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2685" w14:textId="2032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облыстық бюджет туралы</w:t>
      </w:r>
    </w:p>
    <w:p>
      <w:pPr>
        <w:spacing w:after="0"/>
        <w:ind w:left="0"/>
        <w:jc w:val="both"/>
      </w:pPr>
      <w:r>
        <w:rPr>
          <w:rFonts w:ascii="Times New Roman"/>
          <w:b w:val="false"/>
          <w:i w:val="false"/>
          <w:color w:val="000000"/>
          <w:sz w:val="28"/>
        </w:rPr>
        <w:t>Қарағанды облыстық Мәслихатының VIII сессиясының шешімі 2000 жылғы 29 желтоқсандағы N 2 Қарағанды облысының әділет басқармасында 2001 жылғы 10 қаңтарда N 171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1. 2001 жылғы облыстың бюджеті N 1 қосымшада келтірілгендей төмендегі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көлемде бекітілсін:
     а) түсімдер - 21 173 821 мың теңге
     оның ішінде:
     кірістер - 15 387 396 мың теңге;
     алынған ресми трансферттер - 5 337 087 мың теңге;
     бюджеттен берілген кредиттерді өтеу - 449 338 мың теңге;
     б) шығыстар және кредиттеу - 23 369 878 мың теңге
     оның ішінде:
     шығыстар - 22 190 178 мың теңге;
     кредиттеу - 1 179 700 мың теңге;
     в) дефицит -2 146 057 мың теңге;
     Дефицитті қаржыландыру 2001 қаржы жылының басында пайда болған бюджет 
қаражаттарының бос қалдықтарын пайдалану есебінен жасалады. 
&lt;*&gt;
     Ескерту. 1 тармақ жаңа редакцияда - Қарағанды облыстық Мәслихаттың 
              Х сессиясының 2001 жылғы 25 сәуірдегі N 1  
</w:t>
      </w:r>
      <w:r>
        <w:rPr>
          <w:rFonts w:ascii="Times New Roman"/>
          <w:b w:val="false"/>
          <w:i w:val="false"/>
          <w:color w:val="000000"/>
          <w:sz w:val="28"/>
        </w:rPr>
        <w:t xml:space="preserve"> V01K265_ </w:t>
      </w:r>
      <w:r>
        <w:rPr>
          <w:rFonts w:ascii="Times New Roman"/>
          <w:b w:val="false"/>
          <w:i w:val="false"/>
          <w:color w:val="000000"/>
          <w:sz w:val="28"/>
        </w:rPr>
        <w:t>
  ,         
              өзгертілді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Қарағанды облыстық Мәслихаттың ХII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2001 жылғы облыстық бюджеттің түсімдеріүҚазақстан Республикасыныңө 
</w:t>
      </w:r>
      <w:r>
        <w:rPr>
          <w:rFonts w:ascii="Times New Roman"/>
          <w:b w:val="false"/>
          <w:i w:val="false"/>
          <w:color w:val="000000"/>
          <w:sz w:val="28"/>
        </w:rPr>
        <w:t xml:space="preserve"> Z990357_ </w:t>
      </w:r>
      <w:r>
        <w:rPr>
          <w:rFonts w:ascii="Times New Roman"/>
          <w:b w:val="false"/>
          <w:i w:val="false"/>
          <w:color w:val="000000"/>
          <w:sz w:val="28"/>
        </w:rPr>
        <w:t>
  "Бюджет жүйесі туралы" Заңына сәйкес қалыптасады.
</w:t>
      </w:r>
      <w:r>
        <w:br/>
      </w:r>
      <w:r>
        <w:rPr>
          <w:rFonts w:ascii="Times New Roman"/>
          <w:b w:val="false"/>
          <w:i w:val="false"/>
          <w:color w:val="000000"/>
          <w:sz w:val="28"/>
        </w:rPr>
        <w:t>
          3. 2001 жылға аудандар мен қалаларға салық түсімдерінің бөлінуіүжәне 
басқа да міндеттіүбюджеттік төлемдер төмендегідей көлемде белгіленсін.
</w:t>
      </w:r>
      <w:r>
        <w:br/>
      </w:r>
      <w:r>
        <w:rPr>
          <w:rFonts w:ascii="Times New Roman"/>
          <w:b w:val="false"/>
          <w:i w:val="false"/>
          <w:color w:val="000000"/>
          <w:sz w:val="28"/>
        </w:rPr>
        <w:t>
          а) заңды тұлғалардыңөтабыс салығы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- 20%;
</w:t>
      </w:r>
      <w:r>
        <w:br/>
      </w:r>
      <w:r>
        <w:rPr>
          <w:rFonts w:ascii="Times New Roman"/>
          <w:b w:val="false"/>
          <w:i w:val="false"/>
          <w:color w:val="000000"/>
          <w:sz w:val="28"/>
        </w:rPr>
        <w:t>
          б) табыс көздерінен алынатын жеке тұлғалардыңөтабыс салығы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- 100%;
</w:t>
      </w:r>
      <w:r>
        <w:br/>
      </w:r>
      <w:r>
        <w:rPr>
          <w:rFonts w:ascii="Times New Roman"/>
          <w:b w:val="false"/>
          <w:i w:val="false"/>
          <w:color w:val="000000"/>
          <w:sz w:val="28"/>
        </w:rPr>
        <w:t>
          в) алкогольді өнімдерге акциздер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
</w:t>
      </w:r>
      <w:r>
        <w:br/>
      </w:r>
      <w:r>
        <w:rPr>
          <w:rFonts w:ascii="Times New Roman"/>
          <w:b w:val="false"/>
          <w:i w:val="false"/>
          <w:color w:val="000000"/>
          <w:sz w:val="28"/>
        </w:rPr>
        <w:t>
          г) ойын бизнесі, лотерея өткізу, бөлшек саудада сатылатын бензин және 
дизель отындарына акциздер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- 100 %;
</w:t>
      </w:r>
      <w:r>
        <w:br/>
      </w:r>
      <w:r>
        <w:rPr>
          <w:rFonts w:ascii="Times New Roman"/>
          <w:b w:val="false"/>
          <w:i w:val="false"/>
          <w:color w:val="000000"/>
          <w:sz w:val="28"/>
        </w:rPr>
        <w:t>
          ж) әлеуметтік салық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бойынша - 50%; Балқаш, Жезқазған, Қарағанды, 
Қаражал, Приозерск, Саран, Теміртау, Шахтинск қалалары бойынша - 20%;
</w:t>
      </w:r>
      <w:r>
        <w:br/>
      </w:r>
      <w:r>
        <w:rPr>
          <w:rFonts w:ascii="Times New Roman"/>
          <w:b w:val="false"/>
          <w:i w:val="false"/>
          <w:color w:val="000000"/>
          <w:sz w:val="28"/>
        </w:rPr>
        <w:t>
          з) қоршаған ортаны қорғаудыңөжергіліктіүмемлекеттік қорына қоршаған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ортаны ластағаны бойынша:
     Облыстық бюджетке - 50%;
     и) табиғатты пайдаланушылардан орнына келтірген зияндары бойынша 
ізденіспен алынған қаражаттар, қоршаған ортаны қорғаудыңөзаңдылықтарын 
бұзғаны үшін айыппұлдар, аңшылық пен балықшылық өнімдерін заңсыз 
иеленгендіктен тәркіленген құралдарын сату бойынша қаражаттар:
     Облыстық бюджетке - 100%;
     4. Қалалардыңөбюджеттерінен облыстық бюджетке алынатын бюджеттік 
алымдардыңөкөлеміү2001 жылға 5126850 мың теңге сомасында белгіленсін, 
оныңөішінде:
     Балқаш                         24693 мыңөтеңге
     Жезқазған                    3060612 мың теңге
     Қарағанды                     790176 мыңөтеңге
     Теміртау                     1211465 мыңөтеңге
     Шахтинск                       39904 мыңөтеңге 
&lt;*&gt;
     Ескерту. 4-тармақ өзгертілді - Қарағанды облыстық Мәслихаттың 
              ХI сессиясының 2001 жылғы 15 мамырдағы N 2-5/3 шешімімен. 
</w:t>
      </w:r>
      <w:r>
        <w:rPr>
          <w:rFonts w:ascii="Times New Roman"/>
          <w:b w:val="false"/>
          <w:i w:val="false"/>
          <w:color w:val="000000"/>
          <w:sz w:val="28"/>
        </w:rPr>
        <w:t xml:space="preserve"> V01K299_ </w:t>
      </w:r>
      <w:r>
        <w:rPr>
          <w:rFonts w:ascii="Times New Roman"/>
          <w:b w:val="false"/>
          <w:i w:val="false"/>
          <w:color w:val="000000"/>
          <w:sz w:val="28"/>
        </w:rPr>
        <w:t>
     5. Облыстық бюджеттің кірістерінде республикалық бюджеттен 
210 237 мың теңге трансферттер есепке алынсын, оның ішінде:
     - Приозерск қаласындағы инфрақұрылымдарды қолдауға 200 000
     - Жергілікті атқарушы органдардың несие бойынша
       қарыздарының қызметіне                            10 237 
&lt;*&gt;
     Ескерту. 5-тармақ жаңа редакцияда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өзгеріс енгізілді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6. Аудандар мен қалалардыңөбюджеттеріне субвенциялардыңөкөлемі 2001 
жылға жалпы 1467764 мыңөтеңге сомасында белгіленсін, оныңөішінде:
     Абай                        47336 мыңөтеңге
     Ақтоғай                     29030 мыңөтеңге
     Бұқар Жырау                216096 мыңөтеңге
     Жаңа Арқа                  175006 мыңөтеңге
     Қарқаралы                  396572 мыңөтеңге
     Нұра                       134011 мыңөтеңге
     Осакаров                   142017 мыңөтеңге
     Ұлытау                      44303 мыңөтеңге
     Шет                         77194 мыңөтеңге
     Қаражал                     26244 мыңөтеңге
     Приозерск                   58916 мыңөтеңге
     Саран                      121039 мың теңге 
&lt;*&gt;
     Ескерту. 6-тармақ өзгертілді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7. Облыстық бюджеттен аудандар мен қалалардың бюджеттеріне 1 330 924 
мың теңге трансферттер белгіленсін, оның ішінде:
                  мың теңге
     Абай          4 000
     Ақтоғай       3 350
     Бұқар Жырау   5 050
     Жаңа Арқа     7 800
     Қарқаралы    13 000
     Нұра          4 400
     Осакаров      4 700
     Ұлытау        2 900
     Шет           5 200
     Балқаш       21 900
     Жезқазған    36 700
     Қарағанды   753 720
     Қаражал       8 400
     Приозерск   223 900
     Саран        15 450
     Теміртау    170 454
     Шахтинск     50 000 
&lt;*&gt;
     Ескерту. 7-тармақ жаңа редакцияда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өзгеріс енгізілді - Қарағанды облыстық Мәслихаттың
              ХII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Облыстық бюджеттің трансферттерінің құрамынан аудандар мен 
қалалардың бюджеттеріне: әлеуметтік инфрақұрылымдарды қолдауға Приозерск 
қаласына - 200 000 мың теңге; жергілікті деңгейде жалпы білім беріп 
оқытатын бір мекемеге 50 мың теңге есебінен бұқаралық спортты дамыту үшін, 
спорт мектептерін дамытуға; қала ішіндегі жолдардың жұмыс істеуін 
қамтамасыз етуге, қалаларды көркейтуге және желектендіруге, кредиторлық 
қарыздарды өтеуге Қарағанды қаласына - 573 020 мың теңге; Теміртау 
қаласына - 168 904 мың теңге; қалалардың әкімдерінің өткен жылғы 
кредиторлық қарыздарын өтеуге Приозерскіге - 23 800 мың теңге және 
Шахтинскіге - 36 200 мың теңге; Жаңа Арқа ауданындағы мектептер мен 
мектептердің жанындағы интернаттарды жөндеуге - 4000 мың теңге, 
Егіндібұлақ селосындағы мектепті жөндеуге - 3000 мың теңге және Қарқаралы 
ауданындағы мектептердің жылыту жүйесі мен қираған жабындарын жөндеуге 
5 000 мың теңге қарастырылатыны есепке алынсын; қалаларда "2001 жылға ауыл 
шаруашылығын дамыту" және әлеуметтік саладағы объектілердің облыс 
бағдарламасын іске асыру. 
&lt;*&gt;
</w:t>
      </w:r>
      <w:r>
        <w:br/>
      </w:r>
      <w:r>
        <w:rPr>
          <w:rFonts w:ascii="Times New Roman"/>
          <w:b w:val="false"/>
          <w:i w:val="false"/>
          <w:color w:val="000000"/>
          <w:sz w:val="28"/>
        </w:rPr>
        <w:t>
          Ескерту. 7-1-тармақпен толықтырылды - Қарағанды облыстық 
</w:t>
      </w:r>
      <w:r>
        <w:br/>
      </w:r>
      <w:r>
        <w:rPr>
          <w:rFonts w:ascii="Times New Roman"/>
          <w:b w:val="false"/>
          <w:i w:val="false"/>
          <w:color w:val="000000"/>
          <w:sz w:val="28"/>
        </w:rPr>
        <w:t>
                            Мәслихаттың ХI сессиясының 2001 жылғы 15 мамырдағы N 2-5/3   
</w:t>
      </w:r>
      <w:r>
        <w:br/>
      </w:r>
      <w:r>
        <w:rPr>
          <w:rFonts w:ascii="Times New Roman"/>
          <w:b w:val="false"/>
          <w:i w:val="false"/>
          <w:color w:val="000000"/>
          <w:sz w:val="28"/>
        </w:rPr>
        <w:t>
</w:t>
      </w:r>
      <w:r>
        <w:rPr>
          <w:rFonts w:ascii="Times New Roman"/>
          <w:b w:val="false"/>
          <w:i w:val="false"/>
          <w:color w:val="000000"/>
          <w:sz w:val="28"/>
        </w:rPr>
        <w:t xml:space="preserve"> V01K299_ </w:t>
      </w:r>
      <w:r>
        <w:rPr>
          <w:rFonts w:ascii="Times New Roman"/>
          <w:b w:val="false"/>
          <w:i w:val="false"/>
          <w:color w:val="000000"/>
          <w:sz w:val="28"/>
        </w:rPr>
        <w:t>
 , толықтырылды - Қарағанды облыстық Мәслихаттың ХII  
</w:t>
      </w:r>
      <w:r>
        <w:br/>
      </w:r>
      <w:r>
        <w:rPr>
          <w:rFonts w:ascii="Times New Roman"/>
          <w:b w:val="false"/>
          <w:i w:val="false"/>
          <w:color w:val="000000"/>
          <w:sz w:val="28"/>
        </w:rPr>
        <w:t>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w:t>
      </w:r>
      <w:r>
        <w:br/>
      </w:r>
      <w:r>
        <w:rPr>
          <w:rFonts w:ascii="Times New Roman"/>
          <w:b w:val="false"/>
          <w:i w:val="false"/>
          <w:color w:val="000000"/>
          <w:sz w:val="28"/>
        </w:rPr>
        <w:t>
                            өзгерістер мен толықтырулар енгізілді - Қарағанды облыстық   
</w:t>
      </w:r>
      <w:r>
        <w:br/>
      </w:r>
      <w:r>
        <w:rPr>
          <w:rFonts w:ascii="Times New Roman"/>
          <w:b w:val="false"/>
          <w:i w:val="false"/>
          <w:color w:val="000000"/>
          <w:sz w:val="28"/>
        </w:rPr>
        <w:t>
                            Мәслихаттың ХIV сессиясының 2001 жылғы 23 қарашадағы N 2-5/6 
</w:t>
      </w:r>
      <w:r>
        <w:br/>
      </w:r>
      <w:r>
        <w:rPr>
          <w:rFonts w:ascii="Times New Roman"/>
          <w:b w:val="false"/>
          <w:i w:val="false"/>
          <w:color w:val="000000"/>
          <w:sz w:val="28"/>
        </w:rPr>
        <w:t>
</w:t>
      </w:r>
      <w:r>
        <w:rPr>
          <w:rFonts w:ascii="Times New Roman"/>
          <w:b w:val="false"/>
          <w:i w:val="false"/>
          <w:color w:val="000000"/>
          <w:sz w:val="28"/>
        </w:rPr>
        <w:t xml:space="preserve"> V01K529_ </w:t>
      </w:r>
      <w:r>
        <w:rPr>
          <w:rFonts w:ascii="Times New Roman"/>
          <w:b w:val="false"/>
          <w:i w:val="false"/>
          <w:color w:val="000000"/>
          <w:sz w:val="28"/>
        </w:rPr>
        <w:t>
  шешімдерімен.
</w:t>
      </w:r>
      <w:r>
        <w:br/>
      </w:r>
      <w:r>
        <w:rPr>
          <w:rFonts w:ascii="Times New Roman"/>
          <w:b w:val="false"/>
          <w:i w:val="false"/>
          <w:color w:val="000000"/>
          <w:sz w:val="28"/>
        </w:rPr>
        <w:t>
          8. Орта білім беретін мемлекеттік мекемелердегіүкітапхана қорын 
жаңарту үшін оқулықтар сатып алуға және жеткізуге қаражаттар 2001 жылға 
аудандар мен қалалардыңөбюджеттерінің шығыстарында қарастырылғаны есепке
алынсын.
</w:t>
      </w:r>
      <w:r>
        <w:br/>
      </w:r>
      <w:r>
        <w:rPr>
          <w:rFonts w:ascii="Times New Roman"/>
          <w:b w:val="false"/>
          <w:i w:val="false"/>
          <w:color w:val="000000"/>
          <w:sz w:val="28"/>
        </w:rPr>
        <w:t>
          9. Теміртау қаласындағы жанұялық типтегіүжаңадан ашылған балалар үйін 
ұстауға 2001 жылғы облыстық бюджеттің шығыстарыныңөқұрамында 15000 мың 
теңге қарастырылсын.
</w:t>
      </w:r>
      <w:r>
        <w:br/>
      </w:r>
      <w:r>
        <w:rPr>
          <w:rFonts w:ascii="Times New Roman"/>
          <w:b w:val="false"/>
          <w:i w:val="false"/>
          <w:color w:val="000000"/>
          <w:sz w:val="28"/>
        </w:rPr>
        <w:t>
          10. "Елді мекендердегі жол қозғалысын реттеу бойынша жабдықтарды 
пайдалану" бағдарламасы бойынша Балқаш, Қарағанды, Қаражал, Приозерск, 
Саран, Теміртау, Шахтинск қалаларында 2001 жылғы облыстық бюджеттің 
шығыстарыныңөқұрамында ақша бөліну қарастырылатыны есепке алынсын.
</w:t>
      </w:r>
      <w:r>
        <w:br/>
      </w:r>
      <w:r>
        <w:rPr>
          <w:rFonts w:ascii="Times New Roman"/>
          <w:b w:val="false"/>
          <w:i w:val="false"/>
          <w:color w:val="000000"/>
          <w:sz w:val="28"/>
        </w:rPr>
        <w:t>
          11. 2001 жылғы облыстық бюджеттің шығыстарыныңөқұрамында селолық 
аудандардың:
</w:t>
      </w:r>
      <w:r>
        <w:br/>
      </w:r>
      <w:r>
        <w:rPr>
          <w:rFonts w:ascii="Times New Roman"/>
          <w:b w:val="false"/>
          <w:i w:val="false"/>
          <w:color w:val="000000"/>
          <w:sz w:val="28"/>
        </w:rPr>
        <w:t>
          "Жергілікті деңгейде тұрғындарға стационарлық медициналық көмек 
көрсету", "Ауылды жерлердегіүамбулаториялық ұйымдарда тұрғындарға алғашқы 
медициналық - санитарлық көмек көрсету", "Амбулаториялық - емханалық 
ұйымдарда тұрғындарға алғашқы медициналық - санитарлық көмек көрсету", 
"Жедел медициналық көмек көрсету", "Жекелеген санаттағы азаматтарды 
балалар тамақтанатын өнімдермен қамтамасыз ету" бюджеттік бағдарламаларын 
қаржыландыруға ақша бөлінетіндігіүқарастырылсын.
</w:t>
      </w:r>
      <w:r>
        <w:br/>
      </w:r>
      <w:r>
        <w:rPr>
          <w:rFonts w:ascii="Times New Roman"/>
          <w:b w:val="false"/>
          <w:i w:val="false"/>
          <w:color w:val="000000"/>
          <w:sz w:val="28"/>
        </w:rPr>
        <w:t>
          12. 2001 жылдыңө1 қаңтарынан бастап Қазақстан Республикасыныңө 
"Қазақстан Республикасындағы арнайы мемлекеттік жәрдемақы туралы"  
</w:t>
      </w:r>
      <w:r>
        <w:rPr>
          <w:rFonts w:ascii="Times New Roman"/>
          <w:b w:val="false"/>
          <w:i w:val="false"/>
          <w:color w:val="000000"/>
          <w:sz w:val="28"/>
        </w:rPr>
        <w:t xml:space="preserve"> Z990365_ </w:t>
      </w:r>
      <w:r>
        <w:rPr>
          <w:rFonts w:ascii="Times New Roman"/>
          <w:b w:val="false"/>
          <w:i w:val="false"/>
          <w:color w:val="000000"/>
          <w:sz w:val="28"/>
        </w:rPr>
        <w:t>
Заңыныңө4 бабының 3), 5), 12) тармақтарында анықталған жәрдемақы алуға 
құқылы азаматтарға арнайы мемлекеттік жәрдемақы белгіленіп, бұл мақсатқа 
974050 мыңөтеңге қарастырылсын. 
&lt;*&gt;
</w:t>
      </w:r>
      <w:r>
        <w:br/>
      </w:r>
      <w:r>
        <w:rPr>
          <w:rFonts w:ascii="Times New Roman"/>
          <w:b w:val="false"/>
          <w:i w:val="false"/>
          <w:color w:val="000000"/>
          <w:sz w:val="28"/>
        </w:rPr>
        <w:t>
          Ескерту. 12-тармақ өзгертілді - Қарағанды облыстық Мәслихаттың 
</w:t>
      </w:r>
      <w:r>
        <w:br/>
      </w:r>
      <w:r>
        <w:rPr>
          <w:rFonts w:ascii="Times New Roman"/>
          <w:b w:val="false"/>
          <w:i w:val="false"/>
          <w:color w:val="000000"/>
          <w:sz w:val="28"/>
        </w:rPr>
        <w:t>
                            ХI сессиясының 2001 жылғы 15 мамырдағы N 2-5/3 шешімімен. 
</w:t>
      </w:r>
      <w:r>
        <w:br/>
      </w:r>
      <w:r>
        <w:rPr>
          <w:rFonts w:ascii="Times New Roman"/>
          <w:b w:val="false"/>
          <w:i w:val="false"/>
          <w:color w:val="000000"/>
          <w:sz w:val="28"/>
        </w:rPr>
        <w:t>
</w:t>
      </w:r>
      <w:r>
        <w:rPr>
          <w:rFonts w:ascii="Times New Roman"/>
          <w:b w:val="false"/>
          <w:i w:val="false"/>
          <w:color w:val="000000"/>
          <w:sz w:val="28"/>
        </w:rPr>
        <w:t xml:space="preserve"> V01K299_ </w:t>
      </w:r>
      <w:r>
        <w:rPr>
          <w:rFonts w:ascii="Times New Roman"/>
          <w:b w:val="false"/>
          <w:i w:val="false"/>
          <w:color w:val="000000"/>
          <w:sz w:val="28"/>
        </w:rPr>
        <w:t>
</w:t>
      </w:r>
      <w:r>
        <w:br/>
      </w:r>
      <w:r>
        <w:rPr>
          <w:rFonts w:ascii="Times New Roman"/>
          <w:b w:val="false"/>
          <w:i w:val="false"/>
          <w:color w:val="000000"/>
          <w:sz w:val="28"/>
        </w:rPr>
        <w:t>
          13. "Мемлекеттік мекен жайға әлеуметтік көмек" бағдарламасы бойынша 
облыстық бюджеттің шығыстарыныңөқұрамында балалары бар жанұяларға 
жәрдемақы төлеуге 468287 мыңөтеңге сомасында ақша бөлу қарастырылсын. 
&lt;*&gt;
</w:t>
      </w:r>
      <w:r>
        <w:br/>
      </w:r>
      <w:r>
        <w:rPr>
          <w:rFonts w:ascii="Times New Roman"/>
          <w:b w:val="false"/>
          <w:i w:val="false"/>
          <w:color w:val="000000"/>
          <w:sz w:val="28"/>
        </w:rPr>
        <w:t>
          Ескерту. 13-тармақ өзгертілді - Қарағанды облыстық Мәслихаттың 
</w:t>
      </w:r>
      <w:r>
        <w:br/>
      </w:r>
      <w:r>
        <w:rPr>
          <w:rFonts w:ascii="Times New Roman"/>
          <w:b w:val="false"/>
          <w:i w:val="false"/>
          <w:color w:val="000000"/>
          <w:sz w:val="28"/>
        </w:rPr>
        <w:t>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Қарағанды облыстық Мәслихаттың ХIV сессиясының
</w:t>
      </w:r>
      <w:r>
        <w:br/>
      </w:r>
      <w:r>
        <w:rPr>
          <w:rFonts w:ascii="Times New Roman"/>
          <w:b w:val="false"/>
          <w:i w:val="false"/>
          <w:color w:val="000000"/>
          <w:sz w:val="28"/>
        </w:rPr>
        <w:t>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w:t>
      </w:r>
      <w:r>
        <w:br/>
      </w:r>
      <w:r>
        <w:rPr>
          <w:rFonts w:ascii="Times New Roman"/>
          <w:b w:val="false"/>
          <w:i w:val="false"/>
          <w:color w:val="000000"/>
          <w:sz w:val="28"/>
        </w:rPr>
        <w:t>
          14. Аудандар мен қалалардыңөбюджеттеріндегіүшығыстарыныңөқұрамында 
жергіліктіүбюджеттерге қайтадан енгізілген "Көп балалы аналарға тіс 
протездерін жөндеу және дайындауға (қымбат бағалы металдарды қоспағанда) 
әлеуметтік көмек", "Басқа тараптан көмек қажет ететін жалғызіліктіү 
мүгедектерді күтуге мемлекеттік жәрдемақы бойынша қосымша үстеме", "Қайтыс 
болған КСРО батырлары, "Халық қаhармандары", социалистік еңбек ерлері, Ұлы 
Отан Соғысына қатысушылар мен мүгедектерінің арасынан үш дәрежеліүдаңқ 
ордендерімен, "Отан" ордендерімен марапатталғандарды жерлеуге 
жол-жоралғылық қызмет көрсету" бағдарламалары бойынша ақша бөлу 
қарастырылатыны есепке алынсын.
</w:t>
      </w:r>
      <w:r>
        <w:br/>
      </w:r>
      <w:r>
        <w:rPr>
          <w:rFonts w:ascii="Times New Roman"/>
          <w:b w:val="false"/>
          <w:i w:val="false"/>
          <w:color w:val="000000"/>
          <w:sz w:val="28"/>
        </w:rPr>
        <w:t>
          15. Қазақстан Республикасы тәуелсіздігінің 10-жылдығына байланысты 
2001 жылғы облыстық бюджеттің шығыстарының құрамында "Жергілікті өкілетті 
органдардың шешімі бойынша жекелеген санаттағы азаматтарға әлеуметтік 
көмек" бағдарламасы бойынша төмендегідей санаттағы азаматтарға әлеуметтік 
көмек көрсетуге 192 649 теңге қарастырылсын;
</w:t>
      </w:r>
      <w:r>
        <w:br/>
      </w:r>
      <w:r>
        <w:rPr>
          <w:rFonts w:ascii="Times New Roman"/>
          <w:b w:val="false"/>
          <w:i w:val="false"/>
          <w:color w:val="000000"/>
          <w:sz w:val="28"/>
        </w:rPr>
        <w:t>
          - зейнетақы мен жәрдемақы мөлшері, белгіленген ең аз зейнетақы 
мөлшерінен төмен аз қамтылған жалғыз тұратын азаматтарға - қала ішіндегі 
қоғамдық көлікпен (таксиден басқасы) жеңілдікпен жүруге:
</w:t>
      </w:r>
      <w:r>
        <w:br/>
      </w:r>
      <w:r>
        <w:rPr>
          <w:rFonts w:ascii="Times New Roman"/>
          <w:b w:val="false"/>
          <w:i w:val="false"/>
          <w:color w:val="000000"/>
          <w:sz w:val="28"/>
        </w:rPr>
        <w:t>
          - Ұлы Отан Соғысындағы Жеңістің 56-жылдығы құрметіне Ұлы Отан 
Соғысына қатынасқандарға, тыл еңбеккерлеріне материалдық көмек көрсетуге;
</w:t>
      </w:r>
      <w:r>
        <w:br/>
      </w:r>
      <w:r>
        <w:rPr>
          <w:rFonts w:ascii="Times New Roman"/>
          <w:b w:val="false"/>
          <w:i w:val="false"/>
          <w:color w:val="000000"/>
          <w:sz w:val="28"/>
        </w:rPr>
        <w:t>
          - мерейтойлық, мерекелік күндеріне, науқастануына, қайтыс болуына, 
қайғылы жағдайына байланысты мүгедектерге, аз қамтылған жанұялар мен 
жекелеген азаматтарға бір мезгіл материалдық көмек көрсетуге;
</w:t>
      </w:r>
      <w:r>
        <w:br/>
      </w:r>
      <w:r>
        <w:rPr>
          <w:rFonts w:ascii="Times New Roman"/>
          <w:b w:val="false"/>
          <w:i w:val="false"/>
          <w:color w:val="000000"/>
          <w:sz w:val="28"/>
        </w:rPr>
        <w:t>
          - 2001 жылдың 1 шілдесінен бастап облыстық дәрежедегі зейнеткерлерге 
ай сайын бір есептік көрсеткіш мөлшерінде, негізгі зейнетақысының 
мөлшеріне қосымша ақы төлеу. 
&lt;*&gt;
</w:t>
      </w:r>
      <w:r>
        <w:br/>
      </w:r>
      <w:r>
        <w:rPr>
          <w:rFonts w:ascii="Times New Roman"/>
          <w:b w:val="false"/>
          <w:i w:val="false"/>
          <w:color w:val="000000"/>
          <w:sz w:val="28"/>
        </w:rPr>
        <w:t>
          Ескерту. 15-тармақ жаңа редакцияда - Қарағанды облыстық Мәслихаттың 
</w:t>
      </w:r>
      <w:r>
        <w:br/>
      </w:r>
      <w:r>
        <w:rPr>
          <w:rFonts w:ascii="Times New Roman"/>
          <w:b w:val="false"/>
          <w:i w:val="false"/>
          <w:color w:val="000000"/>
          <w:sz w:val="28"/>
        </w:rPr>
        <w:t>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w:t>
      </w:r>
      <w:r>
        <w:br/>
      </w:r>
      <w:r>
        <w:rPr>
          <w:rFonts w:ascii="Times New Roman"/>
          <w:b w:val="false"/>
          <w:i w:val="false"/>
          <w:color w:val="000000"/>
          <w:sz w:val="28"/>
        </w:rPr>
        <w:t>
                            өзгерді және толықтырылды - Қарағанды облыстық Мәслихаттың   
</w:t>
      </w:r>
      <w:r>
        <w:br/>
      </w:r>
      <w:r>
        <w:rPr>
          <w:rFonts w:ascii="Times New Roman"/>
          <w:b w:val="false"/>
          <w:i w:val="false"/>
          <w:color w:val="000000"/>
          <w:sz w:val="28"/>
        </w:rPr>
        <w:t>
                            ХII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w:t>
      </w:r>
      <w:r>
        <w:br/>
      </w:r>
      <w:r>
        <w:rPr>
          <w:rFonts w:ascii="Times New Roman"/>
          <w:b w:val="false"/>
          <w:i w:val="false"/>
          <w:color w:val="000000"/>
          <w:sz w:val="28"/>
        </w:rPr>
        <w:t>
                            өзгеріс енгізілді - Қарағанды облыстық Мәслихаттың ХIV       
</w:t>
      </w:r>
      <w:r>
        <w:br/>
      </w:r>
      <w:r>
        <w:rPr>
          <w:rFonts w:ascii="Times New Roman"/>
          <w:b w:val="false"/>
          <w:i w:val="false"/>
          <w:color w:val="000000"/>
          <w:sz w:val="28"/>
        </w:rPr>
        <w:t>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w:t>
      </w:r>
      <w:r>
        <w:br/>
      </w:r>
      <w:r>
        <w:rPr>
          <w:rFonts w:ascii="Times New Roman"/>
          <w:b w:val="false"/>
          <w:i w:val="false"/>
          <w:color w:val="000000"/>
          <w:sz w:val="28"/>
        </w:rPr>
        <w:t>
                            шешімдерімен.
</w:t>
      </w:r>
      <w:r>
        <w:br/>
      </w:r>
      <w:r>
        <w:rPr>
          <w:rFonts w:ascii="Times New Roman"/>
          <w:b w:val="false"/>
          <w:i w:val="false"/>
          <w:color w:val="000000"/>
          <w:sz w:val="28"/>
        </w:rPr>
        <w:t>
          15-1. Облыстық бюджеттің шығыстарының құрамында жәрдемақыны есептеу, 
төлеу және жеткізудегі екінші деңгейдегі банктердің қызметтерін төлеуге, 
жергілікті бюджеттен қаржыландырылатын атқарушы және өкілетті органдардың 
ақпараттандырылуы мен материалдық-техникалық базасын нығайтуға ақша бөлу 
қарастырылатыны есепке алынсын.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15-1-тармақпен толықтырылды - Қарағанды облыстық 
              Мәслихаттың ХI сессиясының 2001 жылғы 15 мамырдағы N 2-5/3   
              шешімімен.  
</w:t>
      </w:r>
      <w:r>
        <w:rPr>
          <w:rFonts w:ascii="Times New Roman"/>
          <w:b w:val="false"/>
          <w:i w:val="false"/>
          <w:color w:val="000000"/>
          <w:sz w:val="28"/>
        </w:rPr>
        <w:t xml:space="preserve"> V01K299_ </w:t>
      </w:r>
      <w:r>
        <w:rPr>
          <w:rFonts w:ascii="Times New Roman"/>
          <w:b w:val="false"/>
          <w:i w:val="false"/>
          <w:color w:val="000000"/>
          <w:sz w:val="28"/>
        </w:rPr>
        <w:t>
     15-2. Облыстық бюджеттің құрамында "Елді мекендер мен аудандар 
ішінде, аудандар (қалалар) арасында қоғамдық жолаушылар тасымалдауды 
ұйымдастыру" бағдарламасы бойынша автокөлік кәсіпорындарын субсидиялауға 
қала ішіндегі қоғамдық көліктермен (таксиден басқасы) жекелеген санаттағы 
азаматтардың жеңілдікпен жүруіне 300 000 мың теңге қарастырылсын. 
&lt;*&gt;
     Ескерту. 15-2-тармақпен толықтырылды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өзгеріс енгізілді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16. Облыстық бюджеттің шығыстарыныңөқұрамында аймақтық жастар 
саясатын жүргізуге 3500 мыңөтеңге қарастырылсын.
     17. Облыстық бюджеттіңүшығыстарыныңөқұрамында мемлекеттік 
қызметкерлердің біліктілігін көтеруге және қайта дайындауға 5500 мың 
теңге қарастырылсын.
     18. 2001 жылдыңө1 қаңтарынан бастап облыс әкімініңүқаржы басқармасы 
мен оныңөаудандар мен қалалардыңөәкімдеріүжанындағы аймақтық органдарын 
ұстау шығындары белгіленсін және бұл мақсатқа облыстық бюджеттің шығысынан 
138041 мыңөтеңге қарастырылсын. 
&lt;*&gt;
     Ескерту. 18-тармаққа өзгеріс енгізілді - Қарағанды облыстық
              Мәслихаттың ХIV сессиясының 2001 жылғы 23 қарашадағы N 2-5/6 
              шешімімен.  
</w:t>
      </w:r>
      <w:r>
        <w:rPr>
          <w:rFonts w:ascii="Times New Roman"/>
          <w:b w:val="false"/>
          <w:i w:val="false"/>
          <w:color w:val="000000"/>
          <w:sz w:val="28"/>
        </w:rPr>
        <w:t xml:space="preserve"> V01K529_ </w:t>
      </w:r>
      <w:r>
        <w:rPr>
          <w:rFonts w:ascii="Times New Roman"/>
          <w:b w:val="false"/>
          <w:i w:val="false"/>
          <w:color w:val="000000"/>
          <w:sz w:val="28"/>
        </w:rPr>
        <w:t>
     19. 2001 жылғы облыстық бюджетте белгіленген тәртіппен тіркелген 
шартты міндеттемелер бойынша өткен жылдыңөқарыздарын өтеуге 30827 мың 
теңге қарастырылсын, оныңөішінде: 
     облыс әкімінің аппаратына 118 мыңөтеңге;
     облыстық бюджеттен орындалатын міндеттеме бойынша қоршаған ортаны 
қорғаудың облыстық қорына 5926 мың теңге;
     ауыл шаруашылығы басқармасына 168 мың теңге;
     еңбекпен қамту және халықты әлеуметтік қорғау басқармасына 946 мың 
теңге;
     - ІІБ - 3834 мың теңге;
     - білім беру Департаменті - 1 448 мың теңге;
     - коммерциялық құрылыс салушылардың мемлекеттік компаниясы -
       18 340 мың теңге;
     - құрылыс және ТКШ реформалау басқармасы - 47 мың теңге. 
&lt;*&gt;
     Ескерту. 19-тармақ өзгерді және толықтырылды - Қарағанды облыстық     
              Мәслихаттың ХI сессиясының 2001 жылғы 15 мамырдағы N 2-5/3   
              шешімімен.  
</w:t>
      </w:r>
      <w:r>
        <w:rPr>
          <w:rFonts w:ascii="Times New Roman"/>
          <w:b w:val="false"/>
          <w:i w:val="false"/>
          <w:color w:val="000000"/>
          <w:sz w:val="28"/>
        </w:rPr>
        <w:t xml:space="preserve"> V01K299_ </w:t>
      </w:r>
      <w:r>
        <w:rPr>
          <w:rFonts w:ascii="Times New Roman"/>
          <w:b w:val="false"/>
          <w:i w:val="false"/>
          <w:color w:val="000000"/>
          <w:sz w:val="28"/>
        </w:rPr>
        <w:t>
     20. 2001 жылғы облыстық бюджеттің шығыстарының құрамында кәсіпкерлік 
қызметте пайдаланылмайтын жеке тұлғалардың мүліктерін бағалау бойынша 
жұмыстарын төлеуге салық салынбауы үшін 9983 мың теңге қарастырылсын. 
&lt;*&gt;
     Ескерту. 20-тармақ өзгертілді - Қарағанды облыстық Мәслихаттың 
              ХI сессиясының 2001 жылғы 15 мамырдағы N 2-5/3 шешімімен.    
</w:t>
      </w:r>
      <w:r>
        <w:rPr>
          <w:rFonts w:ascii="Times New Roman"/>
          <w:b w:val="false"/>
          <w:i w:val="false"/>
          <w:color w:val="000000"/>
          <w:sz w:val="28"/>
        </w:rPr>
        <w:t xml:space="preserve"> V01K299_ </w:t>
      </w:r>
      <w:r>
        <w:rPr>
          <w:rFonts w:ascii="Times New Roman"/>
          <w:b w:val="false"/>
          <w:i w:val="false"/>
          <w:color w:val="000000"/>
          <w:sz w:val="28"/>
        </w:rPr>
        <w:t>
     21. 2001 жылғы облыстық бюджеттің шығыстарының құрамында ауыл 
шаруашылығы тауарларын өндірушілерді несиелеуге 183000 мың теңге 
қарастырылсын. 
&lt;*&gt;
     Ескерту. 21-тармақ өзгертілді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21-1. 2001 жылғы облыстық бюджетте қарастырылсын:
     Республикалық бюджеттен түсетін кредит жылдық 9,4% сыйақы 
мөлшерлемесімен 186700 мың теңге сомасында;
     Ауыл шаруашылығы тауарларын өндірушілердің жанар-жағар майларды сатып 
алуын несиелеу үшін жергілікті "Ауыл шаруашылығы тауарларын өндірушілердің 
2001 жылғы көктемгі егіс және егін жинау жұмыстарын өткізуді несиелеу" 
бюджеттік бағдарламасына 186700 мың теңге сомасында;
     186700 мың теңге сомасында алынған несиелерді ауыл шаруашылығы 
тауарларын өндірушілер 2001 жылдың 15 қарашасына дейін қайтарсын;
     Облыстың жергілікті атқарушы органдарының республика алдындағы 
қарызын өтеу негізгі қарыз - 186700 мың теңге сомасында және сыйақы - 
10237 мың теңге сомасында 2001 жылдың 1 желтоқсанына дейін жасалсын. 
&lt;*&gt;
     Ескерту. 21-1-тармақпен толықтырылды - Қарағанды облыстық 
              Мәслихаттың Х сессиясының 2001 жылғы 25 сәуірдегі N 1 
</w:t>
      </w:r>
      <w:r>
        <w:rPr>
          <w:rFonts w:ascii="Times New Roman"/>
          <w:b w:val="false"/>
          <w:i w:val="false"/>
          <w:color w:val="000000"/>
          <w:sz w:val="28"/>
        </w:rPr>
        <w:t xml:space="preserve"> V01K265_ </w:t>
      </w:r>
      <w:r>
        <w:rPr>
          <w:rFonts w:ascii="Times New Roman"/>
          <w:b w:val="false"/>
          <w:i w:val="false"/>
          <w:color w:val="000000"/>
          <w:sz w:val="28"/>
        </w:rPr>
        <w:t>
 , төртінші азат жол алынып тасталды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шешімдерімен.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21-2 "Ауыл шаруашылығы тауарларын өндірушілердің 2001 жылғы көктемгі 
егіс және егін жинау жұмыстарын өткізуді несиелеу" бойынша бөлінген 
қаражаттарды мақсатқа пайдалану және оның облыстық бюджетке уақытында 
қайтарылу жауапкершілігі бағдарлама әкімгеріне - облыстық ауыл шаруашылығы 
Департаментіне жүктелсін". 
&lt;*&gt;
</w:t>
      </w:r>
      <w:r>
        <w:br/>
      </w:r>
      <w:r>
        <w:rPr>
          <w:rFonts w:ascii="Times New Roman"/>
          <w:b w:val="false"/>
          <w:i w:val="false"/>
          <w:color w:val="000000"/>
          <w:sz w:val="28"/>
        </w:rPr>
        <w:t>
          Ескерту. 21-2-тармақпен толықтырылды - Қарағанды облыстық 
</w:t>
      </w:r>
      <w:r>
        <w:br/>
      </w:r>
      <w:r>
        <w:rPr>
          <w:rFonts w:ascii="Times New Roman"/>
          <w:b w:val="false"/>
          <w:i w:val="false"/>
          <w:color w:val="000000"/>
          <w:sz w:val="28"/>
        </w:rPr>
        <w:t>
                            Мәслихаттың Х сессиясының 2001 жылғы 25 сәуірдегі N 1 
</w:t>
      </w:r>
      <w:r>
        <w:br/>
      </w:r>
      <w:r>
        <w:rPr>
          <w:rFonts w:ascii="Times New Roman"/>
          <w:b w:val="false"/>
          <w:i w:val="false"/>
          <w:color w:val="000000"/>
          <w:sz w:val="28"/>
        </w:rPr>
        <w:t>
                            шешімімен.  
</w:t>
      </w:r>
      <w:r>
        <w:rPr>
          <w:rFonts w:ascii="Times New Roman"/>
          <w:b w:val="false"/>
          <w:i w:val="false"/>
          <w:color w:val="000000"/>
          <w:sz w:val="28"/>
        </w:rPr>
        <w:t xml:space="preserve"> V01K265_ </w:t>
      </w:r>
      <w:r>
        <w:rPr>
          <w:rFonts w:ascii="Times New Roman"/>
          <w:b w:val="false"/>
          <w:i w:val="false"/>
          <w:color w:val="000000"/>
          <w:sz w:val="28"/>
        </w:rPr>
        <w:t>
</w:t>
      </w:r>
      <w:r>
        <w:br/>
      </w:r>
      <w:r>
        <w:rPr>
          <w:rFonts w:ascii="Times New Roman"/>
          <w:b w:val="false"/>
          <w:i w:val="false"/>
          <w:color w:val="000000"/>
          <w:sz w:val="28"/>
        </w:rPr>
        <w:t>
          21-3. Облыстық бюджеттің құрамында Теміртау қаласының сумен 
жабдықталуын қайта қалпына келтіруге және жылу тораптарын жөндеуге 
республикалық бюджеттен түсетін 50 000 мың теңге кредит қарастырылсын. 
&lt;*&gt;
</w:t>
      </w:r>
      <w:r>
        <w:br/>
      </w:r>
      <w:r>
        <w:rPr>
          <w:rFonts w:ascii="Times New Roman"/>
          <w:b w:val="false"/>
          <w:i w:val="false"/>
          <w:color w:val="000000"/>
          <w:sz w:val="28"/>
        </w:rPr>
        <w:t>
          Ескерту. 21-3-тармақпен толықтырылды - Қарағанды облыстық 
</w:t>
      </w:r>
      <w:r>
        <w:br/>
      </w:r>
      <w:r>
        <w:rPr>
          <w:rFonts w:ascii="Times New Roman"/>
          <w:b w:val="false"/>
          <w:i w:val="false"/>
          <w:color w:val="000000"/>
          <w:sz w:val="28"/>
        </w:rPr>
        <w:t>
                            Мәслихаттың ХIV сессиясының 2001 жылғы 23 қарашадағы N 2-5/6 
</w:t>
      </w:r>
      <w:r>
        <w:br/>
      </w:r>
      <w:r>
        <w:rPr>
          <w:rFonts w:ascii="Times New Roman"/>
          <w:b w:val="false"/>
          <w:i w:val="false"/>
          <w:color w:val="000000"/>
          <w:sz w:val="28"/>
        </w:rPr>
        <w:t>
                            шешімімен.  
</w:t>
      </w:r>
      <w:r>
        <w:rPr>
          <w:rFonts w:ascii="Times New Roman"/>
          <w:b w:val="false"/>
          <w:i w:val="false"/>
          <w:color w:val="000000"/>
          <w:sz w:val="28"/>
        </w:rPr>
        <w:t xml:space="preserve"> V01K529_ </w:t>
      </w:r>
      <w:r>
        <w:rPr>
          <w:rFonts w:ascii="Times New Roman"/>
          <w:b w:val="false"/>
          <w:i w:val="false"/>
          <w:color w:val="000000"/>
          <w:sz w:val="28"/>
        </w:rPr>
        <w:t>
</w:t>
      </w:r>
      <w:r>
        <w:br/>
      </w:r>
      <w:r>
        <w:rPr>
          <w:rFonts w:ascii="Times New Roman"/>
          <w:b w:val="false"/>
          <w:i w:val="false"/>
          <w:color w:val="000000"/>
          <w:sz w:val="28"/>
        </w:rPr>
        <w:t>
          22. 
&lt;*&gt;
</w:t>
      </w:r>
      <w:r>
        <w:br/>
      </w:r>
      <w:r>
        <w:rPr>
          <w:rFonts w:ascii="Times New Roman"/>
          <w:b w:val="false"/>
          <w:i w:val="false"/>
          <w:color w:val="000000"/>
          <w:sz w:val="28"/>
        </w:rPr>
        <w:t>
          Ескерту. 22-тармақ алынып тасталды - Қарағанды облыстық Мәслихаттың   
</w:t>
      </w:r>
      <w:r>
        <w:br/>
      </w:r>
      <w:r>
        <w:rPr>
          <w:rFonts w:ascii="Times New Roman"/>
          <w:b w:val="false"/>
          <w:i w:val="false"/>
          <w:color w:val="000000"/>
          <w:sz w:val="28"/>
        </w:rPr>
        <w:t>
                            ХIV сессиясының 2001 жылғы 23 қарашадағы N 2-5/6 шешімімен.
</w:t>
      </w:r>
      <w:r>
        <w:br/>
      </w:r>
      <w:r>
        <w:rPr>
          <w:rFonts w:ascii="Times New Roman"/>
          <w:b w:val="false"/>
          <w:i w:val="false"/>
          <w:color w:val="000000"/>
          <w:sz w:val="28"/>
        </w:rPr>
        <w:t>
</w:t>
      </w:r>
      <w:r>
        <w:rPr>
          <w:rFonts w:ascii="Times New Roman"/>
          <w:b w:val="false"/>
          <w:i w:val="false"/>
          <w:color w:val="000000"/>
          <w:sz w:val="28"/>
        </w:rPr>
        <w:t xml:space="preserve"> V01K529_ </w:t>
      </w:r>
      <w:r>
        <w:rPr>
          <w:rFonts w:ascii="Times New Roman"/>
          <w:b w:val="false"/>
          <w:i w:val="false"/>
          <w:color w:val="000000"/>
          <w:sz w:val="28"/>
        </w:rPr>
        <w:t>
</w:t>
      </w:r>
      <w:r>
        <w:br/>
      </w:r>
      <w:r>
        <w:rPr>
          <w:rFonts w:ascii="Times New Roman"/>
          <w:b w:val="false"/>
          <w:i w:val="false"/>
          <w:color w:val="000000"/>
          <w:sz w:val="28"/>
        </w:rPr>
        <w:t>
          23. 2001 жылғы облыстық бюджеттің шығыстарының құрамында жергілікті 
деңгейдегі шағын кәсіпкерлікті дамыту үшін несиелеуге 90000 мың теңге 
қарастырылсын.
</w:t>
      </w:r>
      <w:r>
        <w:br/>
      </w:r>
      <w:r>
        <w:rPr>
          <w:rFonts w:ascii="Times New Roman"/>
          <w:b w:val="false"/>
          <w:i w:val="false"/>
          <w:color w:val="000000"/>
          <w:sz w:val="28"/>
        </w:rPr>
        <w:t>
          24. 2001 жылғы облыстық бюджеттің шығыстарының құрамында экономика 
</w:t>
      </w:r>
      <w:r>
        <w:rPr>
          <w:rFonts w:ascii="Times New Roman"/>
          <w:b w:val="false"/>
          <w:i w:val="false"/>
          <w:color w:val="000000"/>
          <w:sz w:val="28"/>
        </w:rPr>
        <w:t>
</w:t>
      </w:r>
    </w:p>
    <w:p>
      <w:pPr>
        <w:spacing w:after="0"/>
        <w:ind w:left="0"/>
        <w:jc w:val="left"/>
      </w:pPr>
      <w:r>
        <w:rPr>
          <w:rFonts w:ascii="Times New Roman"/>
          <w:b w:val="false"/>
          <w:i w:val="false"/>
          <w:color w:val="000000"/>
          <w:sz w:val="28"/>
        </w:rPr>
        <w:t>
саласын дамыту және қолдау үшін несиелеуге 670000 мың теңге қарастырылсын.
     25. Облыстық бюджеттің шығыстарының құрамында Қазақстан Республикасы 
Үкіметінің  
</w:t>
      </w:r>
      <w:r>
        <w:rPr>
          <w:rFonts w:ascii="Times New Roman"/>
          <w:b w:val="false"/>
          <w:i w:val="false"/>
          <w:color w:val="000000"/>
          <w:sz w:val="28"/>
        </w:rPr>
        <w:t xml:space="preserve"> P001627_ </w:t>
      </w:r>
      <w:r>
        <w:rPr>
          <w:rFonts w:ascii="Times New Roman"/>
          <w:b w:val="false"/>
          <w:i w:val="false"/>
          <w:color w:val="000000"/>
          <w:sz w:val="28"/>
        </w:rPr>
        <w:t>
  "Қазақстан Республикасы ауыл шаруашылығы 
Министрлігінің ақпаратты-маркетингілік жүйесін қалыптастыру мәселесі
жөніндегі 2000 жылғы 30 қазандағы N 1627 Қаулысы негізінде 
ақпаратты-маркетингілік жүйені дамытуға 4000 мың теңге қарастырылсын.
     26. Облыстық бюджеттің шығыстарының құрамында мемлекеттік қаржы 
құрылымдары - даму Банкін қалыптастыруға 468 750 мың теңге 
қарастырылсын. 
&lt;*&gt;
     Ескерту. 26-тармақ өзгертілді - Қарағанды облыстық Мәслихаттың ХII    
              сессиясының 2001 жылғы 5 шілдедегі N 2-5/4 шешімімен.
</w:t>
      </w:r>
      <w:r>
        <w:rPr>
          <w:rFonts w:ascii="Times New Roman"/>
          <w:b w:val="false"/>
          <w:i w:val="false"/>
          <w:color w:val="000000"/>
          <w:sz w:val="28"/>
        </w:rPr>
        <w:t xml:space="preserve"> V01K349_ </w:t>
      </w:r>
      <w:r>
        <w:rPr>
          <w:rFonts w:ascii="Times New Roman"/>
          <w:b w:val="false"/>
          <w:i w:val="false"/>
          <w:color w:val="000000"/>
          <w:sz w:val="28"/>
        </w:rPr>
        <w:t>
     26-1. Облыстың бюджетінде заңды тұлғалардың акцияларын сатып алуға 
83 182 мың теңге қарастырылсын. 
&lt;*&gt;
     Ескерту. 26-1-тармақпен толықтырылды - Қарағанды облыстық 
              Мәслихаттың ХII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өзгертілді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27. Облыстық бюджетте облыс әкімінің қарыздарын өтеуге 536700 мың 
теңге қарастырылсын. 
&lt;*&gt;
     Ескерту. 27-тармақ өзгертілді - Қарағанды облыстық Мәслихаттың 
              Х сессиясының 2001 жылғы 25 сәуірдегі N 1 шешімімен.  
</w:t>
      </w:r>
      <w:r>
        <w:rPr>
          <w:rFonts w:ascii="Times New Roman"/>
          <w:b w:val="false"/>
          <w:i w:val="false"/>
          <w:color w:val="000000"/>
          <w:sz w:val="28"/>
        </w:rPr>
        <w:t xml:space="preserve"> V01K265_ </w:t>
      </w:r>
      <w:r>
        <w:rPr>
          <w:rFonts w:ascii="Times New Roman"/>
          <w:b w:val="false"/>
          <w:i w:val="false"/>
          <w:color w:val="000000"/>
          <w:sz w:val="28"/>
        </w:rPr>
        <w:t>
     28. 2001 жылғы облыс әкімінің резерві 45 211 мың теңге мөлшерінде 
бекітілсін, оның ішінде:
     - соттардың шешімі бойынша жергілікті атқарушы органдардың 
міндеттемелерін орындау үшін - 7 000 теңге;
     - табиғи және техногенді сипаттағы төтенше жағдайлардың алдын алу 
және жою үшін - 38 211 мың теңге;
     - 
&lt;*&gt;
     Ескерту. 28-тармақ жаңа редакцияда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өзгеріс енгізілді - Қарағанды облыстық Мәслихаттың ХII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29. 2001 жылдың 31 желтоқсанына облыс әкімінің қарыздарының шегі 
5967821 мың теңге мөлшерінде белгіленсін.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2001 жылғы облыстық бюджетті орындау процесінде "Жергілікті 
деңгейде эпидемиямен күрес", "Туберкулезбен ауырғандарға стационарлық 
медициналық көмек көрсету", "Төтенше жағдайларда халыққа медициналық көмек 
көрсету", "Арнайы мемлекеттік жәрдемақы", "Жергілікті атқарушы органдардың 
қарыздарына қызмет көрсету", "Облыстың жергілікті атқарушы органдарының 
қарыздарын өтеу" бағдарламалары бойынша шығыстар және жұмыспен 
қамтушылардың жарнасы мен еңбекақы төлеу, тамақ, дәрі-дәрмек басқа да 
бағдарламалар бойынша шығыстар секвестрлеуге жатпайды. 
&lt;*&gt;
</w:t>
      </w:r>
      <w:r>
        <w:br/>
      </w:r>
      <w:r>
        <w:rPr>
          <w:rFonts w:ascii="Times New Roman"/>
          <w:b w:val="false"/>
          <w:i w:val="false"/>
          <w:color w:val="000000"/>
          <w:sz w:val="28"/>
        </w:rPr>
        <w:t>
          Ескерту. 30-тармақ өзгертілді - Қарағанды облыстық Мәслихаттың 
</w:t>
      </w:r>
      <w:r>
        <w:br/>
      </w:r>
      <w:r>
        <w:rPr>
          <w:rFonts w:ascii="Times New Roman"/>
          <w:b w:val="false"/>
          <w:i w:val="false"/>
          <w:color w:val="000000"/>
          <w:sz w:val="28"/>
        </w:rPr>
        <w:t>
                            Х сессиясының 2001 жылғы 25 сәуірдегі N 1 шешімімен.  
</w:t>
      </w:r>
      <w:r>
        <w:rPr>
          <w:rFonts w:ascii="Times New Roman"/>
          <w:b w:val="false"/>
          <w:i w:val="false"/>
          <w:color w:val="000000"/>
          <w:sz w:val="28"/>
        </w:rPr>
        <w:t xml:space="preserve"> V01K265_ </w:t>
      </w:r>
      <w:r>
        <w:rPr>
          <w:rFonts w:ascii="Times New Roman"/>
          <w:b w:val="false"/>
          <w:i w:val="false"/>
          <w:color w:val="000000"/>
          <w:sz w:val="28"/>
        </w:rPr>
        <w:t>
</w:t>
      </w:r>
      <w:r>
        <w:br/>
      </w:r>
      <w:r>
        <w:rPr>
          <w:rFonts w:ascii="Times New Roman"/>
          <w:b w:val="false"/>
          <w:i w:val="false"/>
          <w:color w:val="000000"/>
          <w:sz w:val="28"/>
        </w:rPr>
        <w:t>
          31. Облыстық қазынашылық басқармасы осы шешімде белгіленген 
нормативтер бойынша 2001 жылға жергілікті бюджеттің жекелеген түрлерінің 
арасындағы басқа да бюджетке міндетті түсімдер мен салықтық түсімдердің 
бөлінуін қамтамасыз етсін.
</w:t>
      </w:r>
      <w:r>
        <w:br/>
      </w:r>
      <w:r>
        <w:rPr>
          <w:rFonts w:ascii="Times New Roman"/>
          <w:b w:val="false"/>
          <w:i w:val="false"/>
          <w:color w:val="000000"/>
          <w:sz w:val="28"/>
        </w:rPr>
        <w:t>
          32. Осы шешім 2001 жылдың 1 қаңтарынан бастап іске кіріседі.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Сессия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2000 жылғы 29 желтоқсандағы
</w:t>
      </w:r>
      <w:r>
        <w:br/>
      </w:r>
      <w:r>
        <w:rPr>
          <w:rFonts w:ascii="Times New Roman"/>
          <w:b w:val="false"/>
          <w:i w:val="false"/>
          <w:color w:val="000000"/>
          <w:sz w:val="28"/>
        </w:rPr>
        <w:t>
                                              облыстық Мәслихаттың VIII
                                              сессиясыныңөN 2 шешіміне
                                                    N 1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Қосымша жаңа редакцияда - Қарағанды облыстық Мәслихаттың Х 
              сессиясының 2001 жылғы 25 сәуірдегі N 1  
</w:t>
      </w:r>
      <w:r>
        <w:rPr>
          <w:rFonts w:ascii="Times New Roman"/>
          <w:b w:val="false"/>
          <w:i w:val="false"/>
          <w:color w:val="000000"/>
          <w:sz w:val="28"/>
        </w:rPr>
        <w:t xml:space="preserve"> V01K265_ </w:t>
      </w:r>
      <w:r>
        <w:rPr>
          <w:rFonts w:ascii="Times New Roman"/>
          <w:b w:val="false"/>
          <w:i w:val="false"/>
          <w:color w:val="000000"/>
          <w:sz w:val="28"/>
        </w:rPr>
        <w:t>
  ,
              Қарағанды облыстық Мәслихаттың ХI сессиясының 2001 жылғы 15 
              мамырдағы N 2-5/3  
</w:t>
      </w:r>
      <w:r>
        <w:rPr>
          <w:rFonts w:ascii="Times New Roman"/>
          <w:b w:val="false"/>
          <w:i w:val="false"/>
          <w:color w:val="000000"/>
          <w:sz w:val="28"/>
        </w:rPr>
        <w:t xml:space="preserve"> V01K299_ </w:t>
      </w:r>
      <w:r>
        <w:rPr>
          <w:rFonts w:ascii="Times New Roman"/>
          <w:b w:val="false"/>
          <w:i w:val="false"/>
          <w:color w:val="000000"/>
          <w:sz w:val="28"/>
        </w:rPr>
        <w:t>
  , Қарағанды облыстық 
              Мәслихаттың ХII сессиясының 2001 жылғы 5 шілдедегі N 2-5/4 
</w:t>
      </w:r>
      <w:r>
        <w:rPr>
          <w:rFonts w:ascii="Times New Roman"/>
          <w:b w:val="false"/>
          <w:i w:val="false"/>
          <w:color w:val="000000"/>
          <w:sz w:val="28"/>
        </w:rPr>
        <w:t xml:space="preserve"> V01K349_ </w:t>
      </w:r>
      <w:r>
        <w:rPr>
          <w:rFonts w:ascii="Times New Roman"/>
          <w:b w:val="false"/>
          <w:i w:val="false"/>
          <w:color w:val="000000"/>
          <w:sz w:val="28"/>
        </w:rPr>
        <w:t>
 , Қарағанды облыстық Мәслихаттың ХIV сессиясының     
              2001 жылғы 23 қарашадағы N 2-5/6  
</w:t>
      </w:r>
      <w:r>
        <w:rPr>
          <w:rFonts w:ascii="Times New Roman"/>
          <w:b w:val="false"/>
          <w:i w:val="false"/>
          <w:color w:val="000000"/>
          <w:sz w:val="28"/>
        </w:rPr>
        <w:t xml:space="preserve"> V01K529_ </w:t>
      </w:r>
      <w:r>
        <w:rPr>
          <w:rFonts w:ascii="Times New Roman"/>
          <w:b w:val="false"/>
          <w:i w:val="false"/>
          <w:color w:val="000000"/>
          <w:sz w:val="28"/>
        </w:rPr>
        <w:t>
  шешімдерімен.
                   2001 жылдың облыстық бюджеті
--------------------------------------------------------------------------
 Санат                          Атаулары                         ! Сомасы
   ! Сынып                                                       ! мың
   !   ! Сыныпша                                                 ! теңге
   !   !   ! Ерекшелік                                           !
-----------------------------------------------------------------!--------
 1 ! 2 ! 3 ! 4 !                    5                            !   6
---!---!---!---!-------------------------------------------------!--------
   !   !   !   !Түсімдер                                         !21173821
   !   !   !   !Кірістер                                         !15387396
 1 !   !   !   !Салықтық түсімдер                                !15091235
   ! 1 !   !   !Кірістерге салықтық түсімдер                     ! 5351814
   !   ! 1 !   !Заңды тұлғалардан салықтық түсімдер              ! 5351814
   !   !   ! 1 !Заңды тұлғалар-резиденттерден салықтық түсімдер  ! 1643437
   !   !   ! 2 !Заңды тұлғалар-резидент еместерден салықтық      !
   !   !   !   !түсімдер                                         !     464
   !   !   ! 3 !Заңды тұлғалардың-резиденттердің төлем           !
   !   !   !   !көздерінен ұсталатын салықтық түсімдер           !   47736
   !   !   ! 4 !Заңды тұлғалардың-резидент еместердің төлем      !         
   !   !   !   !көздерінен ұсталатын салықтық түсімдер           !  525177
   !   !   ! 5 !Қазақстан Республикасының Үкіметі белгілейтін    !
   !   !   !   !шикізат секторын ұйымдастыру тізімдері бойынша-  !
   !   !   !   !заңды тұлғалардан табыс салығы                   ! 3135000
   ! 3 !   !   !Әлеуметтік салық                                 ! 9594838
   !   ! 1 !   !Әлеуметтік салық                                 ! 9594838
   !   !   ! 1 !Әлеуметтік салық                                 ! 9594838
   ! 5 !   !   !Тауарларға, жұмыстар мен қызметтерге ішкі        !
   !   !   !   !салықтар                                         !  144016
   !   ! 2 !   !Акциздер                                         !  144016
   !   !   ! 2 !Қазақстан Республикасының аумағында өндірілген   !
   !   !   !   !арақ                                             !   88000
   !   !   ! 4 !Қазақстан Республикасының аумағында өндірілген   !
   !   !   !   !шарап                                            !     600
   !   !   ! 7 !Қазақстан Республикасының аумағында өндірілген   !
   !   !   !   !сыра                                             !   55416
   ! 7 !   !   !Басқа да салықтар                                !     567
   !   ! 1 !   !Басқа да салықтар                                !     567
   !   !   ! 2 !Жергілікті бюджетке қарыздардың түсуі            !
   !   !   ! 3 !Әлеуметтік салық бойынша жергілікті бюджетке     !
   !   !   !   !қарыздардың түсімі                               !
   !   !   ! 9 !Басқа да салықтық түсімдер                       !     567
 2 !   !   !   !Салықтық емес түсімдер                           !  272172
   ! 1 !   !   !Кәсіпкерлік қызмет пен жекеменшіктен кірістер    !   37067
   !   ! 2 !   !Заңды тұлғалар мен қаржы мекемелерінен салықтық  !
   !   !   !   !емес түсімдер                                    !   37067
   !   !   ! 14!Иесіз мүлікті сатудан түсімдер                   !     324
   !   !   ! 22!Заңды және жеке тұлғаларға жергілікті бюджеттен  !
   !   !   !   !кредиттер беруден алынған сыйақы (мүдде)         !    4311
   !   !   ! 29!Коммуналдық меншік мүлкін жалға беруден түсімдер !   25765
   !   !   ! 33!Жергілікті бюджеттен бұрын алынған,              ! 
   !   !   !   !пайдаланбаған қаражаттарды қайтару               !    6667
   ! 2 !   !   !Әкімшілік алымдар мен төлемдер, коммерциялық емес!
   !   !   !   !және жолай сатудан кірістер                      !  230000
   !   ! 1 !   !Әкімшілік алымдар                                !  230000
   !   !   ! 12!Қоршаған ортаны ластағаны үшін төлемдер          !  230000
   ! 3 !   !   !Айып пұлдар мен санкциялар бойынша түсімдер      !    5008
   !   ! 1 !   !Айып пұлдар мен санкциялар бойынша түсімдер      !    5008
   !   !   ! 10!Қоршаған ортаны қорғау заңдылықтарын бұзғанға    ! 
   !   !   !   !айып пұлдар                                      !    4894
   !   !   ! 11!Жергілікті Үкімет органдары салатын әкімшілік    !
   !   !   !   !санкциялар мен айып пұлдар                       !     114
   ! 5 !   !   !Басқа да салықтық емес түсімдер                  !      97
   !   ! 1 !   !Басқа да салықтық емес түсімдер                  !      97
   !   !   ! 5 !Табиғатты пайдаланушылардан келтірілген зиянды   !
   !   !   !   !талап етуден заңсыз алынған өнімдерге аңшылық    !
   !   !   !   !пен балықшылық құралдарын тәркілеуден сатуға     !
   !   !   !   !алынған қаражаттар                               !       2
   !   !   ! 10!Жергілікті бюджетке басқа да салықтық емес       !
   !   !   !   !түсімдер                                         !      95
 3 !   !   !   !Капиталдық операциядан кірістер                  !   23989
   ! 1 !   !   !Негізгі капиталды сату                           !   23721
   !   ! 1 !   !Негізгі капиталды сату                           !   23721
   !   !   ! 3 !Коммуналдық меншік объектілерін жекешелендіруден !
   !   !   !   !түсімдер                                         !   23721
   ! 3 !   !   !Жер және материалдық емес активтерді сату        !     268
   !   ! 1 !   !Жер және материалдық емес активтерді сату        !     268
   !   !   ! 3 !Жер учаскесін сату мен жерді тұрақты пайдалану   !
   !   !   !   !құқығынан түсімдер                               !     268
   !   !   !   !Алынған ресми трансферттер (гранттар)            ! 5337087
 4 !   !   !   !Алынған ресми трансферттер (гранттар)            ! 5337087
   ! 1 !   !   !Мемлекеттік басқарудың төменгі органдарынан      ! 
   !   !   !   !трансферттер                                     ! 5126850
   !   ! 3 !   !Аудандық (қалалық) бюджеттерден трансферттер     ! 5126850
   !   !   ! 3 !Аудандық (қалалық) бюджеттерден бюджеттік алымдар! 5126850
   ! 2 !   !   !Мемлекеттік басқарудың жоғарғы органдарынан      !
   !   !   !   !трансферттер                                     !  210237
   !   ! 1 !   !Республикалық бюджеттен трансферттер             !  210237
   !   !   ! 1 !Ағымдағылар                                      !  210237
   !   !   !   !Бюджеттен бұрын берілген кредиттер бойынша       !
   !   !   !   !негізгі қарыздарды өтеу                          !  449338
 5 !   !   !   !Бюджеттен берілген кредиттерді өтеу              !  449338
   ! 1 !   !   !Бұрын берілген кредиттерді өтеу                  !  231046
   !   ! 1 !   !Мемлекеттік деңгейді басқа деңгейдегілермен өтеу !  231046
   !   !   ! 2 !Аудандар мен қалалардың жергілікті атқарушы      !  231046
   !   !   !   !органдарының облыстық бюджеттен берілген         !
   !   !   !   !кредиттерін өтеу                                 !
   !   ! 5 !   !Бюджеттен берілген басқа да кредиттерді өтеу     !  218292
   !   !   ! 10!Жергілікті бюджеттерден берілген басқа да        !  218292 
   !   !   !   !кредиттерді өтеу                                 !
___________________________________________________________________________
-------------------------------------------------------------------------- 
Фун.топ!                     Атаулары                            !Сомасы
  !Функция                                                       !мың
      !Мекеме                                                    !теңге 
          !Бағдарлама                                            ! 
              !Кіші бағдарлама                                   !
--!---!---!------------------------------------------------------!-------- 
1 ! 2 ! 3 ! 4 ! 5!                  6                            !  7
--------------------------------------------------------------------------
  !   !   !   !  !Шығыстар                                       !22190178 
 1!   !   !   !  !Жалпы сипаттағы мемлекеттік қызметтер          !  541300
  ! 1 !   !   !  !Мемлекеттік басқарудың жалпы функцияларын      !
  !   !   !   !  !орындайтын өкілетті, атқарушы және басқа да    !  
  !   !   !   !  !органдар                                       !  130008
  !   !103!   !  !Жергілікті өкілетті органдардың аппараты       !   16157
  !   !   ! 2 !  !Жергілікті деңгейдегі әкімшілік шығындар       !   10364
  !   !   !   !3 !Жергілікті органдардың аппараты                !   10364
  !   !   ! 30!  !Депутаттық қызметтер                           !     393
  !   !   !   !0 !Депутаттық қызметтер                           !     393
  !   !   ! 31!  !Мәслихат аппаратының материалды-техникалық     !
  !   !   !   !  !базасын нығайту және ақпараттандыру            !    5400
  !   !105!   !  !Әкімдер аппараты                               !  113851
  !   !   ! 2 !  !Жергілікті деңгейдегі әкімшілік шығындар       !  107763
  !   !   !   !3 !Жергілікті органдардың аппараты                !  107763
  !   !   ! 74!  !Әкім аппаратының материалды-техникалық базасын !
  !   !   !   !  !басқару және ақпараттандыру                    !    6088
  ! 2 !   !   !  !Қаржылық қызмет                                !  411292
  !   !105!   !  !Әкімдер аппараты                               !   33496
  !   !   ! 41!  !Нарықта тауарлар сатудан құқылы алымдарды      !
  !   !   !   !  !жинауды қамтамасыз ету                         !   23513
  !   !   ! 57!  !Мүлікті бағалауды қамтамасыз ету               !    9983
  !   !259!   !  !Жергілікті бюджеттен қаржыландырылатын         ! 
  !   !   !   !  !коммуналды меншіктің атқарушы органдары        !  239755
  !   !   ! 2 !  !Жергілікті деңгейдегі әкімшілік шығындар       !   11243
  !   !   !   !3 !Жергілікті органдардың аппараты                !   11243
  !   !   ! 30!  !Коммуналдық меншікті жекешелендіруді           !
  !   !   !   !  !ұйымдастыру                                    !    5000
  !   !   ! 31!  !Коммуналдық меншіктің мүлкін сатып алу         !  140000
  !   !   ! 32!  !Заңды тұлғалардың акцияларын сатып алу         !   83182
  !   !   ! 70!  !Жергілікті бюджеттен қаржыландырылатын атқарушы! 
  !   !   !   !  !органдарының материалдық-техникалық базасын    !
  !   !   !   !  !нығайту және ақпараттандыру                    !     330
  !   !260!   !  !Жергілікті бюджеттен қаржыландырылатын қаржы   !
  !   !   !   !  !атқару органдары                               !  138041
  !   !   ! 2 !  !Жергілікті деңгейдегі әкімшілік шығындар       !  121387
  !   !   !   !3 !Жергілікті органдардың аппараты                !  121387
  !   !   ! 70!  !Жергілікті бюджеттен қаржыландырылатын атқарушы! 
  !   !   !   !  !органдарының материалдық-техникалық базасын    !
  !   !   !   !  !нығайту және ақпараттандыру                    !   16654
 2!   !   !   !  !Қорғаныс                                       !  563204
  ! 1 !   !   !  !Әскери қажеттіліктер                           !    5742 
  !   !105!   !  !Әкімдер аппараты                               !    5742
  !   !   ! 63!  !Әскери қызметке шақыру және тіркеу бойынша     !
  !   !   !   !  !шаралар                                        !    5742
  ! 2 !   !   !  !Төтенше жағдайлар бойынша жұмыстарды           !
  !   !   !   !  !ұйымдастыру                                    !  557462
  !   !105!   !  !Әкімдер аппараты                               !  557462
  !   !   ! 31!  !Жергілікті деңгейде дайындыққа жұмылдыру       !
  !   !   !   !  !бойынша шаралар                                !   16074
  !   !   ! 32!  !Жергілікті деңгейдегі төтенше жағдайларды жою  !  541388
  !   !   !   !30!Өрт қызметі                                    !  521070
  !   !   !   !31!Судан құтқару қызметі                          !   18700
  !   !   !   !34!Шұғыл қимылдау тобы, жедел құтқару тобы        !    1618
 3!   !   !   !  !Қоғамдық тәртіп және қауіпсіздік               !  320022
  ! 1 !   !   !  !Құқық қорғау қызметі                           !  320022
  !   !251!   !  !Жергілікті бюджеттен қаржыландырылатын ішкі    ! 
  !   !   !   !  !істердің атқарушы органдары                    !  320022
  !   !   ! 2 !  !Жергілікті деңгейдегі әкімшілік шығындар       !  263014
  !   !   !   !3 !Жергілікті органдардың аппараты                !  253205
  !   !   !   !30!Құқықтық атқару жүйесі органдарының аймақтық   !
  !   !   !   !  !бөлімдері мен аппараты                         !    9809
  !   !   ! 30!  !Жергілікті деңгейде қоғамдық қауіпсіздікті     !
  !   !   !   !  !қамтамасыз ету және қоғамдық тәртіпті қорғау   !    6178
  !   !   !   !32!Белгілі тұрағы және құжаттары жоқ тұлғалар     !
  !   !   !   !  !үшін қабылдау-бөлу пункттері                   !    5918
  !   !   !   !34!Құқықтық атқару инспекциясы                    !     260
  !   !   ! 36!  !Елді мекендерде жол қозғалысын реттеу бойынша  !
  !   !   !   !  !жабдықтар мен құралдарды пайдалану             !   47460
  !   !   ! 70!  !Жергілікті бюджеттен қаржыландырылатын         !
  !   !   !   !  !атқарушы органдарының материалдық-техникалық   !
  !   !   !   !  !базасын нығайту және ақпараттандыру            !    3370 
 4!   !   !   !  !Білім беру                                     ! 1055314
  ! 2 !   !   !  !Бастауыш және орта білім беру                  !  583707 
  !   !263!   !  !Жергілікті бюджеттен қаржыландырылатын білім   !
  !   !   !   !  !беру, мәдениет, спорт және туризмнің атқарушы  !
  !   !   !   !  !органы                                         !  583707
  !   !   ! 20!  !Жергілікті деңгейде жалпы білім беріп оқыту    !  349944
  !   !   !   !32!Даму және оқуға мүмкіндігі шектеулі балалар    !
  !   !   !   !  !үшін арнайы мектептер мен мектеп-интернаттары  !  112222
  !   !   !   !33!Бастауыш, негізгі және орта мектептер,         !
  !   !   !   !  !мектеп-балабақшалары                           !   31026
  !   !   !   !34!Мектеп-интернаттары                            !  111334
  !   !   !   !35!Дарынды балалар үшін мектептер мен             !
  !   !   !   !  !мектеп-интернаттары                            !   95362
  !   !   ! 37!  !Орта білім беретін мемлекеттік мекемелердің    !
  !   !   !   !  !кітапхана қорын жаңарту үшін оқулықтар сатып   !
  !   !   !   !  !алу және жеткізу                               !    3288 
  !   !   ! 61!  !Жергілікті деңгейде балалар мен жасөспірімдер  !
  !   !   !   !  !үшін қосымша білім беру бағдарламасын іске     !
  !   !   !   !  !асыру                                          !       0
  !   !   ! 61!  !Жергілікті деңгейде балалар мен жасөспірімдер  !
  !   !   !   !  !үшін қосымша білім беру бағдарламасын іске     !
  !   !   !   !  !асыру                                          !  229975
  !   !   !   !30!Жергілікті деңгейдегі спорт мектептерінде      !
  !   !   !   !  !қосымша білім беру бағдарламасын іске асыру    !  196975
  !   !   !   !31!Жергілікті деңгейдегі мектептен тыс ұйымдарда  !
  !   !   !   !  !қосымша білім беру бағдарламасын іске асыру    !   33000
  !   !   ! 62!  !Жергілікті деңгейдегі мектеп олимпиадасын      !
  !   !   !   !  !өткізу                                         !     500
  ! 3 !   !   !  !Кәсіптік-техникалық білім беру                 !  233042
  !   !263!   !  !Жергілікті бюджеттен қаржыландырылатын білім   !
  !   !   !   !  !беру, мәдениет, спорт және туризмнің атқарушы  !
  !   !   !   !  !органы                                         !  233042
  !   !   ! 31!  !Жергілікті деңгейдегі кәсіптік-техникалық білім!
  !   !   !   !  !беру                                           !  233042
  !   !   !   !30!Кәсіптік-техникалық мектептер                  !  228010
  !   !   !   !31!Арнайы кәсіптік-техникалық мектептер           !    5032
  ! 4 !   !   !  !Арнайы орта білім беру                         !  200884
  !   !254!   !  !Жергілікті бюджеттен қаржыландырылатын         !
  !   !   !   !  !денсаулық сақтаудың атқарушы органы            !   14736
  !   !   ! 8 !  !Жергілікті деңгейде орта кәсіптік біліммен     !
  !   !   !   !  !мамандарды дайындау                            !   14736
  !   !263!   !  !Жергілікті бюджеттен қаржыландырылатын         !
  !   !   !   !  !мәдениет, спорт және туризмнің атқарушы органы !  186148
  !   !   ! 8 !  !Жергілікті деңгейде орта кәсіптік біліммен     !
  !   !   !   !  !мамандарды дайындау                            !  186148
  ! 5 !   !   !  !Кадрларды қайта дайындау                       !   36556
  !   !105!   !  !Әкімдер аппараты                               !    5500
  !   !   ! 11!  !Жергілікті деңгейде кадрлардың біліктілігін    !
  !   !   !   !  !көтеру және қайта дайындау                     !    5500
  !   !   !   !5 !Мемлекеттік қызметкерлердің біліктілігін көтеру!    5500
  !   !251!   !  !Жергілікті бюджеттен қаржыландырылатын ішкі    !
  !   !   !   !  !істердің атқарушы органы                       !   14247
  !   !   ! 11!  !Жергілікті деңгейде кадрларды қайта дайындау   !   14247
  !   !   !   !30!Ішкі істер органдары үшін кадрларды қайта      !
  !   !   !   !  !дайындау                                       !   14247
  !   !263!   !  !Жергілікті бюджеттен қаржыландырылатын білім   !
  !   !   !   !  !беру, мәдениет, спорт және туризмнің атқарушы  !
  !   !   !   !  !органы                                         !   16809
  !   !   ! 11!  !Жергілікті деңгейде кадрлардың біліктілігін    !
  !   !   !   !  !көтеру және қайта дайындау                     !   16809
  !   !   !   !6 !Мемлекеттік мекемелер кадрларының біліктілігін !
  !   !   !   !  !көтеру және қайта даярлау                      !   16809
  ! 9 !   !   !  !Білім беру ауқымындағы басқа да қызметтер      !    1125 
  !   !263!   !  !Жергілікті бюджеттен қаржыландырылатын білім   !
  !   !   !   !  !беру, мәдениет, спорт және туризмнің атқарушы  !
  !   !   !   !  !органы                                         !    1125
  !   !   ! 38!  !Балалар мен жасөспірімдердің психикалық        !
  !   !   !   !  !денсаулығын тексеру бойынша тұрғындарға        !
  !   !   !   !  !психологиялық-дәрігерлік-педагогикалық         !
  !   !   !   !  !кеңеспен көмек көрсету                         !    1125
  !   !   !   !30!Психологиялық-дәрігерлік кеңестер              !    1125
 5!   !   !   !  !Денсаулық сақтау                               ! 2347027 
  ! 1 !   !   !  !Көпсалалы ауруханалар                          !  531927
  !   !254!   !  !Жергілікті бюджеттен қаржыландырылатын         !
  !   !   !   !  !денсаулық сақтаудың атқарушы органы            !  531927
  !   !   ! 36!  !Жергілікті деңгейде халыққа                    !
  !   !   !   !  !стационарлық-медициналық көмек көрсету         !  531927
  ! 2 !   !   !  !Халықтың денсаулығын қорғау                    !  361279 
  !   !254!   !  !Жергілікті бюджеттен қаржыландырылатын         !
  !   !   !   !  !денсаулық сақтаудың атқарушы органы            !  361279
  !   !   ! 31!  !ВИЧ инфекциялы ауруларға медициналық көмек     !
  !   !   !   !  !көрсету                                        !   27216
  !   !   ! 33!  !Жергілікті деңгейде эпидемияға қарсы күрес     !    5500
  !   !   ! 34!  !Жергілікті деңгейде қан өндіру (ауыстыру)      !   41896
  !   !   ! 39!  !Санитарлық-эпидемиологиялық қолайлылықты       !
  !   !   !   !  !қамтамасыз ету                                 !   66090
  !   !   !   !30!Санитарлық-эпидемиологиялық станциялар         !   66090
  !   !   ! 41!  !Жергілікті деңгейде салауатты өмір салтын      !
  !   !   !   !  !насихаттау                                     !    5328
  !   !   ! 45!  !Аналар мен балаларды қорғау                    !  215249
  !   !   !   !30!Балалар үйі                                    !   69448
  !   !   !   !31!Балаларға стационарлық көмек көрсету           !  121248
  !   !   !   !32!Жүктілерге, босанғандарға және босанатындарға  !
  !   !   !   !  !стационарлық көмек көрсету                     !   24553
  ! 3 !   !   !  !Мамандандырылған медициналық көмек             !  707869
  !   !254!   !  !Жергілікті бюджеттен қаржыландырылатын         !
  !   !   !   !  !денсаулық сақтаудың атқарушы органы            !  707869
  !   !   ! 30!  !Психикалық ауытқулары бар науқастарға          !
  !   !   !   !  !мамандандырылған медициналық көмек көрсету     !  151879
  !   !   ! 32!  !Туберкулезбен ауыратындарға мамандандырылған   !
  !   !   !   !  !медициналық көмек көрсету                      !  228860
  !   !   ! 40!  !ҰОС ардагерлер мен мүгедектері үшін ауруханалар!
  !   !   !   !  !мен емханалар                                  !   28005
  !   !   ! 47!  !Онкологиялық ауруларға мамандандырылған        !
  !   !   !   !  !медициналық көмек көрсету                      !  114019
  !   !   ! 48!  !Алкоголизм, наркомания және токсикоманиямен    !  
  !   !   !   !  !ауырғандарға мамандандырылған медициналық көмек!
  !   !   !   !  !көрсету                                        !   97904
  !   !   ! 49!  !Тері венерологиялық ауруларға мамандандырылған !
  !   !   !   !  !медициналық көмек көрсету                      !   26592
  !   !   ! 50!  !Инфекциялық ауруларға мамандандырылған көмек   !
  !   !   !   !  !көрсету                                        !   60610
  ! 4 !   !   !  !Емханалар                                      !  329031
  !   !254!   !  !Жергілікті бюджеттен қаржыландырылатын         !
  !   !   !   !  !денсаулық сақтаудың атқарушы органы            !  329031
  !   !   ! 54!  !Алғашқы дәрігерлік-санитарлық және             ! 
  !   !   !   !  !мамандандырылған амбулаториялық-емханалық көмек!
  !   !   !   !  !көрсету                                        !  329031
  ! 5 !   !   !  !Медициналық көмектің басқа да түрлері          !  179184 
  !   !251!   !  !Жергілікті бюджеттен қаржыландырылатын ішкі    !
  !   !   !   !  !істердің атқарушы органы                       !   34390
  !   !   ! 31!  !Әскери қызметкерлерге, құқық қорғау            !
  !   !   !   !  !органдардың қызметкерлеріне, олардың           !
  !   !   !   !  !отбасының мүшелеріне медициналық көмек көрсету !   34390
  !   !254!   !  !Жергілікті бюджеттен қаржыландырылатын         !
  !   !   !   !  !денсаулық сақтаудың атқарушы органы            !  144794
  !   !   ! 37!  !Жедел медициналық көмек көрсету                !  130748
  !   !   ! 43!  !Төтенше жағдайда халыққа медициналық көмек     !
  !   !   !   !  !көрсету                                        !   14046
  !   !   !   !30!Шұғыл медициналық көмек орталығы               !    7053
  !   !   !   !31!Облыстық арнайы мед. жабдықтау базасы          !    6993
  ! 9 !   !   !  !Денсаулық сақтау ауқымындағы басқа да қызметтер!  237737
  !   !254!   !  !Жергілікті бюджеттен қаржыландырылатын         !
  !   !   !   !  !денсаулық сақтаудың атқарушы органы            !  237737
  !   !   ! 2 !  !Жергілікті деңгейдегі әкімшілік шығындар       !   14224
  !   !   !   !3 !Жергілікті органдардың аппараты                !   14224
  !   !   ! 38!  !Жергілікті деңгейде халықтың денсаулығын қорғау!
  !   !   !   !  !бойынша басқа да қызметтер                     !   38550
  !   !   !   !31!Ауру түрлері бойынша жекелеген санаттағы       !
  !   !   !   !  !тұрғындарды дәрілермен қамтамасыз ету          !   30900
  !   !   !   !32!Жекелеген санаттағы тұрғындарды емдік          !
  !   !   !   !  !тамақтармен және балалардың арнайы тағамдарымен!
  !   !   !   !  !қамтамасыз ету                                 !    7650
  !   !   ! 42!  !Жергілікті деңгейде денсаулық сақтау ұйымдарына!
  !   !   !   !  !есептік қызмет көрсетуді қамтамасыз ету        !    1587
  !   !   !   !93!Орталықтандырылған бухгалтерия                 !    1587
  !   !   ! 44!  !Дәрілік құралдарды, медициналық жабдықтарды    !
  !   !   !   !  !және санитарлық көліктерді орталықтан сатып алу!  183376
 6!   !   !   !  !Әлеуметтік көмек және әлеуметтік қамсыздандыру ! 2146529
  ! 1 !   !   !  !Әлеуметтік қамсыздандыру                       ! 1416948
  !   !263!   !  !Жергілікті бюджеттен қаржыландырылатын білім   !
  !   !   !   !  !беру, мәдениет, спорт және туризмнің атқарушы  !
  !   !   !   !  !органы                                         !  150717
  !   !   ! 33!  !Балаларды әлеуметтік қамсыздандыру             !  150717
  !   !   !   !30!Балалар үйі                                    !  150717
  !   !258!   !  !Жергілікті бюджеттен қаржыландырылатын еңбек   !
  !   !   !   !  !және халықты әлеуметтік қорғаудың атқарушы     !
  !   !   !   !  !органы                                         ! 1266231
  !   !   ! 31!  !Арнайы мемлекеттік жәрдемақы                   !  971050
  !   !   ! 32!  !Жергілікті деңгейде интернат түріндегі         ! 
  !   !   !   !  !мекемелер арқылы әлеуметтік қамсыздандыру      !  295181
  !   !   !   !30!Ақыл-есі кем балалары үшін интернат үйлері     !   68286
  !   !   !   !31!Жалпы типтегі қариялар мен мүгедектер үшін     !
  !   !   !   !  !интернат үйлері                                !   66514
  !   !   !   !33!Психо-неврологиялық интернаттар                !  160381
  ! 2 !   !   !  !Әлеуметтік көмек                               !  665561
  !   !105!   !  !Әкім аппараты                                  !  192649
  !   !   ! 60!  !Жергілікті өкілетті органдардың шешімі бойынша !
  !   !   !   !  !жекелеген санаттағы азаматтарға әлеуметтік     !
  !   !   !   !  !төлемдер                                       !  192649
  !   !258!   !  !Жергілікті бюджеттен қаржыландырылатын еңбек   !
  !   !   !   !  !және халықты әлеуметтік қорғаудың атқарушы     !
  !   !   !   !  !органы                                         !  468287
  !   !   ! 42!  !Мемлекеттік мекен-жайлық әлеуметтік көмек      !  468287
  !   !258!   !  !Жергілікті бюджеттен қаржыландырылатын еңбек   !
  !   !   !   !  !және халықты әлеуметтік қорғаудың атқарушы     !
  !   !   !   !  !органы                                         !    4625
  !   !   ! 57!  !Жергілікті деңгейдегі мүгедектерді әлеуметтік  !
  !   !   !   !  !қорғау                                         !    4625
  !   !   !   !33!Техникалық және басқа да құралдармен қамтамасыз!    
  !   !   !   !  !ету                                            !    4625
  ! 9 !   !   !  !Әлеуметтік көмек және әлеуметтік қамсыздандыру !
  !   !   !   !  !ауқымындағы басқа да қызметтер                 !   64020 
  !   !258!   !  !Жергілікті бюджеттен қаржыландырылатын еңбек   !
  !   !   !   !  !және халықты әлеуметтік қорғаудың атқарушы     !
  !   !   !   !  !органы                                         !   64020
  !   !   ! 2 !  !Жергілікті деңгейдегі әкімшілік шығындар       !   42776
  !   !   !   !3 !Жергілікті органдардың аппараты                !   42776
  !   !   ! 33!  !Жергілікті деңгейдегі дәрігерлік-әлеуметтік    !
  !   !   !   !  !сараптама                                      !   11545
  !   !   !   !30!Облыстық, қалалық және аудандық                !
  !   !   !   !  !дәрігерлік-әлеуметтік сараптама комиссиясы     !   11545
  !   !   ! 35!  !Жәрдемақыны есептеу, төлеу және жеткізу бойынша!
  !   !   !   !  !қызметтерді төлеу                              !    9299
  !   !   ! 70!  !Жергілікті бюджеттен қаржыландырылатын атқарушы!
  !   !   !   !  !органдардың материалдық-техникалық базасын     !
  !   !   !   !  !нығайту және ақпараттандыру                    !     400
 8!   !   !   !  !Мәдениет, спорт және ақпараттық кеңістік       !  406376
  ! 1 !   !   !  !Мәдениет ауқымындағы қызмет                    !  260630
  !   !263!   !  !Жергілікті бюджеттен қаржыландырылатын         !
  !   !   !   !  !мәдениет, спорт және туризмнің атқарушы органы !  260630
  !   !   ! 41!  !Жергілікті деңгейдегі халықтың мәдени демалысын!
  !   !   !   !  !қамтамасыз ету                                 !  183318
  !   !   ! 43!  !Жергілікті деңгейде таңырқаларлық шараларын    !
  !   !   !   !  !өткізу                                         !   27830
  !   !   ! 44!  !Жергілікті деңгейде тарихи-мәдени құндылықтарды!
  !   !   !   !  !сақтау                                         !   25782
  !   !   ! 47!  !Жергілікті маңыздағы мәдени және тарихи        !
  !   !   !   !  !ескерткіштердің аймағын көркейту, жөндеу және  !   
  !   !   !   !  !қалпына келтіру жұмыстарын жүргізу             !   23700
  ! 2 !   !   !  !Спорт және туризм                              !   13827
  !   !263!   !  !Жергілікті бюджеттен қаржыландырылатын білім   !
  !   !   !   !  !беру, мәдениет, спорт және туризмнің атқарушы  !
  !   !   !   !  !органдары                                      !   13827
  !   !   ! 39!  !Жергілікті деңгейде спорттық шараларды жүргізу !   13827
  ! 3 !   !   !  !Ақпараттық кеңестік                            !  128419
  !   !105!   !  !Әкімдер аппараттары                            !   62000
  !   !   ! 46!  !Жергілікті деңгейде газеттер мен журналдар     !
  !   !   !   !  !арқылы мемлекеттің ақпаратты саясатын жүргізу  !   36000
  !   !   ! 47!  !Жергілікті деңгейде теле-радио хабарлар арқылы !
  !   !   !   !  !мемлекеттің ақпараттық саясатын жүргізу        !   26000
  !   !261!   !  !Жергілікті бюджеттен қаржыландырылатын мұрағат !
  !   !   !   !  !басқармасының атқарушы органы                  !   19511
  !   !   ! 2 !  !Жергілікті деңгейдегі әкімшілік шығындар       !    4406
  !   !   !   !3 !Жергілікті органдардың аппараты                !    4406
  !   !   ! 30!  !Жергілікті деңгейде мұрағат қорларын сақтауды  !
  !   !   !   !  !қамтамасыз ету, баспа өнімдерін және оларды    !
  !   !   !   !  !арнайы пайдалану                               !   15105
  !   !   !   !30!Мұрағаттар                                     !   15105
  !   !263!   !  !Жергілікті бюджеттен қаржыландырылатын білім   !
  !   !   !   !  !беру, мәдениет, спорт және туризмнің атқарушы  !
  !   !   !   !  !органы                                         !   46908
  !   !   ! 45!  !Жергілікті деңгейдегі ақпараттың жалпыға жетуін!
  !   !   !   !  !қамтамасыз ету                                 !   44908
  !   !   !   !30!Кітапханалар                                   !   44908
  !   !   ! 50!  !Жергілікті деңгейде тілдердің дамуын және      !
  !   !   !   !  !жұмыс істеудің мемлекеттік бағдарламасын іске  !
  !   !   !   !  !асыру                                          !    2000
  ! 9 !   !   !  !Мәдениет, спорт және ақпараттық кеңістіктерді  !
  !   !   !   !  !ұйымдастыру бойынша басқа да қызметтер         !    3500 
  !   !263!   !  !Жергілікті бюджеттен қаржыландырылатын білім   !
  !   !   !   !  !беру, мәдениет, спорт және туризмнің атқарушы  !
  !   !   !   !  !органы                                         !    3500
  !   !   ! 56!  !Аймақтық жастар саясатын жүргізу               !    3500
10!   !   !   !  !Ауыл, су, орман, балық шаруашылығын және       !
  !   !   !   !  !қоршаған ортаны қорғау                         !  108838
  ! 1 !   !   !  !Ауыл шаруашылығы                               !       0 
  !   !257!   !  !Жергілікті бюджеттен қаржыландырылатын ауыл    !
  !   !   !   !  !шаруашылығының атқарушы органы                 !       0
  !   !   ! 32!  !Зиянкестермен, өсімдік ауруларымен күрес       !
  !   !   !   !  !бойынша жұмыстарды орындау                     !       0
  ! 5 !   !   !  !Қоршаған ортаны қорғау                         !   92000
  !   !105!   !  !Әкімдер аппараты                               !   92000
  !   !   ! 34!  !Жергілікті деңгейде қоршаған ортаны қорғауды   !
  !   !   !   !  !ұйымдастыру                                    !   92000
  !   !   !   !30!Қоршаған ортаны қорғаудың облыстық (қалалық)   !
  !   !   !   !  !қоры           
                                !    6500
  !   !   !   !31!Жергілікті деңгейде қоршаған ортаны қорғау     !
  !   !   !   !  !бойынша жұмыстар жүргізу                       !   85500
  ! 9 !   !   !  !Су, ауыл, орман, балық шаруашылығы және        !
  !   !   !   !  !қоршаған ортаны қорғау ауқымындағы басқа да    !
  !   !   !   !  !қызметтер                                      !   16838
  !   !257!   !  !Жергілікті бюджеттен қаржыландырылатын ауыл    !
  !   !   !   !  !шаруашылығының атқарушы органы                 !   16838
  !   !   ! 2 !  !Жергілікті деңгейдегі әкімшілік шығындар       !   12589
  !   !   !   !3 !Жергілікті органдардың аппараты                !   12589
  !   !   ! 28!  !Жергілікті бюджеттен қаржыландырылатын         !
  !   !   !   !  !мемлекеттік мекемелердің белгіленген шартты    !
  !   !   !   !  !міндеттемелері бойынша тіркелген кредиторлық   !
  !   !   !   !  !қарыздарын өтеу                                !     169
  !   !   ! 31!  !Ауыл шаруашылығының ақпаратты-маркетингілік    !
  !   !   !   !  !жүйесін дамыту                                 !    4000
  !   !   ! 70!  !Жергілікті бюджеттен қаржыландырылатын атқарушы!
  !   !   !   !  !органдардың материалдық-техникалық базасын     !
  !   !   !   !  !нығайту және ақпараттандыру                    !      80
11!   !   !   !  !Өнеркәсіп                                      !    1000
  ! 2 !   !   !  !Құрылыс                                        !    1000
  !   !273!   !  !Жергілікті бюджеттен қаржыландырылатын         !
  !   !   !   !  !инфрақұрылымдар мен құрылыстың атқарушы органы !    1000
  !   !   ! 48!  !Жергілікті деңгейдегі жобалау-ізденіс,         !
  !   !   !   !  !конструкторлық және технологиялық жұмыстар     !    1000
12!   !   !   !  !Көлік және байланыс                            !  800000
  ! 1 !   !   !  !Автомобиль көлігі                              !  800000
  !   !274!   !  !Жергілікті бюджеттен қаржыландырылатын жол,    !
  !   !   !   !  !көлік және тұрғын-үй коммуналдық шаруашылығының!
  !   !   !   !  !атқарушы органы                                !  800000
  !   !   ! 46!  !Аудандар мен елді мекендер ішіндегі, аудандар  !
  !   !   !   !  !арасындағы (қалалар) қоғамдық жолаушылар       !
  !   !   !   !  !тасымалдауды ұйымдастыру                       !  300000
  !   !   ! 50!  !Жергілікті деңгейде автомобиль жолдарын        !
  !   !   !   !  !пайдалану                                      !  500000
  !   !   !   !30!Жергілікті маңыздағы автомобиль жолдарын жұмыс !
  !   !   !   !  !істеуін қамтамасыз ету                         !  500000 
13!   !   !   !  !Басқалары                                      ! 1236009
  ! 3 !   !   !  !Кәсіпкерлік қызметті қолдау және               !
  !   !   !   !  !бәсекелестіктен қорғау                         !    5000 
  !   !272!   !  !Жергілікті бюджеттен қаржыландырылатын         !
  !   !   !   !  !экономика, шағын және орта бизнесті қолдау,    !
  !   !   !   !  !мемлекеттік сатып алудың атқарушы органы       !    5000
  !   !   ! 31!  !Жергілікті деңгейде шағын кәсіпкерлікті        !
  !   !   !   !  !қолдауды ұйымдастыру                           !    5000
  ! 9 !   !   !  !Басқалары                                      ! 1231009
  !   !105!   !  !Әкімдер аппараты                               !  546788
  !   !   ! 42!  !Қазақстан даму банкінің жарғылық капиталына    !
  !   !   !   !  !қатысу                                         !  468750
  !   !   ! 44!  !Соттардың шешімімен жергілікті атқарушы        !
  !   !   !   !  !органдардың міндеттемелерін орындау бойынша    !
  !   !   !   !  !облыстардың, Астана және Алматы қалаларының    !
  !   !   !   !  !жергілікті атқарушы органдарының резерві       !    7000
  !   !   ! 52!  !Табиғи және техногенді сипаттағы төтенше       !
  !   !   !   !  !жағдайларды жою үшін облыстардың, Астана және  !
  !   !   !   !  !Алматы қалаларының жергілікті атқарушы         !
  !   !   !   !  !органдарының резерві                           !   38211
  !   !   ! 58!  !Жергілікті бюджеттен қаржыландырылатын         !
  !   !   !   !  !мемлекеттік мекемелердің белгіленген тәртіппен !
  !   !   !   !  !тіркелген шартты міндеттемелері бойынша        !
  !   !   !   !  !жергілікті бюджетке кредиторлық қарыздары      !   30827
  !   !   ! 61!  !Өкілеттік шығындар                             !    2000
  !   !   ! 84!  !Облыстың жергілікті атқарушы органының төменгі !
  !   !   !   !  !тұрған бюджеттерді несиелеу үшін кассалық      !
  !   !   !   !  !айырмасын жабуға арнайы резерві                !       0
  !   !263!   !  !Жергілікті бюджеттен қаржыландырылатын білім   !
  !   !   !   !  !беру, мәдениет, спорт және туризмнің атқарушы  !
  !   !   !   !  !органы                                         !   46618
  !   !   ! 2 !  !Жергілікті деңгейдегі әкімшілік шығындар       !   36421
  !   !   !   !30!Жергілікті білім беру органдарының аппараты    !   14860
  !   !   !   !31!Жергілікті мәдениет органдарының аппараты      !    9722
  !   !   !   !32!Жергілікті спорт және туризм органдарының      !
  !   !   !   !  !аппараты                                       !   11839
  !   !   ! 27!  !Еңбекақы және әлеуметтік төлемдер бойынша      !
  !   !   !   !  !кредиторлық қарыздарды өтеу                    !    3978
  !   !   ! 34!  !Есептік қызметтермен қамтамасыз ету            !    5494
  !   !   !   !30!Білім беру ұйымдарының орталықтандырылған      !
  !   !   !   !  !бухгалтериясы                                  !    2509
  !   !   !   !31!Мәдениет ұйымдарының орталықтандырылған        !
  !   !   !   !  !бухгалтериясы                                  !    2985
  !   !   ! 70!  !Жергілікті бюджеттен қаржыландырылатын атқарушы!
  !   !   !   !  !органдарының материалдық-техникалық базасын    !
  !   !   !   !  !нығайту және ақпараттандыру                    !     725
  !   !272!   !  !Жергілікті бюджеттен қаржыландырылатын         !
  !   !   !   !  !экономика, шағын және орта бизнесті қолдау,    !
  !   !   !   !  !мемлекеттік сатып алудың атқарушы органы       !   42573
  !   !   ! 2 !  !Жергілікті деңгейдегі әкімшілік шығындар       !   41313 
  !   !   !   !30!Экономика органдарының аппараты                !   29946
  !   !   !   !32!Мемлекеттік сатып алу органдарының аппараты    !   11367
  !   !   ! 70!  !Жергілікті бюджеттен қаржыландырылатын атқарушы!
  !   !   !   !  !органдардың материалдық-техникалық базасын     !
  !   !   !   !  !нығайту және ақпараттандыру                    !    1260
  !   !273!   !  !Жергілікті бюджеттен қаржыландырылатын         !
  !   !   !   !  !инфрақұрылымдар мен құрылыстың атқарушы органы !  594305
  !   !   ! 2 !  !Жергілікті деңгейдегі әкімшілік шығындар       !   13598
  !   !   !   !3 !Жергілікті органдардың аппараты                !   13598
  !   !   ! 31!  !Коммуналдық меншік объектілерінің құрылысы мен !
  !   !   !   !  !күрделі жөндеуі                                !  580358
  !   !   ! 70!  !Жергілікті бюджеттен қаржыландырылатын атқарушы!
  !   !   !   !  !органдарының материалдық-техникалық базасын    !
  !   !   !   !  !нығайту және ақпараттандыру                    !     349
  !   !274!   !  !Жергілікті бюджеттен қаржыландырылатын көлік,  !
  !   !   !   !  !жол және коммуналдық меншіктің атқарушы органы !     725 
  !   !   ! 2 !  !Жергілікті деңгейдегі әкімшілік шығындар       !     725 
  !   !   !   !3 !Жергілікті органдардың аппараты                !     725 
14!   !   !   !  !Қарыздық қызмет                                !   10237
  ! 1 !   !   !  !Қарыздық қызмет                                !   10237 
  !   !105!   !  !Әкімдер аппараты                               !   10237
  !   !   ! 53!  !Жергілікті атқарушы органдардың қарыздарына    !
  !   !   !   !  !қызмет көрсету                                 !   10237
  !   !   !   !  !Зайымдар бойынша сыйақыларды (мүдделерді) төлеу!   10237
15!   !   !   !  !Ресми трансферттер                             !12654322
  ! 1 !   !   !  !Ресми трансферттер                             !12654322
  !   !105!   !  !Әкімдер аппараты                               !12654322
  !   !   ! 54!  !Облыстық бюджеттен, Астана және Алматы         !
  !   !   !   !  !қалаларының бюджеттерінен трансферттер         !12654322
  !   !   !   !27!Бюджеттік алымдар                              ! 9855634
  !   !   !   !30!Аудандық (қалалық) бюджеттерге мақсатты        !
  !   !   !   !  !трансферттер                                   ! 1330924
  !   !   !   !94!Субвенциялар                                   ! 1467764
  !   !   !   !  !Кредиттеулер                                   ! 1179700
 7!   !   !   !  !Тұрғын-үй коммуналдық шаруашылығы              !   50000
  ! 2 !   !   !  !Коммуналдық шаруашылық                         !   50000 
  !   !274!   !  !Жергілікті бюджеттен қаржыландырылатын жол,    !
  !   !   !   !  !көлік және тұрғын-үй коммуналдық шаруашылығының!
  !   !   !   !  !атқарушы органы                                !       0
  !   !   ! 85!  !Коммуналдық шаруашылықты дамыту үшін несиелеу  !       0
  !   !   !   !  !Теміртау қаласының Батыс ауданындағы жылу      !
  !   !   !   !  !көздері үшін отын сатып алу, сумен жабдықтау,  !
  !   !   !   !  !жылумен жабдықтау объектілерін жөндеу және     !
  !   !   !   !  !қайта жаңартуға несиелеу                       !   50000
10!   !   !   !  !Ауыл, су, орман, балық шаруашылығы және        !
  !   !   !   !  !қоршаған ортаны қорғау                         !  369700
  ! 1 !   !   !  !Ауыл шаруашылығы                               !  369700 
  !   !257!   !  !Жергілікті бюджеттен қаржыландырылатын ауыл    !
  !   !   !   !  !шаруашылығының атқарушы органы                 !  369700
  !   !   ! 82!  !Ауыл шаруашылығы тауарларын өндірушілерді      !
  !   !   !   !  !несиелеу                                       !  183000
  !   !   ! 83!  !2001 жылғы көктемгі егіс және егін жинау       !
  !   !   !   !  !жұмыстарын жүргізуге ауыл шаруашылығы          !
  !   !   !   !  !тауарларын өндірушілерді несиелеу              !  186700
13!   !   !   !  !Басқалары                                      !  760000
  ! 3 !   !   !  !Кәсіпкерлік қызметті қолдау және бәсекелестікті!
  !   !   !   !  !қорғау                                         !   90000 
  !   !272!   !  !Жергілікті бюджеттен қаржыландырылатын         !
  !   !   !   !  !экономика, шағын және орта бизнесті қолдау,    !
  !   !   !   !  !мемлекеттік сатып алудың атқарушы органы       !   90000
  !   !   ! 80!  !Жергілікті деңгейде шағын кәсіпкерлікті дамыту !
  !   !   !   !  !үшін несиелеу                                  !   90000
  ! 9 !   !   !  !Басқалары                                      !  670000
  !   !105!   !  !Әкімдер аппараты                               !       0
  !   !   ! 84!  !Облыстың жергілікті атқарушы органдарының      !
  !   !   !   !  !төменгі тұрған бюджеттерін несиелеу үшін       !
  !   !   !   !  !кассалық айырмашылықты жабуға арнайы резерв    !       0
  !   !272!   !  !Жергілікті бюджеттен қаржыландырылатын         !
  !   !   !   !  !экономика, шағын және орта бизнесті қолдау,    !
  !   !   !   !  !мемлекеттік сатып алудың атқарушы органы       !  670000
  !   !   ! 81!  !Экономика саласын қолдау және дамыту үшін      !
  !   !   !   !  !несиелеу                                       !  670000
  !   !   !   !  !III. Бюджеттің дефициті (профициті)            !-2196057
  !   !   !   !  ! IV. Бюджеттің дефицитін (профицитін пайдалану)!
  !   !   !   !  !қаржыландыру                                   ! 2196057
  !   !   !   !  !Түсімдер                                       !  236700
  ! 6 !   !   !  !Жалпы қаржыландыру                             !  236700
  !   ! 1 !   !  !Ішкі қаржыландыру                              !  236700
  !   !   ! 6 !  !Басқа да ішкі қаржыландыру                     !  236700
  !   !   !   !1 !Республикалық бюджеттен кредиттер              !  236700
  !   !   !   !  !Өтеулер                                        ! -536700
16!   !   !   !  !Қаржыландыру                                   ! -536700
  ! 1 !   !   !  !Негізгі қарыздарды өтеу                        ! -536700
  !   !105!   !  !Әкімдер аппараты                               ! -536700
  !   !   ! 55!  !Облыстың жергілікті атқарушы органдарының,     !
  !   !   !   !  !Астана және Алматы қалаларының қарыздарын өтеу ! -536700
  !   !   !   !  !Қаржы жылының басындағы бюджет қаражаттарының  !
  !   !   !   !  !бос қалдықтарын пайдалану                      ! 2496057
___________________________________________________________________________
     (маман Әлімбаева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