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6c04" w14:textId="aeb6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"2000 жылға арналған облыстық бюджет туралы" 1999 жылғы 03 желтоқсандағы N II/17 шешiмiне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мәслихатының шешімі 2000 жылғы 19 желтоқсандағы N 9/70 Маңғыстау облыстық Әділет басқармасында 2001 жылғы 4 қаңтарда N 324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жергілікті өкілді және атқарушы органдары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Z934100_ </w:t>
      </w:r>
      <w:r>
        <w:rPr>
          <w:rFonts w:ascii="Times New Roman"/>
          <w:b w:val="false"/>
          <w:i w:val="false"/>
          <w:color w:val="000000"/>
          <w:sz w:val="28"/>
        </w:rPr>
        <w:t>
 , "Бюджет жүйесi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 , "2000 жылға арналған республикалық бюджет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Z990473_ </w:t>
      </w:r>
      <w:r>
        <w:rPr>
          <w:rFonts w:ascii="Times New Roman"/>
          <w:b w:val="false"/>
          <w:i w:val="false"/>
          <w:color w:val="000000"/>
          <w:sz w:val="28"/>
        </w:rPr>
        <w:t>
 1999 жылғы 11 қарашадағы N 473-1 Қазақстан Республикасының Заңдарына сәйкес, облыстық мәслихат шешiм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мәслихаттың "2000 жылға арналған облыстық бюджет туралы" 1999 жылғы 03 желтоқсандағы N II/17 шешiмiне бұрындары енгiзiлген өзгерiстер мен толықтыруларды ескере отырып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1 тармақ мынадай редакцияда жазылсын: "2000 жылға арналған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бюджет кiрiстерi бойынша 11566483 мың теңге, өтем бойынша 643497 мың теңге, шығыстары бойынша - 11903235 мың теңге, несиелендiру бойынша - 227188 мың теңге, облыстық бюджеттiң тапшылығы - 79557 мың теңге сомасында, қосымшаға сәйкес бекiтiлсiн."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6 тармақтағы: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 азат жолдағы "586247" саны "602247"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 азат жолдағы "229825" саны "245825"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11 тармақтағы: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"5000" саны "3226"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17 тармақтағы: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"115000" саны "100100"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18 тармақтағы: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 азат жолдағы "38081" саны "37760"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 азат жолдағы "31795" саны "31474" санымен ауыстырылсын.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Сессия төрағасы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Облыстық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мәслихаттың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Облыстық мәслихаттың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19.12.2000 ж. N 9/70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шешіміне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(мың теңге)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   !   !     !                        ! 2000 ж.  !  2000 ж.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Сан.!Сын!Ша.!Ерек.!                        !бекітілген!нақтыланған! Ауытқу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!сын!шелік!                        !  бюджет  !   бюджет  !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І. Кірістер       11566483   11566483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      Салықтық түсірілімдер  11290597   11287793     -2804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 Кiрiстерге салынатын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табыс салығы               6910811    6918501      7690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        Заңды тұлғалардан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алынатын табыс салығы      3627062    3627594       532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 Заңды тұлғалардан-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резиденттерден 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табыс салығы               3328703    3293897    -34806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 Заңды тұлғалардан-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резидент еместерден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алынатын табыс салығы         5345      22284     16939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 Төлем көздерiнен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ұсталатын, заңды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тұлғалардан-резиденттерден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алынатын табыс салығы       133898     167082     33184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4 Төлем көздерiнен ұсталатын,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заңды тұлғалардан-резидент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еместерден алынатын табыс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салығы                      159116     144331    -14785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 Жеке тұлғалардан 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табыс салығы               3283749    3290907      7158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 Төлем көздерiнен ұсталатын,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жеке тұлғалардан алынатын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табыс салығы               3029780    3034864      5084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 Кәсіпкерлік қызметпен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шұғылданатын жеке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тұлғалардан алынатын табыс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салығы                      253969     256043      2074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 Әлеуметтiк салық           3218328    3219074       746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        Әлеуметтiк салық           3218328    3219074       746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 Шаруа (фермерлiк)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қожалығынан басқа, заңды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тұлғалардың 26 және 25,5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пайыз ставка бойынша,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сондай-ақ патентсiз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кәсіпкерлік қызметпен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шұғылданатын жеке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тұлғалардың төлейтiн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әлеуметтiк салығы          3188835    3192444      3609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 Еңбек ету қызметiне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рұқсаты бойынша Қазақстан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Республикасына уақытша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келген шет ел азаматтары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мен азаматтығы жоқ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адамдардың еңбек ақы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бөлiгiнен төлейтiн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әлеуметтiк салық              4403       4277      -126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 Патент негiзiнде кәсіпкерлiк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қызметпен шұғылданатын жеке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тұлғалардың, шаруа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(фермерлік) қожалықтарының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басқа да төлем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төлеушiлер төлейтiн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әлеуметтiк салық             25090      22353     -2737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       Меншiкке салынатын салық    917200     898273    -18927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        Мүлiкке салынатын салық     368357     364641     -3716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 Заңды тұлғаның мүлкiне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салынатын салық             356357     351478     -4879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 Жеке тұлғаның мүлкiне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салынатын салық              12000      13163      1163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        Жер салығы                  443733     428216    -15517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 Ауыл шаруашылығы маңызы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бар жерге салынатын жер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салығы                         993       1040        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 Елдi мекендердің жерiне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салынатын жер салығы          2251       4677      2426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 Өнеркәсіптің, байланыстың,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көлiктің және ауыл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шаруашылығы емес маңыздағы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өзге де жерге салынатын жер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салығы                      440489     422499    -17990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       Көлiк құралдарына салынатын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салық                       105110     105416       306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 Заңды тұлғалардың көлiк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құралдарына салынатын салық  44211      44499       288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 Жеке тұлғалардың көлiк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құралдарына салынатын салық  60899      60917        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           Тауарға, атқарылатын жұмысқа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көрсетiлетін қызметке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салынатын ішкi салықтар     100836     108523      7687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 Акциздер                      5770       8154      2384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 Спирт                           30         20       -10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 Арақ                          1850       4210      2360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 Шарап                            0          3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7 Сыра                          2700       2700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23 Ойын бизнесi                   110        141        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24 Лотереялар                    1080       1080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        Табиғат және басқа 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ресурстарды пайдаланғаны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үшiн түсірілімдер              570        550       -20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 Суға төлем                     570        550       -20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        Кәсiпкерлiк және кәсiби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қызметтерiн жүргiзгенi үшiн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алымдар                      94496      99819      5323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 Кәсіпкерлiкпен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шұғылданатын жеке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тұлғаларды тiркегенi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үшiн алым                     5648       5510      -138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 Қызметінің жекелеген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түрімен шұғылдану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құқығы үшiн лицензиялық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алым                          9742       9717       -25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 Заңды тұлғаларды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мемлекеттiк тiркегенi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үшiн алым                     2504       2734       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4 Аукциондық сатудан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алым                          7213       7757       544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5 Тауарларды рыноктарда сатып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өткізу құқығына алым         69389      74101      4712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           Басқа да салықтар           143422     143422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        Басқа да салықтар           143422     143422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 Жергілікті бюджетке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берешектердің түсірілімі    143422     143422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    Салық емес түсiрілімдер     275792     278596      2804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 Кәсiпкерлiк қызметтен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меншiктен тапқан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табыстар                     78191      79314      1123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 Заңды тұлғалардан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қаржы мекемелерiнен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салықтық түсiрілімдер        78191      79314      1123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8 Жер учаскелерiн жалдаудан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түсірілімдер                 37884      39007      1123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9 Осы мақсатқа арнап жергілікті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атқарушы органдардың қарыз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алған қаражаты есебінен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аймақтық инвестициялық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бағдарламаларды жүзеге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үшін жергілікті бюджеттен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бөлінетін несиелер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сыйақылар түсірілімдері      40307      40307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 Әкiмшілiк алымдар 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төлемдер, коммерциялық емес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орайластырылған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сатудан тапқан табыстар     177301     179226      1925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        Әкiмшiлiк алымдар           139837     140567       730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 Әкiмшiлiк тұтқынға алынған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адамдардың атқарған жұмысы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қызметiн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ұйымдастырудан түсiмдер          8         64        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4 Жылжымайтын мүлiкке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онымен жасалатын мәмілелерге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құқықты мемлекеттiк тiркеу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үшін төлем                    7381       8042       661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9 Қылмыстық атқару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инспекциясының қызметінен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алынған кірістер               520        520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11 Қаруды тіркегені үшін төлем     97        104        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12 Қоршаған ортаны ластағаны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үшiн төлемдер               131420     131420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19 Басқадай әкімшілік алымдар     411        417     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 Баж                          37463      38658      1195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 Мемлекеттiк баж              37463      38658      1195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        Коммерциялық емес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орайластыра сатудан басқадай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төлемдер мен кірістер            1          1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9 Коммерциялық емес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орайластыра сатудан басқадай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төлемдер мен кірістер            1          1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 Айыппұлдар мен санкциялар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бойынша түсiрілімдер         20300      20056      -244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        Айыппұлдар мен санкциялар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бойынша түсiрілімдер         20300      20056      -244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 Медайықтырғышқа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орналастырылған адамдардан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төлем түсірілімдер            5800       5500      -300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 Стандарт талабына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сертификат ережесіне сәйкес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келмейтін өкімдерді, жұмыс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пен қызмет көрсетуді өткізуден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алынған кірістерден түскен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сомалар                          0         56        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10 Қоршаған ортаны қорғау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туралы заңдарды бұзғаны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үшiн айыппұлдар              14500      14500     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     КАПИТАЛМЕН ЖАСАЛҒАН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ОПЕРАЦИЯЛАРДАН КIРIСТЕР         94         94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 Жердi және материалдық емес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активтердi сату                 94         94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        Жердi және материалдық емес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активтердi сату                 94         94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 Тұрақты жер пайдалану құқығын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сатудан түсірілімдер            94         94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ІІІ. ӨТЕУ         643497     643497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    Бюджеттен берiлген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несиелердi өтеу             643497     643497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 Бұрындары берiлген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несиелердi өтеу             643497     643497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 Банк операциясының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жекелеген түрлерiн жүзеге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асыратын, банктер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ұйымдарды шығарып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тастағанда, ұйымдардың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өтеуi                        94211      94211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 Директивтік кредиттер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бойынша мерзiмi өткізілген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берешектi қайтарып алу       94211      94211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        Банк операциясының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жекелеген түрлерін жүзеге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асыратын, банктер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ұйымдардың өтеуі            539286     539286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 Банк операциясының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жекелеген түрлерін жүзеге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асыратын, банктер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ұйымдардың өтеуі            539286     539286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        Бюджеттен берiлген басқа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да несиелердi өтеу           10000      10000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9 Бюджеттен берiлген басқа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да несиелердi өтеу           10000      10000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   !   !     !        Атауы           ! 2000 ж.  !  2000 ж.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ФГР.!Әк.!Бағ!Кіші !                        !бекітілген!нақтыланған! Ауытқу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!ім !   !бағ. !                        !  бюджет  !   бюджет  !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IV. ШЫҒЫСТАР        11888335   11903235     14900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   Жалпы сипаттағы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мемлекеттiк көрсетiлетiн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қызмет                      269671     262225     -7446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          Облыстық мәслихат             8726       8726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әкiмшiлiк шығыстар            8726       8726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 Әкiм аппараты               199678     198032     -1646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әкiмшiлiк шығыстар          199678     198032     -1646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          Коммуналдық меншiктi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басқару Департаментi         35059      35059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 Жергіліктi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әкiмшiлiк шығыстар           10759      10759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       Коммуналдық меншiктi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жекешелендiрудi ұйымдастыру   4300       4300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       Коммуналдық меншік мүлігін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алу                          20000      20000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          Облыстық қаржы басқармасы    26208      20408     -5800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әкiмшілік шығыстар           26208      20408     -5800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28        Жергілікті бюджеттен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қаржыландырылатын,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мемлекеттік мекемелердің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белгіленген тәртіппен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тіркелген келісім-шарт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міндеттемелері бойынша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кредиттік берешегін өтеу        41         41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    Қорғаныс                    160984     155852     -5132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 Облыстық әскери комиссариат  20526      19894      -632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63       Әскери қызметке тiркеу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шақыру жөнiндегi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iс-шаралар                   20526      19894      -632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 Әкiмдер аппараты            140458     135958     -4500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       Төтенше жағдайлар жөніндегі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облыстық басқарма             7937       7937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32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төтенше жағдайларды жою     132521     128021     -4500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     Қоғамдық тәртiп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қауiпсiздiк                 483129     501294     18165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          Маңғыстау облысының iшкi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iстер басқармасы            460092     478257     18165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әкiмшiлiк шығыстар          375523     393611     18088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27       Жалақы және әлеуметтік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төлемдер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кредиторлық берешекті өтеу   29128      28788      -340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28       Жергілікті бюджеттен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қаржыландырылатын,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мемлекеттік мекемелердің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белгіленген тәртіппен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тіркелген келісім-шарт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міндеттемелері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кредиттік берешегін өтеу     34304      34304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қоғамдық тәртiптi күзету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қоғамдық қауiпсiздiк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қамтамасыз ету               21137      21554       417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274         Маңғыстау облысының ішкі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істер басқармасы             19573      19573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44       Елді мекендердегі жол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қозғалысын реттеу жөніндегі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жабдықтар мен құралдарды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пайдалану                    19573      19573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 Нотариалдық кеңсе             3464       3464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66       Нотариалдық іс-әрекет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жасауды ұйымдастыру           3464       3464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     Білім                       370683     369668     -1015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 Облыстық бiлiм басқармасы   258739     257444     -1295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20       Жергiлiктi деңгейде жалпы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бiлiм беруге оқыту           22686      22046      -640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32       Жергiлiктi деңгейдегi орта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бiлiм жүйесiнiң ақпараты     60950      60950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       Жергілікті деңгейдегі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кәсіптік-техникалық білім    53779      53124      -655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8        Жергiлiктi деңгейдегi орта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арнайы оқу орындарында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кадрлар даярлау             121324     121324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          Маңғыстау облысының iшкi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iстер басқармасы             21390      21390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11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кадрларды қайта даярлау      21390      21390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 Облыстық бiлiм басқармасы    90554      90834       280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11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кадрларды қайта даярлау      89794      90074       280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38       Балалар мен жасөспiрiмдердiң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психикалық денсаулығын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тексерiп байқау жөнiнде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халыққа психологиялық-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медициналық-педагогикалық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кеңестер беру көмегiн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көрсету                        760        760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    Денсаулық сақтау           1958444    1963710      5266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          Облыстық денсаулық сақтау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                  699293     718325     19032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36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халыққа тұрақты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медициналық көмек көрсету   456048     467436     11388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       ВИЧ-ауруын жұқтырған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адамдарға медициналық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көмек көрсету                19018      19018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33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эпидемияға қарсы күрес        5000       5000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34       Жергiлiктi деңгейде қан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(ауыстырғыш) өндiру          14753      14253      -500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41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салауатты өмiр салтын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насихаттау                    6759       6759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45       Ана мен баланы қорғау       197715     205859      8144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          Облыстық санитарлық-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эпидемиологиялық станциясы   59669      59638       -31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39       Санитарлық-эпидемиологиялық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қолайлы жағдайды қамтамасыз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ету                          59669      59638       -31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          Облыстық денсаулық сақтау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                  688305     695743      7438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       Психикалық мазасызданумен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зардап шегетiн ауруларға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тұрақты медициналық көмек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көрсету                      50490      50490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32       Туберкулезбен ауыратындарға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тұрақты медициналық көмек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көрсету                      65670      65670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47       Онкологиялық сырқатпен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ауыратындарға тұрақты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медициналық көмек көрсету   104256     104256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48       Алкогольмен, наркоманиямен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токсикоманиямен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ауыратындарға тұрақты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медициналық көмек көрсету    18900      18900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49       Терi-венерологиялық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сырқатымен ауыратындарға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тұрақты медициналық көмек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көрсету                      17083      17083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50       Жұқпалы аурулармен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ауыратындарға арнайы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медициналық көмек көрсету    60920      63708      2788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35       Селолық жердегi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амбулаториялық ұйымдарда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халыққа алғашқы медициналық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-санитарлық көмек көрсету    75348      75870       522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46       Амбулаториялық-емханалық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ұйымдарда халыққа алғашқы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медициналық-санитарлық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көмек көрсету               295638     299766      4128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          Маңғыстау облысының iшкi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iстер басқармасы             29601      30326       725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       ІІБ медқызметі               29601      30326       725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          Облыстық денсаулық сақтау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                  481576     459678    -21898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37       Жедел медициналық жәрдем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көрсету                      29987      29987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43       Төтенше жағдайларда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халыққа медициналық көмек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көрсету                      19095      19095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әкiмшiлiк шығыстар            5617       5617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27       Жалақы және әлеуметтік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төлемдер бойынша кредиторлық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берешекті өтеу               72643      72059      -584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28       Жергілікті бюджеттен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қаржыландырылатын,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мемлекеттік мекемелердің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белгіленген тәртіппен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тіркелген келісім-шарт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міндеттемелері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кредиттік берешегін өтеу    190288     188001     -2287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38       Облыста халықтың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денсаулық сақтаудың басқа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қызметтерi                   22500      20265     -2235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42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денсаулық сақтау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ұйымдарының есепке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көрсетiлетiн қызметiмен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қамтамасыз ету                7721       7721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44       Дәрi-дәрмектiк құралдары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мен медициналық жабдықтарды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орталықтандыра сатып алу    133725     116933    -16792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       Әлеуметтiк қамтамасыз ету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әлеуметтiк көмек        49767      47993     -1774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 Облыстық денсаулық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                    5000       3226     -1774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60       Жергілікті өкілді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органдарының шешімі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бойынша азаматтардың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жекелеген санаттарына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әлеуметтік төлемдер           5000       3226     -1774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          Облыстық еңбек, халықты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жұмыспен қамту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әлеуметтiк қорғау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                   44767      44767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38       ҰОС-дағы Жеңістің 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жылдығын мерекелеуді өткізу  10252      10252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 Жергілікті деңгейдегі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әкімшілік шығыстар           30333      30333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27       Жалақы және әлеуметтік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төлемдер бойынша кредиторлық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берешекті өтеу                 183        183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28       Жергілікті бюджеттен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қаржыландырылатын,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мемлекеттік мекемелердің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белгіленген тәртіппен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тіркелген келісім-шарт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міндеттемелері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кредиттік берешегін өтеу      1000       1000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33       Жергілікті деңгейдегі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медициналық әлеуметтік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сараптау                      2999       2999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         Тұрғын үй-коммуналдық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шаруашылық                    5000       7000      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          Әкімнің аппараты              5000       7000      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42       Коммуналдық шаруашылықты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дамыту                        5000       7000      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         Мәдениет, спорт және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ақпараттық кеңiстiгi        251222     249339     -1883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 Облыстық бiлiм басқармасы     8082       8082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35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балалармен мәдениет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спорт iс-шараларын өткiзу     8082       8082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 Облыстық мәдениет басқармасы 123420    123470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41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халықтық мәдени бос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уақытын қамтамасыз ету       92031      94886      2855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43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көрiнiстi iс-шараларын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өткiзу                        6000       7450      1450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44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тарихи-мәдени құндылықтарды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сақтау                       25389      21134     -4255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 Облыстық спорт және дене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тәрбиесi басқармасы          49754      44321     -5433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39       Жергiлiктi деңгейде спорт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iс-шараларын өткiзу          49754      44321     -5433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 Әкiм аппараты                28381      30781      2400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46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газеттер мен журналдар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арқылы мемлекеттiк ақпарат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саясатын жүргiзу             21770      24170      2400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47       Жергiлiктi деңгейде телерадио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хабарларын тарату арқылы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мемлекеттiк ақпарат саясатын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жүргiзу                       6611       6611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          Маңғыстау облысының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мемлекеттiк мұрағаты         19887      19887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27       Жалақы және әлеуметтік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төлемдер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кредиторлық берешекті өтеу    1451       1451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28       Жергілікті бюджеттен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қаржыландырылатын,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мемлекеттік мекемелердің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белгіленген тәртіппен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тіркелген келісім-шарт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міндеттемелері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кредиттік берешегін өтеу      1051       1051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       Мұрағат қорының, баспа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басылымдарының сақталуы 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олардың жергілiктi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арнайы пайдаланылуын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қамтамасыз ету               17385      17385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 Облыстық мәдениет басқармасы 21698      22798      1100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45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ақпараттың жалпыға бiрдей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қол жетiлiмдiлiгiн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қамтамасыз ету               21698      22798      1100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    Ауыл, су, орман, балық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шаруашылығы және қоршаған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ортаны қорғау                90064      84531     -5533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 Облыстық қоршаған ортаны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қорғау қоры                  69429      63896     -5533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34       Жергілікті деңгейде қоршаған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ортаны қорғауды ұйымдастыру  69429      63896     -5533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          Облыстық ауыл шаруашылығы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                   20635      20635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 Жергілікті деңгейдегі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әкімшілік шығыстар           20366      20366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27       Жалақы және әлеуметтік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төлемдер бойынша кредиторлық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берешекті өтеу                 269        269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    Өнеркәсiп, энергетика,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құрылыс және жер қойнауын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пайдалану                     1047        848      -199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          Облыстық тұрғын-үй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құрылысы, сәулет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аумақтарда құрылыс салу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                    1047        848      -199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48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жобалау-iздестiру,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конструкторлық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технологиялық жұмыстар        1047        848      -199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   Көлiк және байланыс         105497     102333     -3164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          Әкiм аппараты               105497     102333     -3164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49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автомобиль жолдары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құрылысын салу              105497     102333     -3164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  Басқалары                   719390     719005      -385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 Әкiм аппараты               605160     604815      -345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27       Жалақы және әлеуметтік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төлемдер бойынша кредиторлық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берешекті өтеу, оның ішінде  10783      10783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28       Жергілікті бюджеттен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қаржыландырылатын,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мемлекеттік мекемелердің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белгіленген тәртіппен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тіркелген келісім-шарт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міндеттемелері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кредиттік берешегін өтеу,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оның ішінде                  12874      12850       -24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       Коммуналдық меншiк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объектiлерiнiң құрылысы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күрделi жөндеу         400000     400000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52       Жергілікті атқарушы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органдардың резерві          38081      37760      -321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58       Жергілікті бюджеттен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қаржыландырылатын,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мемлекеттік мекемелердің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белгіленген тәртіппен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тіркелген келісім-шарт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міндеттемелері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кредиттік берешегін өтеу    143422     143422     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 Жергiлiктi бюджеттен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қаржыландырылатын, бiлiм,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мәдениет, спорт және туризм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атқарушы органы              59349      59153      -196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әкiмшiлiк шығыстар           36042      36010       -32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27       Жалақы және әлеуметтік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төлемдер бойынша кредиторлық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берешекті өтеу               15581      15425      -156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28       Жергілікті бюджеттен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қаржыландырылатын,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мемлекеттік мекемелердің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белгіленген тәртіппен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тіркелген келісім-шарт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міндеттемелері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кредиттік берешегін өтеу      6929       6921        -8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34       Есепке алу көрсетілетін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қызметімен қамтамасыз ету      797        797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          Жергiлiктi бюджеттен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қаржыландырылатын, экономика,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шағын және орта бизнестi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қолдау атқарушы органдары    30566      30486       -80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әкiмшiлiк шығыстар           29315      29235       -80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27       Жалақы және әлеуметтік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төлемдер бойынша кредиторлық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берешекті өтеу                 855        855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Облыстық экономика,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өнеркәсіп және сауда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                     855        855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28       Жергілікті бюджеттен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қаржыландырылатын,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мемлекеттік мекемелердің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белгіленген тәртіппен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тіркелген келісім-шарт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міндеттемелері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кредиттік берешегін өтеу       396        396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Облыстық экономика,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өнеркәсіп және сауда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                     396        396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          Облыстық тұрғын үй құрылысы,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сәулет және аумақтарда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құрылыс салу басқармасы       7812       8048       236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әкiмшiлiк шығыстар            7472       7708       236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27       Жалақы және әлеуметтік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төлемдер бойынша кредиторлық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берешекті өтеу                 110        110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28       Жергілікті бюджеттен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қаржыландырылатын,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мемлекеттік мекемелердің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белгіленген тәртіппен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тіркелген келісім-шарт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міндеттемелері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кредиттік берешегін өтеу       230        230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          Жергілікті бюджеттен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қаржыландырылатын, тұрғын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үй-коммуналдық және жол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шаруашылығының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органдары                    16503      16503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28       Жергілікті бюджеттен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қаржыландырылатын,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мемлекеттік мекемелердің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белгіленген тәртіппен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тіркелген келісім-шарт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міндеттемелері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кредиттік берешегін өтеу     16503      16503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       Борышқа қызмет көрсету       63464      63464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 Әкім аппараты                63464      63464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53       Жергілікті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органдардың борышына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көрсету                      63464      63464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    Ресми трансферттер         7359973    7375973     16000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 Облыстық қаржы басқармасы  3097847    3113847     16000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54       Жергілікті бюджеттен       3097847    3113847     16000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          Маңғыстау облысының әкiмi  4262126    4262126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26       Республикалық бюджетке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бюджеттiк алулар           4262126    4262126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V. НЕСИЕЛЕНДIРУ    242088     227188    -14900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  Басқалары                   242088     227188    -14900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          Облыстық шағын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кәсiпкерлiктi қолдау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                  115000     100100    -14900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80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шағын кәсiпкерлiктi дамыту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үшiн несиелендiру           115000     100100    -14900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 Әкiм аппараты               127088     127088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83       Аймақтық инвестициялық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бағдарламаларды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несиелендiру                127088     127088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VI. ТАПШЫЛЫҚ                 79557      79557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VII. ҚАРЖЫЛАНДЫРУ           -79557     -79557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Түсiрiлiм                        0          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Өтеу                       -431435    -431435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Бюджет қаражаты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қалдықтарының қозғалысы     351878     351878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Мамандар: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Икебаева А.Ж.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Жұманазарова А.Б.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