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83a" w14:textId="c8c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Қазакстан Республикасы Президентінің 2000 жылғы 10 ақпандағы "Терроризм мен экстремизм көріністерің алдын алу және тыю жөніндегі шаралар туралы" N 332 Жарлығын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2000 жылғы 12 маусымдағы N 139-153ДСП Павлодар облысының әділет басқармасында 2000 жылғы 16 тамызда N 401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Ескерту: Қызмет бабында пайдалануға арналған нормативтік 
акт Деректемелер базасына енгізілмейді.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