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4c53e" w14:textId="af4c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сауда кәсiпорындарының қоғамдық тамақтандыру мекемелерiнiң және базарлардың 2000 жылғы көктемгi-жазғы мезгiлге жұмыстарының әзiрлiгi туралы.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әкімінің 2000 жылғы 12 cәуірдегі N 366 шешімі. Алматы қалалық әділет басқармасында 2000 жылғы 17 тамызда N 151 тіркелді. Күші жойылды - Алматы қаласы әкімінің 2003 жылғы 31 желтоқсандағы N 5/778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Ескерту: Күші жойылды - Алматы қаласы әкімінің 31.12.2003 N 5/778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Алматы қаласының тұрғындары мен қонақтарын көктемгi-жазғы мезгiлде жайлы сауда қызмет көрсетуiн қамтамасыз ету, әртүрлi ауруларды болдырмау және тағам улануын болдырмау белгiленбеген жерлерде сауда жүргiзудi болдырмау мақсатында Алматы қаласының әкiмi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Аудан әкiмдерiне: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базарлардың қоғамдық тамақтандыру орындарының, сауда кәсiпорындарының басшыларына меншiк түрiне қарамастан сауда объектiлерiн және оның аумағын тиiстi санитарлық-техникалық жағдайына келтiруiн мiндеттесiн;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қалалық СЭС қызметi маусымдық сауда нүктелерiн белгiлесiн (жазғы алаңдар), балмұздақты тоңазытқыштар, салқын сусындар автоматтары;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аудандарда белгiленбеген жерлерде сауда жүргiзуге рұқсат бермеу;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санитарлық-ветеринарлық сараптауды талап ететiн азық-түлiк өнiмдердi және басқа көкөнiс өнiмдерiн еркiн саудалауға тыйым салу;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- 2000 жылдың 15 сәуiрiнен 2000 жылдың 15 мамырына дейiн сауда нүктелерiнiң, оның iшiнде базарлардың, қоғамдық тамақтандыру орындарының, көтерме сауда нүктелерiнiң көктемгi-жазғы мезгiлде жұмыстарына байқау өткiзiп, қорытынды жұмыстарын берсiн.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Қалалық санитарлық-эпидемиологиялық басқармасының бастығы (В.А.Меркер):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тамақ өнiмдерiн алып келу және сатуда қатаң бақылау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Алматы қаласының Бас ветеринарлық дәрiгерi (Б.А.Сәбденов):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қалаға мал өнiмдерiн және өсiмдiк тағамдарын алып келуге және оны сатуға қатаң бақылау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Алматы қалалық Iшкi iстер Бас басқармасының бастығы (Қ.Н.Қасымов):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еркiн сауда жасаушыларға тосқауыл қою шараларын белсендi өткiзсiн.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шешiмнiң орындалуына бақылау жасау Алматы қаласы әкiмiнiң бiрiншi орынбасары Қ.А.Бүкеновке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Алматы қаласының әкiмi               В.Храпунов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