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1c5b" w14:textId="4e31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және 2001-2005 жылдарға арналған Алматы қаласының әлеуметтiк-экономикалық дамуының Индикативтiк жоспарын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шешімі IІ сайланған VІIІ сессиясының 2000 жылғы 28 желтоқсандағы Алматы қалалық Әділет басқармасымен 2000 жылғы 29 желтоқсанда N 253 тіркелді. Қолданылу мерзімінің аяқталуына байланысты күші жойылды - Алматы қаласы мәслихатының 2006 жылғы 20 наурыздағы N 309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Қолданылу мерзімінің аяқталуына байланысты күші жойылды - Алматы қаласы мәслихатының 2006 жылғы 20 наурыздағы N 309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Конституциясы  
</w:t>
      </w:r>
      <w:r>
        <w:rPr>
          <w:rFonts w:ascii="Times New Roman"/>
          <w:b w:val="false"/>
          <w:i w:val="false"/>
          <w:color w:val="000000"/>
          <w:sz w:val="28"/>
        </w:rPr>
        <w:t xml:space="preserve"> K951000_ </w:t>
      </w:r>
      <w:r>
        <w:rPr>
          <w:rFonts w:ascii="Times New Roman"/>
          <w:b w:val="false"/>
          <w:i w:val="false"/>
          <w:color w:val="000000"/>
          <w:sz w:val="28"/>
        </w:rPr>
        <w:t>
  4 бабының 1 тармағына, "Алматы қаласының ерекше мәртебесi туралы" Қазақстан Республикасы  
</w:t>
      </w:r>
      <w:r>
        <w:rPr>
          <w:rFonts w:ascii="Times New Roman"/>
          <w:b w:val="false"/>
          <w:i w:val="false"/>
          <w:color w:val="000000"/>
          <w:sz w:val="28"/>
        </w:rPr>
        <w:t xml:space="preserve"> Z980258_ </w:t>
      </w:r>
      <w:r>
        <w:rPr>
          <w:rFonts w:ascii="Times New Roman"/>
          <w:b w:val="false"/>
          <w:i w:val="false"/>
          <w:color w:val="000000"/>
          <w:sz w:val="28"/>
        </w:rPr>
        <w:t>
 Заңының 3 бабының 1 тармағына, "Қазақстан Республикасындағы жергiлiктi өкiлдi және атқарушы органдары туралы" Қазақстан Республикасы  
</w:t>
      </w:r>
      <w:r>
        <w:rPr>
          <w:rFonts w:ascii="Times New Roman"/>
          <w:b w:val="false"/>
          <w:i w:val="false"/>
          <w:color w:val="000000"/>
          <w:sz w:val="28"/>
        </w:rPr>
        <w:t xml:space="preserve"> Z934100_ </w:t>
      </w:r>
      <w:r>
        <w:rPr>
          <w:rFonts w:ascii="Times New Roman"/>
          <w:b w:val="false"/>
          <w:i w:val="false"/>
          <w:color w:val="000000"/>
          <w:sz w:val="28"/>
        </w:rPr>
        <w:t>
 Заңының 40 бабына сәйкес және Алматы қаласы Әкiмiнiң ұсынысымен II-сайланған Алматы қалалық Мәслихаты шешім қабылдады: 2001 және 2001-2005 жылдарға арналған Алматы қаласының әлеуметтiк-экономикалық дамуының Индикативтiк жоспары бекiтiлсiн.
</w:t>
      </w:r>
    </w:p>
    <w:p>
      <w:pPr>
        <w:spacing w:after="0"/>
        <w:ind w:left="0"/>
        <w:jc w:val="both"/>
      </w:pPr>
      <w:r>
        <w:rPr>
          <w:rFonts w:ascii="Times New Roman"/>
          <w:b w:val="false"/>
          <w:i w:val="false"/>
          <w:color w:val="000000"/>
          <w:sz w:val="28"/>
        </w:rPr>
        <w:t>
     II-сайланған Алматы қалалық
</w:t>
      </w:r>
    </w:p>
    <w:p>
      <w:pPr>
        <w:spacing w:after="0"/>
        <w:ind w:left="0"/>
        <w:jc w:val="both"/>
      </w:pPr>
      <w:r>
        <w:rPr>
          <w:rFonts w:ascii="Times New Roman"/>
          <w:b w:val="false"/>
          <w:i w:val="false"/>
          <w:color w:val="000000"/>
          <w:sz w:val="28"/>
        </w:rPr>
        <w:t>
     Мәслихатының VIII-сессиясының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II-сайланған Алматы қалалық
</w:t>
      </w:r>
    </w:p>
    <w:p>
      <w:pPr>
        <w:spacing w:after="0"/>
        <w:ind w:left="0"/>
        <w:jc w:val="both"/>
      </w:pPr>
      <w:r>
        <w:rPr>
          <w:rFonts w:ascii="Times New Roman"/>
          <w:b w:val="false"/>
          <w:i w:val="false"/>
          <w:color w:val="000000"/>
          <w:sz w:val="28"/>
        </w:rPr>
        <w:t>
     Мәслихатының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II сайланған Алматы қалалық
</w:t>
      </w:r>
      <w:r>
        <w:br/>
      </w:r>
      <w:r>
        <w:rPr>
          <w:rFonts w:ascii="Times New Roman"/>
          <w:b w:val="false"/>
          <w:i w:val="false"/>
          <w:color w:val="000000"/>
          <w:sz w:val="28"/>
        </w:rPr>
        <w:t>
      Мәслихатының 2000 жылғы
</w:t>
      </w:r>
      <w:r>
        <w:br/>
      </w:r>
      <w:r>
        <w:rPr>
          <w:rFonts w:ascii="Times New Roman"/>
          <w:b w:val="false"/>
          <w:i w:val="false"/>
          <w:color w:val="000000"/>
          <w:sz w:val="28"/>
        </w:rPr>
        <w:t>
      28 желтоқсандағы VIII сессиясының
</w:t>
      </w:r>
      <w:r>
        <w:br/>
      </w:r>
      <w:r>
        <w:rPr>
          <w:rFonts w:ascii="Times New Roman"/>
          <w:b w:val="false"/>
          <w:i w:val="false"/>
          <w:color w:val="000000"/>
          <w:sz w:val="28"/>
        </w:rPr>
        <w:t>
      шешiмiне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Алматы қаласының 2001 және 2001-2005 жылдарға арналған әлеуметтiк-экономикалық дамуының
</w:t>
      </w:r>
      <w:r>
        <w:br/>
      </w:r>
      <w:r>
        <w:rPr>
          <w:rFonts w:ascii="Times New Roman"/>
          <w:b w:val="false"/>
          <w:i w:val="false"/>
          <w:color w:val="000000"/>
          <w:sz w:val="28"/>
        </w:rPr>
        <w:t>
ИНДИКАТИВТIК ЖОСПАРЫ
</w:t>
      </w:r>
    </w:p>
    <w:p>
      <w:pPr>
        <w:spacing w:after="0"/>
        <w:ind w:left="0"/>
        <w:jc w:val="both"/>
      </w:pPr>
      <w:r>
        <w:rPr>
          <w:rFonts w:ascii="Times New Roman"/>
          <w:b w:val="false"/>
          <w:i w:val="false"/>
          <w:color w:val="000000"/>
          <w:sz w:val="28"/>
        </w:rPr>
        <w:t>
Алматы қаласының 2001 жылға (үстiмiздегi) және 2001-2005 жылдарға (орта жедел) әлеуметтiк-экономикалық    дамуының индикативтiк жоспарының жобасына
</w:t>
      </w:r>
      <w:r>
        <w:br/>
      </w:r>
      <w:r>
        <w:rPr>
          <w:rFonts w:ascii="Times New Roman"/>
          <w:b w:val="false"/>
          <w:i w:val="false"/>
          <w:color w:val="000000"/>
          <w:sz w:val="28"/>
        </w:rPr>
        <w:t>
Баяндама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 Кiрiспе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Алматы қаласының 2001-2005 жылдарға арналған әлеуметтiк-экономикалық дамуының индикативтiк жоспары Қазақстан Республикасы Үкiметiнiң 2000 жылғы 21 наурыздағы N 432 
</w:t>
      </w:r>
      <w:r>
        <w:rPr>
          <w:rFonts w:ascii="Times New Roman"/>
          <w:b w:val="false"/>
          <w:i w:val="false"/>
          <w:color w:val="000000"/>
          <w:sz w:val="28"/>
        </w:rPr>
        <w:t xml:space="preserve"> P000432_ </w:t>
      </w:r>
      <w:r>
        <w:rPr>
          <w:rFonts w:ascii="Times New Roman"/>
          <w:b w:val="false"/>
          <w:i w:val="false"/>
          <w:color w:val="000000"/>
          <w:sz w:val="28"/>
        </w:rPr>
        <w:t>
 "Қазақстан Республикасының әлеуметтiк-экономикалық дамуының индикативтiк жоспарын әзiрлеу Ережесiн бекiту туралы" Қаулысына сәйкес және Қазақстан Республикасы Үкiметiнiң 2000 жылғы 23 наурыздағы N 443 "2001 жылға арналған республикалық бюджеттiң жобасын әзiрлеу туралы" 
</w:t>
      </w:r>
      <w:r>
        <w:rPr>
          <w:rFonts w:ascii="Times New Roman"/>
          <w:b w:val="false"/>
          <w:i w:val="false"/>
          <w:color w:val="000000"/>
          <w:sz w:val="28"/>
        </w:rPr>
        <w:t xml:space="preserve"> P000433_ </w:t>
      </w:r>
      <w:r>
        <w:rPr>
          <w:rFonts w:ascii="Times New Roman"/>
          <w:b w:val="false"/>
          <w:i w:val="false"/>
          <w:color w:val="000000"/>
          <w:sz w:val="28"/>
        </w:rPr>
        <w:t>
 Қаулысына сәйкес әзiрлендi. 
</w:t>
      </w:r>
      <w:r>
        <w:br/>
      </w:r>
      <w:r>
        <w:rPr>
          <w:rFonts w:ascii="Times New Roman"/>
          <w:b w:val="false"/>
          <w:i w:val="false"/>
          <w:color w:val="000000"/>
          <w:sz w:val="28"/>
        </w:rPr>
        <w:t>
      2001-2002 жылдарға арналған индикативтiк жоспар "Қазақстан 2030" Стратегиясында анықталған мiндеттердi шешуге бағытталған, бұлар Республика Үкiметiнiң және қала Әкiмi аппаратының жақын болашақтағы iс-қимыл жоспары мен бағдарламасын жүзеге асыру арқылы қол жеткiзiледi. 
</w:t>
      </w:r>
      <w:r>
        <w:br/>
      </w:r>
      <w:r>
        <w:rPr>
          <w:rFonts w:ascii="Times New Roman"/>
          <w:b w:val="false"/>
          <w:i w:val="false"/>
          <w:color w:val="000000"/>
          <w:sz w:val="28"/>
        </w:rPr>
        <w:t>
      Әлеуметтiк-экономикалық дамудың мақсаты мен мiндетiн анықтаудың аясы 1999 жылдың соңы мен экономика секторының макроэкономикалық көрсеткiштерi мен тепе-теңдiк жағдайы, заңдық ерекшелiгi мен оны жақсарту мүмкiншiлiгiнен туындап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Болжам аралығында Алматы қаласы Әкiмi аппаратының негiзгi күш-жiгерi 
</w:t>
      </w:r>
    </w:p>
    <w:p>
      <w:pPr>
        <w:spacing w:after="0"/>
        <w:ind w:left="0"/>
        <w:jc w:val="both"/>
      </w:pPr>
      <w:r>
        <w:rPr>
          <w:rFonts w:ascii="Times New Roman"/>
          <w:b w:val="false"/>
          <w:i w:val="false"/>
          <w:color w:val="000000"/>
          <w:sz w:val="28"/>
        </w:rPr>
        <w:t>
бюджеттiң табыс бөлiгiн молықтыруға, өндiрiстiк кәсiпорындарды жан-жақты 
</w:t>
      </w:r>
    </w:p>
    <w:p>
      <w:pPr>
        <w:spacing w:after="0"/>
        <w:ind w:left="0"/>
        <w:jc w:val="both"/>
      </w:pPr>
      <w:r>
        <w:rPr>
          <w:rFonts w:ascii="Times New Roman"/>
          <w:b w:val="false"/>
          <w:i w:val="false"/>
          <w:color w:val="000000"/>
          <w:sz w:val="28"/>
        </w:rPr>
        <w:t>
қолдау арқылы жаңа жұмыс орындарын құру, импортты алмастыру өндiрiсiн 
</w:t>
      </w:r>
    </w:p>
    <w:p>
      <w:pPr>
        <w:spacing w:after="0"/>
        <w:ind w:left="0"/>
        <w:jc w:val="both"/>
      </w:pPr>
      <w:r>
        <w:rPr>
          <w:rFonts w:ascii="Times New Roman"/>
          <w:b w:val="false"/>
          <w:i w:val="false"/>
          <w:color w:val="000000"/>
          <w:sz w:val="28"/>
        </w:rPr>
        <w:t>
дамыту, экономикаға инвестиция тарту, шағын кәсiпкерлiктi дамытуға жағдай 
</w:t>
      </w:r>
    </w:p>
    <w:p>
      <w:pPr>
        <w:spacing w:after="0"/>
        <w:ind w:left="0"/>
        <w:jc w:val="both"/>
      </w:pPr>
      <w:r>
        <w:rPr>
          <w:rFonts w:ascii="Times New Roman"/>
          <w:b w:val="false"/>
          <w:i w:val="false"/>
          <w:color w:val="000000"/>
          <w:sz w:val="28"/>
        </w:rPr>
        <w:t>
жасау болып табылады. Жақын үш жылда кедейшiлiкпен күрес кешендi iс-қимыл 
</w:t>
      </w:r>
    </w:p>
    <w:p>
      <w:pPr>
        <w:spacing w:after="0"/>
        <w:ind w:left="0"/>
        <w:jc w:val="both"/>
      </w:pPr>
      <w:r>
        <w:rPr>
          <w:rFonts w:ascii="Times New Roman"/>
          <w:b w:val="false"/>
          <w:i w:val="false"/>
          <w:color w:val="000000"/>
          <w:sz w:val="28"/>
        </w:rPr>
        <w:t>
жоспары жүзеге асырылатын болады.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Алматы қаласының 1995-1999 жылдарға арналған           
</w:t>
      </w:r>
    </w:p>
    <w:p>
      <w:pPr>
        <w:spacing w:after="0"/>
        <w:ind w:left="0"/>
        <w:jc w:val="both"/>
      </w:pPr>
      <w:r>
        <w:rPr>
          <w:rFonts w:ascii="Times New Roman"/>
          <w:b w:val="false"/>
          <w:i w:val="false"/>
          <w:color w:val="000000"/>
          <w:sz w:val="28"/>
        </w:rPr>
        <w:t>
                     әлеуметтiк-экономикалық дамуының талдамасы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Көрсеткiш        ! 1995 ж. ! 1996 ж. ! 1997 ж. !  1998 ж. ! 1999 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Тұрғындардың орташа 
</w:t>
      </w:r>
    </w:p>
    <w:p>
      <w:pPr>
        <w:spacing w:after="0"/>
        <w:ind w:left="0"/>
        <w:jc w:val="both"/>
      </w:pPr>
      <w:r>
        <w:rPr>
          <w:rFonts w:ascii="Times New Roman"/>
          <w:b w:val="false"/>
          <w:i w:val="false"/>
          <w:color w:val="000000"/>
          <w:sz w:val="28"/>
        </w:rPr>
        <w:t>
жылдық саны, мың адам    1113,2    1114,7    1118,9     1124,7    1132,4
</w:t>
      </w:r>
    </w:p>
    <w:p>
      <w:pPr>
        <w:spacing w:after="0"/>
        <w:ind w:left="0"/>
        <w:jc w:val="both"/>
      </w:pPr>
      <w:r>
        <w:rPr>
          <w:rFonts w:ascii="Times New Roman"/>
          <w:b w:val="false"/>
          <w:i w:val="false"/>
          <w:color w:val="000000"/>
          <w:sz w:val="28"/>
        </w:rPr>
        <w:t>
Еңбек ресурсы, мың адам   779,1     788,9     730,0      776,4     769,5
</w:t>
      </w:r>
    </w:p>
    <w:p>
      <w:pPr>
        <w:spacing w:after="0"/>
        <w:ind w:left="0"/>
        <w:jc w:val="both"/>
      </w:pPr>
      <w:r>
        <w:rPr>
          <w:rFonts w:ascii="Times New Roman"/>
          <w:b w:val="false"/>
          <w:i w:val="false"/>
          <w:color w:val="000000"/>
          <w:sz w:val="28"/>
        </w:rPr>
        <w:t>
Қала экономикасында 
</w:t>
      </w:r>
    </w:p>
    <w:p>
      <w:pPr>
        <w:spacing w:after="0"/>
        <w:ind w:left="0"/>
        <w:jc w:val="both"/>
      </w:pPr>
      <w:r>
        <w:rPr>
          <w:rFonts w:ascii="Times New Roman"/>
          <w:b w:val="false"/>
          <w:i w:val="false"/>
          <w:color w:val="000000"/>
          <w:sz w:val="28"/>
        </w:rPr>
        <w:t>
жұмыс iстеушiлер, мың 
</w:t>
      </w:r>
    </w:p>
    <w:p>
      <w:pPr>
        <w:spacing w:after="0"/>
        <w:ind w:left="0"/>
        <w:jc w:val="both"/>
      </w:pPr>
      <w:r>
        <w:rPr>
          <w:rFonts w:ascii="Times New Roman"/>
          <w:b w:val="false"/>
          <w:i w:val="false"/>
          <w:color w:val="000000"/>
          <w:sz w:val="28"/>
        </w:rPr>
        <w:t>
адам                      587,4     589,3     533,3      546,9     560,2
</w:t>
      </w:r>
    </w:p>
    <w:p>
      <w:pPr>
        <w:spacing w:after="0"/>
        <w:ind w:left="0"/>
        <w:jc w:val="both"/>
      </w:pPr>
      <w:r>
        <w:rPr>
          <w:rFonts w:ascii="Times New Roman"/>
          <w:b w:val="false"/>
          <w:i w:val="false"/>
          <w:color w:val="000000"/>
          <w:sz w:val="28"/>
        </w:rPr>
        <w:t>
Жұмыссыздар саны, мың 
</w:t>
      </w:r>
    </w:p>
    <w:p>
      <w:pPr>
        <w:spacing w:after="0"/>
        <w:ind w:left="0"/>
        <w:jc w:val="both"/>
      </w:pPr>
      <w:r>
        <w:rPr>
          <w:rFonts w:ascii="Times New Roman"/>
          <w:b w:val="false"/>
          <w:i w:val="false"/>
          <w:color w:val="000000"/>
          <w:sz w:val="28"/>
        </w:rPr>
        <w:t>
адам                       68,4      81,5      83,2       88,2      90,9
</w:t>
      </w:r>
    </w:p>
    <w:p>
      <w:pPr>
        <w:spacing w:after="0"/>
        <w:ind w:left="0"/>
        <w:jc w:val="both"/>
      </w:pPr>
      <w:r>
        <w:rPr>
          <w:rFonts w:ascii="Times New Roman"/>
          <w:b w:val="false"/>
          <w:i w:val="false"/>
          <w:color w:val="000000"/>
          <w:sz w:val="28"/>
        </w:rPr>
        <w:t>
Жұмыс iстеушiнiң жұмыссызға 
</w:t>
      </w:r>
    </w:p>
    <w:p>
      <w:pPr>
        <w:spacing w:after="0"/>
        <w:ind w:left="0"/>
        <w:jc w:val="both"/>
      </w:pPr>
      <w:r>
        <w:rPr>
          <w:rFonts w:ascii="Times New Roman"/>
          <w:b w:val="false"/>
          <w:i w:val="false"/>
          <w:color w:val="000000"/>
          <w:sz w:val="28"/>
        </w:rPr>
        <w:t>
қарсы деңгейi, %           10,4      12,1      13,5       13,9      14,0
</w:t>
      </w:r>
    </w:p>
    <w:p>
      <w:pPr>
        <w:spacing w:after="0"/>
        <w:ind w:left="0"/>
        <w:jc w:val="both"/>
      </w:pPr>
      <w:r>
        <w:rPr>
          <w:rFonts w:ascii="Times New Roman"/>
          <w:b w:val="false"/>
          <w:i w:val="false"/>
          <w:color w:val="000000"/>
          <w:sz w:val="28"/>
        </w:rPr>
        <w:t>
Орташа еңбек жалақысы, 
</w:t>
      </w:r>
    </w:p>
    <w:p>
      <w:pPr>
        <w:spacing w:after="0"/>
        <w:ind w:left="0"/>
        <w:jc w:val="both"/>
      </w:pPr>
      <w:r>
        <w:rPr>
          <w:rFonts w:ascii="Times New Roman"/>
          <w:b w:val="false"/>
          <w:i w:val="false"/>
          <w:color w:val="000000"/>
          <w:sz w:val="28"/>
        </w:rPr>
        <w:t>
теңге                    5822,0    8207,0   10837,0    12731,0    15344*
</w:t>
      </w:r>
    </w:p>
    <w:p>
      <w:pPr>
        <w:spacing w:after="0"/>
        <w:ind w:left="0"/>
        <w:jc w:val="both"/>
      </w:pPr>
      <w:r>
        <w:rPr>
          <w:rFonts w:ascii="Times New Roman"/>
          <w:b w:val="false"/>
          <w:i w:val="false"/>
          <w:color w:val="000000"/>
          <w:sz w:val="28"/>
        </w:rPr>
        <w:t>
Орташа айлық зейнетақы, 
</w:t>
      </w:r>
    </w:p>
    <w:p>
      <w:pPr>
        <w:spacing w:after="0"/>
        <w:ind w:left="0"/>
        <w:jc w:val="both"/>
      </w:pPr>
      <w:r>
        <w:rPr>
          <w:rFonts w:ascii="Times New Roman"/>
          <w:b w:val="false"/>
          <w:i w:val="false"/>
          <w:color w:val="000000"/>
          <w:sz w:val="28"/>
        </w:rPr>
        <w:t>
теңге                    1677,0    2902,0    3217,0     4409,0    4554,0
</w:t>
      </w:r>
    </w:p>
    <w:p>
      <w:pPr>
        <w:spacing w:after="0"/>
        <w:ind w:left="0"/>
        <w:jc w:val="both"/>
      </w:pPr>
      <w:r>
        <w:rPr>
          <w:rFonts w:ascii="Times New Roman"/>
          <w:b w:val="false"/>
          <w:i w:val="false"/>
          <w:color w:val="000000"/>
          <w:sz w:val="28"/>
        </w:rPr>
        <w:t>
Күн көру мөлшерi, теңге  2866,0    4310,0    4055,0     4456,0    4108,0
</w:t>
      </w:r>
    </w:p>
    <w:p>
      <w:pPr>
        <w:spacing w:after="0"/>
        <w:ind w:left="0"/>
        <w:jc w:val="both"/>
      </w:pPr>
      <w:r>
        <w:rPr>
          <w:rFonts w:ascii="Times New Roman"/>
          <w:b w:val="false"/>
          <w:i w:val="false"/>
          <w:color w:val="000000"/>
          <w:sz w:val="28"/>
        </w:rPr>
        <w:t>
Зерттелген отбасының 
</w:t>
      </w:r>
    </w:p>
    <w:p>
      <w:pPr>
        <w:spacing w:after="0"/>
        <w:ind w:left="0"/>
        <w:jc w:val="both"/>
      </w:pPr>
      <w:r>
        <w:rPr>
          <w:rFonts w:ascii="Times New Roman"/>
          <w:b w:val="false"/>
          <w:i w:val="false"/>
          <w:color w:val="000000"/>
          <w:sz w:val="28"/>
        </w:rPr>
        <w:t>
орташа табысы, теңге     3067,0    4132,0    5369,0     5657,0    6056,0
</w:t>
      </w:r>
    </w:p>
    <w:p>
      <w:pPr>
        <w:spacing w:after="0"/>
        <w:ind w:left="0"/>
        <w:jc w:val="both"/>
      </w:pPr>
      <w:r>
        <w:rPr>
          <w:rFonts w:ascii="Times New Roman"/>
          <w:b w:val="false"/>
          <w:i w:val="false"/>
          <w:color w:val="000000"/>
          <w:sz w:val="28"/>
        </w:rPr>
        <w:t>
Зерттелген отбасының 
</w:t>
      </w:r>
    </w:p>
    <w:p>
      <w:pPr>
        <w:spacing w:after="0"/>
        <w:ind w:left="0"/>
        <w:jc w:val="both"/>
      </w:pPr>
      <w:r>
        <w:rPr>
          <w:rFonts w:ascii="Times New Roman"/>
          <w:b w:val="false"/>
          <w:i w:val="false"/>
          <w:color w:val="000000"/>
          <w:sz w:val="28"/>
        </w:rPr>
        <w:t>
орташа шығыны, теңге     2930,0    3940,0    4960,0     5367,0    5643,0
</w:t>
      </w:r>
    </w:p>
    <w:p>
      <w:pPr>
        <w:spacing w:after="0"/>
        <w:ind w:left="0"/>
        <w:jc w:val="both"/>
      </w:pPr>
      <w:r>
        <w:rPr>
          <w:rFonts w:ascii="Times New Roman"/>
          <w:b w:val="false"/>
          <w:i w:val="false"/>
          <w:color w:val="000000"/>
          <w:sz w:val="28"/>
        </w:rPr>
        <w:t>
Өнеркәсiп 
</w:t>
      </w:r>
    </w:p>
    <w:p>
      <w:pPr>
        <w:spacing w:after="0"/>
        <w:ind w:left="0"/>
        <w:jc w:val="both"/>
      </w:pPr>
      <w:r>
        <w:rPr>
          <w:rFonts w:ascii="Times New Roman"/>
          <w:b w:val="false"/>
          <w:i w:val="false"/>
          <w:color w:val="000000"/>
          <w:sz w:val="28"/>
        </w:rPr>
        <w:t>
кәсiпорындарының саны     546       491       691       1113      1187
</w:t>
      </w:r>
    </w:p>
    <w:p>
      <w:pPr>
        <w:spacing w:after="0"/>
        <w:ind w:left="0"/>
        <w:jc w:val="both"/>
      </w:pPr>
      <w:r>
        <w:rPr>
          <w:rFonts w:ascii="Times New Roman"/>
          <w:b w:val="false"/>
          <w:i w:val="false"/>
          <w:color w:val="000000"/>
          <w:sz w:val="28"/>
        </w:rPr>
        <w:t>
Жұмыс iстеушiлер саны, 
</w:t>
      </w:r>
    </w:p>
    <w:p>
      <w:pPr>
        <w:spacing w:after="0"/>
        <w:ind w:left="0"/>
        <w:jc w:val="both"/>
      </w:pPr>
      <w:r>
        <w:rPr>
          <w:rFonts w:ascii="Times New Roman"/>
          <w:b w:val="false"/>
          <w:i w:val="false"/>
          <w:color w:val="000000"/>
          <w:sz w:val="28"/>
        </w:rPr>
        <w:t>
мың адам                  66,8      52,8      49,6       50,9     49,6*
</w:t>
      </w:r>
    </w:p>
    <w:p>
      <w:pPr>
        <w:spacing w:after="0"/>
        <w:ind w:left="0"/>
        <w:jc w:val="both"/>
      </w:pPr>
      <w:r>
        <w:rPr>
          <w:rFonts w:ascii="Times New Roman"/>
          <w:b w:val="false"/>
          <w:i w:val="false"/>
          <w:color w:val="000000"/>
          <w:sz w:val="28"/>
        </w:rPr>
        <w:t>
Өнеркәсiп өнiмiнiң 
</w:t>
      </w:r>
    </w:p>
    <w:p>
      <w:pPr>
        <w:spacing w:after="0"/>
        <w:ind w:left="0"/>
        <w:jc w:val="both"/>
      </w:pPr>
      <w:r>
        <w:rPr>
          <w:rFonts w:ascii="Times New Roman"/>
          <w:b w:val="false"/>
          <w:i w:val="false"/>
          <w:color w:val="000000"/>
          <w:sz w:val="28"/>
        </w:rPr>
        <w:t>
көлемi, млрд. теңге       29,2      36,3      43,6       59,1     63,8**
</w:t>
      </w:r>
    </w:p>
    <w:p>
      <w:pPr>
        <w:spacing w:after="0"/>
        <w:ind w:left="0"/>
        <w:jc w:val="both"/>
      </w:pPr>
      <w:r>
        <w:rPr>
          <w:rFonts w:ascii="Times New Roman"/>
          <w:b w:val="false"/>
          <w:i w:val="false"/>
          <w:color w:val="000000"/>
          <w:sz w:val="28"/>
        </w:rPr>
        <w:t>
Жалпы көлем көрсеткiшi,%  70,5     101,2     105,0      105,9     105,2
</w:t>
      </w:r>
    </w:p>
    <w:p>
      <w:pPr>
        <w:spacing w:after="0"/>
        <w:ind w:left="0"/>
        <w:jc w:val="both"/>
      </w:pPr>
      <w:r>
        <w:rPr>
          <w:rFonts w:ascii="Times New Roman"/>
          <w:b w:val="false"/>
          <w:i w:val="false"/>
          <w:color w:val="000000"/>
          <w:sz w:val="28"/>
        </w:rPr>
        <w:t>
Көтерме тауар айналымының 
</w:t>
      </w:r>
    </w:p>
    <w:p>
      <w:pPr>
        <w:spacing w:after="0"/>
        <w:ind w:left="0"/>
        <w:jc w:val="both"/>
      </w:pPr>
      <w:r>
        <w:rPr>
          <w:rFonts w:ascii="Times New Roman"/>
          <w:b w:val="false"/>
          <w:i w:val="false"/>
          <w:color w:val="000000"/>
          <w:sz w:val="28"/>
        </w:rPr>
        <w:t>
көлемi, млрд. теңге       29,9      63,3     121,9      161,3     179,4
</w:t>
      </w:r>
    </w:p>
    <w:p>
      <w:pPr>
        <w:spacing w:after="0"/>
        <w:ind w:left="0"/>
        <w:jc w:val="both"/>
      </w:pPr>
      <w:r>
        <w:rPr>
          <w:rFonts w:ascii="Times New Roman"/>
          <w:b w:val="false"/>
          <w:i w:val="false"/>
          <w:color w:val="000000"/>
          <w:sz w:val="28"/>
        </w:rPr>
        <w:t>
Сыртқы тауар айналымы, 
</w:t>
      </w:r>
    </w:p>
    <w:p>
      <w:pPr>
        <w:spacing w:after="0"/>
        <w:ind w:left="0"/>
        <w:jc w:val="both"/>
      </w:pPr>
      <w:r>
        <w:rPr>
          <w:rFonts w:ascii="Times New Roman"/>
          <w:b w:val="false"/>
          <w:i w:val="false"/>
          <w:color w:val="000000"/>
          <w:sz w:val="28"/>
        </w:rPr>
        <w:t>
млн. АҚШ доллары         1282,7    1174,2    1572,0     2334,1    1864,6
</w:t>
      </w:r>
    </w:p>
    <w:p>
      <w:pPr>
        <w:spacing w:after="0"/>
        <w:ind w:left="0"/>
        <w:jc w:val="both"/>
      </w:pPr>
      <w:r>
        <w:rPr>
          <w:rFonts w:ascii="Times New Roman"/>
          <w:b w:val="false"/>
          <w:i w:val="false"/>
          <w:color w:val="000000"/>
          <w:sz w:val="28"/>
        </w:rPr>
        <w:t>
оның iшiнде экспорт       404,6     175,5     314,8      805,6     772,2
</w:t>
      </w:r>
    </w:p>
    <w:p>
      <w:pPr>
        <w:spacing w:after="0"/>
        <w:ind w:left="0"/>
        <w:jc w:val="both"/>
      </w:pPr>
      <w:r>
        <w:rPr>
          <w:rFonts w:ascii="Times New Roman"/>
          <w:b w:val="false"/>
          <w:i w:val="false"/>
          <w:color w:val="000000"/>
          <w:sz w:val="28"/>
        </w:rPr>
        <w:t>
импорт                    878,1     998,7    1257,2     1528,5    1092,4
</w:t>
      </w:r>
    </w:p>
    <w:p>
      <w:pPr>
        <w:spacing w:after="0"/>
        <w:ind w:left="0"/>
        <w:jc w:val="both"/>
      </w:pPr>
      <w:r>
        <w:rPr>
          <w:rFonts w:ascii="Times New Roman"/>
          <w:b w:val="false"/>
          <w:i w:val="false"/>
          <w:color w:val="000000"/>
          <w:sz w:val="28"/>
        </w:rPr>
        <w:t>
Күрделi құрылыс 
</w:t>
      </w:r>
    </w:p>
    <w:p>
      <w:pPr>
        <w:spacing w:after="0"/>
        <w:ind w:left="0"/>
        <w:jc w:val="both"/>
      </w:pPr>
      <w:r>
        <w:rPr>
          <w:rFonts w:ascii="Times New Roman"/>
          <w:b w:val="false"/>
          <w:i w:val="false"/>
          <w:color w:val="000000"/>
          <w:sz w:val="28"/>
        </w:rPr>
        <w:t>
инвестициясы, млн. теңге 
</w:t>
      </w:r>
    </w:p>
    <w:p>
      <w:pPr>
        <w:spacing w:after="0"/>
        <w:ind w:left="0"/>
        <w:jc w:val="both"/>
      </w:pPr>
      <w:r>
        <w:rPr>
          <w:rFonts w:ascii="Times New Roman"/>
          <w:b w:val="false"/>
          <w:i w:val="false"/>
          <w:color w:val="000000"/>
          <w:sz w:val="28"/>
        </w:rPr>
        <w:t>
(1991 ж. бағасымен)       218       216       159        106       106
</w:t>
      </w:r>
    </w:p>
    <w:p>
      <w:pPr>
        <w:spacing w:after="0"/>
        <w:ind w:left="0"/>
        <w:jc w:val="both"/>
      </w:pPr>
      <w:r>
        <w:rPr>
          <w:rFonts w:ascii="Times New Roman"/>
          <w:b w:val="false"/>
          <w:i w:val="false"/>
          <w:color w:val="000000"/>
          <w:sz w:val="28"/>
        </w:rPr>
        <w:t>
Тұрғын үйлер көлемi, 
</w:t>
      </w:r>
    </w:p>
    <w:p>
      <w:pPr>
        <w:spacing w:after="0"/>
        <w:ind w:left="0"/>
        <w:jc w:val="both"/>
      </w:pPr>
      <w:r>
        <w:rPr>
          <w:rFonts w:ascii="Times New Roman"/>
          <w:b w:val="false"/>
          <w:i w:val="false"/>
          <w:color w:val="000000"/>
          <w:sz w:val="28"/>
        </w:rPr>
        <w:t>
мың ш.м.                  216,9     222,1     223,1      173,3     194,6
</w:t>
      </w:r>
    </w:p>
    <w:p>
      <w:pPr>
        <w:spacing w:after="0"/>
        <w:ind w:left="0"/>
        <w:jc w:val="both"/>
      </w:pPr>
      <w:r>
        <w:rPr>
          <w:rFonts w:ascii="Times New Roman"/>
          <w:b w:val="false"/>
          <w:i w:val="false"/>
          <w:color w:val="000000"/>
          <w:sz w:val="28"/>
        </w:rPr>
        <w:t>
Құрылысы аяқталмаған 
</w:t>
      </w:r>
    </w:p>
    <w:p>
      <w:pPr>
        <w:spacing w:after="0"/>
        <w:ind w:left="0"/>
        <w:jc w:val="both"/>
      </w:pPr>
      <w:r>
        <w:rPr>
          <w:rFonts w:ascii="Times New Roman"/>
          <w:b w:val="false"/>
          <w:i w:val="false"/>
          <w:color w:val="000000"/>
          <w:sz w:val="28"/>
        </w:rPr>
        <w:t>
үйлердiң көлемi, млн.
</w:t>
      </w:r>
    </w:p>
    <w:p>
      <w:pPr>
        <w:spacing w:after="0"/>
        <w:ind w:left="0"/>
        <w:jc w:val="both"/>
      </w:pPr>
      <w:r>
        <w:rPr>
          <w:rFonts w:ascii="Times New Roman"/>
          <w:b w:val="false"/>
          <w:i w:val="false"/>
          <w:color w:val="000000"/>
          <w:sz w:val="28"/>
        </w:rPr>
        <w:t>
теңге                   17320,0   17676,0   12592,0    11563,0   10121,0
</w:t>
      </w:r>
    </w:p>
    <w:p>
      <w:pPr>
        <w:spacing w:after="0"/>
        <w:ind w:left="0"/>
        <w:jc w:val="both"/>
      </w:pPr>
      <w:r>
        <w:rPr>
          <w:rFonts w:ascii="Times New Roman"/>
          <w:b w:val="false"/>
          <w:i w:val="false"/>
          <w:color w:val="000000"/>
          <w:sz w:val="28"/>
        </w:rPr>
        <w:t>
Бюджетке түскен салықтар 
</w:t>
      </w:r>
    </w:p>
    <w:p>
      <w:pPr>
        <w:spacing w:after="0"/>
        <w:ind w:left="0"/>
        <w:jc w:val="both"/>
      </w:pPr>
      <w:r>
        <w:rPr>
          <w:rFonts w:ascii="Times New Roman"/>
          <w:b w:val="false"/>
          <w:i w:val="false"/>
          <w:color w:val="000000"/>
          <w:sz w:val="28"/>
        </w:rPr>
        <w:t>
мен басқа төлемдер, 
</w:t>
      </w:r>
    </w:p>
    <w:p>
      <w:pPr>
        <w:spacing w:after="0"/>
        <w:ind w:left="0"/>
        <w:jc w:val="both"/>
      </w:pPr>
      <w:r>
        <w:rPr>
          <w:rFonts w:ascii="Times New Roman"/>
          <w:b w:val="false"/>
          <w:i w:val="false"/>
          <w:color w:val="000000"/>
          <w:sz w:val="28"/>
        </w:rPr>
        <w:t>
млрд. теңге               23,6      27,2      46,1       65,5      83,6
</w:t>
      </w:r>
    </w:p>
    <w:p>
      <w:pPr>
        <w:spacing w:after="0"/>
        <w:ind w:left="0"/>
        <w:jc w:val="both"/>
      </w:pPr>
      <w:r>
        <w:rPr>
          <w:rFonts w:ascii="Times New Roman"/>
          <w:b w:val="false"/>
          <w:i w:val="false"/>
          <w:color w:val="000000"/>
          <w:sz w:val="28"/>
        </w:rPr>
        <w:t>
Мектепке дейiнгi 
</w:t>
      </w:r>
    </w:p>
    <w:p>
      <w:pPr>
        <w:spacing w:after="0"/>
        <w:ind w:left="0"/>
        <w:jc w:val="both"/>
      </w:pPr>
      <w:r>
        <w:rPr>
          <w:rFonts w:ascii="Times New Roman"/>
          <w:b w:val="false"/>
          <w:i w:val="false"/>
          <w:color w:val="000000"/>
          <w:sz w:val="28"/>
        </w:rPr>
        <w:t>
мекемелер, бiрлiк         276       202       199        189       167
</w:t>
      </w:r>
    </w:p>
    <w:p>
      <w:pPr>
        <w:spacing w:after="0"/>
        <w:ind w:left="0"/>
        <w:jc w:val="both"/>
      </w:pPr>
      <w:r>
        <w:rPr>
          <w:rFonts w:ascii="Times New Roman"/>
          <w:b w:val="false"/>
          <w:i w:val="false"/>
          <w:color w:val="000000"/>
          <w:sz w:val="28"/>
        </w:rPr>
        <w:t>
Олардағы балалар саны, 
</w:t>
      </w:r>
    </w:p>
    <w:p>
      <w:pPr>
        <w:spacing w:after="0"/>
        <w:ind w:left="0"/>
        <w:jc w:val="both"/>
      </w:pPr>
      <w:r>
        <w:rPr>
          <w:rFonts w:ascii="Times New Roman"/>
          <w:b w:val="false"/>
          <w:i w:val="false"/>
          <w:color w:val="000000"/>
          <w:sz w:val="28"/>
        </w:rPr>
        <w:t>
мың адам                  38,1      35,0      28,7       27,6      20,4
</w:t>
      </w:r>
    </w:p>
    <w:p>
      <w:pPr>
        <w:spacing w:after="0"/>
        <w:ind w:left="0"/>
        <w:jc w:val="both"/>
      </w:pPr>
      <w:r>
        <w:rPr>
          <w:rFonts w:ascii="Times New Roman"/>
          <w:b w:val="false"/>
          <w:i w:val="false"/>
          <w:color w:val="000000"/>
          <w:sz w:val="28"/>
        </w:rPr>
        <w:t>
ОАОО саны                  28        31        33         42        50
</w:t>
      </w:r>
    </w:p>
    <w:p>
      <w:pPr>
        <w:spacing w:after="0"/>
        <w:ind w:left="0"/>
        <w:jc w:val="both"/>
      </w:pPr>
      <w:r>
        <w:rPr>
          <w:rFonts w:ascii="Times New Roman"/>
          <w:b w:val="false"/>
          <w:i w:val="false"/>
          <w:color w:val="000000"/>
          <w:sz w:val="28"/>
        </w:rPr>
        <w:t>
оның iшiнде мемлекеттiк 
</w:t>
      </w:r>
    </w:p>
    <w:p>
      <w:pPr>
        <w:spacing w:after="0"/>
        <w:ind w:left="0"/>
        <w:jc w:val="both"/>
      </w:pPr>
      <w:r>
        <w:rPr>
          <w:rFonts w:ascii="Times New Roman"/>
          <w:b w:val="false"/>
          <w:i w:val="false"/>
          <w:color w:val="000000"/>
          <w:sz w:val="28"/>
        </w:rPr>
        <w:t>
емес                        3         8         8         17        28
</w:t>
      </w:r>
    </w:p>
    <w:p>
      <w:pPr>
        <w:spacing w:after="0"/>
        <w:ind w:left="0"/>
        <w:jc w:val="both"/>
      </w:pPr>
      <w:r>
        <w:rPr>
          <w:rFonts w:ascii="Times New Roman"/>
          <w:b w:val="false"/>
          <w:i w:val="false"/>
          <w:color w:val="000000"/>
          <w:sz w:val="28"/>
        </w:rPr>
        <w:t>
Ауруханалардағы төсек 
</w:t>
      </w:r>
    </w:p>
    <w:p>
      <w:pPr>
        <w:spacing w:after="0"/>
        <w:ind w:left="0"/>
        <w:jc w:val="both"/>
      </w:pPr>
      <w:r>
        <w:rPr>
          <w:rFonts w:ascii="Times New Roman"/>
          <w:b w:val="false"/>
          <w:i w:val="false"/>
          <w:color w:val="000000"/>
          <w:sz w:val="28"/>
        </w:rPr>
        <w:t>
саны                    14672     14511     14567      13869     11809
</w:t>
      </w:r>
    </w:p>
    <w:p>
      <w:pPr>
        <w:spacing w:after="0"/>
        <w:ind w:left="0"/>
        <w:jc w:val="both"/>
      </w:pPr>
      <w:r>
        <w:rPr>
          <w:rFonts w:ascii="Times New Roman"/>
          <w:b w:val="false"/>
          <w:i w:val="false"/>
          <w:color w:val="000000"/>
          <w:sz w:val="28"/>
        </w:rPr>
        <w:t>
оның iшiнде 10000 
</w:t>
      </w:r>
    </w:p>
    <w:p>
      <w:pPr>
        <w:spacing w:after="0"/>
        <w:ind w:left="0"/>
        <w:jc w:val="both"/>
      </w:pPr>
      <w:r>
        <w:rPr>
          <w:rFonts w:ascii="Times New Roman"/>
          <w:b w:val="false"/>
          <w:i w:val="false"/>
          <w:color w:val="000000"/>
          <w:sz w:val="28"/>
        </w:rPr>
        <w:t>
тұрғынға шаққанда         126       125       137        129       104
</w:t>
      </w:r>
    </w:p>
    <w:p>
      <w:pPr>
        <w:spacing w:after="0"/>
        <w:ind w:left="0"/>
        <w:jc w:val="both"/>
      </w:pPr>
      <w:r>
        <w:rPr>
          <w:rFonts w:ascii="Times New Roman"/>
          <w:b w:val="false"/>
          <w:i w:val="false"/>
          <w:color w:val="000000"/>
          <w:sz w:val="28"/>
        </w:rPr>
        <w:t>
Емдеу-сауықтыру 
</w:t>
      </w:r>
    </w:p>
    <w:p>
      <w:pPr>
        <w:spacing w:after="0"/>
        <w:ind w:left="0"/>
        <w:jc w:val="both"/>
      </w:pPr>
      <w:r>
        <w:rPr>
          <w:rFonts w:ascii="Times New Roman"/>
          <w:b w:val="false"/>
          <w:i w:val="false"/>
          <w:color w:val="000000"/>
          <w:sz w:val="28"/>
        </w:rPr>
        <w:t>
емханаларының 
</w:t>
      </w:r>
    </w:p>
    <w:p>
      <w:pPr>
        <w:spacing w:after="0"/>
        <w:ind w:left="0"/>
        <w:jc w:val="both"/>
      </w:pPr>
      <w:r>
        <w:rPr>
          <w:rFonts w:ascii="Times New Roman"/>
          <w:b w:val="false"/>
          <w:i w:val="false"/>
          <w:color w:val="000000"/>
          <w:sz w:val="28"/>
        </w:rPr>
        <w:t>
мекемелерiнiң саны, 
</w:t>
      </w:r>
    </w:p>
    <w:p>
      <w:pPr>
        <w:spacing w:after="0"/>
        <w:ind w:left="0"/>
        <w:jc w:val="both"/>
      </w:pPr>
      <w:r>
        <w:rPr>
          <w:rFonts w:ascii="Times New Roman"/>
          <w:b w:val="false"/>
          <w:i w:val="false"/>
          <w:color w:val="000000"/>
          <w:sz w:val="28"/>
        </w:rPr>
        <w:t>
бiрлiк                    120       111       128        142       139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 iрi және орта кәсiпорындар 
</w:t>
      </w:r>
    </w:p>
    <w:p>
      <w:pPr>
        <w:spacing w:after="0"/>
        <w:ind w:left="0"/>
        <w:jc w:val="both"/>
      </w:pPr>
      <w:r>
        <w:rPr>
          <w:rFonts w:ascii="Times New Roman"/>
          <w:b w:val="false"/>
          <w:i w:val="false"/>
          <w:color w:val="000000"/>
          <w:sz w:val="28"/>
        </w:rPr>
        <w:t>
     ** - Темекi компаниясының көлемiн ескерiп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1995-1999 жылдары қала экономикасы бiрқалыпты дамыды. Қала өнеркәсiбiнде 1996 жылы өнеркәсiптi дамытудағы қала бағдарламасын жүзеге асыру, iрi табыссыз кәсiпорындарды қайта жарақтау және оның аясында шағын шаруашылық үлгiлерiн дамыту арқасында күйзелуден аман шықтық. 
</w:t>
      </w:r>
      <w:r>
        <w:br/>
      </w:r>
      <w:r>
        <w:rPr>
          <w:rFonts w:ascii="Times New Roman"/>
          <w:b w:val="false"/>
          <w:i w:val="false"/>
          <w:color w:val="000000"/>
          <w:sz w:val="28"/>
        </w:rPr>
        <w:t>
      Инвестициялық салада инвестиция көлемiнiң төмендеуi байқалады, бұдан барып iрi инвесторлардың қызығушылық мүдделерiнiң жаңа астанаға ауғандығы байқалады, сондай-ақ iрi Ұлттық және Темекi компаниясының басқа аумаққа көшуiне әкеп соқтырды. 
</w:t>
      </w:r>
      <w:r>
        <w:br/>
      </w:r>
      <w:r>
        <w:rPr>
          <w:rFonts w:ascii="Times New Roman"/>
          <w:b w:val="false"/>
          <w:i w:val="false"/>
          <w:color w:val="000000"/>
          <w:sz w:val="28"/>
        </w:rPr>
        <w:t>
      Өткен жылдан бастап тұрғын үй құрылысы саласында жағдай жақсара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түстi. Бұған тұрғын үй құрылысының бағдарламасын жүзеге асыру арқасында 
</w:t>
      </w:r>
    </w:p>
    <w:p>
      <w:pPr>
        <w:spacing w:after="0"/>
        <w:ind w:left="0"/>
        <w:jc w:val="both"/>
      </w:pPr>
      <w:r>
        <w:rPr>
          <w:rFonts w:ascii="Times New Roman"/>
          <w:b w:val="false"/>
          <w:i w:val="false"/>
          <w:color w:val="000000"/>
          <w:sz w:val="28"/>
        </w:rPr>
        <w:t>
қол жеткiзiлдi, шағын ауқатты тұрғындарды үймен қамтамасыз ету үшiн бұл 
</w:t>
      </w:r>
    </w:p>
    <w:p>
      <w:pPr>
        <w:spacing w:after="0"/>
        <w:ind w:left="0"/>
        <w:jc w:val="both"/>
      </w:pPr>
      <w:r>
        <w:rPr>
          <w:rFonts w:ascii="Times New Roman"/>
          <w:b w:val="false"/>
          <w:i w:val="false"/>
          <w:color w:val="000000"/>
          <w:sz w:val="28"/>
        </w:rPr>
        <w:t>
мақсатқа бюджеттен тыс қаржылар жұмылдырылды.
</w:t>
      </w:r>
    </w:p>
    <w:p>
      <w:pPr>
        <w:spacing w:after="0"/>
        <w:ind w:left="0"/>
        <w:jc w:val="both"/>
      </w:pPr>
      <w:r>
        <w:rPr>
          <w:rFonts w:ascii="Times New Roman"/>
          <w:b w:val="false"/>
          <w:i w:val="false"/>
          <w:color w:val="000000"/>
          <w:sz w:val="28"/>
        </w:rPr>
        <w:t>
     Алматы қаласында жеке секторды бiр уақытта дамытуда бiлiм беру мен 
</w:t>
      </w:r>
    </w:p>
    <w:p>
      <w:pPr>
        <w:spacing w:after="0"/>
        <w:ind w:left="0"/>
        <w:jc w:val="both"/>
      </w:pPr>
      <w:r>
        <w:rPr>
          <w:rFonts w:ascii="Times New Roman"/>
          <w:b w:val="false"/>
          <w:i w:val="false"/>
          <w:color w:val="000000"/>
          <w:sz w:val="28"/>
        </w:rPr>
        <w:t>
денсаулық сақтау мекемелерiнiң жүйесi сақталды. 
</w:t>
      </w:r>
    </w:p>
    <w:p>
      <w:pPr>
        <w:spacing w:after="0"/>
        <w:ind w:left="0"/>
        <w:jc w:val="both"/>
      </w:pPr>
      <w:r>
        <w:rPr>
          <w:rFonts w:ascii="Times New Roman"/>
          <w:b w:val="false"/>
          <w:i w:val="false"/>
          <w:color w:val="000000"/>
          <w:sz w:val="28"/>
        </w:rPr>
        <w:t>
     Алматы қаласында орта айлық жалақы мен әр адамның орташа айлық табысы 
</w:t>
      </w:r>
    </w:p>
    <w:p>
      <w:pPr>
        <w:spacing w:after="0"/>
        <w:ind w:left="0"/>
        <w:jc w:val="both"/>
      </w:pPr>
      <w:r>
        <w:rPr>
          <w:rFonts w:ascii="Times New Roman"/>
          <w:b w:val="false"/>
          <w:i w:val="false"/>
          <w:color w:val="000000"/>
          <w:sz w:val="28"/>
        </w:rPr>
        <w:t>
республика деңгейiнен асып түседi.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III. Алматы қаласының 2001-2005 жылдарға арналған
</w:t>
      </w:r>
    </w:p>
    <w:p>
      <w:pPr>
        <w:spacing w:after="0"/>
        <w:ind w:left="0"/>
        <w:jc w:val="both"/>
      </w:pPr>
      <w:r>
        <w:rPr>
          <w:rFonts w:ascii="Times New Roman"/>
          <w:b w:val="false"/>
          <w:i w:val="false"/>
          <w:color w:val="000000"/>
          <w:sz w:val="28"/>
        </w:rPr>
        <w:t>
                             болашақтағы жоспары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2001-2005 жылдарға арналған 
</w:t>
      </w:r>
    </w:p>
    <w:p>
      <w:pPr>
        <w:spacing w:after="0"/>
        <w:ind w:left="0"/>
        <w:jc w:val="both"/>
      </w:pPr>
      <w:r>
        <w:rPr>
          <w:rFonts w:ascii="Times New Roman"/>
          <w:b w:val="false"/>
          <w:i w:val="false"/>
          <w:color w:val="000000"/>
          <w:sz w:val="28"/>
        </w:rPr>
        <w:t>
          әлеуметтiк-экономикалық дамуының негiзгi көрсеткiшi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Көрсеткiш     !2000 ж.!2001 ж.!2002 ж.!2003 ж.!2004 ж.!2005 ж.!2005 ж.
</w:t>
      </w:r>
    </w:p>
    <w:p>
      <w:pPr>
        <w:spacing w:after="0"/>
        <w:ind w:left="0"/>
        <w:jc w:val="both"/>
      </w:pPr>
      <w:r>
        <w:rPr>
          <w:rFonts w:ascii="Times New Roman"/>
          <w:b w:val="false"/>
          <w:i w:val="false"/>
          <w:color w:val="000000"/>
          <w:sz w:val="28"/>
        </w:rPr>
        <w:t>
                  !       !       !       !       !       !       !2000ж.
</w:t>
      </w:r>
    </w:p>
    <w:p>
      <w:pPr>
        <w:spacing w:after="0"/>
        <w:ind w:left="0"/>
        <w:jc w:val="both"/>
      </w:pPr>
      <w:r>
        <w:rPr>
          <w:rFonts w:ascii="Times New Roman"/>
          <w:b w:val="false"/>
          <w:i w:val="false"/>
          <w:color w:val="000000"/>
          <w:sz w:val="28"/>
        </w:rPr>
        <w:t>
                  !       !       !       !       !       !       !салыст. 
</w:t>
      </w:r>
    </w:p>
    <w:p>
      <w:pPr>
        <w:spacing w:after="0"/>
        <w:ind w:left="0"/>
        <w:jc w:val="both"/>
      </w:pPr>
      <w:r>
        <w:rPr>
          <w:rFonts w:ascii="Times New Roman"/>
          <w:b w:val="false"/>
          <w:i w:val="false"/>
          <w:color w:val="000000"/>
          <w:sz w:val="28"/>
        </w:rPr>
        <w:t>
                  !       !       !       !       !       !       !%есеб.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Өнеркәсiп өнiмiнiң 
</w:t>
      </w:r>
    </w:p>
    <w:p>
      <w:pPr>
        <w:spacing w:after="0"/>
        <w:ind w:left="0"/>
        <w:jc w:val="both"/>
      </w:pPr>
      <w:r>
        <w:rPr>
          <w:rFonts w:ascii="Times New Roman"/>
          <w:b w:val="false"/>
          <w:i w:val="false"/>
          <w:color w:val="000000"/>
          <w:sz w:val="28"/>
        </w:rPr>
        <w:t>
көлемi, млрд. теңге  49,4    52,9    56,0    59,7    61,8    63,7  128,8
</w:t>
      </w:r>
    </w:p>
    <w:p>
      <w:pPr>
        <w:spacing w:after="0"/>
        <w:ind w:left="0"/>
        <w:jc w:val="both"/>
      </w:pPr>
      <w:r>
        <w:rPr>
          <w:rFonts w:ascii="Times New Roman"/>
          <w:b w:val="false"/>
          <w:i w:val="false"/>
          <w:color w:val="000000"/>
          <w:sz w:val="28"/>
        </w:rPr>
        <w:t>
өткен жылға қарағанда 
</w:t>
      </w:r>
    </w:p>
    <w:p>
      <w:pPr>
        <w:spacing w:after="0"/>
        <w:ind w:left="0"/>
        <w:jc w:val="both"/>
      </w:pPr>
      <w:r>
        <w:rPr>
          <w:rFonts w:ascii="Times New Roman"/>
          <w:b w:val="false"/>
          <w:i w:val="false"/>
          <w:color w:val="000000"/>
          <w:sz w:val="28"/>
        </w:rPr>
        <w:t>
өсу көрсеткiшi (%)  106,4   107,0    105,9   106,5   103,5   103,1
</w:t>
      </w:r>
    </w:p>
    <w:p>
      <w:pPr>
        <w:spacing w:after="0"/>
        <w:ind w:left="0"/>
        <w:jc w:val="both"/>
      </w:pPr>
      <w:r>
        <w:rPr>
          <w:rFonts w:ascii="Times New Roman"/>
          <w:b w:val="false"/>
          <w:i w:val="false"/>
          <w:color w:val="000000"/>
          <w:sz w:val="28"/>
        </w:rPr>
        <w:t>
Күрделi құрылысқа 
</w:t>
      </w:r>
    </w:p>
    <w:p>
      <w:pPr>
        <w:spacing w:after="0"/>
        <w:ind w:left="0"/>
        <w:jc w:val="both"/>
      </w:pPr>
      <w:r>
        <w:rPr>
          <w:rFonts w:ascii="Times New Roman"/>
          <w:b w:val="false"/>
          <w:i w:val="false"/>
          <w:color w:val="000000"/>
          <w:sz w:val="28"/>
        </w:rPr>
        <w:t>
инвестиция, барлық 
</w:t>
      </w:r>
    </w:p>
    <w:p>
      <w:pPr>
        <w:spacing w:after="0"/>
        <w:ind w:left="0"/>
        <w:jc w:val="both"/>
      </w:pPr>
      <w:r>
        <w:rPr>
          <w:rFonts w:ascii="Times New Roman"/>
          <w:b w:val="false"/>
          <w:i w:val="false"/>
          <w:color w:val="000000"/>
          <w:sz w:val="28"/>
        </w:rPr>
        <w:t>
қаржыландыру 
</w:t>
      </w:r>
    </w:p>
    <w:p>
      <w:pPr>
        <w:spacing w:after="0"/>
        <w:ind w:left="0"/>
        <w:jc w:val="both"/>
      </w:pPr>
      <w:r>
        <w:rPr>
          <w:rFonts w:ascii="Times New Roman"/>
          <w:b w:val="false"/>
          <w:i w:val="false"/>
          <w:color w:val="000000"/>
          <w:sz w:val="28"/>
        </w:rPr>
        <w:t>
көздерiнiң есебiнен, 
</w:t>
      </w:r>
    </w:p>
    <w:p>
      <w:pPr>
        <w:spacing w:after="0"/>
        <w:ind w:left="0"/>
        <w:jc w:val="both"/>
      </w:pPr>
      <w:r>
        <w:rPr>
          <w:rFonts w:ascii="Times New Roman"/>
          <w:b w:val="false"/>
          <w:i w:val="false"/>
          <w:color w:val="000000"/>
          <w:sz w:val="28"/>
        </w:rPr>
        <w:t>
млрд. теңге         11,69   13,81    17,12   18,24    18,5   19,07  163,2
</w:t>
      </w:r>
    </w:p>
    <w:p>
      <w:pPr>
        <w:spacing w:after="0"/>
        <w:ind w:left="0"/>
        <w:jc w:val="both"/>
      </w:pPr>
      <w:r>
        <w:rPr>
          <w:rFonts w:ascii="Times New Roman"/>
          <w:b w:val="false"/>
          <w:i w:val="false"/>
          <w:color w:val="000000"/>
          <w:sz w:val="28"/>
        </w:rPr>
        <w:t>
Барлық қаржыландыру 
</w:t>
      </w:r>
    </w:p>
    <w:p>
      <w:pPr>
        <w:spacing w:after="0"/>
        <w:ind w:left="0"/>
        <w:jc w:val="both"/>
      </w:pPr>
      <w:r>
        <w:rPr>
          <w:rFonts w:ascii="Times New Roman"/>
          <w:b w:val="false"/>
          <w:i w:val="false"/>
          <w:color w:val="000000"/>
          <w:sz w:val="28"/>
        </w:rPr>
        <w:t>
көздерi есебiнен 
</w:t>
      </w:r>
    </w:p>
    <w:p>
      <w:pPr>
        <w:spacing w:after="0"/>
        <w:ind w:left="0"/>
        <w:jc w:val="both"/>
      </w:pPr>
      <w:r>
        <w:rPr>
          <w:rFonts w:ascii="Times New Roman"/>
          <w:b w:val="false"/>
          <w:i w:val="false"/>
          <w:color w:val="000000"/>
          <w:sz w:val="28"/>
        </w:rPr>
        <w:t>
тұрғын үйлердi iске 
</w:t>
      </w:r>
    </w:p>
    <w:p>
      <w:pPr>
        <w:spacing w:after="0"/>
        <w:ind w:left="0"/>
        <w:jc w:val="both"/>
      </w:pPr>
      <w:r>
        <w:rPr>
          <w:rFonts w:ascii="Times New Roman"/>
          <w:b w:val="false"/>
          <w:i w:val="false"/>
          <w:color w:val="000000"/>
          <w:sz w:val="28"/>
        </w:rPr>
        <w:t>
қосу, мың ш.м.      221,8   247,0    250,0   253,0    256,0  260,0  117,2 
</w:t>
      </w:r>
    </w:p>
    <w:p>
      <w:pPr>
        <w:spacing w:after="0"/>
        <w:ind w:left="0"/>
        <w:jc w:val="both"/>
      </w:pPr>
      <w:r>
        <w:rPr>
          <w:rFonts w:ascii="Times New Roman"/>
          <w:b w:val="false"/>
          <w:i w:val="false"/>
          <w:color w:val="000000"/>
          <w:sz w:val="28"/>
        </w:rPr>
        <w:t>
өткен жылғы өсу 
</w:t>
      </w:r>
    </w:p>
    <w:p>
      <w:pPr>
        <w:spacing w:after="0"/>
        <w:ind w:left="0"/>
        <w:jc w:val="both"/>
      </w:pPr>
      <w:r>
        <w:rPr>
          <w:rFonts w:ascii="Times New Roman"/>
          <w:b w:val="false"/>
          <w:i w:val="false"/>
          <w:color w:val="000000"/>
          <w:sz w:val="28"/>
        </w:rPr>
        <w:t>
қарқыны (%)         114,0   111,4    101,2   101,2    101,2  101,6
</w:t>
      </w:r>
    </w:p>
    <w:p>
      <w:pPr>
        <w:spacing w:after="0"/>
        <w:ind w:left="0"/>
        <w:jc w:val="both"/>
      </w:pPr>
      <w:r>
        <w:rPr>
          <w:rFonts w:ascii="Times New Roman"/>
          <w:b w:val="false"/>
          <w:i w:val="false"/>
          <w:color w:val="000000"/>
          <w:sz w:val="28"/>
        </w:rPr>
        <w:t>
Орталықтандырылған 
</w:t>
      </w:r>
    </w:p>
    <w:p>
      <w:pPr>
        <w:spacing w:after="0"/>
        <w:ind w:left="0"/>
        <w:jc w:val="both"/>
      </w:pPr>
      <w:r>
        <w:rPr>
          <w:rFonts w:ascii="Times New Roman"/>
          <w:b w:val="false"/>
          <w:i w:val="false"/>
          <w:color w:val="000000"/>
          <w:sz w:val="28"/>
        </w:rPr>
        <w:t>
бюджет түсiмдерi, 
</w:t>
      </w:r>
    </w:p>
    <w:p>
      <w:pPr>
        <w:spacing w:after="0"/>
        <w:ind w:left="0"/>
        <w:jc w:val="both"/>
      </w:pPr>
      <w:r>
        <w:rPr>
          <w:rFonts w:ascii="Times New Roman"/>
          <w:b w:val="false"/>
          <w:i w:val="false"/>
          <w:color w:val="000000"/>
          <w:sz w:val="28"/>
        </w:rPr>
        <w:t>
млрд. теңге          92,2    94,2     99,1   103,7    108,6  113,7  120,7
</w:t>
      </w:r>
    </w:p>
    <w:p>
      <w:pPr>
        <w:spacing w:after="0"/>
        <w:ind w:left="0"/>
        <w:jc w:val="both"/>
      </w:pPr>
      <w:r>
        <w:rPr>
          <w:rFonts w:ascii="Times New Roman"/>
          <w:b w:val="false"/>
          <w:i w:val="false"/>
          <w:color w:val="000000"/>
          <w:sz w:val="28"/>
        </w:rPr>
        <w:t>
Жергiлiктi бюджетке 
</w:t>
      </w:r>
    </w:p>
    <w:p>
      <w:pPr>
        <w:spacing w:after="0"/>
        <w:ind w:left="0"/>
        <w:jc w:val="both"/>
      </w:pPr>
      <w:r>
        <w:rPr>
          <w:rFonts w:ascii="Times New Roman"/>
          <w:b w:val="false"/>
          <w:i w:val="false"/>
          <w:color w:val="000000"/>
          <w:sz w:val="28"/>
        </w:rPr>
        <w:t>
түсiмдер, млрд. 
</w:t>
      </w:r>
    </w:p>
    <w:p>
      <w:pPr>
        <w:spacing w:after="0"/>
        <w:ind w:left="0"/>
        <w:jc w:val="both"/>
      </w:pPr>
      <w:r>
        <w:rPr>
          <w:rFonts w:ascii="Times New Roman"/>
          <w:b w:val="false"/>
          <w:i w:val="false"/>
          <w:color w:val="000000"/>
          <w:sz w:val="28"/>
        </w:rPr>
        <w:t>
теңге                42,6    44,7     45,7    47,8     50,1   52,5  123,2
</w:t>
      </w:r>
    </w:p>
    <w:p>
      <w:pPr>
        <w:spacing w:after="0"/>
        <w:ind w:left="0"/>
        <w:jc w:val="both"/>
      </w:pPr>
      <w:r>
        <w:rPr>
          <w:rFonts w:ascii="Times New Roman"/>
          <w:b w:val="false"/>
          <w:i w:val="false"/>
          <w:color w:val="000000"/>
          <w:sz w:val="28"/>
        </w:rPr>
        <w:t>
Жергiлiктi бюджет 
</w:t>
      </w:r>
    </w:p>
    <w:p>
      <w:pPr>
        <w:spacing w:after="0"/>
        <w:ind w:left="0"/>
        <w:jc w:val="both"/>
      </w:pPr>
      <w:r>
        <w:rPr>
          <w:rFonts w:ascii="Times New Roman"/>
          <w:b w:val="false"/>
          <w:i w:val="false"/>
          <w:color w:val="000000"/>
          <w:sz w:val="28"/>
        </w:rPr>
        <w:t>
шығыны, млрд. теңге  41,7    48,6    44,99    47,2     49,5   51,9  124,5
</w:t>
      </w:r>
    </w:p>
    <w:p>
      <w:pPr>
        <w:spacing w:after="0"/>
        <w:ind w:left="0"/>
        <w:jc w:val="both"/>
      </w:pPr>
      <w:r>
        <w:rPr>
          <w:rFonts w:ascii="Times New Roman"/>
          <w:b w:val="false"/>
          <w:i w:val="false"/>
          <w:color w:val="000000"/>
          <w:sz w:val="28"/>
        </w:rPr>
        <w:t>
оның iшiнде бюджеттiк 
</w:t>
      </w:r>
    </w:p>
    <w:p>
      <w:pPr>
        <w:spacing w:after="0"/>
        <w:ind w:left="0"/>
        <w:jc w:val="both"/>
      </w:pPr>
      <w:r>
        <w:rPr>
          <w:rFonts w:ascii="Times New Roman"/>
          <w:b w:val="false"/>
          <w:i w:val="false"/>
          <w:color w:val="000000"/>
          <w:sz w:val="28"/>
        </w:rPr>
        <w:t>
алымдар, млрд. теңге 22,6    26,3     27,7    28,9     30,2   31,4  138,9
</w:t>
      </w:r>
    </w:p>
    <w:p>
      <w:pPr>
        <w:spacing w:after="0"/>
        <w:ind w:left="0"/>
        <w:jc w:val="both"/>
      </w:pPr>
      <w:r>
        <w:rPr>
          <w:rFonts w:ascii="Times New Roman"/>
          <w:b w:val="false"/>
          <w:i w:val="false"/>
          <w:color w:val="000000"/>
          <w:sz w:val="28"/>
        </w:rPr>
        <w:t>
Мектепке дейiнгi 
</w:t>
      </w:r>
    </w:p>
    <w:p>
      <w:pPr>
        <w:spacing w:after="0"/>
        <w:ind w:left="0"/>
        <w:jc w:val="both"/>
      </w:pPr>
      <w:r>
        <w:rPr>
          <w:rFonts w:ascii="Times New Roman"/>
          <w:b w:val="false"/>
          <w:i w:val="false"/>
          <w:color w:val="000000"/>
          <w:sz w:val="28"/>
        </w:rPr>
        <w:t>
ұйымдар              165     165      165     165       166    167  101,2
</w:t>
      </w:r>
    </w:p>
    <w:p>
      <w:pPr>
        <w:spacing w:after="0"/>
        <w:ind w:left="0"/>
        <w:jc w:val="both"/>
      </w:pPr>
      <w:r>
        <w:rPr>
          <w:rFonts w:ascii="Times New Roman"/>
          <w:b w:val="false"/>
          <w:i w:val="false"/>
          <w:color w:val="000000"/>
          <w:sz w:val="28"/>
        </w:rPr>
        <w:t>
Осы ұйымдардағы 
</w:t>
      </w:r>
    </w:p>
    <w:p>
      <w:pPr>
        <w:spacing w:after="0"/>
        <w:ind w:left="0"/>
        <w:jc w:val="both"/>
      </w:pPr>
      <w:r>
        <w:rPr>
          <w:rFonts w:ascii="Times New Roman"/>
          <w:b w:val="false"/>
          <w:i w:val="false"/>
          <w:color w:val="000000"/>
          <w:sz w:val="28"/>
        </w:rPr>
        <w:t>
балалар саны, мың 
</w:t>
      </w:r>
    </w:p>
    <w:p>
      <w:pPr>
        <w:spacing w:after="0"/>
        <w:ind w:left="0"/>
        <w:jc w:val="both"/>
      </w:pPr>
      <w:r>
        <w:rPr>
          <w:rFonts w:ascii="Times New Roman"/>
          <w:b w:val="false"/>
          <w:i w:val="false"/>
          <w:color w:val="000000"/>
          <w:sz w:val="28"/>
        </w:rPr>
        <w:t>
адам                 21,85   25,85   25,85   25,85    26,02  26,09  119,4
</w:t>
      </w:r>
    </w:p>
    <w:p>
      <w:pPr>
        <w:spacing w:after="0"/>
        <w:ind w:left="0"/>
        <w:jc w:val="both"/>
      </w:pPr>
      <w:r>
        <w:rPr>
          <w:rFonts w:ascii="Times New Roman"/>
          <w:b w:val="false"/>
          <w:i w:val="false"/>
          <w:color w:val="000000"/>
          <w:sz w:val="28"/>
        </w:rPr>
        <w:t>
Жалпы бiлiм беру 
</w:t>
      </w:r>
    </w:p>
    <w:p>
      <w:pPr>
        <w:spacing w:after="0"/>
        <w:ind w:left="0"/>
        <w:jc w:val="both"/>
      </w:pPr>
      <w:r>
        <w:rPr>
          <w:rFonts w:ascii="Times New Roman"/>
          <w:b w:val="false"/>
          <w:i w:val="false"/>
          <w:color w:val="000000"/>
          <w:sz w:val="28"/>
        </w:rPr>
        <w:t>
ұйымдары             188     189      190     192       193    195  103,7
</w:t>
      </w:r>
    </w:p>
    <w:p>
      <w:pPr>
        <w:spacing w:after="0"/>
        <w:ind w:left="0"/>
        <w:jc w:val="both"/>
      </w:pPr>
      <w:r>
        <w:rPr>
          <w:rFonts w:ascii="Times New Roman"/>
          <w:b w:val="false"/>
          <w:i w:val="false"/>
          <w:color w:val="000000"/>
          <w:sz w:val="28"/>
        </w:rPr>
        <w:t>
Мемлекеттiк жалпы 
</w:t>
      </w:r>
    </w:p>
    <w:p>
      <w:pPr>
        <w:spacing w:after="0"/>
        <w:ind w:left="0"/>
        <w:jc w:val="both"/>
      </w:pPr>
      <w:r>
        <w:rPr>
          <w:rFonts w:ascii="Times New Roman"/>
          <w:b w:val="false"/>
          <w:i w:val="false"/>
          <w:color w:val="000000"/>
          <w:sz w:val="28"/>
        </w:rPr>
        <w:t>
бiлiм беретiн 
</w:t>
      </w:r>
    </w:p>
    <w:p>
      <w:pPr>
        <w:spacing w:after="0"/>
        <w:ind w:left="0"/>
        <w:jc w:val="both"/>
      </w:pPr>
      <w:r>
        <w:rPr>
          <w:rFonts w:ascii="Times New Roman"/>
          <w:b w:val="false"/>
          <w:i w:val="false"/>
          <w:color w:val="000000"/>
          <w:sz w:val="28"/>
        </w:rPr>
        <w:t>
мектептердегi 
</w:t>
      </w:r>
    </w:p>
    <w:p>
      <w:pPr>
        <w:spacing w:after="0"/>
        <w:ind w:left="0"/>
        <w:jc w:val="both"/>
      </w:pPr>
      <w:r>
        <w:rPr>
          <w:rFonts w:ascii="Times New Roman"/>
          <w:b w:val="false"/>
          <w:i w:val="false"/>
          <w:color w:val="000000"/>
          <w:sz w:val="28"/>
        </w:rPr>
        <w:t>
балалар саны, мың 
</w:t>
      </w:r>
    </w:p>
    <w:p>
      <w:pPr>
        <w:spacing w:after="0"/>
        <w:ind w:left="0"/>
        <w:jc w:val="both"/>
      </w:pPr>
      <w:r>
        <w:rPr>
          <w:rFonts w:ascii="Times New Roman"/>
          <w:b w:val="false"/>
          <w:i w:val="false"/>
          <w:color w:val="000000"/>
          <w:sz w:val="28"/>
        </w:rPr>
        <w:t>
оқушы                186     188,1   190,1   192,2    194,2  195,2  104,9
</w:t>
      </w:r>
    </w:p>
    <w:p>
      <w:pPr>
        <w:spacing w:after="0"/>
        <w:ind w:left="0"/>
        <w:jc w:val="both"/>
      </w:pPr>
      <w:r>
        <w:rPr>
          <w:rFonts w:ascii="Times New Roman"/>
          <w:b w:val="false"/>
          <w:i w:val="false"/>
          <w:color w:val="000000"/>
          <w:sz w:val="28"/>
        </w:rPr>
        <w:t>
ОАОО оқушылар саны - 
</w:t>
      </w:r>
    </w:p>
    <w:p>
      <w:pPr>
        <w:spacing w:after="0"/>
        <w:ind w:left="0"/>
        <w:jc w:val="both"/>
      </w:pPr>
      <w:r>
        <w:rPr>
          <w:rFonts w:ascii="Times New Roman"/>
          <w:b w:val="false"/>
          <w:i w:val="false"/>
          <w:color w:val="000000"/>
          <w:sz w:val="28"/>
        </w:rPr>
        <w:t>
барлығы               59      69       69      69      69     69    116,9
</w:t>
      </w:r>
    </w:p>
    <w:p>
      <w:pPr>
        <w:spacing w:after="0"/>
        <w:ind w:left="0"/>
        <w:jc w:val="both"/>
      </w:pPr>
      <w:r>
        <w:rPr>
          <w:rFonts w:ascii="Times New Roman"/>
          <w:b w:val="false"/>
          <w:i w:val="false"/>
          <w:color w:val="000000"/>
          <w:sz w:val="28"/>
        </w:rPr>
        <w:t>
оның iшiнде оқушылар, 
</w:t>
      </w:r>
    </w:p>
    <w:p>
      <w:pPr>
        <w:spacing w:after="0"/>
        <w:ind w:left="0"/>
        <w:jc w:val="both"/>
      </w:pPr>
      <w:r>
        <w:rPr>
          <w:rFonts w:ascii="Times New Roman"/>
          <w:b w:val="false"/>
          <w:i w:val="false"/>
          <w:color w:val="000000"/>
          <w:sz w:val="28"/>
        </w:rPr>
        <w:t>
мың адам             16,3    18,87   19,25   19,43    20,25   20,8  127,6
</w:t>
      </w:r>
    </w:p>
    <w:p>
      <w:pPr>
        <w:spacing w:after="0"/>
        <w:ind w:left="0"/>
        <w:jc w:val="both"/>
      </w:pPr>
      <w:r>
        <w:rPr>
          <w:rFonts w:ascii="Times New Roman"/>
          <w:b w:val="false"/>
          <w:i w:val="false"/>
          <w:color w:val="000000"/>
          <w:sz w:val="28"/>
        </w:rPr>
        <w:t>
Жыл басындағы 
</w:t>
      </w:r>
    </w:p>
    <w:p>
      <w:pPr>
        <w:spacing w:after="0"/>
        <w:ind w:left="0"/>
        <w:jc w:val="both"/>
      </w:pPr>
      <w:r>
        <w:rPr>
          <w:rFonts w:ascii="Times New Roman"/>
          <w:b w:val="false"/>
          <w:i w:val="false"/>
          <w:color w:val="000000"/>
          <w:sz w:val="28"/>
        </w:rPr>
        <w:t>
тұрақты тұрғындар 
</w:t>
      </w:r>
    </w:p>
    <w:p>
      <w:pPr>
        <w:spacing w:after="0"/>
        <w:ind w:left="0"/>
        <w:jc w:val="both"/>
      </w:pPr>
      <w:r>
        <w:rPr>
          <w:rFonts w:ascii="Times New Roman"/>
          <w:b w:val="false"/>
          <w:i w:val="false"/>
          <w:color w:val="000000"/>
          <w:sz w:val="28"/>
        </w:rPr>
        <w:t>
саны, мың адам      1138,3  1143,0  1147,0  1152,0   1156,0  1159,0 101,8
</w:t>
      </w:r>
    </w:p>
    <w:p>
      <w:pPr>
        <w:spacing w:after="0"/>
        <w:ind w:left="0"/>
        <w:jc w:val="both"/>
      </w:pPr>
      <w:r>
        <w:rPr>
          <w:rFonts w:ascii="Times New Roman"/>
          <w:b w:val="false"/>
          <w:i w:val="false"/>
          <w:color w:val="000000"/>
          <w:sz w:val="28"/>
        </w:rPr>
        <w:t>
Еңбек ресурстары, 
</w:t>
      </w:r>
    </w:p>
    <w:p>
      <w:pPr>
        <w:spacing w:after="0"/>
        <w:ind w:left="0"/>
        <w:jc w:val="both"/>
      </w:pPr>
      <w:r>
        <w:rPr>
          <w:rFonts w:ascii="Times New Roman"/>
          <w:b w:val="false"/>
          <w:i w:val="false"/>
          <w:color w:val="000000"/>
          <w:sz w:val="28"/>
        </w:rPr>
        <w:t>
мың адам             772,9   776,0   778,4   782,1    784,8   786,8 101,8
</w:t>
      </w:r>
    </w:p>
    <w:p>
      <w:pPr>
        <w:spacing w:after="0"/>
        <w:ind w:left="0"/>
        <w:jc w:val="both"/>
      </w:pPr>
      <w:r>
        <w:rPr>
          <w:rFonts w:ascii="Times New Roman"/>
          <w:b w:val="false"/>
          <w:i w:val="false"/>
          <w:color w:val="000000"/>
          <w:sz w:val="28"/>
        </w:rPr>
        <w:t>
экономикадағы жұмыс 
</w:t>
      </w:r>
    </w:p>
    <w:p>
      <w:pPr>
        <w:spacing w:after="0"/>
        <w:ind w:left="0"/>
        <w:jc w:val="both"/>
      </w:pPr>
      <w:r>
        <w:rPr>
          <w:rFonts w:ascii="Times New Roman"/>
          <w:b w:val="false"/>
          <w:i w:val="false"/>
          <w:color w:val="000000"/>
          <w:sz w:val="28"/>
        </w:rPr>
        <w:t>
iстеушiлер, мың 
</w:t>
      </w:r>
    </w:p>
    <w:p>
      <w:pPr>
        <w:spacing w:after="0"/>
        <w:ind w:left="0"/>
        <w:jc w:val="both"/>
      </w:pPr>
      <w:r>
        <w:rPr>
          <w:rFonts w:ascii="Times New Roman"/>
          <w:b w:val="false"/>
          <w:i w:val="false"/>
          <w:color w:val="000000"/>
          <w:sz w:val="28"/>
        </w:rPr>
        <w:t>
адам                 563,1   579,2   597,2   603,5    609,1   613,6 109,0
</w:t>
      </w:r>
    </w:p>
    <w:p>
      <w:pPr>
        <w:spacing w:after="0"/>
        <w:ind w:left="0"/>
        <w:jc w:val="both"/>
      </w:pPr>
      <w:r>
        <w:rPr>
          <w:rFonts w:ascii="Times New Roman"/>
          <w:b w:val="false"/>
          <w:i w:val="false"/>
          <w:color w:val="000000"/>
          <w:sz w:val="28"/>
        </w:rPr>
        <w:t>
Жұмыссыздар саны, 
</w:t>
      </w:r>
    </w:p>
    <w:p>
      <w:pPr>
        <w:spacing w:after="0"/>
        <w:ind w:left="0"/>
        <w:jc w:val="both"/>
      </w:pPr>
      <w:r>
        <w:rPr>
          <w:rFonts w:ascii="Times New Roman"/>
          <w:b w:val="false"/>
          <w:i w:val="false"/>
          <w:color w:val="000000"/>
          <w:sz w:val="28"/>
        </w:rPr>
        <w:t>
мың адам              90,9    77,3    60,6    57,6     54,7    52,0  64,7
</w:t>
      </w:r>
    </w:p>
    <w:p>
      <w:pPr>
        <w:spacing w:after="0"/>
        <w:ind w:left="0"/>
        <w:jc w:val="both"/>
      </w:pPr>
      <w:r>
        <w:rPr>
          <w:rFonts w:ascii="Times New Roman"/>
          <w:b w:val="false"/>
          <w:i w:val="false"/>
          <w:color w:val="000000"/>
          <w:sz w:val="28"/>
        </w:rPr>
        <w:t>
Жұмыс iстеушiлерге 
</w:t>
      </w:r>
    </w:p>
    <w:p>
      <w:pPr>
        <w:spacing w:after="0"/>
        <w:ind w:left="0"/>
        <w:jc w:val="both"/>
      </w:pPr>
      <w:r>
        <w:rPr>
          <w:rFonts w:ascii="Times New Roman"/>
          <w:b w:val="false"/>
          <w:i w:val="false"/>
          <w:color w:val="000000"/>
          <w:sz w:val="28"/>
        </w:rPr>
        <w:t>
жұмыссыздар қатары,%  13,9    11,8     9,2     8,7      8,2     7,8
</w:t>
      </w:r>
    </w:p>
    <w:p>
      <w:pPr>
        <w:spacing w:after="0"/>
        <w:ind w:left="0"/>
        <w:jc w:val="both"/>
      </w:pPr>
      <w:r>
        <w:rPr>
          <w:rFonts w:ascii="Times New Roman"/>
          <w:b w:val="false"/>
          <w:i w:val="false"/>
          <w:color w:val="000000"/>
          <w:sz w:val="28"/>
        </w:rPr>
        <w:t>
Қаладағы еңбек 
</w:t>
      </w:r>
    </w:p>
    <w:p>
      <w:pPr>
        <w:spacing w:after="0"/>
        <w:ind w:left="0"/>
        <w:jc w:val="both"/>
      </w:pPr>
      <w:r>
        <w:rPr>
          <w:rFonts w:ascii="Times New Roman"/>
          <w:b w:val="false"/>
          <w:i w:val="false"/>
          <w:color w:val="000000"/>
          <w:sz w:val="28"/>
        </w:rPr>
        <w:t>
жалақысының қоры, 
</w:t>
      </w:r>
    </w:p>
    <w:p>
      <w:pPr>
        <w:spacing w:after="0"/>
        <w:ind w:left="0"/>
        <w:jc w:val="both"/>
      </w:pPr>
      <w:r>
        <w:rPr>
          <w:rFonts w:ascii="Times New Roman"/>
          <w:b w:val="false"/>
          <w:i w:val="false"/>
          <w:color w:val="000000"/>
          <w:sz w:val="28"/>
        </w:rPr>
        <w:t>
млрд. теңге           59,2    65,0    70,8    77,3     84,4    92,2 156,0
</w:t>
      </w:r>
    </w:p>
    <w:p>
      <w:pPr>
        <w:spacing w:after="0"/>
        <w:ind w:left="0"/>
        <w:jc w:val="both"/>
      </w:pPr>
      <w:r>
        <w:rPr>
          <w:rFonts w:ascii="Times New Roman"/>
          <w:b w:val="false"/>
          <w:i w:val="false"/>
          <w:color w:val="000000"/>
          <w:sz w:val="28"/>
        </w:rPr>
        <w:t>
Орташа айлық еңбек 
</w:t>
      </w:r>
    </w:p>
    <w:p>
      <w:pPr>
        <w:spacing w:after="0"/>
        <w:ind w:left="0"/>
        <w:jc w:val="both"/>
      </w:pPr>
      <w:r>
        <w:rPr>
          <w:rFonts w:ascii="Times New Roman"/>
          <w:b w:val="false"/>
          <w:i w:val="false"/>
          <w:color w:val="000000"/>
          <w:sz w:val="28"/>
        </w:rPr>
        <w:t>
жалақысы, теңге      16294   17871   19406   21090    22921   24910 152,8
</w:t>
      </w:r>
    </w:p>
    <w:p>
      <w:pPr>
        <w:spacing w:after="0"/>
        <w:ind w:left="0"/>
        <w:jc w:val="both"/>
      </w:pPr>
      <w:r>
        <w:rPr>
          <w:rFonts w:ascii="Times New Roman"/>
          <w:b w:val="false"/>
          <w:i w:val="false"/>
          <w:color w:val="000000"/>
          <w:sz w:val="28"/>
        </w:rPr>
        <w:t>
Өткен жылғы нақты 
</w:t>
      </w:r>
    </w:p>
    <w:p>
      <w:pPr>
        <w:spacing w:after="0"/>
        <w:ind w:left="0"/>
        <w:jc w:val="both"/>
      </w:pPr>
      <w:r>
        <w:rPr>
          <w:rFonts w:ascii="Times New Roman"/>
          <w:b w:val="false"/>
          <w:i w:val="false"/>
          <w:color w:val="000000"/>
          <w:sz w:val="28"/>
        </w:rPr>
        <w:t>
жалақы индексi,%     101,8   102,6   103,2   103,8    104,1   104,6 
</w:t>
      </w:r>
    </w:p>
    <w:p>
      <w:pPr>
        <w:spacing w:after="0"/>
        <w:ind w:left="0"/>
        <w:jc w:val="both"/>
      </w:pPr>
      <w:r>
        <w:rPr>
          <w:rFonts w:ascii="Times New Roman"/>
          <w:b w:val="false"/>
          <w:i w:val="false"/>
          <w:color w:val="000000"/>
          <w:sz w:val="28"/>
        </w:rPr>
        <w:t>
Кедейшiлiк мөлшерi, 
</w:t>
      </w:r>
    </w:p>
    <w:p>
      <w:pPr>
        <w:spacing w:after="0"/>
        <w:ind w:left="0"/>
        <w:jc w:val="both"/>
      </w:pPr>
      <w:r>
        <w:rPr>
          <w:rFonts w:ascii="Times New Roman"/>
          <w:b w:val="false"/>
          <w:i w:val="false"/>
          <w:color w:val="000000"/>
          <w:sz w:val="28"/>
        </w:rPr>
        <w:t>
теңге                 1679    1869    2328    2817     3393   4113  2,4р.
</w:t>
      </w:r>
    </w:p>
    <w:p>
      <w:pPr>
        <w:spacing w:after="0"/>
        <w:ind w:left="0"/>
        <w:jc w:val="both"/>
      </w:pPr>
      <w:r>
        <w:rPr>
          <w:rFonts w:ascii="Times New Roman"/>
          <w:b w:val="false"/>
          <w:i w:val="false"/>
          <w:color w:val="000000"/>
          <w:sz w:val="28"/>
        </w:rPr>
        <w:t>
Кедейшiлiктен төменгi 
</w:t>
      </w:r>
    </w:p>
    <w:p>
      <w:pPr>
        <w:spacing w:after="0"/>
        <w:ind w:left="0"/>
        <w:jc w:val="both"/>
      </w:pPr>
      <w:r>
        <w:rPr>
          <w:rFonts w:ascii="Times New Roman"/>
          <w:b w:val="false"/>
          <w:i w:val="false"/>
          <w:color w:val="000000"/>
          <w:sz w:val="28"/>
        </w:rPr>
        <w:t>
тұрғындар саны, 
</w:t>
      </w:r>
    </w:p>
    <w:p>
      <w:pPr>
        <w:spacing w:after="0"/>
        <w:ind w:left="0"/>
        <w:jc w:val="both"/>
      </w:pPr>
      <w:r>
        <w:rPr>
          <w:rFonts w:ascii="Times New Roman"/>
          <w:b w:val="false"/>
          <w:i w:val="false"/>
          <w:color w:val="000000"/>
          <w:sz w:val="28"/>
        </w:rPr>
        <w:t>
мың адам             125,7   138,1   138,1   134,0    124,6    115  91.4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Болашақтағы басты мiндет - қала экономикасының дамуына дұрыс бағыт 
</w:t>
      </w:r>
    </w:p>
    <w:p>
      <w:pPr>
        <w:spacing w:after="0"/>
        <w:ind w:left="0"/>
        <w:jc w:val="both"/>
      </w:pPr>
      <w:r>
        <w:rPr>
          <w:rFonts w:ascii="Times New Roman"/>
          <w:b w:val="false"/>
          <w:i w:val="false"/>
          <w:color w:val="000000"/>
          <w:sz w:val="28"/>
        </w:rPr>
        <w:t>
сiлтеу, iшкi және сыртқы инвестицияларды тарту. Алматы қаласының 
</w:t>
      </w:r>
    </w:p>
    <w:p>
      <w:pPr>
        <w:spacing w:after="0"/>
        <w:ind w:left="0"/>
        <w:jc w:val="both"/>
      </w:pPr>
      <w:r>
        <w:rPr>
          <w:rFonts w:ascii="Times New Roman"/>
          <w:b w:val="false"/>
          <w:i w:val="false"/>
          <w:color w:val="000000"/>
          <w:sz w:val="28"/>
        </w:rPr>
        <w:t>
интеллектуалдық, өнеркәсiптiк, қаржы, мәдени күш-қуатын жұмылдыру 
</w:t>
      </w:r>
    </w:p>
    <w:p>
      <w:pPr>
        <w:spacing w:after="0"/>
        <w:ind w:left="0"/>
        <w:jc w:val="both"/>
      </w:pPr>
      <w:r>
        <w:rPr>
          <w:rFonts w:ascii="Times New Roman"/>
          <w:b w:val="false"/>
          <w:i w:val="false"/>
          <w:color w:val="000000"/>
          <w:sz w:val="28"/>
        </w:rPr>
        <w:t>
жолымен.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ТАРАУ. Алматы қаласының экономикасын дамыту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Өнеркәсiптi дамыту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Болашақтағы қаланың дамуының басты мақсаты - кәсiпорындарды жан-жақты қолдау, бұдан экономиканың дамуы қамтамасыз етiлiп және жаңа жұмыс орындары құрылады, тоқыраған кәсiпорындарды iрi реформалар жүргiзу арқылы iрiлендiру болып табылады. 
</w:t>
      </w:r>
      <w:r>
        <w:br/>
      </w:r>
      <w:r>
        <w:rPr>
          <w:rFonts w:ascii="Times New Roman"/>
          <w:b w:val="false"/>
          <w:i w:val="false"/>
          <w:color w:val="000000"/>
          <w:sz w:val="28"/>
        </w:rPr>
        <w:t>
      Ерекше көңiл аудару жаңа бәсекеге түсе алатын өнiм шығару.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Қала өнеркәсiбiнiң 1995-1999 жылдарға арналған дамуын талдау 
</w:t>
      </w:r>
      <w:r>
        <w:br/>
      </w:r>
      <w:r>
        <w:rPr>
          <w:rFonts w:ascii="Times New Roman"/>
          <w:b w:val="false"/>
          <w:i w:val="false"/>
          <w:color w:val="000000"/>
          <w:sz w:val="28"/>
        </w:rPr>
        <w:t>
      Қаланың мықты кәсiпорындарын қолдау, тоқыраған кәсiпорындарды iрiлендiру арқасында 1996 жылдан бастап өнеркәсiптiң құлдырауына жол берiлмедi, бүгiн өндiрiс көлемiн дамытуға дұрыс жағдай қалыптасты. 
</w:t>
      </w:r>
      <w:r>
        <w:br/>
      </w:r>
      <w:r>
        <w:rPr>
          <w:rFonts w:ascii="Times New Roman"/>
          <w:b w:val="false"/>
          <w:i w:val="false"/>
          <w:color w:val="000000"/>
          <w:sz w:val="28"/>
        </w:rPr>
        <w:t>
      1999 жылдан бастап қала өнеркәсiбi жылғы бағдарламамен даму үстiнде, бұл үстiмiздегi жылы өндiрiс көлемiн 31% арттырды (республика бойынша - 15,6%) болды. Үстiмiздегi жылы орта және iрi кәсiпорындардағы құлдырау тоқтатылды, бұған тоқу және тiгiн өнеркәсiбi қосылады. 
</w:t>
      </w:r>
      <w:r>
        <w:br/>
      </w:r>
      <w:r>
        <w:rPr>
          <w:rFonts w:ascii="Times New Roman"/>
          <w:b w:val="false"/>
          <w:i w:val="false"/>
          <w:color w:val="000000"/>
          <w:sz w:val="28"/>
        </w:rPr>
        <w:t>
      Алматы қаласында республика бойынша жалпы өнеркәсiп көлемi 1995 жылы 4,4%-дан 1999 жылы 5,5%-ке өстi. 
</w:t>
      </w:r>
      <w:r>
        <w:br/>
      </w:r>
      <w:r>
        <w:rPr>
          <w:rFonts w:ascii="Times New Roman"/>
          <w:b w:val="false"/>
          <w:i w:val="false"/>
          <w:color w:val="000000"/>
          <w:sz w:val="28"/>
        </w:rPr>
        <w:t>
      Соңғы үш жылда өнеркәсiп өндiрiсiнiң құрылымында мынадай өзгерiс болды: тағам өнеркәсiбi 23%-дан 34,4%-ке, электр және электрондық өндiрiс 3,5%-дан 12,7%-ке, электр энергиясын, газды және суды өндiру және бөлу 15,1%-дан 17%-ке өстi. Басқа салада ерекше өзгерiстер болған жоқ. 
</w:t>
      </w:r>
      <w:r>
        <w:br/>
      </w:r>
      <w:r>
        <w:rPr>
          <w:rFonts w:ascii="Times New Roman"/>
          <w:b w:val="false"/>
          <w:i w:val="false"/>
          <w:color w:val="000000"/>
          <w:sz w:val="28"/>
        </w:rPr>
        <w:t>
      Оң өзгерiстердi республикалық импорт алмастыру бағдарламасы бередi, бұл республика кәсiпорындарын жабдықтармен қамтамасыз етуге жол ашады. "АЗТМ" АҚ-ны Ресейге жiберу көлемi "Испат Кармет", "Қазақойл" ҰМҚ, "Алаутрансгаз" АҚ, "Шымкентмұнайсервис" АҚ және басқалардың тапсырыс беруiнен азая түстi. "Алматы кiлем" АҚ шикiзатының жартысынан көбiн қазақстандық кәсiпорындардан алады. "Алматы маргарин зауыты" 50 кәсiпорынмен жұмыс iстейдi. "Беккер және К" АҚ, "Iскер" АҚ, "Бахус" АҚ өнiмдерiне тапсырыс беру 50%, "Рахат" АҚ - 40% болып отыр. 
</w:t>
      </w:r>
      <w:r>
        <w:br/>
      </w:r>
      <w:r>
        <w:rPr>
          <w:rFonts w:ascii="Times New Roman"/>
          <w:b w:val="false"/>
          <w:i w:val="false"/>
          <w:color w:val="000000"/>
          <w:sz w:val="28"/>
        </w:rPr>
        <w:t>
      Жоғарыда аталған бағдарламаларды жүзеге асыру салдарынан қала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кәсiпорындарында 3,7 мың жұмыс орны құрылды.
</w:t>
      </w:r>
    </w:p>
    <w:p>
      <w:pPr>
        <w:spacing w:after="0"/>
        <w:ind w:left="0"/>
        <w:jc w:val="both"/>
      </w:pPr>
      <w:r>
        <w:rPr>
          <w:rFonts w:ascii="Times New Roman"/>
          <w:b w:val="false"/>
          <w:i w:val="false"/>
          <w:color w:val="000000"/>
          <w:sz w:val="28"/>
        </w:rPr>
        <w:t>
     Бүгiнгi күнi шұжық өндiру 1997 жылмен салыстырғанда 29%, өсiмдiк майы 
</w:t>
      </w:r>
    </w:p>
    <w:p>
      <w:pPr>
        <w:spacing w:after="0"/>
        <w:ind w:left="0"/>
        <w:jc w:val="both"/>
      </w:pPr>
      <w:r>
        <w:rPr>
          <w:rFonts w:ascii="Times New Roman"/>
          <w:b w:val="false"/>
          <w:i w:val="false"/>
          <w:color w:val="000000"/>
          <w:sz w:val="28"/>
        </w:rPr>
        <w:t>
2 есеге өстi, кондитерлiк бұйымдар, шоколад және қант 40%, ұзақ мерзiмдегi 
</w:t>
      </w:r>
    </w:p>
    <w:p>
      <w:pPr>
        <w:spacing w:after="0"/>
        <w:ind w:left="0"/>
        <w:jc w:val="both"/>
      </w:pPr>
      <w:r>
        <w:rPr>
          <w:rFonts w:ascii="Times New Roman"/>
          <w:b w:val="false"/>
          <w:i w:val="false"/>
          <w:color w:val="000000"/>
          <w:sz w:val="28"/>
        </w:rPr>
        <w:t>
кондитерлiк бұйымдар - 1,7 есе өстi, телевизорлар - 3 есе өстi, 10 және 
</w:t>
      </w:r>
    </w:p>
    <w:p>
      <w:pPr>
        <w:spacing w:after="0"/>
        <w:ind w:left="0"/>
        <w:jc w:val="both"/>
      </w:pPr>
      <w:r>
        <w:rPr>
          <w:rFonts w:ascii="Times New Roman"/>
          <w:b w:val="false"/>
          <w:i w:val="false"/>
          <w:color w:val="000000"/>
          <w:sz w:val="28"/>
        </w:rPr>
        <w:t>
одан көп жолаушыларды тасымалдау - 20 есе, жүктердi тасымалдау - 8 есе 
</w:t>
      </w:r>
    </w:p>
    <w:p>
      <w:pPr>
        <w:spacing w:after="0"/>
        <w:ind w:left="0"/>
        <w:jc w:val="both"/>
      </w:pPr>
      <w:r>
        <w:rPr>
          <w:rFonts w:ascii="Times New Roman"/>
          <w:b w:val="false"/>
          <w:i w:val="false"/>
          <w:color w:val="000000"/>
          <w:sz w:val="28"/>
        </w:rPr>
        <w:t>
өстi. Бейнетаспаға жазу аппаратураларын, музыкалық орталықтарды, сұйықтар 
</w:t>
      </w:r>
    </w:p>
    <w:p>
      <w:pPr>
        <w:spacing w:after="0"/>
        <w:ind w:left="0"/>
        <w:jc w:val="both"/>
      </w:pPr>
      <w:r>
        <w:rPr>
          <w:rFonts w:ascii="Times New Roman"/>
          <w:b w:val="false"/>
          <w:i w:val="false"/>
          <w:color w:val="000000"/>
          <w:sz w:val="28"/>
        </w:rPr>
        <w:t>
өлшемдерi, құрылыс өнiмдерiн шығару қолға алынды.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Үстiмiздегi жылдың 8 айындағы өнеркәсiп салаларының даму 
</w:t>
      </w:r>
    </w:p>
    <w:p>
      <w:pPr>
        <w:spacing w:after="0"/>
        <w:ind w:left="0"/>
        <w:jc w:val="both"/>
      </w:pPr>
      <w:r>
        <w:rPr>
          <w:rFonts w:ascii="Times New Roman"/>
          <w:b w:val="false"/>
          <w:i w:val="false"/>
          <w:color w:val="000000"/>
          <w:sz w:val="28"/>
        </w:rPr>
        <w:t>
                                сипаттамасы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Салалар              !1999 ж. 8 айдағы  !  Жалпы көлемнiң
</w:t>
      </w:r>
    </w:p>
    <w:p>
      <w:pPr>
        <w:spacing w:after="0"/>
        <w:ind w:left="0"/>
        <w:jc w:val="both"/>
      </w:pPr>
      <w:r>
        <w:rPr>
          <w:rFonts w:ascii="Times New Roman"/>
          <w:b w:val="false"/>
          <w:i w:val="false"/>
          <w:color w:val="000000"/>
          <w:sz w:val="28"/>
        </w:rPr>
        <w:t>
                                !жеке көлем        !  жеке үлесi, %
</w:t>
      </w:r>
    </w:p>
    <w:p>
      <w:pPr>
        <w:spacing w:after="0"/>
        <w:ind w:left="0"/>
        <w:jc w:val="both"/>
      </w:pPr>
      <w:r>
        <w:rPr>
          <w:rFonts w:ascii="Times New Roman"/>
          <w:b w:val="false"/>
          <w:i w:val="false"/>
          <w:color w:val="000000"/>
          <w:sz w:val="28"/>
        </w:rPr>
        <w:t>
                                !индексi,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Барлық өнеркәсiп                     131,0                100,0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тау-кен өндiрiсi                      50,3                 0,02
</w:t>
      </w:r>
    </w:p>
    <w:p>
      <w:pPr>
        <w:spacing w:after="0"/>
        <w:ind w:left="0"/>
        <w:jc w:val="both"/>
      </w:pPr>
      <w:r>
        <w:rPr>
          <w:rFonts w:ascii="Times New Roman"/>
          <w:b w:val="false"/>
          <w:i w:val="false"/>
          <w:color w:val="000000"/>
          <w:sz w:val="28"/>
        </w:rPr>
        <w:t>
 қайта өңдеу өндiрiсi                 146,7                 83,1
</w:t>
      </w:r>
    </w:p>
    <w:p>
      <w:pPr>
        <w:spacing w:after="0"/>
        <w:ind w:left="0"/>
        <w:jc w:val="both"/>
      </w:pPr>
      <w:r>
        <w:rPr>
          <w:rFonts w:ascii="Times New Roman"/>
          <w:b w:val="false"/>
          <w:i w:val="false"/>
          <w:color w:val="000000"/>
          <w:sz w:val="28"/>
        </w:rPr>
        <w:t>
 оның iшiнде тағам өнiмдерiнiң 
</w:t>
      </w:r>
    </w:p>
    <w:p>
      <w:pPr>
        <w:spacing w:after="0"/>
        <w:ind w:left="0"/>
        <w:jc w:val="both"/>
      </w:pPr>
      <w:r>
        <w:rPr>
          <w:rFonts w:ascii="Times New Roman"/>
          <w:b w:val="false"/>
          <w:i w:val="false"/>
          <w:color w:val="000000"/>
          <w:sz w:val="28"/>
        </w:rPr>
        <w:t>
 өндiрiсi                             133,9                 34.4
</w:t>
      </w:r>
    </w:p>
    <w:p>
      <w:pPr>
        <w:spacing w:after="0"/>
        <w:ind w:left="0"/>
        <w:jc w:val="both"/>
      </w:pPr>
      <w:r>
        <w:rPr>
          <w:rFonts w:ascii="Times New Roman"/>
          <w:b w:val="false"/>
          <w:i w:val="false"/>
          <w:color w:val="000000"/>
          <w:sz w:val="28"/>
        </w:rPr>
        <w:t>
 тоқыма-тiгiн өндiрiсi                109,4                  2,2
</w:t>
      </w:r>
    </w:p>
    <w:p>
      <w:pPr>
        <w:spacing w:after="0"/>
        <w:ind w:left="0"/>
        <w:jc w:val="both"/>
      </w:pPr>
      <w:r>
        <w:rPr>
          <w:rFonts w:ascii="Times New Roman"/>
          <w:b w:val="false"/>
          <w:i w:val="false"/>
          <w:color w:val="000000"/>
          <w:sz w:val="28"/>
        </w:rPr>
        <w:t>
 қағаз, картон және басылым өндiрiсi   96,5                 10,5
</w:t>
      </w:r>
    </w:p>
    <w:p>
      <w:pPr>
        <w:spacing w:after="0"/>
        <w:ind w:left="0"/>
        <w:jc w:val="both"/>
      </w:pPr>
      <w:r>
        <w:rPr>
          <w:rFonts w:ascii="Times New Roman"/>
          <w:b w:val="false"/>
          <w:i w:val="false"/>
          <w:color w:val="000000"/>
          <w:sz w:val="28"/>
        </w:rPr>
        <w:t>
 химия өндiрiсi                       159                    2,2
</w:t>
      </w:r>
    </w:p>
    <w:p>
      <w:pPr>
        <w:spacing w:after="0"/>
        <w:ind w:left="0"/>
        <w:jc w:val="both"/>
      </w:pPr>
      <w:r>
        <w:rPr>
          <w:rFonts w:ascii="Times New Roman"/>
          <w:b w:val="false"/>
          <w:i w:val="false"/>
          <w:color w:val="000000"/>
          <w:sz w:val="28"/>
        </w:rPr>
        <w:t>
 минералдық тағам өндiрiсi            151,8                  3,5
</w:t>
      </w:r>
    </w:p>
    <w:p>
      <w:pPr>
        <w:spacing w:after="0"/>
        <w:ind w:left="0"/>
        <w:jc w:val="both"/>
      </w:pPr>
      <w:r>
        <w:rPr>
          <w:rFonts w:ascii="Times New Roman"/>
          <w:b w:val="false"/>
          <w:i w:val="false"/>
          <w:color w:val="000000"/>
          <w:sz w:val="28"/>
        </w:rPr>
        <w:t>
 металлургиялық өнеркәсiп және 
</w:t>
      </w:r>
    </w:p>
    <w:p>
      <w:pPr>
        <w:spacing w:after="0"/>
        <w:ind w:left="0"/>
        <w:jc w:val="both"/>
      </w:pPr>
      <w:r>
        <w:rPr>
          <w:rFonts w:ascii="Times New Roman"/>
          <w:b w:val="false"/>
          <w:i w:val="false"/>
          <w:color w:val="000000"/>
          <w:sz w:val="28"/>
        </w:rPr>
        <w:t>
 металдарды өңдеу                     137,7                  5,5
</w:t>
      </w:r>
    </w:p>
    <w:p>
      <w:pPr>
        <w:spacing w:after="0"/>
        <w:ind w:left="0"/>
        <w:jc w:val="both"/>
      </w:pPr>
      <w:r>
        <w:rPr>
          <w:rFonts w:ascii="Times New Roman"/>
          <w:b w:val="false"/>
          <w:i w:val="false"/>
          <w:color w:val="000000"/>
          <w:sz w:val="28"/>
        </w:rPr>
        <w:t>
 машина және жабдық өндiрiсi           68,7                  3,6
</w:t>
      </w:r>
    </w:p>
    <w:p>
      <w:pPr>
        <w:spacing w:after="0"/>
        <w:ind w:left="0"/>
        <w:jc w:val="both"/>
      </w:pPr>
      <w:r>
        <w:rPr>
          <w:rFonts w:ascii="Times New Roman"/>
          <w:b w:val="false"/>
          <w:i w:val="false"/>
          <w:color w:val="000000"/>
          <w:sz w:val="28"/>
        </w:rPr>
        <w:t>
 электр және электр жабдықтары 
</w:t>
      </w:r>
    </w:p>
    <w:p>
      <w:pPr>
        <w:spacing w:after="0"/>
        <w:ind w:left="0"/>
        <w:jc w:val="both"/>
      </w:pPr>
      <w:r>
        <w:rPr>
          <w:rFonts w:ascii="Times New Roman"/>
          <w:b w:val="false"/>
          <w:i w:val="false"/>
          <w:color w:val="000000"/>
          <w:sz w:val="28"/>
        </w:rPr>
        <w:t>
 өндiрiсi                             322,1                 12,7
</w:t>
      </w:r>
    </w:p>
    <w:p>
      <w:pPr>
        <w:spacing w:after="0"/>
        <w:ind w:left="0"/>
        <w:jc w:val="both"/>
      </w:pPr>
      <w:r>
        <w:rPr>
          <w:rFonts w:ascii="Times New Roman"/>
          <w:b w:val="false"/>
          <w:i w:val="false"/>
          <w:color w:val="000000"/>
          <w:sz w:val="28"/>
        </w:rPr>
        <w:t>
 электр қуатын, газды және суды 
</w:t>
      </w:r>
    </w:p>
    <w:p>
      <w:pPr>
        <w:spacing w:after="0"/>
        <w:ind w:left="0"/>
        <w:jc w:val="both"/>
      </w:pPr>
      <w:r>
        <w:rPr>
          <w:rFonts w:ascii="Times New Roman"/>
          <w:b w:val="false"/>
          <w:i w:val="false"/>
          <w:color w:val="000000"/>
          <w:sz w:val="28"/>
        </w:rPr>
        <w:t>
 өндiру, бөлу                          97,0                 16,9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Жыл басынан берi қаланың өңдеушi кәсiпорнына, млн. теңге инвестицияланды, осында негiзгi қаржы тағам өнеркәсiбi өндiрiсiне бағытталды. Электр энергиясы, газ және суға 53,0 млн.теңге бөлiндi. Өнеркәсiпке тұтасымен алғанда қаланың инвестициясы мен құрылысының жалпы көлемiнiң 4% үлесi тиедi. 
</w:t>
      </w:r>
      <w:r>
        <w:br/>
      </w:r>
      <w:r>
        <w:rPr>
          <w:rFonts w:ascii="Times New Roman"/>
          <w:b w:val="false"/>
          <w:i w:val="false"/>
          <w:color w:val="000000"/>
          <w:sz w:val="28"/>
        </w:rPr>
        <w:t>
      Бүгiн қаланың кәсiпорнында 45,4 мың адам еңбек етедi, немесе қаланың экономикасына тартылғаны 19% болып отыр. 
</w:t>
      </w:r>
      <w:r>
        <w:br/>
      </w:r>
      <w:r>
        <w:rPr>
          <w:rFonts w:ascii="Times New Roman"/>
          <w:b w:val="false"/>
          <w:i w:val="false"/>
          <w:color w:val="000000"/>
          <w:sz w:val="28"/>
        </w:rPr>
        <w:t>
      Алматы қаласы 1998 жылдан бастап еркiн кәсiпкерлiк аймағы деп жарияланды. Осы ретте шағын және орта бизнестi дамыту бағдарламасында Республикамызда алғашқы болып Бизнес-инкубатор жұмыс iстейдi.¶Үстiмiздегi жылы оның құрамында жаңа кәсiпкерлер мектебi құрылды. 1997 жылдың наурызынан бастап кәсiпкерлерге басқаруына, жалға сатуға және қайтарымсыз 1800 объектiлер мен 1000 жер пайдалану құжаты берiлдi. Осы жылдары шағын бизнес субъектiсiне пәтерлердi қайта жаңартуға 1500 рұқсат берiлдi. Олардың осы жұмыстарына салық жағынан жеңiлдiктер берiлiп оларға қысым көрсету азайып, 2 есеге патенттiң тiзбесi ұлғая түстi. 
</w:t>
      </w:r>
      <w:r>
        <w:br/>
      </w:r>
      <w:r>
        <w:rPr>
          <w:rFonts w:ascii="Times New Roman"/>
          <w:b w:val="false"/>
          <w:i w:val="false"/>
          <w:color w:val="000000"/>
          <w:sz w:val="28"/>
        </w:rPr>
        <w:t>
      Қалалық және кәсiпкерлер ассоцияциясы құрылып, оларға деген қамқорлық және өзектi мәселелерiн бiлу бұқаралық ақпарат құралдары, дөңгелек стол конференциялар, семинарлар арқылы жүзеге асады. Көптеген бұқаралық ақпарат құралдарында арнайы айдарлар ашылды. Кәсiпкерлер өнiмi кеңiнен насихатталуда. 
</w:t>
      </w:r>
      <w:r>
        <w:br/>
      </w:r>
      <w:r>
        <w:rPr>
          <w:rFonts w:ascii="Times New Roman"/>
          <w:b w:val="false"/>
          <w:i w:val="false"/>
          <w:color w:val="000000"/>
          <w:sz w:val="28"/>
        </w:rPr>
        <w:t>
      1998 жылдан бастап жергiлiктi бюджеттен шағын кәсiпкерлiктiң қала экономикасына өте қажеттi басым жобалар қаржыландырылуда. 
</w:t>
      </w:r>
      <w:r>
        <w:br/>
      </w:r>
      <w:r>
        <w:rPr>
          <w:rFonts w:ascii="Times New Roman"/>
          <w:b w:val="false"/>
          <w:i w:val="false"/>
          <w:color w:val="000000"/>
          <w:sz w:val="28"/>
        </w:rPr>
        <w:t>
      Бүгiн шағын кәсiпкерлiк қала бойынша шығарылатын өнiмнiң 9% қамтамасыз етедi, салықтың және басқа төлемдердiң 17,4%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2001-2005 жылдардағы өнеркәсiп пен шағын кәсiпкерлiктiң 
</w:t>
      </w:r>
      <w:r>
        <w:br/>
      </w:r>
      <w:r>
        <w:rPr>
          <w:rFonts w:ascii="Times New Roman"/>
          <w:b w:val="false"/>
          <w:i w:val="false"/>
          <w:color w:val="000000"/>
          <w:sz w:val="28"/>
        </w:rPr>
        <w:t>
      даму болашағы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бағыттағы барлық басымдылық өнеркәсiптi және орта және шағын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бизнестi дамытуға жұмылдырылады, экологиялық мәселенi шешуге, көлiк пен 
</w:t>
      </w:r>
    </w:p>
    <w:p>
      <w:pPr>
        <w:spacing w:after="0"/>
        <w:ind w:left="0"/>
        <w:jc w:val="both"/>
      </w:pPr>
      <w:r>
        <w:rPr>
          <w:rFonts w:ascii="Times New Roman"/>
          <w:b w:val="false"/>
          <w:i w:val="false"/>
          <w:color w:val="000000"/>
          <w:sz w:val="28"/>
        </w:rPr>
        <w:t>
байланысты дамытуға, көрiктендiруге, экономиканың маңызды тұтқасына 
</w:t>
      </w:r>
    </w:p>
    <w:p>
      <w:pPr>
        <w:spacing w:after="0"/>
        <w:ind w:left="0"/>
        <w:jc w:val="both"/>
      </w:pPr>
      <w:r>
        <w:rPr>
          <w:rFonts w:ascii="Times New Roman"/>
          <w:b w:val="false"/>
          <w:i w:val="false"/>
          <w:color w:val="000000"/>
          <w:sz w:val="28"/>
        </w:rPr>
        <w:t>
инвестиция тартылады.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2001-2005 жылдардағы өнеркәсiп пен шағын кәсiпкерлiктi дамыту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Өнеркәсiптi дамыту саласындағы болашақтың басты мақсаты 
</w:t>
      </w:r>
    </w:p>
    <w:p>
      <w:pPr>
        <w:spacing w:after="0"/>
        <w:ind w:left="0"/>
        <w:jc w:val="both"/>
      </w:pPr>
      <w:r>
        <w:rPr>
          <w:rFonts w:ascii="Times New Roman"/>
          <w:b w:val="false"/>
          <w:i w:val="false"/>
          <w:color w:val="000000"/>
          <w:sz w:val="28"/>
        </w:rPr>
        <w:t>
кәсiпорындардың барлық салаларында iшкi және сыртқы нарықты толығымен 
</w:t>
      </w:r>
    </w:p>
    <w:p>
      <w:pPr>
        <w:spacing w:after="0"/>
        <w:ind w:left="0"/>
        <w:jc w:val="both"/>
      </w:pPr>
      <w:r>
        <w:rPr>
          <w:rFonts w:ascii="Times New Roman"/>
          <w:b w:val="false"/>
          <w:i w:val="false"/>
          <w:color w:val="000000"/>
          <w:sz w:val="28"/>
        </w:rPr>
        <w:t>
қамтамасыз ету жолында бәсекелес өнiмдi көптеп шығарып, осы бағытта жаңа 
</w:t>
      </w:r>
    </w:p>
    <w:p>
      <w:pPr>
        <w:spacing w:after="0"/>
        <w:ind w:left="0"/>
        <w:jc w:val="both"/>
      </w:pPr>
      <w:r>
        <w:rPr>
          <w:rFonts w:ascii="Times New Roman"/>
          <w:b w:val="false"/>
          <w:i w:val="false"/>
          <w:color w:val="000000"/>
          <w:sz w:val="28"/>
        </w:rPr>
        <w:t>
жұмыс орындарын құру.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Салалар бойынша өндiрiстiк өнiмнiң көлемiн арттыру 
</w:t>
      </w:r>
    </w:p>
    <w:p>
      <w:pPr>
        <w:spacing w:after="0"/>
        <w:ind w:left="0"/>
        <w:jc w:val="both"/>
      </w:pPr>
      <w:r>
        <w:rPr>
          <w:rFonts w:ascii="Times New Roman"/>
          <w:b w:val="false"/>
          <w:i w:val="false"/>
          <w:color w:val="000000"/>
          <w:sz w:val="28"/>
        </w:rPr>
        <w:t>
                               қарқыны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салалар       ! 2001 ж. ! 2002 ж. ! 2003 ж. ! 2004 ж. ! 2005 ж.!2005 ж.
</w:t>
      </w:r>
    </w:p>
    <w:p>
      <w:pPr>
        <w:spacing w:after="0"/>
        <w:ind w:left="0"/>
        <w:jc w:val="both"/>
      </w:pPr>
      <w:r>
        <w:rPr>
          <w:rFonts w:ascii="Times New Roman"/>
          <w:b w:val="false"/>
          <w:i w:val="false"/>
          <w:color w:val="000000"/>
          <w:sz w:val="28"/>
        </w:rPr>
        <w:t>
                  !         !         !         !         !        !2000ж.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тау-кен өндiрiсi    100       100       100       100       100    100,4
</w:t>
      </w:r>
    </w:p>
    <w:p>
      <w:pPr>
        <w:spacing w:after="0"/>
        <w:ind w:left="0"/>
        <w:jc w:val="both"/>
      </w:pPr>
      <w:r>
        <w:rPr>
          <w:rFonts w:ascii="Times New Roman"/>
          <w:b w:val="false"/>
          <w:i w:val="false"/>
          <w:color w:val="000000"/>
          <w:sz w:val="28"/>
        </w:rPr>
        <w:t>
 қайта өңдеу 
</w:t>
      </w:r>
    </w:p>
    <w:p>
      <w:pPr>
        <w:spacing w:after="0"/>
        <w:ind w:left="0"/>
        <w:jc w:val="both"/>
      </w:pPr>
      <w:r>
        <w:rPr>
          <w:rFonts w:ascii="Times New Roman"/>
          <w:b w:val="false"/>
          <w:i w:val="false"/>
          <w:color w:val="000000"/>
          <w:sz w:val="28"/>
        </w:rPr>
        <w:t>
 өндiрiсi            108       106,7     107,5     104,0     103,5  133,4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тағам өндiрiсi      109,9     105,4     107,1     105,3     102,9  134,4
</w:t>
      </w:r>
    </w:p>
    <w:p>
      <w:pPr>
        <w:spacing w:after="0"/>
        <w:ind w:left="0"/>
        <w:jc w:val="both"/>
      </w:pPr>
      <w:r>
        <w:rPr>
          <w:rFonts w:ascii="Times New Roman"/>
          <w:b w:val="false"/>
          <w:i w:val="false"/>
          <w:color w:val="000000"/>
          <w:sz w:val="28"/>
        </w:rPr>
        <w:t>
 тоқыма-тiгiн 
</w:t>
      </w:r>
    </w:p>
    <w:p>
      <w:pPr>
        <w:spacing w:after="0"/>
        <w:ind w:left="0"/>
        <w:jc w:val="both"/>
      </w:pPr>
      <w:r>
        <w:rPr>
          <w:rFonts w:ascii="Times New Roman"/>
          <w:b w:val="false"/>
          <w:i w:val="false"/>
          <w:color w:val="000000"/>
          <w:sz w:val="28"/>
        </w:rPr>
        <w:t>
 өндiрiсi            100       114,5     105,5     106,9     110,4  142,3
</w:t>
      </w:r>
    </w:p>
    <w:p>
      <w:pPr>
        <w:spacing w:after="0"/>
        <w:ind w:left="0"/>
        <w:jc w:val="both"/>
      </w:pPr>
      <w:r>
        <w:rPr>
          <w:rFonts w:ascii="Times New Roman"/>
          <w:b w:val="false"/>
          <w:i w:val="false"/>
          <w:color w:val="000000"/>
          <w:sz w:val="28"/>
        </w:rPr>
        <w:t>
 терi өндiрiсi, 
</w:t>
      </w:r>
    </w:p>
    <w:p>
      <w:pPr>
        <w:spacing w:after="0"/>
        <w:ind w:left="0"/>
        <w:jc w:val="both"/>
      </w:pPr>
      <w:r>
        <w:rPr>
          <w:rFonts w:ascii="Times New Roman"/>
          <w:b w:val="false"/>
          <w:i w:val="false"/>
          <w:color w:val="000000"/>
          <w:sz w:val="28"/>
        </w:rPr>
        <w:t>
 терi және аяқ 
</w:t>
      </w:r>
    </w:p>
    <w:p>
      <w:pPr>
        <w:spacing w:after="0"/>
        <w:ind w:left="0"/>
        <w:jc w:val="both"/>
      </w:pPr>
      <w:r>
        <w:rPr>
          <w:rFonts w:ascii="Times New Roman"/>
          <w:b w:val="false"/>
          <w:i w:val="false"/>
          <w:color w:val="000000"/>
          <w:sz w:val="28"/>
        </w:rPr>
        <w:t>
 киiм бұйымдары      125       160       125       120       116,7  в 3,5р.
</w:t>
      </w:r>
    </w:p>
    <w:p>
      <w:pPr>
        <w:spacing w:after="0"/>
        <w:ind w:left="0"/>
        <w:jc w:val="both"/>
      </w:pPr>
      <w:r>
        <w:rPr>
          <w:rFonts w:ascii="Times New Roman"/>
          <w:b w:val="false"/>
          <w:i w:val="false"/>
          <w:color w:val="000000"/>
          <w:sz w:val="28"/>
        </w:rPr>
        <w:t>
 қағаз, картон, 
</w:t>
      </w:r>
    </w:p>
    <w:p>
      <w:pPr>
        <w:spacing w:after="0"/>
        <w:ind w:left="0"/>
        <w:jc w:val="both"/>
      </w:pPr>
      <w:r>
        <w:rPr>
          <w:rFonts w:ascii="Times New Roman"/>
          <w:b w:val="false"/>
          <w:i w:val="false"/>
          <w:color w:val="000000"/>
          <w:sz w:val="28"/>
        </w:rPr>
        <w:t>
 басылым өндiрiсi     98,8     104,1     100,7     102,1     101,8  107,6
</w:t>
      </w:r>
    </w:p>
    <w:p>
      <w:pPr>
        <w:spacing w:after="0"/>
        <w:ind w:left="0"/>
        <w:jc w:val="both"/>
      </w:pPr>
      <w:r>
        <w:rPr>
          <w:rFonts w:ascii="Times New Roman"/>
          <w:b w:val="false"/>
          <w:i w:val="false"/>
          <w:color w:val="000000"/>
          <w:sz w:val="28"/>
        </w:rPr>
        <w:t>
 химия өндiрiсi      123,2     133,7     103,4     102,9     103,4  181,2
</w:t>
      </w:r>
    </w:p>
    <w:p>
      <w:pPr>
        <w:spacing w:after="0"/>
        <w:ind w:left="0"/>
        <w:jc w:val="both"/>
      </w:pPr>
      <w:r>
        <w:rPr>
          <w:rFonts w:ascii="Times New Roman"/>
          <w:b w:val="false"/>
          <w:i w:val="false"/>
          <w:color w:val="000000"/>
          <w:sz w:val="28"/>
        </w:rPr>
        <w:t>
 резина және 
</w:t>
      </w:r>
    </w:p>
    <w:p>
      <w:pPr>
        <w:spacing w:after="0"/>
        <w:ind w:left="0"/>
        <w:jc w:val="both"/>
      </w:pPr>
      <w:r>
        <w:rPr>
          <w:rFonts w:ascii="Times New Roman"/>
          <w:b w:val="false"/>
          <w:i w:val="false"/>
          <w:color w:val="000000"/>
          <w:sz w:val="28"/>
        </w:rPr>
        <w:t>
 пластмасса бұйымдары 
</w:t>
      </w:r>
    </w:p>
    <w:p>
      <w:pPr>
        <w:spacing w:after="0"/>
        <w:ind w:left="0"/>
        <w:jc w:val="both"/>
      </w:pPr>
      <w:r>
        <w:rPr>
          <w:rFonts w:ascii="Times New Roman"/>
          <w:b w:val="false"/>
          <w:i w:val="false"/>
          <w:color w:val="000000"/>
          <w:sz w:val="28"/>
        </w:rPr>
        <w:t>
 өндiрiсi            100,5     100,2     100,0     100,0     100,0  108,0
</w:t>
      </w:r>
    </w:p>
    <w:p>
      <w:pPr>
        <w:spacing w:after="0"/>
        <w:ind w:left="0"/>
        <w:jc w:val="both"/>
      </w:pPr>
      <w:r>
        <w:rPr>
          <w:rFonts w:ascii="Times New Roman"/>
          <w:b w:val="false"/>
          <w:i w:val="false"/>
          <w:color w:val="000000"/>
          <w:sz w:val="28"/>
        </w:rPr>
        <w:t>
 металл емес және 
</w:t>
      </w:r>
    </w:p>
    <w:p>
      <w:pPr>
        <w:spacing w:after="0"/>
        <w:ind w:left="0"/>
        <w:jc w:val="both"/>
      </w:pPr>
      <w:r>
        <w:rPr>
          <w:rFonts w:ascii="Times New Roman"/>
          <w:b w:val="false"/>
          <w:i w:val="false"/>
          <w:color w:val="000000"/>
          <w:sz w:val="28"/>
        </w:rPr>
        <w:t>
 минералды өнiм 
</w:t>
      </w:r>
    </w:p>
    <w:p>
      <w:pPr>
        <w:spacing w:after="0"/>
        <w:ind w:left="0"/>
        <w:jc w:val="both"/>
      </w:pPr>
      <w:r>
        <w:rPr>
          <w:rFonts w:ascii="Times New Roman"/>
          <w:b w:val="false"/>
          <w:i w:val="false"/>
          <w:color w:val="000000"/>
          <w:sz w:val="28"/>
        </w:rPr>
        <w:t>
 өндiрiсi            100,5     100,3     100,9     101,1     101,5  104,4
</w:t>
      </w:r>
    </w:p>
    <w:p>
      <w:pPr>
        <w:spacing w:after="0"/>
        <w:ind w:left="0"/>
        <w:jc w:val="both"/>
      </w:pPr>
      <w:r>
        <w:rPr>
          <w:rFonts w:ascii="Times New Roman"/>
          <w:b w:val="false"/>
          <w:i w:val="false"/>
          <w:color w:val="000000"/>
          <w:sz w:val="28"/>
        </w:rPr>
        <w:t>
 металдарды өңдеу     91,8     103,5     103,0     103,2     103,1  104,2
</w:t>
      </w:r>
    </w:p>
    <w:p>
      <w:pPr>
        <w:spacing w:after="0"/>
        <w:ind w:left="0"/>
        <w:jc w:val="both"/>
      </w:pPr>
      <w:r>
        <w:rPr>
          <w:rFonts w:ascii="Times New Roman"/>
          <w:b w:val="false"/>
          <w:i w:val="false"/>
          <w:color w:val="000000"/>
          <w:sz w:val="28"/>
        </w:rPr>
        <w:t>
 машина және 
</w:t>
      </w:r>
    </w:p>
    <w:p>
      <w:pPr>
        <w:spacing w:after="0"/>
        <w:ind w:left="0"/>
        <w:jc w:val="both"/>
      </w:pPr>
      <w:r>
        <w:rPr>
          <w:rFonts w:ascii="Times New Roman"/>
          <w:b w:val="false"/>
          <w:i w:val="false"/>
          <w:color w:val="000000"/>
          <w:sz w:val="28"/>
        </w:rPr>
        <w:t>
 жабдықтар өндiрiсi  108,7     103,3     102,6     102,4     102,3  120,6
</w:t>
      </w:r>
    </w:p>
    <w:p>
      <w:pPr>
        <w:spacing w:after="0"/>
        <w:ind w:left="0"/>
        <w:jc w:val="both"/>
      </w:pPr>
      <w:r>
        <w:rPr>
          <w:rFonts w:ascii="Times New Roman"/>
          <w:b w:val="false"/>
          <w:i w:val="false"/>
          <w:color w:val="000000"/>
          <w:sz w:val="28"/>
        </w:rPr>
        <w:t>
 электронды 
</w:t>
      </w:r>
    </w:p>
    <w:p>
      <w:pPr>
        <w:spacing w:after="0"/>
        <w:ind w:left="0"/>
        <w:jc w:val="both"/>
      </w:pPr>
      <w:r>
        <w:rPr>
          <w:rFonts w:ascii="Times New Roman"/>
          <w:b w:val="false"/>
          <w:i w:val="false"/>
          <w:color w:val="000000"/>
          <w:sz w:val="28"/>
        </w:rPr>
        <w:t>
 жабдықтар өндiрiсi  109       108,6     118,4     100,5     100,4  141,3
</w:t>
      </w:r>
    </w:p>
    <w:p>
      <w:pPr>
        <w:spacing w:after="0"/>
        <w:ind w:left="0"/>
        <w:jc w:val="both"/>
      </w:pPr>
      <w:r>
        <w:rPr>
          <w:rFonts w:ascii="Times New Roman"/>
          <w:b w:val="false"/>
          <w:i w:val="false"/>
          <w:color w:val="000000"/>
          <w:sz w:val="28"/>
        </w:rPr>
        <w:t>
 көлiк жабдықтары 
</w:t>
      </w:r>
    </w:p>
    <w:p>
      <w:pPr>
        <w:spacing w:after="0"/>
        <w:ind w:left="0"/>
        <w:jc w:val="both"/>
      </w:pPr>
      <w:r>
        <w:rPr>
          <w:rFonts w:ascii="Times New Roman"/>
          <w:b w:val="false"/>
          <w:i w:val="false"/>
          <w:color w:val="000000"/>
          <w:sz w:val="28"/>
        </w:rPr>
        <w:t>
 өндiрiсi            169,1     115,5     126,8     110,7     116,2 в 3,1р.
</w:t>
      </w:r>
    </w:p>
    <w:p>
      <w:pPr>
        <w:spacing w:after="0"/>
        <w:ind w:left="0"/>
        <w:jc w:val="both"/>
      </w:pPr>
      <w:r>
        <w:rPr>
          <w:rFonts w:ascii="Times New Roman"/>
          <w:b w:val="false"/>
          <w:i w:val="false"/>
          <w:color w:val="000000"/>
          <w:sz w:val="28"/>
        </w:rPr>
        <w:t>
 электр қуатын, газ 
</w:t>
      </w:r>
    </w:p>
    <w:p>
      <w:pPr>
        <w:spacing w:after="0"/>
        <w:ind w:left="0"/>
        <w:jc w:val="both"/>
      </w:pPr>
      <w:r>
        <w:rPr>
          <w:rFonts w:ascii="Times New Roman"/>
          <w:b w:val="false"/>
          <w:i w:val="false"/>
          <w:color w:val="000000"/>
          <w:sz w:val="28"/>
        </w:rPr>
        <w:t>
 және суды өндiру 
</w:t>
      </w:r>
    </w:p>
    <w:p>
      <w:pPr>
        <w:spacing w:after="0"/>
        <w:ind w:left="0"/>
        <w:jc w:val="both"/>
      </w:pPr>
      <w:r>
        <w:rPr>
          <w:rFonts w:ascii="Times New Roman"/>
          <w:b w:val="false"/>
          <w:i w:val="false"/>
          <w:color w:val="000000"/>
          <w:sz w:val="28"/>
        </w:rPr>
        <w:t>
 және тарату         102,6     102,2     101,8     101,0     100,7  108,5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2001-2005 жылдары белгiленген мақсатқа қол жеткiзу үшiн қаланың өнеркәсiп тұтқасын реформалауды жалғастыру шағын өндiрiстi кәсiпорындарды санациялауды қолдану, сонымен бiрге қажеттi салаларға инвестиция бөлу. 
</w:t>
      </w:r>
      <w:r>
        <w:br/>
      </w:r>
      <w:r>
        <w:rPr>
          <w:rFonts w:ascii="Times New Roman"/>
          <w:b w:val="false"/>
          <w:i w:val="false"/>
          <w:color w:val="000000"/>
          <w:sz w:val="28"/>
        </w:rPr>
        <w:t>
      Өндiрiстiң көлемiн дамытуда орта және шағын бизнестi дамыту қолға алынады бұған iрi кәсiпорындар мен орта және шағын кәсiпорындар бiрлесiп бiрге жұмыс iстейтiн болады. Шағын кәсiпкерлiк үлгiлерге, барлық интеллектуалдық, материалдық және басқа ресурстар тартылатын болады. 
</w:t>
      </w:r>
      <w:r>
        <w:br/>
      </w:r>
      <w:r>
        <w:rPr>
          <w:rFonts w:ascii="Times New Roman"/>
          <w:b w:val="false"/>
          <w:i w:val="false"/>
          <w:color w:val="000000"/>
          <w:sz w:val="28"/>
        </w:rPr>
        <w:t>
      Алматы қаласында шағын өндiрiстi қолдаудың маңызды үлгiлерi өнеркәсiп аймағын дамыту болып табылады. Соңғы 5 жылда қаланың барлық аудандарында бизнес-инкубаторлар құрылып, олардың қызметiнде өнеркәсiпке инвестиция тартуға жол ашылады. Оның көрiнiсi ретiнде бұл бағытта Инновациялық технология орталығын құру болып табылады. 
</w:t>
      </w:r>
      <w:r>
        <w:br/>
      </w:r>
      <w:r>
        <w:rPr>
          <w:rFonts w:ascii="Times New Roman"/>
          <w:b w:val="false"/>
          <w:i w:val="false"/>
          <w:color w:val="000000"/>
          <w:sz w:val="28"/>
        </w:rPr>
        <w:t>
      Өнеркәсiптi өңдеу саласында шикiзат-дайын өнiм-сауда принципi бойынша компаниялар немесе сауда-өнеркәсiп бiрлестiктерi құру көзделедi. 
</w:t>
      </w:r>
      <w:r>
        <w:br/>
      </w:r>
      <w:r>
        <w:rPr>
          <w:rFonts w:ascii="Times New Roman"/>
          <w:b w:val="false"/>
          <w:i w:val="false"/>
          <w:color w:val="000000"/>
          <w:sz w:val="28"/>
        </w:rPr>
        <w:t>
      Қазiр "Бейбiтшiлiк халықаралық сауда-өнеркәсiп кешенiн" құру жобасы аяқталуда, оның құрамына 2-жылда 100 шағын-фабрикалар құрылады, олар тiгiн бұйымдарын, жоғарғы киiмдердi, аяқ киiмдердi және басқа бұйымдарды шығарады. Жаңа орталық 20 мың жұмыс орындарын құруға жол ашады. 
</w:t>
      </w:r>
      <w:r>
        <w:br/>
      </w:r>
      <w:r>
        <w:rPr>
          <w:rFonts w:ascii="Times New Roman"/>
          <w:b w:val="false"/>
          <w:i w:val="false"/>
          <w:color w:val="000000"/>
          <w:sz w:val="28"/>
        </w:rPr>
        <w:t>
      Тұтыну тауарларын автомобилдердi, электрондық, электротехникалық, химиялық, тағам және жеңiл өнеркәсiп өндiрiсiн ұйымдастыру арқылы кеңейтуге жол ашады. 
</w:t>
      </w:r>
      <w:r>
        <w:br/>
      </w:r>
      <w:r>
        <w:rPr>
          <w:rFonts w:ascii="Times New Roman"/>
          <w:b w:val="false"/>
          <w:i w:val="false"/>
          <w:color w:val="000000"/>
          <w:sz w:val="28"/>
        </w:rPr>
        <w:t>
      Осылардың нәтижелерiнде өнеркәсiп өндiрiсiнiң көлемi 2005 жылы 63,7 млрд. теңге ұлғаяды, 2000 жылға қарағанда 28,8% өсе түседi. 
</w:t>
      </w:r>
      <w:r>
        <w:br/>
      </w:r>
      <w:r>
        <w:rPr>
          <w:rFonts w:ascii="Times New Roman"/>
          <w:b w:val="false"/>
          <w:i w:val="false"/>
          <w:color w:val="000000"/>
          <w:sz w:val="28"/>
        </w:rPr>
        <w:t>
      Кәсiпорындарды технологиялық жағынан қайта жабдықтауға қол жеткiзiлдi, бұдан өндiрiс қарқыны молыға түседi. 
</w:t>
      </w:r>
      <w:r>
        <w:br/>
      </w:r>
      <w:r>
        <w:rPr>
          <w:rFonts w:ascii="Times New Roman"/>
          <w:b w:val="false"/>
          <w:i w:val="false"/>
          <w:color w:val="000000"/>
          <w:sz w:val="28"/>
        </w:rPr>
        <w:t>
      Мәселен "Искер-ГАЗ" ААҚ-да жазба дес автомобильдер жолаушылар мен жүктердi тасымалдайтын болады. 
</w:t>
      </w:r>
      <w:r>
        <w:br/>
      </w:r>
      <w:r>
        <w:rPr>
          <w:rFonts w:ascii="Times New Roman"/>
          <w:b w:val="false"/>
          <w:i w:val="false"/>
          <w:color w:val="000000"/>
          <w:sz w:val="28"/>
        </w:rPr>
        <w:t>
      "Найза АҚ" Қазақстан ФАВ ЛТД ЖШС БК шағын автомобильдер шығарылады және "Шкода Қазақстан" БК троллейбустар шығарылады, бұл көлiкпен жабдықтауды үш есеге арттырады. 
</w:t>
      </w:r>
      <w:r>
        <w:br/>
      </w:r>
      <w:r>
        <w:rPr>
          <w:rFonts w:ascii="Times New Roman"/>
          <w:b w:val="false"/>
          <w:i w:val="false"/>
          <w:color w:val="000000"/>
          <w:sz w:val="28"/>
        </w:rPr>
        <w:t>
      Жеңiл және тамақ өнеркәсiбiнде оң өзгерiстерге қол жеткiзiледi. 
</w:t>
      </w:r>
      <w:r>
        <w:br/>
      </w:r>
      <w:r>
        <w:rPr>
          <w:rFonts w:ascii="Times New Roman"/>
          <w:b w:val="false"/>
          <w:i w:val="false"/>
          <w:color w:val="000000"/>
          <w:sz w:val="28"/>
        </w:rPr>
        <w:t>
      2005 жылы өндiрiс көлемi арта түседi, "АХБК тiгiн компаниясы ААҚ мен "Нар ААҚ" жаңара түспек. Дәл қазiр "Ақ жiп" АҚ өз өнiмiн Кореяға, Ресейге және қазақстандық әрiптестерiне әдемi бұйымдар шығаруға жөнелтедi, бұдан оның қарқыны 30 есе өспек. 
</w:t>
      </w:r>
      <w:r>
        <w:br/>
      </w:r>
      <w:r>
        <w:rPr>
          <w:rFonts w:ascii="Times New Roman"/>
          <w:b w:val="false"/>
          <w:i w:val="false"/>
          <w:color w:val="000000"/>
          <w:sz w:val="28"/>
        </w:rPr>
        <w:t>
      Тағам өнеркәсiбi де жедел дамитын болады. 2005 жылы бұл салада импорт толығымен алмастырылады. Тағам өнiмдерi, iрi, орта және шағын кәсiпорындарда 34,4%, сыра шығару 50%, кондитерлер 42,2%, өсiмдiк майы 10%, шұжық 33,7% өсе түседi. 
</w:t>
      </w:r>
      <w:r>
        <w:br/>
      </w:r>
      <w:r>
        <w:rPr>
          <w:rFonts w:ascii="Times New Roman"/>
          <w:b w:val="false"/>
          <w:i w:val="false"/>
          <w:color w:val="000000"/>
          <w:sz w:val="28"/>
        </w:rPr>
        <w:t>
      Химия өнеркәсiбi кәсiпорындары өз өнiмдерiн 81,2%, арттырады. Осы салада "Үркер Косметик" Осы салада ПУФ (126,7%,), "Қазақ Аджанта Фарма ЛТД" ЖШС медициналық препараттарды шығарады, медициналық өнiмдердi 1,0 млрд. теңгеге ұлғайтады. 
</w:t>
      </w:r>
      <w:r>
        <w:br/>
      </w:r>
      <w:r>
        <w:rPr>
          <w:rFonts w:ascii="Times New Roman"/>
          <w:b w:val="false"/>
          <w:i w:val="false"/>
          <w:color w:val="000000"/>
          <w:sz w:val="28"/>
        </w:rPr>
        <w:t>
      ЛЖ "Электроникс Алматы" Қазақстан кiр жуғыш машиналары шығарылады және телевизорлар шығарылады. Электротехникалық жабдықтар 2005 жылдың соңында 38,4% өседi. 
</w:t>
      </w:r>
      <w:r>
        <w:br/>
      </w:r>
      <w:r>
        <w:rPr>
          <w:rFonts w:ascii="Times New Roman"/>
          <w:b w:val="false"/>
          <w:i w:val="false"/>
          <w:color w:val="000000"/>
          <w:sz w:val="28"/>
        </w:rPr>
        <w:t>
      Бұған қоса "ШҰҒА" ЖШС кәсiпорны құрылады (памперстер мен тазалық бұйымдары), "Аноль ЖШС (электр энергиясының құралдары) "Нида қаржы өнеркәсiп тобы" (балық өнiмi). 
</w:t>
      </w:r>
      <w:r>
        <w:br/>
      </w:r>
      <w:r>
        <w:rPr>
          <w:rFonts w:ascii="Times New Roman"/>
          <w:b w:val="false"/>
          <w:i w:val="false"/>
          <w:color w:val="000000"/>
          <w:sz w:val="28"/>
        </w:rPr>
        <w:t>
      Кәсiпорындарды қаржы-экономикалық сауықтыру мәселесi жайлы шаралар қолданылады. Қалада вексельдiк нарық дамып, клирингтiк палата құрылады. 
</w:t>
      </w:r>
      <w:r>
        <w:br/>
      </w:r>
      <w:r>
        <w:rPr>
          <w:rFonts w:ascii="Times New Roman"/>
          <w:b w:val="false"/>
          <w:i w:val="false"/>
          <w:color w:val="000000"/>
          <w:sz w:val="28"/>
        </w:rPr>
        <w:t>
      Жергiлiктi тауар өндiрушiлердi қолдап, кәсiпкерлердiң шет елдiк әрiптестермен iскер байланыстарын ұйымдастырып, сыртқы экономикалық қызметте тепе-теңдiктi сақтау болып табылады. 
</w:t>
      </w:r>
      <w:r>
        <w:br/>
      </w:r>
      <w:r>
        <w:rPr>
          <w:rFonts w:ascii="Times New Roman"/>
          <w:b w:val="false"/>
          <w:i w:val="false"/>
          <w:color w:val="000000"/>
          <w:sz w:val="28"/>
        </w:rPr>
        <w:t>
      2005 жылы 2000 жылға қарағанда 25,3% өседi, импорт 18,2% өседi.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Қорытынды 
</w:t>
      </w:r>
      <w:r>
        <w:br/>
      </w:r>
      <w:r>
        <w:rPr>
          <w:rFonts w:ascii="Times New Roman"/>
          <w:b w:val="false"/>
          <w:i w:val="false"/>
          <w:color w:val="000000"/>
          <w:sz w:val="28"/>
        </w:rPr>
        <w:t>
      Алматы қаласының өнеркәсiбiндегi көзделген табыстар 2005 жылдың соңында өндiрiс көлемi 28,8% өседi, өнеркәсiп өнiмi 63,7 млрд.теңгеге өседi. 
</w:t>
      </w:r>
      <w:r>
        <w:br/>
      </w:r>
      <w:r>
        <w:rPr>
          <w:rFonts w:ascii="Times New Roman"/>
          <w:b w:val="false"/>
          <w:i w:val="false"/>
          <w:color w:val="000000"/>
          <w:sz w:val="28"/>
        </w:rPr>
        <w:t>
      Өндiрiстiк бағдарламаларды қаржыландыру көзi индикативтiк жоспарды қамтамасыз етуде кәсiпорындардың негiзгi қаражаты және екiншi деңгейдегi банктiң несиелерi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Инфрақұрылымның дамуы 
</w:t>
      </w:r>
      <w:r>
        <w:br/>
      </w:r>
      <w:r>
        <w:rPr>
          <w:rFonts w:ascii="Times New Roman"/>
          <w:b w:val="false"/>
          <w:i w:val="false"/>
          <w:color w:val="000000"/>
          <w:sz w:val="28"/>
        </w:rPr>
        <w:t>
      Кiрiспе 
</w:t>
      </w:r>
      <w:r>
        <w:br/>
      </w:r>
      <w:r>
        <w:rPr>
          <w:rFonts w:ascii="Times New Roman"/>
          <w:b w:val="false"/>
          <w:i w:val="false"/>
          <w:color w:val="000000"/>
          <w:sz w:val="28"/>
        </w:rPr>
        <w:t>
      Алматы қаласында көлiк пен байланыс инфрақұрылымы жақсы дамыған, бiрақ соңғы жылдары қаржы ресурстарының тапшылығынан жылжымалы құрамы толығымен жүзеге аспады. Пайдаланушылар Алматы қаласындағы жолдардың техникалық жағдайына көңiлдерi толмайды. Жағдайды түзеу мақсатында көлiк пен көрiктендiрудi дамыту жөнiндегi қалалық бағдарлама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1995-1999 жылдары инфрақұрылымды дамыту талдамасы 
</w:t>
      </w:r>
      <w:r>
        <w:br/>
      </w:r>
      <w:r>
        <w:rPr>
          <w:rFonts w:ascii="Times New Roman"/>
          <w:b w:val="false"/>
          <w:i w:val="false"/>
          <w:color w:val="000000"/>
          <w:sz w:val="28"/>
        </w:rPr>
        <w:t>
      Автобустар паркi 14%, электрокөлiк 26% қысқартылды, мұның өзi жолдың ұзындығын 2% азайтты. 
</w:t>
      </w:r>
      <w:r>
        <w:br/>
      </w:r>
      <w:r>
        <w:rPr>
          <w:rFonts w:ascii="Times New Roman"/>
          <w:b w:val="false"/>
          <w:i w:val="false"/>
          <w:color w:val="000000"/>
          <w:sz w:val="28"/>
        </w:rPr>
        <w:t>
      Қала тұрғындарына 70 көлiк кәсiпорындары қызмет етедi, 205 жолсызба жолаушылар көлiгi, 2500 автобустар, трамвайлар мен троллейбустар, сондай-ақ 800 таксомоторлар қызмет көрсетедi. 
</w:t>
      </w:r>
      <w:r>
        <w:br/>
      </w:r>
      <w:r>
        <w:rPr>
          <w:rFonts w:ascii="Times New Roman"/>
          <w:b w:val="false"/>
          <w:i w:val="false"/>
          <w:color w:val="000000"/>
          <w:sz w:val="28"/>
        </w:rPr>
        <w:t>
      Көлiк саласын дамыту бағдарламасына сәйкес олар 40 автобус, 39 трамвай, 5 троллейбус алғызды, 40 троллейбус жөндеуден өттi. 
</w:t>
      </w:r>
      <w:r>
        <w:br/>
      </w:r>
      <w:r>
        <w:rPr>
          <w:rFonts w:ascii="Times New Roman"/>
          <w:b w:val="false"/>
          <w:i w:val="false"/>
          <w:color w:val="000000"/>
          <w:sz w:val="28"/>
        </w:rPr>
        <w:t>
      Жолдарды техникалық жөндеу жақсара түстi. Үстiмiздегi жылы "Виртген" фирмасының соңғы жаңалық техникасы мен жол көшелерi күрделi жөндеуден өттi. Қазiр "Бошунг" фирмасының жол тазалау техникалары алғызылуда. 
</w:t>
      </w:r>
      <w:r>
        <w:br/>
      </w:r>
      <w:r>
        <w:rPr>
          <w:rFonts w:ascii="Times New Roman"/>
          <w:b w:val="false"/>
          <w:i w:val="false"/>
          <w:color w:val="000000"/>
          <w:sz w:val="28"/>
        </w:rPr>
        <w:t>
      Телекоммуникацияларды жаңарту жүзеге асырылуда. Бүгiн халықтың 84% байланыспен қамтылған, картафондық, таксофондық байланыс ұлғаюда. 
</w:t>
      </w:r>
      <w:r>
        <w:br/>
      </w:r>
      <w:r>
        <w:rPr>
          <w:rFonts w:ascii="Times New Roman"/>
          <w:b w:val="false"/>
          <w:i w:val="false"/>
          <w:color w:val="000000"/>
          <w:sz w:val="28"/>
        </w:rPr>
        <w:t>
      Коммуналдық шаруашылық саласында Газли-Шымкент-Алматы газ құбырының екiншi орамының құрылысы аяқталды.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Инфрақұрылымды дамыту болашағы 
</w:t>
      </w:r>
      <w:r>
        <w:br/>
      </w:r>
      <w:r>
        <w:rPr>
          <w:rFonts w:ascii="Times New Roman"/>
          <w:b w:val="false"/>
          <w:i w:val="false"/>
          <w:color w:val="000000"/>
          <w:sz w:val="28"/>
        </w:rPr>
        <w:t>
      Тұрғындарға көлiк қызметiн жақсарту жолында көлiк парктерi жаңарды, оларға бюджеттен тыс қаражаттар тартылды. Үлкен жайлы автобустар қызмет көрсетуде. 
</w:t>
      </w:r>
      <w:r>
        <w:br/>
      </w:r>
      <w:r>
        <w:rPr>
          <w:rFonts w:ascii="Times New Roman"/>
          <w:b w:val="false"/>
          <w:i w:val="false"/>
          <w:color w:val="000000"/>
          <w:sz w:val="28"/>
        </w:rPr>
        <w:t>
      Болашақта электр көлiк дами түспек, кәсiпорындардың жеке қаражаты есебiнен жаңа троллейбус тораптары қосылмақ. 
</w:t>
      </w:r>
      <w:r>
        <w:br/>
      </w:r>
      <w:r>
        <w:rPr>
          <w:rFonts w:ascii="Times New Roman"/>
          <w:b w:val="false"/>
          <w:i w:val="false"/>
          <w:color w:val="000000"/>
          <w:sz w:val="28"/>
        </w:rPr>
        <w:t>
      Iшкi басқару арқасында көлiк ұйымдарын реформалау жүзеге асырылуда. Қалалық көлiк және көрiктендiру Бағдарламасына сай жыл сайын 120 шақырым жол жөнделуде. 
</w:t>
      </w:r>
      <w:r>
        <w:br/>
      </w:r>
      <w:r>
        <w:rPr>
          <w:rFonts w:ascii="Times New Roman"/>
          <w:b w:val="false"/>
          <w:i w:val="false"/>
          <w:color w:val="000000"/>
          <w:sz w:val="28"/>
        </w:rPr>
        <w:t>
      Экологиялық мәселенi шешуде Райымбек даңғылы мен Саин көшесiнiң түйiсiнде солтүстiк айналымдағы жолдар реттелетiн болады. 
</w:t>
      </w:r>
      <w:r>
        <w:br/>
      </w:r>
      <w:r>
        <w:rPr>
          <w:rFonts w:ascii="Times New Roman"/>
          <w:b w:val="false"/>
          <w:i w:val="false"/>
          <w:color w:val="000000"/>
          <w:sz w:val="28"/>
        </w:rPr>
        <w:t>
      Метроның алғашқы құрылысы аяқталады, оған республикалық бюджеттен жыл сайын 4 млрд. теңге бөлiнедi. 
</w:t>
      </w:r>
      <w:r>
        <w:br/>
      </w:r>
      <w:r>
        <w:rPr>
          <w:rFonts w:ascii="Times New Roman"/>
          <w:b w:val="false"/>
          <w:i w:val="false"/>
          <w:color w:val="000000"/>
          <w:sz w:val="28"/>
        </w:rPr>
        <w:t>
      Шет елдiк инвесторлардың қаражатынан аэровокзал мен әуежай ғимараттарының құрылысы жүргiзiледi. Көлiк кәсiпорындарының қаражаты есебiнен Алматы-I станциясының жолаушылар депосының ғимараты қайта жөндеуден өтедi. "Сайран" автовокзалы күрделi жөндеуден өткiзiледi. 
</w:t>
      </w:r>
      <w:r>
        <w:br/>
      </w:r>
      <w:r>
        <w:rPr>
          <w:rFonts w:ascii="Times New Roman"/>
          <w:b w:val="false"/>
          <w:i w:val="false"/>
          <w:color w:val="000000"/>
          <w:sz w:val="28"/>
        </w:rPr>
        <w:t>
      2005 жылы көлiк жүктерiн тасымалдау өткен жылға қарағанда 13,2% өстi және 5,85 млн.тонна жүк тасымалданды. Осы аралықта жолаушыларды тасымалдау 13% болып, 3,0 млрд. жолаушы км пайдаланылды. Бұл орайда, 18,5 млрд. теңге қызмет атқарылды. 2000 жылға қарағанда 16,2% өседi. 
</w:t>
      </w:r>
      <w:r>
        <w:br/>
      </w:r>
      <w:r>
        <w:rPr>
          <w:rFonts w:ascii="Times New Roman"/>
          <w:b w:val="false"/>
          <w:i w:val="false"/>
          <w:color w:val="000000"/>
          <w:sz w:val="28"/>
        </w:rPr>
        <w:t>
      Жыл сайынғы телекоммуникация жүйесiндегi жаңарудан тұрғындарға телефон аппараттарын қою 15% өсiп, қызмет көрсету көлемi 56% артты. 
</w:t>
      </w:r>
    </w:p>
    <w:p>
      <w:pPr>
        <w:spacing w:after="0"/>
        <w:ind w:left="0"/>
        <w:jc w:val="both"/>
      </w:pPr>
      <w:r>
        <w:rPr>
          <w:rFonts w:ascii="Times New Roman"/>
          <w:b w:val="false"/>
          <w:i w:val="false"/>
          <w:color w:val="000000"/>
          <w:sz w:val="28"/>
        </w:rPr>
        <w:t>
</w:t>
      </w:r>
      <w:r>
        <w:rPr>
          <w:rFonts w:ascii="Times New Roman"/>
          <w:b w:val="false"/>
          <w:i w:val="false"/>
          <w:color w:val="000000"/>
          <w:sz w:val="28"/>
        </w:rPr>
        <w:t>
    Сыртқы экономикалық қызмет
</w:t>
      </w:r>
    </w:p>
    <w:p>
      <w:pPr>
        <w:spacing w:after="0"/>
        <w:ind w:left="0"/>
        <w:jc w:val="both"/>
      </w:pPr>
      <w:r>
        <w:rPr>
          <w:rFonts w:ascii="Times New Roman"/>
          <w:b w:val="false"/>
          <w:i w:val="false"/>
          <w:color w:val="000000"/>
          <w:sz w:val="28"/>
        </w:rPr>
        <w:t>
     1995-1999 жылдардағы сыртқы экономикалық қызметтiң талдамасы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Алматы қаласында сыртқы экономикалық сауда айналымының көлемi 1995 жылы 45,3% өстi, 1999 жылдың соңында бұл көрсеткiш 1864,6 млн. АҚШ долларына жеттi. Бұл жағдайда, экспорт 33-тен 41%-ке артты. 
</w:t>
      </w:r>
      <w:r>
        <w:br/>
      </w:r>
      <w:r>
        <w:rPr>
          <w:rFonts w:ascii="Times New Roman"/>
          <w:b w:val="false"/>
          <w:i w:val="false"/>
          <w:color w:val="000000"/>
          <w:sz w:val="28"/>
        </w:rPr>
        <w:t>
      Экспорттық өнiм құрылымында 31,7% минералдық өнiмге, 19,4% азық-түлiк тауары мен шикiзатқа, 16,7% құнды металға, 8,4% машина, жабдық, көлiк және приборларға, 4,7% химиялық приборларға, пластмассаға және каучук үлесiне тиедi. ¶ Үстiмiздегi жылы Алматыда 122 әлем елдерiмен сыртқы экономикалық байланыс орнатылды. Осы жылдың қаңтар-шiлдесiнде сыртқы сауда айналымының көлемi 1049,6 млн. АҚШ долларын құрады. Бұл өткен жылға қарағанда 6,6% өстi, оның iшiнде 37% экспорттық жабдықтаулар. 
</w:t>
      </w:r>
      <w:r>
        <w:br/>
      </w:r>
      <w:r>
        <w:rPr>
          <w:rFonts w:ascii="Times New Roman"/>
          <w:b w:val="false"/>
          <w:i w:val="false"/>
          <w:color w:val="000000"/>
          <w:sz w:val="28"/>
        </w:rPr>
        <w:t>
      40% сыртқы сауда айналымы ТМД елiмен 31,6%, европалықтармен 19,4%, азиаттық елдермен 9,3%, Америка, Африка, Австралия континентiмен болып отыр. 
</w:t>
      </w:r>
      <w:r>
        <w:br/>
      </w:r>
      <w:r>
        <w:rPr>
          <w:rFonts w:ascii="Times New Roman"/>
          <w:b w:val="false"/>
          <w:i w:val="false"/>
          <w:color w:val="000000"/>
          <w:sz w:val="28"/>
        </w:rPr>
        <w:t>
      Негiзгi тұтынушылар - Швейцария (құнды және жартылай құнды тастар мен металдар), Қытай (жай металдар, терi және басқа ұйымдар), Ресей (минералдық өнiмдер, өсiмдiк майы, машиналар мен механизмдер, тiгiн бұйымдары), Өзбекстан (астық).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Негiзгi экспорттық жабдықтаулар өнiмдердi тасымалдау саласына жатады. 
</w:t>
      </w:r>
    </w:p>
    <w:p>
      <w:pPr>
        <w:spacing w:after="0"/>
        <w:ind w:left="0"/>
        <w:jc w:val="both"/>
      </w:pPr>
      <w:r>
        <w:rPr>
          <w:rFonts w:ascii="Times New Roman"/>
          <w:b w:val="false"/>
          <w:i w:val="false"/>
          <w:color w:val="000000"/>
          <w:sz w:val="28"/>
        </w:rPr>
        <w:t>
     Қазiргi уақытта Алматы қаласында 1320 бiрлескен шаруашылық және шет 
</w:t>
      </w:r>
    </w:p>
    <w:p>
      <w:pPr>
        <w:spacing w:after="0"/>
        <w:ind w:left="0"/>
        <w:jc w:val="both"/>
      </w:pPr>
      <w:r>
        <w:rPr>
          <w:rFonts w:ascii="Times New Roman"/>
          <w:b w:val="false"/>
          <w:i w:val="false"/>
          <w:color w:val="000000"/>
          <w:sz w:val="28"/>
        </w:rPr>
        <w:t>
елдiк кәсiпорындар жұмыс iстейдi, олардың басты қызметi iшкi нарық болып 
</w:t>
      </w:r>
    </w:p>
    <w:p>
      <w:pPr>
        <w:spacing w:after="0"/>
        <w:ind w:left="0"/>
        <w:jc w:val="both"/>
      </w:pPr>
      <w:r>
        <w:rPr>
          <w:rFonts w:ascii="Times New Roman"/>
          <w:b w:val="false"/>
          <w:i w:val="false"/>
          <w:color w:val="000000"/>
          <w:sz w:val="28"/>
        </w:rPr>
        <w:t>
табылады.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экономикалық қызметтiң даму болашағы 
</w:t>
      </w:r>
    </w:p>
    <w:p>
      <w:pPr>
        <w:spacing w:after="0"/>
        <w:ind w:left="0"/>
        <w:jc w:val="both"/>
      </w:pPr>
      <w:r>
        <w:rPr>
          <w:rFonts w:ascii="Times New Roman"/>
          <w:b w:val="false"/>
          <w:i w:val="false"/>
          <w:color w:val="000000"/>
          <w:sz w:val="28"/>
        </w:rPr>
        <w:t>
     Болжам бойынша, сыртқы экономикалық қызмет жергiлiктi тауар 
</w:t>
      </w:r>
    </w:p>
    <w:p>
      <w:pPr>
        <w:spacing w:after="0"/>
        <w:ind w:left="0"/>
        <w:jc w:val="both"/>
      </w:pPr>
      <w:r>
        <w:rPr>
          <w:rFonts w:ascii="Times New Roman"/>
          <w:b w:val="false"/>
          <w:i w:val="false"/>
          <w:color w:val="000000"/>
          <w:sz w:val="28"/>
        </w:rPr>
        <w:t>
өндiрушiлермен, iскер ұйымдармен, кәсiпкерлермен шарт жасасу арқылы жүзеге 
</w:t>
      </w:r>
    </w:p>
    <w:p>
      <w:pPr>
        <w:spacing w:after="0"/>
        <w:ind w:left="0"/>
        <w:jc w:val="both"/>
      </w:pPr>
      <w:r>
        <w:rPr>
          <w:rFonts w:ascii="Times New Roman"/>
          <w:b w:val="false"/>
          <w:i w:val="false"/>
          <w:color w:val="000000"/>
          <w:sz w:val="28"/>
        </w:rPr>
        <w:t>
асырылады. Шет елдiк әрiптестермен сыртқы экономикалық қызметте 
</w:t>
      </w:r>
    </w:p>
    <w:p>
      <w:pPr>
        <w:spacing w:after="0"/>
        <w:ind w:left="0"/>
        <w:jc w:val="both"/>
      </w:pPr>
      <w:r>
        <w:rPr>
          <w:rFonts w:ascii="Times New Roman"/>
          <w:b w:val="false"/>
          <w:i w:val="false"/>
          <w:color w:val="000000"/>
          <w:sz w:val="28"/>
        </w:rPr>
        <w:t>
тепе-теңдiк 
</w:t>
      </w:r>
    </w:p>
    <w:p>
      <w:pPr>
        <w:spacing w:after="0"/>
        <w:ind w:left="0"/>
        <w:jc w:val="both"/>
      </w:pPr>
      <w:r>
        <w:rPr>
          <w:rFonts w:ascii="Times New Roman"/>
          <w:b w:val="false"/>
          <w:i w:val="false"/>
          <w:color w:val="000000"/>
          <w:sz w:val="28"/>
        </w:rPr>
        <w:t>
жағдай қалыптасады.
</w:t>
      </w:r>
    </w:p>
    <w:p>
      <w:pPr>
        <w:spacing w:after="0"/>
        <w:ind w:left="0"/>
        <w:jc w:val="both"/>
      </w:pPr>
      <w:r>
        <w:rPr>
          <w:rFonts w:ascii="Times New Roman"/>
          <w:b w:val="false"/>
          <w:i w:val="false"/>
          <w:color w:val="000000"/>
          <w:sz w:val="28"/>
        </w:rPr>
        <w:t>
     2005 жылы қалалық кәсiпорындардың (кондитерлiк, арақ-шарап бұйымдары, 
</w:t>
      </w:r>
    </w:p>
    <w:p>
      <w:pPr>
        <w:spacing w:after="0"/>
        <w:ind w:left="0"/>
        <w:jc w:val="both"/>
      </w:pPr>
      <w:r>
        <w:rPr>
          <w:rFonts w:ascii="Times New Roman"/>
          <w:b w:val="false"/>
          <w:i w:val="false"/>
          <w:color w:val="000000"/>
          <w:sz w:val="28"/>
        </w:rPr>
        <w:t>
тiгiн кәсiпорны, автомобильдер, кiлем және басқа өнiмдер) экспортқа өнiм 
</w:t>
      </w:r>
    </w:p>
    <w:p>
      <w:pPr>
        <w:spacing w:after="0"/>
        <w:ind w:left="0"/>
        <w:jc w:val="both"/>
      </w:pPr>
      <w:r>
        <w:rPr>
          <w:rFonts w:ascii="Times New Roman"/>
          <w:b w:val="false"/>
          <w:i w:val="false"/>
          <w:color w:val="000000"/>
          <w:sz w:val="28"/>
        </w:rPr>
        <w:t>
шығаруын арттыру жоспарланып отыр. 
</w:t>
      </w:r>
    </w:p>
    <w:p>
      <w:pPr>
        <w:spacing w:after="0"/>
        <w:ind w:left="0"/>
        <w:jc w:val="both"/>
      </w:pPr>
      <w:r>
        <w:rPr>
          <w:rFonts w:ascii="Times New Roman"/>
          <w:b w:val="false"/>
          <w:i w:val="false"/>
          <w:color w:val="000000"/>
          <w:sz w:val="28"/>
        </w:rPr>
        <w:t>
     2005 жылы экспортқа өнiм шығару көлемi 2000 жылға қарағанда 25,3%, 
</w:t>
      </w:r>
    </w:p>
    <w:p>
      <w:pPr>
        <w:spacing w:after="0"/>
        <w:ind w:left="0"/>
        <w:jc w:val="both"/>
      </w:pPr>
      <w:r>
        <w:rPr>
          <w:rFonts w:ascii="Times New Roman"/>
          <w:b w:val="false"/>
          <w:i w:val="false"/>
          <w:color w:val="000000"/>
          <w:sz w:val="28"/>
        </w:rPr>
        <w:t>
импорт 18,2% өседi.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
</w:t>
      </w:r>
    </w:p>
    <w:p>
      <w:pPr>
        <w:spacing w:after="0"/>
        <w:ind w:left="0"/>
        <w:jc w:val="both"/>
      </w:pPr>
      <w:r>
        <w:rPr>
          <w:rFonts w:ascii="Times New Roman"/>
          <w:b w:val="false"/>
          <w:i w:val="false"/>
          <w:color w:val="000000"/>
          <w:sz w:val="28"/>
        </w:rPr>
        <w:t>
     Кiрiспе     
</w:t>
      </w:r>
    </w:p>
    <w:p>
      <w:pPr>
        <w:spacing w:after="0"/>
        <w:ind w:left="0"/>
        <w:jc w:val="both"/>
      </w:pPr>
      <w:r>
        <w:rPr>
          <w:rFonts w:ascii="Times New Roman"/>
          <w:b w:val="false"/>
          <w:i w:val="false"/>
          <w:color w:val="000000"/>
          <w:sz w:val="28"/>
        </w:rPr>
        <w:t>
     Соңғы жылдары инвестициялық қызмет қарқыны төмендей түскен. Өйткенi 
</w:t>
      </w:r>
    </w:p>
    <w:p>
      <w:pPr>
        <w:spacing w:after="0"/>
        <w:ind w:left="0"/>
        <w:jc w:val="both"/>
      </w:pPr>
      <w:r>
        <w:rPr>
          <w:rFonts w:ascii="Times New Roman"/>
          <w:b w:val="false"/>
          <w:i w:val="false"/>
          <w:color w:val="000000"/>
          <w:sz w:val="28"/>
        </w:rPr>
        <w:t>
iрi инвесторлар өз көңiлдерiн жаңа астанаға аударған және мемлекеттiң 
</w:t>
      </w:r>
    </w:p>
    <w:p>
      <w:pPr>
        <w:spacing w:after="0"/>
        <w:ind w:left="0"/>
        <w:jc w:val="both"/>
      </w:pPr>
      <w:r>
        <w:rPr>
          <w:rFonts w:ascii="Times New Roman"/>
          <w:b w:val="false"/>
          <w:i w:val="false"/>
          <w:color w:val="000000"/>
          <w:sz w:val="28"/>
        </w:rPr>
        <w:t>
инвестициясы да азайды (метродан басқасы). Осыған байланысты, қалалық 
</w:t>
      </w:r>
    </w:p>
    <w:p>
      <w:pPr>
        <w:spacing w:after="0"/>
        <w:ind w:left="0"/>
        <w:jc w:val="both"/>
      </w:pPr>
      <w:r>
        <w:rPr>
          <w:rFonts w:ascii="Times New Roman"/>
          <w:b w:val="false"/>
          <w:i w:val="false"/>
          <w:color w:val="000000"/>
          <w:sz w:val="28"/>
        </w:rPr>
        <w:t>
инвестициялық стратегия әзiрлендi. Бұл - қаланың инвестициялық ахуалын 
</w:t>
      </w:r>
    </w:p>
    <w:p>
      <w:pPr>
        <w:spacing w:after="0"/>
        <w:ind w:left="0"/>
        <w:jc w:val="both"/>
      </w:pPr>
      <w:r>
        <w:rPr>
          <w:rFonts w:ascii="Times New Roman"/>
          <w:b w:val="false"/>
          <w:i w:val="false"/>
          <w:color w:val="000000"/>
          <w:sz w:val="28"/>
        </w:rPr>
        <w:t>
жақсарту жолында орындалады.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1995-1999 жылдардағы инвестициялық қызметтiң талдамасы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1999 жылы күрделi құрылыстағы инвестиция 1995 жылға қарағанда 2 есе 
</w:t>
      </w:r>
    </w:p>
    <w:p>
      <w:pPr>
        <w:spacing w:after="0"/>
        <w:ind w:left="0"/>
        <w:jc w:val="both"/>
      </w:pPr>
      <w:r>
        <w:rPr>
          <w:rFonts w:ascii="Times New Roman"/>
          <w:b w:val="false"/>
          <w:i w:val="false"/>
          <w:color w:val="000000"/>
          <w:sz w:val="28"/>
        </w:rPr>
        <w:t>
қысқартылды.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Күрделi құрылыс саласында барлық басымдылық өңдеушi кәсiпорындарға, саудаға, көлiкке және байланысқа берiлген. Тағам өнеркәсiбiне инвестиция соңғы үш жылда 3 есеге өскен, саудаға, автомобильдердi жөндеуге және үй бұйымдарын жөндеуге 28 есе, көлiк пен байланысқа 22% өсе түскен. 
</w:t>
      </w:r>
      <w:r>
        <w:br/>
      </w:r>
      <w:r>
        <w:rPr>
          <w:rFonts w:ascii="Times New Roman"/>
          <w:b w:val="false"/>
          <w:i w:val="false"/>
          <w:color w:val="000000"/>
          <w:sz w:val="28"/>
        </w:rPr>
        <w:t>
      Өткен жылы жеке қаражат есебiнен және шет елдiк инвестициядан жұмыс iстеуге iрi "Рамстор" мәдени-сауда орталығы, "Астана" сауда орталығы берiлдi, сыра шығаратын зауыт тұрғызылды, "Демир" банк ғимараты мен техникалық қызмет көрсету станциялары iске қосылды. 
</w:t>
      </w:r>
      <w:r>
        <w:br/>
      </w:r>
      <w:r>
        <w:rPr>
          <w:rFonts w:ascii="Times New Roman"/>
          <w:b w:val="false"/>
          <w:i w:val="false"/>
          <w:color w:val="000000"/>
          <w:sz w:val="28"/>
        </w:rPr>
        <w:t>
      Осыған қоса, қаржы тапшылығына байланысты 1994 жылдан берi қалада бiрде-бiр әлеуметтiк сала объектiсi берiлмедi. 
</w:t>
      </w:r>
      <w:r>
        <w:br/>
      </w:r>
      <w:r>
        <w:rPr>
          <w:rFonts w:ascii="Times New Roman"/>
          <w:b w:val="false"/>
          <w:i w:val="false"/>
          <w:color w:val="000000"/>
          <w:sz w:val="28"/>
        </w:rPr>
        <w:t>
      Үстiмiздегi жылы инвестиция 36,4% азайды, ол iрi объектiлердiң жоқтығынан болып отыр. Күрделi қаржы көздерi заңды және жеке тұлғалардың қызметiне байланысты болып отыр (92,8%). 
</w:t>
      </w:r>
      <w:r>
        <w:br/>
      </w:r>
      <w:r>
        <w:rPr>
          <w:rFonts w:ascii="Times New Roman"/>
          <w:b w:val="false"/>
          <w:i w:val="false"/>
          <w:color w:val="000000"/>
          <w:sz w:val="28"/>
        </w:rPr>
        <w:t>
      Жалпы республикалық инвестиция көлемiнде қала үлесiнiң негiзгi капиталы 5,6% құрайды. Үстiмiздегi жылдың 8 айында бюджет қаражатының үлесi 12,1 есе өстi. Жергiлiктi бюджеттi инвестициялау көлемi өткен жылмен салыстырғанда 21 есе артты. Жергiлiктi бюджет қаражаты есебiнен қалалық көлiкке, сусын шығаруға, тұтынатын газды қамтамасыз етуге 700,0 млн.теңге бөлiндi. Жол техникасы сатып алынды, "Искра" кинотеатры қайта жөнделдi. 
</w:t>
      </w:r>
      <w:r>
        <w:br/>
      </w:r>
      <w:r>
        <w:rPr>
          <w:rFonts w:ascii="Times New Roman"/>
          <w:b w:val="false"/>
          <w:i w:val="false"/>
          <w:color w:val="000000"/>
          <w:sz w:val="28"/>
        </w:rPr>
        <w:t>
      Шет елдiк инвестицияның салмағы осы аралықта 10,4 есе азайды. Талдама көрсеткенiндей, шет елдiк инвестицияның 90%-темiржол шаруашылығына, сауда саласына және Алматы-Қарағанды автожол құрылысына бөлiндi. Машина құрылысы, металл өңдеу, тiгiн және медициналық өнеркәсiптер және басқалар қаланың басымды инвестициясынан тыс қалып отыр. 
</w:t>
      </w:r>
      <w:r>
        <w:br/>
      </w:r>
      <w:r>
        <w:rPr>
          <w:rFonts w:ascii="Times New Roman"/>
          <w:b w:val="false"/>
          <w:i w:val="false"/>
          <w:color w:val="000000"/>
          <w:sz w:val="28"/>
        </w:rPr>
        <w:t>
      Қаладағы ең өткiр мәселе 1998 жылы республикалық бюджет қаражатынан қаржыландырылатын метрополитен болып отыр. Жыл сайынғы бөлiнетiн 100,0 млн. теңге қаражат осы бағытқа жұмсалуда. Жыл сайын бұл жұмыстарға 4,0 млрд. теңге бөлу қажет. 
</w:t>
      </w:r>
      <w:r>
        <w:br/>
      </w:r>
      <w:r>
        <w:rPr>
          <w:rFonts w:ascii="Times New Roman"/>
          <w:b w:val="false"/>
          <w:i w:val="false"/>
          <w:color w:val="000000"/>
          <w:sz w:val="28"/>
        </w:rPr>
        <w:t>
      Алматы қаласында 200 жалпы бiлiм беру мектептерi мен мекемелерi жұмыс iстейдi. Олар 25-30 жыл бұрын салынған. Оған қоса емдеу мекемелерi де 50-шi жылдары салынған. Бюджет тапшылығына байланысты 1998 жылдан берi оларды жер сiлкiнiсiне қарсы қатайту жүргiзiлмедi. Бұл тұрғыда республикалық бюджеттен жыл сайын 450 млн. теңге бөлiнуi тиiс. 
</w:t>
      </w:r>
      <w:r>
        <w:br/>
      </w:r>
      <w:r>
        <w:rPr>
          <w:rFonts w:ascii="Times New Roman"/>
          <w:b w:val="false"/>
          <w:i w:val="false"/>
          <w:color w:val="000000"/>
          <w:sz w:val="28"/>
        </w:rPr>
        <w:t>
      Осы жұмыстарды атқаруға байланысты Алматы қаласы Әкiмiнiң аппаратында аймақтық инвестициялық бағдарлама жобасы әзiрлендi. 
</w:t>
      </w:r>
      <w:r>
        <w:br/>
      </w:r>
      <w:r>
        <w:rPr>
          <w:rFonts w:ascii="Times New Roman"/>
          <w:b w:val="false"/>
          <w:i w:val="false"/>
          <w:color w:val="000000"/>
          <w:sz w:val="28"/>
        </w:rPr>
        <w:t>
      1999 жылдан бастап тұрғын үй құрылысы төмендедi. Үстiмiздегi жылы тұрғын үйге 34% инвестиция көлемi аударылды, бұл бұрынғыларға қарағанда 1,7 есе көп. Осы тұрғыда құрылыс көлемi 36% өстi. Пайдалануға 168,8 мың ш.м. берiлдi немесе жалпы республикалық көлемнiң 21%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Үстiмiздегi жылы аяқталмаған құрылыстар коммуналдық меншiкке берiлiп, 
</w:t>
      </w:r>
    </w:p>
    <w:p>
      <w:pPr>
        <w:spacing w:after="0"/>
        <w:ind w:left="0"/>
        <w:jc w:val="both"/>
      </w:pPr>
      <w:r>
        <w:rPr>
          <w:rFonts w:ascii="Times New Roman"/>
          <w:b w:val="false"/>
          <w:i w:val="false"/>
          <w:color w:val="000000"/>
          <w:sz w:val="28"/>
        </w:rPr>
        <w:t>
басқалар конкурстық негiзде берiлу көзделуде. Тұрғын үйлердi ипотекалық 
</w:t>
      </w:r>
    </w:p>
    <w:p>
      <w:pPr>
        <w:spacing w:after="0"/>
        <w:ind w:left="0"/>
        <w:jc w:val="both"/>
      </w:pPr>
      <w:r>
        <w:rPr>
          <w:rFonts w:ascii="Times New Roman"/>
          <w:b w:val="false"/>
          <w:i w:val="false"/>
          <w:color w:val="000000"/>
          <w:sz w:val="28"/>
        </w:rPr>
        <w:t>
несиемен беру жолдары қарастырылуда.
</w:t>
      </w:r>
    </w:p>
    <w:p>
      <w:pPr>
        <w:spacing w:after="0"/>
        <w:ind w:left="0"/>
        <w:jc w:val="both"/>
      </w:pPr>
      <w:r>
        <w:rPr>
          <w:rFonts w:ascii="Times New Roman"/>
          <w:b w:val="false"/>
          <w:i w:val="false"/>
          <w:color w:val="000000"/>
          <w:sz w:val="28"/>
        </w:rPr>
        <w:t>
     1995 жылдан берi құрылысы аяқталмаған объектiлер қатары 41,6% 
</w:t>
      </w:r>
    </w:p>
    <w:p>
      <w:pPr>
        <w:spacing w:after="0"/>
        <w:ind w:left="0"/>
        <w:jc w:val="both"/>
      </w:pPr>
      <w:r>
        <w:rPr>
          <w:rFonts w:ascii="Times New Roman"/>
          <w:b w:val="false"/>
          <w:i w:val="false"/>
          <w:color w:val="000000"/>
          <w:sz w:val="28"/>
        </w:rPr>
        <w:t>
азайтылды. 
</w:t>
      </w:r>
    </w:p>
    <w:p>
      <w:pPr>
        <w:spacing w:after="0"/>
        <w:ind w:left="0"/>
        <w:jc w:val="both"/>
      </w:pPr>
      <w:r>
        <w:rPr>
          <w:rFonts w:ascii="Times New Roman"/>
          <w:b w:val="false"/>
          <w:i w:val="false"/>
          <w:color w:val="000000"/>
          <w:sz w:val="28"/>
        </w:rPr>
        <w:t>
     Жалпы алғанда қала тұрғындарына тұрғын үй алаңы 1995 жылдан берi бiр 
</w:t>
      </w:r>
    </w:p>
    <w:p>
      <w:pPr>
        <w:spacing w:after="0"/>
        <w:ind w:left="0"/>
        <w:jc w:val="both"/>
      </w:pPr>
      <w:r>
        <w:rPr>
          <w:rFonts w:ascii="Times New Roman"/>
          <w:b w:val="false"/>
          <w:i w:val="false"/>
          <w:color w:val="000000"/>
          <w:sz w:val="28"/>
        </w:rPr>
        <w:t>
адамға шаққанда 17,6 ш.м.-ден 20 ш.м.-ге ұлғайды.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2001-2005 жылдарға арналған инвестициялық қызметтiң болашағы
</w:t>
      </w:r>
    </w:p>
    <w:p>
      <w:pPr>
        <w:spacing w:after="0"/>
        <w:ind w:left="0"/>
        <w:jc w:val="both"/>
      </w:pPr>
      <w:r>
        <w:rPr>
          <w:rFonts w:ascii="Times New Roman"/>
          <w:b w:val="false"/>
          <w:i w:val="false"/>
          <w:color w:val="000000"/>
          <w:sz w:val="28"/>
        </w:rPr>
        <w:t>
        Қаржыландыру көзiндегi қала экономикасына инвестиция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көрсеткiш        !2001 ж.!2002 ж.!2003 ж.!2004 ж.!2005 ж.!2005 ж.
</w:t>
      </w:r>
    </w:p>
    <w:p>
      <w:pPr>
        <w:spacing w:after="0"/>
        <w:ind w:left="0"/>
        <w:jc w:val="both"/>
      </w:pPr>
      <w:r>
        <w:rPr>
          <w:rFonts w:ascii="Times New Roman"/>
          <w:b w:val="false"/>
          <w:i w:val="false"/>
          <w:color w:val="000000"/>
          <w:sz w:val="28"/>
        </w:rPr>
        <w:t>
                         !       !       !       !       !       !2000ж.%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Негiзгi капиталға 
</w:t>
      </w:r>
    </w:p>
    <w:p>
      <w:pPr>
        <w:spacing w:after="0"/>
        <w:ind w:left="0"/>
        <w:jc w:val="both"/>
      </w:pPr>
      <w:r>
        <w:rPr>
          <w:rFonts w:ascii="Times New Roman"/>
          <w:b w:val="false"/>
          <w:i w:val="false"/>
          <w:color w:val="000000"/>
          <w:sz w:val="28"/>
        </w:rPr>
        <w:t>
инвестиция - барлығы, 
</w:t>
      </w:r>
    </w:p>
    <w:p>
      <w:pPr>
        <w:spacing w:after="0"/>
        <w:ind w:left="0"/>
        <w:jc w:val="both"/>
      </w:pPr>
      <w:r>
        <w:rPr>
          <w:rFonts w:ascii="Times New Roman"/>
          <w:b w:val="false"/>
          <w:i w:val="false"/>
          <w:color w:val="000000"/>
          <w:sz w:val="28"/>
        </w:rPr>
        <w:t>
млрд. теңге                28,9    32,8    34,5    36,4    38,2    134,7
</w:t>
      </w:r>
    </w:p>
    <w:p>
      <w:pPr>
        <w:spacing w:after="0"/>
        <w:ind w:left="0"/>
        <w:jc w:val="both"/>
      </w:pPr>
      <w:r>
        <w:rPr>
          <w:rFonts w:ascii="Times New Roman"/>
          <w:b w:val="false"/>
          <w:i w:val="false"/>
          <w:color w:val="000000"/>
          <w:sz w:val="28"/>
        </w:rPr>
        <w:t>
оның iшiнде күрделi 
</w:t>
      </w:r>
    </w:p>
    <w:p>
      <w:pPr>
        <w:spacing w:after="0"/>
        <w:ind w:left="0"/>
        <w:jc w:val="both"/>
      </w:pPr>
      <w:r>
        <w:rPr>
          <w:rFonts w:ascii="Times New Roman"/>
          <w:b w:val="false"/>
          <w:i w:val="false"/>
          <w:color w:val="000000"/>
          <w:sz w:val="28"/>
        </w:rPr>
        <w:t>
құрылыс                    13,8    17,1    18,2    18,5    19,1    163,2
</w:t>
      </w:r>
    </w:p>
    <w:p>
      <w:pPr>
        <w:spacing w:after="0"/>
        <w:ind w:left="0"/>
        <w:jc w:val="both"/>
      </w:pPr>
      <w:r>
        <w:rPr>
          <w:rFonts w:ascii="Times New Roman"/>
          <w:b w:val="false"/>
          <w:i w:val="false"/>
          <w:color w:val="000000"/>
          <w:sz w:val="28"/>
        </w:rPr>
        <w:t>
олардың мына қаражаты 
</w:t>
      </w:r>
    </w:p>
    <w:p>
      <w:pPr>
        <w:spacing w:after="0"/>
        <w:ind w:left="0"/>
        <w:jc w:val="both"/>
      </w:pPr>
      <w:r>
        <w:rPr>
          <w:rFonts w:ascii="Times New Roman"/>
          <w:b w:val="false"/>
          <w:i w:val="false"/>
          <w:color w:val="000000"/>
          <w:sz w:val="28"/>
        </w:rPr>
        <w:t>
есебiнен:
</w:t>
      </w:r>
    </w:p>
    <w:p>
      <w:pPr>
        <w:spacing w:after="0"/>
        <w:ind w:left="0"/>
        <w:jc w:val="both"/>
      </w:pPr>
      <w:r>
        <w:rPr>
          <w:rFonts w:ascii="Times New Roman"/>
          <w:b w:val="false"/>
          <w:i w:val="false"/>
          <w:color w:val="000000"/>
          <w:sz w:val="28"/>
        </w:rPr>
        <w:t>
республикалық бюджеттен    1,56     5,0     6,3     8,4     8,7    43,4р.
</w:t>
      </w:r>
    </w:p>
    <w:p>
      <w:pPr>
        <w:spacing w:after="0"/>
        <w:ind w:left="0"/>
        <w:jc w:val="both"/>
      </w:pPr>
      <w:r>
        <w:rPr>
          <w:rFonts w:ascii="Times New Roman"/>
          <w:b w:val="false"/>
          <w:i w:val="false"/>
          <w:color w:val="000000"/>
          <w:sz w:val="28"/>
        </w:rPr>
        <w:t>
жергiлiктi бюджеттен        0,5     0,5     0,5     0,5     0,5    103,7
</w:t>
      </w:r>
    </w:p>
    <w:p>
      <w:pPr>
        <w:spacing w:after="0"/>
        <w:ind w:left="0"/>
        <w:jc w:val="both"/>
      </w:pPr>
      <w:r>
        <w:rPr>
          <w:rFonts w:ascii="Times New Roman"/>
          <w:b w:val="false"/>
          <w:i w:val="false"/>
          <w:color w:val="000000"/>
          <w:sz w:val="28"/>
        </w:rPr>
        <w:t>
мемлекеттiк кәсiпорындар 
</w:t>
      </w:r>
    </w:p>
    <w:p>
      <w:pPr>
        <w:spacing w:after="0"/>
        <w:ind w:left="0"/>
        <w:jc w:val="both"/>
      </w:pPr>
      <w:r>
        <w:rPr>
          <w:rFonts w:ascii="Times New Roman"/>
          <w:b w:val="false"/>
          <w:i w:val="false"/>
          <w:color w:val="000000"/>
          <w:sz w:val="28"/>
        </w:rPr>
        <w:t>
мен ұйымдар                 0,7     0,4     0,4     0,4     0,5     66,2
</w:t>
      </w:r>
    </w:p>
    <w:p>
      <w:pPr>
        <w:spacing w:after="0"/>
        <w:ind w:left="0"/>
        <w:jc w:val="both"/>
      </w:pPr>
      <w:r>
        <w:rPr>
          <w:rFonts w:ascii="Times New Roman"/>
          <w:b w:val="false"/>
          <w:i w:val="false"/>
          <w:color w:val="000000"/>
          <w:sz w:val="28"/>
        </w:rPr>
        <w:t>
мемлекеттiк емес 
</w:t>
      </w:r>
    </w:p>
    <w:p>
      <w:pPr>
        <w:spacing w:after="0"/>
        <w:ind w:left="0"/>
        <w:jc w:val="both"/>
      </w:pPr>
      <w:r>
        <w:rPr>
          <w:rFonts w:ascii="Times New Roman"/>
          <w:b w:val="false"/>
          <w:i w:val="false"/>
          <w:color w:val="000000"/>
          <w:sz w:val="28"/>
        </w:rPr>
        <w:t>
кәсiпорындар                6,1     6,3     6,4     6,5     6,7    125,3
</w:t>
      </w:r>
    </w:p>
    <w:p>
      <w:pPr>
        <w:spacing w:after="0"/>
        <w:ind w:left="0"/>
        <w:jc w:val="both"/>
      </w:pPr>
      <w:r>
        <w:rPr>
          <w:rFonts w:ascii="Times New Roman"/>
          <w:b w:val="false"/>
          <w:i w:val="false"/>
          <w:color w:val="000000"/>
          <w:sz w:val="28"/>
        </w:rPr>
        <w:t>
шет елдiк инвесторлар       4,3     4,3     4,0     1,9     2,0     57,8
</w:t>
      </w:r>
    </w:p>
    <w:p>
      <w:pPr>
        <w:spacing w:after="0"/>
        <w:ind w:left="0"/>
        <w:jc w:val="both"/>
      </w:pPr>
      <w:r>
        <w:rPr>
          <w:rFonts w:ascii="Times New Roman"/>
          <w:b w:val="false"/>
          <w:i w:val="false"/>
          <w:color w:val="000000"/>
          <w:sz w:val="28"/>
        </w:rPr>
        <w:t>
тұрғындар                   0,7     0,7     0,7     0,7     0,7    105,0
</w:t>
      </w:r>
    </w:p>
    <w:p>
      <w:pPr>
        <w:spacing w:after="0"/>
        <w:ind w:left="0"/>
        <w:jc w:val="both"/>
      </w:pPr>
      <w:r>
        <w:rPr>
          <w:rFonts w:ascii="Times New Roman"/>
          <w:b w:val="false"/>
          <w:i w:val="false"/>
          <w:color w:val="000000"/>
          <w:sz w:val="28"/>
        </w:rPr>
        <w:t>
оған қоса, республикалық 
</w:t>
      </w:r>
    </w:p>
    <w:p>
      <w:pPr>
        <w:spacing w:after="0"/>
        <w:ind w:left="0"/>
        <w:jc w:val="both"/>
      </w:pPr>
      <w:r>
        <w:rPr>
          <w:rFonts w:ascii="Times New Roman"/>
          <w:b w:val="false"/>
          <w:i w:val="false"/>
          <w:color w:val="000000"/>
          <w:sz w:val="28"/>
        </w:rPr>
        <w:t>
бюджет қаражаты 
</w:t>
      </w:r>
    </w:p>
    <w:p>
      <w:pPr>
        <w:spacing w:after="0"/>
        <w:ind w:left="0"/>
        <w:jc w:val="both"/>
      </w:pPr>
      <w:r>
        <w:rPr>
          <w:rFonts w:ascii="Times New Roman"/>
          <w:b w:val="false"/>
          <w:i w:val="false"/>
          <w:color w:val="000000"/>
          <w:sz w:val="28"/>
        </w:rPr>
        <w:t>
(Сорбұлақ және басқалар)   1,36     1,36    1,36    1,5     1,2     86,6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Жаңа құрылысқа инвестиция көлемi 2000 жылы 11,7 млрд. құрайды (115,7%, 1999 жылмен алғанда) және 2005 жылы 12,2 млрд. теңгеге жетедi. 
</w:t>
      </w:r>
      <w:r>
        <w:br/>
      </w:r>
      <w:r>
        <w:rPr>
          <w:rFonts w:ascii="Times New Roman"/>
          <w:b w:val="false"/>
          <w:i w:val="false"/>
          <w:color w:val="000000"/>
          <w:sz w:val="28"/>
        </w:rPr>
        <w:t>
      Жоғарыда айтылғанда инвестицияның көпшiлiгi көлiкке және байланысқа, ауыл шаруашылық өнiмдерiн өңдеуге, жылжымайтын мүлiкпен жұмыс iстеуге бағытталады. 
</w:t>
      </w:r>
      <w:r>
        <w:br/>
      </w:r>
      <w:r>
        <w:rPr>
          <w:rFonts w:ascii="Times New Roman"/>
          <w:b w:val="false"/>
          <w:i w:val="false"/>
          <w:color w:val="000000"/>
          <w:sz w:val="28"/>
        </w:rPr>
        <w:t>
      Алматы-I станциясының жолаушылар депосы қайта жөндеуден өтедi ("Қазақстан темiр жолы" РМК), байланыс объектiлерiнiң құрылысы ("Қазақтелеком" ААҚ) қайта жөндеуден және жаңарудан өтедi. 
</w:t>
      </w:r>
      <w:r>
        <w:br/>
      </w:r>
      <w:r>
        <w:rPr>
          <w:rFonts w:ascii="Times New Roman"/>
          <w:b w:val="false"/>
          <w:i w:val="false"/>
          <w:color w:val="000000"/>
          <w:sz w:val="28"/>
        </w:rPr>
        <w:t>
      Шет елдiк инвестицияны және кәсiпорындардың өз қаражатын тарту есебiнен Төле би көшесi Наурызбай батыр көшелерiнде "Көктем Плаза" сауда орталығының құрылысы, Абылай хан даңғылы мен Қабанбай батыр көшесiнiң түйiсiнде "Отау Плаза" сауда орталығы бой көтермек. 
</w:t>
      </w:r>
      <w:r>
        <w:br/>
      </w:r>
      <w:r>
        <w:rPr>
          <w:rFonts w:ascii="Times New Roman"/>
          <w:b w:val="false"/>
          <w:i w:val="false"/>
          <w:color w:val="000000"/>
          <w:sz w:val="28"/>
        </w:rPr>
        <w:t>
      Шет елдiк инвестицияның қаражаты есебiнен аэровокзал, әуежай ғимаратының құрылысы жүргiзiледi, фармацевтикалық фабриканың екiншi кезеңi iске қосылады ("Қазақ Аджанта Фарма ЛТД" БК ЖШС). 
</w:t>
      </w:r>
      <w:r>
        <w:br/>
      </w:r>
      <w:r>
        <w:rPr>
          <w:rFonts w:ascii="Times New Roman"/>
          <w:b w:val="false"/>
          <w:i w:val="false"/>
          <w:color w:val="000000"/>
          <w:sz w:val="28"/>
        </w:rPr>
        <w:t>
      Қазақстан Республикасы Үкiметiнiң 2000 жылғы 27 маусымдағы N№960 
</w:t>
      </w:r>
      <w:r>
        <w:rPr>
          <w:rFonts w:ascii="Times New Roman"/>
          <w:b w:val="false"/>
          <w:i w:val="false"/>
          <w:color w:val="000000"/>
          <w:sz w:val="28"/>
        </w:rPr>
        <w:t xml:space="preserve"> P000960_ </w:t>
      </w:r>
      <w:r>
        <w:rPr>
          <w:rFonts w:ascii="Times New Roman"/>
          <w:b w:val="false"/>
          <w:i w:val="false"/>
          <w:color w:val="000000"/>
          <w:sz w:val="28"/>
        </w:rPr>
        <w:t>
 Қаулысына сәйкес Алматы қаласы Әкiмiне Үкiметтiк сыртқы займ қаражатын беру есебiнен Алматы қаласын сумен жабдықтау жобасын жүзеге асыру үшiн 30,0 млн. АҚШ долларын бөлу көзделуде. 
</w:t>
      </w:r>
      <w:r>
        <w:br/>
      </w:r>
      <w:r>
        <w:rPr>
          <w:rFonts w:ascii="Times New Roman"/>
          <w:b w:val="false"/>
          <w:i w:val="false"/>
          <w:color w:val="000000"/>
          <w:sz w:val="28"/>
        </w:rPr>
        <w:t>
      Алматы қаласында тұрғындарды тұрғын үймен қамтамасыз ету мақсатында ипотекалық несие беру жүйесiн дамыту Бағдарламасы әзiрленуде. Бұл Бағдарлама ҚР Ұлттық банкiнiң жұмыс тобымен келiсiлген. Банкiнiң ипотекалық несиесiн тартуға 2005 жылға дейiнгi құрылысы аяқталмаған үйлердiң тiзбесi берiлдi. Қазiргi уақытта Бұзырбаев-Гоголь көшелерiндегi тұрғын үйдi ипотекалық несиелеу жүзеге асырылуда. Осы Бағдарламаның арқасында 2005 жылдың соңында 116 мың ш.м. тұрғын үй берiлмек. 
</w:t>
      </w:r>
      <w:r>
        <w:br/>
      </w:r>
      <w:r>
        <w:rPr>
          <w:rFonts w:ascii="Times New Roman"/>
          <w:b w:val="false"/>
          <w:i w:val="false"/>
          <w:color w:val="000000"/>
          <w:sz w:val="28"/>
        </w:rPr>
        <w:t>
      2005 жылы тұрғын үй құрылысының көлемi 260,0 мың ш.м. құрайды немесе 2000 жылға қарағанда 111,4% құрайды. Жалпы көлемнiң 60%-i жеке құрылыс болып отыр. 
</w:t>
      </w:r>
      <w:r>
        <w:br/>
      </w:r>
      <w:r>
        <w:rPr>
          <w:rFonts w:ascii="Times New Roman"/>
          <w:b w:val="false"/>
          <w:i w:val="false"/>
          <w:color w:val="000000"/>
          <w:sz w:val="28"/>
        </w:rPr>
        <w:t>
      Халыққа бiлiм беру объектiлерiнiң құрылысына 1992 жылдан берi республикалық бюджеттен қаржы бөлiнбейдi. 1991 жылдары республикалық бюджет қаржысы "Жетiсу-2" шағын ауданындағы мектепке және балаларға арналған мектеп-интернатқа жұмсалынды. Соңғы аталған құрылыстың бiтуi параличпен ауыратын балаларды оқыту және емдеу мәселесiн шешуге көмектеседi. Шағын қабатты аудандар мектепсiз қалды. 
</w:t>
      </w:r>
      <w:r>
        <w:br/>
      </w:r>
      <w:r>
        <w:rPr>
          <w:rFonts w:ascii="Times New Roman"/>
          <w:b w:val="false"/>
          <w:i w:val="false"/>
          <w:color w:val="000000"/>
          <w:sz w:val="28"/>
        </w:rPr>
        <w:t>
      Қазақстан Республикасының 1999 жылғы 7 маусымдағы "Бiлiм беру туралы" Заңын орындау мақсатында 2002-2005 жылдары жергiлiктi бюджеттен 6286 орынды 7 мектеп құрылысына қаржы бөлiндi, оның iшiнде: Төле би көшесi мен Ш.Қалдаяқов түйiсiндегi мектеп, "Шаңырақ-2", "Жетiсу-2", "Думан", "Таугүл", "Ақбұлақ" поселкелерiндегi мектептер мен балалар мектеп-интернаттарына. Атап айтатын жай, қалалық инфрақұрылымның объектiлерiне орталықтандырылған қаржы бөлуге қолдау көрсетiлуде. Оларға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метрополитен, әлеуметтiк сала ғимараттары жатады. Оларды жер сiлкiнiсіне 
</w:t>
      </w:r>
    </w:p>
    <w:p>
      <w:pPr>
        <w:spacing w:after="0"/>
        <w:ind w:left="0"/>
        <w:jc w:val="both"/>
      </w:pPr>
      <w:r>
        <w:rPr>
          <w:rFonts w:ascii="Times New Roman"/>
          <w:b w:val="false"/>
          <w:i w:val="false"/>
          <w:color w:val="000000"/>
          <w:sz w:val="28"/>
        </w:rPr>
        <w:t>
қарсы нығайту қажет.
</w:t>
      </w:r>
    </w:p>
    <w:p>
      <w:pPr>
        <w:spacing w:after="0"/>
        <w:ind w:left="0"/>
        <w:jc w:val="both"/>
      </w:pPr>
      <w:r>
        <w:rPr>
          <w:rFonts w:ascii="Times New Roman"/>
          <w:b w:val="false"/>
          <w:i w:val="false"/>
          <w:color w:val="000000"/>
          <w:sz w:val="28"/>
        </w:rPr>
        <w:t>
     2005 жылы метро құрылысына 8,0 млрд. теңге бюджет қаражаты керек. Бұл 
</w:t>
      </w:r>
    </w:p>
    <w:p>
      <w:pPr>
        <w:spacing w:after="0"/>
        <w:ind w:left="0"/>
        <w:jc w:val="both"/>
      </w:pPr>
      <w:r>
        <w:rPr>
          <w:rFonts w:ascii="Times New Roman"/>
          <w:b w:val="false"/>
          <w:i w:val="false"/>
          <w:color w:val="000000"/>
          <w:sz w:val="28"/>
        </w:rPr>
        <w:t>
- 2000 жылға қарағанда 43,4 есе көп.
</w:t>
      </w:r>
    </w:p>
    <w:p>
      <w:pPr>
        <w:spacing w:after="0"/>
        <w:ind w:left="0"/>
        <w:jc w:val="both"/>
      </w:pPr>
      <w:r>
        <w:rPr>
          <w:rFonts w:ascii="Times New Roman"/>
          <w:b w:val="false"/>
          <w:i w:val="false"/>
          <w:color w:val="000000"/>
          <w:sz w:val="28"/>
        </w:rPr>
        <w:t>
     Жалпы алғанда 2005 жылы инвестиция көлемi 38,2 млрд. теңге құрайды 
</w:t>
      </w:r>
    </w:p>
    <w:p>
      <w:pPr>
        <w:spacing w:after="0"/>
        <w:ind w:left="0"/>
        <w:jc w:val="both"/>
      </w:pPr>
      <w:r>
        <w:rPr>
          <w:rFonts w:ascii="Times New Roman"/>
          <w:b w:val="false"/>
          <w:i w:val="false"/>
          <w:color w:val="000000"/>
          <w:sz w:val="28"/>
        </w:rPr>
        <w:t>
немесе 2000 жылға қарағанда 34,7% артып отыр.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ТАРАУ. ӘЛЕУМЕТТIК ДАМУ
</w:t>
      </w:r>
    </w:p>
    <w:p>
      <w:pPr>
        <w:spacing w:after="0"/>
        <w:ind w:left="0"/>
        <w:jc w:val="both"/>
      </w:pPr>
      <w:r>
        <w:rPr>
          <w:rFonts w:ascii="Times New Roman"/>
          <w:b w:val="false"/>
          <w:i w:val="false"/>
          <w:color w:val="000000"/>
          <w:sz w:val="28"/>
        </w:rPr>
        <w:t>
         Тұрғындар, еңбекке тарту және еңбек ресурстарын дамыту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1995-1999 жылдардың талдамасы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Қала экономикасындағы оң өзгерiстер демографиялық ахуалға ықпал етуде. Осының нәтижесiнде, тұрғындардың саны бiрқалыпты өсе түсуде. 
</w:t>
      </w:r>
      <w:r>
        <w:br/>
      </w:r>
      <w:r>
        <w:rPr>
          <w:rFonts w:ascii="Times New Roman"/>
          <w:b w:val="false"/>
          <w:i w:val="false"/>
          <w:color w:val="000000"/>
          <w:sz w:val="28"/>
        </w:rPr>
        <w:t>
      1995-1999 жылдары қала тұрғындарының саны 19,2 мың адамға өстi немесе жылына орта есеппен 3840 адам және 2000 жылы 1138,3 мың адам құрайды. Бұл - қалыпты ахуал қала тұрғындарының табиғи дамуын көрсетедi. 1995 жылы табиғи шығын 1004 адам, 1998 жылы - 227 адам, 1999 жылы тұрақтылық қалыптасып, қазақ болғандардан дүниеге келгендер асып түстi. Осындай ахуал 2000 жылда да сақталды. 
</w:t>
      </w:r>
      <w:r>
        <w:br/>
      </w:r>
      <w:r>
        <w:rPr>
          <w:rFonts w:ascii="Times New Roman"/>
          <w:b w:val="false"/>
          <w:i w:val="false"/>
          <w:color w:val="000000"/>
          <w:sz w:val="28"/>
        </w:rPr>
        <w:t>
      Көшi-қон сипаттамасы оң нәтижесiн беруде. Егер 1995 жылы 759 кеткен адамнан келушiлер аса түстi. 1998 жылы 4644 адам келдi, 2000 жылы көшi-қон 1000 адамға 4,3 құрайды, оның 77%-i еңбекке жарамды болып отыр. 
</w:t>
      </w:r>
      <w:r>
        <w:br/>
      </w:r>
      <w:r>
        <w:rPr>
          <w:rFonts w:ascii="Times New Roman"/>
          <w:b w:val="false"/>
          <w:i w:val="false"/>
          <w:color w:val="000000"/>
          <w:sz w:val="28"/>
        </w:rPr>
        <w:t>
      Үстiмiздегi жылдың басында қалада 200,7 мың зейнеткер тұрады, бұлар зейнетақы алады. Олардың қатары 1995 жылмен салыстырғанда 11%-ке азайды. 
</w:t>
      </w:r>
      <w:r>
        <w:br/>
      </w:r>
      <w:r>
        <w:rPr>
          <w:rFonts w:ascii="Times New Roman"/>
          <w:b w:val="false"/>
          <w:i w:val="false"/>
          <w:color w:val="000000"/>
          <w:sz w:val="28"/>
        </w:rPr>
        <w:t>
      Жоғары оқу орындарындағы студенттер қатары осы аралықта 30,4% артты. Өткен оқу жылында 113,9 мың адам болды. ОАОҚ оқушылар қатары 12,5% және 16,8 мың адам болды. Өткен жылы жалпы бiлiм беру және кәсiптiк-техникалық мектептерде 193,2 мың оқушы оқыды. 
</w:t>
      </w:r>
      <w:r>
        <w:br/>
      </w:r>
      <w:r>
        <w:rPr>
          <w:rFonts w:ascii="Times New Roman"/>
          <w:b w:val="false"/>
          <w:i w:val="false"/>
          <w:color w:val="000000"/>
          <w:sz w:val="28"/>
        </w:rPr>
        <w:t>
      Соңғы екi жылда халық шаруашылығының салаларында еңбек етушiлер қатары 16,4%-ке азайды (шағын кәсiпкерлiк саласын ескермегенде). Экономика саласында мынадай өзгерiстер болды: өнеркәсiпте, саудада, қызмет көрсетуде, денсаулық сақтау және әлеуметтiк қызмет саласында барлығы өзгерiссiз қалды. Қаржы қызметiндегi қызмет етушiлер үлесi 3,4-тен 3,6%-ке өстi, мемлекеттiк басқаруда - 6,9-дан 8,6%-ке, бiлiм беруде - 16-дан 18,8%-ке өстi. Осы саладағы кейбiр азаюшылық көлiк және байланыста (12-ден 8%), құрылыста 6,7-ден 5,5%, жылжымайтын мүлiк, жалға алу және қызмет көрсету кәсiпорындарында (12,8-ден 11,6%) болып отыр. 
</w:t>
      </w:r>
      <w:r>
        <w:br/>
      </w:r>
      <w:r>
        <w:rPr>
          <w:rFonts w:ascii="Times New Roman"/>
          <w:b w:val="false"/>
          <w:i w:val="false"/>
          <w:color w:val="000000"/>
          <w:sz w:val="28"/>
        </w:rPr>
        <w:t>
      Еңбек ресурстарының көлемi 1995 жылмен салыстырғанда 1,3% төмендедi және 769,5 мың адам болып отыр. 1999 жылдың қорытындысында экономика саласында 560,2 мың адам еңбек еттi, бұл 72,8% құрайды (1995 жылға - 587,4 мың адам және 75,4%). Еңбекке тартылған тұрғындардың көбiсi iрi, орта және шағын кәсiпорындарда, ұйымдарда еңбек етедi, қала мекемелерiнде 66,8% жұмыс iстейдi, 33,2% - өз бетiмен жұмыс iстейтiндер. 
</w:t>
      </w:r>
      <w:r>
        <w:br/>
      </w:r>
      <w:r>
        <w:rPr>
          <w:rFonts w:ascii="Times New Roman"/>
          <w:b w:val="false"/>
          <w:i w:val="false"/>
          <w:color w:val="000000"/>
          <w:sz w:val="28"/>
        </w:rPr>
        <w:t>
      Жұмыссыздар қатары 1999 жылы 90,9 мың адам құрады, 1995 жылдың деңгейiнен 32,8% көп. Үстiмiздегi жылы кедейлiк және жұмыссыздықпен күрес бағдарламасын жүзеге асыру нәтижесiнде жұмыссыздар қатары 77,3 мың адамға қысқартылады (15%). 
</w:t>
      </w:r>
      <w:r>
        <w:br/>
      </w:r>
      <w:r>
        <w:rPr>
          <w:rFonts w:ascii="Times New Roman"/>
          <w:b w:val="false"/>
          <w:i w:val="false"/>
          <w:color w:val="000000"/>
          <w:sz w:val="28"/>
        </w:rPr>
        <w:t>
      Үстiмiздегi жылы iрi және орта кәсiпорындарда жұмыс iстеушiлер қатары 1,5 есеге көбейдi. Кәсiпорынның үлесiне - 19%, құрылысқа - 5%, көлiк пен байланысқа - 13%, сауда және автомобильдердi жөндеуге - 4%, өзгелерi - 59% тиедi. 
</w:t>
      </w:r>
      <w:r>
        <w:br/>
      </w:r>
      <w:r>
        <w:rPr>
          <w:rFonts w:ascii="Times New Roman"/>
          <w:b w:val="false"/>
          <w:i w:val="false"/>
          <w:color w:val="000000"/>
          <w:sz w:val="28"/>
        </w:rPr>
        <w:t>
      Үстiмiздегi жылдың басынан берi 3941 адам жұмысқа орналастырылды немесе жұмыс iздеушiлердiң 27,8%. Қоғамдық жұмысқа - 9,0 мың адам тартылды. Өткен жылмен салыстырғанда 4 есе көп, олардың 7,7%-i бiлiктiлiгiн арттыруға, мамандығын көтеруге жiберiлдi.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2001-2005 жылдардың болашағы 
</w:t>
      </w:r>
      <w:r>
        <w:br/>
      </w:r>
      <w:r>
        <w:rPr>
          <w:rFonts w:ascii="Times New Roman"/>
          <w:b w:val="false"/>
          <w:i w:val="false"/>
          <w:color w:val="000000"/>
          <w:sz w:val="28"/>
        </w:rPr>
        <w:t>
      2001-2005 жылдары көшi-қон жағдайы iшкi және сыртқы көшi-қон жұмыстарының тиiмдiлiгi есебiнен арттырылатын болады. Жыл сайын халықтың өсу саны 800 адам, көшi-қоннан өсiмi 4660 адам болады. Осының нәтижесiнде Алматы қаласы тұрғындарының орташа саны 1,8%-ке өсiп, 2005 жылы 1159 мың адам құрайды. 
</w:t>
      </w:r>
      <w:r>
        <w:br/>
      </w:r>
      <w:r>
        <w:rPr>
          <w:rFonts w:ascii="Times New Roman"/>
          <w:b w:val="false"/>
          <w:i w:val="false"/>
          <w:color w:val="000000"/>
          <w:sz w:val="28"/>
        </w:rPr>
        <w:t>
      Орта бiлiм беру мектептерiндегi оқушылар саны - 2005 жылдың аяғында 200,2 мың адам болады. 2000 жылмен салыстырғанда 6,3% көп. Кәсiптiк-техникалық мектептерде және лицейлерде 11,3 мың адам оқиды немесе 2 есе көп. Орта кәсiптiк оқу орындарында 20,8 мың адам немесе 20,3%-ке көп адам оқиды. 
</w:t>
      </w:r>
      <w:r>
        <w:br/>
      </w:r>
      <w:r>
        <w:rPr>
          <w:rFonts w:ascii="Times New Roman"/>
          <w:b w:val="false"/>
          <w:i w:val="false"/>
          <w:color w:val="000000"/>
          <w:sz w:val="28"/>
        </w:rPr>
        <w:t>
      Қаланың еңбек ресурсы осы аралықта 1,8%-ке көбейедi, 2005 жылы қала тұрғындарының 67,9% құрайды. Жыл сайынғы орта және шағын бизнестi дамыту бағдарламасы және кедейлiкпен, жұмыссыздықпен күрес бағдарламасы 613,6 мың адамды еңбекке тартады, 2000 жылмен салыстырғанда 9% көп. Кәсiпорында - 2,7%, көлiк пен байланыста - 1,1%, құрылыста -2,5%, денсаулық сақтау және әлеуметтiк қызмет саласында - 1,5%, саудада және тұрмыстық қызмет саласында - 3,5% арта түседi. 
</w:t>
      </w:r>
      <w:r>
        <w:br/>
      </w:r>
      <w:r>
        <w:rPr>
          <w:rFonts w:ascii="Times New Roman"/>
          <w:b w:val="false"/>
          <w:i w:val="false"/>
          <w:color w:val="000000"/>
          <w:sz w:val="28"/>
        </w:rPr>
        <w:t>
      Өз бетiмен еңбек етушiлер қатары - 15,9%-ке өседi, бұлар жеке кәсiпкерлiктi, орта және шағын бизнестi қолдау есебiнен болады. 
</w:t>
      </w:r>
      <w:r>
        <w:br/>
      </w:r>
      <w:r>
        <w:rPr>
          <w:rFonts w:ascii="Times New Roman"/>
          <w:b w:val="false"/>
          <w:i w:val="false"/>
          <w:color w:val="000000"/>
          <w:sz w:val="28"/>
        </w:rPr>
        <w:t>
      Қабылданған шаралар жұмыссыздар қатарын 2005 жылы 52 мың адамға азайтады, жұмыссыздар деңгейi 5 жылда 13,9%-тен 7,8%-ке қысқартылады.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Бiлiм беру 
</w:t>
      </w:r>
      <w:r>
        <w:br/>
      </w:r>
      <w:r>
        <w:rPr>
          <w:rFonts w:ascii="Times New Roman"/>
          <w:b w:val="false"/>
          <w:i w:val="false"/>
          <w:color w:val="000000"/>
          <w:sz w:val="28"/>
        </w:rPr>
        <w:t>
      Кiрiспе 
</w:t>
      </w:r>
      <w:r>
        <w:br/>
      </w:r>
      <w:r>
        <w:rPr>
          <w:rFonts w:ascii="Times New Roman"/>
          <w:b w:val="false"/>
          <w:i w:val="false"/>
          <w:color w:val="000000"/>
          <w:sz w:val="28"/>
        </w:rPr>
        <w:t>
      Осы аралықтағы басты мақсаттардың бiрi - мемлекеттiк бiлiм беру ұйымдарының аясын жаңа объектiлердi қосумен толықтыру. 5(6)-жастағы балалар мектеп алдындағы даярлықтан өтедi, оларға мемлекеттiк мiндеттi бiлiм беру қалпы бойынша маркетинг және мемлекеттiк тапсырыстарын орындау жолында бiлiм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1995-1999 жылдарға талдама 
</w:t>
      </w:r>
      <w:r>
        <w:br/>
      </w:r>
      <w:r>
        <w:rPr>
          <w:rFonts w:ascii="Times New Roman"/>
          <w:b w:val="false"/>
          <w:i w:val="false"/>
          <w:color w:val="000000"/>
          <w:sz w:val="28"/>
        </w:rPr>
        <w:t>
      Алматы қаласында бiлiм беру мекемелерi толығымен сақталды. 1999-2000 оқу жылдары оның аумағында 229 орта бiлiм беру мектебi, 188,0 мың адам оқушылар қатары (оның iшiнде 45 жеке мектеп, 3,9 мың оқушысы бар), 61 орта кәсiптiк мектептер, оқушылар қатары 22,05 мың адам (28 және 5,25 мың бiрлiкке сәйкес). 
</w:t>
      </w:r>
      <w:r>
        <w:br/>
      </w:r>
      <w:r>
        <w:rPr>
          <w:rFonts w:ascii="Times New Roman"/>
          <w:b w:val="false"/>
          <w:i w:val="false"/>
          <w:color w:val="000000"/>
          <w:sz w:val="28"/>
        </w:rPr>
        <w:t>
      Сонымен қатар, қалада 10 арнайы мектеп-интернаттар бiлiм бередi. Онда 2,0 мың оқушы оқиды. 1 жасөспiрiмдердi еңбекпен оңалту орталығында 120 бала оқиды, 1 жастарды кәсiптiк оқыту орталығы, 3 балалар үйi - құрамы 500 бала, 1 психологиялық медицина педагогтық кеңес беру, 1 қалалық бiлiм беру кадрларының бiлiктiлiгiн арттыру, 1 отбасы балалар үйi, 1 жасөспiрiм мақау, саңырау балаларды оңалту мектебi (80 оқушы) бар, 25 мектептен тыс ұйымдарда 26,6 мың бала оқиды. 
</w:t>
      </w:r>
      <w:r>
        <w:br/>
      </w:r>
      <w:r>
        <w:rPr>
          <w:rFonts w:ascii="Times New Roman"/>
          <w:b w:val="false"/>
          <w:i w:val="false"/>
          <w:color w:val="000000"/>
          <w:sz w:val="28"/>
        </w:rPr>
        <w:t>
      Мектепке дейiнгi мекемелер жүйесi 1995 жылы 40% қысқартылды және саны 167 болып 20,4 мың бала (соның iшiнде 13 арнаулы балабақша) болып отыр. Үстiмiздегi жылы мемлекеттiк қазыналық кәсiпорындар қатары 3 бiрлiкке азайды, 1170 орынды толықтырылмаған N 282, 177 және N№351 балалар бақшасы "Алтын Орда" ЖШС-ге берiлгендiктен. 
</w:t>
      </w:r>
      <w:r>
        <w:br/>
      </w:r>
      <w:r>
        <w:rPr>
          <w:rFonts w:ascii="Times New Roman"/>
          <w:b w:val="false"/>
          <w:i w:val="false"/>
          <w:color w:val="000000"/>
          <w:sz w:val="28"/>
        </w:rPr>
        <w:t>
      1-шi мен 10-шы сыныптарға қабылдау 17,5 мың адам және 13,4 мың адам тиiсiнше. 9 бен 10-сыныптарды бiтiрушiлер 15,8 мың адам және 11,33 мың адам. 
</w:t>
      </w:r>
      <w:r>
        <w:br/>
      </w:r>
      <w:r>
        <w:rPr>
          <w:rFonts w:ascii="Times New Roman"/>
          <w:b w:val="false"/>
          <w:i w:val="false"/>
          <w:color w:val="000000"/>
          <w:sz w:val="28"/>
        </w:rPr>
        <w:t>
      Осы бағытта мақсатты оқумен қамту жұмыстары атқарылуда. 1998 жылы 198 бос жүрген баланың 193-i мектепке қайтарылды. Өткен оқу жылында 145 бала анықталды, оның 136-сы мектепке қайтарылды. Бұлардың барлығы тағаммен, киiммен, аяқ киiммен және мектеп құралдарымен қамтамасыз етiлдi. Тұрмысы төмен отбасындағы балалардың барлығы тегiн оқу құралдарымен қамтамасыз етiлдi. 
</w:t>
      </w:r>
      <w:r>
        <w:br/>
      </w:r>
      <w:r>
        <w:rPr>
          <w:rFonts w:ascii="Times New Roman"/>
          <w:b w:val="false"/>
          <w:i w:val="false"/>
          <w:color w:val="000000"/>
          <w:sz w:val="28"/>
        </w:rPr>
        <w:t>
      Мектептердi информатизациялауға көп көңiл бөлiнуде. 1998 жылдан бастап жаңа технологиялар бiлiм беру қалалық орталықтары жұмыс iстеуде. Олардың барлығы әдiстемелiк, бағдарламалық және техникалық құралдармен толығымен қамтамасыз етiлген. Бүгiн қала мектептерiнiң барлығы компьютермен жабдықталды. 
</w:t>
      </w:r>
      <w:r>
        <w:br/>
      </w:r>
      <w:r>
        <w:rPr>
          <w:rFonts w:ascii="Times New Roman"/>
          <w:b w:val="false"/>
          <w:i w:val="false"/>
          <w:color w:val="000000"/>
          <w:sz w:val="28"/>
        </w:rPr>
        <w:t>
      Қаланың жалпы бiлiм беру мектептерi бiр қалыпты жұмыс iстеуде. Осыған қарамастан, кейбiр мектептер 2 және 3 ауысымда жұмыс iстейдi. Қаланың жаңа шағын аудандарында мектептер аз. Үстiмiздегi жылы 1994 жылдан берi бюджет қаражаттары тартылып, "Шаңырақ-2" және N№33 орта мектептiң құрылысы аяқталып, 1200 орынды екi мектеп iске қосылды. 
</w:t>
      </w:r>
      <w:r>
        <w:br/>
      </w:r>
      <w:r>
        <w:rPr>
          <w:rFonts w:ascii="Times New Roman"/>
          <w:b w:val="false"/>
          <w:i w:val="false"/>
          <w:color w:val="000000"/>
          <w:sz w:val="28"/>
        </w:rPr>
        <w:t>
      Үстiмiздегi жылы Алматы Көлiк және коммуникация колледжiнде темiржол бағытындағы мамандар даярланатын болады. Бюджет қаражаты есебiнен N 18 кәсiптiк мектепте 30 адам қосымша бiлiм алатын болады. 
</w:t>
      </w:r>
      <w:r>
        <w:br/>
      </w:r>
      <w:r>
        <w:rPr>
          <w:rFonts w:ascii="Times New Roman"/>
          <w:b w:val="false"/>
          <w:i w:val="false"/>
          <w:color w:val="000000"/>
          <w:sz w:val="28"/>
        </w:rPr>
        <w:t>
      Еңбек нарқының талдамасы көрсеткенiндей, қала кәсiпорындары мен ұйымдарында кәсiпкер жұмыскерлерге сұраным бар. Үстiмiздегi жылы 3,0 мың адам сұранысқа ие болды. Соңғы жылдары осы мектептерге мамандарды қабылдау азайды. Мәселен, "Элько" АҚ полиэтилендi пленкаларды жапсыру мамандарына өте қажет болып отыр. Оларды оқытатын оқу орны жоқ. 
</w:t>
      </w:r>
      <w:r>
        <w:br/>
      </w:r>
      <w:r>
        <w:rPr>
          <w:rFonts w:ascii="Times New Roman"/>
          <w:b w:val="false"/>
          <w:i w:val="false"/>
          <w:color w:val="000000"/>
          <w:sz w:val="28"/>
        </w:rPr>
        <w:t>
      Соңғы жылдары орта бiлiм беру мектептерiнiң барлық меншiк түрiне қарамастан есеп жүргiзуi қиынға соғып отыр. Мұның өзi осы саланы дамытуға талдама жасауға қиыншылықтар келтiруде. Болашақта бұл бағытта жұмыстар атқарылады.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2001-2005 жылдардың болашағы 
</w:t>
      </w:r>
      <w:r>
        <w:br/>
      </w:r>
      <w:r>
        <w:rPr>
          <w:rFonts w:ascii="Times New Roman"/>
          <w:b w:val="false"/>
          <w:i w:val="false"/>
          <w:color w:val="000000"/>
          <w:sz w:val="28"/>
        </w:rPr>
        <w:t>
      Алматы қаласындағы бiлiм беру жүйесiнiң көрсеткiшi 2001-2005 жылдары Қазақстан Республикасының "Бiлiм беру туралы" заң талабына және Алматы қаласы Әкiмiнiң бiлiм беру жөнiндегi Iс-қимыл жоспарына сәйкес әзiрлендi. 
</w:t>
      </w:r>
      <w:r>
        <w:br/>
      </w:r>
      <w:r>
        <w:rPr>
          <w:rFonts w:ascii="Times New Roman"/>
          <w:b w:val="false"/>
          <w:i w:val="false"/>
          <w:color w:val="000000"/>
          <w:sz w:val="28"/>
        </w:rPr>
        <w:t>
      Болжамды бесжылдықтың аралығында мектепке дейiнгi мекемелердiң қатары жеке секторды дамыту есебiнен 2 бiрлiкке көбейедi. Осындай жұмыстардың арқасында балалардың қатары 26,09 мың адамға көбейедi. Сонымен 5-6 жастағы балалар толығымен балалар бақшасымен қамтылатын болады. Осы бағытқа Алматы қаласы Әкiмiнiң 2000 жылғы 3 шiлдедегi өкiмiмен жергiлiктi бюджеттен қосымша қаражат бөлiндi. 1 шiлдеден бастап 4594 бала мектеп алдындағы даярлықтан өтедi, олардың 1418-i мектеп аясында өтедi. 
</w:t>
      </w:r>
      <w:r>
        <w:br/>
      </w:r>
      <w:r>
        <w:rPr>
          <w:rFonts w:ascii="Times New Roman"/>
          <w:b w:val="false"/>
          <w:i w:val="false"/>
          <w:color w:val="000000"/>
          <w:sz w:val="28"/>
        </w:rPr>
        <w:t>
      2001 жылы мемлекеттiк қазыналық кәсiпорындар қатары "Қазақстан Темiр Жолы" РМК-нiң 3 мектепке дейiнгi мекемелерiнiң қосылуы есебiнен 3 бiрлiкке көбейедi. 
</w:t>
      </w:r>
      <w:r>
        <w:br/>
      </w:r>
      <w:r>
        <w:rPr>
          <w:rFonts w:ascii="Times New Roman"/>
          <w:b w:val="false"/>
          <w:i w:val="false"/>
          <w:color w:val="000000"/>
          <w:sz w:val="28"/>
        </w:rPr>
        <w:t>
      Жыл басынан берi "Шаңырақ-2" және N 33 мектептің бiлiм беру сыныптары есiктерiн айқара ашты. 
</w:t>
      </w:r>
      <w:r>
        <w:br/>
      </w:r>
      <w:r>
        <w:rPr>
          <w:rFonts w:ascii="Times New Roman"/>
          <w:b w:val="false"/>
          <w:i w:val="false"/>
          <w:color w:val="000000"/>
          <w:sz w:val="28"/>
        </w:rPr>
        <w:t>
      Болашақта мектеп-интернаттардың аясы 5 және 1 бiрлiкке өсе түседi. 
</w:t>
      </w:r>
      <w:r>
        <w:br/>
      </w:r>
      <w:r>
        <w:rPr>
          <w:rFonts w:ascii="Times New Roman"/>
          <w:b w:val="false"/>
          <w:i w:val="false"/>
          <w:color w:val="000000"/>
          <w:sz w:val="28"/>
        </w:rPr>
        <w:t>
      2001 жылы Алматы Көлiк колледжiнiң аясында кәсiптiк-техникалық мектеп ашылады. Оқушыларды қабылдау 1520-дан 3040 адамға дейiн өседi. Кәсiпкер жұмыскерлердi даярлау 2000 жылға қарағанда 2005 жылы 12,3%-ке өседi. 
</w:t>
      </w:r>
      <w:r>
        <w:br/>
      </w:r>
      <w:r>
        <w:rPr>
          <w:rFonts w:ascii="Times New Roman"/>
          <w:b w:val="false"/>
          <w:i w:val="false"/>
          <w:color w:val="000000"/>
          <w:sz w:val="28"/>
        </w:rPr>
        <w:t>
      Колледжге қабылдау жоспары 1475 адамнан 2950 адамға артып, қала кәсiпорындары мен ұйымдарына орта бiлiмдi кадрлар қатары молығады. Сонымен бiрге кадрларды сапалы даярлауға көңiл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Қорытынды 
</w:t>
      </w:r>
      <w:r>
        <w:br/>
      </w:r>
      <w:r>
        <w:rPr>
          <w:rFonts w:ascii="Times New Roman"/>
          <w:b w:val="false"/>
          <w:i w:val="false"/>
          <w:color w:val="000000"/>
          <w:sz w:val="28"/>
        </w:rPr>
        <w:t>
      Жоспарланған шараларды жүзеге асыру нәтижесiнде орта бiлiм беру мекемелерiндегi оқушылар қатары 5 жылда 6,3%-ке өседi, 2005 жылы 200,2 мың адамды құрайды, оның 11,3 мың адамы кәсiптiк мектептерде, 20,8 мың адамы орта кәсiптiк мектептерде бiлiм алады. 
</w:t>
      </w:r>
      <w:r>
        <w:br/>
      </w:r>
      <w:r>
        <w:rPr>
          <w:rFonts w:ascii="Times New Roman"/>
          <w:b w:val="false"/>
          <w:i w:val="false"/>
          <w:color w:val="000000"/>
          <w:sz w:val="28"/>
        </w:rPr>
        <w:t>
      Балалар бақшасындағы бөбектер қатары 19,4%-ке өсiп, 26,0 мың бөбек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Денсаулық сақтау 
</w:t>
      </w:r>
      <w:r>
        <w:br/>
      </w:r>
      <w:r>
        <w:rPr>
          <w:rFonts w:ascii="Times New Roman"/>
          <w:b w:val="false"/>
          <w:i w:val="false"/>
          <w:color w:val="000000"/>
          <w:sz w:val="28"/>
        </w:rPr>
        <w:t>
      Кiрiспе 
</w:t>
      </w:r>
      <w:r>
        <w:br/>
      </w:r>
      <w:r>
        <w:rPr>
          <w:rFonts w:ascii="Times New Roman"/>
          <w:b w:val="false"/>
          <w:i w:val="false"/>
          <w:color w:val="000000"/>
          <w:sz w:val="28"/>
        </w:rPr>
        <w:t>
      Соңғы жылдары денсаулық сақтау саласында мемлекеттiк емес және медициналық қызмет көрсетудiң салыстырмалы түрлерi жүзеге асырылды. Осы тұрғыда республиканың Конституциясы медициналық қызмет көрсету көлемiн сақтап қалды. Болашақта олардың сапасын арттырып, жеке секторды дамытуға жол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1995-1999 жылдарға талдама 
</w:t>
      </w:r>
      <w:r>
        <w:br/>
      </w:r>
      <w:r>
        <w:rPr>
          <w:rFonts w:ascii="Times New Roman"/>
          <w:b w:val="false"/>
          <w:i w:val="false"/>
          <w:color w:val="000000"/>
          <w:sz w:val="28"/>
        </w:rPr>
        <w:t>
      1999 жылдың соңында Алматы қаласының денсаулық жүйесi 41 жеке емханадан, 49 ауруханадан және 46 басқа медициналық мекемеден тұрады. Олардың 44-i мемлекеттiк мекеме, 86-сы мемлекеттiк қазыналық кәсiпорын, бұған қоса 176-сы мемлекеттiк емес мекемелерi тұрғындарға тиiстi денсаулық сақтау саласында қызмет көрсеттi. Оның 61-i жеке емдеу емханалары, 5 аурухана және 110 дәрiхана. Өткен жылы ҚР Iшкi iстер министрлiгiнiң орталық госпиталi қайта жабдықталды. Оған ҚР IIМ-нiң "Қазақстан РМК-ның" санаториясы қосылды. "Қазақстан Темiр жолы" РМК-ның ауруханасы мен балалар ауруханасы "Көлiк медицина қызметi" ашық акционерлiк қоғамы және "Оқу клиникалық орталығы" АҚ-на айналды. 
</w:t>
      </w:r>
      <w:r>
        <w:br/>
      </w:r>
      <w:r>
        <w:rPr>
          <w:rFonts w:ascii="Times New Roman"/>
          <w:b w:val="false"/>
          <w:i w:val="false"/>
          <w:color w:val="000000"/>
          <w:sz w:val="28"/>
        </w:rPr>
        <w:t>
      Жыл басынан берi N№5 балалар санаториясы аясында N№4 балалар үйi жұмыс iстейдi. N 17 қалалық емхананың аясында 30 орынды емдеу орны жұмыс iстейдi. 
</w:t>
      </w:r>
      <w:r>
        <w:br/>
      </w:r>
      <w:r>
        <w:rPr>
          <w:rFonts w:ascii="Times New Roman"/>
          <w:b w:val="false"/>
          <w:i w:val="false"/>
          <w:color w:val="000000"/>
          <w:sz w:val="28"/>
        </w:rPr>
        <w:t>
      "Алматы қаласы тұрғындарының денсаулығы" Бағдарламасын жүзеге асыру оң нәтиже бередi. Туберкулезге қарсы егу толығымен орындалды, 5 жасқа дейiнгi балаларға вирусты гепатитке, дифтерияға және басқа ауруларға қарсы егу жұмыстары орындалды. Туберкулез, вирустi гепатит және жыныстық аурулардың алды алынды. 
</w:t>
      </w:r>
      <w:r>
        <w:br/>
      </w:r>
      <w:r>
        <w:rPr>
          <w:rFonts w:ascii="Times New Roman"/>
          <w:b w:val="false"/>
          <w:i w:val="false"/>
          <w:color w:val="000000"/>
          <w:sz w:val="28"/>
        </w:rPr>
        <w:t>
      Қалада 8 отбасы емдеу амбулаториялары жұмыс iстейдi. Алғашқы медициналық көмек беру және толық ауруханаға жатудағы қаржыландыру мәселелерi қолға алынды. 
</w:t>
      </w:r>
      <w:r>
        <w:br/>
      </w:r>
      <w:r>
        <w:rPr>
          <w:rFonts w:ascii="Times New Roman"/>
          <w:b w:val="false"/>
          <w:i w:val="false"/>
          <w:color w:val="000000"/>
          <w:sz w:val="28"/>
        </w:rPr>
        <w:t>
      Медициналық қызмет көрсету саласындағы қымбат қызмет көрсету үлесi азаюда. Оның орнына жаңа әдiстегi қызмет көрсету аясы өсуде. 1999 жылдың нәтижесiнде 1997 жылмен салыстырғанда төсек-орын айналымы жылына 26,4-тен 29,6 адамға артты. 1000 адамға шаққанда күндiзгi стационарларда адамдарды емдеу 21-ден 30 адамға артты. 1000 адамға шаққанда үйде көмек беру 20-дан 29 адамға өстi. Емханалар ауысымда 80-нен 86%-ке дейiн қызмет көрсетедi. 
</w:t>
      </w:r>
      <w:r>
        <w:br/>
      </w:r>
      <w:r>
        <w:rPr>
          <w:rFonts w:ascii="Times New Roman"/>
          <w:b w:val="false"/>
          <w:i w:val="false"/>
          <w:color w:val="000000"/>
          <w:sz w:val="28"/>
        </w:rPr>
        <w:t>
      Салауатты өмiр салтын қалыптастыруға көптеген жұмыстар атқарылды. Үстiмiздегi жылы Алматы қаласы Әкiмiнiң шешiмiмен Денсаулық күнi жарияланды. Салауатты өмiр салтын қалыптастыру қалалық орталығы жұмыс iстейдi. Бұлар өз қызметтерiн 7 бағдарлама бойынша атқарады: "Қаланың саулығы", "Тәрбие беру мектебi", "Медициналық кабинет", "Сенiм кабинетi", "Жастар нашақорлыққа және есiрткiге қарсы", "Туберкулезсiз өмiр сүру", "Денi сау сәби бөлмесi". "Вечерний Алматы" және "Алматы ақшамы" газеттерiнде арнайы айдарлар ашылды. Қала емханаларында 25 денсаулықты нығайту орталықтары жұмыс iстейдi. 
</w:t>
      </w:r>
      <w:r>
        <w:br/>
      </w:r>
      <w:r>
        <w:rPr>
          <w:rFonts w:ascii="Times New Roman"/>
          <w:b w:val="false"/>
          <w:i w:val="false"/>
          <w:color w:val="000000"/>
          <w:sz w:val="28"/>
        </w:rPr>
        <w:t>
      Оқу орындарында оқушыларды салауатты өмiр салтына баулуда барлық жастар жұмылдырылуда. Жастардың есiрткiге қарсы қозғалыстары жұмыс iстей бастады. 
</w:t>
      </w:r>
      <w:r>
        <w:br/>
      </w:r>
      <w:r>
        <w:rPr>
          <w:rFonts w:ascii="Times New Roman"/>
          <w:b w:val="false"/>
          <w:i w:val="false"/>
          <w:color w:val="000000"/>
          <w:sz w:val="28"/>
        </w:rPr>
        <w:t>
      Бала мен ананың денсаулығына көп көңiл бөлiндi. Үстiмiздегi жылы I республикалық "Қамқор" орталығы ашылды. Америкалық әрiптестермен бiрлесiп, әйелдердiң денсаулығы қалалық орталығы құрылды.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2001-2005 жылдардың болашағы 
</w:t>
      </w:r>
      <w:r>
        <w:br/>
      </w:r>
      <w:r>
        <w:rPr>
          <w:rFonts w:ascii="Times New Roman"/>
          <w:b w:val="false"/>
          <w:i w:val="false"/>
          <w:color w:val="000000"/>
          <w:sz w:val="28"/>
        </w:rPr>
        <w:t>
      2001-2005 жылдарға арналған индикативтiк жоспар "Алматы қаласы тұрғындарының 1999-2005 жылдарға арналған денсаулығы" қалалық Бағдарламасын жүзеге асыру арқылы құрылды. Осыған сай, есептi жылдары 10 қалалық қазыналық коммуналдық кәсiпорындарды жекешелендiру көзделдi. Оның iшiнде - 7 отбасы емдеу амбулаториясы және 3 тiс емдеу емханалары бар. 
</w:t>
      </w:r>
      <w:r>
        <w:br/>
      </w:r>
      <w:r>
        <w:rPr>
          <w:rFonts w:ascii="Times New Roman"/>
          <w:b w:val="false"/>
          <w:i w:val="false"/>
          <w:color w:val="000000"/>
          <w:sz w:val="28"/>
        </w:rPr>
        <w:t>
      Болжамды кезеңде алғашқы дәрiгерлiк көмек көрсету жақсара түспек. Оның iшiнде наркология, онкология, жұқпалы ауру және басқалар бар. Осы емханаларды қаржыландыру көзделуде. 2001 жылы перзентханалардың бiрi жекешелендiрiлуiне байланысты мемлекеттiк қазыналық коммуналдық кәсiпорындардың бiрi 1 бiрлiкке қысқарады. Осы аралықта мемлекеттiк және мемлекеттiк қазыналық медициналық мекемелер жүйесi 11 бiрлiкке қысқартылады. 
</w:t>
      </w:r>
      <w:r>
        <w:br/>
      </w:r>
      <w:r>
        <w:rPr>
          <w:rFonts w:ascii="Times New Roman"/>
          <w:b w:val="false"/>
          <w:i w:val="false"/>
          <w:color w:val="000000"/>
          <w:sz w:val="28"/>
        </w:rPr>
        <w:t>
      Кепiлдi көлемде 2001 жылы медициналық көмек беру арқасында қосымша жабдықтар алғызуға 1,0 млрд. теңге бөлiнедi. Сонымен бiрге 27 iрi медициналық мекемелердi күрделi жөндеуден өткiзу жоспарлануда.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w:t>
      </w:r>
    </w:p>
    <w:p>
      <w:pPr>
        <w:spacing w:after="0"/>
        <w:ind w:left="0"/>
        <w:jc w:val="both"/>
      </w:pPr>
      <w:r>
        <w:rPr>
          <w:rFonts w:ascii="Times New Roman"/>
          <w:b w:val="false"/>
          <w:i w:val="false"/>
          <w:color w:val="000000"/>
          <w:sz w:val="28"/>
        </w:rPr>
        <w:t>
     Болжамды кезеңде денсаулық сақтау мекемелерiнiң жүйесi аса көп 
</w:t>
      </w:r>
    </w:p>
    <w:p>
      <w:pPr>
        <w:spacing w:after="0"/>
        <w:ind w:left="0"/>
        <w:jc w:val="both"/>
      </w:pPr>
      <w:r>
        <w:rPr>
          <w:rFonts w:ascii="Times New Roman"/>
          <w:b w:val="false"/>
          <w:i w:val="false"/>
          <w:color w:val="000000"/>
          <w:sz w:val="28"/>
        </w:rPr>
        <w:t>
өзгерiске ұшырамайды. Ерекше назар сапалы медициналық көмек беруге 
</w:t>
      </w:r>
    </w:p>
    <w:p>
      <w:pPr>
        <w:spacing w:after="0"/>
        <w:ind w:left="0"/>
        <w:jc w:val="both"/>
      </w:pPr>
      <w:r>
        <w:rPr>
          <w:rFonts w:ascii="Times New Roman"/>
          <w:b w:val="false"/>
          <w:i w:val="false"/>
          <w:color w:val="000000"/>
          <w:sz w:val="28"/>
        </w:rPr>
        <w:t>
аударылады. 2005 жылдың соңында мемлекеттiк құрылымдағы дәрiгерлердiң 
</w:t>
      </w:r>
    </w:p>
    <w:p>
      <w:pPr>
        <w:spacing w:after="0"/>
        <w:ind w:left="0"/>
        <w:jc w:val="both"/>
      </w:pPr>
      <w:r>
        <w:rPr>
          <w:rFonts w:ascii="Times New Roman"/>
          <w:b w:val="false"/>
          <w:i w:val="false"/>
          <w:color w:val="000000"/>
          <w:sz w:val="28"/>
        </w:rPr>
        <w:t>
қатары өсе түсуiнен, олардың мемлекеттiк емес сектордағы қатары 8,9%-тен 
</w:t>
      </w:r>
    </w:p>
    <w:p>
      <w:pPr>
        <w:spacing w:after="0"/>
        <w:ind w:left="0"/>
        <w:jc w:val="both"/>
      </w:pPr>
      <w:r>
        <w:rPr>
          <w:rFonts w:ascii="Times New Roman"/>
          <w:b w:val="false"/>
          <w:i w:val="false"/>
          <w:color w:val="000000"/>
          <w:sz w:val="28"/>
        </w:rPr>
        <w:t>
25%-ке өсе түстi. 
</w:t>
      </w:r>
    </w:p>
    <w:p>
      <w:pPr>
        <w:spacing w:after="0"/>
        <w:ind w:left="0"/>
        <w:jc w:val="both"/>
      </w:pPr>
      <w:r>
        <w:rPr>
          <w:rFonts w:ascii="Times New Roman"/>
          <w:b w:val="false"/>
          <w:i w:val="false"/>
          <w:color w:val="000000"/>
          <w:sz w:val="28"/>
        </w:rPr>
        <w:t>
     Кепiлдi медициналық көмек беру көлемi осы аралықта 56,%-ке ұлғаяды, 
</w:t>
      </w:r>
    </w:p>
    <w:p>
      <w:pPr>
        <w:spacing w:after="0"/>
        <w:ind w:left="0"/>
        <w:jc w:val="both"/>
      </w:pPr>
      <w:r>
        <w:rPr>
          <w:rFonts w:ascii="Times New Roman"/>
          <w:b w:val="false"/>
          <w:i w:val="false"/>
          <w:color w:val="000000"/>
          <w:sz w:val="28"/>
        </w:rPr>
        <w:t>
ақылы қызмет 28,9%. Оның iшiнде денсаулық сақтау саласында 80,8%-тен 
</w:t>
      </w:r>
    </w:p>
    <w:p>
      <w:pPr>
        <w:spacing w:after="0"/>
        <w:ind w:left="0"/>
        <w:jc w:val="both"/>
      </w:pPr>
      <w:r>
        <w:rPr>
          <w:rFonts w:ascii="Times New Roman"/>
          <w:b w:val="false"/>
          <w:i w:val="false"/>
          <w:color w:val="000000"/>
          <w:sz w:val="28"/>
        </w:rPr>
        <w:t>
27,2%-ке азаяды.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әлеуметтiк қызметтер
</w:t>
      </w:r>
    </w:p>
    <w:p>
      <w:pPr>
        <w:spacing w:after="0"/>
        <w:ind w:left="0"/>
        <w:jc w:val="both"/>
      </w:pPr>
      <w:r>
        <w:rPr>
          <w:rFonts w:ascii="Times New Roman"/>
          <w:b w:val="false"/>
          <w:i w:val="false"/>
          <w:color w:val="000000"/>
          <w:sz w:val="28"/>
        </w:rPr>
        <w:t>
     Мәдениет
</w:t>
      </w:r>
    </w:p>
    <w:p>
      <w:pPr>
        <w:spacing w:after="0"/>
        <w:ind w:left="0"/>
        <w:jc w:val="both"/>
      </w:pPr>
      <w:r>
        <w:rPr>
          <w:rFonts w:ascii="Times New Roman"/>
          <w:b w:val="false"/>
          <w:i w:val="false"/>
          <w:color w:val="000000"/>
          <w:sz w:val="28"/>
        </w:rPr>
        <w:t>
     Кiрiспе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Алматы қаласы республиканың мәдени орталығы болып табылады. Әкiмшiлiктiң бұл тұрғыдағы жұмысы Алматы қаласының мәдениеттi дамыту кеңейтiлген бағдарламасын қабылдауға арналды, бұл жақын арада қалалық Мәслихаттың сессиясында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1999 жылдың талдамасы 
</w:t>
      </w:r>
      <w:r>
        <w:br/>
      </w:r>
      <w:r>
        <w:rPr>
          <w:rFonts w:ascii="Times New Roman"/>
          <w:b w:val="false"/>
          <w:i w:val="false"/>
          <w:color w:val="000000"/>
          <w:sz w:val="28"/>
        </w:rPr>
        <w:t>
      Алматы қаласының аумағындағы мәдениет мекемелерiнiң аясында 75 мемлекеттiк және 27 мемлекеттiк емес мәдениет ұйымдары бар. Оған қосымша 12 дискотека мен 36 түнгi клубтар жұмыс iстейдi. 
</w:t>
      </w:r>
      <w:r>
        <w:br/>
      </w:r>
      <w:r>
        <w:rPr>
          <w:rFonts w:ascii="Times New Roman"/>
          <w:b w:val="false"/>
          <w:i w:val="false"/>
          <w:color w:val="000000"/>
          <w:sz w:val="28"/>
        </w:rPr>
        <w:t>
      Мемлекеттiк мәдениет жүйесiнде 31 кiтапхана, 11 мұражай, 9 театр, 11 концерт ұйымдары мен филармония, 3 Мәдениет сарайы, 3 кинотеатрлар мен 4 киноқондырғылар, Алматы хайуанаттар паркi, Армия Орталық үйi, 28-панфиловшылар саябағы бар. Олардың 24 ұйымы республикалық бюджеттiң балансында, 10-ы министрлiктер мен ведомстволарда, 2-уi Алматы облыстық бюджетiнде және 35-i қалалық бюджеттiң балансында. 
</w:t>
      </w:r>
      <w:r>
        <w:br/>
      </w:r>
      <w:r>
        <w:rPr>
          <w:rFonts w:ascii="Times New Roman"/>
          <w:b w:val="false"/>
          <w:i w:val="false"/>
          <w:color w:val="000000"/>
          <w:sz w:val="28"/>
        </w:rPr>
        <w:t>
      Соңғы жылдары бюджеттiң тапшылығына байланысты кiтапханалар қатары 49 бiрлiктен 24 бiрлiкке азайды. 
</w:t>
      </w:r>
      <w:r>
        <w:br/>
      </w:r>
      <w:r>
        <w:rPr>
          <w:rFonts w:ascii="Times New Roman"/>
          <w:b w:val="false"/>
          <w:i w:val="false"/>
          <w:color w:val="000000"/>
          <w:sz w:val="28"/>
        </w:rPr>
        <w:t>
      Үстiмiздегi жылдың сәуiр айында республикада алғашқы болып, Қазақстан Жазушыларының кiтапханасы ашылды. Мәдениеттi қолдау жылы шеңберiнде театрларға нақты көмек көрсетiлдi. Осы ретте Абай атындағы Мемлекеттiк академиялық опера театры қайта жөндеуден өттi. Оған қоса, Әуезов пен Лермонтов қайта жарақтандырылды. "ОЗАТ АХБК" Мәдениет сарайын Сац атындағы жасөспiрiмдер театрына беру көзделдi. 
</w:t>
      </w:r>
      <w:r>
        <w:br/>
      </w:r>
      <w:r>
        <w:rPr>
          <w:rFonts w:ascii="Times New Roman"/>
          <w:b w:val="false"/>
          <w:i w:val="false"/>
          <w:color w:val="000000"/>
          <w:sz w:val="28"/>
        </w:rPr>
        <w:t>
      Сонымен қатар, республикадан бөлiнетiн қаржының жетiспеуiнен Ұйғыр музыкалық-комедия театрының Немiс, және Корей театрларының жөнделуi созылуына байланысты қолайсыз жайларда жұмыстарын жалғастыруда. 
</w:t>
      </w:r>
      <w:r>
        <w:br/>
      </w:r>
      <w:r>
        <w:rPr>
          <w:rFonts w:ascii="Times New Roman"/>
          <w:b w:val="false"/>
          <w:i w:val="false"/>
          <w:color w:val="000000"/>
          <w:sz w:val="28"/>
        </w:rPr>
        <w:t>
      Үстiмiздегi жылы мұражайлардың қатары 1 бiрлiкке қосылды. Олимпиадалық Қазақстан спортшыларының мерейiне арналған мұражай ашылды. 2000 жылға арналған мәдениет шараларында ҚР Президентiнiң мұражайы ашылуы жоспарлануда. Сонымен бiрге алтын және құнды байлықтар мұражайы Мемлекеттiк орталық мұражайын жалға алып, жұмыс iстеуде. Сәтбаев атындағы мұражайдың әлi де өз мекенi жоқ. 
</w:t>
      </w:r>
      <w:r>
        <w:br/>
      </w:r>
      <w:r>
        <w:rPr>
          <w:rFonts w:ascii="Times New Roman"/>
          <w:b w:val="false"/>
          <w:i w:val="false"/>
          <w:color w:val="000000"/>
          <w:sz w:val="28"/>
        </w:rPr>
        <w:t>
      Қалада 14 филармония мен концерт ұйымдары бар. Оның 7-уi республикалық бюджетте, 1-уi облыстық бюджетте, 1-уi қалалық бюджетте, 2-ведомстволық ұйымдар және 3-уi шаруашылық негiздегi жеке құрылымдар. Барлық мемлекеттiк ұйымдар қаржы тапшылығын бастан кешуде. 
</w:t>
      </w:r>
      <w:r>
        <w:br/>
      </w:r>
      <w:r>
        <w:rPr>
          <w:rFonts w:ascii="Times New Roman"/>
          <w:b w:val="false"/>
          <w:i w:val="false"/>
          <w:color w:val="000000"/>
          <w:sz w:val="28"/>
        </w:rPr>
        <w:t>
      Соңғы жылдары қаланың 19 кинотеатрында 3 мемлекеттiк және 2 жеке кинотеатр жұмыс iстеуде. Үстiмiздегi жылы инвестицияның тартылуынан "Рахымжан" ЖШС және "Отау Плюс" компаниясы "Арман" "Сарыарқа", "Алатау" кинотеатрларын iске қосты. Жақын арада "Байқоңыр" кинотеатры iске қосылады. "Целинный" кинотеатрында алғашқы мульткешенi iске қосылады. Сонымен қоса, Республика сарайы мен Әуезов академиялық драма театрында киноқондырғылар жұмыс iстейтiн болады. 
</w:t>
      </w:r>
      <w:r>
        <w:br/>
      </w:r>
      <w:r>
        <w:rPr>
          <w:rFonts w:ascii="Times New Roman"/>
          <w:b w:val="false"/>
          <w:i w:val="false"/>
          <w:color w:val="000000"/>
          <w:sz w:val="28"/>
        </w:rPr>
        <w:t>
      1998 жылы 4 Мәдениет үйлерi, 1 (п.Трудовик) қоғамдық өзiн-өзi басқару комитетiнiң балансына берiлдi. Алматы қаласы Әкiмiнiң 1999 жылғы 10 қыркүйектегi N№821 шешiмiмен Өжет поселкесiндегi Зағиптар қоғамының және Саңыраулар қоғамының Мәдениет үйлерi "Демалыс" мемлекеттiк коммуналдық қазыналық кәсiпорнына бiрiктiрiлдi. Бұған қоса, қалада 2 ведомстволық Мәдениет үйi, "Алтын Диiрмен" МҮ¶және "АРО-1" МҮ¶жұмыс iстейдi. 
</w:t>
      </w:r>
      <w:r>
        <w:br/>
      </w:r>
      <w:r>
        <w:rPr>
          <w:rFonts w:ascii="Times New Roman"/>
          <w:b w:val="false"/>
          <w:i w:val="false"/>
          <w:color w:val="000000"/>
          <w:sz w:val="28"/>
        </w:rPr>
        <w:t>
      Үстiмiздегi жылы Алматы хайуанаттар паркiнiң аумағындағы құрылыс қайта жалғасты. Мұндағы жыл сайынғы табыс 10,0 млн. теңге. 
</w:t>
      </w:r>
      <w:r>
        <w:br/>
      </w:r>
      <w:r>
        <w:rPr>
          <w:rFonts w:ascii="Times New Roman"/>
          <w:b w:val="false"/>
          <w:i w:val="false"/>
          <w:color w:val="000000"/>
          <w:sz w:val="28"/>
        </w:rPr>
        <w:t>
      Соңғы жылдары мәдениет салалары стат есепсiз қалды. Мұның өзi бұл саладағы жағдайды толық бiлуге қиындық туғызады. Мұның жұмысын жандандыру үшiн республика деңгейiндегi мәдениет саласының статистикалық есеп беру әдiсiн жандандыра түскен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2001-2005 жылдардың болашағы 
</w:t>
      </w:r>
      <w:r>
        <w:br/>
      </w:r>
      <w:r>
        <w:rPr>
          <w:rFonts w:ascii="Times New Roman"/>
          <w:b w:val="false"/>
          <w:i w:val="false"/>
          <w:color w:val="000000"/>
          <w:sz w:val="28"/>
        </w:rPr>
        <w:t>
      Осы аралықта мемлекеттiк мәдениет ұйымдарының жүйесi өткен жылғы деңгеймен тең. Осы аралықта 4 кинотеатр қосылады. Бұлардағы ақылы қызмет 6,0 млн. теңге болмақ. Ал хайуанаттар паркiндегi ақылы қызмет жыл сайын 10,0 млн. теңге болады. 
</w:t>
      </w:r>
      <w:r>
        <w:br/>
      </w:r>
      <w:r>
        <w:rPr>
          <w:rFonts w:ascii="Times New Roman"/>
          <w:b w:val="false"/>
          <w:i w:val="false"/>
          <w:color w:val="000000"/>
          <w:sz w:val="28"/>
        </w:rPr>
        <w:t>
      Негiзгi көңіл мемлекеттiк мұражайлардың, театрлардың, филармониялар мен концерттiк ұйымдардың және кiтапханалардың материалдық аясын ұлғайтуға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Дене шынықтыру және спорт 
</w:t>
      </w:r>
      <w:r>
        <w:br/>
      </w:r>
      <w:r>
        <w:rPr>
          <w:rFonts w:ascii="Times New Roman"/>
          <w:b w:val="false"/>
          <w:i w:val="false"/>
          <w:color w:val="000000"/>
          <w:sz w:val="28"/>
        </w:rPr>
        <w:t>
      Кiрiспе 
</w:t>
      </w:r>
      <w:r>
        <w:br/>
      </w:r>
      <w:r>
        <w:rPr>
          <w:rFonts w:ascii="Times New Roman"/>
          <w:b w:val="false"/>
          <w:i w:val="false"/>
          <w:color w:val="000000"/>
          <w:sz w:val="28"/>
        </w:rPr>
        <w:t>
      Жақын арадағы басты мақсат - болашақта қала тұрғындарын бұқаралық спортпен шұғылдануға жұмылдыру, сондай-ақ салауатты өмiр салтын насихаттау.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1999 жылдың талдамасы 
</w:t>
      </w:r>
      <w:r>
        <w:br/>
      </w:r>
      <w:r>
        <w:rPr>
          <w:rFonts w:ascii="Times New Roman"/>
          <w:b w:val="false"/>
          <w:i w:val="false"/>
          <w:color w:val="000000"/>
          <w:sz w:val="28"/>
        </w:rPr>
        <w:t>
      Қалада дене шынықтыру мен спортқа барлық жағдай жасалған. Мұнда 926 бiрлiк жұмыс iстейдi. Оның 831-мемлекеттiк, 4-еуi республикалық бюджет балансында, бұлар "Медеу" спорт кешенi, Балуан Шолақ атындағы "Спорт және мәдениет сарайы" РМҚК, "Достық" оқу-спорт кешенi және "Орталық жүзу бассейнi" РМҚК. 
</w:t>
      </w:r>
      <w:r>
        <w:br/>
      </w:r>
      <w:r>
        <w:rPr>
          <w:rFonts w:ascii="Times New Roman"/>
          <w:b w:val="false"/>
          <w:i w:val="false"/>
          <w:color w:val="000000"/>
          <w:sz w:val="28"/>
        </w:rPr>
        <w:t>
      Бұған қоса, 356 дене шынықтыру спорт бiрлестiктерi, 179 әуесқойлар клубы және 11 балалар мен жасөспiрiмдер спорт мектептерi жұмыс iстейдi. 
</w:t>
      </w:r>
      <w:r>
        <w:br/>
      </w:r>
      <w:r>
        <w:rPr>
          <w:rFonts w:ascii="Times New Roman"/>
          <w:b w:val="false"/>
          <w:i w:val="false"/>
          <w:color w:val="000000"/>
          <w:sz w:val="28"/>
        </w:rPr>
        <w:t>
      Мәселен, "Спутник" республикалық спорт колледжiнiң стадионы, "Сайран" дене шынықтыру-сауықтыру кешенi жөндеудi талап етедi. 
</w:t>
      </w:r>
      <w:r>
        <w:br/>
      </w:r>
      <w:r>
        <w:rPr>
          <w:rFonts w:ascii="Times New Roman"/>
          <w:b w:val="false"/>
          <w:i w:val="false"/>
          <w:color w:val="000000"/>
          <w:sz w:val="28"/>
        </w:rPr>
        <w:t>
      Бүгiнге дейiн 9 спорт ғимараты объектiлерi жекешелендiрiлiп, шаруашылық есепте жұмыс iстейдi.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2001-2005 жылдың болашағы 
</w:t>
      </w:r>
      <w:r>
        <w:br/>
      </w:r>
      <w:r>
        <w:rPr>
          <w:rFonts w:ascii="Times New Roman"/>
          <w:b w:val="false"/>
          <w:i w:val="false"/>
          <w:color w:val="000000"/>
          <w:sz w:val="28"/>
        </w:rPr>
        <w:t>
      2001-2005 жылдардың болашағы Алматы қаласында спорт пен дене шынықтыруды дамыту тұжырымдамасына сәйкес әзiрлендi. Ең басты мiндеттердiң бiрi - тұрғындардың денсаулығын нығайту. Алдымен жастарды спорт және сауықтыру кешендерiн кеңiнен тарту арқылы және де басты мiндет - ол олимпиадалық ойындарға алматылық спортшыларды кеңiнен қатыстыру. 
</w:t>
      </w:r>
      <w:r>
        <w:br/>
      </w:r>
      <w:r>
        <w:rPr>
          <w:rFonts w:ascii="Times New Roman"/>
          <w:b w:val="false"/>
          <w:i w:val="false"/>
          <w:color w:val="000000"/>
          <w:sz w:val="28"/>
        </w:rPr>
        <w:t>
      Болжамды мезгiлде спорт ғимаратының жүйелерiн қайта жабдықтауға көңiл бөлiнген. Жыл сайын 10 жуық спор ғимараттары iске қосылып, кәсiпорындар мен ұйымдардың қаражаты есебiнен қаржыландырылатын болады. Бұған қосымша, жыл сайын дене шынықтыру бiрлестiктерi, қоғамдар, клубтар, әртүрлi ойын федерациялары құрылатын болады. 
</w:t>
      </w:r>
      <w:r>
        <w:br/>
      </w:r>
      <w:r>
        <w:rPr>
          <w:rFonts w:ascii="Times New Roman"/>
          <w:b w:val="false"/>
          <w:i w:val="false"/>
          <w:color w:val="000000"/>
          <w:sz w:val="28"/>
        </w:rPr>
        <w:t>
      2005 жылдың соңында спорт ғимараттарының жүйесi 5,2% (оның iшiнде мемлекеттiк емесi - 52,6%), дене шынықтыру спорт бiрлестiктерi - 22,4%, кәсiпкерлiк одақтар мен федерациялар - 80,6%, жасөспiрiмдер спорт мектебi - 63,6%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Кедейшiлiкпен күрес 
</w:t>
      </w:r>
      <w:r>
        <w:br/>
      </w:r>
      <w:r>
        <w:rPr>
          <w:rFonts w:ascii="Times New Roman"/>
          <w:b w:val="false"/>
          <w:i w:val="false"/>
          <w:color w:val="000000"/>
          <w:sz w:val="28"/>
        </w:rPr>
        <w:t>
      Кiрiспе 
</w:t>
      </w:r>
      <w:r>
        <w:br/>
      </w:r>
      <w:r>
        <w:rPr>
          <w:rFonts w:ascii="Times New Roman"/>
          <w:b w:val="false"/>
          <w:i w:val="false"/>
          <w:color w:val="000000"/>
          <w:sz w:val="28"/>
        </w:rPr>
        <w:t>
      Алматы қаласында соңғы жылдары зейнетақыны, жәрдемақыны және жалақы төлеуде ешқандай қарыз жоқ. Әр адамға шаққанда қала бойынша табыс ортақ республикалық табыстан аса түседi. Бұған қарамастан, әлеуметтiк қолдауды талап етушiлер қатары бар. Сондықтан кедейшiлiкпен күрес жүргiзудегi басымдылық осы тұрғыда қабылданған қала бағдарламасын жүзеге асыру және тұрғындарды әлеуметтiк қорғау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1995-1999 жылдардың талдамасы 
</w:t>
      </w:r>
      <w:r>
        <w:br/>
      </w:r>
      <w:r>
        <w:rPr>
          <w:rFonts w:ascii="Times New Roman"/>
          <w:b w:val="false"/>
          <w:i w:val="false"/>
          <w:color w:val="000000"/>
          <w:sz w:val="28"/>
        </w:rPr>
        <w:t>
      1995 жылдан берi халықтың ақша табысы былай талданады: орта айлық жалақы орта және iрi кәсiпорындарда - 5822 теңгеден 15344 теңгеге өскен, бұл 2,6 есе (долларлық бағамда - 16%), айлық зейнетақының орта мөлшерi - 1677 теңгеден 4554 теңгеге дейiн немесе - 2,7 есе (19,6%), осы аралықта жалақы ең аз жалақы 262 теңгеден 2680 теңгеге өстi немесе 10 есе (4,5 есе), нақты жалақы индексi 1995 жылы - 4,7%-ке қысқартылды, 1999 жылы - 3,3%-ке өсе түстi. 
</w:t>
      </w:r>
      <w:r>
        <w:br/>
      </w:r>
      <w:r>
        <w:rPr>
          <w:rFonts w:ascii="Times New Roman"/>
          <w:b w:val="false"/>
          <w:i w:val="false"/>
          <w:color w:val="000000"/>
          <w:sz w:val="28"/>
        </w:rPr>
        <w:t>
      1999 жылы зерттелген отбасыларындағы табыс 1995 жылмен салыстырғанда 3066,5 теңгеден 6056 теңге құрайды. Зерттелген отбасыларының табыс көлемiнiң iшiндегi негiзгi табыс жалақы болып табылады. 1995 ж. 82,3%-тен 72,6%-ке төмендедi. Бұл жағдайда, оның көрсеткiшi 1995 жылы 82,3%-ке, 1999 жылы, ал басқа табыстар тиiсiнше 9,6%-тен 20,4%-ке өстi. 
</w:t>
      </w:r>
      <w:r>
        <w:br/>
      </w:r>
      <w:r>
        <w:rPr>
          <w:rFonts w:ascii="Times New Roman"/>
          <w:b w:val="false"/>
          <w:i w:val="false"/>
          <w:color w:val="000000"/>
          <w:sz w:val="28"/>
        </w:rPr>
        <w:t>
      Ақша шығынының аясында тамақтандыруға қаражат 54,9%-тен 44,5%-ке азайтылды, коммуналдық қызмет көрсету төлемi 6,1%-тен 18,4%-ке өстi. 
</w:t>
      </w:r>
      <w:r>
        <w:br/>
      </w:r>
      <w:r>
        <w:rPr>
          <w:rFonts w:ascii="Times New Roman"/>
          <w:b w:val="false"/>
          <w:i w:val="false"/>
          <w:color w:val="000000"/>
          <w:sz w:val="28"/>
        </w:rPr>
        <w:t>
      Зерттелген отбасыларындағы табыстар мен шығындар көлемi республика деңгейiнен екi есе артып отыр. 
</w:t>
      </w:r>
      <w:r>
        <w:br/>
      </w:r>
      <w:r>
        <w:rPr>
          <w:rFonts w:ascii="Times New Roman"/>
          <w:b w:val="false"/>
          <w:i w:val="false"/>
          <w:color w:val="000000"/>
          <w:sz w:val="28"/>
        </w:rPr>
        <w:t>
      Әлеуметтiк қолдау мақсатында зейнеткерлерге және мүгедектерге екi аумақтық Қайырымдылық орталығы жұмыс iстеуде. 
</w:t>
      </w:r>
      <w:r>
        <w:br/>
      </w:r>
      <w:r>
        <w:rPr>
          <w:rFonts w:ascii="Times New Roman"/>
          <w:b w:val="false"/>
          <w:i w:val="false"/>
          <w:color w:val="000000"/>
          <w:sz w:val="28"/>
        </w:rPr>
        <w:t>
      Ұлы Отан соғысының мүгедектерiне және олармен теңестiрiлгендерге 1995 және 2000 жылдары 449 автомашина бөлiндi, 1999 жылы жергiлiктi бюджет қаражатынан 99 мүгедек арбалары алынды. 
</w:t>
      </w:r>
      <w:r>
        <w:br/>
      </w:r>
      <w:r>
        <w:rPr>
          <w:rFonts w:ascii="Times New Roman"/>
          <w:b w:val="false"/>
          <w:i w:val="false"/>
          <w:color w:val="000000"/>
          <w:sz w:val="28"/>
        </w:rPr>
        <w:t>
      Өткен жылы бюджеттен тыс көздерден 1,4 млрд. теңгеге әлеуметтiк көмек көрсетiлдi. Қалалық бюджеттен зейнетақы мен жәрдемақыға 1,3 млрд. теңге бөлiндi, оның iшiнде тұрғын үй көмегiне 157,7 млн. теңге бөлiндi. 
</w:t>
      </w:r>
      <w:r>
        <w:br/>
      </w:r>
      <w:r>
        <w:rPr>
          <w:rFonts w:ascii="Times New Roman"/>
          <w:b w:val="false"/>
          <w:i w:val="false"/>
          <w:color w:val="000000"/>
          <w:sz w:val="28"/>
        </w:rPr>
        <w:t>
      Алматы қалалық Мәслихатының шешiмiне сай үлкен жастағы зейнеткерлерге 1998 жылы арнайы қалалық жәрдемақы 0,5 айлық есеп көрсеткiшiмен берiледi. Үстiмiздегi жылы бұл мақсатқа 45,0 млн. теңге бөлiндi. Жоғарыда аталған екi аумақтық Қайырымдылық орталығында 1300 адам есепте тұрады. Аудандық аумақтық орталықтарда 33 бөлiмше жұмыс iстейдi, оларда 3000 адам есепте тұрады. Қалада бұған қоса, интернат үйi және балаларға арналған интернат бар, мұнда 770 адам есепте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2001-2005 жылдардың болашағы 
</w:t>
      </w:r>
      <w:r>
        <w:br/>
      </w:r>
      <w:r>
        <w:rPr>
          <w:rFonts w:ascii="Times New Roman"/>
          <w:b w:val="false"/>
          <w:i w:val="false"/>
          <w:color w:val="000000"/>
          <w:sz w:val="28"/>
        </w:rPr>
        <w:t>
      Болжамдық аралықта кедейшiлiкте қалған тұрғындар қатары 138,1 мың адамнан 115 мың адамға азайтылды немесе 16,7%. Бұл салада тұрмысы төмен отбасыларын әлеуметтiк қолдау саясаты жүзеге асуда. Мұның нәтижесiнде жергiлiктi бюджеттен әлеуметтiк көмекке 1452,5 млн. теңгеден 2159,8 млн. теңгеге немесе 48,7% өстi. Бұл бағытта тұрмысы төмен отбасыларына мемлекеттiк қолдау көрсету 2001 жылы да жалғаса түседi. 
</w:t>
      </w:r>
      <w:r>
        <w:br/>
      </w:r>
      <w:r>
        <w:rPr>
          <w:rFonts w:ascii="Times New Roman"/>
          <w:b w:val="false"/>
          <w:i w:val="false"/>
          <w:color w:val="000000"/>
          <w:sz w:val="28"/>
        </w:rPr>
        <w:t>
      2005 жылы тұрғын үй көмегiн 60 мың отбасы алады. Отбасына орташа көмек мөлшерi 1026,6 теңгеге өседi. Бұл 2000 жылмен салыстырғанда 29,7%-ке көп. 
</w:t>
      </w:r>
      <w:r>
        <w:br/>
      </w:r>
      <w:r>
        <w:rPr>
          <w:rFonts w:ascii="Times New Roman"/>
          <w:b w:val="false"/>
          <w:i w:val="false"/>
          <w:color w:val="000000"/>
          <w:sz w:val="28"/>
        </w:rPr>
        <w:t>
      Нақты еңбек жалақысы аталған мерзiмде 2,6%-тен 4,6%-ке өсе түседi.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Экология 
</w:t>
      </w:r>
      <w:r>
        <w:br/>
      </w:r>
      <w:r>
        <w:rPr>
          <w:rFonts w:ascii="Times New Roman"/>
          <w:b w:val="false"/>
          <w:i w:val="false"/>
          <w:color w:val="000000"/>
          <w:sz w:val="28"/>
        </w:rPr>
        <w:t>
      Кiрiспе 
</w:t>
      </w:r>
      <w:r>
        <w:br/>
      </w:r>
      <w:r>
        <w:rPr>
          <w:rFonts w:ascii="Times New Roman"/>
          <w:b w:val="false"/>
          <w:i w:val="false"/>
          <w:color w:val="000000"/>
          <w:sz w:val="28"/>
        </w:rPr>
        <w:t>
      Алматы қаласы республиканың қалалары iшінде экологиялық жағынан сауықтыруды талап етедi. Жыл сайын қала ауасына 180 мың тонна әртүрлi қышқыл заттар тарайды, мұның 90%-i қала көлiгiнiң үлесiне тиедi. Жыл сайын орта есеппен алғанда оңтүстiк астананың орталық аудандарына, әсiресе қыс кезiнде тиедi. 
</w:t>
      </w:r>
      <w:r>
        <w:br/>
      </w:r>
      <w:r>
        <w:rPr>
          <w:rFonts w:ascii="Times New Roman"/>
          <w:b w:val="false"/>
          <w:i w:val="false"/>
          <w:color w:val="000000"/>
          <w:sz w:val="28"/>
        </w:rPr>
        <w:t>
      Алматы қаласы Қазақстан қалаларының арасында ластанудан 1992-1996 жылдары Лениногорск қаласынан кейiнгi екiншi орында болған, ал 1997 жылы төртiншi орынды алды. 
</w:t>
      </w:r>
      <w:r>
        <w:br/>
      </w:r>
      <w:r>
        <w:rPr>
          <w:rFonts w:ascii="Times New Roman"/>
          <w:b w:val="false"/>
          <w:i w:val="false"/>
          <w:color w:val="000000"/>
          <w:sz w:val="28"/>
        </w:rPr>
        <w:t>
      Өзен арналарының аясы да тазалықты қажет етедi. Оларды ластау қаланың кәсiпорындарына, жеке тұрғын секторларына, автожанар май станцияларына, автотұрақтар үлесiне тиедi. 
</w:t>
      </w:r>
      <w:r>
        <w:br/>
      </w:r>
      <w:r>
        <w:rPr>
          <w:rFonts w:ascii="Times New Roman"/>
          <w:b w:val="false"/>
          <w:i w:val="false"/>
          <w:color w:val="000000"/>
          <w:sz w:val="28"/>
        </w:rPr>
        <w:t>
      Сонымен қатар Алматы қаласының ауасын өндiрiстiк қалдықтар да ластай түсуде. Алматы қаласында iрi кәсiпорындардың жұмысынан және кейбiреулерiнiң тұрмыстық қалдықтарды қайта өңдеу салдарынан арнайы техникалар мен қуаттылықтар жетiспеуде. Әсiресе, өнеркәсiп тұрмыстық және басқа қалдықтарды қаладан тысқары шығару мәселесi күн тәртiбiнде тұр. 
</w:t>
      </w:r>
      <w:r>
        <w:br/>
      </w:r>
      <w:r>
        <w:rPr>
          <w:rFonts w:ascii="Times New Roman"/>
          <w:b w:val="false"/>
          <w:i w:val="false"/>
          <w:color w:val="000000"/>
          <w:sz w:val="28"/>
        </w:rPr>
        <w:t>
      Қалада экологиялық жағдайды сауықтыру мақсатында 2015 жылға дейiн "Таза ауа - жанға дауа" атты қалалық бағдарлама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1999 жылдың талдамасы 
</w:t>
      </w:r>
      <w:r>
        <w:br/>
      </w:r>
      <w:r>
        <w:rPr>
          <w:rFonts w:ascii="Times New Roman"/>
          <w:b w:val="false"/>
          <w:i w:val="false"/>
          <w:color w:val="000000"/>
          <w:sz w:val="28"/>
        </w:rPr>
        <w:t>
      Алматы қаласын сумен жабдықтау жер асты суларының есебiнен жүзеге асырылады (35%), Талғар елдi мекенiнде (40%) және Үлкен Алматы өзенiнiң үстiңгi қабаты (23%) және Кiшi Алматы (2%). 1999 жылы табиғи объектiлердiң су көлемi ең көлемi 289,72 млн. ш.м. болды, 1998 жылмен салыстырғанда 25,1 млн. ш.м.-ге азая түстi. Бұдан үстiмiздегi жылы осы су жабдықтау көлемiн 300,0 млн. ш.м.-ге арттыра түсу көзделуде. Бұған "Су канал" КМК өз үлесiн қоспақ. 
</w:t>
      </w:r>
      <w:r>
        <w:br/>
      </w:r>
      <w:r>
        <w:rPr>
          <w:rFonts w:ascii="Times New Roman"/>
          <w:b w:val="false"/>
          <w:i w:val="false"/>
          <w:color w:val="000000"/>
          <w:sz w:val="28"/>
        </w:rPr>
        <w:t>
      Қалада лай сулар әлi де үлкен арналарға құйылуда. Осы салада "Алпам" АҚ жұмыс iстеуде. 
</w:t>
      </w:r>
      <w:r>
        <w:br/>
      </w:r>
      <w:r>
        <w:rPr>
          <w:rFonts w:ascii="Times New Roman"/>
          <w:b w:val="false"/>
          <w:i w:val="false"/>
          <w:color w:val="000000"/>
          <w:sz w:val="28"/>
        </w:rPr>
        <w:t>
      19,0 гектар жер алқабын қайта өңдеудi талап етедi. Үстiмiздегi жылы "Алатау" поселкесiндегi алаңы 9,0 гектар жер қайта өңделдi, оған қала бюджетiнен 2,5 млн. теңге бөлiндi. Соңғы 4 жыл iшiнде "Ремизовка" шатқалындағы қоқыс алаңы қайта өңделдi. Сонымен бiрге "Көктөбе" маңайы және қаланың оңтүстiк батыс аумағы қайта тазаланды. "Дорожник" шағын ауданының маңындағы 10,0 гектар алаңға "Парасат" ААҚ орналасты. Бұлар барлығы 11,0 млн. теңгенiң қызметiн атқарады, соның iшiнде 2001 жылы - 1,5 млн. теңге, 2000 жылы - 3,68 млн. теңге, 2003 жылы - 3,3 млн. теңге, 2004 жылы - 2,3 млн. теңгеге қоқыстарды өңдеуде сол жылдардың бағасы мен шарттарына сәйкес қалаға қызмет көрсетедi. 
</w:t>
      </w:r>
      <w:r>
        <w:br/>
      </w:r>
      <w:r>
        <w:rPr>
          <w:rFonts w:ascii="Times New Roman"/>
          <w:b w:val="false"/>
          <w:i w:val="false"/>
          <w:color w:val="000000"/>
          <w:sz w:val="28"/>
        </w:rPr>
        <w:t>
      1999 жылы Алматы қаласының даму Бас жоспары шеңберiнде қала аумағында табиғатты қорғау объектiлерiн орналастыру жұмысы "Ерекше қорғалатын табиғи аумақтар мәртебесiне" сай жүргiзiледi. Бұл жұмыстарға қала бюджетiнен қаражат бөлiндi. Қазiргi уақытта 6 республикалық және жергiлiктi маңызы бар мекемелер жұмыс iстейдi. Олар - Ботаникалық бақша (104,0 гектар), Алматы хайуанаттар паркi (39,8 гектар), Жаңғақ рощасы (16,0 гектар), 1987 жылдан берi табиғатты қорғау ескерткiшi мәртебесiне ие болды, "Сайран" өзенi (98,1 гектар), Бiрiншi май көлi (16,0 гектар) және "Көктөбе" тауы (69,0 гектар).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2001-2005 жылдардың болашағы 
</w:t>
      </w:r>
      <w:r>
        <w:br/>
      </w:r>
      <w:r>
        <w:rPr>
          <w:rFonts w:ascii="Times New Roman"/>
          <w:b w:val="false"/>
          <w:i w:val="false"/>
          <w:color w:val="000000"/>
          <w:sz w:val="28"/>
        </w:rPr>
        <w:t>
      Аталған мезгiлдерде суды жабдықтау көлемi 314,0 млн. ш.м. деңгейiнде сақталады. Бұл тұрғыда қаланың сумен жабдықтау кәсiпорындары қала тұрғындарын, кәсiпорындарды және жеке секторды толығымен ауыз сумен қамтуға белгiленген шара бойынша жұмыс атқарады. Ең осы жұмыстағы басты мiндет "Су канал" КМК-ге жүктеледi. Оған инвестицияны "Женерал дез о компаниясы" бередi. 
</w:t>
      </w:r>
      <w:r>
        <w:br/>
      </w:r>
      <w:r>
        <w:rPr>
          <w:rFonts w:ascii="Times New Roman"/>
          <w:b w:val="false"/>
          <w:i w:val="false"/>
          <w:color w:val="000000"/>
          <w:sz w:val="28"/>
        </w:rPr>
        <w:t>
      Жалпы алаңы 5579,3 гектар аумақ ерекше қорғалатын мәртебеге ие болады. Оның iшiнде: 
</w:t>
      </w:r>
      <w:r>
        <w:br/>
      </w:r>
      <w:r>
        <w:rPr>
          <w:rFonts w:ascii="Times New Roman"/>
          <w:b w:val="false"/>
          <w:i w:val="false"/>
          <w:color w:val="000000"/>
          <w:sz w:val="28"/>
        </w:rPr>
        <w:t>
      2000 жылы - "Медеу" мемлекеттiк табиғи паркi 5000 гектар және "Баум роща" табиғи паркi алаңы 120,0 гектар; 
</w:t>
      </w:r>
      <w:r>
        <w:br/>
      </w:r>
      <w:r>
        <w:rPr>
          <w:rFonts w:ascii="Times New Roman"/>
          <w:b w:val="false"/>
          <w:i w:val="false"/>
          <w:color w:val="000000"/>
          <w:sz w:val="28"/>
        </w:rPr>
        <w:t>
      2001 жылы - Трамплин (1,5 гектар), Жаңғақ паркi (1,2 гектар), Сирень бақшасы (0,1 гектар), Қазан соборының жасыл желегi (1,2 гектар), "Құлагер" жасыл желегi (6,0 гектар) және Қазақ өндiрiстiк-табиғатқа бейiмделу станциясы (45,7 гектар); 
</w:t>
      </w:r>
      <w:r>
        <w:br/>
      </w:r>
      <w:r>
        <w:rPr>
          <w:rFonts w:ascii="Times New Roman"/>
          <w:b w:val="false"/>
          <w:i w:val="false"/>
          <w:color w:val="000000"/>
          <w:sz w:val="28"/>
        </w:rPr>
        <w:t>
      2002 жылы - Орман саябағы (16,0 га), Сейфуллин атындағы парк (18,0 га), Алматы-I жасыл желегi (2,5 га), 28 панфиловшылар паркi (18,0 га); 
</w:t>
      </w:r>
      <w:r>
        <w:br/>
      </w:r>
      <w:r>
        <w:rPr>
          <w:rFonts w:ascii="Times New Roman"/>
          <w:b w:val="false"/>
          <w:i w:val="false"/>
          <w:color w:val="000000"/>
          <w:sz w:val="28"/>
        </w:rPr>
        <w:t>
      2003 жылы - ҚазМҰУ кешенi (4,5 га), Аққайың-емен бағы (2,5 га), Ыстық бұлақ (1,5 га), "Тiке бағыт" сайы (50,0 га); 
</w:t>
      </w:r>
      <w:r>
        <w:br/>
      </w:r>
      <w:r>
        <w:rPr>
          <w:rFonts w:ascii="Times New Roman"/>
          <w:b w:val="false"/>
          <w:i w:val="false"/>
          <w:color w:val="000000"/>
          <w:sz w:val="28"/>
        </w:rPr>
        <w:t>
      2004 жылы - Юннат көлi (10,0 га), Аққайың-емен бағы (1,8 га), Үлкен Алматы өзенi (3,0 га), Есентай өзенi (1,0 га) және Алматы көлi (35,0 га); 
</w:t>
      </w:r>
      <w:r>
        <w:br/>
      </w:r>
      <w:r>
        <w:rPr>
          <w:rFonts w:ascii="Times New Roman"/>
          <w:b w:val="false"/>
          <w:i w:val="false"/>
          <w:color w:val="000000"/>
          <w:sz w:val="28"/>
        </w:rPr>
        <w:t>
      2005 жылы - Боралдай көлi (117,0 га) және тас қиыршық карьерi (120,0 га). 
</w:t>
      </w:r>
      <w:r>
        <w:br/>
      </w:r>
      <w:r>
        <w:rPr>
          <w:rFonts w:ascii="Times New Roman"/>
          <w:b w:val="false"/>
          <w:i w:val="false"/>
          <w:color w:val="000000"/>
          <w:sz w:val="28"/>
        </w:rPr>
        <w:t>
      Қаланың аумағында жасыл желек отырғызу жұмыстары жыл сайын қарқынын арттыра түспек. Болжамды мезгiлде бұлардың аумағы 392,0 ден 514,0 гектарға артады. 2005 жылы бұларды пайдалану 2000 жылға қарағанда екi есе өсе түседi. Жыл сайынғы қаржыландыру қажеттiгi 10,5 млн. теңге болады. 
</w:t>
      </w:r>
      <w:r>
        <w:br/>
      </w:r>
      <w:r>
        <w:rPr>
          <w:rFonts w:ascii="Times New Roman"/>
          <w:b w:val="false"/>
          <w:i w:val="false"/>
          <w:color w:val="000000"/>
          <w:sz w:val="28"/>
        </w:rPr>
        <w:t>
      Ластанған 19,0 га жердiң алаңын "Алатау" поселкесiндегi күл төгiлетiн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 га алаң өңделедi, оған қалалық айналаны қоршау қорынан 2,5 млн. теңге 
</w:t>
      </w:r>
    </w:p>
    <w:p>
      <w:pPr>
        <w:spacing w:after="0"/>
        <w:ind w:left="0"/>
        <w:jc w:val="both"/>
      </w:pPr>
      <w:r>
        <w:rPr>
          <w:rFonts w:ascii="Times New Roman"/>
          <w:b w:val="false"/>
          <w:i w:val="false"/>
          <w:color w:val="000000"/>
          <w:sz w:val="28"/>
        </w:rPr>
        <w:t>
жұмсалады. Бұдан кейiнгi жылдары Ремизовка сайындағы қоқыс қаланың 
</w:t>
      </w:r>
    </w:p>
    <w:p>
      <w:pPr>
        <w:spacing w:after="0"/>
        <w:ind w:left="0"/>
        <w:jc w:val="both"/>
      </w:pPr>
      <w:r>
        <w:rPr>
          <w:rFonts w:ascii="Times New Roman"/>
          <w:b w:val="false"/>
          <w:i w:val="false"/>
          <w:color w:val="000000"/>
          <w:sz w:val="28"/>
        </w:rPr>
        <w:t>
оңтүстiк бағытында және "Парасат" ААҚ-ның "Дорожник" ш.а. маңындағы қала 
</w:t>
      </w:r>
    </w:p>
    <w:p>
      <w:pPr>
        <w:spacing w:after="0"/>
        <w:ind w:left="0"/>
        <w:jc w:val="both"/>
      </w:pPr>
      <w:r>
        <w:rPr>
          <w:rFonts w:ascii="Times New Roman"/>
          <w:b w:val="false"/>
          <w:i w:val="false"/>
          <w:color w:val="000000"/>
          <w:sz w:val="28"/>
        </w:rPr>
        <w:t>
қоқысы жалпы алаңы 10,0 га қайта өңделедi. Осы жұмыстарға 2001 жылы 1,5 
</w:t>
      </w:r>
    </w:p>
    <w:p>
      <w:pPr>
        <w:spacing w:after="0"/>
        <w:ind w:left="0"/>
        <w:jc w:val="both"/>
      </w:pPr>
      <w:r>
        <w:rPr>
          <w:rFonts w:ascii="Times New Roman"/>
          <w:b w:val="false"/>
          <w:i w:val="false"/>
          <w:color w:val="000000"/>
          <w:sz w:val="28"/>
        </w:rPr>
        <w:t>
млн. теңге, 2002 жылы 3,68 млн. теңге, 2003 жылы 3,3 млн. теңге және 2004 
</w:t>
      </w:r>
    </w:p>
    <w:p>
      <w:pPr>
        <w:spacing w:after="0"/>
        <w:ind w:left="0"/>
        <w:jc w:val="both"/>
      </w:pPr>
      <w:r>
        <w:rPr>
          <w:rFonts w:ascii="Times New Roman"/>
          <w:b w:val="false"/>
          <w:i w:val="false"/>
          <w:color w:val="000000"/>
          <w:sz w:val="28"/>
        </w:rPr>
        <w:t>
жылы 2,3 млн. теңге жұмсалатын болады.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3-түрi. Өнеркәсiп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ӘЛЕУМЕТТIК-ЭКОНОМИКАЛЫҚ ДАМУЫНЫҢ 
</w:t>
      </w:r>
    </w:p>
    <w:p>
      <w:pPr>
        <w:spacing w:after="0"/>
        <w:ind w:left="0"/>
        <w:jc w:val="both"/>
      </w:pPr>
      <w:r>
        <w:rPr>
          <w:rFonts w:ascii="Times New Roman"/>
          <w:b w:val="false"/>
          <w:i w:val="false"/>
          <w:color w:val="000000"/>
          <w:sz w:val="28"/>
        </w:rPr>
        <w:t>
               2001-2005 ЖЫЛДАРҒА АРНАЛҒАН ИНДИКАТИВТIК 
</w:t>
      </w:r>
    </w:p>
    <w:p>
      <w:pPr>
        <w:spacing w:after="0"/>
        <w:ind w:left="0"/>
        <w:jc w:val="both"/>
      </w:pPr>
      <w:r>
        <w:rPr>
          <w:rFonts w:ascii="Times New Roman"/>
          <w:b w:val="false"/>
          <w:i w:val="false"/>
          <w:color w:val="000000"/>
          <w:sz w:val="28"/>
        </w:rPr>
        <w:t>
                          ЖОСПАРЫНЫҢ ЖОБАСЫ
</w:t>
      </w:r>
    </w:p>
    <w:p>
      <w:pPr>
        <w:spacing w:after="0"/>
        <w:ind w:left="0"/>
        <w:jc w:val="both"/>
      </w:pPr>
      <w:r>
        <w:rPr>
          <w:rFonts w:ascii="Times New Roman"/>
          <w:b w:val="false"/>
          <w:i w:val="false"/>
          <w:color w:val="000000"/>
          <w:sz w:val="28"/>
        </w:rPr>
        <w:t>
             өӨнеркәсiп өнiмiн өндiру (нақты көрсетiледi)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Көрсеткiш            !1999ж. !2000ж. !2000ж. !2001ж. !2002ж. 
</w:t>
      </w:r>
    </w:p>
    <w:p>
      <w:pPr>
        <w:spacing w:after="0"/>
        <w:ind w:left="0"/>
        <w:jc w:val="both"/>
      </w:pPr>
      <w:r>
        <w:rPr>
          <w:rFonts w:ascii="Times New Roman"/>
          <w:b w:val="false"/>
          <w:i w:val="false"/>
          <w:color w:val="000000"/>
          <w:sz w:val="28"/>
        </w:rPr>
        <w:t>
                                 !       !       !1999ж. !2000ж. !2001ж. 
</w:t>
      </w:r>
    </w:p>
    <w:p>
      <w:pPr>
        <w:spacing w:after="0"/>
        <w:ind w:left="0"/>
        <w:jc w:val="both"/>
      </w:pPr>
      <w:r>
        <w:rPr>
          <w:rFonts w:ascii="Times New Roman"/>
          <w:b w:val="false"/>
          <w:i w:val="false"/>
          <w:color w:val="000000"/>
          <w:sz w:val="28"/>
        </w:rPr>
        <w:t>
                                 !       !       !салыст.!салыст.!салыст.
</w:t>
      </w:r>
    </w:p>
    <w:p>
      <w:pPr>
        <w:spacing w:after="0"/>
        <w:ind w:left="0"/>
        <w:jc w:val="both"/>
      </w:pPr>
      <w:r>
        <w:rPr>
          <w:rFonts w:ascii="Times New Roman"/>
          <w:b w:val="false"/>
          <w:i w:val="false"/>
          <w:color w:val="000000"/>
          <w:sz w:val="28"/>
        </w:rPr>
        <w:t>
                                 !       !       !% есеб.!% есеб.!% есеб.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Өнеркәсiп өнiмдерiнiң көлемi 
</w:t>
      </w:r>
    </w:p>
    <w:p>
      <w:pPr>
        <w:spacing w:after="0"/>
        <w:ind w:left="0"/>
        <w:jc w:val="both"/>
      </w:pPr>
      <w:r>
        <w:rPr>
          <w:rFonts w:ascii="Times New Roman"/>
          <w:b w:val="false"/>
          <w:i w:val="false"/>
          <w:color w:val="000000"/>
          <w:sz w:val="28"/>
        </w:rPr>
        <w:t>
   (жұмыстар, қызметтер)          46470.3 49447.2  106.4    107    105.9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Тау-кен өнеркәсiбi                  112.2   112.5  100.3    100      100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Тау-кен өнеркәсiбiнiң басқа да 
</w:t>
      </w:r>
    </w:p>
    <w:p>
      <w:pPr>
        <w:spacing w:after="0"/>
        <w:ind w:left="0"/>
        <w:jc w:val="both"/>
      </w:pPr>
      <w:r>
        <w:rPr>
          <w:rFonts w:ascii="Times New Roman"/>
          <w:b w:val="false"/>
          <w:i w:val="false"/>
          <w:color w:val="000000"/>
          <w:sz w:val="28"/>
        </w:rPr>
        <w:t>
салалары                            112.2   112.5  100.3    100      100
</w:t>
      </w:r>
    </w:p>
    <w:p>
      <w:pPr>
        <w:spacing w:after="0"/>
        <w:ind w:left="0"/>
        <w:jc w:val="both"/>
      </w:pPr>
      <w:r>
        <w:rPr>
          <w:rFonts w:ascii="Times New Roman"/>
          <w:b w:val="false"/>
          <w:i w:val="false"/>
          <w:color w:val="000000"/>
          <w:sz w:val="28"/>
        </w:rPr>
        <w:t>
Өңдеу өнеркәсiбi                  37630.9 40431.1  107.5    108    106.7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Ауыл шаруашылығы өнiмдерiн қайта 
</w:t>
      </w:r>
    </w:p>
    <w:p>
      <w:pPr>
        <w:spacing w:after="0"/>
        <w:ind w:left="0"/>
        <w:jc w:val="both"/>
      </w:pPr>
      <w:r>
        <w:rPr>
          <w:rFonts w:ascii="Times New Roman"/>
          <w:b w:val="false"/>
          <w:i w:val="false"/>
          <w:color w:val="000000"/>
          <w:sz w:val="28"/>
        </w:rPr>
        <w:t>
өңдеу
</w:t>
      </w:r>
    </w:p>
    <w:p>
      <w:pPr>
        <w:spacing w:after="0"/>
        <w:ind w:left="0"/>
        <w:jc w:val="both"/>
      </w:pPr>
      <w:r>
        <w:rPr>
          <w:rFonts w:ascii="Times New Roman"/>
          <w:b w:val="false"/>
          <w:i w:val="false"/>
          <w:color w:val="000000"/>
          <w:sz w:val="28"/>
        </w:rPr>
        <w:t>
       одан:
</w:t>
      </w:r>
    </w:p>
    <w:p>
      <w:pPr>
        <w:spacing w:after="0"/>
        <w:ind w:left="0"/>
        <w:jc w:val="both"/>
      </w:pPr>
      <w:r>
        <w:rPr>
          <w:rFonts w:ascii="Times New Roman"/>
          <w:b w:val="false"/>
          <w:i w:val="false"/>
          <w:color w:val="000000"/>
          <w:sz w:val="28"/>
        </w:rPr>
        <w:t>
Азық-түлiк тағамдарын өндiру      15793.5 16944.4  107.3   109.9   105.4
</w:t>
      </w:r>
    </w:p>
    <w:p>
      <w:pPr>
        <w:spacing w:after="0"/>
        <w:ind w:left="0"/>
        <w:jc w:val="both"/>
      </w:pPr>
      <w:r>
        <w:rPr>
          <w:rFonts w:ascii="Times New Roman"/>
          <w:b w:val="false"/>
          <w:i w:val="false"/>
          <w:color w:val="000000"/>
          <w:sz w:val="28"/>
        </w:rPr>
        <w:t>
Тоқыма және тiгiн өнеркәсiбi       1183.4  1206.1  101.9     100   114.5
</w:t>
      </w:r>
    </w:p>
    <w:p>
      <w:pPr>
        <w:spacing w:after="0"/>
        <w:ind w:left="0"/>
        <w:jc w:val="both"/>
      </w:pPr>
      <w:r>
        <w:rPr>
          <w:rFonts w:ascii="Times New Roman"/>
          <w:b w:val="false"/>
          <w:i w:val="false"/>
          <w:color w:val="000000"/>
          <w:sz w:val="28"/>
        </w:rPr>
        <w:t>
Былғары, былғарыдан бұйымдар 
</w:t>
      </w:r>
    </w:p>
    <w:p>
      <w:pPr>
        <w:spacing w:after="0"/>
        <w:ind w:left="0"/>
        <w:jc w:val="both"/>
      </w:pPr>
      <w:r>
        <w:rPr>
          <w:rFonts w:ascii="Times New Roman"/>
          <w:b w:val="false"/>
          <w:i w:val="false"/>
          <w:color w:val="000000"/>
          <w:sz w:val="28"/>
        </w:rPr>
        <w:t>
жасау                                35.4     200  5,6 р.    125     160
</w:t>
      </w:r>
    </w:p>
    <w:p>
      <w:pPr>
        <w:spacing w:after="0"/>
        <w:ind w:left="0"/>
        <w:jc w:val="both"/>
      </w:pPr>
      <w:r>
        <w:rPr>
          <w:rFonts w:ascii="Times New Roman"/>
          <w:b w:val="false"/>
          <w:i w:val="false"/>
          <w:color w:val="000000"/>
          <w:sz w:val="28"/>
        </w:rPr>
        <w:t>
Ағаш өндiру және ағаш бұйымдарын 
</w:t>
      </w:r>
    </w:p>
    <w:p>
      <w:pPr>
        <w:spacing w:after="0"/>
        <w:ind w:left="0"/>
        <w:jc w:val="both"/>
      </w:pPr>
      <w:r>
        <w:rPr>
          <w:rFonts w:ascii="Times New Roman"/>
          <w:b w:val="false"/>
          <w:i w:val="false"/>
          <w:color w:val="000000"/>
          <w:sz w:val="28"/>
        </w:rPr>
        <w:t>
жасау                               306.1   286.2   93.5    97.9   100.3
</w:t>
      </w:r>
    </w:p>
    <w:p>
      <w:pPr>
        <w:spacing w:after="0"/>
        <w:ind w:left="0"/>
        <w:jc w:val="both"/>
      </w:pPr>
      <w:r>
        <w:rPr>
          <w:rFonts w:ascii="Times New Roman"/>
          <w:b w:val="false"/>
          <w:i w:val="false"/>
          <w:color w:val="000000"/>
          <w:sz w:val="28"/>
        </w:rPr>
        <w:t>
Қағаз және картон өндiру, 
</w:t>
      </w:r>
    </w:p>
    <w:p>
      <w:pPr>
        <w:spacing w:after="0"/>
        <w:ind w:left="0"/>
        <w:jc w:val="both"/>
      </w:pPr>
      <w:r>
        <w:rPr>
          <w:rFonts w:ascii="Times New Roman"/>
          <w:b w:val="false"/>
          <w:i w:val="false"/>
          <w:color w:val="000000"/>
          <w:sz w:val="28"/>
        </w:rPr>
        <w:t>
баспа iсi                          5761.7  5885.4  102.1    98.8   104.1
</w:t>
      </w:r>
    </w:p>
    <w:p>
      <w:pPr>
        <w:spacing w:after="0"/>
        <w:ind w:left="0"/>
        <w:jc w:val="both"/>
      </w:pPr>
      <w:r>
        <w:rPr>
          <w:rFonts w:ascii="Times New Roman"/>
          <w:b w:val="false"/>
          <w:i w:val="false"/>
          <w:color w:val="000000"/>
          <w:sz w:val="28"/>
        </w:rPr>
        <w:t>
Химия өнеркәсiбi                      963  1040.9  108.1   123.2   133.7
</w:t>
      </w:r>
    </w:p>
    <w:p>
      <w:pPr>
        <w:spacing w:after="0"/>
        <w:ind w:left="0"/>
        <w:jc w:val="both"/>
      </w:pPr>
      <w:r>
        <w:rPr>
          <w:rFonts w:ascii="Times New Roman"/>
          <w:b w:val="false"/>
          <w:i w:val="false"/>
          <w:color w:val="000000"/>
          <w:sz w:val="28"/>
        </w:rPr>
        <w:t>
Резеңке және пластмасса бұйымдары   624.9   607.2   97.1   100.5   100.2
</w:t>
      </w:r>
    </w:p>
    <w:p>
      <w:pPr>
        <w:spacing w:after="0"/>
        <w:ind w:left="0"/>
        <w:jc w:val="both"/>
      </w:pPr>
      <w:r>
        <w:rPr>
          <w:rFonts w:ascii="Times New Roman"/>
          <w:b w:val="false"/>
          <w:i w:val="false"/>
          <w:color w:val="000000"/>
          <w:sz w:val="28"/>
        </w:rPr>
        <w:t>
Басқа да металл емес және 
</w:t>
      </w:r>
    </w:p>
    <w:p>
      <w:pPr>
        <w:spacing w:after="0"/>
        <w:ind w:left="0"/>
        <w:jc w:val="both"/>
      </w:pPr>
      <w:r>
        <w:rPr>
          <w:rFonts w:ascii="Times New Roman"/>
          <w:b w:val="false"/>
          <w:i w:val="false"/>
          <w:color w:val="000000"/>
          <w:sz w:val="28"/>
        </w:rPr>
        <w:t>
минералды өнiмдердi өндiру         1700.7  1711.4  100.6   100.5   100.3
</w:t>
      </w:r>
    </w:p>
    <w:p>
      <w:pPr>
        <w:spacing w:after="0"/>
        <w:ind w:left="0"/>
        <w:jc w:val="both"/>
      </w:pPr>
      <w:r>
        <w:rPr>
          <w:rFonts w:ascii="Times New Roman"/>
          <w:b w:val="false"/>
          <w:i w:val="false"/>
          <w:color w:val="000000"/>
          <w:sz w:val="28"/>
        </w:rPr>
        <w:t>
Металлургия өнеркәсiбi және 
</w:t>
      </w:r>
    </w:p>
    <w:p>
      <w:pPr>
        <w:spacing w:after="0"/>
        <w:ind w:left="0"/>
        <w:jc w:val="both"/>
      </w:pPr>
      <w:r>
        <w:rPr>
          <w:rFonts w:ascii="Times New Roman"/>
          <w:b w:val="false"/>
          <w:i w:val="false"/>
          <w:color w:val="000000"/>
          <w:sz w:val="28"/>
        </w:rPr>
        <w:t>
металдарды өңдеу                   2360.0  2369.0  100.4    91.8   103.5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Қара металлургия                     67.5    70.0  103.7   112.5   100.2
</w:t>
      </w:r>
    </w:p>
    <w:p>
      <w:pPr>
        <w:spacing w:after="0"/>
        <w:ind w:left="0"/>
        <w:jc w:val="both"/>
      </w:pPr>
      <w:r>
        <w:rPr>
          <w:rFonts w:ascii="Times New Roman"/>
          <w:b w:val="false"/>
          <w:i w:val="false"/>
          <w:color w:val="000000"/>
          <w:sz w:val="28"/>
        </w:rPr>
        <w:t>
түрлi-түстi металдарды өндiру       535.2   560.0  104.6   104.5   102.1
</w:t>
      </w:r>
    </w:p>
    <w:p>
      <w:pPr>
        <w:spacing w:after="0"/>
        <w:ind w:left="0"/>
        <w:jc w:val="both"/>
      </w:pPr>
      <w:r>
        <w:rPr>
          <w:rFonts w:ascii="Times New Roman"/>
          <w:b w:val="false"/>
          <w:i w:val="false"/>
          <w:color w:val="000000"/>
          <w:sz w:val="28"/>
        </w:rPr>
        <w:t>
Машиналар және жабдықтар жасау     3108.9  3185.4  102.5   108.7   103.3
</w:t>
      </w:r>
    </w:p>
    <w:p>
      <w:pPr>
        <w:spacing w:after="0"/>
        <w:ind w:left="0"/>
        <w:jc w:val="both"/>
      </w:pPr>
      <w:r>
        <w:rPr>
          <w:rFonts w:ascii="Times New Roman"/>
          <w:b w:val="false"/>
          <w:i w:val="false"/>
          <w:color w:val="000000"/>
          <w:sz w:val="28"/>
        </w:rPr>
        <w:t>
Электр, электрондық жабдықтарды 
</w:t>
      </w:r>
    </w:p>
    <w:p>
      <w:pPr>
        <w:spacing w:after="0"/>
        <w:ind w:left="0"/>
        <w:jc w:val="both"/>
      </w:pPr>
      <w:r>
        <w:rPr>
          <w:rFonts w:ascii="Times New Roman"/>
          <w:b w:val="false"/>
          <w:i w:val="false"/>
          <w:color w:val="000000"/>
          <w:sz w:val="28"/>
        </w:rPr>
        <w:t>
жасау                              3656.2  4760.1  130.2     109   108.6
</w:t>
      </w:r>
    </w:p>
    <w:p>
      <w:pPr>
        <w:spacing w:after="0"/>
        <w:ind w:left="0"/>
        <w:jc w:val="both"/>
      </w:pPr>
      <w:r>
        <w:rPr>
          <w:rFonts w:ascii="Times New Roman"/>
          <w:b w:val="false"/>
          <w:i w:val="false"/>
          <w:color w:val="000000"/>
          <w:sz w:val="28"/>
        </w:rPr>
        <w:t>
Көлiк жабдықтарын жасау            1074.1  1174.6  109.3   169.1   115.5
</w:t>
      </w:r>
    </w:p>
    <w:p>
      <w:pPr>
        <w:spacing w:after="0"/>
        <w:ind w:left="0"/>
        <w:jc w:val="both"/>
      </w:pPr>
      <w:r>
        <w:rPr>
          <w:rFonts w:ascii="Times New Roman"/>
          <w:b w:val="false"/>
          <w:i w:val="false"/>
          <w:color w:val="000000"/>
          <w:sz w:val="28"/>
        </w:rPr>
        <w:t>
Өнеркәсiптiң басқа да салалары       1063  1060.4   99.7   100.6   100.1
</w:t>
      </w:r>
    </w:p>
    <w:p>
      <w:pPr>
        <w:spacing w:after="0"/>
        <w:ind w:left="0"/>
        <w:jc w:val="both"/>
      </w:pPr>
      <w:r>
        <w:rPr>
          <w:rFonts w:ascii="Times New Roman"/>
          <w:b w:val="false"/>
          <w:i w:val="false"/>
          <w:color w:val="000000"/>
          <w:sz w:val="28"/>
        </w:rPr>
        <w:t>
Электр энергиясын, газды және 
</w:t>
      </w:r>
    </w:p>
    <w:p>
      <w:pPr>
        <w:spacing w:after="0"/>
        <w:ind w:left="0"/>
        <w:jc w:val="both"/>
      </w:pPr>
      <w:r>
        <w:rPr>
          <w:rFonts w:ascii="Times New Roman"/>
          <w:b w:val="false"/>
          <w:i w:val="false"/>
          <w:color w:val="000000"/>
          <w:sz w:val="28"/>
        </w:rPr>
        <w:t>
суды өндiру және бөлу              8727.2  8903.6    102   102.6   102.2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Көрсеткiш              !2003 ж. !2004 ж. !2005 ж. !2005 ж.  
</w:t>
      </w:r>
    </w:p>
    <w:p>
      <w:pPr>
        <w:spacing w:after="0"/>
        <w:ind w:left="0"/>
        <w:jc w:val="both"/>
      </w:pPr>
      <w:r>
        <w:rPr>
          <w:rFonts w:ascii="Times New Roman"/>
          <w:b w:val="false"/>
          <w:i w:val="false"/>
          <w:color w:val="000000"/>
          <w:sz w:val="28"/>
        </w:rPr>
        <w:t>
                                   !2002 ж. !2003 ж. !2004 ж. !2000 ж.  
</w:t>
      </w:r>
    </w:p>
    <w:p>
      <w:pPr>
        <w:spacing w:after="0"/>
        <w:ind w:left="0"/>
        <w:jc w:val="both"/>
      </w:pPr>
      <w:r>
        <w:rPr>
          <w:rFonts w:ascii="Times New Roman"/>
          <w:b w:val="false"/>
          <w:i w:val="false"/>
          <w:color w:val="000000"/>
          <w:sz w:val="28"/>
        </w:rPr>
        <w:t>
                                   !салыст. !салыст. !салыст. !салыст.
</w:t>
      </w:r>
    </w:p>
    <w:p>
      <w:pPr>
        <w:spacing w:after="0"/>
        <w:ind w:left="0"/>
        <w:jc w:val="both"/>
      </w:pPr>
      <w:r>
        <w:rPr>
          <w:rFonts w:ascii="Times New Roman"/>
          <w:b w:val="false"/>
          <w:i w:val="false"/>
          <w:color w:val="000000"/>
          <w:sz w:val="28"/>
        </w:rPr>
        <w:t>
                                   !% есеб. !% есеб. !% есеб. !% есеб.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Өнеркәсiп өнiмдерiнiң көлемi 
</w:t>
      </w:r>
    </w:p>
    <w:p>
      <w:pPr>
        <w:spacing w:after="0"/>
        <w:ind w:left="0"/>
        <w:jc w:val="both"/>
      </w:pPr>
      <w:r>
        <w:rPr>
          <w:rFonts w:ascii="Times New Roman"/>
          <w:b w:val="false"/>
          <w:i w:val="false"/>
          <w:color w:val="000000"/>
          <w:sz w:val="28"/>
        </w:rPr>
        <w:t>
   (жұмыстар, қызметтер)              106.5   103.5    103.1    128.8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Тау-кен өнеркәсiбi                      100     100      100    100.4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Тау-кен өнеркәсiбiнiң басқа да 
</w:t>
      </w:r>
    </w:p>
    <w:p>
      <w:pPr>
        <w:spacing w:after="0"/>
        <w:ind w:left="0"/>
        <w:jc w:val="both"/>
      </w:pPr>
      <w:r>
        <w:rPr>
          <w:rFonts w:ascii="Times New Roman"/>
          <w:b w:val="false"/>
          <w:i w:val="false"/>
          <w:color w:val="000000"/>
          <w:sz w:val="28"/>
        </w:rPr>
        <w:t>
салалары                                100     100      100    100.4
</w:t>
      </w:r>
    </w:p>
    <w:p>
      <w:pPr>
        <w:spacing w:after="0"/>
        <w:ind w:left="0"/>
        <w:jc w:val="both"/>
      </w:pPr>
      <w:r>
        <w:rPr>
          <w:rFonts w:ascii="Times New Roman"/>
          <w:b w:val="false"/>
          <w:i w:val="false"/>
          <w:color w:val="000000"/>
          <w:sz w:val="28"/>
        </w:rPr>
        <w:t>
Өңдеу өнеркәсiбi                      107.5     104    103.5    133.4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Ауыл шаруашылығы өнiмдерiн қайта 
</w:t>
      </w:r>
    </w:p>
    <w:p>
      <w:pPr>
        <w:spacing w:after="0"/>
        <w:ind w:left="0"/>
        <w:jc w:val="both"/>
      </w:pPr>
      <w:r>
        <w:rPr>
          <w:rFonts w:ascii="Times New Roman"/>
          <w:b w:val="false"/>
          <w:i w:val="false"/>
          <w:color w:val="000000"/>
          <w:sz w:val="28"/>
        </w:rPr>
        <w:t>
өңдеу
</w:t>
      </w:r>
    </w:p>
    <w:p>
      <w:pPr>
        <w:spacing w:after="0"/>
        <w:ind w:left="0"/>
        <w:jc w:val="both"/>
      </w:pPr>
      <w:r>
        <w:rPr>
          <w:rFonts w:ascii="Times New Roman"/>
          <w:b w:val="false"/>
          <w:i w:val="false"/>
          <w:color w:val="000000"/>
          <w:sz w:val="28"/>
        </w:rPr>
        <w:t>
       одан:
</w:t>
      </w:r>
    </w:p>
    <w:p>
      <w:pPr>
        <w:spacing w:after="0"/>
        <w:ind w:left="0"/>
        <w:jc w:val="both"/>
      </w:pPr>
      <w:r>
        <w:rPr>
          <w:rFonts w:ascii="Times New Roman"/>
          <w:b w:val="false"/>
          <w:i w:val="false"/>
          <w:color w:val="000000"/>
          <w:sz w:val="28"/>
        </w:rPr>
        <w:t>
Азық-түлiк тағамдарын өндiру          107.1   105.3    102.9    134.4
</w:t>
      </w:r>
    </w:p>
    <w:p>
      <w:pPr>
        <w:spacing w:after="0"/>
        <w:ind w:left="0"/>
        <w:jc w:val="both"/>
      </w:pPr>
      <w:r>
        <w:rPr>
          <w:rFonts w:ascii="Times New Roman"/>
          <w:b w:val="false"/>
          <w:i w:val="false"/>
          <w:color w:val="000000"/>
          <w:sz w:val="28"/>
        </w:rPr>
        <w:t>
Тоқыма және тiгiн өнеркәсiбi          105.5   106.9    110.4    142.3
</w:t>
      </w:r>
    </w:p>
    <w:p>
      <w:pPr>
        <w:spacing w:after="0"/>
        <w:ind w:left="0"/>
        <w:jc w:val="both"/>
      </w:pPr>
      <w:r>
        <w:rPr>
          <w:rFonts w:ascii="Times New Roman"/>
          <w:b w:val="false"/>
          <w:i w:val="false"/>
          <w:color w:val="000000"/>
          <w:sz w:val="28"/>
        </w:rPr>
        <w:t>
Былғары, былғарыдан бұйымдар 
</w:t>
      </w:r>
    </w:p>
    <w:p>
      <w:pPr>
        <w:spacing w:after="0"/>
        <w:ind w:left="0"/>
        <w:jc w:val="both"/>
      </w:pPr>
      <w:r>
        <w:rPr>
          <w:rFonts w:ascii="Times New Roman"/>
          <w:b w:val="false"/>
          <w:i w:val="false"/>
          <w:color w:val="000000"/>
          <w:sz w:val="28"/>
        </w:rPr>
        <w:t>
жасау                                   125     120      116    3,5 р.
</w:t>
      </w:r>
    </w:p>
    <w:p>
      <w:pPr>
        <w:spacing w:after="0"/>
        <w:ind w:left="0"/>
        <w:jc w:val="both"/>
      </w:pPr>
      <w:r>
        <w:rPr>
          <w:rFonts w:ascii="Times New Roman"/>
          <w:b w:val="false"/>
          <w:i w:val="false"/>
          <w:color w:val="000000"/>
          <w:sz w:val="28"/>
        </w:rPr>
        <w:t>
Ағаш өндiру және ағаш бұйымдарын 
</w:t>
      </w:r>
    </w:p>
    <w:p>
      <w:pPr>
        <w:spacing w:after="0"/>
        <w:ind w:left="0"/>
        <w:jc w:val="both"/>
      </w:pPr>
      <w:r>
        <w:rPr>
          <w:rFonts w:ascii="Times New Roman"/>
          <w:b w:val="false"/>
          <w:i w:val="false"/>
          <w:color w:val="000000"/>
          <w:sz w:val="28"/>
        </w:rPr>
        <w:t>
жасау                                 100.3   100.6    100.3     99.4   
</w:t>
      </w:r>
    </w:p>
    <w:p>
      <w:pPr>
        <w:spacing w:after="0"/>
        <w:ind w:left="0"/>
        <w:jc w:val="both"/>
      </w:pPr>
      <w:r>
        <w:rPr>
          <w:rFonts w:ascii="Times New Roman"/>
          <w:b w:val="false"/>
          <w:i w:val="false"/>
          <w:color w:val="000000"/>
          <w:sz w:val="28"/>
        </w:rPr>
        <w:t>
Қағаз және картон өндiру, 
</w:t>
      </w:r>
    </w:p>
    <w:p>
      <w:pPr>
        <w:spacing w:after="0"/>
        <w:ind w:left="0"/>
        <w:jc w:val="both"/>
      </w:pPr>
      <w:r>
        <w:rPr>
          <w:rFonts w:ascii="Times New Roman"/>
          <w:b w:val="false"/>
          <w:i w:val="false"/>
          <w:color w:val="000000"/>
          <w:sz w:val="28"/>
        </w:rPr>
        <w:t>
баспа iсi                             100.7   102.1    101.8    107.6
</w:t>
      </w:r>
    </w:p>
    <w:p>
      <w:pPr>
        <w:spacing w:after="0"/>
        <w:ind w:left="0"/>
        <w:jc w:val="both"/>
      </w:pPr>
      <w:r>
        <w:rPr>
          <w:rFonts w:ascii="Times New Roman"/>
          <w:b w:val="false"/>
          <w:i w:val="false"/>
          <w:color w:val="000000"/>
          <w:sz w:val="28"/>
        </w:rPr>
        <w:t>
Химия өнеркәсiбi                      103.4   102.9    103.4    181.2
</w:t>
      </w:r>
    </w:p>
    <w:p>
      <w:pPr>
        <w:spacing w:after="0"/>
        <w:ind w:left="0"/>
        <w:jc w:val="both"/>
      </w:pPr>
      <w:r>
        <w:rPr>
          <w:rFonts w:ascii="Times New Roman"/>
          <w:b w:val="false"/>
          <w:i w:val="false"/>
          <w:color w:val="000000"/>
          <w:sz w:val="28"/>
        </w:rPr>
        <w:t>
Резеңке және пластмасса бұйымдары       100     100      100    100.8
</w:t>
      </w:r>
    </w:p>
    <w:p>
      <w:pPr>
        <w:spacing w:after="0"/>
        <w:ind w:left="0"/>
        <w:jc w:val="both"/>
      </w:pPr>
      <w:r>
        <w:rPr>
          <w:rFonts w:ascii="Times New Roman"/>
          <w:b w:val="false"/>
          <w:i w:val="false"/>
          <w:color w:val="000000"/>
          <w:sz w:val="28"/>
        </w:rPr>
        <w:t>
Басқа да металл емес және 
</w:t>
      </w:r>
    </w:p>
    <w:p>
      <w:pPr>
        <w:spacing w:after="0"/>
        <w:ind w:left="0"/>
        <w:jc w:val="both"/>
      </w:pPr>
      <w:r>
        <w:rPr>
          <w:rFonts w:ascii="Times New Roman"/>
          <w:b w:val="false"/>
          <w:i w:val="false"/>
          <w:color w:val="000000"/>
          <w:sz w:val="28"/>
        </w:rPr>
        <w:t>
минералды өнiмдердi өндiру            100.9   101.1    101.5    104.4
</w:t>
      </w:r>
    </w:p>
    <w:p>
      <w:pPr>
        <w:spacing w:after="0"/>
        <w:ind w:left="0"/>
        <w:jc w:val="both"/>
      </w:pPr>
      <w:r>
        <w:rPr>
          <w:rFonts w:ascii="Times New Roman"/>
          <w:b w:val="false"/>
          <w:i w:val="false"/>
          <w:color w:val="000000"/>
          <w:sz w:val="28"/>
        </w:rPr>
        <w:t>
Металлургия өнеркәсiбi және 
</w:t>
      </w:r>
    </w:p>
    <w:p>
      <w:pPr>
        <w:spacing w:after="0"/>
        <w:ind w:left="0"/>
        <w:jc w:val="both"/>
      </w:pPr>
      <w:r>
        <w:rPr>
          <w:rFonts w:ascii="Times New Roman"/>
          <w:b w:val="false"/>
          <w:i w:val="false"/>
          <w:color w:val="000000"/>
          <w:sz w:val="28"/>
        </w:rPr>
        <w:t>
металдарды өңдеу                        103   103.2    103.1    104.2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Қара металлургия                        100   101.3      100    114.3
</w:t>
      </w:r>
    </w:p>
    <w:p>
      <w:pPr>
        <w:spacing w:after="0"/>
        <w:ind w:left="0"/>
        <w:jc w:val="both"/>
      </w:pPr>
      <w:r>
        <w:rPr>
          <w:rFonts w:ascii="Times New Roman"/>
          <w:b w:val="false"/>
          <w:i w:val="false"/>
          <w:color w:val="000000"/>
          <w:sz w:val="28"/>
        </w:rPr>
        <w:t>
түрлi-түстi металдарды өндiру         102.5   102.5    102.4    114.6
</w:t>
      </w:r>
    </w:p>
    <w:p>
      <w:pPr>
        <w:spacing w:after="0"/>
        <w:ind w:left="0"/>
        <w:jc w:val="both"/>
      </w:pPr>
      <w:r>
        <w:rPr>
          <w:rFonts w:ascii="Times New Roman"/>
          <w:b w:val="false"/>
          <w:i w:val="false"/>
          <w:color w:val="000000"/>
          <w:sz w:val="28"/>
        </w:rPr>
        <w:t>
Машиналар және жабдықтар жасау        102.6   102.4    102.3    120.6
</w:t>
      </w:r>
    </w:p>
    <w:p>
      <w:pPr>
        <w:spacing w:after="0"/>
        <w:ind w:left="0"/>
        <w:jc w:val="both"/>
      </w:pPr>
      <w:r>
        <w:rPr>
          <w:rFonts w:ascii="Times New Roman"/>
          <w:b w:val="false"/>
          <w:i w:val="false"/>
          <w:color w:val="000000"/>
          <w:sz w:val="28"/>
        </w:rPr>
        <w:t>
Электр, электрондық жабдықтарды 
</w:t>
      </w:r>
    </w:p>
    <w:p>
      <w:pPr>
        <w:spacing w:after="0"/>
        <w:ind w:left="0"/>
        <w:jc w:val="both"/>
      </w:pPr>
      <w:r>
        <w:rPr>
          <w:rFonts w:ascii="Times New Roman"/>
          <w:b w:val="false"/>
          <w:i w:val="false"/>
          <w:color w:val="000000"/>
          <w:sz w:val="28"/>
        </w:rPr>
        <w:t>
жасау                                 118.4   100.5    100.4    141.3
</w:t>
      </w:r>
    </w:p>
    <w:p>
      <w:pPr>
        <w:spacing w:after="0"/>
        <w:ind w:left="0"/>
        <w:jc w:val="both"/>
      </w:pPr>
      <w:r>
        <w:rPr>
          <w:rFonts w:ascii="Times New Roman"/>
          <w:b w:val="false"/>
          <w:i w:val="false"/>
          <w:color w:val="000000"/>
          <w:sz w:val="28"/>
        </w:rPr>
        <w:t>
Көлiк жабдықтарын жасау               126.8   110.7      116    3,1 р. 
</w:t>
      </w:r>
    </w:p>
    <w:p>
      <w:pPr>
        <w:spacing w:after="0"/>
        <w:ind w:left="0"/>
        <w:jc w:val="both"/>
      </w:pPr>
      <w:r>
        <w:rPr>
          <w:rFonts w:ascii="Times New Roman"/>
          <w:b w:val="false"/>
          <w:i w:val="false"/>
          <w:color w:val="000000"/>
          <w:sz w:val="28"/>
        </w:rPr>
        <w:t>
Өнеркәсiптiң басқа да салалары        100.1   100.1    100.1    100.1
</w:t>
      </w:r>
    </w:p>
    <w:p>
      <w:pPr>
        <w:spacing w:after="0"/>
        <w:ind w:left="0"/>
        <w:jc w:val="both"/>
      </w:pPr>
      <w:r>
        <w:rPr>
          <w:rFonts w:ascii="Times New Roman"/>
          <w:b w:val="false"/>
          <w:i w:val="false"/>
          <w:color w:val="000000"/>
          <w:sz w:val="28"/>
        </w:rPr>
        <w:t>
Электр энергиясын, газды және 
</w:t>
      </w:r>
    </w:p>
    <w:p>
      <w:pPr>
        <w:spacing w:after="0"/>
        <w:ind w:left="0"/>
        <w:jc w:val="both"/>
      </w:pPr>
      <w:r>
        <w:rPr>
          <w:rFonts w:ascii="Times New Roman"/>
          <w:b w:val="false"/>
          <w:i w:val="false"/>
          <w:color w:val="000000"/>
          <w:sz w:val="28"/>
        </w:rPr>
        <w:t>
суды өндiру және бөлу                 101.8     101    101.7    108.5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4-түрi. ПР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ӘЛЕУМЕТТIК-ЭКОНОМИКАЛЫҚ ДАМУЫНЫҢ 
</w:t>
      </w:r>
    </w:p>
    <w:p>
      <w:pPr>
        <w:spacing w:after="0"/>
        <w:ind w:left="0"/>
        <w:jc w:val="both"/>
      </w:pPr>
      <w:r>
        <w:rPr>
          <w:rFonts w:ascii="Times New Roman"/>
          <w:b w:val="false"/>
          <w:i w:val="false"/>
          <w:color w:val="000000"/>
          <w:sz w:val="28"/>
        </w:rPr>
        <w:t>
                     2001-2005 ЖЫЛДАРҒА АРНАЛҒАН 
</w:t>
      </w:r>
    </w:p>
    <w:p>
      <w:pPr>
        <w:spacing w:after="0"/>
        <w:ind w:left="0"/>
        <w:jc w:val="both"/>
      </w:pPr>
      <w:r>
        <w:rPr>
          <w:rFonts w:ascii="Times New Roman"/>
          <w:b w:val="false"/>
          <w:i w:val="false"/>
          <w:color w:val="000000"/>
          <w:sz w:val="28"/>
        </w:rPr>
        <w:t>
                   ИНДИКАТИВТIК ЖОСПАРЫНЫҢ ЖОБАСЫ  
</w:t>
      </w:r>
    </w:p>
    <w:p>
      <w:pPr>
        <w:spacing w:after="0"/>
        <w:ind w:left="0"/>
        <w:jc w:val="both"/>
      </w:pPr>
      <w:r>
        <w:rPr>
          <w:rFonts w:ascii="Times New Roman"/>
          <w:b w:val="false"/>
          <w:i w:val="false"/>
          <w:color w:val="000000"/>
          <w:sz w:val="28"/>
        </w:rPr>
        <w:t>
              Өнеркәсiп өнiмiн өндiру (нақты көрсетiледi)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Көрсеткiш            !Өлшем  !1999ж. !2000ж. !2000ж. !2001ж.  
</w:t>
      </w:r>
    </w:p>
    <w:p>
      <w:pPr>
        <w:spacing w:after="0"/>
        <w:ind w:left="0"/>
        <w:jc w:val="both"/>
      </w:pPr>
      <w:r>
        <w:rPr>
          <w:rFonts w:ascii="Times New Roman"/>
          <w:b w:val="false"/>
          <w:i w:val="false"/>
          <w:color w:val="000000"/>
          <w:sz w:val="28"/>
        </w:rPr>
        <w:t>
                                 !бірлігі!       !       !1999ж. !2000ж.  
</w:t>
      </w:r>
    </w:p>
    <w:p>
      <w:pPr>
        <w:spacing w:after="0"/>
        <w:ind w:left="0"/>
        <w:jc w:val="both"/>
      </w:pPr>
      <w:r>
        <w:rPr>
          <w:rFonts w:ascii="Times New Roman"/>
          <w:b w:val="false"/>
          <w:i w:val="false"/>
          <w:color w:val="000000"/>
          <w:sz w:val="28"/>
        </w:rPr>
        <w:t>
                                 !       !       !       !салыст.!салыст.
</w:t>
      </w:r>
    </w:p>
    <w:p>
      <w:pPr>
        <w:spacing w:after="0"/>
        <w:ind w:left="0"/>
        <w:jc w:val="both"/>
      </w:pPr>
      <w:r>
        <w:rPr>
          <w:rFonts w:ascii="Times New Roman"/>
          <w:b w:val="false"/>
          <w:i w:val="false"/>
          <w:color w:val="000000"/>
          <w:sz w:val="28"/>
        </w:rPr>
        <w:t>
                                 !       !       !       !% есеб.!% есеб.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Қайта өңдеу өнеркәсiбi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сары май                          тонна      55     3.0     5.5     100
</w:t>
      </w:r>
    </w:p>
    <w:p>
      <w:pPr>
        <w:spacing w:after="0"/>
        <w:ind w:left="0"/>
        <w:jc w:val="both"/>
      </w:pPr>
      <w:r>
        <w:rPr>
          <w:rFonts w:ascii="Times New Roman"/>
          <w:b w:val="false"/>
          <w:i w:val="false"/>
          <w:color w:val="000000"/>
          <w:sz w:val="28"/>
        </w:rPr>
        <w:t>
үн                                мың 
</w:t>
      </w:r>
    </w:p>
    <w:p>
      <w:pPr>
        <w:spacing w:after="0"/>
        <w:ind w:left="0"/>
        <w:jc w:val="both"/>
      </w:pPr>
      <w:r>
        <w:rPr>
          <w:rFonts w:ascii="Times New Roman"/>
          <w:b w:val="false"/>
          <w:i w:val="false"/>
          <w:color w:val="000000"/>
          <w:sz w:val="28"/>
        </w:rPr>
        <w:t>
                                  тонна    20.2    21.8     108     106
</w:t>
      </w:r>
    </w:p>
    <w:p>
      <w:pPr>
        <w:spacing w:after="0"/>
        <w:ind w:left="0"/>
        <w:jc w:val="both"/>
      </w:pPr>
      <w:r>
        <w:rPr>
          <w:rFonts w:ascii="Times New Roman"/>
          <w:b w:val="false"/>
          <w:i w:val="false"/>
          <w:color w:val="000000"/>
          <w:sz w:val="28"/>
        </w:rPr>
        <w:t>
ІҚМ, қойдың, жылқының және
</w:t>
      </w:r>
    </w:p>
    <w:p>
      <w:pPr>
        <w:spacing w:after="0"/>
        <w:ind w:left="0"/>
        <w:jc w:val="both"/>
      </w:pPr>
      <w:r>
        <w:rPr>
          <w:rFonts w:ascii="Times New Roman"/>
          <w:b w:val="false"/>
          <w:i w:val="false"/>
          <w:color w:val="000000"/>
          <w:sz w:val="28"/>
        </w:rPr>
        <w:t>
шошқаның етi және басқа да 
</w:t>
      </w:r>
    </w:p>
    <w:p>
      <w:pPr>
        <w:spacing w:after="0"/>
        <w:ind w:left="0"/>
        <w:jc w:val="both"/>
      </w:pPr>
      <w:r>
        <w:rPr>
          <w:rFonts w:ascii="Times New Roman"/>
          <w:b w:val="false"/>
          <w:i w:val="false"/>
          <w:color w:val="000000"/>
          <w:sz w:val="28"/>
        </w:rPr>
        <w:t>
өнiмдерi                          тонна     828     690    83.3     100
</w:t>
      </w:r>
    </w:p>
    <w:p>
      <w:pPr>
        <w:spacing w:after="0"/>
        <w:ind w:left="0"/>
        <w:jc w:val="both"/>
      </w:pPr>
      <w:r>
        <w:rPr>
          <w:rFonts w:ascii="Times New Roman"/>
          <w:b w:val="false"/>
          <w:i w:val="false"/>
          <w:color w:val="000000"/>
          <w:sz w:val="28"/>
        </w:rPr>
        <w:t>
Кондитерлiк өнiмдер               мың 
</w:t>
      </w:r>
    </w:p>
    <w:p>
      <w:pPr>
        <w:spacing w:after="0"/>
        <w:ind w:left="0"/>
        <w:jc w:val="both"/>
      </w:pPr>
      <w:r>
        <w:rPr>
          <w:rFonts w:ascii="Times New Roman"/>
          <w:b w:val="false"/>
          <w:i w:val="false"/>
          <w:color w:val="000000"/>
          <w:sz w:val="28"/>
        </w:rPr>
        <w:t>
                                  тонна    17.8    28.7   161.2   115.7
</w:t>
      </w:r>
    </w:p>
    <w:p>
      <w:pPr>
        <w:spacing w:after="0"/>
        <w:ind w:left="0"/>
        <w:jc w:val="both"/>
      </w:pPr>
      <w:r>
        <w:rPr>
          <w:rFonts w:ascii="Times New Roman"/>
          <w:b w:val="false"/>
          <w:i w:val="false"/>
          <w:color w:val="000000"/>
          <w:sz w:val="28"/>
        </w:rPr>
        <w:t>
өсiмдiк майы                      - " -     2.8     3.0   107.1     100
</w:t>
      </w:r>
    </w:p>
    <w:p>
      <w:pPr>
        <w:spacing w:after="0"/>
        <w:ind w:left="0"/>
        <w:jc w:val="both"/>
      </w:pPr>
      <w:r>
        <w:rPr>
          <w:rFonts w:ascii="Times New Roman"/>
          <w:b w:val="false"/>
          <w:i w:val="false"/>
          <w:color w:val="000000"/>
          <w:sz w:val="28"/>
        </w:rPr>
        <w:t>
арақ                              мың дал.  292     605   207.2   102.6
</w:t>
      </w:r>
    </w:p>
    <w:p>
      <w:pPr>
        <w:spacing w:after="0"/>
        <w:ind w:left="0"/>
        <w:jc w:val="both"/>
      </w:pPr>
      <w:r>
        <w:rPr>
          <w:rFonts w:ascii="Times New Roman"/>
          <w:b w:val="false"/>
          <w:i w:val="false"/>
          <w:color w:val="000000"/>
          <w:sz w:val="28"/>
        </w:rPr>
        <w:t>
сыра                              млн.дал   2.9     5.6   193.1   130.3
</w:t>
      </w:r>
    </w:p>
    <w:p>
      <w:pPr>
        <w:spacing w:after="0"/>
        <w:ind w:left="0"/>
        <w:jc w:val="both"/>
      </w:pPr>
      <w:r>
        <w:rPr>
          <w:rFonts w:ascii="Times New Roman"/>
          <w:b w:val="false"/>
          <w:i w:val="false"/>
          <w:color w:val="000000"/>
          <w:sz w:val="28"/>
        </w:rPr>
        <w:t>
алкогольсiз сусындар              - " -     5.2     8.7   167.3   118.4
</w:t>
      </w:r>
    </w:p>
    <w:p>
      <w:pPr>
        <w:spacing w:after="0"/>
        <w:ind w:left="0"/>
        <w:jc w:val="both"/>
      </w:pPr>
      <w:r>
        <w:rPr>
          <w:rFonts w:ascii="Times New Roman"/>
          <w:b w:val="false"/>
          <w:i w:val="false"/>
          <w:color w:val="000000"/>
          <w:sz w:val="28"/>
        </w:rPr>
        <w:t>
кiлем және кiлем бұйымдары        мың ш.м.117.0   130.0   111.1   115.4
</w:t>
      </w:r>
    </w:p>
    <w:p>
      <w:pPr>
        <w:spacing w:after="0"/>
        <w:ind w:left="0"/>
        <w:jc w:val="both"/>
      </w:pPr>
      <w:r>
        <w:rPr>
          <w:rFonts w:ascii="Times New Roman"/>
          <w:b w:val="false"/>
          <w:i w:val="false"/>
          <w:color w:val="000000"/>
          <w:sz w:val="28"/>
        </w:rPr>
        <w:t>
мұнай, газ өндiру жабдығы         млн. 
</w:t>
      </w:r>
    </w:p>
    <w:p>
      <w:pPr>
        <w:spacing w:after="0"/>
        <w:ind w:left="0"/>
        <w:jc w:val="both"/>
      </w:pPr>
      <w:r>
        <w:rPr>
          <w:rFonts w:ascii="Times New Roman"/>
          <w:b w:val="false"/>
          <w:i w:val="false"/>
          <w:color w:val="000000"/>
          <w:sz w:val="28"/>
        </w:rPr>
        <w:t>
                                  теңге     1.0    46.0    46 р.  104.3
</w:t>
      </w:r>
    </w:p>
    <w:p>
      <w:pPr>
        <w:spacing w:after="0"/>
        <w:ind w:left="0"/>
        <w:jc w:val="both"/>
      </w:pPr>
      <w:r>
        <w:rPr>
          <w:rFonts w:ascii="Times New Roman"/>
          <w:b w:val="false"/>
          <w:i w:val="false"/>
          <w:color w:val="000000"/>
          <w:sz w:val="28"/>
        </w:rPr>
        <w:t>
электр энергиясын өндiру          млн. 
</w:t>
      </w:r>
    </w:p>
    <w:p>
      <w:pPr>
        <w:spacing w:after="0"/>
        <w:ind w:left="0"/>
        <w:jc w:val="both"/>
      </w:pPr>
      <w:r>
        <w:rPr>
          <w:rFonts w:ascii="Times New Roman"/>
          <w:b w:val="false"/>
          <w:i w:val="false"/>
          <w:color w:val="000000"/>
          <w:sz w:val="28"/>
        </w:rPr>
        <w:t>
                                  кВТ/сағ 564.5     491      87    89.6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Көрсеткiш            !2002 ж.!2003 ж.!2004 ж.!2005 ж.!2005 ж.  
</w:t>
      </w:r>
    </w:p>
    <w:p>
      <w:pPr>
        <w:spacing w:after="0"/>
        <w:ind w:left="0"/>
        <w:jc w:val="both"/>
      </w:pPr>
      <w:r>
        <w:rPr>
          <w:rFonts w:ascii="Times New Roman"/>
          <w:b w:val="false"/>
          <w:i w:val="false"/>
          <w:color w:val="000000"/>
          <w:sz w:val="28"/>
        </w:rPr>
        <w:t>
                                 !2001 ж.!2002 ж.!2003 ж.!2004 ж.!2000 ж.  
</w:t>
      </w:r>
    </w:p>
    <w:p>
      <w:pPr>
        <w:spacing w:after="0"/>
        <w:ind w:left="0"/>
        <w:jc w:val="both"/>
      </w:pPr>
      <w:r>
        <w:rPr>
          <w:rFonts w:ascii="Times New Roman"/>
          <w:b w:val="false"/>
          <w:i w:val="false"/>
          <w:color w:val="000000"/>
          <w:sz w:val="28"/>
        </w:rPr>
        <w:t>
                                 !салыст.!салыст.!салыст.!салыст.!салыст.
</w:t>
      </w:r>
    </w:p>
    <w:p>
      <w:pPr>
        <w:spacing w:after="0"/>
        <w:ind w:left="0"/>
        <w:jc w:val="both"/>
      </w:pPr>
      <w:r>
        <w:rPr>
          <w:rFonts w:ascii="Times New Roman"/>
          <w:b w:val="false"/>
          <w:i w:val="false"/>
          <w:color w:val="000000"/>
          <w:sz w:val="28"/>
        </w:rPr>
        <w:t>
                                 !% есеб.!% есеб.!% есеб.!% есеб.!% есеб.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Қайта өңдеу өнеркәсiбi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сары май                            100      100     100     100     100 
</w:t>
      </w:r>
    </w:p>
    <w:p>
      <w:pPr>
        <w:spacing w:after="0"/>
        <w:ind w:left="0"/>
        <w:jc w:val="both"/>
      </w:pPr>
      <w:r>
        <w:rPr>
          <w:rFonts w:ascii="Times New Roman"/>
          <w:b w:val="false"/>
          <w:i w:val="false"/>
          <w:color w:val="000000"/>
          <w:sz w:val="28"/>
        </w:rPr>
        <w:t>
үн                                100.4      100     100     100   106.4 
</w:t>
      </w:r>
    </w:p>
    <w:p>
      <w:pPr>
        <w:spacing w:after="0"/>
        <w:ind w:left="0"/>
        <w:jc w:val="both"/>
      </w:pPr>
      <w:r>
        <w:rPr>
          <w:rFonts w:ascii="Times New Roman"/>
          <w:b w:val="false"/>
          <w:i w:val="false"/>
          <w:color w:val="000000"/>
          <w:sz w:val="28"/>
        </w:rPr>
        <w:t>
ІҚМ, қойдың, жылқының және
</w:t>
      </w:r>
    </w:p>
    <w:p>
      <w:pPr>
        <w:spacing w:after="0"/>
        <w:ind w:left="0"/>
        <w:jc w:val="both"/>
      </w:pPr>
      <w:r>
        <w:rPr>
          <w:rFonts w:ascii="Times New Roman"/>
          <w:b w:val="false"/>
          <w:i w:val="false"/>
          <w:color w:val="000000"/>
          <w:sz w:val="28"/>
        </w:rPr>
        <w:t>
шошқаның етi және басқа да 
</w:t>
      </w:r>
    </w:p>
    <w:p>
      <w:pPr>
        <w:spacing w:after="0"/>
        <w:ind w:left="0"/>
        <w:jc w:val="both"/>
      </w:pPr>
      <w:r>
        <w:rPr>
          <w:rFonts w:ascii="Times New Roman"/>
          <w:b w:val="false"/>
          <w:i w:val="false"/>
          <w:color w:val="000000"/>
          <w:sz w:val="28"/>
        </w:rPr>
        <w:t>
өнiмдерi                          100.4      100   101.4   101.4   104.3   
</w:t>
      </w:r>
    </w:p>
    <w:p>
      <w:pPr>
        <w:spacing w:after="0"/>
        <w:ind w:left="0"/>
        <w:jc w:val="both"/>
      </w:pPr>
      <w:r>
        <w:rPr>
          <w:rFonts w:ascii="Times New Roman"/>
          <w:b w:val="false"/>
          <w:i w:val="false"/>
          <w:color w:val="000000"/>
          <w:sz w:val="28"/>
        </w:rPr>
        <w:t>
Кондитерлiк өнiмдер                 107      106   105.5   102.8   142.2
</w:t>
      </w:r>
    </w:p>
    <w:p>
      <w:pPr>
        <w:spacing w:after="0"/>
        <w:ind w:left="0"/>
        <w:jc w:val="both"/>
      </w:pPr>
      <w:r>
        <w:rPr>
          <w:rFonts w:ascii="Times New Roman"/>
          <w:b w:val="false"/>
          <w:i w:val="false"/>
          <w:color w:val="000000"/>
          <w:sz w:val="28"/>
        </w:rPr>
        <w:t>
өсiмдiк майы                      103.3    103.2   101.6   101.5     110
</w:t>
      </w:r>
    </w:p>
    <w:p>
      <w:pPr>
        <w:spacing w:after="0"/>
        <w:ind w:left="0"/>
        <w:jc w:val="both"/>
      </w:pPr>
      <w:r>
        <w:rPr>
          <w:rFonts w:ascii="Times New Roman"/>
          <w:b w:val="false"/>
          <w:i w:val="false"/>
          <w:color w:val="000000"/>
          <w:sz w:val="28"/>
        </w:rPr>
        <w:t>
арақ                                102    103.5   102.4   102.7   113.9  
</w:t>
      </w:r>
    </w:p>
    <w:p>
      <w:pPr>
        <w:spacing w:after="0"/>
        <w:ind w:left="0"/>
        <w:jc w:val="both"/>
      </w:pPr>
      <w:r>
        <w:rPr>
          <w:rFonts w:ascii="Times New Roman"/>
          <w:b w:val="false"/>
          <w:i w:val="false"/>
          <w:color w:val="000000"/>
          <w:sz w:val="28"/>
        </w:rPr>
        <w:t>
сыра                              106.8    103.8   102.5   101.2     150 
</w:t>
      </w:r>
    </w:p>
    <w:p>
      <w:pPr>
        <w:spacing w:after="0"/>
        <w:ind w:left="0"/>
        <w:jc w:val="both"/>
      </w:pPr>
      <w:r>
        <w:rPr>
          <w:rFonts w:ascii="Times New Roman"/>
          <w:b w:val="false"/>
          <w:i w:val="false"/>
          <w:color w:val="000000"/>
          <w:sz w:val="28"/>
        </w:rPr>
        <w:t>
алкогольсiз сусындар              103.9    101.9   100.9   101.8   128.7
</w:t>
      </w:r>
    </w:p>
    <w:p>
      <w:pPr>
        <w:spacing w:after="0"/>
        <w:ind w:left="0"/>
        <w:jc w:val="both"/>
      </w:pPr>
      <w:r>
        <w:rPr>
          <w:rFonts w:ascii="Times New Roman"/>
          <w:b w:val="false"/>
          <w:i w:val="false"/>
          <w:color w:val="000000"/>
          <w:sz w:val="28"/>
        </w:rPr>
        <w:t>
кiлем және кiлем бұйымдары          100      100     100     100   115.4
</w:t>
      </w:r>
    </w:p>
    <w:p>
      <w:pPr>
        <w:spacing w:after="0"/>
        <w:ind w:left="0"/>
        <w:jc w:val="both"/>
      </w:pPr>
      <w:r>
        <w:rPr>
          <w:rFonts w:ascii="Times New Roman"/>
          <w:b w:val="false"/>
          <w:i w:val="false"/>
          <w:color w:val="000000"/>
          <w:sz w:val="28"/>
        </w:rPr>
        <w:t>
мұнай, газ өндiру жабдығы         104.2      104   103.8   101.8   119.6
</w:t>
      </w:r>
    </w:p>
    <w:p>
      <w:pPr>
        <w:spacing w:after="0"/>
        <w:ind w:left="0"/>
        <w:jc w:val="both"/>
      </w:pPr>
      <w:r>
        <w:rPr>
          <w:rFonts w:ascii="Times New Roman"/>
          <w:b w:val="false"/>
          <w:i w:val="false"/>
          <w:color w:val="000000"/>
          <w:sz w:val="28"/>
        </w:rPr>
        <w:t>
электр энергиясын өндiру          101.1    102.7   107.6   103.6   103.8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ӘЛЕУМЕТТIК-ЭКОНОМИКАЛЫҚ ДАМУЫНЫҢ 
</w:t>
      </w:r>
    </w:p>
    <w:p>
      <w:pPr>
        <w:spacing w:after="0"/>
        <w:ind w:left="0"/>
        <w:jc w:val="both"/>
      </w:pPr>
      <w:r>
        <w:rPr>
          <w:rFonts w:ascii="Times New Roman"/>
          <w:b w:val="false"/>
          <w:i w:val="false"/>
          <w:color w:val="000000"/>
          <w:sz w:val="28"/>
        </w:rPr>
        <w:t>
               2001-2005 ЖЫЛДАРҒА АРНАЛҒАН ИНДИКАТИВТIК 
</w:t>
      </w:r>
    </w:p>
    <w:p>
      <w:pPr>
        <w:spacing w:after="0"/>
        <w:ind w:left="0"/>
        <w:jc w:val="both"/>
      </w:pPr>
      <w:r>
        <w:rPr>
          <w:rFonts w:ascii="Times New Roman"/>
          <w:b w:val="false"/>
          <w:i w:val="false"/>
          <w:color w:val="000000"/>
          <w:sz w:val="28"/>
        </w:rPr>
        <w:t>
                         ЖОСПАРЫНЫҢ ЖОБАСЫ
</w:t>
      </w:r>
    </w:p>
    <w:p>
      <w:pPr>
        <w:spacing w:after="0"/>
        <w:ind w:left="0"/>
        <w:jc w:val="both"/>
      </w:pPr>
      <w:r>
        <w:rPr>
          <w:rFonts w:ascii="Times New Roman"/>
          <w:b w:val="false"/>
          <w:i w:val="false"/>
          <w:color w:val="000000"/>
          <w:sz w:val="28"/>
        </w:rPr>
        <w:t>
                        КӨЛIК ЖӘНЕ БАЙЛАНЫС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Көрсеткiш            !Өлшем  !1999ж. !2000ж. !2001 ж.!2001 ж.
</w:t>
      </w:r>
    </w:p>
    <w:p>
      <w:pPr>
        <w:spacing w:after="0"/>
        <w:ind w:left="0"/>
        <w:jc w:val="both"/>
      </w:pPr>
      <w:r>
        <w:rPr>
          <w:rFonts w:ascii="Times New Roman"/>
          <w:b w:val="false"/>
          <w:i w:val="false"/>
          <w:color w:val="000000"/>
          <w:sz w:val="28"/>
        </w:rPr>
        <w:t>
                                 !бірлігі!       !       !       !2000ж.  
</w:t>
      </w:r>
    </w:p>
    <w:p>
      <w:pPr>
        <w:spacing w:after="0"/>
        <w:ind w:left="0"/>
        <w:jc w:val="both"/>
      </w:pPr>
      <w:r>
        <w:rPr>
          <w:rFonts w:ascii="Times New Roman"/>
          <w:b w:val="false"/>
          <w:i w:val="false"/>
          <w:color w:val="000000"/>
          <w:sz w:val="28"/>
        </w:rPr>
        <w:t>
                                 !       ! есеп  !бағалау!болжам !салыст.
</w:t>
      </w:r>
    </w:p>
    <w:p>
      <w:pPr>
        <w:spacing w:after="0"/>
        <w:ind w:left="0"/>
        <w:jc w:val="both"/>
      </w:pPr>
      <w:r>
        <w:rPr>
          <w:rFonts w:ascii="Times New Roman"/>
          <w:b w:val="false"/>
          <w:i w:val="false"/>
          <w:color w:val="000000"/>
          <w:sz w:val="28"/>
        </w:rPr>
        <w:t>
                                 !       !       !       !       !% есеб.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Жүктердi тасымалдау көлемi      млн.    4,69    5,17    5,23    101,2
</w:t>
      </w:r>
    </w:p>
    <w:p>
      <w:pPr>
        <w:spacing w:after="0"/>
        <w:ind w:left="0"/>
        <w:jc w:val="both"/>
      </w:pPr>
      <w:r>
        <w:rPr>
          <w:rFonts w:ascii="Times New Roman"/>
          <w:b w:val="false"/>
          <w:i w:val="false"/>
          <w:color w:val="000000"/>
          <w:sz w:val="28"/>
        </w:rPr>
        <w:t>
      оның iшiнде:                 тонна   
</w:t>
      </w:r>
    </w:p>
    <w:p>
      <w:pPr>
        <w:spacing w:after="0"/>
        <w:ind w:left="0"/>
        <w:jc w:val="both"/>
      </w:pPr>
      <w:r>
        <w:rPr>
          <w:rFonts w:ascii="Times New Roman"/>
          <w:b w:val="false"/>
          <w:i w:val="false"/>
          <w:color w:val="000000"/>
          <w:sz w:val="28"/>
        </w:rPr>
        <w:t>
 автомобиль көлiгi                   "     0,87    0,89    0,91    102,2
</w:t>
      </w:r>
    </w:p>
    <w:p>
      <w:pPr>
        <w:spacing w:after="0"/>
        <w:ind w:left="0"/>
        <w:jc w:val="both"/>
      </w:pPr>
      <w:r>
        <w:rPr>
          <w:rFonts w:ascii="Times New Roman"/>
          <w:b w:val="false"/>
          <w:i w:val="false"/>
          <w:color w:val="000000"/>
          <w:sz w:val="28"/>
        </w:rPr>
        <w:t>
 әуе көлiгi                          "     3,82    4,28    4,32    101,0
</w:t>
      </w:r>
    </w:p>
    <w:p>
      <w:pPr>
        <w:spacing w:after="0"/>
        <w:ind w:left="0"/>
        <w:jc w:val="both"/>
      </w:pPr>
      <w:r>
        <w:rPr>
          <w:rFonts w:ascii="Times New Roman"/>
          <w:b w:val="false"/>
          <w:i w:val="false"/>
          <w:color w:val="000000"/>
          <w:sz w:val="28"/>
        </w:rPr>
        <w:t>
 темiржол көлiгi                     "     
</w:t>
      </w:r>
    </w:p>
    <w:p>
      <w:pPr>
        <w:spacing w:after="0"/>
        <w:ind w:left="0"/>
        <w:jc w:val="both"/>
      </w:pPr>
      <w:r>
        <w:rPr>
          <w:rFonts w:ascii="Times New Roman"/>
          <w:b w:val="false"/>
          <w:i w:val="false"/>
          <w:color w:val="000000"/>
          <w:sz w:val="28"/>
        </w:rPr>
        <w:t>
 су көлiгi                           "
</w:t>
      </w:r>
    </w:p>
    <w:p>
      <w:pPr>
        <w:spacing w:after="0"/>
        <w:ind w:left="0"/>
        <w:jc w:val="both"/>
      </w:pPr>
      <w:r>
        <w:rPr>
          <w:rFonts w:ascii="Times New Roman"/>
          <w:b w:val="false"/>
          <w:i w:val="false"/>
          <w:color w:val="000000"/>
          <w:sz w:val="28"/>
        </w:rPr>
        <w:t>
2. Жолаушыларды тасымалдау         млн.  245,44   250,5   255,5    102,0
</w:t>
      </w:r>
    </w:p>
    <w:p>
      <w:pPr>
        <w:spacing w:after="0"/>
        <w:ind w:left="0"/>
        <w:jc w:val="both"/>
      </w:pPr>
      <w:r>
        <w:rPr>
          <w:rFonts w:ascii="Times New Roman"/>
          <w:b w:val="false"/>
          <w:i w:val="false"/>
          <w:color w:val="000000"/>
          <w:sz w:val="28"/>
        </w:rPr>
        <w:t>
     оның iшiнде:                  чел.  
</w:t>
      </w:r>
    </w:p>
    <w:p>
      <w:pPr>
        <w:spacing w:after="0"/>
        <w:ind w:left="0"/>
        <w:jc w:val="both"/>
      </w:pPr>
      <w:r>
        <w:rPr>
          <w:rFonts w:ascii="Times New Roman"/>
          <w:b w:val="false"/>
          <w:i w:val="false"/>
          <w:color w:val="000000"/>
          <w:sz w:val="28"/>
        </w:rPr>
        <w:t>
 автомобиль көлiгi                   "      245     250     255    102,0
</w:t>
      </w:r>
    </w:p>
    <w:p>
      <w:pPr>
        <w:spacing w:after="0"/>
        <w:ind w:left="0"/>
        <w:jc w:val="both"/>
      </w:pPr>
      <w:r>
        <w:rPr>
          <w:rFonts w:ascii="Times New Roman"/>
          <w:b w:val="false"/>
          <w:i w:val="false"/>
          <w:color w:val="000000"/>
          <w:sz w:val="28"/>
        </w:rPr>
        <w:t>
 әуе көлiгi                          "    0,440   0,497   0,505    101,6
</w:t>
      </w:r>
    </w:p>
    <w:p>
      <w:pPr>
        <w:spacing w:after="0"/>
        <w:ind w:left="0"/>
        <w:jc w:val="both"/>
      </w:pPr>
      <w:r>
        <w:rPr>
          <w:rFonts w:ascii="Times New Roman"/>
          <w:b w:val="false"/>
          <w:i w:val="false"/>
          <w:color w:val="000000"/>
          <w:sz w:val="28"/>
        </w:rPr>
        <w:t>
 темiржол көлiгi                     "
</w:t>
      </w:r>
    </w:p>
    <w:p>
      <w:pPr>
        <w:spacing w:after="0"/>
        <w:ind w:left="0"/>
        <w:jc w:val="both"/>
      </w:pPr>
      <w:r>
        <w:rPr>
          <w:rFonts w:ascii="Times New Roman"/>
          <w:b w:val="false"/>
          <w:i w:val="false"/>
          <w:color w:val="000000"/>
          <w:sz w:val="28"/>
        </w:rPr>
        <w:t>
 су көлiгi                           "
</w:t>
      </w:r>
    </w:p>
    <w:p>
      <w:pPr>
        <w:spacing w:after="0"/>
        <w:ind w:left="0"/>
        <w:jc w:val="both"/>
      </w:pPr>
      <w:r>
        <w:rPr>
          <w:rFonts w:ascii="Times New Roman"/>
          <w:b w:val="false"/>
          <w:i w:val="false"/>
          <w:color w:val="000000"/>
          <w:sz w:val="28"/>
        </w:rPr>
        <w:t>
3. Жүк айналымы                   млрд.    13,2    15,1    15,3    101,4
</w:t>
      </w:r>
    </w:p>
    <w:p>
      <w:pPr>
        <w:spacing w:after="0"/>
        <w:ind w:left="0"/>
        <w:jc w:val="both"/>
      </w:pPr>
      <w:r>
        <w:rPr>
          <w:rFonts w:ascii="Times New Roman"/>
          <w:b w:val="false"/>
          <w:i w:val="false"/>
          <w:color w:val="000000"/>
          <w:sz w:val="28"/>
        </w:rPr>
        <w:t>
     оның iшiнде:                  ткм     
</w:t>
      </w:r>
    </w:p>
    <w:p>
      <w:pPr>
        <w:spacing w:after="0"/>
        <w:ind w:left="0"/>
        <w:jc w:val="both"/>
      </w:pPr>
      <w:r>
        <w:rPr>
          <w:rFonts w:ascii="Times New Roman"/>
          <w:b w:val="false"/>
          <w:i w:val="false"/>
          <w:color w:val="000000"/>
          <w:sz w:val="28"/>
        </w:rPr>
        <w:t>
 автомобиль көлiгi                   "     0,20   0,204   0,208    102,0
</w:t>
      </w:r>
    </w:p>
    <w:p>
      <w:pPr>
        <w:spacing w:after="0"/>
        <w:ind w:left="0"/>
        <w:jc w:val="both"/>
      </w:pPr>
      <w:r>
        <w:rPr>
          <w:rFonts w:ascii="Times New Roman"/>
          <w:b w:val="false"/>
          <w:i w:val="false"/>
          <w:color w:val="000000"/>
          <w:sz w:val="28"/>
        </w:rPr>
        <w:t>
 әуе көлiгi                          "     13,0    14,9    15,1    101,0
</w:t>
      </w:r>
    </w:p>
    <w:p>
      <w:pPr>
        <w:spacing w:after="0"/>
        <w:ind w:left="0"/>
        <w:jc w:val="both"/>
      </w:pPr>
      <w:r>
        <w:rPr>
          <w:rFonts w:ascii="Times New Roman"/>
          <w:b w:val="false"/>
          <w:i w:val="false"/>
          <w:color w:val="000000"/>
          <w:sz w:val="28"/>
        </w:rPr>
        <w:t>
 темiржол көлiгi                     "
</w:t>
      </w:r>
    </w:p>
    <w:p>
      <w:pPr>
        <w:spacing w:after="0"/>
        <w:ind w:left="0"/>
        <w:jc w:val="both"/>
      </w:pPr>
      <w:r>
        <w:rPr>
          <w:rFonts w:ascii="Times New Roman"/>
          <w:b w:val="false"/>
          <w:i w:val="false"/>
          <w:color w:val="000000"/>
          <w:sz w:val="28"/>
        </w:rPr>
        <w:t>
 су көлiгi                           "
</w:t>
      </w:r>
    </w:p>
    <w:p>
      <w:pPr>
        <w:spacing w:after="0"/>
        <w:ind w:left="0"/>
        <w:jc w:val="both"/>
      </w:pPr>
      <w:r>
        <w:rPr>
          <w:rFonts w:ascii="Times New Roman"/>
          <w:b w:val="false"/>
          <w:i w:val="false"/>
          <w:color w:val="000000"/>
          <w:sz w:val="28"/>
        </w:rPr>
        <w:t>
4. Жолаушылар айналымы           млрд.    2,518   2,687   2,735    101,8
</w:t>
      </w:r>
    </w:p>
    <w:p>
      <w:pPr>
        <w:spacing w:after="0"/>
        <w:ind w:left="0"/>
        <w:jc w:val="both"/>
      </w:pPr>
      <w:r>
        <w:rPr>
          <w:rFonts w:ascii="Times New Roman"/>
          <w:b w:val="false"/>
          <w:i w:val="false"/>
          <w:color w:val="000000"/>
          <w:sz w:val="28"/>
        </w:rPr>
        <w:t>
     оның iшiнде:            жолаушы км   
</w:t>
      </w:r>
    </w:p>
    <w:p>
      <w:pPr>
        <w:spacing w:after="0"/>
        <w:ind w:left="0"/>
        <w:jc w:val="both"/>
      </w:pPr>
      <w:r>
        <w:rPr>
          <w:rFonts w:ascii="Times New Roman"/>
          <w:b w:val="false"/>
          <w:i w:val="false"/>
          <w:color w:val="000000"/>
          <w:sz w:val="28"/>
        </w:rPr>
        <w:t>
 автомобиль көлiгi                   "     1,52    1,55    1,58    101,9
</w:t>
      </w:r>
    </w:p>
    <w:p>
      <w:pPr>
        <w:spacing w:after="0"/>
        <w:ind w:left="0"/>
        <w:jc w:val="both"/>
      </w:pPr>
      <w:r>
        <w:rPr>
          <w:rFonts w:ascii="Times New Roman"/>
          <w:b w:val="false"/>
          <w:i w:val="false"/>
          <w:color w:val="000000"/>
          <w:sz w:val="28"/>
        </w:rPr>
        <w:t>
 әуе көлiгi                          "    0,998   1,137   1,155    101,6
</w:t>
      </w:r>
    </w:p>
    <w:p>
      <w:pPr>
        <w:spacing w:after="0"/>
        <w:ind w:left="0"/>
        <w:jc w:val="both"/>
      </w:pPr>
      <w:r>
        <w:rPr>
          <w:rFonts w:ascii="Times New Roman"/>
          <w:b w:val="false"/>
          <w:i w:val="false"/>
          <w:color w:val="000000"/>
          <w:sz w:val="28"/>
        </w:rPr>
        <w:t>
 темiржол көлiгi                     "  
</w:t>
      </w:r>
    </w:p>
    <w:p>
      <w:pPr>
        <w:spacing w:after="0"/>
        <w:ind w:left="0"/>
        <w:jc w:val="both"/>
      </w:pPr>
      <w:r>
        <w:rPr>
          <w:rFonts w:ascii="Times New Roman"/>
          <w:b w:val="false"/>
          <w:i w:val="false"/>
          <w:color w:val="000000"/>
          <w:sz w:val="28"/>
        </w:rPr>
        <w:t>
 су көлiгі                           "     
</w:t>
      </w:r>
    </w:p>
    <w:p>
      <w:pPr>
        <w:spacing w:after="0"/>
        <w:ind w:left="0"/>
        <w:jc w:val="both"/>
      </w:pPr>
      <w:r>
        <w:rPr>
          <w:rFonts w:ascii="Times New Roman"/>
          <w:b w:val="false"/>
          <w:i w:val="false"/>
          <w:color w:val="000000"/>
          <w:sz w:val="28"/>
        </w:rPr>
        <w:t>
5. Қатты төсенiштерi бар,          
</w:t>
      </w:r>
    </w:p>
    <w:p>
      <w:pPr>
        <w:spacing w:after="0"/>
        <w:ind w:left="0"/>
        <w:jc w:val="both"/>
      </w:pPr>
      <w:r>
        <w:rPr>
          <w:rFonts w:ascii="Times New Roman"/>
          <w:b w:val="false"/>
          <w:i w:val="false"/>
          <w:color w:val="000000"/>
          <w:sz w:val="28"/>
        </w:rPr>
        <w:t>
   жалпы пайдаланылатын             мың   1,352   1,353   1,354    100,1
</w:t>
      </w:r>
    </w:p>
    <w:p>
      <w:pPr>
        <w:spacing w:after="0"/>
        <w:ind w:left="0"/>
        <w:jc w:val="both"/>
      </w:pPr>
      <w:r>
        <w:rPr>
          <w:rFonts w:ascii="Times New Roman"/>
          <w:b w:val="false"/>
          <w:i w:val="false"/>
          <w:color w:val="000000"/>
          <w:sz w:val="28"/>
        </w:rPr>
        <w:t>
   автомобиль жолдарының             км
</w:t>
      </w:r>
    </w:p>
    <w:p>
      <w:pPr>
        <w:spacing w:after="0"/>
        <w:ind w:left="0"/>
        <w:jc w:val="both"/>
      </w:pPr>
      <w:r>
        <w:rPr>
          <w:rFonts w:ascii="Times New Roman"/>
          <w:b w:val="false"/>
          <w:i w:val="false"/>
          <w:color w:val="000000"/>
          <w:sz w:val="28"/>
        </w:rPr>
        <w:t>
 жөнделген жолдардың ұзындығы        км    4,91    6,27    6,57    104,8
</w:t>
      </w:r>
    </w:p>
    <w:p>
      <w:pPr>
        <w:spacing w:after="0"/>
        <w:ind w:left="0"/>
        <w:jc w:val="both"/>
      </w:pPr>
      <w:r>
        <w:rPr>
          <w:rFonts w:ascii="Times New Roman"/>
          <w:b w:val="false"/>
          <w:i w:val="false"/>
          <w:color w:val="000000"/>
          <w:sz w:val="28"/>
        </w:rPr>
        <w:t>
6. Тұрғындарға байланыс             млн.   6777    8441    9410    111,0
</w:t>
      </w:r>
    </w:p>
    <w:p>
      <w:pPr>
        <w:spacing w:after="0"/>
        <w:ind w:left="0"/>
        <w:jc w:val="both"/>
      </w:pPr>
      <w:r>
        <w:rPr>
          <w:rFonts w:ascii="Times New Roman"/>
          <w:b w:val="false"/>
          <w:i w:val="false"/>
          <w:color w:val="000000"/>
          <w:sz w:val="28"/>
        </w:rPr>
        <w:t>
   қызметтерiн көрсету көлемi      теңге  
</w:t>
      </w:r>
    </w:p>
    <w:p>
      <w:pPr>
        <w:spacing w:after="0"/>
        <w:ind w:left="0"/>
        <w:jc w:val="both"/>
      </w:pPr>
      <w:r>
        <w:rPr>
          <w:rFonts w:ascii="Times New Roman"/>
          <w:b w:val="false"/>
          <w:i w:val="false"/>
          <w:color w:val="000000"/>
          <w:sz w:val="28"/>
        </w:rPr>
        <w:t>
7. Тұрғындардың пәтерлерiне 
</w:t>
      </w:r>
    </w:p>
    <w:p>
      <w:pPr>
        <w:spacing w:after="0"/>
        <w:ind w:left="0"/>
        <w:jc w:val="both"/>
      </w:pPr>
      <w:r>
        <w:rPr>
          <w:rFonts w:ascii="Times New Roman"/>
          <w:b w:val="false"/>
          <w:i w:val="false"/>
          <w:color w:val="000000"/>
          <w:sz w:val="28"/>
        </w:rPr>
        <w:t>
   қойылған негiзгi телефон         мың   293,3   308,8   317,8    103,0
</w:t>
      </w:r>
    </w:p>
    <w:p>
      <w:pPr>
        <w:spacing w:after="0"/>
        <w:ind w:left="0"/>
        <w:jc w:val="both"/>
      </w:pPr>
      <w:r>
        <w:rPr>
          <w:rFonts w:ascii="Times New Roman"/>
          <w:b w:val="false"/>
          <w:i w:val="false"/>
          <w:color w:val="000000"/>
          <w:sz w:val="28"/>
        </w:rPr>
        <w:t>
   аппараттары                     дана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Көрсеткiш            !2002 ж.!2003 ж.!2004 ж.!2005 ж.!2005 ж.
</w:t>
      </w:r>
    </w:p>
    <w:p>
      <w:pPr>
        <w:spacing w:after="0"/>
        <w:ind w:left="0"/>
        <w:jc w:val="both"/>
      </w:pPr>
      <w:r>
        <w:rPr>
          <w:rFonts w:ascii="Times New Roman"/>
          <w:b w:val="false"/>
          <w:i w:val="false"/>
          <w:color w:val="000000"/>
          <w:sz w:val="28"/>
        </w:rPr>
        <w:t>
                                 !2001 ж.!2002 ж.!2003 ж.!2004 ж.!2000 ж.  
</w:t>
      </w:r>
    </w:p>
    <w:p>
      <w:pPr>
        <w:spacing w:after="0"/>
        <w:ind w:left="0"/>
        <w:jc w:val="both"/>
      </w:pPr>
      <w:r>
        <w:rPr>
          <w:rFonts w:ascii="Times New Roman"/>
          <w:b w:val="false"/>
          <w:i w:val="false"/>
          <w:color w:val="000000"/>
          <w:sz w:val="28"/>
        </w:rPr>
        <w:t>
                                 !салыст.!салыст.!салыст.!салыст.!салыст.
</w:t>
      </w:r>
    </w:p>
    <w:p>
      <w:pPr>
        <w:spacing w:after="0"/>
        <w:ind w:left="0"/>
        <w:jc w:val="both"/>
      </w:pPr>
      <w:r>
        <w:rPr>
          <w:rFonts w:ascii="Times New Roman"/>
          <w:b w:val="false"/>
          <w:i w:val="false"/>
          <w:color w:val="000000"/>
          <w:sz w:val="28"/>
        </w:rPr>
        <w:t>
                                 !% есеб.!% есеб.!% есеб.!% есеб.!% есеб.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Жүктердi тасымалдау көлемi      
</w:t>
      </w:r>
    </w:p>
    <w:p>
      <w:pPr>
        <w:spacing w:after="0"/>
        <w:ind w:left="0"/>
        <w:jc w:val="both"/>
      </w:pPr>
      <w:r>
        <w:rPr>
          <w:rFonts w:ascii="Times New Roman"/>
          <w:b w:val="false"/>
          <w:i w:val="false"/>
          <w:color w:val="000000"/>
          <w:sz w:val="28"/>
        </w:rPr>
        <w:t>
      оның iшiнде:                 102,9   103,7   102,0   102,8   113,2
</w:t>
      </w:r>
    </w:p>
    <w:p>
      <w:pPr>
        <w:spacing w:after="0"/>
        <w:ind w:left="0"/>
        <w:jc w:val="both"/>
      </w:pPr>
      <w:r>
        <w:rPr>
          <w:rFonts w:ascii="Times New Roman"/>
          <w:b w:val="false"/>
          <w:i w:val="false"/>
          <w:color w:val="000000"/>
          <w:sz w:val="28"/>
        </w:rPr>
        <w:t>
 автомобиль көлiгi                 102,2   102,2   102,1   102,1   111,2
</w:t>
      </w:r>
    </w:p>
    <w:p>
      <w:pPr>
        <w:spacing w:after="0"/>
        <w:ind w:left="0"/>
        <w:jc w:val="both"/>
      </w:pPr>
      <w:r>
        <w:rPr>
          <w:rFonts w:ascii="Times New Roman"/>
          <w:b w:val="false"/>
          <w:i w:val="false"/>
          <w:color w:val="000000"/>
          <w:sz w:val="28"/>
        </w:rPr>
        <w:t>
 әуе көлiгi                        103,0   104,0   102,0   103,0   113,7   
</w:t>
      </w:r>
    </w:p>
    <w:p>
      <w:pPr>
        <w:spacing w:after="0"/>
        <w:ind w:left="0"/>
        <w:jc w:val="both"/>
      </w:pPr>
      <w:r>
        <w:rPr>
          <w:rFonts w:ascii="Times New Roman"/>
          <w:b w:val="false"/>
          <w:i w:val="false"/>
          <w:color w:val="000000"/>
          <w:sz w:val="28"/>
        </w:rPr>
        <w:t>
 темiржол көлiгi                        
</w:t>
      </w:r>
    </w:p>
    <w:p>
      <w:pPr>
        <w:spacing w:after="0"/>
        <w:ind w:left="0"/>
        <w:jc w:val="both"/>
      </w:pPr>
      <w:r>
        <w:rPr>
          <w:rFonts w:ascii="Times New Roman"/>
          <w:b w:val="false"/>
          <w:i w:val="false"/>
          <w:color w:val="000000"/>
          <w:sz w:val="28"/>
        </w:rPr>
        <w:t>
 су көлiгi  
</w:t>
      </w:r>
    </w:p>
    <w:p>
      <w:pPr>
        <w:spacing w:after="0"/>
        <w:ind w:left="0"/>
        <w:jc w:val="both"/>
      </w:pPr>
      <w:r>
        <w:rPr>
          <w:rFonts w:ascii="Times New Roman"/>
          <w:b w:val="false"/>
          <w:i w:val="false"/>
          <w:color w:val="000000"/>
          <w:sz w:val="28"/>
        </w:rPr>
        <w:t>
2. Жолаушыларды тасымалдау          
</w:t>
      </w:r>
    </w:p>
    <w:p>
      <w:pPr>
        <w:spacing w:after="0"/>
        <w:ind w:left="0"/>
        <w:jc w:val="both"/>
      </w:pPr>
      <w:r>
        <w:rPr>
          <w:rFonts w:ascii="Times New Roman"/>
          <w:b w:val="false"/>
          <w:i w:val="false"/>
          <w:color w:val="000000"/>
          <w:sz w:val="28"/>
        </w:rPr>
        <w:t>
     оның iшiнде:                  102,0   102,0   102,0   102,0   110,0
</w:t>
      </w:r>
    </w:p>
    <w:p>
      <w:pPr>
        <w:spacing w:after="0"/>
        <w:ind w:left="0"/>
        <w:jc w:val="both"/>
      </w:pPr>
      <w:r>
        <w:rPr>
          <w:rFonts w:ascii="Times New Roman"/>
          <w:b w:val="false"/>
          <w:i w:val="false"/>
          <w:color w:val="000000"/>
          <w:sz w:val="28"/>
        </w:rPr>
        <w:t>
 автомобиль көлiгi                 102,0   102,0   101,9   101,9   110,0
</w:t>
      </w:r>
    </w:p>
    <w:p>
      <w:pPr>
        <w:spacing w:after="0"/>
        <w:ind w:left="0"/>
        <w:jc w:val="both"/>
      </w:pPr>
      <w:r>
        <w:rPr>
          <w:rFonts w:ascii="Times New Roman"/>
          <w:b w:val="false"/>
          <w:i w:val="false"/>
          <w:color w:val="000000"/>
          <w:sz w:val="28"/>
        </w:rPr>
        <w:t>
 әуе көлiгi                        103,8   104,8   102,9   103,5   117,7
</w:t>
      </w:r>
    </w:p>
    <w:p>
      <w:pPr>
        <w:spacing w:after="0"/>
        <w:ind w:left="0"/>
        <w:jc w:val="both"/>
      </w:pPr>
      <w:r>
        <w:rPr>
          <w:rFonts w:ascii="Times New Roman"/>
          <w:b w:val="false"/>
          <w:i w:val="false"/>
          <w:color w:val="000000"/>
          <w:sz w:val="28"/>
        </w:rPr>
        <w:t>
 темiржол көлiгi                   
</w:t>
      </w:r>
    </w:p>
    <w:p>
      <w:pPr>
        <w:spacing w:after="0"/>
        <w:ind w:left="0"/>
        <w:jc w:val="both"/>
      </w:pPr>
      <w:r>
        <w:rPr>
          <w:rFonts w:ascii="Times New Roman"/>
          <w:b w:val="false"/>
          <w:i w:val="false"/>
          <w:color w:val="000000"/>
          <w:sz w:val="28"/>
        </w:rPr>
        <w:t>
 су көлiгi                         
</w:t>
      </w:r>
    </w:p>
    <w:p>
      <w:pPr>
        <w:spacing w:after="0"/>
        <w:ind w:left="0"/>
        <w:jc w:val="both"/>
      </w:pPr>
      <w:r>
        <w:rPr>
          <w:rFonts w:ascii="Times New Roman"/>
          <w:b w:val="false"/>
          <w:i w:val="false"/>
          <w:color w:val="000000"/>
          <w:sz w:val="28"/>
        </w:rPr>
        <w:t>
3. Жүк айналымы                    102,6   103,8   101,9   103,0   113,4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автомобиль көлiгi                 102,0   101,9   101,9   102,3   110,3
</w:t>
      </w:r>
    </w:p>
    <w:p>
      <w:pPr>
        <w:spacing w:after="0"/>
        <w:ind w:left="0"/>
        <w:jc w:val="both"/>
      </w:pPr>
      <w:r>
        <w:rPr>
          <w:rFonts w:ascii="Times New Roman"/>
          <w:b w:val="false"/>
          <w:i w:val="false"/>
          <w:color w:val="000000"/>
          <w:sz w:val="28"/>
        </w:rPr>
        <w:t>
 әуе көлiгi                        103,0   104,0   102,0   103,0   113,7  
</w:t>
      </w:r>
    </w:p>
    <w:p>
      <w:pPr>
        <w:spacing w:after="0"/>
        <w:ind w:left="0"/>
        <w:jc w:val="both"/>
      </w:pPr>
      <w:r>
        <w:rPr>
          <w:rFonts w:ascii="Times New Roman"/>
          <w:b w:val="false"/>
          <w:i w:val="false"/>
          <w:color w:val="000000"/>
          <w:sz w:val="28"/>
        </w:rPr>
        <w:t>
 темiржол көлiгi                     
</w:t>
      </w:r>
    </w:p>
    <w:p>
      <w:pPr>
        <w:spacing w:after="0"/>
        <w:ind w:left="0"/>
        <w:jc w:val="both"/>
      </w:pPr>
      <w:r>
        <w:rPr>
          <w:rFonts w:ascii="Times New Roman"/>
          <w:b w:val="false"/>
          <w:i w:val="false"/>
          <w:color w:val="000000"/>
          <w:sz w:val="28"/>
        </w:rPr>
        <w:t>
 су көлiгi                           
</w:t>
      </w:r>
    </w:p>
    <w:p>
      <w:pPr>
        <w:spacing w:after="0"/>
        <w:ind w:left="0"/>
        <w:jc w:val="both"/>
      </w:pPr>
      <w:r>
        <w:rPr>
          <w:rFonts w:ascii="Times New Roman"/>
          <w:b w:val="false"/>
          <w:i w:val="false"/>
          <w:color w:val="000000"/>
          <w:sz w:val="28"/>
        </w:rPr>
        <w:t>
4. Жолаушылар айналымы             102,6   103,1   102,3   102,6   113,0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автомобиль көлiгi                 101,9   101,9   101,8   101,8   109,7  
</w:t>
      </w:r>
    </w:p>
    <w:p>
      <w:pPr>
        <w:spacing w:after="0"/>
        <w:ind w:left="0"/>
        <w:jc w:val="both"/>
      </w:pPr>
      <w:r>
        <w:rPr>
          <w:rFonts w:ascii="Times New Roman"/>
          <w:b w:val="false"/>
          <w:i w:val="false"/>
          <w:color w:val="000000"/>
          <w:sz w:val="28"/>
        </w:rPr>
        <w:t>
 әуе көлiгi                        103,6   104,8   102,9   103,5   117,6   
</w:t>
      </w:r>
    </w:p>
    <w:p>
      <w:pPr>
        <w:spacing w:after="0"/>
        <w:ind w:left="0"/>
        <w:jc w:val="both"/>
      </w:pPr>
      <w:r>
        <w:rPr>
          <w:rFonts w:ascii="Times New Roman"/>
          <w:b w:val="false"/>
          <w:i w:val="false"/>
          <w:color w:val="000000"/>
          <w:sz w:val="28"/>
        </w:rPr>
        <w:t>
 темiржол көлiгi                     
</w:t>
      </w:r>
    </w:p>
    <w:p>
      <w:pPr>
        <w:spacing w:after="0"/>
        <w:ind w:left="0"/>
        <w:jc w:val="both"/>
      </w:pPr>
      <w:r>
        <w:rPr>
          <w:rFonts w:ascii="Times New Roman"/>
          <w:b w:val="false"/>
          <w:i w:val="false"/>
          <w:color w:val="000000"/>
          <w:sz w:val="28"/>
        </w:rPr>
        <w:t>
 су көлiгі                         
</w:t>
      </w:r>
    </w:p>
    <w:p>
      <w:pPr>
        <w:spacing w:after="0"/>
        <w:ind w:left="0"/>
        <w:jc w:val="both"/>
      </w:pPr>
      <w:r>
        <w:rPr>
          <w:rFonts w:ascii="Times New Roman"/>
          <w:b w:val="false"/>
          <w:i w:val="false"/>
          <w:color w:val="000000"/>
          <w:sz w:val="28"/>
        </w:rPr>
        <w:t>
5. Қатты төсенiштерi бар,          
</w:t>
      </w:r>
    </w:p>
    <w:p>
      <w:pPr>
        <w:spacing w:after="0"/>
        <w:ind w:left="0"/>
        <w:jc w:val="both"/>
      </w:pPr>
      <w:r>
        <w:rPr>
          <w:rFonts w:ascii="Times New Roman"/>
          <w:b w:val="false"/>
          <w:i w:val="false"/>
          <w:color w:val="000000"/>
          <w:sz w:val="28"/>
        </w:rPr>
        <w:t>
   жалпы пайдаланылатын             
</w:t>
      </w:r>
    </w:p>
    <w:p>
      <w:pPr>
        <w:spacing w:after="0"/>
        <w:ind w:left="0"/>
        <w:jc w:val="both"/>
      </w:pPr>
      <w:r>
        <w:rPr>
          <w:rFonts w:ascii="Times New Roman"/>
          <w:b w:val="false"/>
          <w:i w:val="false"/>
          <w:color w:val="000000"/>
          <w:sz w:val="28"/>
        </w:rPr>
        <w:t>
   автомобиль жолдарының             
</w:t>
      </w:r>
    </w:p>
    <w:p>
      <w:pPr>
        <w:spacing w:after="0"/>
        <w:ind w:left="0"/>
        <w:jc w:val="both"/>
      </w:pPr>
      <w:r>
        <w:rPr>
          <w:rFonts w:ascii="Times New Roman"/>
          <w:b w:val="false"/>
          <w:i w:val="false"/>
          <w:color w:val="000000"/>
          <w:sz w:val="28"/>
        </w:rPr>
        <w:t>
   ұзындығы, оның iшiнде:          100,1   100,1   100,1   100,1   100,4
</w:t>
      </w:r>
    </w:p>
    <w:p>
      <w:pPr>
        <w:spacing w:after="0"/>
        <w:ind w:left="0"/>
        <w:jc w:val="both"/>
      </w:pPr>
      <w:r>
        <w:rPr>
          <w:rFonts w:ascii="Times New Roman"/>
          <w:b w:val="false"/>
          <w:i w:val="false"/>
          <w:color w:val="000000"/>
          <w:sz w:val="28"/>
        </w:rPr>
        <w:t>
 жөнделген жолдардың ұзындығы      104,9   104,8   104,8   104,8   126,5
</w:t>
      </w:r>
    </w:p>
    <w:p>
      <w:pPr>
        <w:spacing w:after="0"/>
        <w:ind w:left="0"/>
        <w:jc w:val="both"/>
      </w:pPr>
      <w:r>
        <w:rPr>
          <w:rFonts w:ascii="Times New Roman"/>
          <w:b w:val="false"/>
          <w:i w:val="false"/>
          <w:color w:val="000000"/>
          <w:sz w:val="28"/>
        </w:rPr>
        <w:t>
6. Тұрғындарға байланыс             
</w:t>
      </w:r>
    </w:p>
    <w:p>
      <w:pPr>
        <w:spacing w:after="0"/>
        <w:ind w:left="0"/>
        <w:jc w:val="both"/>
      </w:pPr>
      <w:r>
        <w:rPr>
          <w:rFonts w:ascii="Times New Roman"/>
          <w:b w:val="false"/>
          <w:i w:val="false"/>
          <w:color w:val="000000"/>
          <w:sz w:val="28"/>
        </w:rPr>
        <w:t>
   қызметтерiн көрсету көлемi      109,0   109,0   110,0   108,0   156,0
</w:t>
      </w:r>
    </w:p>
    <w:p>
      <w:pPr>
        <w:spacing w:after="0"/>
        <w:ind w:left="0"/>
        <w:jc w:val="both"/>
      </w:pPr>
      <w:r>
        <w:rPr>
          <w:rFonts w:ascii="Times New Roman"/>
          <w:b w:val="false"/>
          <w:i w:val="false"/>
          <w:color w:val="000000"/>
          <w:sz w:val="28"/>
        </w:rPr>
        <w:t>
7. Тұрғындардың пәтерлерiне 
</w:t>
      </w:r>
    </w:p>
    <w:p>
      <w:pPr>
        <w:spacing w:after="0"/>
        <w:ind w:left="0"/>
        <w:jc w:val="both"/>
      </w:pPr>
      <w:r>
        <w:rPr>
          <w:rFonts w:ascii="Times New Roman"/>
          <w:b w:val="false"/>
          <w:i w:val="false"/>
          <w:color w:val="000000"/>
          <w:sz w:val="28"/>
        </w:rPr>
        <w:t>
   қойылған негiзгi телефон         
</w:t>
      </w:r>
    </w:p>
    <w:p>
      <w:pPr>
        <w:spacing w:after="0"/>
        <w:ind w:left="0"/>
        <w:jc w:val="both"/>
      </w:pPr>
      <w:r>
        <w:rPr>
          <w:rFonts w:ascii="Times New Roman"/>
          <w:b w:val="false"/>
          <w:i w:val="false"/>
          <w:color w:val="000000"/>
          <w:sz w:val="28"/>
        </w:rPr>
        <w:t>
   аппараттары                     102,0   103,0   103,0   103,0   115,0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(млн. теңге)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!1999ж.! 2000 жыл  !2001 жыл  !     Болжам        !2000ж.!2005 ж.
</w:t>
      </w:r>
    </w:p>
    <w:p>
      <w:pPr>
        <w:spacing w:after="0"/>
        <w:ind w:left="0"/>
        <w:jc w:val="both"/>
      </w:pPr>
      <w:r>
        <w:rPr>
          <w:rFonts w:ascii="Times New Roman"/>
          <w:b w:val="false"/>
          <w:i w:val="false"/>
          <w:color w:val="000000"/>
          <w:sz w:val="28"/>
        </w:rPr>
        <w:t>
         !есеп  !-----------!----------!-------------------!1999ж.!2000 ж.
</w:t>
      </w:r>
    </w:p>
    <w:p>
      <w:pPr>
        <w:spacing w:after="0"/>
        <w:ind w:left="0"/>
        <w:jc w:val="both"/>
      </w:pPr>
      <w:r>
        <w:rPr>
          <w:rFonts w:ascii="Times New Roman"/>
          <w:b w:val="false"/>
          <w:i w:val="false"/>
          <w:color w:val="000000"/>
          <w:sz w:val="28"/>
        </w:rPr>
        <w:t>
         !      !баға-!баға-!баға-!баға!2002!2003!2004!2005!салыс.!салыст.
</w:t>
      </w:r>
    </w:p>
    <w:p>
      <w:pPr>
        <w:spacing w:after="0"/>
        <w:ind w:left="0"/>
        <w:jc w:val="both"/>
      </w:pPr>
      <w:r>
        <w:rPr>
          <w:rFonts w:ascii="Times New Roman"/>
          <w:b w:val="false"/>
          <w:i w:val="false"/>
          <w:color w:val="000000"/>
          <w:sz w:val="28"/>
        </w:rPr>
        <w:t>
         !      !лары !лары !лары !лары!жыл !жыл !жыл !жыл !% есеб!% есеб
</w:t>
      </w:r>
    </w:p>
    <w:p>
      <w:pPr>
        <w:spacing w:after="0"/>
        <w:ind w:left="0"/>
        <w:jc w:val="both"/>
      </w:pPr>
      <w:r>
        <w:rPr>
          <w:rFonts w:ascii="Times New Roman"/>
          <w:b w:val="false"/>
          <w:i w:val="false"/>
          <w:color w:val="000000"/>
          <w:sz w:val="28"/>
        </w:rPr>
        <w:t>
         !      !бойын!бойын!бойын!бойы!    !    !    !    !      !
</w:t>
      </w:r>
    </w:p>
    <w:p>
      <w:pPr>
        <w:spacing w:after="0"/>
        <w:ind w:left="0"/>
        <w:jc w:val="both"/>
      </w:pPr>
      <w:r>
        <w:rPr>
          <w:rFonts w:ascii="Times New Roman"/>
          <w:b w:val="false"/>
          <w:i w:val="false"/>
          <w:color w:val="000000"/>
          <w:sz w:val="28"/>
        </w:rPr>
        <w:t>
         !      !шартт!шартт!шартт!шарт!    !    !    !    !      !
</w:t>
      </w:r>
    </w:p>
    <w:p>
      <w:pPr>
        <w:spacing w:after="0"/>
        <w:ind w:left="0"/>
        <w:jc w:val="both"/>
      </w:pPr>
      <w:r>
        <w:rPr>
          <w:rFonts w:ascii="Times New Roman"/>
          <w:b w:val="false"/>
          <w:i w:val="false"/>
          <w:color w:val="000000"/>
          <w:sz w:val="28"/>
        </w:rPr>
        <w:t>
         !      !1999ж!2000ж!2000 !2001!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Таратудың 
</w:t>
      </w:r>
    </w:p>
    <w:p>
      <w:pPr>
        <w:spacing w:after="0"/>
        <w:ind w:left="0"/>
        <w:jc w:val="both"/>
      </w:pPr>
      <w:r>
        <w:rPr>
          <w:rFonts w:ascii="Times New Roman"/>
          <w:b w:val="false"/>
          <w:i w:val="false"/>
          <w:color w:val="000000"/>
          <w:sz w:val="28"/>
        </w:rPr>
        <w:t>
барлық 
</w:t>
      </w:r>
    </w:p>
    <w:p>
      <w:pPr>
        <w:spacing w:after="0"/>
        <w:ind w:left="0"/>
        <w:jc w:val="both"/>
      </w:pPr>
      <w:r>
        <w:rPr>
          <w:rFonts w:ascii="Times New Roman"/>
          <w:b w:val="false"/>
          <w:i w:val="false"/>
          <w:color w:val="000000"/>
          <w:sz w:val="28"/>
        </w:rPr>
        <w:t>
арналары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бөлшек 
</w:t>
      </w:r>
    </w:p>
    <w:p>
      <w:pPr>
        <w:spacing w:after="0"/>
        <w:ind w:left="0"/>
        <w:jc w:val="both"/>
      </w:pPr>
      <w:r>
        <w:rPr>
          <w:rFonts w:ascii="Times New Roman"/>
          <w:b w:val="false"/>
          <w:i w:val="false"/>
          <w:color w:val="000000"/>
          <w:sz w:val="28"/>
        </w:rPr>
        <w:t>
тауар 
</w:t>
      </w:r>
    </w:p>
    <w:p>
      <w:pPr>
        <w:spacing w:after="0"/>
        <w:ind w:left="0"/>
        <w:jc w:val="both"/>
      </w:pPr>
      <w:r>
        <w:rPr>
          <w:rFonts w:ascii="Times New Roman"/>
          <w:b w:val="false"/>
          <w:i w:val="false"/>
          <w:color w:val="000000"/>
          <w:sz w:val="28"/>
        </w:rPr>
        <w:t>
айналымы  200.0 242.0 271.0 325.2 349.7 390.2 472.1 561.0 673.0 121  248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АЛМАТЫ ҚАЛАСЫ ЭКСПОРТЫНЫҢ ЖӘНЕ ИМПОРТЫНЫҢ 2001-2005 ЖЫЛДАРҒА 
</w:t>
      </w:r>
    </w:p>
    <w:p>
      <w:pPr>
        <w:spacing w:after="0"/>
        <w:ind w:left="0"/>
        <w:jc w:val="both"/>
      </w:pPr>
      <w:r>
        <w:rPr>
          <w:rFonts w:ascii="Times New Roman"/>
          <w:b w:val="false"/>
          <w:i w:val="false"/>
          <w:color w:val="000000"/>
          <w:sz w:val="28"/>
        </w:rPr>
        <w:t>
                          АРНАЛҒАН БОЛЖАМЫ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Тауардың аталуы   !    1999 жыл     !1999ж. !    2000 жыл     !2000 ж. 
</w:t>
      </w:r>
    </w:p>
    <w:p>
      <w:pPr>
        <w:spacing w:after="0"/>
        <w:ind w:left="0"/>
        <w:jc w:val="both"/>
      </w:pPr>
      <w:r>
        <w:rPr>
          <w:rFonts w:ascii="Times New Roman"/>
          <w:b w:val="false"/>
          <w:i w:val="false"/>
          <w:color w:val="000000"/>
          <w:sz w:val="28"/>
        </w:rPr>
        <w:t>
                      !    (есеп)       !1998ж. !    (есеп)       !1999 ж. 
</w:t>
      </w:r>
    </w:p>
    <w:p>
      <w:pPr>
        <w:spacing w:after="0"/>
        <w:ind w:left="0"/>
        <w:jc w:val="both"/>
      </w:pPr>
      <w:r>
        <w:rPr>
          <w:rFonts w:ascii="Times New Roman"/>
          <w:b w:val="false"/>
          <w:i w:val="false"/>
          <w:color w:val="000000"/>
          <w:sz w:val="28"/>
        </w:rPr>
        <w:t>
                      !-----------------!салыст.!-----------------!салыст.
</w:t>
      </w:r>
    </w:p>
    <w:p>
      <w:pPr>
        <w:spacing w:after="0"/>
        <w:ind w:left="0"/>
        <w:jc w:val="both"/>
      </w:pPr>
      <w:r>
        <w:rPr>
          <w:rFonts w:ascii="Times New Roman"/>
          <w:b w:val="false"/>
          <w:i w:val="false"/>
          <w:color w:val="000000"/>
          <w:sz w:val="28"/>
        </w:rPr>
        <w:t>
                      !Саны!Өлшем-!Құны !% есеб.!Саны!Өлшем-!Құны !% есеб.
</w:t>
      </w:r>
    </w:p>
    <w:p>
      <w:pPr>
        <w:spacing w:after="0"/>
        <w:ind w:left="0"/>
        <w:jc w:val="both"/>
      </w:pPr>
      <w:r>
        <w:rPr>
          <w:rFonts w:ascii="Times New Roman"/>
          <w:b w:val="false"/>
          <w:i w:val="false"/>
          <w:color w:val="000000"/>
          <w:sz w:val="28"/>
        </w:rPr>
        <w:t>
                      !    !нің  $!млн. !       !    !нің  $!млн. !     
</w:t>
      </w:r>
    </w:p>
    <w:p>
      <w:pPr>
        <w:spacing w:after="0"/>
        <w:ind w:left="0"/>
        <w:jc w:val="both"/>
      </w:pPr>
      <w:r>
        <w:rPr>
          <w:rFonts w:ascii="Times New Roman"/>
          <w:b w:val="false"/>
          <w:i w:val="false"/>
          <w:color w:val="000000"/>
          <w:sz w:val="28"/>
        </w:rPr>
        <w:t>
                      !    !бағасы!$    !       !    !бағасы!$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Кеден экспорты          -     -    344,4  121,1    -    -       355 103,1
</w:t>
      </w:r>
    </w:p>
    <w:p>
      <w:pPr>
        <w:spacing w:after="0"/>
        <w:ind w:left="0"/>
        <w:jc w:val="both"/>
      </w:pPr>
      <w:r>
        <w:rPr>
          <w:rFonts w:ascii="Times New Roman"/>
          <w:b w:val="false"/>
          <w:i w:val="false"/>
          <w:color w:val="000000"/>
          <w:sz w:val="28"/>
        </w:rPr>
        <w:t>
Тауар номенклатурасы 
</w:t>
      </w:r>
    </w:p>
    <w:p>
      <w:pPr>
        <w:spacing w:after="0"/>
        <w:ind w:left="0"/>
        <w:jc w:val="both"/>
      </w:pPr>
      <w:r>
        <w:rPr>
          <w:rFonts w:ascii="Times New Roman"/>
          <w:b w:val="false"/>
          <w:i w:val="false"/>
          <w:color w:val="000000"/>
          <w:sz w:val="28"/>
        </w:rPr>
        <w:t>
бойынша экспорт         -     -    171,2  112,6    -    -    213,76 124,8
</w:t>
      </w:r>
    </w:p>
    <w:p>
      <w:pPr>
        <w:spacing w:after="0"/>
        <w:ind w:left="0"/>
        <w:jc w:val="both"/>
      </w:pPr>
      <w:r>
        <w:rPr>
          <w:rFonts w:ascii="Times New Roman"/>
          <w:b w:val="false"/>
          <w:i w:val="false"/>
          <w:color w:val="000000"/>
          <w:sz w:val="28"/>
        </w:rPr>
        <w:t>
Мұнай, газ конденсаты, 
</w:t>
      </w:r>
    </w:p>
    <w:p>
      <w:pPr>
        <w:spacing w:after="0"/>
        <w:ind w:left="0"/>
        <w:jc w:val="both"/>
      </w:pPr>
      <w:r>
        <w:rPr>
          <w:rFonts w:ascii="Times New Roman"/>
          <w:b w:val="false"/>
          <w:i w:val="false"/>
          <w:color w:val="000000"/>
          <w:sz w:val="28"/>
        </w:rPr>
        <w:t>
мың т.                  -     -      -             -           -        
</w:t>
      </w:r>
    </w:p>
    <w:p>
      <w:pPr>
        <w:spacing w:after="0"/>
        <w:ind w:left="0"/>
        <w:jc w:val="both"/>
      </w:pPr>
      <w:r>
        <w:rPr>
          <w:rFonts w:ascii="Times New Roman"/>
          <w:b w:val="false"/>
          <w:i w:val="false"/>
          <w:color w:val="000000"/>
          <w:sz w:val="28"/>
        </w:rPr>
        <w:t>
Мұнай өнiмдерi, мың т. 0,8   250     0,2     66   0,8   260    0,21   105
</w:t>
      </w:r>
    </w:p>
    <w:p>
      <w:pPr>
        <w:spacing w:after="0"/>
        <w:ind w:left="0"/>
        <w:jc w:val="both"/>
      </w:pPr>
      <w:r>
        <w:rPr>
          <w:rFonts w:ascii="Times New Roman"/>
          <w:b w:val="false"/>
          <w:i w:val="false"/>
          <w:color w:val="000000"/>
          <w:sz w:val="28"/>
        </w:rPr>
        <w:t>
Көмiр, мың т.           -            -             -           -
</w:t>
      </w:r>
    </w:p>
    <w:p>
      <w:pPr>
        <w:spacing w:after="0"/>
        <w:ind w:left="0"/>
        <w:jc w:val="both"/>
      </w:pPr>
      <w:r>
        <w:rPr>
          <w:rFonts w:ascii="Times New Roman"/>
          <w:b w:val="false"/>
          <w:i w:val="false"/>
          <w:color w:val="000000"/>
          <w:sz w:val="28"/>
        </w:rPr>
        <w:t>
Қара металдар прокаты, 
</w:t>
      </w:r>
    </w:p>
    <w:p>
      <w:pPr>
        <w:spacing w:after="0"/>
        <w:ind w:left="0"/>
        <w:jc w:val="both"/>
      </w:pPr>
      <w:r>
        <w:rPr>
          <w:rFonts w:ascii="Times New Roman"/>
          <w:b w:val="false"/>
          <w:i w:val="false"/>
          <w:color w:val="000000"/>
          <w:sz w:val="28"/>
        </w:rPr>
        <w:t>
ақ қаңылтыр, мың т.    1,3   307     0,4  133,3   1,4   377    0,53 132,5
</w:t>
      </w:r>
    </w:p>
    <w:p>
      <w:pPr>
        <w:spacing w:after="0"/>
        <w:ind w:left="0"/>
        <w:jc w:val="both"/>
      </w:pPr>
      <w:r>
        <w:rPr>
          <w:rFonts w:ascii="Times New Roman"/>
          <w:b w:val="false"/>
          <w:i w:val="false"/>
          <w:color w:val="000000"/>
          <w:sz w:val="28"/>
        </w:rPr>
        <w:t>
Қымбат металдар, т.   26,6  6330   168,4    112    27  7786   210,2 124,8
</w:t>
      </w:r>
    </w:p>
    <w:p>
      <w:pPr>
        <w:spacing w:after="0"/>
        <w:ind w:left="0"/>
        <w:jc w:val="both"/>
      </w:pPr>
      <w:r>
        <w:rPr>
          <w:rFonts w:ascii="Times New Roman"/>
          <w:b w:val="false"/>
          <w:i w:val="false"/>
          <w:color w:val="000000"/>
          <w:sz w:val="28"/>
        </w:rPr>
        <w:t>
Рафинадталған мыс, 
</w:t>
      </w:r>
    </w:p>
    <w:p>
      <w:pPr>
        <w:spacing w:after="0"/>
        <w:ind w:left="0"/>
        <w:jc w:val="both"/>
      </w:pPr>
      <w:r>
        <w:rPr>
          <w:rFonts w:ascii="Times New Roman"/>
          <w:b w:val="false"/>
          <w:i w:val="false"/>
          <w:color w:val="000000"/>
          <w:sz w:val="28"/>
        </w:rPr>
        <w:t>
құймалар, мың т.       1,2  1166     1,4    200   1,2  1434     1,7 121,4
</w:t>
      </w:r>
    </w:p>
    <w:p>
      <w:pPr>
        <w:spacing w:after="0"/>
        <w:ind w:left="0"/>
        <w:jc w:val="both"/>
      </w:pPr>
      <w:r>
        <w:rPr>
          <w:rFonts w:ascii="Times New Roman"/>
          <w:b w:val="false"/>
          <w:i w:val="false"/>
          <w:color w:val="000000"/>
          <w:sz w:val="28"/>
        </w:rPr>
        <w:t>
Өңделмеген мырыш, 
</w:t>
      </w:r>
    </w:p>
    <w:p>
      <w:pPr>
        <w:spacing w:after="0"/>
        <w:ind w:left="0"/>
        <w:jc w:val="both"/>
      </w:pPr>
      <w:r>
        <w:rPr>
          <w:rFonts w:ascii="Times New Roman"/>
          <w:b w:val="false"/>
          <w:i w:val="false"/>
          <w:color w:val="000000"/>
          <w:sz w:val="28"/>
        </w:rPr>
        <w:t>
мың т.                  -                          -           -
</w:t>
      </w:r>
    </w:p>
    <w:p>
      <w:pPr>
        <w:spacing w:after="0"/>
        <w:ind w:left="0"/>
        <w:jc w:val="both"/>
      </w:pPr>
      <w:r>
        <w:rPr>
          <w:rFonts w:ascii="Times New Roman"/>
          <w:b w:val="false"/>
          <w:i w:val="false"/>
          <w:color w:val="000000"/>
          <w:sz w:val="28"/>
        </w:rPr>
        <w:t>
Рафинадталған қорғасын, 
</w:t>
      </w:r>
    </w:p>
    <w:p>
      <w:pPr>
        <w:spacing w:after="0"/>
        <w:ind w:left="0"/>
        <w:jc w:val="both"/>
      </w:pPr>
      <w:r>
        <w:rPr>
          <w:rFonts w:ascii="Times New Roman"/>
          <w:b w:val="false"/>
          <w:i w:val="false"/>
          <w:color w:val="000000"/>
          <w:sz w:val="28"/>
        </w:rPr>
        <w:t>
мың т.                  -                          -           -
</w:t>
      </w:r>
    </w:p>
    <w:p>
      <w:pPr>
        <w:spacing w:after="0"/>
        <w:ind w:left="0"/>
        <w:jc w:val="both"/>
      </w:pPr>
      <w:r>
        <w:rPr>
          <w:rFonts w:ascii="Times New Roman"/>
          <w:b w:val="false"/>
          <w:i w:val="false"/>
          <w:color w:val="000000"/>
          <w:sz w:val="28"/>
        </w:rPr>
        <w:t>
Хромит, рудалар, 
</w:t>
      </w:r>
    </w:p>
    <w:p>
      <w:pPr>
        <w:spacing w:after="0"/>
        <w:ind w:left="0"/>
        <w:jc w:val="both"/>
      </w:pPr>
      <w:r>
        <w:rPr>
          <w:rFonts w:ascii="Times New Roman"/>
          <w:b w:val="false"/>
          <w:i w:val="false"/>
          <w:color w:val="000000"/>
          <w:sz w:val="28"/>
        </w:rPr>
        <w:t>
концентраттар, мың т.   -             -            -           -
</w:t>
      </w:r>
    </w:p>
    <w:p>
      <w:pPr>
        <w:spacing w:after="0"/>
        <w:ind w:left="0"/>
        <w:jc w:val="both"/>
      </w:pPr>
      <w:r>
        <w:rPr>
          <w:rFonts w:ascii="Times New Roman"/>
          <w:b w:val="false"/>
          <w:i w:val="false"/>
          <w:color w:val="000000"/>
          <w:sz w:val="28"/>
        </w:rPr>
        <w:t>
Рудалар және темiр 
</w:t>
      </w:r>
    </w:p>
    <w:p>
      <w:pPr>
        <w:spacing w:after="0"/>
        <w:ind w:left="0"/>
        <w:jc w:val="both"/>
      </w:pPr>
      <w:r>
        <w:rPr>
          <w:rFonts w:ascii="Times New Roman"/>
          <w:b w:val="false"/>
          <w:i w:val="false"/>
          <w:color w:val="000000"/>
          <w:sz w:val="28"/>
        </w:rPr>
        <w:t>
қаңылтырлар, мың т.     -             -            -           -
</w:t>
      </w:r>
    </w:p>
    <w:p>
      <w:pPr>
        <w:spacing w:after="0"/>
        <w:ind w:left="0"/>
        <w:jc w:val="both"/>
      </w:pPr>
      <w:r>
        <w:rPr>
          <w:rFonts w:ascii="Times New Roman"/>
          <w:b w:val="false"/>
          <w:i w:val="false"/>
          <w:color w:val="000000"/>
          <w:sz w:val="28"/>
        </w:rPr>
        <w:t>
Қалайы оксидi, 
</w:t>
      </w:r>
    </w:p>
    <w:p>
      <w:pPr>
        <w:spacing w:after="0"/>
        <w:ind w:left="0"/>
        <w:jc w:val="both"/>
      </w:pPr>
      <w:r>
        <w:rPr>
          <w:rFonts w:ascii="Times New Roman"/>
          <w:b w:val="false"/>
          <w:i w:val="false"/>
          <w:color w:val="000000"/>
          <w:sz w:val="28"/>
        </w:rPr>
        <w:t>
гидрооксидi, мың т.     -             -            -           -
</w:t>
      </w:r>
    </w:p>
    <w:p>
      <w:pPr>
        <w:spacing w:after="0"/>
        <w:ind w:left="0"/>
        <w:jc w:val="both"/>
      </w:pPr>
      <w:r>
        <w:rPr>
          <w:rFonts w:ascii="Times New Roman"/>
          <w:b w:val="false"/>
          <w:i w:val="false"/>
          <w:color w:val="000000"/>
          <w:sz w:val="28"/>
        </w:rPr>
        <w:t>
Ферросплавтар, мың т. 0,03   466   0,014  155,5  0,05   573   0,028 в2,7р.
</w:t>
      </w:r>
    </w:p>
    <w:p>
      <w:pPr>
        <w:spacing w:after="0"/>
        <w:ind w:left="0"/>
        <w:jc w:val="both"/>
      </w:pPr>
      <w:r>
        <w:rPr>
          <w:rFonts w:ascii="Times New Roman"/>
          <w:b w:val="false"/>
          <w:i w:val="false"/>
          <w:color w:val="000000"/>
          <w:sz w:val="28"/>
        </w:rPr>
        <w:t>
Сары фосфор, мың т.     -             -            -           -
</w:t>
      </w:r>
    </w:p>
    <w:p>
      <w:pPr>
        <w:spacing w:after="0"/>
        <w:ind w:left="0"/>
        <w:jc w:val="both"/>
      </w:pPr>
      <w:r>
        <w:rPr>
          <w:rFonts w:ascii="Times New Roman"/>
          <w:b w:val="false"/>
          <w:i w:val="false"/>
          <w:color w:val="000000"/>
          <w:sz w:val="28"/>
        </w:rPr>
        <w:t>
Талшықты мақта, мың т.  -             -            -           -
</w:t>
      </w:r>
    </w:p>
    <w:p>
      <w:pPr>
        <w:spacing w:after="0"/>
        <w:ind w:left="0"/>
        <w:jc w:val="both"/>
      </w:pPr>
      <w:r>
        <w:rPr>
          <w:rFonts w:ascii="Times New Roman"/>
          <w:b w:val="false"/>
          <w:i w:val="false"/>
          <w:color w:val="000000"/>
          <w:sz w:val="28"/>
        </w:rPr>
        <w:t>
Бидай, меслин, мың т.  7,2   111     0,8  11 р.    8   136    1,09  136,3
</w:t>
      </w:r>
    </w:p>
    <w:p>
      <w:pPr>
        <w:spacing w:after="0"/>
        <w:ind w:left="0"/>
        <w:jc w:val="both"/>
      </w:pPr>
      <w:r>
        <w:rPr>
          <w:rFonts w:ascii="Times New Roman"/>
          <w:b w:val="false"/>
          <w:i w:val="false"/>
          <w:color w:val="000000"/>
          <w:sz w:val="28"/>
        </w:rPr>
        <w:t>
Кеден импорты           -     -    901,9   73      -    -      940  104,2 
</w:t>
      </w:r>
    </w:p>
    <w:p>
      <w:pPr>
        <w:spacing w:after="0"/>
        <w:ind w:left="0"/>
        <w:jc w:val="both"/>
      </w:pPr>
      <w:r>
        <w:rPr>
          <w:rFonts w:ascii="Times New Roman"/>
          <w:b w:val="false"/>
          <w:i w:val="false"/>
          <w:color w:val="000000"/>
          <w:sz w:val="28"/>
        </w:rPr>
        <w:t>
Тауар номенклатурасы 
</w:t>
      </w:r>
    </w:p>
    <w:p>
      <w:pPr>
        <w:spacing w:after="0"/>
        <w:ind w:left="0"/>
        <w:jc w:val="both"/>
      </w:pPr>
      <w:r>
        <w:rPr>
          <w:rFonts w:ascii="Times New Roman"/>
          <w:b w:val="false"/>
          <w:i w:val="false"/>
          <w:color w:val="000000"/>
          <w:sz w:val="28"/>
        </w:rPr>
        <w:t>
бойынша импорт          -     -    190,4  93,2     -    -   229,62  120,5 
</w:t>
      </w:r>
    </w:p>
    <w:p>
      <w:pPr>
        <w:spacing w:after="0"/>
        <w:ind w:left="0"/>
        <w:jc w:val="both"/>
      </w:pPr>
      <w:r>
        <w:rPr>
          <w:rFonts w:ascii="Times New Roman"/>
          <w:b w:val="false"/>
          <w:i w:val="false"/>
          <w:color w:val="000000"/>
          <w:sz w:val="28"/>
        </w:rPr>
        <w:t>
Электр.энергиясы,
</w:t>
      </w:r>
    </w:p>
    <w:p>
      <w:pPr>
        <w:spacing w:after="0"/>
        <w:ind w:left="0"/>
        <w:jc w:val="both"/>
      </w:pPr>
      <w:r>
        <w:rPr>
          <w:rFonts w:ascii="Times New Roman"/>
          <w:b w:val="false"/>
          <w:i w:val="false"/>
          <w:color w:val="000000"/>
          <w:sz w:val="28"/>
        </w:rPr>
        <w:t>
млн.кВТ/сағ.           740  20,1    14,9    -    730  24,7   18     120,8 
</w:t>
      </w:r>
    </w:p>
    <w:p>
      <w:pPr>
        <w:spacing w:after="0"/>
        <w:ind w:left="0"/>
        <w:jc w:val="both"/>
      </w:pPr>
      <w:r>
        <w:rPr>
          <w:rFonts w:ascii="Times New Roman"/>
          <w:b w:val="false"/>
          <w:i w:val="false"/>
          <w:color w:val="000000"/>
          <w:sz w:val="28"/>
        </w:rPr>
        <w:t>
Табиғи газ, млн. 
</w:t>
      </w:r>
    </w:p>
    <w:p>
      <w:pPr>
        <w:spacing w:after="0"/>
        <w:ind w:left="0"/>
        <w:jc w:val="both"/>
      </w:pPr>
      <w:r>
        <w:rPr>
          <w:rFonts w:ascii="Times New Roman"/>
          <w:b w:val="false"/>
          <w:i w:val="false"/>
          <w:color w:val="000000"/>
          <w:sz w:val="28"/>
        </w:rPr>
        <w:t>
текше м.               954  41,9    40,0 163,9   982  51,5  50,5    126,3 
</w:t>
      </w:r>
    </w:p>
    <w:p>
      <w:pPr>
        <w:spacing w:after="0"/>
        <w:ind w:left="0"/>
        <w:jc w:val="both"/>
      </w:pPr>
      <w:r>
        <w:rPr>
          <w:rFonts w:ascii="Times New Roman"/>
          <w:b w:val="false"/>
          <w:i w:val="false"/>
          <w:color w:val="000000"/>
          <w:sz w:val="28"/>
        </w:rPr>
        <w:t>
Кокс, жартылай 
</w:t>
      </w:r>
    </w:p>
    <w:p>
      <w:pPr>
        <w:spacing w:after="0"/>
        <w:ind w:left="0"/>
        <w:jc w:val="both"/>
      </w:pPr>
      <w:r>
        <w:rPr>
          <w:rFonts w:ascii="Times New Roman"/>
          <w:b w:val="false"/>
          <w:i w:val="false"/>
          <w:color w:val="000000"/>
          <w:sz w:val="28"/>
        </w:rPr>
        <w:t>
кокс, мың т.            1    0,1     0,1  3 р.    1   0,12  0,12      100 
</w:t>
      </w:r>
    </w:p>
    <w:p>
      <w:pPr>
        <w:spacing w:after="0"/>
        <w:ind w:left="0"/>
        <w:jc w:val="both"/>
      </w:pPr>
      <w:r>
        <w:rPr>
          <w:rFonts w:ascii="Times New Roman"/>
          <w:b w:val="false"/>
          <w:i w:val="false"/>
          <w:color w:val="000000"/>
          <w:sz w:val="28"/>
        </w:rPr>
        <w:t>
Мұнай, мұнай 
</w:t>
      </w:r>
    </w:p>
    <w:p>
      <w:pPr>
        <w:spacing w:after="0"/>
        <w:ind w:left="0"/>
        <w:jc w:val="both"/>
      </w:pPr>
      <w:r>
        <w:rPr>
          <w:rFonts w:ascii="Times New Roman"/>
          <w:b w:val="false"/>
          <w:i w:val="false"/>
          <w:color w:val="000000"/>
          <w:sz w:val="28"/>
        </w:rPr>
        <w:t>
өнiмдерi, мың.т.      47,5 197,9     9,4  74,6    48   243  11,7    124,5 
</w:t>
      </w:r>
    </w:p>
    <w:p>
      <w:pPr>
        <w:spacing w:after="0"/>
        <w:ind w:left="0"/>
        <w:jc w:val="both"/>
      </w:pPr>
      <w:r>
        <w:rPr>
          <w:rFonts w:ascii="Times New Roman"/>
          <w:b w:val="false"/>
          <w:i w:val="false"/>
          <w:color w:val="000000"/>
          <w:sz w:val="28"/>
        </w:rPr>
        <w:t>
Ет және ет 
</w:t>
      </w:r>
    </w:p>
    <w:p>
      <w:pPr>
        <w:spacing w:after="0"/>
        <w:ind w:left="0"/>
        <w:jc w:val="both"/>
      </w:pPr>
      <w:r>
        <w:rPr>
          <w:rFonts w:ascii="Times New Roman"/>
          <w:b w:val="false"/>
          <w:i w:val="false"/>
          <w:color w:val="000000"/>
          <w:sz w:val="28"/>
        </w:rPr>
        <w:t>
өнiмдерi, мың т.       5,1   647     3,3  20,5    6    796   4,8    145,4 
</w:t>
      </w:r>
    </w:p>
    <w:p>
      <w:pPr>
        <w:spacing w:after="0"/>
        <w:ind w:left="0"/>
        <w:jc w:val="both"/>
      </w:pPr>
      <w:r>
        <w:rPr>
          <w:rFonts w:ascii="Times New Roman"/>
          <w:b w:val="false"/>
          <w:i w:val="false"/>
          <w:color w:val="000000"/>
          <w:sz w:val="28"/>
        </w:rPr>
        <w:t>
Өсiмдiк майлары,
</w:t>
      </w:r>
    </w:p>
    <w:p>
      <w:pPr>
        <w:spacing w:after="0"/>
        <w:ind w:left="0"/>
        <w:jc w:val="both"/>
      </w:pPr>
      <w:r>
        <w:rPr>
          <w:rFonts w:ascii="Times New Roman"/>
          <w:b w:val="false"/>
          <w:i w:val="false"/>
          <w:color w:val="000000"/>
          <w:sz w:val="28"/>
        </w:rPr>
        <w:t>
мың т.                20,2 569,3    11,5  85,2    20   700    14    121,7 
</w:t>
      </w:r>
    </w:p>
    <w:p>
      <w:pPr>
        <w:spacing w:after="0"/>
        <w:ind w:left="0"/>
        <w:jc w:val="both"/>
      </w:pPr>
      <w:r>
        <w:rPr>
          <w:rFonts w:ascii="Times New Roman"/>
          <w:b w:val="false"/>
          <w:i w:val="false"/>
          <w:color w:val="000000"/>
          <w:sz w:val="28"/>
        </w:rPr>
        <w:t>
Қант, мың т.          81,8 293,4      24 123,1  81,8   361  29,5    122,9 
</w:t>
      </w:r>
    </w:p>
    <w:p>
      <w:pPr>
        <w:spacing w:after="0"/>
        <w:ind w:left="0"/>
        <w:jc w:val="both"/>
      </w:pPr>
      <w:r>
        <w:rPr>
          <w:rFonts w:ascii="Times New Roman"/>
          <w:b w:val="false"/>
          <w:i w:val="false"/>
          <w:color w:val="000000"/>
          <w:sz w:val="28"/>
        </w:rPr>
        <w:t>
Кондитер өнiмдерi, 
</w:t>
      </w:r>
    </w:p>
    <w:p>
      <w:pPr>
        <w:spacing w:after="0"/>
        <w:ind w:left="0"/>
        <w:jc w:val="both"/>
      </w:pPr>
      <w:r>
        <w:rPr>
          <w:rFonts w:ascii="Times New Roman"/>
          <w:b w:val="false"/>
          <w:i w:val="false"/>
          <w:color w:val="000000"/>
          <w:sz w:val="28"/>
        </w:rPr>
        <w:t>
мың т.                4,4 1204,5     5,3  37,9   4,4 1481,5  6,5    122,2 
</w:t>
      </w:r>
    </w:p>
    <w:p>
      <w:pPr>
        <w:spacing w:after="0"/>
        <w:ind w:left="0"/>
        <w:jc w:val="both"/>
      </w:pPr>
      <w:r>
        <w:rPr>
          <w:rFonts w:ascii="Times New Roman"/>
          <w:b w:val="false"/>
          <w:i w:val="false"/>
          <w:color w:val="000000"/>
          <w:sz w:val="28"/>
        </w:rPr>
        <w:t>
Алкогольдi iшiмдiктер, 
</w:t>
      </w:r>
    </w:p>
    <w:p>
      <w:pPr>
        <w:spacing w:after="0"/>
        <w:ind w:left="0"/>
        <w:jc w:val="both"/>
      </w:pPr>
      <w:r>
        <w:rPr>
          <w:rFonts w:ascii="Times New Roman"/>
          <w:b w:val="false"/>
          <w:i w:val="false"/>
          <w:color w:val="000000"/>
          <w:sz w:val="28"/>
        </w:rPr>
        <w:t>
сыра, млн. дал.       0,2    16      3,2  30,8   0,2  19,7   3,9    121,9 
</w:t>
      </w:r>
    </w:p>
    <w:p>
      <w:pPr>
        <w:spacing w:after="0"/>
        <w:ind w:left="0"/>
        <w:jc w:val="both"/>
      </w:pPr>
      <w:r>
        <w:rPr>
          <w:rFonts w:ascii="Times New Roman"/>
          <w:b w:val="false"/>
          <w:i w:val="false"/>
          <w:color w:val="000000"/>
          <w:sz w:val="28"/>
        </w:rPr>
        <w:t>
Темекi, темекi 
</w:t>
      </w:r>
    </w:p>
    <w:p>
      <w:pPr>
        <w:spacing w:after="0"/>
        <w:ind w:left="0"/>
        <w:jc w:val="both"/>
      </w:pPr>
      <w:r>
        <w:rPr>
          <w:rFonts w:ascii="Times New Roman"/>
          <w:b w:val="false"/>
          <w:i w:val="false"/>
          <w:color w:val="000000"/>
          <w:sz w:val="28"/>
        </w:rPr>
        <w:t>
өнiмдерi, млн.т.      9,4  3,87     36,4 111,3   9,4  4,76  44,7    122,8 
</w:t>
      </w:r>
    </w:p>
    <w:p>
      <w:pPr>
        <w:spacing w:after="0"/>
        <w:ind w:left="0"/>
        <w:jc w:val="both"/>
      </w:pPr>
      <w:r>
        <w:rPr>
          <w:rFonts w:ascii="Times New Roman"/>
          <w:b w:val="false"/>
          <w:i w:val="false"/>
          <w:color w:val="000000"/>
          <w:sz w:val="28"/>
        </w:rPr>
        <w:t>
Дәрiлер, млн. долл.    -            35,9  76,1     -    -     38    105,8 
</w:t>
      </w:r>
    </w:p>
    <w:p>
      <w:pPr>
        <w:spacing w:after="0"/>
        <w:ind w:left="0"/>
        <w:jc w:val="both"/>
      </w:pPr>
      <w:r>
        <w:rPr>
          <w:rFonts w:ascii="Times New Roman"/>
          <w:b w:val="false"/>
          <w:i w:val="false"/>
          <w:color w:val="000000"/>
          <w:sz w:val="28"/>
        </w:rPr>
        <w:t>
Шиналар, мың дана    34,1  35,2     1,2   35,3  35,2  43,3   1,5      125 
</w:t>
      </w:r>
    </w:p>
    <w:p>
      <w:pPr>
        <w:spacing w:after="0"/>
        <w:ind w:left="0"/>
        <w:jc w:val="both"/>
      </w:pPr>
      <w:r>
        <w:rPr>
          <w:rFonts w:ascii="Times New Roman"/>
          <w:b w:val="false"/>
          <w:i w:val="false"/>
          <w:color w:val="000000"/>
          <w:sz w:val="28"/>
        </w:rPr>
        <w:t>
Қара металдар,мың т. 20,4 254,9     5,2   71,2  20,4 313,5 06.апр   123,1 
</w:t>
      </w:r>
    </w:p>
    <w:p>
      <w:pPr>
        <w:spacing w:after="0"/>
        <w:ind w:left="0"/>
        <w:jc w:val="both"/>
      </w:pPr>
      <w:r>
        <w:rPr>
          <w:rFonts w:ascii="Times New Roman"/>
          <w:b w:val="false"/>
          <w:i w:val="false"/>
          <w:color w:val="000000"/>
          <w:sz w:val="28"/>
        </w:rPr>
        <w:t>
Көлiк, дана            -     -       -     -      -    -      -       - 
</w:t>
      </w:r>
    </w:p>
    <w:p>
      <w:pPr>
        <w:spacing w:after="0"/>
        <w:ind w:left="0"/>
        <w:jc w:val="both"/>
      </w:pPr>
      <w:r>
        <w:rPr>
          <w:rFonts w:ascii="Times New Roman"/>
          <w:b w:val="false"/>
          <w:i w:val="false"/>
          <w:color w:val="000000"/>
          <w:sz w:val="28"/>
        </w:rPr>
        <w:t>
Жиһаз, млн.долл.       -     -       -     -      -    -      -       - 
</w:t>
      </w:r>
    </w:p>
    <w:p>
      <w:pPr>
        <w:spacing w:after="0"/>
        <w:ind w:left="0"/>
        <w:jc w:val="both"/>
      </w:pPr>
      <w:r>
        <w:rPr>
          <w:rFonts w:ascii="Times New Roman"/>
          <w:b w:val="false"/>
          <w:i w:val="false"/>
          <w:color w:val="000000"/>
          <w:sz w:val="28"/>
        </w:rPr>
        <w:t>
Машиналар, жабдық, 
</w:t>
      </w:r>
    </w:p>
    <w:p>
      <w:pPr>
        <w:spacing w:after="0"/>
        <w:ind w:left="0"/>
        <w:jc w:val="both"/>
      </w:pPr>
      <w:r>
        <w:rPr>
          <w:rFonts w:ascii="Times New Roman"/>
          <w:b w:val="false"/>
          <w:i w:val="false"/>
          <w:color w:val="000000"/>
          <w:sz w:val="28"/>
        </w:rPr>
        <w:t>
млн. долл.             -     -       -     -      -    -      -       -
</w:t>
      </w:r>
    </w:p>
    <w:p>
      <w:pPr>
        <w:spacing w:after="0"/>
        <w:ind w:left="0"/>
        <w:jc w:val="both"/>
      </w:pPr>
      <w:r>
        <w:rPr>
          <w:rFonts w:ascii="Times New Roman"/>
          <w:b w:val="false"/>
          <w:i w:val="false"/>
          <w:color w:val="000000"/>
          <w:sz w:val="28"/>
        </w:rPr>
        <w:t>
Ұйымдастырылмаған 
</w:t>
      </w:r>
    </w:p>
    <w:p>
      <w:pPr>
        <w:spacing w:after="0"/>
        <w:ind w:left="0"/>
        <w:jc w:val="both"/>
      </w:pPr>
      <w:r>
        <w:rPr>
          <w:rFonts w:ascii="Times New Roman"/>
          <w:b w:val="false"/>
          <w:i w:val="false"/>
          <w:color w:val="000000"/>
          <w:sz w:val="28"/>
        </w:rPr>
        <w:t>
сауда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Тауардың аталуы   !    2001 жыл     !2001ж. !    2002 жыл     !2002 ж. 
</w:t>
      </w:r>
    </w:p>
    <w:p>
      <w:pPr>
        <w:spacing w:after="0"/>
        <w:ind w:left="0"/>
        <w:jc w:val="both"/>
      </w:pPr>
      <w:r>
        <w:rPr>
          <w:rFonts w:ascii="Times New Roman"/>
          <w:b w:val="false"/>
          <w:i w:val="false"/>
          <w:color w:val="000000"/>
          <w:sz w:val="28"/>
        </w:rPr>
        <w:t>
                      !    (болжам)     !2000ж. !    (болжам)     !2001 ж. 
</w:t>
      </w:r>
    </w:p>
    <w:p>
      <w:pPr>
        <w:spacing w:after="0"/>
        <w:ind w:left="0"/>
        <w:jc w:val="both"/>
      </w:pPr>
      <w:r>
        <w:rPr>
          <w:rFonts w:ascii="Times New Roman"/>
          <w:b w:val="false"/>
          <w:i w:val="false"/>
          <w:color w:val="000000"/>
          <w:sz w:val="28"/>
        </w:rPr>
        <w:t>
                      !-----------------!салыст.!-----------------!салыст.
</w:t>
      </w:r>
    </w:p>
    <w:p>
      <w:pPr>
        <w:spacing w:after="0"/>
        <w:ind w:left="0"/>
        <w:jc w:val="both"/>
      </w:pPr>
      <w:r>
        <w:rPr>
          <w:rFonts w:ascii="Times New Roman"/>
          <w:b w:val="false"/>
          <w:i w:val="false"/>
          <w:color w:val="000000"/>
          <w:sz w:val="28"/>
        </w:rPr>
        <w:t>
                      !Саны!Өлшем-!Құны !% есеб.!Саны!Өлшем-!Құны !% есеб.
</w:t>
      </w:r>
    </w:p>
    <w:p>
      <w:pPr>
        <w:spacing w:after="0"/>
        <w:ind w:left="0"/>
        <w:jc w:val="both"/>
      </w:pPr>
      <w:r>
        <w:rPr>
          <w:rFonts w:ascii="Times New Roman"/>
          <w:b w:val="false"/>
          <w:i w:val="false"/>
          <w:color w:val="000000"/>
          <w:sz w:val="28"/>
        </w:rPr>
        <w:t>
                      !    !нің   !млн. !       !    !нің   !млн. !     
</w:t>
      </w:r>
    </w:p>
    <w:p>
      <w:pPr>
        <w:spacing w:after="0"/>
        <w:ind w:left="0"/>
        <w:jc w:val="both"/>
      </w:pPr>
      <w:r>
        <w:rPr>
          <w:rFonts w:ascii="Times New Roman"/>
          <w:b w:val="false"/>
          <w:i w:val="false"/>
          <w:color w:val="000000"/>
          <w:sz w:val="28"/>
        </w:rPr>
        <w:t>
                      !    !бағасы!$    !       !    !бағасы!$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Кеден экспорты          -     -    369    103,9    -    -     385   104,3
</w:t>
      </w:r>
    </w:p>
    <w:p>
      <w:pPr>
        <w:spacing w:after="0"/>
        <w:ind w:left="0"/>
        <w:jc w:val="both"/>
      </w:pPr>
      <w:r>
        <w:rPr>
          <w:rFonts w:ascii="Times New Roman"/>
          <w:b w:val="false"/>
          <w:i w:val="false"/>
          <w:color w:val="000000"/>
          <w:sz w:val="28"/>
        </w:rPr>
        <w:t>
Тауар номенклатурасы 
</w:t>
      </w:r>
    </w:p>
    <w:p>
      <w:pPr>
        <w:spacing w:after="0"/>
        <w:ind w:left="0"/>
        <w:jc w:val="both"/>
      </w:pPr>
      <w:r>
        <w:rPr>
          <w:rFonts w:ascii="Times New Roman"/>
          <w:b w:val="false"/>
          <w:i w:val="false"/>
          <w:color w:val="000000"/>
          <w:sz w:val="28"/>
        </w:rPr>
        <w:t>
бойынша экспорт         -     -    233,2  109,1    -    -    246,1  105,5
</w:t>
      </w:r>
    </w:p>
    <w:p>
      <w:pPr>
        <w:spacing w:after="0"/>
        <w:ind w:left="0"/>
        <w:jc w:val="both"/>
      </w:pPr>
      <w:r>
        <w:rPr>
          <w:rFonts w:ascii="Times New Roman"/>
          <w:b w:val="false"/>
          <w:i w:val="false"/>
          <w:color w:val="000000"/>
          <w:sz w:val="28"/>
        </w:rPr>
        <w:t>
Мұнай, газ конденсаты, 
</w:t>
      </w:r>
    </w:p>
    <w:p>
      <w:pPr>
        <w:spacing w:after="0"/>
        <w:ind w:left="0"/>
        <w:jc w:val="both"/>
      </w:pPr>
      <w:r>
        <w:rPr>
          <w:rFonts w:ascii="Times New Roman"/>
          <w:b w:val="false"/>
          <w:i w:val="false"/>
          <w:color w:val="000000"/>
          <w:sz w:val="28"/>
        </w:rPr>
        <w:t>
мың т.                  -           -             0,9   299   0,27  122,7  
</w:t>
      </w:r>
    </w:p>
    <w:p>
      <w:pPr>
        <w:spacing w:after="0"/>
        <w:ind w:left="0"/>
        <w:jc w:val="both"/>
      </w:pPr>
      <w:r>
        <w:rPr>
          <w:rFonts w:ascii="Times New Roman"/>
          <w:b w:val="false"/>
          <w:i w:val="false"/>
          <w:color w:val="000000"/>
          <w:sz w:val="28"/>
        </w:rPr>
        <w:t>
Мұнай өнiмдерi, мың т. 0,8   283   0,22   104,7                -
</w:t>
      </w:r>
    </w:p>
    <w:p>
      <w:pPr>
        <w:spacing w:after="0"/>
        <w:ind w:left="0"/>
        <w:jc w:val="both"/>
      </w:pPr>
      <w:r>
        <w:rPr>
          <w:rFonts w:ascii="Times New Roman"/>
          <w:b w:val="false"/>
          <w:i w:val="false"/>
          <w:color w:val="000000"/>
          <w:sz w:val="28"/>
        </w:rPr>
        <w:t>
Көмiр, мың т.           -            -                         -
</w:t>
      </w:r>
    </w:p>
    <w:p>
      <w:pPr>
        <w:spacing w:after="0"/>
        <w:ind w:left="0"/>
        <w:jc w:val="both"/>
      </w:pPr>
      <w:r>
        <w:rPr>
          <w:rFonts w:ascii="Times New Roman"/>
          <w:b w:val="false"/>
          <w:i w:val="false"/>
          <w:color w:val="000000"/>
          <w:sz w:val="28"/>
        </w:rPr>
        <w:t>
Қара металдар прокаты, 
</w:t>
      </w:r>
    </w:p>
    <w:p>
      <w:pPr>
        <w:spacing w:after="0"/>
        <w:ind w:left="0"/>
        <w:jc w:val="both"/>
      </w:pPr>
      <w:r>
        <w:rPr>
          <w:rFonts w:ascii="Times New Roman"/>
          <w:b w:val="false"/>
          <w:i w:val="false"/>
          <w:color w:val="000000"/>
          <w:sz w:val="28"/>
        </w:rPr>
        <w:t>
ақ қаңылтыр, мың т.    1,4   411   0,57   107,5   1,45  433   0,63  110,5  
</w:t>
      </w:r>
    </w:p>
    <w:p>
      <w:pPr>
        <w:spacing w:after="0"/>
        <w:ind w:left="0"/>
        <w:jc w:val="both"/>
      </w:pPr>
      <w:r>
        <w:rPr>
          <w:rFonts w:ascii="Times New Roman"/>
          <w:b w:val="false"/>
          <w:i w:val="false"/>
          <w:color w:val="000000"/>
          <w:sz w:val="28"/>
        </w:rPr>
        <w:t>
Қымбат металдар, т.    27   8494  229,3   109,1    27  8961  241,9  105,5
</w:t>
      </w:r>
    </w:p>
    <w:p>
      <w:pPr>
        <w:spacing w:after="0"/>
        <w:ind w:left="0"/>
        <w:jc w:val="both"/>
      </w:pPr>
      <w:r>
        <w:rPr>
          <w:rFonts w:ascii="Times New Roman"/>
          <w:b w:val="false"/>
          <w:i w:val="false"/>
          <w:color w:val="000000"/>
          <w:sz w:val="28"/>
        </w:rPr>
        <w:t>
Рафинадталған мыс, 
</w:t>
      </w:r>
    </w:p>
    <w:p>
      <w:pPr>
        <w:spacing w:after="0"/>
        <w:ind w:left="0"/>
        <w:jc w:val="both"/>
      </w:pPr>
      <w:r>
        <w:rPr>
          <w:rFonts w:ascii="Times New Roman"/>
          <w:b w:val="false"/>
          <w:i w:val="false"/>
          <w:color w:val="000000"/>
          <w:sz w:val="28"/>
        </w:rPr>
        <w:t>
құймалар, мың т.       1,2  1564    1,9   111,7   1,2  1650   1,98  104,2
</w:t>
      </w:r>
    </w:p>
    <w:p>
      <w:pPr>
        <w:spacing w:after="0"/>
        <w:ind w:left="0"/>
        <w:jc w:val="both"/>
      </w:pPr>
      <w:r>
        <w:rPr>
          <w:rFonts w:ascii="Times New Roman"/>
          <w:b w:val="false"/>
          <w:i w:val="false"/>
          <w:color w:val="000000"/>
          <w:sz w:val="28"/>
        </w:rPr>
        <w:t>
Өңделмеген мырыш, 
</w:t>
      </w:r>
    </w:p>
    <w:p>
      <w:pPr>
        <w:spacing w:after="0"/>
        <w:ind w:left="0"/>
        <w:jc w:val="both"/>
      </w:pPr>
      <w:r>
        <w:rPr>
          <w:rFonts w:ascii="Times New Roman"/>
          <w:b w:val="false"/>
          <w:i w:val="false"/>
          <w:color w:val="000000"/>
          <w:sz w:val="28"/>
        </w:rPr>
        <w:t>
мың т.                  -           -                          -
</w:t>
      </w:r>
    </w:p>
    <w:p>
      <w:pPr>
        <w:spacing w:after="0"/>
        <w:ind w:left="0"/>
        <w:jc w:val="both"/>
      </w:pPr>
      <w:r>
        <w:rPr>
          <w:rFonts w:ascii="Times New Roman"/>
          <w:b w:val="false"/>
          <w:i w:val="false"/>
          <w:color w:val="000000"/>
          <w:sz w:val="28"/>
        </w:rPr>
        <w:t>
Рафинадталған қорғасын, 
</w:t>
      </w:r>
    </w:p>
    <w:p>
      <w:pPr>
        <w:spacing w:after="0"/>
        <w:ind w:left="0"/>
        <w:jc w:val="both"/>
      </w:pPr>
      <w:r>
        <w:rPr>
          <w:rFonts w:ascii="Times New Roman"/>
          <w:b w:val="false"/>
          <w:i w:val="false"/>
          <w:color w:val="000000"/>
          <w:sz w:val="28"/>
        </w:rPr>
        <w:t>
мың т.                  -           -                          -
</w:t>
      </w:r>
    </w:p>
    <w:p>
      <w:pPr>
        <w:spacing w:after="0"/>
        <w:ind w:left="0"/>
        <w:jc w:val="both"/>
      </w:pPr>
      <w:r>
        <w:rPr>
          <w:rFonts w:ascii="Times New Roman"/>
          <w:b w:val="false"/>
          <w:i w:val="false"/>
          <w:color w:val="000000"/>
          <w:sz w:val="28"/>
        </w:rPr>
        <w:t>
Хромит, рудалар, 
</w:t>
      </w:r>
    </w:p>
    <w:p>
      <w:pPr>
        <w:spacing w:after="0"/>
        <w:ind w:left="0"/>
        <w:jc w:val="both"/>
      </w:pPr>
      <w:r>
        <w:rPr>
          <w:rFonts w:ascii="Times New Roman"/>
          <w:b w:val="false"/>
          <w:i w:val="false"/>
          <w:color w:val="000000"/>
          <w:sz w:val="28"/>
        </w:rPr>
        <w:t>
концентраттар, мың т.   -           -                          -
</w:t>
      </w:r>
    </w:p>
    <w:p>
      <w:pPr>
        <w:spacing w:after="0"/>
        <w:ind w:left="0"/>
        <w:jc w:val="both"/>
      </w:pPr>
      <w:r>
        <w:rPr>
          <w:rFonts w:ascii="Times New Roman"/>
          <w:b w:val="false"/>
          <w:i w:val="false"/>
          <w:color w:val="000000"/>
          <w:sz w:val="28"/>
        </w:rPr>
        <w:t>
Рудалар және темiр 
</w:t>
      </w:r>
    </w:p>
    <w:p>
      <w:pPr>
        <w:spacing w:after="0"/>
        <w:ind w:left="0"/>
        <w:jc w:val="both"/>
      </w:pPr>
      <w:r>
        <w:rPr>
          <w:rFonts w:ascii="Times New Roman"/>
          <w:b w:val="false"/>
          <w:i w:val="false"/>
          <w:color w:val="000000"/>
          <w:sz w:val="28"/>
        </w:rPr>
        <w:t>
қаңылтырлар, мың т.     -           -                          -
</w:t>
      </w:r>
    </w:p>
    <w:p>
      <w:pPr>
        <w:spacing w:after="0"/>
        <w:ind w:left="0"/>
        <w:jc w:val="both"/>
      </w:pPr>
      <w:r>
        <w:rPr>
          <w:rFonts w:ascii="Times New Roman"/>
          <w:b w:val="false"/>
          <w:i w:val="false"/>
          <w:color w:val="000000"/>
          <w:sz w:val="28"/>
        </w:rPr>
        <w:t>
Қалайы оксидi, 
</w:t>
      </w:r>
    </w:p>
    <w:p>
      <w:pPr>
        <w:spacing w:after="0"/>
        <w:ind w:left="0"/>
        <w:jc w:val="both"/>
      </w:pPr>
      <w:r>
        <w:rPr>
          <w:rFonts w:ascii="Times New Roman"/>
          <w:b w:val="false"/>
          <w:i w:val="false"/>
          <w:color w:val="000000"/>
          <w:sz w:val="28"/>
        </w:rPr>
        <w:t>
гидрооксидi, мың т.     -           -                          -
</w:t>
      </w:r>
    </w:p>
    <w:p>
      <w:pPr>
        <w:spacing w:after="0"/>
        <w:ind w:left="0"/>
        <w:jc w:val="both"/>
      </w:pPr>
      <w:r>
        <w:rPr>
          <w:rFonts w:ascii="Times New Roman"/>
          <w:b w:val="false"/>
          <w:i w:val="false"/>
          <w:color w:val="000000"/>
          <w:sz w:val="28"/>
        </w:rPr>
        <w:t>
Ферросплавтар, мың т. 0,05   625   0,031  106,9  0,07   659  0,046  148,3 
</w:t>
      </w:r>
    </w:p>
    <w:p>
      <w:pPr>
        <w:spacing w:after="0"/>
        <w:ind w:left="0"/>
        <w:jc w:val="both"/>
      </w:pPr>
      <w:r>
        <w:rPr>
          <w:rFonts w:ascii="Times New Roman"/>
          <w:b w:val="false"/>
          <w:i w:val="false"/>
          <w:color w:val="000000"/>
          <w:sz w:val="28"/>
        </w:rPr>
        <w:t>
Сары фосфор, мың т.     -           -                          -
</w:t>
      </w:r>
    </w:p>
    <w:p>
      <w:pPr>
        <w:spacing w:after="0"/>
        <w:ind w:left="0"/>
        <w:jc w:val="both"/>
      </w:pPr>
      <w:r>
        <w:rPr>
          <w:rFonts w:ascii="Times New Roman"/>
          <w:b w:val="false"/>
          <w:i w:val="false"/>
          <w:color w:val="000000"/>
          <w:sz w:val="28"/>
        </w:rPr>
        <w:t>
Талшықты мақта, мың т.  -           -                          -
</w:t>
      </w:r>
    </w:p>
    <w:p>
      <w:pPr>
        <w:spacing w:after="0"/>
        <w:ind w:left="0"/>
        <w:jc w:val="both"/>
      </w:pPr>
      <w:r>
        <w:rPr>
          <w:rFonts w:ascii="Times New Roman"/>
          <w:b w:val="false"/>
          <w:i w:val="false"/>
          <w:color w:val="000000"/>
          <w:sz w:val="28"/>
        </w:rPr>
        <w:t>
Бидай, меслин, мың т.  8,0   148    1,18  108,3    8    156   1,25  108,5
</w:t>
      </w:r>
    </w:p>
    <w:p>
      <w:pPr>
        <w:spacing w:after="0"/>
        <w:ind w:left="0"/>
        <w:jc w:val="both"/>
      </w:pPr>
      <w:r>
        <w:rPr>
          <w:rFonts w:ascii="Times New Roman"/>
          <w:b w:val="false"/>
          <w:i w:val="false"/>
          <w:color w:val="000000"/>
          <w:sz w:val="28"/>
        </w:rPr>
        <w:t>
Кеден импорты           -     -     976   103,8    -     -    1011  103,6 
</w:t>
      </w:r>
    </w:p>
    <w:p>
      <w:pPr>
        <w:spacing w:after="0"/>
        <w:ind w:left="0"/>
        <w:jc w:val="both"/>
      </w:pPr>
      <w:r>
        <w:rPr>
          <w:rFonts w:ascii="Times New Roman"/>
          <w:b w:val="false"/>
          <w:i w:val="false"/>
          <w:color w:val="000000"/>
          <w:sz w:val="28"/>
        </w:rPr>
        <w:t>
Тауар номенклатурасы 
</w:t>
      </w:r>
    </w:p>
    <w:p>
      <w:pPr>
        <w:spacing w:after="0"/>
        <w:ind w:left="0"/>
        <w:jc w:val="both"/>
      </w:pPr>
      <w:r>
        <w:rPr>
          <w:rFonts w:ascii="Times New Roman"/>
          <w:b w:val="false"/>
          <w:i w:val="false"/>
          <w:color w:val="000000"/>
          <w:sz w:val="28"/>
        </w:rPr>
        <w:t>
бойынша импорт          -     -    253,13 110,2    -     -   269,3  106,3 
</w:t>
      </w:r>
    </w:p>
    <w:p>
      <w:pPr>
        <w:spacing w:after="0"/>
        <w:ind w:left="0"/>
        <w:jc w:val="both"/>
      </w:pPr>
      <w:r>
        <w:rPr>
          <w:rFonts w:ascii="Times New Roman"/>
          <w:b w:val="false"/>
          <w:i w:val="false"/>
          <w:color w:val="000000"/>
          <w:sz w:val="28"/>
        </w:rPr>
        <w:t>
Электр.энергиясы,
</w:t>
      </w:r>
    </w:p>
    <w:p>
      <w:pPr>
        <w:spacing w:after="0"/>
        <w:ind w:left="0"/>
        <w:jc w:val="both"/>
      </w:pPr>
      <w:r>
        <w:rPr>
          <w:rFonts w:ascii="Times New Roman"/>
          <w:b w:val="false"/>
          <w:i w:val="false"/>
          <w:color w:val="000000"/>
          <w:sz w:val="28"/>
        </w:rPr>
        <w:t>
млн.кВТ/сағ.           720  26,9    19,4  107,8   720  28,4   20,4  105,1 
</w:t>
      </w:r>
    </w:p>
    <w:p>
      <w:pPr>
        <w:spacing w:after="0"/>
        <w:ind w:left="0"/>
        <w:jc w:val="both"/>
      </w:pPr>
      <w:r>
        <w:rPr>
          <w:rFonts w:ascii="Times New Roman"/>
          <w:b w:val="false"/>
          <w:i w:val="false"/>
          <w:color w:val="000000"/>
          <w:sz w:val="28"/>
        </w:rPr>
        <w:t>
Табиғи газ, млн. 
</w:t>
      </w:r>
    </w:p>
    <w:p>
      <w:pPr>
        <w:spacing w:after="0"/>
        <w:ind w:left="0"/>
        <w:jc w:val="both"/>
      </w:pPr>
      <w:r>
        <w:rPr>
          <w:rFonts w:ascii="Times New Roman"/>
          <w:b w:val="false"/>
          <w:i w:val="false"/>
          <w:color w:val="000000"/>
          <w:sz w:val="28"/>
        </w:rPr>
        <w:t>
текше м.              1071  56,2    60,2  119,2  1103  59,3   65,4  108,6 
</w:t>
      </w:r>
    </w:p>
    <w:p>
      <w:pPr>
        <w:spacing w:after="0"/>
        <w:ind w:left="0"/>
        <w:jc w:val="both"/>
      </w:pPr>
      <w:r>
        <w:rPr>
          <w:rFonts w:ascii="Times New Roman"/>
          <w:b w:val="false"/>
          <w:i w:val="false"/>
          <w:color w:val="000000"/>
          <w:sz w:val="28"/>
        </w:rPr>
        <w:t>
Кокс, жартылай 
</w:t>
      </w:r>
    </w:p>
    <w:p>
      <w:pPr>
        <w:spacing w:after="0"/>
        <w:ind w:left="0"/>
        <w:jc w:val="both"/>
      </w:pPr>
      <w:r>
        <w:rPr>
          <w:rFonts w:ascii="Times New Roman"/>
          <w:b w:val="false"/>
          <w:i w:val="false"/>
          <w:color w:val="000000"/>
          <w:sz w:val="28"/>
        </w:rPr>
        <w:t>
кокс, мың т.            1   0,13    0,13    100    1   0,13   0,13    100 
</w:t>
      </w:r>
    </w:p>
    <w:p>
      <w:pPr>
        <w:spacing w:after="0"/>
        <w:ind w:left="0"/>
        <w:jc w:val="both"/>
      </w:pPr>
      <w:r>
        <w:rPr>
          <w:rFonts w:ascii="Times New Roman"/>
          <w:b w:val="false"/>
          <w:i w:val="false"/>
          <w:color w:val="000000"/>
          <w:sz w:val="28"/>
        </w:rPr>
        <w:t>
Мұнай, мұнай 
</w:t>
      </w:r>
    </w:p>
    <w:p>
      <w:pPr>
        <w:spacing w:after="0"/>
        <w:ind w:left="0"/>
        <w:jc w:val="both"/>
      </w:pPr>
      <w:r>
        <w:rPr>
          <w:rFonts w:ascii="Times New Roman"/>
          <w:b w:val="false"/>
          <w:i w:val="false"/>
          <w:color w:val="000000"/>
          <w:sz w:val="28"/>
        </w:rPr>
        <w:t>
өнiмдерi, мың.т.       49   2,65      13    109    50   279     14  107,7 
</w:t>
      </w:r>
    </w:p>
    <w:p>
      <w:pPr>
        <w:spacing w:after="0"/>
        <w:ind w:left="0"/>
        <w:jc w:val="both"/>
      </w:pPr>
      <w:r>
        <w:rPr>
          <w:rFonts w:ascii="Times New Roman"/>
          <w:b w:val="false"/>
          <w:i w:val="false"/>
          <w:color w:val="000000"/>
          <w:sz w:val="28"/>
        </w:rPr>
        <w:t>
Ет және ет 
</w:t>
      </w:r>
    </w:p>
    <w:p>
      <w:pPr>
        <w:spacing w:after="0"/>
        <w:ind w:left="0"/>
        <w:jc w:val="both"/>
      </w:pPr>
      <w:r>
        <w:rPr>
          <w:rFonts w:ascii="Times New Roman"/>
          <w:b w:val="false"/>
          <w:i w:val="false"/>
          <w:color w:val="000000"/>
          <w:sz w:val="28"/>
        </w:rPr>
        <w:t>
өнiмдерi, мың т.       6,2   868     5,4  112,5   6,7   915    6,1  112,9 
</w:t>
      </w:r>
    </w:p>
    <w:p>
      <w:pPr>
        <w:spacing w:after="0"/>
        <w:ind w:left="0"/>
        <w:jc w:val="both"/>
      </w:pPr>
      <w:r>
        <w:rPr>
          <w:rFonts w:ascii="Times New Roman"/>
          <w:b w:val="false"/>
          <w:i w:val="false"/>
          <w:color w:val="000000"/>
          <w:sz w:val="28"/>
        </w:rPr>
        <w:t>
Өсiмдiк майлары,
</w:t>
      </w:r>
    </w:p>
    <w:p>
      <w:pPr>
        <w:spacing w:after="0"/>
        <w:ind w:left="0"/>
        <w:jc w:val="both"/>
      </w:pPr>
      <w:r>
        <w:rPr>
          <w:rFonts w:ascii="Times New Roman"/>
          <w:b w:val="false"/>
          <w:i w:val="false"/>
          <w:color w:val="000000"/>
          <w:sz w:val="28"/>
        </w:rPr>
        <w:t>
мың т.                19,5   763    14,8  105,7  18,9 804,9   15,2  102,7 
</w:t>
      </w:r>
    </w:p>
    <w:p>
      <w:pPr>
        <w:spacing w:after="0"/>
        <w:ind w:left="0"/>
        <w:jc w:val="both"/>
      </w:pPr>
      <w:r>
        <w:rPr>
          <w:rFonts w:ascii="Times New Roman"/>
          <w:b w:val="false"/>
          <w:i w:val="false"/>
          <w:color w:val="000000"/>
          <w:sz w:val="28"/>
        </w:rPr>
        <w:t>
Қант, мың т.          81,8 393,8    32,2  109,2    82 415,4     34  105,6 
</w:t>
      </w:r>
    </w:p>
    <w:p>
      <w:pPr>
        <w:spacing w:after="0"/>
        <w:ind w:left="0"/>
        <w:jc w:val="both"/>
      </w:pPr>
      <w:r>
        <w:rPr>
          <w:rFonts w:ascii="Times New Roman"/>
          <w:b w:val="false"/>
          <w:i w:val="false"/>
          <w:color w:val="000000"/>
          <w:sz w:val="28"/>
        </w:rPr>
        <w:t>
Кондитер өнiмдерi, 
</w:t>
      </w:r>
    </w:p>
    <w:p>
      <w:pPr>
        <w:spacing w:after="0"/>
        <w:ind w:left="0"/>
        <w:jc w:val="both"/>
      </w:pPr>
      <w:r>
        <w:rPr>
          <w:rFonts w:ascii="Times New Roman"/>
          <w:b w:val="false"/>
          <w:i w:val="false"/>
          <w:color w:val="000000"/>
          <w:sz w:val="28"/>
        </w:rPr>
        <w:t>
мың т.                4,2 1616,3     6,8  104,6    4 1705,2    6,8    100 
</w:t>
      </w:r>
    </w:p>
    <w:p>
      <w:pPr>
        <w:spacing w:after="0"/>
        <w:ind w:left="0"/>
        <w:jc w:val="both"/>
      </w:pPr>
      <w:r>
        <w:rPr>
          <w:rFonts w:ascii="Times New Roman"/>
          <w:b w:val="false"/>
          <w:i w:val="false"/>
          <w:color w:val="000000"/>
          <w:sz w:val="28"/>
        </w:rPr>
        <w:t>
Алкогольдi iшiмдiктер, 
</w:t>
      </w:r>
    </w:p>
    <w:p>
      <w:pPr>
        <w:spacing w:after="0"/>
        <w:ind w:left="0"/>
        <w:jc w:val="both"/>
      </w:pPr>
      <w:r>
        <w:rPr>
          <w:rFonts w:ascii="Times New Roman"/>
          <w:b w:val="false"/>
          <w:i w:val="false"/>
          <w:color w:val="000000"/>
          <w:sz w:val="28"/>
        </w:rPr>
        <w:t>
сыра, млн. дал.       0,2   21,5     4,3  110,2   0,2  22,2   04апр 102,3 
</w:t>
      </w:r>
    </w:p>
    <w:p>
      <w:pPr>
        <w:spacing w:after="0"/>
        <w:ind w:left="0"/>
        <w:jc w:val="both"/>
      </w:pPr>
      <w:r>
        <w:rPr>
          <w:rFonts w:ascii="Times New Roman"/>
          <w:b w:val="false"/>
          <w:i w:val="false"/>
          <w:color w:val="000000"/>
          <w:sz w:val="28"/>
        </w:rPr>
        <w:t>
Темекi, темекi 
</w:t>
      </w:r>
    </w:p>
    <w:p>
      <w:pPr>
        <w:spacing w:after="0"/>
        <w:ind w:left="0"/>
        <w:jc w:val="both"/>
      </w:pPr>
      <w:r>
        <w:rPr>
          <w:rFonts w:ascii="Times New Roman"/>
          <w:b w:val="false"/>
          <w:i w:val="false"/>
          <w:color w:val="000000"/>
          <w:sz w:val="28"/>
        </w:rPr>
        <w:t>
өнiмдерi, млн.т.      9,3    5,2    48,3    108   9,2   5,5   50,6  104,7 
</w:t>
      </w:r>
    </w:p>
    <w:p>
      <w:pPr>
        <w:spacing w:after="0"/>
        <w:ind w:left="0"/>
        <w:jc w:val="both"/>
      </w:pPr>
      <w:r>
        <w:rPr>
          <w:rFonts w:ascii="Times New Roman"/>
          <w:b w:val="false"/>
          <w:i w:val="false"/>
          <w:color w:val="000000"/>
          <w:sz w:val="28"/>
        </w:rPr>
        <w:t>
Дәрiлер, млн. долл.                   40  105,3                 43  107,5 
</w:t>
      </w:r>
    </w:p>
    <w:p>
      <w:pPr>
        <w:spacing w:after="0"/>
        <w:ind w:left="0"/>
        <w:jc w:val="both"/>
      </w:pPr>
      <w:r>
        <w:rPr>
          <w:rFonts w:ascii="Times New Roman"/>
          <w:b w:val="false"/>
          <w:i w:val="false"/>
          <w:color w:val="000000"/>
          <w:sz w:val="28"/>
        </w:rPr>
        <w:t>
Шиналар, мың дана      36   47,2     1,7  113,3    38  49,8   1,89  111,2 
</w:t>
      </w:r>
    </w:p>
    <w:p>
      <w:pPr>
        <w:spacing w:after="0"/>
        <w:ind w:left="0"/>
        <w:jc w:val="both"/>
      </w:pPr>
      <w:r>
        <w:rPr>
          <w:rFonts w:ascii="Times New Roman"/>
          <w:b w:val="false"/>
          <w:i w:val="false"/>
          <w:color w:val="000000"/>
          <w:sz w:val="28"/>
        </w:rPr>
        <w:t>
Қара металдар,мың т. 20,4    342     6,9  107,8  20,4 360,8    7,4  107,2 
</w:t>
      </w:r>
    </w:p>
    <w:p>
      <w:pPr>
        <w:spacing w:after="0"/>
        <w:ind w:left="0"/>
        <w:jc w:val="both"/>
      </w:pPr>
      <w:r>
        <w:rPr>
          <w:rFonts w:ascii="Times New Roman"/>
          <w:b w:val="false"/>
          <w:i w:val="false"/>
          <w:color w:val="000000"/>
          <w:sz w:val="28"/>
        </w:rPr>
        <w:t>
Көлiк, дана             -     -       -     -      -    -      -       - 
</w:t>
      </w:r>
    </w:p>
    <w:p>
      <w:pPr>
        <w:spacing w:after="0"/>
        <w:ind w:left="0"/>
        <w:jc w:val="both"/>
      </w:pPr>
      <w:r>
        <w:rPr>
          <w:rFonts w:ascii="Times New Roman"/>
          <w:b w:val="false"/>
          <w:i w:val="false"/>
          <w:color w:val="000000"/>
          <w:sz w:val="28"/>
        </w:rPr>
        <w:t>
Жиһаз, млн.долл.        -     -       -     -      -    -      -       - 
</w:t>
      </w:r>
    </w:p>
    <w:p>
      <w:pPr>
        <w:spacing w:after="0"/>
        <w:ind w:left="0"/>
        <w:jc w:val="both"/>
      </w:pPr>
      <w:r>
        <w:rPr>
          <w:rFonts w:ascii="Times New Roman"/>
          <w:b w:val="false"/>
          <w:i w:val="false"/>
          <w:color w:val="000000"/>
          <w:sz w:val="28"/>
        </w:rPr>
        <w:t>
Машиналар, жабдық, 
</w:t>
      </w:r>
    </w:p>
    <w:p>
      <w:pPr>
        <w:spacing w:after="0"/>
        <w:ind w:left="0"/>
        <w:jc w:val="both"/>
      </w:pPr>
      <w:r>
        <w:rPr>
          <w:rFonts w:ascii="Times New Roman"/>
          <w:b w:val="false"/>
          <w:i w:val="false"/>
          <w:color w:val="000000"/>
          <w:sz w:val="28"/>
        </w:rPr>
        <w:t>
млн. долл.              -     -       -     -      -    -      -       -
</w:t>
      </w:r>
    </w:p>
    <w:p>
      <w:pPr>
        <w:spacing w:after="0"/>
        <w:ind w:left="0"/>
        <w:jc w:val="both"/>
      </w:pPr>
      <w:r>
        <w:rPr>
          <w:rFonts w:ascii="Times New Roman"/>
          <w:b w:val="false"/>
          <w:i w:val="false"/>
          <w:color w:val="000000"/>
          <w:sz w:val="28"/>
        </w:rPr>
        <w:t>
Ұйымдастырылмаған 
</w:t>
      </w:r>
    </w:p>
    <w:p>
      <w:pPr>
        <w:spacing w:after="0"/>
        <w:ind w:left="0"/>
        <w:jc w:val="both"/>
      </w:pPr>
      <w:r>
        <w:rPr>
          <w:rFonts w:ascii="Times New Roman"/>
          <w:b w:val="false"/>
          <w:i w:val="false"/>
          <w:color w:val="000000"/>
          <w:sz w:val="28"/>
        </w:rPr>
        <w:t>
сауда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Тауардың аталуы   !    2003 жыл     !2003 ж.!    2004 жыл     !2004 ж. 
</w:t>
      </w:r>
    </w:p>
    <w:p>
      <w:pPr>
        <w:spacing w:after="0"/>
        <w:ind w:left="0"/>
        <w:jc w:val="both"/>
      </w:pPr>
      <w:r>
        <w:rPr>
          <w:rFonts w:ascii="Times New Roman"/>
          <w:b w:val="false"/>
          <w:i w:val="false"/>
          <w:color w:val="000000"/>
          <w:sz w:val="28"/>
        </w:rPr>
        <w:t>
                      !    (болжам)     !2002 ж.!    (болжам)     !2003 ж. 
</w:t>
      </w:r>
    </w:p>
    <w:p>
      <w:pPr>
        <w:spacing w:after="0"/>
        <w:ind w:left="0"/>
        <w:jc w:val="both"/>
      </w:pPr>
      <w:r>
        <w:rPr>
          <w:rFonts w:ascii="Times New Roman"/>
          <w:b w:val="false"/>
          <w:i w:val="false"/>
          <w:color w:val="000000"/>
          <w:sz w:val="28"/>
        </w:rPr>
        <w:t>
                      !-----------------!салыст.!-----------------!салыст.
</w:t>
      </w:r>
    </w:p>
    <w:p>
      <w:pPr>
        <w:spacing w:after="0"/>
        <w:ind w:left="0"/>
        <w:jc w:val="both"/>
      </w:pPr>
      <w:r>
        <w:rPr>
          <w:rFonts w:ascii="Times New Roman"/>
          <w:b w:val="false"/>
          <w:i w:val="false"/>
          <w:color w:val="000000"/>
          <w:sz w:val="28"/>
        </w:rPr>
        <w:t>
                      !Саны!Өлшем-!Құны !% есеб.!Саны!Өлшем-!Құны !% есеб.
</w:t>
      </w:r>
    </w:p>
    <w:p>
      <w:pPr>
        <w:spacing w:after="0"/>
        <w:ind w:left="0"/>
        <w:jc w:val="both"/>
      </w:pPr>
      <w:r>
        <w:rPr>
          <w:rFonts w:ascii="Times New Roman"/>
          <w:b w:val="false"/>
          <w:i w:val="false"/>
          <w:color w:val="000000"/>
          <w:sz w:val="28"/>
        </w:rPr>
        <w:t>
                      !    !нің   !млн. !       !    !нің   !млн. !     
</w:t>
      </w:r>
    </w:p>
    <w:p>
      <w:pPr>
        <w:spacing w:after="0"/>
        <w:ind w:left="0"/>
        <w:jc w:val="both"/>
      </w:pPr>
      <w:r>
        <w:rPr>
          <w:rFonts w:ascii="Times New Roman"/>
          <w:b w:val="false"/>
          <w:i w:val="false"/>
          <w:color w:val="000000"/>
          <w:sz w:val="28"/>
        </w:rPr>
        <w:t>
                      !    !бағасы!$    !       !    !бағасы!$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Кеден экспорты          -     -    403,0  104,6    -    -     423   104,9
</w:t>
      </w:r>
    </w:p>
    <w:p>
      <w:pPr>
        <w:spacing w:after="0"/>
        <w:ind w:left="0"/>
        <w:jc w:val="both"/>
      </w:pPr>
      <w:r>
        <w:rPr>
          <w:rFonts w:ascii="Times New Roman"/>
          <w:b w:val="false"/>
          <w:i w:val="false"/>
          <w:color w:val="000000"/>
          <w:sz w:val="28"/>
        </w:rPr>
        <w:t>
Тауар номенклатурасы 
</w:t>
      </w:r>
    </w:p>
    <w:p>
      <w:pPr>
        <w:spacing w:after="0"/>
        <w:ind w:left="0"/>
        <w:jc w:val="both"/>
      </w:pPr>
      <w:r>
        <w:rPr>
          <w:rFonts w:ascii="Times New Roman"/>
          <w:b w:val="false"/>
          <w:i w:val="false"/>
          <w:color w:val="000000"/>
          <w:sz w:val="28"/>
        </w:rPr>
        <w:t>
бойынша экспорт         -     -    257,9  104,8    -    -    269,3  104,4
</w:t>
      </w:r>
    </w:p>
    <w:p>
      <w:pPr>
        <w:spacing w:after="0"/>
        <w:ind w:left="0"/>
        <w:jc w:val="both"/>
      </w:pPr>
      <w:r>
        <w:rPr>
          <w:rFonts w:ascii="Times New Roman"/>
          <w:b w:val="false"/>
          <w:i w:val="false"/>
          <w:color w:val="000000"/>
          <w:sz w:val="28"/>
        </w:rPr>
        <w:t>
Мұнай, газ конденсаты, 
</w:t>
      </w:r>
    </w:p>
    <w:p>
      <w:pPr>
        <w:spacing w:after="0"/>
        <w:ind w:left="0"/>
        <w:jc w:val="both"/>
      </w:pPr>
      <w:r>
        <w:rPr>
          <w:rFonts w:ascii="Times New Roman"/>
          <w:b w:val="false"/>
          <w:i w:val="false"/>
          <w:color w:val="000000"/>
          <w:sz w:val="28"/>
        </w:rPr>
        <w:t>
мың т.                  1   313    0,31   114,8    1    326  0,32   103,2 
</w:t>
      </w:r>
    </w:p>
    <w:p>
      <w:pPr>
        <w:spacing w:after="0"/>
        <w:ind w:left="0"/>
        <w:jc w:val="both"/>
      </w:pPr>
      <w:r>
        <w:rPr>
          <w:rFonts w:ascii="Times New Roman"/>
          <w:b w:val="false"/>
          <w:i w:val="false"/>
          <w:color w:val="000000"/>
          <w:sz w:val="28"/>
        </w:rPr>
        <w:t>
Мұнай өнiмдерi, мың т.               - 
</w:t>
      </w:r>
    </w:p>
    <w:p>
      <w:pPr>
        <w:spacing w:after="0"/>
        <w:ind w:left="0"/>
        <w:jc w:val="both"/>
      </w:pPr>
      <w:r>
        <w:rPr>
          <w:rFonts w:ascii="Times New Roman"/>
          <w:b w:val="false"/>
          <w:i w:val="false"/>
          <w:color w:val="000000"/>
          <w:sz w:val="28"/>
        </w:rPr>
        <w:t>
Көмiр, мың т.                        -                         
</w:t>
      </w:r>
    </w:p>
    <w:p>
      <w:pPr>
        <w:spacing w:after="0"/>
        <w:ind w:left="0"/>
        <w:jc w:val="both"/>
      </w:pPr>
      <w:r>
        <w:rPr>
          <w:rFonts w:ascii="Times New Roman"/>
          <w:b w:val="false"/>
          <w:i w:val="false"/>
          <w:color w:val="000000"/>
          <w:sz w:val="28"/>
        </w:rPr>
        <w:t>
Қара металдар прокаты, 
</w:t>
      </w:r>
    </w:p>
    <w:p>
      <w:pPr>
        <w:spacing w:after="0"/>
        <w:ind w:left="0"/>
        <w:jc w:val="both"/>
      </w:pPr>
      <w:r>
        <w:rPr>
          <w:rFonts w:ascii="Times New Roman"/>
          <w:b w:val="false"/>
          <w:i w:val="false"/>
          <w:color w:val="000000"/>
          <w:sz w:val="28"/>
        </w:rPr>
        <w:t>
ақ қаңылтыр, мың т.    1,45  454   0,66   104,8   1,5  474   0,71   107,6  
</w:t>
      </w:r>
    </w:p>
    <w:p>
      <w:pPr>
        <w:spacing w:after="0"/>
        <w:ind w:left="0"/>
        <w:jc w:val="both"/>
      </w:pPr>
      <w:r>
        <w:rPr>
          <w:rFonts w:ascii="Times New Roman"/>
          <w:b w:val="false"/>
          <w:i w:val="false"/>
          <w:color w:val="000000"/>
          <w:sz w:val="28"/>
        </w:rPr>
        <w:t>
Қымбат металдар, т.    27   2391  253,5   104,8    27 9804  264,7   104,4
</w:t>
      </w:r>
    </w:p>
    <w:p>
      <w:pPr>
        <w:spacing w:after="0"/>
        <w:ind w:left="0"/>
        <w:jc w:val="both"/>
      </w:pPr>
      <w:r>
        <w:rPr>
          <w:rFonts w:ascii="Times New Roman"/>
          <w:b w:val="false"/>
          <w:i w:val="false"/>
          <w:color w:val="000000"/>
          <w:sz w:val="28"/>
        </w:rPr>
        <w:t>
Рафинадталған мыс, 
</w:t>
      </w:r>
    </w:p>
    <w:p>
      <w:pPr>
        <w:spacing w:after="0"/>
        <w:ind w:left="0"/>
        <w:jc w:val="both"/>
      </w:pPr>
      <w:r>
        <w:rPr>
          <w:rFonts w:ascii="Times New Roman"/>
          <w:b w:val="false"/>
          <w:i w:val="false"/>
          <w:color w:val="000000"/>
          <w:sz w:val="28"/>
        </w:rPr>
        <w:t>
құймалар, мың т.       1,2  1729   2,07   104,5   1,2 1805   2,16   104,4
</w:t>
      </w:r>
    </w:p>
    <w:p>
      <w:pPr>
        <w:spacing w:after="0"/>
        <w:ind w:left="0"/>
        <w:jc w:val="both"/>
      </w:pPr>
      <w:r>
        <w:rPr>
          <w:rFonts w:ascii="Times New Roman"/>
          <w:b w:val="false"/>
          <w:i w:val="false"/>
          <w:color w:val="000000"/>
          <w:sz w:val="28"/>
        </w:rPr>
        <w:t>
Өңделмеген мырыш, 
</w:t>
      </w:r>
    </w:p>
    <w:p>
      <w:pPr>
        <w:spacing w:after="0"/>
        <w:ind w:left="0"/>
        <w:jc w:val="both"/>
      </w:pPr>
      <w:r>
        <w:rPr>
          <w:rFonts w:ascii="Times New Roman"/>
          <w:b w:val="false"/>
          <w:i w:val="false"/>
          <w:color w:val="000000"/>
          <w:sz w:val="28"/>
        </w:rPr>
        <w:t>
мың т.                              -                          -
</w:t>
      </w:r>
    </w:p>
    <w:p>
      <w:pPr>
        <w:spacing w:after="0"/>
        <w:ind w:left="0"/>
        <w:jc w:val="both"/>
      </w:pPr>
      <w:r>
        <w:rPr>
          <w:rFonts w:ascii="Times New Roman"/>
          <w:b w:val="false"/>
          <w:i w:val="false"/>
          <w:color w:val="000000"/>
          <w:sz w:val="28"/>
        </w:rPr>
        <w:t>
Рафинадталған қорғасын, 
</w:t>
      </w:r>
    </w:p>
    <w:p>
      <w:pPr>
        <w:spacing w:after="0"/>
        <w:ind w:left="0"/>
        <w:jc w:val="both"/>
      </w:pPr>
      <w:r>
        <w:rPr>
          <w:rFonts w:ascii="Times New Roman"/>
          <w:b w:val="false"/>
          <w:i w:val="false"/>
          <w:color w:val="000000"/>
          <w:sz w:val="28"/>
        </w:rPr>
        <w:t>
мың т.                              -                          -
</w:t>
      </w:r>
    </w:p>
    <w:p>
      <w:pPr>
        <w:spacing w:after="0"/>
        <w:ind w:left="0"/>
        <w:jc w:val="both"/>
      </w:pPr>
      <w:r>
        <w:rPr>
          <w:rFonts w:ascii="Times New Roman"/>
          <w:b w:val="false"/>
          <w:i w:val="false"/>
          <w:color w:val="000000"/>
          <w:sz w:val="28"/>
        </w:rPr>
        <w:t>
Хромит, рудалар, 
</w:t>
      </w:r>
    </w:p>
    <w:p>
      <w:pPr>
        <w:spacing w:after="0"/>
        <w:ind w:left="0"/>
        <w:jc w:val="both"/>
      </w:pPr>
      <w:r>
        <w:rPr>
          <w:rFonts w:ascii="Times New Roman"/>
          <w:b w:val="false"/>
          <w:i w:val="false"/>
          <w:color w:val="000000"/>
          <w:sz w:val="28"/>
        </w:rPr>
        <w:t>
концентраттар, мың т.               -                          -
</w:t>
      </w:r>
    </w:p>
    <w:p>
      <w:pPr>
        <w:spacing w:after="0"/>
        <w:ind w:left="0"/>
        <w:jc w:val="both"/>
      </w:pPr>
      <w:r>
        <w:rPr>
          <w:rFonts w:ascii="Times New Roman"/>
          <w:b w:val="false"/>
          <w:i w:val="false"/>
          <w:color w:val="000000"/>
          <w:sz w:val="28"/>
        </w:rPr>
        <w:t>
Рудалар және темiр 
</w:t>
      </w:r>
    </w:p>
    <w:p>
      <w:pPr>
        <w:spacing w:after="0"/>
        <w:ind w:left="0"/>
        <w:jc w:val="both"/>
      </w:pPr>
      <w:r>
        <w:rPr>
          <w:rFonts w:ascii="Times New Roman"/>
          <w:b w:val="false"/>
          <w:i w:val="false"/>
          <w:color w:val="000000"/>
          <w:sz w:val="28"/>
        </w:rPr>
        <w:t>
қаңылтырлар, мың т.                 -                          -
</w:t>
      </w:r>
    </w:p>
    <w:p>
      <w:pPr>
        <w:spacing w:after="0"/>
        <w:ind w:left="0"/>
        <w:jc w:val="both"/>
      </w:pPr>
      <w:r>
        <w:rPr>
          <w:rFonts w:ascii="Times New Roman"/>
          <w:b w:val="false"/>
          <w:i w:val="false"/>
          <w:color w:val="000000"/>
          <w:sz w:val="28"/>
        </w:rPr>
        <w:t>
Қалайы оксидi, 
</w:t>
      </w:r>
    </w:p>
    <w:p>
      <w:pPr>
        <w:spacing w:after="0"/>
        <w:ind w:left="0"/>
        <w:jc w:val="both"/>
      </w:pPr>
      <w:r>
        <w:rPr>
          <w:rFonts w:ascii="Times New Roman"/>
          <w:b w:val="false"/>
          <w:i w:val="false"/>
          <w:color w:val="000000"/>
          <w:sz w:val="28"/>
        </w:rPr>
        <w:t>
гидрооксидi, мың т.                 -                          -
</w:t>
      </w:r>
    </w:p>
    <w:p>
      <w:pPr>
        <w:spacing w:after="0"/>
        <w:ind w:left="0"/>
        <w:jc w:val="both"/>
      </w:pPr>
      <w:r>
        <w:rPr>
          <w:rFonts w:ascii="Times New Roman"/>
          <w:b w:val="false"/>
          <w:i w:val="false"/>
          <w:color w:val="000000"/>
          <w:sz w:val="28"/>
        </w:rPr>
        <w:t>
Ферросплавтар, мың т. 0,08   690   0,055  119,6  0,09   720  0,65    118 
</w:t>
      </w:r>
    </w:p>
    <w:p>
      <w:pPr>
        <w:spacing w:after="0"/>
        <w:ind w:left="0"/>
        <w:jc w:val="both"/>
      </w:pPr>
      <w:r>
        <w:rPr>
          <w:rFonts w:ascii="Times New Roman"/>
          <w:b w:val="false"/>
          <w:i w:val="false"/>
          <w:color w:val="000000"/>
          <w:sz w:val="28"/>
        </w:rPr>
        <w:t>
Сары фосфор, мың т.                 -                          -
</w:t>
      </w:r>
    </w:p>
    <w:p>
      <w:pPr>
        <w:spacing w:after="0"/>
        <w:ind w:left="0"/>
        <w:jc w:val="both"/>
      </w:pPr>
      <w:r>
        <w:rPr>
          <w:rFonts w:ascii="Times New Roman"/>
          <w:b w:val="false"/>
          <w:i w:val="false"/>
          <w:color w:val="000000"/>
          <w:sz w:val="28"/>
        </w:rPr>
        <w:t>
Талшықты мақта, мың т.              -                          -
</w:t>
      </w:r>
    </w:p>
    <w:p>
      <w:pPr>
        <w:spacing w:after="0"/>
        <w:ind w:left="0"/>
        <w:jc w:val="both"/>
      </w:pPr>
      <w:r>
        <w:rPr>
          <w:rFonts w:ascii="Times New Roman"/>
          <w:b w:val="false"/>
          <w:i w:val="false"/>
          <w:color w:val="000000"/>
          <w:sz w:val="28"/>
        </w:rPr>
        <w:t>
Бидай, меслин, мың т.   8    163    1,3     104     8   170   1,36  104,6
</w:t>
      </w:r>
    </w:p>
    <w:p>
      <w:pPr>
        <w:spacing w:after="0"/>
        <w:ind w:left="0"/>
        <w:jc w:val="both"/>
      </w:pPr>
      <w:r>
        <w:rPr>
          <w:rFonts w:ascii="Times New Roman"/>
          <w:b w:val="false"/>
          <w:i w:val="false"/>
          <w:color w:val="000000"/>
          <w:sz w:val="28"/>
        </w:rPr>
        <w:t>
Кеден импорты           -     -    1045   103,4    -     -    1079  103,2 
</w:t>
      </w:r>
    </w:p>
    <w:p>
      <w:pPr>
        <w:spacing w:after="0"/>
        <w:ind w:left="0"/>
        <w:jc w:val="both"/>
      </w:pPr>
      <w:r>
        <w:rPr>
          <w:rFonts w:ascii="Times New Roman"/>
          <w:b w:val="false"/>
          <w:i w:val="false"/>
          <w:color w:val="000000"/>
          <w:sz w:val="28"/>
        </w:rPr>
        <w:t>
Тауар номенклатурасы 
</w:t>
      </w:r>
    </w:p>
    <w:p>
      <w:pPr>
        <w:spacing w:after="0"/>
        <w:ind w:left="0"/>
        <w:jc w:val="both"/>
      </w:pPr>
      <w:r>
        <w:rPr>
          <w:rFonts w:ascii="Times New Roman"/>
          <w:b w:val="false"/>
          <w:i w:val="false"/>
          <w:color w:val="000000"/>
          <w:sz w:val="28"/>
        </w:rPr>
        <w:t>
бойынша импорт          -     -   283,03  105,1    -     -  296,65  104,8 
</w:t>
      </w:r>
    </w:p>
    <w:p>
      <w:pPr>
        <w:spacing w:after="0"/>
        <w:ind w:left="0"/>
        <w:jc w:val="both"/>
      </w:pPr>
      <w:r>
        <w:rPr>
          <w:rFonts w:ascii="Times New Roman"/>
          <w:b w:val="false"/>
          <w:i w:val="false"/>
          <w:color w:val="000000"/>
          <w:sz w:val="28"/>
        </w:rPr>
        <w:t>
Электр.энергиясы,
</w:t>
      </w:r>
    </w:p>
    <w:p>
      <w:pPr>
        <w:spacing w:after="0"/>
        <w:ind w:left="0"/>
        <w:jc w:val="both"/>
      </w:pPr>
      <w:r>
        <w:rPr>
          <w:rFonts w:ascii="Times New Roman"/>
          <w:b w:val="false"/>
          <w:i w:val="false"/>
          <w:color w:val="000000"/>
          <w:sz w:val="28"/>
        </w:rPr>
        <w:t>
млн.кВТ/сағ.           710  29,7    21,1  103,4   710   31     22   104,3 
</w:t>
      </w:r>
    </w:p>
    <w:p>
      <w:pPr>
        <w:spacing w:after="0"/>
        <w:ind w:left="0"/>
        <w:jc w:val="both"/>
      </w:pPr>
      <w:r>
        <w:rPr>
          <w:rFonts w:ascii="Times New Roman"/>
          <w:b w:val="false"/>
          <w:i w:val="false"/>
          <w:color w:val="000000"/>
          <w:sz w:val="28"/>
        </w:rPr>
        <w:t>
Табиғи газ, млн. 
</w:t>
      </w:r>
    </w:p>
    <w:p>
      <w:pPr>
        <w:spacing w:after="0"/>
        <w:ind w:left="0"/>
        <w:jc w:val="both"/>
      </w:pPr>
      <w:r>
        <w:rPr>
          <w:rFonts w:ascii="Times New Roman"/>
          <w:b w:val="false"/>
          <w:i w:val="false"/>
          <w:color w:val="000000"/>
          <w:sz w:val="28"/>
        </w:rPr>
        <w:t>
текше м.              1136  62,1    70,5  107,8  1170  64,8   75,8  107,5 
</w:t>
      </w:r>
    </w:p>
    <w:p>
      <w:pPr>
        <w:spacing w:after="0"/>
        <w:ind w:left="0"/>
        <w:jc w:val="both"/>
      </w:pPr>
      <w:r>
        <w:rPr>
          <w:rFonts w:ascii="Times New Roman"/>
          <w:b w:val="false"/>
          <w:i w:val="false"/>
          <w:color w:val="000000"/>
          <w:sz w:val="28"/>
        </w:rPr>
        <w:t>
Кокс, жартылай 
</w:t>
      </w:r>
    </w:p>
    <w:p>
      <w:pPr>
        <w:spacing w:after="0"/>
        <w:ind w:left="0"/>
        <w:jc w:val="both"/>
      </w:pPr>
      <w:r>
        <w:rPr>
          <w:rFonts w:ascii="Times New Roman"/>
          <w:b w:val="false"/>
          <w:i w:val="false"/>
          <w:color w:val="000000"/>
          <w:sz w:val="28"/>
        </w:rPr>
        <w:t>
кокс, мың т.            1   0,13    0,13    100    1   0,13   0,13    100 
</w:t>
      </w:r>
    </w:p>
    <w:p>
      <w:pPr>
        <w:spacing w:after="0"/>
        <w:ind w:left="0"/>
        <w:jc w:val="both"/>
      </w:pPr>
      <w:r>
        <w:rPr>
          <w:rFonts w:ascii="Times New Roman"/>
          <w:b w:val="false"/>
          <w:i w:val="false"/>
          <w:color w:val="000000"/>
          <w:sz w:val="28"/>
        </w:rPr>
        <w:t>
Мұнай, мұнай 
</w:t>
      </w:r>
    </w:p>
    <w:p>
      <w:pPr>
        <w:spacing w:after="0"/>
        <w:ind w:left="0"/>
        <w:jc w:val="both"/>
      </w:pPr>
      <w:r>
        <w:rPr>
          <w:rFonts w:ascii="Times New Roman"/>
          <w:b w:val="false"/>
          <w:i w:val="false"/>
          <w:color w:val="000000"/>
          <w:sz w:val="28"/>
        </w:rPr>
        <w:t>
өнiмдерi, мың.т.       51    292    14,9  106,4    52   305   15,8    106 
</w:t>
      </w:r>
    </w:p>
    <w:p>
      <w:pPr>
        <w:spacing w:after="0"/>
        <w:ind w:left="0"/>
        <w:jc w:val="both"/>
      </w:pPr>
      <w:r>
        <w:rPr>
          <w:rFonts w:ascii="Times New Roman"/>
          <w:b w:val="false"/>
          <w:i w:val="false"/>
          <w:color w:val="000000"/>
          <w:sz w:val="28"/>
        </w:rPr>
        <w:t>
Ет және ет 
</w:t>
      </w:r>
    </w:p>
    <w:p>
      <w:pPr>
        <w:spacing w:after="0"/>
        <w:ind w:left="0"/>
        <w:jc w:val="both"/>
      </w:pPr>
      <w:r>
        <w:rPr>
          <w:rFonts w:ascii="Times New Roman"/>
          <w:b w:val="false"/>
          <w:i w:val="false"/>
          <w:color w:val="000000"/>
          <w:sz w:val="28"/>
        </w:rPr>
        <w:t>
өнiмдерi, мың т.        7    959     6,7  109,8   7,2  1000    7,2  107,4 
</w:t>
      </w:r>
    </w:p>
    <w:p>
      <w:pPr>
        <w:spacing w:after="0"/>
        <w:ind w:left="0"/>
        <w:jc w:val="both"/>
      </w:pPr>
      <w:r>
        <w:rPr>
          <w:rFonts w:ascii="Times New Roman"/>
          <w:b w:val="false"/>
          <w:i w:val="false"/>
          <w:color w:val="000000"/>
          <w:sz w:val="28"/>
        </w:rPr>
        <w:t>
Өсiмдiк майлары,
</w:t>
      </w:r>
    </w:p>
    <w:p>
      <w:pPr>
        <w:spacing w:after="0"/>
        <w:ind w:left="0"/>
        <w:jc w:val="both"/>
      </w:pPr>
      <w:r>
        <w:rPr>
          <w:rFonts w:ascii="Times New Roman"/>
          <w:b w:val="false"/>
          <w:i w:val="false"/>
          <w:color w:val="000000"/>
          <w:sz w:val="28"/>
        </w:rPr>
        <w:t>
мың т.                 18  843,5    15,2    100  17,3 880,6   15,2    100 
</w:t>
      </w:r>
    </w:p>
    <w:p>
      <w:pPr>
        <w:spacing w:after="0"/>
        <w:ind w:left="0"/>
        <w:jc w:val="both"/>
      </w:pPr>
      <w:r>
        <w:rPr>
          <w:rFonts w:ascii="Times New Roman"/>
          <w:b w:val="false"/>
          <w:i w:val="false"/>
          <w:color w:val="000000"/>
          <w:sz w:val="28"/>
        </w:rPr>
        <w:t>
Қант, мың т.           82  435,3    35,7    105    82 454,4   37,3  104,5 
</w:t>
      </w:r>
    </w:p>
    <w:p>
      <w:pPr>
        <w:spacing w:after="0"/>
        <w:ind w:left="0"/>
        <w:jc w:val="both"/>
      </w:pPr>
      <w:r>
        <w:rPr>
          <w:rFonts w:ascii="Times New Roman"/>
          <w:b w:val="false"/>
          <w:i w:val="false"/>
          <w:color w:val="000000"/>
          <w:sz w:val="28"/>
        </w:rPr>
        <w:t>
Кондитер өнiмдерi, 
</w:t>
      </w:r>
    </w:p>
    <w:p>
      <w:pPr>
        <w:spacing w:after="0"/>
        <w:ind w:left="0"/>
        <w:jc w:val="both"/>
      </w:pPr>
      <w:r>
        <w:rPr>
          <w:rFonts w:ascii="Times New Roman"/>
          <w:b w:val="false"/>
          <w:i w:val="false"/>
          <w:color w:val="000000"/>
          <w:sz w:val="28"/>
        </w:rPr>
        <w:t>
мың т.                  4   1787     7,1  104,4  3,9 1865,6    7,3  102,8 
</w:t>
      </w:r>
    </w:p>
    <w:p>
      <w:pPr>
        <w:spacing w:after="0"/>
        <w:ind w:left="0"/>
        <w:jc w:val="both"/>
      </w:pPr>
      <w:r>
        <w:rPr>
          <w:rFonts w:ascii="Times New Roman"/>
          <w:b w:val="false"/>
          <w:i w:val="false"/>
          <w:color w:val="000000"/>
          <w:sz w:val="28"/>
        </w:rPr>
        <w:t>
Алкогольдi iшiмдiктер, 
</w:t>
      </w:r>
    </w:p>
    <w:p>
      <w:pPr>
        <w:spacing w:after="0"/>
        <w:ind w:left="0"/>
        <w:jc w:val="both"/>
      </w:pPr>
      <w:r>
        <w:rPr>
          <w:rFonts w:ascii="Times New Roman"/>
          <w:b w:val="false"/>
          <w:i w:val="false"/>
          <w:color w:val="000000"/>
          <w:sz w:val="28"/>
        </w:rPr>
        <w:t>
сыра, млн. дал.      0,19   23,3     4,4    100  0,18  24,3   4,37   99,3 
</w:t>
      </w:r>
    </w:p>
    <w:p>
      <w:pPr>
        <w:spacing w:after="0"/>
        <w:ind w:left="0"/>
        <w:jc w:val="both"/>
      </w:pPr>
      <w:r>
        <w:rPr>
          <w:rFonts w:ascii="Times New Roman"/>
          <w:b w:val="false"/>
          <w:i w:val="false"/>
          <w:color w:val="000000"/>
          <w:sz w:val="28"/>
        </w:rPr>
        <w:t>
Темекi, темекi 
</w:t>
      </w:r>
    </w:p>
    <w:p>
      <w:pPr>
        <w:spacing w:after="0"/>
        <w:ind w:left="0"/>
        <w:jc w:val="both"/>
      </w:pPr>
      <w:r>
        <w:rPr>
          <w:rFonts w:ascii="Times New Roman"/>
          <w:b w:val="false"/>
          <w:i w:val="false"/>
          <w:color w:val="000000"/>
          <w:sz w:val="28"/>
        </w:rPr>
        <w:t>
өнiмдерi, млн.т.      9,1    5,7    51,9  102,5    9    5,9   53,1  102,3 
</w:t>
      </w:r>
    </w:p>
    <w:p>
      <w:pPr>
        <w:spacing w:after="0"/>
        <w:ind w:left="0"/>
        <w:jc w:val="both"/>
      </w:pPr>
      <w:r>
        <w:rPr>
          <w:rFonts w:ascii="Times New Roman"/>
          <w:b w:val="false"/>
          <w:i w:val="false"/>
          <w:color w:val="000000"/>
          <w:sz w:val="28"/>
        </w:rPr>
        <w:t>
Дәрiлер, млн. долл.                 45,5  105,8                 48  105,5 
</w:t>
      </w:r>
    </w:p>
    <w:p>
      <w:pPr>
        <w:spacing w:after="0"/>
        <w:ind w:left="0"/>
        <w:jc w:val="both"/>
      </w:pPr>
      <w:r>
        <w:rPr>
          <w:rFonts w:ascii="Times New Roman"/>
          <w:b w:val="false"/>
          <w:i w:val="false"/>
          <w:color w:val="000000"/>
          <w:sz w:val="28"/>
        </w:rPr>
        <w:t>
Шиналар, мың дана      40   54,2     2,2  116,4    43  56,6    2,4  109,1 
</w:t>
      </w:r>
    </w:p>
    <w:p>
      <w:pPr>
        <w:spacing w:after="0"/>
        <w:ind w:left="0"/>
        <w:jc w:val="both"/>
      </w:pPr>
      <w:r>
        <w:rPr>
          <w:rFonts w:ascii="Times New Roman"/>
          <w:b w:val="false"/>
          <w:i w:val="false"/>
          <w:color w:val="000000"/>
          <w:sz w:val="28"/>
        </w:rPr>
        <w:t>
Қара металдар,мың т. 20,4  378,1     7,7  104,1  20,4 394,7   8,05  104,5 
</w:t>
      </w:r>
    </w:p>
    <w:p>
      <w:pPr>
        <w:spacing w:after="0"/>
        <w:ind w:left="0"/>
        <w:jc w:val="both"/>
      </w:pPr>
      <w:r>
        <w:rPr>
          <w:rFonts w:ascii="Times New Roman"/>
          <w:b w:val="false"/>
          <w:i w:val="false"/>
          <w:color w:val="000000"/>
          <w:sz w:val="28"/>
        </w:rPr>
        <w:t>
Көлiк, дана             -     -       -     -      -    -      -       - 
</w:t>
      </w:r>
    </w:p>
    <w:p>
      <w:pPr>
        <w:spacing w:after="0"/>
        <w:ind w:left="0"/>
        <w:jc w:val="both"/>
      </w:pPr>
      <w:r>
        <w:rPr>
          <w:rFonts w:ascii="Times New Roman"/>
          <w:b w:val="false"/>
          <w:i w:val="false"/>
          <w:color w:val="000000"/>
          <w:sz w:val="28"/>
        </w:rPr>
        <w:t>
Жиһаз, млн.долл.        -     -       -     -      -    -      -       - 
</w:t>
      </w:r>
    </w:p>
    <w:p>
      <w:pPr>
        <w:spacing w:after="0"/>
        <w:ind w:left="0"/>
        <w:jc w:val="both"/>
      </w:pPr>
      <w:r>
        <w:rPr>
          <w:rFonts w:ascii="Times New Roman"/>
          <w:b w:val="false"/>
          <w:i w:val="false"/>
          <w:color w:val="000000"/>
          <w:sz w:val="28"/>
        </w:rPr>
        <w:t>
Машиналар, жабдық, 
</w:t>
      </w:r>
    </w:p>
    <w:p>
      <w:pPr>
        <w:spacing w:after="0"/>
        <w:ind w:left="0"/>
        <w:jc w:val="both"/>
      </w:pPr>
      <w:r>
        <w:rPr>
          <w:rFonts w:ascii="Times New Roman"/>
          <w:b w:val="false"/>
          <w:i w:val="false"/>
          <w:color w:val="000000"/>
          <w:sz w:val="28"/>
        </w:rPr>
        <w:t>
млн. долл.              -     -       -     -      -    -      -       -
</w:t>
      </w:r>
    </w:p>
    <w:p>
      <w:pPr>
        <w:spacing w:after="0"/>
        <w:ind w:left="0"/>
        <w:jc w:val="both"/>
      </w:pPr>
      <w:r>
        <w:rPr>
          <w:rFonts w:ascii="Times New Roman"/>
          <w:b w:val="false"/>
          <w:i w:val="false"/>
          <w:color w:val="000000"/>
          <w:sz w:val="28"/>
        </w:rPr>
        <w:t>
Ұйымдастырылмаған 
</w:t>
      </w:r>
    </w:p>
    <w:p>
      <w:pPr>
        <w:spacing w:after="0"/>
        <w:ind w:left="0"/>
        <w:jc w:val="both"/>
      </w:pPr>
      <w:r>
        <w:rPr>
          <w:rFonts w:ascii="Times New Roman"/>
          <w:b w:val="false"/>
          <w:i w:val="false"/>
          <w:color w:val="000000"/>
          <w:sz w:val="28"/>
        </w:rPr>
        <w:t>
сауда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Тауардың аталуы      !       2005 жыл        !2005 ж.
</w:t>
      </w:r>
    </w:p>
    <w:p>
      <w:pPr>
        <w:spacing w:after="0"/>
        <w:ind w:left="0"/>
        <w:jc w:val="both"/>
      </w:pPr>
      <w:r>
        <w:rPr>
          <w:rFonts w:ascii="Times New Roman"/>
          <w:b w:val="false"/>
          <w:i w:val="false"/>
          <w:color w:val="000000"/>
          <w:sz w:val="28"/>
        </w:rPr>
        <w:t>
                            !       (болжам)        !2004 ж.               
</w:t>
      </w:r>
    </w:p>
    <w:p>
      <w:pPr>
        <w:spacing w:after="0"/>
        <w:ind w:left="0"/>
        <w:jc w:val="both"/>
      </w:pPr>
      <w:r>
        <w:rPr>
          <w:rFonts w:ascii="Times New Roman"/>
          <w:b w:val="false"/>
          <w:i w:val="false"/>
          <w:color w:val="000000"/>
          <w:sz w:val="28"/>
        </w:rPr>
        <w:t>
                            !-----------------------!салыст.
</w:t>
      </w:r>
    </w:p>
    <w:p>
      <w:pPr>
        <w:spacing w:after="0"/>
        <w:ind w:left="0"/>
        <w:jc w:val="both"/>
      </w:pPr>
      <w:r>
        <w:rPr>
          <w:rFonts w:ascii="Times New Roman"/>
          <w:b w:val="false"/>
          <w:i w:val="false"/>
          <w:color w:val="000000"/>
          <w:sz w:val="28"/>
        </w:rPr>
        <w:t>
                            !Саны !Өлшемнің!Құны    !% есеб.
</w:t>
      </w:r>
    </w:p>
    <w:p>
      <w:pPr>
        <w:spacing w:after="0"/>
        <w:ind w:left="0"/>
        <w:jc w:val="both"/>
      </w:pPr>
      <w:r>
        <w:rPr>
          <w:rFonts w:ascii="Times New Roman"/>
          <w:b w:val="false"/>
          <w:i w:val="false"/>
          <w:color w:val="000000"/>
          <w:sz w:val="28"/>
        </w:rPr>
        <w:t>
                            !     !        !млн.    !        
</w:t>
      </w:r>
    </w:p>
    <w:p>
      <w:pPr>
        <w:spacing w:after="0"/>
        <w:ind w:left="0"/>
        <w:jc w:val="both"/>
      </w:pPr>
      <w:r>
        <w:rPr>
          <w:rFonts w:ascii="Times New Roman"/>
          <w:b w:val="false"/>
          <w:i w:val="false"/>
          <w:color w:val="000000"/>
          <w:sz w:val="28"/>
        </w:rPr>
        <w:t>
                            !     !бағасы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Кеден экспорты                -        -      445      105,2
</w:t>
      </w:r>
    </w:p>
    <w:p>
      <w:pPr>
        <w:spacing w:after="0"/>
        <w:ind w:left="0"/>
        <w:jc w:val="both"/>
      </w:pPr>
      <w:r>
        <w:rPr>
          <w:rFonts w:ascii="Times New Roman"/>
          <w:b w:val="false"/>
          <w:i w:val="false"/>
          <w:color w:val="000000"/>
          <w:sz w:val="28"/>
        </w:rPr>
        <w:t>
Тауар номенклатурасы 
</w:t>
      </w:r>
    </w:p>
    <w:p>
      <w:pPr>
        <w:spacing w:after="0"/>
        <w:ind w:left="0"/>
        <w:jc w:val="both"/>
      </w:pPr>
      <w:r>
        <w:rPr>
          <w:rFonts w:ascii="Times New Roman"/>
          <w:b w:val="false"/>
          <w:i w:val="false"/>
          <w:color w:val="000000"/>
          <w:sz w:val="28"/>
        </w:rPr>
        <w:t>
бойынша экспорт               -        -      279,8    103,9
</w:t>
      </w:r>
    </w:p>
    <w:p>
      <w:pPr>
        <w:spacing w:after="0"/>
        <w:ind w:left="0"/>
        <w:jc w:val="both"/>
      </w:pPr>
      <w:r>
        <w:rPr>
          <w:rFonts w:ascii="Times New Roman"/>
          <w:b w:val="false"/>
          <w:i w:val="false"/>
          <w:color w:val="000000"/>
          <w:sz w:val="28"/>
        </w:rPr>
        <w:t>
Мұнай, газ конденсаты, 
</w:t>
      </w:r>
    </w:p>
    <w:p>
      <w:pPr>
        <w:spacing w:after="0"/>
        <w:ind w:left="0"/>
        <w:jc w:val="both"/>
      </w:pPr>
      <w:r>
        <w:rPr>
          <w:rFonts w:ascii="Times New Roman"/>
          <w:b w:val="false"/>
          <w:i w:val="false"/>
          <w:color w:val="000000"/>
          <w:sz w:val="28"/>
        </w:rPr>
        <w:t>
мың т.                        1       339     0,34     106,3 
</w:t>
      </w:r>
    </w:p>
    <w:p>
      <w:pPr>
        <w:spacing w:after="0"/>
        <w:ind w:left="0"/>
        <w:jc w:val="both"/>
      </w:pPr>
      <w:r>
        <w:rPr>
          <w:rFonts w:ascii="Times New Roman"/>
          <w:b w:val="false"/>
          <w:i w:val="false"/>
          <w:color w:val="000000"/>
          <w:sz w:val="28"/>
        </w:rPr>
        <w:t>
Мұнай өнiмдерi, мың т.                
</w:t>
      </w:r>
    </w:p>
    <w:p>
      <w:pPr>
        <w:spacing w:after="0"/>
        <w:ind w:left="0"/>
        <w:jc w:val="both"/>
      </w:pPr>
      <w:r>
        <w:rPr>
          <w:rFonts w:ascii="Times New Roman"/>
          <w:b w:val="false"/>
          <w:i w:val="false"/>
          <w:color w:val="000000"/>
          <w:sz w:val="28"/>
        </w:rPr>
        <w:t>
Көмiр, мың т.                                                 
</w:t>
      </w:r>
    </w:p>
    <w:p>
      <w:pPr>
        <w:spacing w:after="0"/>
        <w:ind w:left="0"/>
        <w:jc w:val="both"/>
      </w:pPr>
      <w:r>
        <w:rPr>
          <w:rFonts w:ascii="Times New Roman"/>
          <w:b w:val="false"/>
          <w:i w:val="false"/>
          <w:color w:val="000000"/>
          <w:sz w:val="28"/>
        </w:rPr>
        <w:t>
Қара металдар прокаты, 
</w:t>
      </w:r>
    </w:p>
    <w:p>
      <w:pPr>
        <w:spacing w:after="0"/>
        <w:ind w:left="0"/>
        <w:jc w:val="both"/>
      </w:pPr>
      <w:r>
        <w:rPr>
          <w:rFonts w:ascii="Times New Roman"/>
          <w:b w:val="false"/>
          <w:i w:val="false"/>
          <w:color w:val="000000"/>
          <w:sz w:val="28"/>
        </w:rPr>
        <w:t>
ақ қаңылтыр, мың т.          1,5      492     0,74     104,2
</w:t>
      </w:r>
    </w:p>
    <w:p>
      <w:pPr>
        <w:spacing w:after="0"/>
        <w:ind w:left="0"/>
        <w:jc w:val="both"/>
      </w:pPr>
      <w:r>
        <w:rPr>
          <w:rFonts w:ascii="Times New Roman"/>
          <w:b w:val="false"/>
          <w:i w:val="false"/>
          <w:color w:val="000000"/>
          <w:sz w:val="28"/>
        </w:rPr>
        <w:t>
Қымбат металдар, т.          27     10186     275      103,9 
</w:t>
      </w:r>
    </w:p>
    <w:p>
      <w:pPr>
        <w:spacing w:after="0"/>
        <w:ind w:left="0"/>
        <w:jc w:val="both"/>
      </w:pPr>
      <w:r>
        <w:rPr>
          <w:rFonts w:ascii="Times New Roman"/>
          <w:b w:val="false"/>
          <w:i w:val="false"/>
          <w:color w:val="000000"/>
          <w:sz w:val="28"/>
        </w:rPr>
        <w:t>
Рафинадталған мыс, 
</w:t>
      </w:r>
    </w:p>
    <w:p>
      <w:pPr>
        <w:spacing w:after="0"/>
        <w:ind w:left="0"/>
        <w:jc w:val="both"/>
      </w:pPr>
      <w:r>
        <w:rPr>
          <w:rFonts w:ascii="Times New Roman"/>
          <w:b w:val="false"/>
          <w:i w:val="false"/>
          <w:color w:val="000000"/>
          <w:sz w:val="28"/>
        </w:rPr>
        <w:t>
құймалар, мың т.             1,2     1875     2,25     104,2 
</w:t>
      </w:r>
    </w:p>
    <w:p>
      <w:pPr>
        <w:spacing w:after="0"/>
        <w:ind w:left="0"/>
        <w:jc w:val="both"/>
      </w:pPr>
      <w:r>
        <w:rPr>
          <w:rFonts w:ascii="Times New Roman"/>
          <w:b w:val="false"/>
          <w:i w:val="false"/>
          <w:color w:val="000000"/>
          <w:sz w:val="28"/>
        </w:rPr>
        <w:t>
Өңделмеген мырыш, 
</w:t>
      </w:r>
    </w:p>
    <w:p>
      <w:pPr>
        <w:spacing w:after="0"/>
        <w:ind w:left="0"/>
        <w:jc w:val="both"/>
      </w:pPr>
      <w:r>
        <w:rPr>
          <w:rFonts w:ascii="Times New Roman"/>
          <w:b w:val="false"/>
          <w:i w:val="false"/>
          <w:color w:val="000000"/>
          <w:sz w:val="28"/>
        </w:rPr>
        <w:t>
мың т.                                          -
</w:t>
      </w:r>
    </w:p>
    <w:p>
      <w:pPr>
        <w:spacing w:after="0"/>
        <w:ind w:left="0"/>
        <w:jc w:val="both"/>
      </w:pPr>
      <w:r>
        <w:rPr>
          <w:rFonts w:ascii="Times New Roman"/>
          <w:b w:val="false"/>
          <w:i w:val="false"/>
          <w:color w:val="000000"/>
          <w:sz w:val="28"/>
        </w:rPr>
        <w:t>
Рафинадталған қорғасын, 
</w:t>
      </w:r>
    </w:p>
    <w:p>
      <w:pPr>
        <w:spacing w:after="0"/>
        <w:ind w:left="0"/>
        <w:jc w:val="both"/>
      </w:pPr>
      <w:r>
        <w:rPr>
          <w:rFonts w:ascii="Times New Roman"/>
          <w:b w:val="false"/>
          <w:i w:val="false"/>
          <w:color w:val="000000"/>
          <w:sz w:val="28"/>
        </w:rPr>
        <w:t>
мың т.                                          -
</w:t>
      </w:r>
    </w:p>
    <w:p>
      <w:pPr>
        <w:spacing w:after="0"/>
        <w:ind w:left="0"/>
        <w:jc w:val="both"/>
      </w:pPr>
      <w:r>
        <w:rPr>
          <w:rFonts w:ascii="Times New Roman"/>
          <w:b w:val="false"/>
          <w:i w:val="false"/>
          <w:color w:val="000000"/>
          <w:sz w:val="28"/>
        </w:rPr>
        <w:t>
Хромит, рудалар, 
</w:t>
      </w:r>
    </w:p>
    <w:p>
      <w:pPr>
        <w:spacing w:after="0"/>
        <w:ind w:left="0"/>
        <w:jc w:val="both"/>
      </w:pPr>
      <w:r>
        <w:rPr>
          <w:rFonts w:ascii="Times New Roman"/>
          <w:b w:val="false"/>
          <w:i w:val="false"/>
          <w:color w:val="000000"/>
          <w:sz w:val="28"/>
        </w:rPr>
        <w:t>
концентраттар, мың т.                           -
</w:t>
      </w:r>
    </w:p>
    <w:p>
      <w:pPr>
        <w:spacing w:after="0"/>
        <w:ind w:left="0"/>
        <w:jc w:val="both"/>
      </w:pPr>
      <w:r>
        <w:rPr>
          <w:rFonts w:ascii="Times New Roman"/>
          <w:b w:val="false"/>
          <w:i w:val="false"/>
          <w:color w:val="000000"/>
          <w:sz w:val="28"/>
        </w:rPr>
        <w:t>
Рудалар және темiр 
</w:t>
      </w:r>
    </w:p>
    <w:p>
      <w:pPr>
        <w:spacing w:after="0"/>
        <w:ind w:left="0"/>
        <w:jc w:val="both"/>
      </w:pPr>
      <w:r>
        <w:rPr>
          <w:rFonts w:ascii="Times New Roman"/>
          <w:b w:val="false"/>
          <w:i w:val="false"/>
          <w:color w:val="000000"/>
          <w:sz w:val="28"/>
        </w:rPr>
        <w:t>
қаңылтырлар, мың т.                             -
</w:t>
      </w:r>
    </w:p>
    <w:p>
      <w:pPr>
        <w:spacing w:after="0"/>
        <w:ind w:left="0"/>
        <w:jc w:val="both"/>
      </w:pPr>
      <w:r>
        <w:rPr>
          <w:rFonts w:ascii="Times New Roman"/>
          <w:b w:val="false"/>
          <w:i w:val="false"/>
          <w:color w:val="000000"/>
          <w:sz w:val="28"/>
        </w:rPr>
        <w:t>
Қалайы оксидi, 
</w:t>
      </w:r>
    </w:p>
    <w:p>
      <w:pPr>
        <w:spacing w:after="0"/>
        <w:ind w:left="0"/>
        <w:jc w:val="both"/>
      </w:pPr>
      <w:r>
        <w:rPr>
          <w:rFonts w:ascii="Times New Roman"/>
          <w:b w:val="false"/>
          <w:i w:val="false"/>
          <w:color w:val="000000"/>
          <w:sz w:val="28"/>
        </w:rPr>
        <w:t>
гидрооксидi, мың т.                             -
</w:t>
      </w:r>
    </w:p>
    <w:p>
      <w:pPr>
        <w:spacing w:after="0"/>
        <w:ind w:left="0"/>
        <w:jc w:val="both"/>
      </w:pPr>
      <w:r>
        <w:rPr>
          <w:rFonts w:ascii="Times New Roman"/>
          <w:b w:val="false"/>
          <w:i w:val="false"/>
          <w:color w:val="000000"/>
          <w:sz w:val="28"/>
        </w:rPr>
        <w:t>
Ферросплавтар, мың т.       0,1       748     0,07     107,7 
</w:t>
      </w:r>
    </w:p>
    <w:p>
      <w:pPr>
        <w:spacing w:after="0"/>
        <w:ind w:left="0"/>
        <w:jc w:val="both"/>
      </w:pPr>
      <w:r>
        <w:rPr>
          <w:rFonts w:ascii="Times New Roman"/>
          <w:b w:val="false"/>
          <w:i w:val="false"/>
          <w:color w:val="000000"/>
          <w:sz w:val="28"/>
        </w:rPr>
        <w:t>
Сары фосфор, мың т.                             -
</w:t>
      </w:r>
    </w:p>
    <w:p>
      <w:pPr>
        <w:spacing w:after="0"/>
        <w:ind w:left="0"/>
        <w:jc w:val="both"/>
      </w:pPr>
      <w:r>
        <w:rPr>
          <w:rFonts w:ascii="Times New Roman"/>
          <w:b w:val="false"/>
          <w:i w:val="false"/>
          <w:color w:val="000000"/>
          <w:sz w:val="28"/>
        </w:rPr>
        <w:t>
Талшықты мақта, мың т.                          -
</w:t>
      </w:r>
    </w:p>
    <w:p>
      <w:pPr>
        <w:spacing w:after="0"/>
        <w:ind w:left="0"/>
        <w:jc w:val="both"/>
      </w:pPr>
      <w:r>
        <w:rPr>
          <w:rFonts w:ascii="Times New Roman"/>
          <w:b w:val="false"/>
          <w:i w:val="false"/>
          <w:color w:val="000000"/>
          <w:sz w:val="28"/>
        </w:rPr>
        <w:t>
Бидай, меслин, мың т.        8        176     1,4      102,9 
</w:t>
      </w:r>
    </w:p>
    <w:p>
      <w:pPr>
        <w:spacing w:after="0"/>
        <w:ind w:left="0"/>
        <w:jc w:val="both"/>
      </w:pPr>
      <w:r>
        <w:rPr>
          <w:rFonts w:ascii="Times New Roman"/>
          <w:b w:val="false"/>
          <w:i w:val="false"/>
          <w:color w:val="000000"/>
          <w:sz w:val="28"/>
        </w:rPr>
        <w:t>
Кеден импорты                -         -   1111,5        103 
</w:t>
      </w:r>
    </w:p>
    <w:p>
      <w:pPr>
        <w:spacing w:after="0"/>
        <w:ind w:left="0"/>
        <w:jc w:val="both"/>
      </w:pPr>
      <w:r>
        <w:rPr>
          <w:rFonts w:ascii="Times New Roman"/>
          <w:b w:val="false"/>
          <w:i w:val="false"/>
          <w:color w:val="000000"/>
          <w:sz w:val="28"/>
        </w:rPr>
        <w:t>
Тауар номенклатурасы 
</w:t>
      </w:r>
    </w:p>
    <w:p>
      <w:pPr>
        <w:spacing w:after="0"/>
        <w:ind w:left="0"/>
        <w:jc w:val="both"/>
      </w:pPr>
      <w:r>
        <w:rPr>
          <w:rFonts w:ascii="Times New Roman"/>
          <w:b w:val="false"/>
          <w:i w:val="false"/>
          <w:color w:val="000000"/>
          <w:sz w:val="28"/>
        </w:rPr>
        <w:t>
бойынша импорт               -         -    308,4      103,9 
</w:t>
      </w:r>
    </w:p>
    <w:p>
      <w:pPr>
        <w:spacing w:after="0"/>
        <w:ind w:left="0"/>
        <w:jc w:val="both"/>
      </w:pPr>
      <w:r>
        <w:rPr>
          <w:rFonts w:ascii="Times New Roman"/>
          <w:b w:val="false"/>
          <w:i w:val="false"/>
          <w:color w:val="000000"/>
          <w:sz w:val="28"/>
        </w:rPr>
        <w:t>
Электр.энергиясы,
</w:t>
      </w:r>
    </w:p>
    <w:p>
      <w:pPr>
        <w:spacing w:after="0"/>
        <w:ind w:left="0"/>
        <w:jc w:val="both"/>
      </w:pPr>
      <w:r>
        <w:rPr>
          <w:rFonts w:ascii="Times New Roman"/>
          <w:b w:val="false"/>
          <w:i w:val="false"/>
          <w:color w:val="000000"/>
          <w:sz w:val="28"/>
        </w:rPr>
        <w:t>
млн.кВТ/сағ.                700       32,2   22,5      102,3 
</w:t>
      </w:r>
    </w:p>
    <w:p>
      <w:pPr>
        <w:spacing w:after="0"/>
        <w:ind w:left="0"/>
        <w:jc w:val="both"/>
      </w:pPr>
      <w:r>
        <w:rPr>
          <w:rFonts w:ascii="Times New Roman"/>
          <w:b w:val="false"/>
          <w:i w:val="false"/>
          <w:color w:val="000000"/>
          <w:sz w:val="28"/>
        </w:rPr>
        <w:t>
Табиғи газ, млн. 
</w:t>
      </w:r>
    </w:p>
    <w:p>
      <w:pPr>
        <w:spacing w:after="0"/>
        <w:ind w:left="0"/>
        <w:jc w:val="both"/>
      </w:pPr>
      <w:r>
        <w:rPr>
          <w:rFonts w:ascii="Times New Roman"/>
          <w:b w:val="false"/>
          <w:i w:val="false"/>
          <w:color w:val="000000"/>
          <w:sz w:val="28"/>
        </w:rPr>
        <w:t>
текше м.                   1205       67,3   81,1        107 
</w:t>
      </w:r>
    </w:p>
    <w:p>
      <w:pPr>
        <w:spacing w:after="0"/>
        <w:ind w:left="0"/>
        <w:jc w:val="both"/>
      </w:pPr>
      <w:r>
        <w:rPr>
          <w:rFonts w:ascii="Times New Roman"/>
          <w:b w:val="false"/>
          <w:i w:val="false"/>
          <w:color w:val="000000"/>
          <w:sz w:val="28"/>
        </w:rPr>
        <w:t>
Кокс, жартылай 
</w:t>
      </w:r>
    </w:p>
    <w:p>
      <w:pPr>
        <w:spacing w:after="0"/>
        <w:ind w:left="0"/>
        <w:jc w:val="both"/>
      </w:pPr>
      <w:r>
        <w:rPr>
          <w:rFonts w:ascii="Times New Roman"/>
          <w:b w:val="false"/>
          <w:i w:val="false"/>
          <w:color w:val="000000"/>
          <w:sz w:val="28"/>
        </w:rPr>
        <w:t>
кокс, мың т.                  1       0,13   0,13        100 
</w:t>
      </w:r>
    </w:p>
    <w:p>
      <w:pPr>
        <w:spacing w:after="0"/>
        <w:ind w:left="0"/>
        <w:jc w:val="both"/>
      </w:pPr>
      <w:r>
        <w:rPr>
          <w:rFonts w:ascii="Times New Roman"/>
          <w:b w:val="false"/>
          <w:i w:val="false"/>
          <w:color w:val="000000"/>
          <w:sz w:val="28"/>
        </w:rPr>
        <w:t>
Мұнай, мұнай 
</w:t>
      </w:r>
    </w:p>
    <w:p>
      <w:pPr>
        <w:spacing w:after="0"/>
        <w:ind w:left="0"/>
        <w:jc w:val="both"/>
      </w:pPr>
      <w:r>
        <w:rPr>
          <w:rFonts w:ascii="Times New Roman"/>
          <w:b w:val="false"/>
          <w:i w:val="false"/>
          <w:color w:val="000000"/>
          <w:sz w:val="28"/>
        </w:rPr>
        <w:t>
өнiмдерi, мың.т.             53        317   16,8      106,3 
</w:t>
      </w:r>
    </w:p>
    <w:p>
      <w:pPr>
        <w:spacing w:after="0"/>
        <w:ind w:left="0"/>
        <w:jc w:val="both"/>
      </w:pPr>
      <w:r>
        <w:rPr>
          <w:rFonts w:ascii="Times New Roman"/>
          <w:b w:val="false"/>
          <w:i w:val="false"/>
          <w:color w:val="000000"/>
          <w:sz w:val="28"/>
        </w:rPr>
        <w:t>
Ет және ет 
</w:t>
      </w:r>
    </w:p>
    <w:p>
      <w:pPr>
        <w:spacing w:after="0"/>
        <w:ind w:left="0"/>
        <w:jc w:val="both"/>
      </w:pPr>
      <w:r>
        <w:rPr>
          <w:rFonts w:ascii="Times New Roman"/>
          <w:b w:val="false"/>
          <w:i w:val="false"/>
          <w:color w:val="000000"/>
          <w:sz w:val="28"/>
        </w:rPr>
        <w:t>
өнiмдерi, мың т.            7,2       1039    7,5      104,2 
</w:t>
      </w:r>
    </w:p>
    <w:p>
      <w:pPr>
        <w:spacing w:after="0"/>
        <w:ind w:left="0"/>
        <w:jc w:val="both"/>
      </w:pPr>
      <w:r>
        <w:rPr>
          <w:rFonts w:ascii="Times New Roman"/>
          <w:b w:val="false"/>
          <w:i w:val="false"/>
          <w:color w:val="000000"/>
          <w:sz w:val="28"/>
        </w:rPr>
        <w:t>
Өсiмдiк майлары,
</w:t>
      </w:r>
    </w:p>
    <w:p>
      <w:pPr>
        <w:spacing w:after="0"/>
        <w:ind w:left="0"/>
        <w:jc w:val="both"/>
      </w:pPr>
      <w:r>
        <w:rPr>
          <w:rFonts w:ascii="Times New Roman"/>
          <w:b w:val="false"/>
          <w:i w:val="false"/>
          <w:color w:val="000000"/>
          <w:sz w:val="28"/>
        </w:rPr>
        <w:t>
мың т.                     16,2      914,9   14,8       97,4  
</w:t>
      </w:r>
    </w:p>
    <w:p>
      <w:pPr>
        <w:spacing w:after="0"/>
        <w:ind w:left="0"/>
        <w:jc w:val="both"/>
      </w:pPr>
      <w:r>
        <w:rPr>
          <w:rFonts w:ascii="Times New Roman"/>
          <w:b w:val="false"/>
          <w:i w:val="false"/>
          <w:color w:val="000000"/>
          <w:sz w:val="28"/>
        </w:rPr>
        <w:t>
Қант, мың т.                 82      472,1   38,7      103,8 
</w:t>
      </w:r>
    </w:p>
    <w:p>
      <w:pPr>
        <w:spacing w:after="0"/>
        <w:ind w:left="0"/>
        <w:jc w:val="both"/>
      </w:pPr>
      <w:r>
        <w:rPr>
          <w:rFonts w:ascii="Times New Roman"/>
          <w:b w:val="false"/>
          <w:i w:val="false"/>
          <w:color w:val="000000"/>
          <w:sz w:val="28"/>
        </w:rPr>
        <w:t>
Кондитер өнiмдерi, 
</w:t>
      </w:r>
    </w:p>
    <w:p>
      <w:pPr>
        <w:spacing w:after="0"/>
        <w:ind w:left="0"/>
        <w:jc w:val="both"/>
      </w:pPr>
      <w:r>
        <w:rPr>
          <w:rFonts w:ascii="Times New Roman"/>
          <w:b w:val="false"/>
          <w:i w:val="false"/>
          <w:color w:val="000000"/>
          <w:sz w:val="28"/>
        </w:rPr>
        <w:t>
мың т.                      3,7       1938    7,2       98,6 
</w:t>
      </w:r>
    </w:p>
    <w:p>
      <w:pPr>
        <w:spacing w:after="0"/>
        <w:ind w:left="0"/>
        <w:jc w:val="both"/>
      </w:pPr>
      <w:r>
        <w:rPr>
          <w:rFonts w:ascii="Times New Roman"/>
          <w:b w:val="false"/>
          <w:i w:val="false"/>
          <w:color w:val="000000"/>
          <w:sz w:val="28"/>
        </w:rPr>
        <w:t>
Алкогольдi iшiмдiктер, 
</w:t>
      </w:r>
    </w:p>
    <w:p>
      <w:pPr>
        <w:spacing w:after="0"/>
        <w:ind w:left="0"/>
        <w:jc w:val="both"/>
      </w:pPr>
      <w:r>
        <w:rPr>
          <w:rFonts w:ascii="Times New Roman"/>
          <w:b w:val="false"/>
          <w:i w:val="false"/>
          <w:color w:val="000000"/>
          <w:sz w:val="28"/>
        </w:rPr>
        <w:t>
сыра, млн. дал.            0,17       25,2    4,3       98,4 
</w:t>
      </w:r>
    </w:p>
    <w:p>
      <w:pPr>
        <w:spacing w:after="0"/>
        <w:ind w:left="0"/>
        <w:jc w:val="both"/>
      </w:pPr>
      <w:r>
        <w:rPr>
          <w:rFonts w:ascii="Times New Roman"/>
          <w:b w:val="false"/>
          <w:i w:val="false"/>
          <w:color w:val="000000"/>
          <w:sz w:val="28"/>
        </w:rPr>
        <w:t>
Темекi, темекi 
</w:t>
      </w:r>
    </w:p>
    <w:p>
      <w:pPr>
        <w:spacing w:after="0"/>
        <w:ind w:left="0"/>
        <w:jc w:val="both"/>
      </w:pPr>
      <w:r>
        <w:rPr>
          <w:rFonts w:ascii="Times New Roman"/>
          <w:b w:val="false"/>
          <w:i w:val="false"/>
          <w:color w:val="000000"/>
          <w:sz w:val="28"/>
        </w:rPr>
        <w:t>
өнiмдерi, млн.т.            8,9        6,1   54,3      102,2 
</w:t>
      </w:r>
    </w:p>
    <w:p>
      <w:pPr>
        <w:spacing w:after="0"/>
        <w:ind w:left="0"/>
        <w:jc w:val="both"/>
      </w:pPr>
      <w:r>
        <w:rPr>
          <w:rFonts w:ascii="Times New Roman"/>
          <w:b w:val="false"/>
          <w:i w:val="false"/>
          <w:color w:val="000000"/>
          <w:sz w:val="28"/>
        </w:rPr>
        <w:t>
Дәрiлер, млн. долл.                            50      104,2 
</w:t>
      </w:r>
    </w:p>
    <w:p>
      <w:pPr>
        <w:spacing w:after="0"/>
        <w:ind w:left="0"/>
        <w:jc w:val="both"/>
      </w:pPr>
      <w:r>
        <w:rPr>
          <w:rFonts w:ascii="Times New Roman"/>
          <w:b w:val="false"/>
          <w:i w:val="false"/>
          <w:color w:val="000000"/>
          <w:sz w:val="28"/>
        </w:rPr>
        <w:t>
Шиналар, мың дана            46       58,8    2,7      112,5 
</w:t>
      </w:r>
    </w:p>
    <w:p>
      <w:pPr>
        <w:spacing w:after="0"/>
        <w:ind w:left="0"/>
        <w:jc w:val="both"/>
      </w:pPr>
      <w:r>
        <w:rPr>
          <w:rFonts w:ascii="Times New Roman"/>
          <w:b w:val="false"/>
          <w:i w:val="false"/>
          <w:color w:val="000000"/>
          <w:sz w:val="28"/>
        </w:rPr>
        <w:t>
Қара металдар,мың т.       20,4        410   8,36      103,8 
</w:t>
      </w:r>
    </w:p>
    <w:p>
      <w:pPr>
        <w:spacing w:after="0"/>
        <w:ind w:left="0"/>
        <w:jc w:val="both"/>
      </w:pPr>
      <w:r>
        <w:rPr>
          <w:rFonts w:ascii="Times New Roman"/>
          <w:b w:val="false"/>
          <w:i w:val="false"/>
          <w:color w:val="000000"/>
          <w:sz w:val="28"/>
        </w:rPr>
        <w:t>
Көлiк, дана                  -          -      -          - 
</w:t>
      </w:r>
    </w:p>
    <w:p>
      <w:pPr>
        <w:spacing w:after="0"/>
        <w:ind w:left="0"/>
        <w:jc w:val="both"/>
      </w:pPr>
      <w:r>
        <w:rPr>
          <w:rFonts w:ascii="Times New Roman"/>
          <w:b w:val="false"/>
          <w:i w:val="false"/>
          <w:color w:val="000000"/>
          <w:sz w:val="28"/>
        </w:rPr>
        <w:t>
Жиһаз, млн.долл.             -          -      -          - 
</w:t>
      </w:r>
    </w:p>
    <w:p>
      <w:pPr>
        <w:spacing w:after="0"/>
        <w:ind w:left="0"/>
        <w:jc w:val="both"/>
      </w:pPr>
      <w:r>
        <w:rPr>
          <w:rFonts w:ascii="Times New Roman"/>
          <w:b w:val="false"/>
          <w:i w:val="false"/>
          <w:color w:val="000000"/>
          <w:sz w:val="28"/>
        </w:rPr>
        <w:t>
Машиналар, жабдық, 
</w:t>
      </w:r>
    </w:p>
    <w:p>
      <w:pPr>
        <w:spacing w:after="0"/>
        <w:ind w:left="0"/>
        <w:jc w:val="both"/>
      </w:pPr>
      <w:r>
        <w:rPr>
          <w:rFonts w:ascii="Times New Roman"/>
          <w:b w:val="false"/>
          <w:i w:val="false"/>
          <w:color w:val="000000"/>
          <w:sz w:val="28"/>
        </w:rPr>
        <w:t>
млн. долл.                   -          -      -          -
</w:t>
      </w:r>
    </w:p>
    <w:p>
      <w:pPr>
        <w:spacing w:after="0"/>
        <w:ind w:left="0"/>
        <w:jc w:val="both"/>
      </w:pPr>
      <w:r>
        <w:rPr>
          <w:rFonts w:ascii="Times New Roman"/>
          <w:b w:val="false"/>
          <w:i w:val="false"/>
          <w:color w:val="000000"/>
          <w:sz w:val="28"/>
        </w:rPr>
        <w:t>
Ұйымдастырылмаған сауда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ӘЛЕУМЕТТIК-ЭКОНОМИКАЛЫҚ ДАМУЫНЫҢ 
</w:t>
      </w:r>
    </w:p>
    <w:p>
      <w:pPr>
        <w:spacing w:after="0"/>
        <w:ind w:left="0"/>
        <w:jc w:val="both"/>
      </w:pPr>
      <w:r>
        <w:rPr>
          <w:rFonts w:ascii="Times New Roman"/>
          <w:b w:val="false"/>
          <w:i w:val="false"/>
          <w:color w:val="000000"/>
          <w:sz w:val="28"/>
        </w:rPr>
        <w:t>
                        2001-2005 ЖЫЛДАРҒА АРНАЛҒАН 
</w:t>
      </w:r>
    </w:p>
    <w:p>
      <w:pPr>
        <w:spacing w:after="0"/>
        <w:ind w:left="0"/>
        <w:jc w:val="both"/>
      </w:pPr>
      <w:r>
        <w:rPr>
          <w:rFonts w:ascii="Times New Roman"/>
          <w:b w:val="false"/>
          <w:i w:val="false"/>
          <w:color w:val="000000"/>
          <w:sz w:val="28"/>
        </w:rPr>
        <w:t>
                       ИНДИКАТИВТIК ЖОСПАРЫНЫҢ ЖОБАСЫ 
</w:t>
      </w:r>
    </w:p>
    <w:p>
      <w:pPr>
        <w:spacing w:after="0"/>
        <w:ind w:left="0"/>
        <w:jc w:val="both"/>
      </w:pPr>
      <w:r>
        <w:rPr>
          <w:rFonts w:ascii="Times New Roman"/>
          <w:b w:val="false"/>
          <w:i w:val="false"/>
          <w:color w:val="000000"/>
          <w:sz w:val="28"/>
        </w:rPr>
        <w:t>
                            ИНВЕСТИЦИЯЛЫҚ САЛА            (млн.теңге)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!1999 ж.!2000 г.!2001 г.!   Тоқсандар бойынша       !2002 ж.
</w:t>
      </w:r>
    </w:p>
    <w:p>
      <w:pPr>
        <w:spacing w:after="0"/>
        <w:ind w:left="0"/>
        <w:jc w:val="both"/>
      </w:pPr>
      <w:r>
        <w:rPr>
          <w:rFonts w:ascii="Times New Roman"/>
          <w:b w:val="false"/>
          <w:i w:val="false"/>
          <w:color w:val="000000"/>
          <w:sz w:val="28"/>
        </w:rPr>
        <w:t>
               !есеп   !бағалау!болжам !---------------------------!болжам
</w:t>
      </w:r>
    </w:p>
    <w:p>
      <w:pPr>
        <w:spacing w:after="0"/>
        <w:ind w:left="0"/>
        <w:jc w:val="both"/>
      </w:pPr>
      <w:r>
        <w:rPr>
          <w:rFonts w:ascii="Times New Roman"/>
          <w:b w:val="false"/>
          <w:i w:val="false"/>
          <w:color w:val="000000"/>
          <w:sz w:val="28"/>
        </w:rPr>
        <w:t>
               !       !       !       !I-    !II -  !ІІІ - !IV    !
</w:t>
      </w:r>
    </w:p>
    <w:p>
      <w:pPr>
        <w:spacing w:after="0"/>
        <w:ind w:left="0"/>
        <w:jc w:val="both"/>
      </w:pPr>
      <w:r>
        <w:rPr>
          <w:rFonts w:ascii="Times New Roman"/>
          <w:b w:val="false"/>
          <w:i w:val="false"/>
          <w:color w:val="000000"/>
          <w:sz w:val="28"/>
        </w:rPr>
        <w:t>
               !       !       !       !тоқсан!тоқсан!тоқсан!тоқсан!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Қаржыландырудың 
</w:t>
      </w:r>
    </w:p>
    <w:p>
      <w:pPr>
        <w:spacing w:after="0"/>
        <w:ind w:left="0"/>
        <w:jc w:val="both"/>
      </w:pPr>
      <w:r>
        <w:rPr>
          <w:rFonts w:ascii="Times New Roman"/>
          <w:b w:val="false"/>
          <w:i w:val="false"/>
          <w:color w:val="000000"/>
          <w:sz w:val="28"/>
        </w:rPr>
        <w:t>
барлық көздерi 
</w:t>
      </w:r>
    </w:p>
    <w:p>
      <w:pPr>
        <w:spacing w:after="0"/>
        <w:ind w:left="0"/>
        <w:jc w:val="both"/>
      </w:pPr>
      <w:r>
        <w:rPr>
          <w:rFonts w:ascii="Times New Roman"/>
          <w:b w:val="false"/>
          <w:i w:val="false"/>
          <w:color w:val="000000"/>
          <w:sz w:val="28"/>
        </w:rPr>
        <w:t>
есебiнен негiзгi 
</w:t>
      </w:r>
    </w:p>
    <w:p>
      <w:pPr>
        <w:spacing w:after="0"/>
        <w:ind w:left="0"/>
        <w:jc w:val="both"/>
      </w:pPr>
      <w:r>
        <w:rPr>
          <w:rFonts w:ascii="Times New Roman"/>
          <w:b w:val="false"/>
          <w:i w:val="false"/>
          <w:color w:val="000000"/>
          <w:sz w:val="28"/>
        </w:rPr>
        <w:t>
капиталға 
</w:t>
      </w:r>
    </w:p>
    <w:p>
      <w:pPr>
        <w:spacing w:after="0"/>
        <w:ind w:left="0"/>
        <w:jc w:val="both"/>
      </w:pPr>
      <w:r>
        <w:rPr>
          <w:rFonts w:ascii="Times New Roman"/>
          <w:b w:val="false"/>
          <w:i w:val="false"/>
          <w:color w:val="000000"/>
          <w:sz w:val="28"/>
        </w:rPr>
        <w:t>
енгiзiлетiн 
</w:t>
      </w:r>
    </w:p>
    <w:p>
      <w:pPr>
        <w:spacing w:after="0"/>
        <w:ind w:left="0"/>
        <w:jc w:val="both"/>
      </w:pPr>
      <w:r>
        <w:rPr>
          <w:rFonts w:ascii="Times New Roman"/>
          <w:b w:val="false"/>
          <w:i w:val="false"/>
          <w:color w:val="000000"/>
          <w:sz w:val="28"/>
        </w:rPr>
        <w:t>
инвестициялар, 
</w:t>
      </w:r>
    </w:p>
    <w:p>
      <w:pPr>
        <w:spacing w:after="0"/>
        <w:ind w:left="0"/>
        <w:jc w:val="both"/>
      </w:pPr>
      <w:r>
        <w:rPr>
          <w:rFonts w:ascii="Times New Roman"/>
          <w:b w:val="false"/>
          <w:i w:val="false"/>
          <w:color w:val="000000"/>
          <w:sz w:val="28"/>
        </w:rPr>
        <w:t>
барлығы         27803,0 28359,0 28926,0 7231,0 7231,0 7232,0 7232,0 32800,0
</w:t>
      </w:r>
    </w:p>
    <w:p>
      <w:pPr>
        <w:spacing w:after="0"/>
        <w:ind w:left="0"/>
        <w:jc w:val="both"/>
      </w:pPr>
      <w:r>
        <w:rPr>
          <w:rFonts w:ascii="Times New Roman"/>
          <w:b w:val="false"/>
          <w:i w:val="false"/>
          <w:color w:val="000000"/>
          <w:sz w:val="28"/>
        </w:rPr>
        <w:t>
Инвестициялардың 
</w:t>
      </w:r>
    </w:p>
    <w:p>
      <w:pPr>
        <w:spacing w:after="0"/>
        <w:ind w:left="0"/>
        <w:jc w:val="both"/>
      </w:pPr>
      <w:r>
        <w:rPr>
          <w:rFonts w:ascii="Times New Roman"/>
          <w:b w:val="false"/>
          <w:i w:val="false"/>
          <w:color w:val="000000"/>
          <w:sz w:val="28"/>
        </w:rPr>
        <w:t>
жалпы көлемiнен 10096,8 11687,0 13808,0 3382,0 3436,0 3493,0 3497,0 17124,0
</w:t>
      </w:r>
    </w:p>
    <w:p>
      <w:pPr>
        <w:spacing w:after="0"/>
        <w:ind w:left="0"/>
        <w:jc w:val="both"/>
      </w:pPr>
      <w:r>
        <w:rPr>
          <w:rFonts w:ascii="Times New Roman"/>
          <w:b w:val="false"/>
          <w:i w:val="false"/>
          <w:color w:val="000000"/>
          <w:sz w:val="28"/>
        </w:rPr>
        <w:t>
күрделi 
</w:t>
      </w:r>
    </w:p>
    <w:p>
      <w:pPr>
        <w:spacing w:after="0"/>
        <w:ind w:left="0"/>
        <w:jc w:val="both"/>
      </w:pPr>
      <w:r>
        <w:rPr>
          <w:rFonts w:ascii="Times New Roman"/>
          <w:b w:val="false"/>
          <w:i w:val="false"/>
          <w:color w:val="000000"/>
          <w:sz w:val="28"/>
        </w:rPr>
        <w:t>
құрылысқа,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сонымен бiрге 
</w:t>
      </w:r>
    </w:p>
    <w:p>
      <w:pPr>
        <w:spacing w:after="0"/>
        <w:ind w:left="0"/>
        <w:jc w:val="both"/>
      </w:pPr>
      <w:r>
        <w:rPr>
          <w:rFonts w:ascii="Times New Roman"/>
          <w:b w:val="false"/>
          <w:i w:val="false"/>
          <w:color w:val="000000"/>
          <w:sz w:val="28"/>
        </w:rPr>
        <w:t>
экономикалық 
</w:t>
      </w:r>
    </w:p>
    <w:p>
      <w:pPr>
        <w:spacing w:after="0"/>
        <w:ind w:left="0"/>
        <w:jc w:val="both"/>
      </w:pPr>
      <w:r>
        <w:rPr>
          <w:rFonts w:ascii="Times New Roman"/>
          <w:b w:val="false"/>
          <w:i w:val="false"/>
          <w:color w:val="000000"/>
          <w:sz w:val="28"/>
        </w:rPr>
        <w:t>
қызметтiң түрлерi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Ауыл шаруашылығы, 
</w:t>
      </w:r>
    </w:p>
    <w:p>
      <w:pPr>
        <w:spacing w:after="0"/>
        <w:ind w:left="0"/>
        <w:jc w:val="both"/>
      </w:pPr>
      <w:r>
        <w:rPr>
          <w:rFonts w:ascii="Times New Roman"/>
          <w:b w:val="false"/>
          <w:i w:val="false"/>
          <w:color w:val="000000"/>
          <w:sz w:val="28"/>
        </w:rPr>
        <w:t>
аң аулау, орман 
</w:t>
      </w:r>
    </w:p>
    <w:p>
      <w:pPr>
        <w:spacing w:after="0"/>
        <w:ind w:left="0"/>
        <w:jc w:val="both"/>
      </w:pPr>
      <w:r>
        <w:rPr>
          <w:rFonts w:ascii="Times New Roman"/>
          <w:b w:val="false"/>
          <w:i w:val="false"/>
          <w:color w:val="000000"/>
          <w:sz w:val="28"/>
        </w:rPr>
        <w:t>
шаруашылығы 
</w:t>
      </w:r>
    </w:p>
    <w:p>
      <w:pPr>
        <w:spacing w:after="0"/>
        <w:ind w:left="0"/>
        <w:jc w:val="both"/>
      </w:pPr>
      <w:r>
        <w:rPr>
          <w:rFonts w:ascii="Times New Roman"/>
          <w:b w:val="false"/>
          <w:i w:val="false"/>
          <w:color w:val="000000"/>
          <w:sz w:val="28"/>
        </w:rPr>
        <w:t>
(мал шаруашылығы) 10,6   11,0    15,0     -      -      8,0    7,0    18,0
</w:t>
      </w:r>
    </w:p>
    <w:p>
      <w:pPr>
        <w:spacing w:after="0"/>
        <w:ind w:left="0"/>
        <w:jc w:val="both"/>
      </w:pPr>
      <w:r>
        <w:rPr>
          <w:rFonts w:ascii="Times New Roman"/>
          <w:b w:val="false"/>
          <w:i w:val="false"/>
          <w:color w:val="000000"/>
          <w:sz w:val="28"/>
        </w:rPr>
        <w:t>
Ауыл шаруашылығы 
</w:t>
      </w:r>
    </w:p>
    <w:p>
      <w:pPr>
        <w:spacing w:after="0"/>
        <w:ind w:left="0"/>
        <w:jc w:val="both"/>
      </w:pPr>
      <w:r>
        <w:rPr>
          <w:rFonts w:ascii="Times New Roman"/>
          <w:b w:val="false"/>
          <w:i w:val="false"/>
          <w:color w:val="000000"/>
          <w:sz w:val="28"/>
        </w:rPr>
        <w:t>
өнiмдерiн қайта 
</w:t>
      </w:r>
    </w:p>
    <w:p>
      <w:pPr>
        <w:spacing w:after="0"/>
        <w:ind w:left="0"/>
        <w:jc w:val="both"/>
      </w:pPr>
      <w:r>
        <w:rPr>
          <w:rFonts w:ascii="Times New Roman"/>
          <w:b w:val="false"/>
          <w:i w:val="false"/>
          <w:color w:val="000000"/>
          <w:sz w:val="28"/>
        </w:rPr>
        <w:t>
өңдеу           1698,4  1700,0  1705,0  427,0  427,0  425,0  426,0  1710,0
</w:t>
      </w:r>
    </w:p>
    <w:p>
      <w:pPr>
        <w:spacing w:after="0"/>
        <w:ind w:left="0"/>
        <w:jc w:val="both"/>
      </w:pPr>
      <w:r>
        <w:rPr>
          <w:rFonts w:ascii="Times New Roman"/>
          <w:b w:val="false"/>
          <w:i w:val="false"/>
          <w:color w:val="000000"/>
          <w:sz w:val="28"/>
        </w:rPr>
        <w:t>
Ағаш және ағаш 
</w:t>
      </w:r>
    </w:p>
    <w:p>
      <w:pPr>
        <w:spacing w:after="0"/>
        <w:ind w:left="0"/>
        <w:jc w:val="both"/>
      </w:pPr>
      <w:r>
        <w:rPr>
          <w:rFonts w:ascii="Times New Roman"/>
          <w:b w:val="false"/>
          <w:i w:val="false"/>
          <w:color w:val="000000"/>
          <w:sz w:val="28"/>
        </w:rPr>
        <w:t>
өнiмдерiн жасау    0,7    1,0     2,0     -      -      -     2,0     3,0
</w:t>
      </w:r>
    </w:p>
    <w:p>
      <w:pPr>
        <w:spacing w:after="0"/>
        <w:ind w:left="0"/>
        <w:jc w:val="both"/>
      </w:pPr>
      <w:r>
        <w:rPr>
          <w:rFonts w:ascii="Times New Roman"/>
          <w:b w:val="false"/>
          <w:i w:val="false"/>
          <w:color w:val="000000"/>
          <w:sz w:val="28"/>
        </w:rPr>
        <w:t>
Химия өнеркәсiбi 191,0  1566,0   285,0   75,0   70,0   70,0   70,0     - 
</w:t>
      </w:r>
    </w:p>
    <w:p>
      <w:pPr>
        <w:spacing w:after="0"/>
        <w:ind w:left="0"/>
        <w:jc w:val="both"/>
      </w:pPr>
      <w:r>
        <w:rPr>
          <w:rFonts w:ascii="Times New Roman"/>
          <w:b w:val="false"/>
          <w:i w:val="false"/>
          <w:color w:val="000000"/>
          <w:sz w:val="28"/>
        </w:rPr>
        <w:t>
Қағаз, картон 
</w:t>
      </w:r>
    </w:p>
    <w:p>
      <w:pPr>
        <w:spacing w:after="0"/>
        <w:ind w:left="0"/>
        <w:jc w:val="both"/>
      </w:pPr>
      <w:r>
        <w:rPr>
          <w:rFonts w:ascii="Times New Roman"/>
          <w:b w:val="false"/>
          <w:i w:val="false"/>
          <w:color w:val="000000"/>
          <w:sz w:val="28"/>
        </w:rPr>
        <w:t>
өндiру; баспа iсi  1,4    2,0    10,0     -      -     10,0     -    12,0
</w:t>
      </w:r>
    </w:p>
    <w:p>
      <w:pPr>
        <w:spacing w:after="0"/>
        <w:ind w:left="0"/>
        <w:jc w:val="both"/>
      </w:pPr>
      <w:r>
        <w:rPr>
          <w:rFonts w:ascii="Times New Roman"/>
          <w:b w:val="false"/>
          <w:i w:val="false"/>
          <w:color w:val="000000"/>
          <w:sz w:val="28"/>
        </w:rPr>
        <w:t>
Резеңке және 
</w:t>
      </w:r>
    </w:p>
    <w:p>
      <w:pPr>
        <w:spacing w:after="0"/>
        <w:ind w:left="0"/>
        <w:jc w:val="both"/>
      </w:pPr>
      <w:r>
        <w:rPr>
          <w:rFonts w:ascii="Times New Roman"/>
          <w:b w:val="false"/>
          <w:i w:val="false"/>
          <w:color w:val="000000"/>
          <w:sz w:val="28"/>
        </w:rPr>
        <w:t>
пластмасса 
</w:t>
      </w:r>
    </w:p>
    <w:p>
      <w:pPr>
        <w:spacing w:after="0"/>
        <w:ind w:left="0"/>
        <w:jc w:val="both"/>
      </w:pPr>
      <w:r>
        <w:rPr>
          <w:rFonts w:ascii="Times New Roman"/>
          <w:b w:val="false"/>
          <w:i w:val="false"/>
          <w:color w:val="000000"/>
          <w:sz w:val="28"/>
        </w:rPr>
        <w:t>
бұйымдарын жасау  80,6   24,0    24,0     -     12,0   12,0     -    24,0
</w:t>
      </w:r>
    </w:p>
    <w:p>
      <w:pPr>
        <w:spacing w:after="0"/>
        <w:ind w:left="0"/>
        <w:jc w:val="both"/>
      </w:pPr>
      <w:r>
        <w:rPr>
          <w:rFonts w:ascii="Times New Roman"/>
          <w:b w:val="false"/>
          <w:i w:val="false"/>
          <w:color w:val="000000"/>
          <w:sz w:val="28"/>
        </w:rPr>
        <w:t>
Металл емес, 
</w:t>
      </w:r>
    </w:p>
    <w:p>
      <w:pPr>
        <w:spacing w:after="0"/>
        <w:ind w:left="0"/>
        <w:jc w:val="both"/>
      </w:pPr>
      <w:r>
        <w:rPr>
          <w:rFonts w:ascii="Times New Roman"/>
          <w:b w:val="false"/>
          <w:i w:val="false"/>
          <w:color w:val="000000"/>
          <w:sz w:val="28"/>
        </w:rPr>
        <w:t>
минералды өнiмдердi 
</w:t>
      </w:r>
    </w:p>
    <w:p>
      <w:pPr>
        <w:spacing w:after="0"/>
        <w:ind w:left="0"/>
        <w:jc w:val="both"/>
      </w:pPr>
      <w:r>
        <w:rPr>
          <w:rFonts w:ascii="Times New Roman"/>
          <w:b w:val="false"/>
          <w:i w:val="false"/>
          <w:color w:val="000000"/>
          <w:sz w:val="28"/>
        </w:rPr>
        <w:t>
өндiру            12,7   13,0    14,0     -      -       -    14,0   15,0
</w:t>
      </w:r>
    </w:p>
    <w:p>
      <w:pPr>
        <w:spacing w:after="0"/>
        <w:ind w:left="0"/>
        <w:jc w:val="both"/>
      </w:pPr>
      <w:r>
        <w:rPr>
          <w:rFonts w:ascii="Times New Roman"/>
          <w:b w:val="false"/>
          <w:i w:val="false"/>
          <w:color w:val="000000"/>
          <w:sz w:val="28"/>
        </w:rPr>
        <w:t>
Дайын металл 
</w:t>
      </w:r>
    </w:p>
    <w:p>
      <w:pPr>
        <w:spacing w:after="0"/>
        <w:ind w:left="0"/>
        <w:jc w:val="both"/>
      </w:pPr>
      <w:r>
        <w:rPr>
          <w:rFonts w:ascii="Times New Roman"/>
          <w:b w:val="false"/>
          <w:i w:val="false"/>
          <w:color w:val="000000"/>
          <w:sz w:val="28"/>
        </w:rPr>
        <w:t>
бұйымдарын жасау   1,1    2,0     2,0     -      -       -     2,0    3,0
</w:t>
      </w:r>
    </w:p>
    <w:p>
      <w:pPr>
        <w:spacing w:after="0"/>
        <w:ind w:left="0"/>
        <w:jc w:val="both"/>
      </w:pPr>
      <w:r>
        <w:rPr>
          <w:rFonts w:ascii="Times New Roman"/>
          <w:b w:val="false"/>
          <w:i w:val="false"/>
          <w:color w:val="000000"/>
          <w:sz w:val="28"/>
        </w:rPr>
        <w:t>
Машиналар және 
</w:t>
      </w:r>
    </w:p>
    <w:p>
      <w:pPr>
        <w:spacing w:after="0"/>
        <w:ind w:left="0"/>
        <w:jc w:val="both"/>
      </w:pPr>
      <w:r>
        <w:rPr>
          <w:rFonts w:ascii="Times New Roman"/>
          <w:b w:val="false"/>
          <w:i w:val="false"/>
          <w:color w:val="000000"/>
          <w:sz w:val="28"/>
        </w:rPr>
        <w:t>
жабдықтар жасау    1,6   84,0    92,0    23,0   23,0   23,0   23,0   101,0
</w:t>
      </w:r>
    </w:p>
    <w:p>
      <w:pPr>
        <w:spacing w:after="0"/>
        <w:ind w:left="0"/>
        <w:jc w:val="both"/>
      </w:pPr>
      <w:r>
        <w:rPr>
          <w:rFonts w:ascii="Times New Roman"/>
          <w:b w:val="false"/>
          <w:i w:val="false"/>
          <w:color w:val="000000"/>
          <w:sz w:val="28"/>
        </w:rPr>
        <w:t>
Радиоға, телевизияға, 
</w:t>
      </w:r>
    </w:p>
    <w:p>
      <w:pPr>
        <w:spacing w:after="0"/>
        <w:ind w:left="0"/>
        <w:jc w:val="both"/>
      </w:pPr>
      <w:r>
        <w:rPr>
          <w:rFonts w:ascii="Times New Roman"/>
          <w:b w:val="false"/>
          <w:i w:val="false"/>
          <w:color w:val="000000"/>
          <w:sz w:val="28"/>
        </w:rPr>
        <w:t>
байланысқа арналған 
</w:t>
      </w:r>
    </w:p>
    <w:p>
      <w:pPr>
        <w:spacing w:after="0"/>
        <w:ind w:left="0"/>
        <w:jc w:val="both"/>
      </w:pPr>
      <w:r>
        <w:rPr>
          <w:rFonts w:ascii="Times New Roman"/>
          <w:b w:val="false"/>
          <w:i w:val="false"/>
          <w:color w:val="000000"/>
          <w:sz w:val="28"/>
        </w:rPr>
        <w:t>
жабдықтар жасау   20,5   25,0    30,0     -      -     15,0   15,0    35,0
</w:t>
      </w:r>
    </w:p>
    <w:p>
      <w:pPr>
        <w:spacing w:after="0"/>
        <w:ind w:left="0"/>
        <w:jc w:val="both"/>
      </w:pPr>
      <w:r>
        <w:rPr>
          <w:rFonts w:ascii="Times New Roman"/>
          <w:b w:val="false"/>
          <w:i w:val="false"/>
          <w:color w:val="000000"/>
          <w:sz w:val="28"/>
        </w:rPr>
        <w:t>
Жиһаздар жасау; 
</w:t>
      </w:r>
    </w:p>
    <w:p>
      <w:pPr>
        <w:spacing w:after="0"/>
        <w:ind w:left="0"/>
        <w:jc w:val="both"/>
      </w:pPr>
      <w:r>
        <w:rPr>
          <w:rFonts w:ascii="Times New Roman"/>
          <w:b w:val="false"/>
          <w:i w:val="false"/>
          <w:color w:val="000000"/>
          <w:sz w:val="28"/>
        </w:rPr>
        <w:t>
өнеркәсiптiң басқа 
</w:t>
      </w:r>
    </w:p>
    <w:p>
      <w:pPr>
        <w:spacing w:after="0"/>
        <w:ind w:left="0"/>
        <w:jc w:val="both"/>
      </w:pPr>
      <w:r>
        <w:rPr>
          <w:rFonts w:ascii="Times New Roman"/>
          <w:b w:val="false"/>
          <w:i w:val="false"/>
          <w:color w:val="000000"/>
          <w:sz w:val="28"/>
        </w:rPr>
        <w:t>
да салалары      154,2  155,0   155,0    38,0   39,0   39,0   39,0   155,0
</w:t>
      </w:r>
    </w:p>
    <w:p>
      <w:pPr>
        <w:spacing w:after="0"/>
        <w:ind w:left="0"/>
        <w:jc w:val="both"/>
      </w:pPr>
      <w:r>
        <w:rPr>
          <w:rFonts w:ascii="Times New Roman"/>
          <w:b w:val="false"/>
          <w:i w:val="false"/>
          <w:color w:val="000000"/>
          <w:sz w:val="28"/>
        </w:rPr>
        <w:t>
Электр энергиясын, 
</w:t>
      </w:r>
    </w:p>
    <w:p>
      <w:pPr>
        <w:spacing w:after="0"/>
        <w:ind w:left="0"/>
        <w:jc w:val="both"/>
      </w:pPr>
      <w:r>
        <w:rPr>
          <w:rFonts w:ascii="Times New Roman"/>
          <w:b w:val="false"/>
          <w:i w:val="false"/>
          <w:color w:val="000000"/>
          <w:sz w:val="28"/>
        </w:rPr>
        <w:t>
газ және су өндiру 
</w:t>
      </w:r>
    </w:p>
    <w:p>
      <w:pPr>
        <w:spacing w:after="0"/>
        <w:ind w:left="0"/>
        <w:jc w:val="both"/>
      </w:pPr>
      <w:r>
        <w:rPr>
          <w:rFonts w:ascii="Times New Roman"/>
          <w:b w:val="false"/>
          <w:i w:val="false"/>
          <w:color w:val="000000"/>
          <w:sz w:val="28"/>
        </w:rPr>
        <w:t>
және қайта бөлу  361,9  294,0  1166,0   284,0  294,0  294,0  294,0  2010,0
</w:t>
      </w:r>
    </w:p>
    <w:p>
      <w:pPr>
        <w:spacing w:after="0"/>
        <w:ind w:left="0"/>
        <w:jc w:val="both"/>
      </w:pPr>
      <w:r>
        <w:rPr>
          <w:rFonts w:ascii="Times New Roman"/>
          <w:b w:val="false"/>
          <w:i w:val="false"/>
          <w:color w:val="000000"/>
          <w:sz w:val="28"/>
        </w:rPr>
        <w:t>
Құрылыс           84,1  235,0   589,0   145,0  135,0  149,0  160,0   595,0
</w:t>
      </w:r>
    </w:p>
    <w:p>
      <w:pPr>
        <w:spacing w:after="0"/>
        <w:ind w:left="0"/>
        <w:jc w:val="both"/>
      </w:pPr>
      <w:r>
        <w:rPr>
          <w:rFonts w:ascii="Times New Roman"/>
          <w:b w:val="false"/>
          <w:i w:val="false"/>
          <w:color w:val="000000"/>
          <w:sz w:val="28"/>
        </w:rPr>
        <w:t>
сонымен бiрге 
</w:t>
      </w:r>
    </w:p>
    <w:p>
      <w:pPr>
        <w:spacing w:after="0"/>
        <w:ind w:left="0"/>
        <w:jc w:val="both"/>
      </w:pPr>
      <w:r>
        <w:rPr>
          <w:rFonts w:ascii="Times New Roman"/>
          <w:b w:val="false"/>
          <w:i w:val="false"/>
          <w:color w:val="000000"/>
          <w:sz w:val="28"/>
        </w:rPr>
        <w:t>
әлеуметтiк сала 
</w:t>
      </w:r>
    </w:p>
    <w:p>
      <w:pPr>
        <w:spacing w:after="0"/>
        <w:ind w:left="0"/>
        <w:jc w:val="both"/>
      </w:pPr>
      <w:r>
        <w:rPr>
          <w:rFonts w:ascii="Times New Roman"/>
          <w:b w:val="false"/>
          <w:i w:val="false"/>
          <w:color w:val="000000"/>
          <w:sz w:val="28"/>
        </w:rPr>
        <w:t>
нысандарының жер 
</w:t>
      </w:r>
    </w:p>
    <w:p>
      <w:pPr>
        <w:spacing w:after="0"/>
        <w:ind w:left="0"/>
        <w:jc w:val="both"/>
      </w:pPr>
      <w:r>
        <w:rPr>
          <w:rFonts w:ascii="Times New Roman"/>
          <w:b w:val="false"/>
          <w:i w:val="false"/>
          <w:color w:val="000000"/>
          <w:sz w:val="28"/>
        </w:rPr>
        <w:t>
сiлкiнiсiне 
</w:t>
      </w:r>
    </w:p>
    <w:p>
      <w:pPr>
        <w:spacing w:after="0"/>
        <w:ind w:left="0"/>
        <w:jc w:val="both"/>
      </w:pPr>
      <w:r>
        <w:rPr>
          <w:rFonts w:ascii="Times New Roman"/>
          <w:b w:val="false"/>
          <w:i w:val="false"/>
          <w:color w:val="000000"/>
          <w:sz w:val="28"/>
        </w:rPr>
        <w:t>
төзiмдiлiгiн       -    200,0   550,0   145,0  135,0  135,0  135,0   550,0
</w:t>
      </w:r>
    </w:p>
    <w:p>
      <w:pPr>
        <w:spacing w:after="0"/>
        <w:ind w:left="0"/>
        <w:jc w:val="both"/>
      </w:pPr>
      <w:r>
        <w:rPr>
          <w:rFonts w:ascii="Times New Roman"/>
          <w:b w:val="false"/>
          <w:i w:val="false"/>
          <w:color w:val="000000"/>
          <w:sz w:val="28"/>
        </w:rPr>
        <w:t>
күшейту 
</w:t>
      </w:r>
    </w:p>
    <w:p>
      <w:pPr>
        <w:spacing w:after="0"/>
        <w:ind w:left="0"/>
        <w:jc w:val="both"/>
      </w:pPr>
      <w:r>
        <w:rPr>
          <w:rFonts w:ascii="Times New Roman"/>
          <w:b w:val="false"/>
          <w:i w:val="false"/>
          <w:color w:val="000000"/>
          <w:sz w:val="28"/>
        </w:rPr>
        <w:t>
Автомобильдердi, 
</w:t>
      </w:r>
    </w:p>
    <w:p>
      <w:pPr>
        <w:spacing w:after="0"/>
        <w:ind w:left="0"/>
        <w:jc w:val="both"/>
      </w:pPr>
      <w:r>
        <w:rPr>
          <w:rFonts w:ascii="Times New Roman"/>
          <w:b w:val="false"/>
          <w:i w:val="false"/>
          <w:color w:val="000000"/>
          <w:sz w:val="28"/>
        </w:rPr>
        <w:t>
тұрмыстық 
</w:t>
      </w:r>
    </w:p>
    <w:p>
      <w:pPr>
        <w:spacing w:after="0"/>
        <w:ind w:left="0"/>
        <w:jc w:val="both"/>
      </w:pPr>
      <w:r>
        <w:rPr>
          <w:rFonts w:ascii="Times New Roman"/>
          <w:b w:val="false"/>
          <w:i w:val="false"/>
          <w:color w:val="000000"/>
          <w:sz w:val="28"/>
        </w:rPr>
        <w:t>
бұйымдарды сату, 
</w:t>
      </w:r>
    </w:p>
    <w:p>
      <w:pPr>
        <w:spacing w:after="0"/>
        <w:ind w:left="0"/>
        <w:jc w:val="both"/>
      </w:pPr>
      <w:r>
        <w:rPr>
          <w:rFonts w:ascii="Times New Roman"/>
          <w:b w:val="false"/>
          <w:i w:val="false"/>
          <w:color w:val="000000"/>
          <w:sz w:val="28"/>
        </w:rPr>
        <w:t>
жөндеу         1697,8  1704,0  1714,0   429,0  429,0  429,0  427,0  1719,0
</w:t>
      </w:r>
    </w:p>
    <w:p>
      <w:pPr>
        <w:spacing w:after="0"/>
        <w:ind w:left="0"/>
        <w:jc w:val="both"/>
      </w:pPr>
      <w:r>
        <w:rPr>
          <w:rFonts w:ascii="Times New Roman"/>
          <w:b w:val="false"/>
          <w:i w:val="false"/>
          <w:color w:val="000000"/>
          <w:sz w:val="28"/>
        </w:rPr>
        <w:t>
Қонақ үйлер, 
</w:t>
      </w:r>
    </w:p>
    <w:p>
      <w:pPr>
        <w:spacing w:after="0"/>
        <w:ind w:left="0"/>
        <w:jc w:val="both"/>
      </w:pPr>
      <w:r>
        <w:rPr>
          <w:rFonts w:ascii="Times New Roman"/>
          <w:b w:val="false"/>
          <w:i w:val="false"/>
          <w:color w:val="000000"/>
          <w:sz w:val="28"/>
        </w:rPr>
        <w:t>
мейрамханалар    20,4    25,0    25,0     -     12,0    -     13,0    26,0
</w:t>
      </w:r>
    </w:p>
    <w:p>
      <w:pPr>
        <w:spacing w:after="0"/>
        <w:ind w:left="0"/>
        <w:jc w:val="both"/>
      </w:pPr>
      <w:r>
        <w:rPr>
          <w:rFonts w:ascii="Times New Roman"/>
          <w:b w:val="false"/>
          <w:i w:val="false"/>
          <w:color w:val="000000"/>
          <w:sz w:val="28"/>
        </w:rPr>
        <w:t>
Көлiк және 
</w:t>
      </w:r>
    </w:p>
    <w:p>
      <w:pPr>
        <w:spacing w:after="0"/>
        <w:ind w:left="0"/>
        <w:jc w:val="both"/>
      </w:pPr>
      <w:r>
        <w:rPr>
          <w:rFonts w:ascii="Times New Roman"/>
          <w:b w:val="false"/>
          <w:i w:val="false"/>
          <w:color w:val="000000"/>
          <w:sz w:val="28"/>
        </w:rPr>
        <w:t>
байланыс       3658,4  3109,0  4222,0  1049,0 1061,0 1062,0 1050,0  6825,0
</w:t>
      </w:r>
    </w:p>
    <w:p>
      <w:pPr>
        <w:spacing w:after="0"/>
        <w:ind w:left="0"/>
        <w:jc w:val="both"/>
      </w:pPr>
      <w:r>
        <w:rPr>
          <w:rFonts w:ascii="Times New Roman"/>
          <w:b w:val="false"/>
          <w:i w:val="false"/>
          <w:color w:val="000000"/>
          <w:sz w:val="28"/>
        </w:rPr>
        <w:t>
Қаржы қызметi   450,4   455,0   465,0   116,0  116,0  116,0  117,0   470,0
</w:t>
      </w:r>
    </w:p>
    <w:p>
      <w:pPr>
        <w:spacing w:after="0"/>
        <w:ind w:left="0"/>
        <w:jc w:val="both"/>
      </w:pPr>
      <w:r>
        <w:rPr>
          <w:rFonts w:ascii="Times New Roman"/>
          <w:b w:val="false"/>
          <w:i w:val="false"/>
          <w:color w:val="000000"/>
          <w:sz w:val="28"/>
        </w:rPr>
        <w:t>
Жылжымайтын 
</w:t>
      </w:r>
    </w:p>
    <w:p>
      <w:pPr>
        <w:spacing w:after="0"/>
        <w:ind w:left="0"/>
        <w:jc w:val="both"/>
      </w:pPr>
      <w:r>
        <w:rPr>
          <w:rFonts w:ascii="Times New Roman"/>
          <w:b w:val="false"/>
          <w:i w:val="false"/>
          <w:color w:val="000000"/>
          <w:sz w:val="28"/>
        </w:rPr>
        <w:t>
мүлiктер бойынша 
</w:t>
      </w:r>
    </w:p>
    <w:p>
      <w:pPr>
        <w:spacing w:after="0"/>
        <w:ind w:left="0"/>
        <w:jc w:val="both"/>
      </w:pPr>
      <w:r>
        <w:rPr>
          <w:rFonts w:ascii="Times New Roman"/>
          <w:b w:val="false"/>
          <w:i w:val="false"/>
          <w:color w:val="000000"/>
          <w:sz w:val="28"/>
        </w:rPr>
        <w:t>
жасалатын 
</w:t>
      </w:r>
    </w:p>
    <w:p>
      <w:pPr>
        <w:spacing w:after="0"/>
        <w:ind w:left="0"/>
        <w:jc w:val="both"/>
      </w:pPr>
      <w:r>
        <w:rPr>
          <w:rFonts w:ascii="Times New Roman"/>
          <w:b w:val="false"/>
          <w:i w:val="false"/>
          <w:color w:val="000000"/>
          <w:sz w:val="28"/>
        </w:rPr>
        <w:t>
операциялар    1392,4  1815,0  2494,0   626,0  622,0  623,0  623,0  2564,0
</w:t>
      </w:r>
    </w:p>
    <w:p>
      <w:pPr>
        <w:spacing w:after="0"/>
        <w:ind w:left="0"/>
        <w:jc w:val="both"/>
      </w:pPr>
      <w:r>
        <w:rPr>
          <w:rFonts w:ascii="Times New Roman"/>
          <w:b w:val="false"/>
          <w:i w:val="false"/>
          <w:color w:val="000000"/>
          <w:sz w:val="28"/>
        </w:rPr>
        <w:t>
Негiзiнен 
</w:t>
      </w:r>
    </w:p>
    <w:p>
      <w:pPr>
        <w:spacing w:after="0"/>
        <w:ind w:left="0"/>
        <w:jc w:val="both"/>
      </w:pPr>
      <w:r>
        <w:rPr>
          <w:rFonts w:ascii="Times New Roman"/>
          <w:b w:val="false"/>
          <w:i w:val="false"/>
          <w:color w:val="000000"/>
          <w:sz w:val="28"/>
        </w:rPr>
        <w:t>
кәсiпорындарға 
</w:t>
      </w:r>
    </w:p>
    <w:p>
      <w:pPr>
        <w:spacing w:after="0"/>
        <w:ind w:left="0"/>
        <w:jc w:val="both"/>
      </w:pPr>
      <w:r>
        <w:rPr>
          <w:rFonts w:ascii="Times New Roman"/>
          <w:b w:val="false"/>
          <w:i w:val="false"/>
          <w:color w:val="000000"/>
          <w:sz w:val="28"/>
        </w:rPr>
        <w:t>
көрсетiлетiн 
</w:t>
      </w:r>
    </w:p>
    <w:p>
      <w:pPr>
        <w:spacing w:after="0"/>
        <w:ind w:left="0"/>
        <w:jc w:val="both"/>
      </w:pPr>
      <w:r>
        <w:rPr>
          <w:rFonts w:ascii="Times New Roman"/>
          <w:b w:val="false"/>
          <w:i w:val="false"/>
          <w:color w:val="000000"/>
          <w:sz w:val="28"/>
        </w:rPr>
        <w:t>
қызметтер        19,5    21,0    24,0      -      -    12,0   12,0    25,0
</w:t>
      </w:r>
    </w:p>
    <w:p>
      <w:pPr>
        <w:spacing w:after="0"/>
        <w:ind w:left="0"/>
        <w:jc w:val="both"/>
      </w:pPr>
      <w:r>
        <w:rPr>
          <w:rFonts w:ascii="Times New Roman"/>
          <w:b w:val="false"/>
          <w:i w:val="false"/>
          <w:color w:val="000000"/>
          <w:sz w:val="28"/>
        </w:rPr>
        <w:t>
Бiлiм беру         -    250,0   282,0    70,0   70,0   71,0   71,0   300,0
</w:t>
      </w:r>
    </w:p>
    <w:p>
      <w:pPr>
        <w:spacing w:after="0"/>
        <w:ind w:left="0"/>
        <w:jc w:val="both"/>
      </w:pPr>
      <w:r>
        <w:rPr>
          <w:rFonts w:ascii="Times New Roman"/>
          <w:b w:val="false"/>
          <w:i w:val="false"/>
          <w:color w:val="000000"/>
          <w:sz w:val="28"/>
        </w:rPr>
        <w:t>
Канализация, 
</w:t>
      </w:r>
    </w:p>
    <w:p>
      <w:pPr>
        <w:spacing w:after="0"/>
        <w:ind w:left="0"/>
        <w:jc w:val="both"/>
      </w:pPr>
      <w:r>
        <w:rPr>
          <w:rFonts w:ascii="Times New Roman"/>
          <w:b w:val="false"/>
          <w:i w:val="false"/>
          <w:color w:val="000000"/>
          <w:sz w:val="28"/>
        </w:rPr>
        <w:t>
үйiндiлердi, 
</w:t>
      </w:r>
    </w:p>
    <w:p>
      <w:pPr>
        <w:spacing w:after="0"/>
        <w:ind w:left="0"/>
        <w:jc w:val="both"/>
      </w:pPr>
      <w:r>
        <w:rPr>
          <w:rFonts w:ascii="Times New Roman"/>
          <w:b w:val="false"/>
          <w:i w:val="false"/>
          <w:color w:val="000000"/>
          <w:sz w:val="28"/>
        </w:rPr>
        <w:t>
қалдықтарды 
</w:t>
      </w:r>
    </w:p>
    <w:p>
      <w:pPr>
        <w:spacing w:after="0"/>
        <w:ind w:left="0"/>
        <w:jc w:val="both"/>
      </w:pPr>
      <w:r>
        <w:rPr>
          <w:rFonts w:ascii="Times New Roman"/>
          <w:b w:val="false"/>
          <w:i w:val="false"/>
          <w:color w:val="000000"/>
          <w:sz w:val="28"/>
        </w:rPr>
        <w:t>
әкету            64,1    40,0    45,0    11,0   12,0   11,0   11,0    50,0
</w:t>
      </w:r>
    </w:p>
    <w:p>
      <w:pPr>
        <w:spacing w:after="0"/>
        <w:ind w:left="0"/>
        <w:jc w:val="both"/>
      </w:pPr>
      <w:r>
        <w:rPr>
          <w:rFonts w:ascii="Times New Roman"/>
          <w:b w:val="false"/>
          <w:i w:val="false"/>
          <w:color w:val="000000"/>
          <w:sz w:val="28"/>
        </w:rPr>
        <w:t>
Қауымдастықтар, 
</w:t>
      </w:r>
    </w:p>
    <w:p>
      <w:pPr>
        <w:spacing w:after="0"/>
        <w:ind w:left="0"/>
        <w:jc w:val="both"/>
      </w:pPr>
      <w:r>
        <w:rPr>
          <w:rFonts w:ascii="Times New Roman"/>
          <w:b w:val="false"/>
          <w:i w:val="false"/>
          <w:color w:val="000000"/>
          <w:sz w:val="28"/>
        </w:rPr>
        <w:t>
бiрлестiктер 
</w:t>
      </w:r>
    </w:p>
    <w:p>
      <w:pPr>
        <w:spacing w:after="0"/>
        <w:ind w:left="0"/>
        <w:jc w:val="both"/>
      </w:pPr>
      <w:r>
        <w:rPr>
          <w:rFonts w:ascii="Times New Roman"/>
          <w:b w:val="false"/>
          <w:i w:val="false"/>
          <w:color w:val="000000"/>
          <w:sz w:val="28"/>
        </w:rPr>
        <w:t>
қызметi          76,2    61,0      -       -      -      -      -       - 
</w:t>
      </w:r>
    </w:p>
    <w:p>
      <w:pPr>
        <w:spacing w:after="0"/>
        <w:ind w:left="0"/>
        <w:jc w:val="both"/>
      </w:pPr>
      <w:r>
        <w:rPr>
          <w:rFonts w:ascii="Times New Roman"/>
          <w:b w:val="false"/>
          <w:i w:val="false"/>
          <w:color w:val="000000"/>
          <w:sz w:val="28"/>
        </w:rPr>
        <w:t>
Демалысты, 
</w:t>
      </w:r>
    </w:p>
    <w:p>
      <w:pPr>
        <w:spacing w:after="0"/>
        <w:ind w:left="0"/>
        <w:jc w:val="both"/>
      </w:pPr>
      <w:r>
        <w:rPr>
          <w:rFonts w:ascii="Times New Roman"/>
          <w:b w:val="false"/>
          <w:i w:val="false"/>
          <w:color w:val="000000"/>
          <w:sz w:val="28"/>
        </w:rPr>
        <w:t>
көңiл көтерудi 
</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қызметi, 
</w:t>
      </w:r>
    </w:p>
    <w:p>
      <w:pPr>
        <w:spacing w:after="0"/>
        <w:ind w:left="0"/>
        <w:jc w:val="both"/>
      </w:pPr>
      <w:r>
        <w:rPr>
          <w:rFonts w:ascii="Times New Roman"/>
          <w:b w:val="false"/>
          <w:i w:val="false"/>
          <w:color w:val="000000"/>
          <w:sz w:val="28"/>
        </w:rPr>
        <w:t>
мәдениет,спорт   81,6    76,0   394,0    89,0   99,0  104,0  102,0   370,0
</w:t>
      </w:r>
    </w:p>
    <w:p>
      <w:pPr>
        <w:spacing w:after="0"/>
        <w:ind w:left="0"/>
        <w:jc w:val="both"/>
      </w:pPr>
      <w:r>
        <w:rPr>
          <w:rFonts w:ascii="Times New Roman"/>
          <w:b w:val="false"/>
          <w:i w:val="false"/>
          <w:color w:val="000000"/>
          <w:sz w:val="28"/>
        </w:rPr>
        <w:t>
Мемлекеттiк  
</w:t>
      </w:r>
    </w:p>
    <w:p>
      <w:pPr>
        <w:spacing w:after="0"/>
        <w:ind w:left="0"/>
        <w:jc w:val="both"/>
      </w:pPr>
      <w:r>
        <w:rPr>
          <w:rFonts w:ascii="Times New Roman"/>
          <w:b w:val="false"/>
          <w:i w:val="false"/>
          <w:color w:val="000000"/>
          <w:sz w:val="28"/>
        </w:rPr>
        <w:t>
басқару           -        -     35,0      -     15,0   10,0   10,0    70,0
</w:t>
      </w:r>
    </w:p>
    <w:p>
      <w:pPr>
        <w:spacing w:after="0"/>
        <w:ind w:left="0"/>
        <w:jc w:val="both"/>
      </w:pPr>
      <w:r>
        <w:rPr>
          <w:rFonts w:ascii="Times New Roman"/>
          <w:b w:val="false"/>
          <w:i w:val="false"/>
          <w:color w:val="000000"/>
          <w:sz w:val="28"/>
        </w:rPr>
        <w:t>
Денсаулық сақтау 
</w:t>
      </w:r>
    </w:p>
    <w:p>
      <w:pPr>
        <w:spacing w:after="0"/>
        <w:ind w:left="0"/>
        <w:jc w:val="both"/>
      </w:pPr>
      <w:r>
        <w:rPr>
          <w:rFonts w:ascii="Times New Roman"/>
          <w:b w:val="false"/>
          <w:i w:val="false"/>
          <w:color w:val="000000"/>
          <w:sz w:val="28"/>
        </w:rPr>
        <w:t>
және әлеуметтiк 
</w:t>
      </w:r>
    </w:p>
    <w:p>
      <w:pPr>
        <w:spacing w:after="0"/>
        <w:ind w:left="0"/>
        <w:jc w:val="both"/>
      </w:pPr>
      <w:r>
        <w:rPr>
          <w:rFonts w:ascii="Times New Roman"/>
          <w:b w:val="false"/>
          <w:i w:val="false"/>
          <w:color w:val="000000"/>
          <w:sz w:val="28"/>
        </w:rPr>
        <w:t>
қызметтер         0,7     2,0    2,0       -      -       -     2,0     2,0
</w:t>
      </w:r>
    </w:p>
    <w:p>
      <w:pPr>
        <w:spacing w:after="0"/>
        <w:ind w:left="0"/>
        <w:jc w:val="both"/>
      </w:pPr>
      <w:r>
        <w:rPr>
          <w:rFonts w:ascii="Times New Roman"/>
          <w:b w:val="false"/>
          <w:i w:val="false"/>
          <w:color w:val="000000"/>
          <w:sz w:val="28"/>
        </w:rPr>
        <w:t>
Жеке қызметтер 
</w:t>
      </w:r>
    </w:p>
    <w:p>
      <w:pPr>
        <w:spacing w:after="0"/>
        <w:ind w:left="0"/>
        <w:jc w:val="both"/>
      </w:pPr>
      <w:r>
        <w:rPr>
          <w:rFonts w:ascii="Times New Roman"/>
          <w:b w:val="false"/>
          <w:i w:val="false"/>
          <w:color w:val="000000"/>
          <w:sz w:val="28"/>
        </w:rPr>
        <w:t>
көрсету          16,5    17,0   17,0       -      -     10,0    7,0    17,0
</w:t>
      </w:r>
    </w:p>
    <w:p>
      <w:pPr>
        <w:spacing w:after="0"/>
        <w:ind w:left="0"/>
        <w:jc w:val="both"/>
      </w:pPr>
      <w:r>
        <w:rPr>
          <w:rFonts w:ascii="Times New Roman"/>
          <w:b w:val="false"/>
          <w:i w:val="false"/>
          <w:color w:val="000000"/>
          <w:sz w:val="28"/>
        </w:rPr>
        <w:t>
I. Республикалық 
</w:t>
      </w:r>
    </w:p>
    <w:p>
      <w:pPr>
        <w:spacing w:after="0"/>
        <w:ind w:left="0"/>
        <w:jc w:val="both"/>
      </w:pPr>
      <w:r>
        <w:rPr>
          <w:rFonts w:ascii="Times New Roman"/>
          <w:b w:val="false"/>
          <w:i w:val="false"/>
          <w:color w:val="000000"/>
          <w:sz w:val="28"/>
        </w:rPr>
        <w:t>
бюджеттiң 
</w:t>
      </w:r>
    </w:p>
    <w:p>
      <w:pPr>
        <w:spacing w:after="0"/>
        <w:ind w:left="0"/>
        <w:jc w:val="both"/>
      </w:pPr>
      <w:r>
        <w:rPr>
          <w:rFonts w:ascii="Times New Roman"/>
          <w:b w:val="false"/>
          <w:i w:val="false"/>
          <w:color w:val="000000"/>
          <w:sz w:val="28"/>
        </w:rPr>
        <w:t>
қаражаттары; 
</w:t>
      </w:r>
    </w:p>
    <w:p>
      <w:pPr>
        <w:spacing w:after="0"/>
        <w:ind w:left="0"/>
        <w:jc w:val="both"/>
      </w:pPr>
      <w:r>
        <w:rPr>
          <w:rFonts w:ascii="Times New Roman"/>
          <w:b w:val="false"/>
          <w:i w:val="false"/>
          <w:color w:val="000000"/>
          <w:sz w:val="28"/>
        </w:rPr>
        <w:t>
барлығы         101,3   200,0 1560,0    370,0   397,0  397,0  396,0 5016,0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экономикалық 
</w:t>
      </w:r>
    </w:p>
    <w:p>
      <w:pPr>
        <w:spacing w:after="0"/>
        <w:ind w:left="0"/>
        <w:jc w:val="both"/>
      </w:pPr>
      <w:r>
        <w:rPr>
          <w:rFonts w:ascii="Times New Roman"/>
          <w:b w:val="false"/>
          <w:i w:val="false"/>
          <w:color w:val="000000"/>
          <w:sz w:val="28"/>
        </w:rPr>
        <w:t>
қызметтiң 
</w:t>
      </w:r>
    </w:p>
    <w:p>
      <w:pPr>
        <w:spacing w:after="0"/>
        <w:ind w:left="0"/>
        <w:jc w:val="both"/>
      </w:pPr>
      <w:r>
        <w:rPr>
          <w:rFonts w:ascii="Times New Roman"/>
          <w:b w:val="false"/>
          <w:i w:val="false"/>
          <w:color w:val="000000"/>
          <w:sz w:val="28"/>
        </w:rPr>
        <w:t>
салалары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эл.энергиясын, 
</w:t>
      </w:r>
    </w:p>
    <w:p>
      <w:pPr>
        <w:spacing w:after="0"/>
        <w:ind w:left="0"/>
        <w:jc w:val="both"/>
      </w:pPr>
      <w:r>
        <w:rPr>
          <w:rFonts w:ascii="Times New Roman"/>
          <w:b w:val="false"/>
          <w:i w:val="false"/>
          <w:color w:val="000000"/>
          <w:sz w:val="28"/>
        </w:rPr>
        <w:t>
газды және суды 
</w:t>
      </w:r>
    </w:p>
    <w:p>
      <w:pPr>
        <w:spacing w:after="0"/>
        <w:ind w:left="0"/>
        <w:jc w:val="both"/>
      </w:pPr>
      <w:r>
        <w:rPr>
          <w:rFonts w:ascii="Times New Roman"/>
          <w:b w:val="false"/>
          <w:i w:val="false"/>
          <w:color w:val="000000"/>
          <w:sz w:val="28"/>
        </w:rPr>
        <w:t>
өндiру және қайта 
</w:t>
      </w:r>
    </w:p>
    <w:p>
      <w:pPr>
        <w:spacing w:after="0"/>
        <w:ind w:left="0"/>
        <w:jc w:val="both"/>
      </w:pPr>
      <w:r>
        <w:rPr>
          <w:rFonts w:ascii="Times New Roman"/>
          <w:b w:val="false"/>
          <w:i w:val="false"/>
          <w:color w:val="000000"/>
          <w:sz w:val="28"/>
        </w:rPr>
        <w:t>
бөлу              -       -     36,0      -      12,0   12,0   12,0  200,0
</w:t>
      </w:r>
    </w:p>
    <w:p>
      <w:pPr>
        <w:spacing w:after="0"/>
        <w:ind w:left="0"/>
        <w:jc w:val="both"/>
      </w:pPr>
      <w:r>
        <w:rPr>
          <w:rFonts w:ascii="Times New Roman"/>
          <w:b w:val="false"/>
          <w:i w:val="false"/>
          <w:color w:val="000000"/>
          <w:sz w:val="28"/>
        </w:rPr>
        <w:t>
Құрылыс 
</w:t>
      </w:r>
    </w:p>
    <w:p>
      <w:pPr>
        <w:spacing w:after="0"/>
        <w:ind w:left="0"/>
        <w:jc w:val="both"/>
      </w:pPr>
      <w:r>
        <w:rPr>
          <w:rFonts w:ascii="Times New Roman"/>
          <w:b w:val="false"/>
          <w:i w:val="false"/>
          <w:color w:val="000000"/>
          <w:sz w:val="28"/>
        </w:rPr>
        <w:t>
(әлеуметтiк сала 
</w:t>
      </w:r>
    </w:p>
    <w:p>
      <w:pPr>
        <w:spacing w:after="0"/>
        <w:ind w:left="0"/>
        <w:jc w:val="both"/>
      </w:pPr>
      <w:r>
        <w:rPr>
          <w:rFonts w:ascii="Times New Roman"/>
          <w:b w:val="false"/>
          <w:i w:val="false"/>
          <w:color w:val="000000"/>
          <w:sz w:val="28"/>
        </w:rPr>
        <w:t>
нысандарының жер 
</w:t>
      </w:r>
    </w:p>
    <w:p>
      <w:pPr>
        <w:spacing w:after="0"/>
        <w:ind w:left="0"/>
        <w:jc w:val="both"/>
      </w:pPr>
      <w:r>
        <w:rPr>
          <w:rFonts w:ascii="Times New Roman"/>
          <w:b w:val="false"/>
          <w:i w:val="false"/>
          <w:color w:val="000000"/>
          <w:sz w:val="28"/>
        </w:rPr>
        <w:t>
сiлкiнiсiне 
</w:t>
      </w:r>
    </w:p>
    <w:p>
      <w:pPr>
        <w:spacing w:after="0"/>
        <w:ind w:left="0"/>
        <w:jc w:val="both"/>
      </w:pPr>
      <w:r>
        <w:rPr>
          <w:rFonts w:ascii="Times New Roman"/>
          <w:b w:val="false"/>
          <w:i w:val="false"/>
          <w:color w:val="000000"/>
          <w:sz w:val="28"/>
        </w:rPr>
        <w:t>
тізiмдiлiгiн 
</w:t>
      </w:r>
    </w:p>
    <w:p>
      <w:pPr>
        <w:spacing w:after="0"/>
        <w:ind w:left="0"/>
        <w:jc w:val="both"/>
      </w:pPr>
      <w:r>
        <w:rPr>
          <w:rFonts w:ascii="Times New Roman"/>
          <w:b w:val="false"/>
          <w:i w:val="false"/>
          <w:color w:val="000000"/>
          <w:sz w:val="28"/>
        </w:rPr>
        <w:t>
күшейту)          -     100,0  450,0     120,0  110,0  110,0  110,0  450,0
</w:t>
      </w:r>
    </w:p>
    <w:p>
      <w:pPr>
        <w:spacing w:after="0"/>
        <w:ind w:left="0"/>
        <w:jc w:val="both"/>
      </w:pPr>
      <w:r>
        <w:rPr>
          <w:rFonts w:ascii="Times New Roman"/>
          <w:b w:val="false"/>
          <w:i w:val="false"/>
          <w:color w:val="000000"/>
          <w:sz w:val="28"/>
        </w:rPr>
        <w:t>
Көлiк және 
</w:t>
      </w:r>
    </w:p>
    <w:p>
      <w:pPr>
        <w:spacing w:after="0"/>
        <w:ind w:left="0"/>
        <w:jc w:val="both"/>
      </w:pPr>
      <w:r>
        <w:rPr>
          <w:rFonts w:ascii="Times New Roman"/>
          <w:b w:val="false"/>
          <w:i w:val="false"/>
          <w:color w:val="000000"/>
          <w:sz w:val="28"/>
        </w:rPr>
        <w:t>
байланыс        101,3   100,0 1000,0     250,0  250,0  250,0  250,0 4296,0
</w:t>
      </w:r>
    </w:p>
    <w:p>
      <w:pPr>
        <w:spacing w:after="0"/>
        <w:ind w:left="0"/>
        <w:jc w:val="both"/>
      </w:pPr>
      <w:r>
        <w:rPr>
          <w:rFonts w:ascii="Times New Roman"/>
          <w:b w:val="false"/>
          <w:i w:val="false"/>
          <w:color w:val="000000"/>
          <w:sz w:val="28"/>
        </w:rPr>
        <w:t>
Мемлекеттiк 
</w:t>
      </w:r>
    </w:p>
    <w:p>
      <w:pPr>
        <w:spacing w:after="0"/>
        <w:ind w:left="0"/>
        <w:jc w:val="both"/>
      </w:pPr>
      <w:r>
        <w:rPr>
          <w:rFonts w:ascii="Times New Roman"/>
          <w:b w:val="false"/>
          <w:i w:val="false"/>
          <w:color w:val="000000"/>
          <w:sz w:val="28"/>
        </w:rPr>
        <w:t>
басқару           -       -     35,0       -     15,0   10,0   10,0   70,0
</w:t>
      </w:r>
    </w:p>
    <w:p>
      <w:pPr>
        <w:spacing w:after="0"/>
        <w:ind w:left="0"/>
        <w:jc w:val="both"/>
      </w:pPr>
      <w:r>
        <w:rPr>
          <w:rFonts w:ascii="Times New Roman"/>
          <w:b w:val="false"/>
          <w:i w:val="false"/>
          <w:color w:val="000000"/>
          <w:sz w:val="28"/>
        </w:rPr>
        <w:t>
Демалысты, 
</w:t>
      </w:r>
    </w:p>
    <w:p>
      <w:pPr>
        <w:spacing w:after="0"/>
        <w:ind w:left="0"/>
        <w:jc w:val="both"/>
      </w:pPr>
      <w:r>
        <w:rPr>
          <w:rFonts w:ascii="Times New Roman"/>
          <w:b w:val="false"/>
          <w:i w:val="false"/>
          <w:color w:val="000000"/>
          <w:sz w:val="28"/>
        </w:rPr>
        <w:t>
көңiл көтерудi 
</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қызметi, 
</w:t>
      </w:r>
    </w:p>
    <w:p>
      <w:pPr>
        <w:spacing w:after="0"/>
        <w:ind w:left="0"/>
        <w:jc w:val="both"/>
      </w:pPr>
      <w:r>
        <w:rPr>
          <w:rFonts w:ascii="Times New Roman"/>
          <w:b w:val="false"/>
          <w:i w:val="false"/>
          <w:color w:val="000000"/>
          <w:sz w:val="28"/>
        </w:rPr>
        <w:t>
мәдениет, спорт 
</w:t>
      </w:r>
    </w:p>
    <w:p>
      <w:pPr>
        <w:spacing w:after="0"/>
        <w:ind w:left="0"/>
        <w:jc w:val="both"/>
      </w:pPr>
      <w:r>
        <w:rPr>
          <w:rFonts w:ascii="Times New Roman"/>
          <w:b w:val="false"/>
          <w:i w:val="false"/>
          <w:color w:val="000000"/>
          <w:sz w:val="28"/>
        </w:rPr>
        <w:t>
("Жiбек 
</w:t>
      </w:r>
    </w:p>
    <w:p>
      <w:pPr>
        <w:spacing w:after="0"/>
        <w:ind w:left="0"/>
        <w:jc w:val="both"/>
      </w:pPr>
      <w:r>
        <w:rPr>
          <w:rFonts w:ascii="Times New Roman"/>
          <w:b w:val="false"/>
          <w:i w:val="false"/>
          <w:color w:val="000000"/>
          <w:sz w:val="28"/>
        </w:rPr>
        <w:t>
жолы")            -       -     39,0       -     10,0   15,0   14,0     - 
</w:t>
      </w:r>
    </w:p>
    <w:p>
      <w:pPr>
        <w:spacing w:after="0"/>
        <w:ind w:left="0"/>
        <w:jc w:val="both"/>
      </w:pPr>
      <w:r>
        <w:rPr>
          <w:rFonts w:ascii="Times New Roman"/>
          <w:b w:val="false"/>
          <w:i w:val="false"/>
          <w:color w:val="000000"/>
          <w:sz w:val="28"/>
        </w:rPr>
        <w:t>
II. Жергiлiктi 
</w:t>
      </w:r>
    </w:p>
    <w:p>
      <w:pPr>
        <w:spacing w:after="0"/>
        <w:ind w:left="0"/>
        <w:jc w:val="both"/>
      </w:pPr>
      <w:r>
        <w:rPr>
          <w:rFonts w:ascii="Times New Roman"/>
          <w:b w:val="false"/>
          <w:i w:val="false"/>
          <w:color w:val="000000"/>
          <w:sz w:val="28"/>
        </w:rPr>
        <w:t>
бюджет 
</w:t>
      </w:r>
    </w:p>
    <w:p>
      <w:pPr>
        <w:spacing w:after="0"/>
        <w:ind w:left="0"/>
        <w:jc w:val="both"/>
      </w:pPr>
      <w:r>
        <w:rPr>
          <w:rFonts w:ascii="Times New Roman"/>
          <w:b w:val="false"/>
          <w:i w:val="false"/>
          <w:color w:val="000000"/>
          <w:sz w:val="28"/>
        </w:rPr>
        <w:t>
қаражаттары, 
</w:t>
      </w:r>
    </w:p>
    <w:p>
      <w:pPr>
        <w:spacing w:after="0"/>
        <w:ind w:left="0"/>
        <w:jc w:val="both"/>
      </w:pPr>
      <w:r>
        <w:rPr>
          <w:rFonts w:ascii="Times New Roman"/>
          <w:b w:val="false"/>
          <w:i w:val="false"/>
          <w:color w:val="000000"/>
          <w:sz w:val="28"/>
        </w:rPr>
        <w:t>
барлығы:        210,4   511,0  482,0     120,0 120,0  121,0  121,0   500,0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экон. қызмет 
</w:t>
      </w:r>
    </w:p>
    <w:p>
      <w:pPr>
        <w:spacing w:after="0"/>
        <w:ind w:left="0"/>
        <w:jc w:val="both"/>
      </w:pPr>
      <w:r>
        <w:rPr>
          <w:rFonts w:ascii="Times New Roman"/>
          <w:b w:val="false"/>
          <w:i w:val="false"/>
          <w:color w:val="000000"/>
          <w:sz w:val="28"/>
        </w:rPr>
        <w:t>
түрлерi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Электр энергиясын,
</w:t>
      </w:r>
    </w:p>
    <w:p>
      <w:pPr>
        <w:spacing w:after="0"/>
        <w:ind w:left="0"/>
        <w:jc w:val="both"/>
      </w:pPr>
      <w:r>
        <w:rPr>
          <w:rFonts w:ascii="Times New Roman"/>
          <w:b w:val="false"/>
          <w:i w:val="false"/>
          <w:color w:val="000000"/>
          <w:sz w:val="28"/>
        </w:rPr>
        <w:t>
газды, суды 
</w:t>
      </w:r>
    </w:p>
    <w:p>
      <w:pPr>
        <w:spacing w:after="0"/>
        <w:ind w:left="0"/>
        <w:jc w:val="both"/>
      </w:pPr>
      <w:r>
        <w:rPr>
          <w:rFonts w:ascii="Times New Roman"/>
          <w:b w:val="false"/>
          <w:i w:val="false"/>
          <w:color w:val="000000"/>
          <w:sz w:val="28"/>
        </w:rPr>
        <w:t>
өндiру және бөлу 71,1     -      -         -      -      -      -       - 
</w:t>
      </w:r>
    </w:p>
    <w:p>
      <w:pPr>
        <w:spacing w:after="0"/>
        <w:ind w:left="0"/>
        <w:jc w:val="both"/>
      </w:pPr>
      <w:r>
        <w:rPr>
          <w:rFonts w:ascii="Times New Roman"/>
          <w:b w:val="false"/>
          <w:i w:val="false"/>
          <w:color w:val="000000"/>
          <w:sz w:val="28"/>
        </w:rPr>
        <w:t>
Құрылыс 
</w:t>
      </w:r>
    </w:p>
    <w:p>
      <w:pPr>
        <w:spacing w:after="0"/>
        <w:ind w:left="0"/>
        <w:jc w:val="both"/>
      </w:pPr>
      <w:r>
        <w:rPr>
          <w:rFonts w:ascii="Times New Roman"/>
          <w:b w:val="false"/>
          <w:i w:val="false"/>
          <w:color w:val="000000"/>
          <w:sz w:val="28"/>
        </w:rPr>
        <w:t>
(әлеуметтiк 
</w:t>
      </w:r>
    </w:p>
    <w:p>
      <w:pPr>
        <w:spacing w:after="0"/>
        <w:ind w:left="0"/>
        <w:jc w:val="both"/>
      </w:pPr>
      <w:r>
        <w:rPr>
          <w:rFonts w:ascii="Times New Roman"/>
          <w:b w:val="false"/>
          <w:i w:val="false"/>
          <w:color w:val="000000"/>
          <w:sz w:val="28"/>
        </w:rPr>
        <w:t>
салалар 
</w:t>
      </w:r>
    </w:p>
    <w:p>
      <w:pPr>
        <w:spacing w:after="0"/>
        <w:ind w:left="0"/>
        <w:jc w:val="both"/>
      </w:pPr>
      <w:r>
        <w:rPr>
          <w:rFonts w:ascii="Times New Roman"/>
          <w:b w:val="false"/>
          <w:i w:val="false"/>
          <w:color w:val="000000"/>
          <w:sz w:val="28"/>
        </w:rPr>
        <w:t>
нысандарының 
</w:t>
      </w:r>
    </w:p>
    <w:p>
      <w:pPr>
        <w:spacing w:after="0"/>
        <w:ind w:left="0"/>
        <w:jc w:val="both"/>
      </w:pPr>
      <w:r>
        <w:rPr>
          <w:rFonts w:ascii="Times New Roman"/>
          <w:b w:val="false"/>
          <w:i w:val="false"/>
          <w:color w:val="000000"/>
          <w:sz w:val="28"/>
        </w:rPr>
        <w:t>
жер сiлкiнiсiне 
</w:t>
      </w:r>
    </w:p>
    <w:p>
      <w:pPr>
        <w:spacing w:after="0"/>
        <w:ind w:left="0"/>
        <w:jc w:val="both"/>
      </w:pPr>
      <w:r>
        <w:rPr>
          <w:rFonts w:ascii="Times New Roman"/>
          <w:b w:val="false"/>
          <w:i w:val="false"/>
          <w:color w:val="000000"/>
          <w:sz w:val="28"/>
        </w:rPr>
        <w:t>
төзiмдiлiгiн 
</w:t>
      </w:r>
    </w:p>
    <w:p>
      <w:pPr>
        <w:spacing w:after="0"/>
        <w:ind w:left="0"/>
        <w:jc w:val="both"/>
      </w:pPr>
      <w:r>
        <w:rPr>
          <w:rFonts w:ascii="Times New Roman"/>
          <w:b w:val="false"/>
          <w:i w:val="false"/>
          <w:color w:val="000000"/>
          <w:sz w:val="28"/>
        </w:rPr>
        <w:t>
күшейту)          -     100,0   100,0     25,0  25,0   25,0   25,0   100,0
</w:t>
      </w:r>
    </w:p>
    <w:p>
      <w:pPr>
        <w:spacing w:after="0"/>
        <w:ind w:left="0"/>
        <w:jc w:val="both"/>
      </w:pPr>
      <w:r>
        <w:rPr>
          <w:rFonts w:ascii="Times New Roman"/>
          <w:b w:val="false"/>
          <w:i w:val="false"/>
          <w:color w:val="000000"/>
          <w:sz w:val="28"/>
        </w:rPr>
        <w:t>
Жылжымайтын 
</w:t>
      </w:r>
    </w:p>
    <w:p>
      <w:pPr>
        <w:spacing w:after="0"/>
        <w:ind w:left="0"/>
        <w:jc w:val="both"/>
      </w:pPr>
      <w:r>
        <w:rPr>
          <w:rFonts w:ascii="Times New Roman"/>
          <w:b w:val="false"/>
          <w:i w:val="false"/>
          <w:color w:val="000000"/>
          <w:sz w:val="28"/>
        </w:rPr>
        <w:t>
мүлiктер бойынша 
</w:t>
      </w:r>
    </w:p>
    <w:p>
      <w:pPr>
        <w:spacing w:after="0"/>
        <w:ind w:left="0"/>
        <w:jc w:val="both"/>
      </w:pPr>
      <w:r>
        <w:rPr>
          <w:rFonts w:ascii="Times New Roman"/>
          <w:b w:val="false"/>
          <w:i w:val="false"/>
          <w:color w:val="000000"/>
          <w:sz w:val="28"/>
        </w:rPr>
        <w:t>
жасалатын 
</w:t>
      </w:r>
    </w:p>
    <w:p>
      <w:pPr>
        <w:spacing w:after="0"/>
        <w:ind w:left="0"/>
        <w:jc w:val="both"/>
      </w:pPr>
      <w:r>
        <w:rPr>
          <w:rFonts w:ascii="Times New Roman"/>
          <w:b w:val="false"/>
          <w:i w:val="false"/>
          <w:color w:val="000000"/>
          <w:sz w:val="28"/>
        </w:rPr>
        <w:t>
операциялар     34,1    100,0   100,0     25,0  25,0   25,0   25,0   100,0
</w:t>
      </w:r>
    </w:p>
    <w:p>
      <w:pPr>
        <w:spacing w:after="0"/>
        <w:ind w:left="0"/>
        <w:jc w:val="both"/>
      </w:pPr>
      <w:r>
        <w:rPr>
          <w:rFonts w:ascii="Times New Roman"/>
          <w:b w:val="false"/>
          <w:i w:val="false"/>
          <w:color w:val="000000"/>
          <w:sz w:val="28"/>
        </w:rPr>
        <w:t>
Қауымдастықтар, 
</w:t>
      </w:r>
    </w:p>
    <w:p>
      <w:pPr>
        <w:spacing w:after="0"/>
        <w:ind w:left="0"/>
        <w:jc w:val="both"/>
      </w:pPr>
      <w:r>
        <w:rPr>
          <w:rFonts w:ascii="Times New Roman"/>
          <w:b w:val="false"/>
          <w:i w:val="false"/>
          <w:color w:val="000000"/>
          <w:sz w:val="28"/>
        </w:rPr>
        <w:t>
бiрлестiктер 
</w:t>
      </w:r>
    </w:p>
    <w:p>
      <w:pPr>
        <w:spacing w:after="0"/>
        <w:ind w:left="0"/>
        <w:jc w:val="both"/>
      </w:pPr>
      <w:r>
        <w:rPr>
          <w:rFonts w:ascii="Times New Roman"/>
          <w:b w:val="false"/>
          <w:i w:val="false"/>
          <w:color w:val="000000"/>
          <w:sz w:val="28"/>
        </w:rPr>
        <w:t>
қызметi (мешiт) 76,2     61,0     -         -     -      -      -       - 
</w:t>
      </w:r>
    </w:p>
    <w:p>
      <w:pPr>
        <w:spacing w:after="0"/>
        <w:ind w:left="0"/>
        <w:jc w:val="both"/>
      </w:pPr>
      <w:r>
        <w:rPr>
          <w:rFonts w:ascii="Times New Roman"/>
          <w:b w:val="false"/>
          <w:i w:val="false"/>
          <w:color w:val="000000"/>
          <w:sz w:val="28"/>
        </w:rPr>
        <w:t>
Бiлiм беру        -     250,0   282,0     70,0  70,0   71,0   71,0   300,0
</w:t>
      </w:r>
    </w:p>
    <w:p>
      <w:pPr>
        <w:spacing w:after="0"/>
        <w:ind w:left="0"/>
        <w:jc w:val="both"/>
      </w:pPr>
      <w:r>
        <w:rPr>
          <w:rFonts w:ascii="Times New Roman"/>
          <w:b w:val="false"/>
          <w:i w:val="false"/>
          <w:color w:val="000000"/>
          <w:sz w:val="28"/>
        </w:rPr>
        <w:t>
Канализация, 
</w:t>
      </w:r>
    </w:p>
    <w:p>
      <w:pPr>
        <w:spacing w:after="0"/>
        <w:ind w:left="0"/>
        <w:jc w:val="both"/>
      </w:pPr>
      <w:r>
        <w:rPr>
          <w:rFonts w:ascii="Times New Roman"/>
          <w:b w:val="false"/>
          <w:i w:val="false"/>
          <w:color w:val="000000"/>
          <w:sz w:val="28"/>
        </w:rPr>
        <w:t>
үйiндiлердi, 
</w:t>
      </w:r>
    </w:p>
    <w:p>
      <w:pPr>
        <w:spacing w:after="0"/>
        <w:ind w:left="0"/>
        <w:jc w:val="both"/>
      </w:pPr>
      <w:r>
        <w:rPr>
          <w:rFonts w:ascii="Times New Roman"/>
          <w:b w:val="false"/>
          <w:i w:val="false"/>
          <w:color w:val="000000"/>
          <w:sz w:val="28"/>
        </w:rPr>
        <w:t>
қалдықтарды 
</w:t>
      </w:r>
    </w:p>
    <w:p>
      <w:pPr>
        <w:spacing w:after="0"/>
        <w:ind w:left="0"/>
        <w:jc w:val="both"/>
      </w:pPr>
      <w:r>
        <w:rPr>
          <w:rFonts w:ascii="Times New Roman"/>
          <w:b w:val="false"/>
          <w:i w:val="false"/>
          <w:color w:val="000000"/>
          <w:sz w:val="28"/>
        </w:rPr>
        <w:t>
әкету           29,0      -       -         -     -      -      -       -
</w:t>
      </w:r>
    </w:p>
    <w:p>
      <w:pPr>
        <w:spacing w:after="0"/>
        <w:ind w:left="0"/>
        <w:jc w:val="both"/>
      </w:pPr>
      <w:r>
        <w:rPr>
          <w:rFonts w:ascii="Times New Roman"/>
          <w:b w:val="false"/>
          <w:i w:val="false"/>
          <w:color w:val="000000"/>
          <w:sz w:val="28"/>
        </w:rPr>
        <w:t>
Мемлекеттiк 
</w:t>
      </w:r>
    </w:p>
    <w:p>
      <w:pPr>
        <w:spacing w:after="0"/>
        <w:ind w:left="0"/>
        <w:jc w:val="both"/>
      </w:pPr>
      <w:r>
        <w:rPr>
          <w:rFonts w:ascii="Times New Roman"/>
          <w:b w:val="false"/>
          <w:i w:val="false"/>
          <w:color w:val="000000"/>
          <w:sz w:val="28"/>
        </w:rPr>
        <w:t>
кәсiпорындардың, 
</w:t>
      </w:r>
    </w:p>
    <w:p>
      <w:pPr>
        <w:spacing w:after="0"/>
        <w:ind w:left="0"/>
        <w:jc w:val="both"/>
      </w:pPr>
      <w:r>
        <w:rPr>
          <w:rFonts w:ascii="Times New Roman"/>
          <w:b w:val="false"/>
          <w:i w:val="false"/>
          <w:color w:val="000000"/>
          <w:sz w:val="28"/>
        </w:rPr>
        <w:t>
ұйымдардың, өз 
</w:t>
      </w:r>
    </w:p>
    <w:p>
      <w:pPr>
        <w:spacing w:after="0"/>
        <w:ind w:left="0"/>
        <w:jc w:val="both"/>
      </w:pPr>
      <w:r>
        <w:rPr>
          <w:rFonts w:ascii="Times New Roman"/>
          <w:b w:val="false"/>
          <w:i w:val="false"/>
          <w:color w:val="000000"/>
          <w:sz w:val="28"/>
        </w:rPr>
        <w:t>
қаражаттары:   502,9    692,0   686,0    171,0  172,0  171,0  172,0  402,0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экономикалық 
</w:t>
      </w:r>
    </w:p>
    <w:p>
      <w:pPr>
        <w:spacing w:after="0"/>
        <w:ind w:left="0"/>
        <w:jc w:val="both"/>
      </w:pPr>
      <w:r>
        <w:rPr>
          <w:rFonts w:ascii="Times New Roman"/>
          <w:b w:val="false"/>
          <w:i w:val="false"/>
          <w:color w:val="000000"/>
          <w:sz w:val="28"/>
        </w:rPr>
        <w:t>
қызметтiң 
</w:t>
      </w:r>
    </w:p>
    <w:p>
      <w:pPr>
        <w:spacing w:after="0"/>
        <w:ind w:left="0"/>
        <w:jc w:val="both"/>
      </w:pPr>
      <w:r>
        <w:rPr>
          <w:rFonts w:ascii="Times New Roman"/>
          <w:b w:val="false"/>
          <w:i w:val="false"/>
          <w:color w:val="000000"/>
          <w:sz w:val="28"/>
        </w:rPr>
        <w:t>
түрлерi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Электр энергиясын, 
</w:t>
      </w:r>
    </w:p>
    <w:p>
      <w:pPr>
        <w:spacing w:after="0"/>
        <w:ind w:left="0"/>
        <w:jc w:val="both"/>
      </w:pPr>
      <w:r>
        <w:rPr>
          <w:rFonts w:ascii="Times New Roman"/>
          <w:b w:val="false"/>
          <w:i w:val="false"/>
          <w:color w:val="000000"/>
          <w:sz w:val="28"/>
        </w:rPr>
        <w:t>
газды, суды өндiру 
</w:t>
      </w:r>
    </w:p>
    <w:p>
      <w:pPr>
        <w:spacing w:after="0"/>
        <w:ind w:left="0"/>
        <w:jc w:val="both"/>
      </w:pPr>
      <w:r>
        <w:rPr>
          <w:rFonts w:ascii="Times New Roman"/>
          <w:b w:val="false"/>
          <w:i w:val="false"/>
          <w:color w:val="000000"/>
          <w:sz w:val="28"/>
        </w:rPr>
        <w:t>
және бөлу        59,1    59,0    60,0     15,0   15,0   15,0   15,0  65,0
</w:t>
      </w:r>
    </w:p>
    <w:p>
      <w:pPr>
        <w:spacing w:after="0"/>
        <w:ind w:left="0"/>
        <w:jc w:val="both"/>
      </w:pPr>
      <w:r>
        <w:rPr>
          <w:rFonts w:ascii="Times New Roman"/>
          <w:b w:val="false"/>
          <w:i w:val="false"/>
          <w:color w:val="000000"/>
          <w:sz w:val="28"/>
        </w:rPr>
        <w:t>
Көлiк, байланыс 298,7   500,0   510,0    127,0  127,0  128,0  128,0 215,0
</w:t>
      </w:r>
    </w:p>
    <w:p>
      <w:pPr>
        <w:spacing w:after="0"/>
        <w:ind w:left="0"/>
        <w:jc w:val="both"/>
      </w:pPr>
      <w:r>
        <w:rPr>
          <w:rFonts w:ascii="Times New Roman"/>
          <w:b w:val="false"/>
          <w:i w:val="false"/>
          <w:color w:val="000000"/>
          <w:sz w:val="28"/>
        </w:rPr>
        <w:t>
Қаржы қызметi    64,6    65,0    70,0     18,0   18,0   17,0   17,0  70,0
</w:t>
      </w:r>
    </w:p>
    <w:p>
      <w:pPr>
        <w:spacing w:after="0"/>
        <w:ind w:left="0"/>
        <w:jc w:val="both"/>
      </w:pPr>
      <w:r>
        <w:rPr>
          <w:rFonts w:ascii="Times New Roman"/>
          <w:b w:val="false"/>
          <w:i w:val="false"/>
          <w:color w:val="000000"/>
          <w:sz w:val="28"/>
        </w:rPr>
        <w:t>
Жылжымайтын 
</w:t>
      </w:r>
    </w:p>
    <w:p>
      <w:pPr>
        <w:spacing w:after="0"/>
        <w:ind w:left="0"/>
        <w:jc w:val="both"/>
      </w:pPr>
      <w:r>
        <w:rPr>
          <w:rFonts w:ascii="Times New Roman"/>
          <w:b w:val="false"/>
          <w:i w:val="false"/>
          <w:color w:val="000000"/>
          <w:sz w:val="28"/>
        </w:rPr>
        <w:t>
мүлiк бойынша 
</w:t>
      </w:r>
    </w:p>
    <w:p>
      <w:pPr>
        <w:spacing w:after="0"/>
        <w:ind w:left="0"/>
        <w:jc w:val="both"/>
      </w:pPr>
      <w:r>
        <w:rPr>
          <w:rFonts w:ascii="Times New Roman"/>
          <w:b w:val="false"/>
          <w:i w:val="false"/>
          <w:color w:val="000000"/>
          <w:sz w:val="28"/>
        </w:rPr>
        <w:t>
жасалатын 
</w:t>
      </w:r>
    </w:p>
    <w:p>
      <w:pPr>
        <w:spacing w:after="0"/>
        <w:ind w:left="0"/>
        <w:jc w:val="both"/>
      </w:pPr>
      <w:r>
        <w:rPr>
          <w:rFonts w:ascii="Times New Roman"/>
          <w:b w:val="false"/>
          <w:i w:val="false"/>
          <w:color w:val="000000"/>
          <w:sz w:val="28"/>
        </w:rPr>
        <w:t>
операциялар      35,1    23,0      -        -       -      -      -     - 
</w:t>
      </w:r>
    </w:p>
    <w:p>
      <w:pPr>
        <w:spacing w:after="0"/>
        <w:ind w:left="0"/>
        <w:jc w:val="both"/>
      </w:pPr>
      <w:r>
        <w:rPr>
          <w:rFonts w:ascii="Times New Roman"/>
          <w:b w:val="false"/>
          <w:i w:val="false"/>
          <w:color w:val="000000"/>
          <w:sz w:val="28"/>
        </w:rPr>
        <w:t>
Негiзiнен 
</w:t>
      </w:r>
    </w:p>
    <w:p>
      <w:pPr>
        <w:spacing w:after="0"/>
        <w:ind w:left="0"/>
        <w:jc w:val="both"/>
      </w:pPr>
      <w:r>
        <w:rPr>
          <w:rFonts w:ascii="Times New Roman"/>
          <w:b w:val="false"/>
          <w:i w:val="false"/>
          <w:color w:val="000000"/>
          <w:sz w:val="28"/>
        </w:rPr>
        <w:t>
кәсiпорындарға 
</w:t>
      </w:r>
    </w:p>
    <w:p>
      <w:pPr>
        <w:spacing w:after="0"/>
        <w:ind w:left="0"/>
        <w:jc w:val="both"/>
      </w:pPr>
      <w:r>
        <w:rPr>
          <w:rFonts w:ascii="Times New Roman"/>
          <w:b w:val="false"/>
          <w:i w:val="false"/>
          <w:color w:val="000000"/>
          <w:sz w:val="28"/>
        </w:rPr>
        <w:t>
көрсетiлетiн 
</w:t>
      </w:r>
    </w:p>
    <w:p>
      <w:pPr>
        <w:spacing w:after="0"/>
        <w:ind w:left="0"/>
        <w:jc w:val="both"/>
      </w:pPr>
      <w:r>
        <w:rPr>
          <w:rFonts w:ascii="Times New Roman"/>
          <w:b w:val="false"/>
          <w:i w:val="false"/>
          <w:color w:val="000000"/>
          <w:sz w:val="28"/>
        </w:rPr>
        <w:t>
қызметтер         0,5     1,0     1,0       -       -      -     1,0   2,0
</w:t>
      </w:r>
    </w:p>
    <w:p>
      <w:pPr>
        <w:spacing w:after="0"/>
        <w:ind w:left="0"/>
        <w:jc w:val="both"/>
      </w:pPr>
      <w:r>
        <w:rPr>
          <w:rFonts w:ascii="Times New Roman"/>
          <w:b w:val="false"/>
          <w:i w:val="false"/>
          <w:color w:val="000000"/>
          <w:sz w:val="28"/>
        </w:rPr>
        <w:t>
Канализация, 
</w:t>
      </w:r>
    </w:p>
    <w:p>
      <w:pPr>
        <w:spacing w:after="0"/>
        <w:ind w:left="0"/>
        <w:jc w:val="both"/>
      </w:pPr>
      <w:r>
        <w:rPr>
          <w:rFonts w:ascii="Times New Roman"/>
          <w:b w:val="false"/>
          <w:i w:val="false"/>
          <w:color w:val="000000"/>
          <w:sz w:val="28"/>
        </w:rPr>
        <w:t>
үйiндiлердi, 
</w:t>
      </w:r>
    </w:p>
    <w:p>
      <w:pPr>
        <w:spacing w:after="0"/>
        <w:ind w:left="0"/>
        <w:jc w:val="both"/>
      </w:pPr>
      <w:r>
        <w:rPr>
          <w:rFonts w:ascii="Times New Roman"/>
          <w:b w:val="false"/>
          <w:i w:val="false"/>
          <w:color w:val="000000"/>
          <w:sz w:val="28"/>
        </w:rPr>
        <w:t>
қалдықтарды 
</w:t>
      </w:r>
    </w:p>
    <w:p>
      <w:pPr>
        <w:spacing w:after="0"/>
        <w:ind w:left="0"/>
        <w:jc w:val="both"/>
      </w:pPr>
      <w:r>
        <w:rPr>
          <w:rFonts w:ascii="Times New Roman"/>
          <w:b w:val="false"/>
          <w:i w:val="false"/>
          <w:color w:val="000000"/>
          <w:sz w:val="28"/>
        </w:rPr>
        <w:t>
әкету            35,1    40,0    45,0     11,0   12,0   11,0   11,0   50,0
</w:t>
      </w:r>
    </w:p>
    <w:p>
      <w:pPr>
        <w:spacing w:after="0"/>
        <w:ind w:left="0"/>
        <w:jc w:val="both"/>
      </w:pPr>
      <w:r>
        <w:rPr>
          <w:rFonts w:ascii="Times New Roman"/>
          <w:b w:val="false"/>
          <w:i w:val="false"/>
          <w:color w:val="000000"/>
          <w:sz w:val="28"/>
        </w:rPr>
        <w:t>
Демалысты, 
</w:t>
      </w:r>
    </w:p>
    <w:p>
      <w:pPr>
        <w:spacing w:after="0"/>
        <w:ind w:left="0"/>
        <w:jc w:val="both"/>
      </w:pPr>
      <w:r>
        <w:rPr>
          <w:rFonts w:ascii="Times New Roman"/>
          <w:b w:val="false"/>
          <w:i w:val="false"/>
          <w:color w:val="000000"/>
          <w:sz w:val="28"/>
        </w:rPr>
        <w:t>
көңiл көтерудi 
</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қызметi, 
</w:t>
      </w:r>
    </w:p>
    <w:p>
      <w:pPr>
        <w:spacing w:after="0"/>
        <w:ind w:left="0"/>
        <w:jc w:val="both"/>
      </w:pPr>
      <w:r>
        <w:rPr>
          <w:rFonts w:ascii="Times New Roman"/>
          <w:b w:val="false"/>
          <w:i w:val="false"/>
          <w:color w:val="000000"/>
          <w:sz w:val="28"/>
        </w:rPr>
        <w:t>
мәдениет, 
</w:t>
      </w:r>
    </w:p>
    <w:p>
      <w:pPr>
        <w:spacing w:after="0"/>
        <w:ind w:left="0"/>
        <w:jc w:val="both"/>
      </w:pPr>
      <w:r>
        <w:rPr>
          <w:rFonts w:ascii="Times New Roman"/>
          <w:b w:val="false"/>
          <w:i w:val="false"/>
          <w:color w:val="000000"/>
          <w:sz w:val="28"/>
        </w:rPr>
        <w:t>
спорт             9,8     4,0      -        -       -      -      -      - 
</w:t>
      </w:r>
    </w:p>
    <w:p>
      <w:pPr>
        <w:spacing w:after="0"/>
        <w:ind w:left="0"/>
        <w:jc w:val="both"/>
      </w:pPr>
      <w:r>
        <w:rPr>
          <w:rFonts w:ascii="Times New Roman"/>
          <w:b w:val="false"/>
          <w:i w:val="false"/>
          <w:color w:val="000000"/>
          <w:sz w:val="28"/>
        </w:rPr>
        <w:t>
IV. Экономиканың 
</w:t>
      </w:r>
    </w:p>
    <w:p>
      <w:pPr>
        <w:spacing w:after="0"/>
        <w:ind w:left="0"/>
        <w:jc w:val="both"/>
      </w:pPr>
      <w:r>
        <w:rPr>
          <w:rFonts w:ascii="Times New Roman"/>
          <w:b w:val="false"/>
          <w:i w:val="false"/>
          <w:color w:val="000000"/>
          <w:sz w:val="28"/>
        </w:rPr>
        <w:t>
мемл.емес 
</w:t>
      </w:r>
    </w:p>
    <w:p>
      <w:pPr>
        <w:spacing w:after="0"/>
        <w:ind w:left="0"/>
        <w:jc w:val="both"/>
      </w:pPr>
      <w:r>
        <w:rPr>
          <w:rFonts w:ascii="Times New Roman"/>
          <w:b w:val="false"/>
          <w:i w:val="false"/>
          <w:color w:val="000000"/>
          <w:sz w:val="28"/>
        </w:rPr>
        <w:t>
секторындағы 
</w:t>
      </w:r>
    </w:p>
    <w:p>
      <w:pPr>
        <w:spacing w:after="0"/>
        <w:ind w:left="0"/>
        <w:jc w:val="both"/>
      </w:pPr>
      <w:r>
        <w:rPr>
          <w:rFonts w:ascii="Times New Roman"/>
          <w:b w:val="false"/>
          <w:i w:val="false"/>
          <w:color w:val="000000"/>
          <w:sz w:val="28"/>
        </w:rPr>
        <w:t>
кәсiпорындардың, 
</w:t>
      </w:r>
    </w:p>
    <w:p>
      <w:pPr>
        <w:spacing w:after="0"/>
        <w:ind w:left="0"/>
        <w:jc w:val="both"/>
      </w:pPr>
      <w:r>
        <w:rPr>
          <w:rFonts w:ascii="Times New Roman"/>
          <w:b w:val="false"/>
          <w:i w:val="false"/>
          <w:color w:val="000000"/>
          <w:sz w:val="28"/>
        </w:rPr>
        <w:t>
ұйымдардың өз 
</w:t>
      </w:r>
    </w:p>
    <w:p>
      <w:pPr>
        <w:spacing w:after="0"/>
        <w:ind w:left="0"/>
        <w:jc w:val="both"/>
      </w:pPr>
      <w:r>
        <w:rPr>
          <w:rFonts w:ascii="Times New Roman"/>
          <w:b w:val="false"/>
          <w:i w:val="false"/>
          <w:color w:val="000000"/>
          <w:sz w:val="28"/>
        </w:rPr>
        <w:t>
қаражаттары, 
</w:t>
      </w:r>
    </w:p>
    <w:p>
      <w:pPr>
        <w:spacing w:after="0"/>
        <w:ind w:left="0"/>
        <w:jc w:val="both"/>
      </w:pPr>
      <w:r>
        <w:rPr>
          <w:rFonts w:ascii="Times New Roman"/>
          <w:b w:val="false"/>
          <w:i w:val="false"/>
          <w:color w:val="000000"/>
          <w:sz w:val="28"/>
        </w:rPr>
        <w:t>
барлығы:       4870,3  5354,0   6064,0  1487,0  1512,0 1535,0 1530,0 6282,0
</w:t>
      </w:r>
    </w:p>
    <w:p>
      <w:pPr>
        <w:spacing w:after="0"/>
        <w:ind w:left="0"/>
        <w:jc w:val="both"/>
      </w:pPr>
      <w:r>
        <w:rPr>
          <w:rFonts w:ascii="Times New Roman"/>
          <w:b w:val="false"/>
          <w:i w:val="false"/>
          <w:color w:val="000000"/>
          <w:sz w:val="28"/>
        </w:rPr>
        <w:t>
сонымен бiрге 
</w:t>
      </w:r>
    </w:p>
    <w:p>
      <w:pPr>
        <w:spacing w:after="0"/>
        <w:ind w:left="0"/>
        <w:jc w:val="both"/>
      </w:pPr>
      <w:r>
        <w:rPr>
          <w:rFonts w:ascii="Times New Roman"/>
          <w:b w:val="false"/>
          <w:i w:val="false"/>
          <w:color w:val="000000"/>
          <w:sz w:val="28"/>
        </w:rPr>
        <w:t>
экономикалық 
</w:t>
      </w:r>
    </w:p>
    <w:p>
      <w:pPr>
        <w:spacing w:after="0"/>
        <w:ind w:left="0"/>
        <w:jc w:val="both"/>
      </w:pPr>
      <w:r>
        <w:rPr>
          <w:rFonts w:ascii="Times New Roman"/>
          <w:b w:val="false"/>
          <w:i w:val="false"/>
          <w:color w:val="000000"/>
          <w:sz w:val="28"/>
        </w:rPr>
        <w:t>
қызметтiң 
</w:t>
      </w:r>
    </w:p>
    <w:p>
      <w:pPr>
        <w:spacing w:after="0"/>
        <w:ind w:left="0"/>
        <w:jc w:val="both"/>
      </w:pPr>
      <w:r>
        <w:rPr>
          <w:rFonts w:ascii="Times New Roman"/>
          <w:b w:val="false"/>
          <w:i w:val="false"/>
          <w:color w:val="000000"/>
          <w:sz w:val="28"/>
        </w:rPr>
        <w:t>
түрлерi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Ауыл шаруашылығы, 
</w:t>
      </w:r>
    </w:p>
    <w:p>
      <w:pPr>
        <w:spacing w:after="0"/>
        <w:ind w:left="0"/>
        <w:jc w:val="both"/>
      </w:pPr>
      <w:r>
        <w:rPr>
          <w:rFonts w:ascii="Times New Roman"/>
          <w:b w:val="false"/>
          <w:i w:val="false"/>
          <w:color w:val="000000"/>
          <w:sz w:val="28"/>
        </w:rPr>
        <w:t>
аң аулау 
</w:t>
      </w:r>
    </w:p>
    <w:p>
      <w:pPr>
        <w:spacing w:after="0"/>
        <w:ind w:left="0"/>
        <w:jc w:val="both"/>
      </w:pPr>
      <w:r>
        <w:rPr>
          <w:rFonts w:ascii="Times New Roman"/>
          <w:b w:val="false"/>
          <w:i w:val="false"/>
          <w:color w:val="000000"/>
          <w:sz w:val="28"/>
        </w:rPr>
        <w:t>
және орман 
</w:t>
      </w:r>
    </w:p>
    <w:p>
      <w:pPr>
        <w:spacing w:after="0"/>
        <w:ind w:left="0"/>
        <w:jc w:val="both"/>
      </w:pPr>
      <w:r>
        <w:rPr>
          <w:rFonts w:ascii="Times New Roman"/>
          <w:b w:val="false"/>
          <w:i w:val="false"/>
          <w:color w:val="000000"/>
          <w:sz w:val="28"/>
        </w:rPr>
        <w:t>
шаруашылығы (мал 
</w:t>
      </w:r>
    </w:p>
    <w:p>
      <w:pPr>
        <w:spacing w:after="0"/>
        <w:ind w:left="0"/>
        <w:jc w:val="both"/>
      </w:pPr>
      <w:r>
        <w:rPr>
          <w:rFonts w:ascii="Times New Roman"/>
          <w:b w:val="false"/>
          <w:i w:val="false"/>
          <w:color w:val="000000"/>
          <w:sz w:val="28"/>
        </w:rPr>
        <w:t>
шаруашылығы)    10,6     11,0    15,0      -       -     8,0   7,0   18,0
</w:t>
      </w:r>
    </w:p>
    <w:p>
      <w:pPr>
        <w:spacing w:after="0"/>
        <w:ind w:left="0"/>
        <w:jc w:val="both"/>
      </w:pPr>
      <w:r>
        <w:rPr>
          <w:rFonts w:ascii="Times New Roman"/>
          <w:b w:val="false"/>
          <w:i w:val="false"/>
          <w:color w:val="000000"/>
          <w:sz w:val="28"/>
        </w:rPr>
        <w:t>
Ауыл шаруашылығы 
</w:t>
      </w:r>
    </w:p>
    <w:p>
      <w:pPr>
        <w:spacing w:after="0"/>
        <w:ind w:left="0"/>
        <w:jc w:val="both"/>
      </w:pPr>
      <w:r>
        <w:rPr>
          <w:rFonts w:ascii="Times New Roman"/>
          <w:b w:val="false"/>
          <w:i w:val="false"/>
          <w:color w:val="000000"/>
          <w:sz w:val="28"/>
        </w:rPr>
        <w:t>
өнiмдерiн 
</w:t>
      </w:r>
    </w:p>
    <w:p>
      <w:pPr>
        <w:spacing w:after="0"/>
        <w:ind w:left="0"/>
        <w:jc w:val="both"/>
      </w:pPr>
      <w:r>
        <w:rPr>
          <w:rFonts w:ascii="Times New Roman"/>
          <w:b w:val="false"/>
          <w:i w:val="false"/>
          <w:color w:val="000000"/>
          <w:sz w:val="28"/>
        </w:rPr>
        <w:t>
қайта өңдеу   1494,3   1495,0  1495,0    374,0  374,0  373,0  374,0 1500,0
</w:t>
      </w:r>
    </w:p>
    <w:p>
      <w:pPr>
        <w:spacing w:after="0"/>
        <w:ind w:left="0"/>
        <w:jc w:val="both"/>
      </w:pPr>
      <w:r>
        <w:rPr>
          <w:rFonts w:ascii="Times New Roman"/>
          <w:b w:val="false"/>
          <w:i w:val="false"/>
          <w:color w:val="000000"/>
          <w:sz w:val="28"/>
        </w:rPr>
        <w:t>
Ағаштар 
</w:t>
      </w:r>
    </w:p>
    <w:p>
      <w:pPr>
        <w:spacing w:after="0"/>
        <w:ind w:left="0"/>
        <w:jc w:val="both"/>
      </w:pPr>
      <w:r>
        <w:rPr>
          <w:rFonts w:ascii="Times New Roman"/>
          <w:b w:val="false"/>
          <w:i w:val="false"/>
          <w:color w:val="000000"/>
          <w:sz w:val="28"/>
        </w:rPr>
        <w:t>
дайындау 
</w:t>
      </w:r>
    </w:p>
    <w:p>
      <w:pPr>
        <w:spacing w:after="0"/>
        <w:ind w:left="0"/>
        <w:jc w:val="both"/>
      </w:pPr>
      <w:r>
        <w:rPr>
          <w:rFonts w:ascii="Times New Roman"/>
          <w:b w:val="false"/>
          <w:i w:val="false"/>
          <w:color w:val="000000"/>
          <w:sz w:val="28"/>
        </w:rPr>
        <w:t>
және ағаш 
</w:t>
      </w:r>
    </w:p>
    <w:p>
      <w:pPr>
        <w:spacing w:after="0"/>
        <w:ind w:left="0"/>
        <w:jc w:val="both"/>
      </w:pPr>
      <w:r>
        <w:rPr>
          <w:rFonts w:ascii="Times New Roman"/>
          <w:b w:val="false"/>
          <w:i w:val="false"/>
          <w:color w:val="000000"/>
          <w:sz w:val="28"/>
        </w:rPr>
        <w:t>
бұйымдарын 
</w:t>
      </w:r>
    </w:p>
    <w:p>
      <w:pPr>
        <w:spacing w:after="0"/>
        <w:ind w:left="0"/>
        <w:jc w:val="both"/>
      </w:pPr>
      <w:r>
        <w:rPr>
          <w:rFonts w:ascii="Times New Roman"/>
          <w:b w:val="false"/>
          <w:i w:val="false"/>
          <w:color w:val="000000"/>
          <w:sz w:val="28"/>
        </w:rPr>
        <w:t>
жасау            0,7      1,0     2,0      -       -      -    2,0    3,0
</w:t>
      </w:r>
    </w:p>
    <w:p>
      <w:pPr>
        <w:spacing w:after="0"/>
        <w:ind w:left="0"/>
        <w:jc w:val="both"/>
      </w:pPr>
      <w:r>
        <w:rPr>
          <w:rFonts w:ascii="Times New Roman"/>
          <w:b w:val="false"/>
          <w:i w:val="false"/>
          <w:color w:val="000000"/>
          <w:sz w:val="28"/>
        </w:rPr>
        <w:t>
Қағаз, картон 
</w:t>
      </w:r>
    </w:p>
    <w:p>
      <w:pPr>
        <w:spacing w:after="0"/>
        <w:ind w:left="0"/>
        <w:jc w:val="both"/>
      </w:pPr>
      <w:r>
        <w:rPr>
          <w:rFonts w:ascii="Times New Roman"/>
          <w:b w:val="false"/>
          <w:i w:val="false"/>
          <w:color w:val="000000"/>
          <w:sz w:val="28"/>
        </w:rPr>
        <w:t>
өндiру; 
</w:t>
      </w:r>
    </w:p>
    <w:p>
      <w:pPr>
        <w:spacing w:after="0"/>
        <w:ind w:left="0"/>
        <w:jc w:val="both"/>
      </w:pPr>
      <w:r>
        <w:rPr>
          <w:rFonts w:ascii="Times New Roman"/>
          <w:b w:val="false"/>
          <w:i w:val="false"/>
          <w:color w:val="000000"/>
          <w:sz w:val="28"/>
        </w:rPr>
        <w:t>
баспа iсi        1,4      2,0    10,0      -       -    10,0    -    12,0
</w:t>
      </w:r>
    </w:p>
    <w:p>
      <w:pPr>
        <w:spacing w:after="0"/>
        <w:ind w:left="0"/>
        <w:jc w:val="both"/>
      </w:pPr>
      <w:r>
        <w:rPr>
          <w:rFonts w:ascii="Times New Roman"/>
          <w:b w:val="false"/>
          <w:i w:val="false"/>
          <w:color w:val="000000"/>
          <w:sz w:val="28"/>
        </w:rPr>
        <w:t>
Резеңке және 
</w:t>
      </w:r>
    </w:p>
    <w:p>
      <w:pPr>
        <w:spacing w:after="0"/>
        <w:ind w:left="0"/>
        <w:jc w:val="both"/>
      </w:pPr>
      <w:r>
        <w:rPr>
          <w:rFonts w:ascii="Times New Roman"/>
          <w:b w:val="false"/>
          <w:i w:val="false"/>
          <w:color w:val="000000"/>
          <w:sz w:val="28"/>
        </w:rPr>
        <w:t>
пластмасса 
</w:t>
      </w:r>
    </w:p>
    <w:p>
      <w:pPr>
        <w:spacing w:after="0"/>
        <w:ind w:left="0"/>
        <w:jc w:val="both"/>
      </w:pPr>
      <w:r>
        <w:rPr>
          <w:rFonts w:ascii="Times New Roman"/>
          <w:b w:val="false"/>
          <w:i w:val="false"/>
          <w:color w:val="000000"/>
          <w:sz w:val="28"/>
        </w:rPr>
        <w:t>
бұйымдарын 
</w:t>
      </w:r>
    </w:p>
    <w:p>
      <w:pPr>
        <w:spacing w:after="0"/>
        <w:ind w:left="0"/>
        <w:jc w:val="both"/>
      </w:pPr>
      <w:r>
        <w:rPr>
          <w:rFonts w:ascii="Times New Roman"/>
          <w:b w:val="false"/>
          <w:i w:val="false"/>
          <w:color w:val="000000"/>
          <w:sz w:val="28"/>
        </w:rPr>
        <w:t>
жасау           80,6     24,0    24,0      -     12,0   12,0    -    24,0
</w:t>
      </w:r>
    </w:p>
    <w:p>
      <w:pPr>
        <w:spacing w:after="0"/>
        <w:ind w:left="0"/>
        <w:jc w:val="both"/>
      </w:pPr>
      <w:r>
        <w:rPr>
          <w:rFonts w:ascii="Times New Roman"/>
          <w:b w:val="false"/>
          <w:i w:val="false"/>
          <w:color w:val="000000"/>
          <w:sz w:val="28"/>
        </w:rPr>
        <w:t>
Металл емес, 
</w:t>
      </w:r>
    </w:p>
    <w:p>
      <w:pPr>
        <w:spacing w:after="0"/>
        <w:ind w:left="0"/>
        <w:jc w:val="both"/>
      </w:pPr>
      <w:r>
        <w:rPr>
          <w:rFonts w:ascii="Times New Roman"/>
          <w:b w:val="false"/>
          <w:i w:val="false"/>
          <w:color w:val="000000"/>
          <w:sz w:val="28"/>
        </w:rPr>
        <w:t>
минералды 
</w:t>
      </w:r>
    </w:p>
    <w:p>
      <w:pPr>
        <w:spacing w:after="0"/>
        <w:ind w:left="0"/>
        <w:jc w:val="both"/>
      </w:pPr>
      <w:r>
        <w:rPr>
          <w:rFonts w:ascii="Times New Roman"/>
          <w:b w:val="false"/>
          <w:i w:val="false"/>
          <w:color w:val="000000"/>
          <w:sz w:val="28"/>
        </w:rPr>
        <w:t>
өнiмдердi 
</w:t>
      </w:r>
    </w:p>
    <w:p>
      <w:pPr>
        <w:spacing w:after="0"/>
        <w:ind w:left="0"/>
        <w:jc w:val="both"/>
      </w:pPr>
      <w:r>
        <w:rPr>
          <w:rFonts w:ascii="Times New Roman"/>
          <w:b w:val="false"/>
          <w:i w:val="false"/>
          <w:color w:val="000000"/>
          <w:sz w:val="28"/>
        </w:rPr>
        <w:t>
өндiру          12,7     13,0    14,0      -       -      -    14,0  15,0
</w:t>
      </w:r>
    </w:p>
    <w:p>
      <w:pPr>
        <w:spacing w:after="0"/>
        <w:ind w:left="0"/>
        <w:jc w:val="both"/>
      </w:pPr>
      <w:r>
        <w:rPr>
          <w:rFonts w:ascii="Times New Roman"/>
          <w:b w:val="false"/>
          <w:i w:val="false"/>
          <w:color w:val="000000"/>
          <w:sz w:val="28"/>
        </w:rPr>
        <w:t>
Дайын металл 
</w:t>
      </w:r>
    </w:p>
    <w:p>
      <w:pPr>
        <w:spacing w:after="0"/>
        <w:ind w:left="0"/>
        <w:jc w:val="both"/>
      </w:pPr>
      <w:r>
        <w:rPr>
          <w:rFonts w:ascii="Times New Roman"/>
          <w:b w:val="false"/>
          <w:i w:val="false"/>
          <w:color w:val="000000"/>
          <w:sz w:val="28"/>
        </w:rPr>
        <w:t>
бұйымдарын 
</w:t>
      </w:r>
    </w:p>
    <w:p>
      <w:pPr>
        <w:spacing w:after="0"/>
        <w:ind w:left="0"/>
        <w:jc w:val="both"/>
      </w:pPr>
      <w:r>
        <w:rPr>
          <w:rFonts w:ascii="Times New Roman"/>
          <w:b w:val="false"/>
          <w:i w:val="false"/>
          <w:color w:val="000000"/>
          <w:sz w:val="28"/>
        </w:rPr>
        <w:t>
жасау            1,1      2,0     2,0      -       -      -     2,0   3,0
</w:t>
      </w:r>
    </w:p>
    <w:p>
      <w:pPr>
        <w:spacing w:after="0"/>
        <w:ind w:left="0"/>
        <w:jc w:val="both"/>
      </w:pPr>
      <w:r>
        <w:rPr>
          <w:rFonts w:ascii="Times New Roman"/>
          <w:b w:val="false"/>
          <w:i w:val="false"/>
          <w:color w:val="000000"/>
          <w:sz w:val="28"/>
        </w:rPr>
        <w:t>
Машиналар және 
</w:t>
      </w:r>
    </w:p>
    <w:p>
      <w:pPr>
        <w:spacing w:after="0"/>
        <w:ind w:left="0"/>
        <w:jc w:val="both"/>
      </w:pPr>
      <w:r>
        <w:rPr>
          <w:rFonts w:ascii="Times New Roman"/>
          <w:b w:val="false"/>
          <w:i w:val="false"/>
          <w:color w:val="000000"/>
          <w:sz w:val="28"/>
        </w:rPr>
        <w:t>
жабдықтар жасау  1,6     84,0    92,0     23,0   23,0   23,0   23,0 101,0
</w:t>
      </w:r>
    </w:p>
    <w:p>
      <w:pPr>
        <w:spacing w:after="0"/>
        <w:ind w:left="0"/>
        <w:jc w:val="both"/>
      </w:pPr>
      <w:r>
        <w:rPr>
          <w:rFonts w:ascii="Times New Roman"/>
          <w:b w:val="false"/>
          <w:i w:val="false"/>
          <w:color w:val="000000"/>
          <w:sz w:val="28"/>
        </w:rPr>
        <w:t>
Жиһаздар жасау; 
</w:t>
      </w:r>
    </w:p>
    <w:p>
      <w:pPr>
        <w:spacing w:after="0"/>
        <w:ind w:left="0"/>
        <w:jc w:val="both"/>
      </w:pPr>
      <w:r>
        <w:rPr>
          <w:rFonts w:ascii="Times New Roman"/>
          <w:b w:val="false"/>
          <w:i w:val="false"/>
          <w:color w:val="000000"/>
          <w:sz w:val="28"/>
        </w:rPr>
        <w:t>
өнеркәсiптiң 
</w:t>
      </w:r>
    </w:p>
    <w:p>
      <w:pPr>
        <w:spacing w:after="0"/>
        <w:ind w:left="0"/>
        <w:jc w:val="both"/>
      </w:pPr>
      <w:r>
        <w:rPr>
          <w:rFonts w:ascii="Times New Roman"/>
          <w:b w:val="false"/>
          <w:i w:val="false"/>
          <w:color w:val="000000"/>
          <w:sz w:val="28"/>
        </w:rPr>
        <w:t>
басқа да 
</w:t>
      </w:r>
    </w:p>
    <w:p>
      <w:pPr>
        <w:spacing w:after="0"/>
        <w:ind w:left="0"/>
        <w:jc w:val="both"/>
      </w:pPr>
      <w:r>
        <w:rPr>
          <w:rFonts w:ascii="Times New Roman"/>
          <w:b w:val="false"/>
          <w:i w:val="false"/>
          <w:color w:val="000000"/>
          <w:sz w:val="28"/>
        </w:rPr>
        <w:t>
салалары       154,2    155,0   155,0     38,0   39,0   39,0   39,0 155,0
</w:t>
      </w:r>
    </w:p>
    <w:p>
      <w:pPr>
        <w:spacing w:after="0"/>
        <w:ind w:left="0"/>
        <w:jc w:val="both"/>
      </w:pPr>
      <w:r>
        <w:rPr>
          <w:rFonts w:ascii="Times New Roman"/>
          <w:b w:val="false"/>
          <w:i w:val="false"/>
          <w:color w:val="000000"/>
          <w:sz w:val="28"/>
        </w:rPr>
        <w:t>
Электр 
</w:t>
      </w:r>
    </w:p>
    <w:p>
      <w:pPr>
        <w:spacing w:after="0"/>
        <w:ind w:left="0"/>
        <w:jc w:val="both"/>
      </w:pPr>
      <w:r>
        <w:rPr>
          <w:rFonts w:ascii="Times New Roman"/>
          <w:b w:val="false"/>
          <w:i w:val="false"/>
          <w:color w:val="000000"/>
          <w:sz w:val="28"/>
        </w:rPr>
        <w:t>
энергиясын, 
</w:t>
      </w:r>
    </w:p>
    <w:p>
      <w:pPr>
        <w:spacing w:after="0"/>
        <w:ind w:left="0"/>
        <w:jc w:val="both"/>
      </w:pPr>
      <w:r>
        <w:rPr>
          <w:rFonts w:ascii="Times New Roman"/>
          <w:b w:val="false"/>
          <w:i w:val="false"/>
          <w:color w:val="000000"/>
          <w:sz w:val="28"/>
        </w:rPr>
        <w:t>
газ және су 
</w:t>
      </w:r>
    </w:p>
    <w:p>
      <w:pPr>
        <w:spacing w:after="0"/>
        <w:ind w:left="0"/>
        <w:jc w:val="both"/>
      </w:pPr>
      <w:r>
        <w:rPr>
          <w:rFonts w:ascii="Times New Roman"/>
          <w:b w:val="false"/>
          <w:i w:val="false"/>
          <w:color w:val="000000"/>
          <w:sz w:val="28"/>
        </w:rPr>
        <w:t>
өндiру және 
</w:t>
      </w:r>
    </w:p>
    <w:p>
      <w:pPr>
        <w:spacing w:after="0"/>
        <w:ind w:left="0"/>
        <w:jc w:val="both"/>
      </w:pPr>
      <w:r>
        <w:rPr>
          <w:rFonts w:ascii="Times New Roman"/>
          <w:b w:val="false"/>
          <w:i w:val="false"/>
          <w:color w:val="000000"/>
          <w:sz w:val="28"/>
        </w:rPr>
        <w:t>
қайта бөлу     231,7    235,0   240,0     60,0   60,0   60,0   60,0 345,0
</w:t>
      </w:r>
    </w:p>
    <w:p>
      <w:pPr>
        <w:spacing w:after="0"/>
        <w:ind w:left="0"/>
        <w:jc w:val="both"/>
      </w:pPr>
      <w:r>
        <w:rPr>
          <w:rFonts w:ascii="Times New Roman"/>
          <w:b w:val="false"/>
          <w:i w:val="false"/>
          <w:color w:val="000000"/>
          <w:sz w:val="28"/>
        </w:rPr>
        <w:t>
Құрылыс         22,5     25,0    27,0       -     -     14,0   13,0  30,0
</w:t>
      </w:r>
    </w:p>
    <w:p>
      <w:pPr>
        <w:spacing w:after="0"/>
        <w:ind w:left="0"/>
        <w:jc w:val="both"/>
      </w:pPr>
      <w:r>
        <w:rPr>
          <w:rFonts w:ascii="Times New Roman"/>
          <w:b w:val="false"/>
          <w:i w:val="false"/>
          <w:color w:val="000000"/>
          <w:sz w:val="28"/>
        </w:rPr>
        <w:t>
Сауда, 
</w:t>
      </w:r>
    </w:p>
    <w:p>
      <w:pPr>
        <w:spacing w:after="0"/>
        <w:ind w:left="0"/>
        <w:jc w:val="both"/>
      </w:pPr>
      <w:r>
        <w:rPr>
          <w:rFonts w:ascii="Times New Roman"/>
          <w:b w:val="false"/>
          <w:i w:val="false"/>
          <w:color w:val="000000"/>
          <w:sz w:val="28"/>
        </w:rPr>
        <w:t>
автомобильдердi, 
</w:t>
      </w:r>
    </w:p>
    <w:p>
      <w:pPr>
        <w:spacing w:after="0"/>
        <w:ind w:left="0"/>
        <w:jc w:val="both"/>
      </w:pPr>
      <w:r>
        <w:rPr>
          <w:rFonts w:ascii="Times New Roman"/>
          <w:b w:val="false"/>
          <w:i w:val="false"/>
          <w:color w:val="000000"/>
          <w:sz w:val="28"/>
        </w:rPr>
        <w:t>
тұрмыстық 
</w:t>
      </w:r>
    </w:p>
    <w:p>
      <w:pPr>
        <w:spacing w:after="0"/>
        <w:ind w:left="0"/>
        <w:jc w:val="both"/>
      </w:pPr>
      <w:r>
        <w:rPr>
          <w:rFonts w:ascii="Times New Roman"/>
          <w:b w:val="false"/>
          <w:i w:val="false"/>
          <w:color w:val="000000"/>
          <w:sz w:val="28"/>
        </w:rPr>
        <w:t>
бұйымдарды 
</w:t>
      </w:r>
    </w:p>
    <w:p>
      <w:pPr>
        <w:spacing w:after="0"/>
        <w:ind w:left="0"/>
        <w:jc w:val="both"/>
      </w:pPr>
      <w:r>
        <w:rPr>
          <w:rFonts w:ascii="Times New Roman"/>
          <w:b w:val="false"/>
          <w:i w:val="false"/>
          <w:color w:val="000000"/>
          <w:sz w:val="28"/>
        </w:rPr>
        <w:t>
жөндеу         341,0    345,0   345,0     86,0   86,0   86,0   87,0 350,0
</w:t>
      </w:r>
    </w:p>
    <w:p>
      <w:pPr>
        <w:spacing w:after="0"/>
        <w:ind w:left="0"/>
        <w:jc w:val="both"/>
      </w:pPr>
      <w:r>
        <w:rPr>
          <w:rFonts w:ascii="Times New Roman"/>
          <w:b w:val="false"/>
          <w:i w:val="false"/>
          <w:color w:val="000000"/>
          <w:sz w:val="28"/>
        </w:rPr>
        <w:t>
Қонақ 
</w:t>
      </w:r>
    </w:p>
    <w:p>
      <w:pPr>
        <w:spacing w:after="0"/>
        <w:ind w:left="0"/>
        <w:jc w:val="both"/>
      </w:pPr>
      <w:r>
        <w:rPr>
          <w:rFonts w:ascii="Times New Roman"/>
          <w:b w:val="false"/>
          <w:i w:val="false"/>
          <w:color w:val="000000"/>
          <w:sz w:val="28"/>
        </w:rPr>
        <w:t>
үйлер мен 
</w:t>
      </w:r>
    </w:p>
    <w:p>
      <w:pPr>
        <w:spacing w:after="0"/>
        <w:ind w:left="0"/>
        <w:jc w:val="both"/>
      </w:pPr>
      <w:r>
        <w:rPr>
          <w:rFonts w:ascii="Times New Roman"/>
          <w:b w:val="false"/>
          <w:i w:val="false"/>
          <w:color w:val="000000"/>
          <w:sz w:val="28"/>
        </w:rPr>
        <w:t>
мейрамханалар    8,2     12,0    12,0       -    12,0     -      -    13,0
</w:t>
      </w:r>
    </w:p>
    <w:p>
      <w:pPr>
        <w:spacing w:after="0"/>
        <w:ind w:left="0"/>
        <w:jc w:val="both"/>
      </w:pPr>
      <w:r>
        <w:rPr>
          <w:rFonts w:ascii="Times New Roman"/>
          <w:b w:val="false"/>
          <w:i w:val="false"/>
          <w:color w:val="000000"/>
          <w:sz w:val="28"/>
        </w:rPr>
        <w:t>
Көлiк және 
</w:t>
      </w:r>
    </w:p>
    <w:p>
      <w:pPr>
        <w:spacing w:after="0"/>
        <w:ind w:left="0"/>
        <w:jc w:val="both"/>
      </w:pPr>
      <w:r>
        <w:rPr>
          <w:rFonts w:ascii="Times New Roman"/>
          <w:b w:val="false"/>
          <w:i w:val="false"/>
          <w:color w:val="000000"/>
          <w:sz w:val="28"/>
        </w:rPr>
        <w:t>
байланыс      1283,3   1285,0  1288,0    322,0  322,0  322,0 322,0 1290,0
</w:t>
      </w:r>
    </w:p>
    <w:p>
      <w:pPr>
        <w:spacing w:after="0"/>
        <w:ind w:left="0"/>
        <w:jc w:val="both"/>
      </w:pPr>
      <w:r>
        <w:rPr>
          <w:rFonts w:ascii="Times New Roman"/>
          <w:b w:val="false"/>
          <w:i w:val="false"/>
          <w:color w:val="000000"/>
          <w:sz w:val="28"/>
        </w:rPr>
        <w:t>
Қаржы қызметi  385,8    390,0   395,0     98,0   98,0   99,0 100,0  400,0
</w:t>
      </w:r>
    </w:p>
    <w:p>
      <w:pPr>
        <w:spacing w:after="0"/>
        <w:ind w:left="0"/>
        <w:jc w:val="both"/>
      </w:pPr>
      <w:r>
        <w:rPr>
          <w:rFonts w:ascii="Times New Roman"/>
          <w:b w:val="false"/>
          <w:i w:val="false"/>
          <w:color w:val="000000"/>
          <w:sz w:val="28"/>
        </w:rPr>
        <w:t>
Жылжымайтын 
</w:t>
      </w:r>
    </w:p>
    <w:p>
      <w:pPr>
        <w:spacing w:after="0"/>
        <w:ind w:left="0"/>
        <w:jc w:val="both"/>
      </w:pPr>
      <w:r>
        <w:rPr>
          <w:rFonts w:ascii="Times New Roman"/>
          <w:b w:val="false"/>
          <w:i w:val="false"/>
          <w:color w:val="000000"/>
          <w:sz w:val="28"/>
        </w:rPr>
        <w:t>
мүлiк бойынша 
</w:t>
      </w:r>
    </w:p>
    <w:p>
      <w:pPr>
        <w:spacing w:after="0"/>
        <w:ind w:left="0"/>
        <w:jc w:val="both"/>
      </w:pPr>
      <w:r>
        <w:rPr>
          <w:rFonts w:ascii="Times New Roman"/>
          <w:b w:val="false"/>
          <w:i w:val="false"/>
          <w:color w:val="000000"/>
          <w:sz w:val="28"/>
        </w:rPr>
        <w:t>
жасалатын 
</w:t>
      </w:r>
    </w:p>
    <w:p>
      <w:pPr>
        <w:spacing w:after="0"/>
        <w:ind w:left="0"/>
        <w:jc w:val="both"/>
      </w:pPr>
      <w:r>
        <w:rPr>
          <w:rFonts w:ascii="Times New Roman"/>
          <w:b w:val="false"/>
          <w:i w:val="false"/>
          <w:color w:val="000000"/>
          <w:sz w:val="28"/>
        </w:rPr>
        <w:t>
операциялар    767,2   1200,0  1870,0    467,0  467,0  468,0 468,0 1940,0
</w:t>
      </w:r>
    </w:p>
    <w:p>
      <w:pPr>
        <w:spacing w:after="0"/>
        <w:ind w:left="0"/>
        <w:jc w:val="both"/>
      </w:pPr>
      <w:r>
        <w:rPr>
          <w:rFonts w:ascii="Times New Roman"/>
          <w:b w:val="false"/>
          <w:i w:val="false"/>
          <w:color w:val="000000"/>
          <w:sz w:val="28"/>
        </w:rPr>
        <w:t>
Негiзiнен 
</w:t>
      </w:r>
    </w:p>
    <w:p>
      <w:pPr>
        <w:spacing w:after="0"/>
        <w:ind w:left="0"/>
        <w:jc w:val="both"/>
      </w:pPr>
      <w:r>
        <w:rPr>
          <w:rFonts w:ascii="Times New Roman"/>
          <w:b w:val="false"/>
          <w:i w:val="false"/>
          <w:color w:val="000000"/>
          <w:sz w:val="28"/>
        </w:rPr>
        <w:t>
кәсiпорындарға 
</w:t>
      </w:r>
    </w:p>
    <w:p>
      <w:pPr>
        <w:spacing w:after="0"/>
        <w:ind w:left="0"/>
        <w:jc w:val="both"/>
      </w:pPr>
      <w:r>
        <w:rPr>
          <w:rFonts w:ascii="Times New Roman"/>
          <w:b w:val="false"/>
          <w:i w:val="false"/>
          <w:color w:val="000000"/>
          <w:sz w:val="28"/>
        </w:rPr>
        <w:t>
көрсетiлетiн 
</w:t>
      </w:r>
    </w:p>
    <w:p>
      <w:pPr>
        <w:spacing w:after="0"/>
        <w:ind w:left="0"/>
        <w:jc w:val="both"/>
      </w:pPr>
      <w:r>
        <w:rPr>
          <w:rFonts w:ascii="Times New Roman"/>
          <w:b w:val="false"/>
          <w:i w:val="false"/>
          <w:color w:val="000000"/>
          <w:sz w:val="28"/>
        </w:rPr>
        <w:t>
қызметтер        1,6      2,0     2,0       -      -     2,0   -     2,0
</w:t>
      </w:r>
    </w:p>
    <w:p>
      <w:pPr>
        <w:spacing w:after="0"/>
        <w:ind w:left="0"/>
        <w:jc w:val="both"/>
      </w:pPr>
      <w:r>
        <w:rPr>
          <w:rFonts w:ascii="Times New Roman"/>
          <w:b w:val="false"/>
          <w:i w:val="false"/>
          <w:color w:val="000000"/>
          <w:sz w:val="28"/>
        </w:rPr>
        <w:t>
Денсаулық 
</w:t>
      </w:r>
    </w:p>
    <w:p>
      <w:pPr>
        <w:spacing w:after="0"/>
        <w:ind w:left="0"/>
        <w:jc w:val="both"/>
      </w:pPr>
      <w:r>
        <w:rPr>
          <w:rFonts w:ascii="Times New Roman"/>
          <w:b w:val="false"/>
          <w:i w:val="false"/>
          <w:color w:val="000000"/>
          <w:sz w:val="28"/>
        </w:rPr>
        <w:t>
сақтау және 
</w:t>
      </w:r>
    </w:p>
    <w:p>
      <w:pPr>
        <w:spacing w:after="0"/>
        <w:ind w:left="0"/>
        <w:jc w:val="both"/>
      </w:pPr>
      <w:r>
        <w:rPr>
          <w:rFonts w:ascii="Times New Roman"/>
          <w:b w:val="false"/>
          <w:i w:val="false"/>
          <w:color w:val="000000"/>
          <w:sz w:val="28"/>
        </w:rPr>
        <w:t>
әлеуметтiк 
</w:t>
      </w:r>
    </w:p>
    <w:p>
      <w:pPr>
        <w:spacing w:after="0"/>
        <w:ind w:left="0"/>
        <w:jc w:val="both"/>
      </w:pPr>
      <w:r>
        <w:rPr>
          <w:rFonts w:ascii="Times New Roman"/>
          <w:b w:val="false"/>
          <w:i w:val="false"/>
          <w:color w:val="000000"/>
          <w:sz w:val="28"/>
        </w:rPr>
        <w:t>
қызметтер         -       1,0     1,0       -      -      -    1,0   1,0
</w:t>
      </w:r>
    </w:p>
    <w:p>
      <w:pPr>
        <w:spacing w:after="0"/>
        <w:ind w:left="0"/>
        <w:jc w:val="both"/>
      </w:pPr>
      <w:r>
        <w:rPr>
          <w:rFonts w:ascii="Times New Roman"/>
          <w:b w:val="false"/>
          <w:i w:val="false"/>
          <w:color w:val="000000"/>
          <w:sz w:val="28"/>
        </w:rPr>
        <w:t>
Демалысты, 
</w:t>
      </w:r>
    </w:p>
    <w:p>
      <w:pPr>
        <w:spacing w:after="0"/>
        <w:ind w:left="0"/>
        <w:jc w:val="both"/>
      </w:pPr>
      <w:r>
        <w:rPr>
          <w:rFonts w:ascii="Times New Roman"/>
          <w:b w:val="false"/>
          <w:i w:val="false"/>
          <w:color w:val="000000"/>
          <w:sz w:val="28"/>
        </w:rPr>
        <w:t>
көңiл көтерудi 
</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қызметi, мәдениет, 
</w:t>
      </w:r>
    </w:p>
    <w:p>
      <w:pPr>
        <w:spacing w:after="0"/>
        <w:ind w:left="0"/>
        <w:jc w:val="both"/>
      </w:pPr>
      <w:r>
        <w:rPr>
          <w:rFonts w:ascii="Times New Roman"/>
          <w:b w:val="false"/>
          <w:i w:val="false"/>
          <w:color w:val="000000"/>
          <w:sz w:val="28"/>
        </w:rPr>
        <w:t>
спорт           71,8    72,0    75,0    19,0   19,0   19,0   18,0   80,0
</w:t>
      </w:r>
    </w:p>
    <w:p>
      <w:pPr>
        <w:spacing w:after="0"/>
        <w:ind w:left="0"/>
        <w:jc w:val="both"/>
      </w:pPr>
      <w:r>
        <w:rPr>
          <w:rFonts w:ascii="Times New Roman"/>
          <w:b w:val="false"/>
          <w:i w:val="false"/>
          <w:color w:val="000000"/>
          <w:sz w:val="28"/>
        </w:rPr>
        <w:t>
V. Шет елдiк 
</w:t>
      </w:r>
    </w:p>
    <w:p>
      <w:pPr>
        <w:spacing w:after="0"/>
        <w:ind w:left="0"/>
        <w:jc w:val="both"/>
      </w:pPr>
      <w:r>
        <w:rPr>
          <w:rFonts w:ascii="Times New Roman"/>
          <w:b w:val="false"/>
          <w:i w:val="false"/>
          <w:color w:val="000000"/>
          <w:sz w:val="28"/>
        </w:rPr>
        <w:t>
инвесторлардың 
</w:t>
      </w:r>
    </w:p>
    <w:p>
      <w:pPr>
        <w:spacing w:after="0"/>
        <w:ind w:left="0"/>
        <w:jc w:val="both"/>
      </w:pPr>
      <w:r>
        <w:rPr>
          <w:rFonts w:ascii="Times New Roman"/>
          <w:b w:val="false"/>
          <w:i w:val="false"/>
          <w:color w:val="000000"/>
          <w:sz w:val="28"/>
        </w:rPr>
        <w:t>
қаражаттары, 
</w:t>
      </w:r>
    </w:p>
    <w:p>
      <w:pPr>
        <w:spacing w:after="0"/>
        <w:ind w:left="0"/>
        <w:jc w:val="both"/>
      </w:pPr>
      <w:r>
        <w:rPr>
          <w:rFonts w:ascii="Times New Roman"/>
          <w:b w:val="false"/>
          <w:i w:val="false"/>
          <w:color w:val="000000"/>
          <w:sz w:val="28"/>
        </w:rPr>
        <w:t>
барлығы:      3712,7   4293,0  4347,0  1077,0 1070,0 1094,0 1106,0  4250,0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экономикалық 
</w:t>
      </w:r>
    </w:p>
    <w:p>
      <w:pPr>
        <w:spacing w:after="0"/>
        <w:ind w:left="0"/>
        <w:jc w:val="both"/>
      </w:pPr>
      <w:r>
        <w:rPr>
          <w:rFonts w:ascii="Times New Roman"/>
          <w:b w:val="false"/>
          <w:i w:val="false"/>
          <w:color w:val="000000"/>
          <w:sz w:val="28"/>
        </w:rPr>
        <w:t>
қызмет бойынша:  
</w:t>
      </w:r>
    </w:p>
    <w:p>
      <w:pPr>
        <w:spacing w:after="0"/>
        <w:ind w:left="0"/>
        <w:jc w:val="both"/>
      </w:pPr>
      <w:r>
        <w:rPr>
          <w:rFonts w:ascii="Times New Roman"/>
          <w:b w:val="false"/>
          <w:i w:val="false"/>
          <w:color w:val="000000"/>
          <w:sz w:val="28"/>
        </w:rPr>
        <w:t>
Ауыл шаруашылығы 
</w:t>
      </w:r>
    </w:p>
    <w:p>
      <w:pPr>
        <w:spacing w:after="0"/>
        <w:ind w:left="0"/>
        <w:jc w:val="both"/>
      </w:pPr>
      <w:r>
        <w:rPr>
          <w:rFonts w:ascii="Times New Roman"/>
          <w:b w:val="false"/>
          <w:i w:val="false"/>
          <w:color w:val="000000"/>
          <w:sz w:val="28"/>
        </w:rPr>
        <w:t>
өнiмдерiн қайта 
</w:t>
      </w:r>
    </w:p>
    <w:p>
      <w:pPr>
        <w:spacing w:after="0"/>
        <w:ind w:left="0"/>
        <w:jc w:val="both"/>
      </w:pPr>
      <w:r>
        <w:rPr>
          <w:rFonts w:ascii="Times New Roman"/>
          <w:b w:val="false"/>
          <w:i w:val="false"/>
          <w:color w:val="000000"/>
          <w:sz w:val="28"/>
        </w:rPr>
        <w:t>
өңдеу         204,1*   205,0   210,0   53,0   53,0   52,0   52,0   210,0
</w:t>
      </w:r>
    </w:p>
    <w:p>
      <w:pPr>
        <w:spacing w:after="0"/>
        <w:ind w:left="0"/>
        <w:jc w:val="both"/>
      </w:pPr>
      <w:r>
        <w:rPr>
          <w:rFonts w:ascii="Times New Roman"/>
          <w:b w:val="false"/>
          <w:i w:val="false"/>
          <w:color w:val="000000"/>
          <w:sz w:val="28"/>
        </w:rPr>
        <w:t>
Химия          **
</w:t>
      </w:r>
    </w:p>
    <w:p>
      <w:pPr>
        <w:spacing w:after="0"/>
        <w:ind w:left="0"/>
        <w:jc w:val="both"/>
      </w:pPr>
      <w:r>
        <w:rPr>
          <w:rFonts w:ascii="Times New Roman"/>
          <w:b w:val="false"/>
          <w:i w:val="false"/>
          <w:color w:val="000000"/>
          <w:sz w:val="28"/>
        </w:rPr>
        <w:t>
өнеркәсiбi    191,0   1566,0   285,0   75,0   70,0   70,0   70,0     - 
</w:t>
      </w:r>
    </w:p>
    <w:p>
      <w:pPr>
        <w:spacing w:after="0"/>
        <w:ind w:left="0"/>
        <w:jc w:val="both"/>
      </w:pPr>
      <w:r>
        <w:rPr>
          <w:rFonts w:ascii="Times New Roman"/>
          <w:b w:val="false"/>
          <w:i w:val="false"/>
          <w:color w:val="000000"/>
          <w:sz w:val="28"/>
        </w:rPr>
        <w:t>
Радио, 
</w:t>
      </w:r>
    </w:p>
    <w:p>
      <w:pPr>
        <w:spacing w:after="0"/>
        <w:ind w:left="0"/>
        <w:jc w:val="both"/>
      </w:pPr>
      <w:r>
        <w:rPr>
          <w:rFonts w:ascii="Times New Roman"/>
          <w:b w:val="false"/>
          <w:i w:val="false"/>
          <w:color w:val="000000"/>
          <w:sz w:val="28"/>
        </w:rPr>
        <w:t>
телевизия, 
</w:t>
      </w:r>
    </w:p>
    <w:p>
      <w:pPr>
        <w:spacing w:after="0"/>
        <w:ind w:left="0"/>
        <w:jc w:val="both"/>
      </w:pPr>
      <w:r>
        <w:rPr>
          <w:rFonts w:ascii="Times New Roman"/>
          <w:b w:val="false"/>
          <w:i w:val="false"/>
          <w:color w:val="000000"/>
          <w:sz w:val="28"/>
        </w:rPr>
        <w:t>
байланысқа 
</w:t>
      </w:r>
    </w:p>
    <w:p>
      <w:pPr>
        <w:spacing w:after="0"/>
        <w:ind w:left="0"/>
        <w:jc w:val="both"/>
      </w:pPr>
      <w:r>
        <w:rPr>
          <w:rFonts w:ascii="Times New Roman"/>
          <w:b w:val="false"/>
          <w:i w:val="false"/>
          <w:color w:val="000000"/>
          <w:sz w:val="28"/>
        </w:rPr>
        <w:t>
арналған 
</w:t>
      </w:r>
    </w:p>
    <w:p>
      <w:pPr>
        <w:spacing w:after="0"/>
        <w:ind w:left="0"/>
        <w:jc w:val="both"/>
      </w:pPr>
      <w:r>
        <w:rPr>
          <w:rFonts w:ascii="Times New Roman"/>
          <w:b w:val="false"/>
          <w:i w:val="false"/>
          <w:color w:val="000000"/>
          <w:sz w:val="28"/>
        </w:rPr>
        <w:t>
жабдықтар, 
</w:t>
      </w:r>
    </w:p>
    <w:p>
      <w:pPr>
        <w:spacing w:after="0"/>
        <w:ind w:left="0"/>
        <w:jc w:val="both"/>
      </w:pPr>
      <w:r>
        <w:rPr>
          <w:rFonts w:ascii="Times New Roman"/>
          <w:b w:val="false"/>
          <w:i w:val="false"/>
          <w:color w:val="000000"/>
          <w:sz w:val="28"/>
        </w:rPr>
        <w:t>
аппаратуралар  20,5    25,0     30,0     -      -     15,0   15,0   35,0
</w:t>
      </w:r>
    </w:p>
    <w:p>
      <w:pPr>
        <w:spacing w:after="0"/>
        <w:ind w:left="0"/>
        <w:jc w:val="both"/>
      </w:pPr>
      <w:r>
        <w:rPr>
          <w:rFonts w:ascii="Times New Roman"/>
          <w:b w:val="false"/>
          <w:i w:val="false"/>
          <w:color w:val="000000"/>
          <w:sz w:val="28"/>
        </w:rPr>
        <w:t>
жасау 
</w:t>
      </w:r>
    </w:p>
    <w:p>
      <w:pPr>
        <w:spacing w:after="0"/>
        <w:ind w:left="0"/>
        <w:jc w:val="both"/>
      </w:pPr>
      <w:r>
        <w:rPr>
          <w:rFonts w:ascii="Times New Roman"/>
          <w:b w:val="false"/>
          <w:i w:val="false"/>
          <w:color w:val="000000"/>
          <w:sz w:val="28"/>
        </w:rPr>
        <w:t>
Эл. энергиясын, 
</w:t>
      </w:r>
    </w:p>
    <w:p>
      <w:pPr>
        <w:spacing w:after="0"/>
        <w:ind w:left="0"/>
        <w:jc w:val="both"/>
      </w:pPr>
      <w:r>
        <w:rPr>
          <w:rFonts w:ascii="Times New Roman"/>
          <w:b w:val="false"/>
          <w:i w:val="false"/>
          <w:color w:val="000000"/>
          <w:sz w:val="28"/>
        </w:rPr>
        <w:t>
газды, суды 
</w:t>
      </w:r>
    </w:p>
    <w:p>
      <w:pPr>
        <w:spacing w:after="0"/>
        <w:ind w:left="0"/>
        <w:jc w:val="both"/>
      </w:pPr>
      <w:r>
        <w:rPr>
          <w:rFonts w:ascii="Times New Roman"/>
          <w:b w:val="false"/>
          <w:i w:val="false"/>
          <w:color w:val="000000"/>
          <w:sz w:val="28"/>
        </w:rPr>
        <w:t>
өндiру және 
</w:t>
      </w:r>
    </w:p>
    <w:p>
      <w:pPr>
        <w:spacing w:after="0"/>
        <w:ind w:left="0"/>
        <w:jc w:val="both"/>
      </w:pPr>
      <w:r>
        <w:rPr>
          <w:rFonts w:ascii="Times New Roman"/>
          <w:b w:val="false"/>
          <w:i w:val="false"/>
          <w:color w:val="000000"/>
          <w:sz w:val="28"/>
        </w:rPr>
        <w:t>
бөлу (Үкiмет 
</w:t>
      </w:r>
    </w:p>
    <w:p>
      <w:pPr>
        <w:spacing w:after="0"/>
        <w:ind w:left="0"/>
        <w:jc w:val="both"/>
      </w:pPr>
      <w:r>
        <w:rPr>
          <w:rFonts w:ascii="Times New Roman"/>
          <w:b w:val="false"/>
          <w:i w:val="false"/>
          <w:color w:val="000000"/>
          <w:sz w:val="28"/>
        </w:rPr>
        <w:t>
займы арқылы 
</w:t>
      </w:r>
    </w:p>
    <w:p>
      <w:pPr>
        <w:spacing w:after="0"/>
        <w:ind w:left="0"/>
        <w:jc w:val="both"/>
      </w:pPr>
      <w:r>
        <w:rPr>
          <w:rFonts w:ascii="Times New Roman"/>
          <w:b w:val="false"/>
          <w:i w:val="false"/>
          <w:color w:val="000000"/>
          <w:sz w:val="28"/>
        </w:rPr>
        <w:t>
кепiлдiк 
</w:t>
      </w:r>
    </w:p>
    <w:p>
      <w:pPr>
        <w:spacing w:after="0"/>
        <w:ind w:left="0"/>
        <w:jc w:val="both"/>
      </w:pPr>
      <w:r>
        <w:rPr>
          <w:rFonts w:ascii="Times New Roman"/>
          <w:b w:val="false"/>
          <w:i w:val="false"/>
          <w:color w:val="000000"/>
          <w:sz w:val="28"/>
        </w:rPr>
        <w:t>
берiлген)       -        -     830,0   209,0  207,0   207,0 207,0 1400,0
</w:t>
      </w:r>
    </w:p>
    <w:p>
      <w:pPr>
        <w:spacing w:after="0"/>
        <w:ind w:left="0"/>
        <w:jc w:val="both"/>
      </w:pPr>
      <w:r>
        <w:rPr>
          <w:rFonts w:ascii="Times New Roman"/>
          <w:b w:val="false"/>
          <w:i w:val="false"/>
          <w:color w:val="000000"/>
          <w:sz w:val="28"/>
        </w:rPr>
        <w:t>
Құрылыс        61,6    10,0    12,0      -      -      -     12,0   15,0
</w:t>
      </w:r>
    </w:p>
    <w:p>
      <w:pPr>
        <w:spacing w:after="0"/>
        <w:ind w:left="0"/>
        <w:jc w:val="both"/>
      </w:pPr>
      <w:r>
        <w:rPr>
          <w:rFonts w:ascii="Times New Roman"/>
          <w:b w:val="false"/>
          <w:i w:val="false"/>
          <w:color w:val="000000"/>
          <w:sz w:val="28"/>
        </w:rPr>
        <w:t>
     * - несие
</w:t>
      </w:r>
    </w:p>
    <w:p>
      <w:pPr>
        <w:spacing w:after="0"/>
        <w:ind w:left="0"/>
        <w:jc w:val="both"/>
      </w:pPr>
      <w:r>
        <w:rPr>
          <w:rFonts w:ascii="Times New Roman"/>
          <w:b w:val="false"/>
          <w:i w:val="false"/>
          <w:color w:val="000000"/>
          <w:sz w:val="28"/>
        </w:rPr>
        <w:t>
     ** - оның iшiнде 187,0 млн. теңге мөлшерiндегi несие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Автомобильдердi, 
</w:t>
      </w:r>
    </w:p>
    <w:p>
      <w:pPr>
        <w:spacing w:after="0"/>
        <w:ind w:left="0"/>
        <w:jc w:val="both"/>
      </w:pPr>
      <w:r>
        <w:rPr>
          <w:rFonts w:ascii="Times New Roman"/>
          <w:b w:val="false"/>
          <w:i w:val="false"/>
          <w:color w:val="000000"/>
          <w:sz w:val="28"/>
        </w:rPr>
        <w:t>
тұрмыстық 
</w:t>
      </w:r>
    </w:p>
    <w:p>
      <w:pPr>
        <w:spacing w:after="0"/>
        <w:ind w:left="0"/>
        <w:jc w:val="both"/>
      </w:pPr>
      <w:r>
        <w:rPr>
          <w:rFonts w:ascii="Times New Roman"/>
          <w:b w:val="false"/>
          <w:i w:val="false"/>
          <w:color w:val="000000"/>
          <w:sz w:val="28"/>
        </w:rPr>
        <w:t>
бұйымдарды 
</w:t>
      </w:r>
    </w:p>
    <w:p>
      <w:pPr>
        <w:spacing w:after="0"/>
        <w:ind w:left="0"/>
        <w:jc w:val="both"/>
      </w:pPr>
      <w:r>
        <w:rPr>
          <w:rFonts w:ascii="Times New Roman"/>
          <w:b w:val="false"/>
          <w:i w:val="false"/>
          <w:color w:val="000000"/>
          <w:sz w:val="28"/>
        </w:rPr>
        <w:t>
сату, жөндеу 1267,8* 1270,0   1280,0   320,0  320,0   320,0 320,0 1280,0
</w:t>
      </w:r>
    </w:p>
    <w:p>
      <w:pPr>
        <w:spacing w:after="0"/>
        <w:ind w:left="0"/>
        <w:jc w:val="both"/>
      </w:pPr>
      <w:r>
        <w:rPr>
          <w:rFonts w:ascii="Times New Roman"/>
          <w:b w:val="false"/>
          <w:i w:val="false"/>
          <w:color w:val="000000"/>
          <w:sz w:val="28"/>
        </w:rPr>
        <w:t>
Көлiк және     **
</w:t>
      </w:r>
    </w:p>
    <w:p>
      <w:pPr>
        <w:spacing w:after="0"/>
        <w:ind w:left="0"/>
        <w:jc w:val="both"/>
      </w:pPr>
      <w:r>
        <w:rPr>
          <w:rFonts w:ascii="Times New Roman"/>
          <w:b w:val="false"/>
          <w:i w:val="false"/>
          <w:color w:val="000000"/>
          <w:sz w:val="28"/>
        </w:rPr>
        <w:t>
байланыс     1951,1  1200,0   1400,0   350,0  350,0   350,0 350,0 1000,0
</w:t>
      </w:r>
    </w:p>
    <w:p>
      <w:pPr>
        <w:spacing w:after="0"/>
        <w:ind w:left="0"/>
        <w:jc w:val="both"/>
      </w:pPr>
      <w:r>
        <w:rPr>
          <w:rFonts w:ascii="Times New Roman"/>
          <w:b w:val="false"/>
          <w:i w:val="false"/>
          <w:color w:val="000000"/>
          <w:sz w:val="28"/>
        </w:rPr>
        <w:t>
Негiзiнен 
</w:t>
      </w:r>
    </w:p>
    <w:p>
      <w:pPr>
        <w:spacing w:after="0"/>
        <w:ind w:left="0"/>
        <w:jc w:val="both"/>
      </w:pPr>
      <w:r>
        <w:rPr>
          <w:rFonts w:ascii="Times New Roman"/>
          <w:b w:val="false"/>
          <w:i w:val="false"/>
          <w:color w:val="000000"/>
          <w:sz w:val="28"/>
        </w:rPr>
        <w:t>
кәсiпоорындарға 
</w:t>
      </w:r>
    </w:p>
    <w:p>
      <w:pPr>
        <w:spacing w:after="0"/>
        <w:ind w:left="0"/>
        <w:jc w:val="both"/>
      </w:pPr>
      <w:r>
        <w:rPr>
          <w:rFonts w:ascii="Times New Roman"/>
          <w:b w:val="false"/>
          <w:i w:val="false"/>
          <w:color w:val="000000"/>
          <w:sz w:val="28"/>
        </w:rPr>
        <w:t>
көрсетiлетiн 
</w:t>
      </w:r>
    </w:p>
    <w:p>
      <w:pPr>
        <w:spacing w:after="0"/>
        <w:ind w:left="0"/>
        <w:jc w:val="both"/>
      </w:pPr>
      <w:r>
        <w:rPr>
          <w:rFonts w:ascii="Times New Roman"/>
          <w:b w:val="false"/>
          <w:i w:val="false"/>
          <w:color w:val="000000"/>
          <w:sz w:val="28"/>
        </w:rPr>
        <w:t>
қызметтер     16,6    17,0     20,0      -      -      10,0  10,0   20,0
</w:t>
      </w:r>
    </w:p>
    <w:p>
      <w:pPr>
        <w:spacing w:after="0"/>
        <w:ind w:left="0"/>
        <w:jc w:val="both"/>
      </w:pPr>
      <w:r>
        <w:rPr>
          <w:rFonts w:ascii="Times New Roman"/>
          <w:b w:val="false"/>
          <w:i w:val="false"/>
          <w:color w:val="000000"/>
          <w:sz w:val="28"/>
        </w:rPr>
        <w:t>
Демалысты, 
</w:t>
      </w:r>
    </w:p>
    <w:p>
      <w:pPr>
        <w:spacing w:after="0"/>
        <w:ind w:left="0"/>
        <w:jc w:val="both"/>
      </w:pPr>
      <w:r>
        <w:rPr>
          <w:rFonts w:ascii="Times New Roman"/>
          <w:b w:val="false"/>
          <w:i w:val="false"/>
          <w:color w:val="000000"/>
          <w:sz w:val="28"/>
        </w:rPr>
        <w:t>
көңiл көтерудi 
</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саласындағы 
</w:t>
      </w:r>
    </w:p>
    <w:p>
      <w:pPr>
        <w:spacing w:after="0"/>
        <w:ind w:left="0"/>
        <w:jc w:val="both"/>
      </w:pPr>
      <w:r>
        <w:rPr>
          <w:rFonts w:ascii="Times New Roman"/>
          <w:b w:val="false"/>
          <w:i w:val="false"/>
          <w:color w:val="000000"/>
          <w:sz w:val="28"/>
        </w:rPr>
        <w:t>
қызмет, 
</w:t>
      </w:r>
    </w:p>
    <w:p>
      <w:pPr>
        <w:spacing w:after="0"/>
        <w:ind w:left="0"/>
        <w:jc w:val="both"/>
      </w:pPr>
      <w:r>
        <w:rPr>
          <w:rFonts w:ascii="Times New Roman"/>
          <w:b w:val="false"/>
          <w:i w:val="false"/>
          <w:color w:val="000000"/>
          <w:sz w:val="28"/>
        </w:rPr>
        <w:t>
мәдениет 
</w:t>
      </w:r>
    </w:p>
    <w:p>
      <w:pPr>
        <w:spacing w:after="0"/>
        <w:ind w:left="0"/>
        <w:jc w:val="both"/>
      </w:pPr>
      <w:r>
        <w:rPr>
          <w:rFonts w:ascii="Times New Roman"/>
          <w:b w:val="false"/>
          <w:i w:val="false"/>
          <w:color w:val="000000"/>
          <w:sz w:val="28"/>
        </w:rPr>
        <w:t>
спорт 
</w:t>
      </w:r>
    </w:p>
    <w:p>
      <w:pPr>
        <w:spacing w:after="0"/>
        <w:ind w:left="0"/>
        <w:jc w:val="both"/>
      </w:pPr>
      <w:r>
        <w:rPr>
          <w:rFonts w:ascii="Times New Roman"/>
          <w:b w:val="false"/>
          <w:i w:val="false"/>
          <w:color w:val="000000"/>
          <w:sz w:val="28"/>
        </w:rPr>
        <w:t>
(әмбебап спорт-
</w:t>
      </w:r>
    </w:p>
    <w:p>
      <w:pPr>
        <w:spacing w:after="0"/>
        <w:ind w:left="0"/>
        <w:jc w:val="both"/>
      </w:pPr>
      <w:r>
        <w:rPr>
          <w:rFonts w:ascii="Times New Roman"/>
          <w:b w:val="false"/>
          <w:i w:val="false"/>
          <w:color w:val="000000"/>
          <w:sz w:val="28"/>
        </w:rPr>
        <w:t>
ойын-сауық 
</w:t>
      </w:r>
    </w:p>
    <w:p>
      <w:pPr>
        <w:spacing w:after="0"/>
        <w:ind w:left="0"/>
        <w:jc w:val="both"/>
      </w:pPr>
      <w:r>
        <w:rPr>
          <w:rFonts w:ascii="Times New Roman"/>
          <w:b w:val="false"/>
          <w:i w:val="false"/>
          <w:color w:val="000000"/>
          <w:sz w:val="28"/>
        </w:rPr>
        <w:t>
кешенi)        -       -      280,0     70,0   70,0    70,0  70,0  290,0
</w:t>
      </w:r>
    </w:p>
    <w:p>
      <w:pPr>
        <w:spacing w:after="0"/>
        <w:ind w:left="0"/>
        <w:jc w:val="both"/>
      </w:pPr>
      <w:r>
        <w:rPr>
          <w:rFonts w:ascii="Times New Roman"/>
          <w:b w:val="false"/>
          <w:i w:val="false"/>
          <w:color w:val="000000"/>
          <w:sz w:val="28"/>
        </w:rPr>
        <w:t>
VI. Тұрғындардың 
</w:t>
      </w:r>
    </w:p>
    <w:p>
      <w:pPr>
        <w:spacing w:after="0"/>
        <w:ind w:left="0"/>
        <w:jc w:val="both"/>
      </w:pPr>
      <w:r>
        <w:rPr>
          <w:rFonts w:ascii="Times New Roman"/>
          <w:b w:val="false"/>
          <w:i w:val="false"/>
          <w:color w:val="000000"/>
          <w:sz w:val="28"/>
        </w:rPr>
        <w:t>
қаражаттары, 
</w:t>
      </w:r>
    </w:p>
    <w:p>
      <w:pPr>
        <w:spacing w:after="0"/>
        <w:ind w:left="0"/>
        <w:jc w:val="both"/>
      </w:pPr>
      <w:r>
        <w:rPr>
          <w:rFonts w:ascii="Times New Roman"/>
          <w:b w:val="false"/>
          <w:i w:val="false"/>
          <w:color w:val="000000"/>
          <w:sz w:val="28"/>
        </w:rPr>
        <w:t>
барлығы:      699,2  637,0    669,0    157,0  165,0   175,0 172,0  669,0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экономикалық 
</w:t>
      </w:r>
    </w:p>
    <w:p>
      <w:pPr>
        <w:spacing w:after="0"/>
        <w:ind w:left="0"/>
        <w:jc w:val="both"/>
      </w:pPr>
      <w:r>
        <w:rPr>
          <w:rFonts w:ascii="Times New Roman"/>
          <w:b w:val="false"/>
          <w:i w:val="false"/>
          <w:color w:val="000000"/>
          <w:sz w:val="28"/>
        </w:rPr>
        <w:t>
қызметтi түрлерi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Жылжымайтын мүлiк 
</w:t>
      </w:r>
    </w:p>
    <w:p>
      <w:pPr>
        <w:spacing w:after="0"/>
        <w:ind w:left="0"/>
        <w:jc w:val="both"/>
      </w:pPr>
      <w:r>
        <w:rPr>
          <w:rFonts w:ascii="Times New Roman"/>
          <w:b w:val="false"/>
          <w:i w:val="false"/>
          <w:color w:val="000000"/>
          <w:sz w:val="28"/>
        </w:rPr>
        <w:t>
бойынша жасалатын 
</w:t>
      </w:r>
    </w:p>
    <w:p>
      <w:pPr>
        <w:spacing w:after="0"/>
        <w:ind w:left="0"/>
        <w:jc w:val="both"/>
      </w:pPr>
      <w:r>
        <w:rPr>
          <w:rFonts w:ascii="Times New Roman"/>
          <w:b w:val="false"/>
          <w:i w:val="false"/>
          <w:color w:val="000000"/>
          <w:sz w:val="28"/>
        </w:rPr>
        <w:t>
операциялар   556,0  492,0    524,0    134,0  130,0   130,0 130,0  524,0
</w:t>
      </w:r>
    </w:p>
    <w:p>
      <w:pPr>
        <w:spacing w:after="0"/>
        <w:ind w:left="0"/>
        <w:jc w:val="both"/>
      </w:pPr>
      <w:r>
        <w:rPr>
          <w:rFonts w:ascii="Times New Roman"/>
          <w:b w:val="false"/>
          <w:i w:val="false"/>
          <w:color w:val="000000"/>
          <w:sz w:val="28"/>
        </w:rPr>
        <w:t>
     * - оның iшiнде 279,8 млн. теңге мөлшерiндегi несие 
</w:t>
      </w:r>
    </w:p>
    <w:p>
      <w:pPr>
        <w:spacing w:after="0"/>
        <w:ind w:left="0"/>
        <w:jc w:val="both"/>
      </w:pPr>
      <w:r>
        <w:rPr>
          <w:rFonts w:ascii="Times New Roman"/>
          <w:b w:val="false"/>
          <w:i w:val="false"/>
          <w:color w:val="000000"/>
          <w:sz w:val="28"/>
        </w:rPr>
        <w:t>
     ** несие
</w:t>
      </w:r>
    </w:p>
    <w:p>
      <w:pPr>
        <w:spacing w:after="0"/>
        <w:ind w:left="0"/>
        <w:jc w:val="both"/>
      </w:pPr>
      <w:r>
        <w:rPr>
          <w:rFonts w:ascii="Times New Roman"/>
          <w:b w:val="false"/>
          <w:i w:val="false"/>
          <w:color w:val="000000"/>
          <w:sz w:val="28"/>
        </w:rPr>
        <w:t>
Автомобильдердi, 
</w:t>
      </w:r>
    </w:p>
    <w:p>
      <w:pPr>
        <w:spacing w:after="0"/>
        <w:ind w:left="0"/>
        <w:jc w:val="both"/>
      </w:pPr>
      <w:r>
        <w:rPr>
          <w:rFonts w:ascii="Times New Roman"/>
          <w:b w:val="false"/>
          <w:i w:val="false"/>
          <w:color w:val="000000"/>
          <w:sz w:val="28"/>
        </w:rPr>
        <w:t>
тұрмыстық 
</w:t>
      </w:r>
    </w:p>
    <w:p>
      <w:pPr>
        <w:spacing w:after="0"/>
        <w:ind w:left="0"/>
        <w:jc w:val="both"/>
      </w:pPr>
      <w:r>
        <w:rPr>
          <w:rFonts w:ascii="Times New Roman"/>
          <w:b w:val="false"/>
          <w:i w:val="false"/>
          <w:color w:val="000000"/>
          <w:sz w:val="28"/>
        </w:rPr>
        <w:t>
бұйымдарды сату, 
</w:t>
      </w:r>
    </w:p>
    <w:p>
      <w:pPr>
        <w:spacing w:after="0"/>
        <w:ind w:left="0"/>
        <w:jc w:val="both"/>
      </w:pPr>
      <w:r>
        <w:rPr>
          <w:rFonts w:ascii="Times New Roman"/>
          <w:b w:val="false"/>
          <w:i w:val="false"/>
          <w:color w:val="000000"/>
          <w:sz w:val="28"/>
        </w:rPr>
        <w:t>
жөндеу, 
</w:t>
      </w:r>
    </w:p>
    <w:p>
      <w:pPr>
        <w:spacing w:after="0"/>
        <w:ind w:left="0"/>
        <w:jc w:val="both"/>
      </w:pPr>
      <w:r>
        <w:rPr>
          <w:rFonts w:ascii="Times New Roman"/>
          <w:b w:val="false"/>
          <w:i w:val="false"/>
          <w:color w:val="000000"/>
          <w:sz w:val="28"/>
        </w:rPr>
        <w:t>
техникалық 
</w:t>
      </w:r>
    </w:p>
    <w:p>
      <w:pPr>
        <w:spacing w:after="0"/>
        <w:ind w:left="0"/>
        <w:jc w:val="both"/>
      </w:pPr>
      <w:r>
        <w:rPr>
          <w:rFonts w:ascii="Times New Roman"/>
          <w:b w:val="false"/>
          <w:i w:val="false"/>
          <w:color w:val="000000"/>
          <w:sz w:val="28"/>
        </w:rPr>
        <w:t>
қызмет көрсету 89,0   89,0     89,0     23,0   23,0    23,0  20,0   89,0
</w:t>
      </w:r>
    </w:p>
    <w:p>
      <w:pPr>
        <w:spacing w:after="0"/>
        <w:ind w:left="0"/>
        <w:jc w:val="both"/>
      </w:pPr>
      <w:r>
        <w:rPr>
          <w:rFonts w:ascii="Times New Roman"/>
          <w:b w:val="false"/>
          <w:i w:val="false"/>
          <w:color w:val="000000"/>
          <w:sz w:val="28"/>
        </w:rPr>
        <w:t>
Қонақ үйлер мен 
</w:t>
      </w:r>
    </w:p>
    <w:p>
      <w:pPr>
        <w:spacing w:after="0"/>
        <w:ind w:left="0"/>
        <w:jc w:val="both"/>
      </w:pPr>
      <w:r>
        <w:rPr>
          <w:rFonts w:ascii="Times New Roman"/>
          <w:b w:val="false"/>
          <w:i w:val="false"/>
          <w:color w:val="000000"/>
          <w:sz w:val="28"/>
        </w:rPr>
        <w:t>
мейрамханалар  12,2   13,0     13,0      -      -        -   13,0   13,0
</w:t>
      </w:r>
    </w:p>
    <w:p>
      <w:pPr>
        <w:spacing w:after="0"/>
        <w:ind w:left="0"/>
        <w:jc w:val="both"/>
      </w:pPr>
      <w:r>
        <w:rPr>
          <w:rFonts w:ascii="Times New Roman"/>
          <w:b w:val="false"/>
          <w:i w:val="false"/>
          <w:color w:val="000000"/>
          <w:sz w:val="28"/>
        </w:rPr>
        <w:t>
Көлiк және 
</w:t>
      </w:r>
    </w:p>
    <w:p>
      <w:pPr>
        <w:spacing w:after="0"/>
        <w:ind w:left="0"/>
        <w:jc w:val="both"/>
      </w:pPr>
      <w:r>
        <w:rPr>
          <w:rFonts w:ascii="Times New Roman"/>
          <w:b w:val="false"/>
          <w:i w:val="false"/>
          <w:color w:val="000000"/>
          <w:sz w:val="28"/>
        </w:rPr>
        <w:t>
байланыс       24,0   24,0     24,0      -     12,0    12,0    -    24,0
</w:t>
      </w:r>
    </w:p>
    <w:p>
      <w:pPr>
        <w:spacing w:after="0"/>
        <w:ind w:left="0"/>
        <w:jc w:val="both"/>
      </w:pPr>
      <w:r>
        <w:rPr>
          <w:rFonts w:ascii="Times New Roman"/>
          <w:b w:val="false"/>
          <w:i w:val="false"/>
          <w:color w:val="000000"/>
          <w:sz w:val="28"/>
        </w:rPr>
        <w:t>
Негiзiнен 
</w:t>
      </w:r>
    </w:p>
    <w:p>
      <w:pPr>
        <w:spacing w:after="0"/>
        <w:ind w:left="0"/>
        <w:jc w:val="both"/>
      </w:pPr>
      <w:r>
        <w:rPr>
          <w:rFonts w:ascii="Times New Roman"/>
          <w:b w:val="false"/>
          <w:i w:val="false"/>
          <w:color w:val="000000"/>
          <w:sz w:val="28"/>
        </w:rPr>
        <w:t>
кәсiпорындарға 
</w:t>
      </w:r>
    </w:p>
    <w:p>
      <w:pPr>
        <w:spacing w:after="0"/>
        <w:ind w:left="0"/>
        <w:jc w:val="both"/>
      </w:pPr>
      <w:r>
        <w:rPr>
          <w:rFonts w:ascii="Times New Roman"/>
          <w:b w:val="false"/>
          <w:i w:val="false"/>
          <w:color w:val="000000"/>
          <w:sz w:val="28"/>
        </w:rPr>
        <w:t>
көрсетiлетiн 
</w:t>
      </w:r>
    </w:p>
    <w:p>
      <w:pPr>
        <w:spacing w:after="0"/>
        <w:ind w:left="0"/>
        <w:jc w:val="both"/>
      </w:pPr>
      <w:r>
        <w:rPr>
          <w:rFonts w:ascii="Times New Roman"/>
          <w:b w:val="false"/>
          <w:i w:val="false"/>
          <w:color w:val="000000"/>
          <w:sz w:val="28"/>
        </w:rPr>
        <w:t>
қызметтер       0,8    1,0      1,0      -      -        -     -     1,0
</w:t>
      </w:r>
    </w:p>
    <w:p>
      <w:pPr>
        <w:spacing w:after="0"/>
        <w:ind w:left="0"/>
        <w:jc w:val="both"/>
      </w:pPr>
      <w:r>
        <w:rPr>
          <w:rFonts w:ascii="Times New Roman"/>
          <w:b w:val="false"/>
          <w:i w:val="false"/>
          <w:color w:val="000000"/>
          <w:sz w:val="28"/>
        </w:rPr>
        <w:t>
Денсаулық 
</w:t>
      </w:r>
    </w:p>
    <w:p>
      <w:pPr>
        <w:spacing w:after="0"/>
        <w:ind w:left="0"/>
        <w:jc w:val="both"/>
      </w:pPr>
      <w:r>
        <w:rPr>
          <w:rFonts w:ascii="Times New Roman"/>
          <w:b w:val="false"/>
          <w:i w:val="false"/>
          <w:color w:val="000000"/>
          <w:sz w:val="28"/>
        </w:rPr>
        <w:t>
сақтау және 
</w:t>
      </w:r>
    </w:p>
    <w:p>
      <w:pPr>
        <w:spacing w:after="0"/>
        <w:ind w:left="0"/>
        <w:jc w:val="both"/>
      </w:pPr>
      <w:r>
        <w:rPr>
          <w:rFonts w:ascii="Times New Roman"/>
          <w:b w:val="false"/>
          <w:i w:val="false"/>
          <w:color w:val="000000"/>
          <w:sz w:val="28"/>
        </w:rPr>
        <w:t>
әлеуметтiк 
</w:t>
      </w:r>
    </w:p>
    <w:p>
      <w:pPr>
        <w:spacing w:after="0"/>
        <w:ind w:left="0"/>
        <w:jc w:val="both"/>
      </w:pPr>
      <w:r>
        <w:rPr>
          <w:rFonts w:ascii="Times New Roman"/>
          <w:b w:val="false"/>
          <w:i w:val="false"/>
          <w:color w:val="000000"/>
          <w:sz w:val="28"/>
        </w:rPr>
        <w:t>
қызметтер       0,7    1,0      1,0      -      -        -    1,0    1,0
</w:t>
      </w:r>
    </w:p>
    <w:p>
      <w:pPr>
        <w:spacing w:after="0"/>
        <w:ind w:left="0"/>
        <w:jc w:val="both"/>
      </w:pPr>
      <w:r>
        <w:rPr>
          <w:rFonts w:ascii="Times New Roman"/>
          <w:b w:val="false"/>
          <w:i w:val="false"/>
          <w:color w:val="000000"/>
          <w:sz w:val="28"/>
        </w:rPr>
        <w:t>
Жеке қызметтер 
</w:t>
      </w:r>
    </w:p>
    <w:p>
      <w:pPr>
        <w:spacing w:after="0"/>
        <w:ind w:left="0"/>
        <w:jc w:val="both"/>
      </w:pPr>
      <w:r>
        <w:rPr>
          <w:rFonts w:ascii="Times New Roman"/>
          <w:b w:val="false"/>
          <w:i w:val="false"/>
          <w:color w:val="000000"/>
          <w:sz w:val="28"/>
        </w:rPr>
        <w:t>
көрсету        16,5   17,0     17,0      -      -      10,0   7,0   17,0
</w:t>
      </w:r>
    </w:p>
    <w:p>
      <w:pPr>
        <w:spacing w:after="0"/>
        <w:ind w:left="0"/>
        <w:jc w:val="both"/>
      </w:pPr>
      <w:r>
        <w:rPr>
          <w:rFonts w:ascii="Times New Roman"/>
          <w:b w:val="false"/>
          <w:i w:val="false"/>
          <w:color w:val="000000"/>
          <w:sz w:val="28"/>
        </w:rPr>
        <w:t>
Сонымен бiрге 
</w:t>
      </w:r>
    </w:p>
    <w:p>
      <w:pPr>
        <w:spacing w:after="0"/>
        <w:ind w:left="0"/>
        <w:jc w:val="both"/>
      </w:pPr>
      <w:r>
        <w:rPr>
          <w:rFonts w:ascii="Times New Roman"/>
          <w:b w:val="false"/>
          <w:i w:val="false"/>
          <w:color w:val="000000"/>
          <w:sz w:val="28"/>
        </w:rPr>
        <w:t>
республик.бюджеттiң 
</w:t>
      </w:r>
    </w:p>
    <w:p>
      <w:pPr>
        <w:spacing w:after="0"/>
        <w:ind w:left="0"/>
        <w:jc w:val="both"/>
      </w:pPr>
      <w:r>
        <w:rPr>
          <w:rFonts w:ascii="Times New Roman"/>
          <w:b w:val="false"/>
          <w:i w:val="false"/>
          <w:color w:val="000000"/>
          <w:sz w:val="28"/>
        </w:rPr>
        <w:t>
қаражаттары      -      -    1358,0    335,0  335,0   335,0 353,0 1358,0
</w:t>
      </w:r>
    </w:p>
    <w:p>
      <w:pPr>
        <w:spacing w:after="0"/>
        <w:ind w:left="0"/>
        <w:jc w:val="both"/>
      </w:pPr>
      <w:r>
        <w:rPr>
          <w:rFonts w:ascii="Times New Roman"/>
          <w:b w:val="false"/>
          <w:i w:val="false"/>
          <w:color w:val="000000"/>
          <w:sz w:val="28"/>
        </w:rPr>
        <w:t>
Канализация, 
</w:t>
      </w:r>
    </w:p>
    <w:p>
      <w:pPr>
        <w:spacing w:after="0"/>
        <w:ind w:left="0"/>
        <w:jc w:val="both"/>
      </w:pPr>
      <w:r>
        <w:rPr>
          <w:rFonts w:ascii="Times New Roman"/>
          <w:b w:val="false"/>
          <w:i w:val="false"/>
          <w:color w:val="000000"/>
          <w:sz w:val="28"/>
        </w:rPr>
        <w:t>
үйiндiлердi, 
</w:t>
      </w:r>
    </w:p>
    <w:p>
      <w:pPr>
        <w:spacing w:after="0"/>
        <w:ind w:left="0"/>
        <w:jc w:val="both"/>
      </w:pPr>
      <w:r>
        <w:rPr>
          <w:rFonts w:ascii="Times New Roman"/>
          <w:b w:val="false"/>
          <w:i w:val="false"/>
          <w:color w:val="000000"/>
          <w:sz w:val="28"/>
        </w:rPr>
        <w:t>
қалдықтарды 
</w:t>
      </w:r>
    </w:p>
    <w:p>
      <w:pPr>
        <w:spacing w:after="0"/>
        <w:ind w:left="0"/>
        <w:jc w:val="both"/>
      </w:pPr>
      <w:r>
        <w:rPr>
          <w:rFonts w:ascii="Times New Roman"/>
          <w:b w:val="false"/>
          <w:i w:val="false"/>
          <w:color w:val="000000"/>
          <w:sz w:val="28"/>
        </w:rPr>
        <w:t>
әкету:           -      -    1358,0    335,0  335,0   335,0 353,0 1358,0 
</w:t>
      </w:r>
    </w:p>
    <w:p>
      <w:pPr>
        <w:spacing w:after="0"/>
        <w:ind w:left="0"/>
        <w:jc w:val="both"/>
      </w:pPr>
      <w:r>
        <w:rPr>
          <w:rFonts w:ascii="Times New Roman"/>
          <w:b w:val="false"/>
          <w:i w:val="false"/>
          <w:color w:val="000000"/>
          <w:sz w:val="28"/>
        </w:rPr>
        <w:t>
- Оңтүстiк 
</w:t>
      </w:r>
    </w:p>
    <w:p>
      <w:pPr>
        <w:spacing w:after="0"/>
        <w:ind w:left="0"/>
        <w:jc w:val="both"/>
      </w:pPr>
      <w:r>
        <w:rPr>
          <w:rFonts w:ascii="Times New Roman"/>
          <w:b w:val="false"/>
          <w:i w:val="false"/>
          <w:color w:val="000000"/>
          <w:sz w:val="28"/>
        </w:rPr>
        <w:t>
жағалаудағы 
</w:t>
      </w:r>
    </w:p>
    <w:p>
      <w:pPr>
        <w:spacing w:after="0"/>
        <w:ind w:left="0"/>
        <w:jc w:val="both"/>
      </w:pPr>
      <w:r>
        <w:rPr>
          <w:rFonts w:ascii="Times New Roman"/>
          <w:b w:val="false"/>
          <w:i w:val="false"/>
          <w:color w:val="000000"/>
          <w:sz w:val="28"/>
        </w:rPr>
        <w:t>
Сорбұлақ 
</w:t>
      </w:r>
    </w:p>
    <w:p>
      <w:pPr>
        <w:spacing w:after="0"/>
        <w:ind w:left="0"/>
        <w:jc w:val="both"/>
      </w:pPr>
      <w:r>
        <w:rPr>
          <w:rFonts w:ascii="Times New Roman"/>
          <w:b w:val="false"/>
          <w:i w:val="false"/>
          <w:color w:val="000000"/>
          <w:sz w:val="28"/>
        </w:rPr>
        <w:t>
каналының 
</w:t>
      </w:r>
    </w:p>
    <w:p>
      <w:pPr>
        <w:spacing w:after="0"/>
        <w:ind w:left="0"/>
        <w:jc w:val="both"/>
      </w:pPr>
      <w:r>
        <w:rPr>
          <w:rFonts w:ascii="Times New Roman"/>
          <w:b w:val="false"/>
          <w:i w:val="false"/>
          <w:color w:val="000000"/>
          <w:sz w:val="28"/>
        </w:rPr>
        <w:t>
апаттың алдын 
</w:t>
      </w:r>
    </w:p>
    <w:p>
      <w:pPr>
        <w:spacing w:after="0"/>
        <w:ind w:left="0"/>
        <w:jc w:val="both"/>
      </w:pPr>
      <w:r>
        <w:rPr>
          <w:rFonts w:ascii="Times New Roman"/>
          <w:b w:val="false"/>
          <w:i w:val="false"/>
          <w:color w:val="000000"/>
          <w:sz w:val="28"/>
        </w:rPr>
        <w:t>
алу үшiн су 
</w:t>
      </w:r>
    </w:p>
    <w:p>
      <w:pPr>
        <w:spacing w:after="0"/>
        <w:ind w:left="0"/>
        <w:jc w:val="both"/>
      </w:pPr>
      <w:r>
        <w:rPr>
          <w:rFonts w:ascii="Times New Roman"/>
          <w:b w:val="false"/>
          <w:i w:val="false"/>
          <w:color w:val="000000"/>
          <w:sz w:val="28"/>
        </w:rPr>
        <w:t>
жiберу           -      -    1100,0    275,0  275,0   275,0 275,0 1100,0
</w:t>
      </w:r>
    </w:p>
    <w:p>
      <w:pPr>
        <w:spacing w:after="0"/>
        <w:ind w:left="0"/>
        <w:jc w:val="both"/>
      </w:pPr>
      <w:r>
        <w:rPr>
          <w:rFonts w:ascii="Times New Roman"/>
          <w:b w:val="false"/>
          <w:i w:val="false"/>
          <w:color w:val="000000"/>
          <w:sz w:val="28"/>
        </w:rPr>
        <w:t>
құрылғысын 
</w:t>
      </w:r>
    </w:p>
    <w:p>
      <w:pPr>
        <w:spacing w:after="0"/>
        <w:ind w:left="0"/>
        <w:jc w:val="both"/>
      </w:pPr>
      <w:r>
        <w:rPr>
          <w:rFonts w:ascii="Times New Roman"/>
          <w:b w:val="false"/>
          <w:i w:val="false"/>
          <w:color w:val="000000"/>
          <w:sz w:val="28"/>
        </w:rPr>
        <w:t>
салу*
</w:t>
      </w:r>
    </w:p>
    <w:p>
      <w:pPr>
        <w:spacing w:after="0"/>
        <w:ind w:left="0"/>
        <w:jc w:val="both"/>
      </w:pPr>
      <w:r>
        <w:rPr>
          <w:rFonts w:ascii="Times New Roman"/>
          <w:b w:val="false"/>
          <w:i w:val="false"/>
          <w:color w:val="000000"/>
          <w:sz w:val="28"/>
        </w:rPr>
        <w:t>
     * есеп Облыстық статистика басқармасы арқылы өтедi 
</w:t>
      </w:r>
    </w:p>
    <w:p>
      <w:pPr>
        <w:spacing w:after="0"/>
        <w:ind w:left="0"/>
        <w:jc w:val="both"/>
      </w:pPr>
      <w:r>
        <w:rPr>
          <w:rFonts w:ascii="Times New Roman"/>
          <w:b w:val="false"/>
          <w:i w:val="false"/>
          <w:color w:val="000000"/>
          <w:sz w:val="28"/>
        </w:rPr>
        <w:t>
- Алматы 
</w:t>
      </w:r>
    </w:p>
    <w:p>
      <w:pPr>
        <w:spacing w:after="0"/>
        <w:ind w:left="0"/>
        <w:jc w:val="both"/>
      </w:pPr>
      <w:r>
        <w:rPr>
          <w:rFonts w:ascii="Times New Roman"/>
          <w:b w:val="false"/>
          <w:i w:val="false"/>
          <w:color w:val="000000"/>
          <w:sz w:val="28"/>
        </w:rPr>
        <w:t>
қаласындағы ағын 
</w:t>
      </w:r>
    </w:p>
    <w:p>
      <w:pPr>
        <w:spacing w:after="0"/>
        <w:ind w:left="0"/>
        <w:jc w:val="both"/>
      </w:pPr>
      <w:r>
        <w:rPr>
          <w:rFonts w:ascii="Times New Roman"/>
          <w:b w:val="false"/>
          <w:i w:val="false"/>
          <w:color w:val="000000"/>
          <w:sz w:val="28"/>
        </w:rPr>
        <w:t>
суларды 
</w:t>
      </w:r>
    </w:p>
    <w:p>
      <w:pPr>
        <w:spacing w:after="0"/>
        <w:ind w:left="0"/>
        <w:jc w:val="both"/>
      </w:pPr>
      <w:r>
        <w:rPr>
          <w:rFonts w:ascii="Times New Roman"/>
          <w:b w:val="false"/>
          <w:i w:val="false"/>
          <w:color w:val="000000"/>
          <w:sz w:val="28"/>
        </w:rPr>
        <w:t>
механикалық 
</w:t>
      </w:r>
    </w:p>
    <w:p>
      <w:pPr>
        <w:spacing w:after="0"/>
        <w:ind w:left="0"/>
        <w:jc w:val="both"/>
      </w:pPr>
      <w:r>
        <w:rPr>
          <w:rFonts w:ascii="Times New Roman"/>
          <w:b w:val="false"/>
          <w:i w:val="false"/>
          <w:color w:val="000000"/>
          <w:sz w:val="28"/>
        </w:rPr>
        <w:t>
жолмен тазалау 
</w:t>
      </w:r>
    </w:p>
    <w:p>
      <w:pPr>
        <w:spacing w:after="0"/>
        <w:ind w:left="0"/>
        <w:jc w:val="both"/>
      </w:pPr>
      <w:r>
        <w:rPr>
          <w:rFonts w:ascii="Times New Roman"/>
          <w:b w:val="false"/>
          <w:i w:val="false"/>
          <w:color w:val="000000"/>
          <w:sz w:val="28"/>
        </w:rPr>
        <w:t>
құрылғыларын 
</w:t>
      </w:r>
    </w:p>
    <w:p>
      <w:pPr>
        <w:spacing w:after="0"/>
        <w:ind w:left="0"/>
        <w:jc w:val="both"/>
      </w:pPr>
      <w:r>
        <w:rPr>
          <w:rFonts w:ascii="Times New Roman"/>
          <w:b w:val="false"/>
          <w:i w:val="false"/>
          <w:color w:val="000000"/>
          <w:sz w:val="28"/>
        </w:rPr>
        <w:t>
кеңейту      6,6**     -      240,0    60,0   60,0    60,0  60,0  240,0
</w:t>
      </w:r>
    </w:p>
    <w:p>
      <w:pPr>
        <w:spacing w:after="0"/>
        <w:ind w:left="0"/>
        <w:jc w:val="both"/>
      </w:pPr>
      <w:r>
        <w:rPr>
          <w:rFonts w:ascii="Times New Roman"/>
          <w:b w:val="false"/>
          <w:i w:val="false"/>
          <w:color w:val="000000"/>
          <w:sz w:val="28"/>
        </w:rPr>
        <w:t>
- сүзгiден 
</w:t>
      </w:r>
    </w:p>
    <w:p>
      <w:pPr>
        <w:spacing w:after="0"/>
        <w:ind w:left="0"/>
        <w:jc w:val="both"/>
      </w:pPr>
      <w:r>
        <w:rPr>
          <w:rFonts w:ascii="Times New Roman"/>
          <w:b w:val="false"/>
          <w:i w:val="false"/>
          <w:color w:val="000000"/>
          <w:sz w:val="28"/>
        </w:rPr>
        <w:t>
өткiзу 
</w:t>
      </w:r>
    </w:p>
    <w:p>
      <w:pPr>
        <w:spacing w:after="0"/>
        <w:ind w:left="0"/>
        <w:jc w:val="both"/>
      </w:pPr>
      <w:r>
        <w:rPr>
          <w:rFonts w:ascii="Times New Roman"/>
          <w:b w:val="false"/>
          <w:i w:val="false"/>
          <w:color w:val="000000"/>
          <w:sz w:val="28"/>
        </w:rPr>
        <w:t>
алаңдарында 
</w:t>
      </w:r>
    </w:p>
    <w:p>
      <w:pPr>
        <w:spacing w:after="0"/>
        <w:ind w:left="0"/>
        <w:jc w:val="both"/>
      </w:pPr>
      <w:r>
        <w:rPr>
          <w:rFonts w:ascii="Times New Roman"/>
          <w:b w:val="false"/>
          <w:i w:val="false"/>
          <w:color w:val="000000"/>
          <w:sz w:val="28"/>
        </w:rPr>
        <w:t>
апаттың алдын 
</w:t>
      </w:r>
    </w:p>
    <w:p>
      <w:pPr>
        <w:spacing w:after="0"/>
        <w:ind w:left="0"/>
        <w:jc w:val="both"/>
      </w:pPr>
      <w:r>
        <w:rPr>
          <w:rFonts w:ascii="Times New Roman"/>
          <w:b w:val="false"/>
          <w:i w:val="false"/>
          <w:color w:val="000000"/>
          <w:sz w:val="28"/>
        </w:rPr>
        <w:t>
алу тоғанын 
</w:t>
      </w:r>
    </w:p>
    <w:p>
      <w:pPr>
        <w:spacing w:after="0"/>
        <w:ind w:left="0"/>
        <w:jc w:val="both"/>
      </w:pPr>
      <w:r>
        <w:rPr>
          <w:rFonts w:ascii="Times New Roman"/>
          <w:b w:val="false"/>
          <w:i w:val="false"/>
          <w:color w:val="000000"/>
          <w:sz w:val="28"/>
        </w:rPr>
        <w:t>
жасау         -        -        -        -      -       -      -      - 
</w:t>
      </w:r>
    </w:p>
    <w:p>
      <w:pPr>
        <w:spacing w:after="0"/>
        <w:ind w:left="0"/>
        <w:jc w:val="both"/>
      </w:pPr>
      <w:r>
        <w:rPr>
          <w:rFonts w:ascii="Times New Roman"/>
          <w:b w:val="false"/>
          <w:i w:val="false"/>
          <w:color w:val="000000"/>
          <w:sz w:val="28"/>
        </w:rPr>
        <w:t>
- НС-2-де 
</w:t>
      </w:r>
    </w:p>
    <w:p>
      <w:pPr>
        <w:spacing w:after="0"/>
        <w:ind w:left="0"/>
        <w:jc w:val="both"/>
      </w:pPr>
      <w:r>
        <w:rPr>
          <w:rFonts w:ascii="Times New Roman"/>
          <w:b w:val="false"/>
          <w:i w:val="false"/>
          <w:color w:val="000000"/>
          <w:sz w:val="28"/>
        </w:rPr>
        <w:t>
апаттың алдын 
</w:t>
      </w:r>
    </w:p>
    <w:p>
      <w:pPr>
        <w:spacing w:after="0"/>
        <w:ind w:left="0"/>
        <w:jc w:val="both"/>
      </w:pPr>
      <w:r>
        <w:rPr>
          <w:rFonts w:ascii="Times New Roman"/>
          <w:b w:val="false"/>
          <w:i w:val="false"/>
          <w:color w:val="000000"/>
          <w:sz w:val="28"/>
        </w:rPr>
        <w:t>
алу тоғанын 
</w:t>
      </w:r>
    </w:p>
    <w:p>
      <w:pPr>
        <w:spacing w:after="0"/>
        <w:ind w:left="0"/>
        <w:jc w:val="both"/>
      </w:pPr>
      <w:r>
        <w:rPr>
          <w:rFonts w:ascii="Times New Roman"/>
          <w:b w:val="false"/>
          <w:i w:val="false"/>
          <w:color w:val="000000"/>
          <w:sz w:val="28"/>
        </w:rPr>
        <w:t>
жасау                         18,0      -      -       -    18,0   18,0
</w:t>
      </w:r>
    </w:p>
    <w:p>
      <w:pPr>
        <w:spacing w:after="0"/>
        <w:ind w:left="0"/>
        <w:jc w:val="both"/>
      </w:pPr>
      <w:r>
        <w:rPr>
          <w:rFonts w:ascii="Times New Roman"/>
          <w:b w:val="false"/>
          <w:i w:val="false"/>
          <w:color w:val="000000"/>
          <w:sz w:val="28"/>
        </w:rPr>
        <w:t>
     * - есеп Облыстық статистикалық басқарма арқылы өтедi 
</w:t>
      </w:r>
    </w:p>
    <w:p>
      <w:pPr>
        <w:spacing w:after="0"/>
        <w:ind w:left="0"/>
        <w:jc w:val="both"/>
      </w:pPr>
      <w:r>
        <w:rPr>
          <w:rFonts w:ascii="Times New Roman"/>
          <w:b w:val="false"/>
          <w:i w:val="false"/>
          <w:color w:val="000000"/>
          <w:sz w:val="28"/>
        </w:rPr>
        <w:t>
     ** - өз қаражаттары есебiнен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!2003 ж. !2004 г. !2005 г. !2001 ж. !2005 ж.
</w:t>
      </w:r>
    </w:p>
    <w:p>
      <w:pPr>
        <w:spacing w:after="0"/>
        <w:ind w:left="0"/>
        <w:jc w:val="both"/>
      </w:pPr>
      <w:r>
        <w:rPr>
          <w:rFonts w:ascii="Times New Roman"/>
          <w:b w:val="false"/>
          <w:i w:val="false"/>
          <w:color w:val="000000"/>
          <w:sz w:val="28"/>
        </w:rPr>
        <w:t>
                             !болжам  !болжам  !болжам  !2000 ж. !2000 ж.
</w:t>
      </w:r>
    </w:p>
    <w:p>
      <w:pPr>
        <w:spacing w:after="0"/>
        <w:ind w:left="0"/>
        <w:jc w:val="both"/>
      </w:pPr>
      <w:r>
        <w:rPr>
          <w:rFonts w:ascii="Times New Roman"/>
          <w:b w:val="false"/>
          <w:i w:val="false"/>
          <w:color w:val="000000"/>
          <w:sz w:val="28"/>
        </w:rPr>
        <w:t>
                             !        !        !        !салыст. !салыст.
</w:t>
      </w:r>
    </w:p>
    <w:p>
      <w:pPr>
        <w:spacing w:after="0"/>
        <w:ind w:left="0"/>
        <w:jc w:val="both"/>
      </w:pPr>
      <w:r>
        <w:rPr>
          <w:rFonts w:ascii="Times New Roman"/>
          <w:b w:val="false"/>
          <w:i w:val="false"/>
          <w:color w:val="000000"/>
          <w:sz w:val="28"/>
        </w:rPr>
        <w:t>
                             !        !        !        !% есеб. !% есеб.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Қаржыландырудың барлық көздерi 
</w:t>
      </w:r>
    </w:p>
    <w:p>
      <w:pPr>
        <w:spacing w:after="0"/>
        <w:ind w:left="0"/>
        <w:jc w:val="both"/>
      </w:pPr>
      <w:r>
        <w:rPr>
          <w:rFonts w:ascii="Times New Roman"/>
          <w:b w:val="false"/>
          <w:i w:val="false"/>
          <w:color w:val="000000"/>
          <w:sz w:val="28"/>
        </w:rPr>
        <w:t>
есебiнен негiзгi капиталға 
</w:t>
      </w:r>
    </w:p>
    <w:p>
      <w:pPr>
        <w:spacing w:after="0"/>
        <w:ind w:left="0"/>
        <w:jc w:val="both"/>
      </w:pPr>
      <w:r>
        <w:rPr>
          <w:rFonts w:ascii="Times New Roman"/>
          <w:b w:val="false"/>
          <w:i w:val="false"/>
          <w:color w:val="000000"/>
          <w:sz w:val="28"/>
        </w:rPr>
        <w:t>
енгiзiлетiн инвестициялар, 
</w:t>
      </w:r>
    </w:p>
    <w:p>
      <w:pPr>
        <w:spacing w:after="0"/>
        <w:ind w:left="0"/>
        <w:jc w:val="both"/>
      </w:pPr>
      <w:r>
        <w:rPr>
          <w:rFonts w:ascii="Times New Roman"/>
          <w:b w:val="false"/>
          <w:i w:val="false"/>
          <w:color w:val="000000"/>
          <w:sz w:val="28"/>
        </w:rPr>
        <w:t>
барлығы                        34500,0  36400,0  38200,0  102,0   134,7 
</w:t>
      </w:r>
    </w:p>
    <w:p>
      <w:pPr>
        <w:spacing w:after="0"/>
        <w:ind w:left="0"/>
        <w:jc w:val="both"/>
      </w:pPr>
      <w:r>
        <w:rPr>
          <w:rFonts w:ascii="Times New Roman"/>
          <w:b w:val="false"/>
          <w:i w:val="false"/>
          <w:color w:val="000000"/>
          <w:sz w:val="28"/>
        </w:rPr>
        <w:t>
Инвестициялардың жалпы 
</w:t>
      </w:r>
    </w:p>
    <w:p>
      <w:pPr>
        <w:spacing w:after="0"/>
        <w:ind w:left="0"/>
        <w:jc w:val="both"/>
      </w:pPr>
      <w:r>
        <w:rPr>
          <w:rFonts w:ascii="Times New Roman"/>
          <w:b w:val="false"/>
          <w:i w:val="false"/>
          <w:color w:val="000000"/>
          <w:sz w:val="28"/>
        </w:rPr>
        <w:t>
көлемiнен күрделi 
</w:t>
      </w:r>
    </w:p>
    <w:p>
      <w:pPr>
        <w:spacing w:after="0"/>
        <w:ind w:left="0"/>
        <w:jc w:val="both"/>
      </w:pPr>
      <w:r>
        <w:rPr>
          <w:rFonts w:ascii="Times New Roman"/>
          <w:b w:val="false"/>
          <w:i w:val="false"/>
          <w:color w:val="000000"/>
          <w:sz w:val="28"/>
        </w:rPr>
        <w:t>
құрылысқа, барлығы             18240,0  18500,0  19069,0  118,1   163,2   
</w:t>
      </w:r>
    </w:p>
    <w:p>
      <w:pPr>
        <w:spacing w:after="0"/>
        <w:ind w:left="0"/>
        <w:jc w:val="both"/>
      </w:pPr>
      <w:r>
        <w:rPr>
          <w:rFonts w:ascii="Times New Roman"/>
          <w:b w:val="false"/>
          <w:i w:val="false"/>
          <w:color w:val="000000"/>
          <w:sz w:val="28"/>
        </w:rPr>
        <w:t>
сонымен бiрге экономикалық 
</w:t>
      </w:r>
    </w:p>
    <w:p>
      <w:pPr>
        <w:spacing w:after="0"/>
        <w:ind w:left="0"/>
        <w:jc w:val="both"/>
      </w:pPr>
      <w:r>
        <w:rPr>
          <w:rFonts w:ascii="Times New Roman"/>
          <w:b w:val="false"/>
          <w:i w:val="false"/>
          <w:color w:val="000000"/>
          <w:sz w:val="28"/>
        </w:rPr>
        <w:t>
қызметтiң түрлерi бойынша:  
</w:t>
      </w:r>
    </w:p>
    <w:p>
      <w:pPr>
        <w:spacing w:after="0"/>
        <w:ind w:left="0"/>
        <w:jc w:val="both"/>
      </w:pPr>
      <w:r>
        <w:rPr>
          <w:rFonts w:ascii="Times New Roman"/>
          <w:b w:val="false"/>
          <w:i w:val="false"/>
          <w:color w:val="000000"/>
          <w:sz w:val="28"/>
        </w:rPr>
        <w:t>
Ауыл шаруашылығы, аң аулау, 
</w:t>
      </w:r>
    </w:p>
    <w:p>
      <w:pPr>
        <w:spacing w:after="0"/>
        <w:ind w:left="0"/>
        <w:jc w:val="both"/>
      </w:pPr>
      <w:r>
        <w:rPr>
          <w:rFonts w:ascii="Times New Roman"/>
          <w:b w:val="false"/>
          <w:i w:val="false"/>
          <w:color w:val="000000"/>
          <w:sz w:val="28"/>
        </w:rPr>
        <w:t>
орман шаруашылығы (мал 
</w:t>
      </w:r>
    </w:p>
    <w:p>
      <w:pPr>
        <w:spacing w:after="0"/>
        <w:ind w:left="0"/>
        <w:jc w:val="both"/>
      </w:pPr>
      <w:r>
        <w:rPr>
          <w:rFonts w:ascii="Times New Roman"/>
          <w:b w:val="false"/>
          <w:i w:val="false"/>
          <w:color w:val="000000"/>
          <w:sz w:val="28"/>
        </w:rPr>
        <w:t>
шаруашылығы)                      20,0     22,0     25,0  136,4   в 2,3 р. 
</w:t>
      </w:r>
    </w:p>
    <w:p>
      <w:pPr>
        <w:spacing w:after="0"/>
        <w:ind w:left="0"/>
        <w:jc w:val="both"/>
      </w:pPr>
      <w:r>
        <w:rPr>
          <w:rFonts w:ascii="Times New Roman"/>
          <w:b w:val="false"/>
          <w:i w:val="false"/>
          <w:color w:val="000000"/>
          <w:sz w:val="28"/>
        </w:rPr>
        <w:t>
Ауыл шаруашылығы өнiмдерiн 
</w:t>
      </w:r>
    </w:p>
    <w:p>
      <w:pPr>
        <w:spacing w:after="0"/>
        <w:ind w:left="0"/>
        <w:jc w:val="both"/>
      </w:pPr>
      <w:r>
        <w:rPr>
          <w:rFonts w:ascii="Times New Roman"/>
          <w:b w:val="false"/>
          <w:i w:val="false"/>
          <w:color w:val="000000"/>
          <w:sz w:val="28"/>
        </w:rPr>
        <w:t>
қайта өңдеу                     1715,0   1725,0   1730,0  100,3   101,8  
</w:t>
      </w:r>
    </w:p>
    <w:p>
      <w:pPr>
        <w:spacing w:after="0"/>
        <w:ind w:left="0"/>
        <w:jc w:val="both"/>
      </w:pPr>
      <w:r>
        <w:rPr>
          <w:rFonts w:ascii="Times New Roman"/>
          <w:b w:val="false"/>
          <w:i w:val="false"/>
          <w:color w:val="000000"/>
          <w:sz w:val="28"/>
        </w:rPr>
        <w:t>
Ағаш және ағаш өнiмдерiн жасау     3,0      4,0      4,0   2 р.    4 р.
</w:t>
      </w:r>
    </w:p>
    <w:p>
      <w:pPr>
        <w:spacing w:after="0"/>
        <w:ind w:left="0"/>
        <w:jc w:val="both"/>
      </w:pPr>
      <w:r>
        <w:rPr>
          <w:rFonts w:ascii="Times New Roman"/>
          <w:b w:val="false"/>
          <w:i w:val="false"/>
          <w:color w:val="000000"/>
          <w:sz w:val="28"/>
        </w:rPr>
        <w:t>
Химия өнеркәсiбi                    -        -        -    18,2     -   
</w:t>
      </w:r>
    </w:p>
    <w:p>
      <w:pPr>
        <w:spacing w:after="0"/>
        <w:ind w:left="0"/>
        <w:jc w:val="both"/>
      </w:pPr>
      <w:r>
        <w:rPr>
          <w:rFonts w:ascii="Times New Roman"/>
          <w:b w:val="false"/>
          <w:i w:val="false"/>
          <w:color w:val="000000"/>
          <w:sz w:val="28"/>
        </w:rPr>
        <w:t>
Қағаз, картон өндiру; баспа iсi   12,0     12,0     12,0  5 рет    6 рет   
</w:t>
      </w:r>
    </w:p>
    <w:p>
      <w:pPr>
        <w:spacing w:after="0"/>
        <w:ind w:left="0"/>
        <w:jc w:val="both"/>
      </w:pPr>
      <w:r>
        <w:rPr>
          <w:rFonts w:ascii="Times New Roman"/>
          <w:b w:val="false"/>
          <w:i w:val="false"/>
          <w:color w:val="000000"/>
          <w:sz w:val="28"/>
        </w:rPr>
        <w:t>
Резеңке және пластмасса 
</w:t>
      </w:r>
    </w:p>
    <w:p>
      <w:pPr>
        <w:spacing w:after="0"/>
        <w:ind w:left="0"/>
        <w:jc w:val="both"/>
      </w:pPr>
      <w:r>
        <w:rPr>
          <w:rFonts w:ascii="Times New Roman"/>
          <w:b w:val="false"/>
          <w:i w:val="false"/>
          <w:color w:val="000000"/>
          <w:sz w:val="28"/>
        </w:rPr>
        <w:t>
бұйымдарын жасау                  24,0     24,0     24,0  100,0   100,0  
</w:t>
      </w:r>
    </w:p>
    <w:p>
      <w:pPr>
        <w:spacing w:after="0"/>
        <w:ind w:left="0"/>
        <w:jc w:val="both"/>
      </w:pPr>
      <w:r>
        <w:rPr>
          <w:rFonts w:ascii="Times New Roman"/>
          <w:b w:val="false"/>
          <w:i w:val="false"/>
          <w:color w:val="000000"/>
          <w:sz w:val="28"/>
        </w:rPr>
        <w:t>
Металл емес, минералды 
</w:t>
      </w:r>
    </w:p>
    <w:p>
      <w:pPr>
        <w:spacing w:after="0"/>
        <w:ind w:left="0"/>
        <w:jc w:val="both"/>
      </w:pPr>
      <w:r>
        <w:rPr>
          <w:rFonts w:ascii="Times New Roman"/>
          <w:b w:val="false"/>
          <w:i w:val="false"/>
          <w:color w:val="000000"/>
          <w:sz w:val="28"/>
        </w:rPr>
        <w:t>
өнiмдердi өндiру                  16,0     17,0     18,0  107,7   138,5    
</w:t>
      </w:r>
    </w:p>
    <w:p>
      <w:pPr>
        <w:spacing w:after="0"/>
        <w:ind w:left="0"/>
        <w:jc w:val="both"/>
      </w:pPr>
      <w:r>
        <w:rPr>
          <w:rFonts w:ascii="Times New Roman"/>
          <w:b w:val="false"/>
          <w:i w:val="false"/>
          <w:color w:val="000000"/>
          <w:sz w:val="28"/>
        </w:rPr>
        <w:t>
Дайын металл бұйымдарын жасау      3,0      4,0      4,0  100,0   2 рет    
</w:t>
      </w:r>
    </w:p>
    <w:p>
      <w:pPr>
        <w:spacing w:after="0"/>
        <w:ind w:left="0"/>
        <w:jc w:val="both"/>
      </w:pPr>
      <w:r>
        <w:rPr>
          <w:rFonts w:ascii="Times New Roman"/>
          <w:b w:val="false"/>
          <w:i w:val="false"/>
          <w:color w:val="000000"/>
          <w:sz w:val="28"/>
        </w:rPr>
        <w:t>
Машиналар және жабдықтар жасау   111,0    122,0    135,0  109,5   160,7    
</w:t>
      </w:r>
    </w:p>
    <w:p>
      <w:pPr>
        <w:spacing w:after="0"/>
        <w:ind w:left="0"/>
        <w:jc w:val="both"/>
      </w:pPr>
      <w:r>
        <w:rPr>
          <w:rFonts w:ascii="Times New Roman"/>
          <w:b w:val="false"/>
          <w:i w:val="false"/>
          <w:color w:val="000000"/>
          <w:sz w:val="28"/>
        </w:rPr>
        <w:t>
Радиоға, телевизияға, байланысқа 
</w:t>
      </w:r>
    </w:p>
    <w:p>
      <w:pPr>
        <w:spacing w:after="0"/>
        <w:ind w:left="0"/>
        <w:jc w:val="both"/>
      </w:pPr>
      <w:r>
        <w:rPr>
          <w:rFonts w:ascii="Times New Roman"/>
          <w:b w:val="false"/>
          <w:i w:val="false"/>
          <w:color w:val="000000"/>
          <w:sz w:val="28"/>
        </w:rPr>
        <w:t>
арналған жабдықтар жасау          40,0     45,0     50,0  120,0   в 2 р.   
</w:t>
      </w:r>
    </w:p>
    <w:p>
      <w:pPr>
        <w:spacing w:after="0"/>
        <w:ind w:left="0"/>
        <w:jc w:val="both"/>
      </w:pPr>
      <w:r>
        <w:rPr>
          <w:rFonts w:ascii="Times New Roman"/>
          <w:b w:val="false"/>
          <w:i w:val="false"/>
          <w:color w:val="000000"/>
          <w:sz w:val="28"/>
        </w:rPr>
        <w:t>
Жиһаздар жасау; өнеркәсiптiң 
</w:t>
      </w:r>
    </w:p>
    <w:p>
      <w:pPr>
        <w:spacing w:after="0"/>
        <w:ind w:left="0"/>
        <w:jc w:val="both"/>
      </w:pPr>
      <w:r>
        <w:rPr>
          <w:rFonts w:ascii="Times New Roman"/>
          <w:b w:val="false"/>
          <w:i w:val="false"/>
          <w:color w:val="000000"/>
          <w:sz w:val="28"/>
        </w:rPr>
        <w:t>
басқа да салалары                155,0    155,0    155,0  100,0   100,0   
</w:t>
      </w:r>
    </w:p>
    <w:p>
      <w:pPr>
        <w:spacing w:after="0"/>
        <w:ind w:left="0"/>
        <w:jc w:val="both"/>
      </w:pPr>
      <w:r>
        <w:rPr>
          <w:rFonts w:ascii="Times New Roman"/>
          <w:b w:val="false"/>
          <w:i w:val="false"/>
          <w:color w:val="000000"/>
          <w:sz w:val="28"/>
        </w:rPr>
        <w:t>
Электр энергиясын, газ және 
</w:t>
      </w:r>
    </w:p>
    <w:p>
      <w:pPr>
        <w:spacing w:after="0"/>
        <w:ind w:left="0"/>
        <w:jc w:val="both"/>
      </w:pPr>
      <w:r>
        <w:rPr>
          <w:rFonts w:ascii="Times New Roman"/>
          <w:b w:val="false"/>
          <w:i w:val="false"/>
          <w:color w:val="000000"/>
          <w:sz w:val="28"/>
        </w:rPr>
        <w:t>
су өндiру және қайта бөлу       2760,0    630,0    710,0 в 3,9 р. в 2,4 р.
</w:t>
      </w:r>
    </w:p>
    <w:p>
      <w:pPr>
        <w:spacing w:after="0"/>
        <w:ind w:left="0"/>
        <w:jc w:val="both"/>
      </w:pPr>
      <w:r>
        <w:rPr>
          <w:rFonts w:ascii="Times New Roman"/>
          <w:b w:val="false"/>
          <w:i w:val="false"/>
          <w:color w:val="000000"/>
          <w:sz w:val="28"/>
        </w:rPr>
        <w:t>
Құрылыс сонымен бiрге            601,0    605,0    612,0 в 2,5 р. в 2,6 р. 
</w:t>
      </w:r>
    </w:p>
    <w:p>
      <w:pPr>
        <w:spacing w:after="0"/>
        <w:ind w:left="0"/>
        <w:jc w:val="both"/>
      </w:pPr>
      <w:r>
        <w:rPr>
          <w:rFonts w:ascii="Times New Roman"/>
          <w:b w:val="false"/>
          <w:i w:val="false"/>
          <w:color w:val="000000"/>
          <w:sz w:val="28"/>
        </w:rPr>
        <w:t>
әлеуметтiк сала нысандарының 
</w:t>
      </w:r>
    </w:p>
    <w:p>
      <w:pPr>
        <w:spacing w:after="0"/>
        <w:ind w:left="0"/>
        <w:jc w:val="both"/>
      </w:pPr>
      <w:r>
        <w:rPr>
          <w:rFonts w:ascii="Times New Roman"/>
          <w:b w:val="false"/>
          <w:i w:val="false"/>
          <w:color w:val="000000"/>
          <w:sz w:val="28"/>
        </w:rPr>
        <w:t>
жер сiлкiнiсiне төзiмдiлiгiн     550,0    550,0    550,0 в 2,8 р. в 2,8 р. 
</w:t>
      </w:r>
    </w:p>
    <w:p>
      <w:pPr>
        <w:spacing w:after="0"/>
        <w:ind w:left="0"/>
        <w:jc w:val="both"/>
      </w:pPr>
      <w:r>
        <w:rPr>
          <w:rFonts w:ascii="Times New Roman"/>
          <w:b w:val="false"/>
          <w:i w:val="false"/>
          <w:color w:val="000000"/>
          <w:sz w:val="28"/>
        </w:rPr>
        <w:t>
күшейту 
</w:t>
      </w:r>
    </w:p>
    <w:p>
      <w:pPr>
        <w:spacing w:after="0"/>
        <w:ind w:left="0"/>
        <w:jc w:val="both"/>
      </w:pPr>
      <w:r>
        <w:rPr>
          <w:rFonts w:ascii="Times New Roman"/>
          <w:b w:val="false"/>
          <w:i w:val="false"/>
          <w:color w:val="000000"/>
          <w:sz w:val="28"/>
        </w:rPr>
        <w:t>
Автомобильдердi, тұрмыстық 
</w:t>
      </w:r>
    </w:p>
    <w:p>
      <w:pPr>
        <w:spacing w:after="0"/>
        <w:ind w:left="0"/>
        <w:jc w:val="both"/>
      </w:pPr>
      <w:r>
        <w:rPr>
          <w:rFonts w:ascii="Times New Roman"/>
          <w:b w:val="false"/>
          <w:i w:val="false"/>
          <w:color w:val="000000"/>
          <w:sz w:val="28"/>
        </w:rPr>
        <w:t>
бұйымдарды сату, жөндеу         1739,0   1774,0   1849,0   100,6  108,5  
</w:t>
      </w:r>
    </w:p>
    <w:p>
      <w:pPr>
        <w:spacing w:after="0"/>
        <w:ind w:left="0"/>
        <w:jc w:val="both"/>
      </w:pPr>
      <w:r>
        <w:rPr>
          <w:rFonts w:ascii="Times New Roman"/>
          <w:b w:val="false"/>
          <w:i w:val="false"/>
          <w:color w:val="000000"/>
          <w:sz w:val="28"/>
        </w:rPr>
        <w:t>
Қонақ үйлер, мейрамханалар        26,0     27,0     27,0   100,0  108,0    
</w:t>
      </w:r>
    </w:p>
    <w:p>
      <w:pPr>
        <w:spacing w:after="0"/>
        <w:ind w:left="0"/>
        <w:jc w:val="both"/>
      </w:pPr>
      <w:r>
        <w:rPr>
          <w:rFonts w:ascii="Times New Roman"/>
          <w:b w:val="false"/>
          <w:i w:val="false"/>
          <w:color w:val="000000"/>
          <w:sz w:val="28"/>
        </w:rPr>
        <w:t>
Көлiк және байланыс             7040,0   9056,0   9544,0   135,8  в 3,1 р.
</w:t>
      </w:r>
    </w:p>
    <w:p>
      <w:pPr>
        <w:spacing w:after="0"/>
        <w:ind w:left="0"/>
        <w:jc w:val="both"/>
      </w:pPr>
      <w:r>
        <w:rPr>
          <w:rFonts w:ascii="Times New Roman"/>
          <w:b w:val="false"/>
          <w:i w:val="false"/>
          <w:color w:val="000000"/>
          <w:sz w:val="28"/>
        </w:rPr>
        <w:t>
Қаржы қызметi                    480,0    485,0    495,0   102,2  108,8   
</w:t>
      </w:r>
    </w:p>
    <w:p>
      <w:pPr>
        <w:spacing w:after="0"/>
        <w:ind w:left="0"/>
        <w:jc w:val="both"/>
      </w:pPr>
      <w:r>
        <w:rPr>
          <w:rFonts w:ascii="Times New Roman"/>
          <w:b w:val="false"/>
          <w:i w:val="false"/>
          <w:color w:val="000000"/>
          <w:sz w:val="28"/>
        </w:rPr>
        <w:t>
Жылжымайтын мүлiктер бойынша 
</w:t>
      </w:r>
    </w:p>
    <w:p>
      <w:pPr>
        <w:spacing w:after="0"/>
        <w:ind w:left="0"/>
        <w:jc w:val="both"/>
      </w:pPr>
      <w:r>
        <w:rPr>
          <w:rFonts w:ascii="Times New Roman"/>
          <w:b w:val="false"/>
          <w:i w:val="false"/>
          <w:color w:val="000000"/>
          <w:sz w:val="28"/>
        </w:rPr>
        <w:t>
жасалатын операциялар           2624,0   2694,0   2784,0   137,4  153,4  
</w:t>
      </w:r>
    </w:p>
    <w:p>
      <w:pPr>
        <w:spacing w:after="0"/>
        <w:ind w:left="0"/>
        <w:jc w:val="both"/>
      </w:pPr>
      <w:r>
        <w:rPr>
          <w:rFonts w:ascii="Times New Roman"/>
          <w:b w:val="false"/>
          <w:i w:val="false"/>
          <w:color w:val="000000"/>
          <w:sz w:val="28"/>
        </w:rPr>
        <w:t>
Негiзiнен кәсiпорындарға 
</w:t>
      </w:r>
    </w:p>
    <w:p>
      <w:pPr>
        <w:spacing w:after="0"/>
        <w:ind w:left="0"/>
        <w:jc w:val="both"/>
      </w:pPr>
      <w:r>
        <w:rPr>
          <w:rFonts w:ascii="Times New Roman"/>
          <w:b w:val="false"/>
          <w:i w:val="false"/>
          <w:color w:val="000000"/>
          <w:sz w:val="28"/>
        </w:rPr>
        <w:t>
көрсетiлетiн қызметтер            26,0     27,0     27,0   114,3  128,6    
</w:t>
      </w:r>
    </w:p>
    <w:p>
      <w:pPr>
        <w:spacing w:after="0"/>
        <w:ind w:left="0"/>
        <w:jc w:val="both"/>
      </w:pPr>
      <w:r>
        <w:rPr>
          <w:rFonts w:ascii="Times New Roman"/>
          <w:b w:val="false"/>
          <w:i w:val="false"/>
          <w:color w:val="000000"/>
          <w:sz w:val="28"/>
        </w:rPr>
        <w:t>
Бiлiм беру                       315,0    320,0    330,0   112,8  132,0
</w:t>
      </w:r>
    </w:p>
    <w:p>
      <w:pPr>
        <w:spacing w:after="0"/>
        <w:ind w:left="0"/>
        <w:jc w:val="both"/>
      </w:pPr>
      <w:r>
        <w:rPr>
          <w:rFonts w:ascii="Times New Roman"/>
          <w:b w:val="false"/>
          <w:i w:val="false"/>
          <w:color w:val="000000"/>
          <w:sz w:val="28"/>
        </w:rPr>
        <w:t>
Канализация, үйiндiлердi, 
</w:t>
      </w:r>
    </w:p>
    <w:p>
      <w:pPr>
        <w:spacing w:after="0"/>
        <w:ind w:left="0"/>
        <w:jc w:val="both"/>
      </w:pPr>
      <w:r>
        <w:rPr>
          <w:rFonts w:ascii="Times New Roman"/>
          <w:b w:val="false"/>
          <w:i w:val="false"/>
          <w:color w:val="000000"/>
          <w:sz w:val="28"/>
        </w:rPr>
        <w:t>
қалдықтарды әкету                 55,0     60,0     65,0   112,5  162,5
</w:t>
      </w:r>
    </w:p>
    <w:p>
      <w:pPr>
        <w:spacing w:after="0"/>
        <w:ind w:left="0"/>
        <w:jc w:val="both"/>
      </w:pPr>
      <w:r>
        <w:rPr>
          <w:rFonts w:ascii="Times New Roman"/>
          <w:b w:val="false"/>
          <w:i w:val="false"/>
          <w:color w:val="000000"/>
          <w:sz w:val="28"/>
        </w:rPr>
        <w:t>
Қауымдастықтар, бiрлестiктер 
</w:t>
      </w:r>
    </w:p>
    <w:p>
      <w:pPr>
        <w:spacing w:after="0"/>
        <w:ind w:left="0"/>
        <w:jc w:val="both"/>
      </w:pPr>
      <w:r>
        <w:rPr>
          <w:rFonts w:ascii="Times New Roman"/>
          <w:b w:val="false"/>
          <w:i w:val="false"/>
          <w:color w:val="000000"/>
          <w:sz w:val="28"/>
        </w:rPr>
        <w:t>
қызметi                             -        -        -      -       - 
</w:t>
      </w:r>
    </w:p>
    <w:p>
      <w:pPr>
        <w:spacing w:after="0"/>
        <w:ind w:left="0"/>
        <w:jc w:val="both"/>
      </w:pPr>
      <w:r>
        <w:rPr>
          <w:rFonts w:ascii="Times New Roman"/>
          <w:b w:val="false"/>
          <w:i w:val="false"/>
          <w:color w:val="000000"/>
          <w:sz w:val="28"/>
        </w:rPr>
        <w:t>
Демалысты, көңiл көтерудi 
</w:t>
      </w:r>
    </w:p>
    <w:p>
      <w:pPr>
        <w:spacing w:after="0"/>
        <w:ind w:left="0"/>
        <w:jc w:val="both"/>
      </w:pPr>
      <w:r>
        <w:rPr>
          <w:rFonts w:ascii="Times New Roman"/>
          <w:b w:val="false"/>
          <w:i w:val="false"/>
          <w:color w:val="000000"/>
          <w:sz w:val="28"/>
        </w:rPr>
        <w:t>
ұйымдастыру қызметi, мәдениет,
</w:t>
      </w:r>
    </w:p>
    <w:p>
      <w:pPr>
        <w:spacing w:after="0"/>
        <w:ind w:left="0"/>
        <w:jc w:val="both"/>
      </w:pPr>
      <w:r>
        <w:rPr>
          <w:rFonts w:ascii="Times New Roman"/>
          <w:b w:val="false"/>
          <w:i w:val="false"/>
          <w:color w:val="000000"/>
          <w:sz w:val="28"/>
        </w:rPr>
        <w:t>
спорт                            385,0    557,0    415,0 в 5,2 р. в 5,4 р.
</w:t>
      </w:r>
    </w:p>
    <w:p>
      <w:pPr>
        <w:spacing w:after="0"/>
        <w:ind w:left="0"/>
        <w:jc w:val="both"/>
      </w:pPr>
      <w:r>
        <w:rPr>
          <w:rFonts w:ascii="Times New Roman"/>
          <w:b w:val="false"/>
          <w:i w:val="false"/>
          <w:color w:val="000000"/>
          <w:sz w:val="28"/>
        </w:rPr>
        <w:t>
Мемлекеттiк басқару               70,0    115,0     34,0     -      -
</w:t>
      </w:r>
    </w:p>
    <w:p>
      <w:pPr>
        <w:spacing w:after="0"/>
        <w:ind w:left="0"/>
        <w:jc w:val="both"/>
      </w:pPr>
      <w:r>
        <w:rPr>
          <w:rFonts w:ascii="Times New Roman"/>
          <w:b w:val="false"/>
          <w:i w:val="false"/>
          <w:color w:val="000000"/>
          <w:sz w:val="28"/>
        </w:rPr>
        <w:t>
Денсаулық сақтау және 
</w:t>
      </w:r>
    </w:p>
    <w:p>
      <w:pPr>
        <w:spacing w:after="0"/>
        <w:ind w:left="0"/>
        <w:jc w:val="both"/>
      </w:pPr>
      <w:r>
        <w:rPr>
          <w:rFonts w:ascii="Times New Roman"/>
          <w:b w:val="false"/>
          <w:i w:val="false"/>
          <w:color w:val="000000"/>
          <w:sz w:val="28"/>
        </w:rPr>
        <w:t>
әлеуметтiк қызметтер               3,0      3,0      3,0   100,0   150,0   
</w:t>
      </w:r>
    </w:p>
    <w:p>
      <w:pPr>
        <w:spacing w:after="0"/>
        <w:ind w:left="0"/>
        <w:jc w:val="both"/>
      </w:pPr>
      <w:r>
        <w:rPr>
          <w:rFonts w:ascii="Times New Roman"/>
          <w:b w:val="false"/>
          <w:i w:val="false"/>
          <w:color w:val="000000"/>
          <w:sz w:val="28"/>
        </w:rPr>
        <w:t>
Жеке қызметтер көрсету            17,0     17,0     17,0   100,0   100,0
</w:t>
      </w:r>
    </w:p>
    <w:p>
      <w:pPr>
        <w:spacing w:after="0"/>
        <w:ind w:left="0"/>
        <w:jc w:val="both"/>
      </w:pPr>
      <w:r>
        <w:rPr>
          <w:rFonts w:ascii="Times New Roman"/>
          <w:b w:val="false"/>
          <w:i w:val="false"/>
          <w:color w:val="000000"/>
          <w:sz w:val="28"/>
        </w:rPr>
        <w:t>
I. Республикалық бюджеттiң 
</w:t>
      </w:r>
    </w:p>
    <w:p>
      <w:pPr>
        <w:spacing w:after="0"/>
        <w:ind w:left="0"/>
        <w:jc w:val="both"/>
      </w:pPr>
      <w:r>
        <w:rPr>
          <w:rFonts w:ascii="Times New Roman"/>
          <w:b w:val="false"/>
          <w:i w:val="false"/>
          <w:color w:val="000000"/>
          <w:sz w:val="28"/>
        </w:rPr>
        <w:t>
қаражаттары; 
</w:t>
      </w:r>
    </w:p>
    <w:p>
      <w:pPr>
        <w:spacing w:after="0"/>
        <w:ind w:left="0"/>
        <w:jc w:val="both"/>
      </w:pPr>
      <w:r>
        <w:rPr>
          <w:rFonts w:ascii="Times New Roman"/>
          <w:b w:val="false"/>
          <w:i w:val="false"/>
          <w:color w:val="000000"/>
          <w:sz w:val="28"/>
        </w:rPr>
        <w:t>
барлығы                         6276,0   8404,0   8674,0  7,8 рет 43,4 рет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экономикалық қызметтiң 
</w:t>
      </w:r>
    </w:p>
    <w:p>
      <w:pPr>
        <w:spacing w:after="0"/>
        <w:ind w:left="0"/>
        <w:jc w:val="both"/>
      </w:pPr>
      <w:r>
        <w:rPr>
          <w:rFonts w:ascii="Times New Roman"/>
          <w:b w:val="false"/>
          <w:i w:val="false"/>
          <w:color w:val="000000"/>
          <w:sz w:val="28"/>
        </w:rPr>
        <w:t>
салалары бойынша:
</w:t>
      </w:r>
    </w:p>
    <w:p>
      <w:pPr>
        <w:spacing w:after="0"/>
        <w:ind w:left="0"/>
        <w:jc w:val="both"/>
      </w:pPr>
      <w:r>
        <w:rPr>
          <w:rFonts w:ascii="Times New Roman"/>
          <w:b w:val="false"/>
          <w:i w:val="false"/>
          <w:color w:val="000000"/>
          <w:sz w:val="28"/>
        </w:rPr>
        <w:t>
эл.энергиясын, газды және 
</w:t>
      </w:r>
    </w:p>
    <w:p>
      <w:pPr>
        <w:spacing w:after="0"/>
        <w:ind w:left="0"/>
        <w:jc w:val="both"/>
      </w:pPr>
      <w:r>
        <w:rPr>
          <w:rFonts w:ascii="Times New Roman"/>
          <w:b w:val="false"/>
          <w:i w:val="false"/>
          <w:color w:val="000000"/>
          <w:sz w:val="28"/>
        </w:rPr>
        <w:t>
суды өндiру және қайта бөлу      250,0    170,0    200,0     -        - 
</w:t>
      </w:r>
    </w:p>
    <w:p>
      <w:pPr>
        <w:spacing w:after="0"/>
        <w:ind w:left="0"/>
        <w:jc w:val="both"/>
      </w:pPr>
      <w:r>
        <w:rPr>
          <w:rFonts w:ascii="Times New Roman"/>
          <w:b w:val="false"/>
          <w:i w:val="false"/>
          <w:color w:val="000000"/>
          <w:sz w:val="28"/>
        </w:rPr>
        <w:t>
Құрылыс (әлеуметтiк сала 
</w:t>
      </w:r>
    </w:p>
    <w:p>
      <w:pPr>
        <w:spacing w:after="0"/>
        <w:ind w:left="0"/>
        <w:jc w:val="both"/>
      </w:pPr>
      <w:r>
        <w:rPr>
          <w:rFonts w:ascii="Times New Roman"/>
          <w:b w:val="false"/>
          <w:i w:val="false"/>
          <w:color w:val="000000"/>
          <w:sz w:val="28"/>
        </w:rPr>
        <w:t>
нысандарының жер сiлкiнiсiне 
</w:t>
      </w:r>
    </w:p>
    <w:p>
      <w:pPr>
        <w:spacing w:after="0"/>
        <w:ind w:left="0"/>
        <w:jc w:val="both"/>
      </w:pPr>
      <w:r>
        <w:rPr>
          <w:rFonts w:ascii="Times New Roman"/>
          <w:b w:val="false"/>
          <w:i w:val="false"/>
          <w:color w:val="000000"/>
          <w:sz w:val="28"/>
        </w:rPr>
        <w:t>
төзiмдiлiгiн күшейту)            450,0    450,0    450,0 в 4,5 р. в 4,5 р. 
</w:t>
      </w:r>
    </w:p>
    <w:p>
      <w:pPr>
        <w:spacing w:after="0"/>
        <w:ind w:left="0"/>
        <w:jc w:val="both"/>
      </w:pPr>
      <w:r>
        <w:rPr>
          <w:rFonts w:ascii="Times New Roman"/>
          <w:b w:val="false"/>
          <w:i w:val="false"/>
          <w:color w:val="000000"/>
          <w:sz w:val="28"/>
        </w:rPr>
        <w:t>
Көлiк және байланыс             5506,0   6804,0   7990,0 в 10 р. в 79,9 р.
</w:t>
      </w:r>
    </w:p>
    <w:p>
      <w:pPr>
        <w:spacing w:after="0"/>
        <w:ind w:left="0"/>
        <w:jc w:val="both"/>
      </w:pPr>
      <w:r>
        <w:rPr>
          <w:rFonts w:ascii="Times New Roman"/>
          <w:b w:val="false"/>
          <w:i w:val="false"/>
          <w:color w:val="000000"/>
          <w:sz w:val="28"/>
        </w:rPr>
        <w:t>
Мемлекеттiк басқару               70,0    115,0     34,0     -        -   
</w:t>
      </w:r>
    </w:p>
    <w:p>
      <w:pPr>
        <w:spacing w:after="0"/>
        <w:ind w:left="0"/>
        <w:jc w:val="both"/>
      </w:pPr>
      <w:r>
        <w:rPr>
          <w:rFonts w:ascii="Times New Roman"/>
          <w:b w:val="false"/>
          <w:i w:val="false"/>
          <w:color w:val="000000"/>
          <w:sz w:val="28"/>
        </w:rPr>
        <w:t>
Демалысты, көңiл көтерудi 
</w:t>
      </w:r>
    </w:p>
    <w:p>
      <w:pPr>
        <w:spacing w:after="0"/>
        <w:ind w:left="0"/>
        <w:jc w:val="both"/>
      </w:pPr>
      <w:r>
        <w:rPr>
          <w:rFonts w:ascii="Times New Roman"/>
          <w:b w:val="false"/>
          <w:i w:val="false"/>
          <w:color w:val="000000"/>
          <w:sz w:val="28"/>
        </w:rPr>
        <w:t>
ұйымдастыру қызметi, мәдениет, 
</w:t>
      </w:r>
    </w:p>
    <w:p>
      <w:pPr>
        <w:spacing w:after="0"/>
        <w:ind w:left="0"/>
        <w:jc w:val="both"/>
      </w:pPr>
      <w:r>
        <w:rPr>
          <w:rFonts w:ascii="Times New Roman"/>
          <w:b w:val="false"/>
          <w:i w:val="false"/>
          <w:color w:val="000000"/>
          <w:sz w:val="28"/>
        </w:rPr>
        <w:t>
спорт ("Жiбек жолы")                -      157,0      -       -        -
</w:t>
      </w:r>
    </w:p>
    <w:p>
      <w:pPr>
        <w:spacing w:after="0"/>
        <w:ind w:left="0"/>
        <w:jc w:val="both"/>
      </w:pPr>
      <w:r>
        <w:rPr>
          <w:rFonts w:ascii="Times New Roman"/>
          <w:b w:val="false"/>
          <w:i w:val="false"/>
          <w:color w:val="000000"/>
          <w:sz w:val="28"/>
        </w:rPr>
        <w:t>
II. Жергiлiктi бюджет 
</w:t>
      </w:r>
    </w:p>
    <w:p>
      <w:pPr>
        <w:spacing w:after="0"/>
        <w:ind w:left="0"/>
        <w:jc w:val="both"/>
      </w:pPr>
      <w:r>
        <w:rPr>
          <w:rFonts w:ascii="Times New Roman"/>
          <w:b w:val="false"/>
          <w:i w:val="false"/>
          <w:color w:val="000000"/>
          <w:sz w:val="28"/>
        </w:rPr>
        <w:t>
қаражаттары, барлығы:            515,0     520,0   530,0     94,3   103,7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экон. қызмет түрлерi бойынша: 
</w:t>
      </w:r>
    </w:p>
    <w:p>
      <w:pPr>
        <w:spacing w:after="0"/>
        <w:ind w:left="0"/>
        <w:jc w:val="both"/>
      </w:pPr>
      <w:r>
        <w:rPr>
          <w:rFonts w:ascii="Times New Roman"/>
          <w:b w:val="false"/>
          <w:i w:val="false"/>
          <w:color w:val="000000"/>
          <w:sz w:val="28"/>
        </w:rPr>
        <w:t>
Электр энергиясын, газды, суды 
</w:t>
      </w:r>
    </w:p>
    <w:p>
      <w:pPr>
        <w:spacing w:after="0"/>
        <w:ind w:left="0"/>
        <w:jc w:val="both"/>
      </w:pPr>
      <w:r>
        <w:rPr>
          <w:rFonts w:ascii="Times New Roman"/>
          <w:b w:val="false"/>
          <w:i w:val="false"/>
          <w:color w:val="000000"/>
          <w:sz w:val="28"/>
        </w:rPr>
        <w:t>
өндiру және бөлу                     -       -        -        -        - 
</w:t>
      </w:r>
    </w:p>
    <w:p>
      <w:pPr>
        <w:spacing w:after="0"/>
        <w:ind w:left="0"/>
        <w:jc w:val="both"/>
      </w:pPr>
      <w:r>
        <w:rPr>
          <w:rFonts w:ascii="Times New Roman"/>
          <w:b w:val="false"/>
          <w:i w:val="false"/>
          <w:color w:val="000000"/>
          <w:sz w:val="28"/>
        </w:rPr>
        <w:t>
Құрылыс (әлеуметтiк салалар 
</w:t>
      </w:r>
    </w:p>
    <w:p>
      <w:pPr>
        <w:spacing w:after="0"/>
        <w:ind w:left="0"/>
        <w:jc w:val="both"/>
      </w:pPr>
      <w:r>
        <w:rPr>
          <w:rFonts w:ascii="Times New Roman"/>
          <w:b w:val="false"/>
          <w:i w:val="false"/>
          <w:color w:val="000000"/>
          <w:sz w:val="28"/>
        </w:rPr>
        <w:t>
нысандарының жер сiлкiнiсiне 
</w:t>
      </w:r>
    </w:p>
    <w:p>
      <w:pPr>
        <w:spacing w:after="0"/>
        <w:ind w:left="0"/>
        <w:jc w:val="both"/>
      </w:pPr>
      <w:r>
        <w:rPr>
          <w:rFonts w:ascii="Times New Roman"/>
          <w:b w:val="false"/>
          <w:i w:val="false"/>
          <w:color w:val="000000"/>
          <w:sz w:val="28"/>
        </w:rPr>
        <w:t>
төзiмдiлiгiн күшейту)            100,0     100,0   100,0    100,0   100,0  
</w:t>
      </w:r>
    </w:p>
    <w:p>
      <w:pPr>
        <w:spacing w:after="0"/>
        <w:ind w:left="0"/>
        <w:jc w:val="both"/>
      </w:pPr>
      <w:r>
        <w:rPr>
          <w:rFonts w:ascii="Times New Roman"/>
          <w:b w:val="false"/>
          <w:i w:val="false"/>
          <w:color w:val="000000"/>
          <w:sz w:val="28"/>
        </w:rPr>
        <w:t>
Жылжымайтын мүлiктер бойынша 
</w:t>
      </w:r>
    </w:p>
    <w:p>
      <w:pPr>
        <w:spacing w:after="0"/>
        <w:ind w:left="0"/>
        <w:jc w:val="both"/>
      </w:pPr>
      <w:r>
        <w:rPr>
          <w:rFonts w:ascii="Times New Roman"/>
          <w:b w:val="false"/>
          <w:i w:val="false"/>
          <w:color w:val="000000"/>
          <w:sz w:val="28"/>
        </w:rPr>
        <w:t>
жасалатын операциялар            100,0     100,0   100,0    100,0   100,0 
</w:t>
      </w:r>
    </w:p>
    <w:p>
      <w:pPr>
        <w:spacing w:after="0"/>
        <w:ind w:left="0"/>
        <w:jc w:val="both"/>
      </w:pPr>
      <w:r>
        <w:rPr>
          <w:rFonts w:ascii="Times New Roman"/>
          <w:b w:val="false"/>
          <w:i w:val="false"/>
          <w:color w:val="000000"/>
          <w:sz w:val="28"/>
        </w:rPr>
        <w:t>
Қауымдастықтар, бiрлестiктер 
</w:t>
      </w:r>
    </w:p>
    <w:p>
      <w:pPr>
        <w:spacing w:after="0"/>
        <w:ind w:left="0"/>
        <w:jc w:val="both"/>
      </w:pPr>
      <w:r>
        <w:rPr>
          <w:rFonts w:ascii="Times New Roman"/>
          <w:b w:val="false"/>
          <w:i w:val="false"/>
          <w:color w:val="000000"/>
          <w:sz w:val="28"/>
        </w:rPr>
        <w:t>
қызметi (мешiт)                      -       -        -        -        - 
</w:t>
      </w:r>
    </w:p>
    <w:p>
      <w:pPr>
        <w:spacing w:after="0"/>
        <w:ind w:left="0"/>
        <w:jc w:val="both"/>
      </w:pPr>
      <w:r>
        <w:rPr>
          <w:rFonts w:ascii="Times New Roman"/>
          <w:b w:val="false"/>
          <w:i w:val="false"/>
          <w:color w:val="000000"/>
          <w:sz w:val="28"/>
        </w:rPr>
        <w:t>
Бiлiм беру                       315,0     320,0   330,0    112,8   132,0
</w:t>
      </w:r>
    </w:p>
    <w:p>
      <w:pPr>
        <w:spacing w:after="0"/>
        <w:ind w:left="0"/>
        <w:jc w:val="both"/>
      </w:pPr>
      <w:r>
        <w:rPr>
          <w:rFonts w:ascii="Times New Roman"/>
          <w:b w:val="false"/>
          <w:i w:val="false"/>
          <w:color w:val="000000"/>
          <w:sz w:val="28"/>
        </w:rPr>
        <w:t>
Канализация, үйiндiлердi, 
</w:t>
      </w:r>
    </w:p>
    <w:p>
      <w:pPr>
        <w:spacing w:after="0"/>
        <w:ind w:left="0"/>
        <w:jc w:val="both"/>
      </w:pPr>
      <w:r>
        <w:rPr>
          <w:rFonts w:ascii="Times New Roman"/>
          <w:b w:val="false"/>
          <w:i w:val="false"/>
          <w:color w:val="000000"/>
          <w:sz w:val="28"/>
        </w:rPr>
        <w:t>
қалдықтарды әкету                    -       -        -        -        -  
</w:t>
      </w:r>
    </w:p>
    <w:p>
      <w:pPr>
        <w:spacing w:after="0"/>
        <w:ind w:left="0"/>
        <w:jc w:val="both"/>
      </w:pPr>
      <w:r>
        <w:rPr>
          <w:rFonts w:ascii="Times New Roman"/>
          <w:b w:val="false"/>
          <w:i w:val="false"/>
          <w:color w:val="000000"/>
          <w:sz w:val="28"/>
        </w:rPr>
        <w:t>
ІІІ. Мемлекеттiк кәсiпорындардың, 
</w:t>
      </w:r>
    </w:p>
    <w:p>
      <w:pPr>
        <w:spacing w:after="0"/>
        <w:ind w:left="0"/>
        <w:jc w:val="both"/>
      </w:pPr>
      <w:r>
        <w:rPr>
          <w:rFonts w:ascii="Times New Roman"/>
          <w:b w:val="false"/>
          <w:i w:val="false"/>
          <w:color w:val="000000"/>
          <w:sz w:val="28"/>
        </w:rPr>
        <w:t>
ұйымдардың, өз қаражаттары:      422,0     438,0   458,0     99,1    66,2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оның iшiнде экономикалық 
</w:t>
      </w:r>
    </w:p>
    <w:p>
      <w:pPr>
        <w:spacing w:after="0"/>
        <w:ind w:left="0"/>
        <w:jc w:val="both"/>
      </w:pPr>
      <w:r>
        <w:rPr>
          <w:rFonts w:ascii="Times New Roman"/>
          <w:b w:val="false"/>
          <w:i w:val="false"/>
          <w:color w:val="000000"/>
          <w:sz w:val="28"/>
        </w:rPr>
        <w:t>
қызметтiң түрлерi бойынша: 
</w:t>
      </w:r>
    </w:p>
    <w:p>
      <w:pPr>
        <w:spacing w:after="0"/>
        <w:ind w:left="0"/>
        <w:jc w:val="both"/>
      </w:pPr>
      <w:r>
        <w:rPr>
          <w:rFonts w:ascii="Times New Roman"/>
          <w:b w:val="false"/>
          <w:i w:val="false"/>
          <w:color w:val="000000"/>
          <w:sz w:val="28"/>
        </w:rPr>
        <w:t>
Электр энергиясын, газды, суды 
</w:t>
      </w:r>
    </w:p>
    <w:p>
      <w:pPr>
        <w:spacing w:after="0"/>
        <w:ind w:left="0"/>
        <w:jc w:val="both"/>
      </w:pPr>
      <w:r>
        <w:rPr>
          <w:rFonts w:ascii="Times New Roman"/>
          <w:b w:val="false"/>
          <w:i w:val="false"/>
          <w:color w:val="000000"/>
          <w:sz w:val="28"/>
        </w:rPr>
        <w:t>
өндiру және бөлу                  70,0      75,0    80,0    101,7   135,6
</w:t>
      </w:r>
    </w:p>
    <w:p>
      <w:pPr>
        <w:spacing w:after="0"/>
        <w:ind w:left="0"/>
        <w:jc w:val="both"/>
      </w:pPr>
      <w:r>
        <w:rPr>
          <w:rFonts w:ascii="Times New Roman"/>
          <w:b w:val="false"/>
          <w:i w:val="false"/>
          <w:color w:val="000000"/>
          <w:sz w:val="28"/>
        </w:rPr>
        <w:t>
Көлiк, байланыс                  220,0     225,0   230,0    102,0    46,0 
</w:t>
      </w:r>
    </w:p>
    <w:p>
      <w:pPr>
        <w:spacing w:after="0"/>
        <w:ind w:left="0"/>
        <w:jc w:val="both"/>
      </w:pPr>
      <w:r>
        <w:rPr>
          <w:rFonts w:ascii="Times New Roman"/>
          <w:b w:val="false"/>
          <w:i w:val="false"/>
          <w:color w:val="000000"/>
          <w:sz w:val="28"/>
        </w:rPr>
        <w:t>
Қаржы қызметi                     75,0      75,0    80,0    107,7   123,1
</w:t>
      </w:r>
    </w:p>
    <w:p>
      <w:pPr>
        <w:spacing w:after="0"/>
        <w:ind w:left="0"/>
        <w:jc w:val="both"/>
      </w:pPr>
      <w:r>
        <w:rPr>
          <w:rFonts w:ascii="Times New Roman"/>
          <w:b w:val="false"/>
          <w:i w:val="false"/>
          <w:color w:val="000000"/>
          <w:sz w:val="28"/>
        </w:rPr>
        <w:t>
Жылжымайтын мүлiк бойынша 
</w:t>
      </w:r>
    </w:p>
    <w:p>
      <w:pPr>
        <w:spacing w:after="0"/>
        <w:ind w:left="0"/>
        <w:jc w:val="both"/>
      </w:pPr>
      <w:r>
        <w:rPr>
          <w:rFonts w:ascii="Times New Roman"/>
          <w:b w:val="false"/>
          <w:i w:val="false"/>
          <w:color w:val="000000"/>
          <w:sz w:val="28"/>
        </w:rPr>
        <w:t>
жасалатын операциялар              -          -       -        -       - 
</w:t>
      </w:r>
    </w:p>
    <w:p>
      <w:pPr>
        <w:spacing w:after="0"/>
        <w:ind w:left="0"/>
        <w:jc w:val="both"/>
      </w:pPr>
      <w:r>
        <w:rPr>
          <w:rFonts w:ascii="Times New Roman"/>
          <w:b w:val="false"/>
          <w:i w:val="false"/>
          <w:color w:val="000000"/>
          <w:sz w:val="28"/>
        </w:rPr>
        <w:t>
Негiзiнен кәсiпорындарға 
</w:t>
      </w:r>
    </w:p>
    <w:p>
      <w:pPr>
        <w:spacing w:after="0"/>
        <w:ind w:left="0"/>
        <w:jc w:val="both"/>
      </w:pPr>
      <w:r>
        <w:rPr>
          <w:rFonts w:ascii="Times New Roman"/>
          <w:b w:val="false"/>
          <w:i w:val="false"/>
          <w:color w:val="000000"/>
          <w:sz w:val="28"/>
        </w:rPr>
        <w:t>
көрсетiлетiн қызметтер             2,0       3,0     3,0    100,0    3 р.
</w:t>
      </w:r>
    </w:p>
    <w:p>
      <w:pPr>
        <w:spacing w:after="0"/>
        <w:ind w:left="0"/>
        <w:jc w:val="both"/>
      </w:pPr>
      <w:r>
        <w:rPr>
          <w:rFonts w:ascii="Times New Roman"/>
          <w:b w:val="false"/>
          <w:i w:val="false"/>
          <w:color w:val="000000"/>
          <w:sz w:val="28"/>
        </w:rPr>
        <w:t>
Канализация, үйiндiлердi, 
</w:t>
      </w:r>
    </w:p>
    <w:p>
      <w:pPr>
        <w:spacing w:after="0"/>
        <w:ind w:left="0"/>
        <w:jc w:val="both"/>
      </w:pPr>
      <w:r>
        <w:rPr>
          <w:rFonts w:ascii="Times New Roman"/>
          <w:b w:val="false"/>
          <w:i w:val="false"/>
          <w:color w:val="000000"/>
          <w:sz w:val="28"/>
        </w:rPr>
        <w:t>
қалдықтарды әкету                 55,0      60,0    65,0    112,5   162,5
</w:t>
      </w:r>
    </w:p>
    <w:p>
      <w:pPr>
        <w:spacing w:after="0"/>
        <w:ind w:left="0"/>
        <w:jc w:val="both"/>
      </w:pPr>
      <w:r>
        <w:rPr>
          <w:rFonts w:ascii="Times New Roman"/>
          <w:b w:val="false"/>
          <w:i w:val="false"/>
          <w:color w:val="000000"/>
          <w:sz w:val="28"/>
        </w:rPr>
        <w:t>
Демалысты, көңiл көтерудi 
</w:t>
      </w:r>
    </w:p>
    <w:p>
      <w:pPr>
        <w:spacing w:after="0"/>
        <w:ind w:left="0"/>
        <w:jc w:val="both"/>
      </w:pPr>
      <w:r>
        <w:rPr>
          <w:rFonts w:ascii="Times New Roman"/>
          <w:b w:val="false"/>
          <w:i w:val="false"/>
          <w:color w:val="000000"/>
          <w:sz w:val="28"/>
        </w:rPr>
        <w:t>
ұйымдастыру қызметi, мәдениет, 
</w:t>
      </w:r>
    </w:p>
    <w:p>
      <w:pPr>
        <w:spacing w:after="0"/>
        <w:ind w:left="0"/>
        <w:jc w:val="both"/>
      </w:pPr>
      <w:r>
        <w:rPr>
          <w:rFonts w:ascii="Times New Roman"/>
          <w:b w:val="false"/>
          <w:i w:val="false"/>
          <w:color w:val="000000"/>
          <w:sz w:val="28"/>
        </w:rPr>
        <w:t>
спорт                                -        -       -        -       - 
</w:t>
      </w:r>
    </w:p>
    <w:p>
      <w:pPr>
        <w:spacing w:after="0"/>
        <w:ind w:left="0"/>
        <w:jc w:val="both"/>
      </w:pPr>
      <w:r>
        <w:rPr>
          <w:rFonts w:ascii="Times New Roman"/>
          <w:b w:val="false"/>
          <w:i w:val="false"/>
          <w:color w:val="000000"/>
          <w:sz w:val="28"/>
        </w:rPr>
        <w:t>
IV. Экономиканың мемл.емес 
</w:t>
      </w:r>
    </w:p>
    <w:p>
      <w:pPr>
        <w:spacing w:after="0"/>
        <w:ind w:left="0"/>
        <w:jc w:val="both"/>
      </w:pPr>
      <w:r>
        <w:rPr>
          <w:rFonts w:ascii="Times New Roman"/>
          <w:b w:val="false"/>
          <w:i w:val="false"/>
          <w:color w:val="000000"/>
          <w:sz w:val="28"/>
        </w:rPr>
        <w:t>
секторындағы кәсiпорындардың, 
</w:t>
      </w:r>
    </w:p>
    <w:p>
      <w:pPr>
        <w:spacing w:after="0"/>
        <w:ind w:left="0"/>
        <w:jc w:val="both"/>
      </w:pPr>
      <w:r>
        <w:rPr>
          <w:rFonts w:ascii="Times New Roman"/>
          <w:b w:val="false"/>
          <w:i w:val="false"/>
          <w:color w:val="000000"/>
          <w:sz w:val="28"/>
        </w:rPr>
        <w:t>
ұйымдардың өз қаражаттары, 
</w:t>
      </w:r>
    </w:p>
    <w:p>
      <w:pPr>
        <w:spacing w:after="0"/>
        <w:ind w:left="0"/>
        <w:jc w:val="both"/>
      </w:pPr>
      <w:r>
        <w:rPr>
          <w:rFonts w:ascii="Times New Roman"/>
          <w:b w:val="false"/>
          <w:i w:val="false"/>
          <w:color w:val="000000"/>
          <w:sz w:val="28"/>
        </w:rPr>
        <w:t>
барлығы:                        6375,0    6529,0  6706,0    113,3   125,3
</w:t>
      </w:r>
    </w:p>
    <w:p>
      <w:pPr>
        <w:spacing w:after="0"/>
        <w:ind w:left="0"/>
        <w:jc w:val="both"/>
      </w:pPr>
      <w:r>
        <w:rPr>
          <w:rFonts w:ascii="Times New Roman"/>
          <w:b w:val="false"/>
          <w:i w:val="false"/>
          <w:color w:val="000000"/>
          <w:sz w:val="28"/>
        </w:rPr>
        <w:t>
сонымен бiрге экономикалық 
</w:t>
      </w:r>
    </w:p>
    <w:p>
      <w:pPr>
        <w:spacing w:after="0"/>
        <w:ind w:left="0"/>
        <w:jc w:val="both"/>
      </w:pPr>
      <w:r>
        <w:rPr>
          <w:rFonts w:ascii="Times New Roman"/>
          <w:b w:val="false"/>
          <w:i w:val="false"/>
          <w:color w:val="000000"/>
          <w:sz w:val="28"/>
        </w:rPr>
        <w:t>
қызметтiң түрлерi бойынша
</w:t>
      </w:r>
    </w:p>
    <w:p>
      <w:pPr>
        <w:spacing w:after="0"/>
        <w:ind w:left="0"/>
        <w:jc w:val="both"/>
      </w:pPr>
      <w:r>
        <w:rPr>
          <w:rFonts w:ascii="Times New Roman"/>
          <w:b w:val="false"/>
          <w:i w:val="false"/>
          <w:color w:val="000000"/>
          <w:sz w:val="28"/>
        </w:rPr>
        <w:t>
Ауыл шаруашылығы, аң аулау 
</w:t>
      </w:r>
    </w:p>
    <w:p>
      <w:pPr>
        <w:spacing w:after="0"/>
        <w:ind w:left="0"/>
        <w:jc w:val="both"/>
      </w:pPr>
      <w:r>
        <w:rPr>
          <w:rFonts w:ascii="Times New Roman"/>
          <w:b w:val="false"/>
          <w:i w:val="false"/>
          <w:color w:val="000000"/>
          <w:sz w:val="28"/>
        </w:rPr>
        <w:t>
және орман шаруашылығы (мал 
</w:t>
      </w:r>
    </w:p>
    <w:p>
      <w:pPr>
        <w:spacing w:after="0"/>
        <w:ind w:left="0"/>
        <w:jc w:val="both"/>
      </w:pPr>
      <w:r>
        <w:rPr>
          <w:rFonts w:ascii="Times New Roman"/>
          <w:b w:val="false"/>
          <w:i w:val="false"/>
          <w:color w:val="000000"/>
          <w:sz w:val="28"/>
        </w:rPr>
        <w:t>
шаруашылығы)                      20,0      22,0    25,0    136,4 2,2 рет 
</w:t>
      </w:r>
    </w:p>
    <w:p>
      <w:pPr>
        <w:spacing w:after="0"/>
        <w:ind w:left="0"/>
        <w:jc w:val="both"/>
      </w:pPr>
      <w:r>
        <w:rPr>
          <w:rFonts w:ascii="Times New Roman"/>
          <w:b w:val="false"/>
          <w:i w:val="false"/>
          <w:color w:val="000000"/>
          <w:sz w:val="28"/>
        </w:rPr>
        <w:t>
Ауыл шаруашылығы өнiмдерiн 
</w:t>
      </w:r>
    </w:p>
    <w:p>
      <w:pPr>
        <w:spacing w:after="0"/>
        <w:ind w:left="0"/>
        <w:jc w:val="both"/>
      </w:pPr>
      <w:r>
        <w:rPr>
          <w:rFonts w:ascii="Times New Roman"/>
          <w:b w:val="false"/>
          <w:i w:val="false"/>
          <w:color w:val="000000"/>
          <w:sz w:val="28"/>
        </w:rPr>
        <w:t>
қайта өңдеу                     1500,0    1510,0  1510,0    100,0   101,0
</w:t>
      </w:r>
    </w:p>
    <w:p>
      <w:pPr>
        <w:spacing w:after="0"/>
        <w:ind w:left="0"/>
        <w:jc w:val="both"/>
      </w:pPr>
      <w:r>
        <w:rPr>
          <w:rFonts w:ascii="Times New Roman"/>
          <w:b w:val="false"/>
          <w:i w:val="false"/>
          <w:color w:val="000000"/>
          <w:sz w:val="28"/>
        </w:rPr>
        <w:t>
Ағаштар дайындау және ағаш 
</w:t>
      </w:r>
    </w:p>
    <w:p>
      <w:pPr>
        <w:spacing w:after="0"/>
        <w:ind w:left="0"/>
        <w:jc w:val="both"/>
      </w:pPr>
      <w:r>
        <w:rPr>
          <w:rFonts w:ascii="Times New Roman"/>
          <w:b w:val="false"/>
          <w:i w:val="false"/>
          <w:color w:val="000000"/>
          <w:sz w:val="28"/>
        </w:rPr>
        <w:t>
бұйымдарын жасау                   3,0       4,0     4,0    2 рет   4 рет 
</w:t>
      </w:r>
    </w:p>
    <w:p>
      <w:pPr>
        <w:spacing w:after="0"/>
        <w:ind w:left="0"/>
        <w:jc w:val="both"/>
      </w:pPr>
      <w:r>
        <w:rPr>
          <w:rFonts w:ascii="Times New Roman"/>
          <w:b w:val="false"/>
          <w:i w:val="false"/>
          <w:color w:val="000000"/>
          <w:sz w:val="28"/>
        </w:rPr>
        <w:t>
Қағаз, картон өндiру; 
</w:t>
      </w:r>
    </w:p>
    <w:p>
      <w:pPr>
        <w:spacing w:after="0"/>
        <w:ind w:left="0"/>
        <w:jc w:val="both"/>
      </w:pPr>
      <w:r>
        <w:rPr>
          <w:rFonts w:ascii="Times New Roman"/>
          <w:b w:val="false"/>
          <w:i w:val="false"/>
          <w:color w:val="000000"/>
          <w:sz w:val="28"/>
        </w:rPr>
        <w:t>
баспа iсi                         12,0      12,0    12,0    5 рет   6 рет
</w:t>
      </w:r>
    </w:p>
    <w:p>
      <w:pPr>
        <w:spacing w:after="0"/>
        <w:ind w:left="0"/>
        <w:jc w:val="both"/>
      </w:pPr>
      <w:r>
        <w:rPr>
          <w:rFonts w:ascii="Times New Roman"/>
          <w:b w:val="false"/>
          <w:i w:val="false"/>
          <w:color w:val="000000"/>
          <w:sz w:val="28"/>
        </w:rPr>
        <w:t>
Резеңке және пластмасса 
</w:t>
      </w:r>
    </w:p>
    <w:p>
      <w:pPr>
        <w:spacing w:after="0"/>
        <w:ind w:left="0"/>
        <w:jc w:val="both"/>
      </w:pPr>
      <w:r>
        <w:rPr>
          <w:rFonts w:ascii="Times New Roman"/>
          <w:b w:val="false"/>
          <w:i w:val="false"/>
          <w:color w:val="000000"/>
          <w:sz w:val="28"/>
        </w:rPr>
        <w:t>
бұйымдарын жасау                  24,0      24,0    24,0    100,0   100,0 
</w:t>
      </w:r>
    </w:p>
    <w:p>
      <w:pPr>
        <w:spacing w:after="0"/>
        <w:ind w:left="0"/>
        <w:jc w:val="both"/>
      </w:pPr>
      <w:r>
        <w:rPr>
          <w:rFonts w:ascii="Times New Roman"/>
          <w:b w:val="false"/>
          <w:i w:val="false"/>
          <w:color w:val="000000"/>
          <w:sz w:val="28"/>
        </w:rPr>
        <w:t>
Металл емес, минералды 
</w:t>
      </w:r>
    </w:p>
    <w:p>
      <w:pPr>
        <w:spacing w:after="0"/>
        <w:ind w:left="0"/>
        <w:jc w:val="both"/>
      </w:pPr>
      <w:r>
        <w:rPr>
          <w:rFonts w:ascii="Times New Roman"/>
          <w:b w:val="false"/>
          <w:i w:val="false"/>
          <w:color w:val="000000"/>
          <w:sz w:val="28"/>
        </w:rPr>
        <w:t>
өнiмдердi өндiру                  16,0      17,0    18,0    107,7   138,5
</w:t>
      </w:r>
    </w:p>
    <w:p>
      <w:pPr>
        <w:spacing w:after="0"/>
        <w:ind w:left="0"/>
        <w:jc w:val="both"/>
      </w:pPr>
      <w:r>
        <w:rPr>
          <w:rFonts w:ascii="Times New Roman"/>
          <w:b w:val="false"/>
          <w:i w:val="false"/>
          <w:color w:val="000000"/>
          <w:sz w:val="28"/>
        </w:rPr>
        <w:t>
Дайын металл бұйымдарын жасау      3,0       4,0     4,0    100,0   в 2 р.
</w:t>
      </w:r>
    </w:p>
    <w:p>
      <w:pPr>
        <w:spacing w:after="0"/>
        <w:ind w:left="0"/>
        <w:jc w:val="both"/>
      </w:pPr>
      <w:r>
        <w:rPr>
          <w:rFonts w:ascii="Times New Roman"/>
          <w:b w:val="false"/>
          <w:i w:val="false"/>
          <w:color w:val="000000"/>
          <w:sz w:val="28"/>
        </w:rPr>
        <w:t>
Машиналар және жабдықтар жасау   111,0     122,0   135,0    109,5   160,7
</w:t>
      </w:r>
    </w:p>
    <w:p>
      <w:pPr>
        <w:spacing w:after="0"/>
        <w:ind w:left="0"/>
        <w:jc w:val="both"/>
      </w:pPr>
      <w:r>
        <w:rPr>
          <w:rFonts w:ascii="Times New Roman"/>
          <w:b w:val="false"/>
          <w:i w:val="false"/>
          <w:color w:val="000000"/>
          <w:sz w:val="28"/>
        </w:rPr>
        <w:t>
Жиһаздар жасау; өнеркәсiптiң 
</w:t>
      </w:r>
    </w:p>
    <w:p>
      <w:pPr>
        <w:spacing w:after="0"/>
        <w:ind w:left="0"/>
        <w:jc w:val="both"/>
      </w:pPr>
      <w:r>
        <w:rPr>
          <w:rFonts w:ascii="Times New Roman"/>
          <w:b w:val="false"/>
          <w:i w:val="false"/>
          <w:color w:val="000000"/>
          <w:sz w:val="28"/>
        </w:rPr>
        <w:t>
басқа да салалары                155,0     155,0   155,0    100,0   100,0  
</w:t>
      </w:r>
    </w:p>
    <w:p>
      <w:pPr>
        <w:spacing w:after="0"/>
        <w:ind w:left="0"/>
        <w:jc w:val="both"/>
      </w:pPr>
      <w:r>
        <w:rPr>
          <w:rFonts w:ascii="Times New Roman"/>
          <w:b w:val="false"/>
          <w:i w:val="false"/>
          <w:color w:val="000000"/>
          <w:sz w:val="28"/>
        </w:rPr>
        <w:t>
Электр энергиясын, газ және су 
</w:t>
      </w:r>
    </w:p>
    <w:p>
      <w:pPr>
        <w:spacing w:after="0"/>
        <w:ind w:left="0"/>
        <w:jc w:val="both"/>
      </w:pPr>
      <w:r>
        <w:rPr>
          <w:rFonts w:ascii="Times New Roman"/>
          <w:b w:val="false"/>
          <w:i w:val="false"/>
          <w:color w:val="000000"/>
          <w:sz w:val="28"/>
        </w:rPr>
        <w:t>
өндiру және қайта бөлу           350,0     385,0   430,0    102,1   183,0
</w:t>
      </w:r>
    </w:p>
    <w:p>
      <w:pPr>
        <w:spacing w:after="0"/>
        <w:ind w:left="0"/>
        <w:jc w:val="both"/>
      </w:pPr>
      <w:r>
        <w:rPr>
          <w:rFonts w:ascii="Times New Roman"/>
          <w:b w:val="false"/>
          <w:i w:val="false"/>
          <w:color w:val="000000"/>
          <w:sz w:val="28"/>
        </w:rPr>
        <w:t>
Құрылыс                           33,0      35,0    40,0    108,0   160,0
</w:t>
      </w:r>
    </w:p>
    <w:p>
      <w:pPr>
        <w:spacing w:after="0"/>
        <w:ind w:left="0"/>
        <w:jc w:val="both"/>
      </w:pPr>
      <w:r>
        <w:rPr>
          <w:rFonts w:ascii="Times New Roman"/>
          <w:b w:val="false"/>
          <w:i w:val="false"/>
          <w:color w:val="000000"/>
          <w:sz w:val="28"/>
        </w:rPr>
        <w:t>
Сауда, автомобильдердi, 
</w:t>
      </w:r>
    </w:p>
    <w:p>
      <w:pPr>
        <w:spacing w:after="0"/>
        <w:ind w:left="0"/>
        <w:jc w:val="both"/>
      </w:pPr>
      <w:r>
        <w:rPr>
          <w:rFonts w:ascii="Times New Roman"/>
          <w:b w:val="false"/>
          <w:i w:val="false"/>
          <w:color w:val="000000"/>
          <w:sz w:val="28"/>
        </w:rPr>
        <w:t>
тұрмыстық бұйымдарды жөндеу      350,0     355,0   360,0    100,0   104,3
</w:t>
      </w:r>
    </w:p>
    <w:p>
      <w:pPr>
        <w:spacing w:after="0"/>
        <w:ind w:left="0"/>
        <w:jc w:val="both"/>
      </w:pPr>
      <w:r>
        <w:rPr>
          <w:rFonts w:ascii="Times New Roman"/>
          <w:b w:val="false"/>
          <w:i w:val="false"/>
          <w:color w:val="000000"/>
          <w:sz w:val="28"/>
        </w:rPr>
        <w:t>
Қонақ үйлер мен мейрамханалар     13,0      14,0    14,0    100,0   116,7
</w:t>
      </w:r>
    </w:p>
    <w:p>
      <w:pPr>
        <w:spacing w:after="0"/>
        <w:ind w:left="0"/>
        <w:jc w:val="both"/>
      </w:pPr>
      <w:r>
        <w:rPr>
          <w:rFonts w:ascii="Times New Roman"/>
          <w:b w:val="false"/>
          <w:i w:val="false"/>
          <w:color w:val="000000"/>
          <w:sz w:val="28"/>
        </w:rPr>
        <w:t>
Көлiк және байланыс             1290,0    1295,0  1300,0    100,2   101,2
</w:t>
      </w:r>
    </w:p>
    <w:p>
      <w:pPr>
        <w:spacing w:after="0"/>
        <w:ind w:left="0"/>
        <w:jc w:val="both"/>
      </w:pPr>
      <w:r>
        <w:rPr>
          <w:rFonts w:ascii="Times New Roman"/>
          <w:b w:val="false"/>
          <w:i w:val="false"/>
          <w:color w:val="000000"/>
          <w:sz w:val="28"/>
        </w:rPr>
        <w:t>
Қаржы қызметi                    405,0     410,0   415,0    101,3   106,4
</w:t>
      </w:r>
    </w:p>
    <w:p>
      <w:pPr>
        <w:spacing w:after="0"/>
        <w:ind w:left="0"/>
        <w:jc w:val="both"/>
      </w:pPr>
      <w:r>
        <w:rPr>
          <w:rFonts w:ascii="Times New Roman"/>
          <w:b w:val="false"/>
          <w:i w:val="false"/>
          <w:color w:val="000000"/>
          <w:sz w:val="28"/>
        </w:rPr>
        <w:t>
Жылжымайтын мүлiк бойынша 
</w:t>
      </w:r>
    </w:p>
    <w:p>
      <w:pPr>
        <w:spacing w:after="0"/>
        <w:ind w:left="0"/>
        <w:jc w:val="both"/>
      </w:pPr>
      <w:r>
        <w:rPr>
          <w:rFonts w:ascii="Times New Roman"/>
          <w:b w:val="false"/>
          <w:i w:val="false"/>
          <w:color w:val="000000"/>
          <w:sz w:val="28"/>
        </w:rPr>
        <w:t>
жасалатын операциялар           2000,0    2070,0  2160,0    155,8   180,0 
</w:t>
      </w:r>
    </w:p>
    <w:p>
      <w:pPr>
        <w:spacing w:after="0"/>
        <w:ind w:left="0"/>
        <w:jc w:val="both"/>
      </w:pPr>
      <w:r>
        <w:rPr>
          <w:rFonts w:ascii="Times New Roman"/>
          <w:b w:val="false"/>
          <w:i w:val="false"/>
          <w:color w:val="000000"/>
          <w:sz w:val="28"/>
        </w:rPr>
        <w:t>
Негiзiнен кәсiпорындарға 
</w:t>
      </w:r>
    </w:p>
    <w:p>
      <w:pPr>
        <w:spacing w:after="0"/>
        <w:ind w:left="0"/>
        <w:jc w:val="both"/>
      </w:pPr>
      <w:r>
        <w:rPr>
          <w:rFonts w:ascii="Times New Roman"/>
          <w:b w:val="false"/>
          <w:i w:val="false"/>
          <w:color w:val="000000"/>
          <w:sz w:val="28"/>
        </w:rPr>
        <w:t>
көрсетiлетiн қызметтер             3,0       3,0     3,0    100,0   150,0
</w:t>
      </w:r>
    </w:p>
    <w:p>
      <w:pPr>
        <w:spacing w:after="0"/>
        <w:ind w:left="0"/>
        <w:jc w:val="both"/>
      </w:pPr>
      <w:r>
        <w:rPr>
          <w:rFonts w:ascii="Times New Roman"/>
          <w:b w:val="false"/>
          <w:i w:val="false"/>
          <w:color w:val="000000"/>
          <w:sz w:val="28"/>
        </w:rPr>
        <w:t>
Денсаулық сақтау және 
</w:t>
      </w:r>
    </w:p>
    <w:p>
      <w:pPr>
        <w:spacing w:after="0"/>
        <w:ind w:left="0"/>
        <w:jc w:val="both"/>
      </w:pPr>
      <w:r>
        <w:rPr>
          <w:rFonts w:ascii="Times New Roman"/>
          <w:b w:val="false"/>
          <w:i w:val="false"/>
          <w:color w:val="000000"/>
          <w:sz w:val="28"/>
        </w:rPr>
        <w:t>
әлеуметтiк қызметтер               2,0       2,0     2,0    100,0   в 2 р. 
</w:t>
      </w:r>
    </w:p>
    <w:p>
      <w:pPr>
        <w:spacing w:after="0"/>
        <w:ind w:left="0"/>
        <w:jc w:val="both"/>
      </w:pPr>
      <w:r>
        <w:rPr>
          <w:rFonts w:ascii="Times New Roman"/>
          <w:b w:val="false"/>
          <w:i w:val="false"/>
          <w:color w:val="000000"/>
          <w:sz w:val="28"/>
        </w:rPr>
        <w:t>
Демалысты, көңiл көтерудi 
</w:t>
      </w:r>
    </w:p>
    <w:p>
      <w:pPr>
        <w:spacing w:after="0"/>
        <w:ind w:left="0"/>
        <w:jc w:val="both"/>
      </w:pPr>
      <w:r>
        <w:rPr>
          <w:rFonts w:ascii="Times New Roman"/>
          <w:b w:val="false"/>
          <w:i w:val="false"/>
          <w:color w:val="000000"/>
          <w:sz w:val="28"/>
        </w:rPr>
        <w:t>
ұйымдастыру қызметi, мәдениет, 
</w:t>
      </w:r>
    </w:p>
    <w:p>
      <w:pPr>
        <w:spacing w:after="0"/>
        <w:ind w:left="0"/>
        <w:jc w:val="both"/>
      </w:pPr>
      <w:r>
        <w:rPr>
          <w:rFonts w:ascii="Times New Roman"/>
          <w:b w:val="false"/>
          <w:i w:val="false"/>
          <w:color w:val="000000"/>
          <w:sz w:val="28"/>
        </w:rPr>
        <w:t>
спорт                             85,0      90,0    95,0    104,2   131,9
</w:t>
      </w:r>
    </w:p>
    <w:p>
      <w:pPr>
        <w:spacing w:after="0"/>
        <w:ind w:left="0"/>
        <w:jc w:val="both"/>
      </w:pPr>
      <w:r>
        <w:rPr>
          <w:rFonts w:ascii="Times New Roman"/>
          <w:b w:val="false"/>
          <w:i w:val="false"/>
          <w:color w:val="000000"/>
          <w:sz w:val="28"/>
        </w:rPr>
        <w:t>
V. Шет елдiк инвесторлардың 
</w:t>
      </w:r>
    </w:p>
    <w:p>
      <w:pPr>
        <w:spacing w:after="0"/>
        <w:ind w:left="0"/>
        <w:jc w:val="both"/>
      </w:pPr>
      <w:r>
        <w:rPr>
          <w:rFonts w:ascii="Times New Roman"/>
          <w:b w:val="false"/>
          <w:i w:val="false"/>
          <w:color w:val="000000"/>
          <w:sz w:val="28"/>
        </w:rPr>
        <w:t>
қаражаттары, барлығы:           3983,0    1940,0  2032,0    194,0    57,8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экономикалық қызмет бойынша:  
</w:t>
      </w:r>
    </w:p>
    <w:p>
      <w:pPr>
        <w:spacing w:after="0"/>
        <w:ind w:left="0"/>
        <w:jc w:val="both"/>
      </w:pPr>
      <w:r>
        <w:rPr>
          <w:rFonts w:ascii="Times New Roman"/>
          <w:b w:val="false"/>
          <w:i w:val="false"/>
          <w:color w:val="000000"/>
          <w:sz w:val="28"/>
        </w:rPr>
        <w:t>
Ауыл шаруашылығы өнiмдерiн 
</w:t>
      </w:r>
    </w:p>
    <w:p>
      <w:pPr>
        <w:spacing w:after="0"/>
        <w:ind w:left="0"/>
        <w:jc w:val="both"/>
      </w:pPr>
      <w:r>
        <w:rPr>
          <w:rFonts w:ascii="Times New Roman"/>
          <w:b w:val="false"/>
          <w:i w:val="false"/>
          <w:color w:val="000000"/>
          <w:sz w:val="28"/>
        </w:rPr>
        <w:t>
қайта өңдеу                      215,0     215,0   220,0    102,4   107,3  
</w:t>
      </w:r>
    </w:p>
    <w:p>
      <w:pPr>
        <w:spacing w:after="0"/>
        <w:ind w:left="0"/>
        <w:jc w:val="both"/>
      </w:pPr>
      <w:r>
        <w:rPr>
          <w:rFonts w:ascii="Times New Roman"/>
          <w:b w:val="false"/>
          <w:i w:val="false"/>
          <w:color w:val="000000"/>
          <w:sz w:val="28"/>
        </w:rPr>
        <w:t>
Химия өнеркәсiбi                   -         -        -      18,2     -
</w:t>
      </w:r>
    </w:p>
    <w:p>
      <w:pPr>
        <w:spacing w:after="0"/>
        <w:ind w:left="0"/>
        <w:jc w:val="both"/>
      </w:pPr>
      <w:r>
        <w:rPr>
          <w:rFonts w:ascii="Times New Roman"/>
          <w:b w:val="false"/>
          <w:i w:val="false"/>
          <w:color w:val="000000"/>
          <w:sz w:val="28"/>
        </w:rPr>
        <w:t>
Радио, телевизия, байланысқа 
</w:t>
      </w:r>
    </w:p>
    <w:p>
      <w:pPr>
        <w:spacing w:after="0"/>
        <w:ind w:left="0"/>
        <w:jc w:val="both"/>
      </w:pPr>
      <w:r>
        <w:rPr>
          <w:rFonts w:ascii="Times New Roman"/>
          <w:b w:val="false"/>
          <w:i w:val="false"/>
          <w:color w:val="000000"/>
          <w:sz w:val="28"/>
        </w:rPr>
        <w:t>
арналған жабдықтар, 
</w:t>
      </w:r>
    </w:p>
    <w:p>
      <w:pPr>
        <w:spacing w:after="0"/>
        <w:ind w:left="0"/>
        <w:jc w:val="both"/>
      </w:pPr>
      <w:r>
        <w:rPr>
          <w:rFonts w:ascii="Times New Roman"/>
          <w:b w:val="false"/>
          <w:i w:val="false"/>
          <w:color w:val="000000"/>
          <w:sz w:val="28"/>
        </w:rPr>
        <w:t>
аппаратуралар жасау               40,0      45,0    50,0    120,0   в 2 р. 
</w:t>
      </w:r>
    </w:p>
    <w:p>
      <w:pPr>
        <w:spacing w:after="0"/>
        <w:ind w:left="0"/>
        <w:jc w:val="both"/>
      </w:pPr>
      <w:r>
        <w:rPr>
          <w:rFonts w:ascii="Times New Roman"/>
          <w:b w:val="false"/>
          <w:i w:val="false"/>
          <w:color w:val="000000"/>
          <w:sz w:val="28"/>
        </w:rPr>
        <w:t>
Эл. энергиясын, газды, суды 
</w:t>
      </w:r>
    </w:p>
    <w:p>
      <w:pPr>
        <w:spacing w:after="0"/>
        <w:ind w:left="0"/>
        <w:jc w:val="both"/>
      </w:pPr>
      <w:r>
        <w:rPr>
          <w:rFonts w:ascii="Times New Roman"/>
          <w:b w:val="false"/>
          <w:i w:val="false"/>
          <w:color w:val="000000"/>
          <w:sz w:val="28"/>
        </w:rPr>
        <w:t>
өндiру және бөлу (Үкiмет 
</w:t>
      </w:r>
    </w:p>
    <w:p>
      <w:pPr>
        <w:spacing w:after="0"/>
        <w:ind w:left="0"/>
        <w:jc w:val="both"/>
      </w:pPr>
      <w:r>
        <w:rPr>
          <w:rFonts w:ascii="Times New Roman"/>
          <w:b w:val="false"/>
          <w:i w:val="false"/>
          <w:color w:val="000000"/>
          <w:sz w:val="28"/>
        </w:rPr>
        <w:t>
займы арқылы кепiлдiк берiлген) 2090,0       -       -        -       -   
</w:t>
      </w:r>
    </w:p>
    <w:p>
      <w:pPr>
        <w:spacing w:after="0"/>
        <w:ind w:left="0"/>
        <w:jc w:val="both"/>
      </w:pPr>
      <w:r>
        <w:rPr>
          <w:rFonts w:ascii="Times New Roman"/>
          <w:b w:val="false"/>
          <w:i w:val="false"/>
          <w:color w:val="000000"/>
          <w:sz w:val="28"/>
        </w:rPr>
        <w:t>
Құрылыс                           18,0      20,0    22,0    120,0 в 2,2 р. 
</w:t>
      </w:r>
    </w:p>
    <w:p>
      <w:pPr>
        <w:spacing w:after="0"/>
        <w:ind w:left="0"/>
        <w:jc w:val="both"/>
      </w:pPr>
      <w:r>
        <w:rPr>
          <w:rFonts w:ascii="Times New Roman"/>
          <w:b w:val="false"/>
          <w:i w:val="false"/>
          <w:color w:val="000000"/>
          <w:sz w:val="28"/>
        </w:rPr>
        <w:t>
Автомобильдердi, тұрмыстық 
</w:t>
      </w:r>
    </w:p>
    <w:p>
      <w:pPr>
        <w:spacing w:after="0"/>
        <w:ind w:left="0"/>
        <w:jc w:val="both"/>
      </w:pPr>
      <w:r>
        <w:rPr>
          <w:rFonts w:ascii="Times New Roman"/>
          <w:b w:val="false"/>
          <w:i w:val="false"/>
          <w:color w:val="000000"/>
          <w:sz w:val="28"/>
        </w:rPr>
        <w:t>
бұйымдарды сату, жөндеу         1300,0    1330,0  1400,0    100,8   110,2 
</w:t>
      </w:r>
    </w:p>
    <w:p>
      <w:pPr>
        <w:spacing w:after="0"/>
        <w:ind w:left="0"/>
        <w:jc w:val="both"/>
      </w:pPr>
      <w:r>
        <w:rPr>
          <w:rFonts w:ascii="Times New Roman"/>
          <w:b w:val="false"/>
          <w:i w:val="false"/>
          <w:color w:val="000000"/>
          <w:sz w:val="28"/>
        </w:rPr>
        <w:t>
Көлiк және байланыс                -         -       -      116,7     -  
</w:t>
      </w:r>
    </w:p>
    <w:p>
      <w:pPr>
        <w:spacing w:after="0"/>
        <w:ind w:left="0"/>
        <w:jc w:val="both"/>
      </w:pPr>
      <w:r>
        <w:rPr>
          <w:rFonts w:ascii="Times New Roman"/>
          <w:b w:val="false"/>
          <w:i w:val="false"/>
          <w:color w:val="000000"/>
          <w:sz w:val="28"/>
        </w:rPr>
        <w:t>
Негiзiнен кәсiпорындарға 
</w:t>
      </w:r>
    </w:p>
    <w:p>
      <w:pPr>
        <w:spacing w:after="0"/>
        <w:ind w:left="0"/>
        <w:jc w:val="both"/>
      </w:pPr>
      <w:r>
        <w:rPr>
          <w:rFonts w:ascii="Times New Roman"/>
          <w:b w:val="false"/>
          <w:i w:val="false"/>
          <w:color w:val="000000"/>
          <w:sz w:val="28"/>
        </w:rPr>
        <w:t>
көрсетiлетiн қызметтер            20,0      20,0    20,0    117,6   117,6
</w:t>
      </w:r>
    </w:p>
    <w:p>
      <w:pPr>
        <w:spacing w:after="0"/>
        <w:ind w:left="0"/>
        <w:jc w:val="both"/>
      </w:pPr>
      <w:r>
        <w:rPr>
          <w:rFonts w:ascii="Times New Roman"/>
          <w:b w:val="false"/>
          <w:i w:val="false"/>
          <w:color w:val="000000"/>
          <w:sz w:val="28"/>
        </w:rPr>
        <w:t>
Демалысты, көңiл көтерудi 
</w:t>
      </w:r>
    </w:p>
    <w:p>
      <w:pPr>
        <w:spacing w:after="0"/>
        <w:ind w:left="0"/>
        <w:jc w:val="both"/>
      </w:pPr>
      <w:r>
        <w:rPr>
          <w:rFonts w:ascii="Times New Roman"/>
          <w:b w:val="false"/>
          <w:i w:val="false"/>
          <w:color w:val="000000"/>
          <w:sz w:val="28"/>
        </w:rPr>
        <w:t>
ұйымдастыру саласындағы 
</w:t>
      </w:r>
    </w:p>
    <w:p>
      <w:pPr>
        <w:spacing w:after="0"/>
        <w:ind w:left="0"/>
        <w:jc w:val="both"/>
      </w:pPr>
      <w:r>
        <w:rPr>
          <w:rFonts w:ascii="Times New Roman"/>
          <w:b w:val="false"/>
          <w:i w:val="false"/>
          <w:color w:val="000000"/>
          <w:sz w:val="28"/>
        </w:rPr>
        <w:t>
қызмет, мәдениет спорт (әмбебап 
</w:t>
      </w:r>
    </w:p>
    <w:p>
      <w:pPr>
        <w:spacing w:after="0"/>
        <w:ind w:left="0"/>
        <w:jc w:val="both"/>
      </w:pPr>
      <w:r>
        <w:rPr>
          <w:rFonts w:ascii="Times New Roman"/>
          <w:b w:val="false"/>
          <w:i w:val="false"/>
          <w:color w:val="000000"/>
          <w:sz w:val="28"/>
        </w:rPr>
        <w:t>
спорт-ойын-сауық кешенi)         300,0     310,0   320,0      -       - 
</w:t>
      </w:r>
    </w:p>
    <w:p>
      <w:pPr>
        <w:spacing w:after="0"/>
        <w:ind w:left="0"/>
        <w:jc w:val="both"/>
      </w:pPr>
      <w:r>
        <w:rPr>
          <w:rFonts w:ascii="Times New Roman"/>
          <w:b w:val="false"/>
          <w:i w:val="false"/>
          <w:color w:val="000000"/>
          <w:sz w:val="28"/>
        </w:rPr>
        <w:t>
VI. Тұрғындардың қаражаттары, 
</w:t>
      </w:r>
    </w:p>
    <w:p>
      <w:pPr>
        <w:spacing w:after="0"/>
        <w:ind w:left="0"/>
        <w:jc w:val="both"/>
      </w:pPr>
      <w:r>
        <w:rPr>
          <w:rFonts w:ascii="Times New Roman"/>
          <w:b w:val="false"/>
          <w:i w:val="false"/>
          <w:color w:val="000000"/>
          <w:sz w:val="28"/>
        </w:rPr>
        <w:t>
барлығы:                         669,0     669,0   669,0    105,0   105,0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экономикалық қызметтi түрлерi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Жылжымайтын мүлiк бойынша 
</w:t>
      </w:r>
    </w:p>
    <w:p>
      <w:pPr>
        <w:spacing w:after="0"/>
        <w:ind w:left="0"/>
        <w:jc w:val="both"/>
      </w:pPr>
      <w:r>
        <w:rPr>
          <w:rFonts w:ascii="Times New Roman"/>
          <w:b w:val="false"/>
          <w:i w:val="false"/>
          <w:color w:val="000000"/>
          <w:sz w:val="28"/>
        </w:rPr>
        <w:t>
жасалатын операциялар            524,0     524,0   524,0    106,5   106,5  
</w:t>
      </w:r>
    </w:p>
    <w:p>
      <w:pPr>
        <w:spacing w:after="0"/>
        <w:ind w:left="0"/>
        <w:jc w:val="both"/>
      </w:pPr>
      <w:r>
        <w:rPr>
          <w:rFonts w:ascii="Times New Roman"/>
          <w:b w:val="false"/>
          <w:i w:val="false"/>
          <w:color w:val="000000"/>
          <w:sz w:val="28"/>
        </w:rPr>
        <w:t>
Автомобильдердi, тұрмыстық 
</w:t>
      </w:r>
    </w:p>
    <w:p>
      <w:pPr>
        <w:spacing w:after="0"/>
        <w:ind w:left="0"/>
        <w:jc w:val="both"/>
      </w:pPr>
      <w:r>
        <w:rPr>
          <w:rFonts w:ascii="Times New Roman"/>
          <w:b w:val="false"/>
          <w:i w:val="false"/>
          <w:color w:val="000000"/>
          <w:sz w:val="28"/>
        </w:rPr>
        <w:t>
бұйымдарды сату, жөндеу, 
</w:t>
      </w:r>
    </w:p>
    <w:p>
      <w:pPr>
        <w:spacing w:after="0"/>
        <w:ind w:left="0"/>
        <w:jc w:val="both"/>
      </w:pPr>
      <w:r>
        <w:rPr>
          <w:rFonts w:ascii="Times New Roman"/>
          <w:b w:val="false"/>
          <w:i w:val="false"/>
          <w:color w:val="000000"/>
          <w:sz w:val="28"/>
        </w:rPr>
        <w:t>
техникалық қызмет көрсету         89,0      89,0    89,0    100,0   100,0  
</w:t>
      </w:r>
    </w:p>
    <w:p>
      <w:pPr>
        <w:spacing w:after="0"/>
        <w:ind w:left="0"/>
        <w:jc w:val="both"/>
      </w:pPr>
      <w:r>
        <w:rPr>
          <w:rFonts w:ascii="Times New Roman"/>
          <w:b w:val="false"/>
          <w:i w:val="false"/>
          <w:color w:val="000000"/>
          <w:sz w:val="28"/>
        </w:rPr>
        <w:t>
Қонақ үйлер мен мейрамханалар     13,0      13,0    13,0    100,0   100,0  
</w:t>
      </w:r>
    </w:p>
    <w:p>
      <w:pPr>
        <w:spacing w:after="0"/>
        <w:ind w:left="0"/>
        <w:jc w:val="both"/>
      </w:pPr>
      <w:r>
        <w:rPr>
          <w:rFonts w:ascii="Times New Roman"/>
          <w:b w:val="false"/>
          <w:i w:val="false"/>
          <w:color w:val="000000"/>
          <w:sz w:val="28"/>
        </w:rPr>
        <w:t>
Көлiк және байланыс               24,0      24,0    24,0    100,0   100,0  
</w:t>
      </w:r>
    </w:p>
    <w:p>
      <w:pPr>
        <w:spacing w:after="0"/>
        <w:ind w:left="0"/>
        <w:jc w:val="both"/>
      </w:pPr>
      <w:r>
        <w:rPr>
          <w:rFonts w:ascii="Times New Roman"/>
          <w:b w:val="false"/>
          <w:i w:val="false"/>
          <w:color w:val="000000"/>
          <w:sz w:val="28"/>
        </w:rPr>
        <w:t>
Негiзiнен кәсiпорындарға 
</w:t>
      </w:r>
    </w:p>
    <w:p>
      <w:pPr>
        <w:spacing w:after="0"/>
        <w:ind w:left="0"/>
        <w:jc w:val="both"/>
      </w:pPr>
      <w:r>
        <w:rPr>
          <w:rFonts w:ascii="Times New Roman"/>
          <w:b w:val="false"/>
          <w:i w:val="false"/>
          <w:color w:val="000000"/>
          <w:sz w:val="28"/>
        </w:rPr>
        <w:t>
көрсетiлетiн қызметтер             1,0       1,0     1,0    100,0   100,0  
</w:t>
      </w:r>
    </w:p>
    <w:p>
      <w:pPr>
        <w:spacing w:after="0"/>
        <w:ind w:left="0"/>
        <w:jc w:val="both"/>
      </w:pPr>
      <w:r>
        <w:rPr>
          <w:rFonts w:ascii="Times New Roman"/>
          <w:b w:val="false"/>
          <w:i w:val="false"/>
          <w:color w:val="000000"/>
          <w:sz w:val="28"/>
        </w:rPr>
        <w:t>
Денсаулық сақтау және 
</w:t>
      </w:r>
    </w:p>
    <w:p>
      <w:pPr>
        <w:spacing w:after="0"/>
        <w:ind w:left="0"/>
        <w:jc w:val="both"/>
      </w:pPr>
      <w:r>
        <w:rPr>
          <w:rFonts w:ascii="Times New Roman"/>
          <w:b w:val="false"/>
          <w:i w:val="false"/>
          <w:color w:val="000000"/>
          <w:sz w:val="28"/>
        </w:rPr>
        <w:t>
әлеуметтiк қызметтер               1,0       1,0     1,0    100,0   100,0
</w:t>
      </w:r>
    </w:p>
    <w:p>
      <w:pPr>
        <w:spacing w:after="0"/>
        <w:ind w:left="0"/>
        <w:jc w:val="both"/>
      </w:pPr>
      <w:r>
        <w:rPr>
          <w:rFonts w:ascii="Times New Roman"/>
          <w:b w:val="false"/>
          <w:i w:val="false"/>
          <w:color w:val="000000"/>
          <w:sz w:val="28"/>
        </w:rPr>
        <w:t>
Жеке қызметтер көрсету            17,0      17,0    17,0    100,0   100,0 
</w:t>
      </w:r>
    </w:p>
    <w:p>
      <w:pPr>
        <w:spacing w:after="0"/>
        <w:ind w:left="0"/>
        <w:jc w:val="both"/>
      </w:pPr>
      <w:r>
        <w:rPr>
          <w:rFonts w:ascii="Times New Roman"/>
          <w:b w:val="false"/>
          <w:i w:val="false"/>
          <w:color w:val="000000"/>
          <w:sz w:val="28"/>
        </w:rPr>
        <w:t>
Сонымен бiрге республик.
</w:t>
      </w:r>
    </w:p>
    <w:p>
      <w:pPr>
        <w:spacing w:after="0"/>
        <w:ind w:left="0"/>
        <w:jc w:val="both"/>
      </w:pPr>
      <w:r>
        <w:rPr>
          <w:rFonts w:ascii="Times New Roman"/>
          <w:b w:val="false"/>
          <w:i w:val="false"/>
          <w:color w:val="000000"/>
          <w:sz w:val="28"/>
        </w:rPr>
        <w:t>
бюджеттiң қаражаттары           1358,0    1508,0  1177,0      -      86,7
</w:t>
      </w:r>
    </w:p>
    <w:p>
      <w:pPr>
        <w:spacing w:after="0"/>
        <w:ind w:left="0"/>
        <w:jc w:val="both"/>
      </w:pPr>
      <w:r>
        <w:rPr>
          <w:rFonts w:ascii="Times New Roman"/>
          <w:b w:val="false"/>
          <w:i w:val="false"/>
          <w:color w:val="000000"/>
          <w:sz w:val="28"/>
        </w:rPr>
        <w:t>
Канализация, үйiндiлердi, 
</w:t>
      </w:r>
    </w:p>
    <w:p>
      <w:pPr>
        <w:spacing w:after="0"/>
        <w:ind w:left="0"/>
        <w:jc w:val="both"/>
      </w:pPr>
      <w:r>
        <w:rPr>
          <w:rFonts w:ascii="Times New Roman"/>
          <w:b w:val="false"/>
          <w:i w:val="false"/>
          <w:color w:val="000000"/>
          <w:sz w:val="28"/>
        </w:rPr>
        <w:t>
қалдықтарды әкету:              1358,0    1508,0  1177,0      -      86,7 
</w:t>
      </w:r>
    </w:p>
    <w:p>
      <w:pPr>
        <w:spacing w:after="0"/>
        <w:ind w:left="0"/>
        <w:jc w:val="both"/>
      </w:pPr>
      <w:r>
        <w:rPr>
          <w:rFonts w:ascii="Times New Roman"/>
          <w:b w:val="false"/>
          <w:i w:val="false"/>
          <w:color w:val="000000"/>
          <w:sz w:val="28"/>
        </w:rPr>
        <w:t>
- Оңтүстiк жағалаудағы 
</w:t>
      </w:r>
    </w:p>
    <w:p>
      <w:pPr>
        <w:spacing w:after="0"/>
        <w:ind w:left="0"/>
        <w:jc w:val="both"/>
      </w:pPr>
      <w:r>
        <w:rPr>
          <w:rFonts w:ascii="Times New Roman"/>
          <w:b w:val="false"/>
          <w:i w:val="false"/>
          <w:color w:val="000000"/>
          <w:sz w:val="28"/>
        </w:rPr>
        <w:t>
Сорбұлақ каналының апаттың 
</w:t>
      </w:r>
    </w:p>
    <w:p>
      <w:pPr>
        <w:spacing w:after="0"/>
        <w:ind w:left="0"/>
        <w:jc w:val="both"/>
      </w:pPr>
      <w:r>
        <w:rPr>
          <w:rFonts w:ascii="Times New Roman"/>
          <w:b w:val="false"/>
          <w:i w:val="false"/>
          <w:color w:val="000000"/>
          <w:sz w:val="28"/>
        </w:rPr>
        <w:t>
алдын алу үшiн су жiберу        1100,0    1200,0   841,0      -      76,5
</w:t>
      </w:r>
    </w:p>
    <w:p>
      <w:pPr>
        <w:spacing w:after="0"/>
        <w:ind w:left="0"/>
        <w:jc w:val="both"/>
      </w:pPr>
      <w:r>
        <w:rPr>
          <w:rFonts w:ascii="Times New Roman"/>
          <w:b w:val="false"/>
          <w:i w:val="false"/>
          <w:color w:val="000000"/>
          <w:sz w:val="28"/>
        </w:rPr>
        <w:t>
құрылғысын салу                                    ввод 
</w:t>
      </w:r>
    </w:p>
    <w:p>
      <w:pPr>
        <w:spacing w:after="0"/>
        <w:ind w:left="0"/>
        <w:jc w:val="both"/>
      </w:pPr>
      <w:r>
        <w:rPr>
          <w:rFonts w:ascii="Times New Roman"/>
          <w:b w:val="false"/>
          <w:i w:val="false"/>
          <w:color w:val="000000"/>
          <w:sz w:val="28"/>
        </w:rPr>
        <w:t>
Алматы қаласындағы ағын суларды 
</w:t>
      </w:r>
    </w:p>
    <w:p>
      <w:pPr>
        <w:spacing w:after="0"/>
        <w:ind w:left="0"/>
        <w:jc w:val="both"/>
      </w:pPr>
      <w:r>
        <w:rPr>
          <w:rFonts w:ascii="Times New Roman"/>
          <w:b w:val="false"/>
          <w:i w:val="false"/>
          <w:color w:val="000000"/>
          <w:sz w:val="28"/>
        </w:rPr>
        <w:t>
механикалық жолмен тазалау       240,0     240,0   241,0      -     100,4
</w:t>
      </w:r>
    </w:p>
    <w:p>
      <w:pPr>
        <w:spacing w:after="0"/>
        <w:ind w:left="0"/>
        <w:jc w:val="both"/>
      </w:pPr>
      <w:r>
        <w:rPr>
          <w:rFonts w:ascii="Times New Roman"/>
          <w:b w:val="false"/>
          <w:i w:val="false"/>
          <w:color w:val="000000"/>
          <w:sz w:val="28"/>
        </w:rPr>
        <w:t>
құрылғыларын кеңейту                              іске қосу 
</w:t>
      </w:r>
    </w:p>
    <w:p>
      <w:pPr>
        <w:spacing w:after="0"/>
        <w:ind w:left="0"/>
        <w:jc w:val="both"/>
      </w:pPr>
      <w:r>
        <w:rPr>
          <w:rFonts w:ascii="Times New Roman"/>
          <w:b w:val="false"/>
          <w:i w:val="false"/>
          <w:color w:val="000000"/>
          <w:sz w:val="28"/>
        </w:rPr>
        <w:t>
- сүзгiден өткiзу алаңдарында      -        41,0    41,0      -       -  
</w:t>
      </w:r>
    </w:p>
    <w:p>
      <w:pPr>
        <w:spacing w:after="0"/>
        <w:ind w:left="0"/>
        <w:jc w:val="both"/>
      </w:pPr>
      <w:r>
        <w:rPr>
          <w:rFonts w:ascii="Times New Roman"/>
          <w:b w:val="false"/>
          <w:i w:val="false"/>
          <w:color w:val="000000"/>
          <w:sz w:val="28"/>
        </w:rPr>
        <w:t>
апаттың алдын алу тоғанын жасау                   іске қосу
</w:t>
      </w:r>
    </w:p>
    <w:p>
      <w:pPr>
        <w:spacing w:after="0"/>
        <w:ind w:left="0"/>
        <w:jc w:val="both"/>
      </w:pPr>
      <w:r>
        <w:rPr>
          <w:rFonts w:ascii="Times New Roman"/>
          <w:b w:val="false"/>
          <w:i w:val="false"/>
          <w:color w:val="000000"/>
          <w:sz w:val="28"/>
        </w:rPr>
        <w:t>
- НС-2-де апаттың алдын алу 
</w:t>
      </w:r>
    </w:p>
    <w:p>
      <w:pPr>
        <w:spacing w:after="0"/>
        <w:ind w:left="0"/>
        <w:jc w:val="both"/>
      </w:pPr>
      <w:r>
        <w:rPr>
          <w:rFonts w:ascii="Times New Roman"/>
          <w:b w:val="false"/>
          <w:i w:val="false"/>
          <w:color w:val="000000"/>
          <w:sz w:val="28"/>
        </w:rPr>
        <w:t>
тоғанын жасау                     18,0      27,0    54,0      -     в 3 р.
</w:t>
      </w:r>
    </w:p>
    <w:p>
      <w:pPr>
        <w:spacing w:after="0"/>
        <w:ind w:left="0"/>
        <w:jc w:val="both"/>
      </w:pPr>
      <w:r>
        <w:rPr>
          <w:rFonts w:ascii="Times New Roman"/>
          <w:b w:val="false"/>
          <w:i w:val="false"/>
          <w:color w:val="000000"/>
          <w:sz w:val="28"/>
        </w:rPr>
        <w:t>
                                                  іске қосу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ӘЛЕУМЕТТIК-ЭКОНОМИКАЛЫҚ ДАМУЫНЫҢ 
</w:t>
      </w:r>
    </w:p>
    <w:p>
      <w:pPr>
        <w:spacing w:after="0"/>
        <w:ind w:left="0"/>
        <w:jc w:val="both"/>
      </w:pPr>
      <w:r>
        <w:rPr>
          <w:rFonts w:ascii="Times New Roman"/>
          <w:b w:val="false"/>
          <w:i w:val="false"/>
          <w:color w:val="000000"/>
          <w:sz w:val="28"/>
        </w:rPr>
        <w:t>
               2001-2005 ЖЫЛДАРҒА АРНАЛҒАН ИНДИКАТИВТIК 
</w:t>
      </w:r>
    </w:p>
    <w:p>
      <w:pPr>
        <w:spacing w:after="0"/>
        <w:ind w:left="0"/>
        <w:jc w:val="both"/>
      </w:pPr>
      <w:r>
        <w:rPr>
          <w:rFonts w:ascii="Times New Roman"/>
          <w:b w:val="false"/>
          <w:i w:val="false"/>
          <w:color w:val="000000"/>
          <w:sz w:val="28"/>
        </w:rPr>
        <w:t>
                          ЖОСПАРЫНЫҢ ЖОБАСЫ 
</w:t>
      </w:r>
    </w:p>
    <w:p>
      <w:pPr>
        <w:spacing w:after="0"/>
        <w:ind w:left="0"/>
        <w:jc w:val="both"/>
      </w:pPr>
      <w:r>
        <w:rPr>
          <w:rFonts w:ascii="Times New Roman"/>
          <w:b w:val="false"/>
          <w:i w:val="false"/>
          <w:color w:val="000000"/>
          <w:sz w:val="28"/>
        </w:rPr>
        <w:t>
    ӘЛЕУМЕТТIК САЛА НЫСАНДАРЫН, МАҢЫЗДЫ ӨНДIРIСТIК ҚУАТТАРДЫ IСКЕ ҚОСУ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!Өлшем  !1999 ж.!2000 г.!2001 г.!   Тоқсандар бойынша       
</w:t>
      </w:r>
    </w:p>
    <w:p>
      <w:pPr>
        <w:spacing w:after="0"/>
        <w:ind w:left="0"/>
        <w:jc w:val="both"/>
      </w:pPr>
      <w:r>
        <w:rPr>
          <w:rFonts w:ascii="Times New Roman"/>
          <w:b w:val="false"/>
          <w:i w:val="false"/>
          <w:color w:val="000000"/>
          <w:sz w:val="28"/>
        </w:rPr>
        <w:t>
               !бiрлiгi!есеп   !бағалау!болжам !---------------------------
</w:t>
      </w:r>
    </w:p>
    <w:p>
      <w:pPr>
        <w:spacing w:after="0"/>
        <w:ind w:left="0"/>
        <w:jc w:val="both"/>
      </w:pPr>
      <w:r>
        <w:rPr>
          <w:rFonts w:ascii="Times New Roman"/>
          <w:b w:val="false"/>
          <w:i w:val="false"/>
          <w:color w:val="000000"/>
          <w:sz w:val="28"/>
        </w:rPr>
        <w:t>
               !       !       !       !       !I-    !II -  !ІІІ - !IV    
</w:t>
      </w:r>
    </w:p>
    <w:p>
      <w:pPr>
        <w:spacing w:after="0"/>
        <w:ind w:left="0"/>
        <w:jc w:val="both"/>
      </w:pPr>
      <w:r>
        <w:rPr>
          <w:rFonts w:ascii="Times New Roman"/>
          <w:b w:val="false"/>
          <w:i w:val="false"/>
          <w:color w:val="000000"/>
          <w:sz w:val="28"/>
        </w:rPr>
        <w:t>
               !       !       !       !       !тоқсан!тоқсан!тоқсан!тоқсан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Әлеуметтік 
</w:t>
      </w:r>
    </w:p>
    <w:p>
      <w:pPr>
        <w:spacing w:after="0"/>
        <w:ind w:left="0"/>
        <w:jc w:val="both"/>
      </w:pPr>
      <w:r>
        <w:rPr>
          <w:rFonts w:ascii="Times New Roman"/>
          <w:b w:val="false"/>
          <w:i w:val="false"/>
          <w:color w:val="000000"/>
          <w:sz w:val="28"/>
        </w:rPr>
        <w:t>
салалар 
</w:t>
      </w:r>
    </w:p>
    <w:p>
      <w:pPr>
        <w:spacing w:after="0"/>
        <w:ind w:left="0"/>
        <w:jc w:val="both"/>
      </w:pPr>
      <w:r>
        <w:rPr>
          <w:rFonts w:ascii="Times New Roman"/>
          <w:b w:val="false"/>
          <w:i w:val="false"/>
          <w:color w:val="000000"/>
          <w:sz w:val="28"/>
        </w:rPr>
        <w:t>
нысандары       оқушы 
</w:t>
      </w:r>
    </w:p>
    <w:p>
      <w:pPr>
        <w:spacing w:after="0"/>
        <w:ind w:left="0"/>
        <w:jc w:val="both"/>
      </w:pPr>
      <w:r>
        <w:rPr>
          <w:rFonts w:ascii="Times New Roman"/>
          <w:b w:val="false"/>
          <w:i w:val="false"/>
          <w:color w:val="000000"/>
          <w:sz w:val="28"/>
        </w:rPr>
        <w:t>
Мектептер       орыны     -      1200     770    -       -      -     770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млн.      -     250,0     212,0                      212,0 
</w:t>
      </w:r>
    </w:p>
    <w:p>
      <w:pPr>
        <w:spacing w:after="0"/>
        <w:ind w:left="0"/>
        <w:jc w:val="both"/>
      </w:pPr>
      <w:r>
        <w:rPr>
          <w:rFonts w:ascii="Times New Roman"/>
          <w:b w:val="false"/>
          <w:i w:val="false"/>
          <w:color w:val="000000"/>
          <w:sz w:val="28"/>
        </w:rPr>
        <w:t>
                теңге 
</w:t>
      </w:r>
    </w:p>
    <w:p>
      <w:pPr>
        <w:spacing w:after="0"/>
        <w:ind w:left="0"/>
        <w:jc w:val="both"/>
      </w:pPr>
      <w:r>
        <w:rPr>
          <w:rFonts w:ascii="Times New Roman"/>
          <w:b w:val="false"/>
          <w:i w:val="false"/>
          <w:color w:val="000000"/>
          <w:sz w:val="28"/>
        </w:rPr>
        <w:t>
Балалар 
</w:t>
      </w:r>
    </w:p>
    <w:p>
      <w:pPr>
        <w:spacing w:after="0"/>
        <w:ind w:left="0"/>
        <w:jc w:val="both"/>
      </w:pPr>
      <w:r>
        <w:rPr>
          <w:rFonts w:ascii="Times New Roman"/>
          <w:b w:val="false"/>
          <w:i w:val="false"/>
          <w:color w:val="000000"/>
          <w:sz w:val="28"/>
        </w:rPr>
        <w:t>
бақшалары       орын      -        -       -      -       -      -       - 
</w:t>
      </w:r>
    </w:p>
    <w:p>
      <w:pPr>
        <w:spacing w:after="0"/>
        <w:ind w:left="0"/>
        <w:jc w:val="both"/>
      </w:pPr>
      <w:r>
        <w:rPr>
          <w:rFonts w:ascii="Times New Roman"/>
          <w:b w:val="false"/>
          <w:i w:val="false"/>
          <w:color w:val="000000"/>
          <w:sz w:val="28"/>
        </w:rPr>
        <w:t>
Ауруханалар     төсек     -        -       -      -       -      -       - 
</w:t>
      </w:r>
    </w:p>
    <w:p>
      <w:pPr>
        <w:spacing w:after="0"/>
        <w:ind w:left="0"/>
        <w:jc w:val="both"/>
      </w:pPr>
      <w:r>
        <w:rPr>
          <w:rFonts w:ascii="Times New Roman"/>
          <w:b w:val="false"/>
          <w:i w:val="false"/>
          <w:color w:val="000000"/>
          <w:sz w:val="28"/>
        </w:rPr>
        <w:t>
Емханалар      ауысымға 
</w:t>
      </w:r>
    </w:p>
    <w:p>
      <w:pPr>
        <w:spacing w:after="0"/>
        <w:ind w:left="0"/>
        <w:jc w:val="both"/>
      </w:pPr>
      <w:r>
        <w:rPr>
          <w:rFonts w:ascii="Times New Roman"/>
          <w:b w:val="false"/>
          <w:i w:val="false"/>
          <w:color w:val="000000"/>
          <w:sz w:val="28"/>
        </w:rPr>
        <w:t>
                бару      -        -       -      -       -      -       - 
</w:t>
      </w:r>
    </w:p>
    <w:p>
      <w:pPr>
        <w:spacing w:after="0"/>
        <w:ind w:left="0"/>
        <w:jc w:val="both"/>
      </w:pPr>
      <w:r>
        <w:rPr>
          <w:rFonts w:ascii="Times New Roman"/>
          <w:b w:val="false"/>
          <w:i w:val="false"/>
          <w:color w:val="000000"/>
          <w:sz w:val="28"/>
        </w:rPr>
        <w:t>
Және басқалар             -        -       -      -       -      -       - 
</w:t>
      </w:r>
    </w:p>
    <w:p>
      <w:pPr>
        <w:spacing w:after="0"/>
        <w:ind w:left="0"/>
        <w:jc w:val="both"/>
      </w:pPr>
      <w:r>
        <w:rPr>
          <w:rFonts w:ascii="Times New Roman"/>
          <w:b w:val="false"/>
          <w:i w:val="false"/>
          <w:color w:val="000000"/>
          <w:sz w:val="28"/>
        </w:rPr>
        <w:t>
Маңызды өндiрiстiк 
</w:t>
      </w:r>
    </w:p>
    <w:p>
      <w:pPr>
        <w:spacing w:after="0"/>
        <w:ind w:left="0"/>
        <w:jc w:val="both"/>
      </w:pPr>
      <w:r>
        <w:rPr>
          <w:rFonts w:ascii="Times New Roman"/>
          <w:b w:val="false"/>
          <w:i w:val="false"/>
          <w:color w:val="000000"/>
          <w:sz w:val="28"/>
        </w:rPr>
        <w:t>
қуаттар 
</w:t>
      </w:r>
    </w:p>
    <w:p>
      <w:pPr>
        <w:spacing w:after="0"/>
        <w:ind w:left="0"/>
        <w:jc w:val="both"/>
      </w:pPr>
      <w:r>
        <w:rPr>
          <w:rFonts w:ascii="Times New Roman"/>
          <w:b w:val="false"/>
          <w:i w:val="false"/>
          <w:color w:val="000000"/>
          <w:sz w:val="28"/>
        </w:rPr>
        <w:t>
Электр          мың
</w:t>
      </w:r>
    </w:p>
    <w:p>
      <w:pPr>
        <w:spacing w:after="0"/>
        <w:ind w:left="0"/>
        <w:jc w:val="both"/>
      </w:pPr>
      <w:r>
        <w:rPr>
          <w:rFonts w:ascii="Times New Roman"/>
          <w:b w:val="false"/>
          <w:i w:val="false"/>
          <w:color w:val="000000"/>
          <w:sz w:val="28"/>
        </w:rPr>
        <w:t>
станциялары     кВт       -        -       -      -       -      -       - 
</w:t>
      </w:r>
    </w:p>
    <w:p>
      <w:pPr>
        <w:spacing w:after="0"/>
        <w:ind w:left="0"/>
        <w:jc w:val="both"/>
      </w:pPr>
      <w:r>
        <w:rPr>
          <w:rFonts w:ascii="Times New Roman"/>
          <w:b w:val="false"/>
          <w:i w:val="false"/>
          <w:color w:val="000000"/>
          <w:sz w:val="28"/>
        </w:rPr>
        <w:t>
Электр қуаттарын 
</w:t>
      </w:r>
    </w:p>
    <w:p>
      <w:pPr>
        <w:spacing w:after="0"/>
        <w:ind w:left="0"/>
        <w:jc w:val="both"/>
      </w:pPr>
      <w:r>
        <w:rPr>
          <w:rFonts w:ascii="Times New Roman"/>
          <w:b w:val="false"/>
          <w:i w:val="false"/>
          <w:color w:val="000000"/>
          <w:sz w:val="28"/>
        </w:rPr>
        <w:t>
беру линиялары  км        -        -       -      -       -      -       - 
</w:t>
      </w:r>
    </w:p>
    <w:p>
      <w:pPr>
        <w:spacing w:after="0"/>
        <w:ind w:left="0"/>
        <w:jc w:val="both"/>
      </w:pPr>
      <w:r>
        <w:rPr>
          <w:rFonts w:ascii="Times New Roman"/>
          <w:b w:val="false"/>
          <w:i w:val="false"/>
          <w:color w:val="000000"/>
          <w:sz w:val="28"/>
        </w:rPr>
        <w:t>
Мұнай 
</w:t>
      </w:r>
    </w:p>
    <w:p>
      <w:pPr>
        <w:spacing w:after="0"/>
        <w:ind w:left="0"/>
        <w:jc w:val="both"/>
      </w:pPr>
      <w:r>
        <w:rPr>
          <w:rFonts w:ascii="Times New Roman"/>
          <w:b w:val="false"/>
          <w:i w:val="false"/>
          <w:color w:val="000000"/>
          <w:sz w:val="28"/>
        </w:rPr>
        <w:t>
скважиналары    дана      -        -       -      -       -      -       - 
</w:t>
      </w:r>
    </w:p>
    <w:p>
      <w:pPr>
        <w:spacing w:after="0"/>
        <w:ind w:left="0"/>
        <w:jc w:val="both"/>
      </w:pPr>
      <w:r>
        <w:rPr>
          <w:rFonts w:ascii="Times New Roman"/>
          <w:b w:val="false"/>
          <w:i w:val="false"/>
          <w:color w:val="000000"/>
          <w:sz w:val="28"/>
        </w:rPr>
        <w:t>
Газ 
</w:t>
      </w:r>
    </w:p>
    <w:p>
      <w:pPr>
        <w:spacing w:after="0"/>
        <w:ind w:left="0"/>
        <w:jc w:val="both"/>
      </w:pPr>
      <w:r>
        <w:rPr>
          <w:rFonts w:ascii="Times New Roman"/>
          <w:b w:val="false"/>
          <w:i w:val="false"/>
          <w:color w:val="000000"/>
          <w:sz w:val="28"/>
        </w:rPr>
        <w:t>
скважиналары    дана      -        -       -      -       -      -       - 
</w:t>
      </w:r>
    </w:p>
    <w:p>
      <w:pPr>
        <w:spacing w:after="0"/>
        <w:ind w:left="0"/>
        <w:jc w:val="both"/>
      </w:pPr>
      <w:r>
        <w:rPr>
          <w:rFonts w:ascii="Times New Roman"/>
          <w:b w:val="false"/>
          <w:i w:val="false"/>
          <w:color w:val="000000"/>
          <w:sz w:val="28"/>
        </w:rPr>
        <w:t>
Мұнай өнiмдерi  км        -        -       -      -       -      -       - 
</w:t>
      </w:r>
    </w:p>
    <w:p>
      <w:pPr>
        <w:spacing w:after="0"/>
        <w:ind w:left="0"/>
        <w:jc w:val="both"/>
      </w:pPr>
      <w:r>
        <w:rPr>
          <w:rFonts w:ascii="Times New Roman"/>
          <w:b w:val="false"/>
          <w:i w:val="false"/>
          <w:color w:val="000000"/>
          <w:sz w:val="28"/>
        </w:rPr>
        <w:t>
Газ құбырлары   км        -        -       -      -       -      -       -
</w:t>
      </w:r>
    </w:p>
    <w:p>
      <w:pPr>
        <w:spacing w:after="0"/>
        <w:ind w:left="0"/>
        <w:jc w:val="both"/>
      </w:pPr>
      <w:r>
        <w:rPr>
          <w:rFonts w:ascii="Times New Roman"/>
          <w:b w:val="false"/>
          <w:i w:val="false"/>
          <w:color w:val="000000"/>
          <w:sz w:val="28"/>
        </w:rPr>
        <w:t>
Темiр жолдар    км        -        -       -      -       -      -       -
</w:t>
      </w:r>
    </w:p>
    <w:p>
      <w:pPr>
        <w:spacing w:after="0"/>
        <w:ind w:left="0"/>
        <w:jc w:val="both"/>
      </w:pPr>
      <w:r>
        <w:rPr>
          <w:rFonts w:ascii="Times New Roman"/>
          <w:b w:val="false"/>
          <w:i w:val="false"/>
          <w:color w:val="000000"/>
          <w:sz w:val="28"/>
        </w:rPr>
        <w:t>
Темiржолды 
</w:t>
      </w:r>
    </w:p>
    <w:p>
      <w:pPr>
        <w:spacing w:after="0"/>
        <w:ind w:left="0"/>
        <w:jc w:val="both"/>
      </w:pPr>
      <w:r>
        <w:rPr>
          <w:rFonts w:ascii="Times New Roman"/>
          <w:b w:val="false"/>
          <w:i w:val="false"/>
          <w:color w:val="000000"/>
          <w:sz w:val="28"/>
        </w:rPr>
        <w:t>
электрлендiру   км        -        -       -      -       -      -       - 
</w:t>
      </w:r>
    </w:p>
    <w:p>
      <w:pPr>
        <w:spacing w:after="0"/>
        <w:ind w:left="0"/>
        <w:jc w:val="both"/>
      </w:pPr>
      <w:r>
        <w:rPr>
          <w:rFonts w:ascii="Times New Roman"/>
          <w:b w:val="false"/>
          <w:i w:val="false"/>
          <w:color w:val="000000"/>
          <w:sz w:val="28"/>
        </w:rPr>
        <w:t>
Байланыс желiсi км        -        -       -      -       -      -       -
</w:t>
      </w:r>
    </w:p>
    <w:p>
      <w:pPr>
        <w:spacing w:after="0"/>
        <w:ind w:left="0"/>
        <w:jc w:val="both"/>
      </w:pPr>
      <w:r>
        <w:rPr>
          <w:rFonts w:ascii="Times New Roman"/>
          <w:b w:val="false"/>
          <w:i w:val="false"/>
          <w:color w:val="000000"/>
          <w:sz w:val="28"/>
        </w:rPr>
        <w:t>
Жамылғысы қатты 
</w:t>
      </w:r>
    </w:p>
    <w:p>
      <w:pPr>
        <w:spacing w:after="0"/>
        <w:ind w:left="0"/>
        <w:jc w:val="both"/>
      </w:pPr>
      <w:r>
        <w:rPr>
          <w:rFonts w:ascii="Times New Roman"/>
          <w:b w:val="false"/>
          <w:i w:val="false"/>
          <w:color w:val="000000"/>
          <w:sz w:val="28"/>
        </w:rPr>
        <w:t>
автомобиль 
</w:t>
      </w:r>
    </w:p>
    <w:p>
      <w:pPr>
        <w:spacing w:after="0"/>
        <w:ind w:left="0"/>
        <w:jc w:val="both"/>
      </w:pPr>
      <w:r>
        <w:rPr>
          <w:rFonts w:ascii="Times New Roman"/>
          <w:b w:val="false"/>
          <w:i w:val="false"/>
          <w:color w:val="000000"/>
          <w:sz w:val="28"/>
        </w:rPr>
        <w:t>
жолдары         км        -        -       -      -       -      -       - 
</w:t>
      </w:r>
    </w:p>
    <w:p>
      <w:pPr>
        <w:spacing w:after="0"/>
        <w:ind w:left="0"/>
        <w:jc w:val="both"/>
      </w:pPr>
      <w:r>
        <w:rPr>
          <w:rFonts w:ascii="Times New Roman"/>
          <w:b w:val="false"/>
          <w:i w:val="false"/>
          <w:color w:val="000000"/>
          <w:sz w:val="28"/>
        </w:rPr>
        <w:t>
Ауыл шаруашылық 
</w:t>
      </w:r>
    </w:p>
    <w:p>
      <w:pPr>
        <w:spacing w:after="0"/>
        <w:ind w:left="0"/>
        <w:jc w:val="both"/>
      </w:pPr>
      <w:r>
        <w:rPr>
          <w:rFonts w:ascii="Times New Roman"/>
          <w:b w:val="false"/>
          <w:i w:val="false"/>
          <w:color w:val="000000"/>
          <w:sz w:val="28"/>
        </w:rPr>
        <w:t>
мақсаттағы топтық 
</w:t>
      </w:r>
    </w:p>
    <w:p>
      <w:pPr>
        <w:spacing w:after="0"/>
        <w:ind w:left="0"/>
        <w:jc w:val="both"/>
      </w:pPr>
      <w:r>
        <w:rPr>
          <w:rFonts w:ascii="Times New Roman"/>
          <w:b w:val="false"/>
          <w:i w:val="false"/>
          <w:color w:val="000000"/>
          <w:sz w:val="28"/>
        </w:rPr>
        <w:t>
құбырлар        км        -        -       -      -       -      -       -
</w:t>
      </w:r>
    </w:p>
    <w:p>
      <w:pPr>
        <w:spacing w:after="0"/>
        <w:ind w:left="0"/>
        <w:jc w:val="both"/>
      </w:pPr>
      <w:r>
        <w:rPr>
          <w:rFonts w:ascii="Times New Roman"/>
          <w:b w:val="false"/>
          <w:i w:val="false"/>
          <w:color w:val="000000"/>
          <w:sz w:val="28"/>
        </w:rPr>
        <w:t>
Ағынды суды 
</w:t>
      </w:r>
    </w:p>
    <w:p>
      <w:pPr>
        <w:spacing w:after="0"/>
        <w:ind w:left="0"/>
        <w:jc w:val="both"/>
      </w:pPr>
      <w:r>
        <w:rPr>
          <w:rFonts w:ascii="Times New Roman"/>
          <w:b w:val="false"/>
          <w:i w:val="false"/>
          <w:color w:val="000000"/>
          <w:sz w:val="28"/>
        </w:rPr>
        <w:t>
тазалауға       мың 
</w:t>
      </w:r>
    </w:p>
    <w:p>
      <w:pPr>
        <w:spacing w:after="0"/>
        <w:ind w:left="0"/>
        <w:jc w:val="both"/>
      </w:pPr>
      <w:r>
        <w:rPr>
          <w:rFonts w:ascii="Times New Roman"/>
          <w:b w:val="false"/>
          <w:i w:val="false"/>
          <w:color w:val="000000"/>
          <w:sz w:val="28"/>
        </w:rPr>
        <w:t>
арналған        текше     
</w:t>
      </w:r>
    </w:p>
    <w:p>
      <w:pPr>
        <w:spacing w:after="0"/>
        <w:ind w:left="0"/>
        <w:jc w:val="both"/>
      </w:pPr>
      <w:r>
        <w:rPr>
          <w:rFonts w:ascii="Times New Roman"/>
          <w:b w:val="false"/>
          <w:i w:val="false"/>
          <w:color w:val="000000"/>
          <w:sz w:val="28"/>
        </w:rPr>
        <w:t>
қондырғы        м/тәул.   -        -       -      -       -      -       -
</w:t>
      </w:r>
    </w:p>
    <w:p>
      <w:pPr>
        <w:spacing w:after="0"/>
        <w:ind w:left="0"/>
        <w:jc w:val="both"/>
      </w:pPr>
      <w:r>
        <w:rPr>
          <w:rFonts w:ascii="Times New Roman"/>
          <w:b w:val="false"/>
          <w:i w:val="false"/>
          <w:color w:val="000000"/>
          <w:sz w:val="28"/>
        </w:rPr>
        <w:t>
Сауда           бiрлiк/
</w:t>
      </w:r>
    </w:p>
    <w:p>
      <w:pPr>
        <w:spacing w:after="0"/>
        <w:ind w:left="0"/>
        <w:jc w:val="both"/>
      </w:pPr>
      <w:r>
        <w:rPr>
          <w:rFonts w:ascii="Times New Roman"/>
          <w:b w:val="false"/>
          <w:i w:val="false"/>
          <w:color w:val="000000"/>
          <w:sz w:val="28"/>
        </w:rPr>
        <w:t>
кәсiпорындары*  сауда    334     241     245     61     61     61      62
</w:t>
      </w:r>
    </w:p>
    <w:p>
      <w:pPr>
        <w:spacing w:after="0"/>
        <w:ind w:left="0"/>
        <w:jc w:val="both"/>
      </w:pPr>
      <w:r>
        <w:rPr>
          <w:rFonts w:ascii="Times New Roman"/>
          <w:b w:val="false"/>
          <w:i w:val="false"/>
          <w:color w:val="000000"/>
          <w:sz w:val="28"/>
        </w:rPr>
        <w:t>
                алаңд  ------- ------- ------- ------ ------- ----- -------
</w:t>
      </w:r>
    </w:p>
    <w:p>
      <w:pPr>
        <w:spacing w:after="0"/>
        <w:ind w:left="0"/>
        <w:jc w:val="both"/>
      </w:pPr>
      <w:r>
        <w:rPr>
          <w:rFonts w:ascii="Times New Roman"/>
          <w:b w:val="false"/>
          <w:i w:val="false"/>
          <w:color w:val="000000"/>
          <w:sz w:val="28"/>
        </w:rPr>
        <w:t>
                ш.м.    23018   8213    9575    2393   2393   2393   2396
</w:t>
      </w:r>
    </w:p>
    <w:p>
      <w:pPr>
        <w:spacing w:after="0"/>
        <w:ind w:left="0"/>
        <w:jc w:val="both"/>
      </w:pPr>
      <w:r>
        <w:rPr>
          <w:rFonts w:ascii="Times New Roman"/>
          <w:b w:val="false"/>
          <w:i w:val="false"/>
          <w:color w:val="000000"/>
          <w:sz w:val="28"/>
        </w:rPr>
        <w:t>
Қоғамдық                 109     110     112     28     28     28      28
</w:t>
      </w:r>
    </w:p>
    <w:p>
      <w:pPr>
        <w:spacing w:after="0"/>
        <w:ind w:left="0"/>
        <w:jc w:val="both"/>
      </w:pPr>
      <w:r>
        <w:rPr>
          <w:rFonts w:ascii="Times New Roman"/>
          <w:b w:val="false"/>
          <w:i w:val="false"/>
          <w:color w:val="000000"/>
          <w:sz w:val="28"/>
        </w:rPr>
        <w:t>
тамақтандыру    бiрлiк/------- ------- ------- ------ ------- ----- -------
</w:t>
      </w:r>
    </w:p>
    <w:p>
      <w:pPr>
        <w:spacing w:after="0"/>
        <w:ind w:left="0"/>
        <w:jc w:val="both"/>
      </w:pPr>
      <w:r>
        <w:rPr>
          <w:rFonts w:ascii="Times New Roman"/>
          <w:b w:val="false"/>
          <w:i w:val="false"/>
          <w:color w:val="000000"/>
          <w:sz w:val="28"/>
        </w:rPr>
        <w:t>
кәсiпорындары   орын    3491    3500    3600    900     900    900    900
</w:t>
      </w:r>
    </w:p>
    <w:p>
      <w:pPr>
        <w:spacing w:after="0"/>
        <w:ind w:left="0"/>
        <w:jc w:val="both"/>
      </w:pPr>
      <w:r>
        <w:rPr>
          <w:rFonts w:ascii="Times New Roman"/>
          <w:b w:val="false"/>
          <w:i w:val="false"/>
          <w:color w:val="000000"/>
          <w:sz w:val="28"/>
        </w:rPr>
        <w:t>
ем бiрлiгi
</w:t>
      </w:r>
    </w:p>
    <w:p>
      <w:pPr>
        <w:spacing w:after="0"/>
        <w:ind w:left="0"/>
        <w:jc w:val="both"/>
      </w:pPr>
      <w:r>
        <w:rPr>
          <w:rFonts w:ascii="Times New Roman"/>
          <w:b w:val="false"/>
          <w:i w:val="false"/>
          <w:color w:val="000000"/>
          <w:sz w:val="28"/>
        </w:rPr>
        <w:t>
Сауда базарлары бiрлiк/   3       3
</w:t>
      </w:r>
    </w:p>
    <w:p>
      <w:pPr>
        <w:spacing w:after="0"/>
        <w:ind w:left="0"/>
        <w:jc w:val="both"/>
      </w:pPr>
      <w:r>
        <w:rPr>
          <w:rFonts w:ascii="Times New Roman"/>
          <w:b w:val="false"/>
          <w:i w:val="false"/>
          <w:color w:val="000000"/>
          <w:sz w:val="28"/>
        </w:rPr>
        <w:t>
                сауда  ------- ------     -      -       -      -       -  
</w:t>
      </w:r>
    </w:p>
    <w:p>
      <w:pPr>
        <w:spacing w:after="0"/>
        <w:ind w:left="0"/>
        <w:jc w:val="both"/>
      </w:pPr>
      <w:r>
        <w:rPr>
          <w:rFonts w:ascii="Times New Roman"/>
          <w:b w:val="false"/>
          <w:i w:val="false"/>
          <w:color w:val="000000"/>
          <w:sz w:val="28"/>
        </w:rPr>
        <w:t>
                орыны    196    130
</w:t>
      </w:r>
    </w:p>
    <w:p>
      <w:pPr>
        <w:spacing w:after="0"/>
        <w:ind w:left="0"/>
        <w:jc w:val="both"/>
      </w:pPr>
      <w:r>
        <w:rPr>
          <w:rFonts w:ascii="Times New Roman"/>
          <w:b w:val="false"/>
          <w:i w:val="false"/>
          <w:color w:val="000000"/>
          <w:sz w:val="28"/>
        </w:rPr>
        <w:t>
Және басқалар             -      -        -      -       -       -       -
</w:t>
      </w:r>
    </w:p>
    <w:p>
      <w:pPr>
        <w:spacing w:after="0"/>
        <w:ind w:left="0"/>
        <w:jc w:val="both"/>
      </w:pPr>
      <w:r>
        <w:rPr>
          <w:rFonts w:ascii="Times New Roman"/>
          <w:b w:val="false"/>
          <w:i w:val="false"/>
          <w:color w:val="000000"/>
          <w:sz w:val="28"/>
        </w:rPr>
        <w:t>
     * - Тұрғын үйлердiң 1-қабатындағы үй-жайларды қайта 
</w:t>
      </w:r>
    </w:p>
    <w:p>
      <w:pPr>
        <w:spacing w:after="0"/>
        <w:ind w:left="0"/>
        <w:jc w:val="both"/>
      </w:pPr>
      <w:r>
        <w:rPr>
          <w:rFonts w:ascii="Times New Roman"/>
          <w:b w:val="false"/>
          <w:i w:val="false"/>
          <w:color w:val="000000"/>
          <w:sz w:val="28"/>
        </w:rPr>
        <w:t>
         жаңартуды ескере отырып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!2002 ж.!2003 г.!2004 г.!2005 ж.!2001 ж. !2005 ж.
</w:t>
      </w:r>
    </w:p>
    <w:p>
      <w:pPr>
        <w:spacing w:after="0"/>
        <w:ind w:left="0"/>
        <w:jc w:val="both"/>
      </w:pPr>
      <w:r>
        <w:rPr>
          <w:rFonts w:ascii="Times New Roman"/>
          <w:b w:val="false"/>
          <w:i w:val="false"/>
          <w:color w:val="000000"/>
          <w:sz w:val="28"/>
        </w:rPr>
        <w:t>
                          !болжам !болжам !болжам !болжам !2000 ж. !2000 ж.
</w:t>
      </w:r>
    </w:p>
    <w:p>
      <w:pPr>
        <w:spacing w:after="0"/>
        <w:ind w:left="0"/>
        <w:jc w:val="both"/>
      </w:pPr>
      <w:r>
        <w:rPr>
          <w:rFonts w:ascii="Times New Roman"/>
          <w:b w:val="false"/>
          <w:i w:val="false"/>
          <w:color w:val="000000"/>
          <w:sz w:val="28"/>
        </w:rPr>
        <w:t>
                          !       !       !       !       !салыст. !салыст.
</w:t>
      </w:r>
    </w:p>
    <w:p>
      <w:pPr>
        <w:spacing w:after="0"/>
        <w:ind w:left="0"/>
        <w:jc w:val="both"/>
      </w:pPr>
      <w:r>
        <w:rPr>
          <w:rFonts w:ascii="Times New Roman"/>
          <w:b w:val="false"/>
          <w:i w:val="false"/>
          <w:color w:val="000000"/>
          <w:sz w:val="28"/>
        </w:rPr>
        <w:t>
                          !       !       !       !       !% есеб. !% есеб.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Әлеуметтік салалар 
</w:t>
      </w:r>
    </w:p>
    <w:p>
      <w:pPr>
        <w:spacing w:after="0"/>
        <w:ind w:left="0"/>
        <w:jc w:val="both"/>
      </w:pPr>
      <w:r>
        <w:rPr>
          <w:rFonts w:ascii="Times New Roman"/>
          <w:b w:val="false"/>
          <w:i w:val="false"/>
          <w:color w:val="000000"/>
          <w:sz w:val="28"/>
        </w:rPr>
        <w:t>
нысандары                   1688     228     800    1600     64,2    133,3
</w:t>
      </w:r>
    </w:p>
    <w:p>
      <w:pPr>
        <w:spacing w:after="0"/>
        <w:ind w:left="0"/>
        <w:jc w:val="both"/>
      </w:pPr>
      <w:r>
        <w:rPr>
          <w:rFonts w:ascii="Times New Roman"/>
          <w:b w:val="false"/>
          <w:i w:val="false"/>
          <w:color w:val="000000"/>
          <w:sz w:val="28"/>
        </w:rPr>
        <w:t>
Мектептер                  ------  ------- ------- ------  -------- ------ 
</w:t>
      </w:r>
    </w:p>
    <w:p>
      <w:pPr>
        <w:spacing w:after="0"/>
        <w:ind w:left="0"/>
        <w:jc w:val="both"/>
      </w:pPr>
      <w:r>
        <w:rPr>
          <w:rFonts w:ascii="Times New Roman"/>
          <w:b w:val="false"/>
          <w:i w:val="false"/>
          <w:color w:val="000000"/>
          <w:sz w:val="28"/>
        </w:rPr>
        <w:t>
                           245,0    303,0   220,0  440,0     84,8    176,0 
</w:t>
      </w:r>
    </w:p>
    <w:p>
      <w:pPr>
        <w:spacing w:after="0"/>
        <w:ind w:left="0"/>
        <w:jc w:val="both"/>
      </w:pPr>
      <w:r>
        <w:rPr>
          <w:rFonts w:ascii="Times New Roman"/>
          <w:b w:val="false"/>
          <w:i w:val="false"/>
          <w:color w:val="000000"/>
          <w:sz w:val="28"/>
        </w:rPr>
        <w:t>
Балалар бақшалары            -        -       -       -        -       -   
</w:t>
      </w:r>
    </w:p>
    <w:p>
      <w:pPr>
        <w:spacing w:after="0"/>
        <w:ind w:left="0"/>
        <w:jc w:val="both"/>
      </w:pPr>
      <w:r>
        <w:rPr>
          <w:rFonts w:ascii="Times New Roman"/>
          <w:b w:val="false"/>
          <w:i w:val="false"/>
          <w:color w:val="000000"/>
          <w:sz w:val="28"/>
        </w:rPr>
        <w:t>
Ауруханалар                  -        -       -       -        -       -    
</w:t>
      </w:r>
    </w:p>
    <w:p>
      <w:pPr>
        <w:spacing w:after="0"/>
        <w:ind w:left="0"/>
        <w:jc w:val="both"/>
      </w:pPr>
      <w:r>
        <w:rPr>
          <w:rFonts w:ascii="Times New Roman"/>
          <w:b w:val="false"/>
          <w:i w:val="false"/>
          <w:color w:val="000000"/>
          <w:sz w:val="28"/>
        </w:rPr>
        <w:t>
Емханалар                    -        -       -       -        -       -    
</w:t>
      </w:r>
    </w:p>
    <w:p>
      <w:pPr>
        <w:spacing w:after="0"/>
        <w:ind w:left="0"/>
        <w:jc w:val="both"/>
      </w:pPr>
      <w:r>
        <w:rPr>
          <w:rFonts w:ascii="Times New Roman"/>
          <w:b w:val="false"/>
          <w:i w:val="false"/>
          <w:color w:val="000000"/>
          <w:sz w:val="28"/>
        </w:rPr>
        <w:t>
Және басқалар                -        -       -       -        -       -   
</w:t>
      </w:r>
    </w:p>
    <w:p>
      <w:pPr>
        <w:spacing w:after="0"/>
        <w:ind w:left="0"/>
        <w:jc w:val="both"/>
      </w:pPr>
      <w:r>
        <w:rPr>
          <w:rFonts w:ascii="Times New Roman"/>
          <w:b w:val="false"/>
          <w:i w:val="false"/>
          <w:color w:val="000000"/>
          <w:sz w:val="28"/>
        </w:rPr>
        <w:t>
Маңызды өндiрiстiк 
</w:t>
      </w:r>
    </w:p>
    <w:p>
      <w:pPr>
        <w:spacing w:after="0"/>
        <w:ind w:left="0"/>
        <w:jc w:val="both"/>
      </w:pPr>
      <w:r>
        <w:rPr>
          <w:rFonts w:ascii="Times New Roman"/>
          <w:b w:val="false"/>
          <w:i w:val="false"/>
          <w:color w:val="000000"/>
          <w:sz w:val="28"/>
        </w:rPr>
        <w:t>
қуаттар 
</w:t>
      </w:r>
    </w:p>
    <w:p>
      <w:pPr>
        <w:spacing w:after="0"/>
        <w:ind w:left="0"/>
        <w:jc w:val="both"/>
      </w:pPr>
      <w:r>
        <w:rPr>
          <w:rFonts w:ascii="Times New Roman"/>
          <w:b w:val="false"/>
          <w:i w:val="false"/>
          <w:color w:val="000000"/>
          <w:sz w:val="28"/>
        </w:rPr>
        <w:t>
Электр станциялары           -        -       -       -        -       -    
</w:t>
      </w:r>
    </w:p>
    <w:p>
      <w:pPr>
        <w:spacing w:after="0"/>
        <w:ind w:left="0"/>
        <w:jc w:val="both"/>
      </w:pPr>
      <w:r>
        <w:rPr>
          <w:rFonts w:ascii="Times New Roman"/>
          <w:b w:val="false"/>
          <w:i w:val="false"/>
          <w:color w:val="000000"/>
          <w:sz w:val="28"/>
        </w:rPr>
        <w:t>
Электр қуаттарын беру 
</w:t>
      </w:r>
    </w:p>
    <w:p>
      <w:pPr>
        <w:spacing w:after="0"/>
        <w:ind w:left="0"/>
        <w:jc w:val="both"/>
      </w:pPr>
      <w:r>
        <w:rPr>
          <w:rFonts w:ascii="Times New Roman"/>
          <w:b w:val="false"/>
          <w:i w:val="false"/>
          <w:color w:val="000000"/>
          <w:sz w:val="28"/>
        </w:rPr>
        <w:t>
линиялары                    -        -       -       -        -       -    
</w:t>
      </w:r>
    </w:p>
    <w:p>
      <w:pPr>
        <w:spacing w:after="0"/>
        <w:ind w:left="0"/>
        <w:jc w:val="both"/>
      </w:pPr>
      <w:r>
        <w:rPr>
          <w:rFonts w:ascii="Times New Roman"/>
          <w:b w:val="false"/>
          <w:i w:val="false"/>
          <w:color w:val="000000"/>
          <w:sz w:val="28"/>
        </w:rPr>
        <w:t>
Мұнай скважиналары           -        -       -       -        -       - 
</w:t>
      </w:r>
    </w:p>
    <w:p>
      <w:pPr>
        <w:spacing w:after="0"/>
        <w:ind w:left="0"/>
        <w:jc w:val="both"/>
      </w:pPr>
      <w:r>
        <w:rPr>
          <w:rFonts w:ascii="Times New Roman"/>
          <w:b w:val="false"/>
          <w:i w:val="false"/>
          <w:color w:val="000000"/>
          <w:sz w:val="28"/>
        </w:rPr>
        <w:t>
Газ скважиналары             -        -       -       -        -       -   
</w:t>
      </w:r>
    </w:p>
    <w:p>
      <w:pPr>
        <w:spacing w:after="0"/>
        <w:ind w:left="0"/>
        <w:jc w:val="both"/>
      </w:pPr>
      <w:r>
        <w:rPr>
          <w:rFonts w:ascii="Times New Roman"/>
          <w:b w:val="false"/>
          <w:i w:val="false"/>
          <w:color w:val="000000"/>
          <w:sz w:val="28"/>
        </w:rPr>
        <w:t>
Мұнай өнiмдерi               -        -       -       -        -       -    
</w:t>
      </w:r>
    </w:p>
    <w:p>
      <w:pPr>
        <w:spacing w:after="0"/>
        <w:ind w:left="0"/>
        <w:jc w:val="both"/>
      </w:pPr>
      <w:r>
        <w:rPr>
          <w:rFonts w:ascii="Times New Roman"/>
          <w:b w:val="false"/>
          <w:i w:val="false"/>
          <w:color w:val="000000"/>
          <w:sz w:val="28"/>
        </w:rPr>
        <w:t>
Газ құбырлары                -        -       -       -        -       -
</w:t>
      </w:r>
    </w:p>
    <w:p>
      <w:pPr>
        <w:spacing w:after="0"/>
        <w:ind w:left="0"/>
        <w:jc w:val="both"/>
      </w:pPr>
      <w:r>
        <w:rPr>
          <w:rFonts w:ascii="Times New Roman"/>
          <w:b w:val="false"/>
          <w:i w:val="false"/>
          <w:color w:val="000000"/>
          <w:sz w:val="28"/>
        </w:rPr>
        <w:t>
Темiр жолдар                 -        -       -       -        -       -
</w:t>
      </w:r>
    </w:p>
    <w:p>
      <w:pPr>
        <w:spacing w:after="0"/>
        <w:ind w:left="0"/>
        <w:jc w:val="both"/>
      </w:pPr>
      <w:r>
        <w:rPr>
          <w:rFonts w:ascii="Times New Roman"/>
          <w:b w:val="false"/>
          <w:i w:val="false"/>
          <w:color w:val="000000"/>
          <w:sz w:val="28"/>
        </w:rPr>
        <w:t>
Темiржолды электрлендiру     -        -       -       -        -       -    
</w:t>
      </w:r>
    </w:p>
    <w:p>
      <w:pPr>
        <w:spacing w:after="0"/>
        <w:ind w:left="0"/>
        <w:jc w:val="both"/>
      </w:pPr>
      <w:r>
        <w:rPr>
          <w:rFonts w:ascii="Times New Roman"/>
          <w:b w:val="false"/>
          <w:i w:val="false"/>
          <w:color w:val="000000"/>
          <w:sz w:val="28"/>
        </w:rPr>
        <w:t>
Байланыс желiсi              -        -       -       -        -       -
</w:t>
      </w:r>
    </w:p>
    <w:p>
      <w:pPr>
        <w:spacing w:after="0"/>
        <w:ind w:left="0"/>
        <w:jc w:val="both"/>
      </w:pPr>
      <w:r>
        <w:rPr>
          <w:rFonts w:ascii="Times New Roman"/>
          <w:b w:val="false"/>
          <w:i w:val="false"/>
          <w:color w:val="000000"/>
          <w:sz w:val="28"/>
        </w:rPr>
        <w:t>
Жамылғысы қатты автомобиль 
</w:t>
      </w:r>
    </w:p>
    <w:p>
      <w:pPr>
        <w:spacing w:after="0"/>
        <w:ind w:left="0"/>
        <w:jc w:val="both"/>
      </w:pPr>
      <w:r>
        <w:rPr>
          <w:rFonts w:ascii="Times New Roman"/>
          <w:b w:val="false"/>
          <w:i w:val="false"/>
          <w:color w:val="000000"/>
          <w:sz w:val="28"/>
        </w:rPr>
        <w:t>
жолдары                      -        -       -       -        -       -    
</w:t>
      </w:r>
    </w:p>
    <w:p>
      <w:pPr>
        <w:spacing w:after="0"/>
        <w:ind w:left="0"/>
        <w:jc w:val="both"/>
      </w:pPr>
      <w:r>
        <w:rPr>
          <w:rFonts w:ascii="Times New Roman"/>
          <w:b w:val="false"/>
          <w:i w:val="false"/>
          <w:color w:val="000000"/>
          <w:sz w:val="28"/>
        </w:rPr>
        <w:t>
Ауыл шаруашылық мақсаттағы 
</w:t>
      </w:r>
    </w:p>
    <w:p>
      <w:pPr>
        <w:spacing w:after="0"/>
        <w:ind w:left="0"/>
        <w:jc w:val="both"/>
      </w:pPr>
      <w:r>
        <w:rPr>
          <w:rFonts w:ascii="Times New Roman"/>
          <w:b w:val="false"/>
          <w:i w:val="false"/>
          <w:color w:val="000000"/>
          <w:sz w:val="28"/>
        </w:rPr>
        <w:t>
топтық құбырлар              -        -       -       -        -       -    
</w:t>
      </w:r>
    </w:p>
    <w:p>
      <w:pPr>
        <w:spacing w:after="0"/>
        <w:ind w:left="0"/>
        <w:jc w:val="both"/>
      </w:pPr>
      <w:r>
        <w:rPr>
          <w:rFonts w:ascii="Times New Roman"/>
          <w:b w:val="false"/>
          <w:i w:val="false"/>
          <w:color w:val="000000"/>
          <w:sz w:val="28"/>
        </w:rPr>
        <w:t>
Ағынды суды тазалауға    
</w:t>
      </w:r>
    </w:p>
    <w:p>
      <w:pPr>
        <w:spacing w:after="0"/>
        <w:ind w:left="0"/>
        <w:jc w:val="both"/>
      </w:pPr>
      <w:r>
        <w:rPr>
          <w:rFonts w:ascii="Times New Roman"/>
          <w:b w:val="false"/>
          <w:i w:val="false"/>
          <w:color w:val="000000"/>
          <w:sz w:val="28"/>
        </w:rPr>
        <w:t>
арналған қондырғы            -        -       -       -        -       -    
</w:t>
      </w:r>
    </w:p>
    <w:p>
      <w:pPr>
        <w:spacing w:after="0"/>
        <w:ind w:left="0"/>
        <w:jc w:val="both"/>
      </w:pPr>
      <w:r>
        <w:rPr>
          <w:rFonts w:ascii="Times New Roman"/>
          <w:b w:val="false"/>
          <w:i w:val="false"/>
          <w:color w:val="000000"/>
          <w:sz w:val="28"/>
        </w:rPr>
        <w:t>
Сауда кәсіпорындары         250      260     265    270     101,7  112,0 в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13000    16000   20000  23000    116,6   2,8 р
</w:t>
      </w:r>
    </w:p>
    <w:p>
      <w:pPr>
        <w:spacing w:after="0"/>
        <w:ind w:left="0"/>
        <w:jc w:val="both"/>
      </w:pPr>
      <w:r>
        <w:rPr>
          <w:rFonts w:ascii="Times New Roman"/>
          <w:b w:val="false"/>
          <w:i w:val="false"/>
          <w:color w:val="000000"/>
          <w:sz w:val="28"/>
        </w:rPr>
        <w:t>
Қоғамдық тамақтандыру       115      118     121    125     101,8  113,6   
</w:t>
      </w:r>
    </w:p>
    <w:p>
      <w:pPr>
        <w:spacing w:after="0"/>
        <w:ind w:left="0"/>
        <w:jc w:val="both"/>
      </w:pPr>
      <w:r>
        <w:rPr>
          <w:rFonts w:ascii="Times New Roman"/>
          <w:b w:val="false"/>
          <w:i w:val="false"/>
          <w:color w:val="000000"/>
          <w:sz w:val="28"/>
        </w:rPr>
        <w:t>
кәсiпорындары             ------- -------- ------- ------  ------- ------- 
</w:t>
      </w:r>
    </w:p>
    <w:p>
      <w:pPr>
        <w:spacing w:after="0"/>
        <w:ind w:left="0"/>
        <w:jc w:val="both"/>
      </w:pPr>
      <w:r>
        <w:rPr>
          <w:rFonts w:ascii="Times New Roman"/>
          <w:b w:val="false"/>
          <w:i w:val="false"/>
          <w:color w:val="000000"/>
          <w:sz w:val="28"/>
        </w:rPr>
        <w:t>
                            3700    3800    3900    4000    102,9   114,3 
</w:t>
      </w:r>
    </w:p>
    <w:p>
      <w:pPr>
        <w:spacing w:after="0"/>
        <w:ind w:left="0"/>
        <w:jc w:val="both"/>
      </w:pPr>
      <w:r>
        <w:rPr>
          <w:rFonts w:ascii="Times New Roman"/>
          <w:b w:val="false"/>
          <w:i w:val="false"/>
          <w:color w:val="000000"/>
          <w:sz w:val="28"/>
        </w:rPr>
        <w:t>
Сауда базарлары              -        -       -      -        -       -
</w:t>
      </w:r>
    </w:p>
    <w:p>
      <w:pPr>
        <w:spacing w:after="0"/>
        <w:ind w:left="0"/>
        <w:jc w:val="both"/>
      </w:pPr>
      <w:r>
        <w:rPr>
          <w:rFonts w:ascii="Times New Roman"/>
          <w:b w:val="false"/>
          <w:i w:val="false"/>
          <w:color w:val="000000"/>
          <w:sz w:val="28"/>
        </w:rPr>
        <w:t>
Және басқалар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3-түрi.  ИР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АЛМАТЫ ҚАЛАСЫНЫҢ ӘЛЕУМЕТТIК-ЭКОНОМИКАЛЫҚ ДАМУЫНЫҢ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2001-2005 ЖЫЛДАРҒА АРНАЛҒАН ИНДИКАТИВТIК 
</w:t>
      </w:r>
    </w:p>
    <w:p>
      <w:pPr>
        <w:spacing w:after="0"/>
        <w:ind w:left="0"/>
        <w:jc w:val="both"/>
      </w:pPr>
      <w:r>
        <w:rPr>
          <w:rFonts w:ascii="Times New Roman"/>
          <w:b w:val="false"/>
          <w:i w:val="false"/>
          <w:color w:val="000000"/>
          <w:sz w:val="28"/>
        </w:rPr>
        <w:t>
                          ЖОСПАРЫНЫҢ ЖОБАСЫ 
</w:t>
      </w:r>
    </w:p>
    <w:p>
      <w:pPr>
        <w:spacing w:after="0"/>
        <w:ind w:left="0"/>
        <w:jc w:val="both"/>
      </w:pPr>
      <w:r>
        <w:rPr>
          <w:rFonts w:ascii="Times New Roman"/>
          <w:b w:val="false"/>
          <w:i w:val="false"/>
          <w:color w:val="000000"/>
          <w:sz w:val="28"/>
        </w:rPr>
        <w:t>
         ҚАРЖЫЛАНДЫРУДЫҢ БАРЛЫҚ КӨЗДЕРI ЕСЕБIНЕН ТҰРҒЫН 
</w:t>
      </w:r>
    </w:p>
    <w:p>
      <w:pPr>
        <w:spacing w:after="0"/>
        <w:ind w:left="0"/>
        <w:jc w:val="both"/>
      </w:pPr>
      <w:r>
        <w:rPr>
          <w:rFonts w:ascii="Times New Roman"/>
          <w:b w:val="false"/>
          <w:i w:val="false"/>
          <w:color w:val="000000"/>
          <w:sz w:val="28"/>
        </w:rPr>
        <w:t>
                          ҮЙЛЕРДI IСКЕ ҚОСУ 
</w:t>
      </w:r>
    </w:p>
    <w:p>
      <w:pPr>
        <w:spacing w:after="0"/>
        <w:ind w:left="0"/>
        <w:jc w:val="both"/>
      </w:pPr>
      <w:r>
        <w:rPr>
          <w:rFonts w:ascii="Times New Roman"/>
          <w:b w:val="false"/>
          <w:i w:val="false"/>
          <w:color w:val="000000"/>
          <w:sz w:val="28"/>
        </w:rPr>
        <w:t>
                                                (мың ш.м./млн. теңге)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!1999 ж.!2000 г.!2001 г.!   Тоқсандар бойынша       
</w:t>
      </w:r>
    </w:p>
    <w:p>
      <w:pPr>
        <w:spacing w:after="0"/>
        <w:ind w:left="0"/>
        <w:jc w:val="both"/>
      </w:pPr>
      <w:r>
        <w:rPr>
          <w:rFonts w:ascii="Times New Roman"/>
          <w:b w:val="false"/>
          <w:i w:val="false"/>
          <w:color w:val="000000"/>
          <w:sz w:val="28"/>
        </w:rPr>
        <w:t>
                       !есеп   !бағалау!болжам !---------------------------
</w:t>
      </w:r>
    </w:p>
    <w:p>
      <w:pPr>
        <w:spacing w:after="0"/>
        <w:ind w:left="0"/>
        <w:jc w:val="both"/>
      </w:pPr>
      <w:r>
        <w:rPr>
          <w:rFonts w:ascii="Times New Roman"/>
          <w:b w:val="false"/>
          <w:i w:val="false"/>
          <w:color w:val="000000"/>
          <w:sz w:val="28"/>
        </w:rPr>
        <w:t>
                       !       !       !       !I-    !II -  !ІІІ - !IV    
</w:t>
      </w:r>
    </w:p>
    <w:p>
      <w:pPr>
        <w:spacing w:after="0"/>
        <w:ind w:left="0"/>
        <w:jc w:val="both"/>
      </w:pPr>
      <w:r>
        <w:rPr>
          <w:rFonts w:ascii="Times New Roman"/>
          <w:b w:val="false"/>
          <w:i w:val="false"/>
          <w:color w:val="000000"/>
          <w:sz w:val="28"/>
        </w:rPr>
        <w:t>
                       !       !       !       !тоқсан!тоқсан!тоқсан!тоқсан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Жалпы көлемi             194,6   221,8   247,0   61      61     60    65  
</w:t>
      </w:r>
    </w:p>
    <w:p>
      <w:pPr>
        <w:spacing w:after="0"/>
        <w:ind w:left="0"/>
        <w:jc w:val="both"/>
      </w:pPr>
      <w:r>
        <w:rPr>
          <w:rFonts w:ascii="Times New Roman"/>
          <w:b w:val="false"/>
          <w:i w:val="false"/>
          <w:color w:val="000000"/>
          <w:sz w:val="28"/>
        </w:rPr>
        <w:t>
                        ------  ------- ------- ------ ------ ------ ------
</w:t>
      </w:r>
    </w:p>
    <w:p>
      <w:pPr>
        <w:spacing w:after="0"/>
        <w:ind w:left="0"/>
        <w:jc w:val="both"/>
      </w:pPr>
      <w:r>
        <w:rPr>
          <w:rFonts w:ascii="Times New Roman"/>
          <w:b w:val="false"/>
          <w:i w:val="false"/>
          <w:color w:val="000000"/>
          <w:sz w:val="28"/>
        </w:rPr>
        <w:t>
                        1392,2  1815,0  2494,0   624    624    623    623
</w:t>
      </w:r>
    </w:p>
    <w:p>
      <w:pPr>
        <w:spacing w:after="0"/>
        <w:ind w:left="0"/>
        <w:jc w:val="both"/>
      </w:pPr>
      <w:r>
        <w:rPr>
          <w:rFonts w:ascii="Times New Roman"/>
          <w:b w:val="false"/>
          <w:i w:val="false"/>
          <w:color w:val="000000"/>
          <w:sz w:val="28"/>
        </w:rPr>
        <w:t>
оның iшiнде мыналардың 
</w:t>
      </w:r>
    </w:p>
    <w:p>
      <w:pPr>
        <w:spacing w:after="0"/>
        <w:ind w:left="0"/>
        <w:jc w:val="both"/>
      </w:pPr>
      <w:r>
        <w:rPr>
          <w:rFonts w:ascii="Times New Roman"/>
          <w:b w:val="false"/>
          <w:i w:val="false"/>
          <w:color w:val="000000"/>
          <w:sz w:val="28"/>
        </w:rPr>
        <w:t>
есебiнен
</w:t>
      </w:r>
    </w:p>
    <w:p>
      <w:pPr>
        <w:spacing w:after="0"/>
        <w:ind w:left="0"/>
        <w:jc w:val="both"/>
      </w:pPr>
      <w:r>
        <w:rPr>
          <w:rFonts w:ascii="Times New Roman"/>
          <w:b w:val="false"/>
          <w:i w:val="false"/>
          <w:color w:val="000000"/>
          <w:sz w:val="28"/>
        </w:rPr>
        <w:t>
- жергiлiкті бюджет       7,2      7,0    7,0     -      -      -      7,0 
</w:t>
      </w:r>
    </w:p>
    <w:p>
      <w:pPr>
        <w:spacing w:after="0"/>
        <w:ind w:left="0"/>
        <w:jc w:val="both"/>
      </w:pPr>
      <w:r>
        <w:rPr>
          <w:rFonts w:ascii="Times New Roman"/>
          <w:b w:val="false"/>
          <w:i w:val="false"/>
          <w:color w:val="000000"/>
          <w:sz w:val="28"/>
        </w:rPr>
        <w:t>
қаражаттары             ------- ------- ------- ------ ------ ------ ------
</w:t>
      </w:r>
    </w:p>
    <w:p>
      <w:pPr>
        <w:spacing w:after="0"/>
        <w:ind w:left="0"/>
        <w:jc w:val="both"/>
      </w:pPr>
      <w:r>
        <w:rPr>
          <w:rFonts w:ascii="Times New Roman"/>
          <w:b w:val="false"/>
          <w:i w:val="false"/>
          <w:color w:val="000000"/>
          <w:sz w:val="28"/>
        </w:rPr>
        <w:t>
                         34,1     100,0   100,0  25,0   25,0   25,0   25,0
</w:t>
      </w:r>
    </w:p>
    <w:p>
      <w:pPr>
        <w:spacing w:after="0"/>
        <w:ind w:left="0"/>
        <w:jc w:val="both"/>
      </w:pPr>
      <w:r>
        <w:rPr>
          <w:rFonts w:ascii="Times New Roman"/>
          <w:b w:val="false"/>
          <w:i w:val="false"/>
          <w:color w:val="000000"/>
          <w:sz w:val="28"/>
        </w:rPr>
        <w:t>
- мемлекеттiк 
</w:t>
      </w:r>
    </w:p>
    <w:p>
      <w:pPr>
        <w:spacing w:after="0"/>
        <w:ind w:left="0"/>
        <w:jc w:val="both"/>
      </w:pPr>
      <w:r>
        <w:rPr>
          <w:rFonts w:ascii="Times New Roman"/>
          <w:b w:val="false"/>
          <w:i w:val="false"/>
          <w:color w:val="000000"/>
          <w:sz w:val="28"/>
        </w:rPr>
        <w:t>
кәсiпорындардың,           -       6,9     -      -      -      -       - 
</w:t>
      </w:r>
    </w:p>
    <w:p>
      <w:pPr>
        <w:spacing w:after="0"/>
        <w:ind w:left="0"/>
        <w:jc w:val="both"/>
      </w:pPr>
      <w:r>
        <w:rPr>
          <w:rFonts w:ascii="Times New Roman"/>
          <w:b w:val="false"/>
          <w:i w:val="false"/>
          <w:color w:val="000000"/>
          <w:sz w:val="28"/>
        </w:rPr>
        <w:t>
ұйымдардың өз           ------- -------- 
</w:t>
      </w:r>
    </w:p>
    <w:p>
      <w:pPr>
        <w:spacing w:after="0"/>
        <w:ind w:left="0"/>
        <w:jc w:val="both"/>
      </w:pPr>
      <w:r>
        <w:rPr>
          <w:rFonts w:ascii="Times New Roman"/>
          <w:b w:val="false"/>
          <w:i w:val="false"/>
          <w:color w:val="000000"/>
          <w:sz w:val="28"/>
        </w:rPr>
        <w:t>
қаражаттары               35,1    23,0
</w:t>
      </w:r>
    </w:p>
    <w:p>
      <w:pPr>
        <w:spacing w:after="0"/>
        <w:ind w:left="0"/>
        <w:jc w:val="both"/>
      </w:pPr>
      <w:r>
        <w:rPr>
          <w:rFonts w:ascii="Times New Roman"/>
          <w:b w:val="false"/>
          <w:i w:val="false"/>
          <w:color w:val="000000"/>
          <w:sz w:val="28"/>
        </w:rPr>
        <w:t>
- экономиканың 
</w:t>
      </w:r>
    </w:p>
    <w:p>
      <w:pPr>
        <w:spacing w:after="0"/>
        <w:ind w:left="0"/>
        <w:jc w:val="both"/>
      </w:pPr>
      <w:r>
        <w:rPr>
          <w:rFonts w:ascii="Times New Roman"/>
          <w:b w:val="false"/>
          <w:i w:val="false"/>
          <w:color w:val="000000"/>
          <w:sz w:val="28"/>
        </w:rPr>
        <w:t>
мемлекеттiк емес 
</w:t>
      </w:r>
    </w:p>
    <w:p>
      <w:pPr>
        <w:spacing w:after="0"/>
        <w:ind w:left="0"/>
        <w:jc w:val="both"/>
      </w:pPr>
      <w:r>
        <w:rPr>
          <w:rFonts w:ascii="Times New Roman"/>
          <w:b w:val="false"/>
          <w:i w:val="false"/>
          <w:color w:val="000000"/>
          <w:sz w:val="28"/>
        </w:rPr>
        <w:t>
секторындағы 
</w:t>
      </w:r>
    </w:p>
    <w:p>
      <w:pPr>
        <w:spacing w:after="0"/>
        <w:ind w:left="0"/>
        <w:jc w:val="both"/>
      </w:pPr>
      <w:r>
        <w:rPr>
          <w:rFonts w:ascii="Times New Roman"/>
          <w:b w:val="false"/>
          <w:i w:val="false"/>
          <w:color w:val="000000"/>
          <w:sz w:val="28"/>
        </w:rPr>
        <w:t>
кәсiпорындардың,№        23,1    62,4    85,0   22,0   22,0   21,0   20,0  
</w:t>
      </w:r>
    </w:p>
    <w:p>
      <w:pPr>
        <w:spacing w:after="0"/>
        <w:ind w:left="0"/>
        <w:jc w:val="both"/>
      </w:pPr>
      <w:r>
        <w:rPr>
          <w:rFonts w:ascii="Times New Roman"/>
          <w:b w:val="false"/>
          <w:i w:val="false"/>
          <w:color w:val="000000"/>
          <w:sz w:val="28"/>
        </w:rPr>
        <w:t>
ұйымдардың өз           ------- ------- ------ ------ ------ ------ ------ 
</w:t>
      </w:r>
    </w:p>
    <w:p>
      <w:pPr>
        <w:spacing w:after="0"/>
        <w:ind w:left="0"/>
        <w:jc w:val="both"/>
      </w:pPr>
      <w:r>
        <w:rPr>
          <w:rFonts w:ascii="Times New Roman"/>
          <w:b w:val="false"/>
          <w:i w:val="false"/>
          <w:color w:val="000000"/>
          <w:sz w:val="28"/>
        </w:rPr>
        <w:t>
қаражаттары             767,2   1200,0  1870,0 468,0   468,0  467,0  467,0
</w:t>
      </w:r>
    </w:p>
    <w:p>
      <w:pPr>
        <w:spacing w:after="0"/>
        <w:ind w:left="0"/>
        <w:jc w:val="both"/>
      </w:pPr>
      <w:r>
        <w:rPr>
          <w:rFonts w:ascii="Times New Roman"/>
          <w:b w:val="false"/>
          <w:i w:val="false"/>
          <w:color w:val="000000"/>
          <w:sz w:val="28"/>
        </w:rPr>
        <w:t>
- тұрғындардың          164,3   145,5   155,0   39,0   39,0   39,0   38,0
</w:t>
      </w:r>
    </w:p>
    <w:p>
      <w:pPr>
        <w:spacing w:after="0"/>
        <w:ind w:left="0"/>
        <w:jc w:val="both"/>
      </w:pPr>
      <w:r>
        <w:rPr>
          <w:rFonts w:ascii="Times New Roman"/>
          <w:b w:val="false"/>
          <w:i w:val="false"/>
          <w:color w:val="000000"/>
          <w:sz w:val="28"/>
        </w:rPr>
        <w:t>
  қаражаттары          -------- ------- ------ ------ ------ ------ ------
</w:t>
      </w:r>
    </w:p>
    <w:p>
      <w:pPr>
        <w:spacing w:after="0"/>
        <w:ind w:left="0"/>
        <w:jc w:val="both"/>
      </w:pPr>
      <w:r>
        <w:rPr>
          <w:rFonts w:ascii="Times New Roman"/>
          <w:b w:val="false"/>
          <w:i w:val="false"/>
          <w:color w:val="000000"/>
          <w:sz w:val="28"/>
        </w:rPr>
        <w:t>
                        555,8   492,0   524,0  131,0  131,0   131,0 131,0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!2002 ж.!2003 г.!2004 г.!2005 ж.!2001 ж. !2005 ж.
</w:t>
      </w:r>
    </w:p>
    <w:p>
      <w:pPr>
        <w:spacing w:after="0"/>
        <w:ind w:left="0"/>
        <w:jc w:val="both"/>
      </w:pPr>
      <w:r>
        <w:rPr>
          <w:rFonts w:ascii="Times New Roman"/>
          <w:b w:val="false"/>
          <w:i w:val="false"/>
          <w:color w:val="000000"/>
          <w:sz w:val="28"/>
        </w:rPr>
        <w:t>
                          !       !       !       !       !2000 ж. !2000 ж.
</w:t>
      </w:r>
    </w:p>
    <w:p>
      <w:pPr>
        <w:spacing w:after="0"/>
        <w:ind w:left="0"/>
        <w:jc w:val="both"/>
      </w:pPr>
      <w:r>
        <w:rPr>
          <w:rFonts w:ascii="Times New Roman"/>
          <w:b w:val="false"/>
          <w:i w:val="false"/>
          <w:color w:val="000000"/>
          <w:sz w:val="28"/>
        </w:rPr>
        <w:t>
                          !       !       !       !       !салыст. !салыст.
</w:t>
      </w:r>
    </w:p>
    <w:p>
      <w:pPr>
        <w:spacing w:after="0"/>
        <w:ind w:left="0"/>
        <w:jc w:val="both"/>
      </w:pPr>
      <w:r>
        <w:rPr>
          <w:rFonts w:ascii="Times New Roman"/>
          <w:b w:val="false"/>
          <w:i w:val="false"/>
          <w:color w:val="000000"/>
          <w:sz w:val="28"/>
        </w:rPr>
        <w:t>
                          !       !       !       !       !% есеб. !% есеб.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Жалпы көлемi                250,0   253,0    256     260    111,4   117,2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2564,0   2624,0  2694,0 2784,0   137,4   153,4
</w:t>
      </w:r>
    </w:p>
    <w:p>
      <w:pPr>
        <w:spacing w:after="0"/>
        <w:ind w:left="0"/>
        <w:jc w:val="both"/>
      </w:pPr>
      <w:r>
        <w:rPr>
          <w:rFonts w:ascii="Times New Roman"/>
          <w:b w:val="false"/>
          <w:i w:val="false"/>
          <w:color w:val="000000"/>
          <w:sz w:val="28"/>
        </w:rPr>
        <w:t>
оның iшiнде мыналардың 
</w:t>
      </w:r>
    </w:p>
    <w:p>
      <w:pPr>
        <w:spacing w:after="0"/>
        <w:ind w:left="0"/>
        <w:jc w:val="both"/>
      </w:pPr>
      <w:r>
        <w:rPr>
          <w:rFonts w:ascii="Times New Roman"/>
          <w:b w:val="false"/>
          <w:i w:val="false"/>
          <w:color w:val="000000"/>
          <w:sz w:val="28"/>
        </w:rPr>
        <w:t>
есебiнен
</w:t>
      </w:r>
    </w:p>
    <w:p>
      <w:pPr>
        <w:spacing w:after="0"/>
        <w:ind w:left="0"/>
        <w:jc w:val="both"/>
      </w:pPr>
      <w:r>
        <w:rPr>
          <w:rFonts w:ascii="Times New Roman"/>
          <w:b w:val="false"/>
          <w:i w:val="false"/>
          <w:color w:val="000000"/>
          <w:sz w:val="28"/>
        </w:rPr>
        <w:t>
- жергiлiкті бюджет          7,0     7,0     7,0     7,0    100,0   100,0 
</w:t>
      </w:r>
    </w:p>
    <w:p>
      <w:pPr>
        <w:spacing w:after="0"/>
        <w:ind w:left="0"/>
        <w:jc w:val="both"/>
      </w:pPr>
      <w:r>
        <w:rPr>
          <w:rFonts w:ascii="Times New Roman"/>
          <w:b w:val="false"/>
          <w:i w:val="false"/>
          <w:color w:val="000000"/>
          <w:sz w:val="28"/>
        </w:rPr>
        <w:t>
қаражаттары                ------- ------- -------  ------  ------ ------
</w:t>
      </w:r>
    </w:p>
    <w:p>
      <w:pPr>
        <w:spacing w:after="0"/>
        <w:ind w:left="0"/>
        <w:jc w:val="both"/>
      </w:pPr>
      <w:r>
        <w:rPr>
          <w:rFonts w:ascii="Times New Roman"/>
          <w:b w:val="false"/>
          <w:i w:val="false"/>
          <w:color w:val="000000"/>
          <w:sz w:val="28"/>
        </w:rPr>
        <w:t>
                            100,0   100,0   100,0   100,0   100,0   100,0
</w:t>
      </w:r>
    </w:p>
    <w:p>
      <w:pPr>
        <w:spacing w:after="0"/>
        <w:ind w:left="0"/>
        <w:jc w:val="both"/>
      </w:pPr>
      <w:r>
        <w:rPr>
          <w:rFonts w:ascii="Times New Roman"/>
          <w:b w:val="false"/>
          <w:i w:val="false"/>
          <w:color w:val="000000"/>
          <w:sz w:val="28"/>
        </w:rPr>
        <w:t>
- мемлекеттiк 
</w:t>
      </w:r>
    </w:p>
    <w:p>
      <w:pPr>
        <w:spacing w:after="0"/>
        <w:ind w:left="0"/>
        <w:jc w:val="both"/>
      </w:pPr>
      <w:r>
        <w:rPr>
          <w:rFonts w:ascii="Times New Roman"/>
          <w:b w:val="false"/>
          <w:i w:val="false"/>
          <w:color w:val="000000"/>
          <w:sz w:val="28"/>
        </w:rPr>
        <w:t>
кәсiпорындардың,             -         -      -       -       -      -     
</w:t>
      </w:r>
    </w:p>
    <w:p>
      <w:pPr>
        <w:spacing w:after="0"/>
        <w:ind w:left="0"/>
        <w:jc w:val="both"/>
      </w:pPr>
      <w:r>
        <w:rPr>
          <w:rFonts w:ascii="Times New Roman"/>
          <w:b w:val="false"/>
          <w:i w:val="false"/>
          <w:color w:val="000000"/>
          <w:sz w:val="28"/>
        </w:rPr>
        <w:t>
ұйымдардың өз          
</w:t>
      </w:r>
    </w:p>
    <w:p>
      <w:pPr>
        <w:spacing w:after="0"/>
        <w:ind w:left="0"/>
        <w:jc w:val="both"/>
      </w:pPr>
      <w:r>
        <w:rPr>
          <w:rFonts w:ascii="Times New Roman"/>
          <w:b w:val="false"/>
          <w:i w:val="false"/>
          <w:color w:val="000000"/>
          <w:sz w:val="28"/>
        </w:rPr>
        <w:t>
қаражаттары               
</w:t>
      </w:r>
    </w:p>
    <w:p>
      <w:pPr>
        <w:spacing w:after="0"/>
        <w:ind w:left="0"/>
        <w:jc w:val="both"/>
      </w:pPr>
      <w:r>
        <w:rPr>
          <w:rFonts w:ascii="Times New Roman"/>
          <w:b w:val="false"/>
          <w:i w:val="false"/>
          <w:color w:val="000000"/>
          <w:sz w:val="28"/>
        </w:rPr>
        <w:t>
- экономиканың 
</w:t>
      </w:r>
    </w:p>
    <w:p>
      <w:pPr>
        <w:spacing w:after="0"/>
        <w:ind w:left="0"/>
        <w:jc w:val="both"/>
      </w:pPr>
      <w:r>
        <w:rPr>
          <w:rFonts w:ascii="Times New Roman"/>
          <w:b w:val="false"/>
          <w:i w:val="false"/>
          <w:color w:val="000000"/>
          <w:sz w:val="28"/>
        </w:rPr>
        <w:t>
мемлекеттiк емес 
</w:t>
      </w:r>
    </w:p>
    <w:p>
      <w:pPr>
        <w:spacing w:after="0"/>
        <w:ind w:left="0"/>
        <w:jc w:val="both"/>
      </w:pPr>
      <w:r>
        <w:rPr>
          <w:rFonts w:ascii="Times New Roman"/>
          <w:b w:val="false"/>
          <w:i w:val="false"/>
          <w:color w:val="000000"/>
          <w:sz w:val="28"/>
        </w:rPr>
        <w:t>
секторындағы 
</w:t>
      </w:r>
    </w:p>
    <w:p>
      <w:pPr>
        <w:spacing w:after="0"/>
        <w:ind w:left="0"/>
        <w:jc w:val="both"/>
      </w:pPr>
      <w:r>
        <w:rPr>
          <w:rFonts w:ascii="Times New Roman"/>
          <w:b w:val="false"/>
          <w:i w:val="false"/>
          <w:color w:val="000000"/>
          <w:sz w:val="28"/>
        </w:rPr>
        <w:t>
кәсiпорындардың,№            88,0    91,0    94,0    98,0   136,2  115,3  
</w:t>
      </w:r>
    </w:p>
    <w:p>
      <w:pPr>
        <w:spacing w:after="0"/>
        <w:ind w:left="0"/>
        <w:jc w:val="both"/>
      </w:pPr>
      <w:r>
        <w:rPr>
          <w:rFonts w:ascii="Times New Roman"/>
          <w:b w:val="false"/>
          <w:i w:val="false"/>
          <w:color w:val="000000"/>
          <w:sz w:val="28"/>
        </w:rPr>
        <w:t>
ұйымдардың өз               ------- ------  ------  ------ ------ ------ 
</w:t>
      </w:r>
    </w:p>
    <w:p>
      <w:pPr>
        <w:spacing w:after="0"/>
        <w:ind w:left="0"/>
        <w:jc w:val="both"/>
      </w:pPr>
      <w:r>
        <w:rPr>
          <w:rFonts w:ascii="Times New Roman"/>
          <w:b w:val="false"/>
          <w:i w:val="false"/>
          <w:color w:val="000000"/>
          <w:sz w:val="28"/>
        </w:rPr>
        <w:t>
қаражаттары                 1940,0  2000,0  2070,0  2160,0  155,8  180,0
</w:t>
      </w:r>
    </w:p>
    <w:p>
      <w:pPr>
        <w:spacing w:after="0"/>
        <w:ind w:left="0"/>
        <w:jc w:val="both"/>
      </w:pPr>
      <w:r>
        <w:rPr>
          <w:rFonts w:ascii="Times New Roman"/>
          <w:b w:val="false"/>
          <w:i w:val="false"/>
          <w:color w:val="000000"/>
          <w:sz w:val="28"/>
        </w:rPr>
        <w:t>
- тұрғындардың              155,0    155,0  155,0   155,0   106,5  106,5
</w:t>
      </w:r>
    </w:p>
    <w:p>
      <w:pPr>
        <w:spacing w:after="0"/>
        <w:ind w:left="0"/>
        <w:jc w:val="both"/>
      </w:pPr>
      <w:r>
        <w:rPr>
          <w:rFonts w:ascii="Times New Roman"/>
          <w:b w:val="false"/>
          <w:i w:val="false"/>
          <w:color w:val="000000"/>
          <w:sz w:val="28"/>
        </w:rPr>
        <w:t>
  қаражаттары              ------- ------   ------  ------ ------ ------
</w:t>
      </w:r>
    </w:p>
    <w:p>
      <w:pPr>
        <w:spacing w:after="0"/>
        <w:ind w:left="0"/>
        <w:jc w:val="both"/>
      </w:pPr>
      <w:r>
        <w:rPr>
          <w:rFonts w:ascii="Times New Roman"/>
          <w:b w:val="false"/>
          <w:i w:val="false"/>
          <w:color w:val="000000"/>
          <w:sz w:val="28"/>
        </w:rPr>
        <w:t>
                            524,0   524,0   524,0   524,0   106,5  106,5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ӘЛЕУМЕТТIК-ЭКОНОМИКАЛЫҚ ДАМУЫНЫҢ 
</w:t>
      </w:r>
    </w:p>
    <w:p>
      <w:pPr>
        <w:spacing w:after="0"/>
        <w:ind w:left="0"/>
        <w:jc w:val="both"/>
      </w:pPr>
      <w:r>
        <w:rPr>
          <w:rFonts w:ascii="Times New Roman"/>
          <w:b w:val="false"/>
          <w:i w:val="false"/>
          <w:color w:val="000000"/>
          <w:sz w:val="28"/>
        </w:rPr>
        <w:t>
                   2001-2005 ЖЫЛДАРҒА АРНАЛҒАН 
</w:t>
      </w:r>
    </w:p>
    <w:p>
      <w:pPr>
        <w:spacing w:after="0"/>
        <w:ind w:left="0"/>
        <w:jc w:val="both"/>
      </w:pPr>
      <w:r>
        <w:rPr>
          <w:rFonts w:ascii="Times New Roman"/>
          <w:b w:val="false"/>
          <w:i w:val="false"/>
          <w:color w:val="000000"/>
          <w:sz w:val="28"/>
        </w:rPr>
        <w:t>
                 ИНДИКАТИВТIК ЖОСПАРЫНЫҢ ЖОБАСЫ  
</w:t>
      </w:r>
    </w:p>
    <w:p>
      <w:pPr>
        <w:spacing w:after="0"/>
        <w:ind w:left="0"/>
        <w:jc w:val="both"/>
      </w:pPr>
      <w:r>
        <w:rPr>
          <w:rFonts w:ascii="Times New Roman"/>
          <w:b w:val="false"/>
          <w:i w:val="false"/>
          <w:color w:val="000000"/>
          <w:sz w:val="28"/>
        </w:rPr>
        <w:t>
               Еңбек ресурстарының құрама балансы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Негiзгi көрсеткiштер    !Өлшем  !1999ж.!2000 ж.!        Болжам
</w:t>
      </w:r>
    </w:p>
    <w:p>
      <w:pPr>
        <w:spacing w:after="0"/>
        <w:ind w:left="0"/>
        <w:jc w:val="both"/>
      </w:pPr>
      <w:r>
        <w:rPr>
          <w:rFonts w:ascii="Times New Roman"/>
          <w:b w:val="false"/>
          <w:i w:val="false"/>
          <w:color w:val="000000"/>
          <w:sz w:val="28"/>
        </w:rPr>
        <w:t>
                            !бірлігі!есеп  !бағалау!-----------------------
</w:t>
      </w:r>
    </w:p>
    <w:p>
      <w:pPr>
        <w:spacing w:after="0"/>
        <w:ind w:left="0"/>
        <w:jc w:val="both"/>
      </w:pPr>
      <w:r>
        <w:rPr>
          <w:rFonts w:ascii="Times New Roman"/>
          <w:b w:val="false"/>
          <w:i w:val="false"/>
          <w:color w:val="000000"/>
          <w:sz w:val="28"/>
        </w:rPr>
        <w:t>
                            !       !      !       !2001 ж.!2002ж.!2003 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Тұрғындардың жалпы саны     мың адам 1132,4 1138,3  1143,0  1147,0 1152,0
</w:t>
      </w:r>
    </w:p>
    <w:p>
      <w:pPr>
        <w:spacing w:after="0"/>
        <w:ind w:left="0"/>
        <w:jc w:val="both"/>
      </w:pPr>
      <w:r>
        <w:rPr>
          <w:rFonts w:ascii="Times New Roman"/>
          <w:b w:val="false"/>
          <w:i w:val="false"/>
          <w:color w:val="000000"/>
          <w:sz w:val="28"/>
        </w:rPr>
        <w:t>
Барлық еңбек ресурстары, 
</w:t>
      </w:r>
    </w:p>
    <w:p>
      <w:pPr>
        <w:spacing w:after="0"/>
        <w:ind w:left="0"/>
        <w:jc w:val="both"/>
      </w:pPr>
      <w:r>
        <w:rPr>
          <w:rFonts w:ascii="Times New Roman"/>
          <w:b w:val="false"/>
          <w:i w:val="false"/>
          <w:color w:val="000000"/>
          <w:sz w:val="28"/>
        </w:rPr>
        <w:t>
оның iшiнде:                  -"-     769,5  772,9   776,0   778,4  782,1
</w:t>
      </w:r>
    </w:p>
    <w:p>
      <w:pPr>
        <w:spacing w:after="0"/>
        <w:ind w:left="0"/>
        <w:jc w:val="both"/>
      </w:pPr>
      <w:r>
        <w:rPr>
          <w:rFonts w:ascii="Times New Roman"/>
          <w:b w:val="false"/>
          <w:i w:val="false"/>
          <w:color w:val="000000"/>
          <w:sz w:val="28"/>
        </w:rPr>
        <w:t>
А. Экономикалық жағынан 
</w:t>
      </w:r>
    </w:p>
    <w:p>
      <w:pPr>
        <w:spacing w:after="0"/>
        <w:ind w:left="0"/>
        <w:jc w:val="both"/>
      </w:pPr>
      <w:r>
        <w:rPr>
          <w:rFonts w:ascii="Times New Roman"/>
          <w:b w:val="false"/>
          <w:i w:val="false"/>
          <w:color w:val="000000"/>
          <w:sz w:val="28"/>
        </w:rPr>
        <w:t>
белсендi тұрғындар - барлығы  -"-     651,1  653,9   656,5   658,5  661,1
</w:t>
      </w:r>
    </w:p>
    <w:p>
      <w:pPr>
        <w:spacing w:after="0"/>
        <w:ind w:left="0"/>
        <w:jc w:val="both"/>
      </w:pPr>
      <w:r>
        <w:rPr>
          <w:rFonts w:ascii="Times New Roman"/>
          <w:b w:val="false"/>
          <w:i w:val="false"/>
          <w:color w:val="000000"/>
          <w:sz w:val="28"/>
        </w:rPr>
        <w:t>
1. Экономикамен 
</w:t>
      </w:r>
    </w:p>
    <w:p>
      <w:pPr>
        <w:spacing w:after="0"/>
        <w:ind w:left="0"/>
        <w:jc w:val="both"/>
      </w:pPr>
      <w:r>
        <w:rPr>
          <w:rFonts w:ascii="Times New Roman"/>
          <w:b w:val="false"/>
          <w:i w:val="false"/>
          <w:color w:val="000000"/>
          <w:sz w:val="28"/>
        </w:rPr>
        <w:t>
айналысатындар - барлығы      -"-     560,2  563,0   579,2   597,9  603,5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1.Экономикалық қызметтiң 
</w:t>
      </w:r>
    </w:p>
    <w:p>
      <w:pPr>
        <w:spacing w:after="0"/>
        <w:ind w:left="0"/>
        <w:jc w:val="both"/>
      </w:pPr>
      <w:r>
        <w:rPr>
          <w:rFonts w:ascii="Times New Roman"/>
          <w:b w:val="false"/>
          <w:i w:val="false"/>
          <w:color w:val="000000"/>
          <w:sz w:val="28"/>
        </w:rPr>
        <w:t>
түрлерiмен айналысатындар - 
</w:t>
      </w:r>
    </w:p>
    <w:p>
      <w:pPr>
        <w:spacing w:after="0"/>
        <w:ind w:left="0"/>
        <w:jc w:val="both"/>
      </w:pPr>
      <w:r>
        <w:rPr>
          <w:rFonts w:ascii="Times New Roman"/>
          <w:b w:val="false"/>
          <w:i w:val="false"/>
          <w:color w:val="000000"/>
          <w:sz w:val="28"/>
        </w:rPr>
        <w:t>
барлығы                       -"-     374,5  376,0   376,8   377,1  379,1
</w:t>
      </w:r>
    </w:p>
    <w:p>
      <w:pPr>
        <w:spacing w:after="0"/>
        <w:ind w:left="0"/>
        <w:jc w:val="both"/>
      </w:pPr>
      <w:r>
        <w:rPr>
          <w:rFonts w:ascii="Times New Roman"/>
          <w:b w:val="false"/>
          <w:i w:val="false"/>
          <w:color w:val="000000"/>
          <w:sz w:val="28"/>
        </w:rPr>
        <w:t>
- ауыл шаруашылығы, аң 
</w:t>
      </w:r>
    </w:p>
    <w:p>
      <w:pPr>
        <w:spacing w:after="0"/>
        <w:ind w:left="0"/>
        <w:jc w:val="both"/>
      </w:pPr>
      <w:r>
        <w:rPr>
          <w:rFonts w:ascii="Times New Roman"/>
          <w:b w:val="false"/>
          <w:i w:val="false"/>
          <w:color w:val="000000"/>
          <w:sz w:val="28"/>
        </w:rPr>
        <w:t>
аулау және орман 
</w:t>
      </w:r>
    </w:p>
    <w:p>
      <w:pPr>
        <w:spacing w:after="0"/>
        <w:ind w:left="0"/>
        <w:jc w:val="both"/>
      </w:pPr>
      <w:r>
        <w:rPr>
          <w:rFonts w:ascii="Times New Roman"/>
          <w:b w:val="false"/>
          <w:i w:val="false"/>
          <w:color w:val="000000"/>
          <w:sz w:val="28"/>
        </w:rPr>
        <w:t>
шаруашылығы;                  -"-       1,5    1,5     1,5     1,     1,5
</w:t>
      </w:r>
    </w:p>
    <w:p>
      <w:pPr>
        <w:spacing w:after="0"/>
        <w:ind w:left="0"/>
        <w:jc w:val="both"/>
      </w:pPr>
      <w:r>
        <w:rPr>
          <w:rFonts w:ascii="Times New Roman"/>
          <w:b w:val="false"/>
          <w:i w:val="false"/>
          <w:color w:val="000000"/>
          <w:sz w:val="28"/>
        </w:rPr>
        <w:t>
- өнеркәсiп;                  -"-      64,8   65,2    65,5    65,5   65,9
</w:t>
      </w:r>
    </w:p>
    <w:p>
      <w:pPr>
        <w:spacing w:after="0"/>
        <w:ind w:left="0"/>
        <w:jc w:val="both"/>
      </w:pPr>
      <w:r>
        <w:rPr>
          <w:rFonts w:ascii="Times New Roman"/>
          <w:b w:val="false"/>
          <w:i w:val="false"/>
          <w:color w:val="000000"/>
          <w:sz w:val="28"/>
        </w:rPr>
        <w:t>
- автомобильдердi, тұрмыстық 
</w:t>
      </w:r>
    </w:p>
    <w:p>
      <w:pPr>
        <w:spacing w:after="0"/>
        <w:ind w:left="0"/>
        <w:jc w:val="both"/>
      </w:pPr>
      <w:r>
        <w:rPr>
          <w:rFonts w:ascii="Times New Roman"/>
          <w:b w:val="false"/>
          <w:i w:val="false"/>
          <w:color w:val="000000"/>
          <w:sz w:val="28"/>
        </w:rPr>
        <w:t>
бұйымдарды сату, жөндеу       -"-      44,7   45,2    45,5    45,5   45,8
</w:t>
      </w:r>
    </w:p>
    <w:p>
      <w:pPr>
        <w:spacing w:after="0"/>
        <w:ind w:left="0"/>
        <w:jc w:val="both"/>
      </w:pPr>
      <w:r>
        <w:rPr>
          <w:rFonts w:ascii="Times New Roman"/>
          <w:b w:val="false"/>
          <w:i w:val="false"/>
          <w:color w:val="000000"/>
          <w:sz w:val="28"/>
        </w:rPr>
        <w:t>
көлiк және байланыс           -"-      25,7   25,7    25,7    25,7   25,8
</w:t>
      </w:r>
    </w:p>
    <w:p>
      <w:pPr>
        <w:spacing w:after="0"/>
        <w:ind w:left="0"/>
        <w:jc w:val="both"/>
      </w:pPr>
      <w:r>
        <w:rPr>
          <w:rFonts w:ascii="Times New Roman"/>
          <w:b w:val="false"/>
          <w:i w:val="false"/>
          <w:color w:val="000000"/>
          <w:sz w:val="28"/>
        </w:rPr>
        <w:t>
құрылыс                       -"-      23,2   23,4    23,4    23,5   23,8
</w:t>
      </w:r>
    </w:p>
    <w:p>
      <w:pPr>
        <w:spacing w:after="0"/>
        <w:ind w:left="0"/>
        <w:jc w:val="both"/>
      </w:pPr>
      <w:r>
        <w:rPr>
          <w:rFonts w:ascii="Times New Roman"/>
          <w:b w:val="false"/>
          <w:i w:val="false"/>
          <w:color w:val="000000"/>
          <w:sz w:val="28"/>
        </w:rPr>
        <w:t>
қаржы қызметi                 -"-      11,2   11,2    11,2    11,2   11,3
</w:t>
      </w:r>
    </w:p>
    <w:p>
      <w:pPr>
        <w:spacing w:after="0"/>
        <w:ind w:left="0"/>
        <w:jc w:val="both"/>
      </w:pPr>
      <w:r>
        <w:rPr>
          <w:rFonts w:ascii="Times New Roman"/>
          <w:b w:val="false"/>
          <w:i w:val="false"/>
          <w:color w:val="000000"/>
          <w:sz w:val="28"/>
        </w:rPr>
        <w:t>
мемлекеттiк басқару           -"-      34,1   34,2    34,2    34,2   34,2
</w:t>
      </w:r>
    </w:p>
    <w:p>
      <w:pPr>
        <w:spacing w:after="0"/>
        <w:ind w:left="0"/>
        <w:jc w:val="both"/>
      </w:pPr>
      <w:r>
        <w:rPr>
          <w:rFonts w:ascii="Times New Roman"/>
          <w:b w:val="false"/>
          <w:i w:val="false"/>
          <w:color w:val="000000"/>
          <w:sz w:val="28"/>
        </w:rPr>
        <w:t>
білiм беру                    -"-      49,6   49,7    49,7    49,8   49,9
</w:t>
      </w:r>
    </w:p>
    <w:p>
      <w:pPr>
        <w:spacing w:after="0"/>
        <w:ind w:left="0"/>
        <w:jc w:val="both"/>
      </w:pPr>
      <w:r>
        <w:rPr>
          <w:rFonts w:ascii="Times New Roman"/>
          <w:b w:val="false"/>
          <w:i w:val="false"/>
          <w:color w:val="000000"/>
          <w:sz w:val="28"/>
        </w:rPr>
        <w:t>
денсаулық сақтау, 
</w:t>
      </w:r>
    </w:p>
    <w:p>
      <w:pPr>
        <w:spacing w:after="0"/>
        <w:ind w:left="0"/>
        <w:jc w:val="both"/>
      </w:pPr>
      <w:r>
        <w:rPr>
          <w:rFonts w:ascii="Times New Roman"/>
          <w:b w:val="false"/>
          <w:i w:val="false"/>
          <w:color w:val="000000"/>
          <w:sz w:val="28"/>
        </w:rPr>
        <w:t>
әлеуметтiк қызметтер          -"-      32,9   33,0    33,0    33,0   33,3
</w:t>
      </w:r>
    </w:p>
    <w:p>
      <w:pPr>
        <w:spacing w:after="0"/>
        <w:ind w:left="0"/>
        <w:jc w:val="both"/>
      </w:pPr>
      <w:r>
        <w:rPr>
          <w:rFonts w:ascii="Times New Roman"/>
          <w:b w:val="false"/>
          <w:i w:val="false"/>
          <w:color w:val="000000"/>
          <w:sz w:val="28"/>
        </w:rPr>
        <w:t>
басқа да коммуналдық, 
</w:t>
      </w:r>
    </w:p>
    <w:p>
      <w:pPr>
        <w:spacing w:after="0"/>
        <w:ind w:left="0"/>
        <w:jc w:val="both"/>
      </w:pPr>
      <w:r>
        <w:rPr>
          <w:rFonts w:ascii="Times New Roman"/>
          <w:b w:val="false"/>
          <w:i w:val="false"/>
          <w:color w:val="000000"/>
          <w:sz w:val="28"/>
        </w:rPr>
        <w:t>
әлеуметтiк, жеке қызметтер    -"-      23,5   23,5    23,5    23,6   23,9
</w:t>
      </w:r>
    </w:p>
    <w:p>
      <w:pPr>
        <w:spacing w:after="0"/>
        <w:ind w:left="0"/>
        <w:jc w:val="both"/>
      </w:pPr>
      <w:r>
        <w:rPr>
          <w:rFonts w:ascii="Times New Roman"/>
          <w:b w:val="false"/>
          <w:i w:val="false"/>
          <w:color w:val="000000"/>
          <w:sz w:val="28"/>
        </w:rPr>
        <w:t>
қонақ үйлер, мейрамханалар    -"-       8,1    8,1     8,1     8,1    8,2
</w:t>
      </w:r>
    </w:p>
    <w:p>
      <w:pPr>
        <w:spacing w:after="0"/>
        <w:ind w:left="0"/>
        <w:jc w:val="both"/>
      </w:pPr>
      <w:r>
        <w:rPr>
          <w:rFonts w:ascii="Times New Roman"/>
          <w:b w:val="false"/>
          <w:i w:val="false"/>
          <w:color w:val="000000"/>
          <w:sz w:val="28"/>
        </w:rPr>
        <w:t>
жылжымайтын мүлiк бойынша 
</w:t>
      </w:r>
    </w:p>
    <w:p>
      <w:pPr>
        <w:spacing w:after="0"/>
        <w:ind w:left="0"/>
        <w:jc w:val="both"/>
      </w:pPr>
      <w:r>
        <w:rPr>
          <w:rFonts w:ascii="Times New Roman"/>
          <w:b w:val="false"/>
          <w:i w:val="false"/>
          <w:color w:val="000000"/>
          <w:sz w:val="28"/>
        </w:rPr>
        <w:t>
жасалған операциялар, жалға 
</w:t>
      </w:r>
    </w:p>
    <w:p>
      <w:pPr>
        <w:spacing w:after="0"/>
        <w:ind w:left="0"/>
        <w:jc w:val="both"/>
      </w:pPr>
      <w:r>
        <w:rPr>
          <w:rFonts w:ascii="Times New Roman"/>
          <w:b w:val="false"/>
          <w:i w:val="false"/>
          <w:color w:val="000000"/>
          <w:sz w:val="28"/>
        </w:rPr>
        <w:t>
беру, кәсiпорындардың 
</w:t>
      </w:r>
    </w:p>
    <w:p>
      <w:pPr>
        <w:spacing w:after="0"/>
        <w:ind w:left="0"/>
        <w:jc w:val="both"/>
      </w:pPr>
      <w:r>
        <w:rPr>
          <w:rFonts w:ascii="Times New Roman"/>
          <w:b w:val="false"/>
          <w:i w:val="false"/>
          <w:color w:val="000000"/>
          <w:sz w:val="28"/>
        </w:rPr>
        <w:t>
қызметтерi                    -"-      54,6   54,7    54,8    54,8   54,8
</w:t>
      </w:r>
    </w:p>
    <w:p>
      <w:pPr>
        <w:spacing w:after="0"/>
        <w:ind w:left="0"/>
        <w:jc w:val="both"/>
      </w:pPr>
      <w:r>
        <w:rPr>
          <w:rFonts w:ascii="Times New Roman"/>
          <w:b w:val="false"/>
          <w:i w:val="false"/>
          <w:color w:val="000000"/>
          <w:sz w:val="28"/>
        </w:rPr>
        <w:t>
аумақтан тыс жердегi 
</w:t>
      </w:r>
    </w:p>
    <w:p>
      <w:pPr>
        <w:spacing w:after="0"/>
        <w:ind w:left="0"/>
        <w:jc w:val="both"/>
      </w:pPr>
      <w:r>
        <w:rPr>
          <w:rFonts w:ascii="Times New Roman"/>
          <w:b w:val="false"/>
          <w:i w:val="false"/>
          <w:color w:val="000000"/>
          <w:sz w:val="28"/>
        </w:rPr>
        <w:t>
ұйымдардың қызметi            -"-       0,6    0,6     0,6     0,6    0,6
</w:t>
      </w:r>
    </w:p>
    <w:p>
      <w:pPr>
        <w:spacing w:after="0"/>
        <w:ind w:left="0"/>
        <w:jc w:val="both"/>
      </w:pPr>
      <w:r>
        <w:rPr>
          <w:rFonts w:ascii="Times New Roman"/>
          <w:b w:val="false"/>
          <w:i w:val="false"/>
          <w:color w:val="000000"/>
          <w:sz w:val="28"/>
        </w:rPr>
        <w:t>
2. Өз қалауынша кәсiппен 
</w:t>
      </w:r>
    </w:p>
    <w:p>
      <w:pPr>
        <w:spacing w:after="0"/>
        <w:ind w:left="0"/>
        <w:jc w:val="both"/>
      </w:pPr>
      <w:r>
        <w:rPr>
          <w:rFonts w:ascii="Times New Roman"/>
          <w:b w:val="false"/>
          <w:i w:val="false"/>
          <w:color w:val="000000"/>
          <w:sz w:val="28"/>
        </w:rPr>
        <w:t>
айналысатын тұрғындар         -"-     185,7  187,0   202,4   220,8  224,5
</w:t>
      </w:r>
    </w:p>
    <w:p>
      <w:pPr>
        <w:spacing w:after="0"/>
        <w:ind w:left="0"/>
        <w:jc w:val="both"/>
      </w:pPr>
      <w:r>
        <w:rPr>
          <w:rFonts w:ascii="Times New Roman"/>
          <w:b w:val="false"/>
          <w:i w:val="false"/>
          <w:color w:val="000000"/>
          <w:sz w:val="28"/>
        </w:rPr>
        <w:t>
3. Жұмыссыздар                -"-      90,9   90,9    77,3    60,6   57,6
</w:t>
      </w:r>
    </w:p>
    <w:p>
      <w:pPr>
        <w:spacing w:after="0"/>
        <w:ind w:left="0"/>
        <w:jc w:val="both"/>
      </w:pPr>
      <w:r>
        <w:rPr>
          <w:rFonts w:ascii="Times New Roman"/>
          <w:b w:val="false"/>
          <w:i w:val="false"/>
          <w:color w:val="000000"/>
          <w:sz w:val="28"/>
        </w:rPr>
        <w:t>
Б. Экономикалық жағынан 
</w:t>
      </w:r>
    </w:p>
    <w:p>
      <w:pPr>
        <w:spacing w:after="0"/>
        <w:ind w:left="0"/>
        <w:jc w:val="both"/>
      </w:pPr>
      <w:r>
        <w:rPr>
          <w:rFonts w:ascii="Times New Roman"/>
          <w:b w:val="false"/>
          <w:i w:val="false"/>
          <w:color w:val="000000"/>
          <w:sz w:val="28"/>
        </w:rPr>
        <w:t>
белсендi емес тұрғындар       -"-     118,4  119,0   119,5   119,9  121,0
</w:t>
      </w:r>
    </w:p>
    <w:p>
      <w:pPr>
        <w:spacing w:after="0"/>
        <w:ind w:left="0"/>
        <w:jc w:val="both"/>
      </w:pPr>
      <w:r>
        <w:rPr>
          <w:rFonts w:ascii="Times New Roman"/>
          <w:b w:val="false"/>
          <w:i w:val="false"/>
          <w:color w:val="000000"/>
          <w:sz w:val="28"/>
        </w:rPr>
        <w:t>
жұмыссыздық деңгейi            %       14,0   13,9    11,8     9,2    8,7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Негiзгi көрсеткiштер      !                    Болжам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2004 г. ! 2005 ж. ! 2000 ж.  ! 2005 ж.
</w:t>
      </w:r>
    </w:p>
    <w:p>
      <w:pPr>
        <w:spacing w:after="0"/>
        <w:ind w:left="0"/>
        <w:jc w:val="both"/>
      </w:pPr>
      <w:r>
        <w:rPr>
          <w:rFonts w:ascii="Times New Roman"/>
          <w:b w:val="false"/>
          <w:i w:val="false"/>
          <w:color w:val="000000"/>
          <w:sz w:val="28"/>
        </w:rPr>
        <w:t>
                              !         !         ! 1999 ж.  ! 2000 ж.
</w:t>
      </w:r>
    </w:p>
    <w:p>
      <w:pPr>
        <w:spacing w:after="0"/>
        <w:ind w:left="0"/>
        <w:jc w:val="both"/>
      </w:pPr>
      <w:r>
        <w:rPr>
          <w:rFonts w:ascii="Times New Roman"/>
          <w:b w:val="false"/>
          <w:i w:val="false"/>
          <w:color w:val="000000"/>
          <w:sz w:val="28"/>
        </w:rPr>
        <w:t>
                              !         !         ! салыст.  ! салыст.
</w:t>
      </w:r>
    </w:p>
    <w:p>
      <w:pPr>
        <w:spacing w:after="0"/>
        <w:ind w:left="0"/>
        <w:jc w:val="both"/>
      </w:pPr>
      <w:r>
        <w:rPr>
          <w:rFonts w:ascii="Times New Roman"/>
          <w:b w:val="false"/>
          <w:i w:val="false"/>
          <w:color w:val="000000"/>
          <w:sz w:val="28"/>
        </w:rPr>
        <w:t>
                              !         !         ! % есеб.  ! % есеб.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Тұрғындардың жалпы саны         1156,0     1159,0    100,5    101,8
</w:t>
      </w:r>
    </w:p>
    <w:p>
      <w:pPr>
        <w:spacing w:after="0"/>
        <w:ind w:left="0"/>
        <w:jc w:val="both"/>
      </w:pPr>
      <w:r>
        <w:rPr>
          <w:rFonts w:ascii="Times New Roman"/>
          <w:b w:val="false"/>
          <w:i w:val="false"/>
          <w:color w:val="000000"/>
          <w:sz w:val="28"/>
        </w:rPr>
        <w:t>
Барлық еңбек ресурстары, 
</w:t>
      </w:r>
    </w:p>
    <w:p>
      <w:pPr>
        <w:spacing w:after="0"/>
        <w:ind w:left="0"/>
        <w:jc w:val="both"/>
      </w:pPr>
      <w:r>
        <w:rPr>
          <w:rFonts w:ascii="Times New Roman"/>
          <w:b w:val="false"/>
          <w:i w:val="false"/>
          <w:color w:val="000000"/>
          <w:sz w:val="28"/>
        </w:rPr>
        <w:t>
оның iшiнде:                     784,8      786,8    100,4    101,8
</w:t>
      </w:r>
    </w:p>
    <w:p>
      <w:pPr>
        <w:spacing w:after="0"/>
        <w:ind w:left="0"/>
        <w:jc w:val="both"/>
      </w:pPr>
      <w:r>
        <w:rPr>
          <w:rFonts w:ascii="Times New Roman"/>
          <w:b w:val="false"/>
          <w:i w:val="false"/>
          <w:color w:val="000000"/>
          <w:sz w:val="28"/>
        </w:rPr>
        <w:t>
А. Экономикалық жағынан 
</w:t>
      </w:r>
    </w:p>
    <w:p>
      <w:pPr>
        <w:spacing w:after="0"/>
        <w:ind w:left="0"/>
        <w:jc w:val="both"/>
      </w:pPr>
      <w:r>
        <w:rPr>
          <w:rFonts w:ascii="Times New Roman"/>
          <w:b w:val="false"/>
          <w:i w:val="false"/>
          <w:color w:val="000000"/>
          <w:sz w:val="28"/>
        </w:rPr>
        <w:t>
белсендi тұрғындар - барлығы     663,8      665,6    100,4    101,7
</w:t>
      </w:r>
    </w:p>
    <w:p>
      <w:pPr>
        <w:spacing w:after="0"/>
        <w:ind w:left="0"/>
        <w:jc w:val="both"/>
      </w:pPr>
      <w:r>
        <w:rPr>
          <w:rFonts w:ascii="Times New Roman"/>
          <w:b w:val="false"/>
          <w:i w:val="false"/>
          <w:color w:val="000000"/>
          <w:sz w:val="28"/>
        </w:rPr>
        <w:t>
1. Экономикамен 
</w:t>
      </w:r>
    </w:p>
    <w:p>
      <w:pPr>
        <w:spacing w:after="0"/>
        <w:ind w:left="0"/>
        <w:jc w:val="both"/>
      </w:pPr>
      <w:r>
        <w:rPr>
          <w:rFonts w:ascii="Times New Roman"/>
          <w:b w:val="false"/>
          <w:i w:val="false"/>
          <w:color w:val="000000"/>
          <w:sz w:val="28"/>
        </w:rPr>
        <w:t>
айналысатындар - барлығы         609,1      613,6    100,5    109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1.Экономикалық қызметтiң 
</w:t>
      </w:r>
    </w:p>
    <w:p>
      <w:pPr>
        <w:spacing w:after="0"/>
        <w:ind w:left="0"/>
        <w:jc w:val="both"/>
      </w:pPr>
      <w:r>
        <w:rPr>
          <w:rFonts w:ascii="Times New Roman"/>
          <w:b w:val="false"/>
          <w:i w:val="false"/>
          <w:color w:val="000000"/>
          <w:sz w:val="28"/>
        </w:rPr>
        <w:t>
түрлерiмен айналысатындар - 
</w:t>
      </w:r>
    </w:p>
    <w:p>
      <w:pPr>
        <w:spacing w:after="0"/>
        <w:ind w:left="0"/>
        <w:jc w:val="both"/>
      </w:pPr>
      <w:r>
        <w:rPr>
          <w:rFonts w:ascii="Times New Roman"/>
          <w:b w:val="false"/>
          <w:i w:val="false"/>
          <w:color w:val="000000"/>
          <w:sz w:val="28"/>
        </w:rPr>
        <w:t>
барлығы                          381,6      383,1    100,4    101,8
</w:t>
      </w:r>
    </w:p>
    <w:p>
      <w:pPr>
        <w:spacing w:after="0"/>
        <w:ind w:left="0"/>
        <w:jc w:val="both"/>
      </w:pPr>
      <w:r>
        <w:rPr>
          <w:rFonts w:ascii="Times New Roman"/>
          <w:b w:val="false"/>
          <w:i w:val="false"/>
          <w:color w:val="000000"/>
          <w:sz w:val="28"/>
        </w:rPr>
        <w:t>
- ауыл шаруашылығы, аң 
</w:t>
      </w:r>
    </w:p>
    <w:p>
      <w:pPr>
        <w:spacing w:after="0"/>
        <w:ind w:left="0"/>
        <w:jc w:val="both"/>
      </w:pPr>
      <w:r>
        <w:rPr>
          <w:rFonts w:ascii="Times New Roman"/>
          <w:b w:val="false"/>
          <w:i w:val="false"/>
          <w:color w:val="000000"/>
          <w:sz w:val="28"/>
        </w:rPr>
        <w:t>
аулау және орман 
</w:t>
      </w:r>
    </w:p>
    <w:p>
      <w:pPr>
        <w:spacing w:after="0"/>
        <w:ind w:left="0"/>
        <w:jc w:val="both"/>
      </w:pPr>
      <w:r>
        <w:rPr>
          <w:rFonts w:ascii="Times New Roman"/>
          <w:b w:val="false"/>
          <w:i w:val="false"/>
          <w:color w:val="000000"/>
          <w:sz w:val="28"/>
        </w:rPr>
        <w:t>
шаруашылығы;                       1,5        1,5    100,0    100,0
</w:t>
      </w:r>
    </w:p>
    <w:p>
      <w:pPr>
        <w:spacing w:after="0"/>
        <w:ind w:left="0"/>
        <w:jc w:val="both"/>
      </w:pPr>
      <w:r>
        <w:rPr>
          <w:rFonts w:ascii="Times New Roman"/>
          <w:b w:val="false"/>
          <w:i w:val="false"/>
          <w:color w:val="000000"/>
          <w:sz w:val="28"/>
        </w:rPr>
        <w:t>
- өнеркәсiп;                      66,6       67,0    100,6    102,7
</w:t>
      </w:r>
    </w:p>
    <w:p>
      <w:pPr>
        <w:spacing w:after="0"/>
        <w:ind w:left="0"/>
        <w:jc w:val="both"/>
      </w:pPr>
      <w:r>
        <w:rPr>
          <w:rFonts w:ascii="Times New Roman"/>
          <w:b w:val="false"/>
          <w:i w:val="false"/>
          <w:color w:val="000000"/>
          <w:sz w:val="28"/>
        </w:rPr>
        <w:t>
- автомобильдердi, тұрмыстық 
</w:t>
      </w:r>
    </w:p>
    <w:p>
      <w:pPr>
        <w:spacing w:after="0"/>
        <w:ind w:left="0"/>
        <w:jc w:val="both"/>
      </w:pPr>
      <w:r>
        <w:rPr>
          <w:rFonts w:ascii="Times New Roman"/>
          <w:b w:val="false"/>
          <w:i w:val="false"/>
          <w:color w:val="000000"/>
          <w:sz w:val="28"/>
        </w:rPr>
        <w:t>
бұйымдарды сату, жөндеу           46,7       46,9    101,1    103,5
</w:t>
      </w:r>
    </w:p>
    <w:p>
      <w:pPr>
        <w:spacing w:after="0"/>
        <w:ind w:left="0"/>
        <w:jc w:val="both"/>
      </w:pPr>
      <w:r>
        <w:rPr>
          <w:rFonts w:ascii="Times New Roman"/>
          <w:b w:val="false"/>
          <w:i w:val="false"/>
          <w:color w:val="000000"/>
          <w:sz w:val="28"/>
        </w:rPr>
        <w:t>
көлiк және байланыс               25,9       26,0    100,0    101,1
</w:t>
      </w:r>
    </w:p>
    <w:p>
      <w:pPr>
        <w:spacing w:after="0"/>
        <w:ind w:left="0"/>
        <w:jc w:val="both"/>
      </w:pPr>
      <w:r>
        <w:rPr>
          <w:rFonts w:ascii="Times New Roman"/>
          <w:b w:val="false"/>
          <w:i w:val="false"/>
          <w:color w:val="000000"/>
          <w:sz w:val="28"/>
        </w:rPr>
        <w:t>
құрылыс                           23,9       24,0    100,8    102,5
</w:t>
      </w:r>
    </w:p>
    <w:p>
      <w:pPr>
        <w:spacing w:after="0"/>
        <w:ind w:left="0"/>
        <w:jc w:val="both"/>
      </w:pPr>
      <w:r>
        <w:rPr>
          <w:rFonts w:ascii="Times New Roman"/>
          <w:b w:val="false"/>
          <w:i w:val="false"/>
          <w:color w:val="000000"/>
          <w:sz w:val="28"/>
        </w:rPr>
        <w:t>
қаржы қызметi                     11,4       11,4    100,0    101,7
</w:t>
      </w:r>
    </w:p>
    <w:p>
      <w:pPr>
        <w:spacing w:after="0"/>
        <w:ind w:left="0"/>
        <w:jc w:val="both"/>
      </w:pPr>
      <w:r>
        <w:rPr>
          <w:rFonts w:ascii="Times New Roman"/>
          <w:b w:val="false"/>
          <w:i w:val="false"/>
          <w:color w:val="000000"/>
          <w:sz w:val="28"/>
        </w:rPr>
        <w:t>
мемлекеттiк басқару               34,2       34,3    100,3    100,3
</w:t>
      </w:r>
    </w:p>
    <w:p>
      <w:pPr>
        <w:spacing w:after="0"/>
        <w:ind w:left="0"/>
        <w:jc w:val="both"/>
      </w:pPr>
      <w:r>
        <w:rPr>
          <w:rFonts w:ascii="Times New Roman"/>
          <w:b w:val="false"/>
          <w:i w:val="false"/>
          <w:color w:val="000000"/>
          <w:sz w:val="28"/>
        </w:rPr>
        <w:t>
білiм беру                        50,0       50,2    100,2    101,4
</w:t>
      </w:r>
    </w:p>
    <w:p>
      <w:pPr>
        <w:spacing w:after="0"/>
        <w:ind w:left="0"/>
        <w:jc w:val="both"/>
      </w:pPr>
      <w:r>
        <w:rPr>
          <w:rFonts w:ascii="Times New Roman"/>
          <w:b w:val="false"/>
          <w:i w:val="false"/>
          <w:color w:val="000000"/>
          <w:sz w:val="28"/>
        </w:rPr>
        <w:t>
денсаулық сақтау, 
</w:t>
      </w:r>
    </w:p>
    <w:p>
      <w:pPr>
        <w:spacing w:after="0"/>
        <w:ind w:left="0"/>
        <w:jc w:val="both"/>
      </w:pPr>
      <w:r>
        <w:rPr>
          <w:rFonts w:ascii="Times New Roman"/>
          <w:b w:val="false"/>
          <w:i w:val="false"/>
          <w:color w:val="000000"/>
          <w:sz w:val="28"/>
        </w:rPr>
        <w:t>
әлеуметтiк қызметтер              33,4       33,5    100,3    101,5
</w:t>
      </w:r>
    </w:p>
    <w:p>
      <w:pPr>
        <w:spacing w:after="0"/>
        <w:ind w:left="0"/>
        <w:jc w:val="both"/>
      </w:pPr>
      <w:r>
        <w:rPr>
          <w:rFonts w:ascii="Times New Roman"/>
          <w:b w:val="false"/>
          <w:i w:val="false"/>
          <w:color w:val="000000"/>
          <w:sz w:val="28"/>
        </w:rPr>
        <w:t>
басқа да коммуналдық, 
</w:t>
      </w:r>
    </w:p>
    <w:p>
      <w:pPr>
        <w:spacing w:after="0"/>
        <w:ind w:left="0"/>
        <w:jc w:val="both"/>
      </w:pPr>
      <w:r>
        <w:rPr>
          <w:rFonts w:ascii="Times New Roman"/>
          <w:b w:val="false"/>
          <w:i w:val="false"/>
          <w:color w:val="000000"/>
          <w:sz w:val="28"/>
        </w:rPr>
        <w:t>
әлеуметтiк, жеке қызметтер        24,0       24,1    100,0    102,5
</w:t>
      </w:r>
    </w:p>
    <w:p>
      <w:pPr>
        <w:spacing w:after="0"/>
        <w:ind w:left="0"/>
        <w:jc w:val="both"/>
      </w:pPr>
      <w:r>
        <w:rPr>
          <w:rFonts w:ascii="Times New Roman"/>
          <w:b w:val="false"/>
          <w:i w:val="false"/>
          <w:color w:val="000000"/>
          <w:sz w:val="28"/>
        </w:rPr>
        <w:t>
қонақ үйлер, мейрамханалар         8,2        8,2    100,0    101,2
</w:t>
      </w:r>
    </w:p>
    <w:p>
      <w:pPr>
        <w:spacing w:after="0"/>
        <w:ind w:left="0"/>
        <w:jc w:val="both"/>
      </w:pPr>
      <w:r>
        <w:rPr>
          <w:rFonts w:ascii="Times New Roman"/>
          <w:b w:val="false"/>
          <w:i w:val="false"/>
          <w:color w:val="000000"/>
          <w:sz w:val="28"/>
        </w:rPr>
        <w:t>
жылжымайтын мүлiк бойынша 
</w:t>
      </w:r>
    </w:p>
    <w:p>
      <w:pPr>
        <w:spacing w:after="0"/>
        <w:ind w:left="0"/>
        <w:jc w:val="both"/>
      </w:pPr>
      <w:r>
        <w:rPr>
          <w:rFonts w:ascii="Times New Roman"/>
          <w:b w:val="false"/>
          <w:i w:val="false"/>
          <w:color w:val="000000"/>
          <w:sz w:val="28"/>
        </w:rPr>
        <w:t>
жасалған операциялар, жалға 
</w:t>
      </w:r>
    </w:p>
    <w:p>
      <w:pPr>
        <w:spacing w:after="0"/>
        <w:ind w:left="0"/>
        <w:jc w:val="both"/>
      </w:pPr>
      <w:r>
        <w:rPr>
          <w:rFonts w:ascii="Times New Roman"/>
          <w:b w:val="false"/>
          <w:i w:val="false"/>
          <w:color w:val="000000"/>
          <w:sz w:val="28"/>
        </w:rPr>
        <w:t>
беру, кәсiпорындардың 
</w:t>
      </w:r>
    </w:p>
    <w:p>
      <w:pPr>
        <w:spacing w:after="0"/>
        <w:ind w:left="0"/>
        <w:jc w:val="both"/>
      </w:pPr>
      <w:r>
        <w:rPr>
          <w:rFonts w:ascii="Times New Roman"/>
          <w:b w:val="false"/>
          <w:i w:val="false"/>
          <w:color w:val="000000"/>
          <w:sz w:val="28"/>
        </w:rPr>
        <w:t>
қызметтерi                        55,0       55,2    100,2    101,1
</w:t>
      </w:r>
    </w:p>
    <w:p>
      <w:pPr>
        <w:spacing w:after="0"/>
        <w:ind w:left="0"/>
        <w:jc w:val="both"/>
      </w:pPr>
      <w:r>
        <w:rPr>
          <w:rFonts w:ascii="Times New Roman"/>
          <w:b w:val="false"/>
          <w:i w:val="false"/>
          <w:color w:val="000000"/>
          <w:sz w:val="28"/>
        </w:rPr>
        <w:t>
аумақтан тыс жердегi 
</w:t>
      </w:r>
    </w:p>
    <w:p>
      <w:pPr>
        <w:spacing w:after="0"/>
        <w:ind w:left="0"/>
        <w:jc w:val="both"/>
      </w:pPr>
      <w:r>
        <w:rPr>
          <w:rFonts w:ascii="Times New Roman"/>
          <w:b w:val="false"/>
          <w:i w:val="false"/>
          <w:color w:val="000000"/>
          <w:sz w:val="28"/>
        </w:rPr>
        <w:t>
ұйымдардың қызметi                 0,6        0,6    100,0    100,0
</w:t>
      </w:r>
    </w:p>
    <w:p>
      <w:pPr>
        <w:spacing w:after="0"/>
        <w:ind w:left="0"/>
        <w:jc w:val="both"/>
      </w:pPr>
      <w:r>
        <w:rPr>
          <w:rFonts w:ascii="Times New Roman"/>
          <w:b w:val="false"/>
          <w:i w:val="false"/>
          <w:color w:val="000000"/>
          <w:sz w:val="28"/>
        </w:rPr>
        <w:t>
2. Өз қалауынша кәсiппен 
</w:t>
      </w:r>
    </w:p>
    <w:p>
      <w:pPr>
        <w:spacing w:after="0"/>
        <w:ind w:left="0"/>
        <w:jc w:val="both"/>
      </w:pPr>
      <w:r>
        <w:rPr>
          <w:rFonts w:ascii="Times New Roman"/>
          <w:b w:val="false"/>
          <w:i w:val="false"/>
          <w:color w:val="000000"/>
          <w:sz w:val="28"/>
        </w:rPr>
        <w:t>
айналысатын тұрғындар            227,5      230,5    123,2    115,9
</w:t>
      </w:r>
    </w:p>
    <w:p>
      <w:pPr>
        <w:spacing w:after="0"/>
        <w:ind w:left="0"/>
        <w:jc w:val="both"/>
      </w:pPr>
      <w:r>
        <w:rPr>
          <w:rFonts w:ascii="Times New Roman"/>
          <w:b w:val="false"/>
          <w:i w:val="false"/>
          <w:color w:val="000000"/>
          <w:sz w:val="28"/>
        </w:rPr>
        <w:t>
3. Жұмыссыздар                    54,7       52,0     57,2     64,7
</w:t>
      </w:r>
    </w:p>
    <w:p>
      <w:pPr>
        <w:spacing w:after="0"/>
        <w:ind w:left="0"/>
        <w:jc w:val="both"/>
      </w:pPr>
      <w:r>
        <w:rPr>
          <w:rFonts w:ascii="Times New Roman"/>
          <w:b w:val="false"/>
          <w:i w:val="false"/>
          <w:color w:val="000000"/>
          <w:sz w:val="28"/>
        </w:rPr>
        <w:t>
Б. Экономикалық жағынан 
</w:t>
      </w:r>
    </w:p>
    <w:p>
      <w:pPr>
        <w:spacing w:after="0"/>
        <w:ind w:left="0"/>
        <w:jc w:val="both"/>
      </w:pPr>
      <w:r>
        <w:rPr>
          <w:rFonts w:ascii="Times New Roman"/>
          <w:b w:val="false"/>
          <w:i w:val="false"/>
          <w:color w:val="000000"/>
          <w:sz w:val="28"/>
        </w:rPr>
        <w:t>
белсендi емес тұрғындар          121,0      121,2    100,5    101,8
</w:t>
      </w:r>
    </w:p>
    <w:p>
      <w:pPr>
        <w:spacing w:after="0"/>
        <w:ind w:left="0"/>
        <w:jc w:val="both"/>
      </w:pPr>
      <w:r>
        <w:rPr>
          <w:rFonts w:ascii="Times New Roman"/>
          <w:b w:val="false"/>
          <w:i w:val="false"/>
          <w:color w:val="000000"/>
          <w:sz w:val="28"/>
        </w:rPr>
        <w:t>
жұмыссыздық деңгейi                8,2        7,8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ӘЛЕУМЕТТIК-ЭКОНОМИКАЛЫҚ ДАМУЫНЫҢ 
</w:t>
      </w:r>
    </w:p>
    <w:p>
      <w:pPr>
        <w:spacing w:after="0"/>
        <w:ind w:left="0"/>
        <w:jc w:val="both"/>
      </w:pPr>
      <w:r>
        <w:rPr>
          <w:rFonts w:ascii="Times New Roman"/>
          <w:b w:val="false"/>
          <w:i w:val="false"/>
          <w:color w:val="000000"/>
          <w:sz w:val="28"/>
        </w:rPr>
        <w:t>
                    2001-2005 ЖЫЛДАРҒА АРНАЛҒАН 
</w:t>
      </w:r>
    </w:p>
    <w:p>
      <w:pPr>
        <w:spacing w:after="0"/>
        <w:ind w:left="0"/>
        <w:jc w:val="both"/>
      </w:pPr>
      <w:r>
        <w:rPr>
          <w:rFonts w:ascii="Times New Roman"/>
          <w:b w:val="false"/>
          <w:i w:val="false"/>
          <w:color w:val="000000"/>
          <w:sz w:val="28"/>
        </w:rPr>
        <w:t>
                  ИНДИКАТИВТIК ЖОСПАРЫНЫҢ ЖОБАСЫ
</w:t>
      </w:r>
    </w:p>
    <w:p>
      <w:pPr>
        <w:spacing w:after="0"/>
        <w:ind w:left="0"/>
        <w:jc w:val="both"/>
      </w:pPr>
      <w:r>
        <w:rPr>
          <w:rFonts w:ascii="Times New Roman"/>
          <w:b w:val="false"/>
          <w:i w:val="false"/>
          <w:color w:val="000000"/>
          <w:sz w:val="28"/>
        </w:rPr>
        <w:t>
        Барлық жалдамалы, ақы төленетiн қызметкерлердiң саны, 
</w:t>
      </w:r>
    </w:p>
    <w:p>
      <w:pPr>
        <w:spacing w:after="0"/>
        <w:ind w:left="0"/>
        <w:jc w:val="both"/>
      </w:pPr>
      <w:r>
        <w:rPr>
          <w:rFonts w:ascii="Times New Roman"/>
          <w:b w:val="false"/>
          <w:i w:val="false"/>
          <w:color w:val="000000"/>
          <w:sz w:val="28"/>
        </w:rPr>
        <w:t>
     экономикалық қызметтiң түрлерi бойынша еңбек ақы төлеу қоры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Негiзгi көрсеткiштер       !Өлшем   !1999 ж.!2000 ж. !       болжам  
</w:t>
      </w:r>
    </w:p>
    <w:p>
      <w:pPr>
        <w:spacing w:after="0"/>
        <w:ind w:left="0"/>
        <w:jc w:val="both"/>
      </w:pPr>
      <w:r>
        <w:rPr>
          <w:rFonts w:ascii="Times New Roman"/>
          <w:b w:val="false"/>
          <w:i w:val="false"/>
          <w:color w:val="000000"/>
          <w:sz w:val="28"/>
        </w:rPr>
        <w:t>
                               !бiрлiгi !есеп   !        !-----------------
</w:t>
      </w:r>
    </w:p>
    <w:p>
      <w:pPr>
        <w:spacing w:after="0"/>
        <w:ind w:left="0"/>
        <w:jc w:val="both"/>
      </w:pPr>
      <w:r>
        <w:rPr>
          <w:rFonts w:ascii="Times New Roman"/>
          <w:b w:val="false"/>
          <w:i w:val="false"/>
          <w:color w:val="000000"/>
          <w:sz w:val="28"/>
        </w:rPr>
        <w:t>
                               !        !       !        !2001 ж.!2002 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Қызметкерлердiң саны - барлығы  мың адам   338,6   339,6   340,3   341,3
</w:t>
      </w:r>
    </w:p>
    <w:p>
      <w:pPr>
        <w:spacing w:after="0"/>
        <w:ind w:left="0"/>
        <w:jc w:val="both"/>
      </w:pPr>
      <w:r>
        <w:rPr>
          <w:rFonts w:ascii="Times New Roman"/>
          <w:b w:val="false"/>
          <w:i w:val="false"/>
          <w:color w:val="000000"/>
          <w:sz w:val="28"/>
        </w:rPr>
        <w:t>
өткен кезеңге % есеб.              %        89,3   100,2   100,2   100,3
</w:t>
      </w:r>
    </w:p>
    <w:p>
      <w:pPr>
        <w:spacing w:after="0"/>
        <w:ind w:left="0"/>
        <w:jc w:val="both"/>
      </w:pPr>
      <w:r>
        <w:rPr>
          <w:rFonts w:ascii="Times New Roman"/>
          <w:b w:val="false"/>
          <w:i w:val="false"/>
          <w:color w:val="000000"/>
          <w:sz w:val="28"/>
        </w:rPr>
        <w:t>
Еңбекақы төлеу қоры өткен      мың теңге 50775,0 59166,8 65002,0 70816,4
</w:t>
      </w:r>
    </w:p>
    <w:p>
      <w:pPr>
        <w:spacing w:after="0"/>
        <w:ind w:left="0"/>
        <w:jc w:val="both"/>
      </w:pPr>
      <w:r>
        <w:rPr>
          <w:rFonts w:ascii="Times New Roman"/>
          <w:b w:val="false"/>
          <w:i w:val="false"/>
          <w:color w:val="000000"/>
          <w:sz w:val="28"/>
        </w:rPr>
        <w:t>
кезеңге % есеб.                    %       105,8   116,5   109,8   109,0
</w:t>
      </w:r>
    </w:p>
    <w:p>
      <w:pPr>
        <w:spacing w:after="0"/>
        <w:ind w:left="0"/>
        <w:jc w:val="both"/>
      </w:pPr>
      <w:r>
        <w:rPr>
          <w:rFonts w:ascii="Times New Roman"/>
          <w:b w:val="false"/>
          <w:i w:val="false"/>
          <w:color w:val="000000"/>
          <w:sz w:val="28"/>
        </w:rPr>
        <w:t>
Орташа айлық еңбекақы, бастапқы 
</w:t>
      </w:r>
    </w:p>
    <w:p>
      <w:pPr>
        <w:spacing w:after="0"/>
        <w:ind w:left="0"/>
        <w:jc w:val="both"/>
      </w:pPr>
      <w:r>
        <w:rPr>
          <w:rFonts w:ascii="Times New Roman"/>
          <w:b w:val="false"/>
          <w:i w:val="false"/>
          <w:color w:val="000000"/>
          <w:sz w:val="28"/>
        </w:rPr>
        <w:t>
мөлшерi                          теңге     14169   16294   17871   19406
</w:t>
      </w:r>
    </w:p>
    <w:p>
      <w:pPr>
        <w:spacing w:after="0"/>
        <w:ind w:left="0"/>
        <w:jc w:val="both"/>
      </w:pPr>
      <w:r>
        <w:rPr>
          <w:rFonts w:ascii="Times New Roman"/>
          <w:b w:val="false"/>
          <w:i w:val="false"/>
          <w:color w:val="000000"/>
          <w:sz w:val="28"/>
        </w:rPr>
        <w:t>
нақты                              %       101,8   102,6   103,2   103,8
</w:t>
      </w:r>
    </w:p>
    <w:p>
      <w:pPr>
        <w:spacing w:after="0"/>
        <w:ind w:left="0"/>
        <w:jc w:val="both"/>
      </w:pPr>
      <w:r>
        <w:rPr>
          <w:rFonts w:ascii="Times New Roman"/>
          <w:b w:val="false"/>
          <w:i w:val="false"/>
          <w:color w:val="000000"/>
          <w:sz w:val="28"/>
        </w:rPr>
        <w:t>
1.Қызметкерлердiң саны          мың адам   338,9/  339,6/  340,3/  341,3/  
</w:t>
      </w:r>
    </w:p>
    <w:p>
      <w:pPr>
        <w:spacing w:after="0"/>
        <w:ind w:left="0"/>
        <w:jc w:val="both"/>
      </w:pPr>
      <w:r>
        <w:rPr>
          <w:rFonts w:ascii="Times New Roman"/>
          <w:b w:val="false"/>
          <w:i w:val="false"/>
          <w:color w:val="000000"/>
          <w:sz w:val="28"/>
        </w:rPr>
        <w:t>
                                           298,6   302,6   303,2   304,1
</w:t>
      </w:r>
    </w:p>
    <w:p>
      <w:pPr>
        <w:spacing w:after="0"/>
        <w:ind w:left="0"/>
        <w:jc w:val="both"/>
      </w:pPr>
      <w:r>
        <w:rPr>
          <w:rFonts w:ascii="Times New Roman"/>
          <w:b w:val="false"/>
          <w:i w:val="false"/>
          <w:color w:val="000000"/>
          <w:sz w:val="28"/>
        </w:rPr>
        <w:t>
а/шаруаш., аң аулау, орман 
</w:t>
      </w:r>
    </w:p>
    <w:p>
      <w:pPr>
        <w:spacing w:after="0"/>
        <w:ind w:left="0"/>
        <w:jc w:val="both"/>
      </w:pPr>
      <w:r>
        <w:rPr>
          <w:rFonts w:ascii="Times New Roman"/>
          <w:b w:val="false"/>
          <w:i w:val="false"/>
          <w:color w:val="000000"/>
          <w:sz w:val="28"/>
        </w:rPr>
        <w:t>
шар-ғы                            -"-    1,5/1,4  1,5/1,4 1,5/1,4    1,5
</w:t>
      </w:r>
    </w:p>
    <w:p>
      <w:pPr>
        <w:spacing w:after="0"/>
        <w:ind w:left="0"/>
        <w:jc w:val="both"/>
      </w:pPr>
      <w:r>
        <w:rPr>
          <w:rFonts w:ascii="Times New Roman"/>
          <w:b w:val="false"/>
          <w:i w:val="false"/>
          <w:color w:val="000000"/>
          <w:sz w:val="28"/>
        </w:rPr>
        <w:t>
өнеркәсiп                         -"-      61,8/   62,4/   63,0/    63,5/
</w:t>
      </w:r>
    </w:p>
    <w:p>
      <w:pPr>
        <w:spacing w:after="0"/>
        <w:ind w:left="0"/>
        <w:jc w:val="both"/>
      </w:pPr>
      <w:r>
        <w:rPr>
          <w:rFonts w:ascii="Times New Roman"/>
          <w:b w:val="false"/>
          <w:i w:val="false"/>
          <w:color w:val="000000"/>
          <w:sz w:val="28"/>
        </w:rPr>
        <w:t>
                                           50,8    53,0    53,2     53,7
</w:t>
      </w:r>
    </w:p>
    <w:p>
      <w:pPr>
        <w:spacing w:after="0"/>
        <w:ind w:left="0"/>
        <w:jc w:val="both"/>
      </w:pPr>
      <w:r>
        <w:rPr>
          <w:rFonts w:ascii="Times New Roman"/>
          <w:b w:val="false"/>
          <w:i w:val="false"/>
          <w:color w:val="000000"/>
          <w:sz w:val="28"/>
        </w:rPr>
        <w:t>
Құрылыс                           -"-      21,4/   21,6/   21,6/    21,7/ 
</w:t>
      </w:r>
    </w:p>
    <w:p>
      <w:pPr>
        <w:spacing w:after="0"/>
        <w:ind w:left="0"/>
        <w:jc w:val="both"/>
      </w:pPr>
      <w:r>
        <w:rPr>
          <w:rFonts w:ascii="Times New Roman"/>
          <w:b w:val="false"/>
          <w:i w:val="false"/>
          <w:color w:val="000000"/>
          <w:sz w:val="28"/>
        </w:rPr>
        <w:t>
                                           17,3    17,8    17,9     18,0
</w:t>
      </w:r>
    </w:p>
    <w:p>
      <w:pPr>
        <w:spacing w:after="0"/>
        <w:ind w:left="0"/>
        <w:jc w:val="both"/>
      </w:pPr>
      <w:r>
        <w:rPr>
          <w:rFonts w:ascii="Times New Roman"/>
          <w:b w:val="false"/>
          <w:i w:val="false"/>
          <w:color w:val="000000"/>
          <w:sz w:val="28"/>
        </w:rPr>
        <w:t>
автомобильдердi,
</w:t>
      </w:r>
    </w:p>
    <w:p>
      <w:pPr>
        <w:spacing w:after="0"/>
        <w:ind w:left="0"/>
        <w:jc w:val="both"/>
      </w:pPr>
      <w:r>
        <w:rPr>
          <w:rFonts w:ascii="Times New Roman"/>
          <w:b w:val="false"/>
          <w:i w:val="false"/>
          <w:color w:val="000000"/>
          <w:sz w:val="28"/>
        </w:rPr>
        <w:t>
тұрмыстық бұйымд.сату, жөндеу     -"-      39,6/   39,9/   40,0/    40,1/
</w:t>
      </w:r>
    </w:p>
    <w:p>
      <w:pPr>
        <w:spacing w:after="0"/>
        <w:ind w:left="0"/>
        <w:jc w:val="both"/>
      </w:pPr>
      <w:r>
        <w:rPr>
          <w:rFonts w:ascii="Times New Roman"/>
          <w:b w:val="false"/>
          <w:i w:val="false"/>
          <w:color w:val="000000"/>
          <w:sz w:val="28"/>
        </w:rPr>
        <w:t>
                                           31,4    31,8    31,9     32,0
</w:t>
      </w:r>
    </w:p>
    <w:p>
      <w:pPr>
        <w:spacing w:after="0"/>
        <w:ind w:left="0"/>
        <w:jc w:val="both"/>
      </w:pPr>
      <w:r>
        <w:rPr>
          <w:rFonts w:ascii="Times New Roman"/>
          <w:b w:val="false"/>
          <w:i w:val="false"/>
          <w:color w:val="000000"/>
          <w:sz w:val="28"/>
        </w:rPr>
        <w:t>
Қонақ үйлер, мейрамханалар        -"-    7,5/6,7 7,5/6,7 7,5/6,7  7,5/6,7
</w:t>
      </w:r>
    </w:p>
    <w:p>
      <w:pPr>
        <w:spacing w:after="0"/>
        <w:ind w:left="0"/>
        <w:jc w:val="both"/>
      </w:pPr>
      <w:r>
        <w:rPr>
          <w:rFonts w:ascii="Times New Roman"/>
          <w:b w:val="false"/>
          <w:i w:val="false"/>
          <w:color w:val="000000"/>
          <w:sz w:val="28"/>
        </w:rPr>
        <w:t>
көлiк және байланыс               -"-      25,4/   25,4/   25,4/    25,6/  
</w:t>
      </w:r>
    </w:p>
    <w:p>
      <w:pPr>
        <w:spacing w:after="0"/>
        <w:ind w:left="0"/>
        <w:jc w:val="both"/>
      </w:pPr>
      <w:r>
        <w:rPr>
          <w:rFonts w:ascii="Times New Roman"/>
          <w:b w:val="false"/>
          <w:i w:val="false"/>
          <w:color w:val="000000"/>
          <w:sz w:val="28"/>
        </w:rPr>
        <w:t>
                                           22,8    23,0    23,1     23,2
</w:t>
      </w:r>
    </w:p>
    <w:p>
      <w:pPr>
        <w:spacing w:after="0"/>
        <w:ind w:left="0"/>
        <w:jc w:val="both"/>
      </w:pPr>
      <w:r>
        <w:rPr>
          <w:rFonts w:ascii="Times New Roman"/>
          <w:b w:val="false"/>
          <w:i w:val="false"/>
          <w:color w:val="000000"/>
          <w:sz w:val="28"/>
        </w:rPr>
        <w:t>
қаржы қызметi                     -"-  10,3/9,6 10,3/9,7 10,2/9,7 10,4/9,8
</w:t>
      </w:r>
    </w:p>
    <w:p>
      <w:pPr>
        <w:spacing w:after="0"/>
        <w:ind w:left="0"/>
        <w:jc w:val="both"/>
      </w:pPr>
      <w:r>
        <w:rPr>
          <w:rFonts w:ascii="Times New Roman"/>
          <w:b w:val="false"/>
          <w:i w:val="false"/>
          <w:color w:val="000000"/>
          <w:sz w:val="28"/>
        </w:rPr>
        <w:t>
жылжымайтын мүлiк бойынша 
</w:t>
      </w:r>
    </w:p>
    <w:p>
      <w:pPr>
        <w:spacing w:after="0"/>
        <w:ind w:left="0"/>
        <w:jc w:val="both"/>
      </w:pPr>
      <w:r>
        <w:rPr>
          <w:rFonts w:ascii="Times New Roman"/>
          <w:b w:val="false"/>
          <w:i w:val="false"/>
          <w:color w:val="000000"/>
          <w:sz w:val="28"/>
        </w:rPr>
        <w:t>
жасалатын операциялар, жалға 
</w:t>
      </w:r>
    </w:p>
    <w:p>
      <w:pPr>
        <w:spacing w:after="0"/>
        <w:ind w:left="0"/>
        <w:jc w:val="both"/>
      </w:pPr>
      <w:r>
        <w:rPr>
          <w:rFonts w:ascii="Times New Roman"/>
          <w:b w:val="false"/>
          <w:i w:val="false"/>
          <w:color w:val="000000"/>
          <w:sz w:val="28"/>
        </w:rPr>
        <w:t>
беру, кәсiпорындарға 
</w:t>
      </w:r>
    </w:p>
    <w:p>
      <w:pPr>
        <w:spacing w:after="0"/>
        <w:ind w:left="0"/>
        <w:jc w:val="both"/>
      </w:pPr>
      <w:r>
        <w:rPr>
          <w:rFonts w:ascii="Times New Roman"/>
          <w:b w:val="false"/>
          <w:i w:val="false"/>
          <w:color w:val="000000"/>
          <w:sz w:val="28"/>
        </w:rPr>
        <w:t>
көрсетiлетiн қызметтер            -"-     49,1/    49,0/   49,0/    49,0/
</w:t>
      </w:r>
    </w:p>
    <w:p>
      <w:pPr>
        <w:spacing w:after="0"/>
        <w:ind w:left="0"/>
        <w:jc w:val="both"/>
      </w:pPr>
      <w:r>
        <w:rPr>
          <w:rFonts w:ascii="Times New Roman"/>
          <w:b w:val="false"/>
          <w:i w:val="false"/>
          <w:color w:val="000000"/>
          <w:sz w:val="28"/>
        </w:rPr>
        <w:t>
                                          43,1     43,2    43,2     43,2
</w:t>
      </w:r>
    </w:p>
    <w:p>
      <w:pPr>
        <w:spacing w:after="0"/>
        <w:ind w:left="0"/>
        <w:jc w:val="both"/>
      </w:pPr>
      <w:r>
        <w:rPr>
          <w:rFonts w:ascii="Times New Roman"/>
          <w:b w:val="false"/>
          <w:i w:val="false"/>
          <w:color w:val="000000"/>
          <w:sz w:val="28"/>
        </w:rPr>
        <w:t>
Мемлекеттiк басқару               -"-     21,0/    21,0    21,0     21,0
</w:t>
      </w:r>
    </w:p>
    <w:p>
      <w:pPr>
        <w:spacing w:after="0"/>
        <w:ind w:left="0"/>
        <w:jc w:val="both"/>
      </w:pPr>
      <w:r>
        <w:rPr>
          <w:rFonts w:ascii="Times New Roman"/>
          <w:b w:val="false"/>
          <w:i w:val="false"/>
          <w:color w:val="000000"/>
          <w:sz w:val="28"/>
        </w:rPr>
        <w:t>
                                          20,8
</w:t>
      </w:r>
    </w:p>
    <w:p>
      <w:pPr>
        <w:spacing w:after="0"/>
        <w:ind w:left="0"/>
        <w:jc w:val="both"/>
      </w:pPr>
      <w:r>
        <w:rPr>
          <w:rFonts w:ascii="Times New Roman"/>
          <w:b w:val="false"/>
          <w:i w:val="false"/>
          <w:color w:val="000000"/>
          <w:sz w:val="28"/>
        </w:rPr>
        <w:t>
бiлiм беру                        -"-     49,3/    49,1/   49,1/    49,1/
</w:t>
      </w:r>
    </w:p>
    <w:p>
      <w:pPr>
        <w:spacing w:after="0"/>
        <w:ind w:left="0"/>
        <w:jc w:val="both"/>
      </w:pPr>
      <w:r>
        <w:rPr>
          <w:rFonts w:ascii="Times New Roman"/>
          <w:b w:val="false"/>
          <w:i w:val="false"/>
          <w:color w:val="000000"/>
          <w:sz w:val="28"/>
        </w:rPr>
        <w:t>
                                          48,0     48,1    48,1     48,1
</w:t>
      </w:r>
    </w:p>
    <w:p>
      <w:pPr>
        <w:spacing w:after="0"/>
        <w:ind w:left="0"/>
        <w:jc w:val="both"/>
      </w:pPr>
      <w:r>
        <w:rPr>
          <w:rFonts w:ascii="Times New Roman"/>
          <w:b w:val="false"/>
          <w:i w:val="false"/>
          <w:color w:val="000000"/>
          <w:sz w:val="28"/>
        </w:rPr>
        <w:t>
Денсаулық сақтау, 
</w:t>
      </w:r>
    </w:p>
    <w:p>
      <w:pPr>
        <w:spacing w:after="0"/>
        <w:ind w:left="0"/>
        <w:jc w:val="both"/>
      </w:pPr>
      <w:r>
        <w:rPr>
          <w:rFonts w:ascii="Times New Roman"/>
          <w:b w:val="false"/>
          <w:i w:val="false"/>
          <w:color w:val="000000"/>
          <w:sz w:val="28"/>
        </w:rPr>
        <w:t>
әлеуметтiк қызметтер              -"-     32,1/    32,1/   32,1/    32,1/ 
</w:t>
      </w:r>
    </w:p>
    <w:p>
      <w:pPr>
        <w:spacing w:after="0"/>
        <w:ind w:left="0"/>
        <w:jc w:val="both"/>
      </w:pPr>
      <w:r>
        <w:rPr>
          <w:rFonts w:ascii="Times New Roman"/>
          <w:b w:val="false"/>
          <w:i w:val="false"/>
          <w:color w:val="000000"/>
          <w:sz w:val="28"/>
        </w:rPr>
        <w:t>
                                          29,3     29,3    29,3     29,3
</w:t>
      </w:r>
    </w:p>
    <w:p>
      <w:pPr>
        <w:spacing w:after="0"/>
        <w:ind w:left="0"/>
        <w:jc w:val="both"/>
      </w:pPr>
      <w:r>
        <w:rPr>
          <w:rFonts w:ascii="Times New Roman"/>
          <w:b w:val="false"/>
          <w:i w:val="false"/>
          <w:color w:val="000000"/>
          <w:sz w:val="28"/>
        </w:rPr>
        <w:t>
басқа да коммуналдық, әлеуметтiк          19,8/    19,8/   19,8/    19,8/
</w:t>
      </w:r>
    </w:p>
    <w:p>
      <w:pPr>
        <w:spacing w:after="0"/>
        <w:ind w:left="0"/>
        <w:jc w:val="both"/>
      </w:pPr>
      <w:r>
        <w:rPr>
          <w:rFonts w:ascii="Times New Roman"/>
          <w:b w:val="false"/>
          <w:i w:val="false"/>
          <w:color w:val="000000"/>
          <w:sz w:val="28"/>
        </w:rPr>
        <w:t>
және жеке қызметтер               -"-     17,4     17,6    17,6     17,6
</w:t>
      </w:r>
    </w:p>
    <w:p>
      <w:pPr>
        <w:spacing w:after="0"/>
        <w:ind w:left="0"/>
        <w:jc w:val="both"/>
      </w:pPr>
      <w:r>
        <w:rPr>
          <w:rFonts w:ascii="Times New Roman"/>
          <w:b w:val="false"/>
          <w:i w:val="false"/>
          <w:color w:val="000000"/>
          <w:sz w:val="28"/>
        </w:rPr>
        <w:t>
аумақтан тыс жердегi 
</w:t>
      </w:r>
    </w:p>
    <w:p>
      <w:pPr>
        <w:spacing w:after="0"/>
        <w:ind w:left="0"/>
        <w:jc w:val="both"/>
      </w:pPr>
      <w:r>
        <w:rPr>
          <w:rFonts w:ascii="Times New Roman"/>
          <w:b w:val="false"/>
          <w:i w:val="false"/>
          <w:color w:val="000000"/>
          <w:sz w:val="28"/>
        </w:rPr>
        <w:t>
ұйымдардың қызметi                -"-     0,06     0,05    0,05     0,05
</w:t>
      </w:r>
    </w:p>
    <w:p>
      <w:pPr>
        <w:spacing w:after="0"/>
        <w:ind w:left="0"/>
        <w:jc w:val="both"/>
      </w:pPr>
      <w:r>
        <w:rPr>
          <w:rFonts w:ascii="Times New Roman"/>
          <w:b w:val="false"/>
          <w:i w:val="false"/>
          <w:color w:val="000000"/>
          <w:sz w:val="28"/>
        </w:rPr>
        <w:t>
2. Еңбекке ақы төлеу қоры         млн.
</w:t>
      </w:r>
    </w:p>
    <w:p>
      <w:pPr>
        <w:spacing w:after="0"/>
        <w:ind w:left="0"/>
        <w:jc w:val="both"/>
      </w:pPr>
      <w:r>
        <w:rPr>
          <w:rFonts w:ascii="Times New Roman"/>
          <w:b w:val="false"/>
          <w:i w:val="false"/>
          <w:color w:val="000000"/>
          <w:sz w:val="28"/>
        </w:rPr>
        <w:t>
(тiзiмдегi құрамнан тыс)         теңге  49493,8  57885,6 63720,8  69535,2
</w:t>
      </w:r>
    </w:p>
    <w:p>
      <w:pPr>
        <w:spacing w:after="0"/>
        <w:ind w:left="0"/>
        <w:jc w:val="both"/>
      </w:pPr>
      <w:r>
        <w:rPr>
          <w:rFonts w:ascii="Times New Roman"/>
          <w:b w:val="false"/>
          <w:i w:val="false"/>
          <w:color w:val="000000"/>
          <w:sz w:val="28"/>
        </w:rPr>
        <w:t>
а/шаруа., аң аулау, орман 
</w:t>
      </w:r>
    </w:p>
    <w:p>
      <w:pPr>
        <w:spacing w:after="0"/>
        <w:ind w:left="0"/>
        <w:jc w:val="both"/>
      </w:pPr>
      <w:r>
        <w:rPr>
          <w:rFonts w:ascii="Times New Roman"/>
          <w:b w:val="false"/>
          <w:i w:val="false"/>
          <w:color w:val="000000"/>
          <w:sz w:val="28"/>
        </w:rPr>
        <w:t>
шаруашылығы                       -"-    139,9    173,6   192,0    209,5
</w:t>
      </w:r>
    </w:p>
    <w:p>
      <w:pPr>
        <w:spacing w:after="0"/>
        <w:ind w:left="0"/>
        <w:jc w:val="both"/>
      </w:pPr>
      <w:r>
        <w:rPr>
          <w:rFonts w:ascii="Times New Roman"/>
          <w:b w:val="false"/>
          <w:i w:val="false"/>
          <w:color w:val="000000"/>
          <w:sz w:val="28"/>
        </w:rPr>
        <w:t>
Өнеркәсiп                         -"-    9319,3  10897,5 11996,0  13090,6
</w:t>
      </w:r>
    </w:p>
    <w:p>
      <w:pPr>
        <w:spacing w:after="0"/>
        <w:ind w:left="0"/>
        <w:jc w:val="both"/>
      </w:pPr>
      <w:r>
        <w:rPr>
          <w:rFonts w:ascii="Times New Roman"/>
          <w:b w:val="false"/>
          <w:i w:val="false"/>
          <w:color w:val="000000"/>
          <w:sz w:val="28"/>
        </w:rPr>
        <w:t>
құрылыс                           -"-    2852,7   3300,4  3633,0   3964,5
</w:t>
      </w:r>
    </w:p>
    <w:p>
      <w:pPr>
        <w:spacing w:after="0"/>
        <w:ind w:left="0"/>
        <w:jc w:val="both"/>
      </w:pPr>
      <w:r>
        <w:rPr>
          <w:rFonts w:ascii="Times New Roman"/>
          <w:b w:val="false"/>
          <w:i w:val="false"/>
          <w:color w:val="000000"/>
          <w:sz w:val="28"/>
        </w:rPr>
        <w:t>
автомобильдердi, тұрмыстық 
</w:t>
      </w:r>
    </w:p>
    <w:p>
      <w:pPr>
        <w:spacing w:after="0"/>
        <w:ind w:left="0"/>
        <w:jc w:val="both"/>
      </w:pPr>
      <w:r>
        <w:rPr>
          <w:rFonts w:ascii="Times New Roman"/>
          <w:b w:val="false"/>
          <w:i w:val="false"/>
          <w:color w:val="000000"/>
          <w:sz w:val="28"/>
        </w:rPr>
        <w:t>
бұйымд. сату, жөндеу              -"-    4377,7   5098,0  5612,0   6124,2
</w:t>
      </w:r>
    </w:p>
    <w:p>
      <w:pPr>
        <w:spacing w:after="0"/>
        <w:ind w:left="0"/>
        <w:jc w:val="both"/>
      </w:pPr>
      <w:r>
        <w:rPr>
          <w:rFonts w:ascii="Times New Roman"/>
          <w:b w:val="false"/>
          <w:i w:val="false"/>
          <w:color w:val="000000"/>
          <w:sz w:val="28"/>
        </w:rPr>
        <w:t>
қонақ үйлер, мейрамханалар        -"-    1090,7   1285,5  1415,0   1544,2
</w:t>
      </w:r>
    </w:p>
    <w:p>
      <w:pPr>
        <w:spacing w:after="0"/>
        <w:ind w:left="0"/>
        <w:jc w:val="both"/>
      </w:pPr>
      <w:r>
        <w:rPr>
          <w:rFonts w:ascii="Times New Roman"/>
          <w:b w:val="false"/>
          <w:i w:val="false"/>
          <w:color w:val="000000"/>
          <w:sz w:val="28"/>
        </w:rPr>
        <w:t>
көлiк және байланыс               -"-    5048,0   5916,3  6512,0   7106,2
</w:t>
      </w:r>
    </w:p>
    <w:p>
      <w:pPr>
        <w:spacing w:after="0"/>
        <w:ind w:left="0"/>
        <w:jc w:val="both"/>
      </w:pPr>
      <w:r>
        <w:rPr>
          <w:rFonts w:ascii="Times New Roman"/>
          <w:b w:val="false"/>
          <w:i w:val="false"/>
          <w:color w:val="000000"/>
          <w:sz w:val="28"/>
        </w:rPr>
        <w:t>
қаржы қызметi                     -"-    6495,7   7585,0  8349,3   9111,1
</w:t>
      </w:r>
    </w:p>
    <w:p>
      <w:pPr>
        <w:spacing w:after="0"/>
        <w:ind w:left="0"/>
        <w:jc w:val="both"/>
      </w:pPr>
      <w:r>
        <w:rPr>
          <w:rFonts w:ascii="Times New Roman"/>
          <w:b w:val="false"/>
          <w:i w:val="false"/>
          <w:color w:val="000000"/>
          <w:sz w:val="28"/>
        </w:rPr>
        <w:t>
жылжымайтын мүлiк бойынша 
</w:t>
      </w:r>
    </w:p>
    <w:p>
      <w:pPr>
        <w:spacing w:after="0"/>
        <w:ind w:left="0"/>
        <w:jc w:val="both"/>
      </w:pPr>
      <w:r>
        <w:rPr>
          <w:rFonts w:ascii="Times New Roman"/>
          <w:b w:val="false"/>
          <w:i w:val="false"/>
          <w:color w:val="000000"/>
          <w:sz w:val="28"/>
        </w:rPr>
        <w:t>
жасалатын операциялар, жалға 
</w:t>
      </w:r>
    </w:p>
    <w:p>
      <w:pPr>
        <w:spacing w:after="0"/>
        <w:ind w:left="0"/>
        <w:jc w:val="both"/>
      </w:pPr>
      <w:r>
        <w:rPr>
          <w:rFonts w:ascii="Times New Roman"/>
          <w:b w:val="false"/>
          <w:i w:val="false"/>
          <w:color w:val="000000"/>
          <w:sz w:val="28"/>
        </w:rPr>
        <w:t>
беру, кәсiпорындарға 
</w:t>
      </w:r>
    </w:p>
    <w:p>
      <w:pPr>
        <w:spacing w:after="0"/>
        <w:ind w:left="0"/>
        <w:jc w:val="both"/>
      </w:pPr>
      <w:r>
        <w:rPr>
          <w:rFonts w:ascii="Times New Roman"/>
          <w:b w:val="false"/>
          <w:i w:val="false"/>
          <w:color w:val="000000"/>
          <w:sz w:val="28"/>
        </w:rPr>
        <w:t>
көрсетiлетiн қызметтер            -"-    7075,1   8277,6  9112,2   9943,6
</w:t>
      </w:r>
    </w:p>
    <w:p>
      <w:pPr>
        <w:spacing w:after="0"/>
        <w:ind w:left="0"/>
        <w:jc w:val="both"/>
      </w:pPr>
      <w:r>
        <w:rPr>
          <w:rFonts w:ascii="Times New Roman"/>
          <w:b w:val="false"/>
          <w:i w:val="false"/>
          <w:color w:val="000000"/>
          <w:sz w:val="28"/>
        </w:rPr>
        <w:t>
мемлекеттiк басқару               -"-    2780,0   3241,6  3568,4   3894,0
</w:t>
      </w:r>
    </w:p>
    <w:p>
      <w:pPr>
        <w:spacing w:after="0"/>
        <w:ind w:left="0"/>
        <w:jc w:val="both"/>
      </w:pPr>
      <w:r>
        <w:rPr>
          <w:rFonts w:ascii="Times New Roman"/>
          <w:b w:val="false"/>
          <w:i w:val="false"/>
          <w:color w:val="000000"/>
          <w:sz w:val="28"/>
        </w:rPr>
        <w:t>
бiлiм беру                        -"-    5574,3   6541,1  7200,5   7857,5
</w:t>
      </w:r>
    </w:p>
    <w:p>
      <w:pPr>
        <w:spacing w:after="0"/>
        <w:ind w:left="0"/>
        <w:jc w:val="both"/>
      </w:pPr>
      <w:r>
        <w:rPr>
          <w:rFonts w:ascii="Times New Roman"/>
          <w:b w:val="false"/>
          <w:i w:val="false"/>
          <w:color w:val="000000"/>
          <w:sz w:val="28"/>
        </w:rPr>
        <w:t>
денсаулық сақтау және 
</w:t>
      </w:r>
    </w:p>
    <w:p>
      <w:pPr>
        <w:spacing w:after="0"/>
        <w:ind w:left="0"/>
        <w:jc w:val="both"/>
      </w:pPr>
      <w:r>
        <w:rPr>
          <w:rFonts w:ascii="Times New Roman"/>
          <w:b w:val="false"/>
          <w:i w:val="false"/>
          <w:color w:val="000000"/>
          <w:sz w:val="28"/>
        </w:rPr>
        <w:t>
әлеуметтiк қызметтер              -"-    2370,2   2780,5  3060,8   3340,1
</w:t>
      </w:r>
    </w:p>
    <w:p>
      <w:pPr>
        <w:spacing w:after="0"/>
        <w:ind w:left="0"/>
        <w:jc w:val="both"/>
      </w:pPr>
      <w:r>
        <w:rPr>
          <w:rFonts w:ascii="Times New Roman"/>
          <w:b w:val="false"/>
          <w:i w:val="false"/>
          <w:color w:val="000000"/>
          <w:sz w:val="28"/>
        </w:rPr>
        <w:t>
басқа да коммуналдық, әлеуметтiк 
</w:t>
      </w:r>
    </w:p>
    <w:p>
      <w:pPr>
        <w:spacing w:after="0"/>
        <w:ind w:left="0"/>
        <w:jc w:val="both"/>
      </w:pPr>
      <w:r>
        <w:rPr>
          <w:rFonts w:ascii="Times New Roman"/>
          <w:b w:val="false"/>
          <w:i w:val="false"/>
          <w:color w:val="000000"/>
          <w:sz w:val="28"/>
        </w:rPr>
        <w:t>
және жеке қызметтер               -"-    2325,6   2730,6  3005,9   3280,2
</w:t>
      </w:r>
    </w:p>
    <w:p>
      <w:pPr>
        <w:spacing w:after="0"/>
        <w:ind w:left="0"/>
        <w:jc w:val="both"/>
      </w:pPr>
      <w:r>
        <w:rPr>
          <w:rFonts w:ascii="Times New Roman"/>
          <w:b w:val="false"/>
          <w:i w:val="false"/>
          <w:color w:val="000000"/>
          <w:sz w:val="28"/>
        </w:rPr>
        <w:t>
аумақтан тыс жерде орналасқан 
</w:t>
      </w:r>
    </w:p>
    <w:p>
      <w:pPr>
        <w:spacing w:after="0"/>
        <w:ind w:left="0"/>
        <w:jc w:val="both"/>
      </w:pPr>
      <w:r>
        <w:rPr>
          <w:rFonts w:ascii="Times New Roman"/>
          <w:b w:val="false"/>
          <w:i w:val="false"/>
          <w:color w:val="000000"/>
          <w:sz w:val="28"/>
        </w:rPr>
        <w:t>
ұйымдардың қызметтерi             -"-      42,5     57,9    63,7     69,5
</w:t>
      </w:r>
    </w:p>
    <w:p>
      <w:pPr>
        <w:spacing w:after="0"/>
        <w:ind w:left="0"/>
        <w:jc w:val="both"/>
      </w:pPr>
      <w:r>
        <w:rPr>
          <w:rFonts w:ascii="Times New Roman"/>
          <w:b w:val="false"/>
          <w:i w:val="false"/>
          <w:color w:val="000000"/>
          <w:sz w:val="28"/>
        </w:rPr>
        <w:t>
Орташа айлық еңбекақы (теңге)    теңге    14169    15941   17134    19055
</w:t>
      </w:r>
    </w:p>
    <w:p>
      <w:pPr>
        <w:spacing w:after="0"/>
        <w:ind w:left="0"/>
        <w:jc w:val="both"/>
      </w:pPr>
      <w:r>
        <w:rPr>
          <w:rFonts w:ascii="Times New Roman"/>
          <w:b w:val="false"/>
          <w:i w:val="false"/>
          <w:color w:val="000000"/>
          <w:sz w:val="28"/>
        </w:rPr>
        <w:t>
а/шаруа., аң аулау, орман 
</w:t>
      </w:r>
    </w:p>
    <w:p>
      <w:pPr>
        <w:spacing w:after="0"/>
        <w:ind w:left="0"/>
        <w:jc w:val="both"/>
      </w:pPr>
      <w:r>
        <w:rPr>
          <w:rFonts w:ascii="Times New Roman"/>
          <w:b w:val="false"/>
          <w:i w:val="false"/>
          <w:color w:val="000000"/>
          <w:sz w:val="28"/>
        </w:rPr>
        <w:t>
шаруашылығы                       -"-      8398    10333   11428    11639
</w:t>
      </w:r>
    </w:p>
    <w:p>
      <w:pPr>
        <w:spacing w:after="0"/>
        <w:ind w:left="0"/>
        <w:jc w:val="both"/>
      </w:pPr>
      <w:r>
        <w:rPr>
          <w:rFonts w:ascii="Times New Roman"/>
          <w:b w:val="false"/>
          <w:i w:val="false"/>
          <w:color w:val="000000"/>
          <w:sz w:val="28"/>
        </w:rPr>
        <w:t>
өнеркәсiп                         -"-     15284    17134   18790    20314
</w:t>
      </w:r>
    </w:p>
    <w:p>
      <w:pPr>
        <w:spacing w:after="0"/>
        <w:ind w:left="0"/>
        <w:jc w:val="both"/>
      </w:pPr>
      <w:r>
        <w:rPr>
          <w:rFonts w:ascii="Times New Roman"/>
          <w:b w:val="false"/>
          <w:i w:val="false"/>
          <w:color w:val="000000"/>
          <w:sz w:val="28"/>
        </w:rPr>
        <w:t>
құрылыс                           -"-     13705    15451   16913    18354
</w:t>
      </w:r>
    </w:p>
    <w:p>
      <w:pPr>
        <w:spacing w:after="0"/>
        <w:ind w:left="0"/>
        <w:jc w:val="both"/>
      </w:pPr>
      <w:r>
        <w:rPr>
          <w:rFonts w:ascii="Times New Roman"/>
          <w:b w:val="false"/>
          <w:i w:val="false"/>
          <w:color w:val="000000"/>
          <w:sz w:val="28"/>
        </w:rPr>
        <w:t>
автомобильдердi,
</w:t>
      </w:r>
    </w:p>
    <w:p>
      <w:pPr>
        <w:spacing w:after="0"/>
        <w:ind w:left="0"/>
        <w:jc w:val="both"/>
      </w:pPr>
      <w:r>
        <w:rPr>
          <w:rFonts w:ascii="Times New Roman"/>
          <w:b w:val="false"/>
          <w:i w:val="false"/>
          <w:color w:val="000000"/>
          <w:sz w:val="28"/>
        </w:rPr>
        <w:t>
тұрмыстық бұйымд.сату, жөндеу     -"-     11624    13359   14660    15948
</w:t>
      </w:r>
    </w:p>
    <w:p>
      <w:pPr>
        <w:spacing w:after="0"/>
        <w:ind w:left="0"/>
        <w:jc w:val="both"/>
      </w:pPr>
      <w:r>
        <w:rPr>
          <w:rFonts w:ascii="Times New Roman"/>
          <w:b w:val="false"/>
          <w:i w:val="false"/>
          <w:color w:val="000000"/>
          <w:sz w:val="28"/>
        </w:rPr>
        <w:t>
қонақ үйлер, мейрамханалар        -"-     13637    15983   17560    19200
</w:t>
      </w:r>
    </w:p>
    <w:p>
      <w:pPr>
        <w:spacing w:after="0"/>
        <w:ind w:left="0"/>
        <w:jc w:val="both"/>
      </w:pPr>
      <w:r>
        <w:rPr>
          <w:rFonts w:ascii="Times New Roman"/>
          <w:b w:val="false"/>
          <w:i w:val="false"/>
          <w:color w:val="000000"/>
          <w:sz w:val="28"/>
        </w:rPr>
        <w:t>
көлiк және байланыс               -"-     18454    21438   23492    25525
</w:t>
      </w:r>
    </w:p>
    <w:p>
      <w:pPr>
        <w:spacing w:after="0"/>
        <w:ind w:left="0"/>
        <w:jc w:val="both"/>
      </w:pPr>
      <w:r>
        <w:rPr>
          <w:rFonts w:ascii="Times New Roman"/>
          <w:b w:val="false"/>
          <w:i w:val="false"/>
          <w:color w:val="000000"/>
          <w:sz w:val="28"/>
        </w:rPr>
        <w:t>
қаржы қызметi                     -"-     56646    65163   71729    77475
</w:t>
      </w:r>
    </w:p>
    <w:p>
      <w:pPr>
        <w:spacing w:after="0"/>
        <w:ind w:left="0"/>
        <w:jc w:val="both"/>
      </w:pPr>
      <w:r>
        <w:rPr>
          <w:rFonts w:ascii="Times New Roman"/>
          <w:b w:val="false"/>
          <w:i w:val="false"/>
          <w:color w:val="000000"/>
          <w:sz w:val="28"/>
        </w:rPr>
        <w:t>
жылжымайтын мүлiк бойынша 
</w:t>
      </w:r>
    </w:p>
    <w:p>
      <w:pPr>
        <w:spacing w:after="0"/>
        <w:ind w:left="0"/>
        <w:jc w:val="both"/>
      </w:pPr>
      <w:r>
        <w:rPr>
          <w:rFonts w:ascii="Times New Roman"/>
          <w:b w:val="false"/>
          <w:i w:val="false"/>
          <w:color w:val="000000"/>
          <w:sz w:val="28"/>
        </w:rPr>
        <w:t>
жасалатын операциялар, жалға беру, 
</w:t>
      </w:r>
    </w:p>
    <w:p>
      <w:pPr>
        <w:spacing w:after="0"/>
        <w:ind w:left="0"/>
        <w:jc w:val="both"/>
      </w:pPr>
      <w:r>
        <w:rPr>
          <w:rFonts w:ascii="Times New Roman"/>
          <w:b w:val="false"/>
          <w:i w:val="false"/>
          <w:color w:val="000000"/>
          <w:sz w:val="28"/>
        </w:rPr>
        <w:t>
кәсiпорындарға көрсетiлетiн 
</w:t>
      </w:r>
    </w:p>
    <w:p>
      <w:pPr>
        <w:spacing w:after="0"/>
        <w:ind w:left="0"/>
        <w:jc w:val="both"/>
      </w:pPr>
      <w:r>
        <w:rPr>
          <w:rFonts w:ascii="Times New Roman"/>
          <w:b w:val="false"/>
          <w:i w:val="false"/>
          <w:color w:val="000000"/>
          <w:sz w:val="28"/>
        </w:rPr>
        <w:t>
қызметтер                         -"-     13689    15967   17577    19181
</w:t>
      </w:r>
    </w:p>
    <w:p>
      <w:pPr>
        <w:spacing w:after="0"/>
        <w:ind w:left="0"/>
        <w:jc w:val="both"/>
      </w:pPr>
      <w:r>
        <w:rPr>
          <w:rFonts w:ascii="Times New Roman"/>
          <w:b w:val="false"/>
          <w:i w:val="false"/>
          <w:color w:val="000000"/>
          <w:sz w:val="28"/>
        </w:rPr>
        <w:t>
мемлекеттiк басқару               -"-     11117    12863   14160    15452
</w:t>
      </w:r>
    </w:p>
    <w:p>
      <w:pPr>
        <w:spacing w:after="0"/>
        <w:ind w:left="0"/>
        <w:jc w:val="both"/>
      </w:pPr>
      <w:r>
        <w:rPr>
          <w:rFonts w:ascii="Times New Roman"/>
          <w:b w:val="false"/>
          <w:i w:val="false"/>
          <w:color w:val="000000"/>
          <w:sz w:val="28"/>
        </w:rPr>
        <w:t>
бiлiм беру                        -"-      9681    11332   12475    13613
</w:t>
      </w:r>
    </w:p>
    <w:p>
      <w:pPr>
        <w:spacing w:after="0"/>
        <w:ind w:left="0"/>
        <w:jc w:val="both"/>
      </w:pPr>
      <w:r>
        <w:rPr>
          <w:rFonts w:ascii="Times New Roman"/>
          <w:b w:val="false"/>
          <w:i w:val="false"/>
          <w:color w:val="000000"/>
          <w:sz w:val="28"/>
        </w:rPr>
        <w:t>
денсаулық сақтау, 
</w:t>
      </w:r>
    </w:p>
    <w:p>
      <w:pPr>
        <w:spacing w:after="0"/>
        <w:ind w:left="0"/>
        <w:jc w:val="both"/>
      </w:pPr>
      <w:r>
        <w:rPr>
          <w:rFonts w:ascii="Times New Roman"/>
          <w:b w:val="false"/>
          <w:i w:val="false"/>
          <w:color w:val="000000"/>
          <w:sz w:val="28"/>
        </w:rPr>
        <w:t>
әлеум. қызметтер көрсету          -"-      6735     7356    8103     8844
</w:t>
      </w:r>
    </w:p>
    <w:p>
      <w:pPr>
        <w:spacing w:after="0"/>
        <w:ind w:left="0"/>
        <w:jc w:val="both"/>
      </w:pPr>
      <w:r>
        <w:rPr>
          <w:rFonts w:ascii="Times New Roman"/>
          <w:b w:val="false"/>
          <w:i w:val="false"/>
          <w:color w:val="000000"/>
          <w:sz w:val="28"/>
        </w:rPr>
        <w:t>
басқа да коммун., әлеуметтiк 
</w:t>
      </w:r>
    </w:p>
    <w:p>
      <w:pPr>
        <w:spacing w:after="0"/>
        <w:ind w:left="0"/>
        <w:jc w:val="both"/>
      </w:pPr>
      <w:r>
        <w:rPr>
          <w:rFonts w:ascii="Times New Roman"/>
          <w:b w:val="false"/>
          <w:i w:val="false"/>
          <w:color w:val="000000"/>
          <w:sz w:val="28"/>
        </w:rPr>
        <w:t>
жеке қызметтер                    -"-     11146    12026   14053    15536
</w:t>
      </w:r>
    </w:p>
    <w:p>
      <w:pPr>
        <w:spacing w:after="0"/>
        <w:ind w:left="0"/>
        <w:jc w:val="both"/>
      </w:pPr>
      <w:r>
        <w:rPr>
          <w:rFonts w:ascii="Times New Roman"/>
          <w:b w:val="false"/>
          <w:i w:val="false"/>
          <w:color w:val="000000"/>
          <w:sz w:val="28"/>
        </w:rPr>
        <w:t>
аумақтан тыс жерде орналасқан 
</w:t>
      </w:r>
    </w:p>
    <w:p>
      <w:pPr>
        <w:spacing w:after="0"/>
        <w:ind w:left="0"/>
        <w:jc w:val="both"/>
      </w:pPr>
      <w:r>
        <w:rPr>
          <w:rFonts w:ascii="Times New Roman"/>
          <w:b w:val="false"/>
          <w:i w:val="false"/>
          <w:color w:val="000000"/>
          <w:sz w:val="28"/>
        </w:rPr>
        <w:t>
ұйымдардың қызметтерi             -"-     64430    64430   68876    75500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Негiзгi көрсеткiштер        !        Болжам            !2005 ж. !2005 ж.
</w:t>
      </w:r>
    </w:p>
    <w:p>
      <w:pPr>
        <w:spacing w:after="0"/>
        <w:ind w:left="0"/>
        <w:jc w:val="both"/>
      </w:pPr>
      <w:r>
        <w:rPr>
          <w:rFonts w:ascii="Times New Roman"/>
          <w:b w:val="false"/>
          <w:i w:val="false"/>
          <w:color w:val="000000"/>
          <w:sz w:val="28"/>
        </w:rPr>
        <w:t>
                               !--------------------------!1999 ж. !2000 ж.
</w:t>
      </w:r>
    </w:p>
    <w:p>
      <w:pPr>
        <w:spacing w:after="0"/>
        <w:ind w:left="0"/>
        <w:jc w:val="both"/>
      </w:pPr>
      <w:r>
        <w:rPr>
          <w:rFonts w:ascii="Times New Roman"/>
          <w:b w:val="false"/>
          <w:i w:val="false"/>
          <w:color w:val="000000"/>
          <w:sz w:val="28"/>
        </w:rPr>
        <w:t>
                               !2003 ж. !2004 ж. !2005 ж. !салыст. !салыст.
</w:t>
      </w:r>
    </w:p>
    <w:p>
      <w:pPr>
        <w:spacing w:after="0"/>
        <w:ind w:left="0"/>
        <w:jc w:val="both"/>
      </w:pPr>
      <w:r>
        <w:rPr>
          <w:rFonts w:ascii="Times New Roman"/>
          <w:b w:val="false"/>
          <w:i w:val="false"/>
          <w:color w:val="000000"/>
          <w:sz w:val="28"/>
        </w:rPr>
        <w:t>
                               !        !        !        !% есеб. !% есеб.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Қызметкерлердiң саны - барлығы   342,7    344,4    346,5   100,2     102  
</w:t>
      </w:r>
    </w:p>
    <w:p>
      <w:pPr>
        <w:spacing w:after="0"/>
        <w:ind w:left="0"/>
        <w:jc w:val="both"/>
      </w:pPr>
      <w:r>
        <w:rPr>
          <w:rFonts w:ascii="Times New Roman"/>
          <w:b w:val="false"/>
          <w:i w:val="false"/>
          <w:color w:val="000000"/>
          <w:sz w:val="28"/>
        </w:rPr>
        <w:t>
өткен кезеңге % есеб.            100,4    100,5    100,6   
</w:t>
      </w:r>
    </w:p>
    <w:p>
      <w:pPr>
        <w:spacing w:after="0"/>
        <w:ind w:left="0"/>
        <w:jc w:val="both"/>
      </w:pPr>
      <w:r>
        <w:rPr>
          <w:rFonts w:ascii="Times New Roman"/>
          <w:b w:val="false"/>
          <w:i w:val="false"/>
          <w:color w:val="000000"/>
          <w:sz w:val="28"/>
        </w:rPr>
        <w:t>
Еңбекақы төлеу қоры өткен      77265,0  84385,9  92246,7   105,8   156,0 
</w:t>
      </w:r>
    </w:p>
    <w:p>
      <w:pPr>
        <w:spacing w:after="0"/>
        <w:ind w:left="0"/>
        <w:jc w:val="both"/>
      </w:pPr>
      <w:r>
        <w:rPr>
          <w:rFonts w:ascii="Times New Roman"/>
          <w:b w:val="false"/>
          <w:i w:val="false"/>
          <w:color w:val="000000"/>
          <w:sz w:val="28"/>
        </w:rPr>
        <w:t>
кезеңге % есеб.                  109,1    109,2    109,3 
</w:t>
      </w:r>
    </w:p>
    <w:p>
      <w:pPr>
        <w:spacing w:after="0"/>
        <w:ind w:left="0"/>
        <w:jc w:val="both"/>
      </w:pPr>
      <w:r>
        <w:rPr>
          <w:rFonts w:ascii="Times New Roman"/>
          <w:b w:val="false"/>
          <w:i w:val="false"/>
          <w:color w:val="000000"/>
          <w:sz w:val="28"/>
        </w:rPr>
        <w:t>
Орташа айлық еңбекақы, бастапқы 
</w:t>
      </w:r>
    </w:p>
    <w:p>
      <w:pPr>
        <w:spacing w:after="0"/>
        <w:ind w:left="0"/>
        <w:jc w:val="both"/>
      </w:pPr>
      <w:r>
        <w:rPr>
          <w:rFonts w:ascii="Times New Roman"/>
          <w:b w:val="false"/>
          <w:i w:val="false"/>
          <w:color w:val="000000"/>
          <w:sz w:val="28"/>
        </w:rPr>
        <w:t>
мөлшерi                          21090    22921    24910   101,8   152,8
</w:t>
      </w:r>
    </w:p>
    <w:p>
      <w:pPr>
        <w:spacing w:after="0"/>
        <w:ind w:left="0"/>
        <w:jc w:val="both"/>
      </w:pPr>
      <w:r>
        <w:rPr>
          <w:rFonts w:ascii="Times New Roman"/>
          <w:b w:val="false"/>
          <w:i w:val="false"/>
          <w:color w:val="000000"/>
          <w:sz w:val="28"/>
        </w:rPr>
        <w:t>
нақты                            103,8    104,1    104,6  
</w:t>
      </w:r>
    </w:p>
    <w:p>
      <w:pPr>
        <w:spacing w:after="0"/>
        <w:ind w:left="0"/>
        <w:jc w:val="both"/>
      </w:pPr>
      <w:r>
        <w:rPr>
          <w:rFonts w:ascii="Times New Roman"/>
          <w:b w:val="false"/>
          <w:i w:val="false"/>
          <w:color w:val="000000"/>
          <w:sz w:val="28"/>
        </w:rPr>
        <w:t>
1.Қызметкерлердiң саны           342,7/   344,4/   346,5/  100,2/  102,0   
</w:t>
      </w:r>
    </w:p>
    <w:p>
      <w:pPr>
        <w:spacing w:after="0"/>
        <w:ind w:left="0"/>
        <w:jc w:val="both"/>
      </w:pPr>
      <w:r>
        <w:rPr>
          <w:rFonts w:ascii="Times New Roman"/>
          <w:b w:val="false"/>
          <w:i w:val="false"/>
          <w:color w:val="000000"/>
          <w:sz w:val="28"/>
        </w:rPr>
        <w:t>
                                 305,3    306,8    308,6   101,3
</w:t>
      </w:r>
    </w:p>
    <w:p>
      <w:pPr>
        <w:spacing w:after="0"/>
        <w:ind w:left="0"/>
        <w:jc w:val="both"/>
      </w:pPr>
      <w:r>
        <w:rPr>
          <w:rFonts w:ascii="Times New Roman"/>
          <w:b w:val="false"/>
          <w:i w:val="false"/>
          <w:color w:val="000000"/>
          <w:sz w:val="28"/>
        </w:rPr>
        <w:t>
а/шаруаш., аң аулау, орман 
</w:t>
      </w:r>
    </w:p>
    <w:p>
      <w:pPr>
        <w:spacing w:after="0"/>
        <w:ind w:left="0"/>
        <w:jc w:val="both"/>
      </w:pPr>
      <w:r>
        <w:rPr>
          <w:rFonts w:ascii="Times New Roman"/>
          <w:b w:val="false"/>
          <w:i w:val="false"/>
          <w:color w:val="000000"/>
          <w:sz w:val="28"/>
        </w:rPr>
        <w:t>
шар-ғы                            1,5      1,5      1,5    100,0  100/107,1
</w:t>
      </w:r>
    </w:p>
    <w:p>
      <w:pPr>
        <w:spacing w:after="0"/>
        <w:ind w:left="0"/>
        <w:jc w:val="both"/>
      </w:pPr>
      <w:r>
        <w:rPr>
          <w:rFonts w:ascii="Times New Roman"/>
          <w:b w:val="false"/>
          <w:i w:val="false"/>
          <w:color w:val="000000"/>
          <w:sz w:val="28"/>
        </w:rPr>
        <w:t>
өнеркәсiп                         64,2/    65,0/    66,0/  101/   105,8/
</w:t>
      </w:r>
    </w:p>
    <w:p>
      <w:pPr>
        <w:spacing w:after="0"/>
        <w:ind w:left="0"/>
        <w:jc w:val="both"/>
      </w:pPr>
      <w:r>
        <w:rPr>
          <w:rFonts w:ascii="Times New Roman"/>
          <w:b w:val="false"/>
          <w:i w:val="false"/>
          <w:color w:val="000000"/>
          <w:sz w:val="28"/>
        </w:rPr>
        <w:t>
                                  53,9     54,2     54,5   104,3  102,8
</w:t>
      </w:r>
    </w:p>
    <w:p>
      <w:pPr>
        <w:spacing w:after="0"/>
        <w:ind w:left="0"/>
        <w:jc w:val="both"/>
      </w:pPr>
      <w:r>
        <w:rPr>
          <w:rFonts w:ascii="Times New Roman"/>
          <w:b w:val="false"/>
          <w:i w:val="false"/>
          <w:color w:val="000000"/>
          <w:sz w:val="28"/>
        </w:rPr>
        <w:t>
Құрылыс                           21,8/    22,0/    22,2/  100,9/ 102,8/ 
</w:t>
      </w:r>
    </w:p>
    <w:p>
      <w:pPr>
        <w:spacing w:after="0"/>
        <w:ind w:left="0"/>
        <w:jc w:val="both"/>
      </w:pPr>
      <w:r>
        <w:rPr>
          <w:rFonts w:ascii="Times New Roman"/>
          <w:b w:val="false"/>
          <w:i w:val="false"/>
          <w:color w:val="000000"/>
          <w:sz w:val="28"/>
        </w:rPr>
        <w:t>
                                  18,1     18,2     18,5   102,9  103,9
</w:t>
      </w:r>
    </w:p>
    <w:p>
      <w:pPr>
        <w:spacing w:after="0"/>
        <w:ind w:left="0"/>
        <w:jc w:val="both"/>
      </w:pPr>
      <w:r>
        <w:rPr>
          <w:rFonts w:ascii="Times New Roman"/>
          <w:b w:val="false"/>
          <w:i w:val="false"/>
          <w:color w:val="000000"/>
          <w:sz w:val="28"/>
        </w:rPr>
        <w:t>
автомобильдердi,                  40,2/    40,4/    40,6/  100,7/ 101,7/ 
</w:t>
      </w:r>
    </w:p>
    <w:p>
      <w:pPr>
        <w:spacing w:after="0"/>
        <w:ind w:left="0"/>
        <w:jc w:val="both"/>
      </w:pPr>
      <w:r>
        <w:rPr>
          <w:rFonts w:ascii="Times New Roman"/>
          <w:b w:val="false"/>
          <w:i w:val="false"/>
          <w:color w:val="000000"/>
          <w:sz w:val="28"/>
        </w:rPr>
        <w:t>
тұрмыстық бұйымд.сату, жөндеу     32,1     32,2     32,5   101,3  102,2 
</w:t>
      </w:r>
    </w:p>
    <w:p>
      <w:pPr>
        <w:spacing w:after="0"/>
        <w:ind w:left="0"/>
        <w:jc w:val="both"/>
      </w:pPr>
      <w:r>
        <w:rPr>
          <w:rFonts w:ascii="Times New Roman"/>
          <w:b w:val="false"/>
          <w:i w:val="false"/>
          <w:color w:val="000000"/>
          <w:sz w:val="28"/>
        </w:rPr>
        <w:t>
Қонақ үйлер, мейрамханалар        7,6/6,8 7,6/6,9  7,7/7,0 100,0  102,7/
</w:t>
      </w:r>
    </w:p>
    <w:p>
      <w:pPr>
        <w:spacing w:after="0"/>
        <w:ind w:left="0"/>
        <w:jc w:val="both"/>
      </w:pPr>
      <w:r>
        <w:rPr>
          <w:rFonts w:ascii="Times New Roman"/>
          <w:b w:val="false"/>
          <w:i w:val="false"/>
          <w:color w:val="000000"/>
          <w:sz w:val="28"/>
        </w:rPr>
        <w:t>
                                                                  104,5
</w:t>
      </w:r>
    </w:p>
    <w:p>
      <w:pPr>
        <w:spacing w:after="0"/>
        <w:ind w:left="0"/>
        <w:jc w:val="both"/>
      </w:pPr>
      <w:r>
        <w:rPr>
          <w:rFonts w:ascii="Times New Roman"/>
          <w:b w:val="false"/>
          <w:i w:val="false"/>
          <w:color w:val="000000"/>
          <w:sz w:val="28"/>
        </w:rPr>
        <w:t>
көлiк және байланыс               25,6/    25,8/    26,0/  100,0/ 102,4/   
</w:t>
      </w:r>
    </w:p>
    <w:p>
      <w:pPr>
        <w:spacing w:after="0"/>
        <w:ind w:left="0"/>
        <w:jc w:val="both"/>
      </w:pPr>
      <w:r>
        <w:rPr>
          <w:rFonts w:ascii="Times New Roman"/>
          <w:b w:val="false"/>
          <w:i w:val="false"/>
          <w:color w:val="000000"/>
          <w:sz w:val="28"/>
        </w:rPr>
        <w:t>
                                  23,5     23,7     24,0   100,9  104,3 
</w:t>
      </w:r>
    </w:p>
    <w:p>
      <w:pPr>
        <w:spacing w:after="0"/>
        <w:ind w:left="0"/>
        <w:jc w:val="both"/>
      </w:pPr>
      <w:r>
        <w:rPr>
          <w:rFonts w:ascii="Times New Roman"/>
          <w:b w:val="false"/>
          <w:i w:val="false"/>
          <w:color w:val="000000"/>
          <w:sz w:val="28"/>
        </w:rPr>
        <w:t>
қаржы қызметi                 10,5/9,5 10,6/10,0 10,7/10,1 100,0/ 103,9/
</w:t>
      </w:r>
    </w:p>
    <w:p>
      <w:pPr>
        <w:spacing w:after="0"/>
        <w:ind w:left="0"/>
        <w:jc w:val="both"/>
      </w:pPr>
      <w:r>
        <w:rPr>
          <w:rFonts w:ascii="Times New Roman"/>
          <w:b w:val="false"/>
          <w:i w:val="false"/>
          <w:color w:val="000000"/>
          <w:sz w:val="28"/>
        </w:rPr>
        <w:t>
                                                           101,0  104,1  
</w:t>
      </w:r>
    </w:p>
    <w:p>
      <w:pPr>
        <w:spacing w:after="0"/>
        <w:ind w:left="0"/>
        <w:jc w:val="both"/>
      </w:pPr>
      <w:r>
        <w:rPr>
          <w:rFonts w:ascii="Times New Roman"/>
          <w:b w:val="false"/>
          <w:i w:val="false"/>
          <w:color w:val="000000"/>
          <w:sz w:val="28"/>
        </w:rPr>
        <w:t>
жылжымайтын мүлiк бойынша 
</w:t>
      </w:r>
    </w:p>
    <w:p>
      <w:pPr>
        <w:spacing w:after="0"/>
        <w:ind w:left="0"/>
        <w:jc w:val="both"/>
      </w:pPr>
      <w:r>
        <w:rPr>
          <w:rFonts w:ascii="Times New Roman"/>
          <w:b w:val="false"/>
          <w:i w:val="false"/>
          <w:color w:val="000000"/>
          <w:sz w:val="28"/>
        </w:rPr>
        <w:t>
жасалатын операциялар, жалға 
</w:t>
      </w:r>
    </w:p>
    <w:p>
      <w:pPr>
        <w:spacing w:after="0"/>
        <w:ind w:left="0"/>
        <w:jc w:val="both"/>
      </w:pPr>
      <w:r>
        <w:rPr>
          <w:rFonts w:ascii="Times New Roman"/>
          <w:b w:val="false"/>
          <w:i w:val="false"/>
          <w:color w:val="000000"/>
          <w:sz w:val="28"/>
        </w:rPr>
        <w:t>
беру, кәсiпорындарға             49,1/     49,1/   49,2/    99,8/ 100,4/ 
</w:t>
      </w:r>
    </w:p>
    <w:p>
      <w:pPr>
        <w:spacing w:after="0"/>
        <w:ind w:left="0"/>
        <w:jc w:val="both"/>
      </w:pPr>
      <w:r>
        <w:rPr>
          <w:rFonts w:ascii="Times New Roman"/>
          <w:b w:val="false"/>
          <w:i w:val="false"/>
          <w:color w:val="000000"/>
          <w:sz w:val="28"/>
        </w:rPr>
        <w:t>
көрсетiлетiн қызметтер           43,2      43,3    43,4    100,2  100,5    
</w:t>
      </w:r>
    </w:p>
    <w:p>
      <w:pPr>
        <w:spacing w:after="0"/>
        <w:ind w:left="0"/>
        <w:jc w:val="both"/>
      </w:pPr>
      <w:r>
        <w:rPr>
          <w:rFonts w:ascii="Times New Roman"/>
          <w:b w:val="false"/>
          <w:i w:val="false"/>
          <w:color w:val="000000"/>
          <w:sz w:val="28"/>
        </w:rPr>
        <w:t>
Мемлекеттiк басқару              21,0      21,1    21,2 100,0/101 100,9 
</w:t>
      </w:r>
    </w:p>
    <w:p>
      <w:pPr>
        <w:spacing w:after="0"/>
        <w:ind w:left="0"/>
        <w:jc w:val="both"/>
      </w:pPr>
      <w:r>
        <w:rPr>
          <w:rFonts w:ascii="Times New Roman"/>
          <w:b w:val="false"/>
          <w:i w:val="false"/>
          <w:color w:val="000000"/>
          <w:sz w:val="28"/>
        </w:rPr>
        <w:t>
бiлiм беру                       49,2/     49,2/   49,3/    99,6/ 100,4/
</w:t>
      </w:r>
    </w:p>
    <w:p>
      <w:pPr>
        <w:spacing w:after="0"/>
        <w:ind w:left="0"/>
        <w:jc w:val="both"/>
      </w:pPr>
      <w:r>
        <w:rPr>
          <w:rFonts w:ascii="Times New Roman"/>
          <w:b w:val="false"/>
          <w:i w:val="false"/>
          <w:color w:val="000000"/>
          <w:sz w:val="28"/>
        </w:rPr>
        <w:t>
                                 48,2      48,3    48,4    100,2  100,6
</w:t>
      </w:r>
    </w:p>
    <w:p>
      <w:pPr>
        <w:spacing w:after="0"/>
        <w:ind w:left="0"/>
        <w:jc w:val="both"/>
      </w:pPr>
      <w:r>
        <w:rPr>
          <w:rFonts w:ascii="Times New Roman"/>
          <w:b w:val="false"/>
          <w:i w:val="false"/>
          <w:color w:val="000000"/>
          <w:sz w:val="28"/>
        </w:rPr>
        <w:t>
Денсаулық сақтау,                32,1/     32,1/   32,1/   100,0  100,0/ 
</w:t>
      </w:r>
    </w:p>
    <w:p>
      <w:pPr>
        <w:spacing w:after="0"/>
        <w:ind w:left="0"/>
        <w:jc w:val="both"/>
      </w:pPr>
      <w:r>
        <w:rPr>
          <w:rFonts w:ascii="Times New Roman"/>
          <w:b w:val="false"/>
          <w:i w:val="false"/>
          <w:color w:val="000000"/>
          <w:sz w:val="28"/>
        </w:rPr>
        <w:t>
әлеуметтiк қызметтер             29,4      29,5    29,6           101,0    
</w:t>
      </w:r>
    </w:p>
    <w:p>
      <w:pPr>
        <w:spacing w:after="0"/>
        <w:ind w:left="0"/>
        <w:jc w:val="both"/>
      </w:pPr>
      <w:r>
        <w:rPr>
          <w:rFonts w:ascii="Times New Roman"/>
          <w:b w:val="false"/>
          <w:i w:val="false"/>
          <w:color w:val="000000"/>
          <w:sz w:val="28"/>
        </w:rPr>
        <w:t>
басқа да коммуналдық, әлеуметтiк 19,9/     20,0/   20,0/   100,0/ 101,0/
</w:t>
      </w:r>
    </w:p>
    <w:p>
      <w:pPr>
        <w:spacing w:after="0"/>
        <w:ind w:left="0"/>
        <w:jc w:val="both"/>
      </w:pPr>
      <w:r>
        <w:rPr>
          <w:rFonts w:ascii="Times New Roman"/>
          <w:b w:val="false"/>
          <w:i w:val="false"/>
          <w:color w:val="000000"/>
          <w:sz w:val="28"/>
        </w:rPr>
        <w:t>
және жеке қызметтер              17,7      17,8    17,9    101,1  101,7
</w:t>
      </w:r>
    </w:p>
    <w:p>
      <w:pPr>
        <w:spacing w:after="0"/>
        <w:ind w:left="0"/>
        <w:jc w:val="both"/>
      </w:pPr>
      <w:r>
        <w:rPr>
          <w:rFonts w:ascii="Times New Roman"/>
          <w:b w:val="false"/>
          <w:i w:val="false"/>
          <w:color w:val="000000"/>
          <w:sz w:val="28"/>
        </w:rPr>
        <w:t>
аумақтан тыс жердегi 
</w:t>
      </w:r>
    </w:p>
    <w:p>
      <w:pPr>
        <w:spacing w:after="0"/>
        <w:ind w:left="0"/>
        <w:jc w:val="both"/>
      </w:pPr>
      <w:r>
        <w:rPr>
          <w:rFonts w:ascii="Times New Roman"/>
          <w:b w:val="false"/>
          <w:i w:val="false"/>
          <w:color w:val="000000"/>
          <w:sz w:val="28"/>
        </w:rPr>
        <w:t>
ұйымдардың қызметi               0,05      0,05    0,05     83,3  100,0
</w:t>
      </w:r>
    </w:p>
    <w:p>
      <w:pPr>
        <w:spacing w:after="0"/>
        <w:ind w:left="0"/>
        <w:jc w:val="both"/>
      </w:pPr>
      <w:r>
        <w:rPr>
          <w:rFonts w:ascii="Times New Roman"/>
          <w:b w:val="false"/>
          <w:i w:val="false"/>
          <w:color w:val="000000"/>
          <w:sz w:val="28"/>
        </w:rPr>
        <w:t>
2. Еңбекке ақы төлеу қоры        
</w:t>
      </w:r>
    </w:p>
    <w:p>
      <w:pPr>
        <w:spacing w:after="0"/>
        <w:ind w:left="0"/>
        <w:jc w:val="both"/>
      </w:pPr>
      <w:r>
        <w:rPr>
          <w:rFonts w:ascii="Times New Roman"/>
          <w:b w:val="false"/>
          <w:i w:val="false"/>
          <w:color w:val="000000"/>
          <w:sz w:val="28"/>
        </w:rPr>
        <w:t>
(тiзiмдегi құрамнан тыс)        75984,1  83104,7 90965,5   116,9  157,1
</w:t>
      </w:r>
    </w:p>
    <w:p>
      <w:pPr>
        <w:spacing w:after="0"/>
        <w:ind w:left="0"/>
        <w:jc w:val="both"/>
      </w:pPr>
      <w:r>
        <w:rPr>
          <w:rFonts w:ascii="Times New Roman"/>
          <w:b w:val="false"/>
          <w:i w:val="false"/>
          <w:color w:val="000000"/>
          <w:sz w:val="28"/>
        </w:rPr>
        <w:t>
а/шаруа., аң аулау, орман 
</w:t>
      </w:r>
    </w:p>
    <w:p>
      <w:pPr>
        <w:spacing w:after="0"/>
        <w:ind w:left="0"/>
        <w:jc w:val="both"/>
      </w:pPr>
      <w:r>
        <w:rPr>
          <w:rFonts w:ascii="Times New Roman"/>
          <w:b w:val="false"/>
          <w:i w:val="false"/>
          <w:color w:val="000000"/>
          <w:sz w:val="28"/>
        </w:rPr>
        <w:t>
шаруашылығы                     228,9     250,4   274,1    124,1
</w:t>
      </w:r>
    </w:p>
    <w:p>
      <w:pPr>
        <w:spacing w:after="0"/>
        <w:ind w:left="0"/>
        <w:jc w:val="both"/>
      </w:pPr>
      <w:r>
        <w:rPr>
          <w:rFonts w:ascii="Times New Roman"/>
          <w:b w:val="false"/>
          <w:i w:val="false"/>
          <w:color w:val="000000"/>
          <w:sz w:val="28"/>
        </w:rPr>
        <w:t>
Өнеркәсiп                     14304,8   15645,3 17125,2    116,9
</w:t>
      </w:r>
    </w:p>
    <w:p>
      <w:pPr>
        <w:spacing w:after="0"/>
        <w:ind w:left="0"/>
        <w:jc w:val="both"/>
      </w:pPr>
      <w:r>
        <w:rPr>
          <w:rFonts w:ascii="Times New Roman"/>
          <w:b w:val="false"/>
          <w:i w:val="false"/>
          <w:color w:val="000000"/>
          <w:sz w:val="28"/>
        </w:rPr>
        <w:t>
құрылыс                        4332,2    4738,1  5186,3    115,7
</w:t>
      </w:r>
    </w:p>
    <w:p>
      <w:pPr>
        <w:spacing w:after="0"/>
        <w:ind w:left="0"/>
        <w:jc w:val="both"/>
      </w:pPr>
      <w:r>
        <w:rPr>
          <w:rFonts w:ascii="Times New Roman"/>
          <w:b w:val="false"/>
          <w:i w:val="false"/>
          <w:color w:val="000000"/>
          <w:sz w:val="28"/>
        </w:rPr>
        <w:t>
автомобильдердi, тұрмыстық 
</w:t>
      </w:r>
    </w:p>
    <w:p>
      <w:pPr>
        <w:spacing w:after="0"/>
        <w:ind w:left="0"/>
        <w:jc w:val="both"/>
      </w:pPr>
      <w:r>
        <w:rPr>
          <w:rFonts w:ascii="Times New Roman"/>
          <w:b w:val="false"/>
          <w:i w:val="false"/>
          <w:color w:val="000000"/>
          <w:sz w:val="28"/>
        </w:rPr>
        <w:t>
бұйымд. сату, жөндеу           6692,2    7319,3  8011,6    116,5
</w:t>
      </w:r>
    </w:p>
    <w:p>
      <w:pPr>
        <w:spacing w:after="0"/>
        <w:ind w:left="0"/>
        <w:jc w:val="both"/>
      </w:pPr>
      <w:r>
        <w:rPr>
          <w:rFonts w:ascii="Times New Roman"/>
          <w:b w:val="false"/>
          <w:i w:val="false"/>
          <w:color w:val="000000"/>
          <w:sz w:val="28"/>
        </w:rPr>
        <w:t>
қонақ үйлер, мейрамханалар     1687,4    1845,5  2020,1    117,9
</w:t>
      </w:r>
    </w:p>
    <w:p>
      <w:pPr>
        <w:spacing w:after="0"/>
        <w:ind w:left="0"/>
        <w:jc w:val="both"/>
      </w:pPr>
      <w:r>
        <w:rPr>
          <w:rFonts w:ascii="Times New Roman"/>
          <w:b w:val="false"/>
          <w:i w:val="false"/>
          <w:color w:val="000000"/>
          <w:sz w:val="28"/>
        </w:rPr>
        <w:t>
көлiк және байланыс            7765,3    8493,1  9296,4    117,2
</w:t>
      </w:r>
    </w:p>
    <w:p>
      <w:pPr>
        <w:spacing w:after="0"/>
        <w:ind w:left="0"/>
        <w:jc w:val="both"/>
      </w:pPr>
      <w:r>
        <w:rPr>
          <w:rFonts w:ascii="Times New Roman"/>
          <w:b w:val="false"/>
          <w:i w:val="false"/>
          <w:color w:val="000000"/>
          <w:sz w:val="28"/>
        </w:rPr>
        <w:t>
қаржы қызметi                  9956,0   10889,0 11919,0    116,8
</w:t>
      </w:r>
    </w:p>
    <w:p>
      <w:pPr>
        <w:spacing w:after="0"/>
        <w:ind w:left="0"/>
        <w:jc w:val="both"/>
      </w:pPr>
      <w:r>
        <w:rPr>
          <w:rFonts w:ascii="Times New Roman"/>
          <w:b w:val="false"/>
          <w:i w:val="false"/>
          <w:color w:val="000000"/>
          <w:sz w:val="28"/>
        </w:rPr>
        <w:t>
жылжымайтын мүлiк бойынша 
</w:t>
      </w:r>
    </w:p>
    <w:p>
      <w:pPr>
        <w:spacing w:after="0"/>
        <w:ind w:left="0"/>
        <w:jc w:val="both"/>
      </w:pPr>
      <w:r>
        <w:rPr>
          <w:rFonts w:ascii="Times New Roman"/>
          <w:b w:val="false"/>
          <w:i w:val="false"/>
          <w:color w:val="000000"/>
          <w:sz w:val="28"/>
        </w:rPr>
        <w:t>
жасалатын операциялар, жалға 
</w:t>
      </w:r>
    </w:p>
    <w:p>
      <w:pPr>
        <w:spacing w:after="0"/>
        <w:ind w:left="0"/>
        <w:jc w:val="both"/>
      </w:pPr>
      <w:r>
        <w:rPr>
          <w:rFonts w:ascii="Times New Roman"/>
          <w:b w:val="false"/>
          <w:i w:val="false"/>
          <w:color w:val="000000"/>
          <w:sz w:val="28"/>
        </w:rPr>
        <w:t>
беру, кәсiпорындарға 
</w:t>
      </w:r>
    </w:p>
    <w:p>
      <w:pPr>
        <w:spacing w:after="0"/>
        <w:ind w:left="0"/>
        <w:jc w:val="both"/>
      </w:pPr>
      <w:r>
        <w:rPr>
          <w:rFonts w:ascii="Times New Roman"/>
          <w:b w:val="false"/>
          <w:i w:val="false"/>
          <w:color w:val="000000"/>
          <w:sz w:val="28"/>
        </w:rPr>
        <w:t>
көрсетiлетiн қызметтер        10865,8   11884,0 13008,1    117,0
</w:t>
      </w:r>
    </w:p>
    <w:p>
      <w:pPr>
        <w:spacing w:after="0"/>
        <w:ind w:left="0"/>
        <w:jc w:val="both"/>
      </w:pPr>
      <w:r>
        <w:rPr>
          <w:rFonts w:ascii="Times New Roman"/>
          <w:b w:val="false"/>
          <w:i w:val="false"/>
          <w:color w:val="000000"/>
          <w:sz w:val="28"/>
        </w:rPr>
        <w:t>
мемлекеттiк басқару            4255,1    4653,8  5094,0    116,6
</w:t>
      </w:r>
    </w:p>
    <w:p>
      <w:pPr>
        <w:spacing w:after="0"/>
        <w:ind w:left="0"/>
        <w:jc w:val="both"/>
      </w:pPr>
      <w:r>
        <w:rPr>
          <w:rFonts w:ascii="Times New Roman"/>
          <w:b w:val="false"/>
          <w:i w:val="false"/>
          <w:color w:val="000000"/>
          <w:sz w:val="28"/>
        </w:rPr>
        <w:t>
бiлiм беру                     8586,2    9390,8 10279,1    117,3
</w:t>
      </w:r>
    </w:p>
    <w:p>
      <w:pPr>
        <w:spacing w:after="0"/>
        <w:ind w:left="0"/>
        <w:jc w:val="both"/>
      </w:pPr>
      <w:r>
        <w:rPr>
          <w:rFonts w:ascii="Times New Roman"/>
          <w:b w:val="false"/>
          <w:i w:val="false"/>
          <w:color w:val="000000"/>
          <w:sz w:val="28"/>
        </w:rPr>
        <w:t>
денсаулық сақтау және 
</w:t>
      </w:r>
    </w:p>
    <w:p>
      <w:pPr>
        <w:spacing w:after="0"/>
        <w:ind w:left="0"/>
        <w:jc w:val="both"/>
      </w:pPr>
      <w:r>
        <w:rPr>
          <w:rFonts w:ascii="Times New Roman"/>
          <w:b w:val="false"/>
          <w:i w:val="false"/>
          <w:color w:val="000000"/>
          <w:sz w:val="28"/>
        </w:rPr>
        <w:t>
әлеуметтiк қызметтер           3650,0    3992,1  4369,7    117,3
</w:t>
      </w:r>
    </w:p>
    <w:p>
      <w:pPr>
        <w:spacing w:after="0"/>
        <w:ind w:left="0"/>
        <w:jc w:val="both"/>
      </w:pPr>
      <w:r>
        <w:rPr>
          <w:rFonts w:ascii="Times New Roman"/>
          <w:b w:val="false"/>
          <w:i w:val="false"/>
          <w:color w:val="000000"/>
          <w:sz w:val="28"/>
        </w:rPr>
        <w:t>
басқа да коммуналдық, әлеуметтiк 
</w:t>
      </w:r>
    </w:p>
    <w:p>
      <w:pPr>
        <w:spacing w:after="0"/>
        <w:ind w:left="0"/>
        <w:jc w:val="both"/>
      </w:pPr>
      <w:r>
        <w:rPr>
          <w:rFonts w:ascii="Times New Roman"/>
          <w:b w:val="false"/>
          <w:i w:val="false"/>
          <w:color w:val="000000"/>
          <w:sz w:val="28"/>
        </w:rPr>
        <w:t>
және жеке қызметтер            3584,4    3920,3  4291,1    117,4
</w:t>
      </w:r>
    </w:p>
    <w:p>
      <w:pPr>
        <w:spacing w:after="0"/>
        <w:ind w:left="0"/>
        <w:jc w:val="both"/>
      </w:pPr>
      <w:r>
        <w:rPr>
          <w:rFonts w:ascii="Times New Roman"/>
          <w:b w:val="false"/>
          <w:i w:val="false"/>
          <w:color w:val="000000"/>
          <w:sz w:val="28"/>
        </w:rPr>
        <w:t>
аумақтан тыс жерде орналасқан 
</w:t>
      </w:r>
    </w:p>
    <w:p>
      <w:pPr>
        <w:spacing w:after="0"/>
        <w:ind w:left="0"/>
        <w:jc w:val="both"/>
      </w:pPr>
      <w:r>
        <w:rPr>
          <w:rFonts w:ascii="Times New Roman"/>
          <w:b w:val="false"/>
          <w:i w:val="false"/>
          <w:color w:val="000000"/>
          <w:sz w:val="28"/>
        </w:rPr>
        <w:t>
ұйымдардың қызметтерi            75,9      83,0    90,8    136,2
</w:t>
      </w:r>
    </w:p>
    <w:p>
      <w:pPr>
        <w:spacing w:after="0"/>
        <w:ind w:left="0"/>
        <w:jc w:val="both"/>
      </w:pPr>
      <w:r>
        <w:rPr>
          <w:rFonts w:ascii="Times New Roman"/>
          <w:b w:val="false"/>
          <w:i w:val="false"/>
          <w:color w:val="000000"/>
          <w:sz w:val="28"/>
        </w:rPr>
        <w:t>
Орташа айлық еңбекақы (теңге)   20740     22573   24564    112,5  154,1   
</w:t>
      </w:r>
    </w:p>
    <w:p>
      <w:pPr>
        <w:spacing w:after="0"/>
        <w:ind w:left="0"/>
        <w:jc w:val="both"/>
      </w:pPr>
      <w:r>
        <w:rPr>
          <w:rFonts w:ascii="Times New Roman"/>
          <w:b w:val="false"/>
          <w:i w:val="false"/>
          <w:color w:val="000000"/>
          <w:sz w:val="28"/>
        </w:rPr>
        <w:t>
а/шаруа., аң аулау, орман 
</w:t>
      </w:r>
    </w:p>
    <w:p>
      <w:pPr>
        <w:spacing w:after="0"/>
        <w:ind w:left="0"/>
        <w:jc w:val="both"/>
      </w:pPr>
      <w:r>
        <w:rPr>
          <w:rFonts w:ascii="Times New Roman"/>
          <w:b w:val="false"/>
          <w:i w:val="false"/>
          <w:color w:val="000000"/>
          <w:sz w:val="28"/>
        </w:rPr>
        <w:t>
шаруашылығы                     12716     13911   15227    123,0  147,4
</w:t>
      </w:r>
    </w:p>
    <w:p>
      <w:pPr>
        <w:spacing w:after="0"/>
        <w:ind w:left="0"/>
        <w:jc w:val="both"/>
      </w:pPr>
      <w:r>
        <w:rPr>
          <w:rFonts w:ascii="Times New Roman"/>
          <w:b w:val="false"/>
          <w:i w:val="false"/>
          <w:color w:val="000000"/>
          <w:sz w:val="28"/>
        </w:rPr>
        <w:t>
өнеркәсiп                       22116     24054   26185    112,1  157,8
</w:t>
      </w:r>
    </w:p>
    <w:p>
      <w:pPr>
        <w:spacing w:after="0"/>
        <w:ind w:left="0"/>
        <w:jc w:val="both"/>
      </w:pPr>
      <w:r>
        <w:rPr>
          <w:rFonts w:ascii="Times New Roman"/>
          <w:b w:val="false"/>
          <w:i w:val="false"/>
          <w:color w:val="000000"/>
          <w:sz w:val="28"/>
        </w:rPr>
        <w:t>
құрылыс                         19945     21695   23361    112,7  151,2
</w:t>
      </w:r>
    </w:p>
    <w:p>
      <w:pPr>
        <w:spacing w:after="0"/>
        <w:ind w:left="0"/>
        <w:jc w:val="both"/>
      </w:pPr>
      <w:r>
        <w:rPr>
          <w:rFonts w:ascii="Times New Roman"/>
          <w:b w:val="false"/>
          <w:i w:val="false"/>
          <w:color w:val="000000"/>
          <w:sz w:val="28"/>
        </w:rPr>
        <w:t>
автомобильдердi,
</w:t>
      </w:r>
    </w:p>
    <w:p>
      <w:pPr>
        <w:spacing w:after="0"/>
        <w:ind w:left="0"/>
        <w:jc w:val="both"/>
      </w:pPr>
      <w:r>
        <w:rPr>
          <w:rFonts w:ascii="Times New Roman"/>
          <w:b w:val="false"/>
          <w:i w:val="false"/>
          <w:color w:val="000000"/>
          <w:sz w:val="28"/>
        </w:rPr>
        <w:t>
тұрмыстық бұйымд.сату, жөндеу   17373     18942   20542    114,9  153,7
</w:t>
      </w:r>
    </w:p>
    <w:p>
      <w:pPr>
        <w:spacing w:after="0"/>
        <w:ind w:left="0"/>
        <w:jc w:val="both"/>
      </w:pPr>
      <w:r>
        <w:rPr>
          <w:rFonts w:ascii="Times New Roman"/>
          <w:b w:val="false"/>
          <w:i w:val="false"/>
          <w:color w:val="000000"/>
          <w:sz w:val="28"/>
        </w:rPr>
        <w:t>
қонақ үйлер, мейрамханалар      20679     22288   24049    117,2  150,5   
</w:t>
      </w:r>
    </w:p>
    <w:p>
      <w:pPr>
        <w:spacing w:after="0"/>
        <w:ind w:left="0"/>
        <w:jc w:val="both"/>
      </w:pPr>
      <w:r>
        <w:rPr>
          <w:rFonts w:ascii="Times New Roman"/>
          <w:b w:val="false"/>
          <w:i w:val="false"/>
          <w:color w:val="000000"/>
          <w:sz w:val="28"/>
        </w:rPr>
        <w:t>
көлiк және байланыс             27536     29863   32279    116,7  150,6
</w:t>
      </w:r>
    </w:p>
    <w:p>
      <w:pPr>
        <w:spacing w:after="0"/>
        <w:ind w:left="0"/>
        <w:jc w:val="both"/>
      </w:pPr>
      <w:r>
        <w:rPr>
          <w:rFonts w:ascii="Times New Roman"/>
          <w:b w:val="false"/>
          <w:i w:val="false"/>
          <w:color w:val="000000"/>
          <w:sz w:val="28"/>
        </w:rPr>
        <w:t>
қаржы қызметi                   83804     90741   98341    115,0  150,9 
</w:t>
      </w:r>
    </w:p>
    <w:p>
      <w:pPr>
        <w:spacing w:after="0"/>
        <w:ind w:left="0"/>
        <w:jc w:val="both"/>
      </w:pPr>
      <w:r>
        <w:rPr>
          <w:rFonts w:ascii="Times New Roman"/>
          <w:b w:val="false"/>
          <w:i w:val="false"/>
          <w:color w:val="000000"/>
          <w:sz w:val="28"/>
        </w:rPr>
        <w:t>
жылжымайтын мүлiк бойынша 
</w:t>
      </w:r>
    </w:p>
    <w:p>
      <w:pPr>
        <w:spacing w:after="0"/>
        <w:ind w:left="0"/>
        <w:jc w:val="both"/>
      </w:pPr>
      <w:r>
        <w:rPr>
          <w:rFonts w:ascii="Times New Roman"/>
          <w:b w:val="false"/>
          <w:i w:val="false"/>
          <w:color w:val="000000"/>
          <w:sz w:val="28"/>
        </w:rPr>
        <w:t>
жасалатын операциялар, жалға беру, 
</w:t>
      </w:r>
    </w:p>
    <w:p>
      <w:pPr>
        <w:spacing w:after="0"/>
        <w:ind w:left="0"/>
        <w:jc w:val="both"/>
      </w:pPr>
      <w:r>
        <w:rPr>
          <w:rFonts w:ascii="Times New Roman"/>
          <w:b w:val="false"/>
          <w:i w:val="false"/>
          <w:color w:val="000000"/>
          <w:sz w:val="28"/>
        </w:rPr>
        <w:t>
кәсiпорындарға көрсетiлетiн 
</w:t>
      </w:r>
    </w:p>
    <w:p>
      <w:pPr>
        <w:spacing w:after="0"/>
        <w:ind w:left="0"/>
        <w:jc w:val="both"/>
      </w:pPr>
      <w:r>
        <w:rPr>
          <w:rFonts w:ascii="Times New Roman"/>
          <w:b w:val="false"/>
          <w:i w:val="false"/>
          <w:color w:val="000000"/>
          <w:sz w:val="28"/>
        </w:rPr>
        <w:t>
қызметтер                       20960     22871   24977    116,6  156,4
</w:t>
      </w:r>
    </w:p>
    <w:p>
      <w:pPr>
        <w:spacing w:after="0"/>
        <w:ind w:left="0"/>
        <w:jc w:val="both"/>
      </w:pPr>
      <w:r>
        <w:rPr>
          <w:rFonts w:ascii="Times New Roman"/>
          <w:b w:val="false"/>
          <w:i w:val="false"/>
          <w:color w:val="000000"/>
          <w:sz w:val="28"/>
        </w:rPr>
        <w:t>
мемлекеттiк басқару             16726     18379   20023    115,7  155,7    
</w:t>
      </w:r>
    </w:p>
    <w:p>
      <w:pPr>
        <w:spacing w:after="0"/>
        <w:ind w:left="0"/>
        <w:jc w:val="both"/>
      </w:pPr>
      <w:r>
        <w:rPr>
          <w:rFonts w:ascii="Times New Roman"/>
          <w:b w:val="false"/>
          <w:i w:val="false"/>
          <w:color w:val="000000"/>
          <w:sz w:val="28"/>
        </w:rPr>
        <w:t>
бiлiм беру                      14844     16202   17698    117,1  156,8  
</w:t>
      </w:r>
    </w:p>
    <w:p>
      <w:pPr>
        <w:spacing w:after="0"/>
        <w:ind w:left="0"/>
        <w:jc w:val="both"/>
      </w:pPr>
      <w:r>
        <w:rPr>
          <w:rFonts w:ascii="Times New Roman"/>
          <w:b w:val="false"/>
          <w:i w:val="false"/>
          <w:color w:val="000000"/>
          <w:sz w:val="28"/>
        </w:rPr>
        <w:t>
денсаулық сақтау, 
</w:t>
      </w:r>
    </w:p>
    <w:p>
      <w:pPr>
        <w:spacing w:after="0"/>
        <w:ind w:left="0"/>
        <w:jc w:val="both"/>
      </w:pPr>
      <w:r>
        <w:rPr>
          <w:rFonts w:ascii="Times New Roman"/>
          <w:b w:val="false"/>
          <w:i w:val="false"/>
          <w:color w:val="000000"/>
          <w:sz w:val="28"/>
        </w:rPr>
        <w:t>
әлеум. қызметтер көрсету         8844      9629   10494    11450   
</w:t>
      </w:r>
    </w:p>
    <w:p>
      <w:pPr>
        <w:spacing w:after="0"/>
        <w:ind w:left="0"/>
        <w:jc w:val="both"/>
      </w:pPr>
      <w:r>
        <w:rPr>
          <w:rFonts w:ascii="Times New Roman"/>
          <w:b w:val="false"/>
          <w:i w:val="false"/>
          <w:color w:val="000000"/>
          <w:sz w:val="28"/>
        </w:rPr>
        <w:t>
басқа да коммун., әлеуметтiк 
</w:t>
      </w:r>
    </w:p>
    <w:p>
      <w:pPr>
        <w:spacing w:after="0"/>
        <w:ind w:left="0"/>
        <w:jc w:val="both"/>
      </w:pPr>
      <w:r>
        <w:rPr>
          <w:rFonts w:ascii="Times New Roman"/>
          <w:b w:val="false"/>
          <w:i w:val="false"/>
          <w:color w:val="000000"/>
          <w:sz w:val="28"/>
        </w:rPr>
        <w:t>
жеке қызметтер                  15336     16662   18118    19725
</w:t>
      </w:r>
    </w:p>
    <w:p>
      <w:pPr>
        <w:spacing w:after="0"/>
        <w:ind w:left="0"/>
        <w:jc w:val="both"/>
      </w:pPr>
      <w:r>
        <w:rPr>
          <w:rFonts w:ascii="Times New Roman"/>
          <w:b w:val="false"/>
          <w:i w:val="false"/>
          <w:color w:val="000000"/>
          <w:sz w:val="28"/>
        </w:rPr>
        <w:t>
аумақтан тыс жерде орналасқан 
</w:t>
      </w:r>
    </w:p>
    <w:p>
      <w:pPr>
        <w:spacing w:after="0"/>
        <w:ind w:left="0"/>
        <w:jc w:val="both"/>
      </w:pPr>
      <w:r>
        <w:rPr>
          <w:rFonts w:ascii="Times New Roman"/>
          <w:b w:val="false"/>
          <w:i w:val="false"/>
          <w:color w:val="000000"/>
          <w:sz w:val="28"/>
        </w:rPr>
        <w:t>
ұйымдардың қызметтерi           75500     82500   86000    90000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ӘЛЕУМЕТТIК-ЭКОНОМИКАЛЫҚ ДАМУЫНЫҢ 
</w:t>
      </w:r>
    </w:p>
    <w:p>
      <w:pPr>
        <w:spacing w:after="0"/>
        <w:ind w:left="0"/>
        <w:jc w:val="both"/>
      </w:pPr>
      <w:r>
        <w:rPr>
          <w:rFonts w:ascii="Times New Roman"/>
          <w:b w:val="false"/>
          <w:i w:val="false"/>
          <w:color w:val="000000"/>
          <w:sz w:val="28"/>
        </w:rPr>
        <w:t>
                        2001-2005 ЖЫЛДАРҒА АРНАЛҒАН 
</w:t>
      </w:r>
    </w:p>
    <w:p>
      <w:pPr>
        <w:spacing w:after="0"/>
        <w:ind w:left="0"/>
        <w:jc w:val="both"/>
      </w:pPr>
      <w:r>
        <w:rPr>
          <w:rFonts w:ascii="Times New Roman"/>
          <w:b w:val="false"/>
          <w:i w:val="false"/>
          <w:color w:val="000000"/>
          <w:sz w:val="28"/>
        </w:rPr>
        <w:t>
                      ИНДИКАТИВТIК ЖОСПАРЫНЫҢ ЖОБАСЫ  
</w:t>
      </w:r>
    </w:p>
    <w:p>
      <w:pPr>
        <w:spacing w:after="0"/>
        <w:ind w:left="0"/>
        <w:jc w:val="both"/>
      </w:pPr>
      <w:r>
        <w:rPr>
          <w:rFonts w:ascii="Times New Roman"/>
          <w:b w:val="false"/>
          <w:i w:val="false"/>
          <w:color w:val="000000"/>
          <w:sz w:val="28"/>
        </w:rPr>
        <w:t>
                         ДЕМОГРАФИЯ ЖӘНЕ МИГРАЦИЯ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ө                     ! Өлшем   !1999 ж.!2000 ж. !2001 ж.!2001 ж. 
</w:t>
      </w:r>
    </w:p>
    <w:p>
      <w:pPr>
        <w:spacing w:after="0"/>
        <w:ind w:left="0"/>
        <w:jc w:val="both"/>
      </w:pPr>
      <w:r>
        <w:rPr>
          <w:rFonts w:ascii="Times New Roman"/>
          <w:b w:val="false"/>
          <w:i w:val="false"/>
          <w:color w:val="000000"/>
          <w:sz w:val="28"/>
        </w:rPr>
        <w:t>
                              ! бiрлiгi !есеп   !күтілет.!болжам !2000 ж. 
</w:t>
      </w:r>
    </w:p>
    <w:p>
      <w:pPr>
        <w:spacing w:after="0"/>
        <w:ind w:left="0"/>
        <w:jc w:val="both"/>
      </w:pPr>
      <w:r>
        <w:rPr>
          <w:rFonts w:ascii="Times New Roman"/>
          <w:b w:val="false"/>
          <w:i w:val="false"/>
          <w:color w:val="000000"/>
          <w:sz w:val="28"/>
        </w:rPr>
        <w:t>
                              !         !       !        !       !салыс.%  
</w:t>
      </w:r>
    </w:p>
    <w:p>
      <w:pPr>
        <w:spacing w:after="0"/>
        <w:ind w:left="0"/>
        <w:jc w:val="both"/>
      </w:pPr>
      <w:r>
        <w:rPr>
          <w:rFonts w:ascii="Times New Roman"/>
          <w:b w:val="false"/>
          <w:i w:val="false"/>
          <w:color w:val="000000"/>
          <w:sz w:val="28"/>
        </w:rPr>
        <w:t>
                              !         !       !        !       !есеб.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Тұрақты тұрғындардың орташа      мың      
</w:t>
      </w:r>
    </w:p>
    <w:p>
      <w:pPr>
        <w:spacing w:after="0"/>
        <w:ind w:left="0"/>
        <w:jc w:val="both"/>
      </w:pPr>
      <w:r>
        <w:rPr>
          <w:rFonts w:ascii="Times New Roman"/>
          <w:b w:val="false"/>
          <w:i w:val="false"/>
          <w:color w:val="000000"/>
          <w:sz w:val="28"/>
        </w:rPr>
        <w:t>
жылдық саны                      адам     1132,4  1138,3   1143,0  100,4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Тұрғындардың табиғи өсiмi   әрбір мың
</w:t>
      </w:r>
    </w:p>
    <w:p>
      <w:pPr>
        <w:spacing w:after="0"/>
        <w:ind w:left="0"/>
        <w:jc w:val="both"/>
      </w:pPr>
      <w:r>
        <w:rPr>
          <w:rFonts w:ascii="Times New Roman"/>
          <w:b w:val="false"/>
          <w:i w:val="false"/>
          <w:color w:val="000000"/>
          <w:sz w:val="28"/>
        </w:rPr>
        <w:t>
(кемуi) (+,-)                  тұрғынға 
</w:t>
      </w:r>
    </w:p>
    <w:p>
      <w:pPr>
        <w:spacing w:after="0"/>
        <w:ind w:left="0"/>
        <w:jc w:val="both"/>
      </w:pPr>
      <w:r>
        <w:rPr>
          <w:rFonts w:ascii="Times New Roman"/>
          <w:b w:val="false"/>
          <w:i w:val="false"/>
          <w:color w:val="000000"/>
          <w:sz w:val="28"/>
        </w:rPr>
        <w:t>
                               шаққанда    +0,9    +0,9     +0,8    100
</w:t>
      </w:r>
    </w:p>
    <w:p>
      <w:pPr>
        <w:spacing w:after="0"/>
        <w:ind w:left="0"/>
        <w:jc w:val="both"/>
      </w:pPr>
      <w:r>
        <w:rPr>
          <w:rFonts w:ascii="Times New Roman"/>
          <w:b w:val="false"/>
          <w:i w:val="false"/>
          <w:color w:val="000000"/>
          <w:sz w:val="28"/>
        </w:rPr>
        <w:t>
өткен кезеңге % есебiмен           %         х      100      100     х
</w:t>
      </w:r>
    </w:p>
    <w:p>
      <w:pPr>
        <w:spacing w:after="0"/>
        <w:ind w:left="0"/>
        <w:jc w:val="both"/>
      </w:pPr>
      <w:r>
        <w:rPr>
          <w:rFonts w:ascii="Times New Roman"/>
          <w:b w:val="false"/>
          <w:i w:val="false"/>
          <w:color w:val="000000"/>
          <w:sz w:val="28"/>
        </w:rPr>
        <w:t>
Тууы                           әрбiр мың 
</w:t>
      </w:r>
    </w:p>
    <w:p>
      <w:pPr>
        <w:spacing w:after="0"/>
        <w:ind w:left="0"/>
        <w:jc w:val="both"/>
      </w:pPr>
      <w:r>
        <w:rPr>
          <w:rFonts w:ascii="Times New Roman"/>
          <w:b w:val="false"/>
          <w:i w:val="false"/>
          <w:color w:val="000000"/>
          <w:sz w:val="28"/>
        </w:rPr>
        <w:t>
                               тұрғынға 
</w:t>
      </w:r>
    </w:p>
    <w:p>
      <w:pPr>
        <w:spacing w:after="0"/>
        <w:ind w:left="0"/>
        <w:jc w:val="both"/>
      </w:pPr>
      <w:r>
        <w:rPr>
          <w:rFonts w:ascii="Times New Roman"/>
          <w:b w:val="false"/>
          <w:i w:val="false"/>
          <w:color w:val="000000"/>
          <w:sz w:val="28"/>
        </w:rPr>
        <w:t>
                               шаққанда   +10,8    +10,8    +10,7   99,1
</w:t>
      </w:r>
    </w:p>
    <w:p>
      <w:pPr>
        <w:spacing w:after="0"/>
        <w:ind w:left="0"/>
        <w:jc w:val="both"/>
      </w:pPr>
      <w:r>
        <w:rPr>
          <w:rFonts w:ascii="Times New Roman"/>
          <w:b w:val="false"/>
          <w:i w:val="false"/>
          <w:color w:val="000000"/>
          <w:sz w:val="28"/>
        </w:rPr>
        <w:t>
өткен кезеңге % есебiмен           %      106,9      100     99,1    х
</w:t>
      </w:r>
    </w:p>
    <w:p>
      <w:pPr>
        <w:spacing w:after="0"/>
        <w:ind w:left="0"/>
        <w:jc w:val="both"/>
      </w:pPr>
      <w:r>
        <w:rPr>
          <w:rFonts w:ascii="Times New Roman"/>
          <w:b w:val="false"/>
          <w:i w:val="false"/>
          <w:color w:val="000000"/>
          <w:sz w:val="28"/>
        </w:rPr>
        <w:t>
Жалпы кiсi өлiмi               әрбiр мың 
</w:t>
      </w:r>
    </w:p>
    <w:p>
      <w:pPr>
        <w:spacing w:after="0"/>
        <w:ind w:left="0"/>
        <w:jc w:val="both"/>
      </w:pPr>
      <w:r>
        <w:rPr>
          <w:rFonts w:ascii="Times New Roman"/>
          <w:b w:val="false"/>
          <w:i w:val="false"/>
          <w:color w:val="000000"/>
          <w:sz w:val="28"/>
        </w:rPr>
        <w:t>
                               тұрғынға 
</w:t>
      </w:r>
    </w:p>
    <w:p>
      <w:pPr>
        <w:spacing w:after="0"/>
        <w:ind w:left="0"/>
        <w:jc w:val="both"/>
      </w:pPr>
      <w:r>
        <w:rPr>
          <w:rFonts w:ascii="Times New Roman"/>
          <w:b w:val="false"/>
          <w:i w:val="false"/>
          <w:color w:val="000000"/>
          <w:sz w:val="28"/>
        </w:rPr>
        <w:t>
                               шаққанда     9,9      9,9      9,9    100
</w:t>
      </w:r>
    </w:p>
    <w:p>
      <w:pPr>
        <w:spacing w:after="0"/>
        <w:ind w:left="0"/>
        <w:jc w:val="both"/>
      </w:pPr>
      <w:r>
        <w:rPr>
          <w:rFonts w:ascii="Times New Roman"/>
          <w:b w:val="false"/>
          <w:i w:val="false"/>
          <w:color w:val="000000"/>
          <w:sz w:val="28"/>
        </w:rPr>
        <w:t>
өткен кезеңге % есебiмен           %         х       100      100     х
</w:t>
      </w:r>
    </w:p>
    <w:p>
      <w:pPr>
        <w:spacing w:after="0"/>
        <w:ind w:left="0"/>
        <w:jc w:val="both"/>
      </w:pPr>
      <w:r>
        <w:rPr>
          <w:rFonts w:ascii="Times New Roman"/>
          <w:b w:val="false"/>
          <w:i w:val="false"/>
          <w:color w:val="000000"/>
          <w:sz w:val="28"/>
        </w:rPr>
        <w:t>
Көшi-қон сальдосы              әрбiр мың 
</w:t>
      </w:r>
    </w:p>
    <w:p>
      <w:pPr>
        <w:spacing w:after="0"/>
        <w:ind w:left="0"/>
        <w:jc w:val="both"/>
      </w:pPr>
      <w:r>
        <w:rPr>
          <w:rFonts w:ascii="Times New Roman"/>
          <w:b w:val="false"/>
          <w:i w:val="false"/>
          <w:color w:val="000000"/>
          <w:sz w:val="28"/>
        </w:rPr>
        <w:t>
                               тұрғынға 
</w:t>
      </w:r>
    </w:p>
    <w:p>
      <w:pPr>
        <w:spacing w:after="0"/>
        <w:ind w:left="0"/>
        <w:jc w:val="both"/>
      </w:pPr>
      <w:r>
        <w:rPr>
          <w:rFonts w:ascii="Times New Roman"/>
          <w:b w:val="false"/>
          <w:i w:val="false"/>
          <w:color w:val="000000"/>
          <w:sz w:val="28"/>
        </w:rPr>
        <w:t>
                               шаққанда    +4,3     +4,3     +4,3    100
</w:t>
      </w:r>
    </w:p>
    <w:p>
      <w:pPr>
        <w:spacing w:after="0"/>
        <w:ind w:left="0"/>
        <w:jc w:val="both"/>
      </w:pPr>
      <w:r>
        <w:rPr>
          <w:rFonts w:ascii="Times New Roman"/>
          <w:b w:val="false"/>
          <w:i w:val="false"/>
          <w:color w:val="000000"/>
          <w:sz w:val="28"/>
        </w:rPr>
        <w:t>
өткен кезеңге % есебiмен           %      104,8      100      100     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ӘЛЕУМЕТТIК-ЭКОНОМИКАЛЫҚ ДАМУЫНЫҢ 
</w:t>
      </w:r>
    </w:p>
    <w:p>
      <w:pPr>
        <w:spacing w:after="0"/>
        <w:ind w:left="0"/>
        <w:jc w:val="both"/>
      </w:pPr>
      <w:r>
        <w:rPr>
          <w:rFonts w:ascii="Times New Roman"/>
          <w:b w:val="false"/>
          <w:i w:val="false"/>
          <w:color w:val="000000"/>
          <w:sz w:val="28"/>
        </w:rPr>
        <w:t>
                       2001-2005 ЖЫЛДАРҒА АРНАЛҒАН 
</w:t>
      </w:r>
    </w:p>
    <w:p>
      <w:pPr>
        <w:spacing w:after="0"/>
        <w:ind w:left="0"/>
        <w:jc w:val="both"/>
      </w:pPr>
      <w:r>
        <w:rPr>
          <w:rFonts w:ascii="Times New Roman"/>
          <w:b w:val="false"/>
          <w:i w:val="false"/>
          <w:color w:val="000000"/>
          <w:sz w:val="28"/>
        </w:rPr>
        <w:t>
                      ИНДИКАТИВТIК ЖОСПАРЫНЫҢ ЖОБАСЫ 
</w:t>
      </w:r>
    </w:p>
    <w:p>
      <w:pPr>
        <w:spacing w:after="0"/>
        <w:ind w:left="0"/>
        <w:jc w:val="both"/>
      </w:pPr>
      <w:r>
        <w:rPr>
          <w:rFonts w:ascii="Times New Roman"/>
          <w:b w:val="false"/>
          <w:i w:val="false"/>
          <w:color w:val="000000"/>
          <w:sz w:val="28"/>
        </w:rPr>
        <w:t>
                      Алматы қаласының бiлiм беру iсi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!Өлшем  !1999 ж.!2000 ж.!       Болжам     ө
</w:t>
      </w:r>
    </w:p>
    <w:p>
      <w:pPr>
        <w:spacing w:after="0"/>
        <w:ind w:left="0"/>
        <w:jc w:val="both"/>
      </w:pPr>
      <w:r>
        <w:rPr>
          <w:rFonts w:ascii="Times New Roman"/>
          <w:b w:val="false"/>
          <w:i w:val="false"/>
          <w:color w:val="000000"/>
          <w:sz w:val="28"/>
        </w:rPr>
        <w:t>
                               !бірлігі!есеп   !баға   !------------------ 
</w:t>
      </w:r>
    </w:p>
    <w:p>
      <w:pPr>
        <w:spacing w:after="0"/>
        <w:ind w:left="0"/>
        <w:jc w:val="both"/>
      </w:pPr>
      <w:r>
        <w:rPr>
          <w:rFonts w:ascii="Times New Roman"/>
          <w:b w:val="false"/>
          <w:i w:val="false"/>
          <w:color w:val="000000"/>
          <w:sz w:val="28"/>
        </w:rPr>
        <w:t>
                               !       !       !       !2001 ж. !2002 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Мектепке дейiнгi тәрбие 
</w:t>
      </w:r>
    </w:p>
    <w:p>
      <w:pPr>
        <w:spacing w:after="0"/>
        <w:ind w:left="0"/>
        <w:jc w:val="both"/>
      </w:pPr>
      <w:r>
        <w:rPr>
          <w:rFonts w:ascii="Times New Roman"/>
          <w:b w:val="false"/>
          <w:i w:val="false"/>
          <w:color w:val="000000"/>
          <w:sz w:val="28"/>
        </w:rPr>
        <w:t>
   беретiн балалар ұйымдары
</w:t>
      </w:r>
    </w:p>
    <w:p>
      <w:pPr>
        <w:spacing w:after="0"/>
        <w:ind w:left="0"/>
        <w:jc w:val="both"/>
      </w:pPr>
      <w:r>
        <w:rPr>
          <w:rFonts w:ascii="Times New Roman"/>
          <w:b w:val="false"/>
          <w:i w:val="false"/>
          <w:color w:val="000000"/>
          <w:sz w:val="28"/>
        </w:rPr>
        <w:t>
  Мектепке дейiн тәрбие беретiн 
</w:t>
      </w:r>
    </w:p>
    <w:p>
      <w:pPr>
        <w:spacing w:after="0"/>
        <w:ind w:left="0"/>
        <w:jc w:val="both"/>
      </w:pPr>
      <w:r>
        <w:rPr>
          <w:rFonts w:ascii="Times New Roman"/>
          <w:b w:val="false"/>
          <w:i w:val="false"/>
          <w:color w:val="000000"/>
          <w:sz w:val="28"/>
        </w:rPr>
        <w:t>
  балалар ұйымдарының саны - 
</w:t>
      </w:r>
    </w:p>
    <w:p>
      <w:pPr>
        <w:spacing w:after="0"/>
        <w:ind w:left="0"/>
        <w:jc w:val="both"/>
      </w:pPr>
      <w:r>
        <w:rPr>
          <w:rFonts w:ascii="Times New Roman"/>
          <w:b w:val="false"/>
          <w:i w:val="false"/>
          <w:color w:val="000000"/>
          <w:sz w:val="28"/>
        </w:rPr>
        <w:t>
  барлығы                       бiрлiк    167     165     165      165
</w:t>
      </w:r>
    </w:p>
    <w:p>
      <w:pPr>
        <w:spacing w:after="0"/>
        <w:ind w:left="0"/>
        <w:jc w:val="both"/>
      </w:pPr>
      <w:r>
        <w:rPr>
          <w:rFonts w:ascii="Times New Roman"/>
          <w:b w:val="false"/>
          <w:i w:val="false"/>
          <w:color w:val="000000"/>
          <w:sz w:val="28"/>
        </w:rPr>
        <w:t>
  сонымен бiрге:
</w:t>
      </w:r>
    </w:p>
    <w:p>
      <w:pPr>
        <w:spacing w:after="0"/>
        <w:ind w:left="0"/>
        <w:jc w:val="both"/>
      </w:pPr>
      <w:r>
        <w:rPr>
          <w:rFonts w:ascii="Times New Roman"/>
          <w:b w:val="false"/>
          <w:i w:val="false"/>
          <w:color w:val="000000"/>
          <w:sz w:val="28"/>
        </w:rPr>
        <w:t>
  мемлекеттiк (олардың 7-еуi 
</w:t>
      </w:r>
    </w:p>
    <w:p>
      <w:pPr>
        <w:spacing w:after="0"/>
        <w:ind w:left="0"/>
        <w:jc w:val="both"/>
      </w:pPr>
      <w:r>
        <w:rPr>
          <w:rFonts w:ascii="Times New Roman"/>
          <w:b w:val="false"/>
          <w:i w:val="false"/>
          <w:color w:val="000000"/>
          <w:sz w:val="28"/>
        </w:rPr>
        <w:t>
  мемлекеттiк ұйымдарға 
</w:t>
      </w:r>
    </w:p>
    <w:p>
      <w:pPr>
        <w:spacing w:after="0"/>
        <w:ind w:left="0"/>
        <w:jc w:val="both"/>
      </w:pPr>
      <w:r>
        <w:rPr>
          <w:rFonts w:ascii="Times New Roman"/>
          <w:b w:val="false"/>
          <w:i w:val="false"/>
          <w:color w:val="000000"/>
          <w:sz w:val="28"/>
        </w:rPr>
        <w:t>
  ведомстволық бағыныста, 13-i 
</w:t>
      </w:r>
    </w:p>
    <w:p>
      <w:pPr>
        <w:spacing w:after="0"/>
        <w:ind w:left="0"/>
        <w:jc w:val="both"/>
      </w:pPr>
      <w:r>
        <w:rPr>
          <w:rFonts w:ascii="Times New Roman"/>
          <w:b w:val="false"/>
          <w:i w:val="false"/>
          <w:color w:val="000000"/>
          <w:sz w:val="28"/>
        </w:rPr>
        <w:t>
  мемл. арнаулы балалар бақшасы) -"-       20      20      17       17
</w:t>
      </w:r>
    </w:p>
    <w:p>
      <w:pPr>
        <w:spacing w:after="0"/>
        <w:ind w:left="0"/>
        <w:jc w:val="both"/>
      </w:pPr>
      <w:r>
        <w:rPr>
          <w:rFonts w:ascii="Times New Roman"/>
          <w:b w:val="false"/>
          <w:i w:val="false"/>
          <w:color w:val="000000"/>
          <w:sz w:val="28"/>
        </w:rPr>
        <w:t>
  мемлекеттiк қазыналық 
</w:t>
      </w:r>
    </w:p>
    <w:p>
      <w:pPr>
        <w:spacing w:after="0"/>
        <w:ind w:left="0"/>
        <w:jc w:val="both"/>
      </w:pPr>
      <w:r>
        <w:rPr>
          <w:rFonts w:ascii="Times New Roman"/>
          <w:b w:val="false"/>
          <w:i w:val="false"/>
          <w:color w:val="000000"/>
          <w:sz w:val="28"/>
        </w:rPr>
        <w:t>
  кәсiпорындар                   -"-      124     121     124      124
</w:t>
      </w:r>
    </w:p>
    <w:p>
      <w:pPr>
        <w:spacing w:after="0"/>
        <w:ind w:left="0"/>
        <w:jc w:val="both"/>
      </w:pPr>
      <w:r>
        <w:rPr>
          <w:rFonts w:ascii="Times New Roman"/>
          <w:b w:val="false"/>
          <w:i w:val="false"/>
          <w:color w:val="000000"/>
          <w:sz w:val="28"/>
        </w:rPr>
        <w:t>
  мемлекеттiк емес ұйымдар 
</w:t>
      </w:r>
    </w:p>
    <w:p>
      <w:pPr>
        <w:spacing w:after="0"/>
        <w:ind w:left="0"/>
        <w:jc w:val="both"/>
      </w:pPr>
      <w:r>
        <w:rPr>
          <w:rFonts w:ascii="Times New Roman"/>
          <w:b w:val="false"/>
          <w:i w:val="false"/>
          <w:color w:val="000000"/>
          <w:sz w:val="28"/>
        </w:rPr>
        <w:t>
  (шет елдiк мекемелердi және 
</w:t>
      </w:r>
    </w:p>
    <w:p>
      <w:pPr>
        <w:spacing w:after="0"/>
        <w:ind w:left="0"/>
        <w:jc w:val="both"/>
      </w:pPr>
      <w:r>
        <w:rPr>
          <w:rFonts w:ascii="Times New Roman"/>
          <w:b w:val="false"/>
          <w:i w:val="false"/>
          <w:color w:val="000000"/>
          <w:sz w:val="28"/>
        </w:rPr>
        <w:t>
  "мектеп - балалар бақшасы" 
</w:t>
      </w:r>
    </w:p>
    <w:p>
      <w:pPr>
        <w:spacing w:after="0"/>
        <w:ind w:left="0"/>
        <w:jc w:val="both"/>
      </w:pPr>
      <w:r>
        <w:rPr>
          <w:rFonts w:ascii="Times New Roman"/>
          <w:b w:val="false"/>
          <w:i w:val="false"/>
          <w:color w:val="000000"/>
          <w:sz w:val="28"/>
        </w:rPr>
        <w:t>
  кешенiндегi мекемелер топтарын 
</w:t>
      </w:r>
    </w:p>
    <w:p>
      <w:pPr>
        <w:spacing w:after="0"/>
        <w:ind w:left="0"/>
        <w:jc w:val="both"/>
      </w:pPr>
      <w:r>
        <w:rPr>
          <w:rFonts w:ascii="Times New Roman"/>
          <w:b w:val="false"/>
          <w:i w:val="false"/>
          <w:color w:val="000000"/>
          <w:sz w:val="28"/>
        </w:rPr>
        <w:t>
  қоса алғанда)                  -"-       23      24      24       24
</w:t>
      </w:r>
    </w:p>
    <w:p>
      <w:pPr>
        <w:spacing w:after="0"/>
        <w:ind w:left="0"/>
        <w:jc w:val="both"/>
      </w:pPr>
      <w:r>
        <w:rPr>
          <w:rFonts w:ascii="Times New Roman"/>
          <w:b w:val="false"/>
          <w:i w:val="false"/>
          <w:color w:val="000000"/>
          <w:sz w:val="28"/>
        </w:rPr>
        <w:t>
  Мектепке дейiнгi тәрбие 
</w:t>
      </w:r>
    </w:p>
    <w:p>
      <w:pPr>
        <w:spacing w:after="0"/>
        <w:ind w:left="0"/>
        <w:jc w:val="both"/>
      </w:pPr>
      <w:r>
        <w:rPr>
          <w:rFonts w:ascii="Times New Roman"/>
          <w:b w:val="false"/>
          <w:i w:val="false"/>
          <w:color w:val="000000"/>
          <w:sz w:val="28"/>
        </w:rPr>
        <w:t>
  беретiн балалардың саны -      мың
</w:t>
      </w:r>
    </w:p>
    <w:p>
      <w:pPr>
        <w:spacing w:after="0"/>
        <w:ind w:left="0"/>
        <w:jc w:val="both"/>
      </w:pPr>
      <w:r>
        <w:rPr>
          <w:rFonts w:ascii="Times New Roman"/>
          <w:b w:val="false"/>
          <w:i w:val="false"/>
          <w:color w:val="000000"/>
          <w:sz w:val="28"/>
        </w:rPr>
        <w:t>
  барлығы                        адам   20,44   21,85   25,85    25,85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мемлекеттiк ұйымдар            -"-     1,98    1,83    1,85     1,85
</w:t>
      </w:r>
    </w:p>
    <w:p>
      <w:pPr>
        <w:spacing w:after="0"/>
        <w:ind w:left="0"/>
        <w:jc w:val="both"/>
      </w:pPr>
      <w:r>
        <w:rPr>
          <w:rFonts w:ascii="Times New Roman"/>
          <w:b w:val="false"/>
          <w:i w:val="false"/>
          <w:color w:val="000000"/>
          <w:sz w:val="28"/>
        </w:rPr>
        <w:t>
  мемлекеттiк қазыналық 
</w:t>
      </w:r>
    </w:p>
    <w:p>
      <w:pPr>
        <w:spacing w:after="0"/>
        <w:ind w:left="0"/>
        <w:jc w:val="both"/>
      </w:pPr>
      <w:r>
        <w:rPr>
          <w:rFonts w:ascii="Times New Roman"/>
          <w:b w:val="false"/>
          <w:i w:val="false"/>
          <w:color w:val="000000"/>
          <w:sz w:val="28"/>
        </w:rPr>
        <w:t>
  кәсiпорындар                   -"-    16,72   18,22    22,2     22,2
</w:t>
      </w:r>
    </w:p>
    <w:p>
      <w:pPr>
        <w:spacing w:after="0"/>
        <w:ind w:left="0"/>
        <w:jc w:val="both"/>
      </w:pPr>
      <w:r>
        <w:rPr>
          <w:rFonts w:ascii="Times New Roman"/>
          <w:b w:val="false"/>
          <w:i w:val="false"/>
          <w:color w:val="000000"/>
          <w:sz w:val="28"/>
        </w:rPr>
        <w:t>
  мемлекеттiк емес кәсiпорындар  -"-     1,74     1,8     1,8      1,8
</w:t>
      </w:r>
    </w:p>
    <w:p>
      <w:pPr>
        <w:spacing w:after="0"/>
        <w:ind w:left="0"/>
        <w:jc w:val="both"/>
      </w:pPr>
      <w:r>
        <w:rPr>
          <w:rFonts w:ascii="Times New Roman"/>
          <w:b w:val="false"/>
          <w:i w:val="false"/>
          <w:color w:val="000000"/>
          <w:sz w:val="28"/>
        </w:rPr>
        <w:t>
2. Жалпы орта бiлiм беру
</w:t>
      </w:r>
    </w:p>
    <w:p>
      <w:pPr>
        <w:spacing w:after="0"/>
        <w:ind w:left="0"/>
        <w:jc w:val="both"/>
      </w:pPr>
      <w:r>
        <w:rPr>
          <w:rFonts w:ascii="Times New Roman"/>
          <w:b w:val="false"/>
          <w:i w:val="false"/>
          <w:color w:val="000000"/>
          <w:sz w:val="28"/>
        </w:rPr>
        <w:t>
  Жалпы орта бiлiм беретiн 
</w:t>
      </w:r>
    </w:p>
    <w:p>
      <w:pPr>
        <w:spacing w:after="0"/>
        <w:ind w:left="0"/>
        <w:jc w:val="both"/>
      </w:pPr>
      <w:r>
        <w:rPr>
          <w:rFonts w:ascii="Times New Roman"/>
          <w:b w:val="false"/>
          <w:i w:val="false"/>
          <w:color w:val="000000"/>
          <w:sz w:val="28"/>
        </w:rPr>
        <w:t>
  мемлекеттiк ұйымдар - барлығы  бiрлiк   184     188     189      190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 күндiзгiлерi                 -"-      174     177     178      179
</w:t>
      </w:r>
    </w:p>
    <w:p>
      <w:pPr>
        <w:spacing w:after="0"/>
        <w:ind w:left="0"/>
        <w:jc w:val="both"/>
      </w:pPr>
      <w:r>
        <w:rPr>
          <w:rFonts w:ascii="Times New Roman"/>
          <w:b w:val="false"/>
          <w:i w:val="false"/>
          <w:color w:val="000000"/>
          <w:sz w:val="28"/>
        </w:rPr>
        <w:t>
  олардың iшiндегi мемлекеттiк 
</w:t>
      </w:r>
    </w:p>
    <w:p>
      <w:pPr>
        <w:spacing w:after="0"/>
        <w:ind w:left="0"/>
        <w:jc w:val="both"/>
      </w:pPr>
      <w:r>
        <w:rPr>
          <w:rFonts w:ascii="Times New Roman"/>
          <w:b w:val="false"/>
          <w:i w:val="false"/>
          <w:color w:val="000000"/>
          <w:sz w:val="28"/>
        </w:rPr>
        <w:t>
  бiлiм беру жүйелерi            -"-      169     171     172      173
</w:t>
      </w:r>
    </w:p>
    <w:p>
      <w:pPr>
        <w:spacing w:after="0"/>
        <w:ind w:left="0"/>
        <w:jc w:val="both"/>
      </w:pPr>
      <w:r>
        <w:rPr>
          <w:rFonts w:ascii="Times New Roman"/>
          <w:b w:val="false"/>
          <w:i w:val="false"/>
          <w:color w:val="000000"/>
          <w:sz w:val="28"/>
        </w:rPr>
        <w:t>
  ҚР-нiң Бiлiм министрлiгiне 
</w:t>
      </w:r>
    </w:p>
    <w:p>
      <w:pPr>
        <w:spacing w:after="0"/>
        <w:ind w:left="0"/>
        <w:jc w:val="both"/>
      </w:pPr>
      <w:r>
        <w:rPr>
          <w:rFonts w:ascii="Times New Roman"/>
          <w:b w:val="false"/>
          <w:i w:val="false"/>
          <w:color w:val="000000"/>
          <w:sz w:val="28"/>
        </w:rPr>
        <w:t>
  қарасты мекемелер              -"-        4       5       5        5
</w:t>
      </w:r>
    </w:p>
    <w:p>
      <w:pPr>
        <w:spacing w:after="0"/>
        <w:ind w:left="0"/>
        <w:jc w:val="both"/>
      </w:pPr>
      <w:r>
        <w:rPr>
          <w:rFonts w:ascii="Times New Roman"/>
          <w:b w:val="false"/>
          <w:i w:val="false"/>
          <w:color w:val="000000"/>
          <w:sz w:val="28"/>
        </w:rPr>
        <w:t>
  "Қазақстан Темiр жолы" РМК     -"-        1       1       1        1
</w:t>
      </w:r>
    </w:p>
    <w:p>
      <w:pPr>
        <w:spacing w:after="0"/>
        <w:ind w:left="0"/>
        <w:jc w:val="both"/>
      </w:pPr>
      <w:r>
        <w:rPr>
          <w:rFonts w:ascii="Times New Roman"/>
          <w:b w:val="false"/>
          <w:i w:val="false"/>
          <w:color w:val="000000"/>
          <w:sz w:val="28"/>
        </w:rPr>
        <w:t>
  - мектеп-интернаттар           -"-       10      11      11       11
</w:t>
      </w:r>
    </w:p>
    <w:p>
      <w:pPr>
        <w:spacing w:after="0"/>
        <w:ind w:left="0"/>
        <w:jc w:val="both"/>
      </w:pPr>
      <w:r>
        <w:rPr>
          <w:rFonts w:ascii="Times New Roman"/>
          <w:b w:val="false"/>
          <w:i w:val="false"/>
          <w:color w:val="000000"/>
          <w:sz w:val="28"/>
        </w:rPr>
        <w:t>
  Жалпы орта бiлiм беретiн 
</w:t>
      </w:r>
    </w:p>
    <w:p>
      <w:pPr>
        <w:spacing w:after="0"/>
        <w:ind w:left="0"/>
        <w:jc w:val="both"/>
      </w:pPr>
      <w:r>
        <w:rPr>
          <w:rFonts w:ascii="Times New Roman"/>
          <w:b w:val="false"/>
          <w:i w:val="false"/>
          <w:color w:val="000000"/>
          <w:sz w:val="28"/>
        </w:rPr>
        <w:t>
  мемлекеттiк емес ұйымдардың    мың
</w:t>
      </w:r>
    </w:p>
    <w:p>
      <w:pPr>
        <w:spacing w:after="0"/>
        <w:ind w:left="0"/>
        <w:jc w:val="both"/>
      </w:pPr>
      <w:r>
        <w:rPr>
          <w:rFonts w:ascii="Times New Roman"/>
          <w:b w:val="false"/>
          <w:i w:val="false"/>
          <w:color w:val="000000"/>
          <w:sz w:val="28"/>
        </w:rPr>
        <w:t>
  саны                           адам   184,1   186,0   188,1    190,1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 күндiзгiлерi                 -"-    182,1   183,9   185,9    187,9
</w:t>
      </w:r>
    </w:p>
    <w:p>
      <w:pPr>
        <w:spacing w:after="0"/>
        <w:ind w:left="0"/>
        <w:jc w:val="both"/>
      </w:pPr>
      <w:r>
        <w:rPr>
          <w:rFonts w:ascii="Times New Roman"/>
          <w:b w:val="false"/>
          <w:i w:val="false"/>
          <w:color w:val="000000"/>
          <w:sz w:val="28"/>
        </w:rPr>
        <w:t>
  олардың iшiндегi мемлекеттiк 
</w:t>
      </w:r>
    </w:p>
    <w:p>
      <w:pPr>
        <w:spacing w:after="0"/>
        <w:ind w:left="0"/>
        <w:jc w:val="both"/>
      </w:pPr>
      <w:r>
        <w:rPr>
          <w:rFonts w:ascii="Times New Roman"/>
          <w:b w:val="false"/>
          <w:i w:val="false"/>
          <w:color w:val="000000"/>
          <w:sz w:val="28"/>
        </w:rPr>
        <w:t>
  бiлiм беру жүйелерi            -"-    179,2   181,0   183,0    185,0
</w:t>
      </w:r>
    </w:p>
    <w:p>
      <w:pPr>
        <w:spacing w:after="0"/>
        <w:ind w:left="0"/>
        <w:jc w:val="both"/>
      </w:pPr>
      <w:r>
        <w:rPr>
          <w:rFonts w:ascii="Times New Roman"/>
          <w:b w:val="false"/>
          <w:i w:val="false"/>
          <w:color w:val="000000"/>
          <w:sz w:val="28"/>
        </w:rPr>
        <w:t>
  ҚР-нiң Бiлiм министрлiгiне 
</w:t>
      </w:r>
    </w:p>
    <w:p>
      <w:pPr>
        <w:spacing w:after="0"/>
        <w:ind w:left="0"/>
        <w:jc w:val="both"/>
      </w:pPr>
      <w:r>
        <w:rPr>
          <w:rFonts w:ascii="Times New Roman"/>
          <w:b w:val="false"/>
          <w:i w:val="false"/>
          <w:color w:val="000000"/>
          <w:sz w:val="28"/>
        </w:rPr>
        <w:t>
  қарасты мекемелер              -"-     2,43    2,45    2,46     2,47
</w:t>
      </w:r>
    </w:p>
    <w:p>
      <w:pPr>
        <w:spacing w:after="0"/>
        <w:ind w:left="0"/>
        <w:jc w:val="both"/>
      </w:pPr>
      <w:r>
        <w:rPr>
          <w:rFonts w:ascii="Times New Roman"/>
          <w:b w:val="false"/>
          <w:i w:val="false"/>
          <w:color w:val="000000"/>
          <w:sz w:val="28"/>
        </w:rPr>
        <w:t>
  "Қазақстан Темiр жолы" РМК     -"-     0,44    0,45    0,48     0,48
</w:t>
      </w:r>
    </w:p>
    <w:p>
      <w:pPr>
        <w:spacing w:after="0"/>
        <w:ind w:left="0"/>
        <w:jc w:val="both"/>
      </w:pPr>
      <w:r>
        <w:rPr>
          <w:rFonts w:ascii="Times New Roman"/>
          <w:b w:val="false"/>
          <w:i w:val="false"/>
          <w:color w:val="000000"/>
          <w:sz w:val="28"/>
        </w:rPr>
        <w:t>
  - мектеп-интернаттар           -"-     2,03    2,09    2,15     2,15
</w:t>
      </w:r>
    </w:p>
    <w:p>
      <w:pPr>
        <w:spacing w:after="0"/>
        <w:ind w:left="0"/>
        <w:jc w:val="both"/>
      </w:pPr>
      <w:r>
        <w:rPr>
          <w:rFonts w:ascii="Times New Roman"/>
          <w:b w:val="false"/>
          <w:i w:val="false"/>
          <w:color w:val="000000"/>
          <w:sz w:val="28"/>
        </w:rPr>
        <w:t>
  Жалпы орта бiлiм беретiн 
</w:t>
      </w:r>
    </w:p>
    <w:p>
      <w:pPr>
        <w:spacing w:after="0"/>
        <w:ind w:left="0"/>
        <w:jc w:val="both"/>
      </w:pPr>
      <w:r>
        <w:rPr>
          <w:rFonts w:ascii="Times New Roman"/>
          <w:b w:val="false"/>
          <w:i w:val="false"/>
          <w:color w:val="000000"/>
          <w:sz w:val="28"/>
        </w:rPr>
        <w:t>
  мемлекеттiк емес ұйымдардың 
</w:t>
      </w:r>
    </w:p>
    <w:p>
      <w:pPr>
        <w:spacing w:after="0"/>
        <w:ind w:left="0"/>
        <w:jc w:val="both"/>
      </w:pPr>
      <w:r>
        <w:rPr>
          <w:rFonts w:ascii="Times New Roman"/>
          <w:b w:val="false"/>
          <w:i w:val="false"/>
          <w:color w:val="000000"/>
          <w:sz w:val="28"/>
        </w:rPr>
        <w:t>
  саны                          бiрлiк     45      60      62       64
</w:t>
      </w:r>
    </w:p>
    <w:p>
      <w:pPr>
        <w:spacing w:after="0"/>
        <w:ind w:left="0"/>
        <w:jc w:val="both"/>
      </w:pPr>
      <w:r>
        <w:rPr>
          <w:rFonts w:ascii="Times New Roman"/>
          <w:b w:val="false"/>
          <w:i w:val="false"/>
          <w:color w:val="000000"/>
          <w:sz w:val="28"/>
        </w:rPr>
        <w:t>
  Олардағы балалардың саны     мың адам   3,9     4,3     4,5      4,6
</w:t>
      </w:r>
    </w:p>
    <w:p>
      <w:pPr>
        <w:spacing w:after="0"/>
        <w:ind w:left="0"/>
        <w:jc w:val="both"/>
      </w:pPr>
      <w:r>
        <w:rPr>
          <w:rFonts w:ascii="Times New Roman"/>
          <w:b w:val="false"/>
          <w:i w:val="false"/>
          <w:color w:val="000000"/>
          <w:sz w:val="28"/>
        </w:rPr>
        <w:t>
3. Бастауыш кәсiптiк бiлiм беру
</w:t>
      </w:r>
    </w:p>
    <w:p>
      <w:pPr>
        <w:spacing w:after="0"/>
        <w:ind w:left="0"/>
        <w:jc w:val="both"/>
      </w:pPr>
      <w:r>
        <w:rPr>
          <w:rFonts w:ascii="Times New Roman"/>
          <w:b w:val="false"/>
          <w:i w:val="false"/>
          <w:color w:val="000000"/>
          <w:sz w:val="28"/>
        </w:rPr>
        <w:t>
  Мемлекеттiк кәсiптiк-техникалық 
</w:t>
      </w:r>
    </w:p>
    <w:p>
      <w:pPr>
        <w:spacing w:after="0"/>
        <w:ind w:left="0"/>
        <w:jc w:val="both"/>
      </w:pPr>
      <w:r>
        <w:rPr>
          <w:rFonts w:ascii="Times New Roman"/>
          <w:b w:val="false"/>
          <w:i w:val="false"/>
          <w:color w:val="000000"/>
          <w:sz w:val="28"/>
        </w:rPr>
        <w:t>
  мектептердiң саны             бiрлiк    11*      11      12       12
</w:t>
      </w:r>
    </w:p>
    <w:p>
      <w:pPr>
        <w:spacing w:after="0"/>
        <w:ind w:left="0"/>
        <w:jc w:val="both"/>
      </w:pPr>
      <w:r>
        <w:rPr>
          <w:rFonts w:ascii="Times New Roman"/>
          <w:b w:val="false"/>
          <w:i w:val="false"/>
          <w:color w:val="000000"/>
          <w:sz w:val="28"/>
        </w:rPr>
        <w:t>
  Оқушылардың саны - барлығы   мың адам  5,15     5,7     8,0      9,4
</w:t>
      </w:r>
    </w:p>
    <w:p>
      <w:pPr>
        <w:spacing w:after="0"/>
        <w:ind w:left="0"/>
        <w:jc w:val="both"/>
      </w:pPr>
      <w:r>
        <w:rPr>
          <w:rFonts w:ascii="Times New Roman"/>
          <w:b w:val="false"/>
          <w:i w:val="false"/>
          <w:color w:val="000000"/>
          <w:sz w:val="28"/>
        </w:rPr>
        <w:t>
  олардың iшiндегi бюджет 
</w:t>
      </w:r>
    </w:p>
    <w:p>
      <w:pPr>
        <w:spacing w:after="0"/>
        <w:ind w:left="0"/>
        <w:jc w:val="both"/>
      </w:pPr>
      <w:r>
        <w:rPr>
          <w:rFonts w:ascii="Times New Roman"/>
          <w:b w:val="false"/>
          <w:i w:val="false"/>
          <w:color w:val="000000"/>
          <w:sz w:val="28"/>
        </w:rPr>
        <w:t>
  есебiнен оқитын оқушылардың 
</w:t>
      </w:r>
    </w:p>
    <w:p>
      <w:pPr>
        <w:spacing w:after="0"/>
        <w:ind w:left="0"/>
        <w:jc w:val="both"/>
      </w:pPr>
      <w:r>
        <w:rPr>
          <w:rFonts w:ascii="Times New Roman"/>
          <w:b w:val="false"/>
          <w:i w:val="false"/>
          <w:color w:val="000000"/>
          <w:sz w:val="28"/>
        </w:rPr>
        <w:t>
  саны                           -"-     3,87    4,27    6,04     7,56
</w:t>
      </w:r>
    </w:p>
    <w:p>
      <w:pPr>
        <w:spacing w:after="0"/>
        <w:ind w:left="0"/>
        <w:jc w:val="both"/>
      </w:pPr>
      <w:r>
        <w:rPr>
          <w:rFonts w:ascii="Times New Roman"/>
          <w:b w:val="false"/>
          <w:i w:val="false"/>
          <w:color w:val="000000"/>
          <w:sz w:val="28"/>
        </w:rPr>
        <w:t>
  Бiлiктi жұмысшылар даярлау     -"-     1,47    1,13    1,27     1,52
</w:t>
      </w:r>
    </w:p>
    <w:p>
      <w:pPr>
        <w:spacing w:after="0"/>
        <w:ind w:left="0"/>
        <w:jc w:val="both"/>
      </w:pPr>
      <w:r>
        <w:rPr>
          <w:rFonts w:ascii="Times New Roman"/>
          <w:b w:val="false"/>
          <w:i w:val="false"/>
          <w:color w:val="000000"/>
          <w:sz w:val="28"/>
        </w:rPr>
        <w:t>
4. Орта кәсiптiк бiлiм беру 
</w:t>
      </w:r>
    </w:p>
    <w:p>
      <w:pPr>
        <w:spacing w:after="0"/>
        <w:ind w:left="0"/>
        <w:jc w:val="both"/>
      </w:pPr>
      <w:r>
        <w:rPr>
          <w:rFonts w:ascii="Times New Roman"/>
          <w:b w:val="false"/>
          <w:i w:val="false"/>
          <w:color w:val="000000"/>
          <w:sz w:val="28"/>
        </w:rPr>
        <w:t>
  Орта кәсiптiк бiлiм беретiн 
</w:t>
      </w:r>
    </w:p>
    <w:p>
      <w:pPr>
        <w:spacing w:after="0"/>
        <w:ind w:left="0"/>
        <w:jc w:val="both"/>
      </w:pPr>
      <w:r>
        <w:rPr>
          <w:rFonts w:ascii="Times New Roman"/>
          <w:b w:val="false"/>
          <w:i w:val="false"/>
          <w:color w:val="000000"/>
          <w:sz w:val="28"/>
        </w:rPr>
        <w:t>
  мемлекеттiк оқу орындарының 
</w:t>
      </w:r>
    </w:p>
    <w:p>
      <w:pPr>
        <w:spacing w:after="0"/>
        <w:ind w:left="0"/>
        <w:jc w:val="both"/>
      </w:pPr>
      <w:r>
        <w:rPr>
          <w:rFonts w:ascii="Times New Roman"/>
          <w:b w:val="false"/>
          <w:i w:val="false"/>
          <w:color w:val="000000"/>
          <w:sz w:val="28"/>
        </w:rPr>
        <w:t>
  саны                          бiрлiк     22      21      21       21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Бiлiм министрлiгiнiң жүйелерi  -"-        6       5       5        5
</w:t>
      </w:r>
    </w:p>
    <w:p>
      <w:pPr>
        <w:spacing w:after="0"/>
        <w:ind w:left="0"/>
        <w:jc w:val="both"/>
      </w:pPr>
      <w:r>
        <w:rPr>
          <w:rFonts w:ascii="Times New Roman"/>
          <w:b w:val="false"/>
          <w:i w:val="false"/>
          <w:color w:val="000000"/>
          <w:sz w:val="28"/>
        </w:rPr>
        <w:t>
  ҚББ-ның жүйелерi               -"-       10      10      10       10
</w:t>
      </w:r>
    </w:p>
    <w:p>
      <w:pPr>
        <w:spacing w:after="0"/>
        <w:ind w:left="0"/>
        <w:jc w:val="both"/>
      </w:pPr>
      <w:r>
        <w:rPr>
          <w:rFonts w:ascii="Times New Roman"/>
          <w:b w:val="false"/>
          <w:i w:val="false"/>
          <w:color w:val="000000"/>
          <w:sz w:val="28"/>
        </w:rPr>
        <w:t>
  Ондағы оқушылардың саны      мың адам 11,65   10,11   11,87    12,25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Бiлiм министрлiгiнiң жүйелерi  -"-     1,33    1,33    1,33     1,33
</w:t>
      </w:r>
    </w:p>
    <w:p>
      <w:pPr>
        <w:spacing w:after="0"/>
        <w:ind w:left="0"/>
        <w:jc w:val="both"/>
      </w:pPr>
      <w:r>
        <w:rPr>
          <w:rFonts w:ascii="Times New Roman"/>
          <w:b w:val="false"/>
          <w:i w:val="false"/>
          <w:color w:val="000000"/>
          <w:sz w:val="28"/>
        </w:rPr>
        <w:t>
  ҚББ жүйелерi                   -"-     7,96    6,52    8,28     8,66
</w:t>
      </w:r>
    </w:p>
    <w:p>
      <w:pPr>
        <w:spacing w:after="0"/>
        <w:ind w:left="0"/>
        <w:jc w:val="both"/>
      </w:pPr>
      <w:r>
        <w:rPr>
          <w:rFonts w:ascii="Times New Roman"/>
          <w:b w:val="false"/>
          <w:i w:val="false"/>
          <w:color w:val="000000"/>
          <w:sz w:val="28"/>
        </w:rPr>
        <w:t>
  олардың iшiндегi бюджет  
</w:t>
      </w:r>
    </w:p>
    <w:p>
      <w:pPr>
        <w:spacing w:after="0"/>
        <w:ind w:left="0"/>
        <w:jc w:val="both"/>
      </w:pPr>
      <w:r>
        <w:rPr>
          <w:rFonts w:ascii="Times New Roman"/>
          <w:b w:val="false"/>
          <w:i w:val="false"/>
          <w:color w:val="000000"/>
          <w:sz w:val="28"/>
        </w:rPr>
        <w:t>
  есебiнен жұмыс iстейтiндерi    -"-      9,3    9,32   10,84    10,84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Бiлiм министрлiгiнiң жүйесi 
</w:t>
      </w:r>
    </w:p>
    <w:p>
      <w:pPr>
        <w:spacing w:after="0"/>
        <w:ind w:left="0"/>
        <w:jc w:val="both"/>
      </w:pPr>
      <w:r>
        <w:rPr>
          <w:rFonts w:ascii="Times New Roman"/>
          <w:b w:val="false"/>
          <w:i w:val="false"/>
          <w:color w:val="000000"/>
          <w:sz w:val="28"/>
        </w:rPr>
        <w:t>
  бойынша                        -"-     1,29     1,3     1,3      1,3
</w:t>
      </w:r>
    </w:p>
    <w:p>
      <w:pPr>
        <w:spacing w:after="0"/>
        <w:ind w:left="0"/>
        <w:jc w:val="both"/>
      </w:pPr>
      <w:r>
        <w:rPr>
          <w:rFonts w:ascii="Times New Roman"/>
          <w:b w:val="false"/>
          <w:i w:val="false"/>
          <w:color w:val="000000"/>
          <w:sz w:val="28"/>
        </w:rPr>
        <w:t>
  ҚББ жүйесi бойынша             -"-     4,02    4,17    5,69     5,69
</w:t>
      </w:r>
    </w:p>
    <w:p>
      <w:pPr>
        <w:spacing w:after="0"/>
        <w:ind w:left="0"/>
        <w:jc w:val="both"/>
      </w:pPr>
      <w:r>
        <w:rPr>
          <w:rFonts w:ascii="Times New Roman"/>
          <w:b w:val="false"/>
          <w:i w:val="false"/>
          <w:color w:val="000000"/>
          <w:sz w:val="28"/>
        </w:rPr>
        <w:t>
  Орта кәсiптiк бiлiм беретiн 
</w:t>
      </w:r>
    </w:p>
    <w:p>
      <w:pPr>
        <w:spacing w:after="0"/>
        <w:ind w:left="0"/>
        <w:jc w:val="both"/>
      </w:pPr>
      <w:r>
        <w:rPr>
          <w:rFonts w:ascii="Times New Roman"/>
          <w:b w:val="false"/>
          <w:i w:val="false"/>
          <w:color w:val="000000"/>
          <w:sz w:val="28"/>
        </w:rPr>
        <w:t>
  мемлекеттiк емес оқу 
</w:t>
      </w:r>
    </w:p>
    <w:p>
      <w:pPr>
        <w:spacing w:after="0"/>
        <w:ind w:left="0"/>
        <w:jc w:val="both"/>
      </w:pPr>
      <w:r>
        <w:rPr>
          <w:rFonts w:ascii="Times New Roman"/>
          <w:b w:val="false"/>
          <w:i w:val="false"/>
          <w:color w:val="000000"/>
          <w:sz w:val="28"/>
        </w:rPr>
        <w:t>
  орындарының саны             бiрлiк      28      38      48       48
</w:t>
      </w:r>
    </w:p>
    <w:p>
      <w:pPr>
        <w:spacing w:after="0"/>
        <w:ind w:left="0"/>
        <w:jc w:val="both"/>
      </w:pPr>
      <w:r>
        <w:rPr>
          <w:rFonts w:ascii="Times New Roman"/>
          <w:b w:val="false"/>
          <w:i w:val="false"/>
          <w:color w:val="000000"/>
          <w:sz w:val="28"/>
        </w:rPr>
        <w:t>
  ондағы оқушылардың саны      мың адам  5,25     6,2     7,0      7,0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         Болжам     ө  !2000 ж. !2005 ж.
</w:t>
      </w:r>
    </w:p>
    <w:p>
      <w:pPr>
        <w:spacing w:after="0"/>
        <w:ind w:left="0"/>
        <w:jc w:val="both"/>
      </w:pPr>
      <w:r>
        <w:rPr>
          <w:rFonts w:ascii="Times New Roman"/>
          <w:b w:val="false"/>
          <w:i w:val="false"/>
          <w:color w:val="000000"/>
          <w:sz w:val="28"/>
        </w:rPr>
        <w:t>
                                !-----------------------!1999 ж. !2000 ж. 
</w:t>
      </w:r>
    </w:p>
    <w:p>
      <w:pPr>
        <w:spacing w:after="0"/>
        <w:ind w:left="0"/>
        <w:jc w:val="both"/>
      </w:pPr>
      <w:r>
        <w:rPr>
          <w:rFonts w:ascii="Times New Roman"/>
          <w:b w:val="false"/>
          <w:i w:val="false"/>
          <w:color w:val="000000"/>
          <w:sz w:val="28"/>
        </w:rPr>
        <w:t>
                                !2003 ж.!2004 ж.!2005 ж.!салыст. !салыст.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!есебімен!есебімен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Мектепке дейiнгi тәрбие 
</w:t>
      </w:r>
    </w:p>
    <w:p>
      <w:pPr>
        <w:spacing w:after="0"/>
        <w:ind w:left="0"/>
        <w:jc w:val="both"/>
      </w:pPr>
      <w:r>
        <w:rPr>
          <w:rFonts w:ascii="Times New Roman"/>
          <w:b w:val="false"/>
          <w:i w:val="false"/>
          <w:color w:val="000000"/>
          <w:sz w:val="28"/>
        </w:rPr>
        <w:t>
   беретiн балалар ұйымдары
</w:t>
      </w:r>
    </w:p>
    <w:p>
      <w:pPr>
        <w:spacing w:after="0"/>
        <w:ind w:left="0"/>
        <w:jc w:val="both"/>
      </w:pPr>
      <w:r>
        <w:rPr>
          <w:rFonts w:ascii="Times New Roman"/>
          <w:b w:val="false"/>
          <w:i w:val="false"/>
          <w:color w:val="000000"/>
          <w:sz w:val="28"/>
        </w:rPr>
        <w:t>
  Мектепке дейiн тәрбие беретiн 
</w:t>
      </w:r>
    </w:p>
    <w:p>
      <w:pPr>
        <w:spacing w:after="0"/>
        <w:ind w:left="0"/>
        <w:jc w:val="both"/>
      </w:pPr>
      <w:r>
        <w:rPr>
          <w:rFonts w:ascii="Times New Roman"/>
          <w:b w:val="false"/>
          <w:i w:val="false"/>
          <w:color w:val="000000"/>
          <w:sz w:val="28"/>
        </w:rPr>
        <w:t>
  балалар ұйымдарының саны - 
</w:t>
      </w:r>
    </w:p>
    <w:p>
      <w:pPr>
        <w:spacing w:after="0"/>
        <w:ind w:left="0"/>
        <w:jc w:val="both"/>
      </w:pPr>
      <w:r>
        <w:rPr>
          <w:rFonts w:ascii="Times New Roman"/>
          <w:b w:val="false"/>
          <w:i w:val="false"/>
          <w:color w:val="000000"/>
          <w:sz w:val="28"/>
        </w:rPr>
        <w:t>
  барлығы                          165     166     167     98,8    101,2
</w:t>
      </w:r>
    </w:p>
    <w:p>
      <w:pPr>
        <w:spacing w:after="0"/>
        <w:ind w:left="0"/>
        <w:jc w:val="both"/>
      </w:pPr>
      <w:r>
        <w:rPr>
          <w:rFonts w:ascii="Times New Roman"/>
          <w:b w:val="false"/>
          <w:i w:val="false"/>
          <w:color w:val="000000"/>
          <w:sz w:val="28"/>
        </w:rPr>
        <w:t>
  сонымен бiрге:
</w:t>
      </w:r>
    </w:p>
    <w:p>
      <w:pPr>
        <w:spacing w:after="0"/>
        <w:ind w:left="0"/>
        <w:jc w:val="both"/>
      </w:pPr>
      <w:r>
        <w:rPr>
          <w:rFonts w:ascii="Times New Roman"/>
          <w:b w:val="false"/>
          <w:i w:val="false"/>
          <w:color w:val="000000"/>
          <w:sz w:val="28"/>
        </w:rPr>
        <w:t>
  мемлекеттiк (олардың 7-еуi 
</w:t>
      </w:r>
    </w:p>
    <w:p>
      <w:pPr>
        <w:spacing w:after="0"/>
        <w:ind w:left="0"/>
        <w:jc w:val="both"/>
      </w:pPr>
      <w:r>
        <w:rPr>
          <w:rFonts w:ascii="Times New Roman"/>
          <w:b w:val="false"/>
          <w:i w:val="false"/>
          <w:color w:val="000000"/>
          <w:sz w:val="28"/>
        </w:rPr>
        <w:t>
  мемлекеттiк ұйымдарға 
</w:t>
      </w:r>
    </w:p>
    <w:p>
      <w:pPr>
        <w:spacing w:after="0"/>
        <w:ind w:left="0"/>
        <w:jc w:val="both"/>
      </w:pPr>
      <w:r>
        <w:rPr>
          <w:rFonts w:ascii="Times New Roman"/>
          <w:b w:val="false"/>
          <w:i w:val="false"/>
          <w:color w:val="000000"/>
          <w:sz w:val="28"/>
        </w:rPr>
        <w:t>
  ведомстволық бағыныста, 13-i 
</w:t>
      </w:r>
    </w:p>
    <w:p>
      <w:pPr>
        <w:spacing w:after="0"/>
        <w:ind w:left="0"/>
        <w:jc w:val="both"/>
      </w:pPr>
      <w:r>
        <w:rPr>
          <w:rFonts w:ascii="Times New Roman"/>
          <w:b w:val="false"/>
          <w:i w:val="false"/>
          <w:color w:val="000000"/>
          <w:sz w:val="28"/>
        </w:rPr>
        <w:t>
  мемл. арнаулы балалар бақшасы)    17      17      17    100,0     85,0 
</w:t>
      </w:r>
    </w:p>
    <w:p>
      <w:pPr>
        <w:spacing w:after="0"/>
        <w:ind w:left="0"/>
        <w:jc w:val="both"/>
      </w:pPr>
      <w:r>
        <w:rPr>
          <w:rFonts w:ascii="Times New Roman"/>
          <w:b w:val="false"/>
          <w:i w:val="false"/>
          <w:color w:val="000000"/>
          <w:sz w:val="28"/>
        </w:rPr>
        <w:t>
  мемлекеттiк қазыналық 
</w:t>
      </w:r>
    </w:p>
    <w:p>
      <w:pPr>
        <w:spacing w:after="0"/>
        <w:ind w:left="0"/>
        <w:jc w:val="both"/>
      </w:pPr>
      <w:r>
        <w:rPr>
          <w:rFonts w:ascii="Times New Roman"/>
          <w:b w:val="false"/>
          <w:i w:val="false"/>
          <w:color w:val="000000"/>
          <w:sz w:val="28"/>
        </w:rPr>
        <w:t>
  кәсiпорындар                     124     124     124     97,6    102,4
</w:t>
      </w:r>
    </w:p>
    <w:p>
      <w:pPr>
        <w:spacing w:after="0"/>
        <w:ind w:left="0"/>
        <w:jc w:val="both"/>
      </w:pPr>
      <w:r>
        <w:rPr>
          <w:rFonts w:ascii="Times New Roman"/>
          <w:b w:val="false"/>
          <w:i w:val="false"/>
          <w:color w:val="000000"/>
          <w:sz w:val="28"/>
        </w:rPr>
        <w:t>
  мемлекеттiк емес ұйымдар 
</w:t>
      </w:r>
    </w:p>
    <w:p>
      <w:pPr>
        <w:spacing w:after="0"/>
        <w:ind w:left="0"/>
        <w:jc w:val="both"/>
      </w:pPr>
      <w:r>
        <w:rPr>
          <w:rFonts w:ascii="Times New Roman"/>
          <w:b w:val="false"/>
          <w:i w:val="false"/>
          <w:color w:val="000000"/>
          <w:sz w:val="28"/>
        </w:rPr>
        <w:t>
  (шет елдiк мекемелердi және 
</w:t>
      </w:r>
    </w:p>
    <w:p>
      <w:pPr>
        <w:spacing w:after="0"/>
        <w:ind w:left="0"/>
        <w:jc w:val="both"/>
      </w:pPr>
      <w:r>
        <w:rPr>
          <w:rFonts w:ascii="Times New Roman"/>
          <w:b w:val="false"/>
          <w:i w:val="false"/>
          <w:color w:val="000000"/>
          <w:sz w:val="28"/>
        </w:rPr>
        <w:t>
  "мектеп - балалар бақшасы" 
</w:t>
      </w:r>
    </w:p>
    <w:p>
      <w:pPr>
        <w:spacing w:after="0"/>
        <w:ind w:left="0"/>
        <w:jc w:val="both"/>
      </w:pPr>
      <w:r>
        <w:rPr>
          <w:rFonts w:ascii="Times New Roman"/>
          <w:b w:val="false"/>
          <w:i w:val="false"/>
          <w:color w:val="000000"/>
          <w:sz w:val="28"/>
        </w:rPr>
        <w:t>
  кешенiндегi мекемелер топтарын 
</w:t>
      </w:r>
    </w:p>
    <w:p>
      <w:pPr>
        <w:spacing w:after="0"/>
        <w:ind w:left="0"/>
        <w:jc w:val="both"/>
      </w:pPr>
      <w:r>
        <w:rPr>
          <w:rFonts w:ascii="Times New Roman"/>
          <w:b w:val="false"/>
          <w:i w:val="false"/>
          <w:color w:val="000000"/>
          <w:sz w:val="28"/>
        </w:rPr>
        <w:t>
  қоса алғанда)                     24      25      26    104,3    108,3
</w:t>
      </w:r>
    </w:p>
    <w:p>
      <w:pPr>
        <w:spacing w:after="0"/>
        <w:ind w:left="0"/>
        <w:jc w:val="both"/>
      </w:pPr>
      <w:r>
        <w:rPr>
          <w:rFonts w:ascii="Times New Roman"/>
          <w:b w:val="false"/>
          <w:i w:val="false"/>
          <w:color w:val="000000"/>
          <w:sz w:val="28"/>
        </w:rPr>
        <w:t>
  Мектепке дейiнгi тәрбие 
</w:t>
      </w:r>
    </w:p>
    <w:p>
      <w:pPr>
        <w:spacing w:after="0"/>
        <w:ind w:left="0"/>
        <w:jc w:val="both"/>
      </w:pPr>
      <w:r>
        <w:rPr>
          <w:rFonts w:ascii="Times New Roman"/>
          <w:b w:val="false"/>
          <w:i w:val="false"/>
          <w:color w:val="000000"/>
          <w:sz w:val="28"/>
        </w:rPr>
        <w:t>
  беретiн балалардың саны -
</w:t>
      </w:r>
    </w:p>
    <w:p>
      <w:pPr>
        <w:spacing w:after="0"/>
        <w:ind w:left="0"/>
        <w:jc w:val="both"/>
      </w:pPr>
      <w:r>
        <w:rPr>
          <w:rFonts w:ascii="Times New Roman"/>
          <w:b w:val="false"/>
          <w:i w:val="false"/>
          <w:color w:val="000000"/>
          <w:sz w:val="28"/>
        </w:rPr>
        <w:t>
  барлығы                        25,85   26,02   26,09    106,9    119,4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мемлекеттiк ұйымдар             1,85    1,85    1,85     85,1    101,1
</w:t>
      </w:r>
    </w:p>
    <w:p>
      <w:pPr>
        <w:spacing w:after="0"/>
        <w:ind w:left="0"/>
        <w:jc w:val="both"/>
      </w:pPr>
      <w:r>
        <w:rPr>
          <w:rFonts w:ascii="Times New Roman"/>
          <w:b w:val="false"/>
          <w:i w:val="false"/>
          <w:color w:val="000000"/>
          <w:sz w:val="28"/>
        </w:rPr>
        <w:t>
  мемлекеттiк қазыналық 
</w:t>
      </w:r>
    </w:p>
    <w:p>
      <w:pPr>
        <w:spacing w:after="0"/>
        <w:ind w:left="0"/>
        <w:jc w:val="both"/>
      </w:pPr>
      <w:r>
        <w:rPr>
          <w:rFonts w:ascii="Times New Roman"/>
          <w:b w:val="false"/>
          <w:i w:val="false"/>
          <w:color w:val="000000"/>
          <w:sz w:val="28"/>
        </w:rPr>
        <w:t>
  кәсiпорындар                    22,2    22,3    22,3    108,9    122,4
</w:t>
      </w:r>
    </w:p>
    <w:p>
      <w:pPr>
        <w:spacing w:after="0"/>
        <w:ind w:left="0"/>
        <w:jc w:val="both"/>
      </w:pPr>
      <w:r>
        <w:rPr>
          <w:rFonts w:ascii="Times New Roman"/>
          <w:b w:val="false"/>
          <w:i w:val="false"/>
          <w:color w:val="000000"/>
          <w:sz w:val="28"/>
        </w:rPr>
        <w:t>
  мемлекеттiк емес кәсiпорындар    1,8    1,87    1,94    103,4    107,8
</w:t>
      </w:r>
    </w:p>
    <w:p>
      <w:pPr>
        <w:spacing w:after="0"/>
        <w:ind w:left="0"/>
        <w:jc w:val="both"/>
      </w:pPr>
      <w:r>
        <w:rPr>
          <w:rFonts w:ascii="Times New Roman"/>
          <w:b w:val="false"/>
          <w:i w:val="false"/>
          <w:color w:val="000000"/>
          <w:sz w:val="28"/>
        </w:rPr>
        <w:t>
2. Жалпы орта бiлiм беру
</w:t>
      </w:r>
    </w:p>
    <w:p>
      <w:pPr>
        <w:spacing w:after="0"/>
        <w:ind w:left="0"/>
        <w:jc w:val="both"/>
      </w:pPr>
      <w:r>
        <w:rPr>
          <w:rFonts w:ascii="Times New Roman"/>
          <w:b w:val="false"/>
          <w:i w:val="false"/>
          <w:color w:val="000000"/>
          <w:sz w:val="28"/>
        </w:rPr>
        <w:t>
  Жалпы орта бiлiм беретiн 
</w:t>
      </w:r>
    </w:p>
    <w:p>
      <w:pPr>
        <w:spacing w:after="0"/>
        <w:ind w:left="0"/>
        <w:jc w:val="both"/>
      </w:pPr>
      <w:r>
        <w:rPr>
          <w:rFonts w:ascii="Times New Roman"/>
          <w:b w:val="false"/>
          <w:i w:val="false"/>
          <w:color w:val="000000"/>
          <w:sz w:val="28"/>
        </w:rPr>
        <w:t>
  мемлекеттiк ұйымдар - барлығы    192     193     195    102,7    103,7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 күндiзгiлерi                   180     181     183    102,3    103,4
</w:t>
      </w:r>
    </w:p>
    <w:p>
      <w:pPr>
        <w:spacing w:after="0"/>
        <w:ind w:left="0"/>
        <w:jc w:val="both"/>
      </w:pPr>
      <w:r>
        <w:rPr>
          <w:rFonts w:ascii="Times New Roman"/>
          <w:b w:val="false"/>
          <w:i w:val="false"/>
          <w:color w:val="000000"/>
          <w:sz w:val="28"/>
        </w:rPr>
        <w:t>
  олардың iшiндегi мемлекеттiк 
</w:t>
      </w:r>
    </w:p>
    <w:p>
      <w:pPr>
        <w:spacing w:after="0"/>
        <w:ind w:left="0"/>
        <w:jc w:val="both"/>
      </w:pPr>
      <w:r>
        <w:rPr>
          <w:rFonts w:ascii="Times New Roman"/>
          <w:b w:val="false"/>
          <w:i w:val="false"/>
          <w:color w:val="000000"/>
          <w:sz w:val="28"/>
        </w:rPr>
        <w:t>
  бiлiм беру жүйелерi              174     175     177    101,2    103,5
</w:t>
      </w:r>
    </w:p>
    <w:p>
      <w:pPr>
        <w:spacing w:after="0"/>
        <w:ind w:left="0"/>
        <w:jc w:val="both"/>
      </w:pPr>
      <w:r>
        <w:rPr>
          <w:rFonts w:ascii="Times New Roman"/>
          <w:b w:val="false"/>
          <w:i w:val="false"/>
          <w:color w:val="000000"/>
          <w:sz w:val="28"/>
        </w:rPr>
        <w:t>
  ҚР-нiң Бiлiм министрлiгiне 
</w:t>
      </w:r>
    </w:p>
    <w:p>
      <w:pPr>
        <w:spacing w:after="0"/>
        <w:ind w:left="0"/>
        <w:jc w:val="both"/>
      </w:pPr>
      <w:r>
        <w:rPr>
          <w:rFonts w:ascii="Times New Roman"/>
          <w:b w:val="false"/>
          <w:i w:val="false"/>
          <w:color w:val="000000"/>
          <w:sz w:val="28"/>
        </w:rPr>
        <w:t>
  қарасты мекемелер                  5       5       5    125,0    100,0
</w:t>
      </w:r>
    </w:p>
    <w:p>
      <w:pPr>
        <w:spacing w:after="0"/>
        <w:ind w:left="0"/>
        <w:jc w:val="both"/>
      </w:pPr>
      <w:r>
        <w:rPr>
          <w:rFonts w:ascii="Times New Roman"/>
          <w:b w:val="false"/>
          <w:i w:val="false"/>
          <w:color w:val="000000"/>
          <w:sz w:val="28"/>
        </w:rPr>
        <w:t>
  "Қазақстан Темiр жолы" РМК         1       1       1    100,0    100,0
</w:t>
      </w:r>
    </w:p>
    <w:p>
      <w:pPr>
        <w:spacing w:after="0"/>
        <w:ind w:left="0"/>
        <w:jc w:val="both"/>
      </w:pPr>
      <w:r>
        <w:rPr>
          <w:rFonts w:ascii="Times New Roman"/>
          <w:b w:val="false"/>
          <w:i w:val="false"/>
          <w:color w:val="000000"/>
          <w:sz w:val="28"/>
        </w:rPr>
        <w:t>
  - мектеп-интернаттар              12      12      12    110,0    109,1 
</w:t>
      </w:r>
    </w:p>
    <w:p>
      <w:pPr>
        <w:spacing w:after="0"/>
        <w:ind w:left="0"/>
        <w:jc w:val="both"/>
      </w:pPr>
      <w:r>
        <w:rPr>
          <w:rFonts w:ascii="Times New Roman"/>
          <w:b w:val="false"/>
          <w:i w:val="false"/>
          <w:color w:val="000000"/>
          <w:sz w:val="28"/>
        </w:rPr>
        <w:t>
  Жалпы орта бiлiм беретiн 
</w:t>
      </w:r>
    </w:p>
    <w:p>
      <w:pPr>
        <w:spacing w:after="0"/>
        <w:ind w:left="0"/>
        <w:jc w:val="both"/>
      </w:pPr>
      <w:r>
        <w:rPr>
          <w:rFonts w:ascii="Times New Roman"/>
          <w:b w:val="false"/>
          <w:i w:val="false"/>
          <w:color w:val="000000"/>
          <w:sz w:val="28"/>
        </w:rPr>
        <w:t>
  мемлекеттiк емес ұйымдардың 
</w:t>
      </w:r>
    </w:p>
    <w:p>
      <w:pPr>
        <w:spacing w:after="0"/>
        <w:ind w:left="0"/>
        <w:jc w:val="both"/>
      </w:pPr>
      <w:r>
        <w:rPr>
          <w:rFonts w:ascii="Times New Roman"/>
          <w:b w:val="false"/>
          <w:i w:val="false"/>
          <w:color w:val="000000"/>
          <w:sz w:val="28"/>
        </w:rPr>
        <w:t>
  саны                           192,2   194,2   195,2    101,0    104,9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 күндiзгiлерi                 190,0   192,0   193,0    101,0    104,9
</w:t>
      </w:r>
    </w:p>
    <w:p>
      <w:pPr>
        <w:spacing w:after="0"/>
        <w:ind w:left="0"/>
        <w:jc w:val="both"/>
      </w:pPr>
      <w:r>
        <w:rPr>
          <w:rFonts w:ascii="Times New Roman"/>
          <w:b w:val="false"/>
          <w:i w:val="false"/>
          <w:color w:val="000000"/>
          <w:sz w:val="28"/>
        </w:rPr>
        <w:t>
  олардың iшiндегi мемлекеттiк 
</w:t>
      </w:r>
    </w:p>
    <w:p>
      <w:pPr>
        <w:spacing w:after="0"/>
        <w:ind w:left="0"/>
        <w:jc w:val="both"/>
      </w:pPr>
      <w:r>
        <w:rPr>
          <w:rFonts w:ascii="Times New Roman"/>
          <w:b w:val="false"/>
          <w:i w:val="false"/>
          <w:color w:val="000000"/>
          <w:sz w:val="28"/>
        </w:rPr>
        <w:t>
  бiлiм беру жүйелерi            187,0   189,0   190,0    101,0    105,0  
</w:t>
      </w:r>
    </w:p>
    <w:p>
      <w:pPr>
        <w:spacing w:after="0"/>
        <w:ind w:left="0"/>
        <w:jc w:val="both"/>
      </w:pPr>
      <w:r>
        <w:rPr>
          <w:rFonts w:ascii="Times New Roman"/>
          <w:b w:val="false"/>
          <w:i w:val="false"/>
          <w:color w:val="000000"/>
          <w:sz w:val="28"/>
        </w:rPr>
        <w:t>
  ҚР-нiң Бiлiм министрлiгiне 
</w:t>
      </w:r>
    </w:p>
    <w:p>
      <w:pPr>
        <w:spacing w:after="0"/>
        <w:ind w:left="0"/>
        <w:jc w:val="both"/>
      </w:pPr>
      <w:r>
        <w:rPr>
          <w:rFonts w:ascii="Times New Roman"/>
          <w:b w:val="false"/>
          <w:i w:val="false"/>
          <w:color w:val="000000"/>
          <w:sz w:val="28"/>
        </w:rPr>
        <w:t>
  қарасты мекемелер               2,48    2,49    2,49    100,8    101,6
</w:t>
      </w:r>
    </w:p>
    <w:p>
      <w:pPr>
        <w:spacing w:after="0"/>
        <w:ind w:left="0"/>
        <w:jc w:val="both"/>
      </w:pPr>
      <w:r>
        <w:rPr>
          <w:rFonts w:ascii="Times New Roman"/>
          <w:b w:val="false"/>
          <w:i w:val="false"/>
          <w:color w:val="000000"/>
          <w:sz w:val="28"/>
        </w:rPr>
        <w:t>
  "Қазақстан Темiр жолы" РМК      0,48    0,48    0,48    102,3    106,7
</w:t>
      </w:r>
    </w:p>
    <w:p>
      <w:pPr>
        <w:spacing w:after="0"/>
        <w:ind w:left="0"/>
        <w:jc w:val="both"/>
      </w:pPr>
      <w:r>
        <w:rPr>
          <w:rFonts w:ascii="Times New Roman"/>
          <w:b w:val="false"/>
          <w:i w:val="false"/>
          <w:color w:val="000000"/>
          <w:sz w:val="28"/>
        </w:rPr>
        <w:t>
  - мектеп-интернаттар            2,25    2,25    2,25    102,9    107,6
</w:t>
      </w:r>
    </w:p>
    <w:p>
      <w:pPr>
        <w:spacing w:after="0"/>
        <w:ind w:left="0"/>
        <w:jc w:val="both"/>
      </w:pPr>
      <w:r>
        <w:rPr>
          <w:rFonts w:ascii="Times New Roman"/>
          <w:b w:val="false"/>
          <w:i w:val="false"/>
          <w:color w:val="000000"/>
          <w:sz w:val="28"/>
        </w:rPr>
        <w:t>
  Жалпы орта бiлiм беретiн 
</w:t>
      </w:r>
    </w:p>
    <w:p>
      <w:pPr>
        <w:spacing w:after="0"/>
        <w:ind w:left="0"/>
        <w:jc w:val="both"/>
      </w:pPr>
      <w:r>
        <w:rPr>
          <w:rFonts w:ascii="Times New Roman"/>
          <w:b w:val="false"/>
          <w:i w:val="false"/>
          <w:color w:val="000000"/>
          <w:sz w:val="28"/>
        </w:rPr>
        <w:t>
  мемлекеттiк емес ұйымдардың 
</w:t>
      </w:r>
    </w:p>
    <w:p>
      <w:pPr>
        <w:spacing w:after="0"/>
        <w:ind w:left="0"/>
        <w:jc w:val="both"/>
      </w:pPr>
      <w:r>
        <w:rPr>
          <w:rFonts w:ascii="Times New Roman"/>
          <w:b w:val="false"/>
          <w:i w:val="false"/>
          <w:color w:val="000000"/>
          <w:sz w:val="28"/>
        </w:rPr>
        <w:t>
  саны                              65      66      67    133,3    111,7
</w:t>
      </w:r>
    </w:p>
    <w:p>
      <w:pPr>
        <w:spacing w:after="0"/>
        <w:ind w:left="0"/>
        <w:jc w:val="both"/>
      </w:pPr>
      <w:r>
        <w:rPr>
          <w:rFonts w:ascii="Times New Roman"/>
          <w:b w:val="false"/>
          <w:i w:val="false"/>
          <w:color w:val="000000"/>
          <w:sz w:val="28"/>
        </w:rPr>
        <w:t>
  Олардағы балалардың саны         4,7     4,8     5,0    110,3    116,3
</w:t>
      </w:r>
    </w:p>
    <w:p>
      <w:pPr>
        <w:spacing w:after="0"/>
        <w:ind w:left="0"/>
        <w:jc w:val="both"/>
      </w:pPr>
      <w:r>
        <w:rPr>
          <w:rFonts w:ascii="Times New Roman"/>
          <w:b w:val="false"/>
          <w:i w:val="false"/>
          <w:color w:val="000000"/>
          <w:sz w:val="28"/>
        </w:rPr>
        <w:t>
3. Бастауыш кәсiптiк бiлiм беру
</w:t>
      </w:r>
    </w:p>
    <w:p>
      <w:pPr>
        <w:spacing w:after="0"/>
        <w:ind w:left="0"/>
        <w:jc w:val="both"/>
      </w:pPr>
      <w:r>
        <w:rPr>
          <w:rFonts w:ascii="Times New Roman"/>
          <w:b w:val="false"/>
          <w:i w:val="false"/>
          <w:color w:val="000000"/>
          <w:sz w:val="28"/>
        </w:rPr>
        <w:t>
  Мемлекеттiк кәсiптiк-техникалық 
</w:t>
      </w:r>
    </w:p>
    <w:p>
      <w:pPr>
        <w:spacing w:after="0"/>
        <w:ind w:left="0"/>
        <w:jc w:val="both"/>
      </w:pPr>
      <w:r>
        <w:rPr>
          <w:rFonts w:ascii="Times New Roman"/>
          <w:b w:val="false"/>
          <w:i w:val="false"/>
          <w:color w:val="000000"/>
          <w:sz w:val="28"/>
        </w:rPr>
        <w:t>
  мектептердiң саны                 12      12      12    100,0    109,1
</w:t>
      </w:r>
    </w:p>
    <w:p>
      <w:pPr>
        <w:spacing w:after="0"/>
        <w:ind w:left="0"/>
        <w:jc w:val="both"/>
      </w:pPr>
      <w:r>
        <w:rPr>
          <w:rFonts w:ascii="Times New Roman"/>
          <w:b w:val="false"/>
          <w:i w:val="false"/>
          <w:color w:val="000000"/>
          <w:sz w:val="28"/>
        </w:rPr>
        <w:t>
  Оқушылардың саны - барлығы      11,3    11,3    11,3    110,7    в 2 р.
</w:t>
      </w:r>
    </w:p>
    <w:p>
      <w:pPr>
        <w:spacing w:after="0"/>
        <w:ind w:left="0"/>
        <w:jc w:val="both"/>
      </w:pPr>
      <w:r>
        <w:rPr>
          <w:rFonts w:ascii="Times New Roman"/>
          <w:b w:val="false"/>
          <w:i w:val="false"/>
          <w:color w:val="000000"/>
          <w:sz w:val="28"/>
        </w:rPr>
        <w:t>
  олардың iшiндегi бюджет 
</w:t>
      </w:r>
    </w:p>
    <w:p>
      <w:pPr>
        <w:spacing w:after="0"/>
        <w:ind w:left="0"/>
        <w:jc w:val="both"/>
      </w:pPr>
      <w:r>
        <w:rPr>
          <w:rFonts w:ascii="Times New Roman"/>
          <w:b w:val="false"/>
          <w:i w:val="false"/>
          <w:color w:val="000000"/>
          <w:sz w:val="28"/>
        </w:rPr>
        <w:t>
  есебiнен оқитын оқушылардың 
</w:t>
      </w:r>
    </w:p>
    <w:p>
      <w:pPr>
        <w:spacing w:after="0"/>
        <w:ind w:left="0"/>
        <w:jc w:val="both"/>
      </w:pPr>
      <w:r>
        <w:rPr>
          <w:rFonts w:ascii="Times New Roman"/>
          <w:b w:val="false"/>
          <w:i w:val="false"/>
          <w:color w:val="000000"/>
          <w:sz w:val="28"/>
        </w:rPr>
        <w:t>
  саны                            9,08    9,08    9,08    110,3  в 2,1 р.
</w:t>
      </w:r>
    </w:p>
    <w:p>
      <w:pPr>
        <w:spacing w:after="0"/>
        <w:ind w:left="0"/>
        <w:jc w:val="both"/>
      </w:pPr>
      <w:r>
        <w:rPr>
          <w:rFonts w:ascii="Times New Roman"/>
          <w:b w:val="false"/>
          <w:i w:val="false"/>
          <w:color w:val="000000"/>
          <w:sz w:val="28"/>
        </w:rPr>
        <w:t>
  Бiлiктi жұмысшылар даярлау      1,52    3,04    3,04     77,2      269
</w:t>
      </w:r>
    </w:p>
    <w:p>
      <w:pPr>
        <w:spacing w:after="0"/>
        <w:ind w:left="0"/>
        <w:jc w:val="both"/>
      </w:pPr>
      <w:r>
        <w:rPr>
          <w:rFonts w:ascii="Times New Roman"/>
          <w:b w:val="false"/>
          <w:i w:val="false"/>
          <w:color w:val="000000"/>
          <w:sz w:val="28"/>
        </w:rPr>
        <w:t>
4. Орта кәсiптiк бiлiм беру 
</w:t>
      </w:r>
    </w:p>
    <w:p>
      <w:pPr>
        <w:spacing w:after="0"/>
        <w:ind w:left="0"/>
        <w:jc w:val="both"/>
      </w:pPr>
      <w:r>
        <w:rPr>
          <w:rFonts w:ascii="Times New Roman"/>
          <w:b w:val="false"/>
          <w:i w:val="false"/>
          <w:color w:val="000000"/>
          <w:sz w:val="28"/>
        </w:rPr>
        <w:t>
  Орта кәсiптiк бiлiм беретiн 
</w:t>
      </w:r>
    </w:p>
    <w:p>
      <w:pPr>
        <w:spacing w:after="0"/>
        <w:ind w:left="0"/>
        <w:jc w:val="both"/>
      </w:pPr>
      <w:r>
        <w:rPr>
          <w:rFonts w:ascii="Times New Roman"/>
          <w:b w:val="false"/>
          <w:i w:val="false"/>
          <w:color w:val="000000"/>
          <w:sz w:val="28"/>
        </w:rPr>
        <w:t>
  мемлекеттiк оқу орындарының 
</w:t>
      </w:r>
    </w:p>
    <w:p>
      <w:pPr>
        <w:spacing w:after="0"/>
        <w:ind w:left="0"/>
        <w:jc w:val="both"/>
      </w:pPr>
      <w:r>
        <w:rPr>
          <w:rFonts w:ascii="Times New Roman"/>
          <w:b w:val="false"/>
          <w:i w:val="false"/>
          <w:color w:val="000000"/>
          <w:sz w:val="28"/>
        </w:rPr>
        <w:t>
  саны                              21      21      21     95,4    100,0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Бiлiм министрлiгiнiң жүйелерi      5       5       5     83,3    100,0 
</w:t>
      </w:r>
    </w:p>
    <w:p>
      <w:pPr>
        <w:spacing w:after="0"/>
        <w:ind w:left="0"/>
        <w:jc w:val="both"/>
      </w:pPr>
      <w:r>
        <w:rPr>
          <w:rFonts w:ascii="Times New Roman"/>
          <w:b w:val="false"/>
          <w:i w:val="false"/>
          <w:color w:val="000000"/>
          <w:sz w:val="28"/>
        </w:rPr>
        <w:t>
  ҚББ-ның жүйелерi                  10      10      10    100,0    100,0
</w:t>
      </w:r>
    </w:p>
    <w:p>
      <w:pPr>
        <w:spacing w:after="0"/>
        <w:ind w:left="0"/>
        <w:jc w:val="both"/>
      </w:pPr>
      <w:r>
        <w:rPr>
          <w:rFonts w:ascii="Times New Roman"/>
          <w:b w:val="false"/>
          <w:i w:val="false"/>
          <w:color w:val="000000"/>
          <w:sz w:val="28"/>
        </w:rPr>
        <w:t>
  Ондағы оқушылардың саны        12,43   13,25    13,8     86,8    136,5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Бiлiм министрлiгiнiң жүйелерi   1,33    1,33    1,33    100,0    100,0
</w:t>
      </w:r>
    </w:p>
    <w:p>
      <w:pPr>
        <w:spacing w:after="0"/>
        <w:ind w:left="0"/>
        <w:jc w:val="both"/>
      </w:pPr>
      <w:r>
        <w:rPr>
          <w:rFonts w:ascii="Times New Roman"/>
          <w:b w:val="false"/>
          <w:i w:val="false"/>
          <w:color w:val="000000"/>
          <w:sz w:val="28"/>
        </w:rPr>
        <w:t>
  ҚББ жүйелерi                    8,84    9,66   10,21     81,9    156,6
</w:t>
      </w:r>
    </w:p>
    <w:p>
      <w:pPr>
        <w:spacing w:after="0"/>
        <w:ind w:left="0"/>
        <w:jc w:val="both"/>
      </w:pPr>
      <w:r>
        <w:rPr>
          <w:rFonts w:ascii="Times New Roman"/>
          <w:b w:val="false"/>
          <w:i w:val="false"/>
          <w:color w:val="000000"/>
          <w:sz w:val="28"/>
        </w:rPr>
        <w:t>
  олардың iшiндегi бюджет  
</w:t>
      </w:r>
    </w:p>
    <w:p>
      <w:pPr>
        <w:spacing w:after="0"/>
        <w:ind w:left="0"/>
        <w:jc w:val="both"/>
      </w:pPr>
      <w:r>
        <w:rPr>
          <w:rFonts w:ascii="Times New Roman"/>
          <w:b w:val="false"/>
          <w:i w:val="false"/>
          <w:color w:val="000000"/>
          <w:sz w:val="28"/>
        </w:rPr>
        <w:t>
  есебiнен жұмыс iстейтiндерi    10,86   11,31   11,61    100,2    124,6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Бiлiм министрлiгiнiң жүйесi 
</w:t>
      </w:r>
    </w:p>
    <w:p>
      <w:pPr>
        <w:spacing w:after="0"/>
        <w:ind w:left="0"/>
        <w:jc w:val="both"/>
      </w:pPr>
      <w:r>
        <w:rPr>
          <w:rFonts w:ascii="Times New Roman"/>
          <w:b w:val="false"/>
          <w:i w:val="false"/>
          <w:color w:val="000000"/>
          <w:sz w:val="28"/>
        </w:rPr>
        <w:t>
  бойынша                         1,3     1,3     1,3     100,8    100,0 
</w:t>
      </w:r>
    </w:p>
    <w:p>
      <w:pPr>
        <w:spacing w:after="0"/>
        <w:ind w:left="0"/>
        <w:jc w:val="both"/>
      </w:pPr>
      <w:r>
        <w:rPr>
          <w:rFonts w:ascii="Times New Roman"/>
          <w:b w:val="false"/>
          <w:i w:val="false"/>
          <w:color w:val="000000"/>
          <w:sz w:val="28"/>
        </w:rPr>
        <w:t>
  ҚББ жүйесi бойынша             5,71    6,16    6,46     103,7    154,9
</w:t>
      </w:r>
    </w:p>
    <w:p>
      <w:pPr>
        <w:spacing w:after="0"/>
        <w:ind w:left="0"/>
        <w:jc w:val="both"/>
      </w:pPr>
      <w:r>
        <w:rPr>
          <w:rFonts w:ascii="Times New Roman"/>
          <w:b w:val="false"/>
          <w:i w:val="false"/>
          <w:color w:val="000000"/>
          <w:sz w:val="28"/>
        </w:rPr>
        <w:t>
  Орта кәсiптiк бiлiм беретiн 
</w:t>
      </w:r>
    </w:p>
    <w:p>
      <w:pPr>
        <w:spacing w:after="0"/>
        <w:ind w:left="0"/>
        <w:jc w:val="both"/>
      </w:pPr>
      <w:r>
        <w:rPr>
          <w:rFonts w:ascii="Times New Roman"/>
          <w:b w:val="false"/>
          <w:i w:val="false"/>
          <w:color w:val="000000"/>
          <w:sz w:val="28"/>
        </w:rPr>
        <w:t>
  мемлекеттiк емес оқу 
</w:t>
      </w:r>
    </w:p>
    <w:p>
      <w:pPr>
        <w:spacing w:after="0"/>
        <w:ind w:left="0"/>
        <w:jc w:val="both"/>
      </w:pPr>
      <w:r>
        <w:rPr>
          <w:rFonts w:ascii="Times New Roman"/>
          <w:b w:val="false"/>
          <w:i w:val="false"/>
          <w:color w:val="000000"/>
          <w:sz w:val="28"/>
        </w:rPr>
        <w:t>
  орындарының саны                 48      48      48     135,7    126,3
</w:t>
      </w:r>
    </w:p>
    <w:p>
      <w:pPr>
        <w:spacing w:after="0"/>
        <w:ind w:left="0"/>
        <w:jc w:val="both"/>
      </w:pPr>
      <w:r>
        <w:rPr>
          <w:rFonts w:ascii="Times New Roman"/>
          <w:b w:val="false"/>
          <w:i w:val="false"/>
          <w:color w:val="000000"/>
          <w:sz w:val="28"/>
        </w:rPr>
        <w:t>
  ондағы оқушылардың саны         7,0     7,0     7,0     119,2    112,9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ӘЛЕУМЕТТIК-ЭКОНОМИКАЛЫҚ ДАМУЫНЫҢ 
</w:t>
      </w:r>
    </w:p>
    <w:p>
      <w:pPr>
        <w:spacing w:after="0"/>
        <w:ind w:left="0"/>
        <w:jc w:val="both"/>
      </w:pPr>
      <w:r>
        <w:rPr>
          <w:rFonts w:ascii="Times New Roman"/>
          <w:b w:val="false"/>
          <w:i w:val="false"/>
          <w:color w:val="000000"/>
          <w:sz w:val="28"/>
        </w:rPr>
        <w:t>
                      2001-2005 ЖЫЛДАРҒА АРНАЛҒАН 
</w:t>
      </w:r>
    </w:p>
    <w:p>
      <w:pPr>
        <w:spacing w:after="0"/>
        <w:ind w:left="0"/>
        <w:jc w:val="both"/>
      </w:pPr>
      <w:r>
        <w:rPr>
          <w:rFonts w:ascii="Times New Roman"/>
          <w:b w:val="false"/>
          <w:i w:val="false"/>
          <w:color w:val="000000"/>
          <w:sz w:val="28"/>
        </w:rPr>
        <w:t>
                    ИНДИКАТИВТIК ЖОСПАРЫНЫҢ ЖОБАСЫ 
</w:t>
      </w:r>
    </w:p>
    <w:p>
      <w:pPr>
        <w:spacing w:after="0"/>
        <w:ind w:left="0"/>
        <w:jc w:val="both"/>
      </w:pPr>
      <w:r>
        <w:rPr>
          <w:rFonts w:ascii="Times New Roman"/>
          <w:b w:val="false"/>
          <w:i w:val="false"/>
          <w:color w:val="000000"/>
          <w:sz w:val="28"/>
        </w:rPr>
        <w:t>
   Республикалық бюджеттен қаржыландырылатын бiлiм беру мекемелерi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Көрсеткiштiң аталуы       !Өлшем   !1999 ж.!2000 ж.!2001 ж.!2002 ж.   
</w:t>
      </w:r>
    </w:p>
    <w:p>
      <w:pPr>
        <w:spacing w:after="0"/>
        <w:ind w:left="0"/>
        <w:jc w:val="both"/>
      </w:pPr>
      <w:r>
        <w:rPr>
          <w:rFonts w:ascii="Times New Roman"/>
          <w:b w:val="false"/>
          <w:i w:val="false"/>
          <w:color w:val="000000"/>
          <w:sz w:val="28"/>
        </w:rPr>
        <w:t>
                               !бірлігі !есеп   !бағалау!болжам !болжам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Жалпы орта бiлiм беретiн 
</w:t>
      </w:r>
    </w:p>
    <w:p>
      <w:pPr>
        <w:spacing w:after="0"/>
        <w:ind w:left="0"/>
        <w:jc w:val="both"/>
      </w:pPr>
      <w:r>
        <w:rPr>
          <w:rFonts w:ascii="Times New Roman"/>
          <w:b w:val="false"/>
          <w:i w:val="false"/>
          <w:color w:val="000000"/>
          <w:sz w:val="28"/>
        </w:rPr>
        <w:t>
мекемелердiң саны               бiрлiк      5       5       5       5
</w:t>
      </w:r>
    </w:p>
    <w:p>
      <w:pPr>
        <w:spacing w:after="0"/>
        <w:ind w:left="0"/>
        <w:jc w:val="both"/>
      </w:pPr>
      <w:r>
        <w:rPr>
          <w:rFonts w:ascii="Times New Roman"/>
          <w:b w:val="false"/>
          <w:i w:val="false"/>
          <w:color w:val="000000"/>
          <w:sz w:val="28"/>
        </w:rPr>
        <w:t>
барлық оқушылар                 адам     2435    2455    2462    2473
</w:t>
      </w:r>
    </w:p>
    <w:p>
      <w:pPr>
        <w:spacing w:after="0"/>
        <w:ind w:left="0"/>
        <w:jc w:val="both"/>
      </w:pPr>
      <w:r>
        <w:rPr>
          <w:rFonts w:ascii="Times New Roman"/>
          <w:b w:val="false"/>
          <w:i w:val="false"/>
          <w:color w:val="000000"/>
          <w:sz w:val="28"/>
        </w:rPr>
        <w:t>
Орта кәсiптiк бiлiм беретiн 
</w:t>
      </w:r>
    </w:p>
    <w:p>
      <w:pPr>
        <w:spacing w:after="0"/>
        <w:ind w:left="0"/>
        <w:jc w:val="both"/>
      </w:pPr>
      <w:r>
        <w:rPr>
          <w:rFonts w:ascii="Times New Roman"/>
          <w:b w:val="false"/>
          <w:i w:val="false"/>
          <w:color w:val="000000"/>
          <w:sz w:val="28"/>
        </w:rPr>
        <w:t>
мемлекеттiк оқу орындарының 
</w:t>
      </w:r>
    </w:p>
    <w:p>
      <w:pPr>
        <w:spacing w:after="0"/>
        <w:ind w:left="0"/>
        <w:jc w:val="both"/>
      </w:pPr>
      <w:r>
        <w:rPr>
          <w:rFonts w:ascii="Times New Roman"/>
          <w:b w:val="false"/>
          <w:i w:val="false"/>
          <w:color w:val="000000"/>
          <w:sz w:val="28"/>
        </w:rPr>
        <w:t>
саны:                           бiрлiк      6       5       5       5
</w:t>
      </w:r>
    </w:p>
    <w:p>
      <w:pPr>
        <w:spacing w:after="0"/>
        <w:ind w:left="0"/>
        <w:jc w:val="both"/>
      </w:pPr>
      <w:r>
        <w:rPr>
          <w:rFonts w:ascii="Times New Roman"/>
          <w:b w:val="false"/>
          <w:i w:val="false"/>
          <w:color w:val="000000"/>
          <w:sz w:val="28"/>
        </w:rPr>
        <w:t>
Олардағы оқушылар               адам     1330    1330    1330    1330
</w:t>
      </w:r>
    </w:p>
    <w:p>
      <w:pPr>
        <w:spacing w:after="0"/>
        <w:ind w:left="0"/>
        <w:jc w:val="both"/>
      </w:pPr>
      <w:r>
        <w:rPr>
          <w:rFonts w:ascii="Times New Roman"/>
          <w:b w:val="false"/>
          <w:i w:val="false"/>
          <w:color w:val="000000"/>
          <w:sz w:val="28"/>
        </w:rPr>
        <w:t>
Олардың iшiнде республикалық 
</w:t>
      </w:r>
    </w:p>
    <w:p>
      <w:pPr>
        <w:spacing w:after="0"/>
        <w:ind w:left="0"/>
        <w:jc w:val="both"/>
      </w:pPr>
      <w:r>
        <w:rPr>
          <w:rFonts w:ascii="Times New Roman"/>
          <w:b w:val="false"/>
          <w:i w:val="false"/>
          <w:color w:val="000000"/>
          <w:sz w:val="28"/>
        </w:rPr>
        <w:t>
бюджет қаражаттары есебiнен      -"-     1292    1330    1330    1330
</w:t>
      </w:r>
    </w:p>
    <w:p>
      <w:pPr>
        <w:spacing w:after="0"/>
        <w:ind w:left="0"/>
        <w:jc w:val="both"/>
      </w:pPr>
      <w:r>
        <w:rPr>
          <w:rFonts w:ascii="Times New Roman"/>
          <w:b w:val="false"/>
          <w:i w:val="false"/>
          <w:color w:val="000000"/>
          <w:sz w:val="28"/>
        </w:rPr>
        <w:t>
Мемлекеттiк тапсырыс негiзiнде 
</w:t>
      </w:r>
    </w:p>
    <w:p>
      <w:pPr>
        <w:spacing w:after="0"/>
        <w:ind w:left="0"/>
        <w:jc w:val="both"/>
      </w:pPr>
      <w:r>
        <w:rPr>
          <w:rFonts w:ascii="Times New Roman"/>
          <w:b w:val="false"/>
          <w:i w:val="false"/>
          <w:color w:val="000000"/>
          <w:sz w:val="28"/>
        </w:rPr>
        <w:t>
орта кәсiптiк бiлiмi бар 
</w:t>
      </w:r>
    </w:p>
    <w:p>
      <w:pPr>
        <w:spacing w:after="0"/>
        <w:ind w:left="0"/>
        <w:jc w:val="both"/>
      </w:pPr>
      <w:r>
        <w:rPr>
          <w:rFonts w:ascii="Times New Roman"/>
          <w:b w:val="false"/>
          <w:i w:val="false"/>
          <w:color w:val="000000"/>
          <w:sz w:val="28"/>
        </w:rPr>
        <w:t>
кадрлар даярлауға деген 
</w:t>
      </w:r>
    </w:p>
    <w:p>
      <w:pPr>
        <w:spacing w:after="0"/>
        <w:ind w:left="0"/>
        <w:jc w:val="both"/>
      </w:pPr>
      <w:r>
        <w:rPr>
          <w:rFonts w:ascii="Times New Roman"/>
          <w:b w:val="false"/>
          <w:i w:val="false"/>
          <w:color w:val="000000"/>
          <w:sz w:val="28"/>
        </w:rPr>
        <w:t>
қажеттiлiк (мамандықтар бойынша) -"-     0,38    0,38    0,38    0,38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Көрсеткiштiң аталуы       !2003 ж.!2004 ж.!2005 ж.!2000 ж.!2005 ж.    
</w:t>
      </w:r>
    </w:p>
    <w:p>
      <w:pPr>
        <w:spacing w:after="0"/>
        <w:ind w:left="0"/>
        <w:jc w:val="both"/>
      </w:pPr>
      <w:r>
        <w:rPr>
          <w:rFonts w:ascii="Times New Roman"/>
          <w:b w:val="false"/>
          <w:i w:val="false"/>
          <w:color w:val="000000"/>
          <w:sz w:val="28"/>
        </w:rPr>
        <w:t>
                               !болжам !болжам !болжам !1999 ж.!2000 ж.
</w:t>
      </w:r>
    </w:p>
    <w:p>
      <w:pPr>
        <w:spacing w:after="0"/>
        <w:ind w:left="0"/>
        <w:jc w:val="both"/>
      </w:pPr>
      <w:r>
        <w:rPr>
          <w:rFonts w:ascii="Times New Roman"/>
          <w:b w:val="false"/>
          <w:i w:val="false"/>
          <w:color w:val="000000"/>
          <w:sz w:val="28"/>
        </w:rPr>
        <w:t>
                               !       !       !       !салыст.!салыст.
</w:t>
      </w:r>
    </w:p>
    <w:p>
      <w:pPr>
        <w:spacing w:after="0"/>
        <w:ind w:left="0"/>
        <w:jc w:val="both"/>
      </w:pPr>
      <w:r>
        <w:rPr>
          <w:rFonts w:ascii="Times New Roman"/>
          <w:b w:val="false"/>
          <w:i w:val="false"/>
          <w:color w:val="000000"/>
          <w:sz w:val="28"/>
        </w:rPr>
        <w:t>
                               !       !       !       !% есеб.!% есеб.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Жалпы орта бiлiм беретiн 
</w:t>
      </w:r>
    </w:p>
    <w:p>
      <w:pPr>
        <w:spacing w:after="0"/>
        <w:ind w:left="0"/>
        <w:jc w:val="both"/>
      </w:pPr>
      <w:r>
        <w:rPr>
          <w:rFonts w:ascii="Times New Roman"/>
          <w:b w:val="false"/>
          <w:i w:val="false"/>
          <w:color w:val="000000"/>
          <w:sz w:val="28"/>
        </w:rPr>
        <w:t>
мекемелердiң саны                   5       5       5     100     100,0  
</w:t>
      </w:r>
    </w:p>
    <w:p>
      <w:pPr>
        <w:spacing w:after="0"/>
        <w:ind w:left="0"/>
        <w:jc w:val="both"/>
      </w:pPr>
      <w:r>
        <w:rPr>
          <w:rFonts w:ascii="Times New Roman"/>
          <w:b w:val="false"/>
          <w:i w:val="false"/>
          <w:color w:val="000000"/>
          <w:sz w:val="28"/>
        </w:rPr>
        <w:t>
барлық оқушылар                  2484    2495    
</w:t>
      </w:r>
    </w:p>
    <w:p>
      <w:pPr>
        <w:spacing w:after="0"/>
        <w:ind w:left="0"/>
        <w:jc w:val="both"/>
      </w:pPr>
      <w:r>
        <w:rPr>
          <w:rFonts w:ascii="Times New Roman"/>
          <w:b w:val="false"/>
          <w:i w:val="false"/>
          <w:color w:val="000000"/>
          <w:sz w:val="28"/>
        </w:rPr>
        <w:t>
Орта кәсiптiк бiлiм беретiн 
</w:t>
      </w:r>
    </w:p>
    <w:p>
      <w:pPr>
        <w:spacing w:after="0"/>
        <w:ind w:left="0"/>
        <w:jc w:val="both"/>
      </w:pPr>
      <w:r>
        <w:rPr>
          <w:rFonts w:ascii="Times New Roman"/>
          <w:b w:val="false"/>
          <w:i w:val="false"/>
          <w:color w:val="000000"/>
          <w:sz w:val="28"/>
        </w:rPr>
        <w:t>
мемлекеттiк оқу орындарының 
</w:t>
      </w:r>
    </w:p>
    <w:p>
      <w:pPr>
        <w:spacing w:after="0"/>
        <w:ind w:left="0"/>
        <w:jc w:val="both"/>
      </w:pPr>
      <w:r>
        <w:rPr>
          <w:rFonts w:ascii="Times New Roman"/>
          <w:b w:val="false"/>
          <w:i w:val="false"/>
          <w:color w:val="000000"/>
          <w:sz w:val="28"/>
        </w:rPr>
        <w:t>
саны:                               5       5       5    100,0    100,0
</w:t>
      </w:r>
    </w:p>
    <w:p>
      <w:pPr>
        <w:spacing w:after="0"/>
        <w:ind w:left="0"/>
        <w:jc w:val="both"/>
      </w:pPr>
      <w:r>
        <w:rPr>
          <w:rFonts w:ascii="Times New Roman"/>
          <w:b w:val="false"/>
          <w:i w:val="false"/>
          <w:color w:val="000000"/>
          <w:sz w:val="28"/>
        </w:rPr>
        <w:t>
Олардағы оқушылар                1330    1330    1330    100,0    100,0 
</w:t>
      </w:r>
    </w:p>
    <w:p>
      <w:pPr>
        <w:spacing w:after="0"/>
        <w:ind w:left="0"/>
        <w:jc w:val="both"/>
      </w:pPr>
      <w:r>
        <w:rPr>
          <w:rFonts w:ascii="Times New Roman"/>
          <w:b w:val="false"/>
          <w:i w:val="false"/>
          <w:color w:val="000000"/>
          <w:sz w:val="28"/>
        </w:rPr>
        <w:t>
Олардың iшiнде республикалық 
</w:t>
      </w:r>
    </w:p>
    <w:p>
      <w:pPr>
        <w:spacing w:after="0"/>
        <w:ind w:left="0"/>
        <w:jc w:val="both"/>
      </w:pPr>
      <w:r>
        <w:rPr>
          <w:rFonts w:ascii="Times New Roman"/>
          <w:b w:val="false"/>
          <w:i w:val="false"/>
          <w:color w:val="000000"/>
          <w:sz w:val="28"/>
        </w:rPr>
        <w:t>
бюджет қаражаттары есебiнен      1330    1330    1330     100      100 
</w:t>
      </w:r>
    </w:p>
    <w:p>
      <w:pPr>
        <w:spacing w:after="0"/>
        <w:ind w:left="0"/>
        <w:jc w:val="both"/>
      </w:pPr>
      <w:r>
        <w:rPr>
          <w:rFonts w:ascii="Times New Roman"/>
          <w:b w:val="false"/>
          <w:i w:val="false"/>
          <w:color w:val="000000"/>
          <w:sz w:val="28"/>
        </w:rPr>
        <w:t>
Мемлекеттiк тапсырыс негiзiнде 
</w:t>
      </w:r>
    </w:p>
    <w:p>
      <w:pPr>
        <w:spacing w:after="0"/>
        <w:ind w:left="0"/>
        <w:jc w:val="both"/>
      </w:pPr>
      <w:r>
        <w:rPr>
          <w:rFonts w:ascii="Times New Roman"/>
          <w:b w:val="false"/>
          <w:i w:val="false"/>
          <w:color w:val="000000"/>
          <w:sz w:val="28"/>
        </w:rPr>
        <w:t>
орта кәсiптiк бiлiмi бар 
</w:t>
      </w:r>
    </w:p>
    <w:p>
      <w:pPr>
        <w:spacing w:after="0"/>
        <w:ind w:left="0"/>
        <w:jc w:val="both"/>
      </w:pPr>
      <w:r>
        <w:rPr>
          <w:rFonts w:ascii="Times New Roman"/>
          <w:b w:val="false"/>
          <w:i w:val="false"/>
          <w:color w:val="000000"/>
          <w:sz w:val="28"/>
        </w:rPr>
        <w:t>
кадрлар даярлауға деген 
</w:t>
      </w:r>
    </w:p>
    <w:p>
      <w:pPr>
        <w:spacing w:after="0"/>
        <w:ind w:left="0"/>
        <w:jc w:val="both"/>
      </w:pPr>
      <w:r>
        <w:rPr>
          <w:rFonts w:ascii="Times New Roman"/>
          <w:b w:val="false"/>
          <w:i w:val="false"/>
          <w:color w:val="000000"/>
          <w:sz w:val="28"/>
        </w:rPr>
        <w:t>
қажеттiлiк (мамандықтар бойынша) 0,38    0,38    0,38     100      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ӘЛЕУМЕТТIК-ЭКОНОМИКАЛЫҚ 
</w:t>
      </w:r>
    </w:p>
    <w:p>
      <w:pPr>
        <w:spacing w:after="0"/>
        <w:ind w:left="0"/>
        <w:jc w:val="both"/>
      </w:pPr>
      <w:r>
        <w:rPr>
          <w:rFonts w:ascii="Times New Roman"/>
          <w:b w:val="false"/>
          <w:i w:val="false"/>
          <w:color w:val="000000"/>
          <w:sz w:val="28"/>
        </w:rPr>
        <w:t>
                ДАМУЫНЫҢ 2001-2005 ЖЫЛДАРҒА АРНАЛҒАН 
</w:t>
      </w:r>
    </w:p>
    <w:p>
      <w:pPr>
        <w:spacing w:after="0"/>
        <w:ind w:left="0"/>
        <w:jc w:val="both"/>
      </w:pPr>
      <w:r>
        <w:rPr>
          <w:rFonts w:ascii="Times New Roman"/>
          <w:b w:val="false"/>
          <w:i w:val="false"/>
          <w:color w:val="000000"/>
          <w:sz w:val="28"/>
        </w:rPr>
        <w:t>
                   ИНДИКАТИВТIК ЖОСПАРЫНЫҢ ЖОБАСЫ 
</w:t>
      </w:r>
    </w:p>
    <w:p>
      <w:pPr>
        <w:spacing w:after="0"/>
        <w:ind w:left="0"/>
        <w:jc w:val="both"/>
      </w:pPr>
      <w:r>
        <w:rPr>
          <w:rFonts w:ascii="Times New Roman"/>
          <w:b w:val="false"/>
          <w:i w:val="false"/>
          <w:color w:val="000000"/>
          <w:sz w:val="28"/>
        </w:rPr>
        <w:t>
                      Қалалық бiлiм басқармасы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Көрсеткiштiң аталуы       !Өлшем   !1999 ж.!2000 ж.!2001 ж.!2002 ж.   
</w:t>
      </w:r>
    </w:p>
    <w:p>
      <w:pPr>
        <w:spacing w:after="0"/>
        <w:ind w:left="0"/>
        <w:jc w:val="both"/>
      </w:pPr>
      <w:r>
        <w:rPr>
          <w:rFonts w:ascii="Times New Roman"/>
          <w:b w:val="false"/>
          <w:i w:val="false"/>
          <w:color w:val="000000"/>
          <w:sz w:val="28"/>
        </w:rPr>
        <w:t>
                               !бірлігі !есеп   !бағалау!болжам !болжам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Мектепке дейiнгi тәрбие 
</w:t>
      </w:r>
    </w:p>
    <w:p>
      <w:pPr>
        <w:spacing w:after="0"/>
        <w:ind w:left="0"/>
        <w:jc w:val="both"/>
      </w:pPr>
      <w:r>
        <w:rPr>
          <w:rFonts w:ascii="Times New Roman"/>
          <w:b w:val="false"/>
          <w:i w:val="false"/>
          <w:color w:val="000000"/>
          <w:sz w:val="28"/>
        </w:rPr>
        <w:t>
   беретiн балалар мекемелерi
</w:t>
      </w:r>
    </w:p>
    <w:p>
      <w:pPr>
        <w:spacing w:after="0"/>
        <w:ind w:left="0"/>
        <w:jc w:val="both"/>
      </w:pPr>
      <w:r>
        <w:rPr>
          <w:rFonts w:ascii="Times New Roman"/>
          <w:b w:val="false"/>
          <w:i w:val="false"/>
          <w:color w:val="000000"/>
          <w:sz w:val="28"/>
        </w:rPr>
        <w:t>
 Мектепке дейiнгi тәрбие беретiн 
</w:t>
      </w:r>
    </w:p>
    <w:p>
      <w:pPr>
        <w:spacing w:after="0"/>
        <w:ind w:left="0"/>
        <w:jc w:val="both"/>
      </w:pPr>
      <w:r>
        <w:rPr>
          <w:rFonts w:ascii="Times New Roman"/>
          <w:b w:val="false"/>
          <w:i w:val="false"/>
          <w:color w:val="000000"/>
          <w:sz w:val="28"/>
        </w:rPr>
        <w:t>
 балалар мекемелерi,            бiрлiк    163      161    163      168
</w:t>
      </w:r>
    </w:p>
    <w:p>
      <w:pPr>
        <w:spacing w:after="0"/>
        <w:ind w:left="0"/>
        <w:jc w:val="both"/>
      </w:pPr>
      <w:r>
        <w:rPr>
          <w:rFonts w:ascii="Times New Roman"/>
          <w:b w:val="false"/>
          <w:i w:val="false"/>
          <w:color w:val="000000"/>
          <w:sz w:val="28"/>
        </w:rPr>
        <w:t>
 - саны
</w:t>
      </w:r>
    </w:p>
    <w:p>
      <w:pPr>
        <w:spacing w:after="0"/>
        <w:ind w:left="0"/>
        <w:jc w:val="both"/>
      </w:pPr>
      <w:r>
        <w:rPr>
          <w:rFonts w:ascii="Times New Roman"/>
          <w:b w:val="false"/>
          <w:i w:val="false"/>
          <w:color w:val="000000"/>
          <w:sz w:val="28"/>
        </w:rPr>
        <w:t>
 Олардағы балалар саны         мың адам  18,4     19,5   22,3     24,0
</w:t>
      </w:r>
    </w:p>
    <w:p>
      <w:pPr>
        <w:spacing w:after="0"/>
        <w:ind w:left="0"/>
        <w:jc w:val="both"/>
      </w:pPr>
      <w:r>
        <w:rPr>
          <w:rFonts w:ascii="Times New Roman"/>
          <w:b w:val="false"/>
          <w:i w:val="false"/>
          <w:color w:val="000000"/>
          <w:sz w:val="28"/>
        </w:rPr>
        <w:t>
 Мемлекеттiк емес мектепке 
</w:t>
      </w:r>
    </w:p>
    <w:p>
      <w:pPr>
        <w:spacing w:after="0"/>
        <w:ind w:left="0"/>
        <w:jc w:val="both"/>
      </w:pPr>
      <w:r>
        <w:rPr>
          <w:rFonts w:ascii="Times New Roman"/>
          <w:b w:val="false"/>
          <w:i w:val="false"/>
          <w:color w:val="000000"/>
          <w:sz w:val="28"/>
        </w:rPr>
        <w:t>
 дейiнгi тәрбие беретiн 
</w:t>
      </w:r>
    </w:p>
    <w:p>
      <w:pPr>
        <w:spacing w:after="0"/>
        <w:ind w:left="0"/>
        <w:jc w:val="both"/>
      </w:pPr>
      <w:r>
        <w:rPr>
          <w:rFonts w:ascii="Times New Roman"/>
          <w:b w:val="false"/>
          <w:i w:val="false"/>
          <w:color w:val="000000"/>
          <w:sz w:val="28"/>
        </w:rPr>
        <w:t>
 балалар мекемелерiнiң саны     бiрлiк      8        8     10       15
</w:t>
      </w:r>
    </w:p>
    <w:p>
      <w:pPr>
        <w:spacing w:after="0"/>
        <w:ind w:left="0"/>
        <w:jc w:val="both"/>
      </w:pPr>
      <w:r>
        <w:rPr>
          <w:rFonts w:ascii="Times New Roman"/>
          <w:b w:val="false"/>
          <w:i w:val="false"/>
          <w:color w:val="000000"/>
          <w:sz w:val="28"/>
        </w:rPr>
        <w:t>
 Олардағы балалар саны         мың адам  0,65     0,65   0,75     0,90
</w:t>
      </w:r>
    </w:p>
    <w:p>
      <w:pPr>
        <w:spacing w:after="0"/>
        <w:ind w:left="0"/>
        <w:jc w:val="both"/>
      </w:pPr>
      <w:r>
        <w:rPr>
          <w:rFonts w:ascii="Times New Roman"/>
          <w:b w:val="false"/>
          <w:i w:val="false"/>
          <w:color w:val="000000"/>
          <w:sz w:val="28"/>
        </w:rPr>
        <w:t>
2. Жалпы орта бiлiм беретiн 
</w:t>
      </w:r>
    </w:p>
    <w:p>
      <w:pPr>
        <w:spacing w:after="0"/>
        <w:ind w:left="0"/>
        <w:jc w:val="both"/>
      </w:pPr>
      <w:r>
        <w:rPr>
          <w:rFonts w:ascii="Times New Roman"/>
          <w:b w:val="false"/>
          <w:i w:val="false"/>
          <w:color w:val="000000"/>
          <w:sz w:val="28"/>
        </w:rPr>
        <w:t>
   мемлекеттiк мектептер, 
</w:t>
      </w:r>
    </w:p>
    <w:p>
      <w:pPr>
        <w:spacing w:after="0"/>
        <w:ind w:left="0"/>
        <w:jc w:val="both"/>
      </w:pPr>
      <w:r>
        <w:rPr>
          <w:rFonts w:ascii="Times New Roman"/>
          <w:b w:val="false"/>
          <w:i w:val="false"/>
          <w:color w:val="000000"/>
          <w:sz w:val="28"/>
        </w:rPr>
        <w:t>
   барлығы                      бiрлiк    179      181    183      184
</w:t>
      </w:r>
    </w:p>
    <w:p>
      <w:pPr>
        <w:spacing w:after="0"/>
        <w:ind w:left="0"/>
        <w:jc w:val="both"/>
      </w:pPr>
      <w:r>
        <w:rPr>
          <w:rFonts w:ascii="Times New Roman"/>
          <w:b w:val="false"/>
          <w:i w:val="false"/>
          <w:color w:val="000000"/>
          <w:sz w:val="28"/>
        </w:rPr>
        <w:t>
 Жалпы орта бiлiм беретiн 
</w:t>
      </w:r>
    </w:p>
    <w:p>
      <w:pPr>
        <w:spacing w:after="0"/>
        <w:ind w:left="0"/>
        <w:jc w:val="both"/>
      </w:pPr>
      <w:r>
        <w:rPr>
          <w:rFonts w:ascii="Times New Roman"/>
          <w:b w:val="false"/>
          <w:i w:val="false"/>
          <w:color w:val="000000"/>
          <w:sz w:val="28"/>
        </w:rPr>
        <w:t>
 мемлекеттiк мектептер           -"-      169      171    172      173
</w:t>
      </w:r>
    </w:p>
    <w:p>
      <w:pPr>
        <w:spacing w:after="0"/>
        <w:ind w:left="0"/>
        <w:jc w:val="both"/>
      </w:pPr>
      <w:r>
        <w:rPr>
          <w:rFonts w:ascii="Times New Roman"/>
          <w:b w:val="false"/>
          <w:i w:val="false"/>
          <w:color w:val="000000"/>
          <w:sz w:val="28"/>
        </w:rPr>
        <w:t>
 Мектеп-интернаттар              -"-       10       11     11       11
</w:t>
      </w:r>
    </w:p>
    <w:p>
      <w:pPr>
        <w:spacing w:after="0"/>
        <w:ind w:left="0"/>
        <w:jc w:val="both"/>
      </w:pPr>
      <w:r>
        <w:rPr>
          <w:rFonts w:ascii="Times New Roman"/>
          <w:b w:val="false"/>
          <w:i w:val="false"/>
          <w:color w:val="000000"/>
          <w:sz w:val="28"/>
        </w:rPr>
        <w:t>
 Олардағы оқушылардың саны     мың адам 179,2    181,0  183,0    185,0
</w:t>
      </w:r>
    </w:p>
    <w:p>
      <w:pPr>
        <w:spacing w:after="0"/>
        <w:ind w:left="0"/>
        <w:jc w:val="both"/>
      </w:pPr>
      <w:r>
        <w:rPr>
          <w:rFonts w:ascii="Times New Roman"/>
          <w:b w:val="false"/>
          <w:i w:val="false"/>
          <w:color w:val="000000"/>
          <w:sz w:val="28"/>
        </w:rPr>
        <w:t>
 Мектеп-интернаттар              -"-      2,0      2,1    2,1      2,1
</w:t>
      </w:r>
    </w:p>
    <w:p>
      <w:pPr>
        <w:spacing w:after="0"/>
        <w:ind w:left="0"/>
        <w:jc w:val="both"/>
      </w:pPr>
      <w:r>
        <w:rPr>
          <w:rFonts w:ascii="Times New Roman"/>
          <w:b w:val="false"/>
          <w:i w:val="false"/>
          <w:color w:val="000000"/>
          <w:sz w:val="28"/>
        </w:rPr>
        <w:t>
 Жалпы орта бiлiм беретiн 
</w:t>
      </w:r>
    </w:p>
    <w:p>
      <w:pPr>
        <w:spacing w:after="0"/>
        <w:ind w:left="0"/>
        <w:jc w:val="both"/>
      </w:pPr>
      <w:r>
        <w:rPr>
          <w:rFonts w:ascii="Times New Roman"/>
          <w:b w:val="false"/>
          <w:i w:val="false"/>
          <w:color w:val="000000"/>
          <w:sz w:val="28"/>
        </w:rPr>
        <w:t>
 мемлекеттiк емес ұйымдардың 
</w:t>
      </w:r>
    </w:p>
    <w:p>
      <w:pPr>
        <w:spacing w:after="0"/>
        <w:ind w:left="0"/>
        <w:jc w:val="both"/>
      </w:pPr>
      <w:r>
        <w:rPr>
          <w:rFonts w:ascii="Times New Roman"/>
          <w:b w:val="false"/>
          <w:i w:val="false"/>
          <w:color w:val="000000"/>
          <w:sz w:val="28"/>
        </w:rPr>
        <w:t>
 саны                           бiрлiк     45       59     65       65
</w:t>
      </w:r>
    </w:p>
    <w:p>
      <w:pPr>
        <w:spacing w:after="0"/>
        <w:ind w:left="0"/>
        <w:jc w:val="both"/>
      </w:pPr>
      <w:r>
        <w:rPr>
          <w:rFonts w:ascii="Times New Roman"/>
          <w:b w:val="false"/>
          <w:i w:val="false"/>
          <w:color w:val="000000"/>
          <w:sz w:val="28"/>
        </w:rPr>
        <w:t>
 Оқушылардың саны              мың адам   3,9      4,3    4,5      4,5
</w:t>
      </w:r>
    </w:p>
    <w:p>
      <w:pPr>
        <w:spacing w:after="0"/>
        <w:ind w:left="0"/>
        <w:jc w:val="both"/>
      </w:pPr>
      <w:r>
        <w:rPr>
          <w:rFonts w:ascii="Times New Roman"/>
          <w:b w:val="false"/>
          <w:i w:val="false"/>
          <w:color w:val="000000"/>
          <w:sz w:val="28"/>
        </w:rPr>
        <w:t>
3. Бастауыш кәсiптiк бiлiм беру 
</w:t>
      </w:r>
    </w:p>
    <w:p>
      <w:pPr>
        <w:spacing w:after="0"/>
        <w:ind w:left="0"/>
        <w:jc w:val="both"/>
      </w:pPr>
      <w:r>
        <w:rPr>
          <w:rFonts w:ascii="Times New Roman"/>
          <w:b w:val="false"/>
          <w:i w:val="false"/>
          <w:color w:val="000000"/>
          <w:sz w:val="28"/>
        </w:rPr>
        <w:t>
 Мемлекеттiк кәсiптiк-техникалық 
</w:t>
      </w:r>
    </w:p>
    <w:p>
      <w:pPr>
        <w:spacing w:after="0"/>
        <w:ind w:left="0"/>
        <w:jc w:val="both"/>
      </w:pPr>
      <w:r>
        <w:rPr>
          <w:rFonts w:ascii="Times New Roman"/>
          <w:b w:val="false"/>
          <w:i w:val="false"/>
          <w:color w:val="000000"/>
          <w:sz w:val="28"/>
        </w:rPr>
        <w:t>
 мектептердiң саны              бiрлiк     11       11     12       12
</w:t>
      </w:r>
    </w:p>
    <w:p>
      <w:pPr>
        <w:spacing w:after="0"/>
        <w:ind w:left="0"/>
        <w:jc w:val="both"/>
      </w:pPr>
      <w:r>
        <w:rPr>
          <w:rFonts w:ascii="Times New Roman"/>
          <w:b w:val="false"/>
          <w:i w:val="false"/>
          <w:color w:val="000000"/>
          <w:sz w:val="28"/>
        </w:rPr>
        <w:t>
 олардағы оқушылар             мың адам   3,8      4,2    6,0      7,5
</w:t>
      </w:r>
    </w:p>
    <w:p>
      <w:pPr>
        <w:spacing w:after="0"/>
        <w:ind w:left="0"/>
        <w:jc w:val="both"/>
      </w:pPr>
      <w:r>
        <w:rPr>
          <w:rFonts w:ascii="Times New Roman"/>
          <w:b w:val="false"/>
          <w:i w:val="false"/>
          <w:color w:val="000000"/>
          <w:sz w:val="28"/>
        </w:rPr>
        <w:t>
 Бiлiктi жұмысшылар даярлап 
</w:t>
      </w:r>
    </w:p>
    <w:p>
      <w:pPr>
        <w:spacing w:after="0"/>
        <w:ind w:left="0"/>
        <w:jc w:val="both"/>
      </w:pPr>
      <w:r>
        <w:rPr>
          <w:rFonts w:ascii="Times New Roman"/>
          <w:b w:val="false"/>
          <w:i w:val="false"/>
          <w:color w:val="000000"/>
          <w:sz w:val="28"/>
        </w:rPr>
        <w:t>
 шығару                          -"-      1,4      1,1    1,2      1,5
</w:t>
      </w:r>
    </w:p>
    <w:p>
      <w:pPr>
        <w:spacing w:after="0"/>
        <w:ind w:left="0"/>
        <w:jc w:val="both"/>
      </w:pPr>
      <w:r>
        <w:rPr>
          <w:rFonts w:ascii="Times New Roman"/>
          <w:b w:val="false"/>
          <w:i w:val="false"/>
          <w:color w:val="000000"/>
          <w:sz w:val="28"/>
        </w:rPr>
        <w:t>
4. Орта кәсiптiк бiлiм беру
</w:t>
      </w:r>
    </w:p>
    <w:p>
      <w:pPr>
        <w:spacing w:after="0"/>
        <w:ind w:left="0"/>
        <w:jc w:val="both"/>
      </w:pPr>
      <w:r>
        <w:rPr>
          <w:rFonts w:ascii="Times New Roman"/>
          <w:b w:val="false"/>
          <w:i w:val="false"/>
          <w:color w:val="000000"/>
          <w:sz w:val="28"/>
        </w:rPr>
        <w:t>
 Орта кәсiптiк бiлiм беретiн 
</w:t>
      </w:r>
    </w:p>
    <w:p>
      <w:pPr>
        <w:spacing w:after="0"/>
        <w:ind w:left="0"/>
        <w:jc w:val="both"/>
      </w:pPr>
      <w:r>
        <w:rPr>
          <w:rFonts w:ascii="Times New Roman"/>
          <w:b w:val="false"/>
          <w:i w:val="false"/>
          <w:color w:val="000000"/>
          <w:sz w:val="28"/>
        </w:rPr>
        <w:t>
 мемлекеттiк оқу орындарының 
</w:t>
      </w:r>
    </w:p>
    <w:p>
      <w:pPr>
        <w:spacing w:after="0"/>
        <w:ind w:left="0"/>
        <w:jc w:val="both"/>
      </w:pPr>
      <w:r>
        <w:rPr>
          <w:rFonts w:ascii="Times New Roman"/>
          <w:b w:val="false"/>
          <w:i w:val="false"/>
          <w:color w:val="000000"/>
          <w:sz w:val="28"/>
        </w:rPr>
        <w:t>
 саны:                          бiрлiк     10       10     10       10
</w:t>
      </w:r>
    </w:p>
    <w:p>
      <w:pPr>
        <w:spacing w:after="0"/>
        <w:ind w:left="0"/>
        <w:jc w:val="both"/>
      </w:pPr>
      <w:r>
        <w:rPr>
          <w:rFonts w:ascii="Times New Roman"/>
          <w:b w:val="false"/>
          <w:i w:val="false"/>
          <w:color w:val="000000"/>
          <w:sz w:val="28"/>
        </w:rPr>
        <w:t>
 Олардағы оқушылар             мың адам   7,9      6,5    8,2      8,6
</w:t>
      </w:r>
    </w:p>
    <w:p>
      <w:pPr>
        <w:spacing w:after="0"/>
        <w:ind w:left="0"/>
        <w:jc w:val="both"/>
      </w:pPr>
      <w:r>
        <w:rPr>
          <w:rFonts w:ascii="Times New Roman"/>
          <w:b w:val="false"/>
          <w:i w:val="false"/>
          <w:color w:val="000000"/>
          <w:sz w:val="28"/>
        </w:rPr>
        <w:t>
 Олардың iшiндегi жергiлiктi 
</w:t>
      </w:r>
    </w:p>
    <w:p>
      <w:pPr>
        <w:spacing w:after="0"/>
        <w:ind w:left="0"/>
        <w:jc w:val="both"/>
      </w:pPr>
      <w:r>
        <w:rPr>
          <w:rFonts w:ascii="Times New Roman"/>
          <w:b w:val="false"/>
          <w:i w:val="false"/>
          <w:color w:val="000000"/>
          <w:sz w:val="28"/>
        </w:rPr>
        <w:t>
 бюджеттiң есебiнен 
</w:t>
      </w:r>
    </w:p>
    <w:p>
      <w:pPr>
        <w:spacing w:after="0"/>
        <w:ind w:left="0"/>
        <w:jc w:val="both"/>
      </w:pPr>
      <w:r>
        <w:rPr>
          <w:rFonts w:ascii="Times New Roman"/>
          <w:b w:val="false"/>
          <w:i w:val="false"/>
          <w:color w:val="000000"/>
          <w:sz w:val="28"/>
        </w:rPr>
        <w:t>
 қаржыландырылатындары                    4,0      4,1    5,6      5,6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Көрсеткiштiң аталуы       !2003 ж.!2004 ж.!2005 ж.!2000 ж.!2005 ж.    
</w:t>
      </w:r>
    </w:p>
    <w:p>
      <w:pPr>
        <w:spacing w:after="0"/>
        <w:ind w:left="0"/>
        <w:jc w:val="both"/>
      </w:pPr>
      <w:r>
        <w:rPr>
          <w:rFonts w:ascii="Times New Roman"/>
          <w:b w:val="false"/>
          <w:i w:val="false"/>
          <w:color w:val="000000"/>
          <w:sz w:val="28"/>
        </w:rPr>
        <w:t>
                               !болжам !болжам !болжам !1999 ж.!2000 ж.
</w:t>
      </w:r>
    </w:p>
    <w:p>
      <w:pPr>
        <w:spacing w:after="0"/>
        <w:ind w:left="0"/>
        <w:jc w:val="both"/>
      </w:pPr>
      <w:r>
        <w:rPr>
          <w:rFonts w:ascii="Times New Roman"/>
          <w:b w:val="false"/>
          <w:i w:val="false"/>
          <w:color w:val="000000"/>
          <w:sz w:val="28"/>
        </w:rPr>
        <w:t>
                               !       !       !       !салыст.!салыст.
</w:t>
      </w:r>
    </w:p>
    <w:p>
      <w:pPr>
        <w:spacing w:after="0"/>
        <w:ind w:left="0"/>
        <w:jc w:val="both"/>
      </w:pPr>
      <w:r>
        <w:rPr>
          <w:rFonts w:ascii="Times New Roman"/>
          <w:b w:val="false"/>
          <w:i w:val="false"/>
          <w:color w:val="000000"/>
          <w:sz w:val="28"/>
        </w:rPr>
        <w:t>
                               !       !       !       !% есеб.!% есеб.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Мектепке дейiнгi тәрбие 
</w:t>
      </w:r>
    </w:p>
    <w:p>
      <w:pPr>
        <w:spacing w:after="0"/>
        <w:ind w:left="0"/>
        <w:jc w:val="both"/>
      </w:pPr>
      <w:r>
        <w:rPr>
          <w:rFonts w:ascii="Times New Roman"/>
          <w:b w:val="false"/>
          <w:i w:val="false"/>
          <w:color w:val="000000"/>
          <w:sz w:val="28"/>
        </w:rPr>
        <w:t>
   беретiн балалар мекемелерi
</w:t>
      </w:r>
    </w:p>
    <w:p>
      <w:pPr>
        <w:spacing w:after="0"/>
        <w:ind w:left="0"/>
        <w:jc w:val="both"/>
      </w:pPr>
      <w:r>
        <w:rPr>
          <w:rFonts w:ascii="Times New Roman"/>
          <w:b w:val="false"/>
          <w:i w:val="false"/>
          <w:color w:val="000000"/>
          <w:sz w:val="28"/>
        </w:rPr>
        <w:t>
 Мектепке дейiнгi тәрбие беретiн 
</w:t>
      </w:r>
    </w:p>
    <w:p>
      <w:pPr>
        <w:spacing w:after="0"/>
        <w:ind w:left="0"/>
        <w:jc w:val="both"/>
      </w:pPr>
      <w:r>
        <w:rPr>
          <w:rFonts w:ascii="Times New Roman"/>
          <w:b w:val="false"/>
          <w:i w:val="false"/>
          <w:color w:val="000000"/>
          <w:sz w:val="28"/>
        </w:rPr>
        <w:t>
 балалар мекемелерi,              168      168    173    98,8    107,5
</w:t>
      </w:r>
    </w:p>
    <w:p>
      <w:pPr>
        <w:spacing w:after="0"/>
        <w:ind w:left="0"/>
        <w:jc w:val="both"/>
      </w:pPr>
      <w:r>
        <w:rPr>
          <w:rFonts w:ascii="Times New Roman"/>
          <w:b w:val="false"/>
          <w:i w:val="false"/>
          <w:color w:val="000000"/>
          <w:sz w:val="28"/>
        </w:rPr>
        <w:t>
 - саны
</w:t>
      </w:r>
    </w:p>
    <w:p>
      <w:pPr>
        <w:spacing w:after="0"/>
        <w:ind w:left="0"/>
        <w:jc w:val="both"/>
      </w:pPr>
      <w:r>
        <w:rPr>
          <w:rFonts w:ascii="Times New Roman"/>
          <w:b w:val="false"/>
          <w:i w:val="false"/>
          <w:color w:val="000000"/>
          <w:sz w:val="28"/>
        </w:rPr>
        <w:t>
 Олардағы балалар саны           25,0     26,1   24,2   106,0    124,1
</w:t>
      </w:r>
    </w:p>
    <w:p>
      <w:pPr>
        <w:spacing w:after="0"/>
        <w:ind w:left="0"/>
        <w:jc w:val="both"/>
      </w:pPr>
      <w:r>
        <w:rPr>
          <w:rFonts w:ascii="Times New Roman"/>
          <w:b w:val="false"/>
          <w:i w:val="false"/>
          <w:color w:val="000000"/>
          <w:sz w:val="28"/>
        </w:rPr>
        <w:t>
 Мемлекеттiк емес мектепке 
</w:t>
      </w:r>
    </w:p>
    <w:p>
      <w:pPr>
        <w:spacing w:after="0"/>
        <w:ind w:left="0"/>
        <w:jc w:val="both"/>
      </w:pPr>
      <w:r>
        <w:rPr>
          <w:rFonts w:ascii="Times New Roman"/>
          <w:b w:val="false"/>
          <w:i w:val="false"/>
          <w:color w:val="000000"/>
          <w:sz w:val="28"/>
        </w:rPr>
        <w:t>
 дейiнгi тәрбие беретiн 
</w:t>
      </w:r>
    </w:p>
    <w:p>
      <w:pPr>
        <w:spacing w:after="0"/>
        <w:ind w:left="0"/>
        <w:jc w:val="both"/>
      </w:pPr>
      <w:r>
        <w:rPr>
          <w:rFonts w:ascii="Times New Roman"/>
          <w:b w:val="false"/>
          <w:i w:val="false"/>
          <w:color w:val="000000"/>
          <w:sz w:val="28"/>
        </w:rPr>
        <w:t>
 балалар мекемелерiнiң саны        15       15     20     100    2,5 р.  
</w:t>
      </w:r>
    </w:p>
    <w:p>
      <w:pPr>
        <w:spacing w:after="0"/>
        <w:ind w:left="0"/>
        <w:jc w:val="both"/>
      </w:pPr>
      <w:r>
        <w:rPr>
          <w:rFonts w:ascii="Times New Roman"/>
          <w:b w:val="false"/>
          <w:i w:val="false"/>
          <w:color w:val="000000"/>
          <w:sz w:val="28"/>
        </w:rPr>
        <w:t>
 Олардағы балалар саны           0,90     0,90   1,10     100    169,0
</w:t>
      </w:r>
    </w:p>
    <w:p>
      <w:pPr>
        <w:spacing w:after="0"/>
        <w:ind w:left="0"/>
        <w:jc w:val="both"/>
      </w:pPr>
      <w:r>
        <w:rPr>
          <w:rFonts w:ascii="Times New Roman"/>
          <w:b w:val="false"/>
          <w:i w:val="false"/>
          <w:color w:val="000000"/>
          <w:sz w:val="28"/>
        </w:rPr>
        <w:t>
2. Жалпы орта бiлiм беретiн 
</w:t>
      </w:r>
    </w:p>
    <w:p>
      <w:pPr>
        <w:spacing w:after="0"/>
        <w:ind w:left="0"/>
        <w:jc w:val="both"/>
      </w:pPr>
      <w:r>
        <w:rPr>
          <w:rFonts w:ascii="Times New Roman"/>
          <w:b w:val="false"/>
          <w:i w:val="false"/>
          <w:color w:val="000000"/>
          <w:sz w:val="28"/>
        </w:rPr>
        <w:t>
   мемлекеттiк мектептер, 
</w:t>
      </w:r>
    </w:p>
    <w:p>
      <w:pPr>
        <w:spacing w:after="0"/>
        <w:ind w:left="0"/>
        <w:jc w:val="both"/>
      </w:pPr>
      <w:r>
        <w:rPr>
          <w:rFonts w:ascii="Times New Roman"/>
          <w:b w:val="false"/>
          <w:i w:val="false"/>
          <w:color w:val="000000"/>
          <w:sz w:val="28"/>
        </w:rPr>
        <w:t>
   барлығы                        186      187    189   101,1    104,4  
</w:t>
      </w:r>
    </w:p>
    <w:p>
      <w:pPr>
        <w:spacing w:after="0"/>
        <w:ind w:left="0"/>
        <w:jc w:val="both"/>
      </w:pPr>
      <w:r>
        <w:rPr>
          <w:rFonts w:ascii="Times New Roman"/>
          <w:b w:val="false"/>
          <w:i w:val="false"/>
          <w:color w:val="000000"/>
          <w:sz w:val="28"/>
        </w:rPr>
        <w:t>
 Жалпы орта бiлiм беретiн 
</w:t>
      </w:r>
    </w:p>
    <w:p>
      <w:pPr>
        <w:spacing w:after="0"/>
        <w:ind w:left="0"/>
        <w:jc w:val="both"/>
      </w:pPr>
      <w:r>
        <w:rPr>
          <w:rFonts w:ascii="Times New Roman"/>
          <w:b w:val="false"/>
          <w:i w:val="false"/>
          <w:color w:val="000000"/>
          <w:sz w:val="28"/>
        </w:rPr>
        <w:t>
 мемлекеттiк мектептер            174      175    177   101,2    103,5
</w:t>
      </w:r>
    </w:p>
    <w:p>
      <w:pPr>
        <w:spacing w:after="0"/>
        <w:ind w:left="0"/>
        <w:jc w:val="both"/>
      </w:pPr>
      <w:r>
        <w:rPr>
          <w:rFonts w:ascii="Times New Roman"/>
          <w:b w:val="false"/>
          <w:i w:val="false"/>
          <w:color w:val="000000"/>
          <w:sz w:val="28"/>
        </w:rPr>
        <w:t>
 Мектеп-интернаттар                12       12     12   110,0    109,1
</w:t>
      </w:r>
    </w:p>
    <w:p>
      <w:pPr>
        <w:spacing w:after="0"/>
        <w:ind w:left="0"/>
        <w:jc w:val="both"/>
      </w:pPr>
      <w:r>
        <w:rPr>
          <w:rFonts w:ascii="Times New Roman"/>
          <w:b w:val="false"/>
          <w:i w:val="false"/>
          <w:color w:val="000000"/>
          <w:sz w:val="28"/>
        </w:rPr>
        <w:t>
 Олардағы оқушылардың саны      187,0    189,0  190,0   101,0    105,0 
</w:t>
      </w:r>
    </w:p>
    <w:p>
      <w:pPr>
        <w:spacing w:after="0"/>
        <w:ind w:left="0"/>
        <w:jc w:val="both"/>
      </w:pPr>
      <w:r>
        <w:rPr>
          <w:rFonts w:ascii="Times New Roman"/>
          <w:b w:val="false"/>
          <w:i w:val="false"/>
          <w:color w:val="000000"/>
          <w:sz w:val="28"/>
        </w:rPr>
        <w:t>
 Мектеп-интернаттар               2,2      2,2    2,2   105,0    105,0 
</w:t>
      </w:r>
    </w:p>
    <w:p>
      <w:pPr>
        <w:spacing w:after="0"/>
        <w:ind w:left="0"/>
        <w:jc w:val="both"/>
      </w:pPr>
      <w:r>
        <w:rPr>
          <w:rFonts w:ascii="Times New Roman"/>
          <w:b w:val="false"/>
          <w:i w:val="false"/>
          <w:color w:val="000000"/>
          <w:sz w:val="28"/>
        </w:rPr>
        <w:t>
 Жалпы орта бiлiм беретiн 
</w:t>
      </w:r>
    </w:p>
    <w:p>
      <w:pPr>
        <w:spacing w:after="0"/>
        <w:ind w:left="0"/>
        <w:jc w:val="both"/>
      </w:pPr>
      <w:r>
        <w:rPr>
          <w:rFonts w:ascii="Times New Roman"/>
          <w:b w:val="false"/>
          <w:i w:val="false"/>
          <w:color w:val="000000"/>
          <w:sz w:val="28"/>
        </w:rPr>
        <w:t>
 мемлекеттiк емес ұйымдардың 
</w:t>
      </w:r>
    </w:p>
    <w:p>
      <w:pPr>
        <w:spacing w:after="0"/>
        <w:ind w:left="0"/>
        <w:jc w:val="both"/>
      </w:pPr>
      <w:r>
        <w:rPr>
          <w:rFonts w:ascii="Times New Roman"/>
          <w:b w:val="false"/>
          <w:i w:val="false"/>
          <w:color w:val="000000"/>
          <w:sz w:val="28"/>
        </w:rPr>
        <w:t>
 саны                              67       67     65   131,1    110,2
</w:t>
      </w:r>
    </w:p>
    <w:p>
      <w:pPr>
        <w:spacing w:after="0"/>
        <w:ind w:left="0"/>
        <w:jc w:val="both"/>
      </w:pPr>
      <w:r>
        <w:rPr>
          <w:rFonts w:ascii="Times New Roman"/>
          <w:b w:val="false"/>
          <w:i w:val="false"/>
          <w:color w:val="000000"/>
          <w:sz w:val="28"/>
        </w:rPr>
        <w:t>
 Оқушылардың саны                 4,8      4,8    5,0   110,2    116,2
</w:t>
      </w:r>
    </w:p>
    <w:p>
      <w:pPr>
        <w:spacing w:after="0"/>
        <w:ind w:left="0"/>
        <w:jc w:val="both"/>
      </w:pPr>
      <w:r>
        <w:rPr>
          <w:rFonts w:ascii="Times New Roman"/>
          <w:b w:val="false"/>
          <w:i w:val="false"/>
          <w:color w:val="000000"/>
          <w:sz w:val="28"/>
        </w:rPr>
        <w:t>
3. Бастауыш кәсiптiк бiлiм беру 
</w:t>
      </w:r>
    </w:p>
    <w:p>
      <w:pPr>
        <w:spacing w:after="0"/>
        <w:ind w:left="0"/>
        <w:jc w:val="both"/>
      </w:pPr>
      <w:r>
        <w:rPr>
          <w:rFonts w:ascii="Times New Roman"/>
          <w:b w:val="false"/>
          <w:i w:val="false"/>
          <w:color w:val="000000"/>
          <w:sz w:val="28"/>
        </w:rPr>
        <w:t>
 Мемлекеттiк кәсiптiк-техникалық 
</w:t>
      </w:r>
    </w:p>
    <w:p>
      <w:pPr>
        <w:spacing w:after="0"/>
        <w:ind w:left="0"/>
        <w:jc w:val="both"/>
      </w:pPr>
      <w:r>
        <w:rPr>
          <w:rFonts w:ascii="Times New Roman"/>
          <w:b w:val="false"/>
          <w:i w:val="false"/>
          <w:color w:val="000000"/>
          <w:sz w:val="28"/>
        </w:rPr>
        <w:t>
 мектептердiң саны                 12       12     12   100,0    109,0 
</w:t>
      </w:r>
    </w:p>
    <w:p>
      <w:pPr>
        <w:spacing w:after="0"/>
        <w:ind w:left="0"/>
        <w:jc w:val="both"/>
      </w:pPr>
      <w:r>
        <w:rPr>
          <w:rFonts w:ascii="Times New Roman"/>
          <w:b w:val="false"/>
          <w:i w:val="false"/>
          <w:color w:val="000000"/>
          <w:sz w:val="28"/>
        </w:rPr>
        <w:t>
 олардағы оқушылар                9,0      9,0    9,0   110,5      212
</w:t>
      </w:r>
    </w:p>
    <w:p>
      <w:pPr>
        <w:spacing w:after="0"/>
        <w:ind w:left="0"/>
        <w:jc w:val="both"/>
      </w:pPr>
      <w:r>
        <w:rPr>
          <w:rFonts w:ascii="Times New Roman"/>
          <w:b w:val="false"/>
          <w:i w:val="false"/>
          <w:color w:val="000000"/>
          <w:sz w:val="28"/>
        </w:rPr>
        <w:t>
 Бiлiктi жұмысшылар даярлап 
</w:t>
      </w:r>
    </w:p>
    <w:p>
      <w:pPr>
        <w:spacing w:after="0"/>
        <w:ind w:left="0"/>
        <w:jc w:val="both"/>
      </w:pPr>
      <w:r>
        <w:rPr>
          <w:rFonts w:ascii="Times New Roman"/>
          <w:b w:val="false"/>
          <w:i w:val="false"/>
          <w:color w:val="000000"/>
          <w:sz w:val="28"/>
        </w:rPr>
        <w:t>
 шығару                           1,5      3,0    3,0    77,2      269
</w:t>
      </w:r>
    </w:p>
    <w:p>
      <w:pPr>
        <w:spacing w:after="0"/>
        <w:ind w:left="0"/>
        <w:jc w:val="both"/>
      </w:pPr>
      <w:r>
        <w:rPr>
          <w:rFonts w:ascii="Times New Roman"/>
          <w:b w:val="false"/>
          <w:i w:val="false"/>
          <w:color w:val="000000"/>
          <w:sz w:val="28"/>
        </w:rPr>
        <w:t>
4. Орта кәсiптiк бiлiм беру
</w:t>
      </w:r>
    </w:p>
    <w:p>
      <w:pPr>
        <w:spacing w:after="0"/>
        <w:ind w:left="0"/>
        <w:jc w:val="both"/>
      </w:pPr>
      <w:r>
        <w:rPr>
          <w:rFonts w:ascii="Times New Roman"/>
          <w:b w:val="false"/>
          <w:i w:val="false"/>
          <w:color w:val="000000"/>
          <w:sz w:val="28"/>
        </w:rPr>
        <w:t>
 Орта кәсiптiк бiлiм беретiн 
</w:t>
      </w:r>
    </w:p>
    <w:p>
      <w:pPr>
        <w:spacing w:after="0"/>
        <w:ind w:left="0"/>
        <w:jc w:val="both"/>
      </w:pPr>
      <w:r>
        <w:rPr>
          <w:rFonts w:ascii="Times New Roman"/>
          <w:b w:val="false"/>
          <w:i w:val="false"/>
          <w:color w:val="000000"/>
          <w:sz w:val="28"/>
        </w:rPr>
        <w:t>
 мемлекеттiк оқу орындарының 
</w:t>
      </w:r>
    </w:p>
    <w:p>
      <w:pPr>
        <w:spacing w:after="0"/>
        <w:ind w:left="0"/>
        <w:jc w:val="both"/>
      </w:pPr>
      <w:r>
        <w:rPr>
          <w:rFonts w:ascii="Times New Roman"/>
          <w:b w:val="false"/>
          <w:i w:val="false"/>
          <w:color w:val="000000"/>
          <w:sz w:val="28"/>
        </w:rPr>
        <w:t>
 саны:                             10       10     10     100      100
</w:t>
      </w:r>
    </w:p>
    <w:p>
      <w:pPr>
        <w:spacing w:after="0"/>
        <w:ind w:left="0"/>
        <w:jc w:val="both"/>
      </w:pPr>
      <w:r>
        <w:rPr>
          <w:rFonts w:ascii="Times New Roman"/>
          <w:b w:val="false"/>
          <w:i w:val="false"/>
          <w:color w:val="000000"/>
          <w:sz w:val="28"/>
        </w:rPr>
        <w:t>
 Олардағы оқушылар                8,8      9,6   10,2    82,0    156,7 
</w:t>
      </w:r>
    </w:p>
    <w:p>
      <w:pPr>
        <w:spacing w:after="0"/>
        <w:ind w:left="0"/>
        <w:jc w:val="both"/>
      </w:pPr>
      <w:r>
        <w:rPr>
          <w:rFonts w:ascii="Times New Roman"/>
          <w:b w:val="false"/>
          <w:i w:val="false"/>
          <w:color w:val="000000"/>
          <w:sz w:val="28"/>
        </w:rPr>
        <w:t>
 Олардың iшiндегi жергiлiктi 
</w:t>
      </w:r>
    </w:p>
    <w:p>
      <w:pPr>
        <w:spacing w:after="0"/>
        <w:ind w:left="0"/>
        <w:jc w:val="both"/>
      </w:pPr>
      <w:r>
        <w:rPr>
          <w:rFonts w:ascii="Times New Roman"/>
          <w:b w:val="false"/>
          <w:i w:val="false"/>
          <w:color w:val="000000"/>
          <w:sz w:val="28"/>
        </w:rPr>
        <w:t>
 бюджеттiң есебiнен 
</w:t>
      </w:r>
    </w:p>
    <w:p>
      <w:pPr>
        <w:spacing w:after="0"/>
        <w:ind w:left="0"/>
        <w:jc w:val="both"/>
      </w:pPr>
      <w:r>
        <w:rPr>
          <w:rFonts w:ascii="Times New Roman"/>
          <w:b w:val="false"/>
          <w:i w:val="false"/>
          <w:color w:val="000000"/>
          <w:sz w:val="28"/>
        </w:rPr>
        <w:t>
 қаржыландырылатындары            5,7      6,1    6,4   102,5    156,1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ӘЛЕУМЕТТIК-ЭКОНОМИКАЛЫҚ 
</w:t>
      </w:r>
    </w:p>
    <w:p>
      <w:pPr>
        <w:spacing w:after="0"/>
        <w:ind w:left="0"/>
        <w:jc w:val="both"/>
      </w:pPr>
      <w:r>
        <w:rPr>
          <w:rFonts w:ascii="Times New Roman"/>
          <w:b w:val="false"/>
          <w:i w:val="false"/>
          <w:color w:val="000000"/>
          <w:sz w:val="28"/>
        </w:rPr>
        <w:t>
               ДАМУЫНЫҢ 2001-2005 ЖЫЛДАРҒА АРНАЛҒАН 
</w:t>
      </w:r>
    </w:p>
    <w:p>
      <w:pPr>
        <w:spacing w:after="0"/>
        <w:ind w:left="0"/>
        <w:jc w:val="both"/>
      </w:pPr>
      <w:r>
        <w:rPr>
          <w:rFonts w:ascii="Times New Roman"/>
          <w:b w:val="false"/>
          <w:i w:val="false"/>
          <w:color w:val="000000"/>
          <w:sz w:val="28"/>
        </w:rPr>
        <w:t>
                  ИНДИКАТИВТIК ЖОСПАРЫНЫҢ ЖОБАСЫ  
</w:t>
      </w:r>
    </w:p>
    <w:p>
      <w:pPr>
        <w:spacing w:after="0"/>
        <w:ind w:left="0"/>
        <w:jc w:val="both"/>
      </w:pPr>
      <w:r>
        <w:rPr>
          <w:rFonts w:ascii="Times New Roman"/>
          <w:b w:val="false"/>
          <w:i w:val="false"/>
          <w:color w:val="000000"/>
          <w:sz w:val="28"/>
        </w:rPr>
        <w:t>
                         Денсаулық сақтау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!Өлшем  !1999 ж.!2000 ж.!       Болжам     ө
</w:t>
      </w:r>
    </w:p>
    <w:p>
      <w:pPr>
        <w:spacing w:after="0"/>
        <w:ind w:left="0"/>
        <w:jc w:val="both"/>
      </w:pPr>
      <w:r>
        <w:rPr>
          <w:rFonts w:ascii="Times New Roman"/>
          <w:b w:val="false"/>
          <w:i w:val="false"/>
          <w:color w:val="000000"/>
          <w:sz w:val="28"/>
        </w:rPr>
        <w:t>
                               !бірлігі!есеп   !бағалау!------------------ 
</w:t>
      </w:r>
    </w:p>
    <w:p>
      <w:pPr>
        <w:spacing w:after="0"/>
        <w:ind w:left="0"/>
        <w:jc w:val="both"/>
      </w:pPr>
      <w:r>
        <w:rPr>
          <w:rFonts w:ascii="Times New Roman"/>
          <w:b w:val="false"/>
          <w:i w:val="false"/>
          <w:color w:val="000000"/>
          <w:sz w:val="28"/>
        </w:rPr>
        <w:t>
                               !       !       !       !2001 ж. !2002 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Мемлекеттiк дербес емханалар 
</w:t>
      </w:r>
    </w:p>
    <w:p>
      <w:pPr>
        <w:spacing w:after="0"/>
        <w:ind w:left="0"/>
        <w:jc w:val="both"/>
      </w:pPr>
      <w:r>
        <w:rPr>
          <w:rFonts w:ascii="Times New Roman"/>
          <w:b w:val="false"/>
          <w:i w:val="false"/>
          <w:color w:val="000000"/>
          <w:sz w:val="28"/>
        </w:rPr>
        <w:t>
саны, барлығы                   бiрлiк    41      32       32       32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мемлекеттiк мекемелер            -"-       5       5        5        5
</w:t>
      </w:r>
    </w:p>
    <w:p>
      <w:pPr>
        <w:spacing w:after="0"/>
        <w:ind w:left="0"/>
        <w:jc w:val="both"/>
      </w:pPr>
      <w:r>
        <w:rPr>
          <w:rFonts w:ascii="Times New Roman"/>
          <w:b w:val="false"/>
          <w:i w:val="false"/>
          <w:color w:val="000000"/>
          <w:sz w:val="28"/>
        </w:rPr>
        <w:t>
мемлекеттiк қазыналық 
</w:t>
      </w:r>
    </w:p>
    <w:p>
      <w:pPr>
        <w:spacing w:after="0"/>
        <w:ind w:left="0"/>
        <w:jc w:val="both"/>
      </w:pPr>
      <w:r>
        <w:rPr>
          <w:rFonts w:ascii="Times New Roman"/>
          <w:b w:val="false"/>
          <w:i w:val="false"/>
          <w:color w:val="000000"/>
          <w:sz w:val="28"/>
        </w:rPr>
        <w:t>
кәсiпорындар                     -"-      37      27       27       27
</w:t>
      </w:r>
    </w:p>
    <w:p>
      <w:pPr>
        <w:spacing w:after="0"/>
        <w:ind w:left="0"/>
        <w:jc w:val="both"/>
      </w:pPr>
      <w:r>
        <w:rPr>
          <w:rFonts w:ascii="Times New Roman"/>
          <w:b w:val="false"/>
          <w:i w:val="false"/>
          <w:color w:val="000000"/>
          <w:sz w:val="28"/>
        </w:rPr>
        <w:t>
олардың iшiндегi отбасылық-
</w:t>
      </w:r>
    </w:p>
    <w:p>
      <w:pPr>
        <w:spacing w:after="0"/>
        <w:ind w:left="0"/>
        <w:jc w:val="both"/>
      </w:pPr>
      <w:r>
        <w:rPr>
          <w:rFonts w:ascii="Times New Roman"/>
          <w:b w:val="false"/>
          <w:i w:val="false"/>
          <w:color w:val="000000"/>
          <w:sz w:val="28"/>
        </w:rPr>
        <w:t>
дәрiгерлiк амбулаториялар        -"-       7       -        -        -
</w:t>
      </w:r>
    </w:p>
    <w:p>
      <w:pPr>
        <w:spacing w:after="0"/>
        <w:ind w:left="0"/>
        <w:jc w:val="both"/>
      </w:pPr>
      <w:r>
        <w:rPr>
          <w:rFonts w:ascii="Times New Roman"/>
          <w:b w:val="false"/>
          <w:i w:val="false"/>
          <w:color w:val="000000"/>
          <w:sz w:val="28"/>
        </w:rPr>
        <w:t>
Мемлекеттiк ауруханалар саны,    -"-      49      45       44       44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мемлекеттiк мекемелер            -"-      16      12       12       12
</w:t>
      </w:r>
    </w:p>
    <w:p>
      <w:pPr>
        <w:spacing w:after="0"/>
        <w:ind w:left="0"/>
        <w:jc w:val="both"/>
      </w:pPr>
      <w:r>
        <w:rPr>
          <w:rFonts w:ascii="Times New Roman"/>
          <w:b w:val="false"/>
          <w:i w:val="false"/>
          <w:color w:val="000000"/>
          <w:sz w:val="28"/>
        </w:rPr>
        <w:t>
мемлекеттiк қазыналық 
</w:t>
      </w:r>
    </w:p>
    <w:p>
      <w:pPr>
        <w:spacing w:after="0"/>
        <w:ind w:left="0"/>
        <w:jc w:val="both"/>
      </w:pPr>
      <w:r>
        <w:rPr>
          <w:rFonts w:ascii="Times New Roman"/>
          <w:b w:val="false"/>
          <w:i w:val="false"/>
          <w:color w:val="000000"/>
          <w:sz w:val="28"/>
        </w:rPr>
        <w:t>
кәсiпорындар                     -"-      33      33       32       32
</w:t>
      </w:r>
    </w:p>
    <w:p>
      <w:pPr>
        <w:spacing w:after="0"/>
        <w:ind w:left="0"/>
        <w:jc w:val="both"/>
      </w:pPr>
      <w:r>
        <w:rPr>
          <w:rFonts w:ascii="Times New Roman"/>
          <w:b w:val="false"/>
          <w:i w:val="false"/>
          <w:color w:val="000000"/>
          <w:sz w:val="28"/>
        </w:rPr>
        <w:t>
Басқа да мемлекеттiк мекемелер   -"-      26      27       27       27
</w:t>
      </w:r>
    </w:p>
    <w:p>
      <w:pPr>
        <w:spacing w:after="0"/>
        <w:ind w:left="0"/>
        <w:jc w:val="both"/>
      </w:pPr>
      <w:r>
        <w:rPr>
          <w:rFonts w:ascii="Times New Roman"/>
          <w:b w:val="false"/>
          <w:i w:val="false"/>
          <w:color w:val="000000"/>
          <w:sz w:val="28"/>
        </w:rPr>
        <w:t>
Сәбилер үйi                      -"-       3       4        4        4
</w:t>
      </w:r>
    </w:p>
    <w:p>
      <w:pPr>
        <w:spacing w:after="0"/>
        <w:ind w:left="0"/>
        <w:jc w:val="both"/>
      </w:pPr>
      <w:r>
        <w:rPr>
          <w:rFonts w:ascii="Times New Roman"/>
          <w:b w:val="false"/>
          <w:i w:val="false"/>
          <w:color w:val="000000"/>
          <w:sz w:val="28"/>
        </w:rPr>
        <w:t>
Өкпе аурулары санаторийлерi      -"-       3       3        3        3
</w:t>
      </w:r>
    </w:p>
    <w:p>
      <w:pPr>
        <w:spacing w:after="0"/>
        <w:ind w:left="0"/>
        <w:jc w:val="both"/>
      </w:pPr>
      <w:r>
        <w:rPr>
          <w:rFonts w:ascii="Times New Roman"/>
          <w:b w:val="false"/>
          <w:i w:val="false"/>
          <w:color w:val="000000"/>
          <w:sz w:val="28"/>
        </w:rPr>
        <w:t>
ЖҚТБ-ның алдын алу және 
</w:t>
      </w:r>
    </w:p>
    <w:p>
      <w:pPr>
        <w:spacing w:after="0"/>
        <w:ind w:left="0"/>
        <w:jc w:val="both"/>
      </w:pPr>
      <w:r>
        <w:rPr>
          <w:rFonts w:ascii="Times New Roman"/>
          <w:b w:val="false"/>
          <w:i w:val="false"/>
          <w:color w:val="000000"/>
          <w:sz w:val="28"/>
        </w:rPr>
        <w:t>
онымен күрес жөнiндегi 
</w:t>
      </w:r>
    </w:p>
    <w:p>
      <w:pPr>
        <w:spacing w:after="0"/>
        <w:ind w:left="0"/>
        <w:jc w:val="both"/>
      </w:pPr>
      <w:r>
        <w:rPr>
          <w:rFonts w:ascii="Times New Roman"/>
          <w:b w:val="false"/>
          <w:i w:val="false"/>
          <w:color w:val="000000"/>
          <w:sz w:val="28"/>
        </w:rPr>
        <w:t>
республикалық және қалалық 
</w:t>
      </w:r>
    </w:p>
    <w:p>
      <w:pPr>
        <w:spacing w:after="0"/>
        <w:ind w:left="0"/>
        <w:jc w:val="both"/>
      </w:pPr>
      <w:r>
        <w:rPr>
          <w:rFonts w:ascii="Times New Roman"/>
          <w:b w:val="false"/>
          <w:i w:val="false"/>
          <w:color w:val="000000"/>
          <w:sz w:val="28"/>
        </w:rPr>
        <w:t>
орталықтар                       -"-       2       2        2        2
</w:t>
      </w:r>
    </w:p>
    <w:p>
      <w:pPr>
        <w:spacing w:after="0"/>
        <w:ind w:left="0"/>
        <w:jc w:val="both"/>
      </w:pPr>
      <w:r>
        <w:rPr>
          <w:rFonts w:ascii="Times New Roman"/>
          <w:b w:val="false"/>
          <w:i w:val="false"/>
          <w:color w:val="000000"/>
          <w:sz w:val="28"/>
        </w:rPr>
        <w:t>
Республикалық бюджеттен 
</w:t>
      </w:r>
    </w:p>
    <w:p>
      <w:pPr>
        <w:spacing w:after="0"/>
        <w:ind w:left="0"/>
        <w:jc w:val="both"/>
      </w:pPr>
      <w:r>
        <w:rPr>
          <w:rFonts w:ascii="Times New Roman"/>
          <w:b w:val="false"/>
          <w:i w:val="false"/>
          <w:color w:val="000000"/>
          <w:sz w:val="28"/>
        </w:rPr>
        <w:t>
қаржыландырылатын санитарлық-
</w:t>
      </w:r>
    </w:p>
    <w:p>
      <w:pPr>
        <w:spacing w:after="0"/>
        <w:ind w:left="0"/>
        <w:jc w:val="both"/>
      </w:pPr>
      <w:r>
        <w:rPr>
          <w:rFonts w:ascii="Times New Roman"/>
          <w:b w:val="false"/>
          <w:i w:val="false"/>
          <w:color w:val="000000"/>
          <w:sz w:val="28"/>
        </w:rPr>
        <w:t>
эпидемиологиялық станция         -"-       3       3        3        3
</w:t>
      </w:r>
    </w:p>
    <w:p>
      <w:pPr>
        <w:spacing w:after="0"/>
        <w:ind w:left="0"/>
        <w:jc w:val="both"/>
      </w:pPr>
      <w:r>
        <w:rPr>
          <w:rFonts w:ascii="Times New Roman"/>
          <w:b w:val="false"/>
          <w:i w:val="false"/>
          <w:color w:val="000000"/>
          <w:sz w:val="28"/>
        </w:rPr>
        <w:t>
Қалалық санитарлық-
</w:t>
      </w:r>
    </w:p>
    <w:p>
      <w:pPr>
        <w:spacing w:after="0"/>
        <w:ind w:left="0"/>
        <w:jc w:val="both"/>
      </w:pPr>
      <w:r>
        <w:rPr>
          <w:rFonts w:ascii="Times New Roman"/>
          <w:b w:val="false"/>
          <w:i w:val="false"/>
          <w:color w:val="000000"/>
          <w:sz w:val="28"/>
        </w:rPr>
        <w:t>
эпидемиологиялық қызмет          -"-       7       7        7        7
</w:t>
      </w:r>
    </w:p>
    <w:p>
      <w:pPr>
        <w:spacing w:after="0"/>
        <w:ind w:left="0"/>
        <w:jc w:val="both"/>
      </w:pPr>
      <w:r>
        <w:rPr>
          <w:rFonts w:ascii="Times New Roman"/>
          <w:b w:val="false"/>
          <w:i w:val="false"/>
          <w:color w:val="000000"/>
          <w:sz w:val="28"/>
        </w:rPr>
        <w:t>
Облыстық СЭС                     -"-       1       1        1        1
</w:t>
      </w:r>
    </w:p>
    <w:p>
      <w:pPr>
        <w:spacing w:after="0"/>
        <w:ind w:left="0"/>
        <w:jc w:val="both"/>
      </w:pPr>
      <w:r>
        <w:rPr>
          <w:rFonts w:ascii="Times New Roman"/>
          <w:b w:val="false"/>
          <w:i w:val="false"/>
          <w:color w:val="000000"/>
          <w:sz w:val="28"/>
        </w:rPr>
        <w:t>
Сот-медициналық сарабының 
</w:t>
      </w:r>
    </w:p>
    <w:p>
      <w:pPr>
        <w:spacing w:after="0"/>
        <w:ind w:left="0"/>
        <w:jc w:val="both"/>
      </w:pPr>
      <w:r>
        <w:rPr>
          <w:rFonts w:ascii="Times New Roman"/>
          <w:b w:val="false"/>
          <w:i w:val="false"/>
          <w:color w:val="000000"/>
          <w:sz w:val="28"/>
        </w:rPr>
        <w:t>
орталығы                         -"-       1       1        1        1
</w:t>
      </w:r>
    </w:p>
    <w:p>
      <w:pPr>
        <w:spacing w:after="0"/>
        <w:ind w:left="0"/>
        <w:jc w:val="both"/>
      </w:pPr>
      <w:r>
        <w:rPr>
          <w:rFonts w:ascii="Times New Roman"/>
          <w:b w:val="false"/>
          <w:i w:val="false"/>
          <w:color w:val="000000"/>
          <w:sz w:val="28"/>
        </w:rPr>
        <w:t>
Медициналық апаттар орталығы     -"-       1       1        1        1
</w:t>
      </w:r>
    </w:p>
    <w:p>
      <w:pPr>
        <w:spacing w:after="0"/>
        <w:ind w:left="0"/>
        <w:jc w:val="both"/>
      </w:pPr>
      <w:r>
        <w:rPr>
          <w:rFonts w:ascii="Times New Roman"/>
          <w:b w:val="false"/>
          <w:i w:val="false"/>
          <w:color w:val="000000"/>
          <w:sz w:val="28"/>
        </w:rPr>
        <w:t>
Арнаулы медициналық қамтамасыз 
</w:t>
      </w:r>
    </w:p>
    <w:p>
      <w:pPr>
        <w:spacing w:after="0"/>
        <w:ind w:left="0"/>
        <w:jc w:val="both"/>
      </w:pPr>
      <w:r>
        <w:rPr>
          <w:rFonts w:ascii="Times New Roman"/>
          <w:b w:val="false"/>
          <w:i w:val="false"/>
          <w:color w:val="000000"/>
          <w:sz w:val="28"/>
        </w:rPr>
        <w:t>
етудiң Республикалық орталығы    -"-       1       1        1        1
</w:t>
      </w:r>
    </w:p>
    <w:p>
      <w:pPr>
        <w:spacing w:after="0"/>
        <w:ind w:left="0"/>
        <w:jc w:val="both"/>
      </w:pPr>
      <w:r>
        <w:rPr>
          <w:rFonts w:ascii="Times New Roman"/>
          <w:b w:val="false"/>
          <w:i w:val="false"/>
          <w:color w:val="000000"/>
          <w:sz w:val="28"/>
        </w:rPr>
        <w:t>
Арнаулы медициналық жабдықтаудың 
</w:t>
      </w:r>
    </w:p>
    <w:p>
      <w:pPr>
        <w:spacing w:after="0"/>
        <w:ind w:left="0"/>
        <w:jc w:val="both"/>
      </w:pPr>
      <w:r>
        <w:rPr>
          <w:rFonts w:ascii="Times New Roman"/>
          <w:b w:val="false"/>
          <w:i w:val="false"/>
          <w:color w:val="000000"/>
          <w:sz w:val="28"/>
        </w:rPr>
        <w:t>
қалалық базасы                   -"-       1       1        1        1
</w:t>
      </w:r>
    </w:p>
    <w:p>
      <w:pPr>
        <w:spacing w:after="0"/>
        <w:ind w:left="0"/>
        <w:jc w:val="both"/>
      </w:pPr>
      <w:r>
        <w:rPr>
          <w:rFonts w:ascii="Times New Roman"/>
          <w:b w:val="false"/>
          <w:i w:val="false"/>
          <w:color w:val="000000"/>
          <w:sz w:val="28"/>
        </w:rPr>
        <w:t>
ҚР Қорғаныс министрлiгi сот 
</w:t>
      </w:r>
    </w:p>
    <w:p>
      <w:pPr>
        <w:spacing w:after="0"/>
        <w:ind w:left="0"/>
        <w:jc w:val="both"/>
      </w:pPr>
      <w:r>
        <w:rPr>
          <w:rFonts w:ascii="Times New Roman"/>
          <w:b w:val="false"/>
          <w:i w:val="false"/>
          <w:color w:val="000000"/>
          <w:sz w:val="28"/>
        </w:rPr>
        <w:t>
сараптарының орталық зертханасы  -"-       1       1        1        1
</w:t>
      </w:r>
    </w:p>
    <w:p>
      <w:pPr>
        <w:spacing w:after="0"/>
        <w:ind w:left="0"/>
        <w:jc w:val="both"/>
      </w:pPr>
      <w:r>
        <w:rPr>
          <w:rFonts w:ascii="Times New Roman"/>
          <w:b w:val="false"/>
          <w:i w:val="false"/>
          <w:color w:val="000000"/>
          <w:sz w:val="28"/>
        </w:rPr>
        <w:t>
ҚР Қорғаныс министрлiгiнiң қан 
</w:t>
      </w:r>
    </w:p>
    <w:p>
      <w:pPr>
        <w:spacing w:after="0"/>
        <w:ind w:left="0"/>
        <w:jc w:val="both"/>
      </w:pPr>
      <w:r>
        <w:rPr>
          <w:rFonts w:ascii="Times New Roman"/>
          <w:b w:val="false"/>
          <w:i w:val="false"/>
          <w:color w:val="000000"/>
          <w:sz w:val="28"/>
        </w:rPr>
        <w:t>
құю станциясы                    -"-       1       1        1        1
</w:t>
      </w:r>
    </w:p>
    <w:p>
      <w:pPr>
        <w:spacing w:after="0"/>
        <w:ind w:left="0"/>
        <w:jc w:val="both"/>
      </w:pPr>
      <w:r>
        <w:rPr>
          <w:rFonts w:ascii="Times New Roman"/>
          <w:b w:val="false"/>
          <w:i w:val="false"/>
          <w:color w:val="000000"/>
          <w:sz w:val="28"/>
        </w:rPr>
        <w:t>
Республикалық "Балбұлақ" қоғамға 
</w:t>
      </w:r>
    </w:p>
    <w:p>
      <w:pPr>
        <w:spacing w:after="0"/>
        <w:ind w:left="0"/>
        <w:jc w:val="both"/>
      </w:pPr>
      <w:r>
        <w:rPr>
          <w:rFonts w:ascii="Times New Roman"/>
          <w:b w:val="false"/>
          <w:i w:val="false"/>
          <w:color w:val="000000"/>
          <w:sz w:val="28"/>
        </w:rPr>
        <w:t>
бейiмдеу орталығы                -"-       1       1        1        1
</w:t>
      </w:r>
    </w:p>
    <w:p>
      <w:pPr>
        <w:spacing w:after="0"/>
        <w:ind w:left="0"/>
        <w:jc w:val="both"/>
      </w:pPr>
      <w:r>
        <w:rPr>
          <w:rFonts w:ascii="Times New Roman"/>
          <w:b w:val="false"/>
          <w:i w:val="false"/>
          <w:color w:val="000000"/>
          <w:sz w:val="28"/>
        </w:rPr>
        <w:t>
Басқа да мемлекеттiк қазыналық 
</w:t>
      </w:r>
    </w:p>
    <w:p>
      <w:pPr>
        <w:spacing w:after="0"/>
        <w:ind w:left="0"/>
        <w:jc w:val="both"/>
      </w:pPr>
      <w:r>
        <w:rPr>
          <w:rFonts w:ascii="Times New Roman"/>
          <w:b w:val="false"/>
          <w:i w:val="false"/>
          <w:color w:val="000000"/>
          <w:sz w:val="28"/>
        </w:rPr>
        <w:t>
кәсiпорындар - барлығы           -"-      22      21       21       21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Респуб."Алатау" балалар 
</w:t>
      </w:r>
    </w:p>
    <w:p>
      <w:pPr>
        <w:spacing w:after="0"/>
        <w:ind w:left="0"/>
        <w:jc w:val="both"/>
      </w:pPr>
      <w:r>
        <w:rPr>
          <w:rFonts w:ascii="Times New Roman"/>
          <w:b w:val="false"/>
          <w:i w:val="false"/>
          <w:color w:val="000000"/>
          <w:sz w:val="28"/>
        </w:rPr>
        <w:t>
санаторийi                       -"-       1       1        1        1
</w:t>
      </w:r>
    </w:p>
    <w:p>
      <w:pPr>
        <w:spacing w:after="0"/>
        <w:ind w:left="0"/>
        <w:jc w:val="both"/>
      </w:pPr>
      <w:r>
        <w:rPr>
          <w:rFonts w:ascii="Times New Roman"/>
          <w:b w:val="false"/>
          <w:i w:val="false"/>
          <w:color w:val="000000"/>
          <w:sz w:val="28"/>
        </w:rPr>
        <w:t>
Қалалық балалар санаторийi       -"-       3       2        2        2
</w:t>
      </w:r>
    </w:p>
    <w:p>
      <w:pPr>
        <w:spacing w:after="0"/>
        <w:ind w:left="0"/>
        <w:jc w:val="both"/>
      </w:pPr>
      <w:r>
        <w:rPr>
          <w:rFonts w:ascii="Times New Roman"/>
          <w:b w:val="false"/>
          <w:i w:val="false"/>
          <w:color w:val="000000"/>
          <w:sz w:val="28"/>
        </w:rPr>
        <w:t>
Республикалық қан орталығы       -"-       1       1        1        1
</w:t>
      </w:r>
    </w:p>
    <w:p>
      <w:pPr>
        <w:spacing w:after="0"/>
        <w:ind w:left="0"/>
        <w:jc w:val="both"/>
      </w:pPr>
      <w:r>
        <w:rPr>
          <w:rFonts w:ascii="Times New Roman"/>
          <w:b w:val="false"/>
          <w:i w:val="false"/>
          <w:color w:val="000000"/>
          <w:sz w:val="28"/>
        </w:rPr>
        <w:t>
Салауатты өмiр салтын 
</w:t>
      </w:r>
    </w:p>
    <w:p>
      <w:pPr>
        <w:spacing w:after="0"/>
        <w:ind w:left="0"/>
        <w:jc w:val="both"/>
      </w:pPr>
      <w:r>
        <w:rPr>
          <w:rFonts w:ascii="Times New Roman"/>
          <w:b w:val="false"/>
          <w:i w:val="false"/>
          <w:color w:val="000000"/>
          <w:sz w:val="28"/>
        </w:rPr>
        <w:t>
қалыптастыру проблемалары 
</w:t>
      </w:r>
    </w:p>
    <w:p>
      <w:pPr>
        <w:spacing w:after="0"/>
        <w:ind w:left="0"/>
        <w:jc w:val="both"/>
      </w:pPr>
      <w:r>
        <w:rPr>
          <w:rFonts w:ascii="Times New Roman"/>
          <w:b w:val="false"/>
          <w:i w:val="false"/>
          <w:color w:val="000000"/>
          <w:sz w:val="28"/>
        </w:rPr>
        <w:t>
орталықтары (ұлттық, қалалық 
</w:t>
      </w:r>
    </w:p>
    <w:p>
      <w:pPr>
        <w:spacing w:after="0"/>
        <w:ind w:left="0"/>
        <w:jc w:val="both"/>
      </w:pPr>
      <w:r>
        <w:rPr>
          <w:rFonts w:ascii="Times New Roman"/>
          <w:b w:val="false"/>
          <w:i w:val="false"/>
          <w:color w:val="000000"/>
          <w:sz w:val="28"/>
        </w:rPr>
        <w:t>
және облыстық)                   -"-       3       3        3        3
</w:t>
      </w:r>
    </w:p>
    <w:p>
      <w:pPr>
        <w:spacing w:after="0"/>
        <w:ind w:left="0"/>
        <w:jc w:val="both"/>
      </w:pPr>
      <w:r>
        <w:rPr>
          <w:rFonts w:ascii="Times New Roman"/>
          <w:b w:val="false"/>
          <w:i w:val="false"/>
          <w:color w:val="000000"/>
          <w:sz w:val="28"/>
        </w:rPr>
        <w:t>
Спорт және қоғамға бейiмдеу 
</w:t>
      </w:r>
    </w:p>
    <w:p>
      <w:pPr>
        <w:spacing w:after="0"/>
        <w:ind w:left="0"/>
        <w:jc w:val="both"/>
      </w:pPr>
      <w:r>
        <w:rPr>
          <w:rFonts w:ascii="Times New Roman"/>
          <w:b w:val="false"/>
          <w:i w:val="false"/>
          <w:color w:val="000000"/>
          <w:sz w:val="28"/>
        </w:rPr>
        <w:t>
орталығы                         -"-       1       1        1        1
</w:t>
      </w:r>
    </w:p>
    <w:p>
      <w:pPr>
        <w:spacing w:after="0"/>
        <w:ind w:left="0"/>
        <w:jc w:val="both"/>
      </w:pPr>
      <w:r>
        <w:rPr>
          <w:rFonts w:ascii="Times New Roman"/>
          <w:b w:val="false"/>
          <w:i w:val="false"/>
          <w:color w:val="000000"/>
          <w:sz w:val="28"/>
        </w:rPr>
        <w:t>
Жедел медициналық жәрдем 
</w:t>
      </w:r>
    </w:p>
    <w:p>
      <w:pPr>
        <w:spacing w:after="0"/>
        <w:ind w:left="0"/>
        <w:jc w:val="both"/>
      </w:pPr>
      <w:r>
        <w:rPr>
          <w:rFonts w:ascii="Times New Roman"/>
          <w:b w:val="false"/>
          <w:i w:val="false"/>
          <w:color w:val="000000"/>
          <w:sz w:val="28"/>
        </w:rPr>
        <w:t>
станциясы                        -"-       1       1        1        1
</w:t>
      </w:r>
    </w:p>
    <w:p>
      <w:pPr>
        <w:spacing w:after="0"/>
        <w:ind w:left="0"/>
        <w:jc w:val="both"/>
      </w:pPr>
      <w:r>
        <w:rPr>
          <w:rFonts w:ascii="Times New Roman"/>
          <w:b w:val="false"/>
          <w:i w:val="false"/>
          <w:color w:val="000000"/>
          <w:sz w:val="28"/>
        </w:rPr>
        <w:t>
"Денсаулық" РМК (ММСҚ)           -"-       1       1        1        1
</w:t>
      </w:r>
    </w:p>
    <w:p>
      <w:pPr>
        <w:spacing w:after="0"/>
        <w:ind w:left="0"/>
        <w:jc w:val="both"/>
      </w:pPr>
      <w:r>
        <w:rPr>
          <w:rFonts w:ascii="Times New Roman"/>
          <w:b w:val="false"/>
          <w:i w:val="false"/>
          <w:color w:val="000000"/>
          <w:sz w:val="28"/>
        </w:rPr>
        <w:t>
Алматы обл. арналған 
</w:t>
      </w:r>
    </w:p>
    <w:p>
      <w:pPr>
        <w:spacing w:after="0"/>
        <w:ind w:left="0"/>
        <w:jc w:val="both"/>
      </w:pPr>
      <w:r>
        <w:rPr>
          <w:rFonts w:ascii="Times New Roman"/>
          <w:b w:val="false"/>
          <w:i w:val="false"/>
          <w:color w:val="000000"/>
          <w:sz w:val="28"/>
        </w:rPr>
        <w:t>
медициналық жабдықтау базасы     -"-       1       1        1        1
</w:t>
      </w:r>
    </w:p>
    <w:p>
      <w:pPr>
        <w:spacing w:after="0"/>
        <w:ind w:left="0"/>
        <w:jc w:val="both"/>
      </w:pPr>
      <w:r>
        <w:rPr>
          <w:rFonts w:ascii="Times New Roman"/>
          <w:b w:val="false"/>
          <w:i w:val="false"/>
          <w:color w:val="000000"/>
          <w:sz w:val="28"/>
        </w:rPr>
        <w:t>
Ұлттық гигиена және 
</w:t>
      </w:r>
    </w:p>
    <w:p>
      <w:pPr>
        <w:spacing w:after="0"/>
        <w:ind w:left="0"/>
        <w:jc w:val="both"/>
      </w:pPr>
      <w:r>
        <w:rPr>
          <w:rFonts w:ascii="Times New Roman"/>
          <w:b w:val="false"/>
          <w:i w:val="false"/>
          <w:color w:val="000000"/>
          <w:sz w:val="28"/>
        </w:rPr>
        <w:t>
эпидемиология орталығы           -"-       1       1        1        1
</w:t>
      </w:r>
    </w:p>
    <w:p>
      <w:pPr>
        <w:spacing w:after="0"/>
        <w:ind w:left="0"/>
        <w:jc w:val="both"/>
      </w:pPr>
      <w:r>
        <w:rPr>
          <w:rFonts w:ascii="Times New Roman"/>
          <w:b w:val="false"/>
          <w:i w:val="false"/>
          <w:color w:val="000000"/>
          <w:sz w:val="28"/>
        </w:rPr>
        <w:t>
Шығыс және қазiргi медицина 
</w:t>
      </w:r>
    </w:p>
    <w:p>
      <w:pPr>
        <w:spacing w:after="0"/>
        <w:ind w:left="0"/>
        <w:jc w:val="both"/>
      </w:pPr>
      <w:r>
        <w:rPr>
          <w:rFonts w:ascii="Times New Roman"/>
          <w:b w:val="false"/>
          <w:i w:val="false"/>
          <w:color w:val="000000"/>
          <w:sz w:val="28"/>
        </w:rPr>
        <w:t>
орталығы                         -"-       1       1        1        1
</w:t>
      </w:r>
    </w:p>
    <w:p>
      <w:pPr>
        <w:spacing w:after="0"/>
        <w:ind w:left="0"/>
        <w:jc w:val="both"/>
      </w:pPr>
      <w:r>
        <w:rPr>
          <w:rFonts w:ascii="Times New Roman"/>
          <w:b w:val="false"/>
          <w:i w:val="false"/>
          <w:color w:val="000000"/>
          <w:sz w:val="28"/>
        </w:rPr>
        <w:t>
Ұлттық "Дезинфекция" бiрлестiгi  -"-       1       1        1        1
</w:t>
      </w:r>
    </w:p>
    <w:p>
      <w:pPr>
        <w:spacing w:after="0"/>
        <w:ind w:left="0"/>
        <w:jc w:val="both"/>
      </w:pPr>
      <w:r>
        <w:rPr>
          <w:rFonts w:ascii="Times New Roman"/>
          <w:b w:val="false"/>
          <w:i w:val="false"/>
          <w:color w:val="000000"/>
          <w:sz w:val="28"/>
        </w:rPr>
        <w:t>
Республикалық "Бөбек" қоғамға 
</w:t>
      </w:r>
    </w:p>
    <w:p>
      <w:pPr>
        <w:spacing w:after="0"/>
        <w:ind w:left="0"/>
        <w:jc w:val="both"/>
      </w:pPr>
      <w:r>
        <w:rPr>
          <w:rFonts w:ascii="Times New Roman"/>
          <w:b w:val="false"/>
          <w:i w:val="false"/>
          <w:color w:val="000000"/>
          <w:sz w:val="28"/>
        </w:rPr>
        <w:t>
бейiмдеу орталығы (Бiлiм 
</w:t>
      </w:r>
    </w:p>
    <w:p>
      <w:pPr>
        <w:spacing w:after="0"/>
        <w:ind w:left="0"/>
        <w:jc w:val="both"/>
      </w:pPr>
      <w:r>
        <w:rPr>
          <w:rFonts w:ascii="Times New Roman"/>
          <w:b w:val="false"/>
          <w:i w:val="false"/>
          <w:color w:val="000000"/>
          <w:sz w:val="28"/>
        </w:rPr>
        <w:t>
министрлiгi)                     -"-       1       1        1        1
</w:t>
      </w:r>
    </w:p>
    <w:p>
      <w:pPr>
        <w:spacing w:after="0"/>
        <w:ind w:left="0"/>
        <w:jc w:val="both"/>
      </w:pPr>
      <w:r>
        <w:rPr>
          <w:rFonts w:ascii="Times New Roman"/>
          <w:b w:val="false"/>
          <w:i w:val="false"/>
          <w:color w:val="000000"/>
          <w:sz w:val="28"/>
        </w:rPr>
        <w:t>
Республикалық жалпы денсаулық 
</w:t>
      </w:r>
    </w:p>
    <w:p>
      <w:pPr>
        <w:spacing w:after="0"/>
        <w:ind w:left="0"/>
        <w:jc w:val="both"/>
      </w:pPr>
      <w:r>
        <w:rPr>
          <w:rFonts w:ascii="Times New Roman"/>
          <w:b w:val="false"/>
          <w:i w:val="false"/>
          <w:color w:val="000000"/>
          <w:sz w:val="28"/>
        </w:rPr>
        <w:t>
сақтау мектебi                   -"-       1       1        1        1
</w:t>
      </w:r>
    </w:p>
    <w:p>
      <w:pPr>
        <w:spacing w:after="0"/>
        <w:ind w:left="0"/>
        <w:jc w:val="both"/>
      </w:pPr>
      <w:r>
        <w:rPr>
          <w:rFonts w:ascii="Times New Roman"/>
          <w:b w:val="false"/>
          <w:i w:val="false"/>
          <w:color w:val="000000"/>
          <w:sz w:val="28"/>
        </w:rPr>
        <w:t>
"Дәрi-дәрмек" РМҚК               -"-       1       1        1        1
</w:t>
      </w:r>
    </w:p>
    <w:p>
      <w:pPr>
        <w:spacing w:after="0"/>
        <w:ind w:left="0"/>
        <w:jc w:val="both"/>
      </w:pPr>
      <w:r>
        <w:rPr>
          <w:rFonts w:ascii="Times New Roman"/>
          <w:b w:val="false"/>
          <w:i w:val="false"/>
          <w:color w:val="000000"/>
          <w:sz w:val="28"/>
        </w:rPr>
        <w:t>
Респуб.медициналық 
</w:t>
      </w:r>
    </w:p>
    <w:p>
      <w:pPr>
        <w:spacing w:after="0"/>
        <w:ind w:left="0"/>
        <w:jc w:val="both"/>
      </w:pPr>
      <w:r>
        <w:rPr>
          <w:rFonts w:ascii="Times New Roman"/>
          <w:b w:val="false"/>
          <w:i w:val="false"/>
          <w:color w:val="000000"/>
          <w:sz w:val="28"/>
        </w:rPr>
        <w:t>
қызметкерлерiнiң бiлiмiн 
</w:t>
      </w:r>
    </w:p>
    <w:p>
      <w:pPr>
        <w:spacing w:after="0"/>
        <w:ind w:left="0"/>
        <w:jc w:val="both"/>
      </w:pPr>
      <w:r>
        <w:rPr>
          <w:rFonts w:ascii="Times New Roman"/>
          <w:b w:val="false"/>
          <w:i w:val="false"/>
          <w:color w:val="000000"/>
          <w:sz w:val="28"/>
        </w:rPr>
        <w:t>
жетiлдiру институты              -"-       1       1        1        1
</w:t>
      </w:r>
    </w:p>
    <w:p>
      <w:pPr>
        <w:spacing w:after="0"/>
        <w:ind w:left="0"/>
        <w:jc w:val="both"/>
      </w:pPr>
      <w:r>
        <w:rPr>
          <w:rFonts w:ascii="Times New Roman"/>
          <w:b w:val="false"/>
          <w:i w:val="false"/>
          <w:color w:val="000000"/>
          <w:sz w:val="28"/>
        </w:rPr>
        <w:t>
Республикалық медициналық 
</w:t>
      </w:r>
    </w:p>
    <w:p>
      <w:pPr>
        <w:spacing w:after="0"/>
        <w:ind w:left="0"/>
        <w:jc w:val="both"/>
      </w:pPr>
      <w:r>
        <w:rPr>
          <w:rFonts w:ascii="Times New Roman"/>
          <w:b w:val="false"/>
          <w:i w:val="false"/>
          <w:color w:val="000000"/>
          <w:sz w:val="28"/>
        </w:rPr>
        <w:t>
колледж                          -"-       1       1        1        1
</w:t>
      </w:r>
    </w:p>
    <w:p>
      <w:pPr>
        <w:spacing w:after="0"/>
        <w:ind w:left="0"/>
        <w:jc w:val="both"/>
      </w:pPr>
      <w:r>
        <w:rPr>
          <w:rFonts w:ascii="Times New Roman"/>
          <w:b w:val="false"/>
          <w:i w:val="false"/>
          <w:color w:val="000000"/>
          <w:sz w:val="28"/>
        </w:rPr>
        <w:t>
Мемлекеттiк медициналық 
</w:t>
      </w:r>
    </w:p>
    <w:p>
      <w:pPr>
        <w:spacing w:after="0"/>
        <w:ind w:left="0"/>
        <w:jc w:val="both"/>
      </w:pPr>
      <w:r>
        <w:rPr>
          <w:rFonts w:ascii="Times New Roman"/>
          <w:b w:val="false"/>
          <w:i w:val="false"/>
          <w:color w:val="000000"/>
          <w:sz w:val="28"/>
        </w:rPr>
        <w:t>
университетi                     -"-       1       1        1        1
</w:t>
      </w:r>
    </w:p>
    <w:p>
      <w:pPr>
        <w:spacing w:after="0"/>
        <w:ind w:left="0"/>
        <w:jc w:val="both"/>
      </w:pPr>
      <w:r>
        <w:rPr>
          <w:rFonts w:ascii="Times New Roman"/>
          <w:b w:val="false"/>
          <w:i w:val="false"/>
          <w:color w:val="000000"/>
          <w:sz w:val="28"/>
        </w:rPr>
        <w:t>
Қорғаныс министрлiгiнiң 
</w:t>
      </w:r>
    </w:p>
    <w:p>
      <w:pPr>
        <w:spacing w:after="0"/>
        <w:ind w:left="0"/>
        <w:jc w:val="both"/>
      </w:pPr>
      <w:r>
        <w:rPr>
          <w:rFonts w:ascii="Times New Roman"/>
          <w:b w:val="false"/>
          <w:i w:val="false"/>
          <w:color w:val="000000"/>
          <w:sz w:val="28"/>
        </w:rPr>
        <w:t>
респуб."Әскери санаторий" 
</w:t>
      </w:r>
    </w:p>
    <w:p>
      <w:pPr>
        <w:spacing w:after="0"/>
        <w:ind w:left="0"/>
        <w:jc w:val="both"/>
      </w:pPr>
      <w:r>
        <w:rPr>
          <w:rFonts w:ascii="Times New Roman"/>
          <w:b w:val="false"/>
          <w:i w:val="false"/>
          <w:color w:val="000000"/>
          <w:sz w:val="28"/>
        </w:rPr>
        <w:t>
мемлекеттiк қазыналық 
</w:t>
      </w:r>
    </w:p>
    <w:p>
      <w:pPr>
        <w:spacing w:after="0"/>
        <w:ind w:left="0"/>
        <w:jc w:val="both"/>
      </w:pPr>
      <w:r>
        <w:rPr>
          <w:rFonts w:ascii="Times New Roman"/>
          <w:b w:val="false"/>
          <w:i w:val="false"/>
          <w:color w:val="000000"/>
          <w:sz w:val="28"/>
        </w:rPr>
        <w:t>
кәсiпорны                        -"-       1       1        1        1
</w:t>
      </w:r>
    </w:p>
    <w:p>
      <w:pPr>
        <w:spacing w:after="0"/>
        <w:ind w:left="0"/>
        <w:jc w:val="both"/>
      </w:pPr>
      <w:r>
        <w:rPr>
          <w:rFonts w:ascii="Times New Roman"/>
          <w:b w:val="false"/>
          <w:i w:val="false"/>
          <w:color w:val="000000"/>
          <w:sz w:val="28"/>
        </w:rPr>
        <w:t>
Мемлекеттiк қазыналық 
</w:t>
      </w:r>
    </w:p>
    <w:p>
      <w:pPr>
        <w:spacing w:after="0"/>
        <w:ind w:left="0"/>
        <w:jc w:val="both"/>
      </w:pPr>
      <w:r>
        <w:rPr>
          <w:rFonts w:ascii="Times New Roman"/>
          <w:b w:val="false"/>
          <w:i w:val="false"/>
          <w:color w:val="000000"/>
          <w:sz w:val="28"/>
        </w:rPr>
        <w:t>
кәсiпорындардағы кадрлар*     мың адам  24,74   22,54     22,6     22,6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      7,4    7,32     7,28     7,27
</w:t>
      </w:r>
    </w:p>
    <w:p>
      <w:pPr>
        <w:spacing w:after="0"/>
        <w:ind w:left="0"/>
        <w:jc w:val="both"/>
      </w:pPr>
      <w:r>
        <w:rPr>
          <w:rFonts w:ascii="Times New Roman"/>
          <w:b w:val="false"/>
          <w:i w:val="false"/>
          <w:color w:val="000000"/>
          <w:sz w:val="28"/>
        </w:rPr>
        <w:t>
орта медициналық қызметкерлер    -"-     10,2    9,47     9,46     9,19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млн.теңге 6431,3  6613,0   8814,6   9290,0
</w:t>
      </w:r>
    </w:p>
    <w:p>
      <w:pPr>
        <w:spacing w:after="0"/>
        <w:ind w:left="0"/>
        <w:jc w:val="both"/>
      </w:pPr>
      <w:r>
        <w:rPr>
          <w:rFonts w:ascii="Times New Roman"/>
          <w:b w:val="false"/>
          <w:i w:val="false"/>
          <w:color w:val="000000"/>
          <w:sz w:val="28"/>
        </w:rPr>
        <w:t>
Ақылы медициналық жәрдем 
</w:t>
      </w:r>
    </w:p>
    <w:p>
      <w:pPr>
        <w:spacing w:after="0"/>
        <w:ind w:left="0"/>
        <w:jc w:val="both"/>
      </w:pPr>
      <w:r>
        <w:rPr>
          <w:rFonts w:ascii="Times New Roman"/>
          <w:b w:val="false"/>
          <w:i w:val="false"/>
          <w:color w:val="000000"/>
          <w:sz w:val="28"/>
        </w:rPr>
        <w:t>
көлемi**                     млн.теңге  910,6   992,1   1061,8   1118,9
</w:t>
      </w:r>
    </w:p>
    <w:p>
      <w:pPr>
        <w:spacing w:after="0"/>
        <w:ind w:left="0"/>
        <w:jc w:val="both"/>
      </w:pPr>
      <w:r>
        <w:rPr>
          <w:rFonts w:ascii="Times New Roman"/>
          <w:b w:val="false"/>
          <w:i w:val="false"/>
          <w:color w:val="000000"/>
          <w:sz w:val="28"/>
        </w:rPr>
        <w:t>
Мемлекеттiк емес 
</w:t>
      </w:r>
    </w:p>
    <w:p>
      <w:pPr>
        <w:spacing w:after="0"/>
        <w:ind w:left="0"/>
        <w:jc w:val="both"/>
      </w:pPr>
      <w:r>
        <w:rPr>
          <w:rFonts w:ascii="Times New Roman"/>
          <w:b w:val="false"/>
          <w:i w:val="false"/>
          <w:color w:val="000000"/>
          <w:sz w:val="28"/>
        </w:rPr>
        <w:t>
ауруханалардың, дербес 
</w:t>
      </w:r>
    </w:p>
    <w:p>
      <w:pPr>
        <w:spacing w:after="0"/>
        <w:ind w:left="0"/>
        <w:jc w:val="both"/>
      </w:pPr>
      <w:r>
        <w:rPr>
          <w:rFonts w:ascii="Times New Roman"/>
          <w:b w:val="false"/>
          <w:i w:val="false"/>
          <w:color w:val="000000"/>
          <w:sz w:val="28"/>
        </w:rPr>
        <w:t>
амбулаториялық-емханалық 
</w:t>
      </w:r>
    </w:p>
    <w:p>
      <w:pPr>
        <w:spacing w:after="0"/>
        <w:ind w:left="0"/>
        <w:jc w:val="both"/>
      </w:pPr>
      <w:r>
        <w:rPr>
          <w:rFonts w:ascii="Times New Roman"/>
          <w:b w:val="false"/>
          <w:i w:val="false"/>
          <w:color w:val="000000"/>
          <w:sz w:val="28"/>
        </w:rPr>
        <w:t>
ұйымдар мен дәрiханалардың 
</w:t>
      </w:r>
    </w:p>
    <w:p>
      <w:pPr>
        <w:spacing w:after="0"/>
        <w:ind w:left="0"/>
        <w:jc w:val="both"/>
      </w:pPr>
      <w:r>
        <w:rPr>
          <w:rFonts w:ascii="Times New Roman"/>
          <w:b w:val="false"/>
          <w:i w:val="false"/>
          <w:color w:val="000000"/>
          <w:sz w:val="28"/>
        </w:rPr>
        <w:t>
саны                           бiрлiк    176     193      194      194
</w:t>
      </w:r>
    </w:p>
    <w:p>
      <w:pPr>
        <w:spacing w:after="0"/>
        <w:ind w:left="0"/>
        <w:jc w:val="both"/>
      </w:pPr>
      <w:r>
        <w:rPr>
          <w:rFonts w:ascii="Times New Roman"/>
          <w:b w:val="false"/>
          <w:i w:val="false"/>
          <w:color w:val="000000"/>
          <w:sz w:val="28"/>
        </w:rPr>
        <w:t>
олардың iшiнде:
</w:t>
      </w:r>
    </w:p>
    <w:p>
      <w:pPr>
        <w:spacing w:after="0"/>
        <w:ind w:left="0"/>
        <w:jc w:val="both"/>
      </w:pPr>
      <w:r>
        <w:rPr>
          <w:rFonts w:ascii="Times New Roman"/>
          <w:b w:val="false"/>
          <w:i w:val="false"/>
          <w:color w:val="000000"/>
          <w:sz w:val="28"/>
        </w:rPr>
        <w:t>
емханалар                       -"-       61      71       71       71
</w:t>
      </w:r>
    </w:p>
    <w:p>
      <w:pPr>
        <w:spacing w:after="0"/>
        <w:ind w:left="0"/>
        <w:jc w:val="both"/>
      </w:pPr>
      <w:r>
        <w:rPr>
          <w:rFonts w:ascii="Times New Roman"/>
          <w:b w:val="false"/>
          <w:i w:val="false"/>
          <w:color w:val="000000"/>
          <w:sz w:val="28"/>
        </w:rPr>
        <w:t>
оның iшiнде ОДА                 -"-        1       8        8        8
</w:t>
      </w:r>
    </w:p>
    <w:p>
      <w:pPr>
        <w:spacing w:after="0"/>
        <w:ind w:left="0"/>
        <w:jc w:val="both"/>
      </w:pPr>
      <w:r>
        <w:rPr>
          <w:rFonts w:ascii="Times New Roman"/>
          <w:b w:val="false"/>
          <w:i w:val="false"/>
          <w:color w:val="000000"/>
          <w:sz w:val="28"/>
        </w:rPr>
        <w:t>
ауруханалар                     -"-        5       7        8        8
</w:t>
      </w:r>
    </w:p>
    <w:p>
      <w:pPr>
        <w:spacing w:after="0"/>
        <w:ind w:left="0"/>
        <w:jc w:val="both"/>
      </w:pPr>
      <w:r>
        <w:rPr>
          <w:rFonts w:ascii="Times New Roman"/>
          <w:b w:val="false"/>
          <w:i w:val="false"/>
          <w:color w:val="000000"/>
          <w:sz w:val="28"/>
        </w:rPr>
        <w:t>
дәрiханалар                     -"-      110     115      115      115
</w:t>
      </w:r>
    </w:p>
    <w:p>
      <w:pPr>
        <w:spacing w:after="0"/>
        <w:ind w:left="0"/>
        <w:jc w:val="both"/>
      </w:pPr>
      <w:r>
        <w:rPr>
          <w:rFonts w:ascii="Times New Roman"/>
          <w:b w:val="false"/>
          <w:i w:val="false"/>
          <w:color w:val="000000"/>
          <w:sz w:val="28"/>
        </w:rPr>
        <w:t>
Мемлекеттiк емес емдеу 
</w:t>
      </w:r>
    </w:p>
    <w:p>
      <w:pPr>
        <w:spacing w:after="0"/>
        <w:ind w:left="0"/>
        <w:jc w:val="both"/>
      </w:pPr>
      <w:r>
        <w:rPr>
          <w:rFonts w:ascii="Times New Roman"/>
          <w:b w:val="false"/>
          <w:i w:val="false"/>
          <w:color w:val="000000"/>
          <w:sz w:val="28"/>
        </w:rPr>
        <w:t>
мекемелерiндегi дәрiгерлердiң, 
</w:t>
      </w:r>
    </w:p>
    <w:p>
      <w:pPr>
        <w:spacing w:after="0"/>
        <w:ind w:left="0"/>
        <w:jc w:val="both"/>
      </w:pPr>
      <w:r>
        <w:rPr>
          <w:rFonts w:ascii="Times New Roman"/>
          <w:b w:val="false"/>
          <w:i w:val="false"/>
          <w:color w:val="000000"/>
          <w:sz w:val="28"/>
        </w:rPr>
        <w:t>
орта медициналық қызметкерлердiң 
</w:t>
      </w:r>
    </w:p>
    <w:p>
      <w:pPr>
        <w:spacing w:after="0"/>
        <w:ind w:left="0"/>
        <w:jc w:val="both"/>
      </w:pPr>
      <w:r>
        <w:rPr>
          <w:rFonts w:ascii="Times New Roman"/>
          <w:b w:val="false"/>
          <w:i w:val="false"/>
          <w:color w:val="000000"/>
          <w:sz w:val="28"/>
        </w:rPr>
        <w:t>
саны: 
</w:t>
      </w:r>
    </w:p>
    <w:p>
      <w:pPr>
        <w:spacing w:after="0"/>
        <w:ind w:left="0"/>
        <w:jc w:val="both"/>
      </w:pPr>
      <w:r>
        <w:rPr>
          <w:rFonts w:ascii="Times New Roman"/>
          <w:b w:val="false"/>
          <w:i w:val="false"/>
          <w:color w:val="000000"/>
          <w:sz w:val="28"/>
        </w:rPr>
        <w:t>
дәрiгерлер                      адам     553     670      719      728 
</w:t>
      </w:r>
    </w:p>
    <w:p>
      <w:pPr>
        <w:spacing w:after="0"/>
        <w:ind w:left="0"/>
        <w:jc w:val="both"/>
      </w:pPr>
      <w:r>
        <w:rPr>
          <w:rFonts w:ascii="Times New Roman"/>
          <w:b w:val="false"/>
          <w:i w:val="false"/>
          <w:color w:val="000000"/>
          <w:sz w:val="28"/>
        </w:rPr>
        <w:t>
орта медициналық қызметкерлерi  -"-      526     760      767      904
</w:t>
      </w:r>
    </w:p>
    <w:p>
      <w:pPr>
        <w:spacing w:after="0"/>
        <w:ind w:left="0"/>
        <w:jc w:val="both"/>
      </w:pPr>
      <w:r>
        <w:rPr>
          <w:rFonts w:ascii="Times New Roman"/>
          <w:b w:val="false"/>
          <w:i w:val="false"/>
          <w:color w:val="000000"/>
          <w:sz w:val="28"/>
        </w:rPr>
        <w:t>
Кепiлдi медициналық жәрдемнiң   млн.
</w:t>
      </w:r>
    </w:p>
    <w:p>
      <w:pPr>
        <w:spacing w:after="0"/>
        <w:ind w:left="0"/>
        <w:jc w:val="both"/>
      </w:pPr>
      <w:r>
        <w:rPr>
          <w:rFonts w:ascii="Times New Roman"/>
          <w:b w:val="false"/>
          <w:i w:val="false"/>
          <w:color w:val="000000"/>
          <w:sz w:val="28"/>
        </w:rPr>
        <w:t>
көлемi (мемл.тапсырыс)          теңге  34,14    98,4    136,4     142,4
</w:t>
      </w:r>
    </w:p>
    <w:p>
      <w:pPr>
        <w:spacing w:after="0"/>
        <w:ind w:left="0"/>
        <w:jc w:val="both"/>
      </w:pPr>
      <w:r>
        <w:rPr>
          <w:rFonts w:ascii="Times New Roman"/>
          <w:b w:val="false"/>
          <w:i w:val="false"/>
          <w:color w:val="000000"/>
          <w:sz w:val="28"/>
        </w:rPr>
        <w:t>
Ақылы медициналық жәрдемнiң 
</w:t>
      </w:r>
    </w:p>
    <w:p>
      <w:pPr>
        <w:spacing w:after="0"/>
        <w:ind w:left="0"/>
        <w:jc w:val="both"/>
      </w:pPr>
      <w:r>
        <w:rPr>
          <w:rFonts w:ascii="Times New Roman"/>
          <w:b w:val="false"/>
          <w:i w:val="false"/>
          <w:color w:val="000000"/>
          <w:sz w:val="28"/>
        </w:rPr>
        <w:t>
көлемi                          -"-    340,5   386,8    413,5     435,0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 Қал.СЭС-сыз, медициналық колледжсiз, СӨСҚО-сыз.Респуб.мекемелер 
</w:t>
      </w:r>
    </w:p>
    <w:p>
      <w:pPr>
        <w:spacing w:after="0"/>
        <w:ind w:left="0"/>
        <w:jc w:val="both"/>
      </w:pPr>
      <w:r>
        <w:rPr>
          <w:rFonts w:ascii="Times New Roman"/>
          <w:b w:val="false"/>
          <w:i w:val="false"/>
          <w:color w:val="000000"/>
          <w:sz w:val="28"/>
        </w:rPr>
        <w:t>
бойынша тек дәрiгерлер, орта медициналық қызметкерлер есепке алынды.
</w:t>
      </w:r>
    </w:p>
    <w:p>
      <w:pPr>
        <w:spacing w:after="0"/>
        <w:ind w:left="0"/>
        <w:jc w:val="both"/>
      </w:pPr>
      <w:r>
        <w:rPr>
          <w:rFonts w:ascii="Times New Roman"/>
          <w:b w:val="false"/>
          <w:i w:val="false"/>
          <w:color w:val="000000"/>
          <w:sz w:val="28"/>
        </w:rPr>
        <w:t>
     ** - мемлекеттiк және мемлекеттiк қазыналық емдеу мекемелерiнде.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Таблицаныңғ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         Болжам     ө  !2000 ж. !2005 ж.
</w:t>
      </w:r>
    </w:p>
    <w:p>
      <w:pPr>
        <w:spacing w:after="0"/>
        <w:ind w:left="0"/>
        <w:jc w:val="both"/>
      </w:pPr>
      <w:r>
        <w:rPr>
          <w:rFonts w:ascii="Times New Roman"/>
          <w:b w:val="false"/>
          <w:i w:val="false"/>
          <w:color w:val="000000"/>
          <w:sz w:val="28"/>
        </w:rPr>
        <w:t>
                                !-----------------------!1999 ж. !2000 ж. 
</w:t>
      </w:r>
    </w:p>
    <w:p>
      <w:pPr>
        <w:spacing w:after="0"/>
        <w:ind w:left="0"/>
        <w:jc w:val="both"/>
      </w:pPr>
      <w:r>
        <w:rPr>
          <w:rFonts w:ascii="Times New Roman"/>
          <w:b w:val="false"/>
          <w:i w:val="false"/>
          <w:color w:val="000000"/>
          <w:sz w:val="28"/>
        </w:rPr>
        <w:t>
                                !2003 ж.!2004 ж.!2005 ж.!салыст. !салыст.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!есебімен!есебімен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Мемлекеттiк дербес емханалар 
</w:t>
      </w:r>
    </w:p>
    <w:p>
      <w:pPr>
        <w:spacing w:after="0"/>
        <w:ind w:left="0"/>
        <w:jc w:val="both"/>
      </w:pPr>
      <w:r>
        <w:rPr>
          <w:rFonts w:ascii="Times New Roman"/>
          <w:b w:val="false"/>
          <w:i w:val="false"/>
          <w:color w:val="000000"/>
          <w:sz w:val="28"/>
        </w:rPr>
        <w:t>
саны, барлығы                      32      32      32      76,2     100,0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мемлекеттiк мекемелер               5       5       5     100,0     100,0 
</w:t>
      </w:r>
    </w:p>
    <w:p>
      <w:pPr>
        <w:spacing w:after="0"/>
        <w:ind w:left="0"/>
        <w:jc w:val="both"/>
      </w:pPr>
      <w:r>
        <w:rPr>
          <w:rFonts w:ascii="Times New Roman"/>
          <w:b w:val="false"/>
          <w:i w:val="false"/>
          <w:color w:val="000000"/>
          <w:sz w:val="28"/>
        </w:rPr>
        <w:t>
мемлекеттiк қазыналық 
</w:t>
      </w:r>
    </w:p>
    <w:p>
      <w:pPr>
        <w:spacing w:after="0"/>
        <w:ind w:left="0"/>
        <w:jc w:val="both"/>
      </w:pPr>
      <w:r>
        <w:rPr>
          <w:rFonts w:ascii="Times New Roman"/>
          <w:b w:val="false"/>
          <w:i w:val="false"/>
          <w:color w:val="000000"/>
          <w:sz w:val="28"/>
        </w:rPr>
        <w:t>
кәсiпорындар                       27      27      27      90,0     100,0
</w:t>
      </w:r>
    </w:p>
    <w:p>
      <w:pPr>
        <w:spacing w:after="0"/>
        <w:ind w:left="0"/>
        <w:jc w:val="both"/>
      </w:pPr>
      <w:r>
        <w:rPr>
          <w:rFonts w:ascii="Times New Roman"/>
          <w:b w:val="false"/>
          <w:i w:val="false"/>
          <w:color w:val="000000"/>
          <w:sz w:val="28"/>
        </w:rPr>
        <w:t>
олардың iшiндегi отбасылық-
</w:t>
      </w:r>
    </w:p>
    <w:p>
      <w:pPr>
        <w:spacing w:after="0"/>
        <w:ind w:left="0"/>
        <w:jc w:val="both"/>
      </w:pPr>
      <w:r>
        <w:rPr>
          <w:rFonts w:ascii="Times New Roman"/>
          <w:b w:val="false"/>
          <w:i w:val="false"/>
          <w:color w:val="000000"/>
          <w:sz w:val="28"/>
        </w:rPr>
        <w:t>
дәрiгерлiк амбулаториялар          -        -       -        -        -
</w:t>
      </w:r>
    </w:p>
    <w:p>
      <w:pPr>
        <w:spacing w:after="0"/>
        <w:ind w:left="0"/>
        <w:jc w:val="both"/>
      </w:pPr>
      <w:r>
        <w:rPr>
          <w:rFonts w:ascii="Times New Roman"/>
          <w:b w:val="false"/>
          <w:i w:val="false"/>
          <w:color w:val="000000"/>
          <w:sz w:val="28"/>
        </w:rPr>
        <w:t>
Мемлекеттiк ауруханалар саны,      44      44      44     102,3      97,8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мемлекеттiк мекемелер              12      12      12      80,0     100,0 
</w:t>
      </w:r>
    </w:p>
    <w:p>
      <w:pPr>
        <w:spacing w:after="0"/>
        <w:ind w:left="0"/>
        <w:jc w:val="both"/>
      </w:pPr>
      <w:r>
        <w:rPr>
          <w:rFonts w:ascii="Times New Roman"/>
          <w:b w:val="false"/>
          <w:i w:val="false"/>
          <w:color w:val="000000"/>
          <w:sz w:val="28"/>
        </w:rPr>
        <w:t>
мемлекеттiк қазыналық 
</w:t>
      </w:r>
    </w:p>
    <w:p>
      <w:pPr>
        <w:spacing w:after="0"/>
        <w:ind w:left="0"/>
        <w:jc w:val="both"/>
      </w:pPr>
      <w:r>
        <w:rPr>
          <w:rFonts w:ascii="Times New Roman"/>
          <w:b w:val="false"/>
          <w:i w:val="false"/>
          <w:color w:val="000000"/>
          <w:sz w:val="28"/>
        </w:rPr>
        <w:t>
кәсiпорындар                       32      32      32     100,0      96,9  
</w:t>
      </w:r>
    </w:p>
    <w:p>
      <w:pPr>
        <w:spacing w:after="0"/>
        <w:ind w:left="0"/>
        <w:jc w:val="both"/>
      </w:pPr>
      <w:r>
        <w:rPr>
          <w:rFonts w:ascii="Times New Roman"/>
          <w:b w:val="false"/>
          <w:i w:val="false"/>
          <w:color w:val="000000"/>
          <w:sz w:val="28"/>
        </w:rPr>
        <w:t>
Басқа да мемлекеттiк мекемелер     27      27      27     103,8     100,0 
</w:t>
      </w:r>
    </w:p>
    <w:p>
      <w:pPr>
        <w:spacing w:after="0"/>
        <w:ind w:left="0"/>
        <w:jc w:val="both"/>
      </w:pPr>
      <w:r>
        <w:rPr>
          <w:rFonts w:ascii="Times New Roman"/>
          <w:b w:val="false"/>
          <w:i w:val="false"/>
          <w:color w:val="000000"/>
          <w:sz w:val="28"/>
        </w:rPr>
        <w:t>
Сәбилер үйi                         4       4       4     133,3     100,0
</w:t>
      </w:r>
    </w:p>
    <w:p>
      <w:pPr>
        <w:spacing w:after="0"/>
        <w:ind w:left="0"/>
        <w:jc w:val="both"/>
      </w:pPr>
      <w:r>
        <w:rPr>
          <w:rFonts w:ascii="Times New Roman"/>
          <w:b w:val="false"/>
          <w:i w:val="false"/>
          <w:color w:val="000000"/>
          <w:sz w:val="28"/>
        </w:rPr>
        <w:t>
Өкпе аурулары санаторийлерi         3       3       3     100,0     100,0
</w:t>
      </w:r>
    </w:p>
    <w:p>
      <w:pPr>
        <w:spacing w:after="0"/>
        <w:ind w:left="0"/>
        <w:jc w:val="both"/>
      </w:pPr>
      <w:r>
        <w:rPr>
          <w:rFonts w:ascii="Times New Roman"/>
          <w:b w:val="false"/>
          <w:i w:val="false"/>
          <w:color w:val="000000"/>
          <w:sz w:val="28"/>
        </w:rPr>
        <w:t>
ЖҚТБ-ның алдын алу және 
</w:t>
      </w:r>
    </w:p>
    <w:p>
      <w:pPr>
        <w:spacing w:after="0"/>
        <w:ind w:left="0"/>
        <w:jc w:val="both"/>
      </w:pPr>
      <w:r>
        <w:rPr>
          <w:rFonts w:ascii="Times New Roman"/>
          <w:b w:val="false"/>
          <w:i w:val="false"/>
          <w:color w:val="000000"/>
          <w:sz w:val="28"/>
        </w:rPr>
        <w:t>
онымен күрес жөнiндегi 
</w:t>
      </w:r>
    </w:p>
    <w:p>
      <w:pPr>
        <w:spacing w:after="0"/>
        <w:ind w:left="0"/>
        <w:jc w:val="both"/>
      </w:pPr>
      <w:r>
        <w:rPr>
          <w:rFonts w:ascii="Times New Roman"/>
          <w:b w:val="false"/>
          <w:i w:val="false"/>
          <w:color w:val="000000"/>
          <w:sz w:val="28"/>
        </w:rPr>
        <w:t>
республикалық және қалалық 
</w:t>
      </w:r>
    </w:p>
    <w:p>
      <w:pPr>
        <w:spacing w:after="0"/>
        <w:ind w:left="0"/>
        <w:jc w:val="both"/>
      </w:pPr>
      <w:r>
        <w:rPr>
          <w:rFonts w:ascii="Times New Roman"/>
          <w:b w:val="false"/>
          <w:i w:val="false"/>
          <w:color w:val="000000"/>
          <w:sz w:val="28"/>
        </w:rPr>
        <w:t>
орталықтар                          2       2       2     100,0     100,0
</w:t>
      </w:r>
    </w:p>
    <w:p>
      <w:pPr>
        <w:spacing w:after="0"/>
        <w:ind w:left="0"/>
        <w:jc w:val="both"/>
      </w:pPr>
      <w:r>
        <w:rPr>
          <w:rFonts w:ascii="Times New Roman"/>
          <w:b w:val="false"/>
          <w:i w:val="false"/>
          <w:color w:val="000000"/>
          <w:sz w:val="28"/>
        </w:rPr>
        <w:t>
Республикалық бюджеттен 
</w:t>
      </w:r>
    </w:p>
    <w:p>
      <w:pPr>
        <w:spacing w:after="0"/>
        <w:ind w:left="0"/>
        <w:jc w:val="both"/>
      </w:pPr>
      <w:r>
        <w:rPr>
          <w:rFonts w:ascii="Times New Roman"/>
          <w:b w:val="false"/>
          <w:i w:val="false"/>
          <w:color w:val="000000"/>
          <w:sz w:val="28"/>
        </w:rPr>
        <w:t>
қаржыландырылатын санитарлық-
</w:t>
      </w:r>
    </w:p>
    <w:p>
      <w:pPr>
        <w:spacing w:after="0"/>
        <w:ind w:left="0"/>
        <w:jc w:val="both"/>
      </w:pPr>
      <w:r>
        <w:rPr>
          <w:rFonts w:ascii="Times New Roman"/>
          <w:b w:val="false"/>
          <w:i w:val="false"/>
          <w:color w:val="000000"/>
          <w:sz w:val="28"/>
        </w:rPr>
        <w:t>
эпидемиологиялық станция            3       3       3     100,0     100,0
</w:t>
      </w:r>
    </w:p>
    <w:p>
      <w:pPr>
        <w:spacing w:after="0"/>
        <w:ind w:left="0"/>
        <w:jc w:val="both"/>
      </w:pPr>
      <w:r>
        <w:rPr>
          <w:rFonts w:ascii="Times New Roman"/>
          <w:b w:val="false"/>
          <w:i w:val="false"/>
          <w:color w:val="000000"/>
          <w:sz w:val="28"/>
        </w:rPr>
        <w:t>
Қалалық санитарлық- 
</w:t>
      </w:r>
    </w:p>
    <w:p>
      <w:pPr>
        <w:spacing w:after="0"/>
        <w:ind w:left="0"/>
        <w:jc w:val="both"/>
      </w:pPr>
      <w:r>
        <w:rPr>
          <w:rFonts w:ascii="Times New Roman"/>
          <w:b w:val="false"/>
          <w:i w:val="false"/>
          <w:color w:val="000000"/>
          <w:sz w:val="28"/>
        </w:rPr>
        <w:t>
эпидемиологиялық қызмет             7       7       7     100,0     100,0  
</w:t>
      </w:r>
    </w:p>
    <w:p>
      <w:pPr>
        <w:spacing w:after="0"/>
        <w:ind w:left="0"/>
        <w:jc w:val="both"/>
      </w:pPr>
      <w:r>
        <w:rPr>
          <w:rFonts w:ascii="Times New Roman"/>
          <w:b w:val="false"/>
          <w:i w:val="false"/>
          <w:color w:val="000000"/>
          <w:sz w:val="28"/>
        </w:rPr>
        <w:t>
Облыстық СЭС                        1       1       1     100,0     100,0 
</w:t>
      </w:r>
    </w:p>
    <w:p>
      <w:pPr>
        <w:spacing w:after="0"/>
        <w:ind w:left="0"/>
        <w:jc w:val="both"/>
      </w:pPr>
      <w:r>
        <w:rPr>
          <w:rFonts w:ascii="Times New Roman"/>
          <w:b w:val="false"/>
          <w:i w:val="false"/>
          <w:color w:val="000000"/>
          <w:sz w:val="28"/>
        </w:rPr>
        <w:t>
Сот-медициналық сарабының 
</w:t>
      </w:r>
    </w:p>
    <w:p>
      <w:pPr>
        <w:spacing w:after="0"/>
        <w:ind w:left="0"/>
        <w:jc w:val="both"/>
      </w:pPr>
      <w:r>
        <w:rPr>
          <w:rFonts w:ascii="Times New Roman"/>
          <w:b w:val="false"/>
          <w:i w:val="false"/>
          <w:color w:val="000000"/>
          <w:sz w:val="28"/>
        </w:rPr>
        <w:t>
орталығы                            1       1       1     100,0     100,0  
</w:t>
      </w:r>
    </w:p>
    <w:p>
      <w:pPr>
        <w:spacing w:after="0"/>
        <w:ind w:left="0"/>
        <w:jc w:val="both"/>
      </w:pPr>
      <w:r>
        <w:rPr>
          <w:rFonts w:ascii="Times New Roman"/>
          <w:b w:val="false"/>
          <w:i w:val="false"/>
          <w:color w:val="000000"/>
          <w:sz w:val="28"/>
        </w:rPr>
        <w:t>
Медициналық апаттар орталығы        1       1       1     100,0     100,0  
</w:t>
      </w:r>
    </w:p>
    <w:p>
      <w:pPr>
        <w:spacing w:after="0"/>
        <w:ind w:left="0"/>
        <w:jc w:val="both"/>
      </w:pPr>
      <w:r>
        <w:rPr>
          <w:rFonts w:ascii="Times New Roman"/>
          <w:b w:val="false"/>
          <w:i w:val="false"/>
          <w:color w:val="000000"/>
          <w:sz w:val="28"/>
        </w:rPr>
        <w:t>
Арнаулы медициналық қамтамасыз 
</w:t>
      </w:r>
    </w:p>
    <w:p>
      <w:pPr>
        <w:spacing w:after="0"/>
        <w:ind w:left="0"/>
        <w:jc w:val="both"/>
      </w:pPr>
      <w:r>
        <w:rPr>
          <w:rFonts w:ascii="Times New Roman"/>
          <w:b w:val="false"/>
          <w:i w:val="false"/>
          <w:color w:val="000000"/>
          <w:sz w:val="28"/>
        </w:rPr>
        <w:t>
етудiң Республикалық орталығы       1       1       1     100,0     100,0  
</w:t>
      </w:r>
    </w:p>
    <w:p>
      <w:pPr>
        <w:spacing w:after="0"/>
        <w:ind w:left="0"/>
        <w:jc w:val="both"/>
      </w:pPr>
      <w:r>
        <w:rPr>
          <w:rFonts w:ascii="Times New Roman"/>
          <w:b w:val="false"/>
          <w:i w:val="false"/>
          <w:color w:val="000000"/>
          <w:sz w:val="28"/>
        </w:rPr>
        <w:t>
Арнаулы медициналық жабдықтаудың 
</w:t>
      </w:r>
    </w:p>
    <w:p>
      <w:pPr>
        <w:spacing w:after="0"/>
        <w:ind w:left="0"/>
        <w:jc w:val="both"/>
      </w:pPr>
      <w:r>
        <w:rPr>
          <w:rFonts w:ascii="Times New Roman"/>
          <w:b w:val="false"/>
          <w:i w:val="false"/>
          <w:color w:val="000000"/>
          <w:sz w:val="28"/>
        </w:rPr>
        <w:t>
қалалық базасы                      1       1       1     100,0     100,0  
</w:t>
      </w:r>
    </w:p>
    <w:p>
      <w:pPr>
        <w:spacing w:after="0"/>
        <w:ind w:left="0"/>
        <w:jc w:val="both"/>
      </w:pPr>
      <w:r>
        <w:rPr>
          <w:rFonts w:ascii="Times New Roman"/>
          <w:b w:val="false"/>
          <w:i w:val="false"/>
          <w:color w:val="000000"/>
          <w:sz w:val="28"/>
        </w:rPr>
        <w:t>
ҚР Қорғаныс министрлiгi сот 
</w:t>
      </w:r>
    </w:p>
    <w:p>
      <w:pPr>
        <w:spacing w:after="0"/>
        <w:ind w:left="0"/>
        <w:jc w:val="both"/>
      </w:pPr>
      <w:r>
        <w:rPr>
          <w:rFonts w:ascii="Times New Roman"/>
          <w:b w:val="false"/>
          <w:i w:val="false"/>
          <w:color w:val="000000"/>
          <w:sz w:val="28"/>
        </w:rPr>
        <w:t>
сараптарының орталық зертханасы     1       1       1     100,0     100,0  
</w:t>
      </w:r>
    </w:p>
    <w:p>
      <w:pPr>
        <w:spacing w:after="0"/>
        <w:ind w:left="0"/>
        <w:jc w:val="both"/>
      </w:pPr>
      <w:r>
        <w:rPr>
          <w:rFonts w:ascii="Times New Roman"/>
          <w:b w:val="false"/>
          <w:i w:val="false"/>
          <w:color w:val="000000"/>
          <w:sz w:val="28"/>
        </w:rPr>
        <w:t>
ҚР Қорғаныс министрлiгiнiң қан 
</w:t>
      </w:r>
    </w:p>
    <w:p>
      <w:pPr>
        <w:spacing w:after="0"/>
        <w:ind w:left="0"/>
        <w:jc w:val="both"/>
      </w:pPr>
      <w:r>
        <w:rPr>
          <w:rFonts w:ascii="Times New Roman"/>
          <w:b w:val="false"/>
          <w:i w:val="false"/>
          <w:color w:val="000000"/>
          <w:sz w:val="28"/>
        </w:rPr>
        <w:t>
құю станциясы                       1       1       1     100,0     100,0  
</w:t>
      </w:r>
    </w:p>
    <w:p>
      <w:pPr>
        <w:spacing w:after="0"/>
        <w:ind w:left="0"/>
        <w:jc w:val="both"/>
      </w:pPr>
      <w:r>
        <w:rPr>
          <w:rFonts w:ascii="Times New Roman"/>
          <w:b w:val="false"/>
          <w:i w:val="false"/>
          <w:color w:val="000000"/>
          <w:sz w:val="28"/>
        </w:rPr>
        <w:t>
Республикалық "Балбұлақ" қоғамға 
</w:t>
      </w:r>
    </w:p>
    <w:p>
      <w:pPr>
        <w:spacing w:after="0"/>
        <w:ind w:left="0"/>
        <w:jc w:val="both"/>
      </w:pPr>
      <w:r>
        <w:rPr>
          <w:rFonts w:ascii="Times New Roman"/>
          <w:b w:val="false"/>
          <w:i w:val="false"/>
          <w:color w:val="000000"/>
          <w:sz w:val="28"/>
        </w:rPr>
        <w:t>
бейiмдеу орталығы                   1       1       1     100,0     100,0  
</w:t>
      </w:r>
    </w:p>
    <w:p>
      <w:pPr>
        <w:spacing w:after="0"/>
        <w:ind w:left="0"/>
        <w:jc w:val="both"/>
      </w:pPr>
      <w:r>
        <w:rPr>
          <w:rFonts w:ascii="Times New Roman"/>
          <w:b w:val="false"/>
          <w:i w:val="false"/>
          <w:color w:val="000000"/>
          <w:sz w:val="28"/>
        </w:rPr>
        <w:t>
Басқа да мемлекеттiк қазыналық 
</w:t>
      </w:r>
    </w:p>
    <w:p>
      <w:pPr>
        <w:spacing w:after="0"/>
        <w:ind w:left="0"/>
        <w:jc w:val="both"/>
      </w:pPr>
      <w:r>
        <w:rPr>
          <w:rFonts w:ascii="Times New Roman"/>
          <w:b w:val="false"/>
          <w:i w:val="false"/>
          <w:color w:val="000000"/>
          <w:sz w:val="28"/>
        </w:rPr>
        <w:t>
кәсiпорындар - барлығы             21      21      21      95,4     100,0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Респуб."Алатау" балалар 
</w:t>
      </w:r>
    </w:p>
    <w:p>
      <w:pPr>
        <w:spacing w:after="0"/>
        <w:ind w:left="0"/>
        <w:jc w:val="both"/>
      </w:pPr>
      <w:r>
        <w:rPr>
          <w:rFonts w:ascii="Times New Roman"/>
          <w:b w:val="false"/>
          <w:i w:val="false"/>
          <w:color w:val="000000"/>
          <w:sz w:val="28"/>
        </w:rPr>
        <w:t>
санаторийi                          1       1       1     100,0     100,0  
</w:t>
      </w:r>
    </w:p>
    <w:p>
      <w:pPr>
        <w:spacing w:after="0"/>
        <w:ind w:left="0"/>
        <w:jc w:val="both"/>
      </w:pPr>
      <w:r>
        <w:rPr>
          <w:rFonts w:ascii="Times New Roman"/>
          <w:b w:val="false"/>
          <w:i w:val="false"/>
          <w:color w:val="000000"/>
          <w:sz w:val="28"/>
        </w:rPr>
        <w:t>
Қалалық балалар санаторийi          2       2       2      66,6     100,0  
</w:t>
      </w:r>
    </w:p>
    <w:p>
      <w:pPr>
        <w:spacing w:after="0"/>
        <w:ind w:left="0"/>
        <w:jc w:val="both"/>
      </w:pPr>
      <w:r>
        <w:rPr>
          <w:rFonts w:ascii="Times New Roman"/>
          <w:b w:val="false"/>
          <w:i w:val="false"/>
          <w:color w:val="000000"/>
          <w:sz w:val="28"/>
        </w:rPr>
        <w:t>
Республикалық қан орталығы          1       1       1     100,0     100,0  
</w:t>
      </w:r>
    </w:p>
    <w:p>
      <w:pPr>
        <w:spacing w:after="0"/>
        <w:ind w:left="0"/>
        <w:jc w:val="both"/>
      </w:pPr>
      <w:r>
        <w:rPr>
          <w:rFonts w:ascii="Times New Roman"/>
          <w:b w:val="false"/>
          <w:i w:val="false"/>
          <w:color w:val="000000"/>
          <w:sz w:val="28"/>
        </w:rPr>
        <w:t>
Салауатты өмiр салтын 
</w:t>
      </w:r>
    </w:p>
    <w:p>
      <w:pPr>
        <w:spacing w:after="0"/>
        <w:ind w:left="0"/>
        <w:jc w:val="both"/>
      </w:pPr>
      <w:r>
        <w:rPr>
          <w:rFonts w:ascii="Times New Roman"/>
          <w:b w:val="false"/>
          <w:i w:val="false"/>
          <w:color w:val="000000"/>
          <w:sz w:val="28"/>
        </w:rPr>
        <w:t>
қалыптастыру проблемалары 
</w:t>
      </w:r>
    </w:p>
    <w:p>
      <w:pPr>
        <w:spacing w:after="0"/>
        <w:ind w:left="0"/>
        <w:jc w:val="both"/>
      </w:pPr>
      <w:r>
        <w:rPr>
          <w:rFonts w:ascii="Times New Roman"/>
          <w:b w:val="false"/>
          <w:i w:val="false"/>
          <w:color w:val="000000"/>
          <w:sz w:val="28"/>
        </w:rPr>
        <w:t>
орталықтары (ұлттық, қалалық 
</w:t>
      </w:r>
    </w:p>
    <w:p>
      <w:pPr>
        <w:spacing w:after="0"/>
        <w:ind w:left="0"/>
        <w:jc w:val="both"/>
      </w:pPr>
      <w:r>
        <w:rPr>
          <w:rFonts w:ascii="Times New Roman"/>
          <w:b w:val="false"/>
          <w:i w:val="false"/>
          <w:color w:val="000000"/>
          <w:sz w:val="28"/>
        </w:rPr>
        <w:t>
және облыстық)                      3       3       3     100,0     100,0  
</w:t>
      </w:r>
    </w:p>
    <w:p>
      <w:pPr>
        <w:spacing w:after="0"/>
        <w:ind w:left="0"/>
        <w:jc w:val="both"/>
      </w:pPr>
      <w:r>
        <w:rPr>
          <w:rFonts w:ascii="Times New Roman"/>
          <w:b w:val="false"/>
          <w:i w:val="false"/>
          <w:color w:val="000000"/>
          <w:sz w:val="28"/>
        </w:rPr>
        <w:t>
Спорт және қоғамға бейiмдеу 
</w:t>
      </w:r>
    </w:p>
    <w:p>
      <w:pPr>
        <w:spacing w:after="0"/>
        <w:ind w:left="0"/>
        <w:jc w:val="both"/>
      </w:pPr>
      <w:r>
        <w:rPr>
          <w:rFonts w:ascii="Times New Roman"/>
          <w:b w:val="false"/>
          <w:i w:val="false"/>
          <w:color w:val="000000"/>
          <w:sz w:val="28"/>
        </w:rPr>
        <w:t>
орталығы                            1       1       1     100,0     100,0  
</w:t>
      </w:r>
    </w:p>
    <w:p>
      <w:pPr>
        <w:spacing w:after="0"/>
        <w:ind w:left="0"/>
        <w:jc w:val="both"/>
      </w:pPr>
      <w:r>
        <w:rPr>
          <w:rFonts w:ascii="Times New Roman"/>
          <w:b w:val="false"/>
          <w:i w:val="false"/>
          <w:color w:val="000000"/>
          <w:sz w:val="28"/>
        </w:rPr>
        <w:t>
Жедел медициналық жәрдем 
</w:t>
      </w:r>
    </w:p>
    <w:p>
      <w:pPr>
        <w:spacing w:after="0"/>
        <w:ind w:left="0"/>
        <w:jc w:val="both"/>
      </w:pPr>
      <w:r>
        <w:rPr>
          <w:rFonts w:ascii="Times New Roman"/>
          <w:b w:val="false"/>
          <w:i w:val="false"/>
          <w:color w:val="000000"/>
          <w:sz w:val="28"/>
        </w:rPr>
        <w:t>
станциясы                           1       1       1     100,0     100,0  
</w:t>
      </w:r>
    </w:p>
    <w:p>
      <w:pPr>
        <w:spacing w:after="0"/>
        <w:ind w:left="0"/>
        <w:jc w:val="both"/>
      </w:pPr>
      <w:r>
        <w:rPr>
          <w:rFonts w:ascii="Times New Roman"/>
          <w:b w:val="false"/>
          <w:i w:val="false"/>
          <w:color w:val="000000"/>
          <w:sz w:val="28"/>
        </w:rPr>
        <w:t>
"Денсаулық" РМК (ММСҚ)              1       1       1     100,0     100,0  
</w:t>
      </w:r>
    </w:p>
    <w:p>
      <w:pPr>
        <w:spacing w:after="0"/>
        <w:ind w:left="0"/>
        <w:jc w:val="both"/>
      </w:pPr>
      <w:r>
        <w:rPr>
          <w:rFonts w:ascii="Times New Roman"/>
          <w:b w:val="false"/>
          <w:i w:val="false"/>
          <w:color w:val="000000"/>
          <w:sz w:val="28"/>
        </w:rPr>
        <w:t>
Алматы обл. арналған 
</w:t>
      </w:r>
    </w:p>
    <w:p>
      <w:pPr>
        <w:spacing w:after="0"/>
        <w:ind w:left="0"/>
        <w:jc w:val="both"/>
      </w:pPr>
      <w:r>
        <w:rPr>
          <w:rFonts w:ascii="Times New Roman"/>
          <w:b w:val="false"/>
          <w:i w:val="false"/>
          <w:color w:val="000000"/>
          <w:sz w:val="28"/>
        </w:rPr>
        <w:t>
медициналық жабдықтау базасы        1       1       1     100,0     100,0  
</w:t>
      </w:r>
    </w:p>
    <w:p>
      <w:pPr>
        <w:spacing w:after="0"/>
        <w:ind w:left="0"/>
        <w:jc w:val="both"/>
      </w:pPr>
      <w:r>
        <w:rPr>
          <w:rFonts w:ascii="Times New Roman"/>
          <w:b w:val="false"/>
          <w:i w:val="false"/>
          <w:color w:val="000000"/>
          <w:sz w:val="28"/>
        </w:rPr>
        <w:t>
Ұлттық гигиена және 
</w:t>
      </w:r>
    </w:p>
    <w:p>
      <w:pPr>
        <w:spacing w:after="0"/>
        <w:ind w:left="0"/>
        <w:jc w:val="both"/>
      </w:pPr>
      <w:r>
        <w:rPr>
          <w:rFonts w:ascii="Times New Roman"/>
          <w:b w:val="false"/>
          <w:i w:val="false"/>
          <w:color w:val="000000"/>
          <w:sz w:val="28"/>
        </w:rPr>
        <w:t>
эпидемиология орталығы              1       1       1     100,0     100,0  
</w:t>
      </w:r>
    </w:p>
    <w:p>
      <w:pPr>
        <w:spacing w:after="0"/>
        <w:ind w:left="0"/>
        <w:jc w:val="both"/>
      </w:pPr>
      <w:r>
        <w:rPr>
          <w:rFonts w:ascii="Times New Roman"/>
          <w:b w:val="false"/>
          <w:i w:val="false"/>
          <w:color w:val="000000"/>
          <w:sz w:val="28"/>
        </w:rPr>
        <w:t>
Шығыс және қазiргi медицина 
</w:t>
      </w:r>
    </w:p>
    <w:p>
      <w:pPr>
        <w:spacing w:after="0"/>
        <w:ind w:left="0"/>
        <w:jc w:val="both"/>
      </w:pPr>
      <w:r>
        <w:rPr>
          <w:rFonts w:ascii="Times New Roman"/>
          <w:b w:val="false"/>
          <w:i w:val="false"/>
          <w:color w:val="000000"/>
          <w:sz w:val="28"/>
        </w:rPr>
        <w:t>
орталығы                            1       1       1     100,0     100,0  
</w:t>
      </w:r>
    </w:p>
    <w:p>
      <w:pPr>
        <w:spacing w:after="0"/>
        <w:ind w:left="0"/>
        <w:jc w:val="both"/>
      </w:pPr>
      <w:r>
        <w:rPr>
          <w:rFonts w:ascii="Times New Roman"/>
          <w:b w:val="false"/>
          <w:i w:val="false"/>
          <w:color w:val="000000"/>
          <w:sz w:val="28"/>
        </w:rPr>
        <w:t>
Ұлттық "Дезинфекция" бiрлестiгi     1       1       1     100,0     100,0  
</w:t>
      </w:r>
    </w:p>
    <w:p>
      <w:pPr>
        <w:spacing w:after="0"/>
        <w:ind w:left="0"/>
        <w:jc w:val="both"/>
      </w:pPr>
      <w:r>
        <w:rPr>
          <w:rFonts w:ascii="Times New Roman"/>
          <w:b w:val="false"/>
          <w:i w:val="false"/>
          <w:color w:val="000000"/>
          <w:sz w:val="28"/>
        </w:rPr>
        <w:t>
Республикалық "Бөбек" қоғамға 
</w:t>
      </w:r>
    </w:p>
    <w:p>
      <w:pPr>
        <w:spacing w:after="0"/>
        <w:ind w:left="0"/>
        <w:jc w:val="both"/>
      </w:pPr>
      <w:r>
        <w:rPr>
          <w:rFonts w:ascii="Times New Roman"/>
          <w:b w:val="false"/>
          <w:i w:val="false"/>
          <w:color w:val="000000"/>
          <w:sz w:val="28"/>
        </w:rPr>
        <w:t>
бейiмдеу орталығы (Бiлiм 
</w:t>
      </w:r>
    </w:p>
    <w:p>
      <w:pPr>
        <w:spacing w:after="0"/>
        <w:ind w:left="0"/>
        <w:jc w:val="both"/>
      </w:pPr>
      <w:r>
        <w:rPr>
          <w:rFonts w:ascii="Times New Roman"/>
          <w:b w:val="false"/>
          <w:i w:val="false"/>
          <w:color w:val="000000"/>
          <w:sz w:val="28"/>
        </w:rPr>
        <w:t>
министрлiгi)                        1       1       1     100,0     100,0  
</w:t>
      </w:r>
    </w:p>
    <w:p>
      <w:pPr>
        <w:spacing w:after="0"/>
        <w:ind w:left="0"/>
        <w:jc w:val="both"/>
      </w:pPr>
      <w:r>
        <w:rPr>
          <w:rFonts w:ascii="Times New Roman"/>
          <w:b w:val="false"/>
          <w:i w:val="false"/>
          <w:color w:val="000000"/>
          <w:sz w:val="28"/>
        </w:rPr>
        <w:t>
Республикалық жалпы денсаулық 
</w:t>
      </w:r>
    </w:p>
    <w:p>
      <w:pPr>
        <w:spacing w:after="0"/>
        <w:ind w:left="0"/>
        <w:jc w:val="both"/>
      </w:pPr>
      <w:r>
        <w:rPr>
          <w:rFonts w:ascii="Times New Roman"/>
          <w:b w:val="false"/>
          <w:i w:val="false"/>
          <w:color w:val="000000"/>
          <w:sz w:val="28"/>
        </w:rPr>
        <w:t>
сақтау мектебi                      1       1       1     100,0     100,0  
</w:t>
      </w:r>
    </w:p>
    <w:p>
      <w:pPr>
        <w:spacing w:after="0"/>
        <w:ind w:left="0"/>
        <w:jc w:val="both"/>
      </w:pPr>
      <w:r>
        <w:rPr>
          <w:rFonts w:ascii="Times New Roman"/>
          <w:b w:val="false"/>
          <w:i w:val="false"/>
          <w:color w:val="000000"/>
          <w:sz w:val="28"/>
        </w:rPr>
        <w:t>
"Дәрi-дәрмек" РМҚК                  1       1       1     100,0     100,0  
</w:t>
      </w:r>
    </w:p>
    <w:p>
      <w:pPr>
        <w:spacing w:after="0"/>
        <w:ind w:left="0"/>
        <w:jc w:val="both"/>
      </w:pPr>
      <w:r>
        <w:rPr>
          <w:rFonts w:ascii="Times New Roman"/>
          <w:b w:val="false"/>
          <w:i w:val="false"/>
          <w:color w:val="000000"/>
          <w:sz w:val="28"/>
        </w:rPr>
        <w:t>
Респуб.медициналық 
</w:t>
      </w:r>
    </w:p>
    <w:p>
      <w:pPr>
        <w:spacing w:after="0"/>
        <w:ind w:left="0"/>
        <w:jc w:val="both"/>
      </w:pPr>
      <w:r>
        <w:rPr>
          <w:rFonts w:ascii="Times New Roman"/>
          <w:b w:val="false"/>
          <w:i w:val="false"/>
          <w:color w:val="000000"/>
          <w:sz w:val="28"/>
        </w:rPr>
        <w:t>
қызметкерлерiнiң бiлiмiн 
</w:t>
      </w:r>
    </w:p>
    <w:p>
      <w:pPr>
        <w:spacing w:after="0"/>
        <w:ind w:left="0"/>
        <w:jc w:val="both"/>
      </w:pPr>
      <w:r>
        <w:rPr>
          <w:rFonts w:ascii="Times New Roman"/>
          <w:b w:val="false"/>
          <w:i w:val="false"/>
          <w:color w:val="000000"/>
          <w:sz w:val="28"/>
        </w:rPr>
        <w:t>
жетiлдiру институты                 1       1       1     100,0     100,0  
</w:t>
      </w:r>
    </w:p>
    <w:p>
      <w:pPr>
        <w:spacing w:after="0"/>
        <w:ind w:left="0"/>
        <w:jc w:val="both"/>
      </w:pPr>
      <w:r>
        <w:rPr>
          <w:rFonts w:ascii="Times New Roman"/>
          <w:b w:val="false"/>
          <w:i w:val="false"/>
          <w:color w:val="000000"/>
          <w:sz w:val="28"/>
        </w:rPr>
        <w:t>
Республикалық медициналық 
</w:t>
      </w:r>
    </w:p>
    <w:p>
      <w:pPr>
        <w:spacing w:after="0"/>
        <w:ind w:left="0"/>
        <w:jc w:val="both"/>
      </w:pPr>
      <w:r>
        <w:rPr>
          <w:rFonts w:ascii="Times New Roman"/>
          <w:b w:val="false"/>
          <w:i w:val="false"/>
          <w:color w:val="000000"/>
          <w:sz w:val="28"/>
        </w:rPr>
        <w:t>
колледж                             1       1       1     100,0     100,0  
</w:t>
      </w:r>
    </w:p>
    <w:p>
      <w:pPr>
        <w:spacing w:after="0"/>
        <w:ind w:left="0"/>
        <w:jc w:val="both"/>
      </w:pPr>
      <w:r>
        <w:rPr>
          <w:rFonts w:ascii="Times New Roman"/>
          <w:b w:val="false"/>
          <w:i w:val="false"/>
          <w:color w:val="000000"/>
          <w:sz w:val="28"/>
        </w:rPr>
        <w:t>
Мемлекеттiк медициналық 
</w:t>
      </w:r>
    </w:p>
    <w:p>
      <w:pPr>
        <w:spacing w:after="0"/>
        <w:ind w:left="0"/>
        <w:jc w:val="both"/>
      </w:pPr>
      <w:r>
        <w:rPr>
          <w:rFonts w:ascii="Times New Roman"/>
          <w:b w:val="false"/>
          <w:i w:val="false"/>
          <w:color w:val="000000"/>
          <w:sz w:val="28"/>
        </w:rPr>
        <w:t>
университетi                        1       1       1     100,0     100,0  
</w:t>
      </w:r>
    </w:p>
    <w:p>
      <w:pPr>
        <w:spacing w:after="0"/>
        <w:ind w:left="0"/>
        <w:jc w:val="both"/>
      </w:pPr>
      <w:r>
        <w:rPr>
          <w:rFonts w:ascii="Times New Roman"/>
          <w:b w:val="false"/>
          <w:i w:val="false"/>
          <w:color w:val="000000"/>
          <w:sz w:val="28"/>
        </w:rPr>
        <w:t>
Қорғаныс министрлiгiнiң 
</w:t>
      </w:r>
    </w:p>
    <w:p>
      <w:pPr>
        <w:spacing w:after="0"/>
        <w:ind w:left="0"/>
        <w:jc w:val="both"/>
      </w:pPr>
      <w:r>
        <w:rPr>
          <w:rFonts w:ascii="Times New Roman"/>
          <w:b w:val="false"/>
          <w:i w:val="false"/>
          <w:color w:val="000000"/>
          <w:sz w:val="28"/>
        </w:rPr>
        <w:t>
респуб."Әскери санаторий" 
</w:t>
      </w:r>
    </w:p>
    <w:p>
      <w:pPr>
        <w:spacing w:after="0"/>
        <w:ind w:left="0"/>
        <w:jc w:val="both"/>
      </w:pPr>
      <w:r>
        <w:rPr>
          <w:rFonts w:ascii="Times New Roman"/>
          <w:b w:val="false"/>
          <w:i w:val="false"/>
          <w:color w:val="000000"/>
          <w:sz w:val="28"/>
        </w:rPr>
        <w:t>
мемлекеттiк қазыналық 
</w:t>
      </w:r>
    </w:p>
    <w:p>
      <w:pPr>
        <w:spacing w:after="0"/>
        <w:ind w:left="0"/>
        <w:jc w:val="both"/>
      </w:pPr>
      <w:r>
        <w:rPr>
          <w:rFonts w:ascii="Times New Roman"/>
          <w:b w:val="false"/>
          <w:i w:val="false"/>
          <w:color w:val="000000"/>
          <w:sz w:val="28"/>
        </w:rPr>
        <w:t>
кәсiпорны                           1       1       1     100,0     100,0  
</w:t>
      </w:r>
    </w:p>
    <w:p>
      <w:pPr>
        <w:spacing w:after="0"/>
        <w:ind w:left="0"/>
        <w:jc w:val="both"/>
      </w:pPr>
      <w:r>
        <w:rPr>
          <w:rFonts w:ascii="Times New Roman"/>
          <w:b w:val="false"/>
          <w:i w:val="false"/>
          <w:color w:val="000000"/>
          <w:sz w:val="28"/>
        </w:rPr>
        <w:t>
Мемлекеттiк қазыналық 
</w:t>
      </w:r>
    </w:p>
    <w:p>
      <w:pPr>
        <w:spacing w:after="0"/>
        <w:ind w:left="0"/>
        <w:jc w:val="both"/>
      </w:pPr>
      <w:r>
        <w:rPr>
          <w:rFonts w:ascii="Times New Roman"/>
          <w:b w:val="false"/>
          <w:i w:val="false"/>
          <w:color w:val="000000"/>
          <w:sz w:val="28"/>
        </w:rPr>
        <w:t>
кәсiпорындардағы кадрлар*       22,66   22,67   22,83      91,1     101,3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7,29    7,33    7,36      98,9     100,5
</w:t>
      </w:r>
    </w:p>
    <w:p>
      <w:pPr>
        <w:spacing w:after="0"/>
        <w:ind w:left="0"/>
        <w:jc w:val="both"/>
      </w:pPr>
      <w:r>
        <w:rPr>
          <w:rFonts w:ascii="Times New Roman"/>
          <w:b w:val="false"/>
          <w:i w:val="false"/>
          <w:color w:val="000000"/>
          <w:sz w:val="28"/>
        </w:rPr>
        <w:t>
орта медициналық қызметкерлер    9,52    9,58    9,61      92,8     101,5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9744,7 10695,0 10618,8     102,8     160,6 
</w:t>
      </w:r>
    </w:p>
    <w:p>
      <w:pPr>
        <w:spacing w:after="0"/>
        <w:ind w:left="0"/>
        <w:jc w:val="both"/>
      </w:pPr>
      <w:r>
        <w:rPr>
          <w:rFonts w:ascii="Times New Roman"/>
          <w:b w:val="false"/>
          <w:i w:val="false"/>
          <w:color w:val="000000"/>
          <w:sz w:val="28"/>
        </w:rPr>
        <w:t>
Ақылы медициналық жәрдем 
</w:t>
      </w:r>
    </w:p>
    <w:p>
      <w:pPr>
        <w:spacing w:after="0"/>
        <w:ind w:left="0"/>
        <w:jc w:val="both"/>
      </w:pPr>
      <w:r>
        <w:rPr>
          <w:rFonts w:ascii="Times New Roman"/>
          <w:b w:val="false"/>
          <w:i w:val="false"/>
          <w:color w:val="000000"/>
          <w:sz w:val="28"/>
        </w:rPr>
        <w:t>
көлемi**                       1174,1  1228,5  1280,2     108,9     129,0 
</w:t>
      </w:r>
    </w:p>
    <w:p>
      <w:pPr>
        <w:spacing w:after="0"/>
        <w:ind w:left="0"/>
        <w:jc w:val="both"/>
      </w:pPr>
      <w:r>
        <w:rPr>
          <w:rFonts w:ascii="Times New Roman"/>
          <w:b w:val="false"/>
          <w:i w:val="false"/>
          <w:color w:val="000000"/>
          <w:sz w:val="28"/>
        </w:rPr>
        <w:t>
Мемлекеттiк емес 
</w:t>
      </w:r>
    </w:p>
    <w:p>
      <w:pPr>
        <w:spacing w:after="0"/>
        <w:ind w:left="0"/>
        <w:jc w:val="both"/>
      </w:pPr>
      <w:r>
        <w:rPr>
          <w:rFonts w:ascii="Times New Roman"/>
          <w:b w:val="false"/>
          <w:i w:val="false"/>
          <w:color w:val="000000"/>
          <w:sz w:val="28"/>
        </w:rPr>
        <w:t>
ауруханалардың, дербес 
</w:t>
      </w:r>
    </w:p>
    <w:p>
      <w:pPr>
        <w:spacing w:after="0"/>
        <w:ind w:left="0"/>
        <w:jc w:val="both"/>
      </w:pPr>
      <w:r>
        <w:rPr>
          <w:rFonts w:ascii="Times New Roman"/>
          <w:b w:val="false"/>
          <w:i w:val="false"/>
          <w:color w:val="000000"/>
          <w:sz w:val="28"/>
        </w:rPr>
        <w:t>
амбулаториялық-емханалық 
</w:t>
      </w:r>
    </w:p>
    <w:p>
      <w:pPr>
        <w:spacing w:after="0"/>
        <w:ind w:left="0"/>
        <w:jc w:val="both"/>
      </w:pPr>
      <w:r>
        <w:rPr>
          <w:rFonts w:ascii="Times New Roman"/>
          <w:b w:val="false"/>
          <w:i w:val="false"/>
          <w:color w:val="000000"/>
          <w:sz w:val="28"/>
        </w:rPr>
        <w:t>
ұйымдар мен дәрiханалардың 
</w:t>
      </w:r>
    </w:p>
    <w:p>
      <w:pPr>
        <w:spacing w:after="0"/>
        <w:ind w:left="0"/>
        <w:jc w:val="both"/>
      </w:pPr>
      <w:r>
        <w:rPr>
          <w:rFonts w:ascii="Times New Roman"/>
          <w:b w:val="false"/>
          <w:i w:val="false"/>
          <w:color w:val="000000"/>
          <w:sz w:val="28"/>
        </w:rPr>
        <w:t>
саны                              194     194     194     109,6     100,5
</w:t>
      </w:r>
    </w:p>
    <w:p>
      <w:pPr>
        <w:spacing w:after="0"/>
        <w:ind w:left="0"/>
        <w:jc w:val="both"/>
      </w:pPr>
      <w:r>
        <w:rPr>
          <w:rFonts w:ascii="Times New Roman"/>
          <w:b w:val="false"/>
          <w:i w:val="false"/>
          <w:color w:val="000000"/>
          <w:sz w:val="28"/>
        </w:rPr>
        <w:t>
олардың iшiнде:
</w:t>
      </w:r>
    </w:p>
    <w:p>
      <w:pPr>
        <w:spacing w:after="0"/>
        <w:ind w:left="0"/>
        <w:jc w:val="both"/>
      </w:pPr>
      <w:r>
        <w:rPr>
          <w:rFonts w:ascii="Times New Roman"/>
          <w:b w:val="false"/>
          <w:i w:val="false"/>
          <w:color w:val="000000"/>
          <w:sz w:val="28"/>
        </w:rPr>
        <w:t>
емханалар                          71      71      71     116,4     100,0 
</w:t>
      </w:r>
    </w:p>
    <w:p>
      <w:pPr>
        <w:spacing w:after="0"/>
        <w:ind w:left="0"/>
        <w:jc w:val="both"/>
      </w:pPr>
      <w:r>
        <w:rPr>
          <w:rFonts w:ascii="Times New Roman"/>
          <w:b w:val="false"/>
          <w:i w:val="false"/>
          <w:color w:val="000000"/>
          <w:sz w:val="28"/>
        </w:rPr>
        <w:t>
оның iшiнде ОДА                     8       8       8     в 8 р.    100,0  
</w:t>
      </w:r>
    </w:p>
    <w:p>
      <w:pPr>
        <w:spacing w:after="0"/>
        <w:ind w:left="0"/>
        <w:jc w:val="both"/>
      </w:pPr>
      <w:r>
        <w:rPr>
          <w:rFonts w:ascii="Times New Roman"/>
          <w:b w:val="false"/>
          <w:i w:val="false"/>
          <w:color w:val="000000"/>
          <w:sz w:val="28"/>
        </w:rPr>
        <w:t>
ауруханалар                         8       8       8     140,0     114,3
</w:t>
      </w:r>
    </w:p>
    <w:p>
      <w:pPr>
        <w:spacing w:after="0"/>
        <w:ind w:left="0"/>
        <w:jc w:val="both"/>
      </w:pPr>
      <w:r>
        <w:rPr>
          <w:rFonts w:ascii="Times New Roman"/>
          <w:b w:val="false"/>
          <w:i w:val="false"/>
          <w:color w:val="000000"/>
          <w:sz w:val="28"/>
        </w:rPr>
        <w:t>
дәрiханалар                       115     115     115     104,5     100,0  
</w:t>
      </w:r>
    </w:p>
    <w:p>
      <w:pPr>
        <w:spacing w:after="0"/>
        <w:ind w:left="0"/>
        <w:jc w:val="both"/>
      </w:pPr>
      <w:r>
        <w:rPr>
          <w:rFonts w:ascii="Times New Roman"/>
          <w:b w:val="false"/>
          <w:i w:val="false"/>
          <w:color w:val="000000"/>
          <w:sz w:val="28"/>
        </w:rPr>
        <w:t>
Мемлекеттiк емес емдеу 
</w:t>
      </w:r>
    </w:p>
    <w:p>
      <w:pPr>
        <w:spacing w:after="0"/>
        <w:ind w:left="0"/>
        <w:jc w:val="both"/>
      </w:pPr>
      <w:r>
        <w:rPr>
          <w:rFonts w:ascii="Times New Roman"/>
          <w:b w:val="false"/>
          <w:i w:val="false"/>
          <w:color w:val="000000"/>
          <w:sz w:val="28"/>
        </w:rPr>
        <w:t>
мекемелерiндегi дәрiгерлердiң, 
</w:t>
      </w:r>
    </w:p>
    <w:p>
      <w:pPr>
        <w:spacing w:after="0"/>
        <w:ind w:left="0"/>
        <w:jc w:val="both"/>
      </w:pPr>
      <w:r>
        <w:rPr>
          <w:rFonts w:ascii="Times New Roman"/>
          <w:b w:val="false"/>
          <w:i w:val="false"/>
          <w:color w:val="000000"/>
          <w:sz w:val="28"/>
        </w:rPr>
        <w:t>
орта медициналық қызметкерлердiң 
</w:t>
      </w:r>
    </w:p>
    <w:p>
      <w:pPr>
        <w:spacing w:after="0"/>
        <w:ind w:left="0"/>
        <w:jc w:val="both"/>
      </w:pPr>
      <w:r>
        <w:rPr>
          <w:rFonts w:ascii="Times New Roman"/>
          <w:b w:val="false"/>
          <w:i w:val="false"/>
          <w:color w:val="000000"/>
          <w:sz w:val="28"/>
        </w:rPr>
        <w:t>
саны: 
</w:t>
      </w:r>
    </w:p>
    <w:p>
      <w:pPr>
        <w:spacing w:after="0"/>
        <w:ind w:left="0"/>
        <w:jc w:val="both"/>
      </w:pPr>
      <w:r>
        <w:rPr>
          <w:rFonts w:ascii="Times New Roman"/>
          <w:b w:val="false"/>
          <w:i w:val="false"/>
          <w:color w:val="000000"/>
          <w:sz w:val="28"/>
        </w:rPr>
        <w:t>
дәрiгерлер                        730     730     730     121,1     108,9 
</w:t>
      </w:r>
    </w:p>
    <w:p>
      <w:pPr>
        <w:spacing w:after="0"/>
        <w:ind w:left="0"/>
        <w:jc w:val="both"/>
      </w:pPr>
      <w:r>
        <w:rPr>
          <w:rFonts w:ascii="Times New Roman"/>
          <w:b w:val="false"/>
          <w:i w:val="false"/>
          <w:color w:val="000000"/>
          <w:sz w:val="28"/>
        </w:rPr>
        <w:t>
орта медициналық қызметкерлерi    943     950     950     144,4     125,0  
</w:t>
      </w:r>
    </w:p>
    <w:p>
      <w:pPr>
        <w:spacing w:after="0"/>
        <w:ind w:left="0"/>
        <w:jc w:val="both"/>
      </w:pPr>
      <w:r>
        <w:rPr>
          <w:rFonts w:ascii="Times New Roman"/>
          <w:b w:val="false"/>
          <w:i w:val="false"/>
          <w:color w:val="000000"/>
          <w:sz w:val="28"/>
        </w:rPr>
        <w:t>
Кепiлдi медициналық жәрдемнiң   
</w:t>
      </w:r>
    </w:p>
    <w:p>
      <w:pPr>
        <w:spacing w:after="0"/>
        <w:ind w:left="0"/>
        <w:jc w:val="both"/>
      </w:pPr>
      <w:r>
        <w:rPr>
          <w:rFonts w:ascii="Times New Roman"/>
          <w:b w:val="false"/>
          <w:i w:val="false"/>
          <w:color w:val="000000"/>
          <w:sz w:val="28"/>
        </w:rPr>
        <w:t>
көлемi (мемл.тапсырыс)          142,4    142,4  142,4     в 2,9р.   144,7
</w:t>
      </w:r>
    </w:p>
    <w:p>
      <w:pPr>
        <w:spacing w:after="0"/>
        <w:ind w:left="0"/>
        <w:jc w:val="both"/>
      </w:pPr>
      <w:r>
        <w:rPr>
          <w:rFonts w:ascii="Times New Roman"/>
          <w:b w:val="false"/>
          <w:i w:val="false"/>
          <w:color w:val="000000"/>
          <w:sz w:val="28"/>
        </w:rPr>
        <w:t>
Ақылы медициналық жәрдемнiң 
</w:t>
      </w:r>
    </w:p>
    <w:p>
      <w:pPr>
        <w:spacing w:after="0"/>
        <w:ind w:left="0"/>
        <w:jc w:val="both"/>
      </w:pPr>
      <w:r>
        <w:rPr>
          <w:rFonts w:ascii="Times New Roman"/>
          <w:b w:val="false"/>
          <w:i w:val="false"/>
          <w:color w:val="000000"/>
          <w:sz w:val="28"/>
        </w:rPr>
        <w:t>
көлемi                          455,4    475,5  494,0     113,6     127,7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Қалалық денсаулық сақтау басқармасы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!Өлшем  !1999 ж.!2000 ж.!       Болжам     ө
</w:t>
      </w:r>
    </w:p>
    <w:p>
      <w:pPr>
        <w:spacing w:after="0"/>
        <w:ind w:left="0"/>
        <w:jc w:val="both"/>
      </w:pPr>
      <w:r>
        <w:rPr>
          <w:rFonts w:ascii="Times New Roman"/>
          <w:b w:val="false"/>
          <w:i w:val="false"/>
          <w:color w:val="000000"/>
          <w:sz w:val="28"/>
        </w:rPr>
        <w:t>
                               !бірлігі!есеп   !бағалау!------------------ 
</w:t>
      </w:r>
    </w:p>
    <w:p>
      <w:pPr>
        <w:spacing w:after="0"/>
        <w:ind w:left="0"/>
        <w:jc w:val="both"/>
      </w:pPr>
      <w:r>
        <w:rPr>
          <w:rFonts w:ascii="Times New Roman"/>
          <w:b w:val="false"/>
          <w:i w:val="false"/>
          <w:color w:val="000000"/>
          <w:sz w:val="28"/>
        </w:rPr>
        <w:t>
                               !       !       !       !2001 ж. !2002 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Дербес емханалар саны           бірлік    35      26      26       26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мемлекеттiк мекемелер            -"-       1       1       1        1
</w:t>
      </w:r>
    </w:p>
    <w:p>
      <w:pPr>
        <w:spacing w:after="0"/>
        <w:ind w:left="0"/>
        <w:jc w:val="both"/>
      </w:pPr>
      <w:r>
        <w:rPr>
          <w:rFonts w:ascii="Times New Roman"/>
          <w:b w:val="false"/>
          <w:i w:val="false"/>
          <w:color w:val="000000"/>
          <w:sz w:val="28"/>
        </w:rPr>
        <w:t>
мемлекеттiк қазыналық 
</w:t>
      </w:r>
    </w:p>
    <w:p>
      <w:pPr>
        <w:spacing w:after="0"/>
        <w:ind w:left="0"/>
        <w:jc w:val="both"/>
      </w:pPr>
      <w:r>
        <w:rPr>
          <w:rFonts w:ascii="Times New Roman"/>
          <w:b w:val="false"/>
          <w:i w:val="false"/>
          <w:color w:val="000000"/>
          <w:sz w:val="28"/>
        </w:rPr>
        <w:t>
кәсiпорындар                     -"-      34      25      25       25
</w:t>
      </w:r>
    </w:p>
    <w:p>
      <w:pPr>
        <w:spacing w:after="0"/>
        <w:ind w:left="0"/>
        <w:jc w:val="both"/>
      </w:pPr>
      <w:r>
        <w:rPr>
          <w:rFonts w:ascii="Times New Roman"/>
          <w:b w:val="false"/>
          <w:i w:val="false"/>
          <w:color w:val="000000"/>
          <w:sz w:val="28"/>
        </w:rPr>
        <w:t>
отбасылық-дәрiгерлiк 
</w:t>
      </w:r>
    </w:p>
    <w:p>
      <w:pPr>
        <w:spacing w:after="0"/>
        <w:ind w:left="0"/>
        <w:jc w:val="both"/>
      </w:pPr>
      <w:r>
        <w:rPr>
          <w:rFonts w:ascii="Times New Roman"/>
          <w:b w:val="false"/>
          <w:i w:val="false"/>
          <w:color w:val="000000"/>
          <w:sz w:val="28"/>
        </w:rPr>
        <w:t>
амбулаториялар                   -"-       7       -       -        -
</w:t>
      </w:r>
    </w:p>
    <w:p>
      <w:pPr>
        <w:spacing w:after="0"/>
        <w:ind w:left="0"/>
        <w:jc w:val="both"/>
      </w:pPr>
      <w:r>
        <w:rPr>
          <w:rFonts w:ascii="Times New Roman"/>
          <w:b w:val="false"/>
          <w:i w:val="false"/>
          <w:color w:val="000000"/>
          <w:sz w:val="28"/>
        </w:rPr>
        <w:t>
Ауруханалардың саны              -"-      26      25      24       24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мемлекеттiк мекемелер            -"-       7       6       6        6
</w:t>
      </w:r>
    </w:p>
    <w:p>
      <w:pPr>
        <w:spacing w:after="0"/>
        <w:ind w:left="0"/>
        <w:jc w:val="both"/>
      </w:pPr>
      <w:r>
        <w:rPr>
          <w:rFonts w:ascii="Times New Roman"/>
          <w:b w:val="false"/>
          <w:i w:val="false"/>
          <w:color w:val="000000"/>
          <w:sz w:val="28"/>
        </w:rPr>
        <w:t>
мемлекеттiк қазыналық 
</w:t>
      </w:r>
    </w:p>
    <w:p>
      <w:pPr>
        <w:spacing w:after="0"/>
        <w:ind w:left="0"/>
        <w:jc w:val="both"/>
      </w:pPr>
      <w:r>
        <w:rPr>
          <w:rFonts w:ascii="Times New Roman"/>
          <w:b w:val="false"/>
          <w:i w:val="false"/>
          <w:color w:val="000000"/>
          <w:sz w:val="28"/>
        </w:rPr>
        <w:t>
кәсiпорындар                     -"-      19      19      18       18
</w:t>
      </w:r>
    </w:p>
    <w:p>
      <w:pPr>
        <w:spacing w:after="0"/>
        <w:ind w:left="0"/>
        <w:jc w:val="both"/>
      </w:pPr>
      <w:r>
        <w:rPr>
          <w:rFonts w:ascii="Times New Roman"/>
          <w:b w:val="false"/>
          <w:i w:val="false"/>
          <w:color w:val="000000"/>
          <w:sz w:val="28"/>
        </w:rPr>
        <w:t>
Басқа да мемлекеттiк 
</w:t>
      </w:r>
    </w:p>
    <w:p>
      <w:pPr>
        <w:spacing w:after="0"/>
        <w:ind w:left="0"/>
        <w:jc w:val="both"/>
      </w:pPr>
      <w:r>
        <w:rPr>
          <w:rFonts w:ascii="Times New Roman"/>
          <w:b w:val="false"/>
          <w:i w:val="false"/>
          <w:color w:val="000000"/>
          <w:sz w:val="28"/>
        </w:rPr>
        <w:t>
кәсiпорындар 
</w:t>
      </w:r>
    </w:p>
    <w:p>
      <w:pPr>
        <w:spacing w:after="0"/>
        <w:ind w:left="0"/>
        <w:jc w:val="both"/>
      </w:pPr>
      <w:r>
        <w:rPr>
          <w:rFonts w:ascii="Times New Roman"/>
          <w:b w:val="false"/>
          <w:i w:val="false"/>
          <w:color w:val="000000"/>
          <w:sz w:val="28"/>
        </w:rPr>
        <w:t>
оның iшiнде:                     -"-      14      15      15       15
</w:t>
      </w:r>
    </w:p>
    <w:p>
      <w:pPr>
        <w:spacing w:after="0"/>
        <w:ind w:left="0"/>
        <w:jc w:val="both"/>
      </w:pPr>
      <w:r>
        <w:rPr>
          <w:rFonts w:ascii="Times New Roman"/>
          <w:b w:val="false"/>
          <w:i w:val="false"/>
          <w:color w:val="000000"/>
          <w:sz w:val="28"/>
        </w:rPr>
        <w:t>
Сәбилер үйлерi                   -"-       3       4       4        4
</w:t>
      </w:r>
    </w:p>
    <w:p>
      <w:pPr>
        <w:spacing w:after="0"/>
        <w:ind w:left="0"/>
        <w:jc w:val="both"/>
      </w:pPr>
      <w:r>
        <w:rPr>
          <w:rFonts w:ascii="Times New Roman"/>
          <w:b w:val="false"/>
          <w:i w:val="false"/>
          <w:color w:val="000000"/>
          <w:sz w:val="28"/>
        </w:rPr>
        <w:t>
Өкпе аурулары санаторийлерi      -"-       2       2       2        2
</w:t>
      </w:r>
    </w:p>
    <w:p>
      <w:pPr>
        <w:spacing w:after="0"/>
        <w:ind w:left="0"/>
        <w:jc w:val="both"/>
      </w:pPr>
      <w:r>
        <w:rPr>
          <w:rFonts w:ascii="Times New Roman"/>
          <w:b w:val="false"/>
          <w:i w:val="false"/>
          <w:color w:val="000000"/>
          <w:sz w:val="28"/>
        </w:rPr>
        <w:t>
ЖҚТБ-ның алдын алу және 
</w:t>
      </w:r>
    </w:p>
    <w:p>
      <w:pPr>
        <w:spacing w:after="0"/>
        <w:ind w:left="0"/>
        <w:jc w:val="both"/>
      </w:pPr>
      <w:r>
        <w:rPr>
          <w:rFonts w:ascii="Times New Roman"/>
          <w:b w:val="false"/>
          <w:i w:val="false"/>
          <w:color w:val="000000"/>
          <w:sz w:val="28"/>
        </w:rPr>
        <w:t>
онымен күрес жөнiндегi орталық   -"-       1       1       1        1
</w:t>
      </w:r>
    </w:p>
    <w:p>
      <w:pPr>
        <w:spacing w:after="0"/>
        <w:ind w:left="0"/>
        <w:jc w:val="both"/>
      </w:pPr>
      <w:r>
        <w:rPr>
          <w:rFonts w:ascii="Times New Roman"/>
          <w:b w:val="false"/>
          <w:i w:val="false"/>
          <w:color w:val="000000"/>
          <w:sz w:val="28"/>
        </w:rPr>
        <w:t>
Қалалық санитарлық-
</w:t>
      </w:r>
    </w:p>
    <w:p>
      <w:pPr>
        <w:spacing w:after="0"/>
        <w:ind w:left="0"/>
        <w:jc w:val="both"/>
      </w:pPr>
      <w:r>
        <w:rPr>
          <w:rFonts w:ascii="Times New Roman"/>
          <w:b w:val="false"/>
          <w:i w:val="false"/>
          <w:color w:val="000000"/>
          <w:sz w:val="28"/>
        </w:rPr>
        <w:t>
эпидемиологиялық қызмет          -"-       7       7       7        7
</w:t>
      </w:r>
    </w:p>
    <w:p>
      <w:pPr>
        <w:spacing w:after="0"/>
        <w:ind w:left="0"/>
        <w:jc w:val="both"/>
      </w:pPr>
      <w:r>
        <w:rPr>
          <w:rFonts w:ascii="Times New Roman"/>
          <w:b w:val="false"/>
          <w:i w:val="false"/>
          <w:color w:val="000000"/>
          <w:sz w:val="28"/>
        </w:rPr>
        <w:t>
Арнаулы медициналық жабдықтау 
</w:t>
      </w:r>
    </w:p>
    <w:p>
      <w:pPr>
        <w:spacing w:after="0"/>
        <w:ind w:left="0"/>
        <w:jc w:val="both"/>
      </w:pPr>
      <w:r>
        <w:rPr>
          <w:rFonts w:ascii="Times New Roman"/>
          <w:b w:val="false"/>
          <w:i w:val="false"/>
          <w:color w:val="000000"/>
          <w:sz w:val="28"/>
        </w:rPr>
        <w:t>
базасы                           -"-       1       1       1        1
</w:t>
      </w:r>
    </w:p>
    <w:p>
      <w:pPr>
        <w:spacing w:after="0"/>
        <w:ind w:left="0"/>
        <w:jc w:val="both"/>
      </w:pPr>
      <w:r>
        <w:rPr>
          <w:rFonts w:ascii="Times New Roman"/>
          <w:b w:val="false"/>
          <w:i w:val="false"/>
          <w:color w:val="000000"/>
          <w:sz w:val="28"/>
        </w:rPr>
        <w:t>
Басқа да мемлекеттiк қазыналық 
</w:t>
      </w:r>
    </w:p>
    <w:p>
      <w:pPr>
        <w:spacing w:after="0"/>
        <w:ind w:left="0"/>
        <w:jc w:val="both"/>
      </w:pPr>
      <w:r>
        <w:rPr>
          <w:rFonts w:ascii="Times New Roman"/>
          <w:b w:val="false"/>
          <w:i w:val="false"/>
          <w:color w:val="000000"/>
          <w:sz w:val="28"/>
        </w:rPr>
        <w:t>
кәсiпорындар                     -"-       6       5       5        5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Мед. колледж                     -"-       1       1       1        1
</w:t>
      </w:r>
    </w:p>
    <w:p>
      <w:pPr>
        <w:spacing w:after="0"/>
        <w:ind w:left="0"/>
        <w:jc w:val="both"/>
      </w:pPr>
      <w:r>
        <w:rPr>
          <w:rFonts w:ascii="Times New Roman"/>
          <w:b w:val="false"/>
          <w:i w:val="false"/>
          <w:color w:val="000000"/>
          <w:sz w:val="28"/>
        </w:rPr>
        <w:t>
Жедел медициналық жәрдем 
</w:t>
      </w:r>
    </w:p>
    <w:p>
      <w:pPr>
        <w:spacing w:after="0"/>
        <w:ind w:left="0"/>
        <w:jc w:val="both"/>
      </w:pPr>
      <w:r>
        <w:rPr>
          <w:rFonts w:ascii="Times New Roman"/>
          <w:b w:val="false"/>
          <w:i w:val="false"/>
          <w:color w:val="000000"/>
          <w:sz w:val="28"/>
        </w:rPr>
        <w:t>
станциясы                        -"-       1       1       1        1
</w:t>
      </w:r>
    </w:p>
    <w:p>
      <w:pPr>
        <w:spacing w:after="0"/>
        <w:ind w:left="0"/>
        <w:jc w:val="both"/>
      </w:pPr>
      <w:r>
        <w:rPr>
          <w:rFonts w:ascii="Times New Roman"/>
          <w:b w:val="false"/>
          <w:i w:val="false"/>
          <w:color w:val="000000"/>
          <w:sz w:val="28"/>
        </w:rPr>
        <w:t>
Балалар санаторийлерi            -"-       3       2       2        2
</w:t>
      </w:r>
    </w:p>
    <w:p>
      <w:pPr>
        <w:spacing w:after="0"/>
        <w:ind w:left="0"/>
        <w:jc w:val="both"/>
      </w:pPr>
      <w:r>
        <w:rPr>
          <w:rFonts w:ascii="Times New Roman"/>
          <w:b w:val="false"/>
          <w:i w:val="false"/>
          <w:color w:val="000000"/>
          <w:sz w:val="28"/>
        </w:rPr>
        <w:t>
Салауатты өмiр салтын 
</w:t>
      </w:r>
    </w:p>
    <w:p>
      <w:pPr>
        <w:spacing w:after="0"/>
        <w:ind w:left="0"/>
        <w:jc w:val="both"/>
      </w:pPr>
      <w:r>
        <w:rPr>
          <w:rFonts w:ascii="Times New Roman"/>
          <w:b w:val="false"/>
          <w:i w:val="false"/>
          <w:color w:val="000000"/>
          <w:sz w:val="28"/>
        </w:rPr>
        <w:t>
қалыптастыру орталығы            -"-       1       1       1        1
</w:t>
      </w:r>
    </w:p>
    <w:p>
      <w:pPr>
        <w:spacing w:after="0"/>
        <w:ind w:left="0"/>
        <w:jc w:val="both"/>
      </w:pPr>
      <w:r>
        <w:rPr>
          <w:rFonts w:ascii="Times New Roman"/>
          <w:b w:val="false"/>
          <w:i w:val="false"/>
          <w:color w:val="000000"/>
          <w:sz w:val="28"/>
        </w:rPr>
        <w:t>
Кадрлар                       мың адам  15,2    14,1    14,1     14,1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     3,8     3,7     3,7      3,7
</w:t>
      </w:r>
    </w:p>
    <w:p>
      <w:pPr>
        <w:spacing w:after="0"/>
        <w:ind w:left="0"/>
        <w:jc w:val="both"/>
      </w:pPr>
      <w:r>
        <w:rPr>
          <w:rFonts w:ascii="Times New Roman"/>
          <w:b w:val="false"/>
          <w:i w:val="false"/>
          <w:color w:val="000000"/>
          <w:sz w:val="28"/>
        </w:rPr>
        <w:t>
орта медициналық қызметкерлер    -"-     6,3     5,9     5,9      5,9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млн.теңге 3888,0  4084,6  6181,4   6502,8
</w:t>
      </w:r>
    </w:p>
    <w:p>
      <w:pPr>
        <w:spacing w:after="0"/>
        <w:ind w:left="0"/>
        <w:jc w:val="both"/>
      </w:pPr>
      <w:r>
        <w:rPr>
          <w:rFonts w:ascii="Times New Roman"/>
          <w:b w:val="false"/>
          <w:i w:val="false"/>
          <w:color w:val="000000"/>
          <w:sz w:val="28"/>
        </w:rPr>
        <w:t>
Ақылы медициналық жәрдем 
</w:t>
      </w:r>
    </w:p>
    <w:p>
      <w:pPr>
        <w:spacing w:after="0"/>
        <w:ind w:left="0"/>
        <w:jc w:val="both"/>
      </w:pPr>
      <w:r>
        <w:rPr>
          <w:rFonts w:ascii="Times New Roman"/>
          <w:b w:val="false"/>
          <w:i w:val="false"/>
          <w:color w:val="000000"/>
          <w:sz w:val="28"/>
        </w:rPr>
        <w:t>
көлемi                           -"-   469,5   533,4   570,2    599,8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         Болжам     ө  !2000 ж. !2005 ж.
</w:t>
      </w:r>
    </w:p>
    <w:p>
      <w:pPr>
        <w:spacing w:after="0"/>
        <w:ind w:left="0"/>
        <w:jc w:val="both"/>
      </w:pPr>
      <w:r>
        <w:rPr>
          <w:rFonts w:ascii="Times New Roman"/>
          <w:b w:val="false"/>
          <w:i w:val="false"/>
          <w:color w:val="000000"/>
          <w:sz w:val="28"/>
        </w:rPr>
        <w:t>
                                !-----------------------!1999 ж. !2000 ж. 
</w:t>
      </w:r>
    </w:p>
    <w:p>
      <w:pPr>
        <w:spacing w:after="0"/>
        <w:ind w:left="0"/>
        <w:jc w:val="both"/>
      </w:pPr>
      <w:r>
        <w:rPr>
          <w:rFonts w:ascii="Times New Roman"/>
          <w:b w:val="false"/>
          <w:i w:val="false"/>
          <w:color w:val="000000"/>
          <w:sz w:val="28"/>
        </w:rPr>
        <w:t>
                                !2003 ж.!2004 ж.!2005 ж.!салыст. !салыст.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!есебімен!есебімен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Дербес емханалар саны              26      26       26     74,3     100,0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мемлекеттiк мекемелер               1       1        1    100,0     100,0  
</w:t>
      </w:r>
    </w:p>
    <w:p>
      <w:pPr>
        <w:spacing w:after="0"/>
        <w:ind w:left="0"/>
        <w:jc w:val="both"/>
      </w:pPr>
      <w:r>
        <w:rPr>
          <w:rFonts w:ascii="Times New Roman"/>
          <w:b w:val="false"/>
          <w:i w:val="false"/>
          <w:color w:val="000000"/>
          <w:sz w:val="28"/>
        </w:rPr>
        <w:t>
мемлекеттiк қазыналық 
</w:t>
      </w:r>
    </w:p>
    <w:p>
      <w:pPr>
        <w:spacing w:after="0"/>
        <w:ind w:left="0"/>
        <w:jc w:val="both"/>
      </w:pPr>
      <w:r>
        <w:rPr>
          <w:rFonts w:ascii="Times New Roman"/>
          <w:b w:val="false"/>
          <w:i w:val="false"/>
          <w:color w:val="000000"/>
          <w:sz w:val="28"/>
        </w:rPr>
        <w:t>
кәсiпорындар                       25      25       25     89,3     100,0  
</w:t>
      </w:r>
    </w:p>
    <w:p>
      <w:pPr>
        <w:spacing w:after="0"/>
        <w:ind w:left="0"/>
        <w:jc w:val="both"/>
      </w:pPr>
      <w:r>
        <w:rPr>
          <w:rFonts w:ascii="Times New Roman"/>
          <w:b w:val="false"/>
          <w:i w:val="false"/>
          <w:color w:val="000000"/>
          <w:sz w:val="28"/>
        </w:rPr>
        <w:t>
отбасылық-дәрiгерлiк 
</w:t>
      </w:r>
    </w:p>
    <w:p>
      <w:pPr>
        <w:spacing w:after="0"/>
        <w:ind w:left="0"/>
        <w:jc w:val="both"/>
      </w:pPr>
      <w:r>
        <w:rPr>
          <w:rFonts w:ascii="Times New Roman"/>
          <w:b w:val="false"/>
          <w:i w:val="false"/>
          <w:color w:val="000000"/>
          <w:sz w:val="28"/>
        </w:rPr>
        <w:t>
амбулаториялар                      -       -        -      -        -
</w:t>
      </w:r>
    </w:p>
    <w:p>
      <w:pPr>
        <w:spacing w:after="0"/>
        <w:ind w:left="0"/>
        <w:jc w:val="both"/>
      </w:pPr>
      <w:r>
        <w:rPr>
          <w:rFonts w:ascii="Times New Roman"/>
          <w:b w:val="false"/>
          <w:i w:val="false"/>
          <w:color w:val="000000"/>
          <w:sz w:val="28"/>
        </w:rPr>
        <w:t>
Ауруханалардың саны                24      24       24    100,0      96,0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мемлекеттiк мекемелер               6       6        6     85,7     100,0 
</w:t>
      </w:r>
    </w:p>
    <w:p>
      <w:pPr>
        <w:spacing w:after="0"/>
        <w:ind w:left="0"/>
        <w:jc w:val="both"/>
      </w:pPr>
      <w:r>
        <w:rPr>
          <w:rFonts w:ascii="Times New Roman"/>
          <w:b w:val="false"/>
          <w:i w:val="false"/>
          <w:color w:val="000000"/>
          <w:sz w:val="28"/>
        </w:rPr>
        <w:t>
мемлекеттiк қазыналық 
</w:t>
      </w:r>
    </w:p>
    <w:p>
      <w:pPr>
        <w:spacing w:after="0"/>
        <w:ind w:left="0"/>
        <w:jc w:val="both"/>
      </w:pPr>
      <w:r>
        <w:rPr>
          <w:rFonts w:ascii="Times New Roman"/>
          <w:b w:val="false"/>
          <w:i w:val="false"/>
          <w:color w:val="000000"/>
          <w:sz w:val="28"/>
        </w:rPr>
        <w:t>
кәсiпорындар                       18      18       18    100,0      95,0  
</w:t>
      </w:r>
    </w:p>
    <w:p>
      <w:pPr>
        <w:spacing w:after="0"/>
        <w:ind w:left="0"/>
        <w:jc w:val="both"/>
      </w:pPr>
      <w:r>
        <w:rPr>
          <w:rFonts w:ascii="Times New Roman"/>
          <w:b w:val="false"/>
          <w:i w:val="false"/>
          <w:color w:val="000000"/>
          <w:sz w:val="28"/>
        </w:rPr>
        <w:t>
Басқа да мемлекеттiк 
</w:t>
      </w:r>
    </w:p>
    <w:p>
      <w:pPr>
        <w:spacing w:after="0"/>
        <w:ind w:left="0"/>
        <w:jc w:val="both"/>
      </w:pPr>
      <w:r>
        <w:rPr>
          <w:rFonts w:ascii="Times New Roman"/>
          <w:b w:val="false"/>
          <w:i w:val="false"/>
          <w:color w:val="000000"/>
          <w:sz w:val="28"/>
        </w:rPr>
        <w:t>
кәсiпорындар 
</w:t>
      </w:r>
    </w:p>
    <w:p>
      <w:pPr>
        <w:spacing w:after="0"/>
        <w:ind w:left="0"/>
        <w:jc w:val="both"/>
      </w:pPr>
      <w:r>
        <w:rPr>
          <w:rFonts w:ascii="Times New Roman"/>
          <w:b w:val="false"/>
          <w:i w:val="false"/>
          <w:color w:val="000000"/>
          <w:sz w:val="28"/>
        </w:rPr>
        <w:t>
оның iшiнде:                       15      15       15    107,1     100,0 
</w:t>
      </w:r>
    </w:p>
    <w:p>
      <w:pPr>
        <w:spacing w:after="0"/>
        <w:ind w:left="0"/>
        <w:jc w:val="both"/>
      </w:pPr>
      <w:r>
        <w:rPr>
          <w:rFonts w:ascii="Times New Roman"/>
          <w:b w:val="false"/>
          <w:i w:val="false"/>
          <w:color w:val="000000"/>
          <w:sz w:val="28"/>
        </w:rPr>
        <w:t>
Сәбилер үйлерi                      4       4        4    133,3     100,0
</w:t>
      </w:r>
    </w:p>
    <w:p>
      <w:pPr>
        <w:spacing w:after="0"/>
        <w:ind w:left="0"/>
        <w:jc w:val="both"/>
      </w:pPr>
      <w:r>
        <w:rPr>
          <w:rFonts w:ascii="Times New Roman"/>
          <w:b w:val="false"/>
          <w:i w:val="false"/>
          <w:color w:val="000000"/>
          <w:sz w:val="28"/>
        </w:rPr>
        <w:t>
Өкпе аурулары санаторийлерi         2       2        2    100,0     100,0 
</w:t>
      </w:r>
    </w:p>
    <w:p>
      <w:pPr>
        <w:spacing w:after="0"/>
        <w:ind w:left="0"/>
        <w:jc w:val="both"/>
      </w:pPr>
      <w:r>
        <w:rPr>
          <w:rFonts w:ascii="Times New Roman"/>
          <w:b w:val="false"/>
          <w:i w:val="false"/>
          <w:color w:val="000000"/>
          <w:sz w:val="28"/>
        </w:rPr>
        <w:t>
ЖҚТБ-ның алдын алу және 
</w:t>
      </w:r>
    </w:p>
    <w:p>
      <w:pPr>
        <w:spacing w:after="0"/>
        <w:ind w:left="0"/>
        <w:jc w:val="both"/>
      </w:pPr>
      <w:r>
        <w:rPr>
          <w:rFonts w:ascii="Times New Roman"/>
          <w:b w:val="false"/>
          <w:i w:val="false"/>
          <w:color w:val="000000"/>
          <w:sz w:val="28"/>
        </w:rPr>
        <w:t>
онымен күрес жөнiндегi орталық      1       1        1    100,0     100,0  
</w:t>
      </w:r>
    </w:p>
    <w:p>
      <w:pPr>
        <w:spacing w:after="0"/>
        <w:ind w:left="0"/>
        <w:jc w:val="both"/>
      </w:pPr>
      <w:r>
        <w:rPr>
          <w:rFonts w:ascii="Times New Roman"/>
          <w:b w:val="false"/>
          <w:i w:val="false"/>
          <w:color w:val="000000"/>
          <w:sz w:val="28"/>
        </w:rPr>
        <w:t>
Қалалық санитарлық-
</w:t>
      </w:r>
    </w:p>
    <w:p>
      <w:pPr>
        <w:spacing w:after="0"/>
        <w:ind w:left="0"/>
        <w:jc w:val="both"/>
      </w:pPr>
      <w:r>
        <w:rPr>
          <w:rFonts w:ascii="Times New Roman"/>
          <w:b w:val="false"/>
          <w:i w:val="false"/>
          <w:color w:val="000000"/>
          <w:sz w:val="28"/>
        </w:rPr>
        <w:t>
эпидемиологиялық қызмет             7       7        7    100,0     100,0  
</w:t>
      </w:r>
    </w:p>
    <w:p>
      <w:pPr>
        <w:spacing w:after="0"/>
        <w:ind w:left="0"/>
        <w:jc w:val="both"/>
      </w:pPr>
      <w:r>
        <w:rPr>
          <w:rFonts w:ascii="Times New Roman"/>
          <w:b w:val="false"/>
          <w:i w:val="false"/>
          <w:color w:val="000000"/>
          <w:sz w:val="28"/>
        </w:rPr>
        <w:t>
Арнаулы медициналық жабдықтау 
</w:t>
      </w:r>
    </w:p>
    <w:p>
      <w:pPr>
        <w:spacing w:after="0"/>
        <w:ind w:left="0"/>
        <w:jc w:val="both"/>
      </w:pPr>
      <w:r>
        <w:rPr>
          <w:rFonts w:ascii="Times New Roman"/>
          <w:b w:val="false"/>
          <w:i w:val="false"/>
          <w:color w:val="000000"/>
          <w:sz w:val="28"/>
        </w:rPr>
        <w:t>
базасы                              1       1        1    100,0     100,0  
</w:t>
      </w:r>
    </w:p>
    <w:p>
      <w:pPr>
        <w:spacing w:after="0"/>
        <w:ind w:left="0"/>
        <w:jc w:val="both"/>
      </w:pPr>
      <w:r>
        <w:rPr>
          <w:rFonts w:ascii="Times New Roman"/>
          <w:b w:val="false"/>
          <w:i w:val="false"/>
          <w:color w:val="000000"/>
          <w:sz w:val="28"/>
        </w:rPr>
        <w:t>
Басқа да мемлекеттiк қазыналық 
</w:t>
      </w:r>
    </w:p>
    <w:p>
      <w:pPr>
        <w:spacing w:after="0"/>
        <w:ind w:left="0"/>
        <w:jc w:val="both"/>
      </w:pPr>
      <w:r>
        <w:rPr>
          <w:rFonts w:ascii="Times New Roman"/>
          <w:b w:val="false"/>
          <w:i w:val="false"/>
          <w:color w:val="000000"/>
          <w:sz w:val="28"/>
        </w:rPr>
        <w:t>
кәсiпорындар                        5       5        5     83,3     100,0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Мед. колледж                        1       1        1    100,0     100,0  
</w:t>
      </w:r>
    </w:p>
    <w:p>
      <w:pPr>
        <w:spacing w:after="0"/>
        <w:ind w:left="0"/>
        <w:jc w:val="both"/>
      </w:pPr>
      <w:r>
        <w:rPr>
          <w:rFonts w:ascii="Times New Roman"/>
          <w:b w:val="false"/>
          <w:i w:val="false"/>
          <w:color w:val="000000"/>
          <w:sz w:val="28"/>
        </w:rPr>
        <w:t>
Жедел медициналық жәрдем 
</w:t>
      </w:r>
    </w:p>
    <w:p>
      <w:pPr>
        <w:spacing w:after="0"/>
        <w:ind w:left="0"/>
        <w:jc w:val="both"/>
      </w:pPr>
      <w:r>
        <w:rPr>
          <w:rFonts w:ascii="Times New Roman"/>
          <w:b w:val="false"/>
          <w:i w:val="false"/>
          <w:color w:val="000000"/>
          <w:sz w:val="28"/>
        </w:rPr>
        <w:t>
станциясы                           1       1        1    100,0     100,0  
</w:t>
      </w:r>
    </w:p>
    <w:p>
      <w:pPr>
        <w:spacing w:after="0"/>
        <w:ind w:left="0"/>
        <w:jc w:val="both"/>
      </w:pPr>
      <w:r>
        <w:rPr>
          <w:rFonts w:ascii="Times New Roman"/>
          <w:b w:val="false"/>
          <w:i w:val="false"/>
          <w:color w:val="000000"/>
          <w:sz w:val="28"/>
        </w:rPr>
        <w:t>
Балалар санаторийлерi               2       2        2     66,6     100,0  
</w:t>
      </w:r>
    </w:p>
    <w:p>
      <w:pPr>
        <w:spacing w:after="0"/>
        <w:ind w:left="0"/>
        <w:jc w:val="both"/>
      </w:pPr>
      <w:r>
        <w:rPr>
          <w:rFonts w:ascii="Times New Roman"/>
          <w:b w:val="false"/>
          <w:i w:val="false"/>
          <w:color w:val="000000"/>
          <w:sz w:val="28"/>
        </w:rPr>
        <w:t>
Салауатты өмiр салтын 
</w:t>
      </w:r>
    </w:p>
    <w:p>
      <w:pPr>
        <w:spacing w:after="0"/>
        <w:ind w:left="0"/>
        <w:jc w:val="both"/>
      </w:pPr>
      <w:r>
        <w:rPr>
          <w:rFonts w:ascii="Times New Roman"/>
          <w:b w:val="false"/>
          <w:i w:val="false"/>
          <w:color w:val="000000"/>
          <w:sz w:val="28"/>
        </w:rPr>
        <w:t>
қалыптастыру орталығы               1       1        1    100,0     100,0  
</w:t>
      </w:r>
    </w:p>
    <w:p>
      <w:pPr>
        <w:spacing w:after="0"/>
        <w:ind w:left="0"/>
        <w:jc w:val="both"/>
      </w:pPr>
      <w:r>
        <w:rPr>
          <w:rFonts w:ascii="Times New Roman"/>
          <w:b w:val="false"/>
          <w:i w:val="false"/>
          <w:color w:val="000000"/>
          <w:sz w:val="28"/>
        </w:rPr>
        <w:t>
Кадрлар                          14,1    14,1     14,1     93,0     100,0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3,7     3,7      3,7     97,4     100,0  
</w:t>
      </w:r>
    </w:p>
    <w:p>
      <w:pPr>
        <w:spacing w:after="0"/>
        <w:ind w:left="0"/>
        <w:jc w:val="both"/>
      </w:pPr>
      <w:r>
        <w:rPr>
          <w:rFonts w:ascii="Times New Roman"/>
          <w:b w:val="false"/>
          <w:i w:val="false"/>
          <w:color w:val="000000"/>
          <w:sz w:val="28"/>
        </w:rPr>
        <w:t>
орта медициналық қызметкерлер     5,9     5,9      5,9     94,0     100,0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6808,4  7108,0   7385,2   104,1     180,8
</w:t>
      </w:r>
    </w:p>
    <w:p>
      <w:pPr>
        <w:spacing w:after="0"/>
        <w:ind w:left="0"/>
        <w:jc w:val="both"/>
      </w:pPr>
      <w:r>
        <w:rPr>
          <w:rFonts w:ascii="Times New Roman"/>
          <w:b w:val="false"/>
          <w:i w:val="false"/>
          <w:color w:val="000000"/>
          <w:sz w:val="28"/>
        </w:rPr>
        <w:t>
Ақылы медициналық жәрдем 
</w:t>
      </w:r>
    </w:p>
    <w:p>
      <w:pPr>
        <w:spacing w:after="0"/>
        <w:ind w:left="0"/>
        <w:jc w:val="both"/>
      </w:pPr>
      <w:r>
        <w:rPr>
          <w:rFonts w:ascii="Times New Roman"/>
          <w:b w:val="false"/>
          <w:i w:val="false"/>
          <w:color w:val="000000"/>
          <w:sz w:val="28"/>
        </w:rPr>
        <w:t>
көлемi                           628,0   655,6    681,2   113,6     127,7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бюджеттен қаржыландырылатын 
</w:t>
      </w:r>
    </w:p>
    <w:p>
      <w:pPr>
        <w:spacing w:after="0"/>
        <w:ind w:left="0"/>
        <w:jc w:val="both"/>
      </w:pPr>
      <w:r>
        <w:rPr>
          <w:rFonts w:ascii="Times New Roman"/>
          <w:b w:val="false"/>
          <w:i w:val="false"/>
          <w:color w:val="000000"/>
          <w:sz w:val="28"/>
        </w:rPr>
        <w:t>
                      денсаулық сақтау мекемелерi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!Өлшем  !1999 ж.!2000 ж.!       Болжам     ө
</w:t>
      </w:r>
    </w:p>
    <w:p>
      <w:pPr>
        <w:spacing w:after="0"/>
        <w:ind w:left="0"/>
        <w:jc w:val="both"/>
      </w:pPr>
      <w:r>
        <w:rPr>
          <w:rFonts w:ascii="Times New Roman"/>
          <w:b w:val="false"/>
          <w:i w:val="false"/>
          <w:color w:val="000000"/>
          <w:sz w:val="28"/>
        </w:rPr>
        <w:t>
                               !бірлігі!есеп   !бағалау!------------------ 
</w:t>
      </w:r>
    </w:p>
    <w:p>
      <w:pPr>
        <w:spacing w:after="0"/>
        <w:ind w:left="0"/>
        <w:jc w:val="both"/>
      </w:pPr>
      <w:r>
        <w:rPr>
          <w:rFonts w:ascii="Times New Roman"/>
          <w:b w:val="false"/>
          <w:i w:val="false"/>
          <w:color w:val="000000"/>
          <w:sz w:val="28"/>
        </w:rPr>
        <w:t>
                               !       !       !       !2001 ж. !2002 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Дербес емханалар саны           бiрлiк     2       2       2        2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мемлекеттiк қазыналық 
</w:t>
      </w:r>
    </w:p>
    <w:p>
      <w:pPr>
        <w:spacing w:after="0"/>
        <w:ind w:left="0"/>
        <w:jc w:val="both"/>
      </w:pPr>
      <w:r>
        <w:rPr>
          <w:rFonts w:ascii="Times New Roman"/>
          <w:b w:val="false"/>
          <w:i w:val="false"/>
          <w:color w:val="000000"/>
          <w:sz w:val="28"/>
        </w:rPr>
        <w:t>
кәсiпорындар                     -"-       2       2       2        2
</w:t>
      </w:r>
    </w:p>
    <w:p>
      <w:pPr>
        <w:spacing w:after="0"/>
        <w:ind w:left="0"/>
        <w:jc w:val="both"/>
      </w:pPr>
      <w:r>
        <w:rPr>
          <w:rFonts w:ascii="Times New Roman"/>
          <w:b w:val="false"/>
          <w:i w:val="false"/>
          <w:color w:val="000000"/>
          <w:sz w:val="28"/>
        </w:rPr>
        <w:t>
Ауруханалардың саны              -"-      14      14      14       14
</w:t>
      </w:r>
    </w:p>
    <w:p>
      <w:pPr>
        <w:spacing w:after="0"/>
        <w:ind w:left="0"/>
        <w:jc w:val="both"/>
      </w:pPr>
      <w:r>
        <w:rPr>
          <w:rFonts w:ascii="Times New Roman"/>
          <w:b w:val="false"/>
          <w:i w:val="false"/>
          <w:color w:val="000000"/>
          <w:sz w:val="28"/>
        </w:rPr>
        <w:t>
оның iшiнде:                     -"-       9       9       9        9
</w:t>
      </w:r>
    </w:p>
    <w:p>
      <w:pPr>
        <w:spacing w:after="0"/>
        <w:ind w:left="0"/>
        <w:jc w:val="both"/>
      </w:pPr>
      <w:r>
        <w:rPr>
          <w:rFonts w:ascii="Times New Roman"/>
          <w:b w:val="false"/>
          <w:i w:val="false"/>
          <w:color w:val="000000"/>
          <w:sz w:val="28"/>
        </w:rPr>
        <w:t>
мемлекеттiк мекемелер            -"-       5       5       5        5
</w:t>
      </w:r>
    </w:p>
    <w:p>
      <w:pPr>
        <w:spacing w:after="0"/>
        <w:ind w:left="0"/>
        <w:jc w:val="both"/>
      </w:pPr>
      <w:r>
        <w:rPr>
          <w:rFonts w:ascii="Times New Roman"/>
          <w:b w:val="false"/>
          <w:i w:val="false"/>
          <w:color w:val="000000"/>
          <w:sz w:val="28"/>
        </w:rPr>
        <w:t>
мемлекеттiк қазыналық 
</w:t>
      </w:r>
    </w:p>
    <w:p>
      <w:pPr>
        <w:spacing w:after="0"/>
        <w:ind w:left="0"/>
        <w:jc w:val="both"/>
      </w:pPr>
      <w:r>
        <w:rPr>
          <w:rFonts w:ascii="Times New Roman"/>
          <w:b w:val="false"/>
          <w:i w:val="false"/>
          <w:color w:val="000000"/>
          <w:sz w:val="28"/>
        </w:rPr>
        <w:t>
кәсiпорындар                               9       9       9        9
</w:t>
      </w:r>
    </w:p>
    <w:p>
      <w:pPr>
        <w:spacing w:after="0"/>
        <w:ind w:left="0"/>
        <w:jc w:val="both"/>
      </w:pPr>
      <w:r>
        <w:rPr>
          <w:rFonts w:ascii="Times New Roman"/>
          <w:b w:val="false"/>
          <w:i w:val="false"/>
          <w:color w:val="000000"/>
          <w:sz w:val="28"/>
        </w:rPr>
        <w:t>
Басқа да мемлекеттiк 
</w:t>
      </w:r>
    </w:p>
    <w:p>
      <w:pPr>
        <w:spacing w:after="0"/>
        <w:ind w:left="0"/>
        <w:jc w:val="both"/>
      </w:pPr>
      <w:r>
        <w:rPr>
          <w:rFonts w:ascii="Times New Roman"/>
          <w:b w:val="false"/>
          <w:i w:val="false"/>
          <w:color w:val="000000"/>
          <w:sz w:val="28"/>
        </w:rPr>
        <w:t>
кәсiпорындар                     -"-       8       8       8        8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Мед. сарапшы орталығы            -"-       1       1       1        1
</w:t>
      </w:r>
    </w:p>
    <w:p>
      <w:pPr>
        <w:spacing w:after="0"/>
        <w:ind w:left="0"/>
        <w:jc w:val="both"/>
      </w:pPr>
      <w:r>
        <w:rPr>
          <w:rFonts w:ascii="Times New Roman"/>
          <w:b w:val="false"/>
          <w:i w:val="false"/>
          <w:color w:val="000000"/>
          <w:sz w:val="28"/>
        </w:rPr>
        <w:t>
ЖҚТБ-ның алдын алу және 
</w:t>
      </w:r>
    </w:p>
    <w:p>
      <w:pPr>
        <w:spacing w:after="0"/>
        <w:ind w:left="0"/>
        <w:jc w:val="both"/>
      </w:pPr>
      <w:r>
        <w:rPr>
          <w:rFonts w:ascii="Times New Roman"/>
          <w:b w:val="false"/>
          <w:i w:val="false"/>
          <w:color w:val="000000"/>
          <w:sz w:val="28"/>
        </w:rPr>
        <w:t>
онымен күрес жөнiндегi орталық   -"-       1       1       1        1
</w:t>
      </w:r>
    </w:p>
    <w:p>
      <w:pPr>
        <w:spacing w:after="0"/>
        <w:ind w:left="0"/>
        <w:jc w:val="both"/>
      </w:pPr>
      <w:r>
        <w:rPr>
          <w:rFonts w:ascii="Times New Roman"/>
          <w:b w:val="false"/>
          <w:i w:val="false"/>
          <w:color w:val="000000"/>
          <w:sz w:val="28"/>
        </w:rPr>
        <w:t>
Респуб. және аймақтық бюджеттен 
</w:t>
      </w:r>
    </w:p>
    <w:p>
      <w:pPr>
        <w:spacing w:after="0"/>
        <w:ind w:left="0"/>
        <w:jc w:val="both"/>
      </w:pPr>
      <w:r>
        <w:rPr>
          <w:rFonts w:ascii="Times New Roman"/>
          <w:b w:val="false"/>
          <w:i w:val="false"/>
          <w:color w:val="000000"/>
          <w:sz w:val="28"/>
        </w:rPr>
        <w:t>
қаржыландырылатын санитарлық-
</w:t>
      </w:r>
    </w:p>
    <w:p>
      <w:pPr>
        <w:spacing w:after="0"/>
        <w:ind w:left="0"/>
        <w:jc w:val="both"/>
      </w:pPr>
      <w:r>
        <w:rPr>
          <w:rFonts w:ascii="Times New Roman"/>
          <w:b w:val="false"/>
          <w:i w:val="false"/>
          <w:color w:val="000000"/>
          <w:sz w:val="28"/>
        </w:rPr>
        <w:t>
эпидемиологиялық станциялар      -"-       3       3       3        3
</w:t>
      </w:r>
    </w:p>
    <w:p>
      <w:pPr>
        <w:spacing w:after="0"/>
        <w:ind w:left="0"/>
        <w:jc w:val="both"/>
      </w:pPr>
      <w:r>
        <w:rPr>
          <w:rFonts w:ascii="Times New Roman"/>
          <w:b w:val="false"/>
          <w:i w:val="false"/>
          <w:color w:val="000000"/>
          <w:sz w:val="28"/>
        </w:rPr>
        <w:t>
Арнаулы медициналық жабдықтау 
</w:t>
      </w:r>
    </w:p>
    <w:p>
      <w:pPr>
        <w:spacing w:after="0"/>
        <w:ind w:left="0"/>
        <w:jc w:val="both"/>
      </w:pPr>
      <w:r>
        <w:rPr>
          <w:rFonts w:ascii="Times New Roman"/>
          <w:b w:val="false"/>
          <w:i w:val="false"/>
          <w:color w:val="000000"/>
          <w:sz w:val="28"/>
        </w:rPr>
        <w:t>
орталығы                         -"-       1       1       1        1
</w:t>
      </w:r>
    </w:p>
    <w:p>
      <w:pPr>
        <w:spacing w:after="0"/>
        <w:ind w:left="0"/>
        <w:jc w:val="both"/>
      </w:pPr>
      <w:r>
        <w:rPr>
          <w:rFonts w:ascii="Times New Roman"/>
          <w:b w:val="false"/>
          <w:i w:val="false"/>
          <w:color w:val="000000"/>
          <w:sz w:val="28"/>
        </w:rPr>
        <w:t>
Медициналық апаттар орталығы     -"-       1       1       1        1
</w:t>
      </w:r>
    </w:p>
    <w:p>
      <w:pPr>
        <w:spacing w:after="0"/>
        <w:ind w:left="0"/>
        <w:jc w:val="both"/>
      </w:pPr>
      <w:r>
        <w:rPr>
          <w:rFonts w:ascii="Times New Roman"/>
          <w:b w:val="false"/>
          <w:i w:val="false"/>
          <w:color w:val="000000"/>
          <w:sz w:val="28"/>
        </w:rPr>
        <w:t>
Республикалық "Балбұлақ" қоғамға 
</w:t>
      </w:r>
    </w:p>
    <w:p>
      <w:pPr>
        <w:spacing w:after="0"/>
        <w:ind w:left="0"/>
        <w:jc w:val="both"/>
      </w:pPr>
      <w:r>
        <w:rPr>
          <w:rFonts w:ascii="Times New Roman"/>
          <w:b w:val="false"/>
          <w:i w:val="false"/>
          <w:color w:val="000000"/>
          <w:sz w:val="28"/>
        </w:rPr>
        <w:t>
бейiмдеу орталығы                -"-       1       1       1        1
</w:t>
      </w:r>
    </w:p>
    <w:p>
      <w:pPr>
        <w:spacing w:after="0"/>
        <w:ind w:left="0"/>
        <w:jc w:val="both"/>
      </w:pPr>
      <w:r>
        <w:rPr>
          <w:rFonts w:ascii="Times New Roman"/>
          <w:b w:val="false"/>
          <w:i w:val="false"/>
          <w:color w:val="000000"/>
          <w:sz w:val="28"/>
        </w:rPr>
        <w:t>
Басқа қазыналық мемлекеттiк 
</w:t>
      </w:r>
    </w:p>
    <w:p>
      <w:pPr>
        <w:spacing w:after="0"/>
        <w:ind w:left="0"/>
        <w:jc w:val="both"/>
      </w:pPr>
      <w:r>
        <w:rPr>
          <w:rFonts w:ascii="Times New Roman"/>
          <w:b w:val="false"/>
          <w:i w:val="false"/>
          <w:color w:val="000000"/>
          <w:sz w:val="28"/>
        </w:rPr>
        <w:t>
мекемелер                        -"-      14      14      14       14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         Болжам     ө  !2000 ж. !2005 ж.
</w:t>
      </w:r>
    </w:p>
    <w:p>
      <w:pPr>
        <w:spacing w:after="0"/>
        <w:ind w:left="0"/>
        <w:jc w:val="both"/>
      </w:pPr>
      <w:r>
        <w:rPr>
          <w:rFonts w:ascii="Times New Roman"/>
          <w:b w:val="false"/>
          <w:i w:val="false"/>
          <w:color w:val="000000"/>
          <w:sz w:val="28"/>
        </w:rPr>
        <w:t>
                                !-----------------------!1999 ж. !2000 ж. 
</w:t>
      </w:r>
    </w:p>
    <w:p>
      <w:pPr>
        <w:spacing w:after="0"/>
        <w:ind w:left="0"/>
        <w:jc w:val="both"/>
      </w:pPr>
      <w:r>
        <w:rPr>
          <w:rFonts w:ascii="Times New Roman"/>
          <w:b w:val="false"/>
          <w:i w:val="false"/>
          <w:color w:val="000000"/>
          <w:sz w:val="28"/>
        </w:rPr>
        <w:t>
                                !2003 ж.!2004 ж.!2005 ж.!салыст. !салыст.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!есебімен!есебімен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Дербес емханалар саны               2       2       2      100,0   100,0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мемлекеттiк қазыналық 
</w:t>
      </w:r>
    </w:p>
    <w:p>
      <w:pPr>
        <w:spacing w:after="0"/>
        <w:ind w:left="0"/>
        <w:jc w:val="both"/>
      </w:pPr>
      <w:r>
        <w:rPr>
          <w:rFonts w:ascii="Times New Roman"/>
          <w:b w:val="false"/>
          <w:i w:val="false"/>
          <w:color w:val="000000"/>
          <w:sz w:val="28"/>
        </w:rPr>
        <w:t>
кәсiпорындар                        2       2       2      100,0   100,0
</w:t>
      </w:r>
    </w:p>
    <w:p>
      <w:pPr>
        <w:spacing w:after="0"/>
        <w:ind w:left="0"/>
        <w:jc w:val="both"/>
      </w:pPr>
      <w:r>
        <w:rPr>
          <w:rFonts w:ascii="Times New Roman"/>
          <w:b w:val="false"/>
          <w:i w:val="false"/>
          <w:color w:val="000000"/>
          <w:sz w:val="28"/>
        </w:rPr>
        <w:t>
Ауруханалардың саны                14      14      14      100,0   100,0
</w:t>
      </w:r>
    </w:p>
    <w:p>
      <w:pPr>
        <w:spacing w:after="0"/>
        <w:ind w:left="0"/>
        <w:jc w:val="both"/>
      </w:pPr>
      <w:r>
        <w:rPr>
          <w:rFonts w:ascii="Times New Roman"/>
          <w:b w:val="false"/>
          <w:i w:val="false"/>
          <w:color w:val="000000"/>
          <w:sz w:val="28"/>
        </w:rPr>
        <w:t>
оның iшiнде:                        9       9       9      100,0   100,0
</w:t>
      </w:r>
    </w:p>
    <w:p>
      <w:pPr>
        <w:spacing w:after="0"/>
        <w:ind w:left="0"/>
        <w:jc w:val="both"/>
      </w:pPr>
      <w:r>
        <w:rPr>
          <w:rFonts w:ascii="Times New Roman"/>
          <w:b w:val="false"/>
          <w:i w:val="false"/>
          <w:color w:val="000000"/>
          <w:sz w:val="28"/>
        </w:rPr>
        <w:t>
мемлекеттiк мекемелер               5       5       5      100,0   100,0
</w:t>
      </w:r>
    </w:p>
    <w:p>
      <w:pPr>
        <w:spacing w:after="0"/>
        <w:ind w:left="0"/>
        <w:jc w:val="both"/>
      </w:pPr>
      <w:r>
        <w:rPr>
          <w:rFonts w:ascii="Times New Roman"/>
          <w:b w:val="false"/>
          <w:i w:val="false"/>
          <w:color w:val="000000"/>
          <w:sz w:val="28"/>
        </w:rPr>
        <w:t>
мемлекеттiк қазыналық 
</w:t>
      </w:r>
    </w:p>
    <w:p>
      <w:pPr>
        <w:spacing w:after="0"/>
        <w:ind w:left="0"/>
        <w:jc w:val="both"/>
      </w:pPr>
      <w:r>
        <w:rPr>
          <w:rFonts w:ascii="Times New Roman"/>
          <w:b w:val="false"/>
          <w:i w:val="false"/>
          <w:color w:val="000000"/>
          <w:sz w:val="28"/>
        </w:rPr>
        <w:t>
кәсiпорындар                        9       9       9      100,0   100,0
</w:t>
      </w:r>
    </w:p>
    <w:p>
      <w:pPr>
        <w:spacing w:after="0"/>
        <w:ind w:left="0"/>
        <w:jc w:val="both"/>
      </w:pPr>
      <w:r>
        <w:rPr>
          <w:rFonts w:ascii="Times New Roman"/>
          <w:b w:val="false"/>
          <w:i w:val="false"/>
          <w:color w:val="000000"/>
          <w:sz w:val="28"/>
        </w:rPr>
        <w:t>
Басқа да мемлекеттiк 
</w:t>
      </w:r>
    </w:p>
    <w:p>
      <w:pPr>
        <w:spacing w:after="0"/>
        <w:ind w:left="0"/>
        <w:jc w:val="both"/>
      </w:pPr>
      <w:r>
        <w:rPr>
          <w:rFonts w:ascii="Times New Roman"/>
          <w:b w:val="false"/>
          <w:i w:val="false"/>
          <w:color w:val="000000"/>
          <w:sz w:val="28"/>
        </w:rPr>
        <w:t>
кәсiпорындар                        8       8       8      100,0   100,0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Мед. сарапшы орталығы               1       1       1      100,0   100,0 
</w:t>
      </w:r>
    </w:p>
    <w:p>
      <w:pPr>
        <w:spacing w:after="0"/>
        <w:ind w:left="0"/>
        <w:jc w:val="both"/>
      </w:pPr>
      <w:r>
        <w:rPr>
          <w:rFonts w:ascii="Times New Roman"/>
          <w:b w:val="false"/>
          <w:i w:val="false"/>
          <w:color w:val="000000"/>
          <w:sz w:val="28"/>
        </w:rPr>
        <w:t>
ЖҚТБ-ның алдын алу және 
</w:t>
      </w:r>
    </w:p>
    <w:p>
      <w:pPr>
        <w:spacing w:after="0"/>
        <w:ind w:left="0"/>
        <w:jc w:val="both"/>
      </w:pPr>
      <w:r>
        <w:rPr>
          <w:rFonts w:ascii="Times New Roman"/>
          <w:b w:val="false"/>
          <w:i w:val="false"/>
          <w:color w:val="000000"/>
          <w:sz w:val="28"/>
        </w:rPr>
        <w:t>
онымен күрес жөнiндегi орталық      1       1       1      100,0   100,0
</w:t>
      </w:r>
    </w:p>
    <w:p>
      <w:pPr>
        <w:spacing w:after="0"/>
        <w:ind w:left="0"/>
        <w:jc w:val="both"/>
      </w:pPr>
      <w:r>
        <w:rPr>
          <w:rFonts w:ascii="Times New Roman"/>
          <w:b w:val="false"/>
          <w:i w:val="false"/>
          <w:color w:val="000000"/>
          <w:sz w:val="28"/>
        </w:rPr>
        <w:t>
Респуб. және аймақтық бюджеттен 
</w:t>
      </w:r>
    </w:p>
    <w:p>
      <w:pPr>
        <w:spacing w:after="0"/>
        <w:ind w:left="0"/>
        <w:jc w:val="both"/>
      </w:pPr>
      <w:r>
        <w:rPr>
          <w:rFonts w:ascii="Times New Roman"/>
          <w:b w:val="false"/>
          <w:i w:val="false"/>
          <w:color w:val="000000"/>
          <w:sz w:val="28"/>
        </w:rPr>
        <w:t>
қаржыландырылатын санитарлық-
</w:t>
      </w:r>
    </w:p>
    <w:p>
      <w:pPr>
        <w:spacing w:after="0"/>
        <w:ind w:left="0"/>
        <w:jc w:val="both"/>
      </w:pPr>
      <w:r>
        <w:rPr>
          <w:rFonts w:ascii="Times New Roman"/>
          <w:b w:val="false"/>
          <w:i w:val="false"/>
          <w:color w:val="000000"/>
          <w:sz w:val="28"/>
        </w:rPr>
        <w:t>
эпидемиологиялық станциялар         3       3       3      100,0   100,0
</w:t>
      </w:r>
    </w:p>
    <w:p>
      <w:pPr>
        <w:spacing w:after="0"/>
        <w:ind w:left="0"/>
        <w:jc w:val="both"/>
      </w:pPr>
      <w:r>
        <w:rPr>
          <w:rFonts w:ascii="Times New Roman"/>
          <w:b w:val="false"/>
          <w:i w:val="false"/>
          <w:color w:val="000000"/>
          <w:sz w:val="28"/>
        </w:rPr>
        <w:t>
Арнаулы медициналық жабдықтау 
</w:t>
      </w:r>
    </w:p>
    <w:p>
      <w:pPr>
        <w:spacing w:after="0"/>
        <w:ind w:left="0"/>
        <w:jc w:val="both"/>
      </w:pPr>
      <w:r>
        <w:rPr>
          <w:rFonts w:ascii="Times New Roman"/>
          <w:b w:val="false"/>
          <w:i w:val="false"/>
          <w:color w:val="000000"/>
          <w:sz w:val="28"/>
        </w:rPr>
        <w:t>
орталығы                            1       1       1      100,0   100,0
</w:t>
      </w:r>
    </w:p>
    <w:p>
      <w:pPr>
        <w:spacing w:after="0"/>
        <w:ind w:left="0"/>
        <w:jc w:val="both"/>
      </w:pPr>
      <w:r>
        <w:rPr>
          <w:rFonts w:ascii="Times New Roman"/>
          <w:b w:val="false"/>
          <w:i w:val="false"/>
          <w:color w:val="000000"/>
          <w:sz w:val="28"/>
        </w:rPr>
        <w:t>
Медициналық апаттар орталығы        1       1       1      100,0   100,0
</w:t>
      </w:r>
    </w:p>
    <w:p>
      <w:pPr>
        <w:spacing w:after="0"/>
        <w:ind w:left="0"/>
        <w:jc w:val="both"/>
      </w:pPr>
      <w:r>
        <w:rPr>
          <w:rFonts w:ascii="Times New Roman"/>
          <w:b w:val="false"/>
          <w:i w:val="false"/>
          <w:color w:val="000000"/>
          <w:sz w:val="28"/>
        </w:rPr>
        <w:t>
Республикалық "Балбұлақ" қоғамға 
</w:t>
      </w:r>
    </w:p>
    <w:p>
      <w:pPr>
        <w:spacing w:after="0"/>
        <w:ind w:left="0"/>
        <w:jc w:val="both"/>
      </w:pPr>
      <w:r>
        <w:rPr>
          <w:rFonts w:ascii="Times New Roman"/>
          <w:b w:val="false"/>
          <w:i w:val="false"/>
          <w:color w:val="000000"/>
          <w:sz w:val="28"/>
        </w:rPr>
        <w:t>
бейiмдеу орталығы                   1       1       1      100,0   100,0
</w:t>
      </w:r>
    </w:p>
    <w:p>
      <w:pPr>
        <w:spacing w:after="0"/>
        <w:ind w:left="0"/>
        <w:jc w:val="both"/>
      </w:pPr>
      <w:r>
        <w:rPr>
          <w:rFonts w:ascii="Times New Roman"/>
          <w:b w:val="false"/>
          <w:i w:val="false"/>
          <w:color w:val="000000"/>
          <w:sz w:val="28"/>
        </w:rPr>
        <w:t>
Басқа қазыналық мемлекеттiк 
</w:t>
      </w:r>
    </w:p>
    <w:p>
      <w:pPr>
        <w:spacing w:after="0"/>
        <w:ind w:left="0"/>
        <w:jc w:val="both"/>
      </w:pPr>
      <w:r>
        <w:rPr>
          <w:rFonts w:ascii="Times New Roman"/>
          <w:b w:val="false"/>
          <w:i w:val="false"/>
          <w:color w:val="000000"/>
          <w:sz w:val="28"/>
        </w:rPr>
        <w:t>
мекемелер                          14      14      14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!Өлшем  !1999 ж.!2000 ж.!       Болжам     ө
</w:t>
      </w:r>
    </w:p>
    <w:p>
      <w:pPr>
        <w:spacing w:after="0"/>
        <w:ind w:left="0"/>
        <w:jc w:val="both"/>
      </w:pPr>
      <w:r>
        <w:rPr>
          <w:rFonts w:ascii="Times New Roman"/>
          <w:b w:val="false"/>
          <w:i w:val="false"/>
          <w:color w:val="000000"/>
          <w:sz w:val="28"/>
        </w:rPr>
        <w:t>
                               !бірлігі!есеп   !бағалау!------------------ 
</w:t>
      </w:r>
    </w:p>
    <w:p>
      <w:pPr>
        <w:spacing w:after="0"/>
        <w:ind w:left="0"/>
        <w:jc w:val="both"/>
      </w:pPr>
      <w:r>
        <w:rPr>
          <w:rFonts w:ascii="Times New Roman"/>
          <w:b w:val="false"/>
          <w:i w:val="false"/>
          <w:color w:val="000000"/>
          <w:sz w:val="28"/>
        </w:rPr>
        <w:t>
                               !       !       !       !2001 ж. !2002 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Республикалық "Алатау" балалар 
</w:t>
      </w:r>
    </w:p>
    <w:p>
      <w:pPr>
        <w:spacing w:after="0"/>
        <w:ind w:left="0"/>
        <w:jc w:val="both"/>
      </w:pPr>
      <w:r>
        <w:rPr>
          <w:rFonts w:ascii="Times New Roman"/>
          <w:b w:val="false"/>
          <w:i w:val="false"/>
          <w:color w:val="000000"/>
          <w:sz w:val="28"/>
        </w:rPr>
        <w:t>
санаторийi                        -"-      1       1       1        1
</w:t>
      </w:r>
    </w:p>
    <w:p>
      <w:pPr>
        <w:spacing w:after="0"/>
        <w:ind w:left="0"/>
        <w:jc w:val="both"/>
      </w:pPr>
      <w:r>
        <w:rPr>
          <w:rFonts w:ascii="Times New Roman"/>
          <w:b w:val="false"/>
          <w:i w:val="false"/>
          <w:color w:val="000000"/>
          <w:sz w:val="28"/>
        </w:rPr>
        <w:t>
Республикалық қан орталығы        -"-      1       1       1        1
</w:t>
      </w:r>
    </w:p>
    <w:p>
      <w:pPr>
        <w:spacing w:after="0"/>
        <w:ind w:left="0"/>
        <w:jc w:val="both"/>
      </w:pPr>
      <w:r>
        <w:rPr>
          <w:rFonts w:ascii="Times New Roman"/>
          <w:b w:val="false"/>
          <w:i w:val="false"/>
          <w:color w:val="000000"/>
          <w:sz w:val="28"/>
        </w:rPr>
        <w:t>
Ұлттық салауатты өмiр салтын 
</w:t>
      </w:r>
    </w:p>
    <w:p>
      <w:pPr>
        <w:spacing w:after="0"/>
        <w:ind w:left="0"/>
        <w:jc w:val="both"/>
      </w:pPr>
      <w:r>
        <w:rPr>
          <w:rFonts w:ascii="Times New Roman"/>
          <w:b w:val="false"/>
          <w:i w:val="false"/>
          <w:color w:val="000000"/>
          <w:sz w:val="28"/>
        </w:rPr>
        <w:t>
қалыптастыру орталығы             -"-      1       1       1        1
</w:t>
      </w:r>
    </w:p>
    <w:p>
      <w:pPr>
        <w:spacing w:after="0"/>
        <w:ind w:left="0"/>
        <w:jc w:val="both"/>
      </w:pPr>
      <w:r>
        <w:rPr>
          <w:rFonts w:ascii="Times New Roman"/>
          <w:b w:val="false"/>
          <w:i w:val="false"/>
          <w:color w:val="000000"/>
          <w:sz w:val="28"/>
        </w:rPr>
        <w:t>
Спорт және қоғамға бейiмдеу 
</w:t>
      </w:r>
    </w:p>
    <w:p>
      <w:pPr>
        <w:spacing w:after="0"/>
        <w:ind w:left="0"/>
        <w:jc w:val="both"/>
      </w:pPr>
      <w:r>
        <w:rPr>
          <w:rFonts w:ascii="Times New Roman"/>
          <w:b w:val="false"/>
          <w:i w:val="false"/>
          <w:color w:val="000000"/>
          <w:sz w:val="28"/>
        </w:rPr>
        <w:t>
орталығы                          -"-      1       1       1        1
</w:t>
      </w:r>
    </w:p>
    <w:p>
      <w:pPr>
        <w:spacing w:after="0"/>
        <w:ind w:left="0"/>
        <w:jc w:val="both"/>
      </w:pPr>
      <w:r>
        <w:rPr>
          <w:rFonts w:ascii="Times New Roman"/>
          <w:b w:val="false"/>
          <w:i w:val="false"/>
          <w:color w:val="000000"/>
          <w:sz w:val="28"/>
        </w:rPr>
        <w:t>
Ұлттық гигиена және 
</w:t>
      </w:r>
    </w:p>
    <w:p>
      <w:pPr>
        <w:spacing w:after="0"/>
        <w:ind w:left="0"/>
        <w:jc w:val="both"/>
      </w:pPr>
      <w:r>
        <w:rPr>
          <w:rFonts w:ascii="Times New Roman"/>
          <w:b w:val="false"/>
          <w:i w:val="false"/>
          <w:color w:val="000000"/>
          <w:sz w:val="28"/>
        </w:rPr>
        <w:t>
эпидемиология орталығы            -"-      1       1       1        1
</w:t>
      </w:r>
    </w:p>
    <w:p>
      <w:pPr>
        <w:spacing w:after="0"/>
        <w:ind w:left="0"/>
        <w:jc w:val="both"/>
      </w:pPr>
      <w:r>
        <w:rPr>
          <w:rFonts w:ascii="Times New Roman"/>
          <w:b w:val="false"/>
          <w:i w:val="false"/>
          <w:color w:val="000000"/>
          <w:sz w:val="28"/>
        </w:rPr>
        <w:t>
Шығыс және қазiргi медицина 
</w:t>
      </w:r>
    </w:p>
    <w:p>
      <w:pPr>
        <w:spacing w:after="0"/>
        <w:ind w:left="0"/>
        <w:jc w:val="both"/>
      </w:pPr>
      <w:r>
        <w:rPr>
          <w:rFonts w:ascii="Times New Roman"/>
          <w:b w:val="false"/>
          <w:i w:val="false"/>
          <w:color w:val="000000"/>
          <w:sz w:val="28"/>
        </w:rPr>
        <w:t>
орталығы                          -"-      1       1       1        1
</w:t>
      </w:r>
    </w:p>
    <w:p>
      <w:pPr>
        <w:spacing w:after="0"/>
        <w:ind w:left="0"/>
        <w:jc w:val="both"/>
      </w:pPr>
      <w:r>
        <w:rPr>
          <w:rFonts w:ascii="Times New Roman"/>
          <w:b w:val="false"/>
          <w:i w:val="false"/>
          <w:color w:val="000000"/>
          <w:sz w:val="28"/>
        </w:rPr>
        <w:t>
Ұлттық "Дезинфекция" бiрлестiгi   -"-      1       1       1        1
</w:t>
      </w:r>
    </w:p>
    <w:p>
      <w:pPr>
        <w:spacing w:after="0"/>
        <w:ind w:left="0"/>
        <w:jc w:val="both"/>
      </w:pPr>
      <w:r>
        <w:rPr>
          <w:rFonts w:ascii="Times New Roman"/>
          <w:b w:val="false"/>
          <w:i w:val="false"/>
          <w:color w:val="000000"/>
          <w:sz w:val="28"/>
        </w:rPr>
        <w:t>
Республикалық "Бөбек" қоғамға 
</w:t>
      </w:r>
    </w:p>
    <w:p>
      <w:pPr>
        <w:spacing w:after="0"/>
        <w:ind w:left="0"/>
        <w:jc w:val="both"/>
      </w:pPr>
      <w:r>
        <w:rPr>
          <w:rFonts w:ascii="Times New Roman"/>
          <w:b w:val="false"/>
          <w:i w:val="false"/>
          <w:color w:val="000000"/>
          <w:sz w:val="28"/>
        </w:rPr>
        <w:t>
бейiмдеу орталығы (Бiлiм 
</w:t>
      </w:r>
    </w:p>
    <w:p>
      <w:pPr>
        <w:spacing w:after="0"/>
        <w:ind w:left="0"/>
        <w:jc w:val="both"/>
      </w:pPr>
      <w:r>
        <w:rPr>
          <w:rFonts w:ascii="Times New Roman"/>
          <w:b w:val="false"/>
          <w:i w:val="false"/>
          <w:color w:val="000000"/>
          <w:sz w:val="28"/>
        </w:rPr>
        <w:t>
министрлiгi)                      -"-      1       1       1        1
</w:t>
      </w:r>
    </w:p>
    <w:p>
      <w:pPr>
        <w:spacing w:after="0"/>
        <w:ind w:left="0"/>
        <w:jc w:val="both"/>
      </w:pPr>
      <w:r>
        <w:rPr>
          <w:rFonts w:ascii="Times New Roman"/>
          <w:b w:val="false"/>
          <w:i w:val="false"/>
          <w:color w:val="000000"/>
          <w:sz w:val="28"/>
        </w:rPr>
        <w:t>
"Денсаулық" РМК (ММСҚ)            -"-      1       1       1        1
</w:t>
      </w:r>
    </w:p>
    <w:p>
      <w:pPr>
        <w:spacing w:after="0"/>
        <w:ind w:left="0"/>
        <w:jc w:val="both"/>
      </w:pPr>
      <w:r>
        <w:rPr>
          <w:rFonts w:ascii="Times New Roman"/>
          <w:b w:val="false"/>
          <w:i w:val="false"/>
          <w:color w:val="000000"/>
          <w:sz w:val="28"/>
        </w:rPr>
        <w:t>
Республикалық жалпы денсаулық 
</w:t>
      </w:r>
    </w:p>
    <w:p>
      <w:pPr>
        <w:spacing w:after="0"/>
        <w:ind w:left="0"/>
        <w:jc w:val="both"/>
      </w:pPr>
      <w:r>
        <w:rPr>
          <w:rFonts w:ascii="Times New Roman"/>
          <w:b w:val="false"/>
          <w:i w:val="false"/>
          <w:color w:val="000000"/>
          <w:sz w:val="28"/>
        </w:rPr>
        <w:t>
сақтау мектебi                    -"-      1       1       1        1
</w:t>
      </w:r>
    </w:p>
    <w:p>
      <w:pPr>
        <w:spacing w:after="0"/>
        <w:ind w:left="0"/>
        <w:jc w:val="both"/>
      </w:pPr>
      <w:r>
        <w:rPr>
          <w:rFonts w:ascii="Times New Roman"/>
          <w:b w:val="false"/>
          <w:i w:val="false"/>
          <w:color w:val="000000"/>
          <w:sz w:val="28"/>
        </w:rPr>
        <w:t>
"Дәрi-дәрмек" РМҚК                -"-      1       1       1        1
</w:t>
      </w:r>
    </w:p>
    <w:p>
      <w:pPr>
        <w:spacing w:after="0"/>
        <w:ind w:left="0"/>
        <w:jc w:val="both"/>
      </w:pPr>
      <w:r>
        <w:rPr>
          <w:rFonts w:ascii="Times New Roman"/>
          <w:b w:val="false"/>
          <w:i w:val="false"/>
          <w:color w:val="000000"/>
          <w:sz w:val="28"/>
        </w:rPr>
        <w:t>
Респуб. медициналық 
</w:t>
      </w:r>
    </w:p>
    <w:p>
      <w:pPr>
        <w:spacing w:after="0"/>
        <w:ind w:left="0"/>
        <w:jc w:val="both"/>
      </w:pPr>
      <w:r>
        <w:rPr>
          <w:rFonts w:ascii="Times New Roman"/>
          <w:b w:val="false"/>
          <w:i w:val="false"/>
          <w:color w:val="000000"/>
          <w:sz w:val="28"/>
        </w:rPr>
        <w:t>
қызметкерлерiнiң бiлiмiн 
</w:t>
      </w:r>
    </w:p>
    <w:p>
      <w:pPr>
        <w:spacing w:after="0"/>
        <w:ind w:left="0"/>
        <w:jc w:val="both"/>
      </w:pPr>
      <w:r>
        <w:rPr>
          <w:rFonts w:ascii="Times New Roman"/>
          <w:b w:val="false"/>
          <w:i w:val="false"/>
          <w:color w:val="000000"/>
          <w:sz w:val="28"/>
        </w:rPr>
        <w:t>
жетiлдiру институты               -"-      1       1       1        1
</w:t>
      </w:r>
    </w:p>
    <w:p>
      <w:pPr>
        <w:spacing w:after="0"/>
        <w:ind w:left="0"/>
        <w:jc w:val="both"/>
      </w:pPr>
      <w:r>
        <w:rPr>
          <w:rFonts w:ascii="Times New Roman"/>
          <w:b w:val="false"/>
          <w:i w:val="false"/>
          <w:color w:val="000000"/>
          <w:sz w:val="28"/>
        </w:rPr>
        <w:t>
Республикалық мед.колледж         -"-      1       1       1        1
</w:t>
      </w:r>
    </w:p>
    <w:p>
      <w:pPr>
        <w:spacing w:after="0"/>
        <w:ind w:left="0"/>
        <w:jc w:val="both"/>
      </w:pPr>
      <w:r>
        <w:rPr>
          <w:rFonts w:ascii="Times New Roman"/>
          <w:b w:val="false"/>
          <w:i w:val="false"/>
          <w:color w:val="000000"/>
          <w:sz w:val="28"/>
        </w:rPr>
        <w:t>
Мемлекеттiк мед.университет       -"-      1       1       1        1
</w:t>
      </w:r>
    </w:p>
    <w:p>
      <w:pPr>
        <w:spacing w:after="0"/>
        <w:ind w:left="0"/>
        <w:jc w:val="both"/>
      </w:pPr>
      <w:r>
        <w:rPr>
          <w:rFonts w:ascii="Times New Roman"/>
          <w:b w:val="false"/>
          <w:i w:val="false"/>
          <w:color w:val="000000"/>
          <w:sz w:val="28"/>
        </w:rPr>
        <w:t>
Медицина қызметкерлерiнiң саны 
</w:t>
      </w:r>
    </w:p>
    <w:p>
      <w:pPr>
        <w:spacing w:after="0"/>
        <w:ind w:left="0"/>
        <w:jc w:val="both"/>
      </w:pPr>
      <w:r>
        <w:rPr>
          <w:rFonts w:ascii="Times New Roman"/>
          <w:b w:val="false"/>
          <w:i w:val="false"/>
          <w:color w:val="000000"/>
          <w:sz w:val="28"/>
        </w:rPr>
        <w:t>
(барлық үлгiдегi мекемелер 
</w:t>
      </w:r>
    </w:p>
    <w:p>
      <w:pPr>
        <w:spacing w:after="0"/>
        <w:ind w:left="0"/>
        <w:jc w:val="both"/>
      </w:pPr>
      <w:r>
        <w:rPr>
          <w:rFonts w:ascii="Times New Roman"/>
          <w:b w:val="false"/>
          <w:i w:val="false"/>
          <w:color w:val="000000"/>
          <w:sz w:val="28"/>
        </w:rPr>
        <w:t>
бойынша)                       мың адам  3,6     3,6     3,6      3,6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    1,58    1,58    1,58     1,58
</w:t>
      </w:r>
    </w:p>
    <w:p>
      <w:pPr>
        <w:spacing w:after="0"/>
        <w:ind w:left="0"/>
        <w:jc w:val="both"/>
      </w:pPr>
      <w:r>
        <w:rPr>
          <w:rFonts w:ascii="Times New Roman"/>
          <w:b w:val="false"/>
          <w:i w:val="false"/>
          <w:color w:val="000000"/>
          <w:sz w:val="28"/>
        </w:rPr>
        <w:t>
орта медициналық қызметкерлерi    -"-    2,0     2,0     2,0      2,0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млн.теңге 1901,15 1893,51 1896,35  1995,0
</w:t>
      </w:r>
    </w:p>
    <w:p>
      <w:pPr>
        <w:spacing w:after="0"/>
        <w:ind w:left="0"/>
        <w:jc w:val="both"/>
      </w:pPr>
      <w:r>
        <w:rPr>
          <w:rFonts w:ascii="Times New Roman"/>
          <w:b w:val="false"/>
          <w:i w:val="false"/>
          <w:color w:val="000000"/>
          <w:sz w:val="28"/>
        </w:rPr>
        <w:t>
Ақылы медициналық жәрдем 
</w:t>
      </w:r>
    </w:p>
    <w:p>
      <w:pPr>
        <w:spacing w:after="0"/>
        <w:ind w:left="0"/>
        <w:jc w:val="both"/>
      </w:pPr>
      <w:r>
        <w:rPr>
          <w:rFonts w:ascii="Times New Roman"/>
          <w:b w:val="false"/>
          <w:i w:val="false"/>
          <w:color w:val="000000"/>
          <w:sz w:val="28"/>
        </w:rPr>
        <w:t>
көлемi (емдеу мекемелерi 
</w:t>
      </w:r>
    </w:p>
    <w:p>
      <w:pPr>
        <w:spacing w:after="0"/>
        <w:ind w:left="0"/>
        <w:jc w:val="both"/>
      </w:pPr>
      <w:r>
        <w:rPr>
          <w:rFonts w:ascii="Times New Roman"/>
          <w:b w:val="false"/>
          <w:i w:val="false"/>
          <w:color w:val="000000"/>
          <w:sz w:val="28"/>
        </w:rPr>
        <w:t>
бойынша)                     млн.теңге 211,4   286,8    306,6    322,5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         Болжам     ө  !2000 ж. !2005 ж.
</w:t>
      </w:r>
    </w:p>
    <w:p>
      <w:pPr>
        <w:spacing w:after="0"/>
        <w:ind w:left="0"/>
        <w:jc w:val="both"/>
      </w:pPr>
      <w:r>
        <w:rPr>
          <w:rFonts w:ascii="Times New Roman"/>
          <w:b w:val="false"/>
          <w:i w:val="false"/>
          <w:color w:val="000000"/>
          <w:sz w:val="28"/>
        </w:rPr>
        <w:t>
                                !-----------------------!1999 ж. !2000 ж. 
</w:t>
      </w:r>
    </w:p>
    <w:p>
      <w:pPr>
        <w:spacing w:after="0"/>
        <w:ind w:left="0"/>
        <w:jc w:val="both"/>
      </w:pPr>
      <w:r>
        <w:rPr>
          <w:rFonts w:ascii="Times New Roman"/>
          <w:b w:val="false"/>
          <w:i w:val="false"/>
          <w:color w:val="000000"/>
          <w:sz w:val="28"/>
        </w:rPr>
        <w:t>
                                !2003 ж.!2004 ж.!2005 ж.!салыст. !салыст.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!есебімен!есебімен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Республикалық "Алатау" балалар 
</w:t>
      </w:r>
    </w:p>
    <w:p>
      <w:pPr>
        <w:spacing w:after="0"/>
        <w:ind w:left="0"/>
        <w:jc w:val="both"/>
      </w:pPr>
      <w:r>
        <w:rPr>
          <w:rFonts w:ascii="Times New Roman"/>
          <w:b w:val="false"/>
          <w:i w:val="false"/>
          <w:color w:val="000000"/>
          <w:sz w:val="28"/>
        </w:rPr>
        <w:t>
санаторийi                          1       1       1      100,0   100,0
</w:t>
      </w:r>
    </w:p>
    <w:p>
      <w:pPr>
        <w:spacing w:after="0"/>
        <w:ind w:left="0"/>
        <w:jc w:val="both"/>
      </w:pPr>
      <w:r>
        <w:rPr>
          <w:rFonts w:ascii="Times New Roman"/>
          <w:b w:val="false"/>
          <w:i w:val="false"/>
          <w:color w:val="000000"/>
          <w:sz w:val="28"/>
        </w:rPr>
        <w:t>
Республикалық қан орталығы          1       1       1      100,0   100,0  
</w:t>
      </w:r>
    </w:p>
    <w:p>
      <w:pPr>
        <w:spacing w:after="0"/>
        <w:ind w:left="0"/>
        <w:jc w:val="both"/>
      </w:pPr>
      <w:r>
        <w:rPr>
          <w:rFonts w:ascii="Times New Roman"/>
          <w:b w:val="false"/>
          <w:i w:val="false"/>
          <w:color w:val="000000"/>
          <w:sz w:val="28"/>
        </w:rPr>
        <w:t>
Ұлттық салауатты өмiр салтын 
</w:t>
      </w:r>
    </w:p>
    <w:p>
      <w:pPr>
        <w:spacing w:after="0"/>
        <w:ind w:left="0"/>
        <w:jc w:val="both"/>
      </w:pPr>
      <w:r>
        <w:rPr>
          <w:rFonts w:ascii="Times New Roman"/>
          <w:b w:val="false"/>
          <w:i w:val="false"/>
          <w:color w:val="000000"/>
          <w:sz w:val="28"/>
        </w:rPr>
        <w:t>
қалыптастыру орталығы               1       1       1      100,0   100,0 
</w:t>
      </w:r>
    </w:p>
    <w:p>
      <w:pPr>
        <w:spacing w:after="0"/>
        <w:ind w:left="0"/>
        <w:jc w:val="both"/>
      </w:pPr>
      <w:r>
        <w:rPr>
          <w:rFonts w:ascii="Times New Roman"/>
          <w:b w:val="false"/>
          <w:i w:val="false"/>
          <w:color w:val="000000"/>
          <w:sz w:val="28"/>
        </w:rPr>
        <w:t>
Спорт және қоғамға бейiмдеу 
</w:t>
      </w:r>
    </w:p>
    <w:p>
      <w:pPr>
        <w:spacing w:after="0"/>
        <w:ind w:left="0"/>
        <w:jc w:val="both"/>
      </w:pPr>
      <w:r>
        <w:rPr>
          <w:rFonts w:ascii="Times New Roman"/>
          <w:b w:val="false"/>
          <w:i w:val="false"/>
          <w:color w:val="000000"/>
          <w:sz w:val="28"/>
        </w:rPr>
        <w:t>
орталығы                            1       1       1      100,0   100,0
</w:t>
      </w:r>
    </w:p>
    <w:p>
      <w:pPr>
        <w:spacing w:after="0"/>
        <w:ind w:left="0"/>
        <w:jc w:val="both"/>
      </w:pPr>
      <w:r>
        <w:rPr>
          <w:rFonts w:ascii="Times New Roman"/>
          <w:b w:val="false"/>
          <w:i w:val="false"/>
          <w:color w:val="000000"/>
          <w:sz w:val="28"/>
        </w:rPr>
        <w:t>
Ұлттық гигиена және 
</w:t>
      </w:r>
    </w:p>
    <w:p>
      <w:pPr>
        <w:spacing w:after="0"/>
        <w:ind w:left="0"/>
        <w:jc w:val="both"/>
      </w:pPr>
      <w:r>
        <w:rPr>
          <w:rFonts w:ascii="Times New Roman"/>
          <w:b w:val="false"/>
          <w:i w:val="false"/>
          <w:color w:val="000000"/>
          <w:sz w:val="28"/>
        </w:rPr>
        <w:t>
эпидемиология орталығы              1       1       1      100,0   100,0 
</w:t>
      </w:r>
    </w:p>
    <w:p>
      <w:pPr>
        <w:spacing w:after="0"/>
        <w:ind w:left="0"/>
        <w:jc w:val="both"/>
      </w:pPr>
      <w:r>
        <w:rPr>
          <w:rFonts w:ascii="Times New Roman"/>
          <w:b w:val="false"/>
          <w:i w:val="false"/>
          <w:color w:val="000000"/>
          <w:sz w:val="28"/>
        </w:rPr>
        <w:t>
Шығыс және қазiргi медицина 
</w:t>
      </w:r>
    </w:p>
    <w:p>
      <w:pPr>
        <w:spacing w:after="0"/>
        <w:ind w:left="0"/>
        <w:jc w:val="both"/>
      </w:pPr>
      <w:r>
        <w:rPr>
          <w:rFonts w:ascii="Times New Roman"/>
          <w:b w:val="false"/>
          <w:i w:val="false"/>
          <w:color w:val="000000"/>
          <w:sz w:val="28"/>
        </w:rPr>
        <w:t>
орталығы                            1       1       1      100,0   100,0 
</w:t>
      </w:r>
    </w:p>
    <w:p>
      <w:pPr>
        <w:spacing w:after="0"/>
        <w:ind w:left="0"/>
        <w:jc w:val="both"/>
      </w:pPr>
      <w:r>
        <w:rPr>
          <w:rFonts w:ascii="Times New Roman"/>
          <w:b w:val="false"/>
          <w:i w:val="false"/>
          <w:color w:val="000000"/>
          <w:sz w:val="28"/>
        </w:rPr>
        <w:t>
Ұлттық "Дезинфекция" бiрлестiгi     1       1       1      100,0   100,0  
</w:t>
      </w:r>
    </w:p>
    <w:p>
      <w:pPr>
        <w:spacing w:after="0"/>
        <w:ind w:left="0"/>
        <w:jc w:val="both"/>
      </w:pPr>
      <w:r>
        <w:rPr>
          <w:rFonts w:ascii="Times New Roman"/>
          <w:b w:val="false"/>
          <w:i w:val="false"/>
          <w:color w:val="000000"/>
          <w:sz w:val="28"/>
        </w:rPr>
        <w:t>
Республикалық "Бөбек" қоғамға 
</w:t>
      </w:r>
    </w:p>
    <w:p>
      <w:pPr>
        <w:spacing w:after="0"/>
        <w:ind w:left="0"/>
        <w:jc w:val="both"/>
      </w:pPr>
      <w:r>
        <w:rPr>
          <w:rFonts w:ascii="Times New Roman"/>
          <w:b w:val="false"/>
          <w:i w:val="false"/>
          <w:color w:val="000000"/>
          <w:sz w:val="28"/>
        </w:rPr>
        <w:t>
бейiмдеу орталығы (Бiлiм 
</w:t>
      </w:r>
    </w:p>
    <w:p>
      <w:pPr>
        <w:spacing w:after="0"/>
        <w:ind w:left="0"/>
        <w:jc w:val="both"/>
      </w:pPr>
      <w:r>
        <w:rPr>
          <w:rFonts w:ascii="Times New Roman"/>
          <w:b w:val="false"/>
          <w:i w:val="false"/>
          <w:color w:val="000000"/>
          <w:sz w:val="28"/>
        </w:rPr>
        <w:t>
министрлiгi)                        1       1       1      100,0   100,0
</w:t>
      </w:r>
    </w:p>
    <w:p>
      <w:pPr>
        <w:spacing w:after="0"/>
        <w:ind w:left="0"/>
        <w:jc w:val="both"/>
      </w:pPr>
      <w:r>
        <w:rPr>
          <w:rFonts w:ascii="Times New Roman"/>
          <w:b w:val="false"/>
          <w:i w:val="false"/>
          <w:color w:val="000000"/>
          <w:sz w:val="28"/>
        </w:rPr>
        <w:t>
"Денсаулық" РМК (ММСҚ)              1       1       1      100,0   100,0
</w:t>
      </w:r>
    </w:p>
    <w:p>
      <w:pPr>
        <w:spacing w:after="0"/>
        <w:ind w:left="0"/>
        <w:jc w:val="both"/>
      </w:pPr>
      <w:r>
        <w:rPr>
          <w:rFonts w:ascii="Times New Roman"/>
          <w:b w:val="false"/>
          <w:i w:val="false"/>
          <w:color w:val="000000"/>
          <w:sz w:val="28"/>
        </w:rPr>
        <w:t>
Республикалық жалпы денсаулық 
</w:t>
      </w:r>
    </w:p>
    <w:p>
      <w:pPr>
        <w:spacing w:after="0"/>
        <w:ind w:left="0"/>
        <w:jc w:val="both"/>
      </w:pPr>
      <w:r>
        <w:rPr>
          <w:rFonts w:ascii="Times New Roman"/>
          <w:b w:val="false"/>
          <w:i w:val="false"/>
          <w:color w:val="000000"/>
          <w:sz w:val="28"/>
        </w:rPr>
        <w:t>
сақтау мектебi                      1       1       1      100,0   100,0
</w:t>
      </w:r>
    </w:p>
    <w:p>
      <w:pPr>
        <w:spacing w:after="0"/>
        <w:ind w:left="0"/>
        <w:jc w:val="both"/>
      </w:pPr>
      <w:r>
        <w:rPr>
          <w:rFonts w:ascii="Times New Roman"/>
          <w:b w:val="false"/>
          <w:i w:val="false"/>
          <w:color w:val="000000"/>
          <w:sz w:val="28"/>
        </w:rPr>
        <w:t>
"Дәрi-дәрмек" РМҚК                  1       1       1      100,0   100,0
</w:t>
      </w:r>
    </w:p>
    <w:p>
      <w:pPr>
        <w:spacing w:after="0"/>
        <w:ind w:left="0"/>
        <w:jc w:val="both"/>
      </w:pPr>
      <w:r>
        <w:rPr>
          <w:rFonts w:ascii="Times New Roman"/>
          <w:b w:val="false"/>
          <w:i w:val="false"/>
          <w:color w:val="000000"/>
          <w:sz w:val="28"/>
        </w:rPr>
        <w:t>
Респуб. медициналық 
</w:t>
      </w:r>
    </w:p>
    <w:p>
      <w:pPr>
        <w:spacing w:after="0"/>
        <w:ind w:left="0"/>
        <w:jc w:val="both"/>
      </w:pPr>
      <w:r>
        <w:rPr>
          <w:rFonts w:ascii="Times New Roman"/>
          <w:b w:val="false"/>
          <w:i w:val="false"/>
          <w:color w:val="000000"/>
          <w:sz w:val="28"/>
        </w:rPr>
        <w:t>
қызметкерлерiнiң бiлiмiн 
</w:t>
      </w:r>
    </w:p>
    <w:p>
      <w:pPr>
        <w:spacing w:after="0"/>
        <w:ind w:left="0"/>
        <w:jc w:val="both"/>
      </w:pPr>
      <w:r>
        <w:rPr>
          <w:rFonts w:ascii="Times New Roman"/>
          <w:b w:val="false"/>
          <w:i w:val="false"/>
          <w:color w:val="000000"/>
          <w:sz w:val="28"/>
        </w:rPr>
        <w:t>
жетiлдiру институты                 1       1       1      100,0   100,0
</w:t>
      </w:r>
    </w:p>
    <w:p>
      <w:pPr>
        <w:spacing w:after="0"/>
        <w:ind w:left="0"/>
        <w:jc w:val="both"/>
      </w:pPr>
      <w:r>
        <w:rPr>
          <w:rFonts w:ascii="Times New Roman"/>
          <w:b w:val="false"/>
          <w:i w:val="false"/>
          <w:color w:val="000000"/>
          <w:sz w:val="28"/>
        </w:rPr>
        <w:t>
Республикалық мед.колледж           1       1       1      100,0   100,0
</w:t>
      </w:r>
    </w:p>
    <w:p>
      <w:pPr>
        <w:spacing w:after="0"/>
        <w:ind w:left="0"/>
        <w:jc w:val="both"/>
      </w:pPr>
      <w:r>
        <w:rPr>
          <w:rFonts w:ascii="Times New Roman"/>
          <w:b w:val="false"/>
          <w:i w:val="false"/>
          <w:color w:val="000000"/>
          <w:sz w:val="28"/>
        </w:rPr>
        <w:t>
Мемлекеттiк мед.университет         1       1       1      100,0   100,0
</w:t>
      </w:r>
    </w:p>
    <w:p>
      <w:pPr>
        <w:spacing w:after="0"/>
        <w:ind w:left="0"/>
        <w:jc w:val="both"/>
      </w:pPr>
      <w:r>
        <w:rPr>
          <w:rFonts w:ascii="Times New Roman"/>
          <w:b w:val="false"/>
          <w:i w:val="false"/>
          <w:color w:val="000000"/>
          <w:sz w:val="28"/>
        </w:rPr>
        <w:t>
Медицина қызметкерлерiнiң саны 
</w:t>
      </w:r>
    </w:p>
    <w:p>
      <w:pPr>
        <w:spacing w:after="0"/>
        <w:ind w:left="0"/>
        <w:jc w:val="both"/>
      </w:pPr>
      <w:r>
        <w:rPr>
          <w:rFonts w:ascii="Times New Roman"/>
          <w:b w:val="false"/>
          <w:i w:val="false"/>
          <w:color w:val="000000"/>
          <w:sz w:val="28"/>
        </w:rPr>
        <w:t>
(барлық үлгiдегi мекемелер 
</w:t>
      </w:r>
    </w:p>
    <w:p>
      <w:pPr>
        <w:spacing w:after="0"/>
        <w:ind w:left="0"/>
        <w:jc w:val="both"/>
      </w:pPr>
      <w:r>
        <w:rPr>
          <w:rFonts w:ascii="Times New Roman"/>
          <w:b w:val="false"/>
          <w:i w:val="false"/>
          <w:color w:val="000000"/>
          <w:sz w:val="28"/>
        </w:rPr>
        <w:t>
бойынша)                          3,6      3,6     3,6     100,0   100,0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1,58     1,58    1,58    100,0   100,0 
</w:t>
      </w:r>
    </w:p>
    <w:p>
      <w:pPr>
        <w:spacing w:after="0"/>
        <w:ind w:left="0"/>
        <w:jc w:val="both"/>
      </w:pPr>
      <w:r>
        <w:rPr>
          <w:rFonts w:ascii="Times New Roman"/>
          <w:b w:val="false"/>
          <w:i w:val="false"/>
          <w:color w:val="000000"/>
          <w:sz w:val="28"/>
        </w:rPr>
        <w:t>
орта медициналық қызметкерлерi    2,0      2,0     2,0     100,0   100,0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2088,8   2178,62 2263,6    99,4   119,5
</w:t>
      </w:r>
    </w:p>
    <w:p>
      <w:pPr>
        <w:spacing w:after="0"/>
        <w:ind w:left="0"/>
        <w:jc w:val="both"/>
      </w:pPr>
      <w:r>
        <w:rPr>
          <w:rFonts w:ascii="Times New Roman"/>
          <w:b w:val="false"/>
          <w:i w:val="false"/>
          <w:color w:val="000000"/>
          <w:sz w:val="28"/>
        </w:rPr>
        <w:t>
Ақылы медициналық жәрдем 
</w:t>
      </w:r>
    </w:p>
    <w:p>
      <w:pPr>
        <w:spacing w:after="0"/>
        <w:ind w:left="0"/>
        <w:jc w:val="both"/>
      </w:pPr>
      <w:r>
        <w:rPr>
          <w:rFonts w:ascii="Times New Roman"/>
          <w:b w:val="false"/>
          <w:i w:val="false"/>
          <w:color w:val="000000"/>
          <w:sz w:val="28"/>
        </w:rPr>
        <w:t>
көлемi (емдеу мекемелерi 
</w:t>
      </w:r>
    </w:p>
    <w:p>
      <w:pPr>
        <w:spacing w:after="0"/>
        <w:ind w:left="0"/>
        <w:jc w:val="both"/>
      </w:pPr>
      <w:r>
        <w:rPr>
          <w:rFonts w:ascii="Times New Roman"/>
          <w:b w:val="false"/>
          <w:i w:val="false"/>
          <w:color w:val="000000"/>
          <w:sz w:val="28"/>
        </w:rPr>
        <w:t>
бойынша)                          337,7   352,5    366,3   135,7   127,7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Облыстық бюджеттен қаржыландырылатын 
</w:t>
      </w:r>
    </w:p>
    <w:p>
      <w:pPr>
        <w:spacing w:after="0"/>
        <w:ind w:left="0"/>
        <w:jc w:val="both"/>
      </w:pPr>
      <w:r>
        <w:rPr>
          <w:rFonts w:ascii="Times New Roman"/>
          <w:b w:val="false"/>
          <w:i w:val="false"/>
          <w:color w:val="000000"/>
          <w:sz w:val="28"/>
        </w:rPr>
        <w:t>
                       денсаулық сақтау мекемелерi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!Өлшем  !1999 ж.!2000 ж.!       Болжам     ө
</w:t>
      </w:r>
    </w:p>
    <w:p>
      <w:pPr>
        <w:spacing w:after="0"/>
        <w:ind w:left="0"/>
        <w:jc w:val="both"/>
      </w:pPr>
      <w:r>
        <w:rPr>
          <w:rFonts w:ascii="Times New Roman"/>
          <w:b w:val="false"/>
          <w:i w:val="false"/>
          <w:color w:val="000000"/>
          <w:sz w:val="28"/>
        </w:rPr>
        <w:t>
                               !бірлігі!есеп   !бағалау!------------------ 
</w:t>
      </w:r>
    </w:p>
    <w:p>
      <w:pPr>
        <w:spacing w:after="0"/>
        <w:ind w:left="0"/>
        <w:jc w:val="both"/>
      </w:pPr>
      <w:r>
        <w:rPr>
          <w:rFonts w:ascii="Times New Roman"/>
          <w:b w:val="false"/>
          <w:i w:val="false"/>
          <w:color w:val="000000"/>
          <w:sz w:val="28"/>
        </w:rPr>
        <w:t>
                               !       !       !       !2001 ж. !2002 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Ауруханалар                     бiрлiк     3       3       3       3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мемлекеттiк қазыналық 
</w:t>
      </w:r>
    </w:p>
    <w:p>
      <w:pPr>
        <w:spacing w:after="0"/>
        <w:ind w:left="0"/>
        <w:jc w:val="both"/>
      </w:pPr>
      <w:r>
        <w:rPr>
          <w:rFonts w:ascii="Times New Roman"/>
          <w:b w:val="false"/>
          <w:i w:val="false"/>
          <w:color w:val="000000"/>
          <w:sz w:val="28"/>
        </w:rPr>
        <w:t>
кәсiпорындар                     -"-       3       3       3       3
</w:t>
      </w:r>
    </w:p>
    <w:p>
      <w:pPr>
        <w:spacing w:after="0"/>
        <w:ind w:left="0"/>
        <w:jc w:val="both"/>
      </w:pPr>
      <w:r>
        <w:rPr>
          <w:rFonts w:ascii="Times New Roman"/>
          <w:b w:val="false"/>
          <w:i w:val="false"/>
          <w:color w:val="000000"/>
          <w:sz w:val="28"/>
        </w:rPr>
        <w:t>
Басқа да мемлекеттiк 
</w:t>
      </w:r>
    </w:p>
    <w:p>
      <w:pPr>
        <w:spacing w:after="0"/>
        <w:ind w:left="0"/>
        <w:jc w:val="both"/>
      </w:pPr>
      <w:r>
        <w:rPr>
          <w:rFonts w:ascii="Times New Roman"/>
          <w:b w:val="false"/>
          <w:i w:val="false"/>
          <w:color w:val="000000"/>
          <w:sz w:val="28"/>
        </w:rPr>
        <w:t>
кәсiпорындар                     -"-       2       2       2       2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"Шымбұлақ" өкпе ауруларын 
</w:t>
      </w:r>
    </w:p>
    <w:p>
      <w:pPr>
        <w:spacing w:after="0"/>
        <w:ind w:left="0"/>
        <w:jc w:val="both"/>
      </w:pPr>
      <w:r>
        <w:rPr>
          <w:rFonts w:ascii="Times New Roman"/>
          <w:b w:val="false"/>
          <w:i w:val="false"/>
          <w:color w:val="000000"/>
          <w:sz w:val="28"/>
        </w:rPr>
        <w:t>
емдейтiн балалар санаторийi      -"-       1       1       1       1
</w:t>
      </w:r>
    </w:p>
    <w:p>
      <w:pPr>
        <w:spacing w:after="0"/>
        <w:ind w:left="0"/>
        <w:jc w:val="both"/>
      </w:pPr>
      <w:r>
        <w:rPr>
          <w:rFonts w:ascii="Times New Roman"/>
          <w:b w:val="false"/>
          <w:i w:val="false"/>
          <w:color w:val="000000"/>
          <w:sz w:val="28"/>
        </w:rPr>
        <w:t>
Облыстық СЭС                     -"-       1       1       1       1
</w:t>
      </w:r>
    </w:p>
    <w:p>
      <w:pPr>
        <w:spacing w:after="0"/>
        <w:ind w:left="0"/>
        <w:jc w:val="both"/>
      </w:pPr>
      <w:r>
        <w:rPr>
          <w:rFonts w:ascii="Times New Roman"/>
          <w:b w:val="false"/>
          <w:i w:val="false"/>
          <w:color w:val="000000"/>
          <w:sz w:val="28"/>
        </w:rPr>
        <w:t>
Басқа да мемлекеттiк қазыналық 
</w:t>
      </w:r>
    </w:p>
    <w:p>
      <w:pPr>
        <w:spacing w:after="0"/>
        <w:ind w:left="0"/>
        <w:jc w:val="both"/>
      </w:pPr>
      <w:r>
        <w:rPr>
          <w:rFonts w:ascii="Times New Roman"/>
          <w:b w:val="false"/>
          <w:i w:val="false"/>
          <w:color w:val="000000"/>
          <w:sz w:val="28"/>
        </w:rPr>
        <w:t>
кәсiпорындар                     -"-       2       2       2       2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Алматы облыстық салауатты өмiр 
</w:t>
      </w:r>
    </w:p>
    <w:p>
      <w:pPr>
        <w:spacing w:after="0"/>
        <w:ind w:left="0"/>
        <w:jc w:val="both"/>
      </w:pPr>
      <w:r>
        <w:rPr>
          <w:rFonts w:ascii="Times New Roman"/>
          <w:b w:val="false"/>
          <w:i w:val="false"/>
          <w:color w:val="000000"/>
          <w:sz w:val="28"/>
        </w:rPr>
        <w:t>
салтын қалыптастыру орталығы     -"-       1       1       1       1
</w:t>
      </w:r>
    </w:p>
    <w:p>
      <w:pPr>
        <w:spacing w:after="0"/>
        <w:ind w:left="0"/>
        <w:jc w:val="both"/>
      </w:pPr>
      <w:r>
        <w:rPr>
          <w:rFonts w:ascii="Times New Roman"/>
          <w:b w:val="false"/>
          <w:i w:val="false"/>
          <w:color w:val="000000"/>
          <w:sz w:val="28"/>
        </w:rPr>
        <w:t>
Алматы облыстық арнаулы 
</w:t>
      </w:r>
    </w:p>
    <w:p>
      <w:pPr>
        <w:spacing w:after="0"/>
        <w:ind w:left="0"/>
        <w:jc w:val="both"/>
      </w:pPr>
      <w:r>
        <w:rPr>
          <w:rFonts w:ascii="Times New Roman"/>
          <w:b w:val="false"/>
          <w:i w:val="false"/>
          <w:color w:val="000000"/>
          <w:sz w:val="28"/>
        </w:rPr>
        <w:t>
медициналық жабдықтау базасы     -"-       1       1       1       1
</w:t>
      </w:r>
    </w:p>
    <w:p>
      <w:pPr>
        <w:spacing w:after="0"/>
        <w:ind w:left="0"/>
        <w:jc w:val="both"/>
      </w:pPr>
      <w:r>
        <w:rPr>
          <w:rFonts w:ascii="Times New Roman"/>
          <w:b w:val="false"/>
          <w:i w:val="false"/>
          <w:color w:val="000000"/>
          <w:sz w:val="28"/>
        </w:rPr>
        <w:t>
Кадрлар                          адам   1140     725     730     730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     274     163     110     110
</w:t>
      </w:r>
    </w:p>
    <w:p>
      <w:pPr>
        <w:spacing w:after="0"/>
        <w:ind w:left="0"/>
        <w:jc w:val="both"/>
      </w:pPr>
      <w:r>
        <w:rPr>
          <w:rFonts w:ascii="Times New Roman"/>
          <w:b w:val="false"/>
          <w:i w:val="false"/>
          <w:color w:val="000000"/>
          <w:sz w:val="28"/>
        </w:rPr>
        <w:t>
орта медициналық қызметкерлер    -"-     469     263     213     217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млн.теңге 197,6   160,7   173,5   187,4
</w:t>
      </w:r>
    </w:p>
    <w:p>
      <w:pPr>
        <w:spacing w:after="0"/>
        <w:ind w:left="0"/>
        <w:jc w:val="both"/>
      </w:pPr>
      <w:r>
        <w:rPr>
          <w:rFonts w:ascii="Times New Roman"/>
          <w:b w:val="false"/>
          <w:i w:val="false"/>
          <w:color w:val="000000"/>
          <w:sz w:val="28"/>
        </w:rPr>
        <w:t>
Ақылы медициналық жәрдем көлемi  -"-    22,3   20,84    22,5    24,3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         Болжам     ө  !2000 ж. !2005 ж.
</w:t>
      </w:r>
    </w:p>
    <w:p>
      <w:pPr>
        <w:spacing w:after="0"/>
        <w:ind w:left="0"/>
        <w:jc w:val="both"/>
      </w:pPr>
      <w:r>
        <w:rPr>
          <w:rFonts w:ascii="Times New Roman"/>
          <w:b w:val="false"/>
          <w:i w:val="false"/>
          <w:color w:val="000000"/>
          <w:sz w:val="28"/>
        </w:rPr>
        <w:t>
                                !-----------------------!1999 ж. !2000 ж. 
</w:t>
      </w:r>
    </w:p>
    <w:p>
      <w:pPr>
        <w:spacing w:after="0"/>
        <w:ind w:left="0"/>
        <w:jc w:val="both"/>
      </w:pPr>
      <w:r>
        <w:rPr>
          <w:rFonts w:ascii="Times New Roman"/>
          <w:b w:val="false"/>
          <w:i w:val="false"/>
          <w:color w:val="000000"/>
          <w:sz w:val="28"/>
        </w:rPr>
        <w:t>
                                !2003 ж.!2004 ж.!2005 ж.!салыст. !салыст.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!есебімен!есебімен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Ауруханалар                         3       3       3     100,0    100,0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мемлекеттiк қазыналық 
</w:t>
      </w:r>
    </w:p>
    <w:p>
      <w:pPr>
        <w:spacing w:after="0"/>
        <w:ind w:left="0"/>
        <w:jc w:val="both"/>
      </w:pPr>
      <w:r>
        <w:rPr>
          <w:rFonts w:ascii="Times New Roman"/>
          <w:b w:val="false"/>
          <w:i w:val="false"/>
          <w:color w:val="000000"/>
          <w:sz w:val="28"/>
        </w:rPr>
        <w:t>
кәсiпорындар                        3       3       3     100,0    100,0
</w:t>
      </w:r>
    </w:p>
    <w:p>
      <w:pPr>
        <w:spacing w:after="0"/>
        <w:ind w:left="0"/>
        <w:jc w:val="both"/>
      </w:pPr>
      <w:r>
        <w:rPr>
          <w:rFonts w:ascii="Times New Roman"/>
          <w:b w:val="false"/>
          <w:i w:val="false"/>
          <w:color w:val="000000"/>
          <w:sz w:val="28"/>
        </w:rPr>
        <w:t>
Басқа да мемлекеттiк 
</w:t>
      </w:r>
    </w:p>
    <w:p>
      <w:pPr>
        <w:spacing w:after="0"/>
        <w:ind w:left="0"/>
        <w:jc w:val="both"/>
      </w:pPr>
      <w:r>
        <w:rPr>
          <w:rFonts w:ascii="Times New Roman"/>
          <w:b w:val="false"/>
          <w:i w:val="false"/>
          <w:color w:val="000000"/>
          <w:sz w:val="28"/>
        </w:rPr>
        <w:t>
кәсiпорындар                        2       2       2     100,0    100,0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"Шымбұлақ" өкпе ауруларын 
</w:t>
      </w:r>
    </w:p>
    <w:p>
      <w:pPr>
        <w:spacing w:after="0"/>
        <w:ind w:left="0"/>
        <w:jc w:val="both"/>
      </w:pPr>
      <w:r>
        <w:rPr>
          <w:rFonts w:ascii="Times New Roman"/>
          <w:b w:val="false"/>
          <w:i w:val="false"/>
          <w:color w:val="000000"/>
          <w:sz w:val="28"/>
        </w:rPr>
        <w:t>
емдейтiн балалар санаторийi         1       1       1     100,0    100,0
</w:t>
      </w:r>
    </w:p>
    <w:p>
      <w:pPr>
        <w:spacing w:after="0"/>
        <w:ind w:left="0"/>
        <w:jc w:val="both"/>
      </w:pPr>
      <w:r>
        <w:rPr>
          <w:rFonts w:ascii="Times New Roman"/>
          <w:b w:val="false"/>
          <w:i w:val="false"/>
          <w:color w:val="000000"/>
          <w:sz w:val="28"/>
        </w:rPr>
        <w:t>
Облыстық СЭС                        1       1       1     100,0    100,0
</w:t>
      </w:r>
    </w:p>
    <w:p>
      <w:pPr>
        <w:spacing w:after="0"/>
        <w:ind w:left="0"/>
        <w:jc w:val="both"/>
      </w:pPr>
      <w:r>
        <w:rPr>
          <w:rFonts w:ascii="Times New Roman"/>
          <w:b w:val="false"/>
          <w:i w:val="false"/>
          <w:color w:val="000000"/>
          <w:sz w:val="28"/>
        </w:rPr>
        <w:t>
Басқа да мемлекеттiк қазыналық 
</w:t>
      </w:r>
    </w:p>
    <w:p>
      <w:pPr>
        <w:spacing w:after="0"/>
        <w:ind w:left="0"/>
        <w:jc w:val="both"/>
      </w:pPr>
      <w:r>
        <w:rPr>
          <w:rFonts w:ascii="Times New Roman"/>
          <w:b w:val="false"/>
          <w:i w:val="false"/>
          <w:color w:val="000000"/>
          <w:sz w:val="28"/>
        </w:rPr>
        <w:t>
кәсiпорындар                        2       2       2     100,0    100,0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Алматы облыстық салауатты өмiр 
</w:t>
      </w:r>
    </w:p>
    <w:p>
      <w:pPr>
        <w:spacing w:after="0"/>
        <w:ind w:left="0"/>
        <w:jc w:val="both"/>
      </w:pPr>
      <w:r>
        <w:rPr>
          <w:rFonts w:ascii="Times New Roman"/>
          <w:b w:val="false"/>
          <w:i w:val="false"/>
          <w:color w:val="000000"/>
          <w:sz w:val="28"/>
        </w:rPr>
        <w:t>
салтын қалыптастыру орталығы        1       1       1     100,0    100,0
</w:t>
      </w:r>
    </w:p>
    <w:p>
      <w:pPr>
        <w:spacing w:after="0"/>
        <w:ind w:left="0"/>
        <w:jc w:val="both"/>
      </w:pPr>
      <w:r>
        <w:rPr>
          <w:rFonts w:ascii="Times New Roman"/>
          <w:b w:val="false"/>
          <w:i w:val="false"/>
          <w:color w:val="000000"/>
          <w:sz w:val="28"/>
        </w:rPr>
        <w:t>
Алматы облыстық арнаулы 
</w:t>
      </w:r>
    </w:p>
    <w:p>
      <w:pPr>
        <w:spacing w:after="0"/>
        <w:ind w:left="0"/>
        <w:jc w:val="both"/>
      </w:pPr>
      <w:r>
        <w:rPr>
          <w:rFonts w:ascii="Times New Roman"/>
          <w:b w:val="false"/>
          <w:i w:val="false"/>
          <w:color w:val="000000"/>
          <w:sz w:val="28"/>
        </w:rPr>
        <w:t>
медициналық жабдықтау базасы        1       1       1     100,0    100,0
</w:t>
      </w:r>
    </w:p>
    <w:p>
      <w:pPr>
        <w:spacing w:after="0"/>
        <w:ind w:left="0"/>
        <w:jc w:val="both"/>
      </w:pPr>
      <w:r>
        <w:rPr>
          <w:rFonts w:ascii="Times New Roman"/>
          <w:b w:val="false"/>
          <w:i w:val="false"/>
          <w:color w:val="000000"/>
          <w:sz w:val="28"/>
        </w:rPr>
        <w:t>
Кадрлар                           740     746     750      63,6    103,4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110     110     115      59,5     70,5   
</w:t>
      </w:r>
    </w:p>
    <w:p>
      <w:pPr>
        <w:spacing w:after="0"/>
        <w:ind w:left="0"/>
        <w:jc w:val="both"/>
      </w:pPr>
      <w:r>
        <w:rPr>
          <w:rFonts w:ascii="Times New Roman"/>
          <w:b w:val="false"/>
          <w:i w:val="false"/>
          <w:color w:val="000000"/>
          <w:sz w:val="28"/>
        </w:rPr>
        <w:t>
орта медициналық қызметкерлер     221     230     235      56,1     89,4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202,4   218,6   236,1     81,3    146,9
</w:t>
      </w:r>
    </w:p>
    <w:p>
      <w:pPr>
        <w:spacing w:after="0"/>
        <w:ind w:left="0"/>
        <w:jc w:val="both"/>
      </w:pPr>
      <w:r>
        <w:rPr>
          <w:rFonts w:ascii="Times New Roman"/>
          <w:b w:val="false"/>
          <w:i w:val="false"/>
          <w:color w:val="000000"/>
          <w:sz w:val="28"/>
        </w:rPr>
        <w:t>
Ақылы медициналық жәрдем көлемi   26,3    28,4   30,62     93,3    146,9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ҚР Президентi Іс басқармасының Медицина орталығы 
</w:t>
      </w:r>
    </w:p>
    <w:p>
      <w:pPr>
        <w:spacing w:after="0"/>
        <w:ind w:left="0"/>
        <w:jc w:val="both"/>
      </w:pPr>
      <w:r>
        <w:rPr>
          <w:rFonts w:ascii="Times New Roman"/>
          <w:b w:val="false"/>
          <w:i w:val="false"/>
          <w:color w:val="000000"/>
          <w:sz w:val="28"/>
        </w:rPr>
        <w:t>
                  "Орталық клиникалық аурухана" РМҚК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!Өлшем  !1999 ж.!2000 ж.!       Болжам     ө
</w:t>
      </w:r>
    </w:p>
    <w:p>
      <w:pPr>
        <w:spacing w:after="0"/>
        <w:ind w:left="0"/>
        <w:jc w:val="both"/>
      </w:pPr>
      <w:r>
        <w:rPr>
          <w:rFonts w:ascii="Times New Roman"/>
          <w:b w:val="false"/>
          <w:i w:val="false"/>
          <w:color w:val="000000"/>
          <w:sz w:val="28"/>
        </w:rPr>
        <w:t>
                               !бірлігі!есеп   !бағалау!------------------ 
</w:t>
      </w:r>
    </w:p>
    <w:p>
      <w:pPr>
        <w:spacing w:after="0"/>
        <w:ind w:left="0"/>
        <w:jc w:val="both"/>
      </w:pPr>
      <w:r>
        <w:rPr>
          <w:rFonts w:ascii="Times New Roman"/>
          <w:b w:val="false"/>
          <w:i w:val="false"/>
          <w:color w:val="000000"/>
          <w:sz w:val="28"/>
        </w:rPr>
        <w:t>
                               !       !       !       !2001 ж. !2002 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Ауруханалар саны                бiрлiк     1       1       1        1 
</w:t>
      </w:r>
    </w:p>
    <w:p>
      <w:pPr>
        <w:spacing w:after="0"/>
        <w:ind w:left="0"/>
        <w:jc w:val="both"/>
      </w:pPr>
      <w:r>
        <w:rPr>
          <w:rFonts w:ascii="Times New Roman"/>
          <w:b w:val="false"/>
          <w:i w:val="false"/>
          <w:color w:val="000000"/>
          <w:sz w:val="28"/>
        </w:rPr>
        <w:t>
оның iшiнде мемлекеттiк 
</w:t>
      </w:r>
    </w:p>
    <w:p>
      <w:pPr>
        <w:spacing w:after="0"/>
        <w:ind w:left="0"/>
        <w:jc w:val="both"/>
      </w:pPr>
      <w:r>
        <w:rPr>
          <w:rFonts w:ascii="Times New Roman"/>
          <w:b w:val="false"/>
          <w:i w:val="false"/>
          <w:color w:val="000000"/>
          <w:sz w:val="28"/>
        </w:rPr>
        <w:t>
қазыналық кәсiпорындар            -"-      1       1       1        1
</w:t>
      </w:r>
    </w:p>
    <w:p>
      <w:pPr>
        <w:spacing w:after="0"/>
        <w:ind w:left="0"/>
        <w:jc w:val="both"/>
      </w:pPr>
      <w:r>
        <w:rPr>
          <w:rFonts w:ascii="Times New Roman"/>
          <w:b w:val="false"/>
          <w:i w:val="false"/>
          <w:color w:val="000000"/>
          <w:sz w:val="28"/>
        </w:rPr>
        <w:t>
Емхналар саны (аурухана 
</w:t>
      </w:r>
    </w:p>
    <w:p>
      <w:pPr>
        <w:spacing w:after="0"/>
        <w:ind w:left="0"/>
        <w:jc w:val="both"/>
      </w:pPr>
      <w:r>
        <w:rPr>
          <w:rFonts w:ascii="Times New Roman"/>
          <w:b w:val="false"/>
          <w:i w:val="false"/>
          <w:color w:val="000000"/>
          <w:sz w:val="28"/>
        </w:rPr>
        <w:t>
жанындағы)                        -"-      1       1       1        1
</w:t>
      </w:r>
    </w:p>
    <w:p>
      <w:pPr>
        <w:spacing w:after="0"/>
        <w:ind w:left="0"/>
        <w:jc w:val="both"/>
      </w:pPr>
      <w:r>
        <w:rPr>
          <w:rFonts w:ascii="Times New Roman"/>
          <w:b w:val="false"/>
          <w:i w:val="false"/>
          <w:color w:val="000000"/>
          <w:sz w:val="28"/>
        </w:rPr>
        <w:t>
Кадрлар                          адам    1255    1255    1255     1255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     241     241     241      241
</w:t>
      </w:r>
    </w:p>
    <w:p>
      <w:pPr>
        <w:spacing w:after="0"/>
        <w:ind w:left="0"/>
        <w:jc w:val="both"/>
      </w:pPr>
      <w:r>
        <w:rPr>
          <w:rFonts w:ascii="Times New Roman"/>
          <w:b w:val="false"/>
          <w:i w:val="false"/>
          <w:color w:val="000000"/>
          <w:sz w:val="28"/>
        </w:rPr>
        <w:t>
орта медициналық қызметкерлер     -"-     434     434     434      434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млн.теңге 166,0   224,5   240,0    252,5
</w:t>
      </w:r>
    </w:p>
    <w:p>
      <w:pPr>
        <w:spacing w:after="0"/>
        <w:ind w:left="0"/>
        <w:jc w:val="both"/>
      </w:pPr>
      <w:r>
        <w:rPr>
          <w:rFonts w:ascii="Times New Roman"/>
          <w:b w:val="false"/>
          <w:i w:val="false"/>
          <w:color w:val="000000"/>
          <w:sz w:val="28"/>
        </w:rPr>
        <w:t>
Ақылы медициналық жәрдем 
</w:t>
      </w:r>
    </w:p>
    <w:p>
      <w:pPr>
        <w:spacing w:after="0"/>
        <w:ind w:left="0"/>
        <w:jc w:val="both"/>
      </w:pPr>
      <w:r>
        <w:rPr>
          <w:rFonts w:ascii="Times New Roman"/>
          <w:b w:val="false"/>
          <w:i w:val="false"/>
          <w:color w:val="000000"/>
          <w:sz w:val="28"/>
        </w:rPr>
        <w:t>
көлемi                            -"-   167,7   143,6   153,5    161,5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         Болжам     ө  !2000 ж. !2005 ж.
</w:t>
      </w:r>
    </w:p>
    <w:p>
      <w:pPr>
        <w:spacing w:after="0"/>
        <w:ind w:left="0"/>
        <w:jc w:val="both"/>
      </w:pPr>
      <w:r>
        <w:rPr>
          <w:rFonts w:ascii="Times New Roman"/>
          <w:b w:val="false"/>
          <w:i w:val="false"/>
          <w:color w:val="000000"/>
          <w:sz w:val="28"/>
        </w:rPr>
        <w:t>
                                !-----------------------!1999 ж. !2000 ж. 
</w:t>
      </w:r>
    </w:p>
    <w:p>
      <w:pPr>
        <w:spacing w:after="0"/>
        <w:ind w:left="0"/>
        <w:jc w:val="both"/>
      </w:pPr>
      <w:r>
        <w:rPr>
          <w:rFonts w:ascii="Times New Roman"/>
          <w:b w:val="false"/>
          <w:i w:val="false"/>
          <w:color w:val="000000"/>
          <w:sz w:val="28"/>
        </w:rPr>
        <w:t>
                                !2003 ж.!2004 ж.!2005 ж.!салыст. !салыст.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!есебімен!есебімен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Ауруханалар саны                    1       1       1      100,0   100,0 
</w:t>
      </w:r>
    </w:p>
    <w:p>
      <w:pPr>
        <w:spacing w:after="0"/>
        <w:ind w:left="0"/>
        <w:jc w:val="both"/>
      </w:pPr>
      <w:r>
        <w:rPr>
          <w:rFonts w:ascii="Times New Roman"/>
          <w:b w:val="false"/>
          <w:i w:val="false"/>
          <w:color w:val="000000"/>
          <w:sz w:val="28"/>
        </w:rPr>
        <w:t>
оның iшiнде мемлекеттiк 
</w:t>
      </w:r>
    </w:p>
    <w:p>
      <w:pPr>
        <w:spacing w:after="0"/>
        <w:ind w:left="0"/>
        <w:jc w:val="both"/>
      </w:pPr>
      <w:r>
        <w:rPr>
          <w:rFonts w:ascii="Times New Roman"/>
          <w:b w:val="false"/>
          <w:i w:val="false"/>
          <w:color w:val="000000"/>
          <w:sz w:val="28"/>
        </w:rPr>
        <w:t>
қазыналық кәсiпорындар              1       1       1      100,0   100,0  
</w:t>
      </w:r>
    </w:p>
    <w:p>
      <w:pPr>
        <w:spacing w:after="0"/>
        <w:ind w:left="0"/>
        <w:jc w:val="both"/>
      </w:pPr>
      <w:r>
        <w:rPr>
          <w:rFonts w:ascii="Times New Roman"/>
          <w:b w:val="false"/>
          <w:i w:val="false"/>
          <w:color w:val="000000"/>
          <w:sz w:val="28"/>
        </w:rPr>
        <w:t>
Емхналар саны (аурухана 
</w:t>
      </w:r>
    </w:p>
    <w:p>
      <w:pPr>
        <w:spacing w:after="0"/>
        <w:ind w:left="0"/>
        <w:jc w:val="both"/>
      </w:pPr>
      <w:r>
        <w:rPr>
          <w:rFonts w:ascii="Times New Roman"/>
          <w:b w:val="false"/>
          <w:i w:val="false"/>
          <w:color w:val="000000"/>
          <w:sz w:val="28"/>
        </w:rPr>
        <w:t>
жанындағы)                          1       1       1      100,0   100,0
</w:t>
      </w:r>
    </w:p>
    <w:p>
      <w:pPr>
        <w:spacing w:after="0"/>
        <w:ind w:left="0"/>
        <w:jc w:val="both"/>
      </w:pPr>
      <w:r>
        <w:rPr>
          <w:rFonts w:ascii="Times New Roman"/>
          <w:b w:val="false"/>
          <w:i w:val="false"/>
          <w:color w:val="000000"/>
          <w:sz w:val="28"/>
        </w:rPr>
        <w:t>
Кадрлар                           1255    1255    1255     100,0   100,0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241     241     241     100,0   100,0
</w:t>
      </w:r>
    </w:p>
    <w:p>
      <w:pPr>
        <w:spacing w:after="0"/>
        <w:ind w:left="0"/>
        <w:jc w:val="both"/>
      </w:pPr>
      <w:r>
        <w:rPr>
          <w:rFonts w:ascii="Times New Roman"/>
          <w:b w:val="false"/>
          <w:i w:val="false"/>
          <w:color w:val="000000"/>
          <w:sz w:val="28"/>
        </w:rPr>
        <w:t>
орта медициналық қызметкерлер      434     434     434     100,0   100,0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264,3   276,0   286,7     135,2   127,7
</w:t>
      </w:r>
    </w:p>
    <w:p>
      <w:pPr>
        <w:spacing w:after="0"/>
        <w:ind w:left="0"/>
        <w:jc w:val="both"/>
      </w:pPr>
      <w:r>
        <w:rPr>
          <w:rFonts w:ascii="Times New Roman"/>
          <w:b w:val="false"/>
          <w:i w:val="false"/>
          <w:color w:val="000000"/>
          <w:sz w:val="28"/>
        </w:rPr>
        <w:t>
Ақылы медициналық жәрдем 
</w:t>
      </w:r>
    </w:p>
    <w:p>
      <w:pPr>
        <w:spacing w:after="0"/>
        <w:ind w:left="0"/>
        <w:jc w:val="both"/>
      </w:pPr>
      <w:r>
        <w:rPr>
          <w:rFonts w:ascii="Times New Roman"/>
          <w:b w:val="false"/>
          <w:i w:val="false"/>
          <w:color w:val="000000"/>
          <w:sz w:val="28"/>
        </w:rPr>
        <w:t>
көлемi                           169,1   176,5   183,4      85,6   127,7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қалалық IIББ-ның емханасы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!Өлшем  !1999 ж.!2000 ж.!       Болжам     ө
</w:t>
      </w:r>
    </w:p>
    <w:p>
      <w:pPr>
        <w:spacing w:after="0"/>
        <w:ind w:left="0"/>
        <w:jc w:val="both"/>
      </w:pPr>
      <w:r>
        <w:rPr>
          <w:rFonts w:ascii="Times New Roman"/>
          <w:b w:val="false"/>
          <w:i w:val="false"/>
          <w:color w:val="000000"/>
          <w:sz w:val="28"/>
        </w:rPr>
        <w:t>
                               !бірлігі!есеп   !бағалау!------------------ 
</w:t>
      </w:r>
    </w:p>
    <w:p>
      <w:pPr>
        <w:spacing w:after="0"/>
        <w:ind w:left="0"/>
        <w:jc w:val="both"/>
      </w:pPr>
      <w:r>
        <w:rPr>
          <w:rFonts w:ascii="Times New Roman"/>
          <w:b w:val="false"/>
          <w:i w:val="false"/>
          <w:color w:val="000000"/>
          <w:sz w:val="28"/>
        </w:rPr>
        <w:t>
                               !       !       !       !2001 ж. !2002 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Дербес емханалар саны оның      бiрлiк     1       1       1        1
</w:t>
      </w:r>
    </w:p>
    <w:p>
      <w:pPr>
        <w:spacing w:after="0"/>
        <w:ind w:left="0"/>
        <w:jc w:val="both"/>
      </w:pPr>
      <w:r>
        <w:rPr>
          <w:rFonts w:ascii="Times New Roman"/>
          <w:b w:val="false"/>
          <w:i w:val="false"/>
          <w:color w:val="000000"/>
          <w:sz w:val="28"/>
        </w:rPr>
        <w:t>
iшiнде мемлекеттiк               -"-       1       1       1        1
</w:t>
      </w:r>
    </w:p>
    <w:p>
      <w:pPr>
        <w:spacing w:after="0"/>
        <w:ind w:left="0"/>
        <w:jc w:val="both"/>
      </w:pPr>
      <w:r>
        <w:rPr>
          <w:rFonts w:ascii="Times New Roman"/>
          <w:b w:val="false"/>
          <w:i w:val="false"/>
          <w:color w:val="000000"/>
          <w:sz w:val="28"/>
        </w:rPr>
        <w:t>
Кадрлар                          адам     110     110     120      120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адам    44,0    44,0    48,0     48,0
</w:t>
      </w:r>
    </w:p>
    <w:p>
      <w:pPr>
        <w:spacing w:after="0"/>
        <w:ind w:left="0"/>
        <w:jc w:val="both"/>
      </w:pPr>
      <w:r>
        <w:rPr>
          <w:rFonts w:ascii="Times New Roman"/>
          <w:b w:val="false"/>
          <w:i w:val="false"/>
          <w:color w:val="000000"/>
          <w:sz w:val="28"/>
        </w:rPr>
        <w:t>
орта медициналық қызметкерлер    адам    46,0    46,0    52,0     52,0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млн.теңге  16,0    26,0    41,0     41,0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         Болжам     ө  !2000 ж. !2005 ж.
</w:t>
      </w:r>
    </w:p>
    <w:p>
      <w:pPr>
        <w:spacing w:after="0"/>
        <w:ind w:left="0"/>
        <w:jc w:val="both"/>
      </w:pPr>
      <w:r>
        <w:rPr>
          <w:rFonts w:ascii="Times New Roman"/>
          <w:b w:val="false"/>
          <w:i w:val="false"/>
          <w:color w:val="000000"/>
          <w:sz w:val="28"/>
        </w:rPr>
        <w:t>
                                !-----------------------!1999 ж. !2000 ж. 
</w:t>
      </w:r>
    </w:p>
    <w:p>
      <w:pPr>
        <w:spacing w:after="0"/>
        <w:ind w:left="0"/>
        <w:jc w:val="both"/>
      </w:pPr>
      <w:r>
        <w:rPr>
          <w:rFonts w:ascii="Times New Roman"/>
          <w:b w:val="false"/>
          <w:i w:val="false"/>
          <w:color w:val="000000"/>
          <w:sz w:val="28"/>
        </w:rPr>
        <w:t>
                                !2003 ж.!2004 ж.!2005 ж.!салыст. !салыст.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!есебімен!есебімен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Дербес емханалар саны оның          1       1       1     100,0    100,0 
</w:t>
      </w:r>
    </w:p>
    <w:p>
      <w:pPr>
        <w:spacing w:after="0"/>
        <w:ind w:left="0"/>
        <w:jc w:val="both"/>
      </w:pPr>
      <w:r>
        <w:rPr>
          <w:rFonts w:ascii="Times New Roman"/>
          <w:b w:val="false"/>
          <w:i w:val="false"/>
          <w:color w:val="000000"/>
          <w:sz w:val="28"/>
        </w:rPr>
        <w:t>
iшiнде мемлекеттiк                  1       1       1     100,0    100,0
</w:t>
      </w:r>
    </w:p>
    <w:p>
      <w:pPr>
        <w:spacing w:after="0"/>
        <w:ind w:left="0"/>
        <w:jc w:val="both"/>
      </w:pPr>
      <w:r>
        <w:rPr>
          <w:rFonts w:ascii="Times New Roman"/>
          <w:b w:val="false"/>
          <w:i w:val="false"/>
          <w:color w:val="000000"/>
          <w:sz w:val="28"/>
        </w:rPr>
        <w:t>
Кадрлар                            120     120     120    100,0    109,1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48,0    48,0    48,0    100,0    109,0
</w:t>
      </w:r>
    </w:p>
    <w:p>
      <w:pPr>
        <w:spacing w:after="0"/>
        <w:ind w:left="0"/>
        <w:jc w:val="both"/>
      </w:pPr>
      <w:r>
        <w:rPr>
          <w:rFonts w:ascii="Times New Roman"/>
          <w:b w:val="false"/>
          <w:i w:val="false"/>
          <w:color w:val="000000"/>
          <w:sz w:val="28"/>
        </w:rPr>
        <w:t>
орта медициналық қызметкерлер     52,0    52,0    52,0    100,0    113,0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41,0    41,0    41,0    162,5    157,7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Қорғаныс министрлiгiнiң Алматы қаласындағы 
</w:t>
      </w:r>
    </w:p>
    <w:p>
      <w:pPr>
        <w:spacing w:after="0"/>
        <w:ind w:left="0"/>
        <w:jc w:val="both"/>
      </w:pPr>
      <w:r>
        <w:rPr>
          <w:rFonts w:ascii="Times New Roman"/>
          <w:b w:val="false"/>
          <w:i w:val="false"/>
          <w:color w:val="000000"/>
          <w:sz w:val="28"/>
        </w:rPr>
        <w:t>
                      медициналық мекемелерi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!Өлшем  !1999 ж.!2000 ж.!       Болжам     ө
</w:t>
      </w:r>
    </w:p>
    <w:p>
      <w:pPr>
        <w:spacing w:after="0"/>
        <w:ind w:left="0"/>
        <w:jc w:val="both"/>
      </w:pPr>
      <w:r>
        <w:rPr>
          <w:rFonts w:ascii="Times New Roman"/>
          <w:b w:val="false"/>
          <w:i w:val="false"/>
          <w:color w:val="000000"/>
          <w:sz w:val="28"/>
        </w:rPr>
        <w:t>
                               !бірлігі!есеп   !бағалау!------------------ 
</w:t>
      </w:r>
    </w:p>
    <w:p>
      <w:pPr>
        <w:spacing w:after="0"/>
        <w:ind w:left="0"/>
        <w:jc w:val="both"/>
      </w:pPr>
      <w:r>
        <w:rPr>
          <w:rFonts w:ascii="Times New Roman"/>
          <w:b w:val="false"/>
          <w:i w:val="false"/>
          <w:color w:val="000000"/>
          <w:sz w:val="28"/>
        </w:rPr>
        <w:t>
                               !       !       !       !2001 ж. !2002 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Дербес емханалар саны           бiрлiк     2       2       2        2
</w:t>
      </w:r>
    </w:p>
    <w:p>
      <w:pPr>
        <w:spacing w:after="0"/>
        <w:ind w:left="0"/>
        <w:jc w:val="both"/>
      </w:pPr>
      <w:r>
        <w:rPr>
          <w:rFonts w:ascii="Times New Roman"/>
          <w:b w:val="false"/>
          <w:i w:val="false"/>
          <w:color w:val="000000"/>
          <w:sz w:val="28"/>
        </w:rPr>
        <w:t>
оның iшiнде мемлекеттiк 
</w:t>
      </w:r>
    </w:p>
    <w:p>
      <w:pPr>
        <w:spacing w:after="0"/>
        <w:ind w:left="0"/>
        <w:jc w:val="both"/>
      </w:pPr>
      <w:r>
        <w:rPr>
          <w:rFonts w:ascii="Times New Roman"/>
          <w:b w:val="false"/>
          <w:i w:val="false"/>
          <w:color w:val="000000"/>
          <w:sz w:val="28"/>
        </w:rPr>
        <w:t>
мекемелер                        -"-       2       2       2        2
</w:t>
      </w:r>
    </w:p>
    <w:p>
      <w:pPr>
        <w:spacing w:after="0"/>
        <w:ind w:left="0"/>
        <w:jc w:val="both"/>
      </w:pPr>
      <w:r>
        <w:rPr>
          <w:rFonts w:ascii="Times New Roman"/>
          <w:b w:val="false"/>
          <w:i w:val="false"/>
          <w:color w:val="000000"/>
          <w:sz w:val="28"/>
        </w:rPr>
        <w:t>
Ауруханалар саны (Орталық 
</w:t>
      </w:r>
    </w:p>
    <w:p>
      <w:pPr>
        <w:spacing w:after="0"/>
        <w:ind w:left="0"/>
        <w:jc w:val="both"/>
      </w:pPr>
      <w:r>
        <w:rPr>
          <w:rFonts w:ascii="Times New Roman"/>
          <w:b w:val="false"/>
          <w:i w:val="false"/>
          <w:color w:val="000000"/>
          <w:sz w:val="28"/>
        </w:rPr>
        <w:t>
әскери клиникалық госпиталь)     -"-       1       1       1        1
</w:t>
      </w:r>
    </w:p>
    <w:p>
      <w:pPr>
        <w:spacing w:after="0"/>
        <w:ind w:left="0"/>
        <w:jc w:val="both"/>
      </w:pPr>
      <w:r>
        <w:rPr>
          <w:rFonts w:ascii="Times New Roman"/>
          <w:b w:val="false"/>
          <w:i w:val="false"/>
          <w:color w:val="000000"/>
          <w:sz w:val="28"/>
        </w:rPr>
        <w:t>
оның iшiнде мемлекеттiк 
</w:t>
      </w:r>
    </w:p>
    <w:p>
      <w:pPr>
        <w:spacing w:after="0"/>
        <w:ind w:left="0"/>
        <w:jc w:val="both"/>
      </w:pPr>
      <w:r>
        <w:rPr>
          <w:rFonts w:ascii="Times New Roman"/>
          <w:b w:val="false"/>
          <w:i w:val="false"/>
          <w:color w:val="000000"/>
          <w:sz w:val="28"/>
        </w:rPr>
        <w:t>
мекемелер                        -"-       1       1       1        1
</w:t>
      </w:r>
    </w:p>
    <w:p>
      <w:pPr>
        <w:spacing w:after="0"/>
        <w:ind w:left="0"/>
        <w:jc w:val="both"/>
      </w:pPr>
      <w:r>
        <w:rPr>
          <w:rFonts w:ascii="Times New Roman"/>
          <w:b w:val="false"/>
          <w:i w:val="false"/>
          <w:color w:val="000000"/>
          <w:sz w:val="28"/>
        </w:rPr>
        <w:t>
Басқа да мемлекеттiк мекемелер 
</w:t>
      </w:r>
    </w:p>
    <w:p>
      <w:pPr>
        <w:spacing w:after="0"/>
        <w:ind w:left="0"/>
        <w:jc w:val="both"/>
      </w:pPr>
      <w:r>
        <w:rPr>
          <w:rFonts w:ascii="Times New Roman"/>
          <w:b w:val="false"/>
          <w:i w:val="false"/>
          <w:color w:val="000000"/>
          <w:sz w:val="28"/>
        </w:rPr>
        <w:t>
- барлығы                        -"-       2       2       2        2
</w:t>
      </w:r>
    </w:p>
    <w:p>
      <w:pPr>
        <w:spacing w:after="0"/>
        <w:ind w:left="0"/>
        <w:jc w:val="both"/>
      </w:pPr>
      <w:r>
        <w:rPr>
          <w:rFonts w:ascii="Times New Roman"/>
          <w:b w:val="false"/>
          <w:i w:val="false"/>
          <w:color w:val="000000"/>
          <w:sz w:val="28"/>
        </w:rPr>
        <w:t>
ҚР Қорғаныс министрлiгiнiң 
</w:t>
      </w:r>
    </w:p>
    <w:p>
      <w:pPr>
        <w:spacing w:after="0"/>
        <w:ind w:left="0"/>
        <w:jc w:val="both"/>
      </w:pPr>
      <w:r>
        <w:rPr>
          <w:rFonts w:ascii="Times New Roman"/>
          <w:b w:val="false"/>
          <w:i w:val="false"/>
          <w:color w:val="000000"/>
          <w:sz w:val="28"/>
        </w:rPr>
        <w:t>
сот сарабының орталық 
</w:t>
      </w:r>
    </w:p>
    <w:p>
      <w:pPr>
        <w:spacing w:after="0"/>
        <w:ind w:left="0"/>
        <w:jc w:val="both"/>
      </w:pPr>
      <w:r>
        <w:rPr>
          <w:rFonts w:ascii="Times New Roman"/>
          <w:b w:val="false"/>
          <w:i w:val="false"/>
          <w:color w:val="000000"/>
          <w:sz w:val="28"/>
        </w:rPr>
        <w:t>
зертханасы                       -"-       1       1       1        1
</w:t>
      </w:r>
    </w:p>
    <w:p>
      <w:pPr>
        <w:spacing w:after="0"/>
        <w:ind w:left="0"/>
        <w:jc w:val="both"/>
      </w:pPr>
      <w:r>
        <w:rPr>
          <w:rFonts w:ascii="Times New Roman"/>
          <w:b w:val="false"/>
          <w:i w:val="false"/>
          <w:color w:val="000000"/>
          <w:sz w:val="28"/>
        </w:rPr>
        <w:t>
ҚР Қорғаныс министрлiгiнiң 
</w:t>
      </w:r>
    </w:p>
    <w:p>
      <w:pPr>
        <w:spacing w:after="0"/>
        <w:ind w:left="0"/>
        <w:jc w:val="both"/>
      </w:pPr>
      <w:r>
        <w:rPr>
          <w:rFonts w:ascii="Times New Roman"/>
          <w:b w:val="false"/>
          <w:i w:val="false"/>
          <w:color w:val="000000"/>
          <w:sz w:val="28"/>
        </w:rPr>
        <w:t>
қан құю станциясы                -"-       1       1       1        1
</w:t>
      </w:r>
    </w:p>
    <w:p>
      <w:pPr>
        <w:spacing w:after="0"/>
        <w:ind w:left="0"/>
        <w:jc w:val="both"/>
      </w:pPr>
      <w:r>
        <w:rPr>
          <w:rFonts w:ascii="Times New Roman"/>
          <w:b w:val="false"/>
          <w:i w:val="false"/>
          <w:color w:val="000000"/>
          <w:sz w:val="28"/>
        </w:rPr>
        <w:t>
Басқа да мемлекеттiк қазыналық 
</w:t>
      </w:r>
    </w:p>
    <w:p>
      <w:pPr>
        <w:spacing w:after="0"/>
        <w:ind w:left="0"/>
        <w:jc w:val="both"/>
      </w:pPr>
      <w:r>
        <w:rPr>
          <w:rFonts w:ascii="Times New Roman"/>
          <w:b w:val="false"/>
          <w:i w:val="false"/>
          <w:color w:val="000000"/>
          <w:sz w:val="28"/>
        </w:rPr>
        <w:t>
кәсiпорындар - барлығы           -"-       1       1       1        1
</w:t>
      </w:r>
    </w:p>
    <w:p>
      <w:pPr>
        <w:spacing w:after="0"/>
        <w:ind w:left="0"/>
        <w:jc w:val="both"/>
      </w:pPr>
      <w:r>
        <w:rPr>
          <w:rFonts w:ascii="Times New Roman"/>
          <w:b w:val="false"/>
          <w:i w:val="false"/>
          <w:color w:val="000000"/>
          <w:sz w:val="28"/>
        </w:rPr>
        <w:t>
Қорғаныс министрлiгiнiң 
</w:t>
      </w:r>
    </w:p>
    <w:p>
      <w:pPr>
        <w:spacing w:after="0"/>
        <w:ind w:left="0"/>
        <w:jc w:val="both"/>
      </w:pPr>
      <w:r>
        <w:rPr>
          <w:rFonts w:ascii="Times New Roman"/>
          <w:b w:val="false"/>
          <w:i w:val="false"/>
          <w:color w:val="000000"/>
          <w:sz w:val="28"/>
        </w:rPr>
        <w:t>
"Алматының әскери санаторийi" 
</w:t>
      </w:r>
    </w:p>
    <w:p>
      <w:pPr>
        <w:spacing w:after="0"/>
        <w:ind w:left="0"/>
        <w:jc w:val="both"/>
      </w:pPr>
      <w:r>
        <w:rPr>
          <w:rFonts w:ascii="Times New Roman"/>
          <w:b w:val="false"/>
          <w:i w:val="false"/>
          <w:color w:val="000000"/>
          <w:sz w:val="28"/>
        </w:rPr>
        <w:t>
Респуб. мемлекеттiк қазыналық 
</w:t>
      </w:r>
    </w:p>
    <w:p>
      <w:pPr>
        <w:spacing w:after="0"/>
        <w:ind w:left="0"/>
        <w:jc w:val="both"/>
      </w:pPr>
      <w:r>
        <w:rPr>
          <w:rFonts w:ascii="Times New Roman"/>
          <w:b w:val="false"/>
          <w:i w:val="false"/>
          <w:color w:val="000000"/>
          <w:sz w:val="28"/>
        </w:rPr>
        <w:t>
кәсiпорны                        -"-       1       1       1        1
</w:t>
      </w:r>
    </w:p>
    <w:p>
      <w:pPr>
        <w:spacing w:after="0"/>
        <w:ind w:left="0"/>
        <w:jc w:val="both"/>
      </w:pPr>
      <w:r>
        <w:rPr>
          <w:rFonts w:ascii="Times New Roman"/>
          <w:b w:val="false"/>
          <w:i w:val="false"/>
          <w:color w:val="000000"/>
          <w:sz w:val="28"/>
        </w:rPr>
        <w:t>
Кадрлар                          адам   876,0   841,0   841,0    795,0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    249,0   242,0   242,0    218,0
</w:t>
      </w:r>
    </w:p>
    <w:p>
      <w:pPr>
        <w:spacing w:after="0"/>
        <w:ind w:left="0"/>
        <w:jc w:val="both"/>
      </w:pPr>
      <w:r>
        <w:rPr>
          <w:rFonts w:ascii="Times New Roman"/>
          <w:b w:val="false"/>
          <w:i w:val="false"/>
          <w:color w:val="000000"/>
          <w:sz w:val="28"/>
        </w:rPr>
        <w:t>
орта медициналық қызметкерлер    -"-    344,0   337,0   337,0    329,0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млн.теңге  161,9   150,3   165,3    181,8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         Болжам     ө  !2000 ж. !2005 ж.
</w:t>
      </w:r>
    </w:p>
    <w:p>
      <w:pPr>
        <w:spacing w:after="0"/>
        <w:ind w:left="0"/>
        <w:jc w:val="both"/>
      </w:pPr>
      <w:r>
        <w:rPr>
          <w:rFonts w:ascii="Times New Roman"/>
          <w:b w:val="false"/>
          <w:i w:val="false"/>
          <w:color w:val="000000"/>
          <w:sz w:val="28"/>
        </w:rPr>
        <w:t>
                                !-----------------------!1999 ж. !2000 ж. 
</w:t>
      </w:r>
    </w:p>
    <w:p>
      <w:pPr>
        <w:spacing w:after="0"/>
        <w:ind w:left="0"/>
        <w:jc w:val="both"/>
      </w:pPr>
      <w:r>
        <w:rPr>
          <w:rFonts w:ascii="Times New Roman"/>
          <w:b w:val="false"/>
          <w:i w:val="false"/>
          <w:color w:val="000000"/>
          <w:sz w:val="28"/>
        </w:rPr>
        <w:t>
                                !2003 ж.!2004 ж.!2005 ж.!салыст. !салыст.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!есебімен!есебімен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Дербес емханалар саны               2       2       2     100,0    100,0
</w:t>
      </w:r>
    </w:p>
    <w:p>
      <w:pPr>
        <w:spacing w:after="0"/>
        <w:ind w:left="0"/>
        <w:jc w:val="both"/>
      </w:pPr>
      <w:r>
        <w:rPr>
          <w:rFonts w:ascii="Times New Roman"/>
          <w:b w:val="false"/>
          <w:i w:val="false"/>
          <w:color w:val="000000"/>
          <w:sz w:val="28"/>
        </w:rPr>
        <w:t>
оның iшiнде мемлекеттiк 
</w:t>
      </w:r>
    </w:p>
    <w:p>
      <w:pPr>
        <w:spacing w:after="0"/>
        <w:ind w:left="0"/>
        <w:jc w:val="both"/>
      </w:pPr>
      <w:r>
        <w:rPr>
          <w:rFonts w:ascii="Times New Roman"/>
          <w:b w:val="false"/>
          <w:i w:val="false"/>
          <w:color w:val="000000"/>
          <w:sz w:val="28"/>
        </w:rPr>
        <w:t>
мекемелер                           2       2       2     100,0    100,0   
</w:t>
      </w:r>
    </w:p>
    <w:p>
      <w:pPr>
        <w:spacing w:after="0"/>
        <w:ind w:left="0"/>
        <w:jc w:val="both"/>
      </w:pPr>
      <w:r>
        <w:rPr>
          <w:rFonts w:ascii="Times New Roman"/>
          <w:b w:val="false"/>
          <w:i w:val="false"/>
          <w:color w:val="000000"/>
          <w:sz w:val="28"/>
        </w:rPr>
        <w:t>
Ауруханалар саны (Орталық 
</w:t>
      </w:r>
    </w:p>
    <w:p>
      <w:pPr>
        <w:spacing w:after="0"/>
        <w:ind w:left="0"/>
        <w:jc w:val="both"/>
      </w:pPr>
      <w:r>
        <w:rPr>
          <w:rFonts w:ascii="Times New Roman"/>
          <w:b w:val="false"/>
          <w:i w:val="false"/>
          <w:color w:val="000000"/>
          <w:sz w:val="28"/>
        </w:rPr>
        <w:t>
әскери клиникалық госпиталь)        1       1       1     100,0    100,0  
</w:t>
      </w:r>
    </w:p>
    <w:p>
      <w:pPr>
        <w:spacing w:after="0"/>
        <w:ind w:left="0"/>
        <w:jc w:val="both"/>
      </w:pPr>
      <w:r>
        <w:rPr>
          <w:rFonts w:ascii="Times New Roman"/>
          <w:b w:val="false"/>
          <w:i w:val="false"/>
          <w:color w:val="000000"/>
          <w:sz w:val="28"/>
        </w:rPr>
        <w:t>
оның iшiнде мемлекеттiк 
</w:t>
      </w:r>
    </w:p>
    <w:p>
      <w:pPr>
        <w:spacing w:after="0"/>
        <w:ind w:left="0"/>
        <w:jc w:val="both"/>
      </w:pPr>
      <w:r>
        <w:rPr>
          <w:rFonts w:ascii="Times New Roman"/>
          <w:b w:val="false"/>
          <w:i w:val="false"/>
          <w:color w:val="000000"/>
          <w:sz w:val="28"/>
        </w:rPr>
        <w:t>
мекемелер                           1       1       1     100,0    100,0  
</w:t>
      </w:r>
    </w:p>
    <w:p>
      <w:pPr>
        <w:spacing w:after="0"/>
        <w:ind w:left="0"/>
        <w:jc w:val="both"/>
      </w:pPr>
      <w:r>
        <w:rPr>
          <w:rFonts w:ascii="Times New Roman"/>
          <w:b w:val="false"/>
          <w:i w:val="false"/>
          <w:color w:val="000000"/>
          <w:sz w:val="28"/>
        </w:rPr>
        <w:t>
Басқа да мемлекеттiк мекемелер 
</w:t>
      </w:r>
    </w:p>
    <w:p>
      <w:pPr>
        <w:spacing w:after="0"/>
        <w:ind w:left="0"/>
        <w:jc w:val="both"/>
      </w:pPr>
      <w:r>
        <w:rPr>
          <w:rFonts w:ascii="Times New Roman"/>
          <w:b w:val="false"/>
          <w:i w:val="false"/>
          <w:color w:val="000000"/>
          <w:sz w:val="28"/>
        </w:rPr>
        <w:t>
- барлығы                           2       2       2     100,0    100,0  
</w:t>
      </w:r>
    </w:p>
    <w:p>
      <w:pPr>
        <w:spacing w:after="0"/>
        <w:ind w:left="0"/>
        <w:jc w:val="both"/>
      </w:pPr>
      <w:r>
        <w:rPr>
          <w:rFonts w:ascii="Times New Roman"/>
          <w:b w:val="false"/>
          <w:i w:val="false"/>
          <w:color w:val="000000"/>
          <w:sz w:val="28"/>
        </w:rPr>
        <w:t>
ҚР Қорғаныс министрлiгiнiң 
</w:t>
      </w:r>
    </w:p>
    <w:p>
      <w:pPr>
        <w:spacing w:after="0"/>
        <w:ind w:left="0"/>
        <w:jc w:val="both"/>
      </w:pPr>
      <w:r>
        <w:rPr>
          <w:rFonts w:ascii="Times New Roman"/>
          <w:b w:val="false"/>
          <w:i w:val="false"/>
          <w:color w:val="000000"/>
          <w:sz w:val="28"/>
        </w:rPr>
        <w:t>
сот сарабының орталық 
</w:t>
      </w:r>
    </w:p>
    <w:p>
      <w:pPr>
        <w:spacing w:after="0"/>
        <w:ind w:left="0"/>
        <w:jc w:val="both"/>
      </w:pPr>
      <w:r>
        <w:rPr>
          <w:rFonts w:ascii="Times New Roman"/>
          <w:b w:val="false"/>
          <w:i w:val="false"/>
          <w:color w:val="000000"/>
          <w:sz w:val="28"/>
        </w:rPr>
        <w:t>
зертханасы                          1       1       1     100,0    100,0  
</w:t>
      </w:r>
    </w:p>
    <w:p>
      <w:pPr>
        <w:spacing w:after="0"/>
        <w:ind w:left="0"/>
        <w:jc w:val="both"/>
      </w:pPr>
      <w:r>
        <w:rPr>
          <w:rFonts w:ascii="Times New Roman"/>
          <w:b w:val="false"/>
          <w:i w:val="false"/>
          <w:color w:val="000000"/>
          <w:sz w:val="28"/>
        </w:rPr>
        <w:t>
ҚР Қорғаныс министрлiгiнiң 
</w:t>
      </w:r>
    </w:p>
    <w:p>
      <w:pPr>
        <w:spacing w:after="0"/>
        <w:ind w:left="0"/>
        <w:jc w:val="both"/>
      </w:pPr>
      <w:r>
        <w:rPr>
          <w:rFonts w:ascii="Times New Roman"/>
          <w:b w:val="false"/>
          <w:i w:val="false"/>
          <w:color w:val="000000"/>
          <w:sz w:val="28"/>
        </w:rPr>
        <w:t>
қан құю станциясы                   1       1       1     100,0    100,0  
</w:t>
      </w:r>
    </w:p>
    <w:p>
      <w:pPr>
        <w:spacing w:after="0"/>
        <w:ind w:left="0"/>
        <w:jc w:val="both"/>
      </w:pPr>
      <w:r>
        <w:rPr>
          <w:rFonts w:ascii="Times New Roman"/>
          <w:b w:val="false"/>
          <w:i w:val="false"/>
          <w:color w:val="000000"/>
          <w:sz w:val="28"/>
        </w:rPr>
        <w:t>
Басқа да мемлекеттiк қазыналық 
</w:t>
      </w:r>
    </w:p>
    <w:p>
      <w:pPr>
        <w:spacing w:after="0"/>
        <w:ind w:left="0"/>
        <w:jc w:val="both"/>
      </w:pPr>
      <w:r>
        <w:rPr>
          <w:rFonts w:ascii="Times New Roman"/>
          <w:b w:val="false"/>
          <w:i w:val="false"/>
          <w:color w:val="000000"/>
          <w:sz w:val="28"/>
        </w:rPr>
        <w:t>
кәсiпорындар - барлығы              1       1       1     100,0    100,0  
</w:t>
      </w:r>
    </w:p>
    <w:p>
      <w:pPr>
        <w:spacing w:after="0"/>
        <w:ind w:left="0"/>
        <w:jc w:val="both"/>
      </w:pPr>
      <w:r>
        <w:rPr>
          <w:rFonts w:ascii="Times New Roman"/>
          <w:b w:val="false"/>
          <w:i w:val="false"/>
          <w:color w:val="000000"/>
          <w:sz w:val="28"/>
        </w:rPr>
        <w:t>
Қорғаныс министрлiгiнiң 
</w:t>
      </w:r>
    </w:p>
    <w:p>
      <w:pPr>
        <w:spacing w:after="0"/>
        <w:ind w:left="0"/>
        <w:jc w:val="both"/>
      </w:pPr>
      <w:r>
        <w:rPr>
          <w:rFonts w:ascii="Times New Roman"/>
          <w:b w:val="false"/>
          <w:i w:val="false"/>
          <w:color w:val="000000"/>
          <w:sz w:val="28"/>
        </w:rPr>
        <w:t>
"Алматының әскери санаторийi" 
</w:t>
      </w:r>
    </w:p>
    <w:p>
      <w:pPr>
        <w:spacing w:after="0"/>
        <w:ind w:left="0"/>
        <w:jc w:val="both"/>
      </w:pPr>
      <w:r>
        <w:rPr>
          <w:rFonts w:ascii="Times New Roman"/>
          <w:b w:val="false"/>
          <w:i w:val="false"/>
          <w:color w:val="000000"/>
          <w:sz w:val="28"/>
        </w:rPr>
        <w:t>
Респуб. мемлекеттiк қазыналық 
</w:t>
      </w:r>
    </w:p>
    <w:p>
      <w:pPr>
        <w:spacing w:after="0"/>
        <w:ind w:left="0"/>
        <w:jc w:val="both"/>
      </w:pPr>
      <w:r>
        <w:rPr>
          <w:rFonts w:ascii="Times New Roman"/>
          <w:b w:val="false"/>
          <w:i w:val="false"/>
          <w:color w:val="000000"/>
          <w:sz w:val="28"/>
        </w:rPr>
        <w:t>
кәсiпорны                           1       1       1     100,0    100,0  
</w:t>
      </w:r>
    </w:p>
    <w:p>
      <w:pPr>
        <w:spacing w:after="0"/>
        <w:ind w:left="0"/>
        <w:jc w:val="both"/>
      </w:pPr>
      <w:r>
        <w:rPr>
          <w:rFonts w:ascii="Times New Roman"/>
          <w:b w:val="false"/>
          <w:i w:val="false"/>
          <w:color w:val="000000"/>
          <w:sz w:val="28"/>
        </w:rPr>
        <w:t>
Кадрлар                           795,0   848,0   858,0    96,0    102,0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218,0   250,0   260,0    97,2    107,4 
</w:t>
      </w:r>
    </w:p>
    <w:p>
      <w:pPr>
        <w:spacing w:after="0"/>
        <w:ind w:left="0"/>
        <w:jc w:val="both"/>
      </w:pPr>
      <w:r>
        <w:rPr>
          <w:rFonts w:ascii="Times New Roman"/>
          <w:b w:val="false"/>
          <w:i w:val="false"/>
          <w:color w:val="000000"/>
          <w:sz w:val="28"/>
        </w:rPr>
        <w:t>
орта медициналық қызметкерлер     329,0   350,0   350,0    98,0    103,9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200,0   220,0   242,0    92,8    161,0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ҚР ҰҚК-нiң Алматы қаласы бойынша департаментi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!Өлшем  !1999 ж.!2000 ж.!       Болжам     ө
</w:t>
      </w:r>
    </w:p>
    <w:p>
      <w:pPr>
        <w:spacing w:after="0"/>
        <w:ind w:left="0"/>
        <w:jc w:val="both"/>
      </w:pPr>
      <w:r>
        <w:rPr>
          <w:rFonts w:ascii="Times New Roman"/>
          <w:b w:val="false"/>
          <w:i w:val="false"/>
          <w:color w:val="000000"/>
          <w:sz w:val="28"/>
        </w:rPr>
        <w:t>
                               !бірлігі!есеп   !бағалау!------------------ 
</w:t>
      </w:r>
    </w:p>
    <w:p>
      <w:pPr>
        <w:spacing w:after="0"/>
        <w:ind w:left="0"/>
        <w:jc w:val="both"/>
      </w:pPr>
      <w:r>
        <w:rPr>
          <w:rFonts w:ascii="Times New Roman"/>
          <w:b w:val="false"/>
          <w:i w:val="false"/>
          <w:color w:val="000000"/>
          <w:sz w:val="28"/>
        </w:rPr>
        <w:t>
                               !       !       !       !2001 ж. !2002 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Мемлекеттiк дербес емханалар 
</w:t>
      </w:r>
    </w:p>
    <w:p>
      <w:pPr>
        <w:spacing w:after="0"/>
        <w:ind w:left="0"/>
        <w:jc w:val="both"/>
      </w:pPr>
      <w:r>
        <w:rPr>
          <w:rFonts w:ascii="Times New Roman"/>
          <w:b w:val="false"/>
          <w:i w:val="false"/>
          <w:color w:val="000000"/>
          <w:sz w:val="28"/>
        </w:rPr>
        <w:t>
саны                            бiрлiк     1        1       1        1
</w:t>
      </w:r>
    </w:p>
    <w:p>
      <w:pPr>
        <w:spacing w:after="0"/>
        <w:ind w:left="0"/>
        <w:jc w:val="both"/>
      </w:pPr>
      <w:r>
        <w:rPr>
          <w:rFonts w:ascii="Times New Roman"/>
          <w:b w:val="false"/>
          <w:i w:val="false"/>
          <w:color w:val="000000"/>
          <w:sz w:val="28"/>
        </w:rPr>
        <w:t>
Кадрлар                          адам     99,0    100,0   100,0    100,0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      32,0     33,0    33,0     33,0
</w:t>
      </w:r>
    </w:p>
    <w:p>
      <w:pPr>
        <w:spacing w:after="0"/>
        <w:ind w:left="0"/>
        <w:jc w:val="both"/>
      </w:pPr>
      <w:r>
        <w:rPr>
          <w:rFonts w:ascii="Times New Roman"/>
          <w:b w:val="false"/>
          <w:i w:val="false"/>
          <w:color w:val="000000"/>
          <w:sz w:val="28"/>
        </w:rPr>
        <w:t>
орта медициналық қызметкерлер    -"-      53,0     53,0    53,0     53,0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млн.теңге    23,0    26,13   27,93    29,38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         Болжам     ө  !2000 ж. !2005 ж.
</w:t>
      </w:r>
    </w:p>
    <w:p>
      <w:pPr>
        <w:spacing w:after="0"/>
        <w:ind w:left="0"/>
        <w:jc w:val="both"/>
      </w:pPr>
      <w:r>
        <w:rPr>
          <w:rFonts w:ascii="Times New Roman"/>
          <w:b w:val="false"/>
          <w:i w:val="false"/>
          <w:color w:val="000000"/>
          <w:sz w:val="28"/>
        </w:rPr>
        <w:t>
                                !-----------------------!1999 ж. !2000 ж. 
</w:t>
      </w:r>
    </w:p>
    <w:p>
      <w:pPr>
        <w:spacing w:after="0"/>
        <w:ind w:left="0"/>
        <w:jc w:val="both"/>
      </w:pPr>
      <w:r>
        <w:rPr>
          <w:rFonts w:ascii="Times New Roman"/>
          <w:b w:val="false"/>
          <w:i w:val="false"/>
          <w:color w:val="000000"/>
          <w:sz w:val="28"/>
        </w:rPr>
        <w:t>
                                !2003 ж.!2004 ж.!2005 ж.!салыст. !салыст.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!есебімен!есебімен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Мемлекеттiк дербес емханалар 
</w:t>
      </w:r>
    </w:p>
    <w:p>
      <w:pPr>
        <w:spacing w:after="0"/>
        <w:ind w:left="0"/>
        <w:jc w:val="both"/>
      </w:pPr>
      <w:r>
        <w:rPr>
          <w:rFonts w:ascii="Times New Roman"/>
          <w:b w:val="false"/>
          <w:i w:val="false"/>
          <w:color w:val="000000"/>
          <w:sz w:val="28"/>
        </w:rPr>
        <w:t>
саны                                1       1       1      100,0   100,0  
</w:t>
      </w:r>
    </w:p>
    <w:p>
      <w:pPr>
        <w:spacing w:after="0"/>
        <w:ind w:left="0"/>
        <w:jc w:val="both"/>
      </w:pPr>
      <w:r>
        <w:rPr>
          <w:rFonts w:ascii="Times New Roman"/>
          <w:b w:val="false"/>
          <w:i w:val="false"/>
          <w:color w:val="000000"/>
          <w:sz w:val="28"/>
        </w:rPr>
        <w:t>
Кадрлар                           100,0   100,0   100,0    101,0   100,0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33,0    33,0    33,0    103,1   100,0
</w:t>
      </w:r>
    </w:p>
    <w:p>
      <w:pPr>
        <w:spacing w:after="0"/>
        <w:ind w:left="0"/>
        <w:jc w:val="both"/>
      </w:pPr>
      <w:r>
        <w:rPr>
          <w:rFonts w:ascii="Times New Roman"/>
          <w:b w:val="false"/>
          <w:i w:val="false"/>
          <w:color w:val="000000"/>
          <w:sz w:val="28"/>
        </w:rPr>
        <w:t>
орта медициналық қызметкерлер      53,0    53,0    53,0    100,0   100,0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30,67   31,87   32,03    113,6   122,5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"ҚР IIМ "Қазақстан санаторийi" РМҚК 
</w:t>
      </w:r>
    </w:p>
    <w:p>
      <w:pPr>
        <w:spacing w:after="0"/>
        <w:ind w:left="0"/>
        <w:jc w:val="both"/>
      </w:pPr>
      <w:r>
        <w:rPr>
          <w:rFonts w:ascii="Times New Roman"/>
          <w:b w:val="false"/>
          <w:i w:val="false"/>
          <w:color w:val="000000"/>
          <w:sz w:val="28"/>
        </w:rPr>
        <w:t>
                 (ҚР IIМ-нiң iрiлендiрiлген госпиталi)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!Өлшем  !1999 ж.!2000 ж.!       Болжам     ө
</w:t>
      </w:r>
    </w:p>
    <w:p>
      <w:pPr>
        <w:spacing w:after="0"/>
        <w:ind w:left="0"/>
        <w:jc w:val="both"/>
      </w:pPr>
      <w:r>
        <w:rPr>
          <w:rFonts w:ascii="Times New Roman"/>
          <w:b w:val="false"/>
          <w:i w:val="false"/>
          <w:color w:val="000000"/>
          <w:sz w:val="28"/>
        </w:rPr>
        <w:t>
                               !бірлігі!есеп   !бағалау!------------------ 
</w:t>
      </w:r>
    </w:p>
    <w:p>
      <w:pPr>
        <w:spacing w:after="0"/>
        <w:ind w:left="0"/>
        <w:jc w:val="both"/>
      </w:pPr>
      <w:r>
        <w:rPr>
          <w:rFonts w:ascii="Times New Roman"/>
          <w:b w:val="false"/>
          <w:i w:val="false"/>
          <w:color w:val="000000"/>
          <w:sz w:val="28"/>
        </w:rPr>
        <w:t>
                               !       !       !       !2001 ж. !2002 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Ауруханалар саны                бiрлiк     1       1       1         1  
</w:t>
      </w:r>
    </w:p>
    <w:p>
      <w:pPr>
        <w:spacing w:after="0"/>
        <w:ind w:left="0"/>
        <w:jc w:val="both"/>
      </w:pPr>
      <w:r>
        <w:rPr>
          <w:rFonts w:ascii="Times New Roman"/>
          <w:b w:val="false"/>
          <w:i w:val="false"/>
          <w:color w:val="000000"/>
          <w:sz w:val="28"/>
        </w:rPr>
        <w:t>
оның iшiнде мемлекеттiк 
</w:t>
      </w:r>
    </w:p>
    <w:p>
      <w:pPr>
        <w:spacing w:after="0"/>
        <w:ind w:left="0"/>
        <w:jc w:val="both"/>
      </w:pPr>
      <w:r>
        <w:rPr>
          <w:rFonts w:ascii="Times New Roman"/>
          <w:b w:val="false"/>
          <w:i w:val="false"/>
          <w:color w:val="000000"/>
          <w:sz w:val="28"/>
        </w:rPr>
        <w:t>
қазыналық кәсiпорындар           -"-       1       1       1         1
</w:t>
      </w:r>
    </w:p>
    <w:p>
      <w:pPr>
        <w:spacing w:after="0"/>
        <w:ind w:left="0"/>
        <w:jc w:val="both"/>
      </w:pPr>
      <w:r>
        <w:rPr>
          <w:rFonts w:ascii="Times New Roman"/>
          <w:b w:val="false"/>
          <w:i w:val="false"/>
          <w:color w:val="000000"/>
          <w:sz w:val="28"/>
        </w:rPr>
        <w:t>
Кадрлар                          адам   100,0   400,0   450,0     500,0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     20,0   100,0   110,0     120,0
</w:t>
      </w:r>
    </w:p>
    <w:p>
      <w:pPr>
        <w:spacing w:after="0"/>
        <w:ind w:left="0"/>
        <w:jc w:val="both"/>
      </w:pPr>
      <w:r>
        <w:rPr>
          <w:rFonts w:ascii="Times New Roman"/>
          <w:b w:val="false"/>
          <w:i w:val="false"/>
          <w:color w:val="000000"/>
          <w:sz w:val="28"/>
        </w:rPr>
        <w:t>
орта медициналық қызметкерлер    -"-     60,0   240,0   270,0     300,0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млн.теңге   -      47,3    89,2      99,5
</w:t>
      </w:r>
    </w:p>
    <w:p>
      <w:pPr>
        <w:spacing w:after="0"/>
        <w:ind w:left="0"/>
        <w:jc w:val="both"/>
      </w:pPr>
      <w:r>
        <w:rPr>
          <w:rFonts w:ascii="Times New Roman"/>
          <w:b w:val="false"/>
          <w:i w:val="false"/>
          <w:color w:val="000000"/>
          <w:sz w:val="28"/>
        </w:rPr>
        <w:t>
Ақылы медициналық жәрдем 
</w:t>
      </w:r>
    </w:p>
    <w:p>
      <w:pPr>
        <w:spacing w:after="0"/>
        <w:ind w:left="0"/>
        <w:jc w:val="both"/>
      </w:pPr>
      <w:r>
        <w:rPr>
          <w:rFonts w:ascii="Times New Roman"/>
          <w:b w:val="false"/>
          <w:i w:val="false"/>
          <w:color w:val="000000"/>
          <w:sz w:val="28"/>
        </w:rPr>
        <w:t>
көлемi                           -"-      -       7,5     9,0      10,8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         Болжам     ө  !2000 ж. !2005 ж.
</w:t>
      </w:r>
    </w:p>
    <w:p>
      <w:pPr>
        <w:spacing w:after="0"/>
        <w:ind w:left="0"/>
        <w:jc w:val="both"/>
      </w:pPr>
      <w:r>
        <w:rPr>
          <w:rFonts w:ascii="Times New Roman"/>
          <w:b w:val="false"/>
          <w:i w:val="false"/>
          <w:color w:val="000000"/>
          <w:sz w:val="28"/>
        </w:rPr>
        <w:t>
                                !-----------------------!1999 ж. !2000 ж. 
</w:t>
      </w:r>
    </w:p>
    <w:p>
      <w:pPr>
        <w:spacing w:after="0"/>
        <w:ind w:left="0"/>
        <w:jc w:val="both"/>
      </w:pPr>
      <w:r>
        <w:rPr>
          <w:rFonts w:ascii="Times New Roman"/>
          <w:b w:val="false"/>
          <w:i w:val="false"/>
          <w:color w:val="000000"/>
          <w:sz w:val="28"/>
        </w:rPr>
        <w:t>
                                !2003 ж.!2004 ж.!2005 ж.!салыст. !салыст.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!есебімен!есебімен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Ауруханалар саны                    1       1       1       -      100,0   
</w:t>
      </w:r>
    </w:p>
    <w:p>
      <w:pPr>
        <w:spacing w:after="0"/>
        <w:ind w:left="0"/>
        <w:jc w:val="both"/>
      </w:pPr>
      <w:r>
        <w:rPr>
          <w:rFonts w:ascii="Times New Roman"/>
          <w:b w:val="false"/>
          <w:i w:val="false"/>
          <w:color w:val="000000"/>
          <w:sz w:val="28"/>
        </w:rPr>
        <w:t>
оның iшiнде мемлекеттiк 
</w:t>
      </w:r>
    </w:p>
    <w:p>
      <w:pPr>
        <w:spacing w:after="0"/>
        <w:ind w:left="0"/>
        <w:jc w:val="both"/>
      </w:pPr>
      <w:r>
        <w:rPr>
          <w:rFonts w:ascii="Times New Roman"/>
          <w:b w:val="false"/>
          <w:i w:val="false"/>
          <w:color w:val="000000"/>
          <w:sz w:val="28"/>
        </w:rPr>
        <w:t>
қазыналық кәсiпорындар              1       1       1       -      100,0
</w:t>
      </w:r>
    </w:p>
    <w:p>
      <w:pPr>
        <w:spacing w:after="0"/>
        <w:ind w:left="0"/>
        <w:jc w:val="both"/>
      </w:pPr>
      <w:r>
        <w:rPr>
          <w:rFonts w:ascii="Times New Roman"/>
          <w:b w:val="false"/>
          <w:i w:val="false"/>
          <w:color w:val="000000"/>
          <w:sz w:val="28"/>
        </w:rPr>
        <w:t>
Кадрлар                           550,0   600,0   650,0   в 4,0 р. 162,5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140,0   150,0   160,0   в 5,0 р. 160,0
</w:t>
      </w:r>
    </w:p>
    <w:p>
      <w:pPr>
        <w:spacing w:after="0"/>
        <w:ind w:left="0"/>
        <w:jc w:val="both"/>
      </w:pPr>
      <w:r>
        <w:rPr>
          <w:rFonts w:ascii="Times New Roman"/>
          <w:b w:val="false"/>
          <w:i w:val="false"/>
          <w:color w:val="000000"/>
          <w:sz w:val="28"/>
        </w:rPr>
        <w:t>
орта медициналық қызметкерлер     330,0   360,0   390,0   в 4,0 р. 162,5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109,2   120,1   132,1     -     в 2,8 р. 
</w:t>
      </w:r>
    </w:p>
    <w:p>
      <w:pPr>
        <w:spacing w:after="0"/>
        <w:ind w:left="0"/>
        <w:jc w:val="both"/>
      </w:pPr>
      <w:r>
        <w:rPr>
          <w:rFonts w:ascii="Times New Roman"/>
          <w:b w:val="false"/>
          <w:i w:val="false"/>
          <w:color w:val="000000"/>
          <w:sz w:val="28"/>
        </w:rPr>
        <w:t>
Ақылы медициналық жәрдем 
</w:t>
      </w:r>
    </w:p>
    <w:p>
      <w:pPr>
        <w:spacing w:after="0"/>
        <w:ind w:left="0"/>
        <w:jc w:val="both"/>
      </w:pPr>
      <w:r>
        <w:rPr>
          <w:rFonts w:ascii="Times New Roman"/>
          <w:b w:val="false"/>
          <w:i w:val="false"/>
          <w:color w:val="000000"/>
          <w:sz w:val="28"/>
        </w:rPr>
        <w:t>
көлемi                             13,0    15,5    18,7     -     в 2,5 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"Көлiктегi медицина қызметi" БАҚ Алматы филиалы 
</w:t>
      </w:r>
    </w:p>
    <w:p>
      <w:pPr>
        <w:spacing w:after="0"/>
        <w:ind w:left="0"/>
        <w:jc w:val="both"/>
      </w:pPr>
      <w:r>
        <w:rPr>
          <w:rFonts w:ascii="Times New Roman"/>
          <w:b w:val="false"/>
          <w:i w:val="false"/>
          <w:color w:val="000000"/>
          <w:sz w:val="28"/>
        </w:rPr>
        <w:t>
           Алматы I станциясының темiр жол ауруханасы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!Өлшем  !1999 ж.!2000 ж.!       Болжам     ө
</w:t>
      </w:r>
    </w:p>
    <w:p>
      <w:pPr>
        <w:spacing w:after="0"/>
        <w:ind w:left="0"/>
        <w:jc w:val="both"/>
      </w:pPr>
      <w:r>
        <w:rPr>
          <w:rFonts w:ascii="Times New Roman"/>
          <w:b w:val="false"/>
          <w:i w:val="false"/>
          <w:color w:val="000000"/>
          <w:sz w:val="28"/>
        </w:rPr>
        <w:t>
                               !бірлігі!есеп   !бағалау!------------------ 
</w:t>
      </w:r>
    </w:p>
    <w:p>
      <w:pPr>
        <w:spacing w:after="0"/>
        <w:ind w:left="0"/>
        <w:jc w:val="both"/>
      </w:pPr>
      <w:r>
        <w:rPr>
          <w:rFonts w:ascii="Times New Roman"/>
          <w:b w:val="false"/>
          <w:i w:val="false"/>
          <w:color w:val="000000"/>
          <w:sz w:val="28"/>
        </w:rPr>
        <w:t>
                               !       !       !       !2001 ж. !2002 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Ауруханалар саны                бiрлiк     1       1       1        1  
</w:t>
      </w:r>
    </w:p>
    <w:p>
      <w:pPr>
        <w:spacing w:after="0"/>
        <w:ind w:left="0"/>
        <w:jc w:val="both"/>
      </w:pPr>
      <w:r>
        <w:rPr>
          <w:rFonts w:ascii="Times New Roman"/>
          <w:b w:val="false"/>
          <w:i w:val="false"/>
          <w:color w:val="000000"/>
          <w:sz w:val="28"/>
        </w:rPr>
        <w:t>
Емханалар саны (аурухана 
</w:t>
      </w:r>
    </w:p>
    <w:p>
      <w:pPr>
        <w:spacing w:after="0"/>
        <w:ind w:left="0"/>
        <w:jc w:val="both"/>
      </w:pPr>
      <w:r>
        <w:rPr>
          <w:rFonts w:ascii="Times New Roman"/>
          <w:b w:val="false"/>
          <w:i w:val="false"/>
          <w:color w:val="000000"/>
          <w:sz w:val="28"/>
        </w:rPr>
        <w:t>
жанындағы)                       -"-       1       1       1        1
</w:t>
      </w:r>
    </w:p>
    <w:p>
      <w:pPr>
        <w:spacing w:after="0"/>
        <w:ind w:left="0"/>
        <w:jc w:val="both"/>
      </w:pPr>
      <w:r>
        <w:rPr>
          <w:rFonts w:ascii="Times New Roman"/>
          <w:b w:val="false"/>
          <w:i w:val="false"/>
          <w:color w:val="000000"/>
          <w:sz w:val="28"/>
        </w:rPr>
        <w:t>
Кадрлар                          адам    380,0   375,0   375,0    375,0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      66,0    69,0    65,0     64,0
</w:t>
      </w:r>
    </w:p>
    <w:p>
      <w:pPr>
        <w:spacing w:after="0"/>
        <w:ind w:left="0"/>
        <w:jc w:val="both"/>
      </w:pPr>
      <w:r>
        <w:rPr>
          <w:rFonts w:ascii="Times New Roman"/>
          <w:b w:val="false"/>
          <w:i w:val="false"/>
          <w:color w:val="000000"/>
          <w:sz w:val="28"/>
        </w:rPr>
        <w:t>
орта медициналық қызметкерлер    -"-     189,0   180,0   170,0    170,0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млн.теңге  40,0    40,0    40,0     40,0
</w:t>
      </w:r>
    </w:p>
    <w:p>
      <w:pPr>
        <w:spacing w:after="0"/>
        <w:ind w:left="0"/>
        <w:jc w:val="both"/>
      </w:pPr>
      <w:r>
        <w:rPr>
          <w:rFonts w:ascii="Times New Roman"/>
          <w:b w:val="false"/>
          <w:i w:val="false"/>
          <w:color w:val="000000"/>
          <w:sz w:val="28"/>
        </w:rPr>
        <w:t>
Ақылы медициналық жәрдем 
</w:t>
      </w:r>
    </w:p>
    <w:p>
      <w:pPr>
        <w:spacing w:after="0"/>
        <w:ind w:left="0"/>
        <w:jc w:val="both"/>
      </w:pPr>
      <w:r>
        <w:rPr>
          <w:rFonts w:ascii="Times New Roman"/>
          <w:b w:val="false"/>
          <w:i w:val="false"/>
          <w:color w:val="000000"/>
          <w:sz w:val="28"/>
        </w:rPr>
        <w:t>
көлемi                         млн.теңге  10,0    10,0    10,0     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         Болжам     ө  !2000 ж. !2005 ж.
</w:t>
      </w:r>
    </w:p>
    <w:p>
      <w:pPr>
        <w:spacing w:after="0"/>
        <w:ind w:left="0"/>
        <w:jc w:val="both"/>
      </w:pPr>
      <w:r>
        <w:rPr>
          <w:rFonts w:ascii="Times New Roman"/>
          <w:b w:val="false"/>
          <w:i w:val="false"/>
          <w:color w:val="000000"/>
          <w:sz w:val="28"/>
        </w:rPr>
        <w:t>
                                !-----------------------!1999 ж. !2000 ж. 
</w:t>
      </w:r>
    </w:p>
    <w:p>
      <w:pPr>
        <w:spacing w:after="0"/>
        <w:ind w:left="0"/>
        <w:jc w:val="both"/>
      </w:pPr>
      <w:r>
        <w:rPr>
          <w:rFonts w:ascii="Times New Roman"/>
          <w:b w:val="false"/>
          <w:i w:val="false"/>
          <w:color w:val="000000"/>
          <w:sz w:val="28"/>
        </w:rPr>
        <w:t>
                                !2003 ж.!2004 ж.!2005 ж.!салыст. !салыст.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!есебімен!есебімен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Ауруханалар саны                    1       1       1    100,0    100,0 
</w:t>
      </w:r>
    </w:p>
    <w:p>
      <w:pPr>
        <w:spacing w:after="0"/>
        <w:ind w:left="0"/>
        <w:jc w:val="both"/>
      </w:pPr>
      <w:r>
        <w:rPr>
          <w:rFonts w:ascii="Times New Roman"/>
          <w:b w:val="false"/>
          <w:i w:val="false"/>
          <w:color w:val="000000"/>
          <w:sz w:val="28"/>
        </w:rPr>
        <w:t>
Емханалар саны (аурухана 
</w:t>
      </w:r>
    </w:p>
    <w:p>
      <w:pPr>
        <w:spacing w:after="0"/>
        <w:ind w:left="0"/>
        <w:jc w:val="both"/>
      </w:pPr>
      <w:r>
        <w:rPr>
          <w:rFonts w:ascii="Times New Roman"/>
          <w:b w:val="false"/>
          <w:i w:val="false"/>
          <w:color w:val="000000"/>
          <w:sz w:val="28"/>
        </w:rPr>
        <w:t>
жанындағы)                          1       1       1    100,0    100,0
</w:t>
      </w:r>
    </w:p>
    <w:p>
      <w:pPr>
        <w:spacing w:after="0"/>
        <w:ind w:left="0"/>
        <w:jc w:val="both"/>
      </w:pPr>
      <w:r>
        <w:rPr>
          <w:rFonts w:ascii="Times New Roman"/>
          <w:b w:val="false"/>
          <w:i w:val="false"/>
          <w:color w:val="000000"/>
          <w:sz w:val="28"/>
        </w:rPr>
        <w:t>
Кадрлар                           375,0   365,0    355    98,7     94,7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63,0    60,0   60,0   104,5     86,9
</w:t>
      </w:r>
    </w:p>
    <w:p>
      <w:pPr>
        <w:spacing w:after="0"/>
        <w:ind w:left="0"/>
        <w:jc w:val="both"/>
      </w:pPr>
      <w:r>
        <w:rPr>
          <w:rFonts w:ascii="Times New Roman"/>
          <w:b w:val="false"/>
          <w:i w:val="false"/>
          <w:color w:val="000000"/>
          <w:sz w:val="28"/>
        </w:rPr>
        <w:t>
орта медициналық қызметкерлер     170,0   170,0  170,0    95,2     94,4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40,0    40,0   40,0   100,0    100,0
</w:t>
      </w:r>
    </w:p>
    <w:p>
      <w:pPr>
        <w:spacing w:after="0"/>
        <w:ind w:left="0"/>
        <w:jc w:val="both"/>
      </w:pPr>
      <w:r>
        <w:rPr>
          <w:rFonts w:ascii="Times New Roman"/>
          <w:b w:val="false"/>
          <w:i w:val="false"/>
          <w:color w:val="000000"/>
          <w:sz w:val="28"/>
        </w:rPr>
        <w:t>
Ақылы медициналық жәрдем                                                   
</w:t>
      </w:r>
    </w:p>
    <w:p>
      <w:pPr>
        <w:spacing w:after="0"/>
        <w:ind w:left="0"/>
        <w:jc w:val="both"/>
      </w:pPr>
      <w:r>
        <w:rPr>
          <w:rFonts w:ascii="Times New Roman"/>
          <w:b w:val="false"/>
          <w:i w:val="false"/>
          <w:color w:val="000000"/>
          <w:sz w:val="28"/>
        </w:rPr>
        <w:t>
көлемi                             10,0    10,0   10,0   100,0    100,0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"Көлiктегi медицина қызметi" БАҚ Алматы филиалы Алматы I 
</w:t>
      </w:r>
    </w:p>
    <w:p>
      <w:pPr>
        <w:spacing w:after="0"/>
        <w:ind w:left="0"/>
        <w:jc w:val="both"/>
      </w:pPr>
      <w:r>
        <w:rPr>
          <w:rFonts w:ascii="Times New Roman"/>
          <w:b w:val="false"/>
          <w:i w:val="false"/>
          <w:color w:val="000000"/>
          <w:sz w:val="28"/>
        </w:rPr>
        <w:t>
           станциясының балаларға арналған темiр жол ауруханасы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!Өлшем  !1999 ж.!2000 ж.!       Болжам     ө
</w:t>
      </w:r>
    </w:p>
    <w:p>
      <w:pPr>
        <w:spacing w:after="0"/>
        <w:ind w:left="0"/>
        <w:jc w:val="both"/>
      </w:pPr>
      <w:r>
        <w:rPr>
          <w:rFonts w:ascii="Times New Roman"/>
          <w:b w:val="false"/>
          <w:i w:val="false"/>
          <w:color w:val="000000"/>
          <w:sz w:val="28"/>
        </w:rPr>
        <w:t>
                               !бірлігі!есеп   !бағалау!------------------ 
</w:t>
      </w:r>
    </w:p>
    <w:p>
      <w:pPr>
        <w:spacing w:after="0"/>
        <w:ind w:left="0"/>
        <w:jc w:val="both"/>
      </w:pPr>
      <w:r>
        <w:rPr>
          <w:rFonts w:ascii="Times New Roman"/>
          <w:b w:val="false"/>
          <w:i w:val="false"/>
          <w:color w:val="000000"/>
          <w:sz w:val="28"/>
        </w:rPr>
        <w:t>
                               !       !       !       !2001 ж. !2002 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Ауруханалар саны                бiрлiк     1       1       1        1  
</w:t>
      </w:r>
    </w:p>
    <w:p>
      <w:pPr>
        <w:spacing w:after="0"/>
        <w:ind w:left="0"/>
        <w:jc w:val="both"/>
      </w:pPr>
      <w:r>
        <w:rPr>
          <w:rFonts w:ascii="Times New Roman"/>
          <w:b w:val="false"/>
          <w:i w:val="false"/>
          <w:color w:val="000000"/>
          <w:sz w:val="28"/>
        </w:rPr>
        <w:t>
Емханалар саны (аурухана 
</w:t>
      </w:r>
    </w:p>
    <w:p>
      <w:pPr>
        <w:spacing w:after="0"/>
        <w:ind w:left="0"/>
        <w:jc w:val="both"/>
      </w:pPr>
      <w:r>
        <w:rPr>
          <w:rFonts w:ascii="Times New Roman"/>
          <w:b w:val="false"/>
          <w:i w:val="false"/>
          <w:color w:val="000000"/>
          <w:sz w:val="28"/>
        </w:rPr>
        <w:t>
жанындағы)                       -"-       1       1       1        1
</w:t>
      </w:r>
    </w:p>
    <w:p>
      <w:pPr>
        <w:spacing w:after="0"/>
        <w:ind w:left="0"/>
        <w:jc w:val="both"/>
      </w:pPr>
      <w:r>
        <w:rPr>
          <w:rFonts w:ascii="Times New Roman"/>
          <w:b w:val="false"/>
          <w:i w:val="false"/>
          <w:color w:val="000000"/>
          <w:sz w:val="28"/>
        </w:rPr>
        <w:t>
Кадрлар                          адам     150     150     150      150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       25      25      25       25
</w:t>
      </w:r>
    </w:p>
    <w:p>
      <w:pPr>
        <w:spacing w:after="0"/>
        <w:ind w:left="0"/>
        <w:jc w:val="both"/>
      </w:pPr>
      <w:r>
        <w:rPr>
          <w:rFonts w:ascii="Times New Roman"/>
          <w:b w:val="false"/>
          <w:i w:val="false"/>
          <w:color w:val="000000"/>
          <w:sz w:val="28"/>
        </w:rPr>
        <w:t>
орта медициналық қызметкерлер    -"-       45      45      45       45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млн.теңге  8,0    10,0    10,0     10,0
</w:t>
      </w:r>
    </w:p>
    <w:p>
      <w:pPr>
        <w:spacing w:after="0"/>
        <w:ind w:left="0"/>
        <w:jc w:val="both"/>
      </w:pPr>
      <w:r>
        <w:rPr>
          <w:rFonts w:ascii="Times New Roman"/>
          <w:b w:val="false"/>
          <w:i w:val="false"/>
          <w:color w:val="000000"/>
          <w:sz w:val="28"/>
        </w:rPr>
        <w:t>
Ақылы медициналық жәрдем 
</w:t>
      </w:r>
    </w:p>
    <w:p>
      <w:pPr>
        <w:spacing w:after="0"/>
        <w:ind w:left="0"/>
        <w:jc w:val="both"/>
      </w:pPr>
      <w:r>
        <w:rPr>
          <w:rFonts w:ascii="Times New Roman"/>
          <w:b w:val="false"/>
          <w:i w:val="false"/>
          <w:color w:val="000000"/>
          <w:sz w:val="28"/>
        </w:rPr>
        <w:t>
көлемi                         млн.теңге  1,5     2,0     2,0      2,0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         Болжам     ө  !2000 ж. !2005 ж.
</w:t>
      </w:r>
    </w:p>
    <w:p>
      <w:pPr>
        <w:spacing w:after="0"/>
        <w:ind w:left="0"/>
        <w:jc w:val="both"/>
      </w:pPr>
      <w:r>
        <w:rPr>
          <w:rFonts w:ascii="Times New Roman"/>
          <w:b w:val="false"/>
          <w:i w:val="false"/>
          <w:color w:val="000000"/>
          <w:sz w:val="28"/>
        </w:rPr>
        <w:t>
                                !-----------------------!1999 ж. !2000 ж. 
</w:t>
      </w:r>
    </w:p>
    <w:p>
      <w:pPr>
        <w:spacing w:after="0"/>
        <w:ind w:left="0"/>
        <w:jc w:val="both"/>
      </w:pPr>
      <w:r>
        <w:rPr>
          <w:rFonts w:ascii="Times New Roman"/>
          <w:b w:val="false"/>
          <w:i w:val="false"/>
          <w:color w:val="000000"/>
          <w:sz w:val="28"/>
        </w:rPr>
        <w:t>
                                !2003 ж.!2004 ж.!2005 ж.!салыст. !салыст.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!есебімен!есебімен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Ауруханалар саны                    1       1       1    100,0    100,0 
</w:t>
      </w:r>
    </w:p>
    <w:p>
      <w:pPr>
        <w:spacing w:after="0"/>
        <w:ind w:left="0"/>
        <w:jc w:val="both"/>
      </w:pPr>
      <w:r>
        <w:rPr>
          <w:rFonts w:ascii="Times New Roman"/>
          <w:b w:val="false"/>
          <w:i w:val="false"/>
          <w:color w:val="000000"/>
          <w:sz w:val="28"/>
        </w:rPr>
        <w:t>
Емханалар саны (аурухана 
</w:t>
      </w:r>
    </w:p>
    <w:p>
      <w:pPr>
        <w:spacing w:after="0"/>
        <w:ind w:left="0"/>
        <w:jc w:val="both"/>
      </w:pPr>
      <w:r>
        <w:rPr>
          <w:rFonts w:ascii="Times New Roman"/>
          <w:b w:val="false"/>
          <w:i w:val="false"/>
          <w:color w:val="000000"/>
          <w:sz w:val="28"/>
        </w:rPr>
        <w:t>
жанындағы)                          1       1       1    100,0    100,0
</w:t>
      </w:r>
    </w:p>
    <w:p>
      <w:pPr>
        <w:spacing w:after="0"/>
        <w:ind w:left="0"/>
        <w:jc w:val="both"/>
      </w:pPr>
      <w:r>
        <w:rPr>
          <w:rFonts w:ascii="Times New Roman"/>
          <w:b w:val="false"/>
          <w:i w:val="false"/>
          <w:color w:val="000000"/>
          <w:sz w:val="28"/>
        </w:rPr>
        <w:t>
Кадрлар                           150     150     150    100,0    100,0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25      25      25    100,0    100,0
</w:t>
      </w:r>
    </w:p>
    <w:p>
      <w:pPr>
        <w:spacing w:after="0"/>
        <w:ind w:left="0"/>
        <w:jc w:val="both"/>
      </w:pPr>
      <w:r>
        <w:rPr>
          <w:rFonts w:ascii="Times New Roman"/>
          <w:b w:val="false"/>
          <w:i w:val="false"/>
          <w:color w:val="000000"/>
          <w:sz w:val="28"/>
        </w:rPr>
        <w:t>
орта медициналық қызметкерлер      45      45      45    100,0    100,0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10,0    10,0    10,0    125,0    100,0
</w:t>
      </w:r>
    </w:p>
    <w:p>
      <w:pPr>
        <w:spacing w:after="0"/>
        <w:ind w:left="0"/>
        <w:jc w:val="both"/>
      </w:pPr>
      <w:r>
        <w:rPr>
          <w:rFonts w:ascii="Times New Roman"/>
          <w:b w:val="false"/>
          <w:i w:val="false"/>
          <w:color w:val="000000"/>
          <w:sz w:val="28"/>
        </w:rPr>
        <w:t>
Ақылы медициналық жәрдем                                                   
</w:t>
      </w:r>
    </w:p>
    <w:p>
      <w:pPr>
        <w:spacing w:after="0"/>
        <w:ind w:left="0"/>
        <w:jc w:val="both"/>
      </w:pPr>
      <w:r>
        <w:rPr>
          <w:rFonts w:ascii="Times New Roman"/>
          <w:b w:val="false"/>
          <w:i w:val="false"/>
          <w:color w:val="000000"/>
          <w:sz w:val="28"/>
        </w:rPr>
        <w:t>
көлемi                            2,0     2,0     2,0    133,3    100,0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"Оқу-клиникалық орталығы" ААҚ ("Қазақстан Темiр Жолы" РМК)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!Өлшем  !1999 ж.!2000 ж.!       Болжам     ө
</w:t>
      </w:r>
    </w:p>
    <w:p>
      <w:pPr>
        <w:spacing w:after="0"/>
        <w:ind w:left="0"/>
        <w:jc w:val="both"/>
      </w:pPr>
      <w:r>
        <w:rPr>
          <w:rFonts w:ascii="Times New Roman"/>
          <w:b w:val="false"/>
          <w:i w:val="false"/>
          <w:color w:val="000000"/>
          <w:sz w:val="28"/>
        </w:rPr>
        <w:t>
                               !бірлігі!есеп   !бағалау!------------------ 
</w:t>
      </w:r>
    </w:p>
    <w:p>
      <w:pPr>
        <w:spacing w:after="0"/>
        <w:ind w:left="0"/>
        <w:jc w:val="both"/>
      </w:pPr>
      <w:r>
        <w:rPr>
          <w:rFonts w:ascii="Times New Roman"/>
          <w:b w:val="false"/>
          <w:i w:val="false"/>
          <w:color w:val="000000"/>
          <w:sz w:val="28"/>
        </w:rPr>
        <w:t>
                               !       !       !       !2001 ж. !2002 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Емханалар                       бірлік     1       1       1        1
</w:t>
      </w:r>
    </w:p>
    <w:p>
      <w:pPr>
        <w:spacing w:after="0"/>
        <w:ind w:left="0"/>
        <w:jc w:val="both"/>
      </w:pPr>
      <w:r>
        <w:rPr>
          <w:rFonts w:ascii="Times New Roman"/>
          <w:b w:val="false"/>
          <w:i w:val="false"/>
          <w:color w:val="000000"/>
          <w:sz w:val="28"/>
        </w:rPr>
        <w:t>
Кадрлар                          адам    428,0  325,0    450,0    520,0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      84,0   67,0    120,0    130,0
</w:t>
      </w:r>
    </w:p>
    <w:p>
      <w:pPr>
        <w:spacing w:after="0"/>
        <w:ind w:left="0"/>
        <w:jc w:val="both"/>
      </w:pPr>
      <w:r>
        <w:rPr>
          <w:rFonts w:ascii="Times New Roman"/>
          <w:b w:val="false"/>
          <w:i w:val="false"/>
          <w:color w:val="000000"/>
          <w:sz w:val="28"/>
        </w:rPr>
        <w:t>
орта медициналық қызметкерлер    -"-     134,0  105,0    252,0    291,0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млн.теңге 26,14   86,4     86,4    92,45
</w:t>
      </w:r>
    </w:p>
    <w:p>
      <w:pPr>
        <w:spacing w:after="0"/>
        <w:ind w:left="0"/>
        <w:jc w:val="both"/>
      </w:pPr>
      <w:r>
        <w:rPr>
          <w:rFonts w:ascii="Times New Roman"/>
          <w:b w:val="false"/>
          <w:i w:val="false"/>
          <w:color w:val="000000"/>
          <w:sz w:val="28"/>
        </w:rPr>
        <w:t>
Ақылы медициналық жәрдем 
</w:t>
      </w:r>
    </w:p>
    <w:p>
      <w:pPr>
        <w:spacing w:after="0"/>
        <w:ind w:left="0"/>
        <w:jc w:val="both"/>
      </w:pPr>
      <w:r>
        <w:rPr>
          <w:rFonts w:ascii="Times New Roman"/>
          <w:b w:val="false"/>
          <w:i w:val="false"/>
          <w:color w:val="000000"/>
          <w:sz w:val="28"/>
        </w:rPr>
        <w:t>
көлемi                           -"-      28,2  30,99    43,68    46,74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         Болжам     ө  !2000 ж. !2005 ж.
</w:t>
      </w:r>
    </w:p>
    <w:p>
      <w:pPr>
        <w:spacing w:after="0"/>
        <w:ind w:left="0"/>
        <w:jc w:val="both"/>
      </w:pPr>
      <w:r>
        <w:rPr>
          <w:rFonts w:ascii="Times New Roman"/>
          <w:b w:val="false"/>
          <w:i w:val="false"/>
          <w:color w:val="000000"/>
          <w:sz w:val="28"/>
        </w:rPr>
        <w:t>
                                !-----------------------!1999 ж. !2000 ж. 
</w:t>
      </w:r>
    </w:p>
    <w:p>
      <w:pPr>
        <w:spacing w:after="0"/>
        <w:ind w:left="0"/>
        <w:jc w:val="both"/>
      </w:pPr>
      <w:r>
        <w:rPr>
          <w:rFonts w:ascii="Times New Roman"/>
          <w:b w:val="false"/>
          <w:i w:val="false"/>
          <w:color w:val="000000"/>
          <w:sz w:val="28"/>
        </w:rPr>
        <w:t>
                                !2003 ж.!2004 ж.!2005 ж.!салыст. !салыст.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!есебімен!есебімен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Емханалар                           1       1       1    100,0    100,0
</w:t>
      </w:r>
    </w:p>
    <w:p>
      <w:pPr>
        <w:spacing w:after="0"/>
        <w:ind w:left="0"/>
        <w:jc w:val="both"/>
      </w:pPr>
      <w:r>
        <w:rPr>
          <w:rFonts w:ascii="Times New Roman"/>
          <w:b w:val="false"/>
          <w:i w:val="false"/>
          <w:color w:val="000000"/>
          <w:sz w:val="28"/>
        </w:rPr>
        <w:t>
Кадрлар                           520,0   520,0   520,0   75,9    160,0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130,0   130,0   130,0   79,8    194,0
</w:t>
      </w:r>
    </w:p>
    <w:p>
      <w:pPr>
        <w:spacing w:after="0"/>
        <w:ind w:left="0"/>
        <w:jc w:val="both"/>
      </w:pPr>
      <w:r>
        <w:rPr>
          <w:rFonts w:ascii="Times New Roman"/>
          <w:b w:val="false"/>
          <w:i w:val="false"/>
          <w:color w:val="000000"/>
          <w:sz w:val="28"/>
        </w:rPr>
        <w:t>
орта медициналық қызметкерлер     291,0   291,0   291,0   78,4   в 2,8 р. 
</w:t>
      </w:r>
    </w:p>
    <w:p>
      <w:pPr>
        <w:spacing w:after="0"/>
        <w:ind w:left="0"/>
        <w:jc w:val="both"/>
      </w:pPr>
      <w:r>
        <w:rPr>
          <w:rFonts w:ascii="Times New Roman"/>
          <w:b w:val="false"/>
          <w:i w:val="false"/>
          <w:color w:val="000000"/>
          <w:sz w:val="28"/>
        </w:rPr>
        <w:t>
Кепiлдi медициналық жәрдем 
</w:t>
      </w:r>
    </w:p>
    <w:p>
      <w:pPr>
        <w:spacing w:after="0"/>
        <w:ind w:left="0"/>
        <w:jc w:val="both"/>
      </w:pPr>
      <w:r>
        <w:rPr>
          <w:rFonts w:ascii="Times New Roman"/>
          <w:b w:val="false"/>
          <w:i w:val="false"/>
          <w:color w:val="000000"/>
          <w:sz w:val="28"/>
        </w:rPr>
        <w:t>
көлемi                            92,45   92,45   92,45 в 3,3 р.  107,0
</w:t>
      </w:r>
    </w:p>
    <w:p>
      <w:pPr>
        <w:spacing w:after="0"/>
        <w:ind w:left="0"/>
        <w:jc w:val="both"/>
      </w:pPr>
      <w:r>
        <w:rPr>
          <w:rFonts w:ascii="Times New Roman"/>
          <w:b w:val="false"/>
          <w:i w:val="false"/>
          <w:color w:val="000000"/>
          <w:sz w:val="28"/>
        </w:rPr>
        <w:t>
Ақылы медициналық жәрдем                                                   
</w:t>
      </w:r>
    </w:p>
    <w:p>
      <w:pPr>
        <w:spacing w:after="0"/>
        <w:ind w:left="0"/>
        <w:jc w:val="both"/>
      </w:pPr>
      <w:r>
        <w:rPr>
          <w:rFonts w:ascii="Times New Roman"/>
          <w:b w:val="false"/>
          <w:i w:val="false"/>
          <w:color w:val="000000"/>
          <w:sz w:val="28"/>
        </w:rPr>
        <w:t>
көлемi                            46,74    50,0    50,0  109,9    161,3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"Эйр-Қазақстан" ЖАҚ медико-санитарлық бөлiмi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!Өлшем  !1999 ж.!2000 ж.!       Болжам     ө
</w:t>
      </w:r>
    </w:p>
    <w:p>
      <w:pPr>
        <w:spacing w:after="0"/>
        <w:ind w:left="0"/>
        <w:jc w:val="both"/>
      </w:pPr>
      <w:r>
        <w:rPr>
          <w:rFonts w:ascii="Times New Roman"/>
          <w:b w:val="false"/>
          <w:i w:val="false"/>
          <w:color w:val="000000"/>
          <w:sz w:val="28"/>
        </w:rPr>
        <w:t>
                               !бірлігі!есеп   !бағалау!------------------ 
</w:t>
      </w:r>
    </w:p>
    <w:p>
      <w:pPr>
        <w:spacing w:after="0"/>
        <w:ind w:left="0"/>
        <w:jc w:val="both"/>
      </w:pPr>
      <w:r>
        <w:rPr>
          <w:rFonts w:ascii="Times New Roman"/>
          <w:b w:val="false"/>
          <w:i w:val="false"/>
          <w:color w:val="000000"/>
          <w:sz w:val="28"/>
        </w:rPr>
        <w:t>
                               !       !       !       !2001 ж. !2002 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Емханалар                       бірлік     1       1       1        1
</w:t>
      </w:r>
    </w:p>
    <w:p>
      <w:pPr>
        <w:spacing w:after="0"/>
        <w:ind w:left="0"/>
        <w:jc w:val="both"/>
      </w:pPr>
      <w:r>
        <w:rPr>
          <w:rFonts w:ascii="Times New Roman"/>
          <w:b w:val="false"/>
          <w:i w:val="false"/>
          <w:color w:val="000000"/>
          <w:sz w:val="28"/>
        </w:rPr>
        <w:t>
Кадрлар                        мың адам  0,09    0,09    0,09     0,08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      0,04   0,03    0,03     0,03
</w:t>
      </w:r>
    </w:p>
    <w:p>
      <w:pPr>
        <w:spacing w:after="0"/>
        <w:ind w:left="0"/>
        <w:jc w:val="both"/>
      </w:pPr>
      <w:r>
        <w:rPr>
          <w:rFonts w:ascii="Times New Roman"/>
          <w:b w:val="false"/>
          <w:i w:val="false"/>
          <w:color w:val="000000"/>
          <w:sz w:val="28"/>
        </w:rPr>
        <w:t>
орта медициналық қызметкерлер    -"-      0,04   0,04    0,04     0,03
</w:t>
      </w:r>
    </w:p>
    <w:p>
      <w:pPr>
        <w:spacing w:after="0"/>
        <w:ind w:left="0"/>
        <w:jc w:val="both"/>
      </w:pPr>
      <w:r>
        <w:rPr>
          <w:rFonts w:ascii="Times New Roman"/>
          <w:b w:val="false"/>
          <w:i w:val="false"/>
          <w:color w:val="000000"/>
          <w:sz w:val="28"/>
        </w:rPr>
        <w:t>
Ақылы медициналық жәрдем 
</w:t>
      </w:r>
    </w:p>
    <w:p>
      <w:pPr>
        <w:spacing w:after="0"/>
        <w:ind w:left="0"/>
        <w:jc w:val="both"/>
      </w:pPr>
      <w:r>
        <w:rPr>
          <w:rFonts w:ascii="Times New Roman"/>
          <w:b w:val="false"/>
          <w:i w:val="false"/>
          <w:color w:val="000000"/>
          <w:sz w:val="28"/>
        </w:rPr>
        <w:t>
көлемi                        мың теңге   18,0   21,0    0,20     0,19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         Болжам     ө  !2000 ж. !2005 ж.
</w:t>
      </w:r>
    </w:p>
    <w:p>
      <w:pPr>
        <w:spacing w:after="0"/>
        <w:ind w:left="0"/>
        <w:jc w:val="both"/>
      </w:pPr>
      <w:r>
        <w:rPr>
          <w:rFonts w:ascii="Times New Roman"/>
          <w:b w:val="false"/>
          <w:i w:val="false"/>
          <w:color w:val="000000"/>
          <w:sz w:val="28"/>
        </w:rPr>
        <w:t>
                                !-----------------------!1999 ж. !2000 ж. 
</w:t>
      </w:r>
    </w:p>
    <w:p>
      <w:pPr>
        <w:spacing w:after="0"/>
        <w:ind w:left="0"/>
        <w:jc w:val="both"/>
      </w:pPr>
      <w:r>
        <w:rPr>
          <w:rFonts w:ascii="Times New Roman"/>
          <w:b w:val="false"/>
          <w:i w:val="false"/>
          <w:color w:val="000000"/>
          <w:sz w:val="28"/>
        </w:rPr>
        <w:t>
                                !2003 ж.!2004 ж.!2005 ж.!салыст. !салыст.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!есебімен!есебімен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Емханалар                           1       1       1      100      100
</w:t>
      </w:r>
    </w:p>
    <w:p>
      <w:pPr>
        <w:spacing w:after="0"/>
        <w:ind w:left="0"/>
        <w:jc w:val="both"/>
      </w:pPr>
      <w:r>
        <w:rPr>
          <w:rFonts w:ascii="Times New Roman"/>
          <w:b w:val="false"/>
          <w:i w:val="false"/>
          <w:color w:val="000000"/>
          <w:sz w:val="28"/>
        </w:rPr>
        <w:t>
Кадрлар                           0,07    0,06    0,06     100      100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дәрiгерлер                        0,02    0,02    0,02    75,0     66,6
</w:t>
      </w:r>
    </w:p>
    <w:p>
      <w:pPr>
        <w:spacing w:after="0"/>
        <w:ind w:left="0"/>
        <w:jc w:val="both"/>
      </w:pPr>
      <w:r>
        <w:rPr>
          <w:rFonts w:ascii="Times New Roman"/>
          <w:b w:val="false"/>
          <w:i w:val="false"/>
          <w:color w:val="000000"/>
          <w:sz w:val="28"/>
        </w:rPr>
        <w:t>
орта медициналық қызметкерлер     0,03    0,03    0,03     100     75,0 
</w:t>
      </w:r>
    </w:p>
    <w:p>
      <w:pPr>
        <w:spacing w:after="0"/>
        <w:ind w:left="0"/>
        <w:jc w:val="both"/>
      </w:pPr>
      <w:r>
        <w:rPr>
          <w:rFonts w:ascii="Times New Roman"/>
          <w:b w:val="false"/>
          <w:i w:val="false"/>
          <w:color w:val="000000"/>
          <w:sz w:val="28"/>
        </w:rPr>
        <w:t>
Ақылы медициналық жәрдем                                                   
</w:t>
      </w:r>
    </w:p>
    <w:p>
      <w:pPr>
        <w:spacing w:after="0"/>
        <w:ind w:left="0"/>
        <w:jc w:val="both"/>
      </w:pPr>
      <w:r>
        <w:rPr>
          <w:rFonts w:ascii="Times New Roman"/>
          <w:b w:val="false"/>
          <w:i w:val="false"/>
          <w:color w:val="000000"/>
          <w:sz w:val="28"/>
        </w:rPr>
        <w:t>
көлемi                            0,17    0,15    0,15   116,6     0,71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1-түрi.  Мәдениет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ӘЛЕУМЕТТIК-ЭКОНОМИКАЛЫҚ ДАМУЫНЫҢ 
</w:t>
      </w:r>
    </w:p>
    <w:p>
      <w:pPr>
        <w:spacing w:after="0"/>
        <w:ind w:left="0"/>
        <w:jc w:val="both"/>
      </w:pPr>
      <w:r>
        <w:rPr>
          <w:rFonts w:ascii="Times New Roman"/>
          <w:b w:val="false"/>
          <w:i w:val="false"/>
          <w:color w:val="000000"/>
          <w:sz w:val="28"/>
        </w:rPr>
        <w:t>
                     2001-2005 ЖЫЛДАРҒА АРНАЛҒАН 
</w:t>
      </w:r>
    </w:p>
    <w:p>
      <w:pPr>
        <w:spacing w:after="0"/>
        <w:ind w:left="0"/>
        <w:jc w:val="both"/>
      </w:pPr>
      <w:r>
        <w:rPr>
          <w:rFonts w:ascii="Times New Roman"/>
          <w:b w:val="false"/>
          <w:i w:val="false"/>
          <w:color w:val="000000"/>
          <w:sz w:val="28"/>
        </w:rPr>
        <w:t>
                    ИНДИКАТИВТIК ЖОСПАРЫНЫҢ ЖОБАСЫ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!Өлшем  !1999 ж.!2000 ж.!       Болжам     ө
</w:t>
      </w:r>
    </w:p>
    <w:p>
      <w:pPr>
        <w:spacing w:after="0"/>
        <w:ind w:left="0"/>
        <w:jc w:val="both"/>
      </w:pPr>
      <w:r>
        <w:rPr>
          <w:rFonts w:ascii="Times New Roman"/>
          <w:b w:val="false"/>
          <w:i w:val="false"/>
          <w:color w:val="000000"/>
          <w:sz w:val="28"/>
        </w:rPr>
        <w:t>
                               !бірлігі!есеп   !бағалау!------------------ 
</w:t>
      </w:r>
    </w:p>
    <w:p>
      <w:pPr>
        <w:spacing w:after="0"/>
        <w:ind w:left="0"/>
        <w:jc w:val="both"/>
      </w:pPr>
      <w:r>
        <w:rPr>
          <w:rFonts w:ascii="Times New Roman"/>
          <w:b w:val="false"/>
          <w:i w:val="false"/>
          <w:color w:val="000000"/>
          <w:sz w:val="28"/>
        </w:rPr>
        <w:t>
                               !       !       !       !2001 ж. !2002 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Мемлекеттiк мәдениет 
</w:t>
      </w:r>
    </w:p>
    <w:p>
      <w:pPr>
        <w:spacing w:after="0"/>
        <w:ind w:left="0"/>
        <w:jc w:val="both"/>
      </w:pPr>
      <w:r>
        <w:rPr>
          <w:rFonts w:ascii="Times New Roman"/>
          <w:b w:val="false"/>
          <w:i w:val="false"/>
          <w:color w:val="000000"/>
          <w:sz w:val="28"/>
        </w:rPr>
        <w:t>
ұйымдарының саны                бiрлiк    75      80      80       80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мұражайлар - барлығы             -"-      11      13      13       13 
</w:t>
      </w:r>
    </w:p>
    <w:p>
      <w:pPr>
        <w:spacing w:after="0"/>
        <w:ind w:left="0"/>
        <w:jc w:val="both"/>
      </w:pPr>
      <w:r>
        <w:rPr>
          <w:rFonts w:ascii="Times New Roman"/>
          <w:b w:val="false"/>
          <w:i w:val="false"/>
          <w:color w:val="000000"/>
          <w:sz w:val="28"/>
        </w:rPr>
        <w:t>
олардың iшiндегi республикалық 
</w:t>
      </w:r>
    </w:p>
    <w:p>
      <w:pPr>
        <w:spacing w:after="0"/>
        <w:ind w:left="0"/>
        <w:jc w:val="both"/>
      </w:pPr>
      <w:r>
        <w:rPr>
          <w:rFonts w:ascii="Times New Roman"/>
          <w:b w:val="false"/>
          <w:i w:val="false"/>
          <w:color w:val="000000"/>
          <w:sz w:val="28"/>
        </w:rPr>
        <w:t>
бюджеттiң есебiнен ұсталатындары -"-       7       7       7        7
</w:t>
      </w:r>
    </w:p>
    <w:p>
      <w:pPr>
        <w:spacing w:after="0"/>
        <w:ind w:left="0"/>
        <w:jc w:val="both"/>
      </w:pPr>
      <w:r>
        <w:rPr>
          <w:rFonts w:ascii="Times New Roman"/>
          <w:b w:val="false"/>
          <w:i w:val="false"/>
          <w:color w:val="000000"/>
          <w:sz w:val="28"/>
        </w:rPr>
        <w:t>
жергiлiктi бюджеттен 
</w:t>
      </w:r>
    </w:p>
    <w:p>
      <w:pPr>
        <w:spacing w:after="0"/>
        <w:ind w:left="0"/>
        <w:jc w:val="both"/>
      </w:pPr>
      <w:r>
        <w:rPr>
          <w:rFonts w:ascii="Times New Roman"/>
          <w:b w:val="false"/>
          <w:i w:val="false"/>
          <w:color w:val="000000"/>
          <w:sz w:val="28"/>
        </w:rPr>
        <w:t>
қаржылатындары                   -"-       1       2       2        2
</w:t>
      </w:r>
    </w:p>
    <w:p>
      <w:pPr>
        <w:spacing w:after="0"/>
        <w:ind w:left="0"/>
        <w:jc w:val="both"/>
      </w:pPr>
      <w:r>
        <w:rPr>
          <w:rFonts w:ascii="Times New Roman"/>
          <w:b w:val="false"/>
          <w:i w:val="false"/>
          <w:color w:val="000000"/>
          <w:sz w:val="28"/>
        </w:rPr>
        <w:t>
ведомстволық қаражаттан 
</w:t>
      </w:r>
    </w:p>
    <w:p>
      <w:pPr>
        <w:spacing w:after="0"/>
        <w:ind w:left="0"/>
        <w:jc w:val="both"/>
      </w:pPr>
      <w:r>
        <w:rPr>
          <w:rFonts w:ascii="Times New Roman"/>
          <w:b w:val="false"/>
          <w:i w:val="false"/>
          <w:color w:val="000000"/>
          <w:sz w:val="28"/>
        </w:rPr>
        <w:t>
ұсталатындары                    -"-       3       4       4        4
</w:t>
      </w:r>
    </w:p>
    <w:p>
      <w:pPr>
        <w:spacing w:after="0"/>
        <w:ind w:left="0"/>
        <w:jc w:val="both"/>
      </w:pPr>
      <w:r>
        <w:rPr>
          <w:rFonts w:ascii="Times New Roman"/>
          <w:b w:val="false"/>
          <w:i w:val="false"/>
          <w:color w:val="000000"/>
          <w:sz w:val="28"/>
        </w:rPr>
        <w:t>
театрлар - барлығы               -"-       9       9       9        9
</w:t>
      </w:r>
    </w:p>
    <w:p>
      <w:pPr>
        <w:spacing w:after="0"/>
        <w:ind w:left="0"/>
        <w:jc w:val="both"/>
      </w:pPr>
      <w:r>
        <w:rPr>
          <w:rFonts w:ascii="Times New Roman"/>
          <w:b w:val="false"/>
          <w:i w:val="false"/>
          <w:color w:val="000000"/>
          <w:sz w:val="28"/>
        </w:rPr>
        <w:t>
олардың iшiндегi республикалық 
</w:t>
      </w:r>
    </w:p>
    <w:p>
      <w:pPr>
        <w:spacing w:after="0"/>
        <w:ind w:left="0"/>
        <w:jc w:val="both"/>
      </w:pPr>
      <w:r>
        <w:rPr>
          <w:rFonts w:ascii="Times New Roman"/>
          <w:b w:val="false"/>
          <w:i w:val="false"/>
          <w:color w:val="000000"/>
          <w:sz w:val="28"/>
        </w:rPr>
        <w:t>
бюджеттiң есебiнен ұсталатындары -"-       9       9       9        9
</w:t>
      </w:r>
    </w:p>
    <w:p>
      <w:pPr>
        <w:spacing w:after="0"/>
        <w:ind w:left="0"/>
        <w:jc w:val="both"/>
      </w:pPr>
      <w:r>
        <w:rPr>
          <w:rFonts w:ascii="Times New Roman"/>
          <w:b w:val="false"/>
          <w:i w:val="false"/>
          <w:color w:val="000000"/>
          <w:sz w:val="28"/>
        </w:rPr>
        <w:t>
филармониялар және концерттiк 
</w:t>
      </w:r>
    </w:p>
    <w:p>
      <w:pPr>
        <w:spacing w:after="0"/>
        <w:ind w:left="0"/>
        <w:jc w:val="both"/>
      </w:pPr>
      <w:r>
        <w:rPr>
          <w:rFonts w:ascii="Times New Roman"/>
          <w:b w:val="false"/>
          <w:i w:val="false"/>
          <w:color w:val="000000"/>
          <w:sz w:val="28"/>
        </w:rPr>
        <w:t>
ұйымдар - барлығы                -"-      11      11      11       11
</w:t>
      </w:r>
    </w:p>
    <w:p>
      <w:pPr>
        <w:spacing w:after="0"/>
        <w:ind w:left="0"/>
        <w:jc w:val="both"/>
      </w:pPr>
      <w:r>
        <w:rPr>
          <w:rFonts w:ascii="Times New Roman"/>
          <w:b w:val="false"/>
          <w:i w:val="false"/>
          <w:color w:val="000000"/>
          <w:sz w:val="28"/>
        </w:rPr>
        <w:t>
олардың iшiндегi республикалық 
</w:t>
      </w:r>
    </w:p>
    <w:p>
      <w:pPr>
        <w:spacing w:after="0"/>
        <w:ind w:left="0"/>
        <w:jc w:val="both"/>
      </w:pPr>
      <w:r>
        <w:rPr>
          <w:rFonts w:ascii="Times New Roman"/>
          <w:b w:val="false"/>
          <w:i w:val="false"/>
          <w:color w:val="000000"/>
          <w:sz w:val="28"/>
        </w:rPr>
        <w:t>
бюджеттiң есебiнен ұсталатындары -"-       7       7       7        7
</w:t>
      </w:r>
    </w:p>
    <w:p>
      <w:pPr>
        <w:spacing w:after="0"/>
        <w:ind w:left="0"/>
        <w:jc w:val="both"/>
      </w:pPr>
      <w:r>
        <w:rPr>
          <w:rFonts w:ascii="Times New Roman"/>
          <w:b w:val="false"/>
          <w:i w:val="false"/>
          <w:color w:val="000000"/>
          <w:sz w:val="28"/>
        </w:rPr>
        <w:t>
олардың iшiндегi обл. бюджеттiң 
</w:t>
      </w:r>
    </w:p>
    <w:p>
      <w:pPr>
        <w:spacing w:after="0"/>
        <w:ind w:left="0"/>
        <w:jc w:val="both"/>
      </w:pPr>
      <w:r>
        <w:rPr>
          <w:rFonts w:ascii="Times New Roman"/>
          <w:b w:val="false"/>
          <w:i w:val="false"/>
          <w:color w:val="000000"/>
          <w:sz w:val="28"/>
        </w:rPr>
        <w:t>
есебiнен (обл.филармония)        -"-       1       1       1        1 
</w:t>
      </w:r>
    </w:p>
    <w:p>
      <w:pPr>
        <w:spacing w:after="0"/>
        <w:ind w:left="0"/>
        <w:jc w:val="both"/>
      </w:pPr>
      <w:r>
        <w:rPr>
          <w:rFonts w:ascii="Times New Roman"/>
          <w:b w:val="false"/>
          <w:i w:val="false"/>
          <w:color w:val="000000"/>
          <w:sz w:val="28"/>
        </w:rPr>
        <w:t>
жергiлiктi бюджеттен (әкiмнiң 
</w:t>
      </w:r>
    </w:p>
    <w:p>
      <w:pPr>
        <w:spacing w:after="0"/>
        <w:ind w:left="0"/>
        <w:jc w:val="both"/>
      </w:pPr>
      <w:r>
        <w:rPr>
          <w:rFonts w:ascii="Times New Roman"/>
          <w:b w:val="false"/>
          <w:i w:val="false"/>
          <w:color w:val="000000"/>
          <w:sz w:val="28"/>
        </w:rPr>
        <w:t>
оркестрi)                        -"-       1       1       1        1
</w:t>
      </w:r>
    </w:p>
    <w:p>
      <w:pPr>
        <w:spacing w:after="0"/>
        <w:ind w:left="0"/>
        <w:jc w:val="both"/>
      </w:pPr>
      <w:r>
        <w:rPr>
          <w:rFonts w:ascii="Times New Roman"/>
          <w:b w:val="false"/>
          <w:i w:val="false"/>
          <w:color w:val="000000"/>
          <w:sz w:val="28"/>
        </w:rPr>
        <w:t>
ведомстволық бюджеттен           -"-       2       2       2        2
</w:t>
      </w:r>
    </w:p>
    <w:p>
      <w:pPr>
        <w:spacing w:after="0"/>
        <w:ind w:left="0"/>
        <w:jc w:val="both"/>
      </w:pPr>
      <w:r>
        <w:rPr>
          <w:rFonts w:ascii="Times New Roman"/>
          <w:b w:val="false"/>
          <w:i w:val="false"/>
          <w:color w:val="000000"/>
          <w:sz w:val="28"/>
        </w:rPr>
        <w:t>
кiтапханалар - барлығы           -"-      31      31      31       31
</w:t>
      </w:r>
    </w:p>
    <w:p>
      <w:pPr>
        <w:spacing w:after="0"/>
        <w:ind w:left="0"/>
        <w:jc w:val="both"/>
      </w:pPr>
      <w:r>
        <w:rPr>
          <w:rFonts w:ascii="Times New Roman"/>
          <w:b w:val="false"/>
          <w:i w:val="false"/>
          <w:color w:val="000000"/>
          <w:sz w:val="28"/>
        </w:rPr>
        <w:t>
олардың iшiндегi республикалық 
</w:t>
      </w:r>
    </w:p>
    <w:p>
      <w:pPr>
        <w:spacing w:after="0"/>
        <w:ind w:left="0"/>
        <w:jc w:val="both"/>
      </w:pPr>
      <w:r>
        <w:rPr>
          <w:rFonts w:ascii="Times New Roman"/>
          <w:b w:val="false"/>
          <w:i w:val="false"/>
          <w:color w:val="000000"/>
          <w:sz w:val="28"/>
        </w:rPr>
        <w:t>
бюджеттiң есебiнен ұсталатындары -"-       4       4       4        4
</w:t>
      </w:r>
    </w:p>
    <w:p>
      <w:pPr>
        <w:spacing w:after="0"/>
        <w:ind w:left="0"/>
        <w:jc w:val="both"/>
      </w:pPr>
      <w:r>
        <w:rPr>
          <w:rFonts w:ascii="Times New Roman"/>
          <w:b w:val="false"/>
          <w:i w:val="false"/>
          <w:color w:val="000000"/>
          <w:sz w:val="28"/>
        </w:rPr>
        <w:t>
олардың iшiндегi жергiлiктi 
</w:t>
      </w:r>
    </w:p>
    <w:p>
      <w:pPr>
        <w:spacing w:after="0"/>
        <w:ind w:left="0"/>
        <w:jc w:val="both"/>
      </w:pPr>
      <w:r>
        <w:rPr>
          <w:rFonts w:ascii="Times New Roman"/>
          <w:b w:val="false"/>
          <w:i w:val="false"/>
          <w:color w:val="000000"/>
          <w:sz w:val="28"/>
        </w:rPr>
        <w:t>
бюджет есебiнен                  -"-      24      24      24       24
</w:t>
      </w:r>
    </w:p>
    <w:p>
      <w:pPr>
        <w:spacing w:after="0"/>
        <w:ind w:left="0"/>
        <w:jc w:val="both"/>
      </w:pPr>
      <w:r>
        <w:rPr>
          <w:rFonts w:ascii="Times New Roman"/>
          <w:b w:val="false"/>
          <w:i w:val="false"/>
          <w:color w:val="000000"/>
          <w:sz w:val="28"/>
        </w:rPr>
        <w:t>
облыстық бюджет есебiнен         -"-       1       1       1        1
</w:t>
      </w:r>
    </w:p>
    <w:p>
      <w:pPr>
        <w:spacing w:after="0"/>
        <w:ind w:left="0"/>
        <w:jc w:val="both"/>
      </w:pPr>
      <w:r>
        <w:rPr>
          <w:rFonts w:ascii="Times New Roman"/>
          <w:b w:val="false"/>
          <w:i w:val="false"/>
          <w:color w:val="000000"/>
          <w:sz w:val="28"/>
        </w:rPr>
        <w:t>
ведомстволық бюджет есебiнен     -"-       2       2       2        2
</w:t>
      </w:r>
    </w:p>
    <w:p>
      <w:pPr>
        <w:spacing w:after="0"/>
        <w:ind w:left="0"/>
        <w:jc w:val="both"/>
      </w:pPr>
      <w:r>
        <w:rPr>
          <w:rFonts w:ascii="Times New Roman"/>
          <w:b w:val="false"/>
          <w:i w:val="false"/>
          <w:color w:val="000000"/>
          <w:sz w:val="28"/>
        </w:rPr>
        <w:t>
одан басқа ЖОО жанындағылары     -"-      18      18      18       18
</w:t>
      </w:r>
    </w:p>
    <w:p>
      <w:pPr>
        <w:spacing w:after="0"/>
        <w:ind w:left="0"/>
        <w:jc w:val="both"/>
      </w:pPr>
      <w:r>
        <w:rPr>
          <w:rFonts w:ascii="Times New Roman"/>
          <w:b w:val="false"/>
          <w:i w:val="false"/>
          <w:color w:val="000000"/>
          <w:sz w:val="28"/>
        </w:rPr>
        <w:t>
Мәдениет үйлерi, клубтар және 
</w:t>
      </w:r>
    </w:p>
    <w:p>
      <w:pPr>
        <w:spacing w:after="0"/>
        <w:ind w:left="0"/>
        <w:jc w:val="both"/>
      </w:pPr>
      <w:r>
        <w:rPr>
          <w:rFonts w:ascii="Times New Roman"/>
          <w:b w:val="false"/>
          <w:i w:val="false"/>
          <w:color w:val="000000"/>
          <w:sz w:val="28"/>
        </w:rPr>
        <w:t>
клуб мекемелерi                  -"-       3       3       3        3
</w:t>
      </w:r>
    </w:p>
    <w:p>
      <w:pPr>
        <w:spacing w:after="0"/>
        <w:ind w:left="0"/>
        <w:jc w:val="both"/>
      </w:pPr>
      <w:r>
        <w:rPr>
          <w:rFonts w:ascii="Times New Roman"/>
          <w:b w:val="false"/>
          <w:i w:val="false"/>
          <w:color w:val="000000"/>
          <w:sz w:val="28"/>
        </w:rPr>
        <w:t>
Кино қондырғылар                 -"-       4       4       4        4
</w:t>
      </w:r>
    </w:p>
    <w:p>
      <w:pPr>
        <w:spacing w:after="0"/>
        <w:ind w:left="0"/>
        <w:jc w:val="both"/>
      </w:pPr>
      <w:r>
        <w:rPr>
          <w:rFonts w:ascii="Times New Roman"/>
          <w:b w:val="false"/>
          <w:i w:val="false"/>
          <w:color w:val="000000"/>
          <w:sz w:val="28"/>
        </w:rPr>
        <w:t>
Кинотеатрлар                     -"-       3       4       4        4
</w:t>
      </w:r>
    </w:p>
    <w:p>
      <w:pPr>
        <w:spacing w:after="0"/>
        <w:ind w:left="0"/>
        <w:jc w:val="both"/>
      </w:pPr>
      <w:r>
        <w:rPr>
          <w:rFonts w:ascii="Times New Roman"/>
          <w:b w:val="false"/>
          <w:i w:val="false"/>
          <w:color w:val="000000"/>
          <w:sz w:val="28"/>
        </w:rPr>
        <w:t>
Алматы хайуанаттар паркi         -"-       1       1       1        1 
</w:t>
      </w:r>
    </w:p>
    <w:p>
      <w:pPr>
        <w:spacing w:after="0"/>
        <w:ind w:left="0"/>
        <w:jc w:val="both"/>
      </w:pPr>
      <w:r>
        <w:rPr>
          <w:rFonts w:ascii="Times New Roman"/>
          <w:b w:val="false"/>
          <w:i w:val="false"/>
          <w:color w:val="000000"/>
          <w:sz w:val="28"/>
        </w:rPr>
        <w:t>
Армияның Орталық үйi             -"-       1       1       1        1    
</w:t>
      </w:r>
    </w:p>
    <w:p>
      <w:pPr>
        <w:spacing w:after="0"/>
        <w:ind w:left="0"/>
        <w:jc w:val="both"/>
      </w:pPr>
      <w:r>
        <w:rPr>
          <w:rFonts w:ascii="Times New Roman"/>
          <w:b w:val="false"/>
          <w:i w:val="false"/>
          <w:color w:val="000000"/>
          <w:sz w:val="28"/>
        </w:rPr>
        <w:t>
Саябақтар                        -"-       1       3       3        3
</w:t>
      </w:r>
    </w:p>
    <w:p>
      <w:pPr>
        <w:spacing w:after="0"/>
        <w:ind w:left="0"/>
        <w:jc w:val="both"/>
      </w:pPr>
      <w:r>
        <w:rPr>
          <w:rFonts w:ascii="Times New Roman"/>
          <w:b w:val="false"/>
          <w:i w:val="false"/>
          <w:color w:val="000000"/>
          <w:sz w:val="28"/>
        </w:rPr>
        <w:t>
Мемлекеттiк емес мәдениет 
</w:t>
      </w:r>
    </w:p>
    <w:p>
      <w:pPr>
        <w:spacing w:after="0"/>
        <w:ind w:left="0"/>
        <w:jc w:val="both"/>
      </w:pPr>
      <w:r>
        <w:rPr>
          <w:rFonts w:ascii="Times New Roman"/>
          <w:b w:val="false"/>
          <w:i w:val="false"/>
          <w:color w:val="000000"/>
          <w:sz w:val="28"/>
        </w:rPr>
        <w:t>
ұйымдарының саны                бiрлiк    27      29      28       28
</w:t>
      </w:r>
    </w:p>
    <w:p>
      <w:pPr>
        <w:spacing w:after="0"/>
        <w:ind w:left="0"/>
        <w:jc w:val="both"/>
      </w:pPr>
      <w:r>
        <w:rPr>
          <w:rFonts w:ascii="Times New Roman"/>
          <w:b w:val="false"/>
          <w:i w:val="false"/>
          <w:color w:val="000000"/>
          <w:sz w:val="28"/>
        </w:rPr>
        <w:t>
Мұражайлар Д.Қонаев мұражайы, 
</w:t>
      </w:r>
    </w:p>
    <w:p>
      <w:pPr>
        <w:spacing w:after="0"/>
        <w:ind w:left="0"/>
        <w:jc w:val="both"/>
      </w:pPr>
      <w:r>
        <w:rPr>
          <w:rFonts w:ascii="Times New Roman"/>
          <w:b w:val="false"/>
          <w:i w:val="false"/>
          <w:color w:val="000000"/>
          <w:sz w:val="28"/>
        </w:rPr>
        <w:t>
А.Байтұрсынұлы мұражайы 
</w:t>
      </w:r>
    </w:p>
    <w:p>
      <w:pPr>
        <w:spacing w:after="0"/>
        <w:ind w:left="0"/>
        <w:jc w:val="both"/>
      </w:pPr>
      <w:r>
        <w:rPr>
          <w:rFonts w:ascii="Times New Roman"/>
          <w:b w:val="false"/>
          <w:i w:val="false"/>
          <w:color w:val="000000"/>
          <w:sz w:val="28"/>
        </w:rPr>
        <w:t>
(қорлардың есебiнен)             -"-       2       2       2        2
</w:t>
      </w:r>
    </w:p>
    <w:p>
      <w:pPr>
        <w:spacing w:after="0"/>
        <w:ind w:left="0"/>
        <w:jc w:val="both"/>
      </w:pPr>
      <w:r>
        <w:rPr>
          <w:rFonts w:ascii="Times New Roman"/>
          <w:b w:val="false"/>
          <w:i w:val="false"/>
          <w:color w:val="000000"/>
          <w:sz w:val="28"/>
        </w:rPr>
        <w:t>
Филармониялар, концерттiк 
</w:t>
      </w:r>
    </w:p>
    <w:p>
      <w:pPr>
        <w:spacing w:after="0"/>
        <w:ind w:left="0"/>
        <w:jc w:val="both"/>
      </w:pPr>
      <w:r>
        <w:rPr>
          <w:rFonts w:ascii="Times New Roman"/>
          <w:b w:val="false"/>
          <w:i w:val="false"/>
          <w:color w:val="000000"/>
          <w:sz w:val="28"/>
        </w:rPr>
        <w:t>
ұйымдар (Республика Сарайы, 
</w:t>
      </w:r>
    </w:p>
    <w:p>
      <w:pPr>
        <w:spacing w:after="0"/>
        <w:ind w:left="0"/>
        <w:jc w:val="both"/>
      </w:pPr>
      <w:r>
        <w:rPr>
          <w:rFonts w:ascii="Times New Roman"/>
          <w:b w:val="false"/>
          <w:i w:val="false"/>
          <w:color w:val="000000"/>
          <w:sz w:val="28"/>
        </w:rPr>
        <w:t>
Цирк, АММК Сарайы)               -"-       3       3       2        2
</w:t>
      </w:r>
    </w:p>
    <w:p>
      <w:pPr>
        <w:spacing w:after="0"/>
        <w:ind w:left="0"/>
        <w:jc w:val="both"/>
      </w:pPr>
      <w:r>
        <w:rPr>
          <w:rFonts w:ascii="Times New Roman"/>
          <w:b w:val="false"/>
          <w:i w:val="false"/>
          <w:color w:val="000000"/>
          <w:sz w:val="28"/>
        </w:rPr>
        <w:t>
Мәдениет үйлерi, клубтар және 
</w:t>
      </w:r>
    </w:p>
    <w:p>
      <w:pPr>
        <w:spacing w:after="0"/>
        <w:ind w:left="0"/>
        <w:jc w:val="both"/>
      </w:pPr>
      <w:r>
        <w:rPr>
          <w:rFonts w:ascii="Times New Roman"/>
          <w:b w:val="false"/>
          <w:i w:val="false"/>
          <w:color w:val="000000"/>
          <w:sz w:val="28"/>
        </w:rPr>
        <w:t>
клуб мекемелерi ("АЖБ-1", МС, 
</w:t>
      </w:r>
    </w:p>
    <w:p>
      <w:pPr>
        <w:spacing w:after="0"/>
        <w:ind w:left="0"/>
        <w:jc w:val="both"/>
      </w:pPr>
      <w:r>
        <w:rPr>
          <w:rFonts w:ascii="Times New Roman"/>
          <w:b w:val="false"/>
          <w:i w:val="false"/>
          <w:color w:val="000000"/>
          <w:sz w:val="28"/>
        </w:rPr>
        <w:t>
"Алтын Диiрмен" 
</w:t>
      </w:r>
    </w:p>
    <w:p>
      <w:pPr>
        <w:spacing w:after="0"/>
        <w:ind w:left="0"/>
        <w:jc w:val="both"/>
      </w:pPr>
      <w:r>
        <w:rPr>
          <w:rFonts w:ascii="Times New Roman"/>
          <w:b w:val="false"/>
          <w:i w:val="false"/>
          <w:color w:val="000000"/>
          <w:sz w:val="28"/>
        </w:rPr>
        <w:t>
Корпорациясының МС)              -"-       2       2       2        2
</w:t>
      </w:r>
    </w:p>
    <w:p>
      <w:pPr>
        <w:spacing w:after="0"/>
        <w:ind w:left="0"/>
        <w:jc w:val="both"/>
      </w:pPr>
      <w:r>
        <w:rPr>
          <w:rFonts w:ascii="Times New Roman"/>
          <w:b w:val="false"/>
          <w:i w:val="false"/>
          <w:color w:val="000000"/>
          <w:sz w:val="28"/>
        </w:rPr>
        <w:t>
Кинотеатрлар - барлығы олардың 
</w:t>
      </w:r>
    </w:p>
    <w:p>
      <w:pPr>
        <w:spacing w:after="0"/>
        <w:ind w:left="0"/>
        <w:jc w:val="both"/>
      </w:pPr>
      <w:r>
        <w:rPr>
          <w:rFonts w:ascii="Times New Roman"/>
          <w:b w:val="false"/>
          <w:i w:val="false"/>
          <w:color w:val="000000"/>
          <w:sz w:val="28"/>
        </w:rPr>
        <w:t>
iшiндегi жұмыс iстеп тұрғандары 
</w:t>
      </w:r>
    </w:p>
    <w:p>
      <w:pPr>
        <w:spacing w:after="0"/>
        <w:ind w:left="0"/>
        <w:jc w:val="both"/>
      </w:pPr>
      <w:r>
        <w:rPr>
          <w:rFonts w:ascii="Times New Roman"/>
          <w:b w:val="false"/>
          <w:i w:val="false"/>
          <w:color w:val="000000"/>
          <w:sz w:val="28"/>
        </w:rPr>
        <w:t>
("Арман", "Алатау", "Искра",     -"-      15      15      15       15      
</w:t>
      </w:r>
    </w:p>
    <w:p>
      <w:pPr>
        <w:spacing w:after="0"/>
        <w:ind w:left="0"/>
        <w:jc w:val="both"/>
      </w:pPr>
      <w:r>
        <w:rPr>
          <w:rFonts w:ascii="Times New Roman"/>
          <w:b w:val="false"/>
          <w:i w:val="false"/>
          <w:color w:val="000000"/>
          <w:sz w:val="28"/>
        </w:rPr>
        <w:t>
"Сары-арқа", "Номад")                      2       5       7        8    
</w:t>
      </w:r>
    </w:p>
    <w:p>
      <w:pPr>
        <w:spacing w:after="0"/>
        <w:ind w:left="0"/>
        <w:jc w:val="both"/>
      </w:pPr>
      <w:r>
        <w:rPr>
          <w:rFonts w:ascii="Times New Roman"/>
          <w:b w:val="false"/>
          <w:i w:val="false"/>
          <w:color w:val="000000"/>
          <w:sz w:val="28"/>
        </w:rPr>
        <w:t>
Киноқондырғылар - барлығы        -"-       -       2       2        2
</w:t>
      </w:r>
    </w:p>
    <w:p>
      <w:pPr>
        <w:spacing w:after="0"/>
        <w:ind w:left="0"/>
        <w:jc w:val="both"/>
      </w:pPr>
      <w:r>
        <w:rPr>
          <w:rFonts w:ascii="Times New Roman"/>
          <w:b w:val="false"/>
          <w:i w:val="false"/>
          <w:color w:val="000000"/>
          <w:sz w:val="28"/>
        </w:rPr>
        <w:t>
Кино үйi                         -"-       1       1       1        1
</w:t>
      </w:r>
    </w:p>
    <w:p>
      <w:pPr>
        <w:spacing w:after="0"/>
        <w:ind w:left="0"/>
        <w:jc w:val="both"/>
      </w:pPr>
      <w:r>
        <w:rPr>
          <w:rFonts w:ascii="Times New Roman"/>
          <w:b w:val="false"/>
          <w:i w:val="false"/>
          <w:color w:val="000000"/>
          <w:sz w:val="28"/>
        </w:rPr>
        <w:t>
Саябақтар                        -"-       4       4       4        4
</w:t>
      </w:r>
    </w:p>
    <w:p>
      <w:pPr>
        <w:spacing w:after="0"/>
        <w:ind w:left="0"/>
        <w:jc w:val="both"/>
      </w:pPr>
      <w:r>
        <w:rPr>
          <w:rFonts w:ascii="Times New Roman"/>
          <w:b w:val="false"/>
          <w:i w:val="false"/>
          <w:color w:val="000000"/>
          <w:sz w:val="28"/>
        </w:rPr>
        <w:t>
Сонымен бiрге:
</w:t>
      </w:r>
    </w:p>
    <w:p>
      <w:pPr>
        <w:spacing w:after="0"/>
        <w:ind w:left="0"/>
        <w:jc w:val="both"/>
      </w:pPr>
      <w:r>
        <w:rPr>
          <w:rFonts w:ascii="Times New Roman"/>
          <w:b w:val="false"/>
          <w:i w:val="false"/>
          <w:color w:val="000000"/>
          <w:sz w:val="28"/>
        </w:rPr>
        <w:t>
Дискотекалар                     -"-      12      12      12       12
</w:t>
      </w:r>
    </w:p>
    <w:p>
      <w:pPr>
        <w:spacing w:after="0"/>
        <w:ind w:left="0"/>
        <w:jc w:val="both"/>
      </w:pPr>
      <w:r>
        <w:rPr>
          <w:rFonts w:ascii="Times New Roman"/>
          <w:b w:val="false"/>
          <w:i w:val="false"/>
          <w:color w:val="000000"/>
          <w:sz w:val="28"/>
        </w:rPr>
        <w:t>
Түнгi клубтар                    -"-      36      36      36       36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         Болжам     ө  !2000 ж. !2005 ж.
</w:t>
      </w:r>
    </w:p>
    <w:p>
      <w:pPr>
        <w:spacing w:after="0"/>
        <w:ind w:left="0"/>
        <w:jc w:val="both"/>
      </w:pPr>
      <w:r>
        <w:rPr>
          <w:rFonts w:ascii="Times New Roman"/>
          <w:b w:val="false"/>
          <w:i w:val="false"/>
          <w:color w:val="000000"/>
          <w:sz w:val="28"/>
        </w:rPr>
        <w:t>
                                !-----------------------!1999 ж. !2000 ж. 
</w:t>
      </w:r>
    </w:p>
    <w:p>
      <w:pPr>
        <w:spacing w:after="0"/>
        <w:ind w:left="0"/>
        <w:jc w:val="both"/>
      </w:pPr>
      <w:r>
        <w:rPr>
          <w:rFonts w:ascii="Times New Roman"/>
          <w:b w:val="false"/>
          <w:i w:val="false"/>
          <w:color w:val="000000"/>
          <w:sz w:val="28"/>
        </w:rPr>
        <w:t>
                                !2003 ж.!2004 ж.!2005 ж.!салыст. !салыст.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!есебімен!есебімен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Мемлекеттiк мәдениет 
</w:t>
      </w:r>
    </w:p>
    <w:p>
      <w:pPr>
        <w:spacing w:after="0"/>
        <w:ind w:left="0"/>
        <w:jc w:val="both"/>
      </w:pPr>
      <w:r>
        <w:rPr>
          <w:rFonts w:ascii="Times New Roman"/>
          <w:b w:val="false"/>
          <w:i w:val="false"/>
          <w:color w:val="000000"/>
          <w:sz w:val="28"/>
        </w:rPr>
        <w:t>
ұйымдарының саны                    80      80      80    106,7    100,0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мұражайлар - барлығы                13      13      13    118,2    100,0  
</w:t>
      </w:r>
    </w:p>
    <w:p>
      <w:pPr>
        <w:spacing w:after="0"/>
        <w:ind w:left="0"/>
        <w:jc w:val="both"/>
      </w:pPr>
      <w:r>
        <w:rPr>
          <w:rFonts w:ascii="Times New Roman"/>
          <w:b w:val="false"/>
          <w:i w:val="false"/>
          <w:color w:val="000000"/>
          <w:sz w:val="28"/>
        </w:rPr>
        <w:t>
олардың iшiндегi республикалық 
</w:t>
      </w:r>
    </w:p>
    <w:p>
      <w:pPr>
        <w:spacing w:after="0"/>
        <w:ind w:left="0"/>
        <w:jc w:val="both"/>
      </w:pPr>
      <w:r>
        <w:rPr>
          <w:rFonts w:ascii="Times New Roman"/>
          <w:b w:val="false"/>
          <w:i w:val="false"/>
          <w:color w:val="000000"/>
          <w:sz w:val="28"/>
        </w:rPr>
        <w:t>
бюджеттiң есебiнен ұсталатындары     7       7       7    100,0    100,0
</w:t>
      </w:r>
    </w:p>
    <w:p>
      <w:pPr>
        <w:spacing w:after="0"/>
        <w:ind w:left="0"/>
        <w:jc w:val="both"/>
      </w:pPr>
      <w:r>
        <w:rPr>
          <w:rFonts w:ascii="Times New Roman"/>
          <w:b w:val="false"/>
          <w:i w:val="false"/>
          <w:color w:val="000000"/>
          <w:sz w:val="28"/>
        </w:rPr>
        <w:t>
жергiлiктi бюджеттен 
</w:t>
      </w:r>
    </w:p>
    <w:p>
      <w:pPr>
        <w:spacing w:after="0"/>
        <w:ind w:left="0"/>
        <w:jc w:val="both"/>
      </w:pPr>
      <w:r>
        <w:rPr>
          <w:rFonts w:ascii="Times New Roman"/>
          <w:b w:val="false"/>
          <w:i w:val="false"/>
          <w:color w:val="000000"/>
          <w:sz w:val="28"/>
        </w:rPr>
        <w:t>
қаржыландырылатындары                2       2       2    200,0    100,0
</w:t>
      </w:r>
    </w:p>
    <w:p>
      <w:pPr>
        <w:spacing w:after="0"/>
        <w:ind w:left="0"/>
        <w:jc w:val="both"/>
      </w:pPr>
      <w:r>
        <w:rPr>
          <w:rFonts w:ascii="Times New Roman"/>
          <w:b w:val="false"/>
          <w:i w:val="false"/>
          <w:color w:val="000000"/>
          <w:sz w:val="28"/>
        </w:rPr>
        <w:t>
ведомстволық қаражаттан 
</w:t>
      </w:r>
    </w:p>
    <w:p>
      <w:pPr>
        <w:spacing w:after="0"/>
        <w:ind w:left="0"/>
        <w:jc w:val="both"/>
      </w:pPr>
      <w:r>
        <w:rPr>
          <w:rFonts w:ascii="Times New Roman"/>
          <w:b w:val="false"/>
          <w:i w:val="false"/>
          <w:color w:val="000000"/>
          <w:sz w:val="28"/>
        </w:rPr>
        <w:t>
ұсталатындары                        4       4       4    133,3    100,0
</w:t>
      </w:r>
    </w:p>
    <w:p>
      <w:pPr>
        <w:spacing w:after="0"/>
        <w:ind w:left="0"/>
        <w:jc w:val="both"/>
      </w:pPr>
      <w:r>
        <w:rPr>
          <w:rFonts w:ascii="Times New Roman"/>
          <w:b w:val="false"/>
          <w:i w:val="false"/>
          <w:color w:val="000000"/>
          <w:sz w:val="28"/>
        </w:rPr>
        <w:t>
театрлар - барлығы                   9       9       9    100,0    100,0  
</w:t>
      </w:r>
    </w:p>
    <w:p>
      <w:pPr>
        <w:spacing w:after="0"/>
        <w:ind w:left="0"/>
        <w:jc w:val="both"/>
      </w:pPr>
      <w:r>
        <w:rPr>
          <w:rFonts w:ascii="Times New Roman"/>
          <w:b w:val="false"/>
          <w:i w:val="false"/>
          <w:color w:val="000000"/>
          <w:sz w:val="28"/>
        </w:rPr>
        <w:t>
олардың iшiндегi республикалық 
</w:t>
      </w:r>
    </w:p>
    <w:p>
      <w:pPr>
        <w:spacing w:after="0"/>
        <w:ind w:left="0"/>
        <w:jc w:val="both"/>
      </w:pPr>
      <w:r>
        <w:rPr>
          <w:rFonts w:ascii="Times New Roman"/>
          <w:b w:val="false"/>
          <w:i w:val="false"/>
          <w:color w:val="000000"/>
          <w:sz w:val="28"/>
        </w:rPr>
        <w:t>
бюджеттiң есебiнен ұсталатындары     9       9       9    100,0    100,0 
</w:t>
      </w:r>
    </w:p>
    <w:p>
      <w:pPr>
        <w:spacing w:after="0"/>
        <w:ind w:left="0"/>
        <w:jc w:val="both"/>
      </w:pPr>
      <w:r>
        <w:rPr>
          <w:rFonts w:ascii="Times New Roman"/>
          <w:b w:val="false"/>
          <w:i w:val="false"/>
          <w:color w:val="000000"/>
          <w:sz w:val="28"/>
        </w:rPr>
        <w:t>
филармониялар және концерттiк 
</w:t>
      </w:r>
    </w:p>
    <w:p>
      <w:pPr>
        <w:spacing w:after="0"/>
        <w:ind w:left="0"/>
        <w:jc w:val="both"/>
      </w:pPr>
      <w:r>
        <w:rPr>
          <w:rFonts w:ascii="Times New Roman"/>
          <w:b w:val="false"/>
          <w:i w:val="false"/>
          <w:color w:val="000000"/>
          <w:sz w:val="28"/>
        </w:rPr>
        <w:t>
ұйымдар - барлығы                   11      11      11    100,0    100,0
</w:t>
      </w:r>
    </w:p>
    <w:p>
      <w:pPr>
        <w:spacing w:after="0"/>
        <w:ind w:left="0"/>
        <w:jc w:val="both"/>
      </w:pPr>
      <w:r>
        <w:rPr>
          <w:rFonts w:ascii="Times New Roman"/>
          <w:b w:val="false"/>
          <w:i w:val="false"/>
          <w:color w:val="000000"/>
          <w:sz w:val="28"/>
        </w:rPr>
        <w:t>
олардың iшiндегi республикалық 
</w:t>
      </w:r>
    </w:p>
    <w:p>
      <w:pPr>
        <w:spacing w:after="0"/>
        <w:ind w:left="0"/>
        <w:jc w:val="both"/>
      </w:pPr>
      <w:r>
        <w:rPr>
          <w:rFonts w:ascii="Times New Roman"/>
          <w:b w:val="false"/>
          <w:i w:val="false"/>
          <w:color w:val="000000"/>
          <w:sz w:val="28"/>
        </w:rPr>
        <w:t>
бюджеттiң есебiнен ұсталатындары     7       7       7    100,0    100,0 
</w:t>
      </w:r>
    </w:p>
    <w:p>
      <w:pPr>
        <w:spacing w:after="0"/>
        <w:ind w:left="0"/>
        <w:jc w:val="both"/>
      </w:pPr>
      <w:r>
        <w:rPr>
          <w:rFonts w:ascii="Times New Roman"/>
          <w:b w:val="false"/>
          <w:i w:val="false"/>
          <w:color w:val="000000"/>
          <w:sz w:val="28"/>
        </w:rPr>
        <w:t>
олардың iшiндегi обл. бюджеттiң 
</w:t>
      </w:r>
    </w:p>
    <w:p>
      <w:pPr>
        <w:spacing w:after="0"/>
        <w:ind w:left="0"/>
        <w:jc w:val="both"/>
      </w:pPr>
      <w:r>
        <w:rPr>
          <w:rFonts w:ascii="Times New Roman"/>
          <w:b w:val="false"/>
          <w:i w:val="false"/>
          <w:color w:val="000000"/>
          <w:sz w:val="28"/>
        </w:rPr>
        <w:t>
есебiнен (обл.филармония)            1       1       1    100,0    100,0  
</w:t>
      </w:r>
    </w:p>
    <w:p>
      <w:pPr>
        <w:spacing w:after="0"/>
        <w:ind w:left="0"/>
        <w:jc w:val="both"/>
      </w:pPr>
      <w:r>
        <w:rPr>
          <w:rFonts w:ascii="Times New Roman"/>
          <w:b w:val="false"/>
          <w:i w:val="false"/>
          <w:color w:val="000000"/>
          <w:sz w:val="28"/>
        </w:rPr>
        <w:t>
жергiлiктi бюджеттен (әкiмнiң 
</w:t>
      </w:r>
    </w:p>
    <w:p>
      <w:pPr>
        <w:spacing w:after="0"/>
        <w:ind w:left="0"/>
        <w:jc w:val="both"/>
      </w:pPr>
      <w:r>
        <w:rPr>
          <w:rFonts w:ascii="Times New Roman"/>
          <w:b w:val="false"/>
          <w:i w:val="false"/>
          <w:color w:val="000000"/>
          <w:sz w:val="28"/>
        </w:rPr>
        <w:t>
оркестрi)                            1       1       1    100,0    100,0
</w:t>
      </w:r>
    </w:p>
    <w:p>
      <w:pPr>
        <w:spacing w:after="0"/>
        <w:ind w:left="0"/>
        <w:jc w:val="both"/>
      </w:pPr>
      <w:r>
        <w:rPr>
          <w:rFonts w:ascii="Times New Roman"/>
          <w:b w:val="false"/>
          <w:i w:val="false"/>
          <w:color w:val="000000"/>
          <w:sz w:val="28"/>
        </w:rPr>
        <w:t>
ведомстволық бюджеттен               2       2       2    100,0    100,0
</w:t>
      </w:r>
    </w:p>
    <w:p>
      <w:pPr>
        <w:spacing w:after="0"/>
        <w:ind w:left="0"/>
        <w:jc w:val="both"/>
      </w:pPr>
      <w:r>
        <w:rPr>
          <w:rFonts w:ascii="Times New Roman"/>
          <w:b w:val="false"/>
          <w:i w:val="false"/>
          <w:color w:val="000000"/>
          <w:sz w:val="28"/>
        </w:rPr>
        <w:t>
кiтапханалар - барлығы              31      31      31    100,0    100,0
</w:t>
      </w:r>
    </w:p>
    <w:p>
      <w:pPr>
        <w:spacing w:after="0"/>
        <w:ind w:left="0"/>
        <w:jc w:val="both"/>
      </w:pPr>
      <w:r>
        <w:rPr>
          <w:rFonts w:ascii="Times New Roman"/>
          <w:b w:val="false"/>
          <w:i w:val="false"/>
          <w:color w:val="000000"/>
          <w:sz w:val="28"/>
        </w:rPr>
        <w:t>
олардың iшiндегi республикалық 
</w:t>
      </w:r>
    </w:p>
    <w:p>
      <w:pPr>
        <w:spacing w:after="0"/>
        <w:ind w:left="0"/>
        <w:jc w:val="both"/>
      </w:pPr>
      <w:r>
        <w:rPr>
          <w:rFonts w:ascii="Times New Roman"/>
          <w:b w:val="false"/>
          <w:i w:val="false"/>
          <w:color w:val="000000"/>
          <w:sz w:val="28"/>
        </w:rPr>
        <w:t>
бюджеттiң есебiнен ұсталатындары     4       4       4    100,0    100,0 
</w:t>
      </w:r>
    </w:p>
    <w:p>
      <w:pPr>
        <w:spacing w:after="0"/>
        <w:ind w:left="0"/>
        <w:jc w:val="both"/>
      </w:pPr>
      <w:r>
        <w:rPr>
          <w:rFonts w:ascii="Times New Roman"/>
          <w:b w:val="false"/>
          <w:i w:val="false"/>
          <w:color w:val="000000"/>
          <w:sz w:val="28"/>
        </w:rPr>
        <w:t>
олардың iшiндегi жергiлiктi 
</w:t>
      </w:r>
    </w:p>
    <w:p>
      <w:pPr>
        <w:spacing w:after="0"/>
        <w:ind w:left="0"/>
        <w:jc w:val="both"/>
      </w:pPr>
      <w:r>
        <w:rPr>
          <w:rFonts w:ascii="Times New Roman"/>
          <w:b w:val="false"/>
          <w:i w:val="false"/>
          <w:color w:val="000000"/>
          <w:sz w:val="28"/>
        </w:rPr>
        <w:t>
бюджет есебiнен                     24      24      24    100,0    100,0 
</w:t>
      </w:r>
    </w:p>
    <w:p>
      <w:pPr>
        <w:spacing w:after="0"/>
        <w:ind w:left="0"/>
        <w:jc w:val="both"/>
      </w:pPr>
      <w:r>
        <w:rPr>
          <w:rFonts w:ascii="Times New Roman"/>
          <w:b w:val="false"/>
          <w:i w:val="false"/>
          <w:color w:val="000000"/>
          <w:sz w:val="28"/>
        </w:rPr>
        <w:t>
облыстық бюджет есебiнен             1       1       1    100,0    100,0 
</w:t>
      </w:r>
    </w:p>
    <w:p>
      <w:pPr>
        <w:spacing w:after="0"/>
        <w:ind w:left="0"/>
        <w:jc w:val="both"/>
      </w:pPr>
      <w:r>
        <w:rPr>
          <w:rFonts w:ascii="Times New Roman"/>
          <w:b w:val="false"/>
          <w:i w:val="false"/>
          <w:color w:val="000000"/>
          <w:sz w:val="28"/>
        </w:rPr>
        <w:t>
ведомстволық бюджет есебiнен         2       2       2    100,0    100,0 
</w:t>
      </w:r>
    </w:p>
    <w:p>
      <w:pPr>
        <w:spacing w:after="0"/>
        <w:ind w:left="0"/>
        <w:jc w:val="both"/>
      </w:pPr>
      <w:r>
        <w:rPr>
          <w:rFonts w:ascii="Times New Roman"/>
          <w:b w:val="false"/>
          <w:i w:val="false"/>
          <w:color w:val="000000"/>
          <w:sz w:val="28"/>
        </w:rPr>
        <w:t>
одан басқа ЖОО жанындағылары        18      18      18    100,0    100,0  
</w:t>
      </w:r>
    </w:p>
    <w:p>
      <w:pPr>
        <w:spacing w:after="0"/>
        <w:ind w:left="0"/>
        <w:jc w:val="both"/>
      </w:pPr>
      <w:r>
        <w:rPr>
          <w:rFonts w:ascii="Times New Roman"/>
          <w:b w:val="false"/>
          <w:i w:val="false"/>
          <w:color w:val="000000"/>
          <w:sz w:val="28"/>
        </w:rPr>
        <w:t>
Мәдениет үйлерi, клубтар және 
</w:t>
      </w:r>
    </w:p>
    <w:p>
      <w:pPr>
        <w:spacing w:after="0"/>
        <w:ind w:left="0"/>
        <w:jc w:val="both"/>
      </w:pPr>
      <w:r>
        <w:rPr>
          <w:rFonts w:ascii="Times New Roman"/>
          <w:b w:val="false"/>
          <w:i w:val="false"/>
          <w:color w:val="000000"/>
          <w:sz w:val="28"/>
        </w:rPr>
        <w:t>
клуб мекемелерi                      3       3       3    100,0    100,0 
</w:t>
      </w:r>
    </w:p>
    <w:p>
      <w:pPr>
        <w:spacing w:after="0"/>
        <w:ind w:left="0"/>
        <w:jc w:val="both"/>
      </w:pPr>
      <w:r>
        <w:rPr>
          <w:rFonts w:ascii="Times New Roman"/>
          <w:b w:val="false"/>
          <w:i w:val="false"/>
          <w:color w:val="000000"/>
          <w:sz w:val="28"/>
        </w:rPr>
        <w:t>
Кино қондырғылар                     4       4       4    100,0    100,0 
</w:t>
      </w:r>
    </w:p>
    <w:p>
      <w:pPr>
        <w:spacing w:after="0"/>
        <w:ind w:left="0"/>
        <w:jc w:val="both"/>
      </w:pPr>
      <w:r>
        <w:rPr>
          <w:rFonts w:ascii="Times New Roman"/>
          <w:b w:val="false"/>
          <w:i w:val="false"/>
          <w:color w:val="000000"/>
          <w:sz w:val="28"/>
        </w:rPr>
        <w:t>
Кинотеатрлар                         4       4       4    100,0    100,0  
</w:t>
      </w:r>
    </w:p>
    <w:p>
      <w:pPr>
        <w:spacing w:after="0"/>
        <w:ind w:left="0"/>
        <w:jc w:val="both"/>
      </w:pPr>
      <w:r>
        <w:rPr>
          <w:rFonts w:ascii="Times New Roman"/>
          <w:b w:val="false"/>
          <w:i w:val="false"/>
          <w:color w:val="000000"/>
          <w:sz w:val="28"/>
        </w:rPr>
        <w:t>
Алматы хайуанаттар паркi             1       1       1    100,0    100,0 
</w:t>
      </w:r>
    </w:p>
    <w:p>
      <w:pPr>
        <w:spacing w:after="0"/>
        <w:ind w:left="0"/>
        <w:jc w:val="both"/>
      </w:pPr>
      <w:r>
        <w:rPr>
          <w:rFonts w:ascii="Times New Roman"/>
          <w:b w:val="false"/>
          <w:i w:val="false"/>
          <w:color w:val="000000"/>
          <w:sz w:val="28"/>
        </w:rPr>
        <w:t>
Армияның Орталық үйi                 1       1       1    100,0    100,0   
</w:t>
      </w:r>
    </w:p>
    <w:p>
      <w:pPr>
        <w:spacing w:after="0"/>
        <w:ind w:left="0"/>
        <w:jc w:val="both"/>
      </w:pPr>
      <w:r>
        <w:rPr>
          <w:rFonts w:ascii="Times New Roman"/>
          <w:b w:val="false"/>
          <w:i w:val="false"/>
          <w:color w:val="000000"/>
          <w:sz w:val="28"/>
        </w:rPr>
        <w:t>
Саябақтар                            3       3       3    100,0    100,0 
</w:t>
      </w:r>
    </w:p>
    <w:p>
      <w:pPr>
        <w:spacing w:after="0"/>
        <w:ind w:left="0"/>
        <w:jc w:val="both"/>
      </w:pPr>
      <w:r>
        <w:rPr>
          <w:rFonts w:ascii="Times New Roman"/>
          <w:b w:val="false"/>
          <w:i w:val="false"/>
          <w:color w:val="000000"/>
          <w:sz w:val="28"/>
        </w:rPr>
        <w:t>
Мемлекеттiк емес мәдениет 
</w:t>
      </w:r>
    </w:p>
    <w:p>
      <w:pPr>
        <w:spacing w:after="0"/>
        <w:ind w:left="0"/>
        <w:jc w:val="both"/>
      </w:pPr>
      <w:r>
        <w:rPr>
          <w:rFonts w:ascii="Times New Roman"/>
          <w:b w:val="false"/>
          <w:i w:val="false"/>
          <w:color w:val="000000"/>
          <w:sz w:val="28"/>
        </w:rPr>
        <w:t>
ұйымдарының саны                    28      28      28    107,4     96,5 
</w:t>
      </w:r>
    </w:p>
    <w:p>
      <w:pPr>
        <w:spacing w:after="0"/>
        <w:ind w:left="0"/>
        <w:jc w:val="both"/>
      </w:pPr>
      <w:r>
        <w:rPr>
          <w:rFonts w:ascii="Times New Roman"/>
          <w:b w:val="false"/>
          <w:i w:val="false"/>
          <w:color w:val="000000"/>
          <w:sz w:val="28"/>
        </w:rPr>
        <w:t>
Мұражайлар Д.Қонаев мұражайы, 
</w:t>
      </w:r>
    </w:p>
    <w:p>
      <w:pPr>
        <w:spacing w:after="0"/>
        <w:ind w:left="0"/>
        <w:jc w:val="both"/>
      </w:pPr>
      <w:r>
        <w:rPr>
          <w:rFonts w:ascii="Times New Roman"/>
          <w:b w:val="false"/>
          <w:i w:val="false"/>
          <w:color w:val="000000"/>
          <w:sz w:val="28"/>
        </w:rPr>
        <w:t>
А.Байтұрсынұлы мұражайы 
</w:t>
      </w:r>
    </w:p>
    <w:p>
      <w:pPr>
        <w:spacing w:after="0"/>
        <w:ind w:left="0"/>
        <w:jc w:val="both"/>
      </w:pPr>
      <w:r>
        <w:rPr>
          <w:rFonts w:ascii="Times New Roman"/>
          <w:b w:val="false"/>
          <w:i w:val="false"/>
          <w:color w:val="000000"/>
          <w:sz w:val="28"/>
        </w:rPr>
        <w:t>
(қорлардың есебiнен)                 2       2       2    100,0    100,0 
</w:t>
      </w:r>
    </w:p>
    <w:p>
      <w:pPr>
        <w:spacing w:after="0"/>
        <w:ind w:left="0"/>
        <w:jc w:val="both"/>
      </w:pPr>
      <w:r>
        <w:rPr>
          <w:rFonts w:ascii="Times New Roman"/>
          <w:b w:val="false"/>
          <w:i w:val="false"/>
          <w:color w:val="000000"/>
          <w:sz w:val="28"/>
        </w:rPr>
        <w:t>
Филармониялар, концерттiк 
</w:t>
      </w:r>
    </w:p>
    <w:p>
      <w:pPr>
        <w:spacing w:after="0"/>
        <w:ind w:left="0"/>
        <w:jc w:val="both"/>
      </w:pPr>
      <w:r>
        <w:rPr>
          <w:rFonts w:ascii="Times New Roman"/>
          <w:b w:val="false"/>
          <w:i w:val="false"/>
          <w:color w:val="000000"/>
          <w:sz w:val="28"/>
        </w:rPr>
        <w:t>
ұйымдар (Республика Сарайы, 
</w:t>
      </w:r>
    </w:p>
    <w:p>
      <w:pPr>
        <w:spacing w:after="0"/>
        <w:ind w:left="0"/>
        <w:jc w:val="both"/>
      </w:pPr>
      <w:r>
        <w:rPr>
          <w:rFonts w:ascii="Times New Roman"/>
          <w:b w:val="false"/>
          <w:i w:val="false"/>
          <w:color w:val="000000"/>
          <w:sz w:val="28"/>
        </w:rPr>
        <w:t>
Цирк, АММК Сарайы)                   2       2       2    100,0     66,6  
</w:t>
      </w:r>
    </w:p>
    <w:p>
      <w:pPr>
        <w:spacing w:after="0"/>
        <w:ind w:left="0"/>
        <w:jc w:val="both"/>
      </w:pPr>
      <w:r>
        <w:rPr>
          <w:rFonts w:ascii="Times New Roman"/>
          <w:b w:val="false"/>
          <w:i w:val="false"/>
          <w:color w:val="000000"/>
          <w:sz w:val="28"/>
        </w:rPr>
        <w:t>
Мәдениет үйлерi, клубтар және 
</w:t>
      </w:r>
    </w:p>
    <w:p>
      <w:pPr>
        <w:spacing w:after="0"/>
        <w:ind w:left="0"/>
        <w:jc w:val="both"/>
      </w:pPr>
      <w:r>
        <w:rPr>
          <w:rFonts w:ascii="Times New Roman"/>
          <w:b w:val="false"/>
          <w:i w:val="false"/>
          <w:color w:val="000000"/>
          <w:sz w:val="28"/>
        </w:rPr>
        <w:t>
клуб мекемелерi ("АЖБ-1", МС, 
</w:t>
      </w:r>
    </w:p>
    <w:p>
      <w:pPr>
        <w:spacing w:after="0"/>
        <w:ind w:left="0"/>
        <w:jc w:val="both"/>
      </w:pPr>
      <w:r>
        <w:rPr>
          <w:rFonts w:ascii="Times New Roman"/>
          <w:b w:val="false"/>
          <w:i w:val="false"/>
          <w:color w:val="000000"/>
          <w:sz w:val="28"/>
        </w:rPr>
        <w:t>
"Алтын Диiрмен" Корпорациясының 
</w:t>
      </w:r>
    </w:p>
    <w:p>
      <w:pPr>
        <w:spacing w:after="0"/>
        <w:ind w:left="0"/>
        <w:jc w:val="both"/>
      </w:pPr>
      <w:r>
        <w:rPr>
          <w:rFonts w:ascii="Times New Roman"/>
          <w:b w:val="false"/>
          <w:i w:val="false"/>
          <w:color w:val="000000"/>
          <w:sz w:val="28"/>
        </w:rPr>
        <w:t>
МС)                                  2       2       2    100,0    100,0 
</w:t>
      </w:r>
    </w:p>
    <w:p>
      <w:pPr>
        <w:spacing w:after="0"/>
        <w:ind w:left="0"/>
        <w:jc w:val="both"/>
      </w:pPr>
      <w:r>
        <w:rPr>
          <w:rFonts w:ascii="Times New Roman"/>
          <w:b w:val="false"/>
          <w:i w:val="false"/>
          <w:color w:val="000000"/>
          <w:sz w:val="28"/>
        </w:rPr>
        <w:t>
Кинотеатрлар - барлығы олардың 
</w:t>
      </w:r>
    </w:p>
    <w:p>
      <w:pPr>
        <w:spacing w:after="0"/>
        <w:ind w:left="0"/>
        <w:jc w:val="both"/>
      </w:pPr>
      <w:r>
        <w:rPr>
          <w:rFonts w:ascii="Times New Roman"/>
          <w:b w:val="false"/>
          <w:i w:val="false"/>
          <w:color w:val="000000"/>
          <w:sz w:val="28"/>
        </w:rPr>
        <w:t>
iшiндегi жұмыс iстеп тұрғандары 
</w:t>
      </w:r>
    </w:p>
    <w:p>
      <w:pPr>
        <w:spacing w:after="0"/>
        <w:ind w:left="0"/>
        <w:jc w:val="both"/>
      </w:pPr>
      <w:r>
        <w:rPr>
          <w:rFonts w:ascii="Times New Roman"/>
          <w:b w:val="false"/>
          <w:i w:val="false"/>
          <w:color w:val="000000"/>
          <w:sz w:val="28"/>
        </w:rPr>
        <w:t>
("Арман", "Алатау", "Искра",        15      15      15    100,0    100,0   
</w:t>
      </w:r>
    </w:p>
    <w:p>
      <w:pPr>
        <w:spacing w:after="0"/>
        <w:ind w:left="0"/>
        <w:jc w:val="both"/>
      </w:pPr>
      <w:r>
        <w:rPr>
          <w:rFonts w:ascii="Times New Roman"/>
          <w:b w:val="false"/>
          <w:i w:val="false"/>
          <w:color w:val="000000"/>
          <w:sz w:val="28"/>
        </w:rPr>
        <w:t>
"Сары-арқа", "Номад")                8       8       8   в 2,5 р.  160,0   
</w:t>
      </w:r>
    </w:p>
    <w:p>
      <w:pPr>
        <w:spacing w:after="0"/>
        <w:ind w:left="0"/>
        <w:jc w:val="both"/>
      </w:pPr>
      <w:r>
        <w:rPr>
          <w:rFonts w:ascii="Times New Roman"/>
          <w:b w:val="false"/>
          <w:i w:val="false"/>
          <w:color w:val="000000"/>
          <w:sz w:val="28"/>
        </w:rPr>
        <w:t>
Киноқондырғылар - барлығы            2       2       2      -        -
</w:t>
      </w:r>
    </w:p>
    <w:p>
      <w:pPr>
        <w:spacing w:after="0"/>
        <w:ind w:left="0"/>
        <w:jc w:val="both"/>
      </w:pPr>
      <w:r>
        <w:rPr>
          <w:rFonts w:ascii="Times New Roman"/>
          <w:b w:val="false"/>
          <w:i w:val="false"/>
          <w:color w:val="000000"/>
          <w:sz w:val="28"/>
        </w:rPr>
        <w:t>
Кино үйi                             1       1       1    100,0    100,0
</w:t>
      </w:r>
    </w:p>
    <w:p>
      <w:pPr>
        <w:spacing w:after="0"/>
        <w:ind w:left="0"/>
        <w:jc w:val="both"/>
      </w:pPr>
      <w:r>
        <w:rPr>
          <w:rFonts w:ascii="Times New Roman"/>
          <w:b w:val="false"/>
          <w:i w:val="false"/>
          <w:color w:val="000000"/>
          <w:sz w:val="28"/>
        </w:rPr>
        <w:t>
Саябақтар                            4       4       4    100,0    100,0
</w:t>
      </w:r>
    </w:p>
    <w:p>
      <w:pPr>
        <w:spacing w:after="0"/>
        <w:ind w:left="0"/>
        <w:jc w:val="both"/>
      </w:pPr>
      <w:r>
        <w:rPr>
          <w:rFonts w:ascii="Times New Roman"/>
          <w:b w:val="false"/>
          <w:i w:val="false"/>
          <w:color w:val="000000"/>
          <w:sz w:val="28"/>
        </w:rPr>
        <w:t>
Сонымен бiрге:
</w:t>
      </w:r>
    </w:p>
    <w:p>
      <w:pPr>
        <w:spacing w:after="0"/>
        <w:ind w:left="0"/>
        <w:jc w:val="both"/>
      </w:pPr>
      <w:r>
        <w:rPr>
          <w:rFonts w:ascii="Times New Roman"/>
          <w:b w:val="false"/>
          <w:i w:val="false"/>
          <w:color w:val="000000"/>
          <w:sz w:val="28"/>
        </w:rPr>
        <w:t>
Дискотекалар                        12      12      12    100,0    100,0
</w:t>
      </w:r>
    </w:p>
    <w:p>
      <w:pPr>
        <w:spacing w:after="0"/>
        <w:ind w:left="0"/>
        <w:jc w:val="both"/>
      </w:pPr>
      <w:r>
        <w:rPr>
          <w:rFonts w:ascii="Times New Roman"/>
          <w:b w:val="false"/>
          <w:i w:val="false"/>
          <w:color w:val="000000"/>
          <w:sz w:val="28"/>
        </w:rPr>
        <w:t>
Түнгi клубтар                       36      36      36    100,0    100,0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ӘЛЕУМЕТТIК-ЭКОНОМИКАЛЫҚ ДАМУЫНЫҢ 
</w:t>
      </w:r>
    </w:p>
    <w:p>
      <w:pPr>
        <w:spacing w:after="0"/>
        <w:ind w:left="0"/>
        <w:jc w:val="both"/>
      </w:pPr>
      <w:r>
        <w:rPr>
          <w:rFonts w:ascii="Times New Roman"/>
          <w:b w:val="false"/>
          <w:i w:val="false"/>
          <w:color w:val="000000"/>
          <w:sz w:val="28"/>
        </w:rPr>
        <w:t>
                     2001-2005 ЖЫЛДАРҒА АРНАЛҒАН 
</w:t>
      </w:r>
    </w:p>
    <w:p>
      <w:pPr>
        <w:spacing w:after="0"/>
        <w:ind w:left="0"/>
        <w:jc w:val="both"/>
      </w:pPr>
      <w:r>
        <w:rPr>
          <w:rFonts w:ascii="Times New Roman"/>
          <w:b w:val="false"/>
          <w:i w:val="false"/>
          <w:color w:val="000000"/>
          <w:sz w:val="28"/>
        </w:rPr>
        <w:t>
                    ИНДИКАТИВТIК ЖОСПАРЫНЫҢ ЖОБАСЫ  
</w:t>
      </w:r>
    </w:p>
    <w:p>
      <w:pPr>
        <w:spacing w:after="0"/>
        <w:ind w:left="0"/>
        <w:jc w:val="both"/>
      </w:pPr>
      <w:r>
        <w:rPr>
          <w:rFonts w:ascii="Times New Roman"/>
          <w:b w:val="false"/>
          <w:i w:val="false"/>
          <w:color w:val="000000"/>
          <w:sz w:val="28"/>
        </w:rPr>
        <w:t>
                               Спорт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!Өлшем  !1999 ж.!2000 ж.!       Болжам     ө
</w:t>
      </w:r>
    </w:p>
    <w:p>
      <w:pPr>
        <w:spacing w:after="0"/>
        <w:ind w:left="0"/>
        <w:jc w:val="both"/>
      </w:pPr>
      <w:r>
        <w:rPr>
          <w:rFonts w:ascii="Times New Roman"/>
          <w:b w:val="false"/>
          <w:i w:val="false"/>
          <w:color w:val="000000"/>
          <w:sz w:val="28"/>
        </w:rPr>
        <w:t>
                               !бірлігі!есеп   !бағалау!------------------ 
</w:t>
      </w:r>
    </w:p>
    <w:p>
      <w:pPr>
        <w:spacing w:after="0"/>
        <w:ind w:left="0"/>
        <w:jc w:val="both"/>
      </w:pPr>
      <w:r>
        <w:rPr>
          <w:rFonts w:ascii="Times New Roman"/>
          <w:b w:val="false"/>
          <w:i w:val="false"/>
          <w:color w:val="000000"/>
          <w:sz w:val="28"/>
        </w:rPr>
        <w:t>
                               !       !       !       !2001 ж. !2002 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Спорт құрылғыларының саны, - 
</w:t>
      </w:r>
    </w:p>
    <w:p>
      <w:pPr>
        <w:spacing w:after="0"/>
        <w:ind w:left="0"/>
        <w:jc w:val="both"/>
      </w:pPr>
      <w:r>
        <w:rPr>
          <w:rFonts w:ascii="Times New Roman"/>
          <w:b w:val="false"/>
          <w:i w:val="false"/>
          <w:color w:val="000000"/>
          <w:sz w:val="28"/>
        </w:rPr>
        <w:t>
барлығы                         бірлік    913     926     934      945
</w:t>
      </w:r>
    </w:p>
    <w:p>
      <w:pPr>
        <w:spacing w:after="0"/>
        <w:ind w:left="0"/>
        <w:jc w:val="both"/>
      </w:pPr>
      <w:r>
        <w:rPr>
          <w:rFonts w:ascii="Times New Roman"/>
          <w:b w:val="false"/>
          <w:i w:val="false"/>
          <w:color w:val="000000"/>
          <w:sz w:val="28"/>
        </w:rPr>
        <w:t>
олардың iшiндегi:
</w:t>
      </w:r>
    </w:p>
    <w:p>
      <w:pPr>
        <w:spacing w:after="0"/>
        <w:ind w:left="0"/>
        <w:jc w:val="both"/>
      </w:pPr>
      <w:r>
        <w:rPr>
          <w:rFonts w:ascii="Times New Roman"/>
          <w:b w:val="false"/>
          <w:i w:val="false"/>
          <w:color w:val="000000"/>
          <w:sz w:val="28"/>
        </w:rPr>
        <w:t>
мемлекеттiк еместерi              -"-      93      95      97      103
</w:t>
      </w:r>
    </w:p>
    <w:p>
      <w:pPr>
        <w:spacing w:after="0"/>
        <w:ind w:left="0"/>
        <w:jc w:val="both"/>
      </w:pPr>
      <w:r>
        <w:rPr>
          <w:rFonts w:ascii="Times New Roman"/>
          <w:b w:val="false"/>
          <w:i w:val="false"/>
          <w:color w:val="000000"/>
          <w:sz w:val="28"/>
        </w:rPr>
        <w:t>
мемлекеттiк                       -"-     820     831     837      842
</w:t>
      </w:r>
    </w:p>
    <w:p>
      <w:pPr>
        <w:spacing w:after="0"/>
        <w:ind w:left="0"/>
        <w:jc w:val="both"/>
      </w:pPr>
      <w:r>
        <w:rPr>
          <w:rFonts w:ascii="Times New Roman"/>
          <w:b w:val="false"/>
          <w:i w:val="false"/>
          <w:color w:val="000000"/>
          <w:sz w:val="28"/>
        </w:rPr>
        <w:t>
сонымен бiрге республикалық 
</w:t>
      </w:r>
    </w:p>
    <w:p>
      <w:pPr>
        <w:spacing w:after="0"/>
        <w:ind w:left="0"/>
        <w:jc w:val="both"/>
      </w:pPr>
      <w:r>
        <w:rPr>
          <w:rFonts w:ascii="Times New Roman"/>
          <w:b w:val="false"/>
          <w:i w:val="false"/>
          <w:color w:val="000000"/>
          <w:sz w:val="28"/>
        </w:rPr>
        <w:t>
бюджет балансындағылары           -"-       4       4       5        5
</w:t>
      </w:r>
    </w:p>
    <w:p>
      <w:pPr>
        <w:spacing w:after="0"/>
        <w:ind w:left="0"/>
        <w:jc w:val="both"/>
      </w:pPr>
      <w:r>
        <w:rPr>
          <w:rFonts w:ascii="Times New Roman"/>
          <w:b w:val="false"/>
          <w:i w:val="false"/>
          <w:color w:val="000000"/>
          <w:sz w:val="28"/>
        </w:rPr>
        <w:t>
Дене шынықтыру - спорт 
</w:t>
      </w:r>
    </w:p>
    <w:p>
      <w:pPr>
        <w:spacing w:after="0"/>
        <w:ind w:left="0"/>
        <w:jc w:val="both"/>
      </w:pPr>
      <w:r>
        <w:rPr>
          <w:rFonts w:ascii="Times New Roman"/>
          <w:b w:val="false"/>
          <w:i w:val="false"/>
          <w:color w:val="000000"/>
          <w:sz w:val="28"/>
        </w:rPr>
        <w:t>
бiрлестiктерiнiң саны:  
</w:t>
      </w:r>
    </w:p>
    <w:p>
      <w:pPr>
        <w:spacing w:after="0"/>
        <w:ind w:left="0"/>
        <w:jc w:val="both"/>
      </w:pPr>
      <w:r>
        <w:rPr>
          <w:rFonts w:ascii="Times New Roman"/>
          <w:b w:val="false"/>
          <w:i w:val="false"/>
          <w:color w:val="000000"/>
          <w:sz w:val="28"/>
        </w:rPr>
        <w:t>
бiрлестiктер                    бiрлiк    334     356     370      384
</w:t>
      </w:r>
    </w:p>
    <w:p>
      <w:pPr>
        <w:spacing w:after="0"/>
        <w:ind w:left="0"/>
        <w:jc w:val="both"/>
      </w:pPr>
      <w:r>
        <w:rPr>
          <w:rFonts w:ascii="Times New Roman"/>
          <w:b w:val="false"/>
          <w:i w:val="false"/>
          <w:color w:val="000000"/>
          <w:sz w:val="28"/>
        </w:rPr>
        <w:t>
сонымен бiрге республикалық 
</w:t>
      </w:r>
    </w:p>
    <w:p>
      <w:pPr>
        <w:spacing w:after="0"/>
        <w:ind w:left="0"/>
        <w:jc w:val="both"/>
      </w:pPr>
      <w:r>
        <w:rPr>
          <w:rFonts w:ascii="Times New Roman"/>
          <w:b w:val="false"/>
          <w:i w:val="false"/>
          <w:color w:val="000000"/>
          <w:sz w:val="28"/>
        </w:rPr>
        <w:t>
бюджет балансындағылары           -"-       5       5       5        5
</w:t>
      </w:r>
    </w:p>
    <w:p>
      <w:pPr>
        <w:spacing w:after="0"/>
        <w:ind w:left="0"/>
        <w:jc w:val="both"/>
      </w:pPr>
      <w:r>
        <w:rPr>
          <w:rFonts w:ascii="Times New Roman"/>
          <w:b w:val="false"/>
          <w:i w:val="false"/>
          <w:color w:val="000000"/>
          <w:sz w:val="28"/>
        </w:rPr>
        <w:t>
әуесқой клубтары                  -"-     168     179     188      196
</w:t>
      </w:r>
    </w:p>
    <w:p>
      <w:pPr>
        <w:spacing w:after="0"/>
        <w:ind w:left="0"/>
        <w:jc w:val="both"/>
      </w:pPr>
      <w:r>
        <w:rPr>
          <w:rFonts w:ascii="Times New Roman"/>
          <w:b w:val="false"/>
          <w:i w:val="false"/>
          <w:color w:val="000000"/>
          <w:sz w:val="28"/>
        </w:rPr>
        <w:t>
кәсiптiк одақтар және спорттың 
</w:t>
      </w:r>
    </w:p>
    <w:p>
      <w:pPr>
        <w:spacing w:after="0"/>
        <w:ind w:left="0"/>
        <w:jc w:val="both"/>
      </w:pPr>
      <w:r>
        <w:rPr>
          <w:rFonts w:ascii="Times New Roman"/>
          <w:b w:val="false"/>
          <w:i w:val="false"/>
          <w:color w:val="000000"/>
          <w:sz w:val="28"/>
        </w:rPr>
        <w:t>
әрбiр түрлерi бойынша 
</w:t>
      </w:r>
    </w:p>
    <w:p>
      <w:pPr>
        <w:spacing w:after="0"/>
        <w:ind w:left="0"/>
        <w:jc w:val="both"/>
      </w:pPr>
      <w:r>
        <w:rPr>
          <w:rFonts w:ascii="Times New Roman"/>
          <w:b w:val="false"/>
          <w:i w:val="false"/>
          <w:color w:val="000000"/>
          <w:sz w:val="28"/>
        </w:rPr>
        <w:t>
федерациялар                      -"-      31      36      41       45
</w:t>
      </w:r>
    </w:p>
    <w:p>
      <w:pPr>
        <w:spacing w:after="0"/>
        <w:ind w:left="0"/>
        <w:jc w:val="both"/>
      </w:pPr>
      <w:r>
        <w:rPr>
          <w:rFonts w:ascii="Times New Roman"/>
          <w:b w:val="false"/>
          <w:i w:val="false"/>
          <w:color w:val="000000"/>
          <w:sz w:val="28"/>
        </w:rPr>
        <w:t>
Балалар мен жастар спорт 
</w:t>
      </w:r>
    </w:p>
    <w:p>
      <w:pPr>
        <w:spacing w:after="0"/>
        <w:ind w:left="0"/>
        <w:jc w:val="both"/>
      </w:pPr>
      <w:r>
        <w:rPr>
          <w:rFonts w:ascii="Times New Roman"/>
          <w:b w:val="false"/>
          <w:i w:val="false"/>
          <w:color w:val="000000"/>
          <w:sz w:val="28"/>
        </w:rPr>
        <w:t>
мектептерiнiң саны, - барлығы     -"-      11      11      13       14
</w:t>
      </w:r>
    </w:p>
    <w:p>
      <w:pPr>
        <w:spacing w:after="0"/>
        <w:ind w:left="0"/>
        <w:jc w:val="both"/>
      </w:pPr>
      <w:r>
        <w:rPr>
          <w:rFonts w:ascii="Times New Roman"/>
          <w:b w:val="false"/>
          <w:i w:val="false"/>
          <w:color w:val="000000"/>
          <w:sz w:val="28"/>
        </w:rPr>
        <w:t>
олардың iшiндегi: 
</w:t>
      </w:r>
    </w:p>
    <w:p>
      <w:pPr>
        <w:spacing w:after="0"/>
        <w:ind w:left="0"/>
        <w:jc w:val="both"/>
      </w:pPr>
      <w:r>
        <w:rPr>
          <w:rFonts w:ascii="Times New Roman"/>
          <w:b w:val="false"/>
          <w:i w:val="false"/>
          <w:color w:val="000000"/>
          <w:sz w:val="28"/>
        </w:rPr>
        <w:t>
мемлекеттiк емес                  -"-                                1
</w:t>
      </w:r>
    </w:p>
    <w:p>
      <w:pPr>
        <w:spacing w:after="0"/>
        <w:ind w:left="0"/>
        <w:jc w:val="both"/>
      </w:pPr>
      <w:r>
        <w:rPr>
          <w:rFonts w:ascii="Times New Roman"/>
          <w:b w:val="false"/>
          <w:i w:val="false"/>
          <w:color w:val="000000"/>
          <w:sz w:val="28"/>
        </w:rPr>
        <w:t>
мемлекеттiк                       -"-      11      11      13       13
</w:t>
      </w:r>
    </w:p>
    <w:p>
      <w:pPr>
        <w:spacing w:after="0"/>
        <w:ind w:left="0"/>
        <w:jc w:val="both"/>
      </w:pPr>
      <w:r>
        <w:rPr>
          <w:rFonts w:ascii="Times New Roman"/>
          <w:b w:val="false"/>
          <w:i w:val="false"/>
          <w:color w:val="000000"/>
          <w:sz w:val="28"/>
        </w:rPr>
        <w:t>
сонымен бiрге республикалық 
</w:t>
      </w:r>
    </w:p>
    <w:p>
      <w:pPr>
        <w:spacing w:after="0"/>
        <w:ind w:left="0"/>
        <w:jc w:val="both"/>
      </w:pPr>
      <w:r>
        <w:rPr>
          <w:rFonts w:ascii="Times New Roman"/>
          <w:b w:val="false"/>
          <w:i w:val="false"/>
          <w:color w:val="000000"/>
          <w:sz w:val="28"/>
        </w:rPr>
        <w:t>
бюджет балансындағылары           -"-       6       6       6        6
</w:t>
      </w:r>
    </w:p>
    <w:p>
      <w:pPr>
        <w:spacing w:after="0"/>
        <w:ind w:left="0"/>
        <w:jc w:val="both"/>
      </w:pPr>
      <w:r>
        <w:rPr>
          <w:rFonts w:ascii="Times New Roman"/>
          <w:b w:val="false"/>
          <w:i w:val="false"/>
          <w:color w:val="000000"/>
          <w:sz w:val="28"/>
        </w:rPr>
        <w:t>
Спорт ұйымдары көрсететiн ақылы 
</w:t>
      </w:r>
    </w:p>
    <w:p>
      <w:pPr>
        <w:spacing w:after="0"/>
        <w:ind w:left="0"/>
        <w:jc w:val="both"/>
      </w:pPr>
      <w:r>
        <w:rPr>
          <w:rFonts w:ascii="Times New Roman"/>
          <w:b w:val="false"/>
          <w:i w:val="false"/>
          <w:color w:val="000000"/>
          <w:sz w:val="28"/>
        </w:rPr>
        <w:t>
қызметтер, - барлығы          млн.теңге  153,0   165,0   174,0    183,0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мемлекеттiк емес                  -"-     17,0    19,0    19,0     19,0
</w:t>
      </w:r>
    </w:p>
    <w:p>
      <w:pPr>
        <w:spacing w:after="0"/>
        <w:ind w:left="0"/>
        <w:jc w:val="both"/>
      </w:pPr>
      <w:r>
        <w:rPr>
          <w:rFonts w:ascii="Times New Roman"/>
          <w:b w:val="false"/>
          <w:i w:val="false"/>
          <w:color w:val="000000"/>
          <w:sz w:val="28"/>
        </w:rPr>
        <w:t>
мемлекеттiк                       -"-    136,0   146,0   155,0    166,0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Көрсеткіштің аталуы       !         Болжам     ө  !2000 ж. !2005 ж.
</w:t>
      </w:r>
    </w:p>
    <w:p>
      <w:pPr>
        <w:spacing w:after="0"/>
        <w:ind w:left="0"/>
        <w:jc w:val="both"/>
      </w:pPr>
      <w:r>
        <w:rPr>
          <w:rFonts w:ascii="Times New Roman"/>
          <w:b w:val="false"/>
          <w:i w:val="false"/>
          <w:color w:val="000000"/>
          <w:sz w:val="28"/>
        </w:rPr>
        <w:t>
                                !-----------------------!1999 ж. !2000 ж. 
</w:t>
      </w:r>
    </w:p>
    <w:p>
      <w:pPr>
        <w:spacing w:after="0"/>
        <w:ind w:left="0"/>
        <w:jc w:val="both"/>
      </w:pPr>
      <w:r>
        <w:rPr>
          <w:rFonts w:ascii="Times New Roman"/>
          <w:b w:val="false"/>
          <w:i w:val="false"/>
          <w:color w:val="000000"/>
          <w:sz w:val="28"/>
        </w:rPr>
        <w:t>
                                !2003 ж.!2004 ж.!2005 ж.!салыст. !салыст.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!есебімен!есебімен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Спорт құрылғыларының саны, - 
</w:t>
      </w:r>
    </w:p>
    <w:p>
      <w:pPr>
        <w:spacing w:after="0"/>
        <w:ind w:left="0"/>
        <w:jc w:val="both"/>
      </w:pPr>
      <w:r>
        <w:rPr>
          <w:rFonts w:ascii="Times New Roman"/>
          <w:b w:val="false"/>
          <w:i w:val="false"/>
          <w:color w:val="000000"/>
          <w:sz w:val="28"/>
        </w:rPr>
        <w:t>
барлығы                            953     962     974     101,4   105,2  
</w:t>
      </w:r>
    </w:p>
    <w:p>
      <w:pPr>
        <w:spacing w:after="0"/>
        <w:ind w:left="0"/>
        <w:jc w:val="both"/>
      </w:pPr>
      <w:r>
        <w:rPr>
          <w:rFonts w:ascii="Times New Roman"/>
          <w:b w:val="false"/>
          <w:i w:val="false"/>
          <w:color w:val="000000"/>
          <w:sz w:val="28"/>
        </w:rPr>
        <w:t>
олардың iшiндегi:
</w:t>
      </w:r>
    </w:p>
    <w:p>
      <w:pPr>
        <w:spacing w:after="0"/>
        <w:ind w:left="0"/>
        <w:jc w:val="both"/>
      </w:pPr>
      <w:r>
        <w:rPr>
          <w:rFonts w:ascii="Times New Roman"/>
          <w:b w:val="false"/>
          <w:i w:val="false"/>
          <w:color w:val="000000"/>
          <w:sz w:val="28"/>
        </w:rPr>
        <w:t>
мемлекеттiк еместерi               115     134     145     102,1   152,6 
</w:t>
      </w:r>
    </w:p>
    <w:p>
      <w:pPr>
        <w:spacing w:after="0"/>
        <w:ind w:left="0"/>
        <w:jc w:val="both"/>
      </w:pPr>
      <w:r>
        <w:rPr>
          <w:rFonts w:ascii="Times New Roman"/>
          <w:b w:val="false"/>
          <w:i w:val="false"/>
          <w:color w:val="000000"/>
          <w:sz w:val="28"/>
        </w:rPr>
        <w:t>
мемлекеттiк                        838     828     829     101,3    99,7
</w:t>
      </w:r>
    </w:p>
    <w:p>
      <w:pPr>
        <w:spacing w:after="0"/>
        <w:ind w:left="0"/>
        <w:jc w:val="both"/>
      </w:pPr>
      <w:r>
        <w:rPr>
          <w:rFonts w:ascii="Times New Roman"/>
          <w:b w:val="false"/>
          <w:i w:val="false"/>
          <w:color w:val="000000"/>
          <w:sz w:val="28"/>
        </w:rPr>
        <w:t>
сонымен бiрге республикалық 
</w:t>
      </w:r>
    </w:p>
    <w:p>
      <w:pPr>
        <w:spacing w:after="0"/>
        <w:ind w:left="0"/>
        <w:jc w:val="both"/>
      </w:pPr>
      <w:r>
        <w:rPr>
          <w:rFonts w:ascii="Times New Roman"/>
          <w:b w:val="false"/>
          <w:i w:val="false"/>
          <w:color w:val="000000"/>
          <w:sz w:val="28"/>
        </w:rPr>
        <w:t>
бюджет балансындағылары              5       5       5     100,0   125,0
</w:t>
      </w:r>
    </w:p>
    <w:p>
      <w:pPr>
        <w:spacing w:after="0"/>
        <w:ind w:left="0"/>
        <w:jc w:val="both"/>
      </w:pPr>
      <w:r>
        <w:rPr>
          <w:rFonts w:ascii="Times New Roman"/>
          <w:b w:val="false"/>
          <w:i w:val="false"/>
          <w:color w:val="000000"/>
          <w:sz w:val="28"/>
        </w:rPr>
        <w:t>
Дене шынықтыру - спорт 
</w:t>
      </w:r>
    </w:p>
    <w:p>
      <w:pPr>
        <w:spacing w:after="0"/>
        <w:ind w:left="0"/>
        <w:jc w:val="both"/>
      </w:pPr>
      <w:r>
        <w:rPr>
          <w:rFonts w:ascii="Times New Roman"/>
          <w:b w:val="false"/>
          <w:i w:val="false"/>
          <w:color w:val="000000"/>
          <w:sz w:val="28"/>
        </w:rPr>
        <w:t>
бiрлестiктерiнiң саны:  
</w:t>
      </w:r>
    </w:p>
    <w:p>
      <w:pPr>
        <w:spacing w:after="0"/>
        <w:ind w:left="0"/>
        <w:jc w:val="both"/>
      </w:pPr>
      <w:r>
        <w:rPr>
          <w:rFonts w:ascii="Times New Roman"/>
          <w:b w:val="false"/>
          <w:i w:val="false"/>
          <w:color w:val="000000"/>
          <w:sz w:val="28"/>
        </w:rPr>
        <w:t>
бiрлестiктер                       402     420     436     106,6   122,4
</w:t>
      </w:r>
    </w:p>
    <w:p>
      <w:pPr>
        <w:spacing w:after="0"/>
        <w:ind w:left="0"/>
        <w:jc w:val="both"/>
      </w:pPr>
      <w:r>
        <w:rPr>
          <w:rFonts w:ascii="Times New Roman"/>
          <w:b w:val="false"/>
          <w:i w:val="false"/>
          <w:color w:val="000000"/>
          <w:sz w:val="28"/>
        </w:rPr>
        <w:t>
сонымен бiрге республикалық 
</w:t>
      </w:r>
    </w:p>
    <w:p>
      <w:pPr>
        <w:spacing w:after="0"/>
        <w:ind w:left="0"/>
        <w:jc w:val="both"/>
      </w:pPr>
      <w:r>
        <w:rPr>
          <w:rFonts w:ascii="Times New Roman"/>
          <w:b w:val="false"/>
          <w:i w:val="false"/>
          <w:color w:val="000000"/>
          <w:sz w:val="28"/>
        </w:rPr>
        <w:t>
бюджет балансындағылары              5       5       5     100,0   100,0 
</w:t>
      </w:r>
    </w:p>
    <w:p>
      <w:pPr>
        <w:spacing w:after="0"/>
        <w:ind w:left="0"/>
        <w:jc w:val="both"/>
      </w:pPr>
      <w:r>
        <w:rPr>
          <w:rFonts w:ascii="Times New Roman"/>
          <w:b w:val="false"/>
          <w:i w:val="false"/>
          <w:color w:val="000000"/>
          <w:sz w:val="28"/>
        </w:rPr>
        <w:t>
әуесқой клубтары                   207     217     228     106,5   127,4
</w:t>
      </w:r>
    </w:p>
    <w:p>
      <w:pPr>
        <w:spacing w:after="0"/>
        <w:ind w:left="0"/>
        <w:jc w:val="both"/>
      </w:pPr>
      <w:r>
        <w:rPr>
          <w:rFonts w:ascii="Times New Roman"/>
          <w:b w:val="false"/>
          <w:i w:val="false"/>
          <w:color w:val="000000"/>
          <w:sz w:val="28"/>
        </w:rPr>
        <w:t>
кәсiптiк одақтар және спорттың 
</w:t>
      </w:r>
    </w:p>
    <w:p>
      <w:pPr>
        <w:spacing w:after="0"/>
        <w:ind w:left="0"/>
        <w:jc w:val="both"/>
      </w:pPr>
      <w:r>
        <w:rPr>
          <w:rFonts w:ascii="Times New Roman"/>
          <w:b w:val="false"/>
          <w:i w:val="false"/>
          <w:color w:val="000000"/>
          <w:sz w:val="28"/>
        </w:rPr>
        <w:t>
әрбiр түрлерi бойынша 
</w:t>
      </w:r>
    </w:p>
    <w:p>
      <w:pPr>
        <w:spacing w:after="0"/>
        <w:ind w:left="0"/>
        <w:jc w:val="both"/>
      </w:pPr>
      <w:r>
        <w:rPr>
          <w:rFonts w:ascii="Times New Roman"/>
          <w:b w:val="false"/>
          <w:i w:val="false"/>
          <w:color w:val="000000"/>
          <w:sz w:val="28"/>
        </w:rPr>
        <w:t>
федерациялар                        51      58      65     116,1   180,6
</w:t>
      </w:r>
    </w:p>
    <w:p>
      <w:pPr>
        <w:spacing w:after="0"/>
        <w:ind w:left="0"/>
        <w:jc w:val="both"/>
      </w:pPr>
      <w:r>
        <w:rPr>
          <w:rFonts w:ascii="Times New Roman"/>
          <w:b w:val="false"/>
          <w:i w:val="false"/>
          <w:color w:val="000000"/>
          <w:sz w:val="28"/>
        </w:rPr>
        <w:t>
Балалар мен жастар спорт 
</w:t>
      </w:r>
    </w:p>
    <w:p>
      <w:pPr>
        <w:spacing w:after="0"/>
        <w:ind w:left="0"/>
        <w:jc w:val="both"/>
      </w:pPr>
      <w:r>
        <w:rPr>
          <w:rFonts w:ascii="Times New Roman"/>
          <w:b w:val="false"/>
          <w:i w:val="false"/>
          <w:color w:val="000000"/>
          <w:sz w:val="28"/>
        </w:rPr>
        <w:t>
мектептерiнiң саны, - барлығы       15      16      18     100,0   163,6
</w:t>
      </w:r>
    </w:p>
    <w:p>
      <w:pPr>
        <w:spacing w:after="0"/>
        <w:ind w:left="0"/>
        <w:jc w:val="both"/>
      </w:pPr>
      <w:r>
        <w:rPr>
          <w:rFonts w:ascii="Times New Roman"/>
          <w:b w:val="false"/>
          <w:i w:val="false"/>
          <w:color w:val="000000"/>
          <w:sz w:val="28"/>
        </w:rPr>
        <w:t>
олардың iшiндегi: 
</w:t>
      </w:r>
    </w:p>
    <w:p>
      <w:pPr>
        <w:spacing w:after="0"/>
        <w:ind w:left="0"/>
        <w:jc w:val="both"/>
      </w:pPr>
      <w:r>
        <w:rPr>
          <w:rFonts w:ascii="Times New Roman"/>
          <w:b w:val="false"/>
          <w:i w:val="false"/>
          <w:color w:val="000000"/>
          <w:sz w:val="28"/>
        </w:rPr>
        <w:t>
мемлекеттiк емес                     1       1       1
</w:t>
      </w:r>
    </w:p>
    <w:p>
      <w:pPr>
        <w:spacing w:after="0"/>
        <w:ind w:left="0"/>
        <w:jc w:val="both"/>
      </w:pPr>
      <w:r>
        <w:rPr>
          <w:rFonts w:ascii="Times New Roman"/>
          <w:b w:val="false"/>
          <w:i w:val="false"/>
          <w:color w:val="000000"/>
          <w:sz w:val="28"/>
        </w:rPr>
        <w:t>
мемлекеттiк                         14      15      17     100,0   154,5
</w:t>
      </w:r>
    </w:p>
    <w:p>
      <w:pPr>
        <w:spacing w:after="0"/>
        <w:ind w:left="0"/>
        <w:jc w:val="both"/>
      </w:pPr>
      <w:r>
        <w:rPr>
          <w:rFonts w:ascii="Times New Roman"/>
          <w:b w:val="false"/>
          <w:i w:val="false"/>
          <w:color w:val="000000"/>
          <w:sz w:val="28"/>
        </w:rPr>
        <w:t>
сонымен бiрге республикалық 
</w:t>
      </w:r>
    </w:p>
    <w:p>
      <w:pPr>
        <w:spacing w:after="0"/>
        <w:ind w:left="0"/>
        <w:jc w:val="both"/>
      </w:pPr>
      <w:r>
        <w:rPr>
          <w:rFonts w:ascii="Times New Roman"/>
          <w:b w:val="false"/>
          <w:i w:val="false"/>
          <w:color w:val="000000"/>
          <w:sz w:val="28"/>
        </w:rPr>
        <w:t>
бюджет балансындағылары              6       6       6     100,0   100,0 
</w:t>
      </w:r>
    </w:p>
    <w:p>
      <w:pPr>
        <w:spacing w:after="0"/>
        <w:ind w:left="0"/>
        <w:jc w:val="both"/>
      </w:pPr>
      <w:r>
        <w:rPr>
          <w:rFonts w:ascii="Times New Roman"/>
          <w:b w:val="false"/>
          <w:i w:val="false"/>
          <w:color w:val="000000"/>
          <w:sz w:val="28"/>
        </w:rPr>
        <w:t>
Спорт ұйымдары көрсететiн ақылы 
</w:t>
      </w:r>
    </w:p>
    <w:p>
      <w:pPr>
        <w:spacing w:after="0"/>
        <w:ind w:left="0"/>
        <w:jc w:val="both"/>
      </w:pPr>
      <w:r>
        <w:rPr>
          <w:rFonts w:ascii="Times New Roman"/>
          <w:b w:val="false"/>
          <w:i w:val="false"/>
          <w:color w:val="000000"/>
          <w:sz w:val="28"/>
        </w:rPr>
        <w:t>
қызметтер, - барлығы             195,0   204,0   214,0     107,8   129,7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мемлекеттiк емес                  22,0    22,0    22,0     111,7   115,9
</w:t>
      </w:r>
    </w:p>
    <w:p>
      <w:pPr>
        <w:spacing w:after="0"/>
        <w:ind w:left="0"/>
        <w:jc w:val="both"/>
      </w:pPr>
      <w:r>
        <w:rPr>
          <w:rFonts w:ascii="Times New Roman"/>
          <w:b w:val="false"/>
          <w:i w:val="false"/>
          <w:color w:val="000000"/>
          <w:sz w:val="28"/>
        </w:rPr>
        <w:t>
мемлекеттiк                      173,0   182,0   192,0     107,4   131,5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ӘЛЕУМЕТТIК-ЭКОНОМИКАЛЫҚ ДАМУЫНЫҢ 
</w:t>
      </w:r>
    </w:p>
    <w:p>
      <w:pPr>
        <w:spacing w:after="0"/>
        <w:ind w:left="0"/>
        <w:jc w:val="both"/>
      </w:pPr>
      <w:r>
        <w:rPr>
          <w:rFonts w:ascii="Times New Roman"/>
          <w:b w:val="false"/>
          <w:i w:val="false"/>
          <w:color w:val="000000"/>
          <w:sz w:val="28"/>
        </w:rPr>
        <w:t>
                      2001-2005 ЖЫЛДАРҒА АРНАЛҒАН 
</w:t>
      </w:r>
    </w:p>
    <w:p>
      <w:pPr>
        <w:spacing w:after="0"/>
        <w:ind w:left="0"/>
        <w:jc w:val="both"/>
      </w:pPr>
      <w:r>
        <w:rPr>
          <w:rFonts w:ascii="Times New Roman"/>
          <w:b w:val="false"/>
          <w:i w:val="false"/>
          <w:color w:val="000000"/>
          <w:sz w:val="28"/>
        </w:rPr>
        <w:t>
                    ИНДИКАТИВТIК ЖОСПАРЫНЫҢ ЖОБАСЫ  
</w:t>
      </w:r>
    </w:p>
    <w:p>
      <w:pPr>
        <w:spacing w:after="0"/>
        <w:ind w:left="0"/>
        <w:jc w:val="both"/>
      </w:pPr>
      <w:r>
        <w:rPr>
          <w:rFonts w:ascii="Times New Roman"/>
          <w:b w:val="false"/>
          <w:i w:val="false"/>
          <w:color w:val="000000"/>
          <w:sz w:val="28"/>
        </w:rPr>
        <w:t>
            Алматы қаласының тұрғындарын әлеуметтiк қорғау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ө             !Өлшем  !1999ж.!2000ж.!2001ж.!2002ж.!2003ж.!2004ж.!2005ж.
</w:t>
      </w:r>
    </w:p>
    <w:p>
      <w:pPr>
        <w:spacing w:after="0"/>
        <w:ind w:left="0"/>
        <w:jc w:val="both"/>
      </w:pPr>
      <w:r>
        <w:rPr>
          <w:rFonts w:ascii="Times New Roman"/>
          <w:b w:val="false"/>
          <w:i w:val="false"/>
          <w:color w:val="000000"/>
          <w:sz w:val="28"/>
        </w:rPr>
        <w:t>
                  !бiрлiгi!есеп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Кедейшiлiк шегiнiң 
</w:t>
      </w:r>
    </w:p>
    <w:p>
      <w:pPr>
        <w:spacing w:after="0"/>
        <w:ind w:left="0"/>
        <w:jc w:val="both"/>
      </w:pPr>
      <w:r>
        <w:rPr>
          <w:rFonts w:ascii="Times New Roman"/>
          <w:b w:val="false"/>
          <w:i w:val="false"/>
          <w:color w:val="000000"/>
          <w:sz w:val="28"/>
        </w:rPr>
        <w:t>
мөлшерi             теңге    -    1678,8 1869   2328  2816,8 3393,1 4113,0
</w:t>
      </w:r>
    </w:p>
    <w:p>
      <w:pPr>
        <w:spacing w:after="0"/>
        <w:ind w:left="0"/>
        <w:jc w:val="both"/>
      </w:pPr>
      <w:r>
        <w:rPr>
          <w:rFonts w:ascii="Times New Roman"/>
          <w:b w:val="false"/>
          <w:i w:val="false"/>
          <w:color w:val="000000"/>
          <w:sz w:val="28"/>
        </w:rPr>
        <w:t>
өткен кезеңге % 
</w:t>
      </w:r>
    </w:p>
    <w:p>
      <w:pPr>
        <w:spacing w:after="0"/>
        <w:ind w:left="0"/>
        <w:jc w:val="both"/>
      </w:pPr>
      <w:r>
        <w:rPr>
          <w:rFonts w:ascii="Times New Roman"/>
          <w:b w:val="false"/>
          <w:i w:val="false"/>
          <w:color w:val="000000"/>
          <w:sz w:val="28"/>
        </w:rPr>
        <w:t>
есебiмен             %       -      -   111,3  124,6    121   120,5  121,2
</w:t>
      </w:r>
    </w:p>
    <w:p>
      <w:pPr>
        <w:spacing w:after="0"/>
        <w:ind w:left="0"/>
        <w:jc w:val="both"/>
      </w:pPr>
      <w:r>
        <w:rPr>
          <w:rFonts w:ascii="Times New Roman"/>
          <w:b w:val="false"/>
          <w:i w:val="false"/>
          <w:color w:val="000000"/>
          <w:sz w:val="28"/>
        </w:rPr>
        <w:t>
Кедейшiлiк шегiнен 
</w:t>
      </w:r>
    </w:p>
    <w:p>
      <w:pPr>
        <w:spacing w:after="0"/>
        <w:ind w:left="0"/>
        <w:jc w:val="both"/>
      </w:pPr>
      <w:r>
        <w:rPr>
          <w:rFonts w:ascii="Times New Roman"/>
          <w:b w:val="false"/>
          <w:i w:val="false"/>
          <w:color w:val="000000"/>
          <w:sz w:val="28"/>
        </w:rPr>
        <w:t>
төмен тұратын 
</w:t>
      </w:r>
    </w:p>
    <w:p>
      <w:pPr>
        <w:spacing w:after="0"/>
        <w:ind w:left="0"/>
        <w:jc w:val="both"/>
      </w:pPr>
      <w:r>
        <w:rPr>
          <w:rFonts w:ascii="Times New Roman"/>
          <w:b w:val="false"/>
          <w:i w:val="false"/>
          <w:color w:val="000000"/>
          <w:sz w:val="28"/>
        </w:rPr>
        <w:t>
адамдардың саны     мың 
</w:t>
      </w:r>
    </w:p>
    <w:p>
      <w:pPr>
        <w:spacing w:after="0"/>
        <w:ind w:left="0"/>
        <w:jc w:val="both"/>
      </w:pPr>
      <w:r>
        <w:rPr>
          <w:rFonts w:ascii="Times New Roman"/>
          <w:b w:val="false"/>
          <w:i w:val="false"/>
          <w:color w:val="000000"/>
          <w:sz w:val="28"/>
        </w:rPr>
        <w:t>
(жылдың соңындағы)  адам     -     125,7 138,1  138,1   134   124,6   115
</w:t>
      </w:r>
    </w:p>
    <w:p>
      <w:pPr>
        <w:spacing w:after="0"/>
        <w:ind w:left="0"/>
        <w:jc w:val="both"/>
      </w:pPr>
      <w:r>
        <w:rPr>
          <w:rFonts w:ascii="Times New Roman"/>
          <w:b w:val="false"/>
          <w:i w:val="false"/>
          <w:color w:val="000000"/>
          <w:sz w:val="28"/>
        </w:rPr>
        <w:t>
өткен кезеңге % 
</w:t>
      </w:r>
    </w:p>
    <w:p>
      <w:pPr>
        <w:spacing w:after="0"/>
        <w:ind w:left="0"/>
        <w:jc w:val="both"/>
      </w:pPr>
      <w:r>
        <w:rPr>
          <w:rFonts w:ascii="Times New Roman"/>
          <w:b w:val="false"/>
          <w:i w:val="false"/>
          <w:color w:val="000000"/>
          <w:sz w:val="28"/>
        </w:rPr>
        <w:t>
есебiмен             %       -      -     110    100   97,0     93    92,3
</w:t>
      </w:r>
    </w:p>
    <w:p>
      <w:pPr>
        <w:spacing w:after="0"/>
        <w:ind w:left="0"/>
        <w:jc w:val="both"/>
      </w:pPr>
      <w:r>
        <w:rPr>
          <w:rFonts w:ascii="Times New Roman"/>
          <w:b w:val="false"/>
          <w:i w:val="false"/>
          <w:color w:val="000000"/>
          <w:sz w:val="28"/>
        </w:rPr>
        <w:t>
Аймақтық деңгейдегi 
</w:t>
      </w:r>
    </w:p>
    <w:p>
      <w:pPr>
        <w:spacing w:after="0"/>
        <w:ind w:left="0"/>
        <w:jc w:val="both"/>
      </w:pPr>
      <w:r>
        <w:rPr>
          <w:rFonts w:ascii="Times New Roman"/>
          <w:b w:val="false"/>
          <w:i w:val="false"/>
          <w:color w:val="000000"/>
          <w:sz w:val="28"/>
        </w:rPr>
        <w:t>
мемлекеттiк нақты 
</w:t>
      </w:r>
    </w:p>
    <w:p>
      <w:pPr>
        <w:spacing w:after="0"/>
        <w:ind w:left="0"/>
        <w:jc w:val="both"/>
      </w:pPr>
      <w:r>
        <w:rPr>
          <w:rFonts w:ascii="Times New Roman"/>
          <w:b w:val="false"/>
          <w:i w:val="false"/>
          <w:color w:val="000000"/>
          <w:sz w:val="28"/>
        </w:rPr>
        <w:t>
әлеуметтiк көмек алатын 
</w:t>
      </w:r>
    </w:p>
    <w:p>
      <w:pPr>
        <w:spacing w:after="0"/>
        <w:ind w:left="0"/>
        <w:jc w:val="both"/>
      </w:pPr>
      <w:r>
        <w:rPr>
          <w:rFonts w:ascii="Times New Roman"/>
          <w:b w:val="false"/>
          <w:i w:val="false"/>
          <w:color w:val="000000"/>
          <w:sz w:val="28"/>
        </w:rPr>
        <w:t>
отбасы мүшелерiнiң саны 
</w:t>
      </w:r>
    </w:p>
    <w:p>
      <w:pPr>
        <w:spacing w:after="0"/>
        <w:ind w:left="0"/>
        <w:jc w:val="both"/>
      </w:pPr>
      <w:r>
        <w:rPr>
          <w:rFonts w:ascii="Times New Roman"/>
          <w:b w:val="false"/>
          <w:i w:val="false"/>
          <w:color w:val="000000"/>
          <w:sz w:val="28"/>
        </w:rPr>
        <w:t>
(тұрмысы төмен 
</w:t>
      </w:r>
    </w:p>
    <w:p>
      <w:pPr>
        <w:spacing w:after="0"/>
        <w:ind w:left="0"/>
        <w:jc w:val="both"/>
      </w:pPr>
      <w:r>
        <w:rPr>
          <w:rFonts w:ascii="Times New Roman"/>
          <w:b w:val="false"/>
          <w:i w:val="false"/>
          <w:color w:val="000000"/>
          <w:sz w:val="28"/>
        </w:rPr>
        <w:t>
азаматтардың жалпы  мың
</w:t>
      </w:r>
    </w:p>
    <w:p>
      <w:pPr>
        <w:spacing w:after="0"/>
        <w:ind w:left="0"/>
        <w:jc w:val="both"/>
      </w:pPr>
      <w:r>
        <w:rPr>
          <w:rFonts w:ascii="Times New Roman"/>
          <w:b w:val="false"/>
          <w:i w:val="false"/>
          <w:color w:val="000000"/>
          <w:sz w:val="28"/>
        </w:rPr>
        <w:t>
саны)**             адам   262,7   201,9 207,8  207,8  207,6  207,3  206,7
</w:t>
      </w:r>
    </w:p>
    <w:p>
      <w:pPr>
        <w:spacing w:after="0"/>
        <w:ind w:left="0"/>
        <w:jc w:val="both"/>
      </w:pPr>
      <w:r>
        <w:rPr>
          <w:rFonts w:ascii="Times New Roman"/>
          <w:b w:val="false"/>
          <w:i w:val="false"/>
          <w:color w:val="000000"/>
          <w:sz w:val="28"/>
        </w:rPr>
        <w:t>
өткен кезеңге  
</w:t>
      </w:r>
    </w:p>
    <w:p>
      <w:pPr>
        <w:spacing w:after="0"/>
        <w:ind w:left="0"/>
        <w:jc w:val="both"/>
      </w:pPr>
      <w:r>
        <w:rPr>
          <w:rFonts w:ascii="Times New Roman"/>
          <w:b w:val="false"/>
          <w:i w:val="false"/>
          <w:color w:val="000000"/>
          <w:sz w:val="28"/>
        </w:rPr>
        <w:t>
% есебiмен           %     114,2    76,8 102,8  100,0   99,9   99,8  99,7
</w:t>
      </w:r>
    </w:p>
    <w:p>
      <w:pPr>
        <w:spacing w:after="0"/>
        <w:ind w:left="0"/>
        <w:jc w:val="both"/>
      </w:pPr>
      <w:r>
        <w:rPr>
          <w:rFonts w:ascii="Times New Roman"/>
          <w:b w:val="false"/>
          <w:i w:val="false"/>
          <w:color w:val="000000"/>
          <w:sz w:val="28"/>
        </w:rPr>
        <w:t>
Мемлекеттiк нақты 
</w:t>
      </w:r>
    </w:p>
    <w:p>
      <w:pPr>
        <w:spacing w:after="0"/>
        <w:ind w:left="0"/>
        <w:jc w:val="both"/>
      </w:pPr>
      <w:r>
        <w:rPr>
          <w:rFonts w:ascii="Times New Roman"/>
          <w:b w:val="false"/>
          <w:i w:val="false"/>
          <w:color w:val="000000"/>
          <w:sz w:val="28"/>
        </w:rPr>
        <w:t>
әлеуметтiк көмектiң 
</w:t>
      </w:r>
    </w:p>
    <w:p>
      <w:pPr>
        <w:spacing w:after="0"/>
        <w:ind w:left="0"/>
        <w:jc w:val="both"/>
      </w:pPr>
      <w:r>
        <w:rPr>
          <w:rFonts w:ascii="Times New Roman"/>
          <w:b w:val="false"/>
          <w:i w:val="false"/>
          <w:color w:val="000000"/>
          <w:sz w:val="28"/>
        </w:rPr>
        <w:t>
орташа мөлшерi      теңге   350     525  582,6  649,7  716,4  789,2  870,7
</w:t>
      </w:r>
    </w:p>
    <w:p>
      <w:pPr>
        <w:spacing w:after="0"/>
        <w:ind w:left="0"/>
        <w:jc w:val="both"/>
      </w:pPr>
      <w:r>
        <w:rPr>
          <w:rFonts w:ascii="Times New Roman"/>
          <w:b w:val="false"/>
          <w:i w:val="false"/>
          <w:color w:val="000000"/>
          <w:sz w:val="28"/>
        </w:rPr>
        <w:t>
өткен кезеңге  
</w:t>
      </w:r>
    </w:p>
    <w:p>
      <w:pPr>
        <w:spacing w:after="0"/>
        <w:ind w:left="0"/>
        <w:jc w:val="both"/>
      </w:pPr>
      <w:r>
        <w:rPr>
          <w:rFonts w:ascii="Times New Roman"/>
          <w:b w:val="false"/>
          <w:i w:val="false"/>
          <w:color w:val="000000"/>
          <w:sz w:val="28"/>
        </w:rPr>
        <w:t>
% есебiмен           %     104,1    150   111   111,5  110,3  110,3  110,3
</w:t>
      </w:r>
    </w:p>
    <w:p>
      <w:pPr>
        <w:spacing w:after="0"/>
        <w:ind w:left="0"/>
        <w:jc w:val="both"/>
      </w:pPr>
      <w:r>
        <w:rPr>
          <w:rFonts w:ascii="Times New Roman"/>
          <w:b w:val="false"/>
          <w:i w:val="false"/>
          <w:color w:val="000000"/>
          <w:sz w:val="28"/>
        </w:rPr>
        <w:t>
Тұрғын үй 
</w:t>
      </w:r>
    </w:p>
    <w:p>
      <w:pPr>
        <w:spacing w:after="0"/>
        <w:ind w:left="0"/>
        <w:jc w:val="both"/>
      </w:pPr>
      <w:r>
        <w:rPr>
          <w:rFonts w:ascii="Times New Roman"/>
          <w:b w:val="false"/>
          <w:i w:val="false"/>
          <w:color w:val="000000"/>
          <w:sz w:val="28"/>
        </w:rPr>
        <w:t>
жәрдемақыларын 
</w:t>
      </w:r>
    </w:p>
    <w:p>
      <w:pPr>
        <w:spacing w:after="0"/>
        <w:ind w:left="0"/>
        <w:jc w:val="both"/>
      </w:pPr>
      <w:r>
        <w:rPr>
          <w:rFonts w:ascii="Times New Roman"/>
          <w:b w:val="false"/>
          <w:i w:val="false"/>
          <w:color w:val="000000"/>
          <w:sz w:val="28"/>
        </w:rPr>
        <w:t>
алушылардың саны отбасылар/ 16,6/   30/    40/   50/    60/    60/    60/
</w:t>
      </w:r>
    </w:p>
    <w:p>
      <w:pPr>
        <w:spacing w:after="0"/>
        <w:ind w:left="0"/>
        <w:jc w:val="both"/>
      </w:pPr>
      <w:r>
        <w:rPr>
          <w:rFonts w:ascii="Times New Roman"/>
          <w:b w:val="false"/>
          <w:i w:val="false"/>
          <w:color w:val="000000"/>
          <w:sz w:val="28"/>
        </w:rPr>
        <w:t>
(коэф. 2,9)      мың адам   48,1   87,0  116,0  145,0  174,0   174    174
</w:t>
      </w:r>
    </w:p>
    <w:p>
      <w:pPr>
        <w:spacing w:after="0"/>
        <w:ind w:left="0"/>
        <w:jc w:val="both"/>
      </w:pPr>
      <w:r>
        <w:rPr>
          <w:rFonts w:ascii="Times New Roman"/>
          <w:b w:val="false"/>
          <w:i w:val="false"/>
          <w:color w:val="000000"/>
          <w:sz w:val="28"/>
        </w:rPr>
        <w:t>
өткен кезеңге  
</w:t>
      </w:r>
    </w:p>
    <w:p>
      <w:pPr>
        <w:spacing w:after="0"/>
        <w:ind w:left="0"/>
        <w:jc w:val="both"/>
      </w:pPr>
      <w:r>
        <w:rPr>
          <w:rFonts w:ascii="Times New Roman"/>
          <w:b w:val="false"/>
          <w:i w:val="false"/>
          <w:color w:val="000000"/>
          <w:sz w:val="28"/>
        </w:rPr>
        <w:t>
% есебiмен           %     173,0  180,8  133,3   125    120    100    100
</w:t>
      </w:r>
    </w:p>
    <w:p>
      <w:pPr>
        <w:spacing w:after="0"/>
        <w:ind w:left="0"/>
        <w:jc w:val="both"/>
      </w:pPr>
      <w:r>
        <w:rPr>
          <w:rFonts w:ascii="Times New Roman"/>
          <w:b w:val="false"/>
          <w:i w:val="false"/>
          <w:color w:val="000000"/>
          <w:sz w:val="28"/>
        </w:rPr>
        <w:t>
Жан басына 
</w:t>
      </w:r>
    </w:p>
    <w:p>
      <w:pPr>
        <w:spacing w:after="0"/>
        <w:ind w:left="0"/>
        <w:jc w:val="both"/>
      </w:pPr>
      <w:r>
        <w:rPr>
          <w:rFonts w:ascii="Times New Roman"/>
          <w:b w:val="false"/>
          <w:i w:val="false"/>
          <w:color w:val="000000"/>
          <w:sz w:val="28"/>
        </w:rPr>
        <w:t>
шаққандағы тұрғын 
</w:t>
      </w:r>
    </w:p>
    <w:p>
      <w:pPr>
        <w:spacing w:after="0"/>
        <w:ind w:left="0"/>
        <w:jc w:val="both"/>
      </w:pPr>
      <w:r>
        <w:rPr>
          <w:rFonts w:ascii="Times New Roman"/>
          <w:b w:val="false"/>
          <w:i w:val="false"/>
          <w:color w:val="000000"/>
          <w:sz w:val="28"/>
        </w:rPr>
        <w:t>
үй жәрдемақысының 
</w:t>
      </w:r>
    </w:p>
    <w:p>
      <w:pPr>
        <w:spacing w:after="0"/>
        <w:ind w:left="0"/>
        <w:jc w:val="both"/>
      </w:pPr>
      <w:r>
        <w:rPr>
          <w:rFonts w:ascii="Times New Roman"/>
          <w:b w:val="false"/>
          <w:i w:val="false"/>
          <w:color w:val="000000"/>
          <w:sz w:val="28"/>
        </w:rPr>
        <w:t>
орташа мөлшерi     теңге    273    279    300    313    327    340    354
</w:t>
      </w:r>
    </w:p>
    <w:p>
      <w:pPr>
        <w:spacing w:after="0"/>
        <w:ind w:left="0"/>
        <w:jc w:val="both"/>
      </w:pPr>
      <w:r>
        <w:rPr>
          <w:rFonts w:ascii="Times New Roman"/>
          <w:b w:val="false"/>
          <w:i w:val="false"/>
          <w:color w:val="000000"/>
          <w:sz w:val="28"/>
        </w:rPr>
        <w:t>
өткен кезеңге  
</w:t>
      </w:r>
    </w:p>
    <w:p>
      <w:pPr>
        <w:spacing w:after="0"/>
        <w:ind w:left="0"/>
        <w:jc w:val="both"/>
      </w:pPr>
      <w:r>
        <w:rPr>
          <w:rFonts w:ascii="Times New Roman"/>
          <w:b w:val="false"/>
          <w:i w:val="false"/>
          <w:color w:val="000000"/>
          <w:sz w:val="28"/>
        </w:rPr>
        <w:t>
% есебiмен           %     103,8  102,6  106,8  104,6  104,4  104,2  104,0
</w:t>
      </w:r>
    </w:p>
    <w:p>
      <w:pPr>
        <w:spacing w:after="0"/>
        <w:ind w:left="0"/>
        <w:jc w:val="both"/>
      </w:pPr>
      <w:r>
        <w:rPr>
          <w:rFonts w:ascii="Times New Roman"/>
          <w:b w:val="false"/>
          <w:i w:val="false"/>
          <w:color w:val="000000"/>
          <w:sz w:val="28"/>
        </w:rPr>
        <w:t>
әлеуметтiк көмек 
</w:t>
      </w:r>
    </w:p>
    <w:p>
      <w:pPr>
        <w:spacing w:after="0"/>
        <w:ind w:left="0"/>
        <w:jc w:val="both"/>
      </w:pPr>
      <w:r>
        <w:rPr>
          <w:rFonts w:ascii="Times New Roman"/>
          <w:b w:val="false"/>
          <w:i w:val="false"/>
          <w:color w:val="000000"/>
          <w:sz w:val="28"/>
        </w:rPr>
        <w:t>
көрсетуге әлеуметтiк 
</w:t>
      </w:r>
    </w:p>
    <w:p>
      <w:pPr>
        <w:spacing w:after="0"/>
        <w:ind w:left="0"/>
        <w:jc w:val="both"/>
      </w:pPr>
      <w:r>
        <w:rPr>
          <w:rFonts w:ascii="Times New Roman"/>
          <w:b w:val="false"/>
          <w:i w:val="false"/>
          <w:color w:val="000000"/>
          <w:sz w:val="28"/>
        </w:rPr>
        <w:t>
қамсыздандыруға 
</w:t>
      </w:r>
    </w:p>
    <w:p>
      <w:pPr>
        <w:spacing w:after="0"/>
        <w:ind w:left="0"/>
        <w:jc w:val="both"/>
      </w:pPr>
      <w:r>
        <w:rPr>
          <w:rFonts w:ascii="Times New Roman"/>
          <w:b w:val="false"/>
          <w:i w:val="false"/>
          <w:color w:val="000000"/>
          <w:sz w:val="28"/>
        </w:rPr>
        <w:t>
бағытталған ақша 
</w:t>
      </w:r>
    </w:p>
    <w:p>
      <w:pPr>
        <w:spacing w:after="0"/>
        <w:ind w:left="0"/>
        <w:jc w:val="both"/>
      </w:pPr>
      <w:r>
        <w:rPr>
          <w:rFonts w:ascii="Times New Roman"/>
          <w:b w:val="false"/>
          <w:i w:val="false"/>
          <w:color w:val="000000"/>
          <w:sz w:val="28"/>
        </w:rPr>
        <w:t>
қаражаттарының      млн.
</w:t>
      </w:r>
    </w:p>
    <w:p>
      <w:pPr>
        <w:spacing w:after="0"/>
        <w:ind w:left="0"/>
        <w:jc w:val="both"/>
      </w:pPr>
      <w:r>
        <w:rPr>
          <w:rFonts w:ascii="Times New Roman"/>
          <w:b w:val="false"/>
          <w:i w:val="false"/>
          <w:color w:val="000000"/>
          <w:sz w:val="28"/>
        </w:rPr>
        <w:t>
сомасы             теңге  1259,9 1652,5 1869,4 1902,5 2072,4 2260,7 2470,8
</w:t>
      </w:r>
    </w:p>
    <w:p>
      <w:pPr>
        <w:spacing w:after="0"/>
        <w:ind w:left="0"/>
        <w:jc w:val="both"/>
      </w:pPr>
      <w:r>
        <w:rPr>
          <w:rFonts w:ascii="Times New Roman"/>
          <w:b w:val="false"/>
          <w:i w:val="false"/>
          <w:color w:val="000000"/>
          <w:sz w:val="28"/>
        </w:rPr>
        <w:t>
оның iшiнде нақты 
</w:t>
      </w:r>
    </w:p>
    <w:p>
      <w:pPr>
        <w:spacing w:after="0"/>
        <w:ind w:left="0"/>
        <w:jc w:val="both"/>
      </w:pPr>
      <w:r>
        <w:rPr>
          <w:rFonts w:ascii="Times New Roman"/>
          <w:b w:val="false"/>
          <w:i w:val="false"/>
          <w:color w:val="000000"/>
          <w:sz w:val="28"/>
        </w:rPr>
        <w:t>
әлеуметтiк және 
</w:t>
      </w:r>
    </w:p>
    <w:p>
      <w:pPr>
        <w:spacing w:after="0"/>
        <w:ind w:left="0"/>
        <w:jc w:val="both"/>
      </w:pPr>
      <w:r>
        <w:rPr>
          <w:rFonts w:ascii="Times New Roman"/>
          <w:b w:val="false"/>
          <w:i w:val="false"/>
          <w:color w:val="000000"/>
          <w:sz w:val="28"/>
        </w:rPr>
        <w:t>
тұрғын үй
</w:t>
      </w:r>
    </w:p>
    <w:p>
      <w:pPr>
        <w:spacing w:after="0"/>
        <w:ind w:left="0"/>
        <w:jc w:val="both"/>
      </w:pPr>
      <w:r>
        <w:rPr>
          <w:rFonts w:ascii="Times New Roman"/>
          <w:b w:val="false"/>
          <w:i w:val="false"/>
          <w:color w:val="000000"/>
          <w:sz w:val="28"/>
        </w:rPr>
        <w:t>
жәрдемақысы         -"-   1259,9 1271,6 1452,2 1620,1 1784,7 1963,1 2159,8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1-түрi.ОС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АЛМАТЫ ҚАЛАСЫНЫҢ ӘЛЕУМЕТТIК-ЭКОНОМИКАЛЫҚ ДАМУЫНЫҢ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2001-2005 ЖЫЛДАРҒА АРНАЛҒАН 
</w:t>
      </w:r>
    </w:p>
    <w:p>
      <w:pPr>
        <w:spacing w:after="0"/>
        <w:ind w:left="0"/>
        <w:jc w:val="both"/>
      </w:pPr>
      <w:r>
        <w:rPr>
          <w:rFonts w:ascii="Times New Roman"/>
          <w:b w:val="false"/>
          <w:i w:val="false"/>
          <w:color w:val="000000"/>
          <w:sz w:val="28"/>
        </w:rPr>
        <w:t>
                      ИНДИКАТИВТIК ЖОСПАРЫНЫҢ ЖОБАСЫ  
</w:t>
      </w:r>
    </w:p>
    <w:p>
      <w:pPr>
        <w:spacing w:after="0"/>
        <w:ind w:left="0"/>
        <w:jc w:val="both"/>
      </w:pPr>
      <w:r>
        <w:rPr>
          <w:rFonts w:ascii="Times New Roman"/>
          <w:b w:val="false"/>
          <w:i w:val="false"/>
          <w:color w:val="000000"/>
          <w:sz w:val="28"/>
        </w:rPr>
        <w:t>
                          Қоршаған ортаны қорғау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Көрсеткiш !1999ж.!2000ж.!2001ж.!2001ж.!2002ж.!2003ж.!2004ж.!2005ж.!2005ж.
</w:t>
      </w:r>
    </w:p>
    <w:p>
      <w:pPr>
        <w:spacing w:after="0"/>
        <w:ind w:left="0"/>
        <w:jc w:val="both"/>
      </w:pPr>
      <w:r>
        <w:rPr>
          <w:rFonts w:ascii="Times New Roman"/>
          <w:b w:val="false"/>
          <w:i w:val="false"/>
          <w:color w:val="000000"/>
          <w:sz w:val="28"/>
        </w:rPr>
        <w:t>
            !есеп  !баға- !болжам!2000ж.!2001ж.!2002ж.!2003ж.!2004ж.!2000ж.
</w:t>
      </w:r>
    </w:p>
    <w:p>
      <w:pPr>
        <w:spacing w:after="0"/>
        <w:ind w:left="0"/>
        <w:jc w:val="both"/>
      </w:pPr>
      <w:r>
        <w:rPr>
          <w:rFonts w:ascii="Times New Roman"/>
          <w:b w:val="false"/>
          <w:i w:val="false"/>
          <w:color w:val="000000"/>
          <w:sz w:val="28"/>
        </w:rPr>
        <w:t>
            !      !лау   !      !салыст!салыст!салыст!салыст!салыст!салыс 
</w:t>
      </w:r>
    </w:p>
    <w:p>
      <w:pPr>
        <w:spacing w:after="0"/>
        <w:ind w:left="0"/>
        <w:jc w:val="both"/>
      </w:pPr>
      <w:r>
        <w:rPr>
          <w:rFonts w:ascii="Times New Roman"/>
          <w:b w:val="false"/>
          <w:i w:val="false"/>
          <w:color w:val="000000"/>
          <w:sz w:val="28"/>
        </w:rPr>
        <w:t>
            !      !      !      !%есеб.!%есеб.!%есеб.!%есеб.!%есеб.!%есеб.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Табиғи су 
</w:t>
      </w:r>
    </w:p>
    <w:p>
      <w:pPr>
        <w:spacing w:after="0"/>
        <w:ind w:left="0"/>
        <w:jc w:val="both"/>
      </w:pPr>
      <w:r>
        <w:rPr>
          <w:rFonts w:ascii="Times New Roman"/>
          <w:b w:val="false"/>
          <w:i w:val="false"/>
          <w:color w:val="000000"/>
          <w:sz w:val="28"/>
        </w:rPr>
        <w:t>
нысандарынан 
</w:t>
      </w:r>
    </w:p>
    <w:p>
      <w:pPr>
        <w:spacing w:after="0"/>
        <w:ind w:left="0"/>
        <w:jc w:val="both"/>
      </w:pPr>
      <w:r>
        <w:rPr>
          <w:rFonts w:ascii="Times New Roman"/>
          <w:b w:val="false"/>
          <w:i w:val="false"/>
          <w:color w:val="000000"/>
          <w:sz w:val="28"/>
        </w:rPr>
        <w:t>
су алудың 
</w:t>
      </w:r>
    </w:p>
    <w:p>
      <w:pPr>
        <w:spacing w:after="0"/>
        <w:ind w:left="0"/>
        <w:jc w:val="both"/>
      </w:pPr>
      <w:r>
        <w:rPr>
          <w:rFonts w:ascii="Times New Roman"/>
          <w:b w:val="false"/>
          <w:i w:val="false"/>
          <w:color w:val="000000"/>
          <w:sz w:val="28"/>
        </w:rPr>
        <w:t>
көлемi, 
</w:t>
      </w:r>
    </w:p>
    <w:p>
      <w:pPr>
        <w:spacing w:after="0"/>
        <w:ind w:left="0"/>
        <w:jc w:val="both"/>
      </w:pPr>
      <w:r>
        <w:rPr>
          <w:rFonts w:ascii="Times New Roman"/>
          <w:b w:val="false"/>
          <w:i w:val="false"/>
          <w:color w:val="000000"/>
          <w:sz w:val="28"/>
        </w:rPr>
        <w:t>
млн.м3       289,72 300,0  314,0  104,7  100,0  100,0  100,0  100,0  104,7
</w:t>
      </w:r>
    </w:p>
    <w:p>
      <w:pPr>
        <w:spacing w:after="0"/>
        <w:ind w:left="0"/>
        <w:jc w:val="both"/>
      </w:pPr>
      <w:r>
        <w:rPr>
          <w:rFonts w:ascii="Times New Roman"/>
          <w:b w:val="false"/>
          <w:i w:val="false"/>
          <w:color w:val="000000"/>
          <w:sz w:val="28"/>
        </w:rPr>
        <w:t>
Ластанған су 
</w:t>
      </w:r>
    </w:p>
    <w:p>
      <w:pPr>
        <w:spacing w:after="0"/>
        <w:ind w:left="0"/>
        <w:jc w:val="both"/>
      </w:pPr>
      <w:r>
        <w:rPr>
          <w:rFonts w:ascii="Times New Roman"/>
          <w:b w:val="false"/>
          <w:i w:val="false"/>
          <w:color w:val="000000"/>
          <w:sz w:val="28"/>
        </w:rPr>
        <w:t>
көздерiнiң 
</w:t>
      </w:r>
    </w:p>
    <w:p>
      <w:pPr>
        <w:spacing w:after="0"/>
        <w:ind w:left="0"/>
        <w:jc w:val="both"/>
      </w:pPr>
      <w:r>
        <w:rPr>
          <w:rFonts w:ascii="Times New Roman"/>
          <w:b w:val="false"/>
          <w:i w:val="false"/>
          <w:color w:val="000000"/>
          <w:sz w:val="28"/>
        </w:rPr>
        <w:t>
жердiң үстiңгi 
</w:t>
      </w:r>
    </w:p>
    <w:p>
      <w:pPr>
        <w:spacing w:after="0"/>
        <w:ind w:left="0"/>
        <w:jc w:val="both"/>
      </w:pPr>
      <w:r>
        <w:rPr>
          <w:rFonts w:ascii="Times New Roman"/>
          <w:b w:val="false"/>
          <w:i w:val="false"/>
          <w:color w:val="000000"/>
          <w:sz w:val="28"/>
        </w:rPr>
        <w:t>
қабатындағы 
</w:t>
      </w:r>
    </w:p>
    <w:p>
      <w:pPr>
        <w:spacing w:after="0"/>
        <w:ind w:left="0"/>
        <w:jc w:val="both"/>
      </w:pPr>
      <w:r>
        <w:rPr>
          <w:rFonts w:ascii="Times New Roman"/>
          <w:b w:val="false"/>
          <w:i w:val="false"/>
          <w:color w:val="000000"/>
          <w:sz w:val="28"/>
        </w:rPr>
        <w:t>
су көздерiне 
</w:t>
      </w:r>
    </w:p>
    <w:p>
      <w:pPr>
        <w:spacing w:after="0"/>
        <w:ind w:left="0"/>
        <w:jc w:val="both"/>
      </w:pPr>
      <w:r>
        <w:rPr>
          <w:rFonts w:ascii="Times New Roman"/>
          <w:b w:val="false"/>
          <w:i w:val="false"/>
          <w:color w:val="000000"/>
          <w:sz w:val="28"/>
        </w:rPr>
        <w:t>
су құю көлемi, 
</w:t>
      </w:r>
    </w:p>
    <w:p>
      <w:pPr>
        <w:spacing w:after="0"/>
        <w:ind w:left="0"/>
        <w:jc w:val="both"/>
      </w:pPr>
      <w:r>
        <w:rPr>
          <w:rFonts w:ascii="Times New Roman"/>
          <w:b w:val="false"/>
          <w:i w:val="false"/>
          <w:color w:val="000000"/>
          <w:sz w:val="28"/>
        </w:rPr>
        <w:t>
млн.м3          -     -      -      -      -      -      -      -      - 
</w:t>
      </w:r>
    </w:p>
    <w:p>
      <w:pPr>
        <w:spacing w:after="0"/>
        <w:ind w:left="0"/>
        <w:jc w:val="both"/>
      </w:pPr>
      <w:r>
        <w:rPr>
          <w:rFonts w:ascii="Times New Roman"/>
          <w:b w:val="false"/>
          <w:i w:val="false"/>
          <w:color w:val="000000"/>
          <w:sz w:val="28"/>
        </w:rPr>
        <w:t>
Бүлiнген 
</w:t>
      </w:r>
    </w:p>
    <w:p>
      <w:pPr>
        <w:spacing w:after="0"/>
        <w:ind w:left="0"/>
        <w:jc w:val="both"/>
      </w:pPr>
      <w:r>
        <w:rPr>
          <w:rFonts w:ascii="Times New Roman"/>
          <w:b w:val="false"/>
          <w:i w:val="false"/>
          <w:color w:val="000000"/>
          <w:sz w:val="28"/>
        </w:rPr>
        <w:t>
жерлердi 
</w:t>
      </w:r>
    </w:p>
    <w:p>
      <w:pPr>
        <w:spacing w:after="0"/>
        <w:ind w:left="0"/>
        <w:jc w:val="both"/>
      </w:pPr>
      <w:r>
        <w:rPr>
          <w:rFonts w:ascii="Times New Roman"/>
          <w:b w:val="false"/>
          <w:i w:val="false"/>
          <w:color w:val="000000"/>
          <w:sz w:val="28"/>
        </w:rPr>
        <w:t>
рекультивациялау, 
</w:t>
      </w:r>
    </w:p>
    <w:p>
      <w:pPr>
        <w:spacing w:after="0"/>
        <w:ind w:left="0"/>
        <w:jc w:val="both"/>
      </w:pPr>
      <w:r>
        <w:rPr>
          <w:rFonts w:ascii="Times New Roman"/>
          <w:b w:val="false"/>
          <w:i w:val="false"/>
          <w:color w:val="000000"/>
          <w:sz w:val="28"/>
        </w:rPr>
        <w:t>
га              -    9,0    1,5   16,7   2,3р.  85,7   66,7     -      -
</w:t>
      </w:r>
    </w:p>
    <w:p>
      <w:pPr>
        <w:spacing w:after="0"/>
        <w:ind w:left="0"/>
        <w:jc w:val="both"/>
      </w:pPr>
      <w:r>
        <w:rPr>
          <w:rFonts w:ascii="Times New Roman"/>
          <w:b w:val="false"/>
          <w:i w:val="false"/>
          <w:color w:val="000000"/>
          <w:sz w:val="28"/>
        </w:rPr>
        <w:t>
Қаражатқа 
</w:t>
      </w:r>
    </w:p>
    <w:p>
      <w:pPr>
        <w:spacing w:after="0"/>
        <w:ind w:left="0"/>
        <w:jc w:val="both"/>
      </w:pPr>
      <w:r>
        <w:rPr>
          <w:rFonts w:ascii="Times New Roman"/>
          <w:b w:val="false"/>
          <w:i w:val="false"/>
          <w:color w:val="000000"/>
          <w:sz w:val="28"/>
        </w:rPr>
        <w:t>
деген 
</w:t>
      </w:r>
    </w:p>
    <w:p>
      <w:pPr>
        <w:spacing w:after="0"/>
        <w:ind w:left="0"/>
        <w:jc w:val="both"/>
      </w:pPr>
      <w:r>
        <w:rPr>
          <w:rFonts w:ascii="Times New Roman"/>
          <w:b w:val="false"/>
          <w:i w:val="false"/>
          <w:color w:val="000000"/>
          <w:sz w:val="28"/>
        </w:rPr>
        <w:t>
қажеттiлiк**    -    2,5    1,5   60,0   2,5р.  89,7   69,6     -      -
</w:t>
      </w:r>
    </w:p>
    <w:p>
      <w:pPr>
        <w:spacing w:after="0"/>
        <w:ind w:left="0"/>
        <w:jc w:val="both"/>
      </w:pPr>
      <w:r>
        <w:rPr>
          <w:rFonts w:ascii="Times New Roman"/>
          <w:b w:val="false"/>
          <w:i w:val="false"/>
          <w:color w:val="000000"/>
          <w:sz w:val="28"/>
        </w:rPr>
        <w:t>
Табиғи аумақтарды 
</w:t>
      </w:r>
    </w:p>
    <w:p>
      <w:pPr>
        <w:spacing w:after="0"/>
        <w:ind w:left="0"/>
        <w:jc w:val="both"/>
      </w:pPr>
      <w:r>
        <w:rPr>
          <w:rFonts w:ascii="Times New Roman"/>
          <w:b w:val="false"/>
          <w:i w:val="false"/>
          <w:color w:val="000000"/>
          <w:sz w:val="28"/>
        </w:rPr>
        <w:t>
айрықша күзетудi 
</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га              -  5120,0  55,7   1,1    97,8  112,5   82,9  в 4,7р.  4,6
</w:t>
      </w:r>
    </w:p>
    <w:p>
      <w:pPr>
        <w:spacing w:after="0"/>
        <w:ind w:left="0"/>
        <w:jc w:val="both"/>
      </w:pPr>
      <w:r>
        <w:rPr>
          <w:rFonts w:ascii="Times New Roman"/>
          <w:b w:val="false"/>
          <w:i w:val="false"/>
          <w:color w:val="000000"/>
          <w:sz w:val="28"/>
        </w:rPr>
        <w:t>
Жасыл желектердi 
</w:t>
      </w:r>
    </w:p>
    <w:p>
      <w:pPr>
        <w:spacing w:after="0"/>
        <w:ind w:left="0"/>
        <w:jc w:val="both"/>
      </w:pPr>
      <w:r>
        <w:rPr>
          <w:rFonts w:ascii="Times New Roman"/>
          <w:b w:val="false"/>
          <w:i w:val="false"/>
          <w:color w:val="000000"/>
          <w:sz w:val="28"/>
        </w:rPr>
        <w:t>
зиянкестерден, 
</w:t>
      </w:r>
    </w:p>
    <w:p>
      <w:pPr>
        <w:spacing w:after="0"/>
        <w:ind w:left="0"/>
        <w:jc w:val="both"/>
      </w:pPr>
      <w:r>
        <w:rPr>
          <w:rFonts w:ascii="Times New Roman"/>
          <w:b w:val="false"/>
          <w:i w:val="false"/>
          <w:color w:val="000000"/>
          <w:sz w:val="28"/>
        </w:rPr>
        <w:t>
аурулардан 
</w:t>
      </w:r>
    </w:p>
    <w:p>
      <w:pPr>
        <w:spacing w:after="0"/>
        <w:ind w:left="0"/>
        <w:jc w:val="both"/>
      </w:pPr>
      <w:r>
        <w:rPr>
          <w:rFonts w:ascii="Times New Roman"/>
          <w:b w:val="false"/>
          <w:i w:val="false"/>
          <w:color w:val="000000"/>
          <w:sz w:val="28"/>
        </w:rPr>
        <w:t>
қорғау, га*   209,0 278,0 392,0  172,3  109,2  104,0  108,5  106,4  в2,3р.
</w:t>
      </w:r>
    </w:p>
    <w:p>
      <w:pPr>
        <w:spacing w:after="0"/>
        <w:ind w:left="0"/>
        <w:jc w:val="both"/>
      </w:pPr>
      <w:r>
        <w:rPr>
          <w:rFonts w:ascii="Times New Roman"/>
          <w:b w:val="false"/>
          <w:i w:val="false"/>
          <w:color w:val="000000"/>
          <w:sz w:val="28"/>
        </w:rPr>
        <w:t>
Ақша қаражаттарына 
</w:t>
      </w:r>
    </w:p>
    <w:p>
      <w:pPr>
        <w:spacing w:after="0"/>
        <w:ind w:left="0"/>
        <w:jc w:val="both"/>
      </w:pPr>
      <w:r>
        <w:rPr>
          <w:rFonts w:ascii="Times New Roman"/>
          <w:b w:val="false"/>
          <w:i w:val="false"/>
          <w:color w:val="000000"/>
          <w:sz w:val="28"/>
        </w:rPr>
        <w:t>
деген қажеттiлiк **, 
</w:t>
      </w:r>
    </w:p>
    <w:p>
      <w:pPr>
        <w:spacing w:after="0"/>
        <w:ind w:left="0"/>
        <w:jc w:val="both"/>
      </w:pPr>
      <w:r>
        <w:rPr>
          <w:rFonts w:ascii="Times New Roman"/>
          <w:b w:val="false"/>
          <w:i w:val="false"/>
          <w:color w:val="000000"/>
          <w:sz w:val="28"/>
        </w:rPr>
        <w:t>
млн.теңге      2,5   5,5   9,5   172,7  107,0  103,0  107,0  106,0  216,0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Алматы қаласының жасыл желек қоры "Орман" дәрежесiне 
</w:t>
      </w:r>
    </w:p>
    <w:p>
      <w:pPr>
        <w:spacing w:after="0"/>
        <w:ind w:left="0"/>
        <w:jc w:val="both"/>
      </w:pPr>
      <w:r>
        <w:rPr>
          <w:rFonts w:ascii="Times New Roman"/>
          <w:b w:val="false"/>
          <w:i w:val="false"/>
          <w:color w:val="000000"/>
          <w:sz w:val="28"/>
        </w:rPr>
        <w:t>
         жатқызылмайды. 
</w:t>
      </w:r>
    </w:p>
    <w:p>
      <w:pPr>
        <w:spacing w:after="0"/>
        <w:ind w:left="0"/>
        <w:jc w:val="both"/>
      </w:pPr>
      <w:r>
        <w:rPr>
          <w:rFonts w:ascii="Times New Roman"/>
          <w:b w:val="false"/>
          <w:i w:val="false"/>
          <w:color w:val="000000"/>
          <w:sz w:val="28"/>
        </w:rPr>
        <w:t>
    ** - қолданылып жүрген бағалар бойынша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ӘЛЕУМЕТТIК-ЭКОНОМИКАЛЫҚ 
</w:t>
      </w:r>
    </w:p>
    <w:p>
      <w:pPr>
        <w:spacing w:after="0"/>
        <w:ind w:left="0"/>
        <w:jc w:val="both"/>
      </w:pPr>
      <w:r>
        <w:rPr>
          <w:rFonts w:ascii="Times New Roman"/>
          <w:b w:val="false"/>
          <w:i w:val="false"/>
          <w:color w:val="000000"/>
          <w:sz w:val="28"/>
        </w:rPr>
        <w:t>
                  ДАМУЫНЫҢ 2001 ЖЫЛҒА АРНАЛҒАН 
</w:t>
      </w:r>
    </w:p>
    <w:p>
      <w:pPr>
        <w:spacing w:after="0"/>
        <w:ind w:left="0"/>
        <w:jc w:val="both"/>
      </w:pPr>
      <w:r>
        <w:rPr>
          <w:rFonts w:ascii="Times New Roman"/>
          <w:b w:val="false"/>
          <w:i w:val="false"/>
          <w:color w:val="000000"/>
          <w:sz w:val="28"/>
        </w:rPr>
        <w:t>
                 ИНДИКАТИВТIК ЖОСПАРЫНЫҢ ЖОБАСЫ  
</w:t>
      </w:r>
    </w:p>
    <w:p>
      <w:pPr>
        <w:spacing w:after="0"/>
        <w:ind w:left="0"/>
        <w:jc w:val="both"/>
      </w:pPr>
      <w:r>
        <w:rPr>
          <w:rFonts w:ascii="Times New Roman"/>
          <w:b w:val="false"/>
          <w:i w:val="false"/>
          <w:color w:val="000000"/>
          <w:sz w:val="28"/>
        </w:rPr>
        <w:t>
                      Жергiлiктi бюджет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Аталуы          !  1999 ж. есеп !2000 ж. бағалау!2001 ж. болжам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!контин.!аудару !контин.!аудару !контин.!аудару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Түсiмдер                83634   34011   92205   42566   94171  44717
</w:t>
      </w:r>
    </w:p>
    <w:p>
      <w:pPr>
        <w:spacing w:after="0"/>
        <w:ind w:left="0"/>
        <w:jc w:val="both"/>
      </w:pPr>
      <w:r>
        <w:rPr>
          <w:rFonts w:ascii="Times New Roman"/>
          <w:b w:val="false"/>
          <w:i w:val="false"/>
          <w:color w:val="000000"/>
          <w:sz w:val="28"/>
        </w:rPr>
        <w:t>
 I. ТАБЫСТАР                83634   33878   92205  41168,1  94171  44607
</w:t>
      </w:r>
    </w:p>
    <w:p>
      <w:pPr>
        <w:spacing w:after="0"/>
        <w:ind w:left="0"/>
        <w:jc w:val="both"/>
      </w:pPr>
      <w:r>
        <w:rPr>
          <w:rFonts w:ascii="Times New Roman"/>
          <w:b w:val="false"/>
          <w:i w:val="false"/>
          <w:color w:val="000000"/>
          <w:sz w:val="28"/>
        </w:rPr>
        <w:t>
 Салық түсiмдерi            78593   31803   87240   38950   91128  41979
</w:t>
      </w:r>
    </w:p>
    <w:p>
      <w:pPr>
        <w:spacing w:after="0"/>
        <w:ind w:left="0"/>
        <w:jc w:val="both"/>
      </w:pPr>
      <w:r>
        <w:rPr>
          <w:rFonts w:ascii="Times New Roman"/>
          <w:b w:val="false"/>
          <w:i w:val="false"/>
          <w:color w:val="000000"/>
          <w:sz w:val="28"/>
        </w:rPr>
        <w:t>
 Заңды тұлғалардан 
</w:t>
      </w:r>
    </w:p>
    <w:p>
      <w:pPr>
        <w:spacing w:after="0"/>
        <w:ind w:left="0"/>
        <w:jc w:val="both"/>
      </w:pPr>
      <w:r>
        <w:rPr>
          <w:rFonts w:ascii="Times New Roman"/>
          <w:b w:val="false"/>
          <w:i w:val="false"/>
          <w:color w:val="000000"/>
          <w:sz w:val="28"/>
        </w:rPr>
        <w:t>
 алынатын табыс салықтары   11319    5632   15924    8662   16578   8853
</w:t>
      </w:r>
    </w:p>
    <w:p>
      <w:pPr>
        <w:spacing w:after="0"/>
        <w:ind w:left="0"/>
        <w:jc w:val="both"/>
      </w:pPr>
      <w:r>
        <w:rPr>
          <w:rFonts w:ascii="Times New Roman"/>
          <w:b w:val="false"/>
          <w:i w:val="false"/>
          <w:color w:val="000000"/>
          <w:sz w:val="28"/>
        </w:rPr>
        <w:t>
 Жеке адамдардан алынатын 
</w:t>
      </w:r>
    </w:p>
    <w:p>
      <w:pPr>
        <w:spacing w:after="0"/>
        <w:ind w:left="0"/>
        <w:jc w:val="both"/>
      </w:pPr>
      <w:r>
        <w:rPr>
          <w:rFonts w:ascii="Times New Roman"/>
          <w:b w:val="false"/>
          <w:i w:val="false"/>
          <w:color w:val="000000"/>
          <w:sz w:val="28"/>
        </w:rPr>
        <w:t>
 табыс салықтары             9082    9036   10069   10955   10513  11227
</w:t>
      </w:r>
    </w:p>
    <w:p>
      <w:pPr>
        <w:spacing w:after="0"/>
        <w:ind w:left="0"/>
        <w:jc w:val="both"/>
      </w:pPr>
      <w:r>
        <w:rPr>
          <w:rFonts w:ascii="Times New Roman"/>
          <w:b w:val="false"/>
          <w:i w:val="false"/>
          <w:color w:val="000000"/>
          <w:sz w:val="28"/>
        </w:rPr>
        <w:t>
 Әлеуметтiк салық           12277   12215   14884    13113  15020  16041
</w:t>
      </w:r>
    </w:p>
    <w:p>
      <w:pPr>
        <w:spacing w:after="0"/>
        <w:ind w:left="0"/>
        <w:jc w:val="both"/>
      </w:pPr>
      <w:r>
        <w:rPr>
          <w:rFonts w:ascii="Times New Roman"/>
          <w:b w:val="false"/>
          <w:i w:val="false"/>
          <w:color w:val="000000"/>
          <w:sz w:val="28"/>
        </w:rPr>
        <w:t>
 Мүлiк салығы                2065    2054    2008     2184   1852   1978
</w:t>
      </w:r>
    </w:p>
    <w:p>
      <w:pPr>
        <w:spacing w:after="0"/>
        <w:ind w:left="0"/>
        <w:jc w:val="both"/>
      </w:pPr>
      <w:r>
        <w:rPr>
          <w:rFonts w:ascii="Times New Roman"/>
          <w:b w:val="false"/>
          <w:i w:val="false"/>
          <w:color w:val="000000"/>
          <w:sz w:val="28"/>
        </w:rPr>
        <w:t>
 Жер салығы                   792     788     757      824    959   1024
</w:t>
      </w:r>
    </w:p>
    <w:p>
      <w:pPr>
        <w:spacing w:after="0"/>
        <w:ind w:left="0"/>
        <w:jc w:val="both"/>
      </w:pPr>
      <w:r>
        <w:rPr>
          <w:rFonts w:ascii="Times New Roman"/>
          <w:b w:val="false"/>
          <w:i w:val="false"/>
          <w:color w:val="000000"/>
          <w:sz w:val="28"/>
        </w:rPr>
        <w:t>
 Көлiк салығы                 673     669     928     1010   1002   1070
</w:t>
      </w:r>
    </w:p>
    <w:p>
      <w:pPr>
        <w:spacing w:after="0"/>
        <w:ind w:left="0"/>
        <w:jc w:val="both"/>
      </w:pPr>
      <w:r>
        <w:rPr>
          <w:rFonts w:ascii="Times New Roman"/>
          <w:b w:val="false"/>
          <w:i w:val="false"/>
          <w:color w:val="000000"/>
          <w:sz w:val="28"/>
        </w:rPr>
        <w:t>
 ҚҚС                        31081       0   30925        0  33777      0
</w:t>
      </w:r>
    </w:p>
    <w:p>
      <w:pPr>
        <w:spacing w:after="0"/>
        <w:ind w:left="0"/>
        <w:jc w:val="both"/>
      </w:pPr>
      <w:r>
        <w:rPr>
          <w:rFonts w:ascii="Times New Roman"/>
          <w:b w:val="false"/>
          <w:i w:val="false"/>
          <w:color w:val="000000"/>
          <w:sz w:val="28"/>
        </w:rPr>
        <w:t>
 Барлық акциздер             3016     327    1110      436   1459    669
</w:t>
      </w:r>
    </w:p>
    <w:p>
      <w:pPr>
        <w:spacing w:after="0"/>
        <w:ind w:left="0"/>
        <w:jc w:val="both"/>
      </w:pPr>
      <w:r>
        <w:rPr>
          <w:rFonts w:ascii="Times New Roman"/>
          <w:b w:val="false"/>
          <w:i w:val="false"/>
          <w:color w:val="000000"/>
          <w:sz w:val="28"/>
        </w:rPr>
        <w:t>
 - алкогольдi өнiмдерге       593     294     735      400    981    523
</w:t>
      </w:r>
    </w:p>
    <w:p>
      <w:pPr>
        <w:spacing w:after="0"/>
        <w:ind w:left="0"/>
        <w:jc w:val="both"/>
      </w:pPr>
      <w:r>
        <w:rPr>
          <w:rFonts w:ascii="Times New Roman"/>
          <w:b w:val="false"/>
          <w:i w:val="false"/>
          <w:color w:val="000000"/>
          <w:sz w:val="28"/>
        </w:rPr>
        <w:t>
 - бензинге, дизель отынына   349       0      33        0    102    108
</w:t>
      </w:r>
    </w:p>
    <w:p>
      <w:pPr>
        <w:spacing w:after="0"/>
        <w:ind w:left="0"/>
        <w:jc w:val="both"/>
      </w:pPr>
      <w:r>
        <w:rPr>
          <w:rFonts w:ascii="Times New Roman"/>
          <w:b w:val="false"/>
          <w:i w:val="false"/>
          <w:color w:val="000000"/>
          <w:sz w:val="28"/>
        </w:rPr>
        <w:t>
 Басқа да салықтар           8289    1082   10635     1764   9968   1117
</w:t>
      </w:r>
    </w:p>
    <w:p>
      <w:pPr>
        <w:spacing w:after="0"/>
        <w:ind w:left="0"/>
        <w:jc w:val="both"/>
      </w:pPr>
      <w:r>
        <w:rPr>
          <w:rFonts w:ascii="Times New Roman"/>
          <w:b w:val="false"/>
          <w:i w:val="false"/>
          <w:color w:val="000000"/>
          <w:sz w:val="28"/>
        </w:rPr>
        <w:t>
 САЛЫҚТЫҚ ЕМЕС ТҮСIМДЕР      4228    1980    3109     2041   2500   2051
</w:t>
      </w:r>
    </w:p>
    <w:p>
      <w:pPr>
        <w:spacing w:after="0"/>
        <w:ind w:left="0"/>
        <w:jc w:val="both"/>
      </w:pPr>
      <w:r>
        <w:rPr>
          <w:rFonts w:ascii="Times New Roman"/>
          <w:b w:val="false"/>
          <w:i w:val="false"/>
          <w:color w:val="000000"/>
          <w:sz w:val="28"/>
        </w:rPr>
        <w:t>
 КАПИТАЛЫ БАР ОПЕРАЦИЯЛАРДАН 
</w:t>
      </w:r>
    </w:p>
    <w:p>
      <w:pPr>
        <w:spacing w:after="0"/>
        <w:ind w:left="0"/>
        <w:jc w:val="both"/>
      </w:pPr>
      <w:r>
        <w:rPr>
          <w:rFonts w:ascii="Times New Roman"/>
          <w:b w:val="false"/>
          <w:i w:val="false"/>
          <w:color w:val="000000"/>
          <w:sz w:val="28"/>
        </w:rPr>
        <w:t>
 ТҮСЕТIН ТАБЫСТАР             813      95    1049      182    543    577
</w:t>
      </w:r>
    </w:p>
    <w:p>
      <w:pPr>
        <w:spacing w:after="0"/>
        <w:ind w:left="0"/>
        <w:jc w:val="both"/>
      </w:pPr>
      <w:r>
        <w:rPr>
          <w:rFonts w:ascii="Times New Roman"/>
          <w:b w:val="false"/>
          <w:i w:val="false"/>
          <w:color w:val="000000"/>
          <w:sz w:val="28"/>
        </w:rPr>
        <w:t>
 Мемлекеттiк меншiктi 
</w:t>
      </w:r>
    </w:p>
    <w:p>
      <w:pPr>
        <w:spacing w:after="0"/>
        <w:ind w:left="0"/>
        <w:jc w:val="both"/>
      </w:pPr>
      <w:r>
        <w:rPr>
          <w:rFonts w:ascii="Times New Roman"/>
          <w:b w:val="false"/>
          <w:i w:val="false"/>
          <w:color w:val="000000"/>
          <w:sz w:val="28"/>
        </w:rPr>
        <w:t>
 жекешелендiруден түсетiн 
</w:t>
      </w:r>
    </w:p>
    <w:p>
      <w:pPr>
        <w:spacing w:after="0"/>
        <w:ind w:left="0"/>
        <w:jc w:val="both"/>
      </w:pPr>
      <w:r>
        <w:rPr>
          <w:rFonts w:ascii="Times New Roman"/>
          <w:b w:val="false"/>
          <w:i w:val="false"/>
          <w:color w:val="000000"/>
          <w:sz w:val="28"/>
        </w:rPr>
        <w:t>
 түсiмдер                     302      95     180       71     90     96
</w:t>
      </w:r>
    </w:p>
    <w:p>
      <w:pPr>
        <w:spacing w:after="0"/>
        <w:ind w:left="0"/>
        <w:jc w:val="both"/>
      </w:pPr>
      <w:r>
        <w:rPr>
          <w:rFonts w:ascii="Times New Roman"/>
          <w:b w:val="false"/>
          <w:i w:val="false"/>
          <w:color w:val="000000"/>
          <w:sz w:val="28"/>
        </w:rPr>
        <w:t>
 СУБВЕНЦИЯЛАР                  -        -      -         -      -      -
</w:t>
      </w:r>
    </w:p>
    <w:p>
      <w:pPr>
        <w:spacing w:after="0"/>
        <w:ind w:left="0"/>
        <w:jc w:val="both"/>
      </w:pPr>
      <w:r>
        <w:rPr>
          <w:rFonts w:ascii="Times New Roman"/>
          <w:b w:val="false"/>
          <w:i w:val="false"/>
          <w:color w:val="000000"/>
          <w:sz w:val="28"/>
        </w:rPr>
        <w:t>
өӨТЕУ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АЛМАТЫ ҚАЛАСЫНЫҢ ӘЛЕУМЕТТIК-ЭКОНОМИКАЛЫҚ ДАМУЫНЫҢ 
</w:t>
      </w:r>
    </w:p>
    <w:p>
      <w:pPr>
        <w:spacing w:after="0"/>
        <w:ind w:left="0"/>
        <w:jc w:val="both"/>
      </w:pPr>
      <w:r>
        <w:rPr>
          <w:rFonts w:ascii="Times New Roman"/>
          <w:b w:val="false"/>
          <w:i w:val="false"/>
          <w:color w:val="000000"/>
          <w:sz w:val="28"/>
        </w:rPr>
        <w:t>
                          2001 ЖЫЛҒА АРНАЛҒАН 
</w:t>
      </w:r>
    </w:p>
    <w:p>
      <w:pPr>
        <w:spacing w:after="0"/>
        <w:ind w:left="0"/>
        <w:jc w:val="both"/>
      </w:pPr>
      <w:r>
        <w:rPr>
          <w:rFonts w:ascii="Times New Roman"/>
          <w:b w:val="false"/>
          <w:i w:val="false"/>
          <w:color w:val="000000"/>
          <w:sz w:val="28"/>
        </w:rPr>
        <w:t>
                     ИНДИКАТИВТIК ЖОСПАРЫНЫҢ ЖОБАСЫ  
</w:t>
      </w:r>
    </w:p>
    <w:p>
      <w:pPr>
        <w:spacing w:after="0"/>
        <w:ind w:left="0"/>
        <w:jc w:val="both"/>
      </w:pPr>
      <w:r>
        <w:rPr>
          <w:rFonts w:ascii="Times New Roman"/>
          <w:b w:val="false"/>
          <w:i w:val="false"/>
          <w:color w:val="000000"/>
          <w:sz w:val="28"/>
        </w:rPr>
        <w:t>
                           Жергiлiктi бюджет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Аталуы            ! 1999ж. есеп !2000ж. бағалау!2001ж. болжам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Шығындар және несие беру            29788         41728         49647
</w:t>
      </w:r>
    </w:p>
    <w:p>
      <w:pPr>
        <w:spacing w:after="0"/>
        <w:ind w:left="0"/>
        <w:jc w:val="both"/>
      </w:pPr>
      <w:r>
        <w:rPr>
          <w:rFonts w:ascii="Times New Roman"/>
          <w:b w:val="false"/>
          <w:i w:val="false"/>
          <w:color w:val="000000"/>
          <w:sz w:val="28"/>
        </w:rPr>
        <w:t>
II. ШЫҒЫНДАР                        29609         41479         49577
</w:t>
      </w:r>
    </w:p>
    <w:p>
      <w:pPr>
        <w:spacing w:after="0"/>
        <w:ind w:left="0"/>
        <w:jc w:val="both"/>
      </w:pPr>
      <w:r>
        <w:rPr>
          <w:rFonts w:ascii="Times New Roman"/>
          <w:b w:val="false"/>
          <w:i w:val="false"/>
          <w:color w:val="000000"/>
          <w:sz w:val="28"/>
        </w:rPr>
        <w:t>
Жалпы сипаттағы мемлекеттiк 
</w:t>
      </w:r>
    </w:p>
    <w:p>
      <w:pPr>
        <w:spacing w:after="0"/>
        <w:ind w:left="0"/>
        <w:jc w:val="both"/>
      </w:pPr>
      <w:r>
        <w:rPr>
          <w:rFonts w:ascii="Times New Roman"/>
          <w:b w:val="false"/>
          <w:i w:val="false"/>
          <w:color w:val="000000"/>
          <w:sz w:val="28"/>
        </w:rPr>
        <w:t>
қызметтер                             792           401           446
</w:t>
      </w:r>
    </w:p>
    <w:p>
      <w:pPr>
        <w:spacing w:after="0"/>
        <w:ind w:left="0"/>
        <w:jc w:val="both"/>
      </w:pPr>
      <w:r>
        <w:rPr>
          <w:rFonts w:ascii="Times New Roman"/>
          <w:b w:val="false"/>
          <w:i w:val="false"/>
          <w:color w:val="000000"/>
          <w:sz w:val="28"/>
        </w:rPr>
        <w:t>
Қорғаныс                              272           363           589
</w:t>
      </w:r>
    </w:p>
    <w:p>
      <w:pPr>
        <w:spacing w:after="0"/>
        <w:ind w:left="0"/>
        <w:jc w:val="both"/>
      </w:pPr>
      <w:r>
        <w:rPr>
          <w:rFonts w:ascii="Times New Roman"/>
          <w:b w:val="false"/>
          <w:i w:val="false"/>
          <w:color w:val="000000"/>
          <w:sz w:val="28"/>
        </w:rPr>
        <w:t>
Қоғамдық тәртiп және қауiпсiздiк      864          1184          1855
</w:t>
      </w:r>
    </w:p>
    <w:p>
      <w:pPr>
        <w:spacing w:after="0"/>
        <w:ind w:left="0"/>
        <w:jc w:val="both"/>
      </w:pPr>
      <w:r>
        <w:rPr>
          <w:rFonts w:ascii="Times New Roman"/>
          <w:b w:val="false"/>
          <w:i w:val="false"/>
          <w:color w:val="000000"/>
          <w:sz w:val="28"/>
        </w:rPr>
        <w:t>
Бiлiм беру                           4211          5354          6896
</w:t>
      </w:r>
    </w:p>
    <w:p>
      <w:pPr>
        <w:spacing w:after="0"/>
        <w:ind w:left="0"/>
        <w:jc w:val="both"/>
      </w:pPr>
      <w:r>
        <w:rPr>
          <w:rFonts w:ascii="Times New Roman"/>
          <w:b w:val="false"/>
          <w:i w:val="false"/>
          <w:color w:val="000000"/>
          <w:sz w:val="28"/>
        </w:rPr>
        <w:t>
Денсаулық сақтау                     3774          4553          5470
</w:t>
      </w:r>
    </w:p>
    <w:p>
      <w:pPr>
        <w:spacing w:after="0"/>
        <w:ind w:left="0"/>
        <w:jc w:val="both"/>
      </w:pPr>
      <w:r>
        <w:rPr>
          <w:rFonts w:ascii="Times New Roman"/>
          <w:b w:val="false"/>
          <w:i w:val="false"/>
          <w:color w:val="000000"/>
          <w:sz w:val="28"/>
        </w:rPr>
        <w:t>
Әлеуметтiк қамсыздандыру және
</w:t>
      </w:r>
    </w:p>
    <w:p>
      <w:pPr>
        <w:spacing w:after="0"/>
        <w:ind w:left="0"/>
        <w:jc w:val="both"/>
      </w:pPr>
      <w:r>
        <w:rPr>
          <w:rFonts w:ascii="Times New Roman"/>
          <w:b w:val="false"/>
          <w:i w:val="false"/>
          <w:color w:val="000000"/>
          <w:sz w:val="28"/>
        </w:rPr>
        <w:t>
әлеуметтiк көмек                     1624          1653          1638
</w:t>
      </w:r>
    </w:p>
    <w:p>
      <w:pPr>
        <w:spacing w:after="0"/>
        <w:ind w:left="0"/>
        <w:jc w:val="both"/>
      </w:pPr>
      <w:r>
        <w:rPr>
          <w:rFonts w:ascii="Times New Roman"/>
          <w:b w:val="false"/>
          <w:i w:val="false"/>
          <w:color w:val="000000"/>
          <w:sz w:val="28"/>
        </w:rPr>
        <w:t>
Тұрғын үй-коммуналдық шаруашылығы     572          1630          2223
</w:t>
      </w:r>
    </w:p>
    <w:p>
      <w:pPr>
        <w:spacing w:after="0"/>
        <w:ind w:left="0"/>
        <w:jc w:val="both"/>
      </w:pPr>
      <w:r>
        <w:rPr>
          <w:rFonts w:ascii="Times New Roman"/>
          <w:b w:val="false"/>
          <w:i w:val="false"/>
          <w:color w:val="000000"/>
          <w:sz w:val="28"/>
        </w:rPr>
        <w:t>
Мәдениет, спорт, ақпараттық кеңiстiк  471           626           720
</w:t>
      </w:r>
    </w:p>
    <w:p>
      <w:pPr>
        <w:spacing w:after="0"/>
        <w:ind w:left="0"/>
        <w:jc w:val="both"/>
      </w:pPr>
      <w:r>
        <w:rPr>
          <w:rFonts w:ascii="Times New Roman"/>
          <w:b w:val="false"/>
          <w:i w:val="false"/>
          <w:color w:val="000000"/>
          <w:sz w:val="28"/>
        </w:rPr>
        <w:t>
Ауыл, су, орман, балық шаруашылықтары
</w:t>
      </w:r>
    </w:p>
    <w:p>
      <w:pPr>
        <w:spacing w:after="0"/>
        <w:ind w:left="0"/>
        <w:jc w:val="both"/>
      </w:pPr>
      <w:r>
        <w:rPr>
          <w:rFonts w:ascii="Times New Roman"/>
          <w:b w:val="false"/>
          <w:i w:val="false"/>
          <w:color w:val="000000"/>
          <w:sz w:val="28"/>
        </w:rPr>
        <w:t>
және қоршаған ортаны қорғау            64            70           102
</w:t>
      </w:r>
    </w:p>
    <w:p>
      <w:pPr>
        <w:spacing w:after="0"/>
        <w:ind w:left="0"/>
        <w:jc w:val="both"/>
      </w:pPr>
      <w:r>
        <w:rPr>
          <w:rFonts w:ascii="Times New Roman"/>
          <w:b w:val="false"/>
          <w:i w:val="false"/>
          <w:color w:val="000000"/>
          <w:sz w:val="28"/>
        </w:rPr>
        <w:t>
Өнеркәсiп, құрылыс, жер қойнауын
</w:t>
      </w:r>
    </w:p>
    <w:p>
      <w:pPr>
        <w:spacing w:after="0"/>
        <w:ind w:left="0"/>
        <w:jc w:val="both"/>
      </w:pPr>
      <w:r>
        <w:rPr>
          <w:rFonts w:ascii="Times New Roman"/>
          <w:b w:val="false"/>
          <w:i w:val="false"/>
          <w:color w:val="000000"/>
          <w:sz w:val="28"/>
        </w:rPr>
        <w:t>
пайдалану                             152           252           542
</w:t>
      </w:r>
    </w:p>
    <w:p>
      <w:pPr>
        <w:spacing w:after="0"/>
        <w:ind w:left="0"/>
        <w:jc w:val="both"/>
      </w:pPr>
      <w:r>
        <w:rPr>
          <w:rFonts w:ascii="Times New Roman"/>
          <w:b w:val="false"/>
          <w:i w:val="false"/>
          <w:color w:val="000000"/>
          <w:sz w:val="28"/>
        </w:rPr>
        <w:t>
Көлiк және байланыс                   529          2498          1600
</w:t>
      </w:r>
    </w:p>
    <w:p>
      <w:pPr>
        <w:spacing w:after="0"/>
        <w:ind w:left="0"/>
        <w:jc w:val="both"/>
      </w:pPr>
      <w:r>
        <w:rPr>
          <w:rFonts w:ascii="Times New Roman"/>
          <w:b w:val="false"/>
          <w:i w:val="false"/>
          <w:color w:val="000000"/>
          <w:sz w:val="28"/>
        </w:rPr>
        <w:t>
Және басқалар                         122           138
</w:t>
      </w:r>
    </w:p>
    <w:p>
      <w:pPr>
        <w:spacing w:after="0"/>
        <w:ind w:left="0"/>
        <w:jc w:val="both"/>
      </w:pPr>
      <w:r>
        <w:rPr>
          <w:rFonts w:ascii="Times New Roman"/>
          <w:b w:val="false"/>
          <w:i w:val="false"/>
          <w:color w:val="000000"/>
          <w:sz w:val="28"/>
        </w:rPr>
        <w:t>
Мемлекеттiк борыш бойынша қызмет
</w:t>
      </w:r>
    </w:p>
    <w:p>
      <w:pPr>
        <w:spacing w:after="0"/>
        <w:ind w:left="0"/>
        <w:jc w:val="both"/>
      </w:pPr>
      <w:r>
        <w:rPr>
          <w:rFonts w:ascii="Times New Roman"/>
          <w:b w:val="false"/>
          <w:i w:val="false"/>
          <w:color w:val="000000"/>
          <w:sz w:val="28"/>
        </w:rPr>
        <w:t>
көрсету                                             137          1158      
</w:t>
      </w:r>
    </w:p>
    <w:p>
      <w:pPr>
        <w:spacing w:after="0"/>
        <w:ind w:left="0"/>
        <w:jc w:val="both"/>
      </w:pPr>
      <w:r>
        <w:rPr>
          <w:rFonts w:ascii="Times New Roman"/>
          <w:b w:val="false"/>
          <w:i w:val="false"/>
          <w:color w:val="000000"/>
          <w:sz w:val="28"/>
        </w:rPr>
        <w:t>
Алу                                 16162         22620         26298
</w:t>
      </w:r>
    </w:p>
    <w:p>
      <w:pPr>
        <w:spacing w:after="0"/>
        <w:ind w:left="0"/>
        <w:jc w:val="both"/>
      </w:pPr>
      <w:r>
        <w:rPr>
          <w:rFonts w:ascii="Times New Roman"/>
          <w:b w:val="false"/>
          <w:i w:val="false"/>
          <w:color w:val="000000"/>
          <w:sz w:val="28"/>
        </w:rPr>
        <w:t>
Несие беру                            179           249           110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ӘЛЕУМЕТТIК-ЭКОНОМИКАЛЫҚ 
</w:t>
      </w:r>
    </w:p>
    <w:p>
      <w:pPr>
        <w:spacing w:after="0"/>
        <w:ind w:left="0"/>
        <w:jc w:val="both"/>
      </w:pPr>
      <w:r>
        <w:rPr>
          <w:rFonts w:ascii="Times New Roman"/>
          <w:b w:val="false"/>
          <w:i w:val="false"/>
          <w:color w:val="000000"/>
          <w:sz w:val="28"/>
        </w:rPr>
        <w:t>
                      ДАМУЫНЫҢ 2001 ЖЫЛҒА АРНАЛҒАН 
</w:t>
      </w:r>
    </w:p>
    <w:p>
      <w:pPr>
        <w:spacing w:after="0"/>
        <w:ind w:left="0"/>
        <w:jc w:val="both"/>
      </w:pPr>
      <w:r>
        <w:rPr>
          <w:rFonts w:ascii="Times New Roman"/>
          <w:b w:val="false"/>
          <w:i w:val="false"/>
          <w:color w:val="000000"/>
          <w:sz w:val="28"/>
        </w:rPr>
        <w:t>
                     ИНДИКАТИВТIК ЖОСПАРЫНЫҢ ЖОБАСЫ  
</w:t>
      </w:r>
    </w:p>
    <w:p>
      <w:pPr>
        <w:spacing w:after="0"/>
        <w:ind w:left="0"/>
        <w:jc w:val="both"/>
      </w:pPr>
      <w:r>
        <w:rPr>
          <w:rFonts w:ascii="Times New Roman"/>
          <w:b w:val="false"/>
          <w:i w:val="false"/>
          <w:color w:val="000000"/>
          <w:sz w:val="28"/>
        </w:rPr>
        <w:t>
                            Жергiлiктi бюджет
</w:t>
      </w:r>
    </w:p>
    <w:p>
      <w:pPr>
        <w:spacing w:after="0"/>
        <w:ind w:left="0"/>
        <w:jc w:val="both"/>
      </w:pPr>
      <w:r>
        <w:rPr>
          <w:rFonts w:ascii="Times New Roman"/>
          <w:b w:val="false"/>
          <w:i w:val="false"/>
          <w:color w:val="000000"/>
          <w:sz w:val="28"/>
        </w:rPr>
        <w:t>
                                                           млн. теңге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Аталуы     !                 Б О Л Ж А 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2002 жыл   !  2003 жыл   !  2004 жыл    ! 2005 жыл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!конт. !аудару! конт.!аудару!конт. !аудару !конт. !аудару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ТҮСIМДЕР         99,067 45,652 103,724 47,847 108,599 50,144 113,703 52,547
</w:t>
      </w:r>
    </w:p>
    <w:p>
      <w:pPr>
        <w:spacing w:after="0"/>
        <w:ind w:left="0"/>
        <w:jc w:val="both"/>
      </w:pPr>
      <w:r>
        <w:rPr>
          <w:rFonts w:ascii="Times New Roman"/>
          <w:b w:val="false"/>
          <w:i w:val="false"/>
          <w:color w:val="000000"/>
          <w:sz w:val="28"/>
        </w:rPr>
        <w:t>
ТАБЫСТАР         99,067 45,531 103,724 47,718 108,599 50,008 113,703 52,405
</w:t>
      </w:r>
    </w:p>
    <w:p>
      <w:pPr>
        <w:spacing w:after="0"/>
        <w:ind w:left="0"/>
        <w:jc w:val="both"/>
      </w:pPr>
      <w:r>
        <w:rPr>
          <w:rFonts w:ascii="Times New Roman"/>
          <w:b w:val="false"/>
          <w:i w:val="false"/>
          <w:color w:val="000000"/>
          <w:sz w:val="28"/>
        </w:rPr>
        <w:t>
САЛЫҚ ТҮСIМДЕРI  95,866 42,810 100,372 49,838 105,089 47,058 110,029 49,360
</w:t>
      </w:r>
    </w:p>
    <w:p>
      <w:pPr>
        <w:spacing w:after="0"/>
        <w:ind w:left="0"/>
        <w:jc w:val="both"/>
      </w:pPr>
      <w:r>
        <w:rPr>
          <w:rFonts w:ascii="Times New Roman"/>
          <w:b w:val="false"/>
          <w:i w:val="false"/>
          <w:color w:val="000000"/>
          <w:sz w:val="28"/>
        </w:rPr>
        <w:t>
САЛЫҚТЫҚ ЕМЕС 
</w:t>
      </w:r>
    </w:p>
    <w:p>
      <w:pPr>
        <w:spacing w:after="0"/>
        <w:ind w:left="0"/>
        <w:jc w:val="both"/>
      </w:pPr>
      <w:r>
        <w:rPr>
          <w:rFonts w:ascii="Times New Roman"/>
          <w:b w:val="false"/>
          <w:i w:val="false"/>
          <w:color w:val="000000"/>
          <w:sz w:val="28"/>
        </w:rPr>
        <w:t>
ТҮСIМДЕР          2,630  2,110   2,754  2,190  2,883   2,220  3,019  2,255
</w:t>
      </w:r>
    </w:p>
    <w:p>
      <w:pPr>
        <w:spacing w:after="0"/>
        <w:ind w:left="0"/>
        <w:jc w:val="both"/>
      </w:pPr>
      <w:r>
        <w:rPr>
          <w:rFonts w:ascii="Times New Roman"/>
          <w:b w:val="false"/>
          <w:i w:val="false"/>
          <w:color w:val="000000"/>
          <w:sz w:val="28"/>
        </w:rPr>
        <w:t>
КАПИТАЛ БОЙЫНША 
</w:t>
      </w:r>
    </w:p>
    <w:p>
      <w:pPr>
        <w:spacing w:after="0"/>
        <w:ind w:left="0"/>
        <w:jc w:val="both"/>
      </w:pPr>
      <w:r>
        <w:rPr>
          <w:rFonts w:ascii="Times New Roman"/>
          <w:b w:val="false"/>
          <w:i w:val="false"/>
          <w:color w:val="000000"/>
          <w:sz w:val="28"/>
        </w:rPr>
        <w:t>
ЖАСАЛҒАН 
</w:t>
      </w:r>
    </w:p>
    <w:p>
      <w:pPr>
        <w:spacing w:after="0"/>
        <w:ind w:left="0"/>
        <w:jc w:val="both"/>
      </w:pPr>
      <w:r>
        <w:rPr>
          <w:rFonts w:ascii="Times New Roman"/>
          <w:b w:val="false"/>
          <w:i w:val="false"/>
          <w:color w:val="000000"/>
          <w:sz w:val="28"/>
        </w:rPr>
        <w:t>
ОПЕРАЦИЯЛАРДАН 
</w:t>
      </w:r>
    </w:p>
    <w:p>
      <w:pPr>
        <w:spacing w:after="0"/>
        <w:ind w:left="0"/>
        <w:jc w:val="both"/>
      </w:pPr>
      <w:r>
        <w:rPr>
          <w:rFonts w:ascii="Times New Roman"/>
          <w:b w:val="false"/>
          <w:i w:val="false"/>
          <w:color w:val="000000"/>
          <w:sz w:val="28"/>
        </w:rPr>
        <w:t>
ТҮСКЕН ТАБЫСТАР     571    610     598    690    626     730    656    790
</w:t>
      </w:r>
    </w:p>
    <w:p>
      <w:pPr>
        <w:spacing w:after="0"/>
        <w:ind w:left="0"/>
        <w:jc w:val="both"/>
      </w:pPr>
      <w:r>
        <w:rPr>
          <w:rFonts w:ascii="Times New Roman"/>
          <w:b w:val="false"/>
          <w:i w:val="false"/>
          <w:color w:val="000000"/>
          <w:sz w:val="28"/>
        </w:rPr>
        <w:t>
СУБВЕНЦИЯЛАР         -      -       -      -      -       -      -      -
</w:t>
      </w:r>
    </w:p>
    <w:p>
      <w:pPr>
        <w:spacing w:after="0"/>
        <w:ind w:left="0"/>
        <w:jc w:val="both"/>
      </w:pPr>
      <w:r>
        <w:rPr>
          <w:rFonts w:ascii="Times New Roman"/>
          <w:b w:val="false"/>
          <w:i w:val="false"/>
          <w:color w:val="000000"/>
          <w:sz w:val="28"/>
        </w:rPr>
        <w:t>
ӨТЕУ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Аталуы              !                   БОЛЖАМ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2002 ж.  ! 2003 ж.  ! 2004 ж. ! 2005 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Шығындар және несие беру           44991      47154      49498     51875
</w:t>
      </w:r>
    </w:p>
    <w:p>
      <w:pPr>
        <w:spacing w:after="0"/>
        <w:ind w:left="0"/>
        <w:jc w:val="both"/>
      </w:pPr>
      <w:r>
        <w:rPr>
          <w:rFonts w:ascii="Times New Roman"/>
          <w:b w:val="false"/>
          <w:i w:val="false"/>
          <w:color w:val="000000"/>
          <w:sz w:val="28"/>
        </w:rPr>
        <w:t>
Шығындар                           44870      47025      49362     51733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Бiлiм беру                          8280       9210       9635     10042
</w:t>
      </w:r>
    </w:p>
    <w:p>
      <w:pPr>
        <w:spacing w:after="0"/>
        <w:ind w:left="0"/>
        <w:jc w:val="both"/>
      </w:pPr>
      <w:r>
        <w:rPr>
          <w:rFonts w:ascii="Times New Roman"/>
          <w:b w:val="false"/>
          <w:i w:val="false"/>
          <w:color w:val="000000"/>
          <w:sz w:val="28"/>
        </w:rPr>
        <w:t>
Денсаулық сақтау                    6502       6808       7108      7385
</w:t>
      </w:r>
    </w:p>
    <w:p>
      <w:pPr>
        <w:spacing w:after="0"/>
        <w:ind w:left="0"/>
        <w:jc w:val="both"/>
      </w:pPr>
      <w:r>
        <w:rPr>
          <w:rFonts w:ascii="Times New Roman"/>
          <w:b w:val="false"/>
          <w:i w:val="false"/>
          <w:color w:val="000000"/>
          <w:sz w:val="28"/>
        </w:rPr>
        <w:t>
Әлеуметтiк қамсыздандыру және 
</w:t>
      </w:r>
    </w:p>
    <w:p>
      <w:pPr>
        <w:spacing w:after="0"/>
        <w:ind w:left="0"/>
        <w:jc w:val="both"/>
      </w:pPr>
      <w:r>
        <w:rPr>
          <w:rFonts w:ascii="Times New Roman"/>
          <w:b w:val="false"/>
          <w:i w:val="false"/>
          <w:color w:val="000000"/>
          <w:sz w:val="28"/>
        </w:rPr>
        <w:t>
әлеуметтiк көмек                    1903       2072       2261      2471
</w:t>
      </w:r>
    </w:p>
    <w:p>
      <w:pPr>
        <w:spacing w:after="0"/>
        <w:ind w:left="0"/>
        <w:jc w:val="both"/>
      </w:pPr>
      <w:r>
        <w:rPr>
          <w:rFonts w:ascii="Times New Roman"/>
          <w:b w:val="false"/>
          <w:i w:val="false"/>
          <w:color w:val="000000"/>
          <w:sz w:val="28"/>
        </w:rPr>
        <w:t>
Қарызы бойынша қызмет көрсету        159        132        112        93
</w:t>
      </w:r>
    </w:p>
    <w:p>
      <w:pPr>
        <w:spacing w:after="0"/>
        <w:ind w:left="0"/>
        <w:jc w:val="both"/>
      </w:pPr>
      <w:r>
        <w:rPr>
          <w:rFonts w:ascii="Times New Roman"/>
          <w:b w:val="false"/>
          <w:i w:val="false"/>
          <w:color w:val="000000"/>
          <w:sz w:val="28"/>
        </w:rPr>
        <w:t>
Алу                                26298      27403      28646     29842
</w:t>
      </w:r>
    </w:p>
    <w:p>
      <w:pPr>
        <w:spacing w:after="0"/>
        <w:ind w:left="0"/>
        <w:jc w:val="both"/>
      </w:pPr>
      <w:r>
        <w:rPr>
          <w:rFonts w:ascii="Times New Roman"/>
          <w:b w:val="false"/>
          <w:i w:val="false"/>
          <w:color w:val="000000"/>
          <w:sz w:val="28"/>
        </w:rPr>
        <w:t>
Несие беру                           121        129        136       142
</w:t>
      </w:r>
    </w:p>
    <w:p>
      <w:pPr>
        <w:spacing w:after="0"/>
        <w:ind w:left="0"/>
        <w:jc w:val="both"/>
      </w:pPr>
      <w:r>
        <w:rPr>
          <w:rFonts w:ascii="Times New Roman"/>
          <w:b w:val="false"/>
          <w:i w:val="false"/>
          <w:color w:val="000000"/>
          <w:sz w:val="28"/>
        </w:rPr>
        <w:t>
Қаржыландыру                        1203       1400       1600      1900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II-сайланған Алматы қалалық 
</w:t>
      </w:r>
    </w:p>
    <w:p>
      <w:pPr>
        <w:spacing w:after="0"/>
        <w:ind w:left="0"/>
        <w:jc w:val="both"/>
      </w:pPr>
      <w:r>
        <w:rPr>
          <w:rFonts w:ascii="Times New Roman"/>
          <w:b w:val="false"/>
          <w:i w:val="false"/>
          <w:color w:val="000000"/>
          <w:sz w:val="28"/>
        </w:rPr>
        <w:t>
     Мәслихаты VIII-сессиясының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II-сайланған Алматы қалалық 
</w:t>
      </w:r>
    </w:p>
    <w:p>
      <w:pPr>
        <w:spacing w:after="0"/>
        <w:ind w:left="0"/>
        <w:jc w:val="both"/>
      </w:pPr>
      <w:r>
        <w:rPr>
          <w:rFonts w:ascii="Times New Roman"/>
          <w:b w:val="false"/>
          <w:i w:val="false"/>
          <w:color w:val="000000"/>
          <w:sz w:val="28"/>
        </w:rPr>
        <w:t>
     Мәслихатының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 Сариева 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