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b2bb" w14:textId="16bb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"Аялы алақан"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әкімінің шешімі 2000 жылғы 17 шілдедегі N 139 Солтүстік Қазақстан облысының Әділет басқармасында 2000 жылғы 17 тамызда N 145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 Үкіметінің 2000 жылғы 17 мамырдағы N 738 "Азаматтардың білім алу кезеңінде көрсетілетін әлеуметтік көмектің мөлшері мен көздері туралы" </w:t>
      </w:r>
      <w:r>
        <w:rPr>
          <w:rFonts w:ascii="Times New Roman"/>
          <w:b w:val="false"/>
          <w:i w:val="false"/>
          <w:color w:val="000000"/>
          <w:sz w:val="28"/>
        </w:rPr>
        <w:t xml:space="preserve">P000738_ </w:t>
      </w:r>
      <w:r>
        <w:rPr>
          <w:rFonts w:ascii="Times New Roman"/>
          <w:b w:val="false"/>
          <w:i w:val="false"/>
          <w:color w:val="000000"/>
          <w:sz w:val="28"/>
        </w:rPr>
        <w:t xml:space="preserve">қаулысына сай және жетім балалар мен ата-аналарының қамқорлығынсыз қалған балаларды қорғау және практикалық көмек көрсету мақсаттарында ШЕШІМ қабылдаймын: </w:t>
      </w:r>
      <w:r>
        <w:br/>
      </w:r>
      <w:r>
        <w:rPr>
          <w:rFonts w:ascii="Times New Roman"/>
          <w:b w:val="false"/>
          <w:i w:val="false"/>
          <w:color w:val="000000"/>
          <w:sz w:val="28"/>
        </w:rPr>
        <w:t xml:space="preserve">
      1. Жетім балалар мен ата-аналарының қамқорлығынсыз қалған балаларды қорғау және практикалық көмек көрсету бойынша 2000-2005 жылдарға арналған "Аялы алақан" бағдарламасы бекітілсін (қосымшаға сәйкес). </w:t>
      </w:r>
      <w:r>
        <w:br/>
      </w:r>
      <w:r>
        <w:rPr>
          <w:rFonts w:ascii="Times New Roman"/>
          <w:b w:val="false"/>
          <w:i w:val="false"/>
          <w:color w:val="000000"/>
          <w:sz w:val="28"/>
        </w:rPr>
        <w:t xml:space="preserve">
      2. Аудан, қала әкімдері, облыстық басқармалар, департаменттер мен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комитеттер басшылары аталған бағдарлама шараларының тыңғылықты және </w:t>
      </w:r>
    </w:p>
    <w:p>
      <w:pPr>
        <w:spacing w:after="0"/>
        <w:ind w:left="0"/>
        <w:jc w:val="both"/>
      </w:pPr>
      <w:r>
        <w:rPr>
          <w:rFonts w:ascii="Times New Roman"/>
          <w:b w:val="false"/>
          <w:i w:val="false"/>
          <w:color w:val="000000"/>
          <w:sz w:val="28"/>
        </w:rPr>
        <w:t xml:space="preserve">уақытылы орындалуын қамтамасыз етсін. </w:t>
      </w:r>
    </w:p>
    <w:p>
      <w:pPr>
        <w:spacing w:after="0"/>
        <w:ind w:left="0"/>
        <w:jc w:val="both"/>
      </w:pPr>
      <w:r>
        <w:rPr>
          <w:rFonts w:ascii="Times New Roman"/>
          <w:b w:val="false"/>
          <w:i w:val="false"/>
          <w:color w:val="000000"/>
          <w:sz w:val="28"/>
        </w:rPr>
        <w:t>     3. Қаржы департаменті (Омаров Ж.Ы.) балалар үйлері мен жетім балаларға</w:t>
      </w:r>
    </w:p>
    <w:p>
      <w:pPr>
        <w:spacing w:after="0"/>
        <w:ind w:left="0"/>
        <w:jc w:val="both"/>
      </w:pPr>
      <w:r>
        <w:rPr>
          <w:rFonts w:ascii="Times New Roman"/>
          <w:b w:val="false"/>
          <w:i w:val="false"/>
          <w:color w:val="000000"/>
          <w:sz w:val="28"/>
        </w:rPr>
        <w:t xml:space="preserve">арналған мектеп-интернаттарды  уақытылы және толық көлемде қаржыландыруды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4. Білім департаменті (Ваховский Ф.И.) әр айдың 10-шы жұлдызына </w:t>
      </w:r>
    </w:p>
    <w:p>
      <w:pPr>
        <w:spacing w:after="0"/>
        <w:ind w:left="0"/>
        <w:jc w:val="both"/>
      </w:pPr>
      <w:r>
        <w:rPr>
          <w:rFonts w:ascii="Times New Roman"/>
          <w:b w:val="false"/>
          <w:i w:val="false"/>
          <w:color w:val="000000"/>
          <w:sz w:val="28"/>
        </w:rPr>
        <w:t>дейінгі мерзімде Бағдарламаның орындалу барысы туралы ай сайынғы мониторинг</w:t>
      </w:r>
    </w:p>
    <w:p>
      <w:pPr>
        <w:spacing w:after="0"/>
        <w:ind w:left="0"/>
        <w:jc w:val="both"/>
      </w:pPr>
      <w:r>
        <w:rPr>
          <w:rFonts w:ascii="Times New Roman"/>
          <w:b w:val="false"/>
          <w:i w:val="false"/>
          <w:color w:val="000000"/>
          <w:sz w:val="28"/>
        </w:rPr>
        <w:t>беріп отырсын.</w:t>
      </w:r>
    </w:p>
    <w:p>
      <w:pPr>
        <w:spacing w:after="0"/>
        <w:ind w:left="0"/>
        <w:jc w:val="both"/>
      </w:pPr>
      <w:r>
        <w:rPr>
          <w:rFonts w:ascii="Times New Roman"/>
          <w:b w:val="false"/>
          <w:i w:val="false"/>
          <w:color w:val="000000"/>
          <w:sz w:val="28"/>
        </w:rPr>
        <w:t>     5. Осы шешімнің орындалуын бақылау облыс әкімінің орынбасары</w:t>
      </w:r>
    </w:p>
    <w:p>
      <w:pPr>
        <w:spacing w:after="0"/>
        <w:ind w:left="0"/>
        <w:jc w:val="both"/>
      </w:pPr>
      <w:r>
        <w:rPr>
          <w:rFonts w:ascii="Times New Roman"/>
          <w:b w:val="false"/>
          <w:i w:val="false"/>
          <w:color w:val="000000"/>
          <w:sz w:val="28"/>
        </w:rPr>
        <w:t>В.П. Никадровқа жүктелсін.</w:t>
      </w:r>
    </w:p>
    <w:p>
      <w:pPr>
        <w:spacing w:after="0"/>
        <w:ind w:left="0"/>
        <w:jc w:val="both"/>
      </w:pPr>
      <w:r>
        <w:rPr>
          <w:rFonts w:ascii="Times New Roman"/>
          <w:b w:val="false"/>
          <w:i w:val="false"/>
          <w:color w:val="000000"/>
          <w:sz w:val="28"/>
        </w:rPr>
        <w:t>     Облыс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 әкімінің </w:t>
      </w:r>
    </w:p>
    <w:p>
      <w:pPr>
        <w:spacing w:after="0"/>
        <w:ind w:left="0"/>
        <w:jc w:val="both"/>
      </w:pPr>
      <w:r>
        <w:rPr>
          <w:rFonts w:ascii="Times New Roman"/>
          <w:b w:val="false"/>
          <w:i w:val="false"/>
          <w:color w:val="000000"/>
          <w:sz w:val="28"/>
        </w:rPr>
        <w:t>                                                 2000 жылдың 17 шілдедегі</w:t>
      </w:r>
    </w:p>
    <w:p>
      <w:pPr>
        <w:spacing w:after="0"/>
        <w:ind w:left="0"/>
        <w:jc w:val="both"/>
      </w:pPr>
      <w:r>
        <w:rPr>
          <w:rFonts w:ascii="Times New Roman"/>
          <w:b w:val="false"/>
          <w:i w:val="false"/>
          <w:color w:val="000000"/>
          <w:sz w:val="28"/>
        </w:rPr>
        <w:t>                                                 N№139 шешімімен бекітілді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Аялы алақан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Жетім балалар мен ата-аналарының қамқорлықтарынсыз қалған </w:t>
      </w:r>
    </w:p>
    <w:p>
      <w:pPr>
        <w:spacing w:after="0"/>
        <w:ind w:left="0"/>
        <w:jc w:val="both"/>
      </w:pPr>
      <w:r>
        <w:rPr>
          <w:rFonts w:ascii="Times New Roman"/>
          <w:b w:val="false"/>
          <w:i w:val="false"/>
          <w:color w:val="000000"/>
          <w:sz w:val="28"/>
        </w:rPr>
        <w:t xml:space="preserve">             балаларға іс жүзінде  көмек  көрсету және қорғау </w:t>
      </w:r>
    </w:p>
    <w:p>
      <w:pPr>
        <w:spacing w:after="0"/>
        <w:ind w:left="0"/>
        <w:jc w:val="both"/>
      </w:pPr>
      <w:r>
        <w:rPr>
          <w:rFonts w:ascii="Times New Roman"/>
          <w:b w:val="false"/>
          <w:i w:val="false"/>
          <w:color w:val="000000"/>
          <w:sz w:val="28"/>
        </w:rPr>
        <w:t>                  жөніндегі 2000-2005 жылдарға арналған</w:t>
      </w:r>
    </w:p>
    <w:p>
      <w:pPr>
        <w:spacing w:after="0"/>
        <w:ind w:left="0"/>
        <w:jc w:val="both"/>
      </w:pPr>
      <w:r>
        <w:rPr>
          <w:rFonts w:ascii="Times New Roman"/>
          <w:b w:val="false"/>
          <w:i w:val="false"/>
          <w:color w:val="000000"/>
          <w:sz w:val="28"/>
        </w:rPr>
        <w:t xml:space="preserve">                              Бағдарлама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негізгі ережелері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Бағдарлама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бағдарлама Қазақстан Республикасының "Білім туралы" Заңын жүзеге асыруға және әлеуметтік жәрдемге мұқтаж балаларды қорғауға бағытталған. Мұнда осы мәселелерді шешуге жұмылдырылған ұйымдар мен ведомстволардың бірлескен қызметінің негізгі бағыттары айқындалған. </w:t>
      </w:r>
      <w:r>
        <w:br/>
      </w:r>
      <w:r>
        <w:rPr>
          <w:rFonts w:ascii="Times New Roman"/>
          <w:b w:val="false"/>
          <w:i w:val="false"/>
          <w:color w:val="000000"/>
          <w:sz w:val="28"/>
        </w:rPr>
        <w:t xml:space="preserve">
      1.2. Жетім балалармен жұмыс істеу ерекшеліктері. </w:t>
      </w:r>
      <w:r>
        <w:br/>
      </w:r>
      <w:r>
        <w:rPr>
          <w:rFonts w:ascii="Times New Roman"/>
          <w:b w:val="false"/>
          <w:i w:val="false"/>
          <w:color w:val="000000"/>
          <w:sz w:val="28"/>
        </w:rPr>
        <w:t xml:space="preserve">
      Бүкілдүниежүзілік Денсаулық сақтау ұйымының шешімі бойынша жетім балалар мен ата-аналарының қамқорлықтарынсыз қалған балалар ақыл-есі кемдермен қатар қауіп тобына жатқызылады. </w:t>
      </w:r>
      <w:r>
        <w:br/>
      </w:r>
      <w:r>
        <w:rPr>
          <w:rFonts w:ascii="Times New Roman"/>
          <w:b w:val="false"/>
          <w:i w:val="false"/>
          <w:color w:val="000000"/>
          <w:sz w:val="28"/>
        </w:rPr>
        <w:t xml:space="preserve">
      Балалар үйіндегі педагогтардың жұмысы осы мекемелерге түскен балаларда адамгершілік сезімді тәрбиелеу, балаларда жақсылыққа деген сенімін ұялату, өмірдің теріс әсерінен қалған дертті емдеу ерекшелігімен қиындай түседі. </w:t>
      </w:r>
      <w:r>
        <w:br/>
      </w:r>
      <w:r>
        <w:rPr>
          <w:rFonts w:ascii="Times New Roman"/>
          <w:b w:val="false"/>
          <w:i w:val="false"/>
          <w:color w:val="000000"/>
          <w:sz w:val="28"/>
        </w:rPr>
        <w:t xml:space="preserve">
      Сондықтан педагогтарда алдымен, тәрбиеленушінің бұрынғы тұрмыс жағдайы туралы, баланың қандай қиыншылықтардан өткені жөнінде анық түсінік болуы тиіс. Осыған байланысты педагогтардың балалармен жұмыстың дара әдістерін білуге, тәрбие мақсаттарын практикалық тәжірибелі психологтармен және әлеуметтік педагогтармен бірлесе отырып шешуге міндетті. </w:t>
      </w:r>
      <w:r>
        <w:br/>
      </w:r>
      <w:r>
        <w:rPr>
          <w:rFonts w:ascii="Times New Roman"/>
          <w:b w:val="false"/>
          <w:i w:val="false"/>
          <w:color w:val="000000"/>
          <w:sz w:val="28"/>
        </w:rPr>
        <w:t>
 </w:t>
      </w:r>
      <w:r>
        <w:br/>
      </w:r>
      <w:r>
        <w:rPr>
          <w:rFonts w:ascii="Times New Roman"/>
          <w:b w:val="false"/>
          <w:i w:val="false"/>
          <w:color w:val="000000"/>
          <w:sz w:val="28"/>
        </w:rPr>
        <w:t xml:space="preserve">
               2005 Миссиясы (жақын арадағы перспективалар)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Кәдуілгі балалар үйлерімен, жетім балаларға арналған мектеп- интернаттармен қатар отбасылық үлгідегі балалар үйлерін құру, төмендегі міндеттерді шешу үшін балаларды патронаттық отбасыларға белгілеу: 1. Тәрбиеленушілер үшін отбасыға жақындатылған жағдай туғызу. </w:t>
      </w:r>
      <w:r>
        <w:br/>
      </w:r>
      <w:r>
        <w:rPr>
          <w:rFonts w:ascii="Times New Roman"/>
          <w:b w:val="false"/>
          <w:i w:val="false"/>
          <w:color w:val="000000"/>
          <w:sz w:val="28"/>
        </w:rPr>
        <w:t xml:space="preserve">
      2. Педагогтарға, балалар үйлерінің тәрбиелеуші ата-аналарына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балалармен жұмыс істеуге әдістемелік көмек көрсету.</w:t>
      </w:r>
    </w:p>
    <w:p>
      <w:pPr>
        <w:spacing w:after="0"/>
        <w:ind w:left="0"/>
        <w:jc w:val="both"/>
      </w:pPr>
      <w:r>
        <w:rPr>
          <w:rFonts w:ascii="Times New Roman"/>
          <w:b w:val="false"/>
          <w:i w:val="false"/>
          <w:color w:val="000000"/>
          <w:sz w:val="28"/>
        </w:rPr>
        <w:t>     3. Тәрбиеленушілерге психологиялық көмек көрсету.</w:t>
      </w:r>
    </w:p>
    <w:p>
      <w:pPr>
        <w:spacing w:after="0"/>
        <w:ind w:left="0"/>
        <w:jc w:val="both"/>
      </w:pPr>
      <w:r>
        <w:rPr>
          <w:rFonts w:ascii="Times New Roman"/>
          <w:b w:val="false"/>
          <w:i w:val="false"/>
          <w:color w:val="000000"/>
          <w:sz w:val="28"/>
        </w:rPr>
        <w:t>     4. Жетім балаларды диагностикалық тексерістен өткізу.</w:t>
      </w:r>
    </w:p>
    <w:p>
      <w:pPr>
        <w:spacing w:after="0"/>
        <w:ind w:left="0"/>
        <w:jc w:val="both"/>
      </w:pPr>
      <w:r>
        <w:rPr>
          <w:rFonts w:ascii="Times New Roman"/>
          <w:b w:val="false"/>
          <w:i w:val="false"/>
          <w:color w:val="000000"/>
          <w:sz w:val="28"/>
        </w:rPr>
        <w:t xml:space="preserve">     5. Республикадағы және таяу шет елдердегі балалар үйлерінің </w:t>
      </w:r>
    </w:p>
    <w:p>
      <w:pPr>
        <w:spacing w:after="0"/>
        <w:ind w:left="0"/>
        <w:jc w:val="both"/>
      </w:pPr>
      <w:r>
        <w:rPr>
          <w:rFonts w:ascii="Times New Roman"/>
          <w:b w:val="false"/>
          <w:i w:val="false"/>
          <w:color w:val="000000"/>
          <w:sz w:val="28"/>
        </w:rPr>
        <w:t>тәжірибелерін үйрену және оны облыстық балалар мекемелеріне енгіздіру.</w:t>
      </w:r>
    </w:p>
    <w:p>
      <w:pPr>
        <w:spacing w:after="0"/>
        <w:ind w:left="0"/>
        <w:jc w:val="both"/>
      </w:pPr>
      <w:r>
        <w:rPr>
          <w:rFonts w:ascii="Times New Roman"/>
          <w:b w:val="false"/>
          <w:i w:val="false"/>
          <w:color w:val="000000"/>
          <w:sz w:val="28"/>
        </w:rPr>
        <w:t xml:space="preserve">     6. Әлеуметтік бейімделуге көмек көрсету мақсаттарында оқу түлектері </w:t>
      </w:r>
    </w:p>
    <w:p>
      <w:pPr>
        <w:spacing w:after="0"/>
        <w:ind w:left="0"/>
        <w:jc w:val="both"/>
      </w:pPr>
      <w:r>
        <w:rPr>
          <w:rFonts w:ascii="Times New Roman"/>
          <w:b w:val="false"/>
          <w:i w:val="false"/>
          <w:color w:val="000000"/>
          <w:sz w:val="28"/>
        </w:rPr>
        <w:t>үшін "Жеткіншек" үйлерін құру.</w:t>
      </w:r>
    </w:p>
    <w:p>
      <w:pPr>
        <w:spacing w:after="0"/>
        <w:ind w:left="0"/>
        <w:jc w:val="both"/>
      </w:pPr>
      <w:r>
        <w:rPr>
          <w:rFonts w:ascii="Times New Roman"/>
          <w:b w:val="false"/>
          <w:i w:val="false"/>
          <w:color w:val="000000"/>
          <w:sz w:val="28"/>
        </w:rPr>
        <w:t>                 2030 - Миссиясы (алыс перспективалар)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Отбасы негізін нығайту, Дербес өмір сүру дағдыларын, </w:t>
      </w:r>
    </w:p>
    <w:p>
      <w:pPr>
        <w:spacing w:after="0"/>
        <w:ind w:left="0"/>
        <w:jc w:val="both"/>
      </w:pPr>
      <w:r>
        <w:rPr>
          <w:rFonts w:ascii="Times New Roman"/>
          <w:b w:val="false"/>
          <w:i w:val="false"/>
          <w:color w:val="000000"/>
          <w:sz w:val="28"/>
        </w:rPr>
        <w:t xml:space="preserve">тәрбиеленушілердің белсенді қоғамдық позициялар қалыптастыруға бағытталған </w:t>
      </w:r>
    </w:p>
    <w:p>
      <w:pPr>
        <w:spacing w:after="0"/>
        <w:ind w:left="0"/>
        <w:jc w:val="both"/>
      </w:pPr>
      <w:r>
        <w:rPr>
          <w:rFonts w:ascii="Times New Roman"/>
          <w:b w:val="false"/>
          <w:i w:val="false"/>
          <w:color w:val="000000"/>
          <w:sz w:val="28"/>
        </w:rPr>
        <w:t>оқытудың, жетім балаларды тәрбиелеудің жүйелерін жетілдіру.</w:t>
      </w:r>
    </w:p>
    <w:p>
      <w:pPr>
        <w:spacing w:after="0"/>
        <w:ind w:left="0"/>
        <w:jc w:val="both"/>
      </w:pPr>
      <w:r>
        <w:rPr>
          <w:rFonts w:ascii="Times New Roman"/>
          <w:b w:val="false"/>
          <w:i w:val="false"/>
          <w:color w:val="000000"/>
          <w:sz w:val="28"/>
        </w:rPr>
        <w:t>   Басымдықтар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Жетім балалар             1. Анықтау</w:t>
      </w:r>
    </w:p>
    <w:p>
      <w:pPr>
        <w:spacing w:after="0"/>
        <w:ind w:left="0"/>
        <w:jc w:val="both"/>
      </w:pPr>
      <w:r>
        <w:rPr>
          <w:rFonts w:ascii="Times New Roman"/>
          <w:b w:val="false"/>
          <w:i w:val="false"/>
          <w:color w:val="000000"/>
          <w:sz w:val="28"/>
        </w:rPr>
        <w:t>                             2. Орналастыру</w:t>
      </w:r>
    </w:p>
    <w:p>
      <w:pPr>
        <w:spacing w:after="0"/>
        <w:ind w:left="0"/>
        <w:jc w:val="both"/>
      </w:pPr>
      <w:r>
        <w:rPr>
          <w:rFonts w:ascii="Times New Roman"/>
          <w:b w:val="false"/>
          <w:i w:val="false"/>
          <w:color w:val="000000"/>
          <w:sz w:val="28"/>
        </w:rPr>
        <w:t>                             3. Әлеуметтік қорғауы</w:t>
      </w:r>
    </w:p>
    <w:p>
      <w:pPr>
        <w:spacing w:after="0"/>
        <w:ind w:left="0"/>
        <w:jc w:val="both"/>
      </w:pPr>
      <w:r>
        <w:rPr>
          <w:rFonts w:ascii="Times New Roman"/>
          <w:b w:val="false"/>
          <w:i w:val="false"/>
          <w:color w:val="000000"/>
          <w:sz w:val="28"/>
        </w:rPr>
        <w:t>                             4. Оқыту, тәрбиелеу деңгейі.</w:t>
      </w:r>
    </w:p>
    <w:p>
      <w:pPr>
        <w:spacing w:after="0"/>
        <w:ind w:left="0"/>
        <w:jc w:val="both"/>
      </w:pPr>
      <w:r>
        <w:rPr>
          <w:rFonts w:ascii="Times New Roman"/>
          <w:b w:val="false"/>
          <w:i w:val="false"/>
          <w:color w:val="000000"/>
          <w:sz w:val="28"/>
        </w:rPr>
        <w:t>                             5. Мамандықты алу мүмкіндіктері.</w:t>
      </w:r>
    </w:p>
    <w:p>
      <w:pPr>
        <w:spacing w:after="0"/>
        <w:ind w:left="0"/>
        <w:jc w:val="both"/>
      </w:pPr>
      <w:r>
        <w:rPr>
          <w:rFonts w:ascii="Times New Roman"/>
          <w:b w:val="false"/>
          <w:i w:val="false"/>
          <w:color w:val="000000"/>
          <w:sz w:val="28"/>
        </w:rPr>
        <w:t xml:space="preserve">                             6. Еңбекке орналасу. </w:t>
      </w:r>
    </w:p>
    <w:p>
      <w:pPr>
        <w:spacing w:after="0"/>
        <w:ind w:left="0"/>
        <w:jc w:val="both"/>
      </w:pPr>
      <w:r>
        <w:rPr>
          <w:rFonts w:ascii="Times New Roman"/>
          <w:b w:val="false"/>
          <w:i w:val="false"/>
          <w:color w:val="000000"/>
          <w:sz w:val="28"/>
        </w:rPr>
        <w:t xml:space="preserve">   Кадрлар                   1. Қолайсыз  отбасыларды есепке алу,    </w:t>
      </w:r>
    </w:p>
    <w:p>
      <w:pPr>
        <w:spacing w:after="0"/>
        <w:ind w:left="0"/>
        <w:jc w:val="both"/>
      </w:pPr>
      <w:r>
        <w:rPr>
          <w:rFonts w:ascii="Times New Roman"/>
          <w:b w:val="false"/>
          <w:i w:val="false"/>
          <w:color w:val="000000"/>
          <w:sz w:val="28"/>
        </w:rPr>
        <w:t>                                жетімдіктің  алдын алу.</w:t>
      </w:r>
    </w:p>
    <w:p>
      <w:pPr>
        <w:spacing w:after="0"/>
        <w:ind w:left="0"/>
        <w:jc w:val="both"/>
      </w:pPr>
      <w:r>
        <w:rPr>
          <w:rFonts w:ascii="Times New Roman"/>
          <w:b w:val="false"/>
          <w:i w:val="false"/>
          <w:color w:val="000000"/>
          <w:sz w:val="28"/>
        </w:rPr>
        <w:t xml:space="preserve">                             2. Ата-аналарының қамқорлықтарынсыз </w:t>
      </w:r>
    </w:p>
    <w:p>
      <w:pPr>
        <w:spacing w:after="0"/>
        <w:ind w:left="0"/>
        <w:jc w:val="both"/>
      </w:pPr>
      <w:r>
        <w:rPr>
          <w:rFonts w:ascii="Times New Roman"/>
          <w:b w:val="false"/>
          <w:i w:val="false"/>
          <w:color w:val="000000"/>
          <w:sz w:val="28"/>
        </w:rPr>
        <w:t>                                қалған балалардың психологиясын зерттеу.</w:t>
      </w:r>
    </w:p>
    <w:p>
      <w:pPr>
        <w:spacing w:after="0"/>
        <w:ind w:left="0"/>
        <w:jc w:val="both"/>
      </w:pPr>
      <w:r>
        <w:rPr>
          <w:rFonts w:ascii="Times New Roman"/>
          <w:b w:val="false"/>
          <w:i w:val="false"/>
          <w:color w:val="000000"/>
          <w:sz w:val="28"/>
        </w:rPr>
        <w:t xml:space="preserve">                             3. Интернаттық  мекемелердегі жетім </w:t>
      </w:r>
    </w:p>
    <w:p>
      <w:pPr>
        <w:spacing w:after="0"/>
        <w:ind w:left="0"/>
        <w:jc w:val="both"/>
      </w:pPr>
      <w:r>
        <w:rPr>
          <w:rFonts w:ascii="Times New Roman"/>
          <w:b w:val="false"/>
          <w:i w:val="false"/>
          <w:color w:val="000000"/>
          <w:sz w:val="28"/>
        </w:rPr>
        <w:t xml:space="preserve">                                балаларды оқыту, тәрбиелеу әдістерін </w:t>
      </w:r>
    </w:p>
    <w:p>
      <w:pPr>
        <w:spacing w:after="0"/>
        <w:ind w:left="0"/>
        <w:jc w:val="both"/>
      </w:pPr>
      <w:r>
        <w:rPr>
          <w:rFonts w:ascii="Times New Roman"/>
          <w:b w:val="false"/>
          <w:i w:val="false"/>
          <w:color w:val="000000"/>
          <w:sz w:val="28"/>
        </w:rPr>
        <w:t>                                үйрену.</w:t>
      </w:r>
    </w:p>
    <w:p>
      <w:pPr>
        <w:spacing w:after="0"/>
        <w:ind w:left="0"/>
        <w:jc w:val="both"/>
      </w:pPr>
      <w:r>
        <w:rPr>
          <w:rFonts w:ascii="Times New Roman"/>
          <w:b w:val="false"/>
          <w:i w:val="false"/>
          <w:color w:val="000000"/>
          <w:sz w:val="28"/>
        </w:rPr>
        <w:t>                             4. Тәжірибе алмасу.</w:t>
      </w:r>
    </w:p>
    <w:p>
      <w:pPr>
        <w:spacing w:after="0"/>
        <w:ind w:left="0"/>
        <w:jc w:val="both"/>
      </w:pPr>
      <w:r>
        <w:rPr>
          <w:rFonts w:ascii="Times New Roman"/>
          <w:b w:val="false"/>
          <w:i w:val="false"/>
          <w:color w:val="000000"/>
          <w:sz w:val="28"/>
        </w:rPr>
        <w:t xml:space="preserve">                             5. Курстар, семинарлар  арқылы біліктілікті </w:t>
      </w:r>
    </w:p>
    <w:p>
      <w:pPr>
        <w:spacing w:after="0"/>
        <w:ind w:left="0"/>
        <w:jc w:val="both"/>
      </w:pPr>
      <w:r>
        <w:rPr>
          <w:rFonts w:ascii="Times New Roman"/>
          <w:b w:val="false"/>
          <w:i w:val="false"/>
          <w:color w:val="000000"/>
          <w:sz w:val="28"/>
        </w:rPr>
        <w:t>                                арттыру.</w:t>
      </w:r>
    </w:p>
    <w:p>
      <w:pPr>
        <w:spacing w:after="0"/>
        <w:ind w:left="0"/>
        <w:jc w:val="both"/>
      </w:pPr>
      <w:r>
        <w:rPr>
          <w:rFonts w:ascii="Times New Roman"/>
          <w:b w:val="false"/>
          <w:i w:val="false"/>
          <w:color w:val="000000"/>
          <w:sz w:val="28"/>
        </w:rPr>
        <w:t xml:space="preserve">   Жетім балаларға           1. Ақыл- есі әр түрлі деңгейдегі балалар үшін </w:t>
      </w:r>
    </w:p>
    <w:p>
      <w:pPr>
        <w:spacing w:after="0"/>
        <w:ind w:left="0"/>
        <w:jc w:val="both"/>
      </w:pPr>
      <w:r>
        <w:rPr>
          <w:rFonts w:ascii="Times New Roman"/>
          <w:b w:val="false"/>
          <w:i w:val="false"/>
          <w:color w:val="000000"/>
          <w:sz w:val="28"/>
        </w:rPr>
        <w:t>   арналған мекемелер           балалар үйінің  тұжырымдамасын әзірлеу.</w:t>
      </w:r>
    </w:p>
    <w:p>
      <w:pPr>
        <w:spacing w:after="0"/>
        <w:ind w:left="0"/>
        <w:jc w:val="both"/>
      </w:pPr>
      <w:r>
        <w:rPr>
          <w:rFonts w:ascii="Times New Roman"/>
          <w:b w:val="false"/>
          <w:i w:val="false"/>
          <w:color w:val="000000"/>
          <w:sz w:val="28"/>
        </w:rPr>
        <w:t>                             2. Кадрлар  таңдау.</w:t>
      </w:r>
    </w:p>
    <w:p>
      <w:pPr>
        <w:spacing w:after="0"/>
        <w:ind w:left="0"/>
        <w:jc w:val="both"/>
      </w:pPr>
      <w:r>
        <w:rPr>
          <w:rFonts w:ascii="Times New Roman"/>
          <w:b w:val="false"/>
          <w:i w:val="false"/>
          <w:color w:val="000000"/>
          <w:sz w:val="28"/>
        </w:rPr>
        <w:t xml:space="preserve">                             3. Жетім балалардың психологиялық   </w:t>
      </w:r>
    </w:p>
    <w:p>
      <w:pPr>
        <w:spacing w:after="0"/>
        <w:ind w:left="0"/>
        <w:jc w:val="both"/>
      </w:pPr>
      <w:r>
        <w:rPr>
          <w:rFonts w:ascii="Times New Roman"/>
          <w:b w:val="false"/>
          <w:i w:val="false"/>
          <w:color w:val="000000"/>
          <w:sz w:val="28"/>
        </w:rPr>
        <w:t>                                ерекшеліктерін зерттеу.</w:t>
      </w:r>
    </w:p>
    <w:p>
      <w:pPr>
        <w:spacing w:after="0"/>
        <w:ind w:left="0"/>
        <w:jc w:val="both"/>
      </w:pPr>
      <w:r>
        <w:rPr>
          <w:rFonts w:ascii="Times New Roman"/>
          <w:b w:val="false"/>
          <w:i w:val="false"/>
          <w:color w:val="000000"/>
          <w:sz w:val="28"/>
        </w:rPr>
        <w:t xml:space="preserve">                             4. Әр  тәрбиеленушіні педагогикалық- </w:t>
      </w:r>
    </w:p>
    <w:p>
      <w:pPr>
        <w:spacing w:after="0"/>
        <w:ind w:left="0"/>
        <w:jc w:val="both"/>
      </w:pPr>
      <w:r>
        <w:rPr>
          <w:rFonts w:ascii="Times New Roman"/>
          <w:b w:val="false"/>
          <w:i w:val="false"/>
          <w:color w:val="000000"/>
          <w:sz w:val="28"/>
        </w:rPr>
        <w:t xml:space="preserve">                                психологиялық тексерістен өткізу, әр </w:t>
      </w:r>
    </w:p>
    <w:p>
      <w:pPr>
        <w:spacing w:after="0"/>
        <w:ind w:left="0"/>
        <w:jc w:val="both"/>
      </w:pPr>
      <w:r>
        <w:rPr>
          <w:rFonts w:ascii="Times New Roman"/>
          <w:b w:val="false"/>
          <w:i w:val="false"/>
          <w:color w:val="000000"/>
          <w:sz w:val="28"/>
        </w:rPr>
        <w:t>                                баланың  дамуы  жөніндегі  жұмыс жоспарын</w:t>
      </w:r>
    </w:p>
    <w:p>
      <w:pPr>
        <w:spacing w:after="0"/>
        <w:ind w:left="0"/>
        <w:jc w:val="both"/>
      </w:pPr>
      <w:r>
        <w:rPr>
          <w:rFonts w:ascii="Times New Roman"/>
          <w:b w:val="false"/>
          <w:i w:val="false"/>
          <w:color w:val="000000"/>
          <w:sz w:val="28"/>
        </w:rPr>
        <w:t>                                әзірлеу.</w:t>
      </w:r>
    </w:p>
    <w:p>
      <w:pPr>
        <w:spacing w:after="0"/>
        <w:ind w:left="0"/>
        <w:jc w:val="both"/>
      </w:pPr>
      <w:r>
        <w:rPr>
          <w:rFonts w:ascii="Times New Roman"/>
          <w:b w:val="false"/>
          <w:i w:val="false"/>
          <w:color w:val="000000"/>
          <w:sz w:val="28"/>
        </w:rPr>
        <w:t xml:space="preserve">                             5. Қамқорлыққа алынған жеткіншектерді балалар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мекемелерінің әкімшілігіне, шаруашылық</w:t>
      </w:r>
    </w:p>
    <w:p>
      <w:pPr>
        <w:spacing w:after="0"/>
        <w:ind w:left="0"/>
        <w:jc w:val="both"/>
      </w:pPr>
      <w:r>
        <w:rPr>
          <w:rFonts w:ascii="Times New Roman"/>
          <w:b w:val="false"/>
          <w:i w:val="false"/>
          <w:color w:val="000000"/>
          <w:sz w:val="28"/>
        </w:rPr>
        <w:t>                                басшыларына бекіту.</w:t>
      </w:r>
    </w:p>
    <w:p>
      <w:pPr>
        <w:spacing w:after="0"/>
        <w:ind w:left="0"/>
        <w:jc w:val="both"/>
      </w:pPr>
      <w:r>
        <w:rPr>
          <w:rFonts w:ascii="Times New Roman"/>
          <w:b w:val="false"/>
          <w:i w:val="false"/>
          <w:color w:val="000000"/>
          <w:sz w:val="28"/>
        </w:rPr>
        <w:t xml:space="preserve">                             6. Отбасылық үлгідегі балалар       </w:t>
      </w:r>
    </w:p>
    <w:p>
      <w:pPr>
        <w:spacing w:after="0"/>
        <w:ind w:left="0"/>
        <w:jc w:val="both"/>
      </w:pPr>
      <w:r>
        <w:rPr>
          <w:rFonts w:ascii="Times New Roman"/>
          <w:b w:val="false"/>
          <w:i w:val="false"/>
          <w:color w:val="000000"/>
          <w:sz w:val="28"/>
        </w:rPr>
        <w:t xml:space="preserve">                                үйлерінде қолайлы жағдайлар жасау, нормаға </w:t>
      </w:r>
    </w:p>
    <w:p>
      <w:pPr>
        <w:spacing w:after="0"/>
        <w:ind w:left="0"/>
        <w:jc w:val="both"/>
      </w:pPr>
      <w:r>
        <w:rPr>
          <w:rFonts w:ascii="Times New Roman"/>
          <w:b w:val="false"/>
          <w:i w:val="false"/>
          <w:color w:val="000000"/>
          <w:sz w:val="28"/>
        </w:rPr>
        <w:t xml:space="preserve">                                сәйкес тұрмыс жағдайларымен </w:t>
      </w:r>
    </w:p>
    <w:p>
      <w:pPr>
        <w:spacing w:after="0"/>
        <w:ind w:left="0"/>
        <w:jc w:val="both"/>
      </w:pPr>
      <w:r>
        <w:rPr>
          <w:rFonts w:ascii="Times New Roman"/>
          <w:b w:val="false"/>
          <w:i w:val="false"/>
          <w:color w:val="000000"/>
          <w:sz w:val="28"/>
        </w:rPr>
        <w:t xml:space="preserve">                                қамтамасыздандыру </w:t>
      </w:r>
    </w:p>
    <w:p>
      <w:pPr>
        <w:spacing w:after="0"/>
        <w:ind w:left="0"/>
        <w:jc w:val="both"/>
      </w:pPr>
      <w:r>
        <w:rPr>
          <w:rFonts w:ascii="Times New Roman"/>
          <w:b w:val="false"/>
          <w:i w:val="false"/>
          <w:color w:val="000000"/>
          <w:sz w:val="28"/>
        </w:rPr>
        <w:t xml:space="preserve">                             7. Тәрбиеленушілердің  балалар      </w:t>
      </w:r>
    </w:p>
    <w:p>
      <w:pPr>
        <w:spacing w:after="0"/>
        <w:ind w:left="0"/>
        <w:jc w:val="both"/>
      </w:pPr>
      <w:r>
        <w:rPr>
          <w:rFonts w:ascii="Times New Roman"/>
          <w:b w:val="false"/>
          <w:i w:val="false"/>
          <w:color w:val="000000"/>
          <w:sz w:val="28"/>
        </w:rPr>
        <w:t xml:space="preserve">                                үйінде де және одан тыс өтетін сайыстарға, </w:t>
      </w:r>
    </w:p>
    <w:p>
      <w:pPr>
        <w:spacing w:after="0"/>
        <w:ind w:left="0"/>
        <w:jc w:val="both"/>
      </w:pPr>
      <w:r>
        <w:rPr>
          <w:rFonts w:ascii="Times New Roman"/>
          <w:b w:val="false"/>
          <w:i w:val="false"/>
          <w:color w:val="000000"/>
          <w:sz w:val="28"/>
        </w:rPr>
        <w:t xml:space="preserve">                                олимпиадаларға, спартакиадаларға, </w:t>
      </w:r>
    </w:p>
    <w:p>
      <w:pPr>
        <w:spacing w:after="0"/>
        <w:ind w:left="0"/>
        <w:jc w:val="both"/>
      </w:pPr>
      <w:r>
        <w:rPr>
          <w:rFonts w:ascii="Times New Roman"/>
          <w:b w:val="false"/>
          <w:i w:val="false"/>
          <w:color w:val="000000"/>
          <w:sz w:val="28"/>
        </w:rPr>
        <w:t xml:space="preserve">                                жарыстарға, байқауларға  қатысуы.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Жетім балалармен  қолайлы және қолайсыз  жағдайлардағы жұмыс </w:t>
      </w:r>
    </w:p>
    <w:p>
      <w:pPr>
        <w:spacing w:after="0"/>
        <w:ind w:left="0"/>
        <w:jc w:val="both"/>
      </w:pPr>
      <w:r>
        <w:rPr>
          <w:rFonts w:ascii="Times New Roman"/>
          <w:b w:val="false"/>
          <w:i w:val="false"/>
          <w:color w:val="000000"/>
          <w:sz w:val="28"/>
        </w:rPr>
        <w:t>                       мүмкіншіліктерін талдау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Күшті  жақтары                         Әлсіз жақтары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Жетім балаларға арналған әр түрлі    Балалар үйлеріндегі және   </w:t>
      </w:r>
    </w:p>
    <w:p>
      <w:pPr>
        <w:spacing w:after="0"/>
        <w:ind w:left="0"/>
        <w:jc w:val="both"/>
      </w:pPr>
      <w:r>
        <w:rPr>
          <w:rFonts w:ascii="Times New Roman"/>
          <w:b w:val="false"/>
          <w:i w:val="false"/>
          <w:color w:val="000000"/>
          <w:sz w:val="28"/>
        </w:rPr>
        <w:t xml:space="preserve">  атаулар мен үлгілердегі              отбасылардағы жағдайлардың елеулі </w:t>
      </w:r>
    </w:p>
    <w:p>
      <w:pPr>
        <w:spacing w:after="0"/>
        <w:ind w:left="0"/>
        <w:jc w:val="both"/>
      </w:pPr>
      <w:r>
        <w:rPr>
          <w:rFonts w:ascii="Times New Roman"/>
          <w:b w:val="false"/>
          <w:i w:val="false"/>
          <w:color w:val="000000"/>
          <w:sz w:val="28"/>
        </w:rPr>
        <w:t>  мекемелердің болуы.                  айырмашылығы.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Айыртау балалар үйіндегі,            Үй шаруасын жүргізуге үйрету үшін</w:t>
      </w:r>
    </w:p>
    <w:p>
      <w:pPr>
        <w:spacing w:after="0"/>
        <w:ind w:left="0"/>
        <w:jc w:val="both"/>
      </w:pPr>
      <w:r>
        <w:rPr>
          <w:rFonts w:ascii="Times New Roman"/>
          <w:b w:val="false"/>
          <w:i w:val="false"/>
          <w:color w:val="000000"/>
          <w:sz w:val="28"/>
        </w:rPr>
        <w:t xml:space="preserve">  отбасылық үлгідегі  жетім            отбасылық-тұрмыстық жағдайлардың </w:t>
      </w:r>
    </w:p>
    <w:p>
      <w:pPr>
        <w:spacing w:after="0"/>
        <w:ind w:left="0"/>
        <w:jc w:val="both"/>
      </w:pPr>
      <w:r>
        <w:rPr>
          <w:rFonts w:ascii="Times New Roman"/>
          <w:b w:val="false"/>
          <w:i w:val="false"/>
          <w:color w:val="000000"/>
          <w:sz w:val="28"/>
        </w:rPr>
        <w:t>  балаларға арналған облыстық          жеткіліксіздігі.</w:t>
      </w:r>
    </w:p>
    <w:p>
      <w:pPr>
        <w:spacing w:after="0"/>
        <w:ind w:left="0"/>
        <w:jc w:val="both"/>
      </w:pPr>
      <w:r>
        <w:rPr>
          <w:rFonts w:ascii="Times New Roman"/>
          <w:b w:val="false"/>
          <w:i w:val="false"/>
          <w:color w:val="000000"/>
          <w:sz w:val="28"/>
        </w:rPr>
        <w:t xml:space="preserve">  мектеп-интернаттың тәрбиелеу </w:t>
      </w:r>
    </w:p>
    <w:p>
      <w:pPr>
        <w:spacing w:after="0"/>
        <w:ind w:left="0"/>
        <w:jc w:val="both"/>
      </w:pPr>
      <w:r>
        <w:rPr>
          <w:rFonts w:ascii="Times New Roman"/>
          <w:b w:val="false"/>
          <w:i w:val="false"/>
          <w:color w:val="000000"/>
          <w:sz w:val="28"/>
        </w:rPr>
        <w:t>  жұмысынан  тәжірибелер.</w:t>
      </w:r>
    </w:p>
    <w:p>
      <w:pPr>
        <w:spacing w:after="0"/>
        <w:ind w:left="0"/>
        <w:jc w:val="both"/>
      </w:pPr>
      <w:r>
        <w:rPr>
          <w:rFonts w:ascii="Times New Roman"/>
          <w:b w:val="false"/>
          <w:i w:val="false"/>
          <w:color w:val="000000"/>
          <w:sz w:val="28"/>
        </w:rPr>
        <w:t>  Балалар үйлерінің  түлектерін        Кәсіптік оқу орындарының түлектерін</w:t>
      </w:r>
    </w:p>
    <w:p>
      <w:pPr>
        <w:spacing w:after="0"/>
        <w:ind w:left="0"/>
        <w:jc w:val="both"/>
      </w:pPr>
      <w:r>
        <w:rPr>
          <w:rFonts w:ascii="Times New Roman"/>
          <w:b w:val="false"/>
          <w:i w:val="false"/>
          <w:color w:val="000000"/>
          <w:sz w:val="28"/>
        </w:rPr>
        <w:t xml:space="preserve">  облыстың оқу орындарына жіберу.      алған мамандықтары бойынша еңбекке </w:t>
      </w:r>
    </w:p>
    <w:p>
      <w:pPr>
        <w:spacing w:after="0"/>
        <w:ind w:left="0"/>
        <w:jc w:val="both"/>
      </w:pPr>
      <w:r>
        <w:rPr>
          <w:rFonts w:ascii="Times New Roman"/>
          <w:b w:val="false"/>
          <w:i w:val="false"/>
          <w:color w:val="000000"/>
          <w:sz w:val="28"/>
        </w:rPr>
        <w:t>                                       орналастыру мәселесі.</w:t>
      </w:r>
    </w:p>
    <w:p>
      <w:pPr>
        <w:spacing w:after="0"/>
        <w:ind w:left="0"/>
        <w:jc w:val="both"/>
      </w:pPr>
      <w:r>
        <w:rPr>
          <w:rFonts w:ascii="Times New Roman"/>
          <w:b w:val="false"/>
          <w:i w:val="false"/>
          <w:color w:val="000000"/>
          <w:sz w:val="28"/>
        </w:rPr>
        <w:t xml:space="preserve">  Мемлекеттік мекемелерде              Жеңілдіктердің шектелуі. </w:t>
      </w:r>
    </w:p>
    <w:p>
      <w:pPr>
        <w:spacing w:after="0"/>
        <w:ind w:left="0"/>
        <w:jc w:val="both"/>
      </w:pPr>
      <w:r>
        <w:rPr>
          <w:rFonts w:ascii="Times New Roman"/>
          <w:b w:val="false"/>
          <w:i w:val="false"/>
          <w:color w:val="000000"/>
          <w:sz w:val="28"/>
        </w:rPr>
        <w:t xml:space="preserve">  (балалар үйі) тәрбиеленіп жатқан     Қамқорлықтағы балалардың  </w:t>
      </w:r>
    </w:p>
    <w:p>
      <w:pPr>
        <w:spacing w:after="0"/>
        <w:ind w:left="0"/>
        <w:jc w:val="both"/>
      </w:pPr>
      <w:r>
        <w:rPr>
          <w:rFonts w:ascii="Times New Roman"/>
          <w:b w:val="false"/>
          <w:i w:val="false"/>
          <w:color w:val="000000"/>
          <w:sz w:val="28"/>
        </w:rPr>
        <w:t>  жетім балаларды әлеуметтік           материалдық деңгейінің төмендігі.</w:t>
      </w:r>
    </w:p>
    <w:p>
      <w:pPr>
        <w:spacing w:after="0"/>
        <w:ind w:left="0"/>
        <w:jc w:val="both"/>
      </w:pPr>
      <w:r>
        <w:rPr>
          <w:rFonts w:ascii="Times New Roman"/>
          <w:b w:val="false"/>
          <w:i w:val="false"/>
          <w:color w:val="000000"/>
          <w:sz w:val="28"/>
        </w:rPr>
        <w:t xml:space="preserve">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 аналарының                      Ата-аналық құқығының айрылған </w:t>
      </w:r>
    </w:p>
    <w:p>
      <w:pPr>
        <w:spacing w:after="0"/>
        <w:ind w:left="0"/>
        <w:jc w:val="both"/>
      </w:pPr>
      <w:r>
        <w:rPr>
          <w:rFonts w:ascii="Times New Roman"/>
          <w:b w:val="false"/>
          <w:i w:val="false"/>
          <w:color w:val="000000"/>
          <w:sz w:val="28"/>
        </w:rPr>
        <w:t xml:space="preserve">  қамқорлықтарынсыз қалған             ата-аналарға  әсерлі шаралар </w:t>
      </w:r>
    </w:p>
    <w:p>
      <w:pPr>
        <w:spacing w:after="0"/>
        <w:ind w:left="0"/>
        <w:jc w:val="both"/>
      </w:pPr>
      <w:r>
        <w:rPr>
          <w:rFonts w:ascii="Times New Roman"/>
          <w:b w:val="false"/>
          <w:i w:val="false"/>
          <w:color w:val="000000"/>
          <w:sz w:val="28"/>
        </w:rPr>
        <w:t>  балаларды анықтау және               қолдану үшін нормативтік-құқықтық</w:t>
      </w:r>
    </w:p>
    <w:p>
      <w:pPr>
        <w:spacing w:after="0"/>
        <w:ind w:left="0"/>
        <w:jc w:val="both"/>
      </w:pPr>
      <w:r>
        <w:rPr>
          <w:rFonts w:ascii="Times New Roman"/>
          <w:b w:val="false"/>
          <w:i w:val="false"/>
          <w:color w:val="000000"/>
          <w:sz w:val="28"/>
        </w:rPr>
        <w:t>  орналастыру.                         базаның болмауы.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 үйлерінің материалдық        Ағалық көмектің тұрақсыздығы.</w:t>
      </w:r>
    </w:p>
    <w:p>
      <w:pPr>
        <w:spacing w:after="0"/>
        <w:ind w:left="0"/>
        <w:jc w:val="both"/>
      </w:pPr>
      <w:r>
        <w:rPr>
          <w:rFonts w:ascii="Times New Roman"/>
          <w:b w:val="false"/>
          <w:i w:val="false"/>
          <w:color w:val="000000"/>
          <w:sz w:val="28"/>
        </w:rPr>
        <w:t>  базасын нығайту үшін демеушілік</w:t>
      </w:r>
    </w:p>
    <w:p>
      <w:pPr>
        <w:spacing w:after="0"/>
        <w:ind w:left="0"/>
        <w:jc w:val="both"/>
      </w:pPr>
      <w:r>
        <w:rPr>
          <w:rFonts w:ascii="Times New Roman"/>
          <w:b w:val="false"/>
          <w:i w:val="false"/>
          <w:color w:val="000000"/>
          <w:sz w:val="28"/>
        </w:rPr>
        <w:t>  қаражаттарды тарту.</w:t>
      </w:r>
    </w:p>
    <w:p>
      <w:pPr>
        <w:spacing w:after="0"/>
        <w:ind w:left="0"/>
        <w:jc w:val="both"/>
      </w:pPr>
      <w:r>
        <w:rPr>
          <w:rFonts w:ascii="Times New Roman"/>
          <w:b w:val="false"/>
          <w:i w:val="false"/>
          <w:color w:val="000000"/>
          <w:sz w:val="28"/>
        </w:rPr>
        <w:t xml:space="preserve">  Жетім балаларға арналған             Жетім балалар үшін мекемелерде </w:t>
      </w:r>
    </w:p>
    <w:p>
      <w:pPr>
        <w:spacing w:after="0"/>
        <w:ind w:left="0"/>
        <w:jc w:val="both"/>
      </w:pPr>
      <w:r>
        <w:rPr>
          <w:rFonts w:ascii="Times New Roman"/>
          <w:b w:val="false"/>
          <w:i w:val="false"/>
          <w:color w:val="000000"/>
          <w:sz w:val="28"/>
        </w:rPr>
        <w:t xml:space="preserve">  мекемелердегі                        қосалқы шаруашылық жүргізу үшін </w:t>
      </w:r>
    </w:p>
    <w:p>
      <w:pPr>
        <w:spacing w:after="0"/>
        <w:ind w:left="0"/>
        <w:jc w:val="both"/>
      </w:pPr>
      <w:r>
        <w:rPr>
          <w:rFonts w:ascii="Times New Roman"/>
          <w:b w:val="false"/>
          <w:i w:val="false"/>
          <w:color w:val="000000"/>
          <w:sz w:val="28"/>
        </w:rPr>
        <w:t>  тәрбиеленушілердің  тамақтануын      салықтық, жеңілдіктердің болмауы.</w:t>
      </w:r>
    </w:p>
    <w:p>
      <w:pPr>
        <w:spacing w:after="0"/>
        <w:ind w:left="0"/>
        <w:jc w:val="both"/>
      </w:pPr>
      <w:r>
        <w:rPr>
          <w:rFonts w:ascii="Times New Roman"/>
          <w:b w:val="false"/>
          <w:i w:val="false"/>
          <w:color w:val="000000"/>
          <w:sz w:val="28"/>
        </w:rPr>
        <w:t>  қосалқы шаруашылық есебінен</w:t>
      </w:r>
    </w:p>
    <w:p>
      <w:pPr>
        <w:spacing w:after="0"/>
        <w:ind w:left="0"/>
        <w:jc w:val="both"/>
      </w:pPr>
      <w:r>
        <w:rPr>
          <w:rFonts w:ascii="Times New Roman"/>
          <w:b w:val="false"/>
          <w:i w:val="false"/>
          <w:color w:val="000000"/>
          <w:sz w:val="28"/>
        </w:rPr>
        <w:t>  арзандату.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Облыстағы жетім балаларға арналған мекемелер туралы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Облыста 3041 ата-аналарының қамқорлықтарынсыз қалған балалар мен </w:t>
      </w:r>
    </w:p>
    <w:p>
      <w:pPr>
        <w:spacing w:after="0"/>
        <w:ind w:left="0"/>
        <w:jc w:val="both"/>
      </w:pPr>
      <w:r>
        <w:rPr>
          <w:rFonts w:ascii="Times New Roman"/>
          <w:b w:val="false"/>
          <w:i w:val="false"/>
          <w:color w:val="000000"/>
          <w:sz w:val="28"/>
        </w:rPr>
        <w:t>жетім балалар бар. Соның ішінде:</w:t>
      </w:r>
    </w:p>
    <w:p>
      <w:pPr>
        <w:spacing w:after="0"/>
        <w:ind w:left="0"/>
        <w:jc w:val="both"/>
      </w:pPr>
      <w:r>
        <w:rPr>
          <w:rFonts w:ascii="Times New Roman"/>
          <w:b w:val="false"/>
          <w:i w:val="false"/>
          <w:color w:val="000000"/>
          <w:sz w:val="28"/>
        </w:rPr>
        <w:t>                   Қамқоршылар отбасында      1575</w:t>
      </w:r>
    </w:p>
    <w:p>
      <w:pPr>
        <w:spacing w:after="0"/>
        <w:ind w:left="0"/>
        <w:jc w:val="both"/>
      </w:pPr>
      <w:r>
        <w:rPr>
          <w:rFonts w:ascii="Times New Roman"/>
          <w:b w:val="false"/>
          <w:i w:val="false"/>
          <w:color w:val="000000"/>
          <w:sz w:val="28"/>
        </w:rPr>
        <w:t>                   Интернаттық мекемелерде    1077</w:t>
      </w:r>
    </w:p>
    <w:p>
      <w:pPr>
        <w:spacing w:after="0"/>
        <w:ind w:left="0"/>
        <w:jc w:val="both"/>
      </w:pPr>
      <w:r>
        <w:rPr>
          <w:rFonts w:ascii="Times New Roman"/>
          <w:b w:val="false"/>
          <w:i w:val="false"/>
          <w:color w:val="000000"/>
          <w:sz w:val="28"/>
        </w:rPr>
        <w:t>                   Сәбилер үйлерінде            69</w:t>
      </w:r>
    </w:p>
    <w:p>
      <w:pPr>
        <w:spacing w:after="0"/>
        <w:ind w:left="0"/>
        <w:jc w:val="both"/>
      </w:pPr>
      <w:r>
        <w:rPr>
          <w:rFonts w:ascii="Times New Roman"/>
          <w:b w:val="false"/>
          <w:i w:val="false"/>
          <w:color w:val="000000"/>
          <w:sz w:val="28"/>
        </w:rPr>
        <w:t>                   Кәсіптік мектептерде        134</w:t>
      </w:r>
    </w:p>
    <w:p>
      <w:pPr>
        <w:spacing w:after="0"/>
        <w:ind w:left="0"/>
        <w:jc w:val="both"/>
      </w:pPr>
      <w:r>
        <w:rPr>
          <w:rFonts w:ascii="Times New Roman"/>
          <w:b w:val="false"/>
          <w:i w:val="false"/>
          <w:color w:val="000000"/>
          <w:sz w:val="28"/>
        </w:rPr>
        <w:t>                   Колледждерде                 51</w:t>
      </w:r>
    </w:p>
    <w:p>
      <w:pPr>
        <w:spacing w:after="0"/>
        <w:ind w:left="0"/>
        <w:jc w:val="both"/>
      </w:pPr>
      <w:r>
        <w:rPr>
          <w:rFonts w:ascii="Times New Roman"/>
          <w:b w:val="false"/>
          <w:i w:val="false"/>
          <w:color w:val="000000"/>
          <w:sz w:val="28"/>
        </w:rPr>
        <w:t>                   ЖОО -да                     135</w:t>
      </w:r>
    </w:p>
    <w:p>
      <w:pPr>
        <w:spacing w:after="0"/>
        <w:ind w:left="0"/>
        <w:jc w:val="both"/>
      </w:pPr>
      <w:r>
        <w:rPr>
          <w:rFonts w:ascii="Times New Roman"/>
          <w:b w:val="false"/>
          <w:i w:val="false"/>
          <w:color w:val="000000"/>
          <w:sz w:val="28"/>
        </w:rPr>
        <w:t xml:space="preserve">     15 ата-аналарының қамқорлықтарынсыз қалған балалар мен жетім </w:t>
      </w:r>
    </w:p>
    <w:p>
      <w:pPr>
        <w:spacing w:after="0"/>
        <w:ind w:left="0"/>
        <w:jc w:val="both"/>
      </w:pPr>
      <w:r>
        <w:rPr>
          <w:rFonts w:ascii="Times New Roman"/>
          <w:b w:val="false"/>
          <w:i w:val="false"/>
          <w:color w:val="000000"/>
          <w:sz w:val="28"/>
        </w:rPr>
        <w:t>балаларға арналған мекемелер қызмет етеді. Бұлар:</w:t>
      </w:r>
    </w:p>
    <w:p>
      <w:pPr>
        <w:spacing w:after="0"/>
        <w:ind w:left="0"/>
        <w:jc w:val="both"/>
      </w:pPr>
      <w:r>
        <w:rPr>
          <w:rFonts w:ascii="Times New Roman"/>
          <w:b w:val="false"/>
          <w:i w:val="false"/>
          <w:color w:val="000000"/>
          <w:sz w:val="28"/>
        </w:rPr>
        <w:t>      * білім жүйесінде</w:t>
      </w:r>
    </w:p>
    <w:p>
      <w:pPr>
        <w:spacing w:after="0"/>
        <w:ind w:left="0"/>
        <w:jc w:val="both"/>
      </w:pPr>
      <w:r>
        <w:rPr>
          <w:rFonts w:ascii="Times New Roman"/>
          <w:b w:val="false"/>
          <w:i w:val="false"/>
          <w:color w:val="000000"/>
          <w:sz w:val="28"/>
        </w:rPr>
        <w:t>      - 2 балалар үйі</w:t>
      </w:r>
    </w:p>
    <w:p>
      <w:pPr>
        <w:spacing w:after="0"/>
        <w:ind w:left="0"/>
        <w:jc w:val="both"/>
      </w:pPr>
      <w:r>
        <w:rPr>
          <w:rFonts w:ascii="Times New Roman"/>
          <w:b w:val="false"/>
          <w:i w:val="false"/>
          <w:color w:val="000000"/>
          <w:sz w:val="28"/>
        </w:rPr>
        <w:t>      - 6 отбасылық үлгідегі балалар үйі</w:t>
      </w:r>
    </w:p>
    <w:p>
      <w:pPr>
        <w:spacing w:after="0"/>
        <w:ind w:left="0"/>
        <w:jc w:val="both"/>
      </w:pPr>
      <w:r>
        <w:rPr>
          <w:rFonts w:ascii="Times New Roman"/>
          <w:b w:val="false"/>
          <w:i w:val="false"/>
          <w:color w:val="000000"/>
          <w:sz w:val="28"/>
        </w:rPr>
        <w:t>      - 4 жетім балаларға арналған мектеп-интернат (соның 1-уі ақыл-есі</w:t>
      </w:r>
    </w:p>
    <w:p>
      <w:pPr>
        <w:spacing w:after="0"/>
        <w:ind w:left="0"/>
        <w:jc w:val="both"/>
      </w:pPr>
      <w:r>
        <w:rPr>
          <w:rFonts w:ascii="Times New Roman"/>
          <w:b w:val="false"/>
          <w:i w:val="false"/>
          <w:color w:val="000000"/>
          <w:sz w:val="28"/>
        </w:rPr>
        <w:t>қалыпты дамыған балалар үшін)</w:t>
      </w:r>
    </w:p>
    <w:p>
      <w:pPr>
        <w:spacing w:after="0"/>
        <w:ind w:left="0"/>
        <w:jc w:val="both"/>
      </w:pPr>
      <w:r>
        <w:rPr>
          <w:rFonts w:ascii="Times New Roman"/>
          <w:b w:val="false"/>
          <w:i w:val="false"/>
          <w:color w:val="000000"/>
          <w:sz w:val="28"/>
        </w:rPr>
        <w:t xml:space="preserve">      - жетім балаларға арналған кәсіптік-техникалық мектеп;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денсаулық сақтау жүйесінде:</w:t>
      </w:r>
    </w:p>
    <w:p>
      <w:pPr>
        <w:spacing w:after="0"/>
        <w:ind w:left="0"/>
        <w:jc w:val="both"/>
      </w:pPr>
      <w:r>
        <w:rPr>
          <w:rFonts w:ascii="Times New Roman"/>
          <w:b w:val="false"/>
          <w:i w:val="false"/>
          <w:color w:val="000000"/>
          <w:sz w:val="28"/>
        </w:rPr>
        <w:t>      * әлеуметтік қамтамасыз ету жүйесінде</w:t>
      </w:r>
    </w:p>
    <w:p>
      <w:pPr>
        <w:spacing w:after="0"/>
        <w:ind w:left="0"/>
        <w:jc w:val="both"/>
      </w:pPr>
      <w:r>
        <w:rPr>
          <w:rFonts w:ascii="Times New Roman"/>
          <w:b w:val="false"/>
          <w:i w:val="false"/>
          <w:color w:val="000000"/>
          <w:sz w:val="28"/>
        </w:rPr>
        <w:t>      - Петропавл  үй-интернаты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Бюджет тапшылығына байланысты, бірнеше жыл бойы , интернаттық мекемелерді қаржыландыру толық көлемде жүргізілмей отыр. Соған қарамастан, соңғы жылы, қаржыландыруда елеулі өзгерістер пайда болды. Жетім балаларға арналған мектеп-интернаттар бойынша шығын сметаларын талдау, аталмыш мекемелерді қаржыландыру 1998 жылғы 81%-дан 1999 жылы 98%-ға дейін оңалғанын көрсетті. </w:t>
      </w:r>
      <w:r>
        <w:br/>
      </w:r>
      <w:r>
        <w:rPr>
          <w:rFonts w:ascii="Times New Roman"/>
          <w:b w:val="false"/>
          <w:i w:val="false"/>
          <w:color w:val="000000"/>
          <w:sz w:val="28"/>
        </w:rPr>
        <w:t xml:space="preserve">
      Бұл көрсеткіш мекемелерде құрылыс және жөндеу жұмыстарын өткізуге мүмкіндік берді. Жетім балаларға арналған облыстық мектеп-интернатта монша салынды, сәбилер үйінде бойлер бөлмесі жөндеуден өткізілді, Шөптікөл түзету мектеп-интернатында жылу жүйесі қайта жөнделді. Корольковтардың отбасылық үлгідегі балалар үйінде күрделі жөндеу өткізілді, қалған отбасылық үлгідегі балалар үйлерінде ағымдағы жөндеу жұмыстары жүргізілді. </w:t>
      </w:r>
      <w:r>
        <w:br/>
      </w:r>
      <w:r>
        <w:rPr>
          <w:rFonts w:ascii="Times New Roman"/>
          <w:b w:val="false"/>
          <w:i w:val="false"/>
          <w:color w:val="000000"/>
          <w:sz w:val="28"/>
        </w:rPr>
        <w:t xml:space="preserve">
      Облыс әкімінің шешімдерімен Айыртау ауданының Лобанов КТМ жетім балаларға арналған КТМ болып қайта құрылды, Қызылжар ауданының Архангел түзету мектеп-интернаты психикалық дамуы баяулаған жетім балаларға арналған мектеп-интернатының мәртебесін алды. </w:t>
      </w:r>
      <w:r>
        <w:br/>
      </w:r>
      <w:r>
        <w:rPr>
          <w:rFonts w:ascii="Times New Roman"/>
          <w:b w:val="false"/>
          <w:i w:val="false"/>
          <w:color w:val="000000"/>
          <w:sz w:val="28"/>
        </w:rPr>
        <w:t xml:space="preserve">
      Облыс әкімінің және "Есіл" қоғамдық балалар қорының басшылығымен өтетін Жаңа жылдық шыршалар дәстүрге айналды. "Есіл" қоғамдық балалар қоры Петропавл қаласында Жетім балалар үшін әлеуметтік бейімделу орталығын ашты. Облыс әкімінің қолдауымен Айыртау балалар үйінің тәрбиеленушілері "Соболь" шағын автобусының иегері болды. "Есіл" қоғамдық балалар қоры облыстық әкімшіліктің интернаттық мекемелерге 5 жеңіл автокөлігін бөлуіне қолдау көрсетті. Облыс әкімінің өкіміне сәйкес 1999 жылы СҚУ түскен 26 жетім студент, оларға бекітілген аудандардың қаржысы есебінен оқып жатыр. </w:t>
      </w:r>
      <w:r>
        <w:br/>
      </w:r>
      <w:r>
        <w:rPr>
          <w:rFonts w:ascii="Times New Roman"/>
          <w:b w:val="false"/>
          <w:i w:val="false"/>
          <w:color w:val="000000"/>
          <w:sz w:val="28"/>
        </w:rPr>
        <w:t xml:space="preserve">
      Целинный ауданы әкімінің шешімімен Шөптікөл жетім балаларға арналған түзету мектеп-интернатының тәрбиеленушілеріне "Қарлығаш" сауықтыру лагері берілді, лагерді жөндеуге көмек көрсетілді. "Жетім балалар" бағдарламасын орындауда Целинный ауданының "Болашақ" балалар қоры үздіксіз көмек көрсетуде. Салауатты өмір салтын насихаттау шеңберінде, жазғы уақытта тегін жолдамалармен сауықтыру лагерлерінде, аталмыш санаттан 5,6 мың адам дем алды, соның ішінде: Алматы қаласындағы Республикалық сауығу орталығында - 48 бала, Польшада - 19, жетім балаларға арналған 3 мекеменің 520 тәрбиеленушісі өздерінің еңбек және демалыс лагерлерінде дем алды. Кәсіптік-педагогикалық, гуманитарлық, ауылшаруашылық колледждеріне және өнер колледжіне мемлекеттік тапсырыс орналастырылды. Аталмыш мекемелерде жетім балалардың арасынан 51 оқушы оқытылады. Келешекте осы санаттағы оқушыларды "Жеткіншектер үйі" атты Петропавл қаласының темір жол колледжінің жатақханаларына орналастыру жоспарланып отыр. Петров КТМ 4 бітірушісі осы "Жеткіншектер үйінде" қазірдің өзінде тұрып жатыр. Кәсіптік білім алған жетім-бітірушілерді әлеуметтік қорғау және бейімдеу мақсаттарында, "Жеткіншектер үйін" әр ауданда ашу абзал. Әрі оларға жер беріліп, қосалқы шаруашылықты дамытуларына қолғабыс жасау қажет. Соңғы жылдары сәби жасындағы ғана емес, мектепке дейінгі және мектеп жасындағы тастанды және ата-аналары бас тартқан балалардың саны өсе түсуде. Туған-туысқандары мұндай балаларды қамқорлыққа алудан бас тартқандықтан оларды жетім балаларға арналған мекемелерге орналастыруға мәжбүр етеді. Осыған байланысты балалар үйлеріндегі тәрбиеленушілердің саны 2000 жылы 1998 жылмен салыстырғанда 16 % өсті. Бұл көрсеткіш Айыртау балалар үйінде және облыстық жетім балаларға арналған мектеп-интернатында балалар санының норма бойынша 10-12 баланың орнына 24 балаға дейін өсуін туғызды, бұл отбасылық үлгідегі балалар үйі желісінің өсуіне әкеліп соқты. Балалар үйлері желісін кеңейту болсын, тәрбиеленушілердің тұрмыстық жағдайларын жақсарту болсын, жетім балаларды еңбекке орналастыру мәселелері болсын, "Жеткіншектер үйі" болсын, аталмыш мекемелердің алдындағы тағы басқа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мәселелерді жергілікті атқару органдарының, қоғамдық құрылымдардың және </w:t>
      </w:r>
    </w:p>
    <w:p>
      <w:pPr>
        <w:spacing w:after="0"/>
        <w:ind w:left="0"/>
        <w:jc w:val="both"/>
      </w:pPr>
      <w:r>
        <w:rPr>
          <w:rFonts w:ascii="Times New Roman"/>
          <w:b w:val="false"/>
          <w:i w:val="false"/>
          <w:color w:val="000000"/>
          <w:sz w:val="28"/>
        </w:rPr>
        <w:t xml:space="preserve">шаруашылық субъектілерінің көмегінсіз іске асыру мүмкін емес. Жоғарыда </w:t>
      </w:r>
    </w:p>
    <w:p>
      <w:pPr>
        <w:spacing w:after="0"/>
        <w:ind w:left="0"/>
        <w:jc w:val="both"/>
      </w:pPr>
      <w:r>
        <w:rPr>
          <w:rFonts w:ascii="Times New Roman"/>
          <w:b w:val="false"/>
          <w:i w:val="false"/>
          <w:color w:val="000000"/>
          <w:sz w:val="28"/>
        </w:rPr>
        <w:t>айтылғанға орай осы бағдарламаны әзірлеу қажеттігі туды.</w:t>
      </w:r>
    </w:p>
    <w:p>
      <w:pPr>
        <w:spacing w:after="0"/>
        <w:ind w:left="0"/>
        <w:jc w:val="both"/>
      </w:pPr>
      <w:r>
        <w:rPr>
          <w:rFonts w:ascii="Times New Roman"/>
          <w:b w:val="false"/>
          <w:i w:val="false"/>
          <w:color w:val="000000"/>
          <w:sz w:val="28"/>
        </w:rPr>
        <w:t>     Мыналар бағдарламаның негізгі мақсаттары болып табылады:</w:t>
      </w:r>
    </w:p>
    <w:p>
      <w:pPr>
        <w:spacing w:after="0"/>
        <w:ind w:left="0"/>
        <w:jc w:val="both"/>
      </w:pPr>
      <w:r>
        <w:rPr>
          <w:rFonts w:ascii="Times New Roman"/>
          <w:b w:val="false"/>
          <w:i w:val="false"/>
          <w:color w:val="000000"/>
          <w:sz w:val="28"/>
        </w:rPr>
        <w:t>     - жетім балалар мәселесін шешуге жұртшылықты тарту;</w:t>
      </w:r>
    </w:p>
    <w:p>
      <w:pPr>
        <w:spacing w:after="0"/>
        <w:ind w:left="0"/>
        <w:jc w:val="both"/>
      </w:pPr>
      <w:r>
        <w:rPr>
          <w:rFonts w:ascii="Times New Roman"/>
          <w:b w:val="false"/>
          <w:i w:val="false"/>
          <w:color w:val="000000"/>
          <w:sz w:val="28"/>
        </w:rPr>
        <w:t xml:space="preserve">     - әр түрлі білім ұйымдарындағы жетім балалар мен ата-аналарының </w:t>
      </w:r>
    </w:p>
    <w:p>
      <w:pPr>
        <w:spacing w:after="0"/>
        <w:ind w:left="0"/>
        <w:jc w:val="both"/>
      </w:pPr>
      <w:r>
        <w:rPr>
          <w:rFonts w:ascii="Times New Roman"/>
          <w:b w:val="false"/>
          <w:i w:val="false"/>
          <w:color w:val="000000"/>
          <w:sz w:val="28"/>
        </w:rPr>
        <w:t xml:space="preserve">қамқорлықтарынсыз қалған балаларды уақытылы анықтау, оқыту, күту жөніндегі </w:t>
      </w:r>
    </w:p>
    <w:p>
      <w:pPr>
        <w:spacing w:after="0"/>
        <w:ind w:left="0"/>
        <w:jc w:val="both"/>
      </w:pPr>
      <w:r>
        <w:rPr>
          <w:rFonts w:ascii="Times New Roman"/>
          <w:b w:val="false"/>
          <w:i w:val="false"/>
          <w:color w:val="000000"/>
          <w:sz w:val="28"/>
        </w:rPr>
        <w:t>қызметті үйлестіру;</w:t>
      </w:r>
    </w:p>
    <w:p>
      <w:pPr>
        <w:spacing w:after="0"/>
        <w:ind w:left="0"/>
        <w:jc w:val="both"/>
      </w:pPr>
      <w:r>
        <w:rPr>
          <w:rFonts w:ascii="Times New Roman"/>
          <w:b w:val="false"/>
          <w:i w:val="false"/>
          <w:color w:val="000000"/>
          <w:sz w:val="28"/>
        </w:rPr>
        <w:t>     - жетім балалардың жеке және мүліктік құқықтарын, денсаулығын қорғау;</w:t>
      </w:r>
    </w:p>
    <w:p>
      <w:pPr>
        <w:spacing w:after="0"/>
        <w:ind w:left="0"/>
        <w:jc w:val="both"/>
      </w:pPr>
      <w:r>
        <w:rPr>
          <w:rFonts w:ascii="Times New Roman"/>
          <w:b w:val="false"/>
          <w:i w:val="false"/>
          <w:color w:val="000000"/>
          <w:sz w:val="28"/>
        </w:rPr>
        <w:t>     - отбасылық үлгідегі балалар үйлерінің жүйесін кеңейту;</w:t>
      </w:r>
    </w:p>
    <w:p>
      <w:pPr>
        <w:spacing w:after="0"/>
        <w:ind w:left="0"/>
        <w:jc w:val="both"/>
      </w:pPr>
      <w:r>
        <w:rPr>
          <w:rFonts w:ascii="Times New Roman"/>
          <w:b w:val="false"/>
          <w:i w:val="false"/>
          <w:color w:val="000000"/>
          <w:sz w:val="28"/>
        </w:rPr>
        <w:t xml:space="preserve">     - жұмыс орындарын алған мамандықтарына сәйкес квоталау, тұрғын үймен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 дамуларында кемшіліктері бар жетім балалармен жұмыс істейтін </w:t>
      </w:r>
    </w:p>
    <w:p>
      <w:pPr>
        <w:spacing w:after="0"/>
        <w:ind w:left="0"/>
        <w:jc w:val="both"/>
      </w:pPr>
      <w:r>
        <w:rPr>
          <w:rFonts w:ascii="Times New Roman"/>
          <w:b w:val="false"/>
          <w:i w:val="false"/>
          <w:color w:val="000000"/>
          <w:sz w:val="28"/>
        </w:rPr>
        <w:t>арнаулы педкадрларды даярлау;</w:t>
      </w:r>
    </w:p>
    <w:p>
      <w:pPr>
        <w:spacing w:after="0"/>
        <w:ind w:left="0"/>
        <w:jc w:val="both"/>
      </w:pPr>
      <w:r>
        <w:rPr>
          <w:rFonts w:ascii="Times New Roman"/>
          <w:b w:val="false"/>
          <w:i w:val="false"/>
          <w:color w:val="000000"/>
          <w:sz w:val="28"/>
        </w:rPr>
        <w:t xml:space="preserve">     - орта кәсіптік оқу орындарының түлектері үшін "Жеткіншектер үйлерін" </w:t>
      </w:r>
    </w:p>
    <w:p>
      <w:pPr>
        <w:spacing w:after="0"/>
        <w:ind w:left="0"/>
        <w:jc w:val="both"/>
      </w:pPr>
      <w:r>
        <w:rPr>
          <w:rFonts w:ascii="Times New Roman"/>
          <w:b w:val="false"/>
          <w:i w:val="false"/>
          <w:color w:val="000000"/>
          <w:sz w:val="28"/>
        </w:rPr>
        <w:t>ашу, қосалқы шаруашылықты өркендетуде іскерлік көмектер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Балаларды әлеуметтік қорғау және олардың бейімделуі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№N      Іс-шаралардың атауы.        Орындаушы          Мерзімдер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Қамқорлыққа алынған         Аумақ              01.06 дейін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балалардың  тұрмыс          әкімдері                        </w:t>
      </w:r>
    </w:p>
    <w:p>
      <w:pPr>
        <w:spacing w:after="0"/>
        <w:ind w:left="0"/>
        <w:jc w:val="both"/>
      </w:pPr>
      <w:r>
        <w:rPr>
          <w:rFonts w:ascii="Times New Roman"/>
          <w:b w:val="false"/>
          <w:i w:val="false"/>
          <w:color w:val="000000"/>
          <w:sz w:val="28"/>
        </w:rPr>
        <w:t xml:space="preserve">         жағдайларын, мектеп,                                          </w:t>
      </w:r>
    </w:p>
    <w:p>
      <w:pPr>
        <w:spacing w:after="0"/>
        <w:ind w:left="0"/>
        <w:jc w:val="both"/>
      </w:pPr>
      <w:r>
        <w:rPr>
          <w:rFonts w:ascii="Times New Roman"/>
          <w:b w:val="false"/>
          <w:i w:val="false"/>
          <w:color w:val="000000"/>
          <w:sz w:val="28"/>
        </w:rPr>
        <w:t xml:space="preserve">         қорытынды КТМ,ЖОО </w:t>
      </w:r>
    </w:p>
    <w:p>
      <w:pPr>
        <w:spacing w:after="0"/>
        <w:ind w:left="0"/>
        <w:jc w:val="both"/>
      </w:pPr>
      <w:r>
        <w:rPr>
          <w:rFonts w:ascii="Times New Roman"/>
          <w:b w:val="false"/>
          <w:i w:val="false"/>
          <w:color w:val="000000"/>
          <w:sz w:val="28"/>
        </w:rPr>
        <w:t xml:space="preserve">         түлектерінің </w:t>
      </w:r>
    </w:p>
    <w:p>
      <w:pPr>
        <w:spacing w:after="0"/>
        <w:ind w:left="0"/>
        <w:jc w:val="both"/>
      </w:pPr>
      <w:r>
        <w:rPr>
          <w:rFonts w:ascii="Times New Roman"/>
          <w:b w:val="false"/>
          <w:i w:val="false"/>
          <w:color w:val="000000"/>
          <w:sz w:val="28"/>
        </w:rPr>
        <w:t xml:space="preserve">         еңбекке орналасуларын                                         </w:t>
      </w:r>
    </w:p>
    <w:p>
      <w:pPr>
        <w:spacing w:after="0"/>
        <w:ind w:left="0"/>
        <w:jc w:val="both"/>
      </w:pPr>
      <w:r>
        <w:rPr>
          <w:rFonts w:ascii="Times New Roman"/>
          <w:b w:val="false"/>
          <w:i w:val="false"/>
          <w:color w:val="000000"/>
          <w:sz w:val="28"/>
        </w:rPr>
        <w:t xml:space="preserve">         бақылауды қамтамасыз                                         </w:t>
      </w:r>
    </w:p>
    <w:p>
      <w:pPr>
        <w:spacing w:after="0"/>
        <w:ind w:left="0"/>
        <w:jc w:val="both"/>
      </w:pPr>
      <w:r>
        <w:rPr>
          <w:rFonts w:ascii="Times New Roman"/>
          <w:b w:val="false"/>
          <w:i w:val="false"/>
          <w:color w:val="000000"/>
          <w:sz w:val="28"/>
        </w:rPr>
        <w:t xml:space="preserve">         ету үшін, аудан,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Петропавл қаласы                                                </w:t>
      </w:r>
    </w:p>
    <w:p>
      <w:pPr>
        <w:spacing w:after="0"/>
        <w:ind w:left="0"/>
        <w:jc w:val="both"/>
      </w:pPr>
      <w:r>
        <w:rPr>
          <w:rFonts w:ascii="Times New Roman"/>
          <w:b w:val="false"/>
          <w:i w:val="false"/>
          <w:color w:val="000000"/>
          <w:sz w:val="28"/>
        </w:rPr>
        <w:t xml:space="preserve">         әкімінің  жанынан                                                 </w:t>
      </w:r>
    </w:p>
    <w:p>
      <w:pPr>
        <w:spacing w:after="0"/>
        <w:ind w:left="0"/>
        <w:jc w:val="both"/>
      </w:pPr>
      <w:r>
        <w:rPr>
          <w:rFonts w:ascii="Times New Roman"/>
          <w:b w:val="false"/>
          <w:i w:val="false"/>
          <w:color w:val="000000"/>
          <w:sz w:val="28"/>
        </w:rPr>
        <w:t xml:space="preserve">         үйлестіру  кеңестерін                                             </w:t>
      </w:r>
    </w:p>
    <w:p>
      <w:pPr>
        <w:spacing w:after="0"/>
        <w:ind w:left="0"/>
        <w:jc w:val="both"/>
      </w:pPr>
      <w:r>
        <w:rPr>
          <w:rFonts w:ascii="Times New Roman"/>
          <w:b w:val="false"/>
          <w:i w:val="false"/>
          <w:color w:val="000000"/>
          <w:sz w:val="28"/>
        </w:rPr>
        <w:t xml:space="preserve">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Жетім балалардың            Білім              Ұдайы          </w:t>
      </w:r>
    </w:p>
    <w:p>
      <w:pPr>
        <w:spacing w:after="0"/>
        <w:ind w:left="0"/>
        <w:jc w:val="both"/>
      </w:pPr>
      <w:r>
        <w:rPr>
          <w:rFonts w:ascii="Times New Roman"/>
          <w:b w:val="false"/>
          <w:i w:val="false"/>
          <w:color w:val="000000"/>
          <w:sz w:val="28"/>
        </w:rPr>
        <w:t xml:space="preserve">         жеке және мүліктік          департаменті,                         </w:t>
      </w:r>
    </w:p>
    <w:p>
      <w:pPr>
        <w:spacing w:after="0"/>
        <w:ind w:left="0"/>
        <w:jc w:val="both"/>
      </w:pPr>
      <w:r>
        <w:rPr>
          <w:rFonts w:ascii="Times New Roman"/>
          <w:b w:val="false"/>
          <w:i w:val="false"/>
          <w:color w:val="000000"/>
          <w:sz w:val="28"/>
        </w:rPr>
        <w:t xml:space="preserve">         құқықтарын, ҚР              аумақ әкімдері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заңнамасымен жетім        </w:t>
      </w:r>
    </w:p>
    <w:p>
      <w:pPr>
        <w:spacing w:after="0"/>
        <w:ind w:left="0"/>
        <w:jc w:val="both"/>
      </w:pPr>
      <w:r>
        <w:rPr>
          <w:rFonts w:ascii="Times New Roman"/>
          <w:b w:val="false"/>
          <w:i w:val="false"/>
          <w:color w:val="000000"/>
          <w:sz w:val="28"/>
        </w:rPr>
        <w:t xml:space="preserve">         балалар үшін көзделген    </w:t>
      </w:r>
    </w:p>
    <w:p>
      <w:pPr>
        <w:spacing w:after="0"/>
        <w:ind w:left="0"/>
        <w:jc w:val="both"/>
      </w:pPr>
      <w:r>
        <w:rPr>
          <w:rFonts w:ascii="Times New Roman"/>
          <w:b w:val="false"/>
          <w:i w:val="false"/>
          <w:color w:val="000000"/>
          <w:sz w:val="28"/>
        </w:rPr>
        <w:t xml:space="preserve">         басқа да жеңілдіктерді </w:t>
      </w:r>
    </w:p>
    <w:p>
      <w:pPr>
        <w:spacing w:after="0"/>
        <w:ind w:left="0"/>
        <w:jc w:val="both"/>
      </w:pPr>
      <w:r>
        <w:rPr>
          <w:rFonts w:ascii="Times New Roman"/>
          <w:b w:val="false"/>
          <w:i w:val="false"/>
          <w:color w:val="000000"/>
          <w:sz w:val="28"/>
        </w:rPr>
        <w:t>         қорғауды ұдайы</w:t>
      </w:r>
    </w:p>
    <w:p>
      <w:pPr>
        <w:spacing w:after="0"/>
        <w:ind w:left="0"/>
        <w:jc w:val="both"/>
      </w:pPr>
      <w:r>
        <w:rPr>
          <w:rFonts w:ascii="Times New Roman"/>
          <w:b w:val="false"/>
          <w:i w:val="false"/>
          <w:color w:val="000000"/>
          <w:sz w:val="28"/>
        </w:rPr>
        <w:t>         бақылауға алу.</w:t>
      </w:r>
    </w:p>
    <w:p>
      <w:pPr>
        <w:spacing w:after="0"/>
        <w:ind w:left="0"/>
        <w:jc w:val="both"/>
      </w:pPr>
      <w:r>
        <w:rPr>
          <w:rFonts w:ascii="Times New Roman"/>
          <w:b w:val="false"/>
          <w:i w:val="false"/>
          <w:color w:val="000000"/>
          <w:sz w:val="28"/>
        </w:rPr>
        <w:t xml:space="preserve">   3.    Қамқорлықтағы               Еңбек және         Ұдайы.           </w:t>
      </w:r>
    </w:p>
    <w:p>
      <w:pPr>
        <w:spacing w:after="0"/>
        <w:ind w:left="0"/>
        <w:jc w:val="both"/>
      </w:pPr>
      <w:r>
        <w:rPr>
          <w:rFonts w:ascii="Times New Roman"/>
          <w:b w:val="false"/>
          <w:i w:val="false"/>
          <w:color w:val="000000"/>
          <w:sz w:val="28"/>
        </w:rPr>
        <w:t>         балаларды уақытылы          халықты</w:t>
      </w:r>
    </w:p>
    <w:p>
      <w:pPr>
        <w:spacing w:after="0"/>
        <w:ind w:left="0"/>
        <w:jc w:val="both"/>
      </w:pPr>
      <w:r>
        <w:rPr>
          <w:rFonts w:ascii="Times New Roman"/>
          <w:b w:val="false"/>
          <w:i w:val="false"/>
          <w:color w:val="000000"/>
          <w:sz w:val="28"/>
        </w:rPr>
        <w:t>         жәрдемақымен                әлеуметтік</w:t>
      </w:r>
    </w:p>
    <w:p>
      <w:pPr>
        <w:spacing w:after="0"/>
        <w:ind w:left="0"/>
        <w:jc w:val="both"/>
      </w:pPr>
      <w:r>
        <w:rPr>
          <w:rFonts w:ascii="Times New Roman"/>
          <w:b w:val="false"/>
          <w:i w:val="false"/>
          <w:color w:val="000000"/>
          <w:sz w:val="28"/>
        </w:rPr>
        <w:t xml:space="preserve">         қамтамасыз ету.             қорғау </w:t>
      </w:r>
    </w:p>
    <w:p>
      <w:pPr>
        <w:spacing w:after="0"/>
        <w:ind w:left="0"/>
        <w:jc w:val="both"/>
      </w:pP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 xml:space="preserve">   4     Ауд/қал.бб мамандарының     Білім              Ұдайы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міндеттеріне                департаменті,</w:t>
      </w:r>
    </w:p>
    <w:p>
      <w:pPr>
        <w:spacing w:after="0"/>
        <w:ind w:left="0"/>
        <w:jc w:val="both"/>
      </w:pPr>
      <w:r>
        <w:rPr>
          <w:rFonts w:ascii="Times New Roman"/>
          <w:b w:val="false"/>
          <w:i w:val="false"/>
          <w:color w:val="000000"/>
          <w:sz w:val="28"/>
        </w:rPr>
        <w:t>         балалықты қорғау            аумақ әкімдері</w:t>
      </w:r>
    </w:p>
    <w:p>
      <w:pPr>
        <w:spacing w:after="0"/>
        <w:ind w:left="0"/>
        <w:jc w:val="both"/>
      </w:pPr>
      <w:r>
        <w:rPr>
          <w:rFonts w:ascii="Times New Roman"/>
          <w:b w:val="false"/>
          <w:i w:val="false"/>
          <w:color w:val="000000"/>
          <w:sz w:val="28"/>
        </w:rPr>
        <w:t xml:space="preserve">         жөніндегі нормативтік     </w:t>
      </w:r>
    </w:p>
    <w:p>
      <w:pPr>
        <w:spacing w:after="0"/>
        <w:ind w:left="0"/>
        <w:jc w:val="both"/>
      </w:pPr>
      <w:r>
        <w:rPr>
          <w:rFonts w:ascii="Times New Roman"/>
          <w:b w:val="false"/>
          <w:i w:val="false"/>
          <w:color w:val="000000"/>
          <w:sz w:val="28"/>
        </w:rPr>
        <w:t xml:space="preserve">         кесімдерді орындауды    </w:t>
      </w:r>
    </w:p>
    <w:p>
      <w:pPr>
        <w:spacing w:after="0"/>
        <w:ind w:left="0"/>
        <w:jc w:val="both"/>
      </w:pPr>
      <w:r>
        <w:rPr>
          <w:rFonts w:ascii="Times New Roman"/>
          <w:b w:val="false"/>
          <w:i w:val="false"/>
          <w:color w:val="000000"/>
          <w:sz w:val="28"/>
        </w:rPr>
        <w:t>         жүктеу.</w:t>
      </w:r>
    </w:p>
    <w:p>
      <w:pPr>
        <w:spacing w:after="0"/>
        <w:ind w:left="0"/>
        <w:jc w:val="both"/>
      </w:pPr>
      <w:r>
        <w:rPr>
          <w:rFonts w:ascii="Times New Roman"/>
          <w:b w:val="false"/>
          <w:i w:val="false"/>
          <w:color w:val="000000"/>
          <w:sz w:val="28"/>
        </w:rPr>
        <w:t xml:space="preserve">   5     Қамқорлықтағы балаларды     Аумақ              Ұдайы           </w:t>
      </w:r>
    </w:p>
    <w:p>
      <w:pPr>
        <w:spacing w:after="0"/>
        <w:ind w:left="0"/>
        <w:jc w:val="both"/>
      </w:pPr>
      <w:r>
        <w:rPr>
          <w:rFonts w:ascii="Times New Roman"/>
          <w:b w:val="false"/>
          <w:i w:val="false"/>
          <w:color w:val="000000"/>
          <w:sz w:val="28"/>
        </w:rPr>
        <w:t xml:space="preserve">         мектептерде тегін           әкімдері                             </w:t>
      </w:r>
    </w:p>
    <w:p>
      <w:pPr>
        <w:spacing w:after="0"/>
        <w:ind w:left="0"/>
        <w:jc w:val="both"/>
      </w:pPr>
      <w:r>
        <w:rPr>
          <w:rFonts w:ascii="Times New Roman"/>
          <w:b w:val="false"/>
          <w:i w:val="false"/>
          <w:color w:val="000000"/>
          <w:sz w:val="28"/>
        </w:rPr>
        <w:t xml:space="preserve">         аспен және жазғы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уақытта сауықтырумен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6     Білім департаментінің       Білім                                 </w:t>
      </w:r>
    </w:p>
    <w:p>
      <w:pPr>
        <w:spacing w:after="0"/>
        <w:ind w:left="0"/>
        <w:jc w:val="both"/>
      </w:pPr>
      <w:r>
        <w:rPr>
          <w:rFonts w:ascii="Times New Roman"/>
          <w:b w:val="false"/>
          <w:i w:val="false"/>
          <w:color w:val="000000"/>
          <w:sz w:val="28"/>
        </w:rPr>
        <w:t xml:space="preserve">         алқасында, АББ              департаменті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кеңестерінде балалықты                                    </w:t>
      </w:r>
    </w:p>
    <w:p>
      <w:pPr>
        <w:spacing w:after="0"/>
        <w:ind w:left="0"/>
        <w:jc w:val="both"/>
      </w:pPr>
      <w:r>
        <w:rPr>
          <w:rFonts w:ascii="Times New Roman"/>
          <w:b w:val="false"/>
          <w:i w:val="false"/>
          <w:color w:val="000000"/>
          <w:sz w:val="28"/>
        </w:rPr>
        <w:t xml:space="preserve">         қорғау жөніндегі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жұмыстың жағдайын </w:t>
      </w:r>
    </w:p>
    <w:p>
      <w:pPr>
        <w:spacing w:after="0"/>
        <w:ind w:left="0"/>
        <w:jc w:val="both"/>
      </w:pPr>
      <w:r>
        <w:rPr>
          <w:rFonts w:ascii="Times New Roman"/>
          <w:b w:val="false"/>
          <w:i w:val="false"/>
          <w:color w:val="000000"/>
          <w:sz w:val="28"/>
        </w:rPr>
        <w:t>         ұдайы қарастыру.\</w:t>
      </w:r>
    </w:p>
    <w:p>
      <w:pPr>
        <w:spacing w:after="0"/>
        <w:ind w:left="0"/>
        <w:jc w:val="both"/>
      </w:pPr>
      <w:r>
        <w:rPr>
          <w:rFonts w:ascii="Times New Roman"/>
          <w:b w:val="false"/>
          <w:i w:val="false"/>
          <w:color w:val="000000"/>
          <w:sz w:val="28"/>
        </w:rPr>
        <w:t xml:space="preserve">   7     Қоғамдық инспекторлар,      Білім                                </w:t>
      </w:r>
    </w:p>
    <w:p>
      <w:pPr>
        <w:spacing w:after="0"/>
        <w:ind w:left="0"/>
        <w:jc w:val="both"/>
      </w:pPr>
      <w:r>
        <w:rPr>
          <w:rFonts w:ascii="Times New Roman"/>
          <w:b w:val="false"/>
          <w:i w:val="false"/>
          <w:color w:val="000000"/>
          <w:sz w:val="28"/>
        </w:rPr>
        <w:t xml:space="preserve">         құқық қорғау органдарын     департаменті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шақыра отырып                                                 </w:t>
      </w:r>
    </w:p>
    <w:p>
      <w:pPr>
        <w:spacing w:after="0"/>
        <w:ind w:left="0"/>
        <w:jc w:val="both"/>
      </w:pPr>
      <w:r>
        <w:rPr>
          <w:rFonts w:ascii="Times New Roman"/>
          <w:b w:val="false"/>
          <w:i w:val="false"/>
          <w:color w:val="000000"/>
          <w:sz w:val="28"/>
        </w:rPr>
        <w:t xml:space="preserve">         балалықты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инспекторлар</w:t>
      </w:r>
    </w:p>
    <w:p>
      <w:pPr>
        <w:spacing w:after="0"/>
        <w:ind w:left="0"/>
        <w:jc w:val="both"/>
      </w:pPr>
      <w:r>
        <w:rPr>
          <w:rFonts w:ascii="Times New Roman"/>
          <w:b w:val="false"/>
          <w:i w:val="false"/>
          <w:color w:val="000000"/>
          <w:sz w:val="28"/>
        </w:rPr>
        <w:t>         үшін семинарлар өткізу.</w:t>
      </w:r>
    </w:p>
    <w:p>
      <w:pPr>
        <w:spacing w:after="0"/>
        <w:ind w:left="0"/>
        <w:jc w:val="both"/>
      </w:pPr>
      <w:r>
        <w:rPr>
          <w:rFonts w:ascii="Times New Roman"/>
          <w:b w:val="false"/>
          <w:i w:val="false"/>
          <w:color w:val="000000"/>
          <w:sz w:val="28"/>
        </w:rPr>
        <w:t xml:space="preserve">   8     Білім мекемелерінің         Білім              Ұдайы            </w:t>
      </w:r>
    </w:p>
    <w:p>
      <w:pPr>
        <w:spacing w:after="0"/>
        <w:ind w:left="0"/>
        <w:jc w:val="both"/>
      </w:pPr>
      <w:r>
        <w:rPr>
          <w:rFonts w:ascii="Times New Roman"/>
          <w:b w:val="false"/>
          <w:i w:val="false"/>
          <w:color w:val="000000"/>
          <w:sz w:val="28"/>
        </w:rPr>
        <w:t xml:space="preserve">         жетім балаларға             департаменті,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арналған  барлық            қаржы                                 </w:t>
      </w:r>
    </w:p>
    <w:p>
      <w:pPr>
        <w:spacing w:after="0"/>
        <w:ind w:left="0"/>
        <w:jc w:val="both"/>
      </w:pPr>
      <w:r>
        <w:rPr>
          <w:rFonts w:ascii="Times New Roman"/>
          <w:b w:val="false"/>
          <w:i w:val="false"/>
          <w:color w:val="000000"/>
          <w:sz w:val="28"/>
        </w:rPr>
        <w:t xml:space="preserve">         салалар  бойынша және       департаменті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толық көлемде                   </w:t>
      </w:r>
    </w:p>
    <w:p>
      <w:pPr>
        <w:spacing w:after="0"/>
        <w:ind w:left="0"/>
        <w:jc w:val="both"/>
      </w:pPr>
      <w:r>
        <w:rPr>
          <w:rFonts w:ascii="Times New Roman"/>
          <w:b w:val="false"/>
          <w:i w:val="false"/>
          <w:color w:val="000000"/>
          <w:sz w:val="28"/>
        </w:rPr>
        <w:t xml:space="preserve">         қаржыландыруды жүзеге    </w:t>
      </w:r>
    </w:p>
    <w:p>
      <w:pPr>
        <w:spacing w:after="0"/>
        <w:ind w:left="0"/>
        <w:jc w:val="both"/>
      </w:pPr>
      <w:r>
        <w:rPr>
          <w:rFonts w:ascii="Times New Roman"/>
          <w:b w:val="false"/>
          <w:i w:val="false"/>
          <w:color w:val="000000"/>
          <w:sz w:val="28"/>
        </w:rPr>
        <w:t>         асыру.</w:t>
      </w:r>
    </w:p>
    <w:p>
      <w:pPr>
        <w:spacing w:after="0"/>
        <w:ind w:left="0"/>
        <w:jc w:val="both"/>
      </w:pPr>
      <w:r>
        <w:rPr>
          <w:rFonts w:ascii="Times New Roman"/>
          <w:b w:val="false"/>
          <w:i w:val="false"/>
          <w:color w:val="000000"/>
          <w:sz w:val="28"/>
        </w:rPr>
        <w:t xml:space="preserve">   9     Бюджетте жетім              Білім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балаларға арналған          департаменті, </w:t>
      </w:r>
    </w:p>
    <w:p>
      <w:pPr>
        <w:spacing w:after="0"/>
        <w:ind w:left="0"/>
        <w:jc w:val="both"/>
      </w:pPr>
      <w:r>
        <w:rPr>
          <w:rFonts w:ascii="Times New Roman"/>
          <w:b w:val="false"/>
          <w:i w:val="false"/>
          <w:color w:val="000000"/>
          <w:sz w:val="28"/>
        </w:rPr>
        <w:t xml:space="preserve">         мекемелерді                 қаржы                   </w:t>
      </w:r>
    </w:p>
    <w:p>
      <w:pPr>
        <w:spacing w:after="0"/>
        <w:ind w:left="0"/>
        <w:jc w:val="both"/>
      </w:pPr>
      <w:r>
        <w:rPr>
          <w:rFonts w:ascii="Times New Roman"/>
          <w:b w:val="false"/>
          <w:i w:val="false"/>
          <w:color w:val="000000"/>
          <w:sz w:val="28"/>
        </w:rPr>
        <w:t xml:space="preserve">         қаржыландыру                департаменті                </w:t>
      </w:r>
    </w:p>
    <w:p>
      <w:pPr>
        <w:spacing w:after="0"/>
        <w:ind w:left="0"/>
        <w:jc w:val="both"/>
      </w:pPr>
      <w:r>
        <w:rPr>
          <w:rFonts w:ascii="Times New Roman"/>
          <w:b w:val="false"/>
          <w:i w:val="false"/>
          <w:color w:val="000000"/>
          <w:sz w:val="28"/>
        </w:rPr>
        <w:t xml:space="preserve">         бойынша жеке баған            </w:t>
      </w:r>
    </w:p>
    <w:p>
      <w:pPr>
        <w:spacing w:after="0"/>
        <w:ind w:left="0"/>
        <w:jc w:val="both"/>
      </w:pPr>
      <w:r>
        <w:rPr>
          <w:rFonts w:ascii="Times New Roman"/>
          <w:b w:val="false"/>
          <w:i w:val="false"/>
          <w:color w:val="000000"/>
          <w:sz w:val="28"/>
        </w:rPr>
        <w:t xml:space="preserve">         көзделсін.                        </w:t>
      </w:r>
    </w:p>
    <w:p>
      <w:pPr>
        <w:spacing w:after="0"/>
        <w:ind w:left="0"/>
        <w:jc w:val="both"/>
      </w:pPr>
      <w:r>
        <w:rPr>
          <w:rFonts w:ascii="Times New Roman"/>
          <w:b w:val="false"/>
          <w:i w:val="false"/>
          <w:color w:val="000000"/>
          <w:sz w:val="28"/>
        </w:rPr>
        <w:t xml:space="preserve">  10     Петропавл қаласының         Петропавл          2001 жыл         </w:t>
      </w:r>
    </w:p>
    <w:p>
      <w:pPr>
        <w:spacing w:after="0"/>
        <w:ind w:left="0"/>
        <w:jc w:val="both"/>
      </w:pPr>
      <w:r>
        <w:rPr>
          <w:rFonts w:ascii="Times New Roman"/>
          <w:b w:val="false"/>
          <w:i w:val="false"/>
          <w:color w:val="000000"/>
          <w:sz w:val="28"/>
        </w:rPr>
        <w:t>         оқу орындарында             қаласының          дан бастап</w:t>
      </w:r>
    </w:p>
    <w:p>
      <w:pPr>
        <w:spacing w:after="0"/>
        <w:ind w:left="0"/>
        <w:jc w:val="both"/>
      </w:pPr>
      <w:r>
        <w:rPr>
          <w:rFonts w:ascii="Times New Roman"/>
          <w:b w:val="false"/>
          <w:i w:val="false"/>
          <w:color w:val="000000"/>
          <w:sz w:val="28"/>
        </w:rPr>
        <w:t>         оқитын балалар              әкімі.             ұдайы.</w:t>
      </w:r>
    </w:p>
    <w:p>
      <w:pPr>
        <w:spacing w:after="0"/>
        <w:ind w:left="0"/>
        <w:jc w:val="both"/>
      </w:pPr>
      <w:r>
        <w:rPr>
          <w:rFonts w:ascii="Times New Roman"/>
          <w:b w:val="false"/>
          <w:i w:val="false"/>
          <w:color w:val="000000"/>
          <w:sz w:val="28"/>
        </w:rPr>
        <w:t xml:space="preserve">         үйлерінің бұрынғы </w:t>
      </w:r>
    </w:p>
    <w:p>
      <w:pPr>
        <w:spacing w:after="0"/>
        <w:ind w:left="0"/>
        <w:jc w:val="both"/>
      </w:pPr>
      <w:r>
        <w:rPr>
          <w:rFonts w:ascii="Times New Roman"/>
          <w:b w:val="false"/>
          <w:i w:val="false"/>
          <w:color w:val="000000"/>
          <w:sz w:val="28"/>
        </w:rPr>
        <w:t>         түлектерін  көлікпен</w:t>
      </w:r>
    </w:p>
    <w:p>
      <w:pPr>
        <w:spacing w:after="0"/>
        <w:ind w:left="0"/>
        <w:jc w:val="both"/>
      </w:pPr>
      <w:r>
        <w:rPr>
          <w:rFonts w:ascii="Times New Roman"/>
          <w:b w:val="false"/>
          <w:i w:val="false"/>
          <w:color w:val="000000"/>
          <w:sz w:val="28"/>
        </w:rPr>
        <w:t xml:space="preserve">         тегін жүруін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11     Қалалық бюджеттен           Петропавл          2000-              </w:t>
      </w:r>
    </w:p>
    <w:p>
      <w:pPr>
        <w:spacing w:after="0"/>
        <w:ind w:left="0"/>
        <w:jc w:val="both"/>
      </w:pPr>
      <w:r>
        <w:rPr>
          <w:rFonts w:ascii="Times New Roman"/>
          <w:b w:val="false"/>
          <w:i w:val="false"/>
          <w:color w:val="000000"/>
          <w:sz w:val="28"/>
        </w:rPr>
        <w:t>         әлеуметтік бейімделу        қаласының          2001 ж.ж.</w:t>
      </w:r>
    </w:p>
    <w:p>
      <w:pPr>
        <w:spacing w:after="0"/>
        <w:ind w:left="0"/>
        <w:jc w:val="both"/>
      </w:pPr>
      <w:r>
        <w:rPr>
          <w:rFonts w:ascii="Times New Roman"/>
          <w:b w:val="false"/>
          <w:i w:val="false"/>
          <w:color w:val="000000"/>
          <w:sz w:val="28"/>
        </w:rPr>
        <w:t>         орталығын                   әкімі.</w:t>
      </w:r>
    </w:p>
    <w:p>
      <w:pPr>
        <w:spacing w:after="0"/>
        <w:ind w:left="0"/>
        <w:jc w:val="both"/>
      </w:pPr>
      <w:r>
        <w:rPr>
          <w:rFonts w:ascii="Times New Roman"/>
          <w:b w:val="false"/>
          <w:i w:val="false"/>
          <w:color w:val="000000"/>
          <w:sz w:val="28"/>
        </w:rPr>
        <w:t xml:space="preserve">         қаржыландыру </w:t>
      </w:r>
    </w:p>
    <w:p>
      <w:pPr>
        <w:spacing w:after="0"/>
        <w:ind w:left="0"/>
        <w:jc w:val="both"/>
      </w:pPr>
      <w:r>
        <w:rPr>
          <w:rFonts w:ascii="Times New Roman"/>
          <w:b w:val="false"/>
          <w:i w:val="false"/>
          <w:color w:val="000000"/>
          <w:sz w:val="28"/>
        </w:rPr>
        <w:t>         мүмкіндігін іздестіру.</w:t>
      </w:r>
    </w:p>
    <w:p>
      <w:pPr>
        <w:spacing w:after="0"/>
        <w:ind w:left="0"/>
        <w:jc w:val="both"/>
      </w:pPr>
      <w:r>
        <w:rPr>
          <w:rFonts w:ascii="Times New Roman"/>
          <w:b w:val="false"/>
          <w:i w:val="false"/>
          <w:color w:val="000000"/>
          <w:sz w:val="28"/>
        </w:rPr>
        <w:t xml:space="preserve">  12     Әкімдер жанындағы           Аудан              Ұдайы.            </w:t>
      </w:r>
    </w:p>
    <w:p>
      <w:pPr>
        <w:spacing w:after="0"/>
        <w:ind w:left="0"/>
        <w:jc w:val="both"/>
      </w:pPr>
      <w:r>
        <w:rPr>
          <w:rFonts w:ascii="Times New Roman"/>
          <w:b w:val="false"/>
          <w:i w:val="false"/>
          <w:color w:val="000000"/>
          <w:sz w:val="28"/>
        </w:rPr>
        <w:t>         үйлестіру Кеңестері         әкімдері</w:t>
      </w:r>
    </w:p>
    <w:p>
      <w:pPr>
        <w:spacing w:after="0"/>
        <w:ind w:left="0"/>
        <w:jc w:val="both"/>
      </w:pPr>
      <w:r>
        <w:rPr>
          <w:rFonts w:ascii="Times New Roman"/>
          <w:b w:val="false"/>
          <w:i w:val="false"/>
          <w:color w:val="000000"/>
          <w:sz w:val="28"/>
        </w:rPr>
        <w:t xml:space="preserve">         осы   аумақтың </w:t>
      </w:r>
    </w:p>
    <w:p>
      <w:pPr>
        <w:spacing w:after="0"/>
        <w:ind w:left="0"/>
        <w:jc w:val="both"/>
      </w:pPr>
      <w:r>
        <w:rPr>
          <w:rFonts w:ascii="Times New Roman"/>
          <w:b w:val="false"/>
          <w:i w:val="false"/>
          <w:color w:val="000000"/>
          <w:sz w:val="28"/>
        </w:rPr>
        <w:t xml:space="preserve">         балалары </w:t>
      </w:r>
    </w:p>
    <w:p>
      <w:pPr>
        <w:spacing w:after="0"/>
        <w:ind w:left="0"/>
        <w:jc w:val="both"/>
      </w:pPr>
      <w:r>
        <w:rPr>
          <w:rFonts w:ascii="Times New Roman"/>
          <w:b w:val="false"/>
          <w:i w:val="false"/>
          <w:color w:val="000000"/>
          <w:sz w:val="28"/>
        </w:rPr>
        <w:t>         тәрбиеленетін жетім</w:t>
      </w:r>
    </w:p>
    <w:p>
      <w:pPr>
        <w:spacing w:after="0"/>
        <w:ind w:left="0"/>
        <w:jc w:val="both"/>
      </w:pPr>
      <w:r>
        <w:rPr>
          <w:rFonts w:ascii="Times New Roman"/>
          <w:b w:val="false"/>
          <w:i w:val="false"/>
          <w:color w:val="000000"/>
          <w:sz w:val="28"/>
        </w:rPr>
        <w:t xml:space="preserve">         балаларға  арналған  </w:t>
      </w:r>
    </w:p>
    <w:p>
      <w:pPr>
        <w:spacing w:after="0"/>
        <w:ind w:left="0"/>
        <w:jc w:val="both"/>
      </w:pPr>
      <w:r>
        <w:rPr>
          <w:rFonts w:ascii="Times New Roman"/>
          <w:b w:val="false"/>
          <w:i w:val="false"/>
          <w:color w:val="000000"/>
          <w:sz w:val="28"/>
        </w:rPr>
        <w:t xml:space="preserve">         мекемелерге </w:t>
      </w:r>
    </w:p>
    <w:p>
      <w:pPr>
        <w:spacing w:after="0"/>
        <w:ind w:left="0"/>
        <w:jc w:val="both"/>
      </w:pPr>
      <w:r>
        <w:rPr>
          <w:rFonts w:ascii="Times New Roman"/>
          <w:b w:val="false"/>
          <w:i w:val="false"/>
          <w:color w:val="000000"/>
          <w:sz w:val="28"/>
        </w:rPr>
        <w:t xml:space="preserve">         демеушілік көмектер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xml:space="preserve">  13     Жетім балаларға             Білім              Ұдайы.            </w:t>
      </w:r>
    </w:p>
    <w:p>
      <w:pPr>
        <w:spacing w:after="0"/>
        <w:ind w:left="0"/>
        <w:jc w:val="both"/>
      </w:pPr>
      <w:r>
        <w:rPr>
          <w:rFonts w:ascii="Times New Roman"/>
          <w:b w:val="false"/>
          <w:i w:val="false"/>
          <w:color w:val="000000"/>
          <w:sz w:val="28"/>
        </w:rPr>
        <w:t>         арналған мекемелерге        департаменті</w:t>
      </w:r>
    </w:p>
    <w:p>
      <w:pPr>
        <w:spacing w:after="0"/>
        <w:ind w:left="0"/>
        <w:jc w:val="both"/>
      </w:pPr>
      <w:r>
        <w:rPr>
          <w:rFonts w:ascii="Times New Roman"/>
          <w:b w:val="false"/>
          <w:i w:val="false"/>
          <w:color w:val="000000"/>
          <w:sz w:val="28"/>
        </w:rPr>
        <w:t xml:space="preserve">         бюджеттен тыс                </w:t>
      </w:r>
    </w:p>
    <w:p>
      <w:pPr>
        <w:spacing w:after="0"/>
        <w:ind w:left="0"/>
        <w:jc w:val="both"/>
      </w:pPr>
      <w:r>
        <w:rPr>
          <w:rFonts w:ascii="Times New Roman"/>
          <w:b w:val="false"/>
          <w:i w:val="false"/>
          <w:color w:val="000000"/>
          <w:sz w:val="28"/>
        </w:rPr>
        <w:t>         қосымша қаражаттар</w:t>
      </w:r>
    </w:p>
    <w:p>
      <w:pPr>
        <w:spacing w:after="0"/>
        <w:ind w:left="0"/>
        <w:jc w:val="both"/>
      </w:pPr>
      <w:r>
        <w:rPr>
          <w:rFonts w:ascii="Times New Roman"/>
          <w:b w:val="false"/>
          <w:i w:val="false"/>
          <w:color w:val="000000"/>
          <w:sz w:val="28"/>
        </w:rPr>
        <w:t>         (демеушілік,</w:t>
      </w:r>
    </w:p>
    <w:p>
      <w:pPr>
        <w:spacing w:after="0"/>
        <w:ind w:left="0"/>
        <w:jc w:val="both"/>
      </w:pP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республикалық және</w:t>
      </w:r>
    </w:p>
    <w:p>
      <w:pPr>
        <w:spacing w:after="0"/>
        <w:ind w:left="0"/>
        <w:jc w:val="both"/>
      </w:pPr>
      <w:r>
        <w:rPr>
          <w:rFonts w:ascii="Times New Roman"/>
          <w:b w:val="false"/>
          <w:i w:val="false"/>
          <w:color w:val="000000"/>
          <w:sz w:val="28"/>
        </w:rPr>
        <w:t>         облыстық қайырымдылық</w:t>
      </w:r>
    </w:p>
    <w:p>
      <w:pPr>
        <w:spacing w:after="0"/>
        <w:ind w:left="0"/>
        <w:jc w:val="both"/>
      </w:pPr>
      <w:r>
        <w:rPr>
          <w:rFonts w:ascii="Times New Roman"/>
          <w:b w:val="false"/>
          <w:i w:val="false"/>
          <w:color w:val="000000"/>
          <w:sz w:val="28"/>
        </w:rPr>
        <w:t xml:space="preserve">         қорларын) тарту. </w:t>
      </w:r>
    </w:p>
    <w:p>
      <w:pPr>
        <w:spacing w:after="0"/>
        <w:ind w:left="0"/>
        <w:jc w:val="both"/>
      </w:pPr>
      <w:r>
        <w:rPr>
          <w:rFonts w:ascii="Times New Roman"/>
          <w:b w:val="false"/>
          <w:i w:val="false"/>
          <w:color w:val="000000"/>
          <w:sz w:val="28"/>
        </w:rPr>
        <w:t xml:space="preserve">  14     Интернаттық                 Білім              қазан,           </w:t>
      </w:r>
    </w:p>
    <w:p>
      <w:pPr>
        <w:spacing w:after="0"/>
        <w:ind w:left="0"/>
        <w:jc w:val="both"/>
      </w:pPr>
      <w:r>
        <w:rPr>
          <w:rFonts w:ascii="Times New Roman"/>
          <w:b w:val="false"/>
          <w:i w:val="false"/>
          <w:color w:val="000000"/>
          <w:sz w:val="28"/>
        </w:rPr>
        <w:t xml:space="preserve">         мекемелердегі жетім         департаменті,      наурыз          </w:t>
      </w:r>
    </w:p>
    <w:p>
      <w:pPr>
        <w:spacing w:after="0"/>
        <w:ind w:left="0"/>
        <w:jc w:val="both"/>
      </w:pPr>
      <w:r>
        <w:rPr>
          <w:rFonts w:ascii="Times New Roman"/>
          <w:b w:val="false"/>
          <w:i w:val="false"/>
          <w:color w:val="000000"/>
          <w:sz w:val="28"/>
        </w:rPr>
        <w:t xml:space="preserve">         балаларды  жылына 2         денсаулық                             </w:t>
      </w:r>
    </w:p>
    <w:p>
      <w:pPr>
        <w:spacing w:after="0"/>
        <w:ind w:left="0"/>
        <w:jc w:val="both"/>
      </w:pPr>
      <w:r>
        <w:rPr>
          <w:rFonts w:ascii="Times New Roman"/>
          <w:b w:val="false"/>
          <w:i w:val="false"/>
          <w:color w:val="000000"/>
          <w:sz w:val="28"/>
        </w:rPr>
        <w:t xml:space="preserve">         мәрте дәрігерлік            сақтау                           </w:t>
      </w:r>
    </w:p>
    <w:p>
      <w:pPr>
        <w:spacing w:after="0"/>
        <w:ind w:left="0"/>
        <w:jc w:val="both"/>
      </w:pPr>
      <w:r>
        <w:rPr>
          <w:rFonts w:ascii="Times New Roman"/>
          <w:b w:val="false"/>
          <w:i w:val="false"/>
          <w:color w:val="000000"/>
          <w:sz w:val="28"/>
        </w:rPr>
        <w:t xml:space="preserve">         қараудан өткізу. Қараудың   департаменті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қорытындылары бойынша                              </w:t>
      </w:r>
    </w:p>
    <w:p>
      <w:pPr>
        <w:spacing w:after="0"/>
        <w:ind w:left="0"/>
        <w:jc w:val="both"/>
      </w:pPr>
      <w:r>
        <w:rPr>
          <w:rFonts w:ascii="Times New Roman"/>
          <w:b w:val="false"/>
          <w:i w:val="false"/>
          <w:color w:val="000000"/>
          <w:sz w:val="28"/>
        </w:rPr>
        <w:t xml:space="preserve">         облыстық оңалту                                               </w:t>
      </w:r>
    </w:p>
    <w:p>
      <w:pPr>
        <w:spacing w:after="0"/>
        <w:ind w:left="0"/>
        <w:jc w:val="both"/>
      </w:pPr>
      <w:r>
        <w:rPr>
          <w:rFonts w:ascii="Times New Roman"/>
          <w:b w:val="false"/>
          <w:i w:val="false"/>
          <w:color w:val="000000"/>
          <w:sz w:val="28"/>
        </w:rPr>
        <w:t xml:space="preserve">         орталығында емдеу.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Жетімдерге арналған         Білім              Жыл            </w:t>
      </w:r>
    </w:p>
    <w:p>
      <w:pPr>
        <w:spacing w:after="0"/>
        <w:ind w:left="0"/>
        <w:jc w:val="both"/>
      </w:pPr>
      <w:r>
        <w:rPr>
          <w:rFonts w:ascii="Times New Roman"/>
          <w:b w:val="false"/>
          <w:i w:val="false"/>
          <w:color w:val="000000"/>
          <w:sz w:val="28"/>
        </w:rPr>
        <w:t>         интернаттық мекемелерде,    департаменті,      сайын.</w:t>
      </w:r>
    </w:p>
    <w:p>
      <w:pPr>
        <w:spacing w:after="0"/>
        <w:ind w:left="0"/>
        <w:jc w:val="both"/>
      </w:pPr>
      <w:r>
        <w:rPr>
          <w:rFonts w:ascii="Times New Roman"/>
          <w:b w:val="false"/>
          <w:i w:val="false"/>
          <w:color w:val="000000"/>
          <w:sz w:val="28"/>
        </w:rPr>
        <w:t>         сауықтыру лагерлерінде      аумақ</w:t>
      </w:r>
    </w:p>
    <w:p>
      <w:pPr>
        <w:spacing w:after="0"/>
        <w:ind w:left="0"/>
        <w:jc w:val="both"/>
      </w:pPr>
      <w:r>
        <w:rPr>
          <w:rFonts w:ascii="Times New Roman"/>
          <w:b w:val="false"/>
          <w:i w:val="false"/>
          <w:color w:val="000000"/>
          <w:sz w:val="28"/>
        </w:rPr>
        <w:t>         тәрбиеленіп жатқан          әкімдері</w:t>
      </w:r>
    </w:p>
    <w:p>
      <w:pPr>
        <w:spacing w:after="0"/>
        <w:ind w:left="0"/>
        <w:jc w:val="both"/>
      </w:pPr>
      <w:r>
        <w:rPr>
          <w:rFonts w:ascii="Times New Roman"/>
          <w:b w:val="false"/>
          <w:i w:val="false"/>
          <w:color w:val="000000"/>
          <w:sz w:val="28"/>
        </w:rPr>
        <w:t xml:space="preserve">         балалардың сауықтыруын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16     Жетім балалардың облыстық   "Есіл"             қажеттілігіне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республикалық          қоғамдық балалар   қарай.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санаторийлерде              қоры,Білім</w:t>
      </w:r>
    </w:p>
    <w:p>
      <w:pPr>
        <w:spacing w:after="0"/>
        <w:ind w:left="0"/>
        <w:jc w:val="both"/>
      </w:pPr>
      <w:r>
        <w:rPr>
          <w:rFonts w:ascii="Times New Roman"/>
          <w:b w:val="false"/>
          <w:i w:val="false"/>
          <w:color w:val="000000"/>
          <w:sz w:val="28"/>
        </w:rPr>
        <w:t xml:space="preserve">         емделулерін                 департаменті, </w:t>
      </w:r>
    </w:p>
    <w:p>
      <w:pPr>
        <w:spacing w:after="0"/>
        <w:ind w:left="0"/>
        <w:jc w:val="both"/>
      </w:pPr>
      <w:r>
        <w:rPr>
          <w:rFonts w:ascii="Times New Roman"/>
          <w:b w:val="false"/>
          <w:i w:val="false"/>
          <w:color w:val="000000"/>
          <w:sz w:val="28"/>
        </w:rPr>
        <w:t>         ұйымдастыру.                денсаулық сақтау</w:t>
      </w:r>
    </w:p>
    <w:p>
      <w:pPr>
        <w:spacing w:after="0"/>
        <w:ind w:left="0"/>
        <w:jc w:val="both"/>
      </w:pP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 xml:space="preserve">  17     "Есіл"  қоғамдық            "Есіл"             Жыл            </w:t>
      </w:r>
    </w:p>
    <w:p>
      <w:pPr>
        <w:spacing w:after="0"/>
        <w:ind w:left="0"/>
        <w:jc w:val="both"/>
      </w:pPr>
      <w:r>
        <w:rPr>
          <w:rFonts w:ascii="Times New Roman"/>
          <w:b w:val="false"/>
          <w:i w:val="false"/>
          <w:color w:val="000000"/>
          <w:sz w:val="28"/>
        </w:rPr>
        <w:t>         балалар қорымен             қоғамдық балалар   сайын.</w:t>
      </w:r>
    </w:p>
    <w:p>
      <w:pPr>
        <w:spacing w:after="0"/>
        <w:ind w:left="0"/>
        <w:jc w:val="both"/>
      </w:pPr>
      <w:r>
        <w:rPr>
          <w:rFonts w:ascii="Times New Roman"/>
          <w:b w:val="false"/>
          <w:i w:val="false"/>
          <w:color w:val="000000"/>
          <w:sz w:val="28"/>
        </w:rPr>
        <w:t xml:space="preserve">         бірлесе отырып              қоры, Білім </w:t>
      </w:r>
    </w:p>
    <w:p>
      <w:pPr>
        <w:spacing w:after="0"/>
        <w:ind w:left="0"/>
        <w:jc w:val="both"/>
      </w:pPr>
      <w:r>
        <w:rPr>
          <w:rFonts w:ascii="Times New Roman"/>
          <w:b w:val="false"/>
          <w:i w:val="false"/>
          <w:color w:val="000000"/>
          <w:sz w:val="28"/>
        </w:rPr>
        <w:t>         салауатты өмір салтын       департаменті,</w:t>
      </w:r>
    </w:p>
    <w:p>
      <w:pPr>
        <w:spacing w:after="0"/>
        <w:ind w:left="0"/>
        <w:jc w:val="both"/>
      </w:pPr>
      <w:r>
        <w:rPr>
          <w:rFonts w:ascii="Times New Roman"/>
          <w:b w:val="false"/>
          <w:i w:val="false"/>
          <w:color w:val="000000"/>
          <w:sz w:val="28"/>
        </w:rPr>
        <w:t>         насихаттау бойынша          денсаулық сақтау</w:t>
      </w:r>
    </w:p>
    <w:p>
      <w:pPr>
        <w:spacing w:after="0"/>
        <w:ind w:left="0"/>
        <w:jc w:val="both"/>
      </w:pPr>
      <w:r>
        <w:rPr>
          <w:rFonts w:ascii="Times New Roman"/>
          <w:b w:val="false"/>
          <w:i w:val="false"/>
          <w:color w:val="000000"/>
          <w:sz w:val="28"/>
        </w:rPr>
        <w:t xml:space="preserve">         семинарлар өткізу.          департаменті  </w:t>
      </w:r>
    </w:p>
    <w:p>
      <w:pPr>
        <w:spacing w:after="0"/>
        <w:ind w:left="0"/>
        <w:jc w:val="both"/>
      </w:pPr>
      <w:r>
        <w:rPr>
          <w:rFonts w:ascii="Times New Roman"/>
          <w:b w:val="false"/>
          <w:i w:val="false"/>
          <w:color w:val="000000"/>
          <w:sz w:val="28"/>
        </w:rPr>
        <w:t xml:space="preserve">  18     "Есіл"  қоғамдық            "Есіл" қоғамдық    Жыл            </w:t>
      </w:r>
    </w:p>
    <w:p>
      <w:pPr>
        <w:spacing w:after="0"/>
        <w:ind w:left="0"/>
        <w:jc w:val="both"/>
      </w:pPr>
      <w:r>
        <w:rPr>
          <w:rFonts w:ascii="Times New Roman"/>
          <w:b w:val="false"/>
          <w:i w:val="false"/>
          <w:color w:val="000000"/>
          <w:sz w:val="28"/>
        </w:rPr>
        <w:t>         балалар қорымен             балалар қоры,      сайын.</w:t>
      </w:r>
    </w:p>
    <w:p>
      <w:pPr>
        <w:spacing w:after="0"/>
        <w:ind w:left="0"/>
        <w:jc w:val="both"/>
      </w:pPr>
      <w:r>
        <w:rPr>
          <w:rFonts w:ascii="Times New Roman"/>
          <w:b w:val="false"/>
          <w:i w:val="false"/>
          <w:color w:val="000000"/>
          <w:sz w:val="28"/>
        </w:rPr>
        <w:t xml:space="preserve">         бірлесе отырып              Білім </w:t>
      </w:r>
    </w:p>
    <w:p>
      <w:pPr>
        <w:spacing w:after="0"/>
        <w:ind w:left="0"/>
        <w:jc w:val="both"/>
      </w:pPr>
      <w:r>
        <w:rPr>
          <w:rFonts w:ascii="Times New Roman"/>
          <w:b w:val="false"/>
          <w:i w:val="false"/>
          <w:color w:val="000000"/>
          <w:sz w:val="28"/>
        </w:rPr>
        <w:t>         жетімдер үшін               департаменті,</w:t>
      </w:r>
    </w:p>
    <w:p>
      <w:pPr>
        <w:spacing w:after="0"/>
        <w:ind w:left="0"/>
        <w:jc w:val="both"/>
      </w:pPr>
      <w:r>
        <w:rPr>
          <w:rFonts w:ascii="Times New Roman"/>
          <w:b w:val="false"/>
          <w:i w:val="false"/>
          <w:color w:val="000000"/>
          <w:sz w:val="28"/>
        </w:rPr>
        <w:t>         мекемелерде "Детка"         денсаулық сақтау</w:t>
      </w:r>
    </w:p>
    <w:p>
      <w:pPr>
        <w:spacing w:after="0"/>
        <w:ind w:left="0"/>
        <w:jc w:val="both"/>
      </w:pPr>
      <w:r>
        <w:rPr>
          <w:rFonts w:ascii="Times New Roman"/>
          <w:b w:val="false"/>
          <w:i w:val="false"/>
          <w:color w:val="000000"/>
          <w:sz w:val="28"/>
        </w:rPr>
        <w:t xml:space="preserve">         жүйесінің табиғи            департаменті </w:t>
      </w:r>
    </w:p>
    <w:p>
      <w:pPr>
        <w:spacing w:after="0"/>
        <w:ind w:left="0"/>
        <w:jc w:val="both"/>
      </w:pPr>
      <w:r>
        <w:rPr>
          <w:rFonts w:ascii="Times New Roman"/>
          <w:b w:val="false"/>
          <w:i w:val="false"/>
          <w:color w:val="000000"/>
          <w:sz w:val="28"/>
        </w:rPr>
        <w:t xml:space="preserve">         сауықтыру әдістемесін     </w:t>
      </w:r>
    </w:p>
    <w:p>
      <w:pPr>
        <w:spacing w:after="0"/>
        <w:ind w:left="0"/>
        <w:jc w:val="both"/>
      </w:pPr>
      <w:r>
        <w:rPr>
          <w:rFonts w:ascii="Times New Roman"/>
          <w:b w:val="false"/>
          <w:i w:val="false"/>
          <w:color w:val="000000"/>
          <w:sz w:val="28"/>
        </w:rPr>
        <w:t xml:space="preserve">         енгізу бойынша                 </w:t>
      </w:r>
    </w:p>
    <w:p>
      <w:pPr>
        <w:spacing w:after="0"/>
        <w:ind w:left="0"/>
        <w:jc w:val="both"/>
      </w:pPr>
      <w:r>
        <w:rPr>
          <w:rFonts w:ascii="Times New Roman"/>
          <w:b w:val="false"/>
          <w:i w:val="false"/>
          <w:color w:val="000000"/>
          <w:sz w:val="28"/>
        </w:rPr>
        <w:t xml:space="preserve">         семинарлар өткізу.           </w:t>
      </w:r>
    </w:p>
    <w:p>
      <w:pPr>
        <w:spacing w:after="0"/>
        <w:ind w:left="0"/>
        <w:jc w:val="both"/>
      </w:pPr>
      <w:r>
        <w:rPr>
          <w:rFonts w:ascii="Times New Roman"/>
          <w:b w:val="false"/>
          <w:i w:val="false"/>
          <w:color w:val="000000"/>
          <w:sz w:val="28"/>
        </w:rPr>
        <w:t xml:space="preserve">  19     Салауатты өмір салтын       "Есіл" қоғамдық    Жыл            </w:t>
      </w:r>
    </w:p>
    <w:p>
      <w:pPr>
        <w:spacing w:after="0"/>
        <w:ind w:left="0"/>
        <w:jc w:val="both"/>
      </w:pPr>
      <w:r>
        <w:rPr>
          <w:rFonts w:ascii="Times New Roman"/>
          <w:b w:val="false"/>
          <w:i w:val="false"/>
          <w:color w:val="000000"/>
          <w:sz w:val="28"/>
        </w:rPr>
        <w:t>         насихаттау бойынша          балалар қоры,      сайын.</w:t>
      </w:r>
    </w:p>
    <w:p>
      <w:pPr>
        <w:spacing w:after="0"/>
        <w:ind w:left="0"/>
        <w:jc w:val="both"/>
      </w:pPr>
      <w:r>
        <w:rPr>
          <w:rFonts w:ascii="Times New Roman"/>
          <w:b w:val="false"/>
          <w:i w:val="false"/>
          <w:color w:val="000000"/>
          <w:sz w:val="28"/>
        </w:rPr>
        <w:t>         және "Детка" жүйесінің      Білім              Ақпан</w:t>
      </w:r>
    </w:p>
    <w:p>
      <w:pPr>
        <w:spacing w:after="0"/>
        <w:ind w:left="0"/>
        <w:jc w:val="both"/>
      </w:pPr>
      <w:r>
        <w:rPr>
          <w:rFonts w:ascii="Times New Roman"/>
          <w:b w:val="false"/>
          <w:i w:val="false"/>
          <w:color w:val="000000"/>
          <w:sz w:val="28"/>
        </w:rPr>
        <w:t>         табиғи сауықтыру            департаменті,</w:t>
      </w:r>
    </w:p>
    <w:p>
      <w:pPr>
        <w:spacing w:after="0"/>
        <w:ind w:left="0"/>
        <w:jc w:val="both"/>
      </w:pPr>
      <w:r>
        <w:rPr>
          <w:rFonts w:ascii="Times New Roman"/>
          <w:b w:val="false"/>
          <w:i w:val="false"/>
          <w:color w:val="000000"/>
          <w:sz w:val="28"/>
        </w:rPr>
        <w:t xml:space="preserve">         әдістемесін енгізу          денсаулық   </w:t>
      </w:r>
    </w:p>
    <w:p>
      <w:pPr>
        <w:spacing w:after="0"/>
        <w:ind w:left="0"/>
        <w:jc w:val="both"/>
      </w:pPr>
      <w:r>
        <w:rPr>
          <w:rFonts w:ascii="Times New Roman"/>
          <w:b w:val="false"/>
          <w:i w:val="false"/>
          <w:color w:val="000000"/>
          <w:sz w:val="28"/>
        </w:rPr>
        <w:t>         бойынша семинарлар          сақтау</w:t>
      </w:r>
    </w:p>
    <w:p>
      <w:pPr>
        <w:spacing w:after="0"/>
        <w:ind w:left="0"/>
        <w:jc w:val="both"/>
      </w:pPr>
      <w:r>
        <w:rPr>
          <w:rFonts w:ascii="Times New Roman"/>
          <w:b w:val="false"/>
          <w:i w:val="false"/>
          <w:color w:val="000000"/>
          <w:sz w:val="28"/>
        </w:rPr>
        <w:t>         өткізу.                     департаменті</w:t>
      </w:r>
    </w:p>
    <w:p>
      <w:pPr>
        <w:spacing w:after="0"/>
        <w:ind w:left="0"/>
        <w:jc w:val="both"/>
      </w:pPr>
      <w:r>
        <w:rPr>
          <w:rFonts w:ascii="Times New Roman"/>
          <w:b w:val="false"/>
          <w:i w:val="false"/>
          <w:color w:val="000000"/>
          <w:sz w:val="28"/>
        </w:rPr>
        <w:t xml:space="preserve">  20     Колледждердегі жетім        Білім              Жыл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балалардың арасынан         департаменті       сайын.</w:t>
      </w:r>
    </w:p>
    <w:p>
      <w:pPr>
        <w:spacing w:after="0"/>
        <w:ind w:left="0"/>
        <w:jc w:val="both"/>
      </w:pPr>
      <w:r>
        <w:rPr>
          <w:rFonts w:ascii="Times New Roman"/>
          <w:b w:val="false"/>
          <w:i w:val="false"/>
          <w:color w:val="000000"/>
          <w:sz w:val="28"/>
        </w:rPr>
        <w:t xml:space="preserve">         келесі мамандықтарға </w:t>
      </w:r>
    </w:p>
    <w:p>
      <w:pPr>
        <w:spacing w:after="0"/>
        <w:ind w:left="0"/>
        <w:jc w:val="both"/>
      </w:pPr>
      <w:r>
        <w:rPr>
          <w:rFonts w:ascii="Times New Roman"/>
          <w:b w:val="false"/>
          <w:i w:val="false"/>
          <w:color w:val="000000"/>
          <w:sz w:val="28"/>
        </w:rPr>
        <w:t>         мемлекеттік тапсырыс</w:t>
      </w:r>
    </w:p>
    <w:p>
      <w:pPr>
        <w:spacing w:after="0"/>
        <w:ind w:left="0"/>
        <w:jc w:val="both"/>
      </w:pPr>
      <w:r>
        <w:rPr>
          <w:rFonts w:ascii="Times New Roman"/>
          <w:b w:val="false"/>
          <w:i w:val="false"/>
          <w:color w:val="000000"/>
          <w:sz w:val="28"/>
        </w:rPr>
        <w:t>         беру көзделсін:</w:t>
      </w:r>
    </w:p>
    <w:p>
      <w:pPr>
        <w:spacing w:after="0"/>
        <w:ind w:left="0"/>
        <w:jc w:val="both"/>
      </w:pPr>
      <w:r>
        <w:rPr>
          <w:rFonts w:ascii="Times New Roman"/>
          <w:b w:val="false"/>
          <w:i w:val="false"/>
          <w:color w:val="000000"/>
          <w:sz w:val="28"/>
        </w:rPr>
        <w:t>         - бастауыш сыныптарға</w:t>
      </w:r>
    </w:p>
    <w:p>
      <w:pPr>
        <w:spacing w:after="0"/>
        <w:ind w:left="0"/>
        <w:jc w:val="both"/>
      </w:pPr>
      <w:r>
        <w:rPr>
          <w:rFonts w:ascii="Times New Roman"/>
          <w:b w:val="false"/>
          <w:i w:val="false"/>
          <w:color w:val="000000"/>
          <w:sz w:val="28"/>
        </w:rPr>
        <w:t>         сабақ беру - 5 адам,</w:t>
      </w:r>
    </w:p>
    <w:p>
      <w:pPr>
        <w:spacing w:after="0"/>
        <w:ind w:left="0"/>
        <w:jc w:val="both"/>
      </w:pPr>
      <w:r>
        <w:rPr>
          <w:rFonts w:ascii="Times New Roman"/>
          <w:b w:val="false"/>
          <w:i w:val="false"/>
          <w:color w:val="000000"/>
          <w:sz w:val="28"/>
        </w:rPr>
        <w:t>         - Шет ел тілі - 5 адам,</w:t>
      </w:r>
    </w:p>
    <w:p>
      <w:pPr>
        <w:spacing w:after="0"/>
        <w:ind w:left="0"/>
        <w:jc w:val="both"/>
      </w:pPr>
      <w:r>
        <w:rPr>
          <w:rFonts w:ascii="Times New Roman"/>
          <w:b w:val="false"/>
          <w:i w:val="false"/>
          <w:color w:val="000000"/>
          <w:sz w:val="28"/>
        </w:rPr>
        <w:t xml:space="preserve">         - Дене  тәрбиесі - 5 адам, </w:t>
      </w:r>
    </w:p>
    <w:p>
      <w:pPr>
        <w:spacing w:after="0"/>
        <w:ind w:left="0"/>
        <w:jc w:val="both"/>
      </w:pPr>
      <w:r>
        <w:rPr>
          <w:rFonts w:ascii="Times New Roman"/>
          <w:b w:val="false"/>
          <w:i w:val="false"/>
          <w:color w:val="000000"/>
          <w:sz w:val="28"/>
        </w:rPr>
        <w:t xml:space="preserve">         - Ауыл шаруашылығын </w:t>
      </w:r>
    </w:p>
    <w:p>
      <w:pPr>
        <w:spacing w:after="0"/>
        <w:ind w:left="0"/>
        <w:jc w:val="both"/>
      </w:pPr>
      <w:r>
        <w:rPr>
          <w:rFonts w:ascii="Times New Roman"/>
          <w:b w:val="false"/>
          <w:i w:val="false"/>
          <w:color w:val="000000"/>
          <w:sz w:val="28"/>
        </w:rPr>
        <w:t>         механикаландыру-</w:t>
      </w:r>
    </w:p>
    <w:p>
      <w:pPr>
        <w:spacing w:after="0"/>
        <w:ind w:left="0"/>
        <w:jc w:val="both"/>
      </w:pPr>
      <w:r>
        <w:rPr>
          <w:rFonts w:ascii="Times New Roman"/>
          <w:b w:val="false"/>
          <w:i w:val="false"/>
          <w:color w:val="000000"/>
          <w:sz w:val="28"/>
        </w:rPr>
        <w:t>         10 адам,</w:t>
      </w:r>
    </w:p>
    <w:p>
      <w:pPr>
        <w:spacing w:after="0"/>
        <w:ind w:left="0"/>
        <w:jc w:val="both"/>
      </w:pPr>
      <w:r>
        <w:rPr>
          <w:rFonts w:ascii="Times New Roman"/>
          <w:b w:val="false"/>
          <w:i w:val="false"/>
          <w:color w:val="000000"/>
          <w:sz w:val="28"/>
        </w:rPr>
        <w:t>         - Ауыл шаруашылығын</w:t>
      </w:r>
    </w:p>
    <w:p>
      <w:pPr>
        <w:spacing w:after="0"/>
        <w:ind w:left="0"/>
        <w:jc w:val="both"/>
      </w:pPr>
      <w:r>
        <w:rPr>
          <w:rFonts w:ascii="Times New Roman"/>
          <w:b w:val="false"/>
          <w:i w:val="false"/>
          <w:color w:val="000000"/>
          <w:sz w:val="28"/>
        </w:rPr>
        <w:t>         электрлендіру - 5 адам,</w:t>
      </w:r>
    </w:p>
    <w:p>
      <w:pPr>
        <w:spacing w:after="0"/>
        <w:ind w:left="0"/>
        <w:jc w:val="both"/>
      </w:pPr>
      <w:r>
        <w:rPr>
          <w:rFonts w:ascii="Times New Roman"/>
          <w:b w:val="false"/>
          <w:i w:val="false"/>
          <w:color w:val="000000"/>
          <w:sz w:val="28"/>
        </w:rPr>
        <w:t>         - Еңбек - 5 адам,</w:t>
      </w:r>
    </w:p>
    <w:p>
      <w:pPr>
        <w:spacing w:after="0"/>
        <w:ind w:left="0"/>
        <w:jc w:val="both"/>
      </w:pPr>
      <w:r>
        <w:rPr>
          <w:rFonts w:ascii="Times New Roman"/>
          <w:b w:val="false"/>
          <w:i w:val="false"/>
          <w:color w:val="000000"/>
          <w:sz w:val="28"/>
        </w:rPr>
        <w:t>         - Аспаппен орындаушылық -</w:t>
      </w:r>
    </w:p>
    <w:p>
      <w:pPr>
        <w:spacing w:after="0"/>
        <w:ind w:left="0"/>
        <w:jc w:val="both"/>
      </w:pPr>
      <w:r>
        <w:rPr>
          <w:rFonts w:ascii="Times New Roman"/>
          <w:b w:val="false"/>
          <w:i w:val="false"/>
          <w:color w:val="000000"/>
          <w:sz w:val="28"/>
        </w:rPr>
        <w:t>         3 адам,</w:t>
      </w:r>
    </w:p>
    <w:p>
      <w:pPr>
        <w:spacing w:after="0"/>
        <w:ind w:left="0"/>
        <w:jc w:val="both"/>
      </w:pPr>
      <w:r>
        <w:rPr>
          <w:rFonts w:ascii="Times New Roman"/>
          <w:b w:val="false"/>
          <w:i w:val="false"/>
          <w:color w:val="000000"/>
          <w:sz w:val="28"/>
        </w:rPr>
        <w:t xml:space="preserve">         - Үйлермен,ғимараттар </w:t>
      </w:r>
    </w:p>
    <w:p>
      <w:pPr>
        <w:spacing w:after="0"/>
        <w:ind w:left="0"/>
        <w:jc w:val="both"/>
      </w:pPr>
      <w:r>
        <w:rPr>
          <w:rFonts w:ascii="Times New Roman"/>
          <w:b w:val="false"/>
          <w:i w:val="false"/>
          <w:color w:val="000000"/>
          <w:sz w:val="28"/>
        </w:rPr>
        <w:t>         салу және оларды</w:t>
      </w:r>
    </w:p>
    <w:p>
      <w:pPr>
        <w:spacing w:after="0"/>
        <w:ind w:left="0"/>
        <w:jc w:val="both"/>
      </w:pPr>
      <w:r>
        <w:rPr>
          <w:rFonts w:ascii="Times New Roman"/>
          <w:b w:val="false"/>
          <w:i w:val="false"/>
          <w:color w:val="000000"/>
          <w:sz w:val="28"/>
        </w:rPr>
        <w:t>         пайдалануға беру - 5 адам,</w:t>
      </w:r>
    </w:p>
    <w:p>
      <w:pPr>
        <w:spacing w:after="0"/>
        <w:ind w:left="0"/>
        <w:jc w:val="both"/>
      </w:pPr>
      <w:r>
        <w:rPr>
          <w:rFonts w:ascii="Times New Roman"/>
          <w:b w:val="false"/>
          <w:i w:val="false"/>
          <w:color w:val="000000"/>
          <w:sz w:val="28"/>
        </w:rPr>
        <w:t xml:space="preserve">         және КТМ-ге кадрлар </w:t>
      </w:r>
    </w:p>
    <w:p>
      <w:pPr>
        <w:spacing w:after="0"/>
        <w:ind w:left="0"/>
        <w:jc w:val="both"/>
      </w:pPr>
      <w:r>
        <w:rPr>
          <w:rFonts w:ascii="Times New Roman"/>
          <w:b w:val="false"/>
          <w:i w:val="false"/>
          <w:color w:val="000000"/>
          <w:sz w:val="28"/>
        </w:rPr>
        <w:t>         даярлау үшін квотталған</w:t>
      </w:r>
    </w:p>
    <w:p>
      <w:pPr>
        <w:spacing w:after="0"/>
        <w:ind w:left="0"/>
        <w:jc w:val="both"/>
      </w:pPr>
      <w:r>
        <w:rPr>
          <w:rFonts w:ascii="Times New Roman"/>
          <w:b w:val="false"/>
          <w:i w:val="false"/>
          <w:color w:val="000000"/>
          <w:sz w:val="28"/>
        </w:rPr>
        <w:t>         орындар бөлу.</w:t>
      </w:r>
    </w:p>
    <w:p>
      <w:pPr>
        <w:spacing w:after="0"/>
        <w:ind w:left="0"/>
        <w:jc w:val="both"/>
      </w:pPr>
      <w:r>
        <w:rPr>
          <w:rFonts w:ascii="Times New Roman"/>
          <w:b w:val="false"/>
          <w:i w:val="false"/>
          <w:color w:val="000000"/>
          <w:sz w:val="28"/>
        </w:rPr>
        <w:t xml:space="preserve">  21     Жетім балалардың            Білім              Жыл              </w:t>
      </w:r>
    </w:p>
    <w:p>
      <w:pPr>
        <w:spacing w:after="0"/>
        <w:ind w:left="0"/>
        <w:jc w:val="both"/>
      </w:pPr>
      <w:r>
        <w:rPr>
          <w:rFonts w:ascii="Times New Roman"/>
          <w:b w:val="false"/>
          <w:i w:val="false"/>
          <w:color w:val="000000"/>
          <w:sz w:val="28"/>
        </w:rPr>
        <w:t>         арасында Солтүстік          департаменті       сайын.</w:t>
      </w:r>
    </w:p>
    <w:p>
      <w:pPr>
        <w:spacing w:after="0"/>
        <w:ind w:left="0"/>
        <w:jc w:val="both"/>
      </w:pPr>
      <w:r>
        <w:rPr>
          <w:rFonts w:ascii="Times New Roman"/>
          <w:b w:val="false"/>
          <w:i w:val="false"/>
          <w:color w:val="000000"/>
          <w:sz w:val="28"/>
        </w:rPr>
        <w:t xml:space="preserve">         Қазақстан облысының </w:t>
      </w:r>
    </w:p>
    <w:p>
      <w:pPr>
        <w:spacing w:after="0"/>
        <w:ind w:left="0"/>
        <w:jc w:val="both"/>
      </w:pPr>
      <w:r>
        <w:rPr>
          <w:rFonts w:ascii="Times New Roman"/>
          <w:b w:val="false"/>
          <w:i w:val="false"/>
          <w:color w:val="000000"/>
          <w:sz w:val="28"/>
        </w:rPr>
        <w:t xml:space="preserve">         еңбек рыногындағы  </w:t>
      </w:r>
    </w:p>
    <w:p>
      <w:pPr>
        <w:spacing w:after="0"/>
        <w:ind w:left="0"/>
        <w:jc w:val="both"/>
      </w:pPr>
      <w:r>
        <w:rPr>
          <w:rFonts w:ascii="Times New Roman"/>
          <w:b w:val="false"/>
          <w:i w:val="false"/>
          <w:color w:val="000000"/>
          <w:sz w:val="28"/>
        </w:rPr>
        <w:t>         сұранысты ескере отырып</w:t>
      </w:r>
    </w:p>
    <w:p>
      <w:pPr>
        <w:spacing w:after="0"/>
        <w:ind w:left="0"/>
        <w:jc w:val="both"/>
      </w:pPr>
      <w:r>
        <w:rPr>
          <w:rFonts w:ascii="Times New Roman"/>
          <w:b w:val="false"/>
          <w:i w:val="false"/>
          <w:color w:val="000000"/>
          <w:sz w:val="28"/>
        </w:rPr>
        <w:t xml:space="preserve">         мақсатты кәсіптік бағдарлау </w:t>
      </w:r>
    </w:p>
    <w:p>
      <w:pPr>
        <w:spacing w:after="0"/>
        <w:ind w:left="0"/>
        <w:jc w:val="both"/>
      </w:pPr>
      <w:r>
        <w:rPr>
          <w:rFonts w:ascii="Times New Roman"/>
          <w:b w:val="false"/>
          <w:i w:val="false"/>
          <w:color w:val="000000"/>
          <w:sz w:val="28"/>
        </w:rPr>
        <w:t>         жұмысын жүргізу.</w:t>
      </w:r>
    </w:p>
    <w:p>
      <w:pPr>
        <w:spacing w:after="0"/>
        <w:ind w:left="0"/>
        <w:jc w:val="both"/>
      </w:pPr>
      <w:r>
        <w:rPr>
          <w:rFonts w:ascii="Times New Roman"/>
          <w:b w:val="false"/>
          <w:i w:val="false"/>
          <w:color w:val="000000"/>
          <w:sz w:val="28"/>
        </w:rPr>
        <w:t xml:space="preserve">  22     Жетім балаларды "Жас        Білім              Жыл              </w:t>
      </w:r>
    </w:p>
    <w:p>
      <w:pPr>
        <w:spacing w:after="0"/>
        <w:ind w:left="0"/>
        <w:jc w:val="both"/>
      </w:pPr>
      <w:r>
        <w:rPr>
          <w:rFonts w:ascii="Times New Roman"/>
          <w:b w:val="false"/>
          <w:i w:val="false"/>
          <w:color w:val="000000"/>
          <w:sz w:val="28"/>
        </w:rPr>
        <w:t>         Ұлан", Щучинск кадет        департаменті       сайын.</w:t>
      </w:r>
    </w:p>
    <w:p>
      <w:pPr>
        <w:spacing w:after="0"/>
        <w:ind w:left="0"/>
        <w:jc w:val="both"/>
      </w:pPr>
      <w:r>
        <w:rPr>
          <w:rFonts w:ascii="Times New Roman"/>
          <w:b w:val="false"/>
          <w:i w:val="false"/>
          <w:color w:val="000000"/>
          <w:sz w:val="28"/>
        </w:rPr>
        <w:t xml:space="preserve">         корпусында, ІІМ  ЖӘУ, ҚР </w:t>
      </w:r>
    </w:p>
    <w:p>
      <w:pPr>
        <w:spacing w:after="0"/>
        <w:ind w:left="0"/>
        <w:jc w:val="both"/>
      </w:pPr>
      <w:r>
        <w:rPr>
          <w:rFonts w:ascii="Times New Roman"/>
          <w:b w:val="false"/>
          <w:i w:val="false"/>
          <w:color w:val="000000"/>
          <w:sz w:val="28"/>
        </w:rPr>
        <w:t>         басқа да әскери оқу</w:t>
      </w:r>
    </w:p>
    <w:p>
      <w:pPr>
        <w:spacing w:after="0"/>
        <w:ind w:left="0"/>
        <w:jc w:val="both"/>
      </w:pPr>
      <w:r>
        <w:rPr>
          <w:rFonts w:ascii="Times New Roman"/>
          <w:b w:val="false"/>
          <w:i w:val="false"/>
          <w:color w:val="000000"/>
          <w:sz w:val="28"/>
        </w:rPr>
        <w:t>         орындарында білім алуға</w:t>
      </w:r>
    </w:p>
    <w:p>
      <w:pPr>
        <w:spacing w:after="0"/>
        <w:ind w:left="0"/>
        <w:jc w:val="both"/>
      </w:pPr>
      <w:r>
        <w:rPr>
          <w:rFonts w:ascii="Times New Roman"/>
          <w:b w:val="false"/>
          <w:i w:val="false"/>
          <w:color w:val="000000"/>
          <w:sz w:val="28"/>
        </w:rPr>
        <w:t xml:space="preserve">         бағдарлау.  </w:t>
      </w:r>
    </w:p>
    <w:p>
      <w:pPr>
        <w:spacing w:after="0"/>
        <w:ind w:left="0"/>
        <w:jc w:val="both"/>
      </w:pPr>
      <w:r>
        <w:rPr>
          <w:rFonts w:ascii="Times New Roman"/>
          <w:b w:val="false"/>
          <w:i w:val="false"/>
          <w:color w:val="000000"/>
          <w:sz w:val="28"/>
        </w:rPr>
        <w:t xml:space="preserve">  23     Жергілікті атқарушы         Білім              2001 жылдан       </w:t>
      </w:r>
    </w:p>
    <w:p>
      <w:pPr>
        <w:spacing w:after="0"/>
        <w:ind w:left="0"/>
        <w:jc w:val="both"/>
      </w:pPr>
      <w:r>
        <w:rPr>
          <w:rFonts w:ascii="Times New Roman"/>
          <w:b w:val="false"/>
          <w:i w:val="false"/>
          <w:color w:val="000000"/>
          <w:sz w:val="28"/>
        </w:rPr>
        <w:t>         органдарға, сол             департаменті       бастап</w:t>
      </w:r>
    </w:p>
    <w:p>
      <w:pPr>
        <w:spacing w:after="0"/>
        <w:ind w:left="0"/>
        <w:jc w:val="both"/>
      </w:pPr>
      <w:r>
        <w:rPr>
          <w:rFonts w:ascii="Times New Roman"/>
          <w:b w:val="false"/>
          <w:i w:val="false"/>
          <w:color w:val="000000"/>
          <w:sz w:val="28"/>
        </w:rPr>
        <w:t>         аумақтарға бекітілген</w:t>
      </w:r>
    </w:p>
    <w:p>
      <w:pPr>
        <w:spacing w:after="0"/>
        <w:ind w:left="0"/>
        <w:jc w:val="both"/>
      </w:pPr>
      <w:r>
        <w:rPr>
          <w:rFonts w:ascii="Times New Roman"/>
          <w:b w:val="false"/>
          <w:i w:val="false"/>
          <w:color w:val="000000"/>
          <w:sz w:val="28"/>
        </w:rPr>
        <w:t xml:space="preserve">         КТМ, колледждердің </w:t>
      </w:r>
    </w:p>
    <w:p>
      <w:pPr>
        <w:spacing w:after="0"/>
        <w:ind w:left="0"/>
        <w:jc w:val="both"/>
      </w:pPr>
      <w:r>
        <w:rPr>
          <w:rFonts w:ascii="Times New Roman"/>
          <w:b w:val="false"/>
          <w:i w:val="false"/>
          <w:color w:val="000000"/>
          <w:sz w:val="28"/>
        </w:rPr>
        <w:t xml:space="preserve">         жетім түлектері туралы </w:t>
      </w:r>
    </w:p>
    <w:p>
      <w:pPr>
        <w:spacing w:after="0"/>
        <w:ind w:left="0"/>
        <w:jc w:val="both"/>
      </w:pPr>
      <w:r>
        <w:rPr>
          <w:rFonts w:ascii="Times New Roman"/>
          <w:b w:val="false"/>
          <w:i w:val="false"/>
          <w:color w:val="000000"/>
          <w:sz w:val="28"/>
        </w:rPr>
        <w:t xml:space="preserve">         мәліметті тұратын </w:t>
      </w:r>
    </w:p>
    <w:p>
      <w:pPr>
        <w:spacing w:after="0"/>
        <w:ind w:left="0"/>
        <w:jc w:val="both"/>
      </w:pPr>
      <w:r>
        <w:rPr>
          <w:rFonts w:ascii="Times New Roman"/>
          <w:b w:val="false"/>
          <w:i w:val="false"/>
          <w:color w:val="000000"/>
          <w:sz w:val="28"/>
        </w:rPr>
        <w:t>         мекендерін көрсете</w:t>
      </w:r>
    </w:p>
    <w:p>
      <w:pPr>
        <w:spacing w:after="0"/>
        <w:ind w:left="0"/>
        <w:jc w:val="both"/>
      </w:pPr>
      <w:r>
        <w:rPr>
          <w:rFonts w:ascii="Times New Roman"/>
          <w:b w:val="false"/>
          <w:i w:val="false"/>
          <w:color w:val="000000"/>
          <w:sz w:val="28"/>
        </w:rPr>
        <w:t>         отырып белгіленген</w:t>
      </w:r>
    </w:p>
    <w:p>
      <w:pPr>
        <w:spacing w:after="0"/>
        <w:ind w:left="0"/>
        <w:jc w:val="both"/>
      </w:pPr>
      <w:r>
        <w:rPr>
          <w:rFonts w:ascii="Times New Roman"/>
          <w:b w:val="false"/>
          <w:i w:val="false"/>
          <w:color w:val="000000"/>
          <w:sz w:val="28"/>
        </w:rPr>
        <w:t xml:space="preserve">         уақытында жеткізу.  </w:t>
      </w:r>
    </w:p>
    <w:p>
      <w:pPr>
        <w:spacing w:after="0"/>
        <w:ind w:left="0"/>
        <w:jc w:val="both"/>
      </w:pPr>
      <w:r>
        <w:rPr>
          <w:rFonts w:ascii="Times New Roman"/>
          <w:b w:val="false"/>
          <w:i w:val="false"/>
          <w:color w:val="000000"/>
          <w:sz w:val="28"/>
        </w:rPr>
        <w:t xml:space="preserve">  24     КТМ, колледждердің,         Аумақ             №1 қосымшаға       </w:t>
      </w:r>
    </w:p>
    <w:p>
      <w:pPr>
        <w:spacing w:after="0"/>
        <w:ind w:left="0"/>
        <w:jc w:val="both"/>
      </w:pPr>
      <w:r>
        <w:rPr>
          <w:rFonts w:ascii="Times New Roman"/>
          <w:b w:val="false"/>
          <w:i w:val="false"/>
          <w:color w:val="000000"/>
          <w:sz w:val="28"/>
        </w:rPr>
        <w:t>         ЖОО жетім түлектеріне       әкімдері           сәйкес</w:t>
      </w:r>
    </w:p>
    <w:p>
      <w:pPr>
        <w:spacing w:after="0"/>
        <w:ind w:left="0"/>
        <w:jc w:val="both"/>
      </w:pPr>
      <w:r>
        <w:rPr>
          <w:rFonts w:ascii="Times New Roman"/>
          <w:b w:val="false"/>
          <w:i w:val="false"/>
          <w:color w:val="000000"/>
          <w:sz w:val="28"/>
        </w:rPr>
        <w:t xml:space="preserve">         жер  алқаптарының                              ұдайы        </w:t>
      </w:r>
    </w:p>
    <w:p>
      <w:pPr>
        <w:spacing w:after="0"/>
        <w:ind w:left="0"/>
        <w:jc w:val="both"/>
      </w:pPr>
      <w:r>
        <w:rPr>
          <w:rFonts w:ascii="Times New Roman"/>
          <w:b w:val="false"/>
          <w:i w:val="false"/>
          <w:color w:val="000000"/>
          <w:sz w:val="28"/>
        </w:rPr>
        <w:t xml:space="preserve">         бөлінуі, қосалқы </w:t>
      </w:r>
    </w:p>
    <w:p>
      <w:pPr>
        <w:spacing w:after="0"/>
        <w:ind w:left="0"/>
        <w:jc w:val="both"/>
      </w:pPr>
      <w:r>
        <w:rPr>
          <w:rFonts w:ascii="Times New Roman"/>
          <w:b w:val="false"/>
          <w:i w:val="false"/>
          <w:color w:val="000000"/>
          <w:sz w:val="28"/>
        </w:rPr>
        <w:t>         шаруашылықты жүргізу</w:t>
      </w:r>
    </w:p>
    <w:p>
      <w:pPr>
        <w:spacing w:after="0"/>
        <w:ind w:left="0"/>
        <w:jc w:val="both"/>
      </w:pPr>
      <w:r>
        <w:rPr>
          <w:rFonts w:ascii="Times New Roman"/>
          <w:b w:val="false"/>
          <w:i w:val="false"/>
          <w:color w:val="000000"/>
          <w:sz w:val="28"/>
        </w:rPr>
        <w:t>         үшін жағдай жасау, алған</w:t>
      </w:r>
    </w:p>
    <w:p>
      <w:pPr>
        <w:spacing w:after="0"/>
        <w:ind w:left="0"/>
        <w:jc w:val="both"/>
      </w:pPr>
      <w:r>
        <w:rPr>
          <w:rFonts w:ascii="Times New Roman"/>
          <w:b w:val="false"/>
          <w:i w:val="false"/>
          <w:color w:val="000000"/>
          <w:sz w:val="28"/>
        </w:rPr>
        <w:t xml:space="preserve">         мамандықтарына сәйкес </w:t>
      </w:r>
    </w:p>
    <w:p>
      <w:pPr>
        <w:spacing w:after="0"/>
        <w:ind w:left="0"/>
        <w:jc w:val="both"/>
      </w:pPr>
      <w:r>
        <w:rPr>
          <w:rFonts w:ascii="Times New Roman"/>
          <w:b w:val="false"/>
          <w:i w:val="false"/>
          <w:color w:val="000000"/>
          <w:sz w:val="28"/>
        </w:rPr>
        <w:t xml:space="preserve">         еңбекке орналастыруды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25     Ауыл аудандарында           Аумақ              2001-              </w:t>
      </w:r>
    </w:p>
    <w:p>
      <w:pPr>
        <w:spacing w:after="0"/>
        <w:ind w:left="0"/>
        <w:jc w:val="both"/>
      </w:pPr>
      <w:r>
        <w:rPr>
          <w:rFonts w:ascii="Times New Roman"/>
          <w:b w:val="false"/>
          <w:i w:val="false"/>
          <w:color w:val="000000"/>
          <w:sz w:val="28"/>
        </w:rPr>
        <w:t xml:space="preserve">         "Жеткіншектер үйлерін"      әкімдері           2002 ж.ж. </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xml:space="preserve">  26     Қызылжар ауданында          Петропавл          2000 жылдың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Петропавл              қаласының          III тоқсаны </w:t>
      </w:r>
    </w:p>
    <w:p>
      <w:pPr>
        <w:spacing w:after="0"/>
        <w:ind w:left="0"/>
        <w:jc w:val="both"/>
      </w:pPr>
      <w:r>
        <w:rPr>
          <w:rFonts w:ascii="Times New Roman"/>
          <w:b w:val="false"/>
          <w:i w:val="false"/>
          <w:color w:val="000000"/>
          <w:sz w:val="28"/>
        </w:rPr>
        <w:t xml:space="preserve">         қаласында "Жеткіншектер     және Қызылжар             </w:t>
      </w:r>
    </w:p>
    <w:p>
      <w:pPr>
        <w:spacing w:after="0"/>
        <w:ind w:left="0"/>
        <w:jc w:val="both"/>
      </w:pPr>
      <w:r>
        <w:rPr>
          <w:rFonts w:ascii="Times New Roman"/>
          <w:b w:val="false"/>
          <w:i w:val="false"/>
          <w:color w:val="000000"/>
          <w:sz w:val="28"/>
        </w:rPr>
        <w:t>         үйлерін" құру               аудандарының</w:t>
      </w:r>
    </w:p>
    <w:p>
      <w:pPr>
        <w:spacing w:after="0"/>
        <w:ind w:left="0"/>
        <w:jc w:val="both"/>
      </w:pPr>
      <w:r>
        <w:rPr>
          <w:rFonts w:ascii="Times New Roman"/>
          <w:b w:val="false"/>
          <w:i w:val="false"/>
          <w:color w:val="000000"/>
          <w:sz w:val="28"/>
        </w:rPr>
        <w:t>                                     әкімдері</w:t>
      </w:r>
    </w:p>
    <w:p>
      <w:pPr>
        <w:spacing w:after="0"/>
        <w:ind w:left="0"/>
        <w:jc w:val="both"/>
      </w:pPr>
      <w:r>
        <w:rPr>
          <w:rFonts w:ascii="Times New Roman"/>
          <w:b w:val="false"/>
          <w:i w:val="false"/>
          <w:color w:val="000000"/>
          <w:sz w:val="28"/>
        </w:rPr>
        <w:t xml:space="preserve">  27     Боголюбово КТМ ақыл-есі     Білім              2000 жылдың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қалыпты дамыған жетім       департаменті,      1 қыркүйегіне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бітірушілерге арналған      Қызылжар           дейін.   </w:t>
      </w:r>
    </w:p>
    <w:p>
      <w:pPr>
        <w:spacing w:after="0"/>
        <w:ind w:left="0"/>
        <w:jc w:val="both"/>
      </w:pPr>
      <w:r>
        <w:rPr>
          <w:rFonts w:ascii="Times New Roman"/>
          <w:b w:val="false"/>
          <w:i w:val="false"/>
          <w:color w:val="000000"/>
          <w:sz w:val="28"/>
        </w:rPr>
        <w:t xml:space="preserve">         КТМ ретінде қайта құру.     ауданының әкімі        </w:t>
      </w:r>
    </w:p>
    <w:p>
      <w:pPr>
        <w:spacing w:after="0"/>
        <w:ind w:left="0"/>
        <w:jc w:val="both"/>
      </w:pPr>
      <w:r>
        <w:rPr>
          <w:rFonts w:ascii="Times New Roman"/>
          <w:b w:val="false"/>
          <w:i w:val="false"/>
          <w:color w:val="000000"/>
          <w:sz w:val="28"/>
        </w:rPr>
        <w:t xml:space="preserve">  28     Отбасылық үлгідегі          Аумақ              2 қосымшаға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балалар үйлерін құру.       әкімдері           сәйкес        </w:t>
      </w:r>
    </w:p>
    <w:p>
      <w:pPr>
        <w:spacing w:after="0"/>
        <w:ind w:left="0"/>
        <w:jc w:val="both"/>
      </w:pPr>
      <w:r>
        <w:rPr>
          <w:rFonts w:ascii="Times New Roman"/>
          <w:b w:val="false"/>
          <w:i w:val="false"/>
          <w:color w:val="000000"/>
          <w:sz w:val="28"/>
        </w:rPr>
        <w:t xml:space="preserve">  29     Жетім балаларға             Әкімшілік          2000 жылдың     </w:t>
      </w:r>
    </w:p>
    <w:p>
      <w:pPr>
        <w:spacing w:after="0"/>
        <w:ind w:left="0"/>
        <w:jc w:val="both"/>
      </w:pPr>
      <w:r>
        <w:rPr>
          <w:rFonts w:ascii="Times New Roman"/>
          <w:b w:val="false"/>
          <w:i w:val="false"/>
          <w:color w:val="000000"/>
          <w:sz w:val="28"/>
        </w:rPr>
        <w:t xml:space="preserve">         арналған мекемелердің                          III тоқсаны        </w:t>
      </w:r>
    </w:p>
    <w:p>
      <w:pPr>
        <w:spacing w:after="0"/>
        <w:ind w:left="0"/>
        <w:jc w:val="both"/>
      </w:pPr>
      <w:r>
        <w:rPr>
          <w:rFonts w:ascii="Times New Roman"/>
          <w:b w:val="false"/>
          <w:i w:val="false"/>
          <w:color w:val="000000"/>
          <w:sz w:val="28"/>
        </w:rPr>
        <w:t xml:space="preserve">         қызметтері үшін облыс                         №3 қосымшаға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әкімінің орынбасарларына,                      сәйкес</w:t>
      </w:r>
    </w:p>
    <w:p>
      <w:pPr>
        <w:spacing w:after="0"/>
        <w:ind w:left="0"/>
        <w:jc w:val="both"/>
      </w:pPr>
      <w:r>
        <w:rPr>
          <w:rFonts w:ascii="Times New Roman"/>
          <w:b w:val="false"/>
          <w:i w:val="false"/>
          <w:color w:val="000000"/>
          <w:sz w:val="28"/>
        </w:rPr>
        <w:t>         аумақ әкімдеріне</w:t>
      </w:r>
    </w:p>
    <w:p>
      <w:pPr>
        <w:spacing w:after="0"/>
        <w:ind w:left="0"/>
        <w:jc w:val="both"/>
      </w:pPr>
      <w:r>
        <w:rPr>
          <w:rFonts w:ascii="Times New Roman"/>
          <w:b w:val="false"/>
          <w:i w:val="false"/>
          <w:color w:val="000000"/>
          <w:sz w:val="28"/>
        </w:rPr>
        <w:t>         жауапкершілікті бекіту.</w:t>
      </w:r>
    </w:p>
    <w:p>
      <w:pPr>
        <w:spacing w:after="0"/>
        <w:ind w:left="0"/>
        <w:jc w:val="both"/>
      </w:pPr>
      <w:r>
        <w:rPr>
          <w:rFonts w:ascii="Times New Roman"/>
          <w:b w:val="false"/>
          <w:i w:val="false"/>
          <w:color w:val="000000"/>
          <w:sz w:val="28"/>
        </w:rPr>
        <w:t xml:space="preserve">  30     Жетім балаларға арналған    Аумақ              Қажеттілігіне      </w:t>
      </w:r>
    </w:p>
    <w:p>
      <w:pPr>
        <w:spacing w:after="0"/>
        <w:ind w:left="0"/>
        <w:jc w:val="both"/>
      </w:pPr>
      <w:r>
        <w:rPr>
          <w:rFonts w:ascii="Times New Roman"/>
          <w:b w:val="false"/>
          <w:i w:val="false"/>
          <w:color w:val="000000"/>
          <w:sz w:val="28"/>
        </w:rPr>
        <w:t>         мекемелердің жер            әкімдері           қарай.</w:t>
      </w:r>
    </w:p>
    <w:p>
      <w:pPr>
        <w:spacing w:after="0"/>
        <w:ind w:left="0"/>
        <w:jc w:val="both"/>
      </w:pPr>
      <w:r>
        <w:rPr>
          <w:rFonts w:ascii="Times New Roman"/>
          <w:b w:val="false"/>
          <w:i w:val="false"/>
          <w:color w:val="000000"/>
          <w:sz w:val="28"/>
        </w:rPr>
        <w:t>         алқаптарын қажеттілігіне</w:t>
      </w:r>
    </w:p>
    <w:p>
      <w:pPr>
        <w:spacing w:after="0"/>
        <w:ind w:left="0"/>
        <w:jc w:val="both"/>
      </w:pPr>
      <w:r>
        <w:rPr>
          <w:rFonts w:ascii="Times New Roman"/>
          <w:b w:val="false"/>
          <w:i w:val="false"/>
          <w:color w:val="000000"/>
          <w:sz w:val="28"/>
        </w:rPr>
        <w:t>         қарай бөлу.</w:t>
      </w:r>
    </w:p>
    <w:p>
      <w:pPr>
        <w:spacing w:after="0"/>
        <w:ind w:left="0"/>
        <w:jc w:val="both"/>
      </w:pPr>
      <w:r>
        <w:rPr>
          <w:rFonts w:ascii="Times New Roman"/>
          <w:b w:val="false"/>
          <w:i w:val="false"/>
          <w:color w:val="000000"/>
          <w:sz w:val="28"/>
        </w:rPr>
        <w:t xml:space="preserve">  31     Мінез-құлқы девиантты       Аумақ             №4 қосымшаға        </w:t>
      </w:r>
    </w:p>
    <w:p>
      <w:pPr>
        <w:spacing w:after="0"/>
        <w:ind w:left="0"/>
        <w:jc w:val="both"/>
      </w:pPr>
      <w:r>
        <w:rPr>
          <w:rFonts w:ascii="Times New Roman"/>
          <w:b w:val="false"/>
          <w:i w:val="false"/>
          <w:color w:val="000000"/>
          <w:sz w:val="28"/>
        </w:rPr>
        <w:t>         балалар үшін Петропавл      әкімдері           сәйкес</w:t>
      </w:r>
    </w:p>
    <w:p>
      <w:pPr>
        <w:spacing w:after="0"/>
        <w:ind w:left="0"/>
        <w:jc w:val="both"/>
      </w:pPr>
      <w:r>
        <w:rPr>
          <w:rFonts w:ascii="Times New Roman"/>
          <w:b w:val="false"/>
          <w:i w:val="false"/>
          <w:color w:val="000000"/>
          <w:sz w:val="28"/>
        </w:rPr>
        <w:t xml:space="preserve">         қаласында және  селолық </w:t>
      </w:r>
    </w:p>
    <w:p>
      <w:pPr>
        <w:spacing w:after="0"/>
        <w:ind w:left="0"/>
        <w:jc w:val="both"/>
      </w:pPr>
      <w:r>
        <w:rPr>
          <w:rFonts w:ascii="Times New Roman"/>
          <w:b w:val="false"/>
          <w:i w:val="false"/>
          <w:color w:val="000000"/>
          <w:sz w:val="28"/>
        </w:rPr>
        <w:t>         аудандарда паналар ашу.</w:t>
      </w:r>
    </w:p>
    <w:p>
      <w:pPr>
        <w:spacing w:after="0"/>
        <w:ind w:left="0"/>
        <w:jc w:val="both"/>
      </w:pPr>
      <w:r>
        <w:rPr>
          <w:rFonts w:ascii="Times New Roman"/>
          <w:b w:val="false"/>
          <w:i w:val="false"/>
          <w:color w:val="000000"/>
          <w:sz w:val="28"/>
        </w:rPr>
        <w:t xml:space="preserve">  32     Балалар үйлерінің           Білім,             Жыл              </w:t>
      </w:r>
    </w:p>
    <w:p>
      <w:pPr>
        <w:spacing w:after="0"/>
        <w:ind w:left="0"/>
        <w:jc w:val="both"/>
      </w:pPr>
      <w:r>
        <w:rPr>
          <w:rFonts w:ascii="Times New Roman"/>
          <w:b w:val="false"/>
          <w:i w:val="false"/>
          <w:color w:val="000000"/>
          <w:sz w:val="28"/>
        </w:rPr>
        <w:t xml:space="preserve">         тәрбиеленушілерінің,        мәдениет           сайын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жетімдерге арналған         департаменттері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мектеп-интернаттардың,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 көркемөнерпаздар</w:t>
      </w:r>
    </w:p>
    <w:p>
      <w:pPr>
        <w:spacing w:after="0"/>
        <w:ind w:left="0"/>
        <w:jc w:val="both"/>
      </w:pPr>
      <w:r>
        <w:rPr>
          <w:rFonts w:ascii="Times New Roman"/>
          <w:b w:val="false"/>
          <w:i w:val="false"/>
          <w:color w:val="000000"/>
          <w:sz w:val="28"/>
        </w:rPr>
        <w:t xml:space="preserve">         шығармашылығының </w:t>
      </w:r>
    </w:p>
    <w:p>
      <w:pPr>
        <w:spacing w:after="0"/>
        <w:ind w:left="0"/>
        <w:jc w:val="both"/>
      </w:pPr>
      <w:r>
        <w:rPr>
          <w:rFonts w:ascii="Times New Roman"/>
          <w:b w:val="false"/>
          <w:i w:val="false"/>
          <w:color w:val="000000"/>
          <w:sz w:val="28"/>
        </w:rPr>
        <w:t xml:space="preserve">         фестивалін,спартакиадасын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xml:space="preserve">  33     Балалар үйлерінің, мектеп   Білім              Жыл             </w:t>
      </w:r>
    </w:p>
    <w:p>
      <w:pPr>
        <w:spacing w:after="0"/>
        <w:ind w:left="0"/>
        <w:jc w:val="both"/>
      </w:pPr>
      <w:r>
        <w:rPr>
          <w:rFonts w:ascii="Times New Roman"/>
          <w:b w:val="false"/>
          <w:i w:val="false"/>
          <w:color w:val="000000"/>
          <w:sz w:val="28"/>
        </w:rPr>
        <w:t>         интернаттардың              департаменті       сайын</w:t>
      </w:r>
    </w:p>
    <w:p>
      <w:pPr>
        <w:spacing w:after="0"/>
        <w:ind w:left="0"/>
        <w:jc w:val="both"/>
      </w:pPr>
      <w:r>
        <w:rPr>
          <w:rFonts w:ascii="Times New Roman"/>
          <w:b w:val="false"/>
          <w:i w:val="false"/>
          <w:color w:val="000000"/>
          <w:sz w:val="28"/>
        </w:rPr>
        <w:t>         тәрбиеленушілерін еңбекке</w:t>
      </w:r>
    </w:p>
    <w:p>
      <w:pPr>
        <w:spacing w:after="0"/>
        <w:ind w:left="0"/>
        <w:jc w:val="both"/>
      </w:pPr>
      <w:r>
        <w:rPr>
          <w:rFonts w:ascii="Times New Roman"/>
          <w:b w:val="false"/>
          <w:i w:val="false"/>
          <w:color w:val="000000"/>
          <w:sz w:val="28"/>
        </w:rPr>
        <w:t xml:space="preserve">         ең үздік дайындауды </w:t>
      </w:r>
    </w:p>
    <w:p>
      <w:pPr>
        <w:spacing w:after="0"/>
        <w:ind w:left="0"/>
        <w:jc w:val="both"/>
      </w:pPr>
      <w:r>
        <w:rPr>
          <w:rFonts w:ascii="Times New Roman"/>
          <w:b w:val="false"/>
          <w:i w:val="false"/>
          <w:color w:val="000000"/>
          <w:sz w:val="28"/>
        </w:rPr>
        <w:t xml:space="preserve">         ұйымдастырушылардың </w:t>
      </w:r>
    </w:p>
    <w:p>
      <w:pPr>
        <w:spacing w:after="0"/>
        <w:ind w:left="0"/>
        <w:jc w:val="both"/>
      </w:pPr>
      <w:r>
        <w:rPr>
          <w:rFonts w:ascii="Times New Roman"/>
          <w:b w:val="false"/>
          <w:i w:val="false"/>
          <w:color w:val="000000"/>
          <w:sz w:val="28"/>
        </w:rPr>
        <w:t xml:space="preserve">         конкурс-қарауын, жетім </w:t>
      </w:r>
    </w:p>
    <w:p>
      <w:pPr>
        <w:spacing w:after="0"/>
        <w:ind w:left="0"/>
        <w:jc w:val="both"/>
      </w:pPr>
      <w:r>
        <w:rPr>
          <w:rFonts w:ascii="Times New Roman"/>
          <w:b w:val="false"/>
          <w:i w:val="false"/>
          <w:color w:val="000000"/>
          <w:sz w:val="28"/>
        </w:rPr>
        <w:t xml:space="preserve">         балаларды отбасылық  </w:t>
      </w:r>
    </w:p>
    <w:p>
      <w:pPr>
        <w:spacing w:after="0"/>
        <w:ind w:left="0"/>
        <w:jc w:val="both"/>
      </w:pPr>
      <w:r>
        <w:rPr>
          <w:rFonts w:ascii="Times New Roman"/>
          <w:b w:val="false"/>
          <w:i w:val="false"/>
          <w:color w:val="000000"/>
          <w:sz w:val="28"/>
        </w:rPr>
        <w:t>         өмірге дайындау жөніндегі</w:t>
      </w:r>
    </w:p>
    <w:p>
      <w:pPr>
        <w:spacing w:after="0"/>
        <w:ind w:left="0"/>
        <w:jc w:val="both"/>
      </w:pPr>
      <w:r>
        <w:rPr>
          <w:rFonts w:ascii="Times New Roman"/>
          <w:b w:val="false"/>
          <w:i w:val="false"/>
          <w:color w:val="000000"/>
          <w:sz w:val="28"/>
        </w:rPr>
        <w:t>         семинар-практикумдар</w:t>
      </w:r>
    </w:p>
    <w:p>
      <w:pPr>
        <w:spacing w:after="0"/>
        <w:ind w:left="0"/>
        <w:jc w:val="both"/>
      </w:pPr>
      <w:r>
        <w:rPr>
          <w:rFonts w:ascii="Times New Roman"/>
          <w:b w:val="false"/>
          <w:i w:val="false"/>
          <w:color w:val="000000"/>
          <w:sz w:val="28"/>
        </w:rPr>
        <w:t>         өткізу.</w:t>
      </w:r>
    </w:p>
    <w:p>
      <w:pPr>
        <w:spacing w:after="0"/>
        <w:ind w:left="0"/>
        <w:jc w:val="both"/>
      </w:pPr>
      <w:r>
        <w:rPr>
          <w:rFonts w:ascii="Times New Roman"/>
          <w:b w:val="false"/>
          <w:i w:val="false"/>
          <w:color w:val="000000"/>
          <w:sz w:val="28"/>
        </w:rPr>
        <w:t xml:space="preserve">  34     Жетім оқушылардың           Білім              Жыл              </w:t>
      </w:r>
    </w:p>
    <w:p>
      <w:pPr>
        <w:spacing w:after="0"/>
        <w:ind w:left="0"/>
        <w:jc w:val="both"/>
      </w:pPr>
      <w:r>
        <w:rPr>
          <w:rFonts w:ascii="Times New Roman"/>
          <w:b w:val="false"/>
          <w:i w:val="false"/>
          <w:color w:val="000000"/>
          <w:sz w:val="28"/>
        </w:rPr>
        <w:t>         арасында:                   департаменті       сайын</w:t>
      </w:r>
    </w:p>
    <w:p>
      <w:pPr>
        <w:spacing w:after="0"/>
        <w:ind w:left="0"/>
        <w:jc w:val="both"/>
      </w:pPr>
      <w:r>
        <w:rPr>
          <w:rFonts w:ascii="Times New Roman"/>
          <w:b w:val="false"/>
          <w:i w:val="false"/>
          <w:color w:val="000000"/>
          <w:sz w:val="28"/>
        </w:rPr>
        <w:t>         - Ең үздік аспазшы</w:t>
      </w:r>
    </w:p>
    <w:p>
      <w:pPr>
        <w:spacing w:after="0"/>
        <w:ind w:left="0"/>
        <w:jc w:val="both"/>
      </w:pPr>
      <w:r>
        <w:rPr>
          <w:rFonts w:ascii="Times New Roman"/>
          <w:b w:val="false"/>
          <w:i w:val="false"/>
          <w:color w:val="000000"/>
          <w:sz w:val="28"/>
        </w:rPr>
        <w:t>         - Ең үздік тігінші</w:t>
      </w:r>
    </w:p>
    <w:p>
      <w:pPr>
        <w:spacing w:after="0"/>
        <w:ind w:left="0"/>
        <w:jc w:val="both"/>
      </w:pPr>
      <w:r>
        <w:rPr>
          <w:rFonts w:ascii="Times New Roman"/>
          <w:b w:val="false"/>
          <w:i w:val="false"/>
          <w:color w:val="000000"/>
          <w:sz w:val="28"/>
        </w:rPr>
        <w:t>         - Ең үздік ағаш шебері т.б.</w:t>
      </w:r>
    </w:p>
    <w:p>
      <w:pPr>
        <w:spacing w:after="0"/>
        <w:ind w:left="0"/>
        <w:jc w:val="both"/>
      </w:pPr>
      <w:r>
        <w:rPr>
          <w:rFonts w:ascii="Times New Roman"/>
          <w:b w:val="false"/>
          <w:i w:val="false"/>
          <w:color w:val="000000"/>
          <w:sz w:val="28"/>
        </w:rPr>
        <w:t>         кәсіптік шеберлік</w:t>
      </w:r>
    </w:p>
    <w:p>
      <w:pPr>
        <w:spacing w:after="0"/>
        <w:ind w:left="0"/>
        <w:jc w:val="both"/>
      </w:pPr>
      <w:r>
        <w:rPr>
          <w:rFonts w:ascii="Times New Roman"/>
          <w:b w:val="false"/>
          <w:i w:val="false"/>
          <w:color w:val="000000"/>
          <w:sz w:val="28"/>
        </w:rPr>
        <w:t xml:space="preserve">         конкурстарын өткізу. </w:t>
      </w:r>
    </w:p>
    <w:p>
      <w:pPr>
        <w:spacing w:after="0"/>
        <w:ind w:left="0"/>
        <w:jc w:val="both"/>
      </w:pPr>
      <w:r>
        <w:rPr>
          <w:rFonts w:ascii="Times New Roman"/>
          <w:b w:val="false"/>
          <w:i w:val="false"/>
          <w:color w:val="000000"/>
          <w:sz w:val="28"/>
        </w:rPr>
        <w:t xml:space="preserve">  35     Облыстық және аудандық      Білім              Жыл               </w:t>
      </w:r>
    </w:p>
    <w:p>
      <w:pPr>
        <w:spacing w:after="0"/>
        <w:ind w:left="0"/>
        <w:jc w:val="both"/>
      </w:pPr>
      <w:r>
        <w:rPr>
          <w:rFonts w:ascii="Times New Roman"/>
          <w:b w:val="false"/>
          <w:i w:val="false"/>
          <w:color w:val="000000"/>
          <w:sz w:val="28"/>
        </w:rPr>
        <w:t>         балалық орталықтарда        департаменті       сайын</w:t>
      </w:r>
    </w:p>
    <w:p>
      <w:pPr>
        <w:spacing w:after="0"/>
        <w:ind w:left="0"/>
        <w:jc w:val="both"/>
      </w:pPr>
      <w:r>
        <w:rPr>
          <w:rFonts w:ascii="Times New Roman"/>
          <w:b w:val="false"/>
          <w:i w:val="false"/>
          <w:color w:val="000000"/>
          <w:sz w:val="28"/>
        </w:rPr>
        <w:t>         жетім балалар үшін</w:t>
      </w:r>
    </w:p>
    <w:p>
      <w:pPr>
        <w:spacing w:after="0"/>
        <w:ind w:left="0"/>
        <w:jc w:val="both"/>
      </w:pPr>
      <w:r>
        <w:rPr>
          <w:rFonts w:ascii="Times New Roman"/>
          <w:b w:val="false"/>
          <w:i w:val="false"/>
          <w:color w:val="000000"/>
          <w:sz w:val="28"/>
        </w:rPr>
        <w:t>         Балалар қорғау күндерін,</w:t>
      </w:r>
    </w:p>
    <w:p>
      <w:pPr>
        <w:spacing w:after="0"/>
        <w:ind w:left="0"/>
        <w:jc w:val="both"/>
      </w:pPr>
      <w:r>
        <w:rPr>
          <w:rFonts w:ascii="Times New Roman"/>
          <w:b w:val="false"/>
          <w:i w:val="false"/>
          <w:color w:val="000000"/>
          <w:sz w:val="28"/>
        </w:rPr>
        <w:t>         жаңажылдық карнавалдар,</w:t>
      </w:r>
    </w:p>
    <w:p>
      <w:pPr>
        <w:spacing w:after="0"/>
        <w:ind w:left="0"/>
        <w:jc w:val="both"/>
      </w:pPr>
      <w:r>
        <w:rPr>
          <w:rFonts w:ascii="Times New Roman"/>
          <w:b w:val="false"/>
          <w:i w:val="false"/>
          <w:color w:val="000000"/>
          <w:sz w:val="28"/>
        </w:rPr>
        <w:t xml:space="preserve">         бітірушілері балдарын </w:t>
      </w:r>
    </w:p>
    <w:p>
      <w:pPr>
        <w:spacing w:after="0"/>
        <w:ind w:left="0"/>
        <w:jc w:val="both"/>
      </w:pPr>
      <w:r>
        <w:rPr>
          <w:rFonts w:ascii="Times New Roman"/>
          <w:b w:val="false"/>
          <w:i w:val="false"/>
          <w:color w:val="000000"/>
          <w:sz w:val="28"/>
        </w:rPr>
        <w:t>         өткізу, жетім балаларды</w:t>
      </w:r>
    </w:p>
    <w:p>
      <w:pPr>
        <w:spacing w:after="0"/>
        <w:ind w:left="0"/>
        <w:jc w:val="both"/>
      </w:pPr>
      <w:r>
        <w:rPr>
          <w:rFonts w:ascii="Times New Roman"/>
          <w:b w:val="false"/>
          <w:i w:val="false"/>
          <w:color w:val="000000"/>
          <w:sz w:val="28"/>
        </w:rPr>
        <w:t>         Президенттік шыршаға</w:t>
      </w:r>
    </w:p>
    <w:p>
      <w:pPr>
        <w:spacing w:after="0"/>
        <w:ind w:left="0"/>
        <w:jc w:val="both"/>
      </w:pPr>
      <w:r>
        <w:rPr>
          <w:rFonts w:ascii="Times New Roman"/>
          <w:b w:val="false"/>
          <w:i w:val="false"/>
          <w:color w:val="000000"/>
          <w:sz w:val="28"/>
        </w:rPr>
        <w:t>         жіберу.</w:t>
      </w:r>
    </w:p>
    <w:p>
      <w:pPr>
        <w:spacing w:after="0"/>
        <w:ind w:left="0"/>
        <w:jc w:val="both"/>
      </w:pPr>
      <w:r>
        <w:rPr>
          <w:rFonts w:ascii="Times New Roman"/>
          <w:b w:val="false"/>
          <w:i w:val="false"/>
          <w:color w:val="000000"/>
          <w:sz w:val="28"/>
        </w:rPr>
        <w:t xml:space="preserve">  36     Интернаттық мекемелердің                       Жыл             </w:t>
      </w:r>
    </w:p>
    <w:p>
      <w:pPr>
        <w:spacing w:after="0"/>
        <w:ind w:left="0"/>
        <w:jc w:val="both"/>
      </w:pPr>
      <w:r>
        <w:rPr>
          <w:rFonts w:ascii="Times New Roman"/>
          <w:b w:val="false"/>
          <w:i w:val="false"/>
          <w:color w:val="000000"/>
          <w:sz w:val="28"/>
        </w:rPr>
        <w:t>         арнаулы кәсіптік                               сайын</w:t>
      </w:r>
    </w:p>
    <w:p>
      <w:pPr>
        <w:spacing w:after="0"/>
        <w:ind w:left="0"/>
        <w:jc w:val="both"/>
      </w:pPr>
      <w:r>
        <w:rPr>
          <w:rFonts w:ascii="Times New Roman"/>
          <w:b w:val="false"/>
          <w:i w:val="false"/>
          <w:color w:val="000000"/>
          <w:sz w:val="28"/>
        </w:rPr>
        <w:t>         білімі жоқ педагогтарын</w:t>
      </w:r>
    </w:p>
    <w:p>
      <w:pPr>
        <w:spacing w:after="0"/>
        <w:ind w:left="0"/>
        <w:jc w:val="both"/>
      </w:pPr>
      <w:r>
        <w:rPr>
          <w:rFonts w:ascii="Times New Roman"/>
          <w:b w:val="false"/>
          <w:i w:val="false"/>
          <w:color w:val="000000"/>
          <w:sz w:val="28"/>
        </w:rPr>
        <w:t xml:space="preserve">         СҚУ және ҚАРМУ-не </w:t>
      </w:r>
    </w:p>
    <w:p>
      <w:pPr>
        <w:spacing w:after="0"/>
        <w:ind w:left="0"/>
        <w:jc w:val="both"/>
      </w:pPr>
      <w:r>
        <w:rPr>
          <w:rFonts w:ascii="Times New Roman"/>
          <w:b w:val="false"/>
          <w:i w:val="false"/>
          <w:color w:val="000000"/>
          <w:sz w:val="28"/>
        </w:rPr>
        <w:t>         сырттай оқуға жолдауды</w:t>
      </w:r>
    </w:p>
    <w:p>
      <w:pPr>
        <w:spacing w:after="0"/>
        <w:ind w:left="0"/>
        <w:jc w:val="both"/>
      </w:pPr>
      <w:r>
        <w:rPr>
          <w:rFonts w:ascii="Times New Roman"/>
          <w:b w:val="false"/>
          <w:i w:val="false"/>
          <w:color w:val="000000"/>
          <w:sz w:val="28"/>
        </w:rPr>
        <w:t>         жалғастыру</w:t>
      </w:r>
    </w:p>
    <w:p>
      <w:pPr>
        <w:spacing w:after="0"/>
        <w:ind w:left="0"/>
        <w:jc w:val="both"/>
      </w:pPr>
      <w:r>
        <w:rPr>
          <w:rFonts w:ascii="Times New Roman"/>
          <w:b w:val="false"/>
          <w:i w:val="false"/>
          <w:color w:val="000000"/>
          <w:sz w:val="28"/>
        </w:rPr>
        <w:t xml:space="preserve">  37     Біліктілікті арттыру        Білім              2000-              </w:t>
      </w:r>
    </w:p>
    <w:p>
      <w:pPr>
        <w:spacing w:after="0"/>
        <w:ind w:left="0"/>
        <w:jc w:val="both"/>
      </w:pPr>
      <w:r>
        <w:rPr>
          <w:rFonts w:ascii="Times New Roman"/>
          <w:b w:val="false"/>
          <w:i w:val="false"/>
          <w:color w:val="000000"/>
          <w:sz w:val="28"/>
        </w:rPr>
        <w:t>         курстарын, медицина         денсаулық          2005</w:t>
      </w:r>
    </w:p>
    <w:p>
      <w:pPr>
        <w:spacing w:after="0"/>
        <w:ind w:left="0"/>
        <w:jc w:val="both"/>
      </w:pPr>
      <w:r>
        <w:rPr>
          <w:rFonts w:ascii="Times New Roman"/>
          <w:b w:val="false"/>
          <w:i w:val="false"/>
          <w:color w:val="000000"/>
          <w:sz w:val="28"/>
        </w:rPr>
        <w:t>         қызметкерлерімен            сақтау,</w:t>
      </w:r>
    </w:p>
    <w:p>
      <w:pPr>
        <w:spacing w:after="0"/>
        <w:ind w:left="0"/>
        <w:jc w:val="both"/>
      </w:pPr>
      <w:r>
        <w:rPr>
          <w:rFonts w:ascii="Times New Roman"/>
          <w:b w:val="false"/>
          <w:i w:val="false"/>
          <w:color w:val="000000"/>
          <w:sz w:val="28"/>
        </w:rPr>
        <w:t>         ілгеріде аттестациялай      департаменттері</w:t>
      </w:r>
    </w:p>
    <w:p>
      <w:pPr>
        <w:spacing w:after="0"/>
        <w:ind w:left="0"/>
        <w:jc w:val="both"/>
      </w:pPr>
      <w:r>
        <w:rPr>
          <w:rFonts w:ascii="Times New Roman"/>
          <w:b w:val="false"/>
          <w:i w:val="false"/>
          <w:color w:val="000000"/>
          <w:sz w:val="28"/>
        </w:rPr>
        <w:t xml:space="preserve">         отырып семинар                 </w:t>
      </w:r>
    </w:p>
    <w:p>
      <w:pPr>
        <w:spacing w:after="0"/>
        <w:ind w:left="0"/>
        <w:jc w:val="both"/>
      </w:pPr>
      <w:r>
        <w:rPr>
          <w:rFonts w:ascii="Times New Roman"/>
          <w:b w:val="false"/>
          <w:i w:val="false"/>
          <w:color w:val="000000"/>
          <w:sz w:val="28"/>
        </w:rPr>
        <w:t>         практикумдар өткізу.</w:t>
      </w:r>
    </w:p>
    <w:p>
      <w:pPr>
        <w:spacing w:after="0"/>
        <w:ind w:left="0"/>
        <w:jc w:val="both"/>
      </w:pPr>
      <w:r>
        <w:rPr>
          <w:rFonts w:ascii="Times New Roman"/>
          <w:b w:val="false"/>
          <w:i w:val="false"/>
          <w:color w:val="000000"/>
          <w:sz w:val="28"/>
        </w:rPr>
        <w:t xml:space="preserve">  38     Ілгеріде                    Білім              2000-              </w:t>
      </w:r>
    </w:p>
    <w:p>
      <w:pPr>
        <w:spacing w:after="0"/>
        <w:ind w:left="0"/>
        <w:jc w:val="both"/>
      </w:pPr>
      <w:r>
        <w:rPr>
          <w:rFonts w:ascii="Times New Roman"/>
          <w:b w:val="false"/>
          <w:i w:val="false"/>
          <w:color w:val="000000"/>
          <w:sz w:val="28"/>
        </w:rPr>
        <w:t>         аттестациялай отырып        департаменті,      2005</w:t>
      </w:r>
    </w:p>
    <w:p>
      <w:pPr>
        <w:spacing w:after="0"/>
        <w:ind w:left="0"/>
        <w:jc w:val="both"/>
      </w:pPr>
      <w:r>
        <w:rPr>
          <w:rFonts w:ascii="Times New Roman"/>
          <w:b w:val="false"/>
          <w:i w:val="false"/>
          <w:color w:val="000000"/>
          <w:sz w:val="28"/>
        </w:rPr>
        <w:t>         аспазшы және басқа да       денсаулық сақтау</w:t>
      </w:r>
    </w:p>
    <w:p>
      <w:pPr>
        <w:spacing w:after="0"/>
        <w:ind w:left="0"/>
        <w:jc w:val="both"/>
      </w:pPr>
      <w:r>
        <w:rPr>
          <w:rFonts w:ascii="Times New Roman"/>
          <w:b w:val="false"/>
          <w:i w:val="false"/>
          <w:color w:val="000000"/>
          <w:sz w:val="28"/>
        </w:rPr>
        <w:t xml:space="preserve">         қызметкерлер үшін           департаменті  </w:t>
      </w:r>
    </w:p>
    <w:p>
      <w:pPr>
        <w:spacing w:after="0"/>
        <w:ind w:left="0"/>
        <w:jc w:val="both"/>
      </w:pPr>
      <w:r>
        <w:rPr>
          <w:rFonts w:ascii="Times New Roman"/>
          <w:b w:val="false"/>
          <w:i w:val="false"/>
          <w:color w:val="000000"/>
          <w:sz w:val="28"/>
        </w:rPr>
        <w:t xml:space="preserve">         курстар  өткізу.                  </w:t>
      </w:r>
    </w:p>
    <w:p>
      <w:pPr>
        <w:spacing w:after="0"/>
        <w:ind w:left="0"/>
        <w:jc w:val="both"/>
      </w:pPr>
      <w:r>
        <w:rPr>
          <w:rFonts w:ascii="Times New Roman"/>
          <w:b w:val="false"/>
          <w:i w:val="false"/>
          <w:color w:val="000000"/>
          <w:sz w:val="28"/>
        </w:rPr>
        <w:t xml:space="preserve">  39     Интернаттық                 Білім              Ұдайы        </w:t>
      </w:r>
    </w:p>
    <w:p>
      <w:pPr>
        <w:spacing w:after="0"/>
        <w:ind w:left="0"/>
        <w:jc w:val="both"/>
      </w:pPr>
      <w:r>
        <w:rPr>
          <w:rFonts w:ascii="Times New Roman"/>
          <w:b w:val="false"/>
          <w:i w:val="false"/>
          <w:color w:val="000000"/>
          <w:sz w:val="28"/>
        </w:rPr>
        <w:t>         мекемелердің жұмыс          департаменті</w:t>
      </w:r>
    </w:p>
    <w:p>
      <w:pPr>
        <w:spacing w:after="0"/>
        <w:ind w:left="0"/>
        <w:jc w:val="both"/>
      </w:pPr>
      <w:r>
        <w:rPr>
          <w:rFonts w:ascii="Times New Roman"/>
          <w:b w:val="false"/>
          <w:i w:val="false"/>
          <w:color w:val="000000"/>
          <w:sz w:val="28"/>
        </w:rPr>
        <w:t xml:space="preserve">         практикасына  халық </w:t>
      </w:r>
    </w:p>
    <w:p>
      <w:pPr>
        <w:spacing w:after="0"/>
        <w:ind w:left="0"/>
        <w:jc w:val="both"/>
      </w:pPr>
      <w:r>
        <w:rPr>
          <w:rFonts w:ascii="Times New Roman"/>
          <w:b w:val="false"/>
          <w:i w:val="false"/>
          <w:color w:val="000000"/>
          <w:sz w:val="28"/>
        </w:rPr>
        <w:t xml:space="preserve">         педагогикасының  </w:t>
      </w:r>
    </w:p>
    <w:p>
      <w:pPr>
        <w:spacing w:after="0"/>
        <w:ind w:left="0"/>
        <w:jc w:val="both"/>
      </w:pPr>
      <w:r>
        <w:rPr>
          <w:rFonts w:ascii="Times New Roman"/>
          <w:b w:val="false"/>
          <w:i w:val="false"/>
          <w:color w:val="000000"/>
          <w:sz w:val="28"/>
        </w:rPr>
        <w:t>         элементтерін енгізу.</w:t>
      </w:r>
    </w:p>
    <w:p>
      <w:pPr>
        <w:spacing w:after="0"/>
        <w:ind w:left="0"/>
        <w:jc w:val="both"/>
      </w:pPr>
      <w:r>
        <w:rPr>
          <w:rFonts w:ascii="Times New Roman"/>
          <w:b w:val="false"/>
          <w:i w:val="false"/>
          <w:color w:val="000000"/>
          <w:sz w:val="28"/>
        </w:rPr>
        <w:t xml:space="preserve">  40     Кәмелетке                   Білім              Ұдайы       </w:t>
      </w:r>
    </w:p>
    <w:p>
      <w:pPr>
        <w:spacing w:after="0"/>
        <w:ind w:left="0"/>
        <w:jc w:val="both"/>
      </w:pPr>
      <w:r>
        <w:rPr>
          <w:rFonts w:ascii="Times New Roman"/>
          <w:b w:val="false"/>
          <w:i w:val="false"/>
          <w:color w:val="000000"/>
          <w:sz w:val="28"/>
        </w:rPr>
        <w:t>         толмағандардың              департаменті</w:t>
      </w:r>
    </w:p>
    <w:p>
      <w:pPr>
        <w:spacing w:after="0"/>
        <w:ind w:left="0"/>
        <w:jc w:val="both"/>
      </w:pPr>
      <w:r>
        <w:rPr>
          <w:rFonts w:ascii="Times New Roman"/>
          <w:b w:val="false"/>
          <w:i w:val="false"/>
          <w:color w:val="000000"/>
          <w:sz w:val="28"/>
        </w:rPr>
        <w:t>         құқықтарын қорғау</w:t>
      </w:r>
    </w:p>
    <w:p>
      <w:pPr>
        <w:spacing w:after="0"/>
        <w:ind w:left="0"/>
        <w:jc w:val="both"/>
      </w:pPr>
      <w:r>
        <w:rPr>
          <w:rFonts w:ascii="Times New Roman"/>
          <w:b w:val="false"/>
          <w:i w:val="false"/>
          <w:color w:val="000000"/>
          <w:sz w:val="28"/>
        </w:rPr>
        <w:t xml:space="preserve">         мәселелері  бойынша </w:t>
      </w:r>
    </w:p>
    <w:p>
      <w:pPr>
        <w:spacing w:after="0"/>
        <w:ind w:left="0"/>
        <w:jc w:val="both"/>
      </w:pPr>
      <w:r>
        <w:rPr>
          <w:rFonts w:ascii="Times New Roman"/>
          <w:b w:val="false"/>
          <w:i w:val="false"/>
          <w:color w:val="000000"/>
          <w:sz w:val="28"/>
        </w:rPr>
        <w:t>         мектептердің, мектеп-</w:t>
      </w:r>
    </w:p>
    <w:p>
      <w:pPr>
        <w:spacing w:after="0"/>
        <w:ind w:left="0"/>
        <w:jc w:val="both"/>
      </w:pPr>
      <w:r>
        <w:rPr>
          <w:rFonts w:ascii="Times New Roman"/>
          <w:b w:val="false"/>
          <w:i w:val="false"/>
          <w:color w:val="000000"/>
          <w:sz w:val="28"/>
        </w:rPr>
        <w:t>         интернаттардың</w:t>
      </w:r>
    </w:p>
    <w:p>
      <w:pPr>
        <w:spacing w:after="0"/>
        <w:ind w:left="0"/>
        <w:jc w:val="both"/>
      </w:pPr>
      <w:r>
        <w:rPr>
          <w:rFonts w:ascii="Times New Roman"/>
          <w:b w:val="false"/>
          <w:i w:val="false"/>
          <w:color w:val="000000"/>
          <w:sz w:val="28"/>
        </w:rPr>
        <w:t xml:space="preserve">         жетекшілері үшін </w:t>
      </w:r>
    </w:p>
    <w:p>
      <w:pPr>
        <w:spacing w:after="0"/>
        <w:ind w:left="0"/>
        <w:jc w:val="both"/>
      </w:pPr>
      <w:r>
        <w:rPr>
          <w:rFonts w:ascii="Times New Roman"/>
          <w:b w:val="false"/>
          <w:i w:val="false"/>
          <w:color w:val="000000"/>
          <w:sz w:val="28"/>
        </w:rPr>
        <w:t xml:space="preserve">         обл ПБАИ курстарында </w:t>
      </w:r>
    </w:p>
    <w:p>
      <w:pPr>
        <w:spacing w:after="0"/>
        <w:ind w:left="0"/>
        <w:jc w:val="both"/>
      </w:pPr>
      <w:r>
        <w:rPr>
          <w:rFonts w:ascii="Times New Roman"/>
          <w:b w:val="false"/>
          <w:i w:val="false"/>
          <w:color w:val="000000"/>
          <w:sz w:val="28"/>
        </w:rPr>
        <w:t>         білім департаментінің,</w:t>
      </w:r>
    </w:p>
    <w:p>
      <w:pPr>
        <w:spacing w:after="0"/>
        <w:ind w:left="0"/>
        <w:jc w:val="both"/>
      </w:pPr>
      <w:r>
        <w:rPr>
          <w:rFonts w:ascii="Times New Roman"/>
          <w:b w:val="false"/>
          <w:i w:val="false"/>
          <w:color w:val="000000"/>
          <w:sz w:val="28"/>
        </w:rPr>
        <w:t>         құқық қорғау органдары</w:t>
      </w:r>
    </w:p>
    <w:p>
      <w:pPr>
        <w:spacing w:after="0"/>
        <w:ind w:left="0"/>
        <w:jc w:val="both"/>
      </w:pPr>
      <w:r>
        <w:rPr>
          <w:rFonts w:ascii="Times New Roman"/>
          <w:b w:val="false"/>
          <w:i w:val="false"/>
          <w:color w:val="000000"/>
          <w:sz w:val="28"/>
        </w:rPr>
        <w:t xml:space="preserve">         мамандарының сөз </w:t>
      </w:r>
    </w:p>
    <w:p>
      <w:pPr>
        <w:spacing w:after="0"/>
        <w:ind w:left="0"/>
        <w:jc w:val="both"/>
      </w:pPr>
      <w:r>
        <w:rPr>
          <w:rFonts w:ascii="Times New Roman"/>
          <w:b w:val="false"/>
          <w:i w:val="false"/>
          <w:color w:val="000000"/>
          <w:sz w:val="28"/>
        </w:rPr>
        <w:t>         сөйлеуін практикаға енгізу.</w:t>
      </w:r>
    </w:p>
    <w:p>
      <w:pPr>
        <w:spacing w:after="0"/>
        <w:ind w:left="0"/>
        <w:jc w:val="both"/>
      </w:pPr>
      <w:r>
        <w:rPr>
          <w:rFonts w:ascii="Times New Roman"/>
          <w:b w:val="false"/>
          <w:i w:val="false"/>
          <w:color w:val="000000"/>
          <w:sz w:val="28"/>
        </w:rPr>
        <w:t xml:space="preserve">  41     "Отбасылық үлгі бойынша     Білім              2000           </w:t>
      </w:r>
    </w:p>
    <w:p>
      <w:pPr>
        <w:spacing w:after="0"/>
        <w:ind w:left="0"/>
        <w:jc w:val="both"/>
      </w:pPr>
      <w:r>
        <w:rPr>
          <w:rFonts w:ascii="Times New Roman"/>
          <w:b w:val="false"/>
          <w:i w:val="false"/>
          <w:color w:val="000000"/>
          <w:sz w:val="28"/>
        </w:rPr>
        <w:t>         тәрбиелеу" тақырыбы         департаменті       жылдың</w:t>
      </w:r>
    </w:p>
    <w:p>
      <w:pPr>
        <w:spacing w:after="0"/>
        <w:ind w:left="0"/>
        <w:jc w:val="both"/>
      </w:pPr>
      <w:r>
        <w:rPr>
          <w:rFonts w:ascii="Times New Roman"/>
          <w:b w:val="false"/>
          <w:i w:val="false"/>
          <w:color w:val="000000"/>
          <w:sz w:val="28"/>
        </w:rPr>
        <w:t>         бойынша  Айыртау                               IV тоқсаны</w:t>
      </w:r>
    </w:p>
    <w:p>
      <w:pPr>
        <w:spacing w:after="0"/>
        <w:ind w:left="0"/>
        <w:jc w:val="both"/>
      </w:pPr>
      <w:r>
        <w:rPr>
          <w:rFonts w:ascii="Times New Roman"/>
          <w:b w:val="false"/>
          <w:i w:val="false"/>
          <w:color w:val="000000"/>
          <w:sz w:val="28"/>
        </w:rPr>
        <w:t xml:space="preserve">         балалар үйінің және жетім </w:t>
      </w:r>
    </w:p>
    <w:p>
      <w:pPr>
        <w:spacing w:after="0"/>
        <w:ind w:left="0"/>
        <w:jc w:val="both"/>
      </w:pPr>
      <w:r>
        <w:rPr>
          <w:rFonts w:ascii="Times New Roman"/>
          <w:b w:val="false"/>
          <w:i w:val="false"/>
          <w:color w:val="000000"/>
          <w:sz w:val="28"/>
        </w:rPr>
        <w:t>         балаларға арналған</w:t>
      </w:r>
    </w:p>
    <w:p>
      <w:pPr>
        <w:spacing w:after="0"/>
        <w:ind w:left="0"/>
        <w:jc w:val="both"/>
      </w:pPr>
      <w:r>
        <w:rPr>
          <w:rFonts w:ascii="Times New Roman"/>
          <w:b w:val="false"/>
          <w:i w:val="false"/>
          <w:color w:val="000000"/>
          <w:sz w:val="28"/>
        </w:rPr>
        <w:t>         облыстық мектеп-интернат.</w:t>
      </w:r>
    </w:p>
    <w:p>
      <w:pPr>
        <w:spacing w:after="0"/>
        <w:ind w:left="0"/>
        <w:jc w:val="both"/>
      </w:pPr>
      <w:r>
        <w:rPr>
          <w:rFonts w:ascii="Times New Roman"/>
          <w:b w:val="false"/>
          <w:i w:val="false"/>
          <w:color w:val="000000"/>
          <w:sz w:val="28"/>
        </w:rPr>
        <w:t>         тың іс-тәжірибесін қорытын.</w:t>
      </w:r>
    </w:p>
    <w:p>
      <w:pPr>
        <w:spacing w:after="0"/>
        <w:ind w:left="0"/>
        <w:jc w:val="both"/>
      </w:pPr>
      <w:r>
        <w:rPr>
          <w:rFonts w:ascii="Times New Roman"/>
          <w:b w:val="false"/>
          <w:i w:val="false"/>
          <w:color w:val="000000"/>
          <w:sz w:val="28"/>
        </w:rPr>
        <w:t>         дылау.</w:t>
      </w:r>
    </w:p>
    <w:p>
      <w:pPr>
        <w:spacing w:after="0"/>
        <w:ind w:left="0"/>
        <w:jc w:val="both"/>
      </w:pPr>
      <w:r>
        <w:rPr>
          <w:rFonts w:ascii="Times New Roman"/>
          <w:b w:val="false"/>
          <w:i w:val="false"/>
          <w:color w:val="000000"/>
          <w:sz w:val="28"/>
        </w:rPr>
        <w:t xml:space="preserve">  42     Алматы қаласының "Дом       Білім              2001-       </w:t>
      </w:r>
    </w:p>
    <w:p>
      <w:pPr>
        <w:spacing w:after="0"/>
        <w:ind w:left="0"/>
        <w:jc w:val="both"/>
      </w:pPr>
      <w:r>
        <w:rPr>
          <w:rFonts w:ascii="Times New Roman"/>
          <w:b w:val="false"/>
          <w:i w:val="false"/>
          <w:color w:val="000000"/>
          <w:sz w:val="28"/>
        </w:rPr>
        <w:t>         надежды" іс-тәжірибесін     департаменті       2002</w:t>
      </w:r>
    </w:p>
    <w:p>
      <w:pPr>
        <w:spacing w:after="0"/>
        <w:ind w:left="0"/>
        <w:jc w:val="both"/>
      </w:pPr>
      <w:r>
        <w:rPr>
          <w:rFonts w:ascii="Times New Roman"/>
          <w:b w:val="false"/>
          <w:i w:val="false"/>
          <w:color w:val="000000"/>
          <w:sz w:val="28"/>
        </w:rPr>
        <w:t xml:space="preserve">         зерттеп  Петропавл </w:t>
      </w:r>
    </w:p>
    <w:p>
      <w:pPr>
        <w:spacing w:after="0"/>
        <w:ind w:left="0"/>
        <w:jc w:val="both"/>
      </w:pPr>
      <w:r>
        <w:rPr>
          <w:rFonts w:ascii="Times New Roman"/>
          <w:b w:val="false"/>
          <w:i w:val="false"/>
          <w:color w:val="000000"/>
          <w:sz w:val="28"/>
        </w:rPr>
        <w:t>         қаласының сәбилер үйі</w:t>
      </w:r>
    </w:p>
    <w:p>
      <w:pPr>
        <w:spacing w:after="0"/>
        <w:ind w:left="0"/>
        <w:jc w:val="both"/>
      </w:pPr>
      <w:r>
        <w:rPr>
          <w:rFonts w:ascii="Times New Roman"/>
          <w:b w:val="false"/>
          <w:i w:val="false"/>
          <w:color w:val="000000"/>
          <w:sz w:val="28"/>
        </w:rPr>
        <w:t xml:space="preserve">         немесе Булаев </w:t>
      </w:r>
    </w:p>
    <w:p>
      <w:pPr>
        <w:spacing w:after="0"/>
        <w:ind w:left="0"/>
        <w:jc w:val="both"/>
      </w:pPr>
      <w:r>
        <w:rPr>
          <w:rFonts w:ascii="Times New Roman"/>
          <w:b w:val="false"/>
          <w:i w:val="false"/>
          <w:color w:val="000000"/>
          <w:sz w:val="28"/>
        </w:rPr>
        <w:t xml:space="preserve">         ауданындағы Полудин </w:t>
      </w:r>
    </w:p>
    <w:p>
      <w:pPr>
        <w:spacing w:after="0"/>
        <w:ind w:left="0"/>
        <w:jc w:val="both"/>
      </w:pPr>
      <w:r>
        <w:rPr>
          <w:rFonts w:ascii="Times New Roman"/>
          <w:b w:val="false"/>
          <w:i w:val="false"/>
          <w:color w:val="000000"/>
          <w:sz w:val="28"/>
        </w:rPr>
        <w:t xml:space="preserve">         балалар үйінің базасында </w:t>
      </w:r>
    </w:p>
    <w:p>
      <w:pPr>
        <w:spacing w:after="0"/>
        <w:ind w:left="0"/>
        <w:jc w:val="both"/>
      </w:pPr>
      <w:r>
        <w:rPr>
          <w:rFonts w:ascii="Times New Roman"/>
          <w:b w:val="false"/>
          <w:i w:val="false"/>
          <w:color w:val="000000"/>
          <w:sz w:val="28"/>
        </w:rPr>
        <w:t xml:space="preserve">         ұқсас  "Дом надежды" </w:t>
      </w:r>
    </w:p>
    <w:p>
      <w:pPr>
        <w:spacing w:after="0"/>
        <w:ind w:left="0"/>
        <w:jc w:val="both"/>
      </w:pPr>
      <w:r>
        <w:rPr>
          <w:rFonts w:ascii="Times New Roman"/>
          <w:b w:val="false"/>
          <w:i w:val="false"/>
          <w:color w:val="000000"/>
          <w:sz w:val="28"/>
        </w:rPr>
        <w:t>         үйін  құру.</w:t>
      </w:r>
    </w:p>
    <w:p>
      <w:pPr>
        <w:spacing w:after="0"/>
        <w:ind w:left="0"/>
        <w:jc w:val="both"/>
      </w:pPr>
      <w:r>
        <w:rPr>
          <w:rFonts w:ascii="Times New Roman"/>
          <w:b w:val="false"/>
          <w:i w:val="false"/>
          <w:color w:val="000000"/>
          <w:sz w:val="28"/>
        </w:rPr>
        <w:t xml:space="preserve">  43     "Жетім балаларға            Білім              Жыл          </w:t>
      </w:r>
    </w:p>
    <w:p>
      <w:pPr>
        <w:spacing w:after="0"/>
        <w:ind w:left="0"/>
        <w:jc w:val="both"/>
      </w:pPr>
      <w:r>
        <w:rPr>
          <w:rFonts w:ascii="Times New Roman"/>
          <w:b w:val="false"/>
          <w:i w:val="false"/>
          <w:color w:val="000000"/>
          <w:sz w:val="28"/>
        </w:rPr>
        <w:t>         арналған  ең үздік          департаменті       сайын</w:t>
      </w:r>
    </w:p>
    <w:p>
      <w:pPr>
        <w:spacing w:after="0"/>
        <w:ind w:left="0"/>
        <w:jc w:val="both"/>
      </w:pPr>
      <w:r>
        <w:rPr>
          <w:rFonts w:ascii="Times New Roman"/>
          <w:b w:val="false"/>
          <w:i w:val="false"/>
          <w:color w:val="000000"/>
          <w:sz w:val="28"/>
        </w:rPr>
        <w:t xml:space="preserve">         мекеме" атты облыстық </w:t>
      </w:r>
    </w:p>
    <w:p>
      <w:pPr>
        <w:spacing w:after="0"/>
        <w:ind w:left="0"/>
        <w:jc w:val="both"/>
      </w:pPr>
      <w:r>
        <w:rPr>
          <w:rFonts w:ascii="Times New Roman"/>
          <w:b w:val="false"/>
          <w:i w:val="false"/>
          <w:color w:val="000000"/>
          <w:sz w:val="28"/>
        </w:rPr>
        <w:t>         конкурсын өткізу.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N       Аяқталу              Теңгемен</w:t>
      </w:r>
    </w:p>
    <w:p>
      <w:pPr>
        <w:spacing w:after="0"/>
        <w:ind w:left="0"/>
        <w:jc w:val="both"/>
      </w:pPr>
      <w:r>
        <w:rPr>
          <w:rFonts w:ascii="Times New Roman"/>
          <w:b w:val="false"/>
          <w:i w:val="false"/>
          <w:color w:val="000000"/>
          <w:sz w:val="28"/>
        </w:rPr>
        <w:t xml:space="preserve">   N№    нысаны               есептегендегі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еңбекке орналасу     Шығынсыз.</w:t>
      </w:r>
    </w:p>
    <w:p>
      <w:pPr>
        <w:spacing w:after="0"/>
        <w:ind w:left="0"/>
        <w:jc w:val="both"/>
      </w:pPr>
      <w:r>
        <w:rPr>
          <w:rFonts w:ascii="Times New Roman"/>
          <w:b w:val="false"/>
          <w:i w:val="false"/>
          <w:color w:val="000000"/>
          <w:sz w:val="28"/>
        </w:rPr>
        <w:t>         қорытындылары,</w:t>
      </w:r>
    </w:p>
    <w:p>
      <w:pPr>
        <w:spacing w:after="0"/>
        <w:ind w:left="0"/>
        <w:jc w:val="both"/>
      </w:pPr>
      <w:r>
        <w:rPr>
          <w:rFonts w:ascii="Times New Roman"/>
          <w:b w:val="false"/>
          <w:i w:val="false"/>
          <w:color w:val="000000"/>
          <w:sz w:val="28"/>
        </w:rPr>
        <w:t xml:space="preserve">         қамқорлыққа </w:t>
      </w:r>
    </w:p>
    <w:p>
      <w:pPr>
        <w:spacing w:after="0"/>
        <w:ind w:left="0"/>
        <w:jc w:val="both"/>
      </w:pPr>
      <w:r>
        <w:rPr>
          <w:rFonts w:ascii="Times New Roman"/>
          <w:b w:val="false"/>
          <w:i w:val="false"/>
          <w:color w:val="000000"/>
          <w:sz w:val="28"/>
        </w:rPr>
        <w:t>         алынғандардың</w:t>
      </w:r>
    </w:p>
    <w:p>
      <w:pPr>
        <w:spacing w:after="0"/>
        <w:ind w:left="0"/>
        <w:jc w:val="both"/>
      </w:pPr>
      <w:r>
        <w:rPr>
          <w:rFonts w:ascii="Times New Roman"/>
          <w:b w:val="false"/>
          <w:i w:val="false"/>
          <w:color w:val="000000"/>
          <w:sz w:val="28"/>
        </w:rPr>
        <w:t>         тұрмыс жағдайларын</w:t>
      </w:r>
    </w:p>
    <w:p>
      <w:pPr>
        <w:spacing w:after="0"/>
        <w:ind w:left="0"/>
        <w:jc w:val="both"/>
      </w:pPr>
      <w:r>
        <w:rPr>
          <w:rFonts w:ascii="Times New Roman"/>
          <w:b w:val="false"/>
          <w:i w:val="false"/>
          <w:color w:val="000000"/>
          <w:sz w:val="28"/>
        </w:rPr>
        <w:t xml:space="preserve">         тексеру мақсатында </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2.      Тексерудің           Шығынсыз</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кесімдері</w:t>
      </w:r>
    </w:p>
    <w:p>
      <w:pPr>
        <w:spacing w:after="0"/>
        <w:ind w:left="0"/>
        <w:jc w:val="both"/>
      </w:pPr>
      <w:r>
        <w:rPr>
          <w:rFonts w:ascii="Times New Roman"/>
          <w:b w:val="false"/>
          <w:i w:val="false"/>
          <w:color w:val="000000"/>
          <w:sz w:val="28"/>
        </w:rPr>
        <w:t xml:space="preserve">3.      Ақпарат.             52200000      </w:t>
      </w:r>
    </w:p>
    <w:p>
      <w:pPr>
        <w:spacing w:after="0"/>
        <w:ind w:left="0"/>
        <w:jc w:val="both"/>
      </w:pPr>
      <w:r>
        <w:rPr>
          <w:rFonts w:ascii="Times New Roman"/>
          <w:b w:val="false"/>
          <w:i w:val="false"/>
          <w:color w:val="000000"/>
          <w:sz w:val="28"/>
        </w:rPr>
        <w:t>4                            Шығынсыз</w:t>
      </w:r>
    </w:p>
    <w:p>
      <w:pPr>
        <w:spacing w:after="0"/>
        <w:ind w:left="0"/>
        <w:jc w:val="both"/>
      </w:pPr>
      <w:r>
        <w:rPr>
          <w:rFonts w:ascii="Times New Roman"/>
          <w:b w:val="false"/>
          <w:i w:val="false"/>
          <w:color w:val="000000"/>
          <w:sz w:val="28"/>
        </w:rPr>
        <w:t>5       Қорытындылары        Шығынсыз</w:t>
      </w:r>
    </w:p>
    <w:p>
      <w:pPr>
        <w:spacing w:after="0"/>
        <w:ind w:left="0"/>
        <w:jc w:val="both"/>
      </w:pPr>
      <w:r>
        <w:rPr>
          <w:rFonts w:ascii="Times New Roman"/>
          <w:b w:val="false"/>
          <w:i w:val="false"/>
          <w:color w:val="000000"/>
          <w:sz w:val="28"/>
        </w:rPr>
        <w:t xml:space="preserve">         бойынша бұйрық.                      </w:t>
      </w:r>
    </w:p>
    <w:p>
      <w:pPr>
        <w:spacing w:after="0"/>
        <w:ind w:left="0"/>
        <w:jc w:val="both"/>
      </w:pPr>
      <w:r>
        <w:rPr>
          <w:rFonts w:ascii="Times New Roman"/>
          <w:b w:val="false"/>
          <w:i w:val="false"/>
          <w:color w:val="000000"/>
          <w:sz w:val="28"/>
        </w:rPr>
        <w:t>6       Қорытындылары        Шығынсыз</w:t>
      </w:r>
    </w:p>
    <w:p>
      <w:pPr>
        <w:spacing w:after="0"/>
        <w:ind w:left="0"/>
        <w:jc w:val="both"/>
      </w:pPr>
      <w:r>
        <w:rPr>
          <w:rFonts w:ascii="Times New Roman"/>
          <w:b w:val="false"/>
          <w:i w:val="false"/>
          <w:color w:val="000000"/>
          <w:sz w:val="28"/>
        </w:rPr>
        <w:t>         бойынша бұйрық.</w:t>
      </w:r>
    </w:p>
    <w:p>
      <w:pPr>
        <w:spacing w:after="0"/>
        <w:ind w:left="0"/>
        <w:jc w:val="both"/>
      </w:pPr>
      <w:r>
        <w:rPr>
          <w:rFonts w:ascii="Times New Roman"/>
          <w:b w:val="false"/>
          <w:i w:val="false"/>
          <w:color w:val="000000"/>
          <w:sz w:val="28"/>
        </w:rPr>
        <w:t>7       Қорытындылары        Шығынсыз</w:t>
      </w:r>
    </w:p>
    <w:p>
      <w:pPr>
        <w:spacing w:after="0"/>
        <w:ind w:left="0"/>
        <w:jc w:val="both"/>
      </w:pPr>
      <w:r>
        <w:rPr>
          <w:rFonts w:ascii="Times New Roman"/>
          <w:b w:val="false"/>
          <w:i w:val="false"/>
          <w:color w:val="000000"/>
          <w:sz w:val="28"/>
        </w:rPr>
        <w:t xml:space="preserve">         бойынша бұйрық.     </w:t>
      </w:r>
    </w:p>
    <w:p>
      <w:pPr>
        <w:spacing w:after="0"/>
        <w:ind w:left="0"/>
        <w:jc w:val="both"/>
      </w:pPr>
      <w:r>
        <w:rPr>
          <w:rFonts w:ascii="Times New Roman"/>
          <w:b w:val="false"/>
          <w:i w:val="false"/>
          <w:color w:val="000000"/>
          <w:sz w:val="28"/>
        </w:rPr>
        <w:t xml:space="preserve">8       Шығын                Бюджет </w:t>
      </w:r>
    </w:p>
    <w:p>
      <w:pPr>
        <w:spacing w:after="0"/>
        <w:ind w:left="0"/>
        <w:jc w:val="both"/>
      </w:pPr>
      <w:r>
        <w:rPr>
          <w:rFonts w:ascii="Times New Roman"/>
          <w:b w:val="false"/>
          <w:i w:val="false"/>
          <w:color w:val="000000"/>
          <w:sz w:val="28"/>
        </w:rPr>
        <w:t>         сметасының           188799000</w:t>
      </w:r>
    </w:p>
    <w:p>
      <w:pPr>
        <w:spacing w:after="0"/>
        <w:ind w:left="0"/>
        <w:jc w:val="both"/>
      </w:pPr>
      <w:r>
        <w:rPr>
          <w:rFonts w:ascii="Times New Roman"/>
          <w:b w:val="false"/>
          <w:i w:val="false"/>
          <w:color w:val="000000"/>
          <w:sz w:val="28"/>
        </w:rPr>
        <w:t>         орындалуын</w:t>
      </w:r>
    </w:p>
    <w:p>
      <w:pPr>
        <w:spacing w:after="0"/>
        <w:ind w:left="0"/>
        <w:jc w:val="both"/>
      </w:pPr>
      <w:r>
        <w:rPr>
          <w:rFonts w:ascii="Times New Roman"/>
          <w:b w:val="false"/>
          <w:i w:val="false"/>
          <w:color w:val="000000"/>
          <w:sz w:val="28"/>
        </w:rPr>
        <w:t>         талдау.</w:t>
      </w:r>
    </w:p>
    <w:p>
      <w:pPr>
        <w:spacing w:after="0"/>
        <w:ind w:left="0"/>
        <w:jc w:val="both"/>
      </w:pPr>
      <w:r>
        <w:rPr>
          <w:rFonts w:ascii="Times New Roman"/>
          <w:b w:val="false"/>
          <w:i w:val="false"/>
          <w:color w:val="000000"/>
          <w:sz w:val="28"/>
        </w:rPr>
        <w:t>9       Ақпарат</w:t>
      </w:r>
    </w:p>
    <w:p>
      <w:pPr>
        <w:spacing w:after="0"/>
        <w:ind w:left="0"/>
        <w:jc w:val="both"/>
      </w:pPr>
      <w:r>
        <w:rPr>
          <w:rFonts w:ascii="Times New Roman"/>
          <w:b w:val="false"/>
          <w:i w:val="false"/>
          <w:color w:val="000000"/>
          <w:sz w:val="28"/>
        </w:rPr>
        <w:t>10      Ақпарат</w:t>
      </w:r>
    </w:p>
    <w:p>
      <w:pPr>
        <w:spacing w:after="0"/>
        <w:ind w:left="0"/>
        <w:jc w:val="both"/>
      </w:pPr>
      <w:r>
        <w:rPr>
          <w:rFonts w:ascii="Times New Roman"/>
          <w:b w:val="false"/>
          <w:i w:val="false"/>
          <w:color w:val="000000"/>
          <w:sz w:val="28"/>
        </w:rPr>
        <w:t>11      Ақпарат</w:t>
      </w:r>
    </w:p>
    <w:p>
      <w:pPr>
        <w:spacing w:after="0"/>
        <w:ind w:left="0"/>
        <w:jc w:val="both"/>
      </w:pPr>
      <w:r>
        <w:rPr>
          <w:rFonts w:ascii="Times New Roman"/>
          <w:b w:val="false"/>
          <w:i w:val="false"/>
          <w:color w:val="000000"/>
          <w:sz w:val="28"/>
        </w:rPr>
        <w:t>12      Ақпарат</w:t>
      </w:r>
    </w:p>
    <w:p>
      <w:pPr>
        <w:spacing w:after="0"/>
        <w:ind w:left="0"/>
        <w:jc w:val="both"/>
      </w:pPr>
      <w:r>
        <w:rPr>
          <w:rFonts w:ascii="Times New Roman"/>
          <w:b w:val="false"/>
          <w:i w:val="false"/>
          <w:color w:val="000000"/>
          <w:sz w:val="28"/>
        </w:rPr>
        <w:t>13      Ақпарат              16200000</w:t>
      </w:r>
    </w:p>
    <w:p>
      <w:pPr>
        <w:spacing w:after="0"/>
        <w:ind w:left="0"/>
        <w:jc w:val="both"/>
      </w:pPr>
      <w:r>
        <w:rPr>
          <w:rFonts w:ascii="Times New Roman"/>
          <w:b w:val="false"/>
          <w:i w:val="false"/>
          <w:color w:val="000000"/>
          <w:sz w:val="28"/>
        </w:rPr>
        <w:t>14      Білім департаменті,  Шығынсыз</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департаментінің</w:t>
      </w:r>
    </w:p>
    <w:p>
      <w:pPr>
        <w:spacing w:after="0"/>
        <w:ind w:left="0"/>
        <w:jc w:val="both"/>
      </w:pPr>
      <w:r>
        <w:rPr>
          <w:rFonts w:ascii="Times New Roman"/>
          <w:b w:val="false"/>
          <w:i w:val="false"/>
          <w:color w:val="000000"/>
          <w:sz w:val="28"/>
        </w:rPr>
        <w:t>         бірлескен</w:t>
      </w:r>
    </w:p>
    <w:p>
      <w:pPr>
        <w:spacing w:after="0"/>
        <w:ind w:left="0"/>
        <w:jc w:val="both"/>
      </w:pPr>
      <w:r>
        <w:rPr>
          <w:rFonts w:ascii="Times New Roman"/>
          <w:b w:val="false"/>
          <w:i w:val="false"/>
          <w:color w:val="000000"/>
          <w:sz w:val="28"/>
        </w:rPr>
        <w:t xml:space="preserve">         алқасындағы </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15      Ақпарат</w:t>
      </w:r>
    </w:p>
    <w:p>
      <w:pPr>
        <w:spacing w:after="0"/>
        <w:ind w:left="0"/>
        <w:jc w:val="both"/>
      </w:pPr>
      <w:r>
        <w:rPr>
          <w:rFonts w:ascii="Times New Roman"/>
          <w:b w:val="false"/>
          <w:i w:val="false"/>
          <w:color w:val="000000"/>
          <w:sz w:val="28"/>
        </w:rPr>
        <w:t xml:space="preserve">16      Ақпарат              Бюджет, </w:t>
      </w:r>
    </w:p>
    <w:p>
      <w:pPr>
        <w:spacing w:after="0"/>
        <w:ind w:left="0"/>
        <w:jc w:val="both"/>
      </w:pPr>
      <w:r>
        <w:rPr>
          <w:rFonts w:ascii="Times New Roman"/>
          <w:b w:val="false"/>
          <w:i w:val="false"/>
          <w:color w:val="000000"/>
          <w:sz w:val="28"/>
        </w:rPr>
        <w:t>                              демеушілік</w:t>
      </w:r>
    </w:p>
    <w:p>
      <w:pPr>
        <w:spacing w:after="0"/>
        <w:ind w:left="0"/>
        <w:jc w:val="both"/>
      </w:pPr>
      <w:r>
        <w:rPr>
          <w:rFonts w:ascii="Times New Roman"/>
          <w:b w:val="false"/>
          <w:i w:val="false"/>
          <w:color w:val="000000"/>
          <w:sz w:val="28"/>
        </w:rPr>
        <w:t>                              қаржылар.</w:t>
      </w:r>
    </w:p>
    <w:p>
      <w:pPr>
        <w:spacing w:after="0"/>
        <w:ind w:left="0"/>
        <w:jc w:val="both"/>
      </w:pPr>
      <w:r>
        <w:rPr>
          <w:rFonts w:ascii="Times New Roman"/>
          <w:b w:val="false"/>
          <w:i w:val="false"/>
          <w:color w:val="000000"/>
          <w:sz w:val="28"/>
        </w:rPr>
        <w:t>17      Ақпарат              Шығынсыз</w:t>
      </w:r>
    </w:p>
    <w:p>
      <w:pPr>
        <w:spacing w:after="0"/>
        <w:ind w:left="0"/>
        <w:jc w:val="both"/>
      </w:pPr>
      <w:r>
        <w:rPr>
          <w:rFonts w:ascii="Times New Roman"/>
          <w:b w:val="false"/>
          <w:i w:val="false"/>
          <w:color w:val="000000"/>
          <w:sz w:val="28"/>
        </w:rPr>
        <w:t>18      Ақпарат              Шығынсыз</w:t>
      </w:r>
    </w:p>
    <w:p>
      <w:pPr>
        <w:spacing w:after="0"/>
        <w:ind w:left="0"/>
        <w:jc w:val="both"/>
      </w:pPr>
      <w:r>
        <w:rPr>
          <w:rFonts w:ascii="Times New Roman"/>
          <w:b w:val="false"/>
          <w:i w:val="false"/>
          <w:color w:val="000000"/>
          <w:sz w:val="28"/>
        </w:rPr>
        <w:t>19      Ақпарат              Шығынсыз</w:t>
      </w:r>
    </w:p>
    <w:p>
      <w:pPr>
        <w:spacing w:after="0"/>
        <w:ind w:left="0"/>
        <w:jc w:val="both"/>
      </w:pPr>
      <w:r>
        <w:rPr>
          <w:rFonts w:ascii="Times New Roman"/>
          <w:b w:val="false"/>
          <w:i w:val="false"/>
          <w:color w:val="000000"/>
          <w:sz w:val="28"/>
        </w:rPr>
        <w:t>20      Ақпарат              Бюджет.</w:t>
      </w:r>
    </w:p>
    <w:p>
      <w:pPr>
        <w:spacing w:after="0"/>
        <w:ind w:left="0"/>
        <w:jc w:val="both"/>
      </w:pPr>
      <w:r>
        <w:rPr>
          <w:rFonts w:ascii="Times New Roman"/>
          <w:b w:val="false"/>
          <w:i w:val="false"/>
          <w:color w:val="000000"/>
          <w:sz w:val="28"/>
        </w:rPr>
        <w:t>21      Ақпарат              Шығынсыз</w:t>
      </w:r>
    </w:p>
    <w:p>
      <w:pPr>
        <w:spacing w:after="0"/>
        <w:ind w:left="0"/>
        <w:jc w:val="both"/>
      </w:pPr>
      <w:r>
        <w:rPr>
          <w:rFonts w:ascii="Times New Roman"/>
          <w:b w:val="false"/>
          <w:i w:val="false"/>
          <w:color w:val="000000"/>
          <w:sz w:val="28"/>
        </w:rPr>
        <w:t>22      Ақпарат              Шығынсыз</w:t>
      </w:r>
    </w:p>
    <w:p>
      <w:pPr>
        <w:spacing w:after="0"/>
        <w:ind w:left="0"/>
        <w:jc w:val="both"/>
      </w:pPr>
      <w:r>
        <w:rPr>
          <w:rFonts w:ascii="Times New Roman"/>
          <w:b w:val="false"/>
          <w:i w:val="false"/>
          <w:color w:val="000000"/>
          <w:sz w:val="28"/>
        </w:rPr>
        <w:t>23      Ақпарат</w:t>
      </w:r>
    </w:p>
    <w:p>
      <w:pPr>
        <w:spacing w:after="0"/>
        <w:ind w:left="0"/>
        <w:jc w:val="both"/>
      </w:pPr>
      <w:r>
        <w:rPr>
          <w:rFonts w:ascii="Times New Roman"/>
          <w:b w:val="false"/>
          <w:i w:val="false"/>
          <w:color w:val="000000"/>
          <w:sz w:val="28"/>
        </w:rPr>
        <w:t>24      Ақпарат</w:t>
      </w:r>
    </w:p>
    <w:p>
      <w:pPr>
        <w:spacing w:after="0"/>
        <w:ind w:left="0"/>
        <w:jc w:val="both"/>
      </w:pPr>
      <w:r>
        <w:rPr>
          <w:rFonts w:ascii="Times New Roman"/>
          <w:b w:val="false"/>
          <w:i w:val="false"/>
          <w:color w:val="000000"/>
          <w:sz w:val="28"/>
        </w:rPr>
        <w:t>25      Ақпарат</w:t>
      </w:r>
    </w:p>
    <w:p>
      <w:pPr>
        <w:spacing w:after="0"/>
        <w:ind w:left="0"/>
        <w:jc w:val="both"/>
      </w:pPr>
      <w:r>
        <w:rPr>
          <w:rFonts w:ascii="Times New Roman"/>
          <w:b w:val="false"/>
          <w:i w:val="false"/>
          <w:color w:val="000000"/>
          <w:sz w:val="28"/>
        </w:rPr>
        <w:t xml:space="preserve">26      Ақпарат </w:t>
      </w:r>
    </w:p>
    <w:p>
      <w:pPr>
        <w:spacing w:after="0"/>
        <w:ind w:left="0"/>
        <w:jc w:val="both"/>
      </w:pPr>
      <w:r>
        <w:rPr>
          <w:rFonts w:ascii="Times New Roman"/>
          <w:b w:val="false"/>
          <w:i w:val="false"/>
          <w:color w:val="000000"/>
          <w:sz w:val="28"/>
        </w:rPr>
        <w:t>27      Облыс</w:t>
      </w:r>
    </w:p>
    <w:p>
      <w:pPr>
        <w:spacing w:after="0"/>
        <w:ind w:left="0"/>
        <w:jc w:val="both"/>
      </w:pPr>
      <w:r>
        <w:rPr>
          <w:rFonts w:ascii="Times New Roman"/>
          <w:b w:val="false"/>
          <w:i w:val="false"/>
          <w:color w:val="000000"/>
          <w:sz w:val="28"/>
        </w:rPr>
        <w:t xml:space="preserve">         әкімінің </w:t>
      </w:r>
    </w:p>
    <w:p>
      <w:pPr>
        <w:spacing w:after="0"/>
        <w:ind w:left="0"/>
        <w:jc w:val="both"/>
      </w:pPr>
      <w:r>
        <w:rPr>
          <w:rFonts w:ascii="Times New Roman"/>
          <w:b w:val="false"/>
          <w:i w:val="false"/>
          <w:color w:val="000000"/>
          <w:sz w:val="28"/>
        </w:rPr>
        <w:t>         Шешімі</w:t>
      </w:r>
    </w:p>
    <w:p>
      <w:pPr>
        <w:spacing w:after="0"/>
        <w:ind w:left="0"/>
        <w:jc w:val="both"/>
      </w:pPr>
      <w:r>
        <w:rPr>
          <w:rFonts w:ascii="Times New Roman"/>
          <w:b w:val="false"/>
          <w:i w:val="false"/>
          <w:color w:val="000000"/>
          <w:sz w:val="28"/>
        </w:rPr>
        <w:t>28      Әкімдердің</w:t>
      </w:r>
    </w:p>
    <w:p>
      <w:pPr>
        <w:spacing w:after="0"/>
        <w:ind w:left="0"/>
        <w:jc w:val="both"/>
      </w:pPr>
      <w:r>
        <w:rPr>
          <w:rFonts w:ascii="Times New Roman"/>
          <w:b w:val="false"/>
          <w:i w:val="false"/>
          <w:color w:val="000000"/>
          <w:sz w:val="28"/>
        </w:rPr>
        <w:t>         шешімдері.</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xml:space="preserve">29      Облыс әкімінің </w:t>
      </w:r>
    </w:p>
    <w:p>
      <w:pPr>
        <w:spacing w:after="0"/>
        <w:ind w:left="0"/>
        <w:jc w:val="both"/>
      </w:pPr>
      <w:r>
        <w:rPr>
          <w:rFonts w:ascii="Times New Roman"/>
          <w:b w:val="false"/>
          <w:i w:val="false"/>
          <w:color w:val="000000"/>
          <w:sz w:val="28"/>
        </w:rPr>
        <w:t>         шешімі</w:t>
      </w:r>
    </w:p>
    <w:p>
      <w:pPr>
        <w:spacing w:after="0"/>
        <w:ind w:left="0"/>
        <w:jc w:val="both"/>
      </w:pPr>
      <w:r>
        <w:rPr>
          <w:rFonts w:ascii="Times New Roman"/>
          <w:b w:val="false"/>
          <w:i w:val="false"/>
          <w:color w:val="000000"/>
          <w:sz w:val="28"/>
        </w:rPr>
        <w:t>30      Ақпарат</w:t>
      </w:r>
    </w:p>
    <w:p>
      <w:pPr>
        <w:spacing w:after="0"/>
        <w:ind w:left="0"/>
        <w:jc w:val="both"/>
      </w:pPr>
      <w:r>
        <w:rPr>
          <w:rFonts w:ascii="Times New Roman"/>
          <w:b w:val="false"/>
          <w:i w:val="false"/>
          <w:color w:val="000000"/>
          <w:sz w:val="28"/>
        </w:rPr>
        <w:t>31      Ақпарат</w:t>
      </w:r>
    </w:p>
    <w:p>
      <w:pPr>
        <w:spacing w:after="0"/>
        <w:ind w:left="0"/>
        <w:jc w:val="both"/>
      </w:pPr>
      <w:r>
        <w:rPr>
          <w:rFonts w:ascii="Times New Roman"/>
          <w:b w:val="false"/>
          <w:i w:val="false"/>
          <w:color w:val="000000"/>
          <w:sz w:val="28"/>
        </w:rPr>
        <w:t>32      Қорытындылары        Шығынсыз</w:t>
      </w:r>
    </w:p>
    <w:p>
      <w:pPr>
        <w:spacing w:after="0"/>
        <w:ind w:left="0"/>
        <w:jc w:val="both"/>
      </w:pPr>
      <w:r>
        <w:rPr>
          <w:rFonts w:ascii="Times New Roman"/>
          <w:b w:val="false"/>
          <w:i w:val="false"/>
          <w:color w:val="000000"/>
          <w:sz w:val="28"/>
        </w:rPr>
        <w:t>         бойынша бұйрықтар.</w:t>
      </w:r>
    </w:p>
    <w:p>
      <w:pPr>
        <w:spacing w:after="0"/>
        <w:ind w:left="0"/>
        <w:jc w:val="both"/>
      </w:pPr>
      <w:r>
        <w:rPr>
          <w:rFonts w:ascii="Times New Roman"/>
          <w:b w:val="false"/>
          <w:i w:val="false"/>
          <w:color w:val="000000"/>
          <w:sz w:val="28"/>
        </w:rPr>
        <w:t>33      Ақпарат              Шығынсыз</w:t>
      </w:r>
    </w:p>
    <w:p>
      <w:pPr>
        <w:spacing w:after="0"/>
        <w:ind w:left="0"/>
        <w:jc w:val="both"/>
      </w:pPr>
      <w:r>
        <w:rPr>
          <w:rFonts w:ascii="Times New Roman"/>
          <w:b w:val="false"/>
          <w:i w:val="false"/>
          <w:color w:val="000000"/>
          <w:sz w:val="28"/>
        </w:rPr>
        <w:t>34      Ақпарат              Шығынсыз</w:t>
      </w:r>
    </w:p>
    <w:p>
      <w:pPr>
        <w:spacing w:after="0"/>
        <w:ind w:left="0"/>
        <w:jc w:val="both"/>
      </w:pPr>
      <w:r>
        <w:rPr>
          <w:rFonts w:ascii="Times New Roman"/>
          <w:b w:val="false"/>
          <w:i w:val="false"/>
          <w:color w:val="000000"/>
          <w:sz w:val="28"/>
        </w:rPr>
        <w:t xml:space="preserve">35      Ақпарат </w:t>
      </w:r>
    </w:p>
    <w:p>
      <w:pPr>
        <w:spacing w:after="0"/>
        <w:ind w:left="0"/>
        <w:jc w:val="both"/>
      </w:pPr>
      <w:r>
        <w:rPr>
          <w:rFonts w:ascii="Times New Roman"/>
          <w:b w:val="false"/>
          <w:i w:val="false"/>
          <w:color w:val="000000"/>
          <w:sz w:val="28"/>
        </w:rPr>
        <w:t>36      Ақпарат              Шығынсыз</w:t>
      </w:r>
    </w:p>
    <w:p>
      <w:pPr>
        <w:spacing w:after="0"/>
        <w:ind w:left="0"/>
        <w:jc w:val="both"/>
      </w:pPr>
      <w:r>
        <w:rPr>
          <w:rFonts w:ascii="Times New Roman"/>
          <w:b w:val="false"/>
          <w:i w:val="false"/>
          <w:color w:val="000000"/>
          <w:sz w:val="28"/>
        </w:rPr>
        <w:t>37      Ақпарат</w:t>
      </w:r>
    </w:p>
    <w:p>
      <w:pPr>
        <w:spacing w:after="0"/>
        <w:ind w:left="0"/>
        <w:jc w:val="both"/>
      </w:pPr>
      <w:r>
        <w:rPr>
          <w:rFonts w:ascii="Times New Roman"/>
          <w:b w:val="false"/>
          <w:i w:val="false"/>
          <w:color w:val="000000"/>
          <w:sz w:val="28"/>
        </w:rPr>
        <w:t>38      Ақпарат</w:t>
      </w:r>
    </w:p>
    <w:p>
      <w:pPr>
        <w:spacing w:after="0"/>
        <w:ind w:left="0"/>
        <w:jc w:val="both"/>
      </w:pPr>
      <w:r>
        <w:rPr>
          <w:rFonts w:ascii="Times New Roman"/>
          <w:b w:val="false"/>
          <w:i w:val="false"/>
          <w:color w:val="000000"/>
          <w:sz w:val="28"/>
        </w:rPr>
        <w:t>39      Ақпарат              Шығынсыз</w:t>
      </w:r>
    </w:p>
    <w:p>
      <w:pPr>
        <w:spacing w:after="0"/>
        <w:ind w:left="0"/>
        <w:jc w:val="both"/>
      </w:pPr>
      <w:r>
        <w:rPr>
          <w:rFonts w:ascii="Times New Roman"/>
          <w:b w:val="false"/>
          <w:i w:val="false"/>
          <w:color w:val="000000"/>
          <w:sz w:val="28"/>
        </w:rPr>
        <w:t>40      Ақпарат              Шығынсыз</w:t>
      </w:r>
    </w:p>
    <w:p>
      <w:pPr>
        <w:spacing w:after="0"/>
        <w:ind w:left="0"/>
        <w:jc w:val="both"/>
      </w:pPr>
      <w:r>
        <w:rPr>
          <w:rFonts w:ascii="Times New Roman"/>
          <w:b w:val="false"/>
          <w:i w:val="false"/>
          <w:color w:val="000000"/>
          <w:sz w:val="28"/>
        </w:rPr>
        <w:t>41      Кітапша.             Шығынсыз</w:t>
      </w:r>
    </w:p>
    <w:p>
      <w:pPr>
        <w:spacing w:after="0"/>
        <w:ind w:left="0"/>
        <w:jc w:val="both"/>
      </w:pPr>
      <w:r>
        <w:rPr>
          <w:rFonts w:ascii="Times New Roman"/>
          <w:b w:val="false"/>
          <w:i w:val="false"/>
          <w:color w:val="000000"/>
          <w:sz w:val="28"/>
        </w:rPr>
        <w:t>42      Ақпарат</w:t>
      </w:r>
    </w:p>
    <w:p>
      <w:pPr>
        <w:spacing w:after="0"/>
        <w:ind w:left="0"/>
        <w:jc w:val="both"/>
      </w:pPr>
      <w:r>
        <w:rPr>
          <w:rFonts w:ascii="Times New Roman"/>
          <w:b w:val="false"/>
          <w:i w:val="false"/>
          <w:color w:val="000000"/>
          <w:sz w:val="28"/>
        </w:rPr>
        <w:t>43      Бұйрық</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Насихаттау және алдын алу жұмысы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Балалардың білім            Білім              2000          </w:t>
      </w:r>
    </w:p>
    <w:p>
      <w:pPr>
        <w:spacing w:after="0"/>
        <w:ind w:left="0"/>
        <w:jc w:val="both"/>
      </w:pPr>
      <w:r>
        <w:rPr>
          <w:rFonts w:ascii="Times New Roman"/>
          <w:b w:val="false"/>
          <w:i w:val="false"/>
          <w:color w:val="000000"/>
          <w:sz w:val="28"/>
        </w:rPr>
        <w:t>         мекемелерінің               департаменті,      жылдың</w:t>
      </w:r>
    </w:p>
    <w:p>
      <w:pPr>
        <w:spacing w:after="0"/>
        <w:ind w:left="0"/>
        <w:jc w:val="both"/>
      </w:pPr>
      <w:r>
        <w:rPr>
          <w:rFonts w:ascii="Times New Roman"/>
          <w:b w:val="false"/>
          <w:i w:val="false"/>
          <w:color w:val="000000"/>
          <w:sz w:val="28"/>
        </w:rPr>
        <w:t>         вариативтік бөлігіне        облПБАИ            1 қыркүйегінен</w:t>
      </w:r>
    </w:p>
    <w:p>
      <w:pPr>
        <w:spacing w:after="0"/>
        <w:ind w:left="0"/>
        <w:jc w:val="both"/>
      </w:pPr>
      <w:r>
        <w:rPr>
          <w:rFonts w:ascii="Times New Roman"/>
          <w:b w:val="false"/>
          <w:i w:val="false"/>
          <w:color w:val="000000"/>
          <w:sz w:val="28"/>
        </w:rPr>
        <w:t>         отбасылық өмірдің                              бастап.</w:t>
      </w:r>
    </w:p>
    <w:p>
      <w:pPr>
        <w:spacing w:after="0"/>
        <w:ind w:left="0"/>
        <w:jc w:val="both"/>
      </w:pPr>
      <w:r>
        <w:rPr>
          <w:rFonts w:ascii="Times New Roman"/>
          <w:b w:val="false"/>
          <w:i w:val="false"/>
          <w:color w:val="000000"/>
          <w:sz w:val="28"/>
        </w:rPr>
        <w:t xml:space="preserve">         негіздері бойынша </w:t>
      </w:r>
    </w:p>
    <w:p>
      <w:pPr>
        <w:spacing w:after="0"/>
        <w:ind w:left="0"/>
        <w:jc w:val="both"/>
      </w:pPr>
      <w:r>
        <w:rPr>
          <w:rFonts w:ascii="Times New Roman"/>
          <w:b w:val="false"/>
          <w:i w:val="false"/>
          <w:color w:val="000000"/>
          <w:sz w:val="28"/>
        </w:rPr>
        <w:t>         арнаулы курстар</w:t>
      </w:r>
    </w:p>
    <w:p>
      <w:pPr>
        <w:spacing w:after="0"/>
        <w:ind w:left="0"/>
        <w:jc w:val="both"/>
      </w:pPr>
      <w:r>
        <w:rPr>
          <w:rFonts w:ascii="Times New Roman"/>
          <w:b w:val="false"/>
          <w:i w:val="false"/>
          <w:color w:val="000000"/>
          <w:sz w:val="28"/>
        </w:rPr>
        <w:t>         енгізу - 9 сынып.</w:t>
      </w:r>
    </w:p>
    <w:p>
      <w:pPr>
        <w:spacing w:after="0"/>
        <w:ind w:left="0"/>
        <w:jc w:val="both"/>
      </w:pPr>
      <w:r>
        <w:rPr>
          <w:rFonts w:ascii="Times New Roman"/>
          <w:b w:val="false"/>
          <w:i w:val="false"/>
          <w:color w:val="000000"/>
          <w:sz w:val="28"/>
        </w:rPr>
        <w:t xml:space="preserve">  2      Отбасын жоспарлау           Білім              Жылына          </w:t>
      </w:r>
    </w:p>
    <w:p>
      <w:pPr>
        <w:spacing w:after="0"/>
        <w:ind w:left="0"/>
        <w:jc w:val="both"/>
      </w:pPr>
      <w:r>
        <w:rPr>
          <w:rFonts w:ascii="Times New Roman"/>
          <w:b w:val="false"/>
          <w:i w:val="false"/>
          <w:color w:val="000000"/>
          <w:sz w:val="28"/>
        </w:rPr>
        <w:t xml:space="preserve">         мәселелері бойынша                             2 рет </w:t>
      </w:r>
    </w:p>
    <w:p>
      <w:pPr>
        <w:spacing w:after="0"/>
        <w:ind w:left="0"/>
        <w:jc w:val="both"/>
      </w:pPr>
      <w:r>
        <w:rPr>
          <w:rFonts w:ascii="Times New Roman"/>
          <w:b w:val="false"/>
          <w:i w:val="false"/>
          <w:color w:val="000000"/>
          <w:sz w:val="28"/>
        </w:rPr>
        <w:t xml:space="preserve">         тұрақты жұмыс істейтін </w:t>
      </w:r>
    </w:p>
    <w:p>
      <w:pPr>
        <w:spacing w:after="0"/>
        <w:ind w:left="0"/>
        <w:jc w:val="both"/>
      </w:pPr>
      <w:r>
        <w:rPr>
          <w:rFonts w:ascii="Times New Roman"/>
          <w:b w:val="false"/>
          <w:i w:val="false"/>
          <w:color w:val="000000"/>
          <w:sz w:val="28"/>
        </w:rPr>
        <w:t>         семинарлар, диспуттар,</w:t>
      </w:r>
    </w:p>
    <w:p>
      <w:pPr>
        <w:spacing w:after="0"/>
        <w:ind w:left="0"/>
        <w:jc w:val="both"/>
      </w:pPr>
      <w:r>
        <w:rPr>
          <w:rFonts w:ascii="Times New Roman"/>
          <w:b w:val="false"/>
          <w:i w:val="false"/>
          <w:color w:val="000000"/>
          <w:sz w:val="28"/>
        </w:rPr>
        <w:t>         "дөңгелек столдар" өткізу.</w:t>
      </w:r>
    </w:p>
    <w:p>
      <w:pPr>
        <w:spacing w:after="0"/>
        <w:ind w:left="0"/>
        <w:jc w:val="both"/>
      </w:pPr>
      <w:r>
        <w:rPr>
          <w:rFonts w:ascii="Times New Roman"/>
          <w:b w:val="false"/>
          <w:i w:val="false"/>
          <w:color w:val="000000"/>
          <w:sz w:val="28"/>
        </w:rPr>
        <w:t xml:space="preserve">         Аталмыш іс-шараларға </w:t>
      </w:r>
    </w:p>
    <w:p>
      <w:pPr>
        <w:spacing w:after="0"/>
        <w:ind w:left="0"/>
        <w:jc w:val="both"/>
      </w:pPr>
      <w:r>
        <w:rPr>
          <w:rFonts w:ascii="Times New Roman"/>
          <w:b w:val="false"/>
          <w:i w:val="false"/>
          <w:color w:val="000000"/>
          <w:sz w:val="28"/>
        </w:rPr>
        <w:t>         АККТ, денсаулық сақтау</w:t>
      </w:r>
    </w:p>
    <w:p>
      <w:pPr>
        <w:spacing w:after="0"/>
        <w:ind w:left="0"/>
        <w:jc w:val="both"/>
      </w:pPr>
      <w:r>
        <w:rPr>
          <w:rFonts w:ascii="Times New Roman"/>
          <w:b w:val="false"/>
          <w:i w:val="false"/>
          <w:color w:val="000000"/>
          <w:sz w:val="28"/>
        </w:rPr>
        <w:t>         қызметкерлерін  шақыру.</w:t>
      </w:r>
    </w:p>
    <w:p>
      <w:pPr>
        <w:spacing w:after="0"/>
        <w:ind w:left="0"/>
        <w:jc w:val="both"/>
      </w:pPr>
      <w:r>
        <w:rPr>
          <w:rFonts w:ascii="Times New Roman"/>
          <w:b w:val="false"/>
          <w:i w:val="false"/>
          <w:color w:val="000000"/>
          <w:sz w:val="28"/>
        </w:rPr>
        <w:t xml:space="preserve">  3      Әрбір білім мекемесінде     ІІБ, Білім         Ұдайы         </w:t>
      </w:r>
    </w:p>
    <w:p>
      <w:pPr>
        <w:spacing w:after="0"/>
        <w:ind w:left="0"/>
        <w:jc w:val="both"/>
      </w:pPr>
      <w:r>
        <w:rPr>
          <w:rFonts w:ascii="Times New Roman"/>
          <w:b w:val="false"/>
          <w:i w:val="false"/>
          <w:color w:val="000000"/>
          <w:sz w:val="28"/>
        </w:rPr>
        <w:t>         барлық қолайсыз             департаменті.</w:t>
      </w:r>
    </w:p>
    <w:p>
      <w:pPr>
        <w:spacing w:after="0"/>
        <w:ind w:left="0"/>
        <w:jc w:val="both"/>
      </w:pPr>
      <w:r>
        <w:rPr>
          <w:rFonts w:ascii="Times New Roman"/>
          <w:b w:val="false"/>
          <w:i w:val="false"/>
          <w:color w:val="000000"/>
          <w:sz w:val="28"/>
        </w:rPr>
        <w:t>         отбасыларды есепке алу,</w:t>
      </w:r>
    </w:p>
    <w:p>
      <w:pPr>
        <w:spacing w:after="0"/>
        <w:ind w:left="0"/>
        <w:jc w:val="both"/>
      </w:pPr>
      <w:r>
        <w:rPr>
          <w:rFonts w:ascii="Times New Roman"/>
          <w:b w:val="false"/>
          <w:i w:val="false"/>
          <w:color w:val="000000"/>
          <w:sz w:val="28"/>
        </w:rPr>
        <w:t>         аталмыш отбасылардың</w:t>
      </w:r>
    </w:p>
    <w:p>
      <w:pPr>
        <w:spacing w:after="0"/>
        <w:ind w:left="0"/>
        <w:jc w:val="both"/>
      </w:pPr>
      <w:r>
        <w:rPr>
          <w:rFonts w:ascii="Times New Roman"/>
          <w:b w:val="false"/>
          <w:i w:val="false"/>
          <w:color w:val="000000"/>
          <w:sz w:val="28"/>
        </w:rPr>
        <w:t xml:space="preserve">         өмірін және тұрмысын </w:t>
      </w:r>
    </w:p>
    <w:p>
      <w:pPr>
        <w:spacing w:after="0"/>
        <w:ind w:left="0"/>
        <w:jc w:val="both"/>
      </w:pPr>
      <w:r>
        <w:rPr>
          <w:rFonts w:ascii="Times New Roman"/>
          <w:b w:val="false"/>
          <w:i w:val="false"/>
          <w:color w:val="000000"/>
          <w:sz w:val="28"/>
        </w:rPr>
        <w:t xml:space="preserve">         ұйымдастыруды бақылау </w:t>
      </w:r>
    </w:p>
    <w:p>
      <w:pPr>
        <w:spacing w:after="0"/>
        <w:ind w:left="0"/>
        <w:jc w:val="both"/>
      </w:pPr>
      <w:r>
        <w:rPr>
          <w:rFonts w:ascii="Times New Roman"/>
          <w:b w:val="false"/>
          <w:i w:val="false"/>
          <w:color w:val="000000"/>
          <w:sz w:val="28"/>
        </w:rPr>
        <w:t xml:space="preserve">         бойынша жоспарлы </w:t>
      </w:r>
    </w:p>
    <w:p>
      <w:pPr>
        <w:spacing w:after="0"/>
        <w:ind w:left="0"/>
        <w:jc w:val="both"/>
      </w:pPr>
      <w:r>
        <w:rPr>
          <w:rFonts w:ascii="Times New Roman"/>
          <w:b w:val="false"/>
          <w:i w:val="false"/>
          <w:color w:val="000000"/>
          <w:sz w:val="28"/>
        </w:rPr>
        <w:t xml:space="preserve">         жұмыс жүргізу.  </w:t>
      </w:r>
    </w:p>
    <w:p>
      <w:pPr>
        <w:spacing w:after="0"/>
        <w:ind w:left="0"/>
        <w:jc w:val="both"/>
      </w:pPr>
      <w:r>
        <w:rPr>
          <w:rFonts w:ascii="Times New Roman"/>
          <w:b w:val="false"/>
          <w:i w:val="false"/>
          <w:color w:val="000000"/>
          <w:sz w:val="28"/>
        </w:rPr>
        <w:t xml:space="preserve">  4      Кәмелетке                   ІІБ, Білім         Ұдайы     </w:t>
      </w:r>
    </w:p>
    <w:p>
      <w:pPr>
        <w:spacing w:after="0"/>
        <w:ind w:left="0"/>
        <w:jc w:val="both"/>
      </w:pPr>
      <w:r>
        <w:rPr>
          <w:rFonts w:ascii="Times New Roman"/>
          <w:b w:val="false"/>
          <w:i w:val="false"/>
          <w:color w:val="000000"/>
          <w:sz w:val="28"/>
        </w:rPr>
        <w:t>         толмағандардың ісі бойынша  департаменті.</w:t>
      </w:r>
    </w:p>
    <w:p>
      <w:pPr>
        <w:spacing w:after="0"/>
        <w:ind w:left="0"/>
        <w:jc w:val="both"/>
      </w:pPr>
      <w:r>
        <w:rPr>
          <w:rFonts w:ascii="Times New Roman"/>
          <w:b w:val="false"/>
          <w:i w:val="false"/>
          <w:color w:val="000000"/>
          <w:sz w:val="28"/>
        </w:rPr>
        <w:t>         инспекциямен бірлесе</w:t>
      </w:r>
    </w:p>
    <w:p>
      <w:pPr>
        <w:spacing w:after="0"/>
        <w:ind w:left="0"/>
        <w:jc w:val="both"/>
      </w:pPr>
      <w:r>
        <w:rPr>
          <w:rFonts w:ascii="Times New Roman"/>
          <w:b w:val="false"/>
          <w:i w:val="false"/>
          <w:color w:val="000000"/>
          <w:sz w:val="28"/>
        </w:rPr>
        <w:t xml:space="preserve">         отырып ата-аналарының </w:t>
      </w:r>
    </w:p>
    <w:p>
      <w:pPr>
        <w:spacing w:after="0"/>
        <w:ind w:left="0"/>
        <w:jc w:val="both"/>
      </w:pPr>
      <w:r>
        <w:rPr>
          <w:rFonts w:ascii="Times New Roman"/>
          <w:b w:val="false"/>
          <w:i w:val="false"/>
          <w:color w:val="000000"/>
          <w:sz w:val="28"/>
        </w:rPr>
        <w:t>         қамқорлықтарынсыз қалған</w:t>
      </w:r>
    </w:p>
    <w:p>
      <w:pPr>
        <w:spacing w:after="0"/>
        <w:ind w:left="0"/>
        <w:jc w:val="both"/>
      </w:pPr>
      <w:r>
        <w:rPr>
          <w:rFonts w:ascii="Times New Roman"/>
          <w:b w:val="false"/>
          <w:i w:val="false"/>
          <w:color w:val="000000"/>
          <w:sz w:val="28"/>
        </w:rPr>
        <w:t>         қараусыз балаларды анықтау</w:t>
      </w:r>
    </w:p>
    <w:p>
      <w:pPr>
        <w:spacing w:after="0"/>
        <w:ind w:left="0"/>
        <w:jc w:val="both"/>
      </w:pPr>
      <w:r>
        <w:rPr>
          <w:rFonts w:ascii="Times New Roman"/>
          <w:b w:val="false"/>
          <w:i w:val="false"/>
          <w:color w:val="000000"/>
          <w:sz w:val="28"/>
        </w:rPr>
        <w:t xml:space="preserve">         және оларды сәйкес </w:t>
      </w:r>
    </w:p>
    <w:p>
      <w:pPr>
        <w:spacing w:after="0"/>
        <w:ind w:left="0"/>
        <w:jc w:val="both"/>
      </w:pPr>
      <w:r>
        <w:rPr>
          <w:rFonts w:ascii="Times New Roman"/>
          <w:b w:val="false"/>
          <w:i w:val="false"/>
          <w:color w:val="000000"/>
          <w:sz w:val="28"/>
        </w:rPr>
        <w:t>         мекемелерге уақтылы</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xml:space="preserve">  5      "Есіл" қоғамдық балалар     "Есіл" қоғамдық    Ұдайы.          </w:t>
      </w:r>
    </w:p>
    <w:p>
      <w:pPr>
        <w:spacing w:after="0"/>
        <w:ind w:left="0"/>
        <w:jc w:val="both"/>
      </w:pPr>
      <w:r>
        <w:rPr>
          <w:rFonts w:ascii="Times New Roman"/>
          <w:b w:val="false"/>
          <w:i w:val="false"/>
          <w:color w:val="000000"/>
          <w:sz w:val="28"/>
        </w:rPr>
        <w:t xml:space="preserve">         қорымен бірлесе отырып      балалар қоры </w:t>
      </w:r>
    </w:p>
    <w:p>
      <w:pPr>
        <w:spacing w:after="0"/>
        <w:ind w:left="0"/>
        <w:jc w:val="both"/>
      </w:pPr>
      <w:r>
        <w:rPr>
          <w:rFonts w:ascii="Times New Roman"/>
          <w:b w:val="false"/>
          <w:i w:val="false"/>
          <w:color w:val="000000"/>
          <w:sz w:val="28"/>
        </w:rPr>
        <w:t xml:space="preserve">         облыстық әлеуметтік         Білім </w:t>
      </w:r>
    </w:p>
    <w:p>
      <w:pPr>
        <w:spacing w:after="0"/>
        <w:ind w:left="0"/>
        <w:jc w:val="both"/>
      </w:pPr>
      <w:r>
        <w:rPr>
          <w:rFonts w:ascii="Times New Roman"/>
          <w:b w:val="false"/>
          <w:i w:val="false"/>
          <w:color w:val="000000"/>
          <w:sz w:val="28"/>
        </w:rPr>
        <w:t>         бейімделу  орталығын        департаменті</w:t>
      </w:r>
    </w:p>
    <w:p>
      <w:pPr>
        <w:spacing w:after="0"/>
        <w:ind w:left="0"/>
        <w:jc w:val="both"/>
      </w:pPr>
      <w:r>
        <w:rPr>
          <w:rFonts w:ascii="Times New Roman"/>
          <w:b w:val="false"/>
          <w:i w:val="false"/>
          <w:color w:val="000000"/>
          <w:sz w:val="28"/>
        </w:rPr>
        <w:t>         жинақтауға  жәрдемдесу.</w:t>
      </w:r>
    </w:p>
    <w:p>
      <w:pPr>
        <w:spacing w:after="0"/>
        <w:ind w:left="0"/>
        <w:jc w:val="both"/>
      </w:pPr>
      <w:r>
        <w:rPr>
          <w:rFonts w:ascii="Times New Roman"/>
          <w:b w:val="false"/>
          <w:i w:val="false"/>
          <w:color w:val="000000"/>
          <w:sz w:val="28"/>
        </w:rPr>
        <w:t xml:space="preserve">  6      КТУОБРО  уақытша            ІІБ, Білім         Ұдайы.        </w:t>
      </w:r>
    </w:p>
    <w:p>
      <w:pPr>
        <w:spacing w:after="0"/>
        <w:ind w:left="0"/>
        <w:jc w:val="both"/>
      </w:pPr>
      <w:r>
        <w:rPr>
          <w:rFonts w:ascii="Times New Roman"/>
          <w:b w:val="false"/>
          <w:i w:val="false"/>
          <w:color w:val="000000"/>
          <w:sz w:val="28"/>
        </w:rPr>
        <w:t>         тіркелген кәмелетке         департаменті.</w:t>
      </w:r>
    </w:p>
    <w:p>
      <w:pPr>
        <w:spacing w:after="0"/>
        <w:ind w:left="0"/>
        <w:jc w:val="both"/>
      </w:pPr>
      <w:r>
        <w:rPr>
          <w:rFonts w:ascii="Times New Roman"/>
          <w:b w:val="false"/>
          <w:i w:val="false"/>
          <w:color w:val="000000"/>
          <w:sz w:val="28"/>
        </w:rPr>
        <w:t xml:space="preserve">         толмаған балаларды </w:t>
      </w:r>
    </w:p>
    <w:p>
      <w:pPr>
        <w:spacing w:after="0"/>
        <w:ind w:left="0"/>
        <w:jc w:val="both"/>
      </w:pPr>
      <w:r>
        <w:rPr>
          <w:rFonts w:ascii="Times New Roman"/>
          <w:b w:val="false"/>
          <w:i w:val="false"/>
          <w:color w:val="000000"/>
          <w:sz w:val="28"/>
        </w:rPr>
        <w:t>         оқытуды жалғастыру.</w:t>
      </w:r>
    </w:p>
    <w:p>
      <w:pPr>
        <w:spacing w:after="0"/>
        <w:ind w:left="0"/>
        <w:jc w:val="both"/>
      </w:pPr>
      <w:r>
        <w:rPr>
          <w:rFonts w:ascii="Times New Roman"/>
          <w:b w:val="false"/>
          <w:i w:val="false"/>
          <w:color w:val="000000"/>
          <w:sz w:val="28"/>
        </w:rPr>
        <w:t xml:space="preserve">  7      Құқық қорғаушы              ІІБ, Білім         Ұдайы.    </w:t>
      </w:r>
    </w:p>
    <w:p>
      <w:pPr>
        <w:spacing w:after="0"/>
        <w:ind w:left="0"/>
        <w:jc w:val="both"/>
      </w:pPr>
      <w:r>
        <w:rPr>
          <w:rFonts w:ascii="Times New Roman"/>
          <w:b w:val="false"/>
          <w:i w:val="false"/>
          <w:color w:val="000000"/>
          <w:sz w:val="28"/>
        </w:rPr>
        <w:t xml:space="preserve">         органдардың қолдауымен      департаменті.                     </w:t>
      </w:r>
    </w:p>
    <w:p>
      <w:pPr>
        <w:spacing w:after="0"/>
        <w:ind w:left="0"/>
        <w:jc w:val="both"/>
      </w:pPr>
      <w:r>
        <w:rPr>
          <w:rFonts w:ascii="Times New Roman"/>
          <w:b w:val="false"/>
          <w:i w:val="false"/>
          <w:color w:val="000000"/>
          <w:sz w:val="28"/>
        </w:rPr>
        <w:t xml:space="preserve">         аморалды өмір салтын                                              </w:t>
      </w:r>
    </w:p>
    <w:p>
      <w:pPr>
        <w:spacing w:after="0"/>
        <w:ind w:left="0"/>
        <w:jc w:val="both"/>
      </w:pPr>
      <w:r>
        <w:rPr>
          <w:rFonts w:ascii="Times New Roman"/>
          <w:b w:val="false"/>
          <w:i w:val="false"/>
          <w:color w:val="000000"/>
          <w:sz w:val="28"/>
        </w:rPr>
        <w:t xml:space="preserve">         ұстанатын ата-аналарға                                            </w:t>
      </w:r>
    </w:p>
    <w:p>
      <w:pPr>
        <w:spacing w:after="0"/>
        <w:ind w:left="0"/>
        <w:jc w:val="both"/>
      </w:pPr>
      <w:r>
        <w:rPr>
          <w:rFonts w:ascii="Times New Roman"/>
          <w:b w:val="false"/>
          <w:i w:val="false"/>
          <w:color w:val="000000"/>
          <w:sz w:val="28"/>
        </w:rPr>
        <w:t xml:space="preserve">         әсерлі шаралар қолдану.                                           </w:t>
      </w:r>
    </w:p>
    <w:p>
      <w:pPr>
        <w:spacing w:after="0"/>
        <w:ind w:left="0"/>
        <w:jc w:val="both"/>
      </w:pPr>
      <w:r>
        <w:rPr>
          <w:rFonts w:ascii="Times New Roman"/>
          <w:b w:val="false"/>
          <w:i w:val="false"/>
          <w:color w:val="000000"/>
          <w:sz w:val="28"/>
        </w:rPr>
        <w:t xml:space="preserve">  8      Бұқаралық ақпарат           БАҚ, Білім         Ұдайы.     </w:t>
      </w:r>
    </w:p>
    <w:p>
      <w:pPr>
        <w:spacing w:after="0"/>
        <w:ind w:left="0"/>
        <w:jc w:val="both"/>
      </w:pPr>
      <w:r>
        <w:rPr>
          <w:rFonts w:ascii="Times New Roman"/>
          <w:b w:val="false"/>
          <w:i w:val="false"/>
          <w:color w:val="000000"/>
          <w:sz w:val="28"/>
        </w:rPr>
        <w:t xml:space="preserve">         құралдарында жетімдік       департаменті       </w:t>
      </w:r>
    </w:p>
    <w:p>
      <w:pPr>
        <w:spacing w:after="0"/>
        <w:ind w:left="0"/>
        <w:jc w:val="both"/>
      </w:pPr>
      <w:r>
        <w:rPr>
          <w:rFonts w:ascii="Times New Roman"/>
          <w:b w:val="false"/>
          <w:i w:val="false"/>
          <w:color w:val="000000"/>
          <w:sz w:val="28"/>
        </w:rPr>
        <w:t>         проблемасын көтеру.</w:t>
      </w:r>
    </w:p>
    <w:p>
      <w:pPr>
        <w:spacing w:after="0"/>
        <w:ind w:left="0"/>
        <w:jc w:val="both"/>
      </w:pPr>
      <w:r>
        <w:rPr>
          <w:rFonts w:ascii="Times New Roman"/>
          <w:b w:val="false"/>
          <w:i w:val="false"/>
          <w:color w:val="000000"/>
          <w:sz w:val="28"/>
        </w:rPr>
        <w:t xml:space="preserve">  9      ҚР "Баланың құқы туралы"    Білім              ҚР Заңының         </w:t>
      </w:r>
    </w:p>
    <w:p>
      <w:pPr>
        <w:spacing w:after="0"/>
        <w:ind w:left="0"/>
        <w:jc w:val="both"/>
      </w:pPr>
      <w:r>
        <w:rPr>
          <w:rFonts w:ascii="Times New Roman"/>
          <w:b w:val="false"/>
          <w:i w:val="false"/>
          <w:color w:val="000000"/>
          <w:sz w:val="28"/>
        </w:rPr>
        <w:t xml:space="preserve">         Заңын талқылауға қатысу.    департаменті       жобасының      </w:t>
      </w:r>
    </w:p>
    <w:p>
      <w:pPr>
        <w:spacing w:after="0"/>
        <w:ind w:left="0"/>
        <w:jc w:val="both"/>
      </w:pPr>
      <w:r>
        <w:rPr>
          <w:rFonts w:ascii="Times New Roman"/>
          <w:b w:val="false"/>
          <w:i w:val="false"/>
          <w:color w:val="000000"/>
          <w:sz w:val="28"/>
        </w:rPr>
        <w:t>                                                        шығуына</w:t>
      </w:r>
    </w:p>
    <w:p>
      <w:pPr>
        <w:spacing w:after="0"/>
        <w:ind w:left="0"/>
        <w:jc w:val="both"/>
      </w:pPr>
      <w:r>
        <w:rPr>
          <w:rFonts w:ascii="Times New Roman"/>
          <w:b w:val="false"/>
          <w:i w:val="false"/>
          <w:color w:val="000000"/>
          <w:sz w:val="28"/>
        </w:rPr>
        <w:t xml:space="preserve">                                                        қарай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Ақпарат              Шығынсыз</w:t>
      </w:r>
    </w:p>
    <w:p>
      <w:pPr>
        <w:spacing w:after="0"/>
        <w:ind w:left="0"/>
        <w:jc w:val="both"/>
      </w:pPr>
      <w:r>
        <w:rPr>
          <w:rFonts w:ascii="Times New Roman"/>
          <w:b w:val="false"/>
          <w:i w:val="false"/>
          <w:color w:val="000000"/>
          <w:sz w:val="28"/>
        </w:rPr>
        <w:t>2       Ақпарат              Шығынсыз</w:t>
      </w:r>
    </w:p>
    <w:p>
      <w:pPr>
        <w:spacing w:after="0"/>
        <w:ind w:left="0"/>
        <w:jc w:val="both"/>
      </w:pPr>
      <w:r>
        <w:rPr>
          <w:rFonts w:ascii="Times New Roman"/>
          <w:b w:val="false"/>
          <w:i w:val="false"/>
          <w:color w:val="000000"/>
          <w:sz w:val="28"/>
        </w:rPr>
        <w:t>3       Ақпарат              Шығынсыз</w:t>
      </w:r>
    </w:p>
    <w:p>
      <w:pPr>
        <w:spacing w:after="0"/>
        <w:ind w:left="0"/>
        <w:jc w:val="both"/>
      </w:pPr>
      <w:r>
        <w:rPr>
          <w:rFonts w:ascii="Times New Roman"/>
          <w:b w:val="false"/>
          <w:i w:val="false"/>
          <w:color w:val="000000"/>
          <w:sz w:val="28"/>
        </w:rPr>
        <w:t>4       Ақпарат              Шығынсыз</w:t>
      </w:r>
    </w:p>
    <w:p>
      <w:pPr>
        <w:spacing w:after="0"/>
        <w:ind w:left="0"/>
        <w:jc w:val="both"/>
      </w:pPr>
      <w:r>
        <w:rPr>
          <w:rFonts w:ascii="Times New Roman"/>
          <w:b w:val="false"/>
          <w:i w:val="false"/>
          <w:color w:val="000000"/>
          <w:sz w:val="28"/>
        </w:rPr>
        <w:t>5       Ақпарат</w:t>
      </w:r>
    </w:p>
    <w:p>
      <w:pPr>
        <w:spacing w:after="0"/>
        <w:ind w:left="0"/>
        <w:jc w:val="both"/>
      </w:pPr>
      <w:r>
        <w:rPr>
          <w:rFonts w:ascii="Times New Roman"/>
          <w:b w:val="false"/>
          <w:i w:val="false"/>
          <w:color w:val="000000"/>
          <w:sz w:val="28"/>
        </w:rPr>
        <w:t>6       Ақпарат</w:t>
      </w:r>
    </w:p>
    <w:p>
      <w:pPr>
        <w:spacing w:after="0"/>
        <w:ind w:left="0"/>
        <w:jc w:val="both"/>
      </w:pPr>
      <w:r>
        <w:rPr>
          <w:rFonts w:ascii="Times New Roman"/>
          <w:b w:val="false"/>
          <w:i w:val="false"/>
          <w:color w:val="000000"/>
          <w:sz w:val="28"/>
        </w:rPr>
        <w:t>7       Сот шешімі,</w:t>
      </w:r>
    </w:p>
    <w:p>
      <w:pPr>
        <w:spacing w:after="0"/>
        <w:ind w:left="0"/>
        <w:jc w:val="both"/>
      </w:pPr>
      <w:r>
        <w:rPr>
          <w:rFonts w:ascii="Times New Roman"/>
          <w:b w:val="false"/>
          <w:i w:val="false"/>
          <w:color w:val="000000"/>
          <w:sz w:val="28"/>
        </w:rPr>
        <w:t xml:space="preserve">         Кәмелетке </w:t>
      </w:r>
    </w:p>
    <w:p>
      <w:pPr>
        <w:spacing w:after="0"/>
        <w:ind w:left="0"/>
        <w:jc w:val="both"/>
      </w:pPr>
      <w:r>
        <w:rPr>
          <w:rFonts w:ascii="Times New Roman"/>
          <w:b w:val="false"/>
          <w:i w:val="false"/>
          <w:color w:val="000000"/>
          <w:sz w:val="28"/>
        </w:rPr>
        <w:t>         толмағандардың ісі</w:t>
      </w:r>
    </w:p>
    <w:p>
      <w:pPr>
        <w:spacing w:after="0"/>
        <w:ind w:left="0"/>
        <w:jc w:val="both"/>
      </w:pPr>
      <w:r>
        <w:rPr>
          <w:rFonts w:ascii="Times New Roman"/>
          <w:b w:val="false"/>
          <w:i w:val="false"/>
          <w:color w:val="000000"/>
          <w:sz w:val="28"/>
        </w:rPr>
        <w:t>         бойынша комиссия.</w:t>
      </w:r>
    </w:p>
    <w:p>
      <w:pPr>
        <w:spacing w:after="0"/>
        <w:ind w:left="0"/>
        <w:jc w:val="both"/>
      </w:pPr>
      <w:r>
        <w:rPr>
          <w:rFonts w:ascii="Times New Roman"/>
          <w:b w:val="false"/>
          <w:i w:val="false"/>
          <w:color w:val="000000"/>
          <w:sz w:val="28"/>
        </w:rPr>
        <w:t>8       Газеттердегі         Шығынсыз</w:t>
      </w:r>
    </w:p>
    <w:p>
      <w:pPr>
        <w:spacing w:after="0"/>
        <w:ind w:left="0"/>
        <w:jc w:val="both"/>
      </w:pPr>
      <w:r>
        <w:rPr>
          <w:rFonts w:ascii="Times New Roman"/>
          <w:b w:val="false"/>
          <w:i w:val="false"/>
          <w:color w:val="000000"/>
          <w:sz w:val="28"/>
        </w:rPr>
        <w:t>         мақалалар,</w:t>
      </w:r>
    </w:p>
    <w:p>
      <w:pPr>
        <w:spacing w:after="0"/>
        <w:ind w:left="0"/>
        <w:jc w:val="both"/>
      </w:pPr>
      <w:r>
        <w:rPr>
          <w:rFonts w:ascii="Times New Roman"/>
          <w:b w:val="false"/>
          <w:i w:val="false"/>
          <w:color w:val="000000"/>
          <w:sz w:val="28"/>
        </w:rPr>
        <w:t>         теледидар бойынша</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9       Ұсыныстар            Шығынсыз</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Оқу, материалдық-техникалық  базаны  нығайту.</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1      Жетім балаларға             Білім,қаржы       №5 қосымшаға     </w:t>
      </w:r>
    </w:p>
    <w:p>
      <w:pPr>
        <w:spacing w:after="0"/>
        <w:ind w:left="0"/>
        <w:jc w:val="both"/>
      </w:pPr>
      <w:r>
        <w:rPr>
          <w:rFonts w:ascii="Times New Roman"/>
          <w:b w:val="false"/>
          <w:i w:val="false"/>
          <w:color w:val="000000"/>
          <w:sz w:val="28"/>
        </w:rPr>
        <w:t xml:space="preserve">         арналған мекемелерде        департаменттері    сәйкес    </w:t>
      </w:r>
    </w:p>
    <w:p>
      <w:pPr>
        <w:spacing w:after="0"/>
        <w:ind w:left="0"/>
        <w:jc w:val="both"/>
      </w:pPr>
      <w:r>
        <w:rPr>
          <w:rFonts w:ascii="Times New Roman"/>
          <w:b w:val="false"/>
          <w:i w:val="false"/>
          <w:color w:val="000000"/>
          <w:sz w:val="28"/>
        </w:rPr>
        <w:t xml:space="preserve">         негізгі және ағымдағы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жөндеу жүргізу.                                                   </w:t>
      </w:r>
    </w:p>
    <w:p>
      <w:pPr>
        <w:spacing w:after="0"/>
        <w:ind w:left="0"/>
        <w:jc w:val="both"/>
      </w:pPr>
      <w:r>
        <w:rPr>
          <w:rFonts w:ascii="Times New Roman"/>
          <w:b w:val="false"/>
          <w:i w:val="false"/>
          <w:color w:val="000000"/>
          <w:sz w:val="28"/>
        </w:rPr>
        <w:t xml:space="preserve">  2      Жетім балаларға арналған    Қаржы және         Қажеттілігіне    </w:t>
      </w:r>
    </w:p>
    <w:p>
      <w:pPr>
        <w:spacing w:after="0"/>
        <w:ind w:left="0"/>
        <w:jc w:val="both"/>
      </w:pPr>
      <w:r>
        <w:rPr>
          <w:rFonts w:ascii="Times New Roman"/>
          <w:b w:val="false"/>
          <w:i w:val="false"/>
          <w:color w:val="000000"/>
          <w:sz w:val="28"/>
        </w:rPr>
        <w:t xml:space="preserve">         мекемелерді жиһазбен,       білім              сәйкес             </w:t>
      </w:r>
    </w:p>
    <w:p>
      <w:pPr>
        <w:spacing w:after="0"/>
        <w:ind w:left="0"/>
        <w:jc w:val="both"/>
      </w:pPr>
      <w:r>
        <w:rPr>
          <w:rFonts w:ascii="Times New Roman"/>
          <w:b w:val="false"/>
          <w:i w:val="false"/>
          <w:color w:val="000000"/>
          <w:sz w:val="28"/>
        </w:rPr>
        <w:t xml:space="preserve">         жабдықпен, мүкәммалмен      департаменті.      қаржыландыруға    </w:t>
      </w:r>
    </w:p>
    <w:p>
      <w:pPr>
        <w:spacing w:after="0"/>
        <w:ind w:left="0"/>
        <w:jc w:val="both"/>
      </w:pPr>
      <w:r>
        <w:rPr>
          <w:rFonts w:ascii="Times New Roman"/>
          <w:b w:val="false"/>
          <w:i w:val="false"/>
          <w:color w:val="000000"/>
          <w:sz w:val="28"/>
        </w:rPr>
        <w:t>         қызметтегі нормативтерге                       қарай</w:t>
      </w:r>
    </w:p>
    <w:p>
      <w:pPr>
        <w:spacing w:after="0"/>
        <w:ind w:left="0"/>
        <w:jc w:val="both"/>
      </w:pPr>
      <w:r>
        <w:rPr>
          <w:rFonts w:ascii="Times New Roman"/>
          <w:b w:val="false"/>
          <w:i w:val="false"/>
          <w:color w:val="000000"/>
          <w:sz w:val="28"/>
        </w:rPr>
        <w:t>         сәйкес қамтамасыз ету.</w:t>
      </w:r>
    </w:p>
    <w:p>
      <w:pPr>
        <w:spacing w:after="0"/>
        <w:ind w:left="0"/>
        <w:jc w:val="both"/>
      </w:pPr>
      <w:r>
        <w:rPr>
          <w:rFonts w:ascii="Times New Roman"/>
          <w:b w:val="false"/>
          <w:i w:val="false"/>
          <w:color w:val="000000"/>
          <w:sz w:val="28"/>
        </w:rPr>
        <w:t xml:space="preserve">  3      Жетім балаларға арналған    Аумақ әкімдері,    Қажеттілігіне      </w:t>
      </w:r>
    </w:p>
    <w:p>
      <w:pPr>
        <w:spacing w:after="0"/>
        <w:ind w:left="0"/>
        <w:jc w:val="both"/>
      </w:pPr>
      <w:r>
        <w:rPr>
          <w:rFonts w:ascii="Times New Roman"/>
          <w:b w:val="false"/>
          <w:i w:val="false"/>
          <w:color w:val="000000"/>
          <w:sz w:val="28"/>
        </w:rPr>
        <w:t>         мекемелерге автокөлік       білім              қарай</w:t>
      </w:r>
    </w:p>
    <w:p>
      <w:pPr>
        <w:spacing w:after="0"/>
        <w:ind w:left="0"/>
        <w:jc w:val="both"/>
      </w:pPr>
      <w:r>
        <w:rPr>
          <w:rFonts w:ascii="Times New Roman"/>
          <w:b w:val="false"/>
          <w:i w:val="false"/>
          <w:color w:val="000000"/>
          <w:sz w:val="28"/>
        </w:rPr>
        <w:t xml:space="preserve">         бөлуге жәрдем жасау.        департаменті,  </w:t>
      </w:r>
    </w:p>
    <w:p>
      <w:pPr>
        <w:spacing w:after="0"/>
        <w:ind w:left="0"/>
        <w:jc w:val="both"/>
      </w:pPr>
      <w:r>
        <w:rPr>
          <w:rFonts w:ascii="Times New Roman"/>
          <w:b w:val="false"/>
          <w:i w:val="false"/>
          <w:color w:val="000000"/>
          <w:sz w:val="28"/>
        </w:rPr>
        <w:t>                                     "Есіл" қоғамдық</w:t>
      </w:r>
    </w:p>
    <w:p>
      <w:pPr>
        <w:spacing w:after="0"/>
        <w:ind w:left="0"/>
        <w:jc w:val="both"/>
      </w:pPr>
      <w:r>
        <w:rPr>
          <w:rFonts w:ascii="Times New Roman"/>
          <w:b w:val="false"/>
          <w:i w:val="false"/>
          <w:color w:val="000000"/>
          <w:sz w:val="28"/>
        </w:rPr>
        <w:t>                                     балалар қоры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 xml:space="preserve">1       Шығындар </w:t>
      </w:r>
    </w:p>
    <w:p>
      <w:pPr>
        <w:spacing w:after="0"/>
        <w:ind w:left="0"/>
        <w:jc w:val="both"/>
      </w:pPr>
      <w:r>
        <w:rPr>
          <w:rFonts w:ascii="Times New Roman"/>
          <w:b w:val="false"/>
          <w:i w:val="false"/>
          <w:color w:val="000000"/>
          <w:sz w:val="28"/>
        </w:rPr>
        <w:t>         сметасының</w:t>
      </w:r>
    </w:p>
    <w:p>
      <w:pPr>
        <w:spacing w:after="0"/>
        <w:ind w:left="0"/>
        <w:jc w:val="both"/>
      </w:pPr>
      <w:r>
        <w:rPr>
          <w:rFonts w:ascii="Times New Roman"/>
          <w:b w:val="false"/>
          <w:i w:val="false"/>
          <w:color w:val="000000"/>
          <w:sz w:val="28"/>
        </w:rPr>
        <w:t>         орындалуын</w:t>
      </w:r>
    </w:p>
    <w:p>
      <w:pPr>
        <w:spacing w:after="0"/>
        <w:ind w:left="0"/>
        <w:jc w:val="both"/>
      </w:pPr>
      <w:r>
        <w:rPr>
          <w:rFonts w:ascii="Times New Roman"/>
          <w:b w:val="false"/>
          <w:i w:val="false"/>
          <w:color w:val="000000"/>
          <w:sz w:val="28"/>
        </w:rPr>
        <w:t>         талдау.</w:t>
      </w:r>
    </w:p>
    <w:p>
      <w:pPr>
        <w:spacing w:after="0"/>
        <w:ind w:left="0"/>
        <w:jc w:val="both"/>
      </w:pPr>
      <w:r>
        <w:rPr>
          <w:rFonts w:ascii="Times New Roman"/>
          <w:b w:val="false"/>
          <w:i w:val="false"/>
          <w:color w:val="000000"/>
          <w:sz w:val="28"/>
        </w:rPr>
        <w:t xml:space="preserve">2       Сметаның </w:t>
      </w:r>
    </w:p>
    <w:p>
      <w:pPr>
        <w:spacing w:after="0"/>
        <w:ind w:left="0"/>
        <w:jc w:val="both"/>
      </w:pPr>
      <w:r>
        <w:rPr>
          <w:rFonts w:ascii="Times New Roman"/>
          <w:b w:val="false"/>
          <w:i w:val="false"/>
          <w:color w:val="000000"/>
          <w:sz w:val="28"/>
        </w:rPr>
        <w:t xml:space="preserve">         орындалуын </w:t>
      </w:r>
    </w:p>
    <w:p>
      <w:pPr>
        <w:spacing w:after="0"/>
        <w:ind w:left="0"/>
        <w:jc w:val="both"/>
      </w:pPr>
      <w:r>
        <w:rPr>
          <w:rFonts w:ascii="Times New Roman"/>
          <w:b w:val="false"/>
          <w:i w:val="false"/>
          <w:color w:val="000000"/>
          <w:sz w:val="28"/>
        </w:rPr>
        <w:t xml:space="preserve">         талдау. </w:t>
      </w:r>
    </w:p>
    <w:p>
      <w:pPr>
        <w:spacing w:after="0"/>
        <w:ind w:left="0"/>
        <w:jc w:val="both"/>
      </w:pPr>
      <w:r>
        <w:rPr>
          <w:rFonts w:ascii="Times New Roman"/>
          <w:b w:val="false"/>
          <w:i w:val="false"/>
          <w:color w:val="000000"/>
          <w:sz w:val="28"/>
        </w:rPr>
        <w:t xml:space="preserve">3       Ақпарат     </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             4. Ұйымдастырушылық-бақылаулық іс-шаралар.</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Жетім балаларды қолдау      Аумақ әкімдері     2000 жылдың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аудандық (қалалық)                     III тоқсаны</w:t>
      </w:r>
    </w:p>
    <w:p>
      <w:pPr>
        <w:spacing w:after="0"/>
        <w:ind w:left="0"/>
        <w:jc w:val="both"/>
      </w:pPr>
      <w:r>
        <w:rPr>
          <w:rFonts w:ascii="Times New Roman"/>
          <w:b w:val="false"/>
          <w:i w:val="false"/>
          <w:color w:val="000000"/>
          <w:sz w:val="28"/>
        </w:rPr>
        <w:t xml:space="preserve">         бағдарламалар әзірлеу                          </w:t>
      </w:r>
    </w:p>
    <w:p>
      <w:pPr>
        <w:spacing w:after="0"/>
        <w:ind w:left="0"/>
        <w:jc w:val="both"/>
      </w:pPr>
      <w:r>
        <w:rPr>
          <w:rFonts w:ascii="Times New Roman"/>
          <w:b w:val="false"/>
          <w:i w:val="false"/>
          <w:color w:val="000000"/>
          <w:sz w:val="28"/>
        </w:rPr>
        <w:t xml:space="preserve">  2      "Жетім балалар"             Әкімнің            Облыс әкімінің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бағдарламасын жүзеге        аппараты           аппараттық  </w:t>
      </w:r>
    </w:p>
    <w:p>
      <w:pPr>
        <w:spacing w:after="0"/>
        <w:ind w:left="0"/>
        <w:jc w:val="both"/>
      </w:pPr>
      <w:r>
        <w:rPr>
          <w:rFonts w:ascii="Times New Roman"/>
          <w:b w:val="false"/>
          <w:i w:val="false"/>
          <w:color w:val="000000"/>
          <w:sz w:val="28"/>
        </w:rPr>
        <w:t xml:space="preserve">         асыру бойынша                                  кеңесінде          </w:t>
      </w:r>
    </w:p>
    <w:p>
      <w:pPr>
        <w:spacing w:after="0"/>
        <w:ind w:left="0"/>
        <w:jc w:val="both"/>
      </w:pPr>
      <w:r>
        <w:rPr>
          <w:rFonts w:ascii="Times New Roman"/>
          <w:b w:val="false"/>
          <w:i w:val="false"/>
          <w:color w:val="000000"/>
          <w:sz w:val="28"/>
        </w:rPr>
        <w:t xml:space="preserve">         мониторинг жүргізу.                            ай сайын           </w:t>
      </w:r>
    </w:p>
    <w:p>
      <w:pPr>
        <w:spacing w:after="0"/>
        <w:ind w:left="0"/>
        <w:jc w:val="both"/>
      </w:pPr>
      <w:r>
        <w:rPr>
          <w:rFonts w:ascii="Times New Roman"/>
          <w:b w:val="false"/>
          <w:i w:val="false"/>
          <w:color w:val="000000"/>
          <w:sz w:val="28"/>
        </w:rPr>
        <w:t xml:space="preserve">  3      Балалық шақты  қорғау       Білім              Ұдайы             </w:t>
      </w:r>
    </w:p>
    <w:p>
      <w:pPr>
        <w:spacing w:after="0"/>
        <w:ind w:left="0"/>
        <w:jc w:val="both"/>
      </w:pPr>
      <w:r>
        <w:rPr>
          <w:rFonts w:ascii="Times New Roman"/>
          <w:b w:val="false"/>
          <w:i w:val="false"/>
          <w:color w:val="000000"/>
          <w:sz w:val="28"/>
        </w:rPr>
        <w:t>         бойынша Қазақстан           департаменті</w:t>
      </w:r>
    </w:p>
    <w:p>
      <w:pPr>
        <w:spacing w:after="0"/>
        <w:ind w:left="0"/>
        <w:jc w:val="both"/>
      </w:pPr>
      <w:r>
        <w:rPr>
          <w:rFonts w:ascii="Times New Roman"/>
          <w:b w:val="false"/>
          <w:i w:val="false"/>
          <w:color w:val="000000"/>
          <w:sz w:val="28"/>
        </w:rPr>
        <w:t>         Республикасы өкіметі</w:t>
      </w:r>
    </w:p>
    <w:p>
      <w:pPr>
        <w:spacing w:after="0"/>
        <w:ind w:left="0"/>
        <w:jc w:val="both"/>
      </w:pPr>
      <w:r>
        <w:rPr>
          <w:rFonts w:ascii="Times New Roman"/>
          <w:b w:val="false"/>
          <w:i w:val="false"/>
          <w:color w:val="000000"/>
          <w:sz w:val="28"/>
        </w:rPr>
        <w:t>         қаулысының орындалуын</w:t>
      </w:r>
    </w:p>
    <w:p>
      <w:pPr>
        <w:spacing w:after="0"/>
        <w:ind w:left="0"/>
        <w:jc w:val="both"/>
      </w:pPr>
      <w:r>
        <w:rPr>
          <w:rFonts w:ascii="Times New Roman"/>
          <w:b w:val="false"/>
          <w:i w:val="false"/>
          <w:color w:val="000000"/>
          <w:sz w:val="28"/>
        </w:rPr>
        <w:t>         бақылауды жүзеге асыру</w:t>
      </w:r>
    </w:p>
    <w:p>
      <w:pPr>
        <w:spacing w:after="0"/>
        <w:ind w:left="0"/>
        <w:jc w:val="both"/>
      </w:pPr>
      <w:r>
        <w:rPr>
          <w:rFonts w:ascii="Times New Roman"/>
          <w:b w:val="false"/>
          <w:i w:val="false"/>
          <w:color w:val="000000"/>
          <w:sz w:val="28"/>
        </w:rPr>
        <w:t xml:space="preserve">  4      Осы бағдарламаның           Білім,             Ұдайы            </w:t>
      </w:r>
    </w:p>
    <w:p>
      <w:pPr>
        <w:spacing w:after="0"/>
        <w:ind w:left="0"/>
        <w:jc w:val="both"/>
      </w:pPr>
      <w:r>
        <w:rPr>
          <w:rFonts w:ascii="Times New Roman"/>
          <w:b w:val="false"/>
          <w:i w:val="false"/>
          <w:color w:val="000000"/>
          <w:sz w:val="28"/>
        </w:rPr>
        <w:t xml:space="preserve">         орындалу барысын білім,     денсаулық                             </w:t>
      </w:r>
    </w:p>
    <w:p>
      <w:pPr>
        <w:spacing w:after="0"/>
        <w:ind w:left="0"/>
        <w:jc w:val="both"/>
      </w:pPr>
      <w:r>
        <w:rPr>
          <w:rFonts w:ascii="Times New Roman"/>
          <w:b w:val="false"/>
          <w:i w:val="false"/>
          <w:color w:val="000000"/>
          <w:sz w:val="28"/>
        </w:rPr>
        <w:t xml:space="preserve">         денсаулық сақтау            сақтау </w:t>
      </w:r>
    </w:p>
    <w:p>
      <w:pPr>
        <w:spacing w:after="0"/>
        <w:ind w:left="0"/>
        <w:jc w:val="both"/>
      </w:pPr>
      <w:r>
        <w:rPr>
          <w:rFonts w:ascii="Times New Roman"/>
          <w:b w:val="false"/>
          <w:i w:val="false"/>
          <w:color w:val="000000"/>
          <w:sz w:val="28"/>
        </w:rPr>
        <w:t>         департаменттерінің          департаменттері</w:t>
      </w:r>
    </w:p>
    <w:p>
      <w:pPr>
        <w:spacing w:after="0"/>
        <w:ind w:left="0"/>
        <w:jc w:val="both"/>
      </w:pPr>
      <w:r>
        <w:rPr>
          <w:rFonts w:ascii="Times New Roman"/>
          <w:b w:val="false"/>
          <w:i w:val="false"/>
          <w:color w:val="000000"/>
          <w:sz w:val="28"/>
        </w:rPr>
        <w:t xml:space="preserve">         алқаларында  қарау.         </w:t>
      </w:r>
    </w:p>
    <w:p>
      <w:pPr>
        <w:spacing w:after="0"/>
        <w:ind w:left="0"/>
        <w:jc w:val="both"/>
      </w:pPr>
      <w:r>
        <w:rPr>
          <w:rFonts w:ascii="Times New Roman"/>
          <w:b w:val="false"/>
          <w:i w:val="false"/>
          <w:color w:val="000000"/>
          <w:sz w:val="28"/>
        </w:rPr>
        <w:t xml:space="preserve">  5      Курстар мен семинарлар,     Білім              Ұдайы              </w:t>
      </w:r>
    </w:p>
    <w:p>
      <w:pPr>
        <w:spacing w:after="0"/>
        <w:ind w:left="0"/>
        <w:jc w:val="both"/>
      </w:pPr>
      <w:r>
        <w:rPr>
          <w:rFonts w:ascii="Times New Roman"/>
          <w:b w:val="false"/>
          <w:i w:val="false"/>
          <w:color w:val="000000"/>
          <w:sz w:val="28"/>
        </w:rPr>
        <w:t xml:space="preserve">         тағлымдамалар және          департаменті                          </w:t>
      </w:r>
    </w:p>
    <w:p>
      <w:pPr>
        <w:spacing w:after="0"/>
        <w:ind w:left="0"/>
        <w:jc w:val="both"/>
      </w:pPr>
      <w:r>
        <w:rPr>
          <w:rFonts w:ascii="Times New Roman"/>
          <w:b w:val="false"/>
          <w:i w:val="false"/>
          <w:color w:val="000000"/>
          <w:sz w:val="28"/>
        </w:rPr>
        <w:t xml:space="preserve">         таяу шетелдердің, </w:t>
      </w:r>
    </w:p>
    <w:p>
      <w:pPr>
        <w:spacing w:after="0"/>
        <w:ind w:left="0"/>
        <w:jc w:val="both"/>
      </w:pPr>
      <w:r>
        <w:rPr>
          <w:rFonts w:ascii="Times New Roman"/>
          <w:b w:val="false"/>
          <w:i w:val="false"/>
          <w:color w:val="000000"/>
          <w:sz w:val="28"/>
        </w:rPr>
        <w:t>         республиканың</w:t>
      </w:r>
    </w:p>
    <w:p>
      <w:pPr>
        <w:spacing w:after="0"/>
        <w:ind w:left="0"/>
        <w:jc w:val="both"/>
      </w:pPr>
      <w:r>
        <w:rPr>
          <w:rFonts w:ascii="Times New Roman"/>
          <w:b w:val="false"/>
          <w:i w:val="false"/>
          <w:color w:val="000000"/>
          <w:sz w:val="28"/>
        </w:rPr>
        <w:t xml:space="preserve">         интернаттық   </w:t>
      </w:r>
    </w:p>
    <w:p>
      <w:pPr>
        <w:spacing w:after="0"/>
        <w:ind w:left="0"/>
        <w:jc w:val="both"/>
      </w:pPr>
      <w:r>
        <w:rPr>
          <w:rFonts w:ascii="Times New Roman"/>
          <w:b w:val="false"/>
          <w:i w:val="false"/>
          <w:color w:val="000000"/>
          <w:sz w:val="28"/>
        </w:rPr>
        <w:t>         ұйымдарымен тәжірибе</w:t>
      </w:r>
    </w:p>
    <w:p>
      <w:pPr>
        <w:spacing w:after="0"/>
        <w:ind w:left="0"/>
        <w:jc w:val="both"/>
      </w:pPr>
      <w:r>
        <w:rPr>
          <w:rFonts w:ascii="Times New Roman"/>
          <w:b w:val="false"/>
          <w:i w:val="false"/>
          <w:color w:val="000000"/>
          <w:sz w:val="28"/>
        </w:rPr>
        <w:t xml:space="preserve">         алмасу арқылы біліктілікті </w:t>
      </w:r>
    </w:p>
    <w:p>
      <w:pPr>
        <w:spacing w:after="0"/>
        <w:ind w:left="0"/>
        <w:jc w:val="both"/>
      </w:pPr>
      <w:r>
        <w:rPr>
          <w:rFonts w:ascii="Times New Roman"/>
          <w:b w:val="false"/>
          <w:i w:val="false"/>
          <w:color w:val="000000"/>
          <w:sz w:val="28"/>
        </w:rPr>
        <w:t>         жоспарлы арттыруды</w:t>
      </w:r>
    </w:p>
    <w:p>
      <w:pPr>
        <w:spacing w:after="0"/>
        <w:ind w:left="0"/>
        <w:jc w:val="both"/>
      </w:pPr>
      <w:r>
        <w:rPr>
          <w:rFonts w:ascii="Times New Roman"/>
          <w:b w:val="false"/>
          <w:i w:val="false"/>
          <w:color w:val="000000"/>
          <w:sz w:val="28"/>
        </w:rPr>
        <w:t>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1      Ақпарат              Шығынсыз     </w:t>
      </w:r>
    </w:p>
    <w:p>
      <w:pPr>
        <w:spacing w:after="0"/>
        <w:ind w:left="0"/>
        <w:jc w:val="both"/>
      </w:pPr>
      <w:r>
        <w:rPr>
          <w:rFonts w:ascii="Times New Roman"/>
          <w:b w:val="false"/>
          <w:i w:val="false"/>
          <w:color w:val="000000"/>
          <w:sz w:val="28"/>
        </w:rPr>
        <w:t>  2      Білім                Шығынсыз</w:t>
      </w:r>
    </w:p>
    <w:p>
      <w:pPr>
        <w:spacing w:after="0"/>
        <w:ind w:left="0"/>
        <w:jc w:val="both"/>
      </w:pPr>
      <w:r>
        <w:rPr>
          <w:rFonts w:ascii="Times New Roman"/>
          <w:b w:val="false"/>
          <w:i w:val="false"/>
          <w:color w:val="000000"/>
          <w:sz w:val="28"/>
        </w:rPr>
        <w:t xml:space="preserve">         департаментінің </w:t>
      </w:r>
    </w:p>
    <w:p>
      <w:pPr>
        <w:spacing w:after="0"/>
        <w:ind w:left="0"/>
        <w:jc w:val="both"/>
      </w:pPr>
      <w:r>
        <w:rPr>
          <w:rFonts w:ascii="Times New Roman"/>
          <w:b w:val="false"/>
          <w:i w:val="false"/>
          <w:color w:val="000000"/>
          <w:sz w:val="28"/>
        </w:rPr>
        <w:t xml:space="preserve">         есебі                                                             </w:t>
      </w:r>
    </w:p>
    <w:p>
      <w:pPr>
        <w:spacing w:after="0"/>
        <w:ind w:left="0"/>
        <w:jc w:val="both"/>
      </w:pPr>
      <w:r>
        <w:rPr>
          <w:rFonts w:ascii="Times New Roman"/>
          <w:b w:val="false"/>
          <w:i w:val="false"/>
          <w:color w:val="000000"/>
          <w:sz w:val="28"/>
        </w:rPr>
        <w:t>  3      Ақпарат</w:t>
      </w:r>
    </w:p>
    <w:p>
      <w:pPr>
        <w:spacing w:after="0"/>
        <w:ind w:left="0"/>
        <w:jc w:val="both"/>
      </w:pPr>
      <w:r>
        <w:rPr>
          <w:rFonts w:ascii="Times New Roman"/>
          <w:b w:val="false"/>
          <w:i w:val="false"/>
          <w:color w:val="000000"/>
          <w:sz w:val="28"/>
        </w:rPr>
        <w:t>  4      Алқа                 Шығынсыз</w:t>
      </w:r>
    </w:p>
    <w:p>
      <w:pPr>
        <w:spacing w:after="0"/>
        <w:ind w:left="0"/>
        <w:jc w:val="both"/>
      </w:pPr>
      <w:r>
        <w:rPr>
          <w:rFonts w:ascii="Times New Roman"/>
          <w:b w:val="false"/>
          <w:i w:val="false"/>
          <w:color w:val="000000"/>
          <w:sz w:val="28"/>
        </w:rPr>
        <w:t>         шешімі</w:t>
      </w:r>
    </w:p>
    <w:p>
      <w:pPr>
        <w:spacing w:after="0"/>
        <w:ind w:left="0"/>
        <w:jc w:val="both"/>
      </w:pPr>
      <w:r>
        <w:rPr>
          <w:rFonts w:ascii="Times New Roman"/>
          <w:b w:val="false"/>
          <w:i w:val="false"/>
          <w:color w:val="000000"/>
          <w:sz w:val="28"/>
        </w:rPr>
        <w:t>  5      Алқа                 Шығынсыз</w:t>
      </w:r>
    </w:p>
    <w:p>
      <w:pPr>
        <w:spacing w:after="0"/>
        <w:ind w:left="0"/>
        <w:jc w:val="both"/>
      </w:pP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257199000</w:t>
      </w:r>
    </w:p>
    <w:p>
      <w:pPr>
        <w:spacing w:after="0"/>
        <w:ind w:left="0"/>
        <w:jc w:val="both"/>
      </w:pPr>
      <w:r>
        <w:rPr>
          <w:rFonts w:ascii="Times New Roman"/>
          <w:b w:val="false"/>
          <w:i w:val="false"/>
          <w:color w:val="000000"/>
          <w:sz w:val="28"/>
        </w:rPr>
        <w:t xml:space="preserve">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Жетім балаларға арналған мекемелердің </w:t>
      </w:r>
    </w:p>
    <w:p>
      <w:pPr>
        <w:spacing w:after="0"/>
        <w:ind w:left="0"/>
        <w:jc w:val="both"/>
      </w:pPr>
      <w:r>
        <w:rPr>
          <w:rFonts w:ascii="Times New Roman"/>
          <w:b w:val="false"/>
          <w:i w:val="false"/>
          <w:color w:val="000000"/>
          <w:sz w:val="28"/>
        </w:rPr>
        <w:t>                         сабақтастығы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2000-2003 ж.ж. аудандар бойынша оқу бітіретін жетім және </w:t>
      </w:r>
    </w:p>
    <w:p>
      <w:pPr>
        <w:spacing w:after="0"/>
        <w:ind w:left="0"/>
        <w:jc w:val="both"/>
      </w:pPr>
      <w:r>
        <w:rPr>
          <w:rFonts w:ascii="Times New Roman"/>
          <w:b w:val="false"/>
          <w:i w:val="false"/>
          <w:color w:val="000000"/>
          <w:sz w:val="28"/>
        </w:rPr>
        <w:t>    ата-аналарының қамқорлықтарынсыз қалған балалар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Аудандар               2000 ж.           2001 ж.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п/п                      бар  КТМ  кол      бар  КТМ  кол           </w:t>
      </w:r>
    </w:p>
    <w:p>
      <w:pPr>
        <w:spacing w:after="0"/>
        <w:ind w:left="0"/>
        <w:jc w:val="both"/>
      </w:pPr>
      <w:r>
        <w:rPr>
          <w:rFonts w:ascii="Times New Roman"/>
          <w:b w:val="false"/>
          <w:i w:val="false"/>
          <w:color w:val="000000"/>
          <w:sz w:val="28"/>
        </w:rPr>
        <w:t xml:space="preserve">                           лы        ледж     лы        ледж        </w:t>
      </w:r>
    </w:p>
    <w:p>
      <w:pPr>
        <w:spacing w:after="0"/>
        <w:ind w:left="0"/>
        <w:jc w:val="both"/>
      </w:pPr>
      <w:r>
        <w:rPr>
          <w:rFonts w:ascii="Times New Roman"/>
          <w:b w:val="false"/>
          <w:i w:val="false"/>
          <w:color w:val="000000"/>
          <w:sz w:val="28"/>
        </w:rPr>
        <w:t xml:space="preserve">                           ғы        дер      ғы        дер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Айыртау                                                            </w:t>
      </w:r>
    </w:p>
    <w:p>
      <w:pPr>
        <w:spacing w:after="0"/>
        <w:ind w:left="0"/>
        <w:jc w:val="both"/>
      </w:pPr>
      <w:r>
        <w:rPr>
          <w:rFonts w:ascii="Times New Roman"/>
          <w:b w:val="false"/>
          <w:i w:val="false"/>
          <w:color w:val="000000"/>
          <w:sz w:val="28"/>
        </w:rPr>
        <w:t xml:space="preserve">   2    Аққайың                                3    2    1         </w:t>
      </w:r>
    </w:p>
    <w:p>
      <w:pPr>
        <w:spacing w:after="0"/>
        <w:ind w:left="0"/>
        <w:jc w:val="both"/>
      </w:pPr>
      <w:r>
        <w:rPr>
          <w:rFonts w:ascii="Times New Roman"/>
          <w:b w:val="false"/>
          <w:i w:val="false"/>
          <w:color w:val="000000"/>
          <w:sz w:val="28"/>
        </w:rPr>
        <w:t xml:space="preserve">   3    Ақжар                                 </w:t>
      </w:r>
    </w:p>
    <w:p>
      <w:pPr>
        <w:spacing w:after="0"/>
        <w:ind w:left="0"/>
        <w:jc w:val="both"/>
      </w:pPr>
      <w:r>
        <w:rPr>
          <w:rFonts w:ascii="Times New Roman"/>
          <w:b w:val="false"/>
          <w:i w:val="false"/>
          <w:color w:val="000000"/>
          <w:sz w:val="28"/>
        </w:rPr>
        <w:t xml:space="preserve">   4    Булаев                                 2    2         </w:t>
      </w:r>
    </w:p>
    <w:p>
      <w:pPr>
        <w:spacing w:after="0"/>
        <w:ind w:left="0"/>
        <w:jc w:val="both"/>
      </w:pPr>
      <w:r>
        <w:rPr>
          <w:rFonts w:ascii="Times New Roman"/>
          <w:b w:val="false"/>
          <w:i w:val="false"/>
          <w:color w:val="000000"/>
          <w:sz w:val="28"/>
        </w:rPr>
        <w:t xml:space="preserve">   5    Есіл                3    2    1        4    2    2       </w:t>
      </w:r>
    </w:p>
    <w:p>
      <w:pPr>
        <w:spacing w:after="0"/>
        <w:ind w:left="0"/>
        <w:jc w:val="both"/>
      </w:pPr>
      <w:r>
        <w:rPr>
          <w:rFonts w:ascii="Times New Roman"/>
          <w:b w:val="false"/>
          <w:i w:val="false"/>
          <w:color w:val="000000"/>
          <w:sz w:val="28"/>
        </w:rPr>
        <w:t xml:space="preserve">   6    Жамбыл              2    1    1        2    2               </w:t>
      </w:r>
    </w:p>
    <w:p>
      <w:pPr>
        <w:spacing w:after="0"/>
        <w:ind w:left="0"/>
        <w:jc w:val="both"/>
      </w:pPr>
      <w:r>
        <w:rPr>
          <w:rFonts w:ascii="Times New Roman"/>
          <w:b w:val="false"/>
          <w:i w:val="false"/>
          <w:color w:val="000000"/>
          <w:sz w:val="28"/>
        </w:rPr>
        <w:t xml:space="preserve">   7    Мамлют                                 3    3                 </w:t>
      </w:r>
    </w:p>
    <w:p>
      <w:pPr>
        <w:spacing w:after="0"/>
        <w:ind w:left="0"/>
        <w:jc w:val="both"/>
      </w:pPr>
      <w:r>
        <w:rPr>
          <w:rFonts w:ascii="Times New Roman"/>
          <w:b w:val="false"/>
          <w:i w:val="false"/>
          <w:color w:val="000000"/>
          <w:sz w:val="28"/>
        </w:rPr>
        <w:t xml:space="preserve">   8    Шал ақын            1         1        4    4                </w:t>
      </w:r>
    </w:p>
    <w:p>
      <w:pPr>
        <w:spacing w:after="0"/>
        <w:ind w:left="0"/>
        <w:jc w:val="both"/>
      </w:pPr>
      <w:r>
        <w:rPr>
          <w:rFonts w:ascii="Times New Roman"/>
          <w:b w:val="false"/>
          <w:i w:val="false"/>
          <w:color w:val="000000"/>
          <w:sz w:val="28"/>
        </w:rPr>
        <w:t xml:space="preserve">   9    Уәлиханов      </w:t>
      </w:r>
    </w:p>
    <w:p>
      <w:pPr>
        <w:spacing w:after="0"/>
        <w:ind w:left="0"/>
        <w:jc w:val="both"/>
      </w:pPr>
      <w:r>
        <w:rPr>
          <w:rFonts w:ascii="Times New Roman"/>
          <w:b w:val="false"/>
          <w:i w:val="false"/>
          <w:color w:val="000000"/>
          <w:sz w:val="28"/>
        </w:rPr>
        <w:t>  10   Тайынша</w:t>
      </w:r>
    </w:p>
    <w:p>
      <w:pPr>
        <w:spacing w:after="0"/>
        <w:ind w:left="0"/>
        <w:jc w:val="both"/>
      </w:pPr>
      <w:r>
        <w:rPr>
          <w:rFonts w:ascii="Times New Roman"/>
          <w:b w:val="false"/>
          <w:i w:val="false"/>
          <w:color w:val="000000"/>
          <w:sz w:val="28"/>
        </w:rPr>
        <w:t xml:space="preserve">  11   Тимирязев            1    1                                         </w:t>
      </w:r>
    </w:p>
    <w:p>
      <w:pPr>
        <w:spacing w:after="0"/>
        <w:ind w:left="0"/>
        <w:jc w:val="both"/>
      </w:pPr>
      <w:r>
        <w:rPr>
          <w:rFonts w:ascii="Times New Roman"/>
          <w:b w:val="false"/>
          <w:i w:val="false"/>
          <w:color w:val="000000"/>
          <w:sz w:val="28"/>
        </w:rPr>
        <w:t xml:space="preserve">  12   Қызылжар                                8    8               </w:t>
      </w:r>
    </w:p>
    <w:p>
      <w:pPr>
        <w:spacing w:after="0"/>
        <w:ind w:left="0"/>
        <w:jc w:val="both"/>
      </w:pPr>
      <w:r>
        <w:rPr>
          <w:rFonts w:ascii="Times New Roman"/>
          <w:b w:val="false"/>
          <w:i w:val="false"/>
          <w:color w:val="000000"/>
          <w:sz w:val="28"/>
        </w:rPr>
        <w:t xml:space="preserve">  13   Целинный                                8    8       </w:t>
      </w:r>
    </w:p>
    <w:p>
      <w:pPr>
        <w:spacing w:after="0"/>
        <w:ind w:left="0"/>
        <w:jc w:val="both"/>
      </w:pPr>
      <w:r>
        <w:rPr>
          <w:rFonts w:ascii="Times New Roman"/>
          <w:b w:val="false"/>
          <w:i w:val="false"/>
          <w:color w:val="000000"/>
          <w:sz w:val="28"/>
        </w:rPr>
        <w:t xml:space="preserve">  14   Петропавл           14    9    5       28   21    7         </w:t>
      </w:r>
    </w:p>
    <w:p>
      <w:pPr>
        <w:spacing w:after="0"/>
        <w:ind w:left="0"/>
        <w:jc w:val="both"/>
      </w:pPr>
      <w:r>
        <w:rPr>
          <w:rFonts w:ascii="Times New Roman"/>
          <w:b w:val="false"/>
          <w:i w:val="false"/>
          <w:color w:val="000000"/>
          <w:sz w:val="28"/>
        </w:rPr>
        <w:t xml:space="preserve">       Басқа аумақтар       1         1       12   12                  </w:t>
      </w:r>
    </w:p>
    <w:p>
      <w:pPr>
        <w:spacing w:after="0"/>
        <w:ind w:left="0"/>
        <w:jc w:val="both"/>
      </w:pPr>
      <w:r>
        <w:rPr>
          <w:rFonts w:ascii="Times New Roman"/>
          <w:b w:val="false"/>
          <w:i w:val="false"/>
          <w:color w:val="000000"/>
          <w:sz w:val="28"/>
        </w:rPr>
        <w:t xml:space="preserve">        Барлығы            22   13    9       74   64    10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Аудандар              2002 ж.           2003 ж</w:t>
      </w:r>
    </w:p>
    <w:p>
      <w:pPr>
        <w:spacing w:after="0"/>
        <w:ind w:left="0"/>
        <w:jc w:val="both"/>
      </w:pPr>
      <w:r>
        <w:rPr>
          <w:rFonts w:ascii="Times New Roman"/>
          <w:b w:val="false"/>
          <w:i w:val="false"/>
          <w:color w:val="000000"/>
          <w:sz w:val="28"/>
        </w:rPr>
        <w:t xml:space="preserve">  п/п                      бар  КТМ  кол    бар  КТМ  кол </w:t>
      </w:r>
    </w:p>
    <w:p>
      <w:pPr>
        <w:spacing w:after="0"/>
        <w:ind w:left="0"/>
        <w:jc w:val="both"/>
      </w:pPr>
      <w:r>
        <w:rPr>
          <w:rFonts w:ascii="Times New Roman"/>
          <w:b w:val="false"/>
          <w:i w:val="false"/>
          <w:color w:val="000000"/>
          <w:sz w:val="28"/>
        </w:rPr>
        <w:t xml:space="preserve">                           лы        ледж   лы        ледж </w:t>
      </w:r>
    </w:p>
    <w:p>
      <w:pPr>
        <w:spacing w:after="0"/>
        <w:ind w:left="0"/>
        <w:jc w:val="both"/>
      </w:pPr>
      <w:r>
        <w:rPr>
          <w:rFonts w:ascii="Times New Roman"/>
          <w:b w:val="false"/>
          <w:i w:val="false"/>
          <w:color w:val="000000"/>
          <w:sz w:val="28"/>
        </w:rPr>
        <w:t>                           ғы        дер    ғы        дер</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1    Айыртау            10    10       </w:t>
      </w:r>
    </w:p>
    <w:p>
      <w:pPr>
        <w:spacing w:after="0"/>
        <w:ind w:left="0"/>
        <w:jc w:val="both"/>
      </w:pPr>
      <w:r>
        <w:rPr>
          <w:rFonts w:ascii="Times New Roman"/>
          <w:b w:val="false"/>
          <w:i w:val="false"/>
          <w:color w:val="000000"/>
          <w:sz w:val="28"/>
        </w:rPr>
        <w:t xml:space="preserve">   2    Аққайың             4     2   2  </w:t>
      </w:r>
    </w:p>
    <w:p>
      <w:pPr>
        <w:spacing w:after="0"/>
        <w:ind w:left="0"/>
        <w:jc w:val="both"/>
      </w:pPr>
      <w:r>
        <w:rPr>
          <w:rFonts w:ascii="Times New Roman"/>
          <w:b w:val="false"/>
          <w:i w:val="false"/>
          <w:color w:val="000000"/>
          <w:sz w:val="28"/>
        </w:rPr>
        <w:t xml:space="preserve">   3    Ақжар                                 </w:t>
      </w:r>
    </w:p>
    <w:p>
      <w:pPr>
        <w:spacing w:after="0"/>
        <w:ind w:left="0"/>
        <w:jc w:val="both"/>
      </w:pPr>
      <w:r>
        <w:rPr>
          <w:rFonts w:ascii="Times New Roman"/>
          <w:b w:val="false"/>
          <w:i w:val="false"/>
          <w:color w:val="000000"/>
          <w:sz w:val="28"/>
        </w:rPr>
        <w:t xml:space="preserve">   4    Булаев              4     2   2      </w:t>
      </w:r>
    </w:p>
    <w:p>
      <w:pPr>
        <w:spacing w:after="0"/>
        <w:ind w:left="0"/>
        <w:jc w:val="both"/>
      </w:pPr>
      <w:r>
        <w:rPr>
          <w:rFonts w:ascii="Times New Roman"/>
          <w:b w:val="false"/>
          <w:i w:val="false"/>
          <w:color w:val="000000"/>
          <w:sz w:val="28"/>
        </w:rPr>
        <w:t>   5    Есіл                2         2</w:t>
      </w:r>
    </w:p>
    <w:p>
      <w:pPr>
        <w:spacing w:after="0"/>
        <w:ind w:left="0"/>
        <w:jc w:val="both"/>
      </w:pPr>
      <w:r>
        <w:rPr>
          <w:rFonts w:ascii="Times New Roman"/>
          <w:b w:val="false"/>
          <w:i w:val="false"/>
          <w:color w:val="000000"/>
          <w:sz w:val="28"/>
        </w:rPr>
        <w:t>   6    Жамбыл              7     5   2</w:t>
      </w:r>
    </w:p>
    <w:p>
      <w:pPr>
        <w:spacing w:after="0"/>
        <w:ind w:left="0"/>
        <w:jc w:val="both"/>
      </w:pPr>
      <w:r>
        <w:rPr>
          <w:rFonts w:ascii="Times New Roman"/>
          <w:b w:val="false"/>
          <w:i w:val="false"/>
          <w:color w:val="000000"/>
          <w:sz w:val="28"/>
        </w:rPr>
        <w:t>   7    Мамлют              3     1   2</w:t>
      </w:r>
    </w:p>
    <w:p>
      <w:pPr>
        <w:spacing w:after="0"/>
        <w:ind w:left="0"/>
        <w:jc w:val="both"/>
      </w:pPr>
      <w:r>
        <w:rPr>
          <w:rFonts w:ascii="Times New Roman"/>
          <w:b w:val="false"/>
          <w:i w:val="false"/>
          <w:color w:val="000000"/>
          <w:sz w:val="28"/>
        </w:rPr>
        <w:t>   8    Шал ақын            3         3</w:t>
      </w:r>
    </w:p>
    <w:p>
      <w:pPr>
        <w:spacing w:after="0"/>
        <w:ind w:left="0"/>
        <w:jc w:val="both"/>
      </w:pPr>
      <w:r>
        <w:rPr>
          <w:rFonts w:ascii="Times New Roman"/>
          <w:b w:val="false"/>
          <w:i w:val="false"/>
          <w:color w:val="000000"/>
          <w:sz w:val="28"/>
        </w:rPr>
        <w:t xml:space="preserve">   9    Уәлиханов      </w:t>
      </w:r>
    </w:p>
    <w:p>
      <w:pPr>
        <w:spacing w:after="0"/>
        <w:ind w:left="0"/>
        <w:jc w:val="both"/>
      </w:pPr>
      <w:r>
        <w:rPr>
          <w:rFonts w:ascii="Times New Roman"/>
          <w:b w:val="false"/>
          <w:i w:val="false"/>
          <w:color w:val="000000"/>
          <w:sz w:val="28"/>
        </w:rPr>
        <w:t>  10    Тайынша</w:t>
      </w:r>
    </w:p>
    <w:p>
      <w:pPr>
        <w:spacing w:after="0"/>
        <w:ind w:left="0"/>
        <w:jc w:val="both"/>
      </w:pPr>
      <w:r>
        <w:rPr>
          <w:rFonts w:ascii="Times New Roman"/>
          <w:b w:val="false"/>
          <w:i w:val="false"/>
          <w:color w:val="000000"/>
          <w:sz w:val="28"/>
        </w:rPr>
        <w:t>  11    Тимирязев           4     2   2</w:t>
      </w:r>
    </w:p>
    <w:p>
      <w:pPr>
        <w:spacing w:after="0"/>
        <w:ind w:left="0"/>
        <w:jc w:val="both"/>
      </w:pPr>
      <w:r>
        <w:rPr>
          <w:rFonts w:ascii="Times New Roman"/>
          <w:b w:val="false"/>
          <w:i w:val="false"/>
          <w:color w:val="000000"/>
          <w:sz w:val="28"/>
        </w:rPr>
        <w:t>  12    Қызылжар           10     8   2</w:t>
      </w:r>
    </w:p>
    <w:p>
      <w:pPr>
        <w:spacing w:after="0"/>
        <w:ind w:left="0"/>
        <w:jc w:val="both"/>
      </w:pPr>
      <w:r>
        <w:rPr>
          <w:rFonts w:ascii="Times New Roman"/>
          <w:b w:val="false"/>
          <w:i w:val="false"/>
          <w:color w:val="000000"/>
          <w:sz w:val="28"/>
        </w:rPr>
        <w:t xml:space="preserve">  13    Целинный                                    </w:t>
      </w:r>
    </w:p>
    <w:p>
      <w:pPr>
        <w:spacing w:after="0"/>
        <w:ind w:left="0"/>
        <w:jc w:val="both"/>
      </w:pPr>
      <w:r>
        <w:rPr>
          <w:rFonts w:ascii="Times New Roman"/>
          <w:b w:val="false"/>
          <w:i w:val="false"/>
          <w:color w:val="000000"/>
          <w:sz w:val="28"/>
        </w:rPr>
        <w:t xml:space="preserve">  14    Петропавл          30    14  16      2     2    2  </w:t>
      </w:r>
    </w:p>
    <w:p>
      <w:pPr>
        <w:spacing w:after="0"/>
        <w:ind w:left="0"/>
        <w:jc w:val="both"/>
      </w:pPr>
      <w:r>
        <w:rPr>
          <w:rFonts w:ascii="Times New Roman"/>
          <w:b w:val="false"/>
          <w:i w:val="false"/>
          <w:color w:val="000000"/>
          <w:sz w:val="28"/>
        </w:rPr>
        <w:t xml:space="preserve">        Басқа аумақтар      4     4      </w:t>
      </w:r>
    </w:p>
    <w:p>
      <w:pPr>
        <w:spacing w:after="0"/>
        <w:ind w:left="0"/>
        <w:jc w:val="both"/>
      </w:pPr>
      <w:r>
        <w:rPr>
          <w:rFonts w:ascii="Times New Roman"/>
          <w:b w:val="false"/>
          <w:i w:val="false"/>
          <w:color w:val="000000"/>
          <w:sz w:val="28"/>
        </w:rPr>
        <w:t>        Барлығы            81    48  33      2          2</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Аудандарда отбасылық үлгідегі балалар үйлерін ашу </w:t>
      </w:r>
    </w:p>
    <w:p>
      <w:pPr>
        <w:spacing w:after="0"/>
        <w:ind w:left="0"/>
        <w:jc w:val="both"/>
      </w:pPr>
      <w:r>
        <w:rPr>
          <w:rFonts w:ascii="Times New Roman"/>
          <w:b w:val="false"/>
          <w:i w:val="false"/>
          <w:color w:val="000000"/>
          <w:sz w:val="28"/>
        </w:rPr>
        <w:t xml:space="preserve">                            МЕРЗІМДЕРІ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Аудандар         2001 жыл     2002 жыл     2003 жыл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Б/ү    Құра   Б/ү    Құра   Б/ү    Құра   </w:t>
      </w:r>
    </w:p>
    <w:p>
      <w:pPr>
        <w:spacing w:after="0"/>
        <w:ind w:left="0"/>
        <w:jc w:val="both"/>
      </w:pPr>
      <w:r>
        <w:rPr>
          <w:rFonts w:ascii="Times New Roman"/>
          <w:b w:val="false"/>
          <w:i w:val="false"/>
          <w:color w:val="000000"/>
          <w:sz w:val="28"/>
        </w:rPr>
        <w:t xml:space="preserve">                       саны   мы     саны   мы     саны   мы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Шал ақын       1      10</w:t>
      </w:r>
    </w:p>
    <w:p>
      <w:pPr>
        <w:spacing w:after="0"/>
        <w:ind w:left="0"/>
        <w:jc w:val="both"/>
      </w:pPr>
      <w:r>
        <w:rPr>
          <w:rFonts w:ascii="Times New Roman"/>
          <w:b w:val="false"/>
          <w:i w:val="false"/>
          <w:color w:val="000000"/>
          <w:sz w:val="28"/>
        </w:rPr>
        <w:t>   2    Жамбыл         1      10</w:t>
      </w:r>
    </w:p>
    <w:p>
      <w:pPr>
        <w:spacing w:after="0"/>
        <w:ind w:left="0"/>
        <w:jc w:val="both"/>
      </w:pPr>
      <w:r>
        <w:rPr>
          <w:rFonts w:ascii="Times New Roman"/>
          <w:b w:val="false"/>
          <w:i w:val="false"/>
          <w:color w:val="000000"/>
          <w:sz w:val="28"/>
        </w:rPr>
        <w:t>   3    Уәлиханов                     1      10</w:t>
      </w:r>
    </w:p>
    <w:p>
      <w:pPr>
        <w:spacing w:after="0"/>
        <w:ind w:left="0"/>
        <w:jc w:val="both"/>
      </w:pPr>
      <w:r>
        <w:rPr>
          <w:rFonts w:ascii="Times New Roman"/>
          <w:b w:val="false"/>
          <w:i w:val="false"/>
          <w:color w:val="000000"/>
          <w:sz w:val="28"/>
        </w:rPr>
        <w:t>   4    Тимирязев                     1      10</w:t>
      </w:r>
    </w:p>
    <w:p>
      <w:pPr>
        <w:spacing w:after="0"/>
        <w:ind w:left="0"/>
        <w:jc w:val="both"/>
      </w:pPr>
      <w:r>
        <w:rPr>
          <w:rFonts w:ascii="Times New Roman"/>
          <w:b w:val="false"/>
          <w:i w:val="false"/>
          <w:color w:val="000000"/>
          <w:sz w:val="28"/>
        </w:rPr>
        <w:t>   5    Тайынша                                     1      10</w:t>
      </w:r>
    </w:p>
    <w:p>
      <w:pPr>
        <w:spacing w:after="0"/>
        <w:ind w:left="0"/>
        <w:jc w:val="both"/>
      </w:pPr>
      <w:r>
        <w:rPr>
          <w:rFonts w:ascii="Times New Roman"/>
          <w:b w:val="false"/>
          <w:i w:val="false"/>
          <w:color w:val="000000"/>
          <w:sz w:val="28"/>
        </w:rPr>
        <w:t>   6    Мамлют                                      1      10</w:t>
      </w:r>
    </w:p>
    <w:p>
      <w:pPr>
        <w:spacing w:after="0"/>
        <w:ind w:left="0"/>
        <w:jc w:val="both"/>
      </w:pPr>
      <w:r>
        <w:rPr>
          <w:rFonts w:ascii="Times New Roman"/>
          <w:b w:val="false"/>
          <w:i w:val="false"/>
          <w:color w:val="000000"/>
          <w:sz w:val="28"/>
        </w:rPr>
        <w:t xml:space="preserve">   7    Қызылжар                                                       </w:t>
      </w:r>
    </w:p>
    <w:p>
      <w:pPr>
        <w:spacing w:after="0"/>
        <w:ind w:left="0"/>
        <w:jc w:val="both"/>
      </w:pPr>
      <w:r>
        <w:rPr>
          <w:rFonts w:ascii="Times New Roman"/>
          <w:b w:val="false"/>
          <w:i w:val="false"/>
          <w:color w:val="000000"/>
          <w:sz w:val="28"/>
        </w:rPr>
        <w:t xml:space="preserve">   8    Целинный                                                      </w:t>
      </w:r>
    </w:p>
    <w:p>
      <w:pPr>
        <w:spacing w:after="0"/>
        <w:ind w:left="0"/>
        <w:jc w:val="both"/>
      </w:pPr>
      <w:r>
        <w:rPr>
          <w:rFonts w:ascii="Times New Roman"/>
          <w:b w:val="false"/>
          <w:i w:val="false"/>
          <w:color w:val="000000"/>
          <w:sz w:val="28"/>
        </w:rPr>
        <w:t xml:space="preserve">   9    Айыртау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Булаев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Аққайың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2       20      2      20     2      20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Аудандар         2004 жыл       2005 жыл       Барлығы</w:t>
      </w:r>
    </w:p>
    <w:p>
      <w:pPr>
        <w:spacing w:after="0"/>
        <w:ind w:left="0"/>
        <w:jc w:val="both"/>
      </w:pPr>
      <w:r>
        <w:rPr>
          <w:rFonts w:ascii="Times New Roman"/>
          <w:b w:val="false"/>
          <w:i w:val="false"/>
          <w:color w:val="000000"/>
          <w:sz w:val="28"/>
        </w:rPr>
        <w:t>   №                  Б/ү    Құра    Б/ү     Құра   Б/ү    Құра</w:t>
      </w:r>
    </w:p>
    <w:p>
      <w:pPr>
        <w:spacing w:after="0"/>
        <w:ind w:left="0"/>
        <w:jc w:val="both"/>
      </w:pPr>
      <w:r>
        <w:rPr>
          <w:rFonts w:ascii="Times New Roman"/>
          <w:b w:val="false"/>
          <w:i w:val="false"/>
          <w:color w:val="000000"/>
          <w:sz w:val="28"/>
        </w:rPr>
        <w:t xml:space="preserve">                      саны   мы      саны    мы     саны   мы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Шал ақын        </w:t>
      </w:r>
    </w:p>
    <w:p>
      <w:pPr>
        <w:spacing w:after="0"/>
        <w:ind w:left="0"/>
        <w:jc w:val="both"/>
      </w:pPr>
      <w:r>
        <w:rPr>
          <w:rFonts w:ascii="Times New Roman"/>
          <w:b w:val="false"/>
          <w:i w:val="false"/>
          <w:color w:val="000000"/>
          <w:sz w:val="28"/>
        </w:rPr>
        <w:t xml:space="preserve">   2    Жамбыл          </w:t>
      </w:r>
    </w:p>
    <w:p>
      <w:pPr>
        <w:spacing w:after="0"/>
        <w:ind w:left="0"/>
        <w:jc w:val="both"/>
      </w:pPr>
      <w:r>
        <w:rPr>
          <w:rFonts w:ascii="Times New Roman"/>
          <w:b w:val="false"/>
          <w:i w:val="false"/>
          <w:color w:val="000000"/>
          <w:sz w:val="28"/>
        </w:rPr>
        <w:t xml:space="preserve">   3    Уәлиханов                     </w:t>
      </w:r>
    </w:p>
    <w:p>
      <w:pPr>
        <w:spacing w:after="0"/>
        <w:ind w:left="0"/>
        <w:jc w:val="both"/>
      </w:pPr>
      <w:r>
        <w:rPr>
          <w:rFonts w:ascii="Times New Roman"/>
          <w:b w:val="false"/>
          <w:i w:val="false"/>
          <w:color w:val="000000"/>
          <w:sz w:val="28"/>
        </w:rPr>
        <w:t xml:space="preserve">   4    Тимирязев                      </w:t>
      </w:r>
    </w:p>
    <w:p>
      <w:pPr>
        <w:spacing w:after="0"/>
        <w:ind w:left="0"/>
        <w:jc w:val="both"/>
      </w:pPr>
      <w:r>
        <w:rPr>
          <w:rFonts w:ascii="Times New Roman"/>
          <w:b w:val="false"/>
          <w:i w:val="false"/>
          <w:color w:val="000000"/>
          <w:sz w:val="28"/>
        </w:rPr>
        <w:t xml:space="preserve">   5    Тайынша                                       </w:t>
      </w:r>
    </w:p>
    <w:p>
      <w:pPr>
        <w:spacing w:after="0"/>
        <w:ind w:left="0"/>
        <w:jc w:val="both"/>
      </w:pPr>
      <w:r>
        <w:rPr>
          <w:rFonts w:ascii="Times New Roman"/>
          <w:b w:val="false"/>
          <w:i w:val="false"/>
          <w:color w:val="000000"/>
          <w:sz w:val="28"/>
        </w:rPr>
        <w:t xml:space="preserve">   6    Мамлют                                        </w:t>
      </w:r>
    </w:p>
    <w:p>
      <w:pPr>
        <w:spacing w:after="0"/>
        <w:ind w:left="0"/>
        <w:jc w:val="both"/>
      </w:pPr>
      <w:r>
        <w:rPr>
          <w:rFonts w:ascii="Times New Roman"/>
          <w:b w:val="false"/>
          <w:i w:val="false"/>
          <w:color w:val="000000"/>
          <w:sz w:val="28"/>
        </w:rPr>
        <w:t xml:space="preserve">   7    Қызылжар       1     10      </w:t>
      </w:r>
    </w:p>
    <w:p>
      <w:pPr>
        <w:spacing w:after="0"/>
        <w:ind w:left="0"/>
        <w:jc w:val="both"/>
      </w:pPr>
      <w:r>
        <w:rPr>
          <w:rFonts w:ascii="Times New Roman"/>
          <w:b w:val="false"/>
          <w:i w:val="false"/>
          <w:color w:val="000000"/>
          <w:sz w:val="28"/>
        </w:rPr>
        <w:t>   8    Целинный       1     10</w:t>
      </w:r>
    </w:p>
    <w:p>
      <w:pPr>
        <w:spacing w:after="0"/>
        <w:ind w:left="0"/>
        <w:jc w:val="both"/>
      </w:pPr>
      <w:r>
        <w:rPr>
          <w:rFonts w:ascii="Times New Roman"/>
          <w:b w:val="false"/>
          <w:i w:val="false"/>
          <w:color w:val="000000"/>
          <w:sz w:val="28"/>
        </w:rPr>
        <w:t xml:space="preserve">   9    Айыртау                        1     10   </w:t>
      </w:r>
    </w:p>
    <w:p>
      <w:pPr>
        <w:spacing w:after="0"/>
        <w:ind w:left="0"/>
        <w:jc w:val="both"/>
      </w:pPr>
      <w:r>
        <w:rPr>
          <w:rFonts w:ascii="Times New Roman"/>
          <w:b w:val="false"/>
          <w:i w:val="false"/>
          <w:color w:val="000000"/>
          <w:sz w:val="28"/>
        </w:rPr>
        <w:t>  10    Булаев                         1     10</w:t>
      </w:r>
    </w:p>
    <w:p>
      <w:pPr>
        <w:spacing w:after="0"/>
        <w:ind w:left="0"/>
        <w:jc w:val="both"/>
      </w:pPr>
      <w:r>
        <w:rPr>
          <w:rFonts w:ascii="Times New Roman"/>
          <w:b w:val="false"/>
          <w:i w:val="false"/>
          <w:color w:val="000000"/>
          <w:sz w:val="28"/>
        </w:rPr>
        <w:t>  11    Аққайың                        1     10</w:t>
      </w:r>
    </w:p>
    <w:p>
      <w:pPr>
        <w:spacing w:after="0"/>
        <w:ind w:left="0"/>
        <w:jc w:val="both"/>
      </w:pPr>
      <w:r>
        <w:rPr>
          <w:rFonts w:ascii="Times New Roman"/>
          <w:b w:val="false"/>
          <w:i w:val="false"/>
          <w:color w:val="000000"/>
          <w:sz w:val="28"/>
        </w:rPr>
        <w:t>        Барлығы:       2     20        3     30      11    110</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Қаржыландыру көздері: жергілікті бюджет, демеушілік қаражаттарды </w:t>
      </w:r>
    </w:p>
    <w:p>
      <w:pPr>
        <w:spacing w:after="0"/>
        <w:ind w:left="0"/>
        <w:jc w:val="both"/>
      </w:pPr>
      <w:r>
        <w:rPr>
          <w:rFonts w:ascii="Times New Roman"/>
          <w:b w:val="false"/>
          <w:i w:val="false"/>
          <w:color w:val="000000"/>
          <w:sz w:val="28"/>
        </w:rPr>
        <w:t>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балаға шаққандағы  отбасылық үлгідегі балалар үйлерін     </w:t>
      </w:r>
    </w:p>
    <w:p>
      <w:pPr>
        <w:spacing w:after="0"/>
        <w:ind w:left="0"/>
        <w:jc w:val="both"/>
      </w:pPr>
      <w:r>
        <w:rPr>
          <w:rFonts w:ascii="Times New Roman"/>
          <w:b w:val="false"/>
          <w:i w:val="false"/>
          <w:color w:val="000000"/>
          <w:sz w:val="28"/>
        </w:rPr>
        <w:t>               құру және оларды 1 жыл ұстау ШЫҒЫНДАРЫ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Балаларды 1     Тұрғын үйдің      Жабдықтар      Қосалқы               </w:t>
      </w:r>
    </w:p>
    <w:p>
      <w:pPr>
        <w:spacing w:after="0"/>
        <w:ind w:left="0"/>
        <w:jc w:val="both"/>
      </w:pPr>
      <w:r>
        <w:rPr>
          <w:rFonts w:ascii="Times New Roman"/>
          <w:b w:val="false"/>
          <w:i w:val="false"/>
          <w:color w:val="000000"/>
          <w:sz w:val="28"/>
        </w:rPr>
        <w:t xml:space="preserve">  жыл  ұстау      құны              дың құны       шаруашылық        </w:t>
      </w:r>
    </w:p>
    <w:p>
      <w:pPr>
        <w:spacing w:after="0"/>
        <w:ind w:left="0"/>
        <w:jc w:val="both"/>
      </w:pPr>
      <w:r>
        <w:rPr>
          <w:rFonts w:ascii="Times New Roman"/>
          <w:b w:val="false"/>
          <w:i w:val="false"/>
          <w:color w:val="000000"/>
          <w:sz w:val="28"/>
        </w:rPr>
        <w:t>  шығыны</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1917150         Сергеевка қ.      1.200.000       100.000.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584 тг.          </w:t>
      </w:r>
    </w:p>
    <w:p>
      <w:pPr>
        <w:spacing w:after="0"/>
        <w:ind w:left="0"/>
        <w:jc w:val="both"/>
      </w:pPr>
      <w:r>
        <w:rPr>
          <w:rFonts w:ascii="Times New Roman"/>
          <w:b w:val="false"/>
          <w:i w:val="false"/>
          <w:color w:val="000000"/>
          <w:sz w:val="28"/>
        </w:rPr>
        <w:t xml:space="preserve">теңге           теңге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ЖАЛҒАСЫ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Жер          "Нива"         Барлығы</w:t>
      </w:r>
    </w:p>
    <w:p>
      <w:pPr>
        <w:spacing w:after="0"/>
        <w:ind w:left="0"/>
        <w:jc w:val="both"/>
      </w:pPr>
      <w:r>
        <w:rPr>
          <w:rFonts w:ascii="Times New Roman"/>
          <w:b w:val="false"/>
          <w:i w:val="false"/>
          <w:color w:val="000000"/>
          <w:sz w:val="28"/>
        </w:rPr>
        <w:t>  телімі       автомобилі</w:t>
      </w:r>
    </w:p>
    <w:p>
      <w:pPr>
        <w:spacing w:after="0"/>
        <w:ind w:left="0"/>
        <w:jc w:val="both"/>
      </w:pPr>
      <w:r>
        <w:rPr>
          <w:rFonts w:ascii="Times New Roman"/>
          <w:b w:val="false"/>
          <w:i w:val="false"/>
          <w:color w:val="000000"/>
          <w:sz w:val="28"/>
        </w:rPr>
        <w:t>  шығыны</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30 жүздік    720.000.       3937734</w:t>
      </w:r>
    </w:p>
    <w:p>
      <w:pPr>
        <w:spacing w:after="0"/>
        <w:ind w:left="0"/>
        <w:jc w:val="both"/>
      </w:pPr>
      <w:r>
        <w:rPr>
          <w:rFonts w:ascii="Times New Roman"/>
          <w:b w:val="false"/>
          <w:i w:val="false"/>
          <w:color w:val="000000"/>
          <w:sz w:val="28"/>
        </w:rPr>
        <w:t>               ( $ 5000)      теңге</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Жабдықтардың құнына аспаздық (плиталар, мұздатқыштар және т.б.) </w:t>
      </w:r>
    </w:p>
    <w:p>
      <w:pPr>
        <w:spacing w:after="0"/>
        <w:ind w:left="0"/>
        <w:jc w:val="both"/>
      </w:pPr>
      <w:r>
        <w:rPr>
          <w:rFonts w:ascii="Times New Roman"/>
          <w:b w:val="false"/>
          <w:i w:val="false"/>
          <w:color w:val="000000"/>
          <w:sz w:val="28"/>
        </w:rPr>
        <w:t>жиһаздар, тұрмыстық аппаратура, жұмсақ мүкәммал және т.б. кіреді.</w:t>
      </w:r>
    </w:p>
    <w:p>
      <w:pPr>
        <w:spacing w:after="0"/>
        <w:ind w:left="0"/>
        <w:jc w:val="both"/>
      </w:pPr>
      <w:r>
        <w:rPr>
          <w:rFonts w:ascii="Times New Roman"/>
          <w:b w:val="false"/>
          <w:i w:val="false"/>
          <w:color w:val="000000"/>
          <w:sz w:val="28"/>
        </w:rPr>
        <w:t>     2.  Қосалқы шаруашылық: қара мал, доңыздар, қойлар,  үй құсы.</w:t>
      </w:r>
    </w:p>
    <w:p>
      <w:pPr>
        <w:spacing w:after="0"/>
        <w:ind w:left="0"/>
        <w:jc w:val="both"/>
      </w:pPr>
      <w:r>
        <w:rPr>
          <w:rFonts w:ascii="Times New Roman"/>
          <w:b w:val="false"/>
          <w:i w:val="false"/>
          <w:color w:val="000000"/>
          <w:sz w:val="28"/>
        </w:rPr>
        <w:t>     3.  Жалақы 2  тәрбиешіге 13 разряд  бойынша  төленеді.</w:t>
      </w:r>
    </w:p>
    <w:p>
      <w:pPr>
        <w:spacing w:after="0"/>
        <w:ind w:left="0"/>
        <w:jc w:val="both"/>
      </w:pPr>
      <w:r>
        <w:rPr>
          <w:rFonts w:ascii="Times New Roman"/>
          <w:b w:val="false"/>
          <w:i w:val="false"/>
          <w:color w:val="000000"/>
          <w:sz w:val="28"/>
        </w:rPr>
        <w:t xml:space="preserve">     4. Балаларды ұстауға кететін шығындар: киім, аяқ киім, жұмсақ жиһаз, </w:t>
      </w:r>
    </w:p>
    <w:p>
      <w:pPr>
        <w:spacing w:after="0"/>
        <w:ind w:left="0"/>
        <w:jc w:val="both"/>
      </w:pPr>
      <w:r>
        <w:rPr>
          <w:rFonts w:ascii="Times New Roman"/>
          <w:b w:val="false"/>
          <w:i w:val="false"/>
          <w:color w:val="000000"/>
          <w:sz w:val="28"/>
        </w:rPr>
        <w:t xml:space="preserve">азық-түлік, дәрі-дәрмек, шаруашылық шығындар, жөндеу, коммуналдық қызметті </w:t>
      </w:r>
    </w:p>
    <w:p>
      <w:pPr>
        <w:spacing w:after="0"/>
        <w:ind w:left="0"/>
        <w:jc w:val="both"/>
      </w:pPr>
      <w:r>
        <w:rPr>
          <w:rFonts w:ascii="Times New Roman"/>
          <w:b w:val="false"/>
          <w:i w:val="false"/>
          <w:color w:val="000000"/>
          <w:sz w:val="28"/>
        </w:rPr>
        <w:t>өтеу:</w:t>
      </w:r>
    </w:p>
    <w:p>
      <w:pPr>
        <w:spacing w:after="0"/>
        <w:ind w:left="0"/>
        <w:jc w:val="both"/>
      </w:pPr>
      <w:r>
        <w:rPr>
          <w:rFonts w:ascii="Times New Roman"/>
          <w:b w:val="false"/>
          <w:i w:val="false"/>
          <w:color w:val="000000"/>
          <w:sz w:val="28"/>
        </w:rPr>
        <w:t>         Жалақы               368,0   Электроэнергия                  24,0</w:t>
      </w:r>
    </w:p>
    <w:p>
      <w:pPr>
        <w:spacing w:after="0"/>
        <w:ind w:left="0"/>
        <w:jc w:val="both"/>
      </w:pPr>
      <w:r>
        <w:rPr>
          <w:rFonts w:ascii="Times New Roman"/>
          <w:b w:val="false"/>
          <w:i w:val="false"/>
          <w:color w:val="000000"/>
          <w:sz w:val="28"/>
        </w:rPr>
        <w:t xml:space="preserve">         Тамақтану            766,6   Жылу                            78,0 </w:t>
      </w:r>
    </w:p>
    <w:p>
      <w:pPr>
        <w:spacing w:after="0"/>
        <w:ind w:left="0"/>
        <w:jc w:val="both"/>
      </w:pPr>
      <w:r>
        <w:rPr>
          <w:rFonts w:ascii="Times New Roman"/>
          <w:b w:val="false"/>
          <w:i w:val="false"/>
          <w:color w:val="000000"/>
          <w:sz w:val="28"/>
        </w:rPr>
        <w:t>         Дәрі-дәрмек           13,0   Жабдықты  ағымдағы жөндеу       30,0</w:t>
      </w:r>
    </w:p>
    <w:p>
      <w:pPr>
        <w:spacing w:after="0"/>
        <w:ind w:left="0"/>
        <w:jc w:val="both"/>
      </w:pPr>
      <w:r>
        <w:rPr>
          <w:rFonts w:ascii="Times New Roman"/>
          <w:b w:val="false"/>
          <w:i w:val="false"/>
          <w:color w:val="000000"/>
          <w:sz w:val="28"/>
        </w:rPr>
        <w:t>         Шаруашылық шығындар   73,0   Ғимаратты ағымдағы жөндеу      103,0</w:t>
      </w:r>
    </w:p>
    <w:p>
      <w:pPr>
        <w:spacing w:after="0"/>
        <w:ind w:left="0"/>
        <w:jc w:val="both"/>
      </w:pPr>
      <w:r>
        <w:rPr>
          <w:rFonts w:ascii="Times New Roman"/>
          <w:b w:val="false"/>
          <w:i w:val="false"/>
          <w:color w:val="000000"/>
          <w:sz w:val="28"/>
        </w:rPr>
        <w:t xml:space="preserve">         Жұмсақ жиһаз         413,15  Басқа шығындар                  10,0 </w:t>
      </w:r>
    </w:p>
    <w:p>
      <w:pPr>
        <w:spacing w:after="0"/>
        <w:ind w:left="0"/>
        <w:jc w:val="both"/>
      </w:pPr>
      <w:r>
        <w:rPr>
          <w:rFonts w:ascii="Times New Roman"/>
          <w:b w:val="false"/>
          <w:i w:val="false"/>
          <w:color w:val="000000"/>
          <w:sz w:val="28"/>
        </w:rPr>
        <w:t>         Суды  пайдалану       15,0   Көлікті жөндеу бойынша шығындар 20,0</w:t>
      </w:r>
    </w:p>
    <w:p>
      <w:pPr>
        <w:spacing w:after="0"/>
        <w:ind w:left="0"/>
        <w:jc w:val="both"/>
      </w:pPr>
      <w:r>
        <w:rPr>
          <w:rFonts w:ascii="Times New Roman"/>
          <w:b w:val="false"/>
          <w:i w:val="false"/>
          <w:color w:val="000000"/>
          <w:sz w:val="28"/>
        </w:rPr>
        <w:t xml:space="preserve">         Байланыс               4,0   </w:t>
      </w:r>
    </w:p>
    <w:p>
      <w:pPr>
        <w:spacing w:after="0"/>
        <w:ind w:left="0"/>
        <w:jc w:val="both"/>
      </w:pPr>
      <w:r>
        <w:rPr>
          <w:rFonts w:ascii="Times New Roman"/>
          <w:b w:val="false"/>
          <w:i w:val="false"/>
          <w:color w:val="000000"/>
          <w:sz w:val="28"/>
        </w:rPr>
        <w:t>         Қорытынды - жылына 10 тәрбиеленушіні ұстауға 1917150 теңге қажет.</w:t>
      </w:r>
    </w:p>
    <w:p>
      <w:pPr>
        <w:spacing w:after="0"/>
        <w:ind w:left="0"/>
        <w:jc w:val="both"/>
      </w:pPr>
      <w:r>
        <w:rPr>
          <w:rFonts w:ascii="Times New Roman"/>
          <w:b w:val="false"/>
          <w:i w:val="false"/>
          <w:color w:val="000000"/>
          <w:sz w:val="28"/>
        </w:rPr>
        <w:t xml:space="preserve">     5. "Тұрғын үй қатынастары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Z970094_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75 бабы 1 тармағына </w:t>
      </w:r>
    </w:p>
    <w:p>
      <w:pPr>
        <w:spacing w:after="0"/>
        <w:ind w:left="0"/>
        <w:jc w:val="both"/>
      </w:pPr>
      <w:r>
        <w:rPr>
          <w:rFonts w:ascii="Times New Roman"/>
          <w:b w:val="false"/>
          <w:i w:val="false"/>
          <w:color w:val="000000"/>
          <w:sz w:val="28"/>
        </w:rPr>
        <w:t xml:space="preserve">сәйкес (94-ҚРЗ), 1 адамға шаққанда нормаланған пайдалы алаң 15 шаршы. м </w:t>
      </w:r>
    </w:p>
    <w:p>
      <w:pPr>
        <w:spacing w:after="0"/>
        <w:ind w:left="0"/>
        <w:jc w:val="both"/>
      </w:pPr>
      <w:r>
        <w:rPr>
          <w:rFonts w:ascii="Times New Roman"/>
          <w:b w:val="false"/>
          <w:i w:val="false"/>
          <w:color w:val="000000"/>
          <w:sz w:val="28"/>
        </w:rPr>
        <w:t xml:space="preserve">кем емес және 18 шаршы.м. аспайтын, сонымен 12 адамнан тұратын ( 2 </w:t>
      </w:r>
    </w:p>
    <w:p>
      <w:pPr>
        <w:spacing w:after="0"/>
        <w:ind w:left="0"/>
        <w:jc w:val="both"/>
      </w:pPr>
      <w:r>
        <w:rPr>
          <w:rFonts w:ascii="Times New Roman"/>
          <w:b w:val="false"/>
          <w:i w:val="false"/>
          <w:color w:val="000000"/>
          <w:sz w:val="28"/>
        </w:rPr>
        <w:t xml:space="preserve">тәрбиелеуші, 10 бала) отбасылық үлгідегі балалар үйі үшін 180-216 кв.м. </w:t>
      </w:r>
    </w:p>
    <w:p>
      <w:pPr>
        <w:spacing w:after="0"/>
        <w:ind w:left="0"/>
        <w:jc w:val="both"/>
      </w:pPr>
      <w:r>
        <w:rPr>
          <w:rFonts w:ascii="Times New Roman"/>
          <w:b w:val="false"/>
          <w:i w:val="false"/>
          <w:color w:val="000000"/>
          <w:sz w:val="28"/>
        </w:rPr>
        <w:t>пайдалы алаңы бар үй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Жетім балалар үшін мекемелерге басшыларды</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Мекемелердің атаулары   Бекітілген басшылар   Жетекшінің  аты-жөні: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1.Жетім балаларға       Кураторы облыс </w:t>
      </w:r>
    </w:p>
    <w:p>
      <w:pPr>
        <w:spacing w:after="0"/>
        <w:ind w:left="0"/>
        <w:jc w:val="both"/>
      </w:pPr>
      <w:r>
        <w:rPr>
          <w:rFonts w:ascii="Times New Roman"/>
          <w:b w:val="false"/>
          <w:i w:val="false"/>
          <w:color w:val="000000"/>
          <w:sz w:val="28"/>
        </w:rPr>
        <w:t>  арналған мектеп -       әкімінің орынбасары   Сутулов Федор Федорович</w:t>
      </w:r>
    </w:p>
    <w:p>
      <w:pPr>
        <w:spacing w:after="0"/>
        <w:ind w:left="0"/>
        <w:jc w:val="both"/>
      </w:pPr>
      <w:r>
        <w:rPr>
          <w:rFonts w:ascii="Times New Roman"/>
          <w:b w:val="false"/>
          <w:i w:val="false"/>
          <w:color w:val="000000"/>
          <w:sz w:val="28"/>
        </w:rPr>
        <w:t xml:space="preserve">  интернат Петропавл қ.     </w:t>
      </w:r>
    </w:p>
    <w:p>
      <w:pPr>
        <w:spacing w:after="0"/>
        <w:ind w:left="0"/>
        <w:jc w:val="both"/>
      </w:pPr>
      <w:r>
        <w:rPr>
          <w:rFonts w:ascii="Times New Roman"/>
          <w:b w:val="false"/>
          <w:i w:val="false"/>
          <w:color w:val="000000"/>
          <w:sz w:val="28"/>
        </w:rPr>
        <w:t>                          КС "Зенченко и К"     Зенченко Геннадий Иванович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"Аксесс-Энерго" ЖШС  </w:t>
      </w:r>
    </w:p>
    <w:p>
      <w:pPr>
        <w:spacing w:after="0"/>
        <w:ind w:left="0"/>
        <w:jc w:val="both"/>
      </w:pPr>
      <w:r>
        <w:rPr>
          <w:rFonts w:ascii="Times New Roman"/>
          <w:b w:val="false"/>
          <w:i w:val="false"/>
          <w:color w:val="000000"/>
          <w:sz w:val="28"/>
        </w:rPr>
        <w:t>                          ПЖЭЦ-2                Зюзин Виктор Алексеевич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полициясының      Райтенбах</w:t>
      </w:r>
    </w:p>
    <w:p>
      <w:pPr>
        <w:spacing w:after="0"/>
        <w:ind w:left="0"/>
        <w:jc w:val="both"/>
      </w:pPr>
      <w:r>
        <w:rPr>
          <w:rFonts w:ascii="Times New Roman"/>
          <w:b w:val="false"/>
          <w:i w:val="false"/>
          <w:color w:val="000000"/>
          <w:sz w:val="28"/>
        </w:rPr>
        <w:t>                          басқармасы            Евгений Арнольдович</w:t>
      </w:r>
    </w:p>
    <w:p>
      <w:pPr>
        <w:spacing w:after="0"/>
        <w:ind w:left="0"/>
        <w:jc w:val="both"/>
      </w:pPr>
      <w:r>
        <w:rPr>
          <w:rFonts w:ascii="Times New Roman"/>
          <w:b w:val="false"/>
          <w:i w:val="false"/>
          <w:color w:val="000000"/>
          <w:sz w:val="28"/>
        </w:rPr>
        <w:t>                          "Жастар" АҚ           Тарасенко</w:t>
      </w:r>
    </w:p>
    <w:p>
      <w:pPr>
        <w:spacing w:after="0"/>
        <w:ind w:left="0"/>
        <w:jc w:val="both"/>
      </w:pPr>
      <w:r>
        <w:rPr>
          <w:rFonts w:ascii="Times New Roman"/>
          <w:b w:val="false"/>
          <w:i w:val="false"/>
          <w:color w:val="000000"/>
          <w:sz w:val="28"/>
        </w:rPr>
        <w:t>                                                Людмила Михайловна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нан     Иващенко</w:t>
      </w:r>
    </w:p>
    <w:p>
      <w:pPr>
        <w:spacing w:after="0"/>
        <w:ind w:left="0"/>
        <w:jc w:val="both"/>
      </w:pPr>
      <w:r>
        <w:rPr>
          <w:rFonts w:ascii="Times New Roman"/>
          <w:b w:val="false"/>
          <w:i w:val="false"/>
          <w:color w:val="000000"/>
          <w:sz w:val="28"/>
        </w:rPr>
        <w:t>                          сараптау  ҮМК         Михаил Сергеевич</w:t>
      </w:r>
    </w:p>
    <w:p>
      <w:pPr>
        <w:spacing w:after="0"/>
        <w:ind w:left="0"/>
        <w:jc w:val="both"/>
      </w:pPr>
      <w:r>
        <w:rPr>
          <w:rFonts w:ascii="Times New Roman"/>
          <w:b w:val="false"/>
          <w:i w:val="false"/>
          <w:color w:val="000000"/>
          <w:sz w:val="28"/>
        </w:rPr>
        <w:t>                          "Туған-жер" ЖШС       Ысқақов</w:t>
      </w:r>
    </w:p>
    <w:p>
      <w:pPr>
        <w:spacing w:after="0"/>
        <w:ind w:left="0"/>
        <w:jc w:val="both"/>
      </w:pPr>
      <w:r>
        <w:rPr>
          <w:rFonts w:ascii="Times New Roman"/>
          <w:b w:val="false"/>
          <w:i w:val="false"/>
          <w:color w:val="000000"/>
          <w:sz w:val="28"/>
        </w:rPr>
        <w:t>                                                Марат Хабибуллаұлы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Пима  өңдеу           Пшеничникова        </w:t>
      </w:r>
    </w:p>
    <w:p>
      <w:pPr>
        <w:spacing w:after="0"/>
        <w:ind w:left="0"/>
        <w:jc w:val="both"/>
      </w:pPr>
      <w:r>
        <w:rPr>
          <w:rFonts w:ascii="Times New Roman"/>
          <w:b w:val="false"/>
          <w:i w:val="false"/>
          <w:color w:val="000000"/>
          <w:sz w:val="28"/>
        </w:rPr>
        <w:t>                          фабрикасы             Нина Александровна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МӨҚ (мемлекеттік өрт </w:t>
      </w:r>
    </w:p>
    <w:p>
      <w:pPr>
        <w:spacing w:after="0"/>
        <w:ind w:left="0"/>
        <w:jc w:val="both"/>
      </w:pPr>
      <w:r>
        <w:rPr>
          <w:rFonts w:ascii="Times New Roman"/>
          <w:b w:val="false"/>
          <w:i w:val="false"/>
          <w:color w:val="000000"/>
          <w:sz w:val="28"/>
        </w:rPr>
        <w:t>                          қауіпсіздігі қызметі) Тұраров Серік Жеңісұлы</w:t>
      </w:r>
    </w:p>
    <w:p>
      <w:pPr>
        <w:spacing w:after="0"/>
        <w:ind w:left="0"/>
        <w:jc w:val="both"/>
      </w:pPr>
      <w:r>
        <w:rPr>
          <w:rFonts w:ascii="Times New Roman"/>
          <w:b w:val="false"/>
          <w:i w:val="false"/>
          <w:color w:val="000000"/>
          <w:sz w:val="28"/>
        </w:rPr>
        <w:t>                          Петропавл қалааралық  Щербаков</w:t>
      </w:r>
    </w:p>
    <w:p>
      <w:pPr>
        <w:spacing w:after="0"/>
        <w:ind w:left="0"/>
        <w:jc w:val="both"/>
      </w:pPr>
      <w:r>
        <w:rPr>
          <w:rFonts w:ascii="Times New Roman"/>
          <w:b w:val="false"/>
          <w:i w:val="false"/>
          <w:color w:val="000000"/>
          <w:sz w:val="28"/>
        </w:rPr>
        <w:t>                          автопаркі             Александр Николаевич</w:t>
      </w:r>
    </w:p>
    <w:p>
      <w:pPr>
        <w:spacing w:after="0"/>
        <w:ind w:left="0"/>
        <w:jc w:val="both"/>
      </w:pPr>
      <w:r>
        <w:rPr>
          <w:rFonts w:ascii="Times New Roman"/>
          <w:b w:val="false"/>
          <w:i w:val="false"/>
          <w:color w:val="000000"/>
          <w:sz w:val="28"/>
        </w:rPr>
        <w:t>                          "Киров атындағы       Лукашевич</w:t>
      </w:r>
    </w:p>
    <w:p>
      <w:pPr>
        <w:spacing w:after="0"/>
        <w:ind w:left="0"/>
        <w:jc w:val="both"/>
      </w:pPr>
      <w:r>
        <w:rPr>
          <w:rFonts w:ascii="Times New Roman"/>
          <w:b w:val="false"/>
          <w:i w:val="false"/>
          <w:color w:val="000000"/>
          <w:sz w:val="28"/>
        </w:rPr>
        <w:t>                          зауыт" ААҚ            Геннадий Иванович</w:t>
      </w:r>
    </w:p>
    <w:p>
      <w:pPr>
        <w:spacing w:after="0"/>
        <w:ind w:left="0"/>
        <w:jc w:val="both"/>
      </w:pPr>
      <w:r>
        <w:rPr>
          <w:rFonts w:ascii="Times New Roman"/>
          <w:b w:val="false"/>
          <w:i w:val="false"/>
          <w:color w:val="000000"/>
          <w:sz w:val="28"/>
        </w:rPr>
        <w:t>  2. Қызылжар ауданының   Кураторы облыс        Қалиев</w:t>
      </w:r>
    </w:p>
    <w:p>
      <w:pPr>
        <w:spacing w:after="0"/>
        <w:ind w:left="0"/>
        <w:jc w:val="both"/>
      </w:pPr>
      <w:r>
        <w:rPr>
          <w:rFonts w:ascii="Times New Roman"/>
          <w:b w:val="false"/>
          <w:i w:val="false"/>
          <w:color w:val="000000"/>
          <w:sz w:val="28"/>
        </w:rPr>
        <w:t>  Соколов арнаулы         әкімінің орынбасары   Құдайберген Қалиұлы</w:t>
      </w:r>
    </w:p>
    <w:p>
      <w:pPr>
        <w:spacing w:after="0"/>
        <w:ind w:left="0"/>
        <w:jc w:val="both"/>
      </w:pPr>
      <w:r>
        <w:rPr>
          <w:rFonts w:ascii="Times New Roman"/>
          <w:b w:val="false"/>
          <w:i w:val="false"/>
          <w:color w:val="000000"/>
          <w:sz w:val="28"/>
        </w:rPr>
        <w:t>  мектеп-интернаты</w:t>
      </w:r>
    </w:p>
    <w:p>
      <w:pPr>
        <w:spacing w:after="0"/>
        <w:ind w:left="0"/>
        <w:jc w:val="both"/>
      </w:pPr>
      <w:r>
        <w:rPr>
          <w:rFonts w:ascii="Times New Roman"/>
          <w:b w:val="false"/>
          <w:i w:val="false"/>
          <w:color w:val="000000"/>
          <w:sz w:val="28"/>
        </w:rPr>
        <w:t>                          Қызылжар ауданының    Дмитриенко</w:t>
      </w:r>
    </w:p>
    <w:p>
      <w:pPr>
        <w:spacing w:after="0"/>
        <w:ind w:left="0"/>
        <w:jc w:val="both"/>
      </w:pPr>
      <w:r>
        <w:rPr>
          <w:rFonts w:ascii="Times New Roman"/>
          <w:b w:val="false"/>
          <w:i w:val="false"/>
          <w:color w:val="000000"/>
          <w:sz w:val="28"/>
        </w:rPr>
        <w:t>                          әкімі                 Петр Гаврилович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мүлік     Сәрсембаев</w:t>
      </w:r>
    </w:p>
    <w:p>
      <w:pPr>
        <w:spacing w:after="0"/>
        <w:ind w:left="0"/>
        <w:jc w:val="both"/>
      </w:pPr>
      <w:r>
        <w:rPr>
          <w:rFonts w:ascii="Times New Roman"/>
          <w:b w:val="false"/>
          <w:i w:val="false"/>
          <w:color w:val="000000"/>
          <w:sz w:val="28"/>
        </w:rPr>
        <w:t>                          жөніндегі орталық     Нұрлан Рамзайұлы</w:t>
      </w:r>
    </w:p>
    <w:p>
      <w:pPr>
        <w:spacing w:after="0"/>
        <w:ind w:left="0"/>
        <w:jc w:val="both"/>
      </w:pPr>
      <w:r>
        <w:rPr>
          <w:rFonts w:ascii="Times New Roman"/>
          <w:b w:val="false"/>
          <w:i w:val="false"/>
          <w:color w:val="000000"/>
          <w:sz w:val="28"/>
        </w:rPr>
        <w:t>                          Агроөнеркәсіптік      Жоламанов</w:t>
      </w:r>
    </w:p>
    <w:p>
      <w:pPr>
        <w:spacing w:after="0"/>
        <w:ind w:left="0"/>
        <w:jc w:val="both"/>
      </w:pPr>
      <w:r>
        <w:rPr>
          <w:rFonts w:ascii="Times New Roman"/>
          <w:b w:val="false"/>
          <w:i w:val="false"/>
          <w:color w:val="000000"/>
          <w:sz w:val="28"/>
        </w:rPr>
        <w:t>                          корпорация            Бақытжан Тілеужанұлы</w:t>
      </w:r>
    </w:p>
    <w:p>
      <w:pPr>
        <w:spacing w:after="0"/>
        <w:ind w:left="0"/>
        <w:jc w:val="both"/>
      </w:pPr>
      <w:r>
        <w:rPr>
          <w:rFonts w:ascii="Times New Roman"/>
          <w:b w:val="false"/>
          <w:i w:val="false"/>
          <w:color w:val="000000"/>
          <w:sz w:val="28"/>
        </w:rPr>
        <w:t>                          "Голден Грейн"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"Мұнаймаш" ААҚ        Станчак </w:t>
      </w:r>
    </w:p>
    <w:p>
      <w:pPr>
        <w:spacing w:after="0"/>
        <w:ind w:left="0"/>
        <w:jc w:val="both"/>
      </w:pPr>
      <w:r>
        <w:rPr>
          <w:rFonts w:ascii="Times New Roman"/>
          <w:b w:val="false"/>
          <w:i w:val="false"/>
          <w:color w:val="000000"/>
          <w:sz w:val="28"/>
        </w:rPr>
        <w:t>                                                Николай Михайлович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"Кызылжарский" ҰШ     Митянин </w:t>
      </w:r>
    </w:p>
    <w:p>
      <w:pPr>
        <w:spacing w:after="0"/>
        <w:ind w:left="0"/>
        <w:jc w:val="both"/>
      </w:pPr>
      <w:r>
        <w:rPr>
          <w:rFonts w:ascii="Times New Roman"/>
          <w:b w:val="false"/>
          <w:i w:val="false"/>
          <w:color w:val="000000"/>
          <w:sz w:val="28"/>
        </w:rPr>
        <w:t>                                                Владимир Михайлович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Қызылжар ауданының   Кураторы  облыс       Никандров</w:t>
      </w:r>
    </w:p>
    <w:p>
      <w:pPr>
        <w:spacing w:after="0"/>
        <w:ind w:left="0"/>
        <w:jc w:val="both"/>
      </w:pPr>
      <w:r>
        <w:rPr>
          <w:rFonts w:ascii="Times New Roman"/>
          <w:b w:val="false"/>
          <w:i w:val="false"/>
          <w:color w:val="000000"/>
          <w:sz w:val="28"/>
        </w:rPr>
        <w:t>  Архангел арнаулы        әкімінің орынбасары   Владимир Петрович</w:t>
      </w:r>
    </w:p>
    <w:p>
      <w:pPr>
        <w:spacing w:after="0"/>
        <w:ind w:left="0"/>
        <w:jc w:val="both"/>
      </w:pPr>
      <w:r>
        <w:rPr>
          <w:rFonts w:ascii="Times New Roman"/>
          <w:b w:val="false"/>
          <w:i w:val="false"/>
          <w:color w:val="000000"/>
          <w:sz w:val="28"/>
        </w:rPr>
        <w:t xml:space="preserve">  мектеп-интернаты.       </w:t>
      </w:r>
    </w:p>
    <w:p>
      <w:pPr>
        <w:spacing w:after="0"/>
        <w:ind w:left="0"/>
        <w:jc w:val="both"/>
      </w:pPr>
      <w:r>
        <w:rPr>
          <w:rFonts w:ascii="Times New Roman"/>
          <w:b w:val="false"/>
          <w:i w:val="false"/>
          <w:color w:val="000000"/>
          <w:sz w:val="28"/>
        </w:rPr>
        <w:t>                          Қызылжар ауданының    Дмитриенко</w:t>
      </w:r>
    </w:p>
    <w:p>
      <w:pPr>
        <w:spacing w:after="0"/>
        <w:ind w:left="0"/>
        <w:jc w:val="both"/>
      </w:pPr>
      <w:r>
        <w:rPr>
          <w:rFonts w:ascii="Times New Roman"/>
          <w:b w:val="false"/>
          <w:i w:val="false"/>
          <w:color w:val="000000"/>
          <w:sz w:val="28"/>
        </w:rPr>
        <w:t>                          әкімі                 Петр Гаврилович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Қызылжар ауданының    Чепурко </w:t>
      </w:r>
    </w:p>
    <w:p>
      <w:pPr>
        <w:spacing w:after="0"/>
        <w:ind w:left="0"/>
        <w:jc w:val="both"/>
      </w:pPr>
      <w:r>
        <w:rPr>
          <w:rFonts w:ascii="Times New Roman"/>
          <w:b w:val="false"/>
          <w:i w:val="false"/>
          <w:color w:val="000000"/>
          <w:sz w:val="28"/>
        </w:rPr>
        <w:t>                          "Молсервис"           Сергей Дмитриевич</w:t>
      </w:r>
    </w:p>
    <w:p>
      <w:pPr>
        <w:spacing w:after="0"/>
        <w:ind w:left="0"/>
        <w:jc w:val="both"/>
      </w:pPr>
      <w:r>
        <w:rPr>
          <w:rFonts w:ascii="Times New Roman"/>
          <w:b w:val="false"/>
          <w:i w:val="false"/>
          <w:color w:val="000000"/>
          <w:sz w:val="28"/>
        </w:rPr>
        <w:t>                          Консорциумы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Қажрахимов Жомарт Оралұлы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"Дәрі-дәрмек" Емдік   Сарсембаев</w:t>
      </w:r>
    </w:p>
    <w:p>
      <w:pPr>
        <w:spacing w:after="0"/>
        <w:ind w:left="0"/>
        <w:jc w:val="both"/>
      </w:pPr>
      <w:r>
        <w:rPr>
          <w:rFonts w:ascii="Times New Roman"/>
          <w:b w:val="false"/>
          <w:i w:val="false"/>
          <w:color w:val="000000"/>
          <w:sz w:val="28"/>
        </w:rPr>
        <w:t>                          құралдар орталығы     Марат Ағыбайұлы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Аққайың ауданының     Гальстер</w:t>
      </w:r>
    </w:p>
    <w:p>
      <w:pPr>
        <w:spacing w:after="0"/>
        <w:ind w:left="0"/>
        <w:jc w:val="both"/>
      </w:pPr>
      <w:r>
        <w:rPr>
          <w:rFonts w:ascii="Times New Roman"/>
          <w:b w:val="false"/>
          <w:i w:val="false"/>
          <w:color w:val="000000"/>
          <w:sz w:val="28"/>
        </w:rPr>
        <w:t>                          "Гальстер и К" ҰС     Яков Александрович</w:t>
      </w:r>
    </w:p>
    <w:p>
      <w:pPr>
        <w:spacing w:after="0"/>
        <w:ind w:left="0"/>
        <w:jc w:val="both"/>
      </w:pPr>
      <w:r>
        <w:rPr>
          <w:rFonts w:ascii="Times New Roman"/>
          <w:b w:val="false"/>
          <w:i w:val="false"/>
          <w:color w:val="000000"/>
          <w:sz w:val="28"/>
        </w:rPr>
        <w:t>                          Есіл ауданының        Бейсембаев</w:t>
      </w:r>
    </w:p>
    <w:p>
      <w:pPr>
        <w:spacing w:after="0"/>
        <w:ind w:left="0"/>
        <w:jc w:val="both"/>
      </w:pPr>
      <w:r>
        <w:rPr>
          <w:rFonts w:ascii="Times New Roman"/>
          <w:b w:val="false"/>
          <w:i w:val="false"/>
          <w:color w:val="000000"/>
          <w:sz w:val="28"/>
        </w:rPr>
        <w:t>                          "Корнеевско" ЖШС      Толқын Сұрағанұлы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Есіл ауданының        Козленко</w:t>
      </w:r>
    </w:p>
    <w:p>
      <w:pPr>
        <w:spacing w:after="0"/>
        <w:ind w:left="0"/>
        <w:jc w:val="both"/>
      </w:pPr>
      <w:r>
        <w:rPr>
          <w:rFonts w:ascii="Times New Roman"/>
          <w:b w:val="false"/>
          <w:i w:val="false"/>
          <w:color w:val="000000"/>
          <w:sz w:val="28"/>
        </w:rPr>
        <w:t>                          "Пушкинское" ЖШС      Николай Петрович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Есіл ауданының        Коняхин </w:t>
      </w:r>
    </w:p>
    <w:p>
      <w:pPr>
        <w:spacing w:after="0"/>
        <w:ind w:left="0"/>
        <w:jc w:val="both"/>
      </w:pPr>
      <w:r>
        <w:rPr>
          <w:rFonts w:ascii="Times New Roman"/>
          <w:b w:val="false"/>
          <w:i w:val="false"/>
          <w:color w:val="000000"/>
          <w:sz w:val="28"/>
        </w:rPr>
        <w:t>                          "Московское" ЖШС      Николай Петрович</w:t>
      </w:r>
    </w:p>
    <w:p>
      <w:pPr>
        <w:spacing w:after="0"/>
        <w:ind w:left="0"/>
        <w:jc w:val="both"/>
      </w:pPr>
      <w:r>
        <w:rPr>
          <w:rFonts w:ascii="Times New Roman"/>
          <w:b w:val="false"/>
          <w:i w:val="false"/>
          <w:color w:val="000000"/>
          <w:sz w:val="28"/>
        </w:rPr>
        <w:t xml:space="preserve">  4.Айыртау ауданының     Кураторы облыс </w:t>
      </w:r>
    </w:p>
    <w:p>
      <w:pPr>
        <w:spacing w:after="0"/>
        <w:ind w:left="0"/>
        <w:jc w:val="both"/>
      </w:pPr>
      <w:r>
        <w:rPr>
          <w:rFonts w:ascii="Times New Roman"/>
          <w:b w:val="false"/>
          <w:i w:val="false"/>
          <w:color w:val="000000"/>
          <w:sz w:val="28"/>
        </w:rPr>
        <w:t>  Айыртау балалар үйі.    әкімінің орынбасары   Сутулов Федор Федорович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Айыртау ауданының     Әбілқайыров</w:t>
      </w:r>
    </w:p>
    <w:p>
      <w:pPr>
        <w:spacing w:after="0"/>
        <w:ind w:left="0"/>
        <w:jc w:val="both"/>
      </w:pPr>
      <w:r>
        <w:rPr>
          <w:rFonts w:ascii="Times New Roman"/>
          <w:b w:val="false"/>
          <w:i w:val="false"/>
          <w:color w:val="000000"/>
          <w:sz w:val="28"/>
        </w:rPr>
        <w:t>                          әкімі.                Армия Әбілқайырұлы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СҚО Бас кеден         Акчанов Болат Қасымұлы</w:t>
      </w:r>
    </w:p>
    <w:p>
      <w:pPr>
        <w:spacing w:after="0"/>
        <w:ind w:left="0"/>
        <w:jc w:val="both"/>
      </w:pPr>
      <w:r>
        <w:rPr>
          <w:rFonts w:ascii="Times New Roman"/>
          <w:b w:val="false"/>
          <w:i w:val="false"/>
          <w:color w:val="000000"/>
          <w:sz w:val="28"/>
        </w:rPr>
        <w:t xml:space="preserve">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СҚО салық полициясы.  Абдиев  </w:t>
      </w:r>
    </w:p>
    <w:p>
      <w:pPr>
        <w:spacing w:after="0"/>
        <w:ind w:left="0"/>
        <w:jc w:val="both"/>
      </w:pPr>
      <w:r>
        <w:rPr>
          <w:rFonts w:ascii="Times New Roman"/>
          <w:b w:val="false"/>
          <w:i w:val="false"/>
          <w:color w:val="000000"/>
          <w:sz w:val="28"/>
        </w:rPr>
        <w:t>                                                Орынбай Седікарімұлы</w:t>
      </w:r>
    </w:p>
    <w:p>
      <w:pPr>
        <w:spacing w:after="0"/>
        <w:ind w:left="0"/>
        <w:jc w:val="both"/>
      </w:pPr>
      <w:r>
        <w:rPr>
          <w:rFonts w:ascii="Times New Roman"/>
          <w:b w:val="false"/>
          <w:i w:val="false"/>
          <w:color w:val="000000"/>
          <w:sz w:val="28"/>
        </w:rPr>
        <w:t>                          Айыртау ауданының     Аманбаев</w:t>
      </w:r>
    </w:p>
    <w:p>
      <w:pPr>
        <w:spacing w:after="0"/>
        <w:ind w:left="0"/>
        <w:jc w:val="both"/>
      </w:pPr>
      <w:r>
        <w:rPr>
          <w:rFonts w:ascii="Times New Roman"/>
          <w:b w:val="false"/>
          <w:i w:val="false"/>
          <w:color w:val="000000"/>
          <w:sz w:val="28"/>
        </w:rPr>
        <w:t>                          "Камсакты"  ЖШС       Қошқарбай Серікбайұлы</w:t>
      </w:r>
    </w:p>
    <w:p>
      <w:pPr>
        <w:spacing w:after="0"/>
        <w:ind w:left="0"/>
        <w:jc w:val="both"/>
      </w:pPr>
      <w:r>
        <w:rPr>
          <w:rFonts w:ascii="Times New Roman"/>
          <w:b w:val="false"/>
          <w:i w:val="false"/>
          <w:color w:val="000000"/>
          <w:sz w:val="28"/>
        </w:rPr>
        <w:t xml:space="preserve">                          Айыртау ауданының     Ростов </w:t>
      </w:r>
    </w:p>
    <w:p>
      <w:pPr>
        <w:spacing w:after="0"/>
        <w:ind w:left="0"/>
        <w:jc w:val="both"/>
      </w:pPr>
      <w:r>
        <w:rPr>
          <w:rFonts w:ascii="Times New Roman"/>
          <w:b w:val="false"/>
          <w:i w:val="false"/>
          <w:color w:val="000000"/>
          <w:sz w:val="28"/>
        </w:rPr>
        <w:t>                          "Борлык" ЖШС          Владимир Васильевич</w:t>
      </w:r>
    </w:p>
    <w:p>
      <w:pPr>
        <w:spacing w:after="0"/>
        <w:ind w:left="0"/>
        <w:jc w:val="both"/>
      </w:pPr>
      <w:r>
        <w:rPr>
          <w:rFonts w:ascii="Times New Roman"/>
          <w:b w:val="false"/>
          <w:i w:val="false"/>
          <w:color w:val="000000"/>
          <w:sz w:val="28"/>
        </w:rPr>
        <w:t>                          Айыртау ауданының     Пономарев</w:t>
      </w:r>
    </w:p>
    <w:p>
      <w:pPr>
        <w:spacing w:after="0"/>
        <w:ind w:left="0"/>
        <w:jc w:val="both"/>
      </w:pPr>
      <w:r>
        <w:rPr>
          <w:rFonts w:ascii="Times New Roman"/>
          <w:b w:val="false"/>
          <w:i w:val="false"/>
          <w:color w:val="000000"/>
          <w:sz w:val="28"/>
        </w:rPr>
        <w:t>                          "Шолкарское"  АҚ      Сергей Ефимович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Тайынша ауданының     Рафальский </w:t>
      </w:r>
    </w:p>
    <w:p>
      <w:pPr>
        <w:spacing w:after="0"/>
        <w:ind w:left="0"/>
        <w:jc w:val="both"/>
      </w:pPr>
      <w:r>
        <w:rPr>
          <w:rFonts w:ascii="Times New Roman"/>
          <w:b w:val="false"/>
          <w:i w:val="false"/>
          <w:color w:val="000000"/>
          <w:sz w:val="28"/>
        </w:rPr>
        <w:t>                          "Ясная Поляна СК"     Анатолий Брониславович</w:t>
      </w:r>
    </w:p>
    <w:p>
      <w:pPr>
        <w:spacing w:after="0"/>
        <w:ind w:left="0"/>
        <w:jc w:val="both"/>
      </w:pPr>
      <w:r>
        <w:rPr>
          <w:rFonts w:ascii="Times New Roman"/>
          <w:b w:val="false"/>
          <w:i w:val="false"/>
          <w:color w:val="000000"/>
          <w:sz w:val="28"/>
        </w:rPr>
        <w:t xml:space="preserve">                          ЖШС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Айыртау ауданының     Клименко </w:t>
      </w:r>
    </w:p>
    <w:p>
      <w:pPr>
        <w:spacing w:after="0"/>
        <w:ind w:left="0"/>
        <w:jc w:val="both"/>
      </w:pPr>
      <w:r>
        <w:rPr>
          <w:rFonts w:ascii="Times New Roman"/>
          <w:b w:val="false"/>
          <w:i w:val="false"/>
          <w:color w:val="000000"/>
          <w:sz w:val="28"/>
        </w:rPr>
        <w:t>                          "Айыртау"             Сергей Андреевич</w:t>
      </w:r>
    </w:p>
    <w:p>
      <w:pPr>
        <w:spacing w:after="0"/>
        <w:ind w:left="0"/>
        <w:jc w:val="both"/>
      </w:pPr>
      <w:r>
        <w:rPr>
          <w:rFonts w:ascii="Times New Roman"/>
          <w:b w:val="false"/>
          <w:i w:val="false"/>
          <w:color w:val="000000"/>
          <w:sz w:val="28"/>
        </w:rPr>
        <w:t xml:space="preserve">                          Агрофирмасы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Тайынша ауданының     Козловский</w:t>
      </w:r>
    </w:p>
    <w:p>
      <w:pPr>
        <w:spacing w:after="0"/>
        <w:ind w:left="0"/>
        <w:jc w:val="both"/>
      </w:pPr>
      <w:r>
        <w:rPr>
          <w:rFonts w:ascii="Times New Roman"/>
          <w:b w:val="false"/>
          <w:i w:val="false"/>
          <w:color w:val="000000"/>
          <w:sz w:val="28"/>
        </w:rPr>
        <w:t>                          "Донецкое" ЖАҚ        Людвиг Францевич</w:t>
      </w:r>
    </w:p>
    <w:p>
      <w:pPr>
        <w:spacing w:after="0"/>
        <w:ind w:left="0"/>
        <w:jc w:val="both"/>
      </w:pPr>
      <w:r>
        <w:rPr>
          <w:rFonts w:ascii="Times New Roman"/>
          <w:b w:val="false"/>
          <w:i w:val="false"/>
          <w:color w:val="000000"/>
          <w:sz w:val="28"/>
        </w:rPr>
        <w:t xml:space="preserve">  5. Булаев ауданының     Кураторы  облыс       Вербняк </w:t>
      </w:r>
    </w:p>
    <w:p>
      <w:pPr>
        <w:spacing w:after="0"/>
        <w:ind w:left="0"/>
        <w:jc w:val="both"/>
      </w:pPr>
      <w:r>
        <w:rPr>
          <w:rFonts w:ascii="Times New Roman"/>
          <w:b w:val="false"/>
          <w:i w:val="false"/>
          <w:color w:val="000000"/>
          <w:sz w:val="28"/>
        </w:rPr>
        <w:t>  Полудин балалар үйі     әкімінің орынбасары   Александр Федорович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Булаев ауданының      Біләлов</w:t>
      </w:r>
    </w:p>
    <w:p>
      <w:pPr>
        <w:spacing w:after="0"/>
        <w:ind w:left="0"/>
        <w:jc w:val="both"/>
      </w:pPr>
      <w:r>
        <w:rPr>
          <w:rFonts w:ascii="Times New Roman"/>
          <w:b w:val="false"/>
          <w:i w:val="false"/>
          <w:color w:val="000000"/>
          <w:sz w:val="28"/>
        </w:rPr>
        <w:t>                          әкімі.                Серік Сұлтанғазыұлы</w:t>
      </w:r>
    </w:p>
    <w:p>
      <w:pPr>
        <w:spacing w:after="0"/>
        <w:ind w:left="0"/>
        <w:jc w:val="both"/>
      </w:pPr>
      <w:r>
        <w:rPr>
          <w:rFonts w:ascii="Times New Roman"/>
          <w:b w:val="false"/>
          <w:i w:val="false"/>
          <w:color w:val="000000"/>
          <w:sz w:val="28"/>
        </w:rPr>
        <w:t>                          Булаев ауданының      Қалышпаев</w:t>
      </w:r>
    </w:p>
    <w:p>
      <w:pPr>
        <w:spacing w:after="0"/>
        <w:ind w:left="0"/>
        <w:jc w:val="both"/>
      </w:pPr>
      <w:r>
        <w:rPr>
          <w:rFonts w:ascii="Times New Roman"/>
          <w:b w:val="false"/>
          <w:i w:val="false"/>
          <w:color w:val="000000"/>
          <w:sz w:val="28"/>
        </w:rPr>
        <w:t>                          салық комитеті.       Тұяқ Қайырбекұлы</w:t>
      </w:r>
    </w:p>
    <w:p>
      <w:pPr>
        <w:spacing w:after="0"/>
        <w:ind w:left="0"/>
        <w:jc w:val="both"/>
      </w:pPr>
      <w:r>
        <w:rPr>
          <w:rFonts w:ascii="Times New Roman"/>
          <w:b w:val="false"/>
          <w:i w:val="false"/>
          <w:color w:val="000000"/>
          <w:sz w:val="28"/>
        </w:rPr>
        <w:t xml:space="preserve">                          Булаев элеваторы      Жұмабеков               </w:t>
      </w:r>
    </w:p>
    <w:p>
      <w:pPr>
        <w:spacing w:after="0"/>
        <w:ind w:left="0"/>
        <w:jc w:val="both"/>
      </w:pPr>
      <w:r>
        <w:rPr>
          <w:rFonts w:ascii="Times New Roman"/>
          <w:b w:val="false"/>
          <w:i w:val="false"/>
          <w:color w:val="000000"/>
          <w:sz w:val="28"/>
        </w:rPr>
        <w:t xml:space="preserve">                                                Орал Шаяхметұлы </w:t>
      </w:r>
    </w:p>
    <w:p>
      <w:pPr>
        <w:spacing w:after="0"/>
        <w:ind w:left="0"/>
        <w:jc w:val="both"/>
      </w:pPr>
      <w:r>
        <w:rPr>
          <w:rFonts w:ascii="Times New Roman"/>
          <w:b w:val="false"/>
          <w:i w:val="false"/>
          <w:color w:val="000000"/>
          <w:sz w:val="28"/>
        </w:rPr>
        <w:t xml:space="preserve">                          Петропавл қ.          Каржанов </w:t>
      </w:r>
    </w:p>
    <w:p>
      <w:pPr>
        <w:spacing w:after="0"/>
        <w:ind w:left="0"/>
        <w:jc w:val="both"/>
      </w:pPr>
      <w:r>
        <w:rPr>
          <w:rFonts w:ascii="Times New Roman"/>
          <w:b w:val="false"/>
          <w:i w:val="false"/>
          <w:color w:val="000000"/>
          <w:sz w:val="28"/>
        </w:rPr>
        <w:t>                          "Колос" АҚ            Жәнібек Түсіпұлы</w:t>
      </w:r>
    </w:p>
    <w:p>
      <w:pPr>
        <w:spacing w:after="0"/>
        <w:ind w:left="0"/>
        <w:jc w:val="both"/>
      </w:pPr>
      <w:r>
        <w:rPr>
          <w:rFonts w:ascii="Times New Roman"/>
          <w:b w:val="false"/>
          <w:i w:val="false"/>
          <w:color w:val="000000"/>
          <w:sz w:val="28"/>
        </w:rPr>
        <w:t>                          Қарақоға кеден посты  Қуандықов</w:t>
      </w:r>
    </w:p>
    <w:p>
      <w:pPr>
        <w:spacing w:after="0"/>
        <w:ind w:left="0"/>
        <w:jc w:val="both"/>
      </w:pPr>
      <w:r>
        <w:rPr>
          <w:rFonts w:ascii="Times New Roman"/>
          <w:b w:val="false"/>
          <w:i w:val="false"/>
          <w:color w:val="000000"/>
          <w:sz w:val="28"/>
        </w:rPr>
        <w:t xml:space="preserve">                                                Марат Қабдөшұлы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Булаев ауданының      Сихвардт</w:t>
      </w:r>
    </w:p>
    <w:p>
      <w:pPr>
        <w:spacing w:after="0"/>
        <w:ind w:left="0"/>
        <w:jc w:val="both"/>
      </w:pPr>
      <w:r>
        <w:rPr>
          <w:rFonts w:ascii="Times New Roman"/>
          <w:b w:val="false"/>
          <w:i w:val="false"/>
          <w:color w:val="000000"/>
          <w:sz w:val="28"/>
        </w:rPr>
        <w:t>                          "Авангард"  ЖШС       Александр Эдмундович</w:t>
      </w:r>
    </w:p>
    <w:p>
      <w:pPr>
        <w:spacing w:after="0"/>
        <w:ind w:left="0"/>
        <w:jc w:val="both"/>
      </w:pPr>
      <w:r>
        <w:rPr>
          <w:rFonts w:ascii="Times New Roman"/>
          <w:b w:val="false"/>
          <w:i w:val="false"/>
          <w:color w:val="000000"/>
          <w:sz w:val="28"/>
        </w:rPr>
        <w:t>                          Булаев ауданының      Фрешер</w:t>
      </w:r>
    </w:p>
    <w:p>
      <w:pPr>
        <w:spacing w:after="0"/>
        <w:ind w:left="0"/>
        <w:jc w:val="both"/>
      </w:pPr>
      <w:r>
        <w:rPr>
          <w:rFonts w:ascii="Times New Roman"/>
          <w:b w:val="false"/>
          <w:i w:val="false"/>
          <w:color w:val="000000"/>
          <w:sz w:val="28"/>
        </w:rPr>
        <w:t>                          "Фришер и К" ҰС       Владимир Эдмундович</w:t>
      </w:r>
    </w:p>
    <w:p>
      <w:pPr>
        <w:spacing w:after="0"/>
        <w:ind w:left="0"/>
        <w:jc w:val="both"/>
      </w:pPr>
      <w:r>
        <w:rPr>
          <w:rFonts w:ascii="Times New Roman"/>
          <w:b w:val="false"/>
          <w:i w:val="false"/>
          <w:color w:val="000000"/>
          <w:sz w:val="28"/>
        </w:rPr>
        <w:t>                          Булаев ауданының      Жигалов</w:t>
      </w:r>
    </w:p>
    <w:p>
      <w:pPr>
        <w:spacing w:after="0"/>
        <w:ind w:left="0"/>
        <w:jc w:val="both"/>
      </w:pPr>
      <w:r>
        <w:rPr>
          <w:rFonts w:ascii="Times New Roman"/>
          <w:b w:val="false"/>
          <w:i w:val="false"/>
          <w:color w:val="000000"/>
          <w:sz w:val="28"/>
        </w:rPr>
        <w:t>                          "Карагугинский" ҰШ    Николай Владимирович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Булаев ауданының      Құдасбаев</w:t>
      </w:r>
    </w:p>
    <w:p>
      <w:pPr>
        <w:spacing w:after="0"/>
        <w:ind w:left="0"/>
        <w:jc w:val="both"/>
      </w:pPr>
      <w:r>
        <w:rPr>
          <w:rFonts w:ascii="Times New Roman"/>
          <w:b w:val="false"/>
          <w:i w:val="false"/>
          <w:color w:val="000000"/>
          <w:sz w:val="28"/>
        </w:rPr>
        <w:t>                          "Возвышенское" ЖШС    Амантай Букөлбайұлы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Целинный ауданының   Кураторы облыс        Қалиев</w:t>
      </w:r>
    </w:p>
    <w:p>
      <w:pPr>
        <w:spacing w:after="0"/>
        <w:ind w:left="0"/>
        <w:jc w:val="both"/>
      </w:pPr>
      <w:r>
        <w:rPr>
          <w:rFonts w:ascii="Times New Roman"/>
          <w:b w:val="false"/>
          <w:i w:val="false"/>
          <w:color w:val="000000"/>
          <w:sz w:val="28"/>
        </w:rPr>
        <w:t>  Шөптікөл арнаулы        әкімінің орынбасары   Құдайберген Қалиұлы</w:t>
      </w:r>
    </w:p>
    <w:p>
      <w:pPr>
        <w:spacing w:after="0"/>
        <w:ind w:left="0"/>
        <w:jc w:val="both"/>
      </w:pPr>
      <w:r>
        <w:rPr>
          <w:rFonts w:ascii="Times New Roman"/>
          <w:b w:val="false"/>
          <w:i w:val="false"/>
          <w:color w:val="000000"/>
          <w:sz w:val="28"/>
        </w:rPr>
        <w:t xml:space="preserve">  мектеп-интернаты. </w:t>
      </w:r>
    </w:p>
    <w:p>
      <w:pPr>
        <w:spacing w:after="0"/>
        <w:ind w:left="0"/>
        <w:jc w:val="both"/>
      </w:pPr>
      <w:r>
        <w:rPr>
          <w:rFonts w:ascii="Times New Roman"/>
          <w:b w:val="false"/>
          <w:i w:val="false"/>
          <w:color w:val="000000"/>
          <w:sz w:val="28"/>
        </w:rPr>
        <w:t xml:space="preserve">                          Целинный ауданының    Сүлейменов </w:t>
      </w:r>
    </w:p>
    <w:p>
      <w:pPr>
        <w:spacing w:after="0"/>
        <w:ind w:left="0"/>
        <w:jc w:val="both"/>
      </w:pPr>
      <w:r>
        <w:rPr>
          <w:rFonts w:ascii="Times New Roman"/>
          <w:b w:val="false"/>
          <w:i w:val="false"/>
          <w:color w:val="000000"/>
          <w:sz w:val="28"/>
        </w:rPr>
        <w:t>                          әкімі                 Серік Ермашұлы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Целинный ауданының </w:t>
      </w:r>
    </w:p>
    <w:p>
      <w:pPr>
        <w:spacing w:after="0"/>
        <w:ind w:left="0"/>
        <w:jc w:val="both"/>
      </w:pPr>
      <w:r>
        <w:rPr>
          <w:rFonts w:ascii="Times New Roman"/>
          <w:b w:val="false"/>
          <w:i w:val="false"/>
          <w:color w:val="000000"/>
          <w:sz w:val="28"/>
        </w:rPr>
        <w:t>                          "Акселеу" ЖШС         Малаев Серік Татыбайұлы</w:t>
      </w:r>
    </w:p>
    <w:p>
      <w:pPr>
        <w:spacing w:after="0"/>
        <w:ind w:left="0"/>
        <w:jc w:val="both"/>
      </w:pPr>
      <w:r>
        <w:rPr>
          <w:rFonts w:ascii="Times New Roman"/>
          <w:b w:val="false"/>
          <w:i w:val="false"/>
          <w:color w:val="000000"/>
          <w:sz w:val="28"/>
        </w:rPr>
        <w:t xml:space="preserve">                          Целинный ауданының    Баряшов </w:t>
      </w:r>
    </w:p>
    <w:p>
      <w:pPr>
        <w:spacing w:after="0"/>
        <w:ind w:left="0"/>
        <w:jc w:val="both"/>
      </w:pPr>
      <w:r>
        <w:rPr>
          <w:rFonts w:ascii="Times New Roman"/>
          <w:b w:val="false"/>
          <w:i w:val="false"/>
          <w:color w:val="000000"/>
          <w:sz w:val="28"/>
        </w:rPr>
        <w:t>                          "Краснознаменское-1"  Николай Семенович</w:t>
      </w:r>
    </w:p>
    <w:p>
      <w:pPr>
        <w:spacing w:after="0"/>
        <w:ind w:left="0"/>
        <w:jc w:val="both"/>
      </w:pPr>
      <w:r>
        <w:rPr>
          <w:rFonts w:ascii="Times New Roman"/>
          <w:b w:val="false"/>
          <w:i w:val="false"/>
          <w:color w:val="000000"/>
          <w:sz w:val="28"/>
        </w:rPr>
        <w:t>                          ЖШС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Целинный ауданының    Боранбаев</w:t>
      </w:r>
    </w:p>
    <w:p>
      <w:pPr>
        <w:spacing w:after="0"/>
        <w:ind w:left="0"/>
        <w:jc w:val="both"/>
      </w:pPr>
      <w:r>
        <w:rPr>
          <w:rFonts w:ascii="Times New Roman"/>
          <w:b w:val="false"/>
          <w:i w:val="false"/>
          <w:color w:val="000000"/>
          <w:sz w:val="28"/>
        </w:rPr>
        <w:t>                          "Чистопольское-1"     Серік Толебайұлы</w:t>
      </w:r>
    </w:p>
    <w:p>
      <w:pPr>
        <w:spacing w:after="0"/>
        <w:ind w:left="0"/>
        <w:jc w:val="both"/>
      </w:pPr>
      <w:r>
        <w:rPr>
          <w:rFonts w:ascii="Times New Roman"/>
          <w:b w:val="false"/>
          <w:i w:val="false"/>
          <w:color w:val="000000"/>
          <w:sz w:val="28"/>
        </w:rPr>
        <w:t xml:space="preserve">                          ЖШС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Целинный ауданының    Нарыжный</w:t>
      </w:r>
    </w:p>
    <w:p>
      <w:pPr>
        <w:spacing w:after="0"/>
        <w:ind w:left="0"/>
        <w:jc w:val="both"/>
      </w:pPr>
      <w:r>
        <w:rPr>
          <w:rFonts w:ascii="Times New Roman"/>
          <w:b w:val="false"/>
          <w:i w:val="false"/>
          <w:color w:val="000000"/>
          <w:sz w:val="28"/>
        </w:rPr>
        <w:t>                          "Тахтаброд" ЖШС       Сергей Васильевич</w:t>
      </w:r>
    </w:p>
    <w:p>
      <w:pPr>
        <w:spacing w:after="0"/>
        <w:ind w:left="0"/>
        <w:jc w:val="both"/>
      </w:pPr>
      <w:r>
        <w:rPr>
          <w:rFonts w:ascii="Times New Roman"/>
          <w:b w:val="false"/>
          <w:i w:val="false"/>
          <w:color w:val="000000"/>
          <w:sz w:val="28"/>
        </w:rPr>
        <w:t xml:space="preserve">                          Целинный ауданының </w:t>
      </w:r>
    </w:p>
    <w:p>
      <w:pPr>
        <w:spacing w:after="0"/>
        <w:ind w:left="0"/>
        <w:jc w:val="both"/>
      </w:pPr>
      <w:r>
        <w:rPr>
          <w:rFonts w:ascii="Times New Roman"/>
          <w:b w:val="false"/>
          <w:i w:val="false"/>
          <w:color w:val="000000"/>
          <w:sz w:val="28"/>
        </w:rPr>
        <w:t>                          "Ялтинское-1" ЖШС     Булак Николай Иванович</w:t>
      </w:r>
    </w:p>
    <w:p>
      <w:pPr>
        <w:spacing w:after="0"/>
        <w:ind w:left="0"/>
        <w:jc w:val="both"/>
      </w:pPr>
      <w:r>
        <w:rPr>
          <w:rFonts w:ascii="Times New Roman"/>
          <w:b w:val="false"/>
          <w:i w:val="false"/>
          <w:color w:val="000000"/>
          <w:sz w:val="28"/>
        </w:rPr>
        <w:t xml:space="preserve">                          Целинный ауданының  </w:t>
      </w:r>
    </w:p>
    <w:p>
      <w:pPr>
        <w:spacing w:after="0"/>
        <w:ind w:left="0"/>
        <w:jc w:val="both"/>
      </w:pPr>
      <w:r>
        <w:rPr>
          <w:rFonts w:ascii="Times New Roman"/>
          <w:b w:val="false"/>
          <w:i w:val="false"/>
          <w:color w:val="000000"/>
          <w:sz w:val="28"/>
        </w:rPr>
        <w:t>                          Чистополь аймағындағы Дюсеков</w:t>
      </w:r>
    </w:p>
    <w:p>
      <w:pPr>
        <w:spacing w:after="0"/>
        <w:ind w:left="0"/>
        <w:jc w:val="both"/>
      </w:pPr>
      <w:r>
        <w:rPr>
          <w:rFonts w:ascii="Times New Roman"/>
          <w:b w:val="false"/>
          <w:i w:val="false"/>
          <w:color w:val="000000"/>
          <w:sz w:val="28"/>
        </w:rPr>
        <w:t>                          "Астана" агроцентрі   Есбулат Касымович</w:t>
      </w:r>
    </w:p>
    <w:p>
      <w:pPr>
        <w:spacing w:after="0"/>
        <w:ind w:left="0"/>
        <w:jc w:val="both"/>
      </w:pPr>
      <w:r>
        <w:rPr>
          <w:rFonts w:ascii="Times New Roman"/>
          <w:b w:val="false"/>
          <w:i w:val="false"/>
          <w:color w:val="000000"/>
          <w:sz w:val="28"/>
        </w:rPr>
        <w:t>  7.Айыртау ауданының     Кураторы облыс        Никандров</w:t>
      </w:r>
    </w:p>
    <w:p>
      <w:pPr>
        <w:spacing w:after="0"/>
        <w:ind w:left="0"/>
        <w:jc w:val="both"/>
      </w:pPr>
      <w:r>
        <w:rPr>
          <w:rFonts w:ascii="Times New Roman"/>
          <w:b w:val="false"/>
          <w:i w:val="false"/>
          <w:color w:val="000000"/>
          <w:sz w:val="28"/>
        </w:rPr>
        <w:t>  Лобанов КТМ             әкімінің орынбасары   Владимир Петрович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Айыртау ауданының     Әбілқайыров</w:t>
      </w:r>
    </w:p>
    <w:p>
      <w:pPr>
        <w:spacing w:after="0"/>
        <w:ind w:left="0"/>
        <w:jc w:val="both"/>
      </w:pPr>
      <w:r>
        <w:rPr>
          <w:rFonts w:ascii="Times New Roman"/>
          <w:b w:val="false"/>
          <w:i w:val="false"/>
          <w:color w:val="000000"/>
          <w:sz w:val="28"/>
        </w:rPr>
        <w:t>                          әкімі                 Армия Әбілқайырұлы</w:t>
      </w:r>
    </w:p>
    <w:p>
      <w:pPr>
        <w:spacing w:after="0"/>
        <w:ind w:left="0"/>
        <w:jc w:val="both"/>
      </w:pPr>
      <w:r>
        <w:rPr>
          <w:rFonts w:ascii="Times New Roman"/>
          <w:b w:val="false"/>
          <w:i w:val="false"/>
          <w:color w:val="000000"/>
          <w:sz w:val="28"/>
        </w:rPr>
        <w:t xml:space="preserve">                          Тайынша ауданының   </w:t>
      </w:r>
    </w:p>
    <w:p>
      <w:pPr>
        <w:spacing w:after="0"/>
        <w:ind w:left="0"/>
        <w:jc w:val="both"/>
      </w:pPr>
      <w:r>
        <w:rPr>
          <w:rFonts w:ascii="Times New Roman"/>
          <w:b w:val="false"/>
          <w:i w:val="false"/>
          <w:color w:val="000000"/>
          <w:sz w:val="28"/>
        </w:rPr>
        <w:t>                          "Алабота"асыл         Алпыспаев</w:t>
      </w:r>
    </w:p>
    <w:p>
      <w:pPr>
        <w:spacing w:after="0"/>
        <w:ind w:left="0"/>
        <w:jc w:val="both"/>
      </w:pPr>
      <w:r>
        <w:rPr>
          <w:rFonts w:ascii="Times New Roman"/>
          <w:b w:val="false"/>
          <w:i w:val="false"/>
          <w:color w:val="000000"/>
          <w:sz w:val="28"/>
        </w:rPr>
        <w:t>                          тұқымдар зауыты АҚ    Сансызбай Алпыспайұлы</w:t>
      </w:r>
    </w:p>
    <w:p>
      <w:pPr>
        <w:spacing w:after="0"/>
        <w:ind w:left="0"/>
        <w:jc w:val="both"/>
      </w:pPr>
      <w:r>
        <w:rPr>
          <w:rFonts w:ascii="Times New Roman"/>
          <w:b w:val="false"/>
          <w:i w:val="false"/>
          <w:color w:val="000000"/>
          <w:sz w:val="28"/>
        </w:rPr>
        <w:t xml:space="preserve">                          Айыртау ауданының     </w:t>
      </w:r>
    </w:p>
    <w:p>
      <w:pPr>
        <w:spacing w:after="0"/>
        <w:ind w:left="0"/>
        <w:jc w:val="both"/>
      </w:pPr>
      <w:r>
        <w:rPr>
          <w:rFonts w:ascii="Times New Roman"/>
          <w:b w:val="false"/>
          <w:i w:val="false"/>
          <w:color w:val="000000"/>
          <w:sz w:val="28"/>
        </w:rPr>
        <w:t xml:space="preserve">                          "Константиновское"    Черненко     </w:t>
      </w:r>
    </w:p>
    <w:p>
      <w:pPr>
        <w:spacing w:after="0"/>
        <w:ind w:left="0"/>
        <w:jc w:val="both"/>
      </w:pPr>
      <w:r>
        <w:rPr>
          <w:rFonts w:ascii="Times New Roman"/>
          <w:b w:val="false"/>
          <w:i w:val="false"/>
          <w:color w:val="000000"/>
          <w:sz w:val="28"/>
        </w:rPr>
        <w:t>                          ЖШС                   Николай Николаевич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Айыртау ауданының     Сердалин</w:t>
      </w:r>
    </w:p>
    <w:p>
      <w:pPr>
        <w:spacing w:after="0"/>
        <w:ind w:left="0"/>
        <w:jc w:val="both"/>
      </w:pPr>
      <w:r>
        <w:rPr>
          <w:rFonts w:ascii="Times New Roman"/>
          <w:b w:val="false"/>
          <w:i w:val="false"/>
          <w:color w:val="000000"/>
          <w:sz w:val="28"/>
        </w:rPr>
        <w:t>                          "Гусаковка" ЖШС       Науай Махатайұлы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Отбасылық үлгідегі</w:t>
      </w:r>
    </w:p>
    <w:p>
      <w:pPr>
        <w:spacing w:after="0"/>
        <w:ind w:left="0"/>
        <w:jc w:val="both"/>
      </w:pPr>
      <w:r>
        <w:rPr>
          <w:rFonts w:ascii="Times New Roman"/>
          <w:b w:val="false"/>
          <w:i w:val="false"/>
          <w:color w:val="000000"/>
          <w:sz w:val="28"/>
        </w:rPr>
        <w:t>  балалар үйі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Корольковтар.        Кураторы Петропавл </w:t>
      </w:r>
    </w:p>
    <w:p>
      <w:pPr>
        <w:spacing w:after="0"/>
        <w:ind w:left="0"/>
        <w:jc w:val="both"/>
      </w:pPr>
      <w:r>
        <w:rPr>
          <w:rFonts w:ascii="Times New Roman"/>
          <w:b w:val="false"/>
          <w:i w:val="false"/>
          <w:color w:val="000000"/>
          <w:sz w:val="28"/>
        </w:rPr>
        <w:t>  Петропавл қаласы.       қаласының әкімі.      Ходеев Петр Филиппович</w:t>
      </w:r>
    </w:p>
    <w:p>
      <w:pPr>
        <w:spacing w:after="0"/>
        <w:ind w:left="0"/>
        <w:jc w:val="both"/>
      </w:pPr>
      <w:r>
        <w:rPr>
          <w:rFonts w:ascii="Times New Roman"/>
          <w:b w:val="false"/>
          <w:i w:val="false"/>
          <w:color w:val="000000"/>
          <w:sz w:val="28"/>
        </w:rPr>
        <w:t>                          Горводоканал          Бабошко</w:t>
      </w:r>
    </w:p>
    <w:p>
      <w:pPr>
        <w:spacing w:after="0"/>
        <w:ind w:left="0"/>
        <w:jc w:val="both"/>
      </w:pPr>
      <w:r>
        <w:rPr>
          <w:rFonts w:ascii="Times New Roman"/>
          <w:b w:val="false"/>
          <w:i w:val="false"/>
          <w:color w:val="000000"/>
          <w:sz w:val="28"/>
        </w:rPr>
        <w:t>                                                Алексей Михайлович</w:t>
      </w:r>
    </w:p>
    <w:p>
      <w:pPr>
        <w:spacing w:after="0"/>
        <w:ind w:left="0"/>
        <w:jc w:val="both"/>
      </w:pPr>
      <w:r>
        <w:rPr>
          <w:rFonts w:ascii="Times New Roman"/>
          <w:b w:val="false"/>
          <w:i w:val="false"/>
          <w:color w:val="000000"/>
          <w:sz w:val="28"/>
        </w:rPr>
        <w:t xml:space="preserve">                          "Алес" ЖШС            Дьяченко </w:t>
      </w:r>
    </w:p>
    <w:p>
      <w:pPr>
        <w:spacing w:after="0"/>
        <w:ind w:left="0"/>
        <w:jc w:val="both"/>
      </w:pPr>
      <w:r>
        <w:rPr>
          <w:rFonts w:ascii="Times New Roman"/>
          <w:b w:val="false"/>
          <w:i w:val="false"/>
          <w:color w:val="000000"/>
          <w:sz w:val="28"/>
        </w:rPr>
        <w:t>                                                Анатолий Николаевич</w:t>
      </w:r>
    </w:p>
    <w:p>
      <w:pPr>
        <w:spacing w:after="0"/>
        <w:ind w:left="0"/>
        <w:jc w:val="both"/>
      </w:pPr>
      <w:r>
        <w:rPr>
          <w:rFonts w:ascii="Times New Roman"/>
          <w:b w:val="false"/>
          <w:i w:val="false"/>
          <w:color w:val="000000"/>
          <w:sz w:val="28"/>
        </w:rPr>
        <w:t xml:space="preserve">                          Қызылжар ауданының  </w:t>
      </w:r>
    </w:p>
    <w:p>
      <w:pPr>
        <w:spacing w:after="0"/>
        <w:ind w:left="0"/>
        <w:jc w:val="both"/>
      </w:pPr>
      <w:r>
        <w:rPr>
          <w:rFonts w:ascii="Times New Roman"/>
          <w:b w:val="false"/>
          <w:i w:val="false"/>
          <w:color w:val="000000"/>
          <w:sz w:val="28"/>
        </w:rPr>
        <w:t>                          "Вагулинское" ЖШС     Регин Виктор Георгиевич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2.Гордеевтар            Кураторы Петропавл </w:t>
      </w:r>
    </w:p>
    <w:p>
      <w:pPr>
        <w:spacing w:after="0"/>
        <w:ind w:left="0"/>
        <w:jc w:val="both"/>
      </w:pPr>
      <w:r>
        <w:rPr>
          <w:rFonts w:ascii="Times New Roman"/>
          <w:b w:val="false"/>
          <w:i w:val="false"/>
          <w:color w:val="000000"/>
          <w:sz w:val="28"/>
        </w:rPr>
        <w:t>  Петропавловск қ.        қаласының әкімі.      Ходеев Петр Филиппович</w:t>
      </w:r>
    </w:p>
    <w:p>
      <w:pPr>
        <w:spacing w:after="0"/>
        <w:ind w:left="0"/>
        <w:jc w:val="both"/>
      </w:pPr>
      <w:r>
        <w:rPr>
          <w:rFonts w:ascii="Times New Roman"/>
          <w:b w:val="false"/>
          <w:i w:val="false"/>
          <w:color w:val="000000"/>
          <w:sz w:val="28"/>
        </w:rPr>
        <w:t>                          Оңтүстік-Орал темір</w:t>
      </w:r>
    </w:p>
    <w:p>
      <w:pPr>
        <w:spacing w:after="0"/>
        <w:ind w:left="0"/>
        <w:jc w:val="both"/>
      </w:pPr>
      <w:r>
        <w:rPr>
          <w:rFonts w:ascii="Times New Roman"/>
          <w:b w:val="false"/>
          <w:i w:val="false"/>
          <w:color w:val="000000"/>
          <w:sz w:val="28"/>
        </w:rPr>
        <w:t xml:space="preserve">                          жолының Петропавл                       </w:t>
      </w:r>
    </w:p>
    <w:p>
      <w:pPr>
        <w:spacing w:after="0"/>
        <w:ind w:left="0"/>
        <w:jc w:val="both"/>
      </w:pPr>
      <w:r>
        <w:rPr>
          <w:rFonts w:ascii="Times New Roman"/>
          <w:b w:val="false"/>
          <w:i w:val="false"/>
          <w:color w:val="000000"/>
          <w:sz w:val="28"/>
        </w:rPr>
        <w:t>                          бөлімі.               Мелашенко Петр Иванович</w:t>
      </w:r>
    </w:p>
    <w:p>
      <w:pPr>
        <w:spacing w:after="0"/>
        <w:ind w:left="0"/>
        <w:jc w:val="both"/>
      </w:pPr>
      <w:r>
        <w:rPr>
          <w:rFonts w:ascii="Times New Roman"/>
          <w:b w:val="false"/>
          <w:i w:val="false"/>
          <w:color w:val="000000"/>
          <w:sz w:val="28"/>
        </w:rPr>
        <w:t>                          Қызылжар ауданының    Шлотгауэр</w:t>
      </w:r>
    </w:p>
    <w:p>
      <w:pPr>
        <w:spacing w:after="0"/>
        <w:ind w:left="0"/>
        <w:jc w:val="both"/>
      </w:pPr>
      <w:r>
        <w:rPr>
          <w:rFonts w:ascii="Times New Roman"/>
          <w:b w:val="false"/>
          <w:i w:val="false"/>
          <w:color w:val="000000"/>
          <w:sz w:val="28"/>
        </w:rPr>
        <w:t>                          "Мир" АҚ              Борис Анатольевич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3.Дудниковтар           Кураторы Петропавл </w:t>
      </w:r>
    </w:p>
    <w:p>
      <w:pPr>
        <w:spacing w:after="0"/>
        <w:ind w:left="0"/>
        <w:jc w:val="both"/>
      </w:pPr>
      <w:r>
        <w:rPr>
          <w:rFonts w:ascii="Times New Roman"/>
          <w:b w:val="false"/>
          <w:i w:val="false"/>
          <w:color w:val="000000"/>
          <w:sz w:val="28"/>
        </w:rPr>
        <w:t>  Петропавл қаласы        қаласының әкімі.      Ходеев Петр Филиппович</w:t>
      </w:r>
    </w:p>
    <w:p>
      <w:pPr>
        <w:spacing w:after="0"/>
        <w:ind w:left="0"/>
        <w:jc w:val="both"/>
      </w:pPr>
      <w:r>
        <w:rPr>
          <w:rFonts w:ascii="Times New Roman"/>
          <w:b w:val="false"/>
          <w:i w:val="false"/>
          <w:color w:val="000000"/>
          <w:sz w:val="28"/>
        </w:rPr>
        <w:t xml:space="preserve">                          РГП трест             Жантілеуов     </w:t>
      </w:r>
    </w:p>
    <w:p>
      <w:pPr>
        <w:spacing w:after="0"/>
        <w:ind w:left="0"/>
        <w:jc w:val="both"/>
      </w:pPr>
      <w:r>
        <w:rPr>
          <w:rFonts w:ascii="Times New Roman"/>
          <w:b w:val="false"/>
          <w:i w:val="false"/>
          <w:color w:val="000000"/>
          <w:sz w:val="28"/>
        </w:rPr>
        <w:t xml:space="preserve">                          "Союзцелинвод"        Мұрат Қошанұлы </w:t>
      </w:r>
    </w:p>
    <w:p>
      <w:pPr>
        <w:spacing w:after="0"/>
        <w:ind w:left="0"/>
        <w:jc w:val="both"/>
      </w:pPr>
      <w:r>
        <w:rPr>
          <w:rFonts w:ascii="Times New Roman"/>
          <w:b w:val="false"/>
          <w:i w:val="false"/>
          <w:color w:val="000000"/>
          <w:sz w:val="28"/>
        </w:rPr>
        <w:t>                          "Бишкульская птице    Біләлов</w:t>
      </w:r>
    </w:p>
    <w:p>
      <w:pPr>
        <w:spacing w:after="0"/>
        <w:ind w:left="0"/>
        <w:jc w:val="both"/>
      </w:pPr>
      <w:r>
        <w:rPr>
          <w:rFonts w:ascii="Times New Roman"/>
          <w:b w:val="false"/>
          <w:i w:val="false"/>
          <w:color w:val="000000"/>
          <w:sz w:val="28"/>
        </w:rPr>
        <w:t>                          фабрика"АҚ            Ерік Сұлтанғазыұлы</w:t>
      </w:r>
    </w:p>
    <w:p>
      <w:pPr>
        <w:spacing w:after="0"/>
        <w:ind w:left="0"/>
        <w:jc w:val="both"/>
      </w:pPr>
      <w:r>
        <w:rPr>
          <w:rFonts w:ascii="Times New Roman"/>
          <w:b w:val="false"/>
          <w:i w:val="false"/>
          <w:color w:val="000000"/>
          <w:sz w:val="28"/>
        </w:rPr>
        <w:t xml:space="preserve">                          Аққайың ауданының  </w:t>
      </w:r>
    </w:p>
    <w:p>
      <w:pPr>
        <w:spacing w:after="0"/>
        <w:ind w:left="0"/>
        <w:jc w:val="both"/>
      </w:pPr>
      <w:r>
        <w:rPr>
          <w:rFonts w:ascii="Times New Roman"/>
          <w:b w:val="false"/>
          <w:i w:val="false"/>
          <w:color w:val="000000"/>
          <w:sz w:val="28"/>
        </w:rPr>
        <w:t>                          "Смирновское" ЖШС     Леонов Павел Яковлевич</w:t>
      </w:r>
    </w:p>
    <w:p>
      <w:pPr>
        <w:spacing w:after="0"/>
        <w:ind w:left="0"/>
        <w:jc w:val="both"/>
      </w:pPr>
      <w:r>
        <w:rPr>
          <w:rFonts w:ascii="Times New Roman"/>
          <w:b w:val="false"/>
          <w:i w:val="false"/>
          <w:color w:val="000000"/>
          <w:sz w:val="28"/>
        </w:rPr>
        <w:t>                          Күш агрегаттарының    Шлотгауэр</w:t>
      </w:r>
    </w:p>
    <w:p>
      <w:pPr>
        <w:spacing w:after="0"/>
        <w:ind w:left="0"/>
        <w:jc w:val="both"/>
      </w:pPr>
      <w:r>
        <w:rPr>
          <w:rFonts w:ascii="Times New Roman"/>
          <w:b w:val="false"/>
          <w:i w:val="false"/>
          <w:color w:val="000000"/>
          <w:sz w:val="28"/>
        </w:rPr>
        <w:t>                          зауыты                Виктор Артурович</w:t>
      </w:r>
    </w:p>
    <w:p>
      <w:pPr>
        <w:spacing w:after="0"/>
        <w:ind w:left="0"/>
        <w:jc w:val="both"/>
      </w:pPr>
      <w:r>
        <w:rPr>
          <w:rFonts w:ascii="Times New Roman"/>
          <w:b w:val="false"/>
          <w:i w:val="false"/>
          <w:color w:val="000000"/>
          <w:sz w:val="28"/>
        </w:rPr>
        <w:t xml:space="preserve">  4.Құлыбековтар.         Кураторы Петропавл </w:t>
      </w:r>
    </w:p>
    <w:p>
      <w:pPr>
        <w:spacing w:after="0"/>
        <w:ind w:left="0"/>
        <w:jc w:val="both"/>
      </w:pPr>
      <w:r>
        <w:rPr>
          <w:rFonts w:ascii="Times New Roman"/>
          <w:b w:val="false"/>
          <w:i w:val="false"/>
          <w:color w:val="000000"/>
          <w:sz w:val="28"/>
        </w:rPr>
        <w:t>  Петропавл қаласы        қаласының әкімі.      Ходеев Петр Филиппович</w:t>
      </w:r>
    </w:p>
    <w:p>
      <w:pPr>
        <w:spacing w:after="0"/>
        <w:ind w:left="0"/>
        <w:jc w:val="both"/>
      </w:pPr>
      <w:r>
        <w:rPr>
          <w:rFonts w:ascii="Times New Roman"/>
          <w:b w:val="false"/>
          <w:i w:val="false"/>
          <w:color w:val="000000"/>
          <w:sz w:val="28"/>
        </w:rPr>
        <w:t>                          ІІБ                   Кильмашкин</w:t>
      </w:r>
    </w:p>
    <w:p>
      <w:pPr>
        <w:spacing w:after="0"/>
        <w:ind w:left="0"/>
        <w:jc w:val="both"/>
      </w:pPr>
      <w:r>
        <w:rPr>
          <w:rFonts w:ascii="Times New Roman"/>
          <w:b w:val="false"/>
          <w:i w:val="false"/>
          <w:color w:val="000000"/>
          <w:sz w:val="28"/>
        </w:rPr>
        <w:t>                                                Николай Федорович</w:t>
      </w:r>
    </w:p>
    <w:p>
      <w:pPr>
        <w:spacing w:after="0"/>
        <w:ind w:left="0"/>
        <w:jc w:val="both"/>
      </w:pPr>
      <w:r>
        <w:rPr>
          <w:rFonts w:ascii="Times New Roman"/>
          <w:b w:val="false"/>
          <w:i w:val="false"/>
          <w:color w:val="000000"/>
          <w:sz w:val="28"/>
        </w:rPr>
        <w:t xml:space="preserve">                          ГКП "Сельхозмехани.        </w:t>
      </w:r>
    </w:p>
    <w:p>
      <w:pPr>
        <w:spacing w:after="0"/>
        <w:ind w:left="0"/>
        <w:jc w:val="both"/>
      </w:pPr>
      <w:r>
        <w:rPr>
          <w:rFonts w:ascii="Times New Roman"/>
          <w:b w:val="false"/>
          <w:i w:val="false"/>
          <w:color w:val="000000"/>
          <w:sz w:val="28"/>
        </w:rPr>
        <w:t>                          зация"                Мерк Иван Петрович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Қызылжар ауданының    Очеретенко </w:t>
      </w:r>
    </w:p>
    <w:p>
      <w:pPr>
        <w:spacing w:after="0"/>
        <w:ind w:left="0"/>
        <w:jc w:val="both"/>
      </w:pPr>
      <w:r>
        <w:rPr>
          <w:rFonts w:ascii="Times New Roman"/>
          <w:b w:val="false"/>
          <w:i w:val="false"/>
          <w:color w:val="000000"/>
          <w:sz w:val="28"/>
        </w:rPr>
        <w:t>                          "Якорь"  ЖШС          Владимир Николаевич</w:t>
      </w:r>
    </w:p>
    <w:p>
      <w:pPr>
        <w:spacing w:after="0"/>
        <w:ind w:left="0"/>
        <w:jc w:val="both"/>
      </w:pPr>
      <w:r>
        <w:rPr>
          <w:rFonts w:ascii="Times New Roman"/>
          <w:b w:val="false"/>
          <w:i w:val="false"/>
          <w:color w:val="000000"/>
          <w:sz w:val="28"/>
        </w:rPr>
        <w:t>                          Мамлют "Мамбетов и    Мәмбетов Еркебулан</w:t>
      </w:r>
    </w:p>
    <w:p>
      <w:pPr>
        <w:spacing w:after="0"/>
        <w:ind w:left="0"/>
        <w:jc w:val="both"/>
      </w:pPr>
      <w:r>
        <w:rPr>
          <w:rFonts w:ascii="Times New Roman"/>
          <w:b w:val="false"/>
          <w:i w:val="false"/>
          <w:color w:val="000000"/>
          <w:sz w:val="28"/>
        </w:rPr>
        <w:t>                          К" ҰС                 Нұрмағамбетұлы</w:t>
      </w:r>
    </w:p>
    <w:p>
      <w:pPr>
        <w:spacing w:after="0"/>
        <w:ind w:left="0"/>
        <w:jc w:val="both"/>
      </w:pPr>
      <w:r>
        <w:rPr>
          <w:rFonts w:ascii="Times New Roman"/>
          <w:b w:val="false"/>
          <w:i w:val="false"/>
          <w:color w:val="000000"/>
          <w:sz w:val="28"/>
        </w:rPr>
        <w:t>                          "Султан" ААҚ          и.о.ген.директора</w:t>
      </w:r>
    </w:p>
    <w:p>
      <w:pPr>
        <w:spacing w:after="0"/>
        <w:ind w:left="0"/>
        <w:jc w:val="both"/>
      </w:pPr>
      <w:r>
        <w:rPr>
          <w:rFonts w:ascii="Times New Roman"/>
          <w:b w:val="false"/>
          <w:i w:val="false"/>
          <w:color w:val="000000"/>
          <w:sz w:val="28"/>
        </w:rPr>
        <w:t>                                                Идрис Картал.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Аққайың ауданының     </w:t>
      </w:r>
    </w:p>
    <w:p>
      <w:pPr>
        <w:spacing w:after="0"/>
        <w:ind w:left="0"/>
        <w:jc w:val="both"/>
      </w:pPr>
      <w:r>
        <w:rPr>
          <w:rFonts w:ascii="Times New Roman"/>
          <w:b w:val="false"/>
          <w:i w:val="false"/>
          <w:color w:val="000000"/>
          <w:sz w:val="28"/>
        </w:rPr>
        <w:t xml:space="preserve">                          "Черкасское" (БАТТ)   Пильтяев         </w:t>
      </w:r>
    </w:p>
    <w:p>
      <w:pPr>
        <w:spacing w:after="0"/>
        <w:ind w:left="0"/>
        <w:jc w:val="both"/>
      </w:pPr>
      <w:r>
        <w:rPr>
          <w:rFonts w:ascii="Times New Roman"/>
          <w:b w:val="false"/>
          <w:i w:val="false"/>
          <w:color w:val="000000"/>
          <w:sz w:val="28"/>
        </w:rPr>
        <w:t>                          ЖШС                   Николай Степанович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Аққайың ауданының     Егоров </w:t>
      </w:r>
    </w:p>
    <w:p>
      <w:pPr>
        <w:spacing w:after="0"/>
        <w:ind w:left="0"/>
        <w:jc w:val="both"/>
      </w:pPr>
      <w:r>
        <w:rPr>
          <w:rFonts w:ascii="Times New Roman"/>
          <w:b w:val="false"/>
          <w:i w:val="false"/>
          <w:color w:val="000000"/>
          <w:sz w:val="28"/>
        </w:rPr>
        <w:t>                          "Левт"  ЖШС           Владимир Георгиевич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5.Гончаровтар.          Кураторы Есіл         Христевич</w:t>
      </w:r>
    </w:p>
    <w:p>
      <w:pPr>
        <w:spacing w:after="0"/>
        <w:ind w:left="0"/>
        <w:jc w:val="both"/>
      </w:pPr>
      <w:r>
        <w:rPr>
          <w:rFonts w:ascii="Times New Roman"/>
          <w:b w:val="false"/>
          <w:i w:val="false"/>
          <w:color w:val="000000"/>
          <w:sz w:val="28"/>
        </w:rPr>
        <w:t>  Есіл ауданы             ауданының әкімі       Михаил Владимирович</w:t>
      </w:r>
    </w:p>
    <w:p>
      <w:pPr>
        <w:spacing w:after="0"/>
        <w:ind w:left="0"/>
        <w:jc w:val="both"/>
      </w:pPr>
      <w:r>
        <w:rPr>
          <w:rFonts w:ascii="Times New Roman"/>
          <w:b w:val="false"/>
          <w:i w:val="false"/>
          <w:color w:val="000000"/>
          <w:sz w:val="28"/>
        </w:rPr>
        <w:t>                          Есіл ауданының        Фисенко</w:t>
      </w:r>
    </w:p>
    <w:p>
      <w:pPr>
        <w:spacing w:after="0"/>
        <w:ind w:left="0"/>
        <w:jc w:val="both"/>
      </w:pPr>
      <w:r>
        <w:rPr>
          <w:rFonts w:ascii="Times New Roman"/>
          <w:b w:val="false"/>
          <w:i w:val="false"/>
          <w:color w:val="000000"/>
          <w:sz w:val="28"/>
        </w:rPr>
        <w:t>                          "Заградовское" ЖШС    Иван Феофанович</w:t>
      </w:r>
    </w:p>
    <w:p>
      <w:pPr>
        <w:spacing w:after="0"/>
        <w:ind w:left="0"/>
        <w:jc w:val="both"/>
      </w:pPr>
      <w:r>
        <w:rPr>
          <w:rFonts w:ascii="Times New Roman"/>
          <w:b w:val="false"/>
          <w:i w:val="false"/>
          <w:color w:val="000000"/>
          <w:sz w:val="28"/>
        </w:rPr>
        <w:t xml:space="preserve">                          Есіл ауданының        Бурлев </w:t>
      </w:r>
    </w:p>
    <w:p>
      <w:pPr>
        <w:spacing w:after="0"/>
        <w:ind w:left="0"/>
        <w:jc w:val="both"/>
      </w:pPr>
      <w:r>
        <w:rPr>
          <w:rFonts w:ascii="Times New Roman"/>
          <w:b w:val="false"/>
          <w:i w:val="false"/>
          <w:color w:val="000000"/>
          <w:sz w:val="28"/>
        </w:rPr>
        <w:t>                          "Ильинское" ЖШС       Александр Владимирович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6.Бердалиндер           Кураторы Ақжар        Оверко</w:t>
      </w:r>
    </w:p>
    <w:p>
      <w:pPr>
        <w:spacing w:after="0"/>
        <w:ind w:left="0"/>
        <w:jc w:val="both"/>
      </w:pPr>
      <w:r>
        <w:rPr>
          <w:rFonts w:ascii="Times New Roman"/>
          <w:b w:val="false"/>
          <w:i w:val="false"/>
          <w:color w:val="000000"/>
          <w:sz w:val="28"/>
        </w:rPr>
        <w:t>  Ақжар ауданы            ауданының әкімі       Валерий Геннадьевич</w:t>
      </w:r>
    </w:p>
    <w:p>
      <w:pPr>
        <w:spacing w:after="0"/>
        <w:ind w:left="0"/>
        <w:jc w:val="both"/>
      </w:pPr>
      <w:r>
        <w:rPr>
          <w:rFonts w:ascii="Times New Roman"/>
          <w:b w:val="false"/>
          <w:i w:val="false"/>
          <w:color w:val="000000"/>
          <w:sz w:val="28"/>
        </w:rPr>
        <w:t xml:space="preserve">                          ТО НПО "Уак" Ақжар                  </w:t>
      </w:r>
    </w:p>
    <w:p>
      <w:pPr>
        <w:spacing w:after="0"/>
        <w:ind w:left="0"/>
        <w:jc w:val="both"/>
      </w:pPr>
      <w:r>
        <w:rPr>
          <w:rFonts w:ascii="Times New Roman"/>
          <w:b w:val="false"/>
          <w:i w:val="false"/>
          <w:color w:val="000000"/>
          <w:sz w:val="28"/>
        </w:rPr>
        <w:t xml:space="preserve">                          ауданының Дәуіт       Жүзенов        </w:t>
      </w:r>
    </w:p>
    <w:p>
      <w:pPr>
        <w:spacing w:after="0"/>
        <w:ind w:left="0"/>
        <w:jc w:val="both"/>
      </w:pPr>
      <w:r>
        <w:rPr>
          <w:rFonts w:ascii="Times New Roman"/>
          <w:b w:val="false"/>
          <w:i w:val="false"/>
          <w:color w:val="000000"/>
          <w:sz w:val="28"/>
        </w:rPr>
        <w:t>                          ауылы                 Бауржан Сейткалиұлы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Ақжар ауданының       </w:t>
      </w:r>
    </w:p>
    <w:p>
      <w:pPr>
        <w:spacing w:after="0"/>
        <w:ind w:left="0"/>
        <w:jc w:val="both"/>
      </w:pPr>
      <w:r>
        <w:rPr>
          <w:rFonts w:ascii="Times New Roman"/>
          <w:b w:val="false"/>
          <w:i w:val="false"/>
          <w:color w:val="000000"/>
          <w:sz w:val="28"/>
        </w:rPr>
        <w:t>                          "Зерно" ЖШС           Бойко Анатолий Иванович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Ақжар ауданының </w:t>
      </w:r>
    </w:p>
    <w:p>
      <w:pPr>
        <w:spacing w:after="0"/>
        <w:ind w:left="0"/>
        <w:jc w:val="both"/>
      </w:pPr>
      <w:r>
        <w:rPr>
          <w:rFonts w:ascii="Times New Roman"/>
          <w:b w:val="false"/>
          <w:i w:val="false"/>
          <w:color w:val="000000"/>
          <w:sz w:val="28"/>
        </w:rPr>
        <w:t>                          "Ритм"  ЖШС           Жезбаев Марат Каматұлы</w:t>
      </w:r>
    </w:p>
    <w:p>
      <w:pPr>
        <w:spacing w:after="0"/>
        <w:ind w:left="0"/>
        <w:jc w:val="both"/>
      </w:pPr>
      <w:r>
        <w:rPr>
          <w:rFonts w:ascii="Times New Roman"/>
          <w:b w:val="false"/>
          <w:i w:val="false"/>
          <w:color w:val="000000"/>
          <w:sz w:val="28"/>
        </w:rPr>
        <w:t xml:space="preserve">                          Ақжар ауданының       Лукбанова </w:t>
      </w:r>
    </w:p>
    <w:p>
      <w:pPr>
        <w:spacing w:after="0"/>
        <w:ind w:left="0"/>
        <w:jc w:val="both"/>
      </w:pPr>
      <w:r>
        <w:rPr>
          <w:rFonts w:ascii="Times New Roman"/>
          <w:b w:val="false"/>
          <w:i w:val="false"/>
          <w:color w:val="000000"/>
          <w:sz w:val="28"/>
        </w:rPr>
        <w:t>                          "Лукбанов" ЖШ         Рысты Тұрлыбекқызы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Петропавал үй-         Кураторы Петропавл </w:t>
      </w:r>
    </w:p>
    <w:p>
      <w:pPr>
        <w:spacing w:after="0"/>
        <w:ind w:left="0"/>
        <w:jc w:val="both"/>
      </w:pPr>
      <w:r>
        <w:rPr>
          <w:rFonts w:ascii="Times New Roman"/>
          <w:b w:val="false"/>
          <w:i w:val="false"/>
          <w:color w:val="000000"/>
          <w:sz w:val="28"/>
        </w:rPr>
        <w:t>   интернаты              қаласының әкімі.      Ходеев Петр Филиппович</w:t>
      </w:r>
    </w:p>
    <w:p>
      <w:pPr>
        <w:spacing w:after="0"/>
        <w:ind w:left="0"/>
        <w:jc w:val="both"/>
      </w:pPr>
      <w:r>
        <w:rPr>
          <w:rFonts w:ascii="Times New Roman"/>
          <w:b w:val="false"/>
          <w:i w:val="false"/>
          <w:color w:val="000000"/>
          <w:sz w:val="28"/>
        </w:rPr>
        <w:t>   Петропавл қаласы</w:t>
      </w:r>
    </w:p>
    <w:p>
      <w:pPr>
        <w:spacing w:after="0"/>
        <w:ind w:left="0"/>
        <w:jc w:val="both"/>
      </w:pPr>
      <w:r>
        <w:rPr>
          <w:rFonts w:ascii="Times New Roman"/>
          <w:b w:val="false"/>
          <w:i w:val="false"/>
          <w:color w:val="000000"/>
          <w:sz w:val="28"/>
        </w:rPr>
        <w:t>                          "Аксесс-Энерго"       Ванинов</w:t>
      </w:r>
    </w:p>
    <w:p>
      <w:pPr>
        <w:spacing w:after="0"/>
        <w:ind w:left="0"/>
        <w:jc w:val="both"/>
      </w:pPr>
      <w:r>
        <w:rPr>
          <w:rFonts w:ascii="Times New Roman"/>
          <w:b w:val="false"/>
          <w:i w:val="false"/>
          <w:color w:val="000000"/>
          <w:sz w:val="28"/>
        </w:rPr>
        <w:t>                                                Владимир Леонидович</w:t>
      </w:r>
    </w:p>
    <w:p>
      <w:pPr>
        <w:spacing w:after="0"/>
        <w:ind w:left="0"/>
        <w:jc w:val="both"/>
      </w:pPr>
      <w:r>
        <w:rPr>
          <w:rFonts w:ascii="Times New Roman"/>
          <w:b w:val="false"/>
          <w:i w:val="false"/>
          <w:color w:val="000000"/>
          <w:sz w:val="28"/>
        </w:rPr>
        <w:t xml:space="preserve">                          "Шельф"ЖШС            Мұсатаев </w:t>
      </w:r>
    </w:p>
    <w:p>
      <w:pPr>
        <w:spacing w:after="0"/>
        <w:ind w:left="0"/>
        <w:jc w:val="both"/>
      </w:pPr>
      <w:r>
        <w:rPr>
          <w:rFonts w:ascii="Times New Roman"/>
          <w:b w:val="false"/>
          <w:i w:val="false"/>
          <w:color w:val="000000"/>
          <w:sz w:val="28"/>
        </w:rPr>
        <w:t>                                                Серік Қырғызұлы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"Аль-Фараби" ЖШС      Дүйсембаев</w:t>
      </w:r>
    </w:p>
    <w:p>
      <w:pPr>
        <w:spacing w:after="0"/>
        <w:ind w:left="0"/>
        <w:jc w:val="both"/>
      </w:pPr>
      <w:r>
        <w:rPr>
          <w:rFonts w:ascii="Times New Roman"/>
          <w:b w:val="false"/>
          <w:i w:val="false"/>
          <w:color w:val="000000"/>
          <w:sz w:val="28"/>
        </w:rPr>
        <w:t>                                                Қанат Қайыркенұлы</w:t>
      </w:r>
    </w:p>
    <w:p>
      <w:pPr>
        <w:spacing w:after="0"/>
        <w:ind w:left="0"/>
        <w:jc w:val="both"/>
      </w:pPr>
      <w:r>
        <w:rPr>
          <w:rFonts w:ascii="Times New Roman"/>
          <w:b w:val="false"/>
          <w:i w:val="false"/>
          <w:color w:val="000000"/>
          <w:sz w:val="28"/>
        </w:rPr>
        <w:t xml:space="preserve">                          Агробанк              Абулғазин </w:t>
      </w:r>
    </w:p>
    <w:p>
      <w:pPr>
        <w:spacing w:after="0"/>
        <w:ind w:left="0"/>
        <w:jc w:val="both"/>
      </w:pPr>
      <w:r>
        <w:rPr>
          <w:rFonts w:ascii="Times New Roman"/>
          <w:b w:val="false"/>
          <w:i w:val="false"/>
          <w:color w:val="000000"/>
          <w:sz w:val="28"/>
        </w:rPr>
        <w:t>                                                Нүғірбек Асылбекұлы</w:t>
      </w:r>
    </w:p>
    <w:p>
      <w:pPr>
        <w:spacing w:after="0"/>
        <w:ind w:left="0"/>
        <w:jc w:val="both"/>
      </w:pPr>
      <w:r>
        <w:rPr>
          <w:rFonts w:ascii="Times New Roman"/>
          <w:b w:val="false"/>
          <w:i w:val="false"/>
          <w:color w:val="000000"/>
          <w:sz w:val="28"/>
        </w:rPr>
        <w:t>                          Казкоммерцбанк        Сеиітова</w:t>
      </w:r>
    </w:p>
    <w:p>
      <w:pPr>
        <w:spacing w:after="0"/>
        <w:ind w:left="0"/>
        <w:jc w:val="both"/>
      </w:pPr>
      <w:r>
        <w:rPr>
          <w:rFonts w:ascii="Times New Roman"/>
          <w:b w:val="false"/>
          <w:i w:val="false"/>
          <w:color w:val="000000"/>
          <w:sz w:val="28"/>
        </w:rPr>
        <w:t xml:space="preserve">                                                Махаббат Болатқызы </w:t>
      </w:r>
    </w:p>
    <w:p>
      <w:pPr>
        <w:spacing w:after="0"/>
        <w:ind w:left="0"/>
        <w:jc w:val="both"/>
      </w:pPr>
      <w:r>
        <w:rPr>
          <w:rFonts w:ascii="Times New Roman"/>
          <w:b w:val="false"/>
          <w:i w:val="false"/>
          <w:color w:val="000000"/>
          <w:sz w:val="28"/>
        </w:rPr>
        <w:t xml:space="preserve">                          "Алем" ЖШС            Әбілмәжінов </w:t>
      </w:r>
    </w:p>
    <w:p>
      <w:pPr>
        <w:spacing w:after="0"/>
        <w:ind w:left="0"/>
        <w:jc w:val="both"/>
      </w:pPr>
      <w:r>
        <w:rPr>
          <w:rFonts w:ascii="Times New Roman"/>
          <w:b w:val="false"/>
          <w:i w:val="false"/>
          <w:color w:val="000000"/>
          <w:sz w:val="28"/>
        </w:rPr>
        <w:t xml:space="preserve">                                                Марат Мұқанұлы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Сәбилер үйі.            Кураторы Петропавл </w:t>
      </w:r>
    </w:p>
    <w:p>
      <w:pPr>
        <w:spacing w:after="0"/>
        <w:ind w:left="0"/>
        <w:jc w:val="both"/>
      </w:pPr>
      <w:r>
        <w:rPr>
          <w:rFonts w:ascii="Times New Roman"/>
          <w:b w:val="false"/>
          <w:i w:val="false"/>
          <w:color w:val="000000"/>
          <w:sz w:val="28"/>
        </w:rPr>
        <w:t>  Перопавл қ.             қаласының әкімі.      Ходеев Петр Филиппович</w:t>
      </w:r>
    </w:p>
    <w:p>
      <w:pPr>
        <w:spacing w:after="0"/>
        <w:ind w:left="0"/>
        <w:jc w:val="both"/>
      </w:pPr>
      <w:r>
        <w:rPr>
          <w:rFonts w:ascii="Times New Roman"/>
          <w:b w:val="false"/>
          <w:i w:val="false"/>
          <w:color w:val="000000"/>
          <w:sz w:val="28"/>
        </w:rPr>
        <w:t>                          ПГФ АҮАҚ "СКРЭК"      Макаров Андрей Юрьевич</w:t>
      </w:r>
    </w:p>
    <w:p>
      <w:pPr>
        <w:spacing w:after="0"/>
        <w:ind w:left="0"/>
        <w:jc w:val="both"/>
      </w:pPr>
      <w:r>
        <w:rPr>
          <w:rFonts w:ascii="Times New Roman"/>
          <w:b w:val="false"/>
          <w:i w:val="false"/>
          <w:color w:val="000000"/>
          <w:sz w:val="28"/>
        </w:rPr>
        <w:t>                          "Тұран-Алем" Банкі    Ботыбаев</w:t>
      </w:r>
    </w:p>
    <w:p>
      <w:pPr>
        <w:spacing w:after="0"/>
        <w:ind w:left="0"/>
        <w:jc w:val="both"/>
      </w:pPr>
      <w:r>
        <w:rPr>
          <w:rFonts w:ascii="Times New Roman"/>
          <w:b w:val="false"/>
          <w:i w:val="false"/>
          <w:color w:val="000000"/>
          <w:sz w:val="28"/>
        </w:rPr>
        <w:t xml:space="preserve">                                                Мейрам Айткенұлы </w:t>
      </w:r>
    </w:p>
    <w:p>
      <w:pPr>
        <w:spacing w:after="0"/>
        <w:ind w:left="0"/>
        <w:jc w:val="both"/>
      </w:pPr>
      <w:r>
        <w:rPr>
          <w:rFonts w:ascii="Times New Roman"/>
          <w:b w:val="false"/>
          <w:i w:val="false"/>
          <w:color w:val="000000"/>
          <w:sz w:val="28"/>
        </w:rPr>
        <w:t xml:space="preserve">                          "Алтын-Базар"         Жәлімов Еділ Батырханұлы </w:t>
      </w:r>
    </w:p>
    <w:p>
      <w:pPr>
        <w:spacing w:after="0"/>
        <w:ind w:left="0"/>
        <w:jc w:val="both"/>
      </w:pPr>
      <w:r>
        <w:rPr>
          <w:rFonts w:ascii="Times New Roman"/>
          <w:b w:val="false"/>
          <w:i w:val="false"/>
          <w:color w:val="000000"/>
          <w:sz w:val="28"/>
        </w:rPr>
        <w:t>                          АО "Партнер"          Казанцев</w:t>
      </w:r>
    </w:p>
    <w:p>
      <w:pPr>
        <w:spacing w:after="0"/>
        <w:ind w:left="0"/>
        <w:jc w:val="both"/>
      </w:pPr>
      <w:r>
        <w:rPr>
          <w:rFonts w:ascii="Times New Roman"/>
          <w:b w:val="false"/>
          <w:i w:val="false"/>
          <w:color w:val="000000"/>
          <w:sz w:val="28"/>
        </w:rPr>
        <w:t>                                                Александр Васильевич</w:t>
      </w:r>
    </w:p>
    <w:p>
      <w:pPr>
        <w:spacing w:after="0"/>
        <w:ind w:left="0"/>
        <w:jc w:val="both"/>
      </w:pPr>
      <w:r>
        <w:rPr>
          <w:rFonts w:ascii="Times New Roman"/>
          <w:b w:val="false"/>
          <w:i w:val="false"/>
          <w:color w:val="000000"/>
          <w:sz w:val="28"/>
        </w:rPr>
        <w:t>  "Есіл" Балалар          Кураторы Петропавл</w:t>
      </w:r>
    </w:p>
    <w:p>
      <w:pPr>
        <w:spacing w:after="0"/>
        <w:ind w:left="0"/>
        <w:jc w:val="both"/>
      </w:pPr>
      <w:r>
        <w:rPr>
          <w:rFonts w:ascii="Times New Roman"/>
          <w:b w:val="false"/>
          <w:i w:val="false"/>
          <w:color w:val="000000"/>
          <w:sz w:val="28"/>
        </w:rPr>
        <w:t>  қорының әлеуметтік      қаласының әкімі.      Ходеев Петр Филиппович</w:t>
      </w:r>
    </w:p>
    <w:p>
      <w:pPr>
        <w:spacing w:after="0"/>
        <w:ind w:left="0"/>
        <w:jc w:val="both"/>
      </w:pPr>
      <w:r>
        <w:rPr>
          <w:rFonts w:ascii="Times New Roman"/>
          <w:b w:val="false"/>
          <w:i w:val="false"/>
          <w:color w:val="000000"/>
          <w:sz w:val="28"/>
        </w:rPr>
        <w:t xml:space="preserve">  бейімделу орталығы   </w:t>
      </w:r>
    </w:p>
    <w:p>
      <w:pPr>
        <w:spacing w:after="0"/>
        <w:ind w:left="0"/>
        <w:jc w:val="both"/>
      </w:pPr>
      <w:r>
        <w:rPr>
          <w:rFonts w:ascii="Times New Roman"/>
          <w:b w:val="false"/>
          <w:i w:val="false"/>
          <w:color w:val="000000"/>
          <w:sz w:val="28"/>
        </w:rPr>
        <w:t xml:space="preserve">  Петропавл қаласы.       Мемлекетаралық </w:t>
      </w:r>
    </w:p>
    <w:p>
      <w:pPr>
        <w:spacing w:after="0"/>
        <w:ind w:left="0"/>
        <w:jc w:val="both"/>
      </w:pPr>
      <w:r>
        <w:rPr>
          <w:rFonts w:ascii="Times New Roman"/>
          <w:b w:val="false"/>
          <w:i w:val="false"/>
          <w:color w:val="000000"/>
          <w:sz w:val="28"/>
        </w:rPr>
        <w:t>                          корпорация            Разумовский</w:t>
      </w:r>
    </w:p>
    <w:p>
      <w:pPr>
        <w:spacing w:after="0"/>
        <w:ind w:left="0"/>
        <w:jc w:val="both"/>
      </w:pPr>
      <w:r>
        <w:rPr>
          <w:rFonts w:ascii="Times New Roman"/>
          <w:b w:val="false"/>
          <w:i w:val="false"/>
          <w:color w:val="000000"/>
          <w:sz w:val="28"/>
        </w:rPr>
        <w:t>                          "Алем-Мир"            Александр Савельевич</w:t>
      </w:r>
    </w:p>
    <w:p>
      <w:pPr>
        <w:spacing w:after="0"/>
        <w:ind w:left="0"/>
        <w:jc w:val="both"/>
      </w:pPr>
      <w:r>
        <w:rPr>
          <w:rFonts w:ascii="Times New Roman"/>
          <w:b w:val="false"/>
          <w:i w:val="false"/>
          <w:color w:val="000000"/>
          <w:sz w:val="28"/>
        </w:rPr>
        <w:t>                          "ЗИКСТО" АҚ           Агапкин Геннадий Иванович</w:t>
      </w:r>
    </w:p>
    <w:p>
      <w:pPr>
        <w:spacing w:after="0"/>
        <w:ind w:left="0"/>
        <w:jc w:val="both"/>
      </w:pPr>
      <w:r>
        <w:rPr>
          <w:rFonts w:ascii="Times New Roman"/>
          <w:b w:val="false"/>
          <w:i w:val="false"/>
          <w:color w:val="000000"/>
          <w:sz w:val="28"/>
        </w:rPr>
        <w:t>                          Халық банкі           Қоспанова Алма Елубайұызы</w:t>
      </w:r>
    </w:p>
    <w:p>
      <w:pPr>
        <w:spacing w:after="0"/>
        <w:ind w:left="0"/>
        <w:jc w:val="both"/>
      </w:pPr>
      <w:r>
        <w:rPr>
          <w:rFonts w:ascii="Times New Roman"/>
          <w:b w:val="false"/>
          <w:i w:val="false"/>
          <w:color w:val="000000"/>
          <w:sz w:val="28"/>
        </w:rPr>
        <w:t>                          Алматы банкі          Кельбрант Виктор Павлович</w:t>
      </w:r>
    </w:p>
    <w:p>
      <w:pPr>
        <w:spacing w:after="0"/>
        <w:ind w:left="0"/>
        <w:jc w:val="both"/>
      </w:pPr>
      <w:r>
        <w:rPr>
          <w:rFonts w:ascii="Times New Roman"/>
          <w:b w:val="false"/>
          <w:i w:val="false"/>
          <w:color w:val="000000"/>
          <w:sz w:val="28"/>
        </w:rPr>
        <w:t xml:space="preserve">                          "Олжас" ЖШС           Мәекенов Қанат Қайсарұлы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Мамлют ауданының</w:t>
      </w:r>
    </w:p>
    <w:p>
      <w:pPr>
        <w:spacing w:after="0"/>
        <w:ind w:left="0"/>
        <w:jc w:val="both"/>
      </w:pPr>
      <w:r>
        <w:rPr>
          <w:rFonts w:ascii="Times New Roman"/>
          <w:b w:val="false"/>
          <w:i w:val="false"/>
          <w:color w:val="000000"/>
          <w:sz w:val="28"/>
        </w:rPr>
        <w:t>                          "Воскресеновка" ЖШС   Нагорный Иван Михайлович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Паналардың  ашылу  мерзімдері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15    Аудандар      2000   2001   2002   2003   2004   2005   Барлығы</w:t>
      </w:r>
    </w:p>
    <w:p>
      <w:pPr>
        <w:spacing w:after="0"/>
        <w:ind w:left="0"/>
        <w:jc w:val="both"/>
      </w:pPr>
      <w:r>
        <w:rPr>
          <w:rFonts w:ascii="Times New Roman"/>
          <w:b w:val="false"/>
          <w:i w:val="false"/>
          <w:color w:val="000000"/>
          <w:sz w:val="28"/>
        </w:rPr>
        <w:t>                      жыл    жыл    жыл    жыл    жыл    жыл</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Петропавл қ.    1</w:t>
      </w:r>
    </w:p>
    <w:p>
      <w:pPr>
        <w:spacing w:after="0"/>
        <w:ind w:left="0"/>
        <w:jc w:val="both"/>
      </w:pPr>
      <w:r>
        <w:rPr>
          <w:rFonts w:ascii="Times New Roman"/>
          <w:b w:val="false"/>
          <w:i w:val="false"/>
          <w:color w:val="000000"/>
          <w:sz w:val="28"/>
        </w:rPr>
        <w:t>  2    Тайынша         1</w:t>
      </w:r>
    </w:p>
    <w:p>
      <w:pPr>
        <w:spacing w:after="0"/>
        <w:ind w:left="0"/>
        <w:jc w:val="both"/>
      </w:pPr>
      <w:r>
        <w:rPr>
          <w:rFonts w:ascii="Times New Roman"/>
          <w:b w:val="false"/>
          <w:i w:val="false"/>
          <w:color w:val="000000"/>
          <w:sz w:val="28"/>
        </w:rPr>
        <w:t>  3    Булаев                 1</w:t>
      </w:r>
    </w:p>
    <w:p>
      <w:pPr>
        <w:spacing w:after="0"/>
        <w:ind w:left="0"/>
        <w:jc w:val="both"/>
      </w:pPr>
      <w:r>
        <w:rPr>
          <w:rFonts w:ascii="Times New Roman"/>
          <w:b w:val="false"/>
          <w:i w:val="false"/>
          <w:color w:val="000000"/>
          <w:sz w:val="28"/>
        </w:rPr>
        <w:t>  4    Ақжар                  1</w:t>
      </w:r>
    </w:p>
    <w:p>
      <w:pPr>
        <w:spacing w:after="0"/>
        <w:ind w:left="0"/>
        <w:jc w:val="both"/>
      </w:pPr>
      <w:r>
        <w:rPr>
          <w:rFonts w:ascii="Times New Roman"/>
          <w:b w:val="false"/>
          <w:i w:val="false"/>
          <w:color w:val="000000"/>
          <w:sz w:val="28"/>
        </w:rPr>
        <w:t>  5    Аққайың                       1</w:t>
      </w:r>
    </w:p>
    <w:p>
      <w:pPr>
        <w:spacing w:after="0"/>
        <w:ind w:left="0"/>
        <w:jc w:val="both"/>
      </w:pPr>
      <w:r>
        <w:rPr>
          <w:rFonts w:ascii="Times New Roman"/>
          <w:b w:val="false"/>
          <w:i w:val="false"/>
          <w:color w:val="000000"/>
          <w:sz w:val="28"/>
        </w:rPr>
        <w:t>  6    Целинный                      1</w:t>
      </w:r>
    </w:p>
    <w:p>
      <w:pPr>
        <w:spacing w:after="0"/>
        <w:ind w:left="0"/>
        <w:jc w:val="both"/>
      </w:pPr>
      <w:r>
        <w:rPr>
          <w:rFonts w:ascii="Times New Roman"/>
          <w:b w:val="false"/>
          <w:i w:val="false"/>
          <w:color w:val="000000"/>
          <w:sz w:val="28"/>
        </w:rPr>
        <w:t>  7    Есіл                                 1</w:t>
      </w:r>
    </w:p>
    <w:p>
      <w:pPr>
        <w:spacing w:after="0"/>
        <w:ind w:left="0"/>
        <w:jc w:val="both"/>
      </w:pPr>
      <w:r>
        <w:rPr>
          <w:rFonts w:ascii="Times New Roman"/>
          <w:b w:val="false"/>
          <w:i w:val="false"/>
          <w:color w:val="000000"/>
          <w:sz w:val="28"/>
        </w:rPr>
        <w:t>  8    Айыртау                              1</w:t>
      </w:r>
    </w:p>
    <w:p>
      <w:pPr>
        <w:spacing w:after="0"/>
        <w:ind w:left="0"/>
        <w:jc w:val="both"/>
      </w:pPr>
      <w:r>
        <w:rPr>
          <w:rFonts w:ascii="Times New Roman"/>
          <w:b w:val="false"/>
          <w:i w:val="false"/>
          <w:color w:val="000000"/>
          <w:sz w:val="28"/>
        </w:rPr>
        <w:t>  9    Мамлют                                      1</w:t>
      </w:r>
    </w:p>
    <w:p>
      <w:pPr>
        <w:spacing w:after="0"/>
        <w:ind w:left="0"/>
        <w:jc w:val="both"/>
      </w:pPr>
      <w:r>
        <w:rPr>
          <w:rFonts w:ascii="Times New Roman"/>
          <w:b w:val="false"/>
          <w:i w:val="false"/>
          <w:color w:val="000000"/>
          <w:sz w:val="28"/>
        </w:rPr>
        <w:t>10    Қызылжар                                    1</w:t>
      </w:r>
    </w:p>
    <w:p>
      <w:pPr>
        <w:spacing w:after="0"/>
        <w:ind w:left="0"/>
        <w:jc w:val="both"/>
      </w:pPr>
      <w:r>
        <w:rPr>
          <w:rFonts w:ascii="Times New Roman"/>
          <w:b w:val="false"/>
          <w:i w:val="false"/>
          <w:color w:val="000000"/>
          <w:sz w:val="28"/>
        </w:rPr>
        <w:t>11    Тимирязев                                   1</w:t>
      </w:r>
    </w:p>
    <w:p>
      <w:pPr>
        <w:spacing w:after="0"/>
        <w:ind w:left="0"/>
        <w:jc w:val="both"/>
      </w:pPr>
      <w:r>
        <w:rPr>
          <w:rFonts w:ascii="Times New Roman"/>
          <w:b w:val="false"/>
          <w:i w:val="false"/>
          <w:color w:val="000000"/>
          <w:sz w:val="28"/>
        </w:rPr>
        <w:t xml:space="preserve">12    Жамбыл                                              1         </w:t>
      </w:r>
    </w:p>
    <w:p>
      <w:pPr>
        <w:spacing w:after="0"/>
        <w:ind w:left="0"/>
        <w:jc w:val="both"/>
      </w:pPr>
      <w:r>
        <w:rPr>
          <w:rFonts w:ascii="Times New Roman"/>
          <w:b w:val="false"/>
          <w:i w:val="false"/>
          <w:color w:val="000000"/>
          <w:sz w:val="28"/>
        </w:rPr>
        <w:t xml:space="preserve">13    Уәлиханов                                           1             </w:t>
      </w:r>
    </w:p>
    <w:p>
      <w:pPr>
        <w:spacing w:after="0"/>
        <w:ind w:left="0"/>
        <w:jc w:val="both"/>
      </w:pPr>
      <w:r>
        <w:rPr>
          <w:rFonts w:ascii="Times New Roman"/>
          <w:b w:val="false"/>
          <w:i w:val="false"/>
          <w:color w:val="000000"/>
          <w:sz w:val="28"/>
        </w:rPr>
        <w:t>14    Шал  ақын                                           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      2      2      3       3      14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Облыстық  бюджетке қарасты білім мекемелері бойынша жөндеу       </w:t>
      </w:r>
    </w:p>
    <w:p>
      <w:pPr>
        <w:spacing w:after="0"/>
        <w:ind w:left="0"/>
        <w:jc w:val="both"/>
      </w:pPr>
      <w:r>
        <w:rPr>
          <w:rFonts w:ascii="Times New Roman"/>
          <w:b w:val="false"/>
          <w:i w:val="false"/>
          <w:color w:val="000000"/>
          <w:sz w:val="28"/>
        </w:rPr>
        <w:t>                         жұмыстарының жоспары.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Мекемелердің      Жөндеу жұмыстарының   Спец   2000   2001   2002  </w:t>
      </w:r>
    </w:p>
    <w:p>
      <w:pPr>
        <w:spacing w:after="0"/>
        <w:ind w:left="0"/>
        <w:jc w:val="both"/>
      </w:pPr>
      <w:r>
        <w:rPr>
          <w:rFonts w:ascii="Times New Roman"/>
          <w:b w:val="false"/>
          <w:i w:val="false"/>
          <w:color w:val="000000"/>
          <w:sz w:val="28"/>
        </w:rPr>
        <w:t xml:space="preserve">  N   атаулары              түрлері           ифи    жыл    жыл    жыл </w:t>
      </w:r>
    </w:p>
    <w:p>
      <w:pPr>
        <w:spacing w:after="0"/>
        <w:ind w:left="0"/>
        <w:jc w:val="both"/>
      </w:pPr>
      <w:r>
        <w:rPr>
          <w:rFonts w:ascii="Times New Roman"/>
          <w:b w:val="false"/>
          <w:i w:val="false"/>
          <w:color w:val="000000"/>
          <w:sz w:val="28"/>
        </w:rPr>
        <w:t xml:space="preserve">                                              ка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1         2                  3                4      5      7      8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Айыртау балалар   Асханадағы су    </w:t>
      </w:r>
    </w:p>
    <w:p>
      <w:pPr>
        <w:spacing w:after="0"/>
        <w:ind w:left="0"/>
        <w:jc w:val="both"/>
      </w:pPr>
      <w:r>
        <w:rPr>
          <w:rFonts w:ascii="Times New Roman"/>
          <w:b w:val="false"/>
          <w:i w:val="false"/>
          <w:color w:val="000000"/>
          <w:sz w:val="28"/>
        </w:rPr>
        <w:t>      үйі               құбыры желілерін</w:t>
      </w:r>
    </w:p>
    <w:p>
      <w:pPr>
        <w:spacing w:after="0"/>
        <w:ind w:left="0"/>
        <w:jc w:val="both"/>
      </w:pPr>
      <w:r>
        <w:rPr>
          <w:rFonts w:ascii="Times New Roman"/>
          <w:b w:val="false"/>
          <w:i w:val="false"/>
          <w:color w:val="000000"/>
          <w:sz w:val="28"/>
        </w:rPr>
        <w:t>                        ауыстыру.;            431    500</w:t>
      </w:r>
    </w:p>
    <w:p>
      <w:pPr>
        <w:spacing w:after="0"/>
        <w:ind w:left="0"/>
        <w:jc w:val="both"/>
      </w:pPr>
      <w:r>
        <w:rPr>
          <w:rFonts w:ascii="Times New Roman"/>
          <w:b w:val="false"/>
          <w:i w:val="false"/>
          <w:color w:val="000000"/>
          <w:sz w:val="28"/>
        </w:rPr>
        <w:t>                        Ағымдағы жөндеу,      152    100    120    150</w:t>
      </w:r>
    </w:p>
    <w:p>
      <w:pPr>
        <w:spacing w:after="0"/>
        <w:ind w:left="0"/>
        <w:jc w:val="both"/>
      </w:pPr>
      <w:r>
        <w:rPr>
          <w:rFonts w:ascii="Times New Roman"/>
          <w:b w:val="false"/>
          <w:i w:val="false"/>
          <w:color w:val="000000"/>
          <w:sz w:val="28"/>
        </w:rPr>
        <w:t xml:space="preserve">                        Оқу корпусының </w:t>
      </w:r>
    </w:p>
    <w:p>
      <w:pPr>
        <w:spacing w:after="0"/>
        <w:ind w:left="0"/>
        <w:jc w:val="both"/>
      </w:pPr>
      <w:r>
        <w:rPr>
          <w:rFonts w:ascii="Times New Roman"/>
          <w:b w:val="false"/>
          <w:i w:val="false"/>
          <w:color w:val="000000"/>
          <w:sz w:val="28"/>
        </w:rPr>
        <w:t xml:space="preserve">                        шатырын жөндеу,       431           500  </w:t>
      </w:r>
    </w:p>
    <w:p>
      <w:pPr>
        <w:spacing w:after="0"/>
        <w:ind w:left="0"/>
        <w:jc w:val="both"/>
      </w:pPr>
      <w:r>
        <w:rPr>
          <w:rFonts w:ascii="Times New Roman"/>
          <w:b w:val="false"/>
          <w:i w:val="false"/>
          <w:color w:val="000000"/>
          <w:sz w:val="28"/>
        </w:rPr>
        <w:t xml:space="preserve">                        жылыту жүйесін жөндеу,431                  600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 шеберханаларының </w:t>
      </w:r>
    </w:p>
    <w:p>
      <w:pPr>
        <w:spacing w:after="0"/>
        <w:ind w:left="0"/>
        <w:jc w:val="both"/>
      </w:pPr>
      <w:r>
        <w:rPr>
          <w:rFonts w:ascii="Times New Roman"/>
          <w:b w:val="false"/>
          <w:i w:val="false"/>
          <w:color w:val="000000"/>
          <w:sz w:val="28"/>
        </w:rPr>
        <w:t xml:space="preserve">                        шатырын жөндеу.       431  </w:t>
      </w:r>
    </w:p>
    <w:p>
      <w:pPr>
        <w:spacing w:after="0"/>
        <w:ind w:left="0"/>
        <w:jc w:val="both"/>
      </w:pPr>
      <w:r>
        <w:rPr>
          <w:rFonts w:ascii="Times New Roman"/>
          <w:b w:val="false"/>
          <w:i w:val="false"/>
          <w:color w:val="000000"/>
          <w:sz w:val="28"/>
        </w:rPr>
        <w:t>2    Полудин балалар   Ағымдағы жөндеу,      152    250,0  250    300</w:t>
      </w:r>
    </w:p>
    <w:p>
      <w:pPr>
        <w:spacing w:after="0"/>
        <w:ind w:left="0"/>
        <w:jc w:val="both"/>
      </w:pPr>
      <w:r>
        <w:rPr>
          <w:rFonts w:ascii="Times New Roman"/>
          <w:b w:val="false"/>
          <w:i w:val="false"/>
          <w:color w:val="000000"/>
          <w:sz w:val="28"/>
        </w:rPr>
        <w:t>      үйі               жылыту жүйесін жөндеу,431                  800</w:t>
      </w:r>
    </w:p>
    <w:p>
      <w:pPr>
        <w:spacing w:after="0"/>
        <w:ind w:left="0"/>
        <w:jc w:val="both"/>
      </w:pPr>
      <w:r>
        <w:rPr>
          <w:rFonts w:ascii="Times New Roman"/>
          <w:b w:val="false"/>
          <w:i w:val="false"/>
          <w:color w:val="000000"/>
          <w:sz w:val="28"/>
        </w:rPr>
        <w:t>                        Ғимаратты түбегейлі</w:t>
      </w:r>
    </w:p>
    <w:p>
      <w:pPr>
        <w:spacing w:after="0"/>
        <w:ind w:left="0"/>
        <w:jc w:val="both"/>
      </w:pPr>
      <w:r>
        <w:rPr>
          <w:rFonts w:ascii="Times New Roman"/>
          <w:b w:val="false"/>
          <w:i w:val="false"/>
          <w:color w:val="000000"/>
          <w:sz w:val="28"/>
        </w:rPr>
        <w:t xml:space="preserve">                        жөндеу, қазанды </w:t>
      </w:r>
    </w:p>
    <w:p>
      <w:pPr>
        <w:spacing w:after="0"/>
        <w:ind w:left="0"/>
        <w:jc w:val="both"/>
      </w:pPr>
      <w:r>
        <w:rPr>
          <w:rFonts w:ascii="Times New Roman"/>
          <w:b w:val="false"/>
          <w:i w:val="false"/>
          <w:color w:val="000000"/>
          <w:sz w:val="28"/>
        </w:rPr>
        <w:t xml:space="preserve">                        ауыстыру.             431                   </w:t>
      </w:r>
    </w:p>
    <w:p>
      <w:pPr>
        <w:spacing w:after="0"/>
        <w:ind w:left="0"/>
        <w:jc w:val="both"/>
      </w:pPr>
      <w:r>
        <w:rPr>
          <w:rFonts w:ascii="Times New Roman"/>
          <w:b w:val="false"/>
          <w:i w:val="false"/>
          <w:color w:val="000000"/>
          <w:sz w:val="28"/>
        </w:rPr>
        <w:t>3   Петропавл          Кір жуатын моншаның</w:t>
      </w:r>
    </w:p>
    <w:p>
      <w:pPr>
        <w:spacing w:after="0"/>
        <w:ind w:left="0"/>
        <w:jc w:val="both"/>
      </w:pPr>
      <w:r>
        <w:rPr>
          <w:rFonts w:ascii="Times New Roman"/>
          <w:b w:val="false"/>
          <w:i w:val="false"/>
          <w:color w:val="000000"/>
          <w:sz w:val="28"/>
        </w:rPr>
        <w:t xml:space="preserve">     қаласындағы жетім  шатырын жөндеу        152    1018 </w:t>
      </w:r>
    </w:p>
    <w:p>
      <w:pPr>
        <w:spacing w:after="0"/>
        <w:ind w:left="0"/>
        <w:jc w:val="both"/>
      </w:pPr>
      <w:r>
        <w:rPr>
          <w:rFonts w:ascii="Times New Roman"/>
          <w:b w:val="false"/>
          <w:i w:val="false"/>
          <w:color w:val="000000"/>
          <w:sz w:val="28"/>
        </w:rPr>
        <w:t xml:space="preserve">     балаларға арналған Сантораптарды жөндеу,  </w:t>
      </w:r>
    </w:p>
    <w:p>
      <w:pPr>
        <w:spacing w:after="0"/>
        <w:ind w:left="0"/>
        <w:jc w:val="both"/>
      </w:pPr>
      <w:r>
        <w:rPr>
          <w:rFonts w:ascii="Times New Roman"/>
          <w:b w:val="false"/>
          <w:i w:val="false"/>
          <w:color w:val="000000"/>
          <w:sz w:val="28"/>
        </w:rPr>
        <w:t xml:space="preserve">     облыстық мектеп-   іргелерді     </w:t>
      </w:r>
    </w:p>
    <w:p>
      <w:pPr>
        <w:spacing w:after="0"/>
        <w:ind w:left="0"/>
        <w:jc w:val="both"/>
      </w:pPr>
      <w:r>
        <w:rPr>
          <w:rFonts w:ascii="Times New Roman"/>
          <w:b w:val="false"/>
          <w:i w:val="false"/>
          <w:color w:val="000000"/>
          <w:sz w:val="28"/>
        </w:rPr>
        <w:t xml:space="preserve">     интернат           түбегейлі жөндеу,     431                  1500   </w:t>
      </w:r>
    </w:p>
    <w:p>
      <w:pPr>
        <w:spacing w:after="0"/>
        <w:ind w:left="0"/>
        <w:jc w:val="both"/>
      </w:pPr>
      <w:r>
        <w:rPr>
          <w:rFonts w:ascii="Times New Roman"/>
          <w:b w:val="false"/>
          <w:i w:val="false"/>
          <w:color w:val="000000"/>
          <w:sz w:val="28"/>
        </w:rPr>
        <w:t>                        Ағымдағы жөндеу,      152           500     500</w:t>
      </w:r>
    </w:p>
    <w:p>
      <w:pPr>
        <w:spacing w:after="0"/>
        <w:ind w:left="0"/>
        <w:jc w:val="both"/>
      </w:pPr>
      <w:r>
        <w:rPr>
          <w:rFonts w:ascii="Times New Roman"/>
          <w:b w:val="false"/>
          <w:i w:val="false"/>
          <w:color w:val="000000"/>
          <w:sz w:val="28"/>
        </w:rPr>
        <w:t xml:space="preserve">                        Жылыту жүйелерін </w:t>
      </w:r>
    </w:p>
    <w:p>
      <w:pPr>
        <w:spacing w:after="0"/>
        <w:ind w:left="0"/>
        <w:jc w:val="both"/>
      </w:pPr>
      <w:r>
        <w:rPr>
          <w:rFonts w:ascii="Times New Roman"/>
          <w:b w:val="false"/>
          <w:i w:val="false"/>
          <w:color w:val="000000"/>
          <w:sz w:val="28"/>
        </w:rPr>
        <w:t xml:space="preserve">                        жөндеу.               431                  </w:t>
      </w:r>
    </w:p>
    <w:p>
      <w:pPr>
        <w:spacing w:after="0"/>
        <w:ind w:left="0"/>
        <w:jc w:val="both"/>
      </w:pPr>
      <w:r>
        <w:rPr>
          <w:rFonts w:ascii="Times New Roman"/>
          <w:b w:val="false"/>
          <w:i w:val="false"/>
          <w:color w:val="000000"/>
          <w:sz w:val="28"/>
        </w:rPr>
        <w:t>4   Жетім балаларға    Ағымдағы жөндеу,</w:t>
      </w:r>
    </w:p>
    <w:p>
      <w:pPr>
        <w:spacing w:after="0"/>
        <w:ind w:left="0"/>
        <w:jc w:val="both"/>
      </w:pPr>
      <w:r>
        <w:rPr>
          <w:rFonts w:ascii="Times New Roman"/>
          <w:b w:val="false"/>
          <w:i w:val="false"/>
          <w:color w:val="000000"/>
          <w:sz w:val="28"/>
        </w:rPr>
        <w:t xml:space="preserve">     арналған  Соколов  шыныларды ауыстыру;   152    227,0  </w:t>
      </w:r>
    </w:p>
    <w:p>
      <w:pPr>
        <w:spacing w:after="0"/>
        <w:ind w:left="0"/>
        <w:jc w:val="both"/>
      </w:pPr>
      <w:r>
        <w:rPr>
          <w:rFonts w:ascii="Times New Roman"/>
          <w:b w:val="false"/>
          <w:i w:val="false"/>
          <w:color w:val="000000"/>
          <w:sz w:val="28"/>
        </w:rPr>
        <w:t xml:space="preserve">     түзету мектеп-         </w:t>
      </w:r>
    </w:p>
    <w:p>
      <w:pPr>
        <w:spacing w:after="0"/>
        <w:ind w:left="0"/>
        <w:jc w:val="both"/>
      </w:pPr>
      <w:r>
        <w:rPr>
          <w:rFonts w:ascii="Times New Roman"/>
          <w:b w:val="false"/>
          <w:i w:val="false"/>
          <w:color w:val="000000"/>
          <w:sz w:val="28"/>
        </w:rPr>
        <w:t>     интернаты.         Ағымдағы  жөндеу;     152           200    220</w:t>
      </w:r>
    </w:p>
    <w:p>
      <w:pPr>
        <w:spacing w:after="0"/>
        <w:ind w:left="0"/>
        <w:jc w:val="both"/>
      </w:pPr>
      <w:r>
        <w:rPr>
          <w:rFonts w:ascii="Times New Roman"/>
          <w:b w:val="false"/>
          <w:i w:val="false"/>
          <w:color w:val="000000"/>
          <w:sz w:val="28"/>
        </w:rPr>
        <w:t>                        Жылыту жүйелерін                           800</w:t>
      </w:r>
    </w:p>
    <w:p>
      <w:pPr>
        <w:spacing w:after="0"/>
        <w:ind w:left="0"/>
        <w:jc w:val="both"/>
      </w:pPr>
      <w:r>
        <w:rPr>
          <w:rFonts w:ascii="Times New Roman"/>
          <w:b w:val="false"/>
          <w:i w:val="false"/>
          <w:color w:val="000000"/>
          <w:sz w:val="28"/>
        </w:rPr>
        <w:t xml:space="preserve">                        қазандықты түбегейлі </w:t>
      </w:r>
    </w:p>
    <w:p>
      <w:pPr>
        <w:spacing w:after="0"/>
        <w:ind w:left="0"/>
        <w:jc w:val="both"/>
      </w:pPr>
      <w:r>
        <w:rPr>
          <w:rFonts w:ascii="Times New Roman"/>
          <w:b w:val="false"/>
          <w:i w:val="false"/>
          <w:color w:val="000000"/>
          <w:sz w:val="28"/>
        </w:rPr>
        <w:t xml:space="preserve">                        жөндеу;               431           </w:t>
      </w:r>
    </w:p>
    <w:p>
      <w:pPr>
        <w:spacing w:after="0"/>
        <w:ind w:left="0"/>
        <w:jc w:val="both"/>
      </w:pPr>
      <w:r>
        <w:rPr>
          <w:rFonts w:ascii="Times New Roman"/>
          <w:b w:val="false"/>
          <w:i w:val="false"/>
          <w:color w:val="000000"/>
          <w:sz w:val="28"/>
        </w:rPr>
        <w:t xml:space="preserve">                        Әйнек,есік </w:t>
      </w:r>
    </w:p>
    <w:p>
      <w:pPr>
        <w:spacing w:after="0"/>
        <w:ind w:left="0"/>
        <w:jc w:val="both"/>
      </w:pPr>
      <w:r>
        <w:rPr>
          <w:rFonts w:ascii="Times New Roman"/>
          <w:b w:val="false"/>
          <w:i w:val="false"/>
          <w:color w:val="000000"/>
          <w:sz w:val="28"/>
        </w:rPr>
        <w:t xml:space="preserve">                        шығырларын ауыстыра </w:t>
      </w:r>
    </w:p>
    <w:p>
      <w:pPr>
        <w:spacing w:after="0"/>
        <w:ind w:left="0"/>
        <w:jc w:val="both"/>
      </w:pPr>
      <w:r>
        <w:rPr>
          <w:rFonts w:ascii="Times New Roman"/>
          <w:b w:val="false"/>
          <w:i w:val="false"/>
          <w:color w:val="000000"/>
          <w:sz w:val="28"/>
        </w:rPr>
        <w:t xml:space="preserve">                        өткізілетін </w:t>
      </w:r>
    </w:p>
    <w:p>
      <w:pPr>
        <w:spacing w:after="0"/>
        <w:ind w:left="0"/>
        <w:jc w:val="both"/>
      </w:pPr>
      <w:r>
        <w:rPr>
          <w:rFonts w:ascii="Times New Roman"/>
          <w:b w:val="false"/>
          <w:i w:val="false"/>
          <w:color w:val="000000"/>
          <w:sz w:val="28"/>
        </w:rPr>
        <w:t>                        іргелердің</w:t>
      </w:r>
    </w:p>
    <w:p>
      <w:pPr>
        <w:spacing w:after="0"/>
        <w:ind w:left="0"/>
        <w:jc w:val="both"/>
      </w:pPr>
      <w:r>
        <w:rPr>
          <w:rFonts w:ascii="Times New Roman"/>
          <w:b w:val="false"/>
          <w:i w:val="false"/>
          <w:color w:val="000000"/>
          <w:sz w:val="28"/>
        </w:rPr>
        <w:t xml:space="preserve">                        түбегейлі жөндеуі.    431                      </w:t>
      </w:r>
    </w:p>
    <w:p>
      <w:pPr>
        <w:spacing w:after="0"/>
        <w:ind w:left="0"/>
        <w:jc w:val="both"/>
      </w:pPr>
      <w:r>
        <w:rPr>
          <w:rFonts w:ascii="Times New Roman"/>
          <w:b w:val="false"/>
          <w:i w:val="false"/>
          <w:color w:val="000000"/>
          <w:sz w:val="28"/>
        </w:rPr>
        <w:t>5   Архангел Түзету    Су құбырлары мен</w:t>
      </w:r>
    </w:p>
    <w:p>
      <w:pPr>
        <w:spacing w:after="0"/>
        <w:ind w:left="0"/>
        <w:jc w:val="both"/>
      </w:pPr>
      <w:r>
        <w:rPr>
          <w:rFonts w:ascii="Times New Roman"/>
          <w:b w:val="false"/>
          <w:i w:val="false"/>
          <w:color w:val="000000"/>
          <w:sz w:val="28"/>
        </w:rPr>
        <w:t>     мектеп-интернаты.  радиаторлардың кейбір</w:t>
      </w:r>
    </w:p>
    <w:p>
      <w:pPr>
        <w:spacing w:after="0"/>
        <w:ind w:left="0"/>
        <w:jc w:val="both"/>
      </w:pPr>
      <w:r>
        <w:rPr>
          <w:rFonts w:ascii="Times New Roman"/>
          <w:b w:val="false"/>
          <w:i w:val="false"/>
          <w:color w:val="000000"/>
          <w:sz w:val="28"/>
        </w:rPr>
        <w:t>                        телімдерін ауыстыру;  152    828</w:t>
      </w:r>
    </w:p>
    <w:p>
      <w:pPr>
        <w:spacing w:after="0"/>
        <w:ind w:left="0"/>
        <w:jc w:val="both"/>
      </w:pPr>
      <w:r>
        <w:rPr>
          <w:rFonts w:ascii="Times New Roman"/>
          <w:b w:val="false"/>
          <w:i w:val="false"/>
          <w:color w:val="000000"/>
          <w:sz w:val="28"/>
        </w:rPr>
        <w:t xml:space="preserve">                        Сантехжабдықтарды </w:t>
      </w:r>
    </w:p>
    <w:p>
      <w:pPr>
        <w:spacing w:after="0"/>
        <w:ind w:left="0"/>
        <w:jc w:val="both"/>
      </w:pPr>
      <w:r>
        <w:rPr>
          <w:rFonts w:ascii="Times New Roman"/>
          <w:b w:val="false"/>
          <w:i w:val="false"/>
          <w:color w:val="000000"/>
          <w:sz w:val="28"/>
        </w:rPr>
        <w:t>                        ауыстыру;             411    150</w:t>
      </w:r>
    </w:p>
    <w:p>
      <w:pPr>
        <w:spacing w:after="0"/>
        <w:ind w:left="0"/>
        <w:jc w:val="both"/>
      </w:pPr>
      <w:r>
        <w:rPr>
          <w:rFonts w:ascii="Times New Roman"/>
          <w:b w:val="false"/>
          <w:i w:val="false"/>
          <w:color w:val="000000"/>
          <w:sz w:val="28"/>
        </w:rPr>
        <w:t>                        жылыту қазанын</w:t>
      </w:r>
    </w:p>
    <w:p>
      <w:pPr>
        <w:spacing w:after="0"/>
        <w:ind w:left="0"/>
        <w:jc w:val="both"/>
      </w:pPr>
      <w:r>
        <w:rPr>
          <w:rFonts w:ascii="Times New Roman"/>
          <w:b w:val="false"/>
          <w:i w:val="false"/>
          <w:color w:val="000000"/>
          <w:sz w:val="28"/>
        </w:rPr>
        <w:t xml:space="preserve">                        ауыстыру;             431                  </w:t>
      </w:r>
    </w:p>
    <w:p>
      <w:pPr>
        <w:spacing w:after="0"/>
        <w:ind w:left="0"/>
        <w:jc w:val="both"/>
      </w:pPr>
      <w:r>
        <w:rPr>
          <w:rFonts w:ascii="Times New Roman"/>
          <w:b w:val="false"/>
          <w:i w:val="false"/>
          <w:color w:val="000000"/>
          <w:sz w:val="28"/>
        </w:rPr>
        <w:t xml:space="preserve">                        Шатырды жөндеу;       431           500       </w:t>
      </w:r>
    </w:p>
    <w:p>
      <w:pPr>
        <w:spacing w:after="0"/>
        <w:ind w:left="0"/>
        <w:jc w:val="both"/>
      </w:pPr>
      <w:r>
        <w:rPr>
          <w:rFonts w:ascii="Times New Roman"/>
          <w:b w:val="false"/>
          <w:i w:val="false"/>
          <w:color w:val="000000"/>
          <w:sz w:val="28"/>
        </w:rPr>
        <w:t>                        жылыту жүйелеріне</w:t>
      </w:r>
    </w:p>
    <w:p>
      <w:pPr>
        <w:spacing w:after="0"/>
        <w:ind w:left="0"/>
        <w:jc w:val="both"/>
      </w:pPr>
      <w:r>
        <w:rPr>
          <w:rFonts w:ascii="Times New Roman"/>
          <w:b w:val="false"/>
          <w:i w:val="false"/>
          <w:color w:val="000000"/>
          <w:sz w:val="28"/>
        </w:rPr>
        <w:t>                        ағымдағы және</w:t>
      </w:r>
    </w:p>
    <w:p>
      <w:pPr>
        <w:spacing w:after="0"/>
        <w:ind w:left="0"/>
        <w:jc w:val="both"/>
      </w:pPr>
      <w:r>
        <w:rPr>
          <w:rFonts w:ascii="Times New Roman"/>
          <w:b w:val="false"/>
          <w:i w:val="false"/>
          <w:color w:val="000000"/>
          <w:sz w:val="28"/>
        </w:rPr>
        <w:t>                        түбегейлі жөндеу</w:t>
      </w:r>
    </w:p>
    <w:p>
      <w:pPr>
        <w:spacing w:after="0"/>
        <w:ind w:left="0"/>
        <w:jc w:val="both"/>
      </w:pPr>
      <w:r>
        <w:rPr>
          <w:rFonts w:ascii="Times New Roman"/>
          <w:b w:val="false"/>
          <w:i w:val="false"/>
          <w:color w:val="000000"/>
          <w:sz w:val="28"/>
        </w:rPr>
        <w:t xml:space="preserve">                        жүргізу.              152           200    300  </w:t>
      </w:r>
    </w:p>
    <w:p>
      <w:pPr>
        <w:spacing w:after="0"/>
        <w:ind w:left="0"/>
        <w:jc w:val="both"/>
      </w:pPr>
      <w:r>
        <w:rPr>
          <w:rFonts w:ascii="Times New Roman"/>
          <w:b w:val="false"/>
          <w:i w:val="false"/>
          <w:color w:val="000000"/>
          <w:sz w:val="28"/>
        </w:rPr>
        <w:t>6   Шөптікөл түзету    Шатырды жөндеу,       152    480</w:t>
      </w:r>
    </w:p>
    <w:p>
      <w:pPr>
        <w:spacing w:after="0"/>
        <w:ind w:left="0"/>
        <w:jc w:val="both"/>
      </w:pPr>
      <w:r>
        <w:rPr>
          <w:rFonts w:ascii="Times New Roman"/>
          <w:b w:val="false"/>
          <w:i w:val="false"/>
          <w:color w:val="000000"/>
          <w:sz w:val="28"/>
        </w:rPr>
        <w:t xml:space="preserve">     мектеп-интернаты   жылыту жүйелеріне </w:t>
      </w:r>
    </w:p>
    <w:p>
      <w:pPr>
        <w:spacing w:after="0"/>
        <w:ind w:left="0"/>
        <w:jc w:val="both"/>
      </w:pPr>
      <w:r>
        <w:rPr>
          <w:rFonts w:ascii="Times New Roman"/>
          <w:b w:val="false"/>
          <w:i w:val="false"/>
          <w:color w:val="000000"/>
          <w:sz w:val="28"/>
        </w:rPr>
        <w:t xml:space="preserve">                        ағымдағы және         431                       </w:t>
      </w:r>
    </w:p>
    <w:p>
      <w:pPr>
        <w:spacing w:after="0"/>
        <w:ind w:left="0"/>
        <w:jc w:val="both"/>
      </w:pPr>
      <w:r>
        <w:rPr>
          <w:rFonts w:ascii="Times New Roman"/>
          <w:b w:val="false"/>
          <w:i w:val="false"/>
          <w:color w:val="000000"/>
          <w:sz w:val="28"/>
        </w:rPr>
        <w:t xml:space="preserve">                        түбегейлі жөндеу </w:t>
      </w:r>
    </w:p>
    <w:p>
      <w:pPr>
        <w:spacing w:after="0"/>
        <w:ind w:left="0"/>
        <w:jc w:val="both"/>
      </w:pPr>
      <w:r>
        <w:rPr>
          <w:rFonts w:ascii="Times New Roman"/>
          <w:b w:val="false"/>
          <w:i w:val="false"/>
          <w:color w:val="000000"/>
          <w:sz w:val="28"/>
        </w:rPr>
        <w:t xml:space="preserve">                        жүргізу               152           200    250 </w:t>
      </w:r>
    </w:p>
    <w:p>
      <w:pPr>
        <w:spacing w:after="0"/>
        <w:ind w:left="0"/>
        <w:jc w:val="both"/>
      </w:pPr>
      <w:r>
        <w:rPr>
          <w:rFonts w:ascii="Times New Roman"/>
          <w:b w:val="false"/>
          <w:i w:val="false"/>
          <w:color w:val="000000"/>
          <w:sz w:val="28"/>
        </w:rPr>
        <w:t>7   Лобанов жетім      2-ші жатақхананы іске</w:t>
      </w:r>
    </w:p>
    <w:p>
      <w:pPr>
        <w:spacing w:after="0"/>
        <w:ind w:left="0"/>
        <w:jc w:val="both"/>
      </w:pPr>
      <w:r>
        <w:rPr>
          <w:rFonts w:ascii="Times New Roman"/>
          <w:b w:val="false"/>
          <w:i w:val="false"/>
          <w:color w:val="000000"/>
          <w:sz w:val="28"/>
        </w:rPr>
        <w:t xml:space="preserve">     балаларға          қосу;                 431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арналған КТМ       Ағымдағы жөндеу;      152                  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Оқу-өндірістік</w:t>
      </w:r>
    </w:p>
    <w:p>
      <w:pPr>
        <w:spacing w:after="0"/>
        <w:ind w:left="0"/>
        <w:jc w:val="both"/>
      </w:pPr>
      <w:r>
        <w:rPr>
          <w:rFonts w:ascii="Times New Roman"/>
          <w:b w:val="false"/>
          <w:i w:val="false"/>
          <w:color w:val="000000"/>
          <w:sz w:val="28"/>
        </w:rPr>
        <w:t xml:space="preserve">                        корпусын іске қосу </w:t>
      </w:r>
    </w:p>
    <w:p>
      <w:pPr>
        <w:spacing w:after="0"/>
        <w:ind w:left="0"/>
        <w:jc w:val="both"/>
      </w:pPr>
      <w:r>
        <w:rPr>
          <w:rFonts w:ascii="Times New Roman"/>
          <w:b w:val="false"/>
          <w:i w:val="false"/>
          <w:color w:val="000000"/>
          <w:sz w:val="28"/>
        </w:rPr>
        <w:t>                        (жылыту жүйесін және</w:t>
      </w:r>
    </w:p>
    <w:p>
      <w:pPr>
        <w:spacing w:after="0"/>
        <w:ind w:left="0"/>
        <w:jc w:val="both"/>
      </w:pPr>
      <w:r>
        <w:rPr>
          <w:rFonts w:ascii="Times New Roman"/>
          <w:b w:val="false"/>
          <w:i w:val="false"/>
          <w:color w:val="000000"/>
          <w:sz w:val="28"/>
        </w:rPr>
        <w:t>                        шатырды реконструкция</w:t>
      </w:r>
    </w:p>
    <w:p>
      <w:pPr>
        <w:spacing w:after="0"/>
        <w:ind w:left="0"/>
        <w:jc w:val="both"/>
      </w:pPr>
      <w:r>
        <w:rPr>
          <w:rFonts w:ascii="Times New Roman"/>
          <w:b w:val="false"/>
          <w:i w:val="false"/>
          <w:color w:val="000000"/>
          <w:sz w:val="28"/>
        </w:rPr>
        <w:t xml:space="preserve">                        дан өткізу)           431                  3000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3553   2470   9720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Мекемелердің      Жөндеу жұмыстарының   Спец   2003    2004   2005  </w:t>
      </w:r>
    </w:p>
    <w:p>
      <w:pPr>
        <w:spacing w:after="0"/>
        <w:ind w:left="0"/>
        <w:jc w:val="both"/>
      </w:pPr>
      <w:r>
        <w:rPr>
          <w:rFonts w:ascii="Times New Roman"/>
          <w:b w:val="false"/>
          <w:i w:val="false"/>
          <w:color w:val="000000"/>
          <w:sz w:val="28"/>
        </w:rPr>
        <w:t xml:space="preserve">  N   атаулары              түрлері           ифи    жыл     жыл    жыл </w:t>
      </w:r>
    </w:p>
    <w:p>
      <w:pPr>
        <w:spacing w:after="0"/>
        <w:ind w:left="0"/>
        <w:jc w:val="both"/>
      </w:pPr>
      <w:r>
        <w:rPr>
          <w:rFonts w:ascii="Times New Roman"/>
          <w:b w:val="false"/>
          <w:i w:val="false"/>
          <w:color w:val="000000"/>
          <w:sz w:val="28"/>
        </w:rPr>
        <w:t xml:space="preserve">                                              ка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1         2                  3                4      9      10      11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Айыртау балалар   Асханадағы су    </w:t>
      </w:r>
    </w:p>
    <w:p>
      <w:pPr>
        <w:spacing w:after="0"/>
        <w:ind w:left="0"/>
        <w:jc w:val="both"/>
      </w:pPr>
      <w:r>
        <w:rPr>
          <w:rFonts w:ascii="Times New Roman"/>
          <w:b w:val="false"/>
          <w:i w:val="false"/>
          <w:color w:val="000000"/>
          <w:sz w:val="28"/>
        </w:rPr>
        <w:t>      үйі               құбыры желілерін</w:t>
      </w:r>
    </w:p>
    <w:p>
      <w:pPr>
        <w:spacing w:after="0"/>
        <w:ind w:left="0"/>
        <w:jc w:val="both"/>
      </w:pPr>
      <w:r>
        <w:rPr>
          <w:rFonts w:ascii="Times New Roman"/>
          <w:b w:val="false"/>
          <w:i w:val="false"/>
          <w:color w:val="000000"/>
          <w:sz w:val="28"/>
        </w:rPr>
        <w:t xml:space="preserve">                        ауыстыру.;            431         </w:t>
      </w:r>
    </w:p>
    <w:p>
      <w:pPr>
        <w:spacing w:after="0"/>
        <w:ind w:left="0"/>
        <w:jc w:val="both"/>
      </w:pPr>
      <w:r>
        <w:rPr>
          <w:rFonts w:ascii="Times New Roman"/>
          <w:b w:val="false"/>
          <w:i w:val="false"/>
          <w:color w:val="000000"/>
          <w:sz w:val="28"/>
        </w:rPr>
        <w:t xml:space="preserve">                        Ағымдағы жөндеу,      152    170     180     200   </w:t>
      </w:r>
    </w:p>
    <w:p>
      <w:pPr>
        <w:spacing w:after="0"/>
        <w:ind w:left="0"/>
        <w:jc w:val="both"/>
      </w:pPr>
      <w:r>
        <w:rPr>
          <w:rFonts w:ascii="Times New Roman"/>
          <w:b w:val="false"/>
          <w:i w:val="false"/>
          <w:color w:val="000000"/>
          <w:sz w:val="28"/>
        </w:rPr>
        <w:t xml:space="preserve">                        Оқу корпусының </w:t>
      </w:r>
    </w:p>
    <w:p>
      <w:pPr>
        <w:spacing w:after="0"/>
        <w:ind w:left="0"/>
        <w:jc w:val="both"/>
      </w:pPr>
      <w:r>
        <w:rPr>
          <w:rFonts w:ascii="Times New Roman"/>
          <w:b w:val="false"/>
          <w:i w:val="false"/>
          <w:color w:val="000000"/>
          <w:sz w:val="28"/>
        </w:rPr>
        <w:t xml:space="preserve">                        шатырын жөндеу,       431              </w:t>
      </w:r>
    </w:p>
    <w:p>
      <w:pPr>
        <w:spacing w:after="0"/>
        <w:ind w:left="0"/>
        <w:jc w:val="both"/>
      </w:pPr>
      <w:r>
        <w:rPr>
          <w:rFonts w:ascii="Times New Roman"/>
          <w:b w:val="false"/>
          <w:i w:val="false"/>
          <w:color w:val="000000"/>
          <w:sz w:val="28"/>
        </w:rPr>
        <w:t xml:space="preserve">                        жылыту жүйесін жөндеу,431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 шеберханаларының </w:t>
      </w:r>
    </w:p>
    <w:p>
      <w:pPr>
        <w:spacing w:after="0"/>
        <w:ind w:left="0"/>
        <w:jc w:val="both"/>
      </w:pPr>
      <w:r>
        <w:rPr>
          <w:rFonts w:ascii="Times New Roman"/>
          <w:b w:val="false"/>
          <w:i w:val="false"/>
          <w:color w:val="000000"/>
          <w:sz w:val="28"/>
        </w:rPr>
        <w:t>                        шатырын жөндеу.       431                    800</w:t>
      </w:r>
    </w:p>
    <w:p>
      <w:pPr>
        <w:spacing w:after="0"/>
        <w:ind w:left="0"/>
        <w:jc w:val="both"/>
      </w:pPr>
      <w:r>
        <w:rPr>
          <w:rFonts w:ascii="Times New Roman"/>
          <w:b w:val="false"/>
          <w:i w:val="false"/>
          <w:color w:val="000000"/>
          <w:sz w:val="28"/>
        </w:rPr>
        <w:t xml:space="preserve">2    Полудин балалар   Ағымдағы жөндеу,      152     </w:t>
      </w:r>
    </w:p>
    <w:p>
      <w:pPr>
        <w:spacing w:after="0"/>
        <w:ind w:left="0"/>
        <w:jc w:val="both"/>
      </w:pPr>
      <w:r>
        <w:rPr>
          <w:rFonts w:ascii="Times New Roman"/>
          <w:b w:val="false"/>
          <w:i w:val="false"/>
          <w:color w:val="000000"/>
          <w:sz w:val="28"/>
        </w:rPr>
        <w:t xml:space="preserve">      үйі               жылыту жүйесін жөндеу,431                   </w:t>
      </w:r>
    </w:p>
    <w:p>
      <w:pPr>
        <w:spacing w:after="0"/>
        <w:ind w:left="0"/>
        <w:jc w:val="both"/>
      </w:pPr>
      <w:r>
        <w:rPr>
          <w:rFonts w:ascii="Times New Roman"/>
          <w:b w:val="false"/>
          <w:i w:val="false"/>
          <w:color w:val="000000"/>
          <w:sz w:val="28"/>
        </w:rPr>
        <w:t>                        Ғимаратты түбегейлі</w:t>
      </w:r>
    </w:p>
    <w:p>
      <w:pPr>
        <w:spacing w:after="0"/>
        <w:ind w:left="0"/>
        <w:jc w:val="both"/>
      </w:pPr>
      <w:r>
        <w:rPr>
          <w:rFonts w:ascii="Times New Roman"/>
          <w:b w:val="false"/>
          <w:i w:val="false"/>
          <w:color w:val="000000"/>
          <w:sz w:val="28"/>
        </w:rPr>
        <w:t xml:space="preserve">                        жөндеу, қазанды </w:t>
      </w:r>
    </w:p>
    <w:p>
      <w:pPr>
        <w:spacing w:after="0"/>
        <w:ind w:left="0"/>
        <w:jc w:val="both"/>
      </w:pPr>
      <w:r>
        <w:rPr>
          <w:rFonts w:ascii="Times New Roman"/>
          <w:b w:val="false"/>
          <w:i w:val="false"/>
          <w:color w:val="000000"/>
          <w:sz w:val="28"/>
        </w:rPr>
        <w:t xml:space="preserve">                        ауыстыру.             431            1000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Петропавл          Кір жуатын моншаның</w:t>
      </w:r>
    </w:p>
    <w:p>
      <w:pPr>
        <w:spacing w:after="0"/>
        <w:ind w:left="0"/>
        <w:jc w:val="both"/>
      </w:pPr>
      <w:r>
        <w:rPr>
          <w:rFonts w:ascii="Times New Roman"/>
          <w:b w:val="false"/>
          <w:i w:val="false"/>
          <w:color w:val="000000"/>
          <w:sz w:val="28"/>
        </w:rPr>
        <w:t xml:space="preserve">     қаласындағы жетім  шатырын жөндеу        152    320     350     400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балаларға арналған Сантораптарды жөндеу,  </w:t>
      </w:r>
    </w:p>
    <w:p>
      <w:pPr>
        <w:spacing w:after="0"/>
        <w:ind w:left="0"/>
        <w:jc w:val="both"/>
      </w:pPr>
      <w:r>
        <w:rPr>
          <w:rFonts w:ascii="Times New Roman"/>
          <w:b w:val="false"/>
          <w:i w:val="false"/>
          <w:color w:val="000000"/>
          <w:sz w:val="28"/>
        </w:rPr>
        <w:t xml:space="preserve">     облыстық мектеп-   іргелерді     </w:t>
      </w:r>
    </w:p>
    <w:p>
      <w:pPr>
        <w:spacing w:after="0"/>
        <w:ind w:left="0"/>
        <w:jc w:val="both"/>
      </w:pPr>
      <w:r>
        <w:rPr>
          <w:rFonts w:ascii="Times New Roman"/>
          <w:b w:val="false"/>
          <w:i w:val="false"/>
          <w:color w:val="000000"/>
          <w:sz w:val="28"/>
        </w:rPr>
        <w:t xml:space="preserve">     интернат           түбегейлі жөндеу,     431        </w:t>
      </w:r>
    </w:p>
    <w:p>
      <w:pPr>
        <w:spacing w:after="0"/>
        <w:ind w:left="0"/>
        <w:jc w:val="both"/>
      </w:pPr>
      <w:r>
        <w:rPr>
          <w:rFonts w:ascii="Times New Roman"/>
          <w:b w:val="false"/>
          <w:i w:val="false"/>
          <w:color w:val="000000"/>
          <w:sz w:val="28"/>
        </w:rPr>
        <w:t xml:space="preserve">                        Ағымдағы жөндеу,      152    520     300     550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Жылыту жүйелерін </w:t>
      </w:r>
    </w:p>
    <w:p>
      <w:pPr>
        <w:spacing w:after="0"/>
        <w:ind w:left="0"/>
        <w:jc w:val="both"/>
      </w:pPr>
      <w:r>
        <w:rPr>
          <w:rFonts w:ascii="Times New Roman"/>
          <w:b w:val="false"/>
          <w:i w:val="false"/>
          <w:color w:val="000000"/>
          <w:sz w:val="28"/>
        </w:rPr>
        <w:t xml:space="preserve">                        жөндеу.               431                    1500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Жетім балаларға    Ағымдағы жөндеу,</w:t>
      </w:r>
    </w:p>
    <w:p>
      <w:pPr>
        <w:spacing w:after="0"/>
        <w:ind w:left="0"/>
        <w:jc w:val="both"/>
      </w:pPr>
      <w:r>
        <w:rPr>
          <w:rFonts w:ascii="Times New Roman"/>
          <w:b w:val="false"/>
          <w:i w:val="false"/>
          <w:color w:val="000000"/>
          <w:sz w:val="28"/>
        </w:rPr>
        <w:t xml:space="preserve">     арналған  Соколов  шыныларды ауыстыру;   152      </w:t>
      </w:r>
    </w:p>
    <w:p>
      <w:pPr>
        <w:spacing w:after="0"/>
        <w:ind w:left="0"/>
        <w:jc w:val="both"/>
      </w:pPr>
      <w:r>
        <w:rPr>
          <w:rFonts w:ascii="Times New Roman"/>
          <w:b w:val="false"/>
          <w:i w:val="false"/>
          <w:color w:val="000000"/>
          <w:sz w:val="28"/>
        </w:rPr>
        <w:t xml:space="preserve">     түзету мектеп-         </w:t>
      </w:r>
    </w:p>
    <w:p>
      <w:pPr>
        <w:spacing w:after="0"/>
        <w:ind w:left="0"/>
        <w:jc w:val="both"/>
      </w:pPr>
      <w:r>
        <w:rPr>
          <w:rFonts w:ascii="Times New Roman"/>
          <w:b w:val="false"/>
          <w:i w:val="false"/>
          <w:color w:val="000000"/>
          <w:sz w:val="28"/>
        </w:rPr>
        <w:t xml:space="preserve">     интернаты.         Ағымдағы  жөндеу;     152    250     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Жылыту жүйелерін                            </w:t>
      </w:r>
    </w:p>
    <w:p>
      <w:pPr>
        <w:spacing w:after="0"/>
        <w:ind w:left="0"/>
        <w:jc w:val="both"/>
      </w:pPr>
      <w:r>
        <w:rPr>
          <w:rFonts w:ascii="Times New Roman"/>
          <w:b w:val="false"/>
          <w:i w:val="false"/>
          <w:color w:val="000000"/>
          <w:sz w:val="28"/>
        </w:rPr>
        <w:t xml:space="preserve">                        қазандықты түбегейлі </w:t>
      </w:r>
    </w:p>
    <w:p>
      <w:pPr>
        <w:spacing w:after="0"/>
        <w:ind w:left="0"/>
        <w:jc w:val="both"/>
      </w:pPr>
      <w:r>
        <w:rPr>
          <w:rFonts w:ascii="Times New Roman"/>
          <w:b w:val="false"/>
          <w:i w:val="false"/>
          <w:color w:val="000000"/>
          <w:sz w:val="28"/>
        </w:rPr>
        <w:t xml:space="preserve">                        жөндеу;               431                    800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Әйнек,есік </w:t>
      </w:r>
    </w:p>
    <w:p>
      <w:pPr>
        <w:spacing w:after="0"/>
        <w:ind w:left="0"/>
        <w:jc w:val="both"/>
      </w:pPr>
      <w:r>
        <w:rPr>
          <w:rFonts w:ascii="Times New Roman"/>
          <w:b w:val="false"/>
          <w:i w:val="false"/>
          <w:color w:val="000000"/>
          <w:sz w:val="28"/>
        </w:rPr>
        <w:t xml:space="preserve">                        шығырларын ауыстыра </w:t>
      </w:r>
    </w:p>
    <w:p>
      <w:pPr>
        <w:spacing w:after="0"/>
        <w:ind w:left="0"/>
        <w:jc w:val="both"/>
      </w:pPr>
      <w:r>
        <w:rPr>
          <w:rFonts w:ascii="Times New Roman"/>
          <w:b w:val="false"/>
          <w:i w:val="false"/>
          <w:color w:val="000000"/>
          <w:sz w:val="28"/>
        </w:rPr>
        <w:t xml:space="preserve">                        өткізілетін </w:t>
      </w:r>
    </w:p>
    <w:p>
      <w:pPr>
        <w:spacing w:after="0"/>
        <w:ind w:left="0"/>
        <w:jc w:val="both"/>
      </w:pPr>
      <w:r>
        <w:rPr>
          <w:rFonts w:ascii="Times New Roman"/>
          <w:b w:val="false"/>
          <w:i w:val="false"/>
          <w:color w:val="000000"/>
          <w:sz w:val="28"/>
        </w:rPr>
        <w:t>                        іргелердің</w:t>
      </w:r>
    </w:p>
    <w:p>
      <w:pPr>
        <w:spacing w:after="0"/>
        <w:ind w:left="0"/>
        <w:jc w:val="both"/>
      </w:pPr>
      <w:r>
        <w:rPr>
          <w:rFonts w:ascii="Times New Roman"/>
          <w:b w:val="false"/>
          <w:i w:val="false"/>
          <w:color w:val="000000"/>
          <w:sz w:val="28"/>
        </w:rPr>
        <w:t xml:space="preserve">                        түбегейлі жөндеуі.    431            1000        </w:t>
      </w:r>
    </w:p>
    <w:p>
      <w:pPr>
        <w:spacing w:after="0"/>
        <w:ind w:left="0"/>
        <w:jc w:val="both"/>
      </w:pPr>
      <w:r>
        <w:rPr>
          <w:rFonts w:ascii="Times New Roman"/>
          <w:b w:val="false"/>
          <w:i w:val="false"/>
          <w:color w:val="000000"/>
          <w:sz w:val="28"/>
        </w:rPr>
        <w:t>5   Архангел Түзету    Су құбырлары мен</w:t>
      </w:r>
    </w:p>
    <w:p>
      <w:pPr>
        <w:spacing w:after="0"/>
        <w:ind w:left="0"/>
        <w:jc w:val="both"/>
      </w:pPr>
      <w:r>
        <w:rPr>
          <w:rFonts w:ascii="Times New Roman"/>
          <w:b w:val="false"/>
          <w:i w:val="false"/>
          <w:color w:val="000000"/>
          <w:sz w:val="28"/>
        </w:rPr>
        <w:t>     мектеп-интернаты.  радиаторлардың кейбір</w:t>
      </w:r>
    </w:p>
    <w:p>
      <w:pPr>
        <w:spacing w:after="0"/>
        <w:ind w:left="0"/>
        <w:jc w:val="both"/>
      </w:pPr>
      <w:r>
        <w:rPr>
          <w:rFonts w:ascii="Times New Roman"/>
          <w:b w:val="false"/>
          <w:i w:val="false"/>
          <w:color w:val="000000"/>
          <w:sz w:val="28"/>
        </w:rPr>
        <w:t xml:space="preserve">                        телімдерін ауыстыру;  152     </w:t>
      </w:r>
    </w:p>
    <w:p>
      <w:pPr>
        <w:spacing w:after="0"/>
        <w:ind w:left="0"/>
        <w:jc w:val="both"/>
      </w:pPr>
      <w:r>
        <w:rPr>
          <w:rFonts w:ascii="Times New Roman"/>
          <w:b w:val="false"/>
          <w:i w:val="false"/>
          <w:color w:val="000000"/>
          <w:sz w:val="28"/>
        </w:rPr>
        <w:t xml:space="preserve">                        Сантехжабдықтарды </w:t>
      </w:r>
    </w:p>
    <w:p>
      <w:pPr>
        <w:spacing w:after="0"/>
        <w:ind w:left="0"/>
        <w:jc w:val="both"/>
      </w:pPr>
      <w:r>
        <w:rPr>
          <w:rFonts w:ascii="Times New Roman"/>
          <w:b w:val="false"/>
          <w:i w:val="false"/>
          <w:color w:val="000000"/>
          <w:sz w:val="28"/>
        </w:rPr>
        <w:t xml:space="preserve">                        ауыстыру;             411     </w:t>
      </w:r>
    </w:p>
    <w:p>
      <w:pPr>
        <w:spacing w:after="0"/>
        <w:ind w:left="0"/>
        <w:jc w:val="both"/>
      </w:pPr>
      <w:r>
        <w:rPr>
          <w:rFonts w:ascii="Times New Roman"/>
          <w:b w:val="false"/>
          <w:i w:val="false"/>
          <w:color w:val="000000"/>
          <w:sz w:val="28"/>
        </w:rPr>
        <w:t>                        жылыту қазанын</w:t>
      </w:r>
    </w:p>
    <w:p>
      <w:pPr>
        <w:spacing w:after="0"/>
        <w:ind w:left="0"/>
        <w:jc w:val="both"/>
      </w:pPr>
      <w:r>
        <w:rPr>
          <w:rFonts w:ascii="Times New Roman"/>
          <w:b w:val="false"/>
          <w:i w:val="false"/>
          <w:color w:val="000000"/>
          <w:sz w:val="28"/>
        </w:rPr>
        <w:t xml:space="preserve">                        ауыстыру;             431    1000                </w:t>
      </w:r>
    </w:p>
    <w:p>
      <w:pPr>
        <w:spacing w:after="0"/>
        <w:ind w:left="0"/>
        <w:jc w:val="both"/>
      </w:pPr>
      <w:r>
        <w:rPr>
          <w:rFonts w:ascii="Times New Roman"/>
          <w:b w:val="false"/>
          <w:i w:val="false"/>
          <w:color w:val="000000"/>
          <w:sz w:val="28"/>
        </w:rPr>
        <w:t xml:space="preserve">                        Шатырды жөндеу;       431            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жылыту жүйелеріне</w:t>
      </w:r>
    </w:p>
    <w:p>
      <w:pPr>
        <w:spacing w:after="0"/>
        <w:ind w:left="0"/>
        <w:jc w:val="both"/>
      </w:pPr>
      <w:r>
        <w:rPr>
          <w:rFonts w:ascii="Times New Roman"/>
          <w:b w:val="false"/>
          <w:i w:val="false"/>
          <w:color w:val="000000"/>
          <w:sz w:val="28"/>
        </w:rPr>
        <w:t>                        ағымдағы және</w:t>
      </w:r>
    </w:p>
    <w:p>
      <w:pPr>
        <w:spacing w:after="0"/>
        <w:ind w:left="0"/>
        <w:jc w:val="both"/>
      </w:pPr>
      <w:r>
        <w:rPr>
          <w:rFonts w:ascii="Times New Roman"/>
          <w:b w:val="false"/>
          <w:i w:val="false"/>
          <w:color w:val="000000"/>
          <w:sz w:val="28"/>
        </w:rPr>
        <w:t>                        түбегейлі жөндеу</w:t>
      </w:r>
    </w:p>
    <w:p>
      <w:pPr>
        <w:spacing w:after="0"/>
        <w:ind w:left="0"/>
        <w:jc w:val="both"/>
      </w:pPr>
      <w:r>
        <w:rPr>
          <w:rFonts w:ascii="Times New Roman"/>
          <w:b w:val="false"/>
          <w:i w:val="false"/>
          <w:color w:val="000000"/>
          <w:sz w:val="28"/>
        </w:rPr>
        <w:t xml:space="preserve">                        жүргізу.              152    350     400     450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Шөптікөл түзету    Шатырды жөндеу,       152     </w:t>
      </w:r>
    </w:p>
    <w:p>
      <w:pPr>
        <w:spacing w:after="0"/>
        <w:ind w:left="0"/>
        <w:jc w:val="both"/>
      </w:pPr>
      <w:r>
        <w:rPr>
          <w:rFonts w:ascii="Times New Roman"/>
          <w:b w:val="false"/>
          <w:i w:val="false"/>
          <w:color w:val="000000"/>
          <w:sz w:val="28"/>
        </w:rPr>
        <w:t xml:space="preserve">     мектеп-интернаты   жылыту жүйелеріне </w:t>
      </w:r>
    </w:p>
    <w:p>
      <w:pPr>
        <w:spacing w:after="0"/>
        <w:ind w:left="0"/>
        <w:jc w:val="both"/>
      </w:pPr>
      <w:r>
        <w:rPr>
          <w:rFonts w:ascii="Times New Roman"/>
          <w:b w:val="false"/>
          <w:i w:val="false"/>
          <w:color w:val="000000"/>
          <w:sz w:val="28"/>
        </w:rPr>
        <w:t xml:space="preserve">                        ағымдағы және         431                    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түбегейлі жөндеу </w:t>
      </w:r>
    </w:p>
    <w:p>
      <w:pPr>
        <w:spacing w:after="0"/>
        <w:ind w:left="0"/>
        <w:jc w:val="both"/>
      </w:pPr>
      <w:r>
        <w:rPr>
          <w:rFonts w:ascii="Times New Roman"/>
          <w:b w:val="false"/>
          <w:i w:val="false"/>
          <w:color w:val="000000"/>
          <w:sz w:val="28"/>
        </w:rPr>
        <w:t xml:space="preserve">                        жүргізу               152    300     350     400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Лобанов жетім      2-ші жатақхананы іске</w:t>
      </w:r>
    </w:p>
    <w:p>
      <w:pPr>
        <w:spacing w:after="0"/>
        <w:ind w:left="0"/>
        <w:jc w:val="both"/>
      </w:pPr>
      <w:r>
        <w:rPr>
          <w:rFonts w:ascii="Times New Roman"/>
          <w:b w:val="false"/>
          <w:i w:val="false"/>
          <w:color w:val="000000"/>
          <w:sz w:val="28"/>
        </w:rPr>
        <w:t xml:space="preserve">     балаларға          қосу;                 431    2500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арналған КТМ       Ағымдағы жөндеу;      152     500    500     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Оқу-өндірістік</w:t>
      </w:r>
    </w:p>
    <w:p>
      <w:pPr>
        <w:spacing w:after="0"/>
        <w:ind w:left="0"/>
        <w:jc w:val="both"/>
      </w:pPr>
      <w:r>
        <w:rPr>
          <w:rFonts w:ascii="Times New Roman"/>
          <w:b w:val="false"/>
          <w:i w:val="false"/>
          <w:color w:val="000000"/>
          <w:sz w:val="28"/>
        </w:rPr>
        <w:t xml:space="preserve">                        корпусын іске қосу </w:t>
      </w:r>
    </w:p>
    <w:p>
      <w:pPr>
        <w:spacing w:after="0"/>
        <w:ind w:left="0"/>
        <w:jc w:val="both"/>
      </w:pPr>
      <w:r>
        <w:rPr>
          <w:rFonts w:ascii="Times New Roman"/>
          <w:b w:val="false"/>
          <w:i w:val="false"/>
          <w:color w:val="000000"/>
          <w:sz w:val="28"/>
        </w:rPr>
        <w:t>                        (жылыту жүйесін және</w:t>
      </w:r>
    </w:p>
    <w:p>
      <w:pPr>
        <w:spacing w:after="0"/>
        <w:ind w:left="0"/>
        <w:jc w:val="both"/>
      </w:pPr>
      <w:r>
        <w:rPr>
          <w:rFonts w:ascii="Times New Roman"/>
          <w:b w:val="false"/>
          <w:i w:val="false"/>
          <w:color w:val="000000"/>
          <w:sz w:val="28"/>
        </w:rPr>
        <w:t>                        шатырды реконструкция</w:t>
      </w:r>
    </w:p>
    <w:p>
      <w:pPr>
        <w:spacing w:after="0"/>
        <w:ind w:left="0"/>
        <w:jc w:val="both"/>
      </w:pPr>
      <w:r>
        <w:rPr>
          <w:rFonts w:ascii="Times New Roman"/>
          <w:b w:val="false"/>
          <w:i w:val="false"/>
          <w:color w:val="000000"/>
          <w:sz w:val="28"/>
        </w:rPr>
        <w:t xml:space="preserve">                        дан өткізу)           431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5910    4680    6100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 Ысқақова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