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273c" w14:textId="b0b27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шешімі 2000 жылғы 26 желтоқсандағы N 7/80-II Оңтүстік Қазақстан облысының Әділет басқармасында 2001 жылғы 9 қаңтарда N 235 тіркелді. Қолданылу мерзімінің аяқталуына байланысты шешімнің күші жойылды - Оңтүстік Қазақстан облыстық мәслихатының 2004 жылғы 24 желтоқсандағы N 587-1 хатымен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Қолданылу мерзімінің аяқталуына байланысты күші жойылды - Оңтүстік Қазақстан облыстық мәслихатының 2004.12.24 N 587-1 хатымен.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Республикасының жергiлiктi өкiлдi және атқарушы органдары туралы"   </w:t>
      </w:r>
      <w:r>
        <w:rPr>
          <w:rFonts w:ascii="Times New Roman"/>
          <w:b w:val="false"/>
          <w:i w:val="false"/>
          <w:color w:val="000000"/>
          <w:sz w:val="28"/>
        </w:rPr>
        <w:t xml:space="preserve">Z934100_ </w:t>
      </w:r>
      <w:r>
        <w:rPr>
          <w:rFonts w:ascii="Times New Roman"/>
          <w:b w:val="false"/>
          <w:i w:val="false"/>
          <w:color w:val="000000"/>
          <w:sz w:val="28"/>
        </w:rPr>
        <w:t xml:space="preserve">  Заңының 40 бабына, "Бюджет жүйесi туралы"   </w:t>
      </w:r>
      <w:r>
        <w:rPr>
          <w:rFonts w:ascii="Times New Roman"/>
          <w:b w:val="false"/>
          <w:i w:val="false"/>
          <w:color w:val="000000"/>
          <w:sz w:val="28"/>
        </w:rPr>
        <w:t xml:space="preserve">Z990357_ </w:t>
      </w:r>
      <w:r>
        <w:rPr>
          <w:rFonts w:ascii="Times New Roman"/>
          <w:b w:val="false"/>
          <w:i w:val="false"/>
          <w:color w:val="000000"/>
          <w:sz w:val="28"/>
        </w:rPr>
        <w:t xml:space="preserve">  Заңының 10, 18 баптарына, "2001 жылға арналған республикалық бюджет туралы"   </w:t>
      </w:r>
      <w:r>
        <w:rPr>
          <w:rFonts w:ascii="Times New Roman"/>
          <w:b w:val="false"/>
          <w:i w:val="false"/>
          <w:color w:val="000000"/>
          <w:sz w:val="28"/>
        </w:rPr>
        <w:t xml:space="preserve">Z000131_ </w:t>
      </w:r>
      <w:r>
        <w:rPr>
          <w:rFonts w:ascii="Times New Roman"/>
          <w:b w:val="false"/>
          <w:i w:val="false"/>
          <w:color w:val="000000"/>
          <w:sz w:val="28"/>
        </w:rPr>
        <w:t xml:space="preserve">  Заңына сәйкес және облыс әкiмi ұсынған 2001 жылға арналған облыстық бюджеттiң жобасын қарай келiп облыстық Мәслихат ШЕШТI: </w:t>
      </w:r>
    </w:p>
    <w:p>
      <w:pPr>
        <w:spacing w:after="0"/>
        <w:ind w:left="0"/>
        <w:jc w:val="both"/>
      </w:pPr>
      <w:r>
        <w:rPr>
          <w:rFonts w:ascii="Times New Roman"/>
          <w:b w:val="false"/>
          <w:i w:val="false"/>
          <w:color w:val="000000"/>
          <w:sz w:val="28"/>
        </w:rPr>
        <w:t xml:space="preserve">     1. 2001 жылға арналған облыстық бюджет N 1 қосымшаға сәйкес мына көлемде бекiтiлсiн: </w:t>
      </w:r>
    </w:p>
    <w:p>
      <w:pPr>
        <w:spacing w:after="0"/>
        <w:ind w:left="0"/>
        <w:jc w:val="both"/>
      </w:pPr>
      <w:r>
        <w:rPr>
          <w:rFonts w:ascii="Times New Roman"/>
          <w:b w:val="false"/>
          <w:i w:val="false"/>
          <w:color w:val="000000"/>
          <w:sz w:val="28"/>
        </w:rPr>
        <w:t xml:space="preserve">     а) түсiмдер - 19547023 мың теңге;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кiрiстер - 5986447 мың теңге; </w:t>
      </w:r>
    </w:p>
    <w:p>
      <w:pPr>
        <w:spacing w:after="0"/>
        <w:ind w:left="0"/>
        <w:jc w:val="both"/>
      </w:pPr>
      <w:r>
        <w:rPr>
          <w:rFonts w:ascii="Times New Roman"/>
          <w:b w:val="false"/>
          <w:i w:val="false"/>
          <w:color w:val="000000"/>
          <w:sz w:val="28"/>
        </w:rPr>
        <w:t xml:space="preserve">     алынған ресми трансферттер - 12445668 мың теңге; </w:t>
      </w:r>
    </w:p>
    <w:p>
      <w:pPr>
        <w:spacing w:after="0"/>
        <w:ind w:left="0"/>
        <w:jc w:val="both"/>
      </w:pPr>
      <w:r>
        <w:rPr>
          <w:rFonts w:ascii="Times New Roman"/>
          <w:b w:val="false"/>
          <w:i w:val="false"/>
          <w:color w:val="000000"/>
          <w:sz w:val="28"/>
        </w:rPr>
        <w:t xml:space="preserve">     бюджеттен берiлген несиелердi жабу - 1114908 мың теңге. </w:t>
      </w:r>
    </w:p>
    <w:p>
      <w:pPr>
        <w:spacing w:after="0"/>
        <w:ind w:left="0"/>
        <w:jc w:val="both"/>
      </w:pPr>
      <w:r>
        <w:rPr>
          <w:rFonts w:ascii="Times New Roman"/>
          <w:b w:val="false"/>
          <w:i w:val="false"/>
          <w:color w:val="000000"/>
          <w:sz w:val="28"/>
        </w:rPr>
        <w:t xml:space="preserve">     ә) шығыстар мен несиелеуге - 19547023 мың теңге;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шығыстар - 19200473 мың теңге </w:t>
      </w:r>
    </w:p>
    <w:p>
      <w:pPr>
        <w:spacing w:after="0"/>
        <w:ind w:left="0"/>
        <w:jc w:val="both"/>
      </w:pPr>
      <w:r>
        <w:rPr>
          <w:rFonts w:ascii="Times New Roman"/>
          <w:b w:val="false"/>
          <w:i w:val="false"/>
          <w:color w:val="000000"/>
          <w:sz w:val="28"/>
        </w:rPr>
        <w:t xml:space="preserve">     несиелеу - 346550 мың теңге&lt;*&gt; </w:t>
      </w:r>
    </w:p>
    <w:p>
      <w:pPr>
        <w:spacing w:after="0"/>
        <w:ind w:left="0"/>
        <w:jc w:val="both"/>
      </w:pPr>
      <w:r>
        <w:rPr>
          <w:rFonts w:ascii="Times New Roman"/>
          <w:b w:val="false"/>
          <w:i w:val="false"/>
          <w:color w:val="000000"/>
          <w:sz w:val="28"/>
        </w:rPr>
        <w:t xml:space="preserve">     Ескерту. 1-тармақ өзгерді және толықтырылды - облыстық мәслихаттың 2001 жылғы 24 сәуірдегі N 9/III-П шешімімен     1-тармақ жаңа редакцияда - облыстық мәслихаттың 2001 жылғы 8 мамырдағы N 10/113-II шешімімен. 1-тармақ өзгертілді - облыстық мәслихаттың 2001 жылғы 2 қарашадағы N 13/150-II, 2001.11.30. N 14/152-II шешімдерімен.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2001 жылғы облыстық бюджетке түсiмдер республикалық бюджетке және аудандық, қалалық бюджеттерге есептелетiн соманы қоспағанда заңды және жеке тұлғалардың табыс салықтары, әлеуметтiк салықтар, акциздер, (ойын бизнесiнiң акцизi, лотерея, бөлшек саудамен таралатын бензин, түпкi тұтынушыға арнайы жабдықталған стационарлық пункттерiнен таратылатын бензин (авиациялықтан басқасы), түпкi тұтынушыға арнайы жабдықталған стационарлық пункттерiнен таратылатын дизель отыны) республикалық бюджетке есептелмейтiн тағы да басқа салық емес түсiмдер, жоғарғы бюджеттен түсетiн трансферттер есебiнен құралатын болып белгiленсiн.&lt;*&gt;  </w:t>
      </w:r>
      <w:r>
        <w:br/>
      </w:r>
      <w:r>
        <w:rPr>
          <w:rFonts w:ascii="Times New Roman"/>
          <w:b w:val="false"/>
          <w:i w:val="false"/>
          <w:color w:val="000000"/>
          <w:sz w:val="28"/>
        </w:rPr>
        <w:t xml:space="preserve">
      Ескерту. 2-тармақ жаңа редакцияда - облыстық мәслихаттың 2001 жылғы 8 мамырдағы N 10/113-II шешімімен.   </w:t>
      </w:r>
      <w:r>
        <w:br/>
      </w:r>
      <w:r>
        <w:rPr>
          <w:rFonts w:ascii="Times New Roman"/>
          <w:b w:val="false"/>
          <w:i w:val="false"/>
          <w:color w:val="000000"/>
          <w:sz w:val="28"/>
        </w:rPr>
        <w:t xml:space="preserve">
      3. Облыстық бюджеттiң кiрiс құрамына қоршаған ортаны ластағаны үшiн қоршаған ортаны қорғау қорына түскен төлемдердiң 50 пайызы, табиғатқа зиян келтiрушiлерден талап бойынша, қоршаған ортаны қорғау туралы заңдарды бұзғаны үшiн айыппұлдардың, аңшылық пен балық аулауда конфискеленген қаруларды, заңсыз ауланған өнiмдердi таратудан түскен қаржының 100 пайыз ендiрiлсiн.&lt;*&gt;  </w:t>
      </w:r>
      <w:r>
        <w:br/>
      </w:r>
      <w:r>
        <w:rPr>
          <w:rFonts w:ascii="Times New Roman"/>
          <w:b w:val="false"/>
          <w:i w:val="false"/>
          <w:color w:val="000000"/>
          <w:sz w:val="28"/>
        </w:rPr>
        <w:t xml:space="preserve">
       Ескерту. 3-тармаққа толықтырулар енгізілді - облыстық мәслихаттың 2001 жылғы 8 мамырдағы N 10/113-II шешімімен.   </w:t>
      </w:r>
      <w:r>
        <w:br/>
      </w:r>
      <w:r>
        <w:rPr>
          <w:rFonts w:ascii="Times New Roman"/>
          <w:b w:val="false"/>
          <w:i w:val="false"/>
          <w:color w:val="000000"/>
          <w:sz w:val="28"/>
        </w:rPr>
        <w:t xml:space="preserve">
      4. 2001 жылы жалпы мемлекеттiк салықтар мен кiрiстердiң түсiмдерiнен облыстың Шымкент қаласынан басқа аудандары мен қалаларының бюджетiне реттеушi салықтар бойынша, заңды тұлғалардың, жеке тұлғалардың табыс салықтарынан, акциздерден (спирттiң барлық түрiне, араққа, ликер-арақ бұйымдарына, шарап, коньяк, шампан шарабы, сыра, күшейтiлген iшкiлiктер, күшейтiлген шырындар мен бальзамдар, шарап материалдары, ойын бизнесi, түпкi тұтынушыға арнайы жабдықталған стационарлық пункттерiнен таратылатын бензин (авиациялықтан басқасы), түпкi тұтынушыға арнайы жабдықталған стационарлық пункттерiнен таратылатын дизель отыны), әлеуметтiк салықтан 50 пайыз аударылатын болып белгiленсiн.  </w:t>
      </w:r>
    </w:p>
    <w:p>
      <w:pPr>
        <w:spacing w:after="0"/>
        <w:ind w:left="0"/>
        <w:jc w:val="both"/>
      </w:pPr>
      <w:r>
        <w:rPr>
          <w:rFonts w:ascii="Times New Roman"/>
          <w:b w:val="false"/>
          <w:i w:val="false"/>
          <w:color w:val="000000"/>
          <w:sz w:val="28"/>
        </w:rPr>
        <w:t xml:space="preserve">     Шымкент қаласына әлеуметтiк салық бойынша - 22%, жеке тұлғалардың табыс салығынан - 8,5%, заңды тұлғалардың табыс салығынан - 33.4% және акцизден - 50%.&lt;*&gt; </w:t>
      </w:r>
    </w:p>
    <w:p>
      <w:pPr>
        <w:spacing w:after="0"/>
        <w:ind w:left="0"/>
        <w:jc w:val="both"/>
      </w:pPr>
      <w:r>
        <w:rPr>
          <w:rFonts w:ascii="Times New Roman"/>
          <w:b w:val="false"/>
          <w:i w:val="false"/>
          <w:color w:val="000000"/>
          <w:sz w:val="28"/>
        </w:rPr>
        <w:t xml:space="preserve">     Ескерту. 4-тармаққа өзгерістер мен толықтырулар енгізілді - облыстық  мәслихаттың 2001 жылғы 8 мамырдағы N 10/113-II шешімімен.      </w:t>
      </w:r>
    </w:p>
    <w:p>
      <w:pPr>
        <w:spacing w:after="0"/>
        <w:ind w:left="0"/>
        <w:jc w:val="both"/>
      </w:pPr>
      <w:r>
        <w:rPr>
          <w:rFonts w:ascii="Times New Roman"/>
          <w:b w:val="false"/>
          <w:i w:val="false"/>
          <w:color w:val="000000"/>
          <w:sz w:val="28"/>
        </w:rPr>
        <w:t xml:space="preserve">     5. 2001 жылға арналған жергiлiктi бюджеттiң түсiмдерi Қазақстан Республикасының "Бюджет жүйесi туралы"   </w:t>
      </w:r>
      <w:r>
        <w:rPr>
          <w:rFonts w:ascii="Times New Roman"/>
          <w:b w:val="false"/>
          <w:i w:val="false"/>
          <w:color w:val="000000"/>
          <w:sz w:val="28"/>
        </w:rPr>
        <w:t xml:space="preserve">Z990357_ </w:t>
      </w:r>
      <w:r>
        <w:rPr>
          <w:rFonts w:ascii="Times New Roman"/>
          <w:b w:val="false"/>
          <w:i w:val="false"/>
          <w:color w:val="000000"/>
          <w:sz w:val="28"/>
        </w:rPr>
        <w:t xml:space="preserve">  Заңына сәйкес құралады:&lt;*&gt; </w:t>
      </w:r>
    </w:p>
    <w:p>
      <w:pPr>
        <w:spacing w:after="0"/>
        <w:ind w:left="0"/>
        <w:jc w:val="both"/>
      </w:pPr>
      <w:r>
        <w:rPr>
          <w:rFonts w:ascii="Times New Roman"/>
          <w:b w:val="false"/>
          <w:i w:val="false"/>
          <w:color w:val="000000"/>
          <w:sz w:val="28"/>
        </w:rPr>
        <w:t xml:space="preserve">     а) бюджетке салықтан, алымдардан және басқа мiндеттi төлемдерден түсiмдер: </w:t>
      </w:r>
    </w:p>
    <w:p>
      <w:pPr>
        <w:spacing w:after="0"/>
        <w:ind w:left="0"/>
        <w:jc w:val="both"/>
      </w:pPr>
      <w:r>
        <w:rPr>
          <w:rFonts w:ascii="Times New Roman"/>
          <w:b w:val="false"/>
          <w:i w:val="false"/>
          <w:color w:val="000000"/>
          <w:sz w:val="28"/>
        </w:rPr>
        <w:t xml:space="preserve">     - заңды және жеке тұлғалардың мүлiк салықтары; </w:t>
      </w:r>
    </w:p>
    <w:p>
      <w:pPr>
        <w:spacing w:after="0"/>
        <w:ind w:left="0"/>
        <w:jc w:val="both"/>
      </w:pPr>
      <w:r>
        <w:rPr>
          <w:rFonts w:ascii="Times New Roman"/>
          <w:b w:val="false"/>
          <w:i w:val="false"/>
          <w:color w:val="000000"/>
          <w:sz w:val="28"/>
        </w:rPr>
        <w:t xml:space="preserve">     - жер салығы; </w:t>
      </w:r>
    </w:p>
    <w:p>
      <w:pPr>
        <w:spacing w:after="0"/>
        <w:ind w:left="0"/>
        <w:jc w:val="both"/>
      </w:pPr>
      <w:r>
        <w:rPr>
          <w:rFonts w:ascii="Times New Roman"/>
          <w:b w:val="false"/>
          <w:i w:val="false"/>
          <w:color w:val="000000"/>
          <w:sz w:val="28"/>
        </w:rPr>
        <w:t xml:space="preserve">     - бiрыңғай жер салығы; </w:t>
      </w:r>
    </w:p>
    <w:p>
      <w:pPr>
        <w:spacing w:after="0"/>
        <w:ind w:left="0"/>
        <w:jc w:val="both"/>
      </w:pPr>
      <w:r>
        <w:rPr>
          <w:rFonts w:ascii="Times New Roman"/>
          <w:b w:val="false"/>
          <w:i w:val="false"/>
          <w:color w:val="000000"/>
          <w:sz w:val="28"/>
        </w:rPr>
        <w:t xml:space="preserve">     - көлiк құралдарының салығы; </w:t>
      </w:r>
    </w:p>
    <w:p>
      <w:pPr>
        <w:spacing w:after="0"/>
        <w:ind w:left="0"/>
        <w:jc w:val="both"/>
      </w:pPr>
      <w:r>
        <w:rPr>
          <w:rFonts w:ascii="Times New Roman"/>
          <w:b w:val="false"/>
          <w:i w:val="false"/>
          <w:color w:val="000000"/>
          <w:sz w:val="28"/>
        </w:rPr>
        <w:t xml:space="preserve">     - кәсiпкерлiкпен айналысатын жеке тұлғаларды тiркеуден өткiзгенi үшiн алымдар; </w:t>
      </w:r>
    </w:p>
    <w:p>
      <w:pPr>
        <w:spacing w:after="0"/>
        <w:ind w:left="0"/>
        <w:jc w:val="both"/>
      </w:pPr>
      <w:r>
        <w:rPr>
          <w:rFonts w:ascii="Times New Roman"/>
          <w:b w:val="false"/>
          <w:i w:val="false"/>
          <w:color w:val="000000"/>
          <w:sz w:val="28"/>
        </w:rPr>
        <w:t xml:space="preserve">     - заңды тұлғаларды мемлекеттiк тiркеуден өткiзгенi үшiн алымдар; </w:t>
      </w:r>
    </w:p>
    <w:p>
      <w:pPr>
        <w:spacing w:after="0"/>
        <w:ind w:left="0"/>
        <w:jc w:val="both"/>
      </w:pPr>
      <w:r>
        <w:rPr>
          <w:rFonts w:ascii="Times New Roman"/>
          <w:b w:val="false"/>
          <w:i w:val="false"/>
          <w:color w:val="000000"/>
          <w:sz w:val="28"/>
        </w:rPr>
        <w:t xml:space="preserve">     - аукциондық сатудан алымдар; </w:t>
      </w:r>
    </w:p>
    <w:p>
      <w:pPr>
        <w:spacing w:after="0"/>
        <w:ind w:left="0"/>
        <w:jc w:val="both"/>
      </w:pPr>
      <w:r>
        <w:rPr>
          <w:rFonts w:ascii="Times New Roman"/>
          <w:b w:val="false"/>
          <w:i w:val="false"/>
          <w:color w:val="000000"/>
          <w:sz w:val="28"/>
        </w:rPr>
        <w:t xml:space="preserve">     - тауарларды базарларда сату құқығы үшiн алымдар; </w:t>
      </w:r>
    </w:p>
    <w:p>
      <w:pPr>
        <w:spacing w:after="0"/>
        <w:ind w:left="0"/>
        <w:jc w:val="both"/>
      </w:pPr>
      <w:r>
        <w:rPr>
          <w:rFonts w:ascii="Times New Roman"/>
          <w:b w:val="false"/>
          <w:i w:val="false"/>
          <w:color w:val="000000"/>
          <w:sz w:val="28"/>
        </w:rPr>
        <w:t xml:space="preserve">     - жеке тұлғалардан алынатын табыс салықтары, әлеуметтiк салықтар және республикалық бюджетке есептелiнетiн соманы қоспағанда заңды тұлғалардан алынатын табыс салықтары, акциздер; </w:t>
      </w:r>
    </w:p>
    <w:p>
      <w:pPr>
        <w:spacing w:after="0"/>
        <w:ind w:left="0"/>
        <w:jc w:val="both"/>
      </w:pPr>
      <w:r>
        <w:rPr>
          <w:rFonts w:ascii="Times New Roman"/>
          <w:b w:val="false"/>
          <w:i w:val="false"/>
          <w:color w:val="000000"/>
          <w:sz w:val="28"/>
        </w:rPr>
        <w:t xml:space="preserve">     - түзiлген келiсiм шарттар бойынша өнiмдердi бөлу жөнiндегi Қазақстан Республикасының жергiлiктi бюджетке түсетiн өнiмдер үлесi; </w:t>
      </w:r>
    </w:p>
    <w:p>
      <w:pPr>
        <w:spacing w:after="0"/>
        <w:ind w:left="0"/>
        <w:jc w:val="both"/>
      </w:pPr>
      <w:r>
        <w:rPr>
          <w:rFonts w:ascii="Times New Roman"/>
          <w:b w:val="false"/>
          <w:i w:val="false"/>
          <w:color w:val="000000"/>
          <w:sz w:val="28"/>
        </w:rPr>
        <w:t xml:space="preserve">     - су үшiн төлемдер; </w:t>
      </w:r>
    </w:p>
    <w:p>
      <w:pPr>
        <w:spacing w:after="0"/>
        <w:ind w:left="0"/>
        <w:jc w:val="both"/>
      </w:pPr>
      <w:r>
        <w:rPr>
          <w:rFonts w:ascii="Times New Roman"/>
          <w:b w:val="false"/>
          <w:i w:val="false"/>
          <w:color w:val="000000"/>
          <w:sz w:val="28"/>
        </w:rPr>
        <w:t xml:space="preserve">     - орманды пайдаланғаны үшiн төлемдер; </w:t>
      </w:r>
    </w:p>
    <w:p>
      <w:pPr>
        <w:spacing w:after="0"/>
        <w:ind w:left="0"/>
        <w:jc w:val="both"/>
      </w:pPr>
      <w:r>
        <w:rPr>
          <w:rFonts w:ascii="Times New Roman"/>
          <w:b w:val="false"/>
          <w:i w:val="false"/>
          <w:color w:val="000000"/>
          <w:sz w:val="28"/>
        </w:rPr>
        <w:t xml:space="preserve">     ә) Салық емес түсiмдер: </w:t>
      </w:r>
    </w:p>
    <w:p>
      <w:pPr>
        <w:spacing w:after="0"/>
        <w:ind w:left="0"/>
        <w:jc w:val="both"/>
      </w:pPr>
      <w:r>
        <w:rPr>
          <w:rFonts w:ascii="Times New Roman"/>
          <w:b w:val="false"/>
          <w:i w:val="false"/>
          <w:color w:val="000000"/>
          <w:sz w:val="28"/>
        </w:rPr>
        <w:t xml:space="preserve">     - коммуналдық меншiктегi акция пакетiнiң дивидендтерiнен түсiмдер; </w:t>
      </w:r>
    </w:p>
    <w:p>
      <w:pPr>
        <w:spacing w:after="0"/>
        <w:ind w:left="0"/>
        <w:jc w:val="both"/>
      </w:pPr>
      <w:r>
        <w:rPr>
          <w:rFonts w:ascii="Times New Roman"/>
          <w:b w:val="false"/>
          <w:i w:val="false"/>
          <w:color w:val="000000"/>
          <w:sz w:val="28"/>
        </w:rPr>
        <w:t xml:space="preserve">     - жергiлiктi өкiлдi органдардың өткiзген лотерея ойындарынан түсiмдер; </w:t>
      </w:r>
    </w:p>
    <w:p>
      <w:pPr>
        <w:spacing w:after="0"/>
        <w:ind w:left="0"/>
        <w:jc w:val="both"/>
      </w:pPr>
      <w:r>
        <w:rPr>
          <w:rFonts w:ascii="Times New Roman"/>
          <w:b w:val="false"/>
          <w:i w:val="false"/>
          <w:color w:val="000000"/>
          <w:sz w:val="28"/>
        </w:rPr>
        <w:t xml:space="preserve">     - жергiлiктi бюджеттен берiлген несиелер үшiн алынған сыйақы (мүдде);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жергiлiктi өкiлдi және атқарушы органдардың, сондай-ақ жергiлiктi атқарушы органдардың ведомствосындағы мемлекеттiк мекемелердiң мүлiктерiн сатудан түсiмдер; </w:t>
      </w:r>
    </w:p>
    <w:p>
      <w:pPr>
        <w:spacing w:after="0"/>
        <w:ind w:left="0"/>
        <w:jc w:val="both"/>
      </w:pPr>
      <w:r>
        <w:rPr>
          <w:rFonts w:ascii="Times New Roman"/>
          <w:b w:val="false"/>
          <w:i w:val="false"/>
          <w:color w:val="000000"/>
          <w:sz w:val="28"/>
        </w:rPr>
        <w:t xml:space="preserve">     - жергiлiктi атқарушы органдардың ведомствосындағы мемлекеттiк  </w:t>
      </w:r>
    </w:p>
    <w:p>
      <w:pPr>
        <w:spacing w:after="0"/>
        <w:ind w:left="0"/>
        <w:jc w:val="both"/>
      </w:pPr>
      <w:r>
        <w:rPr>
          <w:rFonts w:ascii="Times New Roman"/>
          <w:b w:val="false"/>
          <w:i w:val="false"/>
          <w:color w:val="000000"/>
          <w:sz w:val="28"/>
        </w:rPr>
        <w:t xml:space="preserve">мекемелердiң көрсеткен қызметiнен түсiмдер; </w:t>
      </w:r>
    </w:p>
    <w:p>
      <w:pPr>
        <w:spacing w:after="0"/>
        <w:ind w:left="0"/>
        <w:jc w:val="both"/>
      </w:pPr>
      <w:r>
        <w:rPr>
          <w:rFonts w:ascii="Times New Roman"/>
          <w:b w:val="false"/>
          <w:i w:val="false"/>
          <w:color w:val="000000"/>
          <w:sz w:val="28"/>
        </w:rPr>
        <w:t xml:space="preserve">     - коммуналдық меншiктегi мүлiктi жалға беруден түсiмдер; </w:t>
      </w:r>
    </w:p>
    <w:p>
      <w:pPr>
        <w:spacing w:after="0"/>
        <w:ind w:left="0"/>
        <w:jc w:val="both"/>
      </w:pPr>
      <w:r>
        <w:rPr>
          <w:rFonts w:ascii="Times New Roman"/>
          <w:b w:val="false"/>
          <w:i w:val="false"/>
          <w:color w:val="000000"/>
          <w:sz w:val="28"/>
        </w:rPr>
        <w:t xml:space="preserve">     - жергiлiктi атқарушы органдардың ведомствосындағы мемлекеттiк  </w:t>
      </w:r>
    </w:p>
    <w:p>
      <w:pPr>
        <w:spacing w:after="0"/>
        <w:ind w:left="0"/>
        <w:jc w:val="both"/>
      </w:pPr>
      <w:r>
        <w:rPr>
          <w:rFonts w:ascii="Times New Roman"/>
          <w:b w:val="false"/>
          <w:i w:val="false"/>
          <w:color w:val="000000"/>
          <w:sz w:val="28"/>
        </w:rPr>
        <w:t xml:space="preserve">мекемелердiң заңдылыққа сәйкес ұйымдастырған мемлекеттiк сатып алудан түскен қаржылар; </w:t>
      </w:r>
    </w:p>
    <w:p>
      <w:pPr>
        <w:spacing w:after="0"/>
        <w:ind w:left="0"/>
        <w:jc w:val="both"/>
      </w:pPr>
      <w:r>
        <w:rPr>
          <w:rFonts w:ascii="Times New Roman"/>
          <w:b w:val="false"/>
          <w:i w:val="false"/>
          <w:color w:val="000000"/>
          <w:sz w:val="28"/>
        </w:rPr>
        <w:t xml:space="preserve">     - жер учаскелерiн жалға беруден түсiмдер; </w:t>
      </w:r>
    </w:p>
    <w:p>
      <w:pPr>
        <w:spacing w:after="0"/>
        <w:ind w:left="0"/>
        <w:jc w:val="both"/>
      </w:pPr>
      <w:r>
        <w:rPr>
          <w:rFonts w:ascii="Times New Roman"/>
          <w:b w:val="false"/>
          <w:i w:val="false"/>
          <w:color w:val="000000"/>
          <w:sz w:val="28"/>
        </w:rPr>
        <w:t xml:space="preserve">     - жылжымайтын мүлiктердi мемлекеттiк тiркеу құқы мен оларға жасалған мәмiлелерден түсiмдер; </w:t>
      </w:r>
    </w:p>
    <w:p>
      <w:pPr>
        <w:spacing w:after="0"/>
        <w:ind w:left="0"/>
        <w:jc w:val="both"/>
      </w:pPr>
      <w:r>
        <w:rPr>
          <w:rFonts w:ascii="Times New Roman"/>
          <w:b w:val="false"/>
          <w:i w:val="false"/>
          <w:color w:val="000000"/>
          <w:sz w:val="28"/>
        </w:rPr>
        <w:t xml:space="preserve">     - мемлекеттiк баж салықтары; </w:t>
      </w:r>
    </w:p>
    <w:p>
      <w:pPr>
        <w:spacing w:after="0"/>
        <w:ind w:left="0"/>
        <w:jc w:val="both"/>
      </w:pPr>
      <w:r>
        <w:rPr>
          <w:rFonts w:ascii="Times New Roman"/>
          <w:b w:val="false"/>
          <w:i w:val="false"/>
          <w:color w:val="000000"/>
          <w:sz w:val="28"/>
        </w:rPr>
        <w:t xml:space="preserve">     - басқада әкiмшiлiк алымдар; </w:t>
      </w:r>
    </w:p>
    <w:p>
      <w:pPr>
        <w:spacing w:after="0"/>
        <w:ind w:left="0"/>
        <w:jc w:val="both"/>
      </w:pPr>
      <w:r>
        <w:rPr>
          <w:rFonts w:ascii="Times New Roman"/>
          <w:b w:val="false"/>
          <w:i w:val="false"/>
          <w:color w:val="000000"/>
          <w:sz w:val="28"/>
        </w:rPr>
        <w:t xml:space="preserve">     - жергiлiктi атқарушы органдардың ведомствосындағы мемлекеттiк  </w:t>
      </w:r>
    </w:p>
    <w:p>
      <w:pPr>
        <w:spacing w:after="0"/>
        <w:ind w:left="0"/>
        <w:jc w:val="both"/>
      </w:pPr>
      <w:r>
        <w:rPr>
          <w:rFonts w:ascii="Times New Roman"/>
          <w:b w:val="false"/>
          <w:i w:val="false"/>
          <w:color w:val="000000"/>
          <w:sz w:val="28"/>
        </w:rPr>
        <w:t xml:space="preserve">мекемелердiң Қазақстан Республикасының Заң актiлерiне сәйкес өндiрген әкiмшiлiк айып пұлдары мен талаптары (санкциялары); </w:t>
      </w:r>
    </w:p>
    <w:p>
      <w:pPr>
        <w:spacing w:after="0"/>
        <w:ind w:left="0"/>
        <w:jc w:val="both"/>
      </w:pPr>
      <w:r>
        <w:rPr>
          <w:rFonts w:ascii="Times New Roman"/>
          <w:b w:val="false"/>
          <w:i w:val="false"/>
          <w:color w:val="000000"/>
          <w:sz w:val="28"/>
        </w:rPr>
        <w:t xml:space="preserve">     - қаруды тiркегенi үшiн төлемдер; </w:t>
      </w:r>
    </w:p>
    <w:p>
      <w:pPr>
        <w:spacing w:after="0"/>
        <w:ind w:left="0"/>
        <w:jc w:val="both"/>
      </w:pPr>
      <w:r>
        <w:rPr>
          <w:rFonts w:ascii="Times New Roman"/>
          <w:b w:val="false"/>
          <w:i w:val="false"/>
          <w:color w:val="000000"/>
          <w:sz w:val="28"/>
        </w:rPr>
        <w:t xml:space="preserve">     - түзету жұмыстары инспекциясынан түсетiн табыстар; </w:t>
      </w:r>
    </w:p>
    <w:p>
      <w:pPr>
        <w:spacing w:after="0"/>
        <w:ind w:left="0"/>
        <w:jc w:val="both"/>
      </w:pPr>
      <w:r>
        <w:rPr>
          <w:rFonts w:ascii="Times New Roman"/>
          <w:b w:val="false"/>
          <w:i w:val="false"/>
          <w:color w:val="000000"/>
          <w:sz w:val="28"/>
        </w:rPr>
        <w:t xml:space="preserve">     - медициналық айықтырғышқа түскендерден алынатын төлем; </w:t>
      </w:r>
    </w:p>
    <w:p>
      <w:pPr>
        <w:spacing w:after="0"/>
        <w:ind w:left="0"/>
        <w:jc w:val="both"/>
      </w:pPr>
      <w:r>
        <w:rPr>
          <w:rFonts w:ascii="Times New Roman"/>
          <w:b w:val="false"/>
          <w:i w:val="false"/>
          <w:color w:val="000000"/>
          <w:sz w:val="28"/>
        </w:rPr>
        <w:t xml:space="preserve">     - Қазақстан Республикасының заң актiлерiнде қарастырылған басқада салық емес және түрлi түсiмдер. </w:t>
      </w:r>
    </w:p>
    <w:p>
      <w:pPr>
        <w:spacing w:after="0"/>
        <w:ind w:left="0"/>
        <w:jc w:val="both"/>
      </w:pPr>
      <w:r>
        <w:rPr>
          <w:rFonts w:ascii="Times New Roman"/>
          <w:b w:val="false"/>
          <w:i w:val="false"/>
          <w:color w:val="000000"/>
          <w:sz w:val="28"/>
        </w:rPr>
        <w:t xml:space="preserve">     б) қаржымен жүргiзiлетiн операциялардан түсiмдер: </w:t>
      </w:r>
    </w:p>
    <w:p>
      <w:pPr>
        <w:spacing w:after="0"/>
        <w:ind w:left="0"/>
        <w:jc w:val="both"/>
      </w:pPr>
      <w:r>
        <w:rPr>
          <w:rFonts w:ascii="Times New Roman"/>
          <w:b w:val="false"/>
          <w:i w:val="false"/>
          <w:color w:val="000000"/>
          <w:sz w:val="28"/>
        </w:rPr>
        <w:t xml:space="preserve">     - коммуналдық меншiктiң объектiлерiн жекешелендiруден түсiмдер; </w:t>
      </w:r>
    </w:p>
    <w:p>
      <w:pPr>
        <w:spacing w:after="0"/>
        <w:ind w:left="0"/>
        <w:jc w:val="both"/>
      </w:pPr>
      <w:r>
        <w:rPr>
          <w:rFonts w:ascii="Times New Roman"/>
          <w:b w:val="false"/>
          <w:i w:val="false"/>
          <w:color w:val="000000"/>
          <w:sz w:val="28"/>
        </w:rPr>
        <w:t xml:space="preserve">     - аймақтардың өз-өзiн қамтамасыз ету үшiн сатқан астығынан түсiмдер; </w:t>
      </w:r>
    </w:p>
    <w:p>
      <w:pPr>
        <w:spacing w:after="0"/>
        <w:ind w:left="0"/>
        <w:jc w:val="both"/>
      </w:pPr>
      <w:r>
        <w:rPr>
          <w:rFonts w:ascii="Times New Roman"/>
          <w:b w:val="false"/>
          <w:i w:val="false"/>
          <w:color w:val="000000"/>
          <w:sz w:val="28"/>
        </w:rPr>
        <w:t xml:space="preserve">     - жер учаскесiн сатудан түсiмдер; </w:t>
      </w:r>
    </w:p>
    <w:p>
      <w:pPr>
        <w:spacing w:after="0"/>
        <w:ind w:left="0"/>
        <w:jc w:val="both"/>
      </w:pPr>
      <w:r>
        <w:rPr>
          <w:rFonts w:ascii="Times New Roman"/>
          <w:b w:val="false"/>
          <w:i w:val="false"/>
          <w:color w:val="000000"/>
          <w:sz w:val="28"/>
        </w:rPr>
        <w:t xml:space="preserve">     - жердi тұрақты пайдаланудан түсiмдер. </w:t>
      </w:r>
    </w:p>
    <w:p>
      <w:pPr>
        <w:spacing w:after="0"/>
        <w:ind w:left="0"/>
        <w:jc w:val="both"/>
      </w:pPr>
      <w:r>
        <w:rPr>
          <w:rFonts w:ascii="Times New Roman"/>
          <w:b w:val="false"/>
          <w:i w:val="false"/>
          <w:color w:val="000000"/>
          <w:sz w:val="28"/>
        </w:rPr>
        <w:t xml:space="preserve">     в) жоғарғы бюджеттен алынатын трансферттер. </w:t>
      </w:r>
    </w:p>
    <w:p>
      <w:pPr>
        <w:spacing w:after="0"/>
        <w:ind w:left="0"/>
        <w:jc w:val="both"/>
      </w:pPr>
      <w:r>
        <w:rPr>
          <w:rFonts w:ascii="Times New Roman"/>
          <w:b w:val="false"/>
          <w:i w:val="false"/>
          <w:color w:val="000000"/>
          <w:sz w:val="28"/>
        </w:rPr>
        <w:t xml:space="preserve">     г) жергiлiктi бюджеттен бұрын берiлген несиелер бойынша негiзгi қарыздарды өтеу. </w:t>
      </w:r>
    </w:p>
    <w:p>
      <w:pPr>
        <w:spacing w:after="0"/>
        <w:ind w:left="0"/>
        <w:jc w:val="both"/>
      </w:pPr>
      <w:r>
        <w:rPr>
          <w:rFonts w:ascii="Times New Roman"/>
          <w:b w:val="false"/>
          <w:i w:val="false"/>
          <w:color w:val="000000"/>
          <w:sz w:val="28"/>
        </w:rPr>
        <w:t xml:space="preserve">     Ескерту. 5-тармаққа өзгерістер енгізілді - облыстық мәслихаттың 2001 жылғы 8 мамырдағы N 10/113-II шешімімен.   </w:t>
      </w:r>
    </w:p>
    <w:p>
      <w:pPr>
        <w:spacing w:after="0"/>
        <w:ind w:left="0"/>
        <w:jc w:val="both"/>
      </w:pPr>
      <w:r>
        <w:rPr>
          <w:rFonts w:ascii="Times New Roman"/>
          <w:b w:val="false"/>
          <w:i w:val="false"/>
          <w:color w:val="000000"/>
          <w:sz w:val="28"/>
        </w:rPr>
        <w:t xml:space="preserve">     6. 2001 жылы облыс аудандары мен қалаларының бюджеттерiне ресми трансферттер (субвенция) 7802010 мың теңге болып бекiтiлсiн, оның iшiнде: </w:t>
      </w:r>
    </w:p>
    <w:p>
      <w:pPr>
        <w:spacing w:after="0"/>
        <w:ind w:left="0"/>
        <w:jc w:val="both"/>
      </w:pPr>
      <w:r>
        <w:rPr>
          <w:rFonts w:ascii="Times New Roman"/>
          <w:b w:val="false"/>
          <w:i w:val="false"/>
          <w:color w:val="000000"/>
          <w:sz w:val="28"/>
        </w:rPr>
        <w:t xml:space="preserve">     Бәйдiбек            406854 мың теңге </w:t>
      </w:r>
    </w:p>
    <w:p>
      <w:pPr>
        <w:spacing w:after="0"/>
        <w:ind w:left="0"/>
        <w:jc w:val="both"/>
      </w:pPr>
      <w:r>
        <w:rPr>
          <w:rFonts w:ascii="Times New Roman"/>
          <w:b w:val="false"/>
          <w:i w:val="false"/>
          <w:color w:val="000000"/>
          <w:sz w:val="28"/>
        </w:rPr>
        <w:t xml:space="preserve">     Ордабасы            427349 мың теңге </w:t>
      </w:r>
    </w:p>
    <w:p>
      <w:pPr>
        <w:spacing w:after="0"/>
        <w:ind w:left="0"/>
        <w:jc w:val="both"/>
      </w:pPr>
      <w:r>
        <w:rPr>
          <w:rFonts w:ascii="Times New Roman"/>
          <w:b w:val="false"/>
          <w:i w:val="false"/>
          <w:color w:val="000000"/>
          <w:sz w:val="28"/>
        </w:rPr>
        <w:t xml:space="preserve">     Отырар              475652 мың теңге </w:t>
      </w:r>
    </w:p>
    <w:p>
      <w:pPr>
        <w:spacing w:after="0"/>
        <w:ind w:left="0"/>
        <w:jc w:val="both"/>
      </w:pPr>
      <w:r>
        <w:rPr>
          <w:rFonts w:ascii="Times New Roman"/>
          <w:b w:val="false"/>
          <w:i w:val="false"/>
          <w:color w:val="000000"/>
          <w:sz w:val="28"/>
        </w:rPr>
        <w:t xml:space="preserve">     Қазығұрт            514443 мың теңге </w:t>
      </w:r>
    </w:p>
    <w:p>
      <w:pPr>
        <w:spacing w:after="0"/>
        <w:ind w:left="0"/>
        <w:jc w:val="both"/>
      </w:pPr>
      <w:r>
        <w:rPr>
          <w:rFonts w:ascii="Times New Roman"/>
          <w:b w:val="false"/>
          <w:i w:val="false"/>
          <w:color w:val="000000"/>
          <w:sz w:val="28"/>
        </w:rPr>
        <w:t xml:space="preserve">     Төлеби              423719 мың теңге </w:t>
      </w:r>
    </w:p>
    <w:p>
      <w:pPr>
        <w:spacing w:after="0"/>
        <w:ind w:left="0"/>
        <w:jc w:val="both"/>
      </w:pPr>
      <w:r>
        <w:rPr>
          <w:rFonts w:ascii="Times New Roman"/>
          <w:b w:val="false"/>
          <w:i w:val="false"/>
          <w:color w:val="000000"/>
          <w:sz w:val="28"/>
        </w:rPr>
        <w:t xml:space="preserve">     Мақтаарал           844298 мың теңге </w:t>
      </w:r>
    </w:p>
    <w:p>
      <w:pPr>
        <w:spacing w:after="0"/>
        <w:ind w:left="0"/>
        <w:jc w:val="both"/>
      </w:pPr>
      <w:r>
        <w:rPr>
          <w:rFonts w:ascii="Times New Roman"/>
          <w:b w:val="false"/>
          <w:i w:val="false"/>
          <w:color w:val="000000"/>
          <w:sz w:val="28"/>
        </w:rPr>
        <w:t xml:space="preserve">     Сайрам             1055712 мың теңге </w:t>
      </w:r>
    </w:p>
    <w:p>
      <w:pPr>
        <w:spacing w:after="0"/>
        <w:ind w:left="0"/>
        <w:jc w:val="both"/>
      </w:pPr>
      <w:r>
        <w:rPr>
          <w:rFonts w:ascii="Times New Roman"/>
          <w:b w:val="false"/>
          <w:i w:val="false"/>
          <w:color w:val="000000"/>
          <w:sz w:val="28"/>
        </w:rPr>
        <w:t xml:space="preserve">     Сарыағаш            941624 мың теңге </w:t>
      </w:r>
    </w:p>
    <w:p>
      <w:pPr>
        <w:spacing w:after="0"/>
        <w:ind w:left="0"/>
        <w:jc w:val="both"/>
      </w:pPr>
      <w:r>
        <w:rPr>
          <w:rFonts w:ascii="Times New Roman"/>
          <w:b w:val="false"/>
          <w:i w:val="false"/>
          <w:color w:val="000000"/>
          <w:sz w:val="28"/>
        </w:rPr>
        <w:t xml:space="preserve">     Созақ               192079 мың теңге </w:t>
      </w:r>
    </w:p>
    <w:p>
      <w:pPr>
        <w:spacing w:after="0"/>
        <w:ind w:left="0"/>
        <w:jc w:val="both"/>
      </w:pPr>
      <w:r>
        <w:rPr>
          <w:rFonts w:ascii="Times New Roman"/>
          <w:b w:val="false"/>
          <w:i w:val="false"/>
          <w:color w:val="000000"/>
          <w:sz w:val="28"/>
        </w:rPr>
        <w:t xml:space="preserve">     Түлкiбас            463746 мың теңге </w:t>
      </w:r>
    </w:p>
    <w:p>
      <w:pPr>
        <w:spacing w:after="0"/>
        <w:ind w:left="0"/>
        <w:jc w:val="both"/>
      </w:pPr>
      <w:r>
        <w:rPr>
          <w:rFonts w:ascii="Times New Roman"/>
          <w:b w:val="false"/>
          <w:i w:val="false"/>
          <w:color w:val="000000"/>
          <w:sz w:val="28"/>
        </w:rPr>
        <w:t xml:space="preserve">     Шардара             381594 мың теңге </w:t>
      </w:r>
    </w:p>
    <w:p>
      <w:pPr>
        <w:spacing w:after="0"/>
        <w:ind w:left="0"/>
        <w:jc w:val="both"/>
      </w:pPr>
      <w:r>
        <w:rPr>
          <w:rFonts w:ascii="Times New Roman"/>
          <w:b w:val="false"/>
          <w:i w:val="false"/>
          <w:color w:val="000000"/>
          <w:sz w:val="28"/>
        </w:rPr>
        <w:t xml:space="preserve">     Арыс қаласы         146780 мың теңге </w:t>
      </w:r>
    </w:p>
    <w:p>
      <w:pPr>
        <w:spacing w:after="0"/>
        <w:ind w:left="0"/>
        <w:jc w:val="both"/>
      </w:pPr>
      <w:r>
        <w:rPr>
          <w:rFonts w:ascii="Times New Roman"/>
          <w:b w:val="false"/>
          <w:i w:val="false"/>
          <w:color w:val="000000"/>
          <w:sz w:val="28"/>
        </w:rPr>
        <w:t xml:space="preserve">     Кентау қаласы       498021 мың теңге </w:t>
      </w:r>
    </w:p>
    <w:p>
      <w:pPr>
        <w:spacing w:after="0"/>
        <w:ind w:left="0"/>
        <w:jc w:val="both"/>
      </w:pPr>
      <w:r>
        <w:rPr>
          <w:rFonts w:ascii="Times New Roman"/>
          <w:b w:val="false"/>
          <w:i w:val="false"/>
          <w:color w:val="000000"/>
          <w:sz w:val="28"/>
        </w:rPr>
        <w:t xml:space="preserve">     Түркiстан қаласы    880139 мың теңге </w:t>
      </w:r>
    </w:p>
    <w:p>
      <w:pPr>
        <w:spacing w:after="0"/>
        <w:ind w:left="0"/>
        <w:jc w:val="both"/>
      </w:pPr>
      <w:r>
        <w:rPr>
          <w:rFonts w:ascii="Times New Roman"/>
          <w:b w:val="false"/>
          <w:i w:val="false"/>
          <w:color w:val="000000"/>
          <w:sz w:val="28"/>
        </w:rPr>
        <w:t xml:space="preserve">     Шымкент қаласы      150000 мың теңге.&lt;*&gt; </w:t>
      </w:r>
    </w:p>
    <w:p>
      <w:pPr>
        <w:spacing w:after="0"/>
        <w:ind w:left="0"/>
        <w:jc w:val="both"/>
      </w:pPr>
      <w:r>
        <w:rPr>
          <w:rFonts w:ascii="Times New Roman"/>
          <w:b w:val="false"/>
          <w:i w:val="false"/>
          <w:color w:val="000000"/>
          <w:sz w:val="28"/>
        </w:rPr>
        <w:t xml:space="preserve">     Ескерту. 6-тармақ жаңа редакцияда - облыстық мәслихаттың 2001 жылғы 8 мамырдағы N 10/113-II шешімімен, 6-тармақ өзгертілді және толықтырылды - облыстық мәслихаттың 2001 жылғы 2 қарашадағы N 13/150-II шешімімен, 6-тармақ өзгертілді - облыстық мәслихаттың 2001.11.30. N 14/152-II шешімімен.  </w:t>
      </w:r>
    </w:p>
    <w:p>
      <w:pPr>
        <w:spacing w:after="0"/>
        <w:ind w:left="0"/>
        <w:jc w:val="both"/>
      </w:pPr>
      <w:r>
        <w:rPr>
          <w:rFonts w:ascii="Times New Roman"/>
          <w:b w:val="false"/>
          <w:i w:val="false"/>
          <w:color w:val="000000"/>
          <w:sz w:val="28"/>
        </w:rPr>
        <w:t xml:space="preserve">     7. Мына функционалды топтар бойынша облыстық бюджеттен шығыстар мен несиелеуге төмендегi мөлшерде қаржы бөлу қарастырылсын: </w:t>
      </w:r>
    </w:p>
    <w:p>
      <w:pPr>
        <w:spacing w:after="0"/>
        <w:ind w:left="0"/>
        <w:jc w:val="both"/>
      </w:pPr>
      <w:r>
        <w:rPr>
          <w:rFonts w:ascii="Times New Roman"/>
          <w:b w:val="false"/>
          <w:i w:val="false"/>
          <w:color w:val="000000"/>
          <w:sz w:val="28"/>
        </w:rPr>
        <w:t xml:space="preserve">        а) шығыстар: </w:t>
      </w:r>
    </w:p>
    <w:p>
      <w:pPr>
        <w:spacing w:after="0"/>
        <w:ind w:left="0"/>
        <w:jc w:val="both"/>
      </w:pPr>
      <w:r>
        <w:rPr>
          <w:rFonts w:ascii="Times New Roman"/>
          <w:b w:val="false"/>
          <w:i w:val="false"/>
          <w:color w:val="000000"/>
          <w:sz w:val="28"/>
        </w:rPr>
        <w:t xml:space="preserve">     Жалпы сипаттағы мемлекеттiк қызметтер                318946 мың теңге </w:t>
      </w:r>
    </w:p>
    <w:p>
      <w:pPr>
        <w:spacing w:after="0"/>
        <w:ind w:left="0"/>
        <w:jc w:val="both"/>
      </w:pPr>
      <w:r>
        <w:rPr>
          <w:rFonts w:ascii="Times New Roman"/>
          <w:b w:val="false"/>
          <w:i w:val="false"/>
          <w:color w:val="000000"/>
          <w:sz w:val="28"/>
        </w:rPr>
        <w:t xml:space="preserve">     Қорғаныс                                             406385 мың теңге </w:t>
      </w:r>
    </w:p>
    <w:p>
      <w:pPr>
        <w:spacing w:after="0"/>
        <w:ind w:left="0"/>
        <w:jc w:val="both"/>
      </w:pPr>
      <w:r>
        <w:rPr>
          <w:rFonts w:ascii="Times New Roman"/>
          <w:b w:val="false"/>
          <w:i w:val="false"/>
          <w:color w:val="000000"/>
          <w:sz w:val="28"/>
        </w:rPr>
        <w:t xml:space="preserve">     Қоғамдық тәртiп және қауiпсiздiк                     963168 мың теңге </w:t>
      </w:r>
    </w:p>
    <w:p>
      <w:pPr>
        <w:spacing w:after="0"/>
        <w:ind w:left="0"/>
        <w:jc w:val="both"/>
      </w:pPr>
      <w:r>
        <w:rPr>
          <w:rFonts w:ascii="Times New Roman"/>
          <w:b w:val="false"/>
          <w:i w:val="false"/>
          <w:color w:val="000000"/>
          <w:sz w:val="28"/>
        </w:rPr>
        <w:t xml:space="preserve">     Бiлiм беру                                          2545330 мың теңге </w:t>
      </w:r>
    </w:p>
    <w:p>
      <w:pPr>
        <w:spacing w:after="0"/>
        <w:ind w:left="0"/>
        <w:jc w:val="both"/>
      </w:pPr>
      <w:r>
        <w:rPr>
          <w:rFonts w:ascii="Times New Roman"/>
          <w:b w:val="false"/>
          <w:i w:val="false"/>
          <w:color w:val="000000"/>
          <w:sz w:val="28"/>
        </w:rPr>
        <w:t xml:space="preserve">     Денсаулық сақтау                                    1614252 мың теңге </w:t>
      </w:r>
    </w:p>
    <w:p>
      <w:pPr>
        <w:spacing w:after="0"/>
        <w:ind w:left="0"/>
        <w:jc w:val="both"/>
      </w:pPr>
      <w:r>
        <w:rPr>
          <w:rFonts w:ascii="Times New Roman"/>
          <w:b w:val="false"/>
          <w:i w:val="false"/>
          <w:color w:val="000000"/>
          <w:sz w:val="28"/>
        </w:rPr>
        <w:t xml:space="preserve">     Әлеуметтiк қамсыздандыру және </w:t>
      </w:r>
    </w:p>
    <w:p>
      <w:pPr>
        <w:spacing w:after="0"/>
        <w:ind w:left="0"/>
        <w:jc w:val="both"/>
      </w:pPr>
      <w:r>
        <w:rPr>
          <w:rFonts w:ascii="Times New Roman"/>
          <w:b w:val="false"/>
          <w:i w:val="false"/>
          <w:color w:val="000000"/>
          <w:sz w:val="28"/>
        </w:rPr>
        <w:t xml:space="preserve">     әлеуметтiк көмек                                    2886944 мың теңге </w:t>
      </w:r>
    </w:p>
    <w:p>
      <w:pPr>
        <w:spacing w:after="0"/>
        <w:ind w:left="0"/>
        <w:jc w:val="both"/>
      </w:pPr>
      <w:r>
        <w:rPr>
          <w:rFonts w:ascii="Times New Roman"/>
          <w:b w:val="false"/>
          <w:i w:val="false"/>
          <w:color w:val="000000"/>
          <w:sz w:val="28"/>
        </w:rPr>
        <w:t xml:space="preserve">     Тұрғын үй - коммуналдық шаруашылық                   340211 мың теңге </w:t>
      </w:r>
    </w:p>
    <w:p>
      <w:pPr>
        <w:spacing w:after="0"/>
        <w:ind w:left="0"/>
        <w:jc w:val="both"/>
      </w:pPr>
      <w:r>
        <w:rPr>
          <w:rFonts w:ascii="Times New Roman"/>
          <w:b w:val="false"/>
          <w:i w:val="false"/>
          <w:color w:val="000000"/>
          <w:sz w:val="28"/>
        </w:rPr>
        <w:t xml:space="preserve">     Мәдениет, спорт және ақпараттық кеңiстiк             471565 мың теңге </w:t>
      </w:r>
    </w:p>
    <w:p>
      <w:pPr>
        <w:spacing w:after="0"/>
        <w:ind w:left="0"/>
        <w:jc w:val="both"/>
      </w:pPr>
      <w:r>
        <w:rPr>
          <w:rFonts w:ascii="Times New Roman"/>
          <w:b w:val="false"/>
          <w:i w:val="false"/>
          <w:color w:val="000000"/>
          <w:sz w:val="28"/>
        </w:rPr>
        <w:t xml:space="preserve">     Ауыл, су, орман, балық шаруашылығы </w:t>
      </w:r>
    </w:p>
    <w:p>
      <w:pPr>
        <w:spacing w:after="0"/>
        <w:ind w:left="0"/>
        <w:jc w:val="both"/>
      </w:pPr>
      <w:r>
        <w:rPr>
          <w:rFonts w:ascii="Times New Roman"/>
          <w:b w:val="false"/>
          <w:i w:val="false"/>
          <w:color w:val="000000"/>
          <w:sz w:val="28"/>
        </w:rPr>
        <w:t xml:space="preserve">     және қоршаған ортаны қорғау                          183153 мың теңге </w:t>
      </w:r>
    </w:p>
    <w:p>
      <w:pPr>
        <w:spacing w:after="0"/>
        <w:ind w:left="0"/>
        <w:jc w:val="both"/>
      </w:pPr>
      <w:r>
        <w:rPr>
          <w:rFonts w:ascii="Times New Roman"/>
          <w:b w:val="false"/>
          <w:i w:val="false"/>
          <w:color w:val="000000"/>
          <w:sz w:val="28"/>
        </w:rPr>
        <w:t xml:space="preserve">     Көлiк және байланыс                                  470000 мың теңге </w:t>
      </w:r>
    </w:p>
    <w:p>
      <w:pPr>
        <w:spacing w:after="0"/>
        <w:ind w:left="0"/>
        <w:jc w:val="both"/>
      </w:pPr>
      <w:r>
        <w:rPr>
          <w:rFonts w:ascii="Times New Roman"/>
          <w:b w:val="false"/>
          <w:i w:val="false"/>
          <w:color w:val="000000"/>
          <w:sz w:val="28"/>
        </w:rPr>
        <w:t xml:space="preserve">     Басқада                                             1198509 мың теңге </w:t>
      </w:r>
    </w:p>
    <w:p>
      <w:pPr>
        <w:spacing w:after="0"/>
        <w:ind w:left="0"/>
        <w:jc w:val="both"/>
      </w:pPr>
      <w:r>
        <w:rPr>
          <w:rFonts w:ascii="Times New Roman"/>
          <w:b w:val="false"/>
          <w:i w:val="false"/>
          <w:color w:val="000000"/>
          <w:sz w:val="28"/>
        </w:rPr>
        <w:t xml:space="preserve">        ә) несиелеу: </w:t>
      </w:r>
    </w:p>
    <w:p>
      <w:pPr>
        <w:spacing w:after="0"/>
        <w:ind w:left="0"/>
        <w:jc w:val="both"/>
      </w:pPr>
      <w:r>
        <w:rPr>
          <w:rFonts w:ascii="Times New Roman"/>
          <w:b w:val="false"/>
          <w:i w:val="false"/>
          <w:color w:val="000000"/>
          <w:sz w:val="28"/>
        </w:rPr>
        <w:t xml:space="preserve">     Ауыл, су, орман, балық шаруашылығы </w:t>
      </w:r>
    </w:p>
    <w:p>
      <w:pPr>
        <w:spacing w:after="0"/>
        <w:ind w:left="0"/>
        <w:jc w:val="both"/>
      </w:pPr>
      <w:r>
        <w:rPr>
          <w:rFonts w:ascii="Times New Roman"/>
          <w:b w:val="false"/>
          <w:i w:val="false"/>
          <w:color w:val="000000"/>
          <w:sz w:val="28"/>
        </w:rPr>
        <w:t xml:space="preserve">     және қоршаған ортаны қорғау                       61300 мың теңге </w:t>
      </w:r>
    </w:p>
    <w:p>
      <w:pPr>
        <w:spacing w:after="0"/>
        <w:ind w:left="0"/>
        <w:jc w:val="both"/>
      </w:pPr>
      <w:r>
        <w:rPr>
          <w:rFonts w:ascii="Times New Roman"/>
          <w:b w:val="false"/>
          <w:i w:val="false"/>
          <w:color w:val="000000"/>
          <w:sz w:val="28"/>
        </w:rPr>
        <w:t xml:space="preserve">     Басқада                                          285250 мың теңге&lt;*&gt; </w:t>
      </w:r>
    </w:p>
    <w:p>
      <w:pPr>
        <w:spacing w:after="0"/>
        <w:ind w:left="0"/>
        <w:jc w:val="both"/>
      </w:pPr>
      <w:r>
        <w:rPr>
          <w:rFonts w:ascii="Times New Roman"/>
          <w:b w:val="false"/>
          <w:i w:val="false"/>
          <w:color w:val="000000"/>
          <w:sz w:val="28"/>
        </w:rPr>
        <w:t xml:space="preserve">     Ескерту. 7-тармақ өзгерді - облыстық мәслихаттың 2001 жылғы 24 сәуірдегі N 9/III-П шешімімен, 7-тармақ жаңа редакцияда - облыстық мәслихаттың 2001 жылғы 8 мамырдағы N 10/113-II шешімімен, 7-тармақ өзгертілді - облыстық мәслихаттың 2001 жылғы 2 қарашадағы N 13/150-II, 2001.11.30. N 14/152-II шешімдерімен.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Облыстық бюджеттiң бағдарламаларына әкiмшiлiк етушi басқару органдарын ұстаудың шығындарын қаржыландыру үшiн N 2 қосымшаға сәйкес облыстық бюджеттен қаржы бөлу қарастырылсын.  </w:t>
      </w:r>
      <w:r>
        <w:br/>
      </w:r>
      <w:r>
        <w:rPr>
          <w:rFonts w:ascii="Times New Roman"/>
          <w:b w:val="false"/>
          <w:i w:val="false"/>
          <w:color w:val="000000"/>
          <w:sz w:val="28"/>
        </w:rPr>
        <w:t xml:space="preserve">
      9. Облыстық бюджетте облыс әкiмиятының резервтiк қаржысы 269578 мың теңге, оның iшiнде төтенше жағдайлардың бетiн қайтаруға 183978 мың теңге, соттардың шешiмдерi бойынша мiндеттемелердi жабуға 25600 мың теңге, төменгi буындағы бюджеттердiң кассалық айырмашылықтарын жабуға несие беру үшiн арнайы резерв 60000 мың теңге мөлшерiнде бекiтiлсiн.&lt;*&gt;  </w:t>
      </w:r>
      <w:r>
        <w:br/>
      </w:r>
      <w:r>
        <w:rPr>
          <w:rFonts w:ascii="Times New Roman"/>
          <w:b w:val="false"/>
          <w:i w:val="false"/>
          <w:color w:val="000000"/>
          <w:sz w:val="28"/>
        </w:rPr>
        <w:t xml:space="preserve">
      Ескерту. 9-тармақ жаңа редакцияда - облыстық мәслихаттың 2001 жылғы 8 мамырдағы N 10/113-II шешімімен. , облыстық мәслихаттың 2001 жылғы 2 қарашадағы N 13/150-II шешімімен.                 </w:t>
      </w:r>
      <w:r>
        <w:br/>
      </w:r>
      <w:r>
        <w:rPr>
          <w:rFonts w:ascii="Times New Roman"/>
          <w:b w:val="false"/>
          <w:i w:val="false"/>
          <w:color w:val="000000"/>
          <w:sz w:val="28"/>
        </w:rPr>
        <w:t xml:space="preserve">
      10. Облыстық бюджеттiң "Басқада" функционалды тобындағы шығыстар құрамында облыстық бюджеттен қаржыландырылатын мемлекеттiк мекемелердiң белгiленген тәртiппен тiркелген шарт мiндеттемелерi бойынша алдыңғы қаржы жылдарынан берi жинақталған несие (кредиторлық) қарыздарын өтеуге облыс бюджетiнен 110937 мың теңге бөлу қарастырылсын.&lt;*&gt;  </w:t>
      </w:r>
      <w:r>
        <w:br/>
      </w:r>
      <w:r>
        <w:rPr>
          <w:rFonts w:ascii="Times New Roman"/>
          <w:b w:val="false"/>
          <w:i w:val="false"/>
          <w:color w:val="000000"/>
          <w:sz w:val="28"/>
        </w:rPr>
        <w:t xml:space="preserve">
      Ескерту. 10-тармаққа өзгеріс енгізілді - облыстық мәслихаттың 2001 жылғы 8 мамырдағы N 10/113-II шешімімен.  </w:t>
      </w:r>
      <w:r>
        <w:br/>
      </w:r>
      <w:r>
        <w:rPr>
          <w:rFonts w:ascii="Times New Roman"/>
          <w:b w:val="false"/>
          <w:i w:val="false"/>
          <w:color w:val="000000"/>
          <w:sz w:val="28"/>
        </w:rPr>
        <w:t xml:space="preserve">
      11. Облыстық бюджеттiң шығыстар құрамында "Тұрғын үй-коммуналды шаруашылық" функционалды тобы бойынша Шымкент қаласындағы аса мұқтаж жандарды тұрғын үймен қамтамасыз ету үшiн 98411 мың теңге қаржы қарастырылсын. Бұл бағдарлама бойынша қаржыландыру осы шараны облыстық Мәслихат бекiткеннен кейiн ғана жүзеге асырылатын болып бекiтiлсiн.&lt;*&gt;  </w:t>
      </w:r>
      <w:r>
        <w:br/>
      </w:r>
      <w:r>
        <w:rPr>
          <w:rFonts w:ascii="Times New Roman"/>
          <w:b w:val="false"/>
          <w:i w:val="false"/>
          <w:color w:val="000000"/>
          <w:sz w:val="28"/>
        </w:rPr>
        <w:t xml:space="preserve">
      Ескерту. 11-тармаққа өзгеріс енгізілді - облыстық мәслихаттың 2001 жылғы 8 мамырдағы N 10/113-II шешімімен, облыстық мәслихаттың 2001 жылғы 2 қарашадағы N 13/150-II шешімімен.  </w:t>
      </w:r>
      <w:r>
        <w:br/>
      </w:r>
      <w:r>
        <w:rPr>
          <w:rFonts w:ascii="Times New Roman"/>
          <w:b w:val="false"/>
          <w:i w:val="false"/>
          <w:color w:val="000000"/>
          <w:sz w:val="28"/>
        </w:rPr>
        <w:t xml:space="preserve">
      12.&lt;*&gt;  </w:t>
      </w:r>
      <w:r>
        <w:br/>
      </w:r>
      <w:r>
        <w:rPr>
          <w:rFonts w:ascii="Times New Roman"/>
          <w:b w:val="false"/>
          <w:i w:val="false"/>
          <w:color w:val="000000"/>
          <w:sz w:val="28"/>
        </w:rPr>
        <w:t xml:space="preserve">
      Ескерту. 12-тармақ алынды - облыстық мәслихаттың 2001 жылғы  </w:t>
      </w:r>
      <w:r>
        <w:br/>
      </w:r>
      <w:r>
        <w:rPr>
          <w:rFonts w:ascii="Times New Roman"/>
          <w:b w:val="false"/>
          <w:i w:val="false"/>
          <w:color w:val="000000"/>
          <w:sz w:val="28"/>
        </w:rPr>
        <w:t xml:space="preserve">
               8 мамырдағы N 10/113-II шешімімен.  </w:t>
      </w:r>
      <w:r>
        <w:br/>
      </w:r>
      <w:r>
        <w:rPr>
          <w:rFonts w:ascii="Times New Roman"/>
          <w:b w:val="false"/>
          <w:i w:val="false"/>
          <w:color w:val="000000"/>
          <w:sz w:val="28"/>
        </w:rPr>
        <w:t xml:space="preserve">
      13. 2001 жылға арналған облыстық бюджеттiң шығыстарында қоршаған ортаны қорғау қорына 80236,0 мың теңге қарастырылсын.&lt;*&gt;  </w:t>
      </w:r>
      <w:r>
        <w:br/>
      </w:r>
      <w:r>
        <w:rPr>
          <w:rFonts w:ascii="Times New Roman"/>
          <w:b w:val="false"/>
          <w:i w:val="false"/>
          <w:color w:val="000000"/>
          <w:sz w:val="28"/>
        </w:rPr>
        <w:t xml:space="preserve">
      Ескерту. 13-тармақ жаңа редакцияда - облыстық мәслихаттың 2001 жылғы 8 мамырдағы N 10/113-II шешімімен.   </w:t>
      </w:r>
      <w:r>
        <w:br/>
      </w:r>
      <w:r>
        <w:rPr>
          <w:rFonts w:ascii="Times New Roman"/>
          <w:b w:val="false"/>
          <w:i w:val="false"/>
          <w:color w:val="000000"/>
          <w:sz w:val="28"/>
        </w:rPr>
        <w:t xml:space="preserve">
      14. Облыстық бюджеттiң шығыстар бөлiгiнде жергiлiктi деңгейде шағын кiшi кәсiпкерлiктi дамытуға 198250.0 мың теңге, экономика саласын дамытуға 162000.0 мың теңге және ауыл шаруашылығы өнiмдерiн өндiрушiлерiн несиелендiруге 4000.0 мың теңге қарастырылсын.  </w:t>
      </w:r>
      <w:r>
        <w:br/>
      </w:r>
      <w:r>
        <w:rPr>
          <w:rFonts w:ascii="Times New Roman"/>
          <w:b w:val="false"/>
          <w:i w:val="false"/>
          <w:color w:val="000000"/>
          <w:sz w:val="28"/>
        </w:rPr>
        <w:t xml:space="preserve">
      15. Облыс әкiмiне облыстық бюджеттiң орындалуы барысында Шымкент қаласы бюджетiнiң көлемiн ұлғайту мүмкiндiктерiн қарастыру және бұл жөнiнде облыстық мәслихатқа ұсыныс жасау ұсынылсын.  </w:t>
      </w:r>
      <w:r>
        <w:br/>
      </w:r>
      <w:r>
        <w:rPr>
          <w:rFonts w:ascii="Times New Roman"/>
          <w:b w:val="false"/>
          <w:i w:val="false"/>
          <w:color w:val="000000"/>
          <w:sz w:val="28"/>
        </w:rPr>
        <w:t xml:space="preserve">
      16. Облыстық бюджеттің "Ауыл шаруашылығы" функционалды тобында 257.83 "2001 жылғы көктемгі-дала және жиын-терім жұмыстарын жүргізуге ауыл шаруашылығы тауар өндірушілеріне несие беру" бюджет бағдарламасы бойынша ауыл шаруашылығы тауар өндірушілеріне жанар-жағар май алуы үшін 61300 мың теңге несие қарастырылсын.&lt;*&gt;  </w:t>
      </w:r>
      <w:r>
        <w:br/>
      </w:r>
      <w:r>
        <w:rPr>
          <w:rFonts w:ascii="Times New Roman"/>
          <w:b w:val="false"/>
          <w:i w:val="false"/>
          <w:color w:val="000000"/>
          <w:sz w:val="28"/>
        </w:rPr>
        <w:t xml:space="preserve">
      Ескерту. Шешім 16-тармақпен толықтырылды - облыстық мәслихаттың 2001 жылғы 24 сәуірдегі N 9/III-II шешімімен.   </w:t>
      </w:r>
      <w:r>
        <w:br/>
      </w:r>
      <w:r>
        <w:rPr>
          <w:rFonts w:ascii="Times New Roman"/>
          <w:b w:val="false"/>
          <w:i w:val="false"/>
          <w:color w:val="000000"/>
          <w:sz w:val="28"/>
        </w:rPr>
        <w:t xml:space="preserve">
      17. Облыстық бюджеттің "Қаржыландыру" функционалды тобында Оңтүстік Қазақстан жергілікті атқарушы органдарының көктемгі-дала жұмыстарын жүргізуге байланысты ауыл шаруашылығы тауар өндірушілеріне жанар-жағар май алуын несиелеуге "Ауыл шаруашылығын қаржылай қолдау қоры" жабық акционерлік қоғамына 2001 жылдың 1 желтоқсанына дейінгі мерзімде қайтарылуға берілген 61300 мың теңге несие жабу қарастырылсын. Бұл шығыстар 2001 жыл барысында қысқартуға жатпайтын болып белгіленсін.&lt;*&gt;  </w:t>
      </w:r>
      <w:r>
        <w:br/>
      </w:r>
      <w:r>
        <w:rPr>
          <w:rFonts w:ascii="Times New Roman"/>
          <w:b w:val="false"/>
          <w:i w:val="false"/>
          <w:color w:val="000000"/>
          <w:sz w:val="28"/>
        </w:rPr>
        <w:t xml:space="preserve">
      Ескерту. Шешім 17-тармақпен толықтырылды - облыстық мәслихаттың 2001 жылғы 24 сәуірдегі N 9/III-II шешімімен.   </w:t>
      </w:r>
      <w:r>
        <w:br/>
      </w:r>
      <w:r>
        <w:rPr>
          <w:rFonts w:ascii="Times New Roman"/>
          <w:b w:val="false"/>
          <w:i w:val="false"/>
          <w:color w:val="000000"/>
          <w:sz w:val="28"/>
        </w:rPr>
        <w:t xml:space="preserve">
      18. Жаңа редакциядағы Қазақстан Республикасының "Қазақ ССР-нiң ауыл, село және агроөнеркәсiптiк кешендi дамытудың басымдықтары туралы" Заңының 44 бабына сәйкес, 2001 жылға арналған облыстық бюджетте қарастырылған қаржыға сәйкес ауылдық жерде жұмыс iстейтiн денсаулық сақтау, әлеуметтiк қамтамасыз ету, бiлiм беру, мәдениет және спорт мамандарының жалақысына қалалық жерде осы қызмет түрiмен айналысатын мамандардың жалақысымен салыстырғанда жалақыдан және тарифтiк еңбекақы мөлшерiнен 25 пайыз мөлшерiнде үстеме ақы төлеу жалғастырылсын.&lt;*&gt;  </w:t>
      </w:r>
      <w:r>
        <w:br/>
      </w:r>
      <w:r>
        <w:rPr>
          <w:rFonts w:ascii="Times New Roman"/>
          <w:b w:val="false"/>
          <w:i w:val="false"/>
          <w:color w:val="000000"/>
          <w:sz w:val="28"/>
        </w:rPr>
        <w:t xml:space="preserve">
      19. 2001 жылға арналған облыстық бюджеттiң "Көлiк және байланыс" функционалды тобында студенттер мен жалпы бiлiм беру мектептерi оқушыларының қоғамдық көлiкте жеңiлдiкпен жүрген шығындарын өтеуге қарастырылған 25000 мың теңге қаржы бюджеттiк жiктеудiң өзгеруiне байланысты "Әлеуметтiк қамсыздандыру және әлеуметтiк көмек" функционалды тобындағы "Күндiзгi оқыту бiлiм ұйымдарының оқушылары мен тәрбиеленушiлерiн әлеуметтiк қолдау" бағдарламасына ауыстырылсын.&lt;*&gt; </w:t>
      </w:r>
    </w:p>
    <w:p>
      <w:pPr>
        <w:spacing w:after="0"/>
        <w:ind w:left="0"/>
        <w:jc w:val="both"/>
      </w:pPr>
      <w:r>
        <w:rPr>
          <w:rFonts w:ascii="Times New Roman"/>
          <w:b w:val="false"/>
          <w:i w:val="false"/>
          <w:color w:val="000000"/>
          <w:sz w:val="28"/>
        </w:rPr>
        <w:t xml:space="preserve">     20. 2001 жылға арналған облыстық бюджеттiң орындалуы барысында  </w:t>
      </w:r>
    </w:p>
    <w:p>
      <w:pPr>
        <w:spacing w:after="0"/>
        <w:ind w:left="0"/>
        <w:jc w:val="both"/>
      </w:pPr>
      <w:r>
        <w:rPr>
          <w:rFonts w:ascii="Times New Roman"/>
          <w:b w:val="false"/>
          <w:i w:val="false"/>
          <w:color w:val="000000"/>
          <w:sz w:val="28"/>
        </w:rPr>
        <w:t xml:space="preserve">Қазақстан Республикасының "Қазақстан Республикасындағы арнаулы мемлекеттiк жәрдем ақы туралы" Заңы 4 бабының 3), 5)-12) тармақтарына сәйкес азаматтарға төленетiн арнаулы жәрдем ақы шығындарын қысқартылмайды деп белгiленсiн.&lt;*&gt; </w:t>
      </w:r>
    </w:p>
    <w:p>
      <w:pPr>
        <w:spacing w:after="0"/>
        <w:ind w:left="0"/>
        <w:jc w:val="both"/>
      </w:pPr>
      <w:r>
        <w:rPr>
          <w:rFonts w:ascii="Times New Roman"/>
          <w:b w:val="false"/>
          <w:i w:val="false"/>
          <w:color w:val="000000"/>
          <w:sz w:val="28"/>
        </w:rPr>
        <w:t xml:space="preserve">     Ескерту. Шешім 18, 19, 20-тармақтармен толықтырылды - облыстық  мәслихаттың 2001 жылғы 8 мамырдағы N 10/113-II шешімімен.              </w:t>
      </w:r>
    </w:p>
    <w:p>
      <w:pPr>
        <w:spacing w:after="0"/>
        <w:ind w:left="0"/>
        <w:jc w:val="both"/>
      </w:pPr>
      <w:r>
        <w:rPr>
          <w:rFonts w:ascii="Times New Roman"/>
          <w:b w:val="false"/>
          <w:i w:val="false"/>
          <w:color w:val="000000"/>
          <w:sz w:val="28"/>
        </w:rPr>
        <w:t xml:space="preserve">     21. Облыстық жергiлiктi атқарушы органдарының 2001 жылғы 31 желтоқсандағы қарыз лимитi 2357904 мың теңге мөлшерiнде бекiтiлсiн.&lt;*&gt; </w:t>
      </w:r>
    </w:p>
    <w:p>
      <w:pPr>
        <w:spacing w:after="0"/>
        <w:ind w:left="0"/>
        <w:jc w:val="both"/>
      </w:pPr>
      <w:r>
        <w:rPr>
          <w:rFonts w:ascii="Times New Roman"/>
          <w:b w:val="false"/>
          <w:i w:val="false"/>
          <w:color w:val="000000"/>
          <w:sz w:val="28"/>
        </w:rPr>
        <w:t xml:space="preserve">     Ескерту. Шешім 21-тармақпен толықтырылды - облыстық мәслихаттың </w:t>
      </w:r>
    </w:p>
    <w:p>
      <w:pPr>
        <w:spacing w:after="0"/>
        <w:ind w:left="0"/>
        <w:jc w:val="both"/>
      </w:pPr>
      <w:r>
        <w:rPr>
          <w:rFonts w:ascii="Times New Roman"/>
          <w:b w:val="false"/>
          <w:i w:val="false"/>
          <w:color w:val="000000"/>
          <w:sz w:val="28"/>
        </w:rPr>
        <w:t xml:space="preserve">              2001 жылғы 2 қарашадағы N 13/150-II шешімімен.   </w:t>
      </w:r>
    </w:p>
    <w:p>
      <w:pPr>
        <w:spacing w:after="0"/>
        <w:ind w:left="0"/>
        <w:jc w:val="both"/>
      </w:pPr>
      <w:r>
        <w:rPr>
          <w:rFonts w:ascii="Times New Roman"/>
          <w:b w:val="false"/>
          <w:i w:val="false"/>
          <w:color w:val="000000"/>
          <w:sz w:val="28"/>
        </w:rPr>
        <w:t xml:space="preserve">     22. "Денсаулық сақтау" функционалдық тобындағы "Жергiлiктi деңгейде медициналық жәрдем көрсету" бюджеттiк бағдарламасы облыстық "Диабет" бағдарламасын орындау үшiн 10000,0 мың теңгеге көбейтiлсiн.&lt;*&gt; </w:t>
      </w:r>
    </w:p>
    <w:p>
      <w:pPr>
        <w:spacing w:after="0"/>
        <w:ind w:left="0"/>
        <w:jc w:val="both"/>
      </w:pPr>
      <w:r>
        <w:rPr>
          <w:rFonts w:ascii="Times New Roman"/>
          <w:b w:val="false"/>
          <w:i w:val="false"/>
          <w:color w:val="000000"/>
          <w:sz w:val="28"/>
        </w:rPr>
        <w:t xml:space="preserve">     Ескерту. Шешім 22-тармақпен толықтырылды - облыстық мәслихаттың </w:t>
      </w:r>
    </w:p>
    <w:p>
      <w:pPr>
        <w:spacing w:after="0"/>
        <w:ind w:left="0"/>
        <w:jc w:val="both"/>
      </w:pPr>
      <w:r>
        <w:rPr>
          <w:rFonts w:ascii="Times New Roman"/>
          <w:b w:val="false"/>
          <w:i w:val="false"/>
          <w:color w:val="000000"/>
          <w:sz w:val="28"/>
        </w:rPr>
        <w:t xml:space="preserve">              2001 жылғы 2 қарашадағы N 13/150-II шешімімен.  </w:t>
      </w:r>
    </w:p>
    <w:p>
      <w:pPr>
        <w:spacing w:after="0"/>
        <w:ind w:left="0"/>
        <w:jc w:val="both"/>
      </w:pPr>
      <w:r>
        <w:rPr>
          <w:rFonts w:ascii="Times New Roman"/>
          <w:b w:val="false"/>
          <w:i w:val="false"/>
          <w:color w:val="000000"/>
          <w:sz w:val="28"/>
        </w:rPr>
        <w:t xml:space="preserve">     Облыстық мәслихат сессиясының төрағасы </w:t>
      </w:r>
      <w:r>
        <w:br/>
      </w:r>
      <w:r>
        <w:rPr>
          <w:rFonts w:ascii="Times New Roman"/>
          <w:b w:val="false"/>
          <w:i w:val="false"/>
          <w:color w:val="000000"/>
          <w:sz w:val="28"/>
        </w:rPr>
        <w:t xml:space="preserve">
     Облыстық мәслихат сессиясының хатшысы      </w:t>
      </w:r>
    </w:p>
    <w:p>
      <w:pPr>
        <w:spacing w:after="0"/>
        <w:ind w:left="0"/>
        <w:jc w:val="both"/>
      </w:pPr>
      <w:r>
        <w:rPr>
          <w:rFonts w:ascii="Times New Roman"/>
          <w:b w:val="false"/>
          <w:i w:val="false"/>
          <w:color w:val="000000"/>
          <w:sz w:val="28"/>
        </w:rPr>
        <w:t xml:space="preserve">                                                 Облыстық Мәслихаттың       </w:t>
      </w:r>
    </w:p>
    <w:p>
      <w:pPr>
        <w:spacing w:after="0"/>
        <w:ind w:left="0"/>
        <w:jc w:val="both"/>
      </w:pPr>
      <w:r>
        <w:rPr>
          <w:rFonts w:ascii="Times New Roman"/>
          <w:b w:val="false"/>
          <w:i w:val="false"/>
          <w:color w:val="000000"/>
          <w:sz w:val="28"/>
        </w:rPr>
        <w:t xml:space="preserve">                                              2001 жылғы 26 желтоқсандағы   </w:t>
      </w:r>
    </w:p>
    <w:p>
      <w:pPr>
        <w:spacing w:after="0"/>
        <w:ind w:left="0"/>
        <w:jc w:val="both"/>
      </w:pPr>
      <w:r>
        <w:rPr>
          <w:rFonts w:ascii="Times New Roman"/>
          <w:b w:val="false"/>
          <w:i w:val="false"/>
          <w:color w:val="000000"/>
          <w:sz w:val="28"/>
        </w:rPr>
        <w:t xml:space="preserve">                                                  N 7/80-II шешiмiне </w:t>
      </w:r>
    </w:p>
    <w:p>
      <w:pPr>
        <w:spacing w:after="0"/>
        <w:ind w:left="0"/>
        <w:jc w:val="both"/>
      </w:pPr>
      <w:r>
        <w:rPr>
          <w:rFonts w:ascii="Times New Roman"/>
          <w:b w:val="false"/>
          <w:i w:val="false"/>
          <w:color w:val="000000"/>
          <w:sz w:val="28"/>
        </w:rPr>
        <w:t xml:space="preserve">                                                     N 1 қосымша&lt;*&gt; </w:t>
      </w:r>
    </w:p>
    <w:p>
      <w:pPr>
        <w:spacing w:after="0"/>
        <w:ind w:left="0"/>
        <w:jc w:val="both"/>
      </w:pPr>
      <w:r>
        <w:rPr>
          <w:rFonts w:ascii="Times New Roman"/>
          <w:b w:val="false"/>
          <w:i w:val="false"/>
          <w:color w:val="000000"/>
          <w:sz w:val="28"/>
        </w:rPr>
        <w:t xml:space="preserve">            Ескерту. N 1 қосымша жаңа редакцияда - облыстық мәслихаттың 2001 жылғы 8 мамырдағы N 10/113-II, 2001 жылғы 2 қарашадағы N 13/150-II, 2001.11.30. N 14/152-II шешімдерімен. </w:t>
      </w:r>
    </w:p>
    <w:p>
      <w:pPr>
        <w:spacing w:after="0"/>
        <w:ind w:left="0"/>
        <w:jc w:val="both"/>
      </w:pPr>
      <w:r>
        <w:rPr>
          <w:rFonts w:ascii="Times New Roman"/>
          <w:b w:val="false"/>
          <w:i w:val="false"/>
          <w:color w:val="000000"/>
          <w:sz w:val="28"/>
        </w:rPr>
        <w:t xml:space="preserve">              2001 жылға арналған нақтыланған облыстық бюджет </w:t>
      </w:r>
    </w:p>
    <w:p>
      <w:pPr>
        <w:spacing w:after="0"/>
        <w:ind w:left="0"/>
        <w:jc w:val="both"/>
      </w:pP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Кат!Клс!Пкл!СПЦ!                   Мазмұны                   ! 2001 жылғы </w:t>
      </w:r>
    </w:p>
    <w:p>
      <w:pPr>
        <w:spacing w:after="0"/>
        <w:ind w:left="0"/>
        <w:jc w:val="both"/>
      </w:pPr>
      <w:r>
        <w:rPr>
          <w:rFonts w:ascii="Times New Roman"/>
          <w:b w:val="false"/>
          <w:i w:val="false"/>
          <w:color w:val="000000"/>
          <w:sz w:val="28"/>
        </w:rPr>
        <w:t xml:space="preserve">   !   !   !   !                                             ! нақтыланған  </w:t>
      </w:r>
    </w:p>
    <w:p>
      <w:pPr>
        <w:spacing w:after="0"/>
        <w:ind w:left="0"/>
        <w:jc w:val="both"/>
      </w:pPr>
      <w:r>
        <w:rPr>
          <w:rFonts w:ascii="Times New Roman"/>
          <w:b w:val="false"/>
          <w:i w:val="false"/>
          <w:color w:val="000000"/>
          <w:sz w:val="28"/>
        </w:rPr>
        <w:t xml:space="preserve">   !   !   !   !                                             ! ОБЛБЮДЖЕТ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I Түсiмдер        19315867  </w:t>
      </w:r>
    </w:p>
    <w:p>
      <w:pPr>
        <w:spacing w:after="0"/>
        <w:ind w:left="0"/>
        <w:jc w:val="both"/>
      </w:pPr>
      <w:r>
        <w:rPr>
          <w:rFonts w:ascii="Times New Roman"/>
          <w:b w:val="false"/>
          <w:i w:val="false"/>
          <w:color w:val="000000"/>
          <w:sz w:val="28"/>
        </w:rPr>
        <w:t xml:space="preserve">                 Кiрiстер          5986447   </w:t>
      </w:r>
    </w:p>
    <w:p>
      <w:pPr>
        <w:spacing w:after="0"/>
        <w:ind w:left="0"/>
        <w:jc w:val="both"/>
      </w:pPr>
      <w:r>
        <w:rPr>
          <w:rFonts w:ascii="Times New Roman"/>
          <w:b w:val="false"/>
          <w:i w:val="false"/>
          <w:color w:val="000000"/>
          <w:sz w:val="28"/>
        </w:rPr>
        <w:t xml:space="preserve">1               Салық түсiмдерi                                 5687626 </w:t>
      </w:r>
    </w:p>
    <w:p>
      <w:pPr>
        <w:spacing w:after="0"/>
        <w:ind w:left="0"/>
        <w:jc w:val="both"/>
      </w:pPr>
      <w:r>
        <w:rPr>
          <w:rFonts w:ascii="Times New Roman"/>
          <w:b w:val="false"/>
          <w:i w:val="false"/>
          <w:color w:val="000000"/>
          <w:sz w:val="28"/>
        </w:rPr>
        <w:t xml:space="preserve">    1            Табысқа салынатын салықтар                      2098366 </w:t>
      </w:r>
    </w:p>
    <w:p>
      <w:pPr>
        <w:spacing w:after="0"/>
        <w:ind w:left="0"/>
        <w:jc w:val="both"/>
      </w:pPr>
      <w:r>
        <w:rPr>
          <w:rFonts w:ascii="Times New Roman"/>
          <w:b w:val="false"/>
          <w:i w:val="false"/>
          <w:color w:val="000000"/>
          <w:sz w:val="28"/>
        </w:rPr>
        <w:t xml:space="preserve">        1        Заңды тұлғаларды табыс салығы                   674764     </w:t>
      </w:r>
    </w:p>
    <w:p>
      <w:pPr>
        <w:spacing w:after="0"/>
        <w:ind w:left="0"/>
        <w:jc w:val="both"/>
      </w:pPr>
      <w:r>
        <w:rPr>
          <w:rFonts w:ascii="Times New Roman"/>
          <w:b w:val="false"/>
          <w:i w:val="false"/>
          <w:color w:val="000000"/>
          <w:sz w:val="28"/>
        </w:rPr>
        <w:t xml:space="preserve">            1    Заңды резидент тұлғалардың табыс салығы         643135 </w:t>
      </w:r>
    </w:p>
    <w:p>
      <w:pPr>
        <w:spacing w:after="0"/>
        <w:ind w:left="0"/>
        <w:jc w:val="both"/>
      </w:pPr>
      <w:r>
        <w:rPr>
          <w:rFonts w:ascii="Times New Roman"/>
          <w:b w:val="false"/>
          <w:i w:val="false"/>
          <w:color w:val="000000"/>
          <w:sz w:val="28"/>
        </w:rPr>
        <w:t xml:space="preserve">            2    Заңды резидент емес тұлғалардың табыс салығы    2233 </w:t>
      </w:r>
    </w:p>
    <w:p>
      <w:pPr>
        <w:spacing w:after="0"/>
        <w:ind w:left="0"/>
        <w:jc w:val="both"/>
      </w:pPr>
      <w:r>
        <w:rPr>
          <w:rFonts w:ascii="Times New Roman"/>
          <w:b w:val="false"/>
          <w:i w:val="false"/>
          <w:color w:val="000000"/>
          <w:sz w:val="28"/>
        </w:rPr>
        <w:t xml:space="preserve">            3    Заңды резидент тұлғалардың төлем түсімдеріне </w:t>
      </w:r>
    </w:p>
    <w:p>
      <w:pPr>
        <w:spacing w:after="0"/>
        <w:ind w:left="0"/>
        <w:jc w:val="both"/>
      </w:pPr>
      <w:r>
        <w:rPr>
          <w:rFonts w:ascii="Times New Roman"/>
          <w:b w:val="false"/>
          <w:i w:val="false"/>
          <w:color w:val="000000"/>
          <w:sz w:val="28"/>
        </w:rPr>
        <w:t xml:space="preserve">                 ұсталынатын табыс салығы                        23367 </w:t>
      </w:r>
    </w:p>
    <w:p>
      <w:pPr>
        <w:spacing w:after="0"/>
        <w:ind w:left="0"/>
        <w:jc w:val="both"/>
      </w:pPr>
      <w:r>
        <w:rPr>
          <w:rFonts w:ascii="Times New Roman"/>
          <w:b w:val="false"/>
          <w:i w:val="false"/>
          <w:color w:val="000000"/>
          <w:sz w:val="28"/>
        </w:rPr>
        <w:t xml:space="preserve">            4    Заңды резидент емес тұлғалардың төлем </w:t>
      </w:r>
    </w:p>
    <w:p>
      <w:pPr>
        <w:spacing w:after="0"/>
        <w:ind w:left="0"/>
        <w:jc w:val="both"/>
      </w:pPr>
      <w:r>
        <w:rPr>
          <w:rFonts w:ascii="Times New Roman"/>
          <w:b w:val="false"/>
          <w:i w:val="false"/>
          <w:color w:val="000000"/>
          <w:sz w:val="28"/>
        </w:rPr>
        <w:t xml:space="preserve">                 түсімдеріне ұсталынатын табыс салығы            6029 </w:t>
      </w:r>
    </w:p>
    <w:p>
      <w:pPr>
        <w:spacing w:after="0"/>
        <w:ind w:left="0"/>
        <w:jc w:val="both"/>
      </w:pPr>
      <w:r>
        <w:rPr>
          <w:rFonts w:ascii="Times New Roman"/>
          <w:b w:val="false"/>
          <w:i w:val="false"/>
          <w:color w:val="000000"/>
          <w:sz w:val="28"/>
        </w:rPr>
        <w:t xml:space="preserve">        2        Жеке тұлғалардың табыс салығы                   1423602    </w:t>
      </w:r>
    </w:p>
    <w:p>
      <w:pPr>
        <w:spacing w:after="0"/>
        <w:ind w:left="0"/>
        <w:jc w:val="both"/>
      </w:pPr>
      <w:r>
        <w:rPr>
          <w:rFonts w:ascii="Times New Roman"/>
          <w:b w:val="false"/>
          <w:i w:val="false"/>
          <w:color w:val="000000"/>
          <w:sz w:val="28"/>
        </w:rPr>
        <w:t xml:space="preserve">            1    Жеке тұлғалардың төлем түсімдеріне </w:t>
      </w:r>
    </w:p>
    <w:p>
      <w:pPr>
        <w:spacing w:after="0"/>
        <w:ind w:left="0"/>
        <w:jc w:val="both"/>
      </w:pPr>
      <w:r>
        <w:rPr>
          <w:rFonts w:ascii="Times New Roman"/>
          <w:b w:val="false"/>
          <w:i w:val="false"/>
          <w:color w:val="000000"/>
          <w:sz w:val="28"/>
        </w:rPr>
        <w:t xml:space="preserve">                 ұсталынатын табыс салығы                        1356151 </w:t>
      </w:r>
    </w:p>
    <w:p>
      <w:pPr>
        <w:spacing w:after="0"/>
        <w:ind w:left="0"/>
        <w:jc w:val="both"/>
      </w:pPr>
      <w:r>
        <w:rPr>
          <w:rFonts w:ascii="Times New Roman"/>
          <w:b w:val="false"/>
          <w:i w:val="false"/>
          <w:color w:val="000000"/>
          <w:sz w:val="28"/>
        </w:rPr>
        <w:t xml:space="preserve">            2    Кәсіпкерлікпен айналысатын жеке тұлғалардың </w:t>
      </w:r>
    </w:p>
    <w:p>
      <w:pPr>
        <w:spacing w:after="0"/>
        <w:ind w:left="0"/>
        <w:jc w:val="both"/>
      </w:pPr>
      <w:r>
        <w:rPr>
          <w:rFonts w:ascii="Times New Roman"/>
          <w:b w:val="false"/>
          <w:i w:val="false"/>
          <w:color w:val="000000"/>
          <w:sz w:val="28"/>
        </w:rPr>
        <w:t xml:space="preserve">                 ұсталынатын табыс салығы                        67451 </w:t>
      </w:r>
    </w:p>
    <w:p>
      <w:pPr>
        <w:spacing w:after="0"/>
        <w:ind w:left="0"/>
        <w:jc w:val="both"/>
      </w:pPr>
      <w:r>
        <w:rPr>
          <w:rFonts w:ascii="Times New Roman"/>
          <w:b w:val="false"/>
          <w:i w:val="false"/>
          <w:color w:val="000000"/>
          <w:sz w:val="28"/>
        </w:rPr>
        <w:t xml:space="preserve">                   3            Әлеуметтiк салық                                3555911 </w:t>
      </w:r>
    </w:p>
    <w:p>
      <w:pPr>
        <w:spacing w:after="0"/>
        <w:ind w:left="0"/>
        <w:jc w:val="both"/>
      </w:pPr>
      <w:r>
        <w:rPr>
          <w:rFonts w:ascii="Times New Roman"/>
          <w:b w:val="false"/>
          <w:i w:val="false"/>
          <w:color w:val="000000"/>
          <w:sz w:val="28"/>
        </w:rPr>
        <w:t xml:space="preserve">        1        Әлеуметтiк салық                                3555911 </w:t>
      </w:r>
    </w:p>
    <w:p>
      <w:pPr>
        <w:spacing w:after="0"/>
        <w:ind w:left="0"/>
        <w:jc w:val="both"/>
      </w:pPr>
      <w:r>
        <w:rPr>
          <w:rFonts w:ascii="Times New Roman"/>
          <w:b w:val="false"/>
          <w:i w:val="false"/>
          <w:color w:val="000000"/>
          <w:sz w:val="28"/>
        </w:rPr>
        <w:t xml:space="preserve">            1    Әлеуметтiк салық                                3555911  </w:t>
      </w:r>
    </w:p>
    <w:p>
      <w:pPr>
        <w:spacing w:after="0"/>
        <w:ind w:left="0"/>
        <w:jc w:val="both"/>
      </w:pPr>
      <w:r>
        <w:rPr>
          <w:rFonts w:ascii="Times New Roman"/>
          <w:b w:val="false"/>
          <w:i w:val="false"/>
          <w:color w:val="000000"/>
          <w:sz w:val="28"/>
        </w:rPr>
        <w:t xml:space="preserve">    5            Тауарға,жұмыс пен қызметке салынатын салық      33349   </w:t>
      </w:r>
    </w:p>
    <w:p>
      <w:pPr>
        <w:spacing w:after="0"/>
        <w:ind w:left="0"/>
        <w:jc w:val="both"/>
      </w:pPr>
      <w:r>
        <w:rPr>
          <w:rFonts w:ascii="Times New Roman"/>
          <w:b w:val="false"/>
          <w:i w:val="false"/>
          <w:color w:val="000000"/>
          <w:sz w:val="28"/>
        </w:rPr>
        <w:t xml:space="preserve">        2        Акциздер                                        33349     </w:t>
      </w:r>
    </w:p>
    <w:p>
      <w:pPr>
        <w:spacing w:after="0"/>
        <w:ind w:left="0"/>
        <w:jc w:val="both"/>
      </w:pPr>
      <w:r>
        <w:rPr>
          <w:rFonts w:ascii="Times New Roman"/>
          <w:b w:val="false"/>
          <w:i w:val="false"/>
          <w:color w:val="000000"/>
          <w:sz w:val="28"/>
        </w:rPr>
        <w:t xml:space="preserve">            23   Лотерея өткізуден басқа, ойын бизнесі           815 </w:t>
      </w:r>
    </w:p>
    <w:p>
      <w:pPr>
        <w:spacing w:after="0"/>
        <w:ind w:left="0"/>
        <w:jc w:val="both"/>
      </w:pPr>
      <w:r>
        <w:rPr>
          <w:rFonts w:ascii="Times New Roman"/>
          <w:b w:val="false"/>
          <w:i w:val="false"/>
          <w:color w:val="000000"/>
          <w:sz w:val="28"/>
        </w:rPr>
        <w:t xml:space="preserve">            31   Төменгі пайдаланушыға арнайы жабдықталған </w:t>
      </w:r>
    </w:p>
    <w:p>
      <w:pPr>
        <w:spacing w:after="0"/>
        <w:ind w:left="0"/>
        <w:jc w:val="both"/>
      </w:pPr>
      <w:r>
        <w:rPr>
          <w:rFonts w:ascii="Times New Roman"/>
          <w:b w:val="false"/>
          <w:i w:val="false"/>
          <w:color w:val="000000"/>
          <w:sz w:val="28"/>
        </w:rPr>
        <w:t xml:space="preserve">                 стационарлық бөлімдерден Қазақстан Республикасы </w:t>
      </w:r>
    </w:p>
    <w:p>
      <w:pPr>
        <w:spacing w:after="0"/>
        <w:ind w:left="0"/>
        <w:jc w:val="both"/>
      </w:pPr>
      <w:r>
        <w:rPr>
          <w:rFonts w:ascii="Times New Roman"/>
          <w:b w:val="false"/>
          <w:i w:val="false"/>
          <w:color w:val="000000"/>
          <w:sz w:val="28"/>
        </w:rPr>
        <w:t xml:space="preserve">                 аумағында өндірілген бензинді (авиациялықтан </w:t>
      </w:r>
    </w:p>
    <w:p>
      <w:pPr>
        <w:spacing w:after="0"/>
        <w:ind w:left="0"/>
        <w:jc w:val="both"/>
      </w:pPr>
      <w:r>
        <w:rPr>
          <w:rFonts w:ascii="Times New Roman"/>
          <w:b w:val="false"/>
          <w:i w:val="false"/>
          <w:color w:val="000000"/>
          <w:sz w:val="28"/>
        </w:rPr>
        <w:t xml:space="preserve">                 басқасы) өткізу                                  24213  </w:t>
      </w:r>
    </w:p>
    <w:p>
      <w:pPr>
        <w:spacing w:after="0"/>
        <w:ind w:left="0"/>
        <w:jc w:val="both"/>
      </w:pPr>
      <w:r>
        <w:rPr>
          <w:rFonts w:ascii="Times New Roman"/>
          <w:b w:val="false"/>
          <w:i w:val="false"/>
          <w:color w:val="000000"/>
          <w:sz w:val="28"/>
        </w:rPr>
        <w:t xml:space="preserve">            33   Төменгі пайдаланушыға арнайы жабдықталған </w:t>
      </w:r>
    </w:p>
    <w:p>
      <w:pPr>
        <w:spacing w:after="0"/>
        <w:ind w:left="0"/>
        <w:jc w:val="both"/>
      </w:pPr>
      <w:r>
        <w:rPr>
          <w:rFonts w:ascii="Times New Roman"/>
          <w:b w:val="false"/>
          <w:i w:val="false"/>
          <w:color w:val="000000"/>
          <w:sz w:val="28"/>
        </w:rPr>
        <w:t xml:space="preserve">                 стационарлық бөлімдерден Қазақстан Республикасы </w:t>
      </w:r>
    </w:p>
    <w:p>
      <w:pPr>
        <w:spacing w:after="0"/>
        <w:ind w:left="0"/>
        <w:jc w:val="both"/>
      </w:pPr>
      <w:r>
        <w:rPr>
          <w:rFonts w:ascii="Times New Roman"/>
          <w:b w:val="false"/>
          <w:i w:val="false"/>
          <w:color w:val="000000"/>
          <w:sz w:val="28"/>
        </w:rPr>
        <w:t xml:space="preserve">                 аумағында өндірілген дизелдік жанармайды өткізу  3924 </w:t>
      </w:r>
    </w:p>
    <w:p>
      <w:pPr>
        <w:spacing w:after="0"/>
        <w:ind w:left="0"/>
        <w:jc w:val="both"/>
      </w:pPr>
      <w:r>
        <w:rPr>
          <w:rFonts w:ascii="Times New Roman"/>
          <w:b w:val="false"/>
          <w:i w:val="false"/>
          <w:color w:val="000000"/>
          <w:sz w:val="28"/>
        </w:rPr>
        <w:t xml:space="preserve">2               Салық емес түсiмдер                              287697 </w:t>
      </w:r>
    </w:p>
    <w:p>
      <w:pPr>
        <w:spacing w:after="0"/>
        <w:ind w:left="0"/>
        <w:jc w:val="both"/>
      </w:pPr>
      <w:r>
        <w:rPr>
          <w:rFonts w:ascii="Times New Roman"/>
          <w:b w:val="false"/>
          <w:i w:val="false"/>
          <w:color w:val="000000"/>
          <w:sz w:val="28"/>
        </w:rPr>
        <w:t xml:space="preserve">    1            Кәсіпкерлікпен айналысу мен меншіктен түсетін </w:t>
      </w:r>
    </w:p>
    <w:p>
      <w:pPr>
        <w:spacing w:after="0"/>
        <w:ind w:left="0"/>
        <w:jc w:val="both"/>
      </w:pPr>
      <w:r>
        <w:rPr>
          <w:rFonts w:ascii="Times New Roman"/>
          <w:b w:val="false"/>
          <w:i w:val="false"/>
          <w:color w:val="000000"/>
          <w:sz w:val="28"/>
        </w:rPr>
        <w:t xml:space="preserve">                 түсім                                            184469   </w:t>
      </w:r>
    </w:p>
    <w:p>
      <w:pPr>
        <w:spacing w:after="0"/>
        <w:ind w:left="0"/>
        <w:jc w:val="both"/>
      </w:pPr>
      <w:r>
        <w:rPr>
          <w:rFonts w:ascii="Times New Roman"/>
          <w:b w:val="false"/>
          <w:i w:val="false"/>
          <w:color w:val="000000"/>
          <w:sz w:val="28"/>
        </w:rPr>
        <w:t xml:space="preserve">        2        Заңды тұлғалармен мен қаржы мекемелерінен түсетін </w:t>
      </w:r>
    </w:p>
    <w:p>
      <w:pPr>
        <w:spacing w:after="0"/>
        <w:ind w:left="0"/>
        <w:jc w:val="both"/>
      </w:pPr>
      <w:r>
        <w:rPr>
          <w:rFonts w:ascii="Times New Roman"/>
          <w:b w:val="false"/>
          <w:i w:val="false"/>
          <w:color w:val="000000"/>
          <w:sz w:val="28"/>
        </w:rPr>
        <w:t xml:space="preserve">                 салық емес түсімдер                              184469 </w:t>
      </w:r>
    </w:p>
    <w:p>
      <w:pPr>
        <w:spacing w:after="0"/>
        <w:ind w:left="0"/>
        <w:jc w:val="both"/>
      </w:pPr>
      <w:r>
        <w:rPr>
          <w:rFonts w:ascii="Times New Roman"/>
          <w:b w:val="false"/>
          <w:i w:val="false"/>
          <w:color w:val="000000"/>
          <w:sz w:val="28"/>
        </w:rPr>
        <w:t xml:space="preserve">            17   Жергілікті өкілетті органдардың шешімі бойынша </w:t>
      </w:r>
    </w:p>
    <w:p>
      <w:pPr>
        <w:spacing w:after="0"/>
        <w:ind w:left="0"/>
        <w:jc w:val="both"/>
      </w:pPr>
      <w:r>
        <w:rPr>
          <w:rFonts w:ascii="Times New Roman"/>
          <w:b w:val="false"/>
          <w:i w:val="false"/>
          <w:color w:val="000000"/>
          <w:sz w:val="28"/>
        </w:rPr>
        <w:t xml:space="preserve">                 өткізілетін мемлекеттік лотерея ойынынан түсетін </w:t>
      </w:r>
    </w:p>
    <w:p>
      <w:pPr>
        <w:spacing w:after="0"/>
        <w:ind w:left="0"/>
        <w:jc w:val="both"/>
      </w:pPr>
      <w:r>
        <w:rPr>
          <w:rFonts w:ascii="Times New Roman"/>
          <w:b w:val="false"/>
          <w:i w:val="false"/>
          <w:color w:val="000000"/>
          <w:sz w:val="28"/>
        </w:rPr>
        <w:t xml:space="preserve">                 түсімдер                                         14469 </w:t>
      </w:r>
    </w:p>
    <w:p>
      <w:pPr>
        <w:spacing w:after="0"/>
        <w:ind w:left="0"/>
        <w:jc w:val="both"/>
      </w:pPr>
      <w:r>
        <w:rPr>
          <w:rFonts w:ascii="Times New Roman"/>
          <w:b w:val="false"/>
          <w:i w:val="false"/>
          <w:color w:val="000000"/>
          <w:sz w:val="28"/>
        </w:rPr>
        <w:t xml:space="preserve">            33   Жергілікті бюджеттен бұрын берілген,  </w:t>
      </w:r>
    </w:p>
    <w:p>
      <w:pPr>
        <w:spacing w:after="0"/>
        <w:ind w:left="0"/>
        <w:jc w:val="both"/>
      </w:pPr>
      <w:r>
        <w:rPr>
          <w:rFonts w:ascii="Times New Roman"/>
          <w:b w:val="false"/>
          <w:i w:val="false"/>
          <w:color w:val="000000"/>
          <w:sz w:val="28"/>
        </w:rPr>
        <w:t xml:space="preserve">                 пайдаланбаған қаржыны қайтару                    170000   </w:t>
      </w:r>
    </w:p>
    <w:p>
      <w:pPr>
        <w:spacing w:after="0"/>
        <w:ind w:left="0"/>
        <w:jc w:val="both"/>
      </w:pPr>
      <w:r>
        <w:rPr>
          <w:rFonts w:ascii="Times New Roman"/>
          <w:b w:val="false"/>
          <w:i w:val="false"/>
          <w:color w:val="000000"/>
          <w:sz w:val="28"/>
        </w:rPr>
        <w:t xml:space="preserve">     2           Коммерциялық емес және қосалқы саудадан      </w:t>
      </w:r>
    </w:p>
    <w:p>
      <w:pPr>
        <w:spacing w:after="0"/>
        <w:ind w:left="0"/>
        <w:jc w:val="both"/>
      </w:pPr>
      <w:r>
        <w:rPr>
          <w:rFonts w:ascii="Times New Roman"/>
          <w:b w:val="false"/>
          <w:i w:val="false"/>
          <w:color w:val="000000"/>
          <w:sz w:val="28"/>
        </w:rPr>
        <w:t xml:space="preserve">                 әкiмшiлiк алымдары мен төлемдер                  80000  </w:t>
      </w:r>
    </w:p>
    <w:p>
      <w:pPr>
        <w:spacing w:after="0"/>
        <w:ind w:left="0"/>
        <w:jc w:val="both"/>
      </w:pPr>
      <w:r>
        <w:rPr>
          <w:rFonts w:ascii="Times New Roman"/>
          <w:b w:val="false"/>
          <w:i w:val="false"/>
          <w:color w:val="000000"/>
          <w:sz w:val="28"/>
        </w:rPr>
        <w:t xml:space="preserve">        1        Әкiмшiлiк алымдар                                80000   </w:t>
      </w:r>
    </w:p>
    <w:p>
      <w:pPr>
        <w:spacing w:after="0"/>
        <w:ind w:left="0"/>
        <w:jc w:val="both"/>
      </w:pPr>
      <w:r>
        <w:rPr>
          <w:rFonts w:ascii="Times New Roman"/>
          <w:b w:val="false"/>
          <w:i w:val="false"/>
          <w:color w:val="000000"/>
          <w:sz w:val="28"/>
        </w:rPr>
        <w:t xml:space="preserve">            12   Қоршаған ортаны ластаудан түсетін төлем          80000 </w:t>
      </w:r>
    </w:p>
    <w:p>
      <w:pPr>
        <w:spacing w:after="0"/>
        <w:ind w:left="0"/>
        <w:jc w:val="both"/>
      </w:pPr>
      <w:r>
        <w:rPr>
          <w:rFonts w:ascii="Times New Roman"/>
          <w:b w:val="false"/>
          <w:i w:val="false"/>
          <w:color w:val="000000"/>
          <w:sz w:val="28"/>
        </w:rPr>
        <w:t xml:space="preserve">     3           Айыппұлдар мен санкция түсiмдерi                 13400 </w:t>
      </w:r>
    </w:p>
    <w:p>
      <w:pPr>
        <w:spacing w:after="0"/>
        <w:ind w:left="0"/>
        <w:jc w:val="both"/>
      </w:pPr>
      <w:r>
        <w:rPr>
          <w:rFonts w:ascii="Times New Roman"/>
          <w:b w:val="false"/>
          <w:i w:val="false"/>
          <w:color w:val="000000"/>
          <w:sz w:val="28"/>
        </w:rPr>
        <w:t xml:space="preserve">        1        Айыппұлдар  мен санкция түсiмдерi                13400  </w:t>
      </w:r>
    </w:p>
    <w:p>
      <w:pPr>
        <w:spacing w:after="0"/>
        <w:ind w:left="0"/>
        <w:jc w:val="both"/>
      </w:pPr>
      <w:r>
        <w:rPr>
          <w:rFonts w:ascii="Times New Roman"/>
          <w:b w:val="false"/>
          <w:i w:val="false"/>
          <w:color w:val="000000"/>
          <w:sz w:val="28"/>
        </w:rPr>
        <w:t xml:space="preserve">            10   Қоршаған ортаны қорғау жөніндегі заңдылықты </w:t>
      </w:r>
    </w:p>
    <w:p>
      <w:pPr>
        <w:spacing w:after="0"/>
        <w:ind w:left="0"/>
        <w:jc w:val="both"/>
      </w:pPr>
      <w:r>
        <w:rPr>
          <w:rFonts w:ascii="Times New Roman"/>
          <w:b w:val="false"/>
          <w:i w:val="false"/>
          <w:color w:val="000000"/>
          <w:sz w:val="28"/>
        </w:rPr>
        <w:t xml:space="preserve">                 бұзғаны үшін айыппұлдар                           13400 </w:t>
      </w:r>
    </w:p>
    <w:p>
      <w:pPr>
        <w:spacing w:after="0"/>
        <w:ind w:left="0"/>
        <w:jc w:val="both"/>
      </w:pPr>
      <w:r>
        <w:rPr>
          <w:rFonts w:ascii="Times New Roman"/>
          <w:b w:val="false"/>
          <w:i w:val="false"/>
          <w:color w:val="000000"/>
          <w:sz w:val="28"/>
        </w:rPr>
        <w:t xml:space="preserve">     5           Басқада салық емес түсiмдерi                     9828      </w:t>
      </w:r>
    </w:p>
    <w:p>
      <w:pPr>
        <w:spacing w:after="0"/>
        <w:ind w:left="0"/>
        <w:jc w:val="both"/>
      </w:pPr>
      <w:r>
        <w:rPr>
          <w:rFonts w:ascii="Times New Roman"/>
          <w:b w:val="false"/>
          <w:i w:val="false"/>
          <w:color w:val="000000"/>
          <w:sz w:val="28"/>
        </w:rPr>
        <w:t xml:space="preserve">        1        Басқада салық емес түсiмдер                      9828 </w:t>
      </w:r>
    </w:p>
    <w:p>
      <w:pPr>
        <w:spacing w:after="0"/>
        <w:ind w:left="0"/>
        <w:jc w:val="both"/>
      </w:pPr>
      <w:r>
        <w:rPr>
          <w:rFonts w:ascii="Times New Roman"/>
          <w:b w:val="false"/>
          <w:i w:val="false"/>
          <w:color w:val="000000"/>
          <w:sz w:val="28"/>
        </w:rPr>
        <w:t xml:space="preserve">3               Капитал операциясынан кiрiстерi                  11124 </w:t>
      </w:r>
    </w:p>
    <w:p>
      <w:pPr>
        <w:spacing w:after="0"/>
        <w:ind w:left="0"/>
        <w:jc w:val="both"/>
      </w:pPr>
      <w:r>
        <w:rPr>
          <w:rFonts w:ascii="Times New Roman"/>
          <w:b w:val="false"/>
          <w:i w:val="false"/>
          <w:color w:val="000000"/>
          <w:sz w:val="28"/>
        </w:rPr>
        <w:t xml:space="preserve">     1           Негiзгi капиталды сату                           11124 </w:t>
      </w:r>
    </w:p>
    <w:p>
      <w:pPr>
        <w:spacing w:after="0"/>
        <w:ind w:left="0"/>
        <w:jc w:val="both"/>
      </w:pPr>
      <w:r>
        <w:rPr>
          <w:rFonts w:ascii="Times New Roman"/>
          <w:b w:val="false"/>
          <w:i w:val="false"/>
          <w:color w:val="000000"/>
          <w:sz w:val="28"/>
        </w:rPr>
        <w:t xml:space="preserve">        1        Негiзгi капиталды сату                           11124 </w:t>
      </w:r>
    </w:p>
    <w:p>
      <w:pPr>
        <w:spacing w:after="0"/>
        <w:ind w:left="0"/>
        <w:jc w:val="both"/>
      </w:pPr>
      <w:r>
        <w:rPr>
          <w:rFonts w:ascii="Times New Roman"/>
          <w:b w:val="false"/>
          <w:i w:val="false"/>
          <w:color w:val="000000"/>
          <w:sz w:val="28"/>
        </w:rPr>
        <w:t xml:space="preserve">            3    Коммуналдық меншіктегі объектілерді  </w:t>
      </w:r>
    </w:p>
    <w:p>
      <w:pPr>
        <w:spacing w:after="0"/>
        <w:ind w:left="0"/>
        <w:jc w:val="both"/>
      </w:pPr>
      <w:r>
        <w:rPr>
          <w:rFonts w:ascii="Times New Roman"/>
          <w:b w:val="false"/>
          <w:i w:val="false"/>
          <w:color w:val="000000"/>
          <w:sz w:val="28"/>
        </w:rPr>
        <w:t xml:space="preserve">                 жекешелендіруден түскен түсімдер                 11124  </w:t>
      </w:r>
    </w:p>
    <w:p>
      <w:pPr>
        <w:spacing w:after="0"/>
        <w:ind w:left="0"/>
        <w:jc w:val="both"/>
      </w:pPr>
      <w:r>
        <w:rPr>
          <w:rFonts w:ascii="Times New Roman"/>
          <w:b w:val="false"/>
          <w:i w:val="false"/>
          <w:color w:val="000000"/>
          <w:sz w:val="28"/>
        </w:rPr>
        <w:t xml:space="preserve">4               Алынған ресми трансферттер(гранттар)             12445668 </w:t>
      </w:r>
    </w:p>
    <w:p>
      <w:pPr>
        <w:spacing w:after="0"/>
        <w:ind w:left="0"/>
        <w:jc w:val="both"/>
      </w:pPr>
      <w:r>
        <w:rPr>
          <w:rFonts w:ascii="Times New Roman"/>
          <w:b w:val="false"/>
          <w:i w:val="false"/>
          <w:color w:val="000000"/>
          <w:sz w:val="28"/>
        </w:rPr>
        <w:t xml:space="preserve">     2           Жоғары мемлекеттiк басқару органдарынан    </w:t>
      </w:r>
    </w:p>
    <w:p>
      <w:pPr>
        <w:spacing w:after="0"/>
        <w:ind w:left="0"/>
        <w:jc w:val="both"/>
      </w:pPr>
      <w:r>
        <w:rPr>
          <w:rFonts w:ascii="Times New Roman"/>
          <w:b w:val="false"/>
          <w:i w:val="false"/>
          <w:color w:val="000000"/>
          <w:sz w:val="28"/>
        </w:rPr>
        <w:t xml:space="preserve">                 трансферттер                                     12445668  </w:t>
      </w:r>
    </w:p>
    <w:p>
      <w:pPr>
        <w:spacing w:after="0"/>
        <w:ind w:left="0"/>
        <w:jc w:val="both"/>
      </w:pPr>
      <w:r>
        <w:rPr>
          <w:rFonts w:ascii="Times New Roman"/>
          <w:b w:val="false"/>
          <w:i w:val="false"/>
          <w:color w:val="000000"/>
          <w:sz w:val="28"/>
        </w:rPr>
        <w:t xml:space="preserve">        1        Республикалық бюджеттен трансферттер             12445668  </w:t>
      </w:r>
    </w:p>
    <w:p>
      <w:pPr>
        <w:spacing w:after="0"/>
        <w:ind w:left="0"/>
        <w:jc w:val="both"/>
      </w:pPr>
      <w:r>
        <w:rPr>
          <w:rFonts w:ascii="Times New Roman"/>
          <w:b w:val="false"/>
          <w:i w:val="false"/>
          <w:color w:val="000000"/>
          <w:sz w:val="28"/>
        </w:rPr>
        <w:t xml:space="preserve">            3    Капиталдық                                       331156 </w:t>
      </w:r>
    </w:p>
    <w:p>
      <w:pPr>
        <w:spacing w:after="0"/>
        <w:ind w:left="0"/>
        <w:jc w:val="both"/>
      </w:pPr>
      <w:r>
        <w:rPr>
          <w:rFonts w:ascii="Times New Roman"/>
          <w:b w:val="false"/>
          <w:i w:val="false"/>
          <w:color w:val="000000"/>
          <w:sz w:val="28"/>
        </w:rPr>
        <w:t xml:space="preserve">            3    Субвенциялар                                     12114512  </w:t>
      </w:r>
    </w:p>
    <w:p>
      <w:pPr>
        <w:spacing w:after="0"/>
        <w:ind w:left="0"/>
        <w:jc w:val="both"/>
      </w:pPr>
      <w:r>
        <w:rPr>
          <w:rFonts w:ascii="Times New Roman"/>
          <w:b w:val="false"/>
          <w:i w:val="false"/>
          <w:color w:val="000000"/>
          <w:sz w:val="28"/>
        </w:rPr>
        <w:t xml:space="preserve">5               Бюджеттен берiлген несиелердi жабу               1114908 </w:t>
      </w:r>
    </w:p>
    <w:p>
      <w:pPr>
        <w:spacing w:after="0"/>
        <w:ind w:left="0"/>
        <w:jc w:val="both"/>
      </w:pPr>
      <w:r>
        <w:rPr>
          <w:rFonts w:ascii="Times New Roman"/>
          <w:b w:val="false"/>
          <w:i w:val="false"/>
          <w:color w:val="000000"/>
          <w:sz w:val="28"/>
        </w:rPr>
        <w:t xml:space="preserve">    1            Бұрын берiлген несиелердi жабу                   1114908  </w:t>
      </w:r>
    </w:p>
    <w:p>
      <w:pPr>
        <w:spacing w:after="0"/>
        <w:ind w:left="0"/>
        <w:jc w:val="both"/>
      </w:pPr>
      <w:r>
        <w:rPr>
          <w:rFonts w:ascii="Times New Roman"/>
          <w:b w:val="false"/>
          <w:i w:val="false"/>
          <w:color w:val="000000"/>
          <w:sz w:val="28"/>
        </w:rPr>
        <w:t xml:space="preserve">        1        Басқа деңгейдегі мемлекеттік басқарушылардың </w:t>
      </w:r>
    </w:p>
    <w:p>
      <w:pPr>
        <w:spacing w:after="0"/>
        <w:ind w:left="0"/>
        <w:jc w:val="both"/>
      </w:pPr>
      <w:r>
        <w:rPr>
          <w:rFonts w:ascii="Times New Roman"/>
          <w:b w:val="false"/>
          <w:i w:val="false"/>
          <w:color w:val="000000"/>
          <w:sz w:val="28"/>
        </w:rPr>
        <w:t xml:space="preserve">                 қайтарулары                                      60000 </w:t>
      </w:r>
    </w:p>
    <w:p>
      <w:pPr>
        <w:spacing w:after="0"/>
        <w:ind w:left="0"/>
        <w:jc w:val="both"/>
      </w:pPr>
      <w:r>
        <w:rPr>
          <w:rFonts w:ascii="Times New Roman"/>
          <w:b w:val="false"/>
          <w:i w:val="false"/>
          <w:color w:val="000000"/>
          <w:sz w:val="28"/>
        </w:rPr>
        <w:t xml:space="preserve">            2    Қала мен аудан жергілікті атқарушы органдарының </w:t>
      </w:r>
    </w:p>
    <w:p>
      <w:pPr>
        <w:spacing w:after="0"/>
        <w:ind w:left="0"/>
        <w:jc w:val="both"/>
      </w:pPr>
      <w:r>
        <w:rPr>
          <w:rFonts w:ascii="Times New Roman"/>
          <w:b w:val="false"/>
          <w:i w:val="false"/>
          <w:color w:val="000000"/>
          <w:sz w:val="28"/>
        </w:rPr>
        <w:t xml:space="preserve">                 облыстық бюджеттен берілген несиелерін қайтару   60000     </w:t>
      </w:r>
    </w:p>
    <w:p>
      <w:pPr>
        <w:spacing w:after="0"/>
        <w:ind w:left="0"/>
        <w:jc w:val="both"/>
      </w:pPr>
      <w:r>
        <w:rPr>
          <w:rFonts w:ascii="Times New Roman"/>
          <w:b w:val="false"/>
          <w:i w:val="false"/>
          <w:color w:val="000000"/>
          <w:sz w:val="28"/>
        </w:rPr>
        <w:t xml:space="preserve">        5        Бұрын басқада берiлген несиелердi жабу           1054908 </w:t>
      </w:r>
    </w:p>
    <w:p>
      <w:pPr>
        <w:spacing w:after="0"/>
        <w:ind w:left="0"/>
        <w:jc w:val="both"/>
      </w:pPr>
      <w:r>
        <w:rPr>
          <w:rFonts w:ascii="Times New Roman"/>
          <w:b w:val="false"/>
          <w:i w:val="false"/>
          <w:color w:val="000000"/>
          <w:sz w:val="28"/>
        </w:rPr>
        <w:t xml:space="preserve">            10   Жергілікті бюджеттен берілген, басқа да </w:t>
      </w:r>
    </w:p>
    <w:p>
      <w:pPr>
        <w:spacing w:after="0"/>
        <w:ind w:left="0"/>
        <w:jc w:val="both"/>
      </w:pPr>
      <w:r>
        <w:rPr>
          <w:rFonts w:ascii="Times New Roman"/>
          <w:b w:val="false"/>
          <w:i w:val="false"/>
          <w:color w:val="000000"/>
          <w:sz w:val="28"/>
        </w:rPr>
        <w:t xml:space="preserve">                 несиелерді жабу                                  1054908 </w:t>
      </w:r>
    </w:p>
    <w:p>
      <w:pPr>
        <w:spacing w:after="0"/>
        <w:ind w:left="0"/>
        <w:jc w:val="both"/>
      </w:pP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ФНГ!ПФН!УЧР!ПРГ!                  Мазмұны                     ! 2001 жылға </w:t>
      </w:r>
    </w:p>
    <w:p>
      <w:pPr>
        <w:spacing w:after="0"/>
        <w:ind w:left="0"/>
        <w:jc w:val="both"/>
      </w:pPr>
      <w:r>
        <w:rPr>
          <w:rFonts w:ascii="Times New Roman"/>
          <w:b w:val="false"/>
          <w:i w:val="false"/>
          <w:color w:val="000000"/>
          <w:sz w:val="28"/>
        </w:rPr>
        <w:t xml:space="preserve">   !   !   !   !                                              ! ОБЛБЮДЖЕТ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II Шығыстар мен несиелеу                       19315867 </w:t>
      </w:r>
    </w:p>
    <w:p>
      <w:pPr>
        <w:spacing w:after="0"/>
        <w:ind w:left="0"/>
        <w:jc w:val="both"/>
      </w:pPr>
      <w:r>
        <w:rPr>
          <w:rFonts w:ascii="Times New Roman"/>
          <w:b w:val="false"/>
          <w:i w:val="false"/>
          <w:color w:val="000000"/>
          <w:sz w:val="28"/>
        </w:rPr>
        <w:t xml:space="preserve">                Шығыстар                                       18969317  </w:t>
      </w:r>
    </w:p>
    <w:p>
      <w:pPr>
        <w:spacing w:after="0"/>
        <w:ind w:left="0"/>
        <w:jc w:val="both"/>
      </w:pPr>
      <w:r>
        <w:rPr>
          <w:rFonts w:ascii="Times New Roman"/>
          <w:b w:val="false"/>
          <w:i w:val="false"/>
          <w:color w:val="000000"/>
          <w:sz w:val="28"/>
        </w:rPr>
        <w:t xml:space="preserve">1               Жалпы сипаттағы мемлекеттiк қызмет көрсетулер  318946 </w:t>
      </w:r>
    </w:p>
    <w:p>
      <w:pPr>
        <w:spacing w:after="0"/>
        <w:ind w:left="0"/>
        <w:jc w:val="both"/>
      </w:pPr>
      <w:r>
        <w:rPr>
          <w:rFonts w:ascii="Times New Roman"/>
          <w:b w:val="false"/>
          <w:i w:val="false"/>
          <w:color w:val="000000"/>
          <w:sz w:val="28"/>
        </w:rPr>
        <w:t xml:space="preserve">                Мемлекеттiк басқаруды жалпы функциялар орындайтын </w:t>
      </w:r>
    </w:p>
    <w:p>
      <w:pPr>
        <w:spacing w:after="0"/>
        <w:ind w:left="0"/>
        <w:jc w:val="both"/>
      </w:pPr>
      <w:r>
        <w:rPr>
          <w:rFonts w:ascii="Times New Roman"/>
          <w:b w:val="false"/>
          <w:i w:val="false"/>
          <w:color w:val="000000"/>
          <w:sz w:val="28"/>
        </w:rPr>
        <w:t xml:space="preserve">     1          өкiлдi,атқаруды және басқа органдар            175292 </w:t>
      </w:r>
    </w:p>
    <w:p>
      <w:pPr>
        <w:spacing w:after="0"/>
        <w:ind w:left="0"/>
        <w:jc w:val="both"/>
      </w:pPr>
      <w:r>
        <w:rPr>
          <w:rFonts w:ascii="Times New Roman"/>
          <w:b w:val="false"/>
          <w:i w:val="false"/>
          <w:color w:val="000000"/>
          <w:sz w:val="28"/>
        </w:rPr>
        <w:t xml:space="preserve">        103     Жергiлiктi өкiлдi органдардың аппараты         10246        </w:t>
      </w:r>
    </w:p>
    <w:p>
      <w:pPr>
        <w:spacing w:after="0"/>
        <w:ind w:left="0"/>
        <w:jc w:val="both"/>
      </w:pPr>
      <w:r>
        <w:rPr>
          <w:rFonts w:ascii="Times New Roman"/>
          <w:b w:val="false"/>
          <w:i w:val="false"/>
          <w:color w:val="000000"/>
          <w:sz w:val="28"/>
        </w:rPr>
        <w:t xml:space="preserve">             2  Жергiлiктi деңгейдегi әкiмшiлiк шығыстар       10200 </w:t>
      </w:r>
    </w:p>
    <w:p>
      <w:pPr>
        <w:spacing w:after="0"/>
        <w:ind w:left="0"/>
        <w:jc w:val="both"/>
      </w:pPr>
      <w:r>
        <w:rPr>
          <w:rFonts w:ascii="Times New Roman"/>
          <w:b w:val="false"/>
          <w:i w:val="false"/>
          <w:color w:val="000000"/>
          <w:sz w:val="28"/>
        </w:rPr>
        <w:t xml:space="preserve">                Жергілікті бюджеттен қаржыландырылатын </w:t>
      </w:r>
    </w:p>
    <w:p>
      <w:pPr>
        <w:spacing w:after="0"/>
        <w:ind w:left="0"/>
        <w:jc w:val="both"/>
      </w:pPr>
      <w:r>
        <w:rPr>
          <w:rFonts w:ascii="Times New Roman"/>
          <w:b w:val="false"/>
          <w:i w:val="false"/>
          <w:color w:val="000000"/>
          <w:sz w:val="28"/>
        </w:rPr>
        <w:t xml:space="preserve">                мемлекеттік мекемелердің белгіленген тәртіппен </w:t>
      </w:r>
    </w:p>
    <w:p>
      <w:pPr>
        <w:spacing w:after="0"/>
        <w:ind w:left="0"/>
        <w:jc w:val="both"/>
      </w:pPr>
      <w:r>
        <w:rPr>
          <w:rFonts w:ascii="Times New Roman"/>
          <w:b w:val="false"/>
          <w:i w:val="false"/>
          <w:color w:val="000000"/>
          <w:sz w:val="28"/>
        </w:rPr>
        <w:t xml:space="preserve">             28 тіркелген қарыздарын өтеу                      46     </w:t>
      </w:r>
    </w:p>
    <w:p>
      <w:pPr>
        <w:spacing w:after="0"/>
        <w:ind w:left="0"/>
        <w:jc w:val="both"/>
      </w:pPr>
      <w:r>
        <w:rPr>
          <w:rFonts w:ascii="Times New Roman"/>
          <w:b w:val="false"/>
          <w:i w:val="false"/>
          <w:color w:val="000000"/>
          <w:sz w:val="28"/>
        </w:rPr>
        <w:t xml:space="preserve">        105     Әкiмдер аппараты                               165046 </w:t>
      </w:r>
    </w:p>
    <w:p>
      <w:pPr>
        <w:spacing w:after="0"/>
        <w:ind w:left="0"/>
        <w:jc w:val="both"/>
      </w:pPr>
      <w:r>
        <w:rPr>
          <w:rFonts w:ascii="Times New Roman"/>
          <w:b w:val="false"/>
          <w:i w:val="false"/>
          <w:color w:val="000000"/>
          <w:sz w:val="28"/>
        </w:rPr>
        <w:t xml:space="preserve">             2  Жергiлiктi деңгейдегi әкiмшiлiк шығыстар       165046 </w:t>
      </w:r>
    </w:p>
    <w:p>
      <w:pPr>
        <w:spacing w:after="0"/>
        <w:ind w:left="0"/>
        <w:jc w:val="both"/>
      </w:pPr>
      <w:r>
        <w:rPr>
          <w:rFonts w:ascii="Times New Roman"/>
          <w:b w:val="false"/>
          <w:i w:val="false"/>
          <w:color w:val="000000"/>
          <w:sz w:val="28"/>
        </w:rPr>
        <w:t xml:space="preserve">     2          Қаржылық қызмет                                143654  </w:t>
      </w:r>
    </w:p>
    <w:p>
      <w:pPr>
        <w:spacing w:after="0"/>
        <w:ind w:left="0"/>
        <w:jc w:val="both"/>
      </w:pPr>
      <w:r>
        <w:rPr>
          <w:rFonts w:ascii="Times New Roman"/>
          <w:b w:val="false"/>
          <w:i w:val="false"/>
          <w:color w:val="000000"/>
          <w:sz w:val="28"/>
        </w:rPr>
        <w:t xml:space="preserve">        259     Жергiлiктi бюджеттен қаржыландырылатын </w:t>
      </w:r>
    </w:p>
    <w:p>
      <w:pPr>
        <w:spacing w:after="0"/>
        <w:ind w:left="0"/>
        <w:jc w:val="both"/>
      </w:pPr>
      <w:r>
        <w:rPr>
          <w:rFonts w:ascii="Times New Roman"/>
          <w:b w:val="false"/>
          <w:i w:val="false"/>
          <w:color w:val="000000"/>
          <w:sz w:val="28"/>
        </w:rPr>
        <w:t xml:space="preserve">                коммуналдық меншiк атқару органы               12227 </w:t>
      </w:r>
    </w:p>
    <w:p>
      <w:pPr>
        <w:spacing w:after="0"/>
        <w:ind w:left="0"/>
        <w:jc w:val="both"/>
      </w:pPr>
      <w:r>
        <w:rPr>
          <w:rFonts w:ascii="Times New Roman"/>
          <w:b w:val="false"/>
          <w:i w:val="false"/>
          <w:color w:val="000000"/>
          <w:sz w:val="28"/>
        </w:rPr>
        <w:t xml:space="preserve">             2  Жергiлiктi деңгейдегi әкiмшiлiк шығыстар       12092 </w:t>
      </w:r>
    </w:p>
    <w:p>
      <w:pPr>
        <w:spacing w:after="0"/>
        <w:ind w:left="0"/>
        <w:jc w:val="both"/>
      </w:pPr>
      <w:r>
        <w:rPr>
          <w:rFonts w:ascii="Times New Roman"/>
          <w:b w:val="false"/>
          <w:i w:val="false"/>
          <w:color w:val="000000"/>
          <w:sz w:val="28"/>
        </w:rPr>
        <w:t xml:space="preserve">                Жергілікті бюджеттен қаржыландырылатын </w:t>
      </w:r>
    </w:p>
    <w:p>
      <w:pPr>
        <w:spacing w:after="0"/>
        <w:ind w:left="0"/>
        <w:jc w:val="both"/>
      </w:pPr>
      <w:r>
        <w:rPr>
          <w:rFonts w:ascii="Times New Roman"/>
          <w:b w:val="false"/>
          <w:i w:val="false"/>
          <w:color w:val="000000"/>
          <w:sz w:val="28"/>
        </w:rPr>
        <w:t xml:space="preserve">                мемлекеттік мекемелердің белгіленген тәртіппен </w:t>
      </w:r>
    </w:p>
    <w:p>
      <w:pPr>
        <w:spacing w:after="0"/>
        <w:ind w:left="0"/>
        <w:jc w:val="both"/>
      </w:pPr>
      <w:r>
        <w:rPr>
          <w:rFonts w:ascii="Times New Roman"/>
          <w:b w:val="false"/>
          <w:i w:val="false"/>
          <w:color w:val="000000"/>
          <w:sz w:val="28"/>
        </w:rPr>
        <w:t xml:space="preserve">             28 тіркелген қарыздарын өтеу                      135    </w:t>
      </w:r>
    </w:p>
    <w:p>
      <w:pPr>
        <w:spacing w:after="0"/>
        <w:ind w:left="0"/>
        <w:jc w:val="both"/>
      </w:pPr>
      <w:r>
        <w:rPr>
          <w:rFonts w:ascii="Times New Roman"/>
          <w:b w:val="false"/>
          <w:i w:val="false"/>
          <w:color w:val="000000"/>
          <w:sz w:val="28"/>
        </w:rPr>
        <w:t xml:space="preserve">        260     Жергiлiктi бюджеттен қаржыландырылатын қаржы </w:t>
      </w:r>
    </w:p>
    <w:p>
      <w:pPr>
        <w:spacing w:after="0"/>
        <w:ind w:left="0"/>
        <w:jc w:val="both"/>
      </w:pPr>
      <w:r>
        <w:rPr>
          <w:rFonts w:ascii="Times New Roman"/>
          <w:b w:val="false"/>
          <w:i w:val="false"/>
          <w:color w:val="000000"/>
          <w:sz w:val="28"/>
        </w:rPr>
        <w:t xml:space="preserve">                атқару органы                                  131427   </w:t>
      </w:r>
    </w:p>
    <w:p>
      <w:pPr>
        <w:spacing w:after="0"/>
        <w:ind w:left="0"/>
        <w:jc w:val="both"/>
      </w:pPr>
      <w:r>
        <w:rPr>
          <w:rFonts w:ascii="Times New Roman"/>
          <w:b w:val="false"/>
          <w:i w:val="false"/>
          <w:color w:val="000000"/>
          <w:sz w:val="28"/>
        </w:rPr>
        <w:t xml:space="preserve">             2  Жергiлiктi деңгейдегi әкiмшiлiк шығыстар       131373 </w:t>
      </w:r>
    </w:p>
    <w:p>
      <w:pPr>
        <w:spacing w:after="0"/>
        <w:ind w:left="0"/>
        <w:jc w:val="both"/>
      </w:pPr>
      <w:r>
        <w:rPr>
          <w:rFonts w:ascii="Times New Roman"/>
          <w:b w:val="false"/>
          <w:i w:val="false"/>
          <w:color w:val="000000"/>
          <w:sz w:val="28"/>
        </w:rPr>
        <w:t xml:space="preserve">            28  Жергiлiктi бюджеттен қаржыландырылатын  </w:t>
      </w:r>
    </w:p>
    <w:p>
      <w:pPr>
        <w:spacing w:after="0"/>
        <w:ind w:left="0"/>
        <w:jc w:val="both"/>
      </w:pPr>
      <w:r>
        <w:rPr>
          <w:rFonts w:ascii="Times New Roman"/>
          <w:b w:val="false"/>
          <w:i w:val="false"/>
          <w:color w:val="000000"/>
          <w:sz w:val="28"/>
        </w:rPr>
        <w:t xml:space="preserve">                мемлекеттiк мекемелердiң белгiленген тәртiппен </w:t>
      </w:r>
    </w:p>
    <w:p>
      <w:pPr>
        <w:spacing w:after="0"/>
        <w:ind w:left="0"/>
        <w:jc w:val="both"/>
      </w:pPr>
      <w:r>
        <w:rPr>
          <w:rFonts w:ascii="Times New Roman"/>
          <w:b w:val="false"/>
          <w:i w:val="false"/>
          <w:color w:val="000000"/>
          <w:sz w:val="28"/>
        </w:rPr>
        <w:t xml:space="preserve">                тiркелген қарыздарын өтеу                      54  </w:t>
      </w:r>
    </w:p>
    <w:p>
      <w:pPr>
        <w:spacing w:after="0"/>
        <w:ind w:left="0"/>
        <w:jc w:val="both"/>
      </w:pPr>
      <w:r>
        <w:rPr>
          <w:rFonts w:ascii="Times New Roman"/>
          <w:b w:val="false"/>
          <w:i w:val="false"/>
          <w:color w:val="000000"/>
          <w:sz w:val="28"/>
        </w:rPr>
        <w:t xml:space="preserve">2               Қорғаныс                                       406385   </w:t>
      </w:r>
    </w:p>
    <w:p>
      <w:pPr>
        <w:spacing w:after="0"/>
        <w:ind w:left="0"/>
        <w:jc w:val="both"/>
      </w:pPr>
      <w:r>
        <w:rPr>
          <w:rFonts w:ascii="Times New Roman"/>
          <w:b w:val="false"/>
          <w:i w:val="false"/>
          <w:color w:val="000000"/>
          <w:sz w:val="28"/>
        </w:rPr>
        <w:t xml:space="preserve">     1          Әскери мұқтаждар                               40163 </w:t>
      </w:r>
    </w:p>
    <w:p>
      <w:pPr>
        <w:spacing w:after="0"/>
        <w:ind w:left="0"/>
        <w:jc w:val="both"/>
      </w:pPr>
      <w:r>
        <w:rPr>
          <w:rFonts w:ascii="Times New Roman"/>
          <w:b w:val="false"/>
          <w:i w:val="false"/>
          <w:color w:val="000000"/>
          <w:sz w:val="28"/>
        </w:rPr>
        <w:t xml:space="preserve">        105     Әкiмдер аппараты                               40163 </w:t>
      </w:r>
    </w:p>
    <w:p>
      <w:pPr>
        <w:spacing w:after="0"/>
        <w:ind w:left="0"/>
        <w:jc w:val="both"/>
      </w:pPr>
      <w:r>
        <w:rPr>
          <w:rFonts w:ascii="Times New Roman"/>
          <w:b w:val="false"/>
          <w:i w:val="false"/>
          <w:color w:val="000000"/>
          <w:sz w:val="28"/>
        </w:rPr>
        <w:t xml:space="preserve">            63  Жалпы әскери мiндеттi атқаруды қамтамасыз ету  40163 </w:t>
      </w:r>
    </w:p>
    <w:p>
      <w:pPr>
        <w:spacing w:after="0"/>
        <w:ind w:left="0"/>
        <w:jc w:val="both"/>
      </w:pPr>
      <w:r>
        <w:rPr>
          <w:rFonts w:ascii="Times New Roman"/>
          <w:b w:val="false"/>
          <w:i w:val="false"/>
          <w:color w:val="000000"/>
          <w:sz w:val="28"/>
        </w:rPr>
        <w:t xml:space="preserve">     2          Төтенше жағдайлар жөнiндегi жұмыстарды  </w:t>
      </w:r>
    </w:p>
    <w:p>
      <w:pPr>
        <w:spacing w:after="0"/>
        <w:ind w:left="0"/>
        <w:jc w:val="both"/>
      </w:pPr>
      <w:r>
        <w:rPr>
          <w:rFonts w:ascii="Times New Roman"/>
          <w:b w:val="false"/>
          <w:i w:val="false"/>
          <w:color w:val="000000"/>
          <w:sz w:val="28"/>
        </w:rPr>
        <w:t xml:space="preserve">                ұйымдастыру                                    366222 </w:t>
      </w:r>
    </w:p>
    <w:p>
      <w:pPr>
        <w:spacing w:after="0"/>
        <w:ind w:left="0"/>
        <w:jc w:val="both"/>
      </w:pPr>
      <w:r>
        <w:rPr>
          <w:rFonts w:ascii="Times New Roman"/>
          <w:b w:val="false"/>
          <w:i w:val="false"/>
          <w:color w:val="000000"/>
          <w:sz w:val="28"/>
        </w:rPr>
        <w:t xml:space="preserve">        105     Әкiмдер аппараты                               366222 </w:t>
      </w:r>
    </w:p>
    <w:p>
      <w:pPr>
        <w:spacing w:after="0"/>
        <w:ind w:left="0"/>
        <w:jc w:val="both"/>
      </w:pPr>
      <w:r>
        <w:rPr>
          <w:rFonts w:ascii="Times New Roman"/>
          <w:b w:val="false"/>
          <w:i w:val="false"/>
          <w:color w:val="000000"/>
          <w:sz w:val="28"/>
        </w:rPr>
        <w:t xml:space="preserve">            31  Басқару пункттерiн,арнайы қоймаларды құру,ұстау  </w:t>
      </w:r>
    </w:p>
    <w:p>
      <w:pPr>
        <w:spacing w:after="0"/>
        <w:ind w:left="0"/>
        <w:jc w:val="both"/>
      </w:pPr>
      <w:r>
        <w:rPr>
          <w:rFonts w:ascii="Times New Roman"/>
          <w:b w:val="false"/>
          <w:i w:val="false"/>
          <w:color w:val="000000"/>
          <w:sz w:val="28"/>
        </w:rPr>
        <w:t xml:space="preserve">                және азаматтық қорғаныс шараларын материалды- </w:t>
      </w:r>
    </w:p>
    <w:p>
      <w:pPr>
        <w:spacing w:after="0"/>
        <w:ind w:left="0"/>
        <w:jc w:val="both"/>
      </w:pPr>
      <w:r>
        <w:rPr>
          <w:rFonts w:ascii="Times New Roman"/>
          <w:b w:val="false"/>
          <w:i w:val="false"/>
          <w:color w:val="000000"/>
          <w:sz w:val="28"/>
        </w:rPr>
        <w:t xml:space="preserve">                техникалық қамтамасыз ету                      21624 </w:t>
      </w:r>
    </w:p>
    <w:p>
      <w:pPr>
        <w:spacing w:after="0"/>
        <w:ind w:left="0"/>
        <w:jc w:val="both"/>
      </w:pPr>
      <w:r>
        <w:rPr>
          <w:rFonts w:ascii="Times New Roman"/>
          <w:b w:val="false"/>
          <w:i w:val="false"/>
          <w:color w:val="000000"/>
          <w:sz w:val="28"/>
        </w:rPr>
        <w:t xml:space="preserve">             32 Жергiлiктi деңгейдегi төтенше жағдайларды жою  344598  </w:t>
      </w:r>
    </w:p>
    <w:p>
      <w:pPr>
        <w:spacing w:after="0"/>
        <w:ind w:left="0"/>
        <w:jc w:val="both"/>
      </w:pPr>
      <w:r>
        <w:rPr>
          <w:rFonts w:ascii="Times New Roman"/>
          <w:b w:val="false"/>
          <w:i w:val="false"/>
          <w:color w:val="000000"/>
          <w:sz w:val="28"/>
        </w:rPr>
        <w:t xml:space="preserve">3               Қоғамдық тәртiп және қауiпсiздiк               963168  </w:t>
      </w:r>
    </w:p>
    <w:p>
      <w:pPr>
        <w:spacing w:after="0"/>
        <w:ind w:left="0"/>
        <w:jc w:val="both"/>
      </w:pPr>
      <w:r>
        <w:rPr>
          <w:rFonts w:ascii="Times New Roman"/>
          <w:b w:val="false"/>
          <w:i w:val="false"/>
          <w:color w:val="000000"/>
          <w:sz w:val="28"/>
        </w:rPr>
        <w:t xml:space="preserve">     1          Құқыққорғау қызметi                            957168 </w:t>
      </w:r>
    </w:p>
    <w:p>
      <w:pPr>
        <w:spacing w:after="0"/>
        <w:ind w:left="0"/>
        <w:jc w:val="both"/>
      </w:pPr>
      <w:r>
        <w:rPr>
          <w:rFonts w:ascii="Times New Roman"/>
          <w:b w:val="false"/>
          <w:i w:val="false"/>
          <w:color w:val="000000"/>
          <w:sz w:val="28"/>
        </w:rPr>
        <w:t xml:space="preserve">        251     Жергiлiктi бюджеттен қаржыландыратын iшкi  </w:t>
      </w:r>
    </w:p>
    <w:p>
      <w:pPr>
        <w:spacing w:after="0"/>
        <w:ind w:left="0"/>
        <w:jc w:val="both"/>
      </w:pPr>
      <w:r>
        <w:rPr>
          <w:rFonts w:ascii="Times New Roman"/>
          <w:b w:val="false"/>
          <w:i w:val="false"/>
          <w:color w:val="000000"/>
          <w:sz w:val="28"/>
        </w:rPr>
        <w:t xml:space="preserve">                iстер атқару органы                            957168 </w:t>
      </w:r>
    </w:p>
    <w:p>
      <w:pPr>
        <w:spacing w:after="0"/>
        <w:ind w:left="0"/>
        <w:jc w:val="both"/>
      </w:pPr>
      <w:r>
        <w:rPr>
          <w:rFonts w:ascii="Times New Roman"/>
          <w:b w:val="false"/>
          <w:i w:val="false"/>
          <w:color w:val="000000"/>
          <w:sz w:val="28"/>
        </w:rPr>
        <w:t xml:space="preserve">            2   Жергiлiктi деңгейдегi әкiмшiлiк шығыстар       880064  </w:t>
      </w:r>
    </w:p>
    <w:p>
      <w:pPr>
        <w:spacing w:after="0"/>
        <w:ind w:left="0"/>
        <w:jc w:val="both"/>
      </w:pPr>
      <w:r>
        <w:rPr>
          <w:rFonts w:ascii="Times New Roman"/>
          <w:b w:val="false"/>
          <w:i w:val="false"/>
          <w:color w:val="000000"/>
          <w:sz w:val="28"/>
        </w:rPr>
        <w:t xml:space="preserve">            28  Жергiлiктi бюджеттен қаржыландырылатын  </w:t>
      </w:r>
    </w:p>
    <w:p>
      <w:pPr>
        <w:spacing w:after="0"/>
        <w:ind w:left="0"/>
        <w:jc w:val="both"/>
      </w:pPr>
      <w:r>
        <w:rPr>
          <w:rFonts w:ascii="Times New Roman"/>
          <w:b w:val="false"/>
          <w:i w:val="false"/>
          <w:color w:val="000000"/>
          <w:sz w:val="28"/>
        </w:rPr>
        <w:t xml:space="preserve">                мемлекеттiк мекемелердiң белгiленген тәртiппен </w:t>
      </w:r>
    </w:p>
    <w:p>
      <w:pPr>
        <w:spacing w:after="0"/>
        <w:ind w:left="0"/>
        <w:jc w:val="both"/>
      </w:pPr>
      <w:r>
        <w:rPr>
          <w:rFonts w:ascii="Times New Roman"/>
          <w:b w:val="false"/>
          <w:i w:val="false"/>
          <w:color w:val="000000"/>
          <w:sz w:val="28"/>
        </w:rPr>
        <w:t xml:space="preserve">                тiркелген қарыздарын өтеу                      51  </w:t>
      </w:r>
    </w:p>
    <w:p>
      <w:pPr>
        <w:spacing w:after="0"/>
        <w:ind w:left="0"/>
        <w:jc w:val="both"/>
      </w:pPr>
      <w:r>
        <w:rPr>
          <w:rFonts w:ascii="Times New Roman"/>
          <w:b w:val="false"/>
          <w:i w:val="false"/>
          <w:color w:val="000000"/>
          <w:sz w:val="28"/>
        </w:rPr>
        <w:t xml:space="preserve">           30   Жергiлiктi деңгейде қоғамдық тәртiптi қорғау  </w:t>
      </w:r>
    </w:p>
    <w:p>
      <w:pPr>
        <w:spacing w:after="0"/>
        <w:ind w:left="0"/>
        <w:jc w:val="both"/>
      </w:pPr>
      <w:r>
        <w:rPr>
          <w:rFonts w:ascii="Times New Roman"/>
          <w:b w:val="false"/>
          <w:i w:val="false"/>
          <w:color w:val="000000"/>
          <w:sz w:val="28"/>
        </w:rPr>
        <w:t xml:space="preserve">                және қоғамдық қауiпсiздiктi қамтамасыз ету     50053 </w:t>
      </w:r>
    </w:p>
    <w:p>
      <w:pPr>
        <w:spacing w:after="0"/>
        <w:ind w:left="0"/>
        <w:jc w:val="both"/>
      </w:pPr>
      <w:r>
        <w:rPr>
          <w:rFonts w:ascii="Times New Roman"/>
          <w:b w:val="false"/>
          <w:i w:val="false"/>
          <w:color w:val="000000"/>
          <w:sz w:val="28"/>
        </w:rPr>
        <w:t xml:space="preserve">           34   Қоғамдық тәртiптi қорғауға қатысушыларды  </w:t>
      </w:r>
    </w:p>
    <w:p>
      <w:pPr>
        <w:spacing w:after="0"/>
        <w:ind w:left="0"/>
        <w:jc w:val="both"/>
      </w:pPr>
      <w:r>
        <w:rPr>
          <w:rFonts w:ascii="Times New Roman"/>
          <w:b w:val="false"/>
          <w:i w:val="false"/>
          <w:color w:val="000000"/>
          <w:sz w:val="28"/>
        </w:rPr>
        <w:t xml:space="preserve">                көтермелеу                                     2000 </w:t>
      </w:r>
    </w:p>
    <w:p>
      <w:pPr>
        <w:spacing w:after="0"/>
        <w:ind w:left="0"/>
        <w:jc w:val="both"/>
      </w:pPr>
      <w:r>
        <w:rPr>
          <w:rFonts w:ascii="Times New Roman"/>
          <w:b w:val="false"/>
          <w:i w:val="false"/>
          <w:color w:val="000000"/>
          <w:sz w:val="28"/>
        </w:rPr>
        <w:t xml:space="preserve">           35   Қоғамдық тәртiп пен қауiпсiздiк объектiлерiнiң </w:t>
      </w:r>
    </w:p>
    <w:p>
      <w:pPr>
        <w:spacing w:after="0"/>
        <w:ind w:left="0"/>
        <w:jc w:val="both"/>
      </w:pPr>
      <w:r>
        <w:rPr>
          <w:rFonts w:ascii="Times New Roman"/>
          <w:b w:val="false"/>
          <w:i w:val="false"/>
          <w:color w:val="000000"/>
          <w:sz w:val="28"/>
        </w:rPr>
        <w:t xml:space="preserve">                құрылысы мен күрделi жөндеу                    7000 </w:t>
      </w:r>
    </w:p>
    <w:p>
      <w:pPr>
        <w:spacing w:after="0"/>
        <w:ind w:left="0"/>
        <w:jc w:val="both"/>
      </w:pPr>
      <w:r>
        <w:rPr>
          <w:rFonts w:ascii="Times New Roman"/>
          <w:b w:val="false"/>
          <w:i w:val="false"/>
          <w:color w:val="000000"/>
          <w:sz w:val="28"/>
        </w:rPr>
        <w:t xml:space="preserve">           36   Елдi мекендердегi жол қозғалысын реттеушi  </w:t>
      </w:r>
    </w:p>
    <w:p>
      <w:pPr>
        <w:spacing w:after="0"/>
        <w:ind w:left="0"/>
        <w:jc w:val="both"/>
      </w:pPr>
      <w:r>
        <w:rPr>
          <w:rFonts w:ascii="Times New Roman"/>
          <w:b w:val="false"/>
          <w:i w:val="false"/>
          <w:color w:val="000000"/>
          <w:sz w:val="28"/>
        </w:rPr>
        <w:t xml:space="preserve">                құрал - жабдықтарды пайдалану                  18000  </w:t>
      </w:r>
    </w:p>
    <w:p>
      <w:pPr>
        <w:spacing w:after="0"/>
        <w:ind w:left="0"/>
        <w:jc w:val="both"/>
      </w:pPr>
      <w:r>
        <w:rPr>
          <w:rFonts w:ascii="Times New Roman"/>
          <w:b w:val="false"/>
          <w:i w:val="false"/>
          <w:color w:val="000000"/>
          <w:sz w:val="28"/>
        </w:rPr>
        <w:t xml:space="preserve">      5         Жеке тұлғалардың,қоғамның және мемлекеттiң  </w:t>
      </w:r>
    </w:p>
    <w:p>
      <w:pPr>
        <w:spacing w:after="0"/>
        <w:ind w:left="0"/>
        <w:jc w:val="both"/>
      </w:pPr>
      <w:r>
        <w:rPr>
          <w:rFonts w:ascii="Times New Roman"/>
          <w:b w:val="false"/>
          <w:i w:val="false"/>
          <w:color w:val="000000"/>
          <w:sz w:val="28"/>
        </w:rPr>
        <w:t xml:space="preserve">                қауiпсiздiгiн қамтамасыз ету жөнiндегi қызмет  6000         </w:t>
      </w:r>
    </w:p>
    <w:p>
      <w:pPr>
        <w:spacing w:after="0"/>
        <w:ind w:left="0"/>
        <w:jc w:val="both"/>
      </w:pPr>
      <w:r>
        <w:rPr>
          <w:rFonts w:ascii="Times New Roman"/>
          <w:b w:val="false"/>
          <w:i w:val="false"/>
          <w:color w:val="000000"/>
          <w:sz w:val="28"/>
        </w:rPr>
        <w:t xml:space="preserve">      251       Жергiлiктi бюджеттен қаржыландырылатын iшкi </w:t>
      </w:r>
    </w:p>
    <w:p>
      <w:pPr>
        <w:spacing w:after="0"/>
        <w:ind w:left="0"/>
        <w:jc w:val="both"/>
      </w:pPr>
      <w:r>
        <w:rPr>
          <w:rFonts w:ascii="Times New Roman"/>
          <w:b w:val="false"/>
          <w:i w:val="false"/>
          <w:color w:val="000000"/>
          <w:sz w:val="28"/>
        </w:rPr>
        <w:t xml:space="preserve">                iстер атқару органы                            6000  </w:t>
      </w:r>
    </w:p>
    <w:p>
      <w:pPr>
        <w:spacing w:after="0"/>
        <w:ind w:left="0"/>
        <w:jc w:val="both"/>
      </w:pPr>
      <w:r>
        <w:rPr>
          <w:rFonts w:ascii="Times New Roman"/>
          <w:b w:val="false"/>
          <w:i w:val="false"/>
          <w:color w:val="000000"/>
          <w:sz w:val="28"/>
        </w:rPr>
        <w:t xml:space="preserve">           33   Терроршылдық пен экстремизм көрiністерiнiң  </w:t>
      </w:r>
    </w:p>
    <w:p>
      <w:pPr>
        <w:spacing w:after="0"/>
        <w:ind w:left="0"/>
        <w:jc w:val="both"/>
      </w:pPr>
      <w:r>
        <w:rPr>
          <w:rFonts w:ascii="Times New Roman"/>
          <w:b w:val="false"/>
          <w:i w:val="false"/>
          <w:color w:val="000000"/>
          <w:sz w:val="28"/>
        </w:rPr>
        <w:t xml:space="preserve">                алдын-алу және оған тойтарыс беру жөнiндегi </w:t>
      </w:r>
    </w:p>
    <w:p>
      <w:pPr>
        <w:spacing w:after="0"/>
        <w:ind w:left="0"/>
        <w:jc w:val="both"/>
      </w:pPr>
      <w:r>
        <w:rPr>
          <w:rFonts w:ascii="Times New Roman"/>
          <w:b w:val="false"/>
          <w:i w:val="false"/>
          <w:color w:val="000000"/>
          <w:sz w:val="28"/>
        </w:rPr>
        <w:t xml:space="preserve">                шаралар                                        6000 </w:t>
      </w:r>
    </w:p>
    <w:p>
      <w:pPr>
        <w:spacing w:after="0"/>
        <w:ind w:left="0"/>
        <w:jc w:val="both"/>
      </w:pPr>
      <w:r>
        <w:rPr>
          <w:rFonts w:ascii="Times New Roman"/>
          <w:b w:val="false"/>
          <w:i w:val="false"/>
          <w:color w:val="000000"/>
          <w:sz w:val="28"/>
        </w:rPr>
        <w:t xml:space="preserve">4               Бiлiм беру                                     2545330 </w:t>
      </w:r>
    </w:p>
    <w:p>
      <w:pPr>
        <w:spacing w:after="0"/>
        <w:ind w:left="0"/>
        <w:jc w:val="both"/>
      </w:pPr>
      <w:r>
        <w:rPr>
          <w:rFonts w:ascii="Times New Roman"/>
          <w:b w:val="false"/>
          <w:i w:val="false"/>
          <w:color w:val="000000"/>
          <w:sz w:val="28"/>
        </w:rPr>
        <w:t xml:space="preserve">      1         Мектепке дейiнгi бiлiм беру                    6002 </w:t>
      </w:r>
    </w:p>
    <w:p>
      <w:pPr>
        <w:spacing w:after="0"/>
        <w:ind w:left="0"/>
        <w:jc w:val="both"/>
      </w:pPr>
      <w:r>
        <w:rPr>
          <w:rFonts w:ascii="Times New Roman"/>
          <w:b w:val="false"/>
          <w:i w:val="false"/>
          <w:color w:val="000000"/>
          <w:sz w:val="28"/>
        </w:rPr>
        <w:t xml:space="preserve">      263       Жергiлiктi бюджеттен қаржыландырылатын бiлiм, </w:t>
      </w:r>
    </w:p>
    <w:p>
      <w:pPr>
        <w:spacing w:after="0"/>
        <w:ind w:left="0"/>
        <w:jc w:val="both"/>
      </w:pPr>
      <w:r>
        <w:rPr>
          <w:rFonts w:ascii="Times New Roman"/>
          <w:b w:val="false"/>
          <w:i w:val="false"/>
          <w:color w:val="000000"/>
          <w:sz w:val="28"/>
        </w:rPr>
        <w:t xml:space="preserve">                мәдениет спорт және туризм бойынша атқару  </w:t>
      </w:r>
    </w:p>
    <w:p>
      <w:pPr>
        <w:spacing w:after="0"/>
        <w:ind w:left="0"/>
        <w:jc w:val="both"/>
      </w:pPr>
      <w:r>
        <w:rPr>
          <w:rFonts w:ascii="Times New Roman"/>
          <w:b w:val="false"/>
          <w:i w:val="false"/>
          <w:color w:val="000000"/>
          <w:sz w:val="28"/>
        </w:rPr>
        <w:t xml:space="preserve">                органы                                         6002 </w:t>
      </w:r>
    </w:p>
    <w:p>
      <w:pPr>
        <w:spacing w:after="0"/>
        <w:ind w:left="0"/>
        <w:jc w:val="both"/>
      </w:pPr>
      <w:r>
        <w:rPr>
          <w:rFonts w:ascii="Times New Roman"/>
          <w:b w:val="false"/>
          <w:i w:val="false"/>
          <w:color w:val="000000"/>
          <w:sz w:val="28"/>
        </w:rPr>
        <w:t xml:space="preserve">           36   Жергiлiктi деңгейдегi  мектеп жасына дейiнгi </w:t>
      </w:r>
    </w:p>
    <w:p>
      <w:pPr>
        <w:spacing w:after="0"/>
        <w:ind w:left="0"/>
        <w:jc w:val="both"/>
      </w:pPr>
      <w:r>
        <w:rPr>
          <w:rFonts w:ascii="Times New Roman"/>
          <w:b w:val="false"/>
          <w:i w:val="false"/>
          <w:color w:val="000000"/>
          <w:sz w:val="28"/>
        </w:rPr>
        <w:t xml:space="preserve">                балаларды тәрбиелеп өсiру және бiлiм беру      6002 </w:t>
      </w:r>
    </w:p>
    <w:p>
      <w:pPr>
        <w:spacing w:after="0"/>
        <w:ind w:left="0"/>
        <w:jc w:val="both"/>
      </w:pPr>
      <w:r>
        <w:rPr>
          <w:rFonts w:ascii="Times New Roman"/>
          <w:b w:val="false"/>
          <w:i w:val="false"/>
          <w:color w:val="000000"/>
          <w:sz w:val="28"/>
        </w:rPr>
        <w:t xml:space="preserve">     2          Бастауыш және орта бiлiм беру                 1761604 </w:t>
      </w:r>
    </w:p>
    <w:p>
      <w:pPr>
        <w:spacing w:after="0"/>
        <w:ind w:left="0"/>
        <w:jc w:val="both"/>
      </w:pPr>
      <w:r>
        <w:rPr>
          <w:rFonts w:ascii="Times New Roman"/>
          <w:b w:val="false"/>
          <w:i w:val="false"/>
          <w:color w:val="000000"/>
          <w:sz w:val="28"/>
        </w:rPr>
        <w:t xml:space="preserve">        263     Жергiлiктi бюджеттен қаржыландырылатын бiлiм, </w:t>
      </w:r>
    </w:p>
    <w:p>
      <w:pPr>
        <w:spacing w:after="0"/>
        <w:ind w:left="0"/>
        <w:jc w:val="both"/>
      </w:pPr>
      <w:r>
        <w:rPr>
          <w:rFonts w:ascii="Times New Roman"/>
          <w:b w:val="false"/>
          <w:i w:val="false"/>
          <w:color w:val="000000"/>
          <w:sz w:val="28"/>
        </w:rPr>
        <w:t xml:space="preserve">                мәдениет спорт және туризм бойынша  атқару  </w:t>
      </w:r>
    </w:p>
    <w:p>
      <w:pPr>
        <w:spacing w:after="0"/>
        <w:ind w:left="0"/>
        <w:jc w:val="both"/>
      </w:pPr>
      <w:r>
        <w:rPr>
          <w:rFonts w:ascii="Times New Roman"/>
          <w:b w:val="false"/>
          <w:i w:val="false"/>
          <w:color w:val="000000"/>
          <w:sz w:val="28"/>
        </w:rPr>
        <w:t xml:space="preserve">                органы                                        1761604 </w:t>
      </w:r>
    </w:p>
    <w:p>
      <w:pPr>
        <w:spacing w:after="0"/>
        <w:ind w:left="0"/>
        <w:jc w:val="both"/>
      </w:pPr>
      <w:r>
        <w:rPr>
          <w:rFonts w:ascii="Times New Roman"/>
          <w:b w:val="false"/>
          <w:i w:val="false"/>
          <w:color w:val="000000"/>
          <w:sz w:val="28"/>
        </w:rPr>
        <w:t xml:space="preserve">           20   Жергiлiктi деңгейде жалпы бiлiм беретiн  </w:t>
      </w:r>
    </w:p>
    <w:p>
      <w:pPr>
        <w:spacing w:after="0"/>
        <w:ind w:left="0"/>
        <w:jc w:val="both"/>
      </w:pPr>
      <w:r>
        <w:rPr>
          <w:rFonts w:ascii="Times New Roman"/>
          <w:b w:val="false"/>
          <w:i w:val="false"/>
          <w:color w:val="000000"/>
          <w:sz w:val="28"/>
        </w:rPr>
        <w:t xml:space="preserve">                мектептерде оқыту                             776868        </w:t>
      </w:r>
    </w:p>
    <w:p>
      <w:pPr>
        <w:spacing w:after="0"/>
        <w:ind w:left="0"/>
        <w:jc w:val="both"/>
      </w:pPr>
      <w:r>
        <w:rPr>
          <w:rFonts w:ascii="Times New Roman"/>
          <w:b w:val="false"/>
          <w:i w:val="false"/>
          <w:color w:val="000000"/>
          <w:sz w:val="28"/>
        </w:rPr>
        <w:t xml:space="preserve">           32   Жергiлiктi деңгейде орта бiлiм жүйесiн  </w:t>
      </w:r>
    </w:p>
    <w:p>
      <w:pPr>
        <w:spacing w:after="0"/>
        <w:ind w:left="0"/>
        <w:jc w:val="both"/>
      </w:pPr>
      <w:r>
        <w:rPr>
          <w:rFonts w:ascii="Times New Roman"/>
          <w:b w:val="false"/>
          <w:i w:val="false"/>
          <w:color w:val="000000"/>
          <w:sz w:val="28"/>
        </w:rPr>
        <w:t xml:space="preserve">                ақпараттандыру                                10611 </w:t>
      </w:r>
    </w:p>
    <w:p>
      <w:pPr>
        <w:spacing w:after="0"/>
        <w:ind w:left="0"/>
        <w:jc w:val="both"/>
      </w:pPr>
      <w:r>
        <w:rPr>
          <w:rFonts w:ascii="Times New Roman"/>
          <w:b w:val="false"/>
          <w:i w:val="false"/>
          <w:color w:val="000000"/>
          <w:sz w:val="28"/>
        </w:rPr>
        <w:t xml:space="preserve">           37   Орта бiлiм беру мемлекеттiк мекемелерiне кiтап  </w:t>
      </w:r>
    </w:p>
    <w:p>
      <w:pPr>
        <w:spacing w:after="0"/>
        <w:ind w:left="0"/>
        <w:jc w:val="both"/>
      </w:pPr>
      <w:r>
        <w:rPr>
          <w:rFonts w:ascii="Times New Roman"/>
          <w:b w:val="false"/>
          <w:i w:val="false"/>
          <w:color w:val="000000"/>
          <w:sz w:val="28"/>
        </w:rPr>
        <w:t xml:space="preserve">                сатып алу және оны тасымалдау                 310000 </w:t>
      </w:r>
    </w:p>
    <w:p>
      <w:pPr>
        <w:spacing w:after="0"/>
        <w:ind w:left="0"/>
        <w:jc w:val="both"/>
      </w:pPr>
      <w:r>
        <w:rPr>
          <w:rFonts w:ascii="Times New Roman"/>
          <w:b w:val="false"/>
          <w:i w:val="false"/>
          <w:color w:val="000000"/>
          <w:sz w:val="28"/>
        </w:rPr>
        <w:t xml:space="preserve">           61   Жергiлiктi деңгейде балалар мен жасөспiрiмдерге  </w:t>
      </w:r>
    </w:p>
    <w:p>
      <w:pPr>
        <w:spacing w:after="0"/>
        <w:ind w:left="0"/>
        <w:jc w:val="both"/>
      </w:pPr>
      <w:r>
        <w:rPr>
          <w:rFonts w:ascii="Times New Roman"/>
          <w:b w:val="false"/>
          <w:i w:val="false"/>
          <w:color w:val="000000"/>
          <w:sz w:val="28"/>
        </w:rPr>
        <w:t xml:space="preserve">                қосымша бiлiм беру бағдарламаларын дамыту       650188 </w:t>
      </w:r>
    </w:p>
    <w:p>
      <w:pPr>
        <w:spacing w:after="0"/>
        <w:ind w:left="0"/>
        <w:jc w:val="both"/>
      </w:pPr>
      <w:r>
        <w:rPr>
          <w:rFonts w:ascii="Times New Roman"/>
          <w:b w:val="false"/>
          <w:i w:val="false"/>
          <w:color w:val="000000"/>
          <w:sz w:val="28"/>
        </w:rPr>
        <w:t xml:space="preserve">           62   Жергiлiктi деңгейде мектептiк олимпиадалар  </w:t>
      </w:r>
    </w:p>
    <w:p>
      <w:pPr>
        <w:spacing w:after="0"/>
        <w:ind w:left="0"/>
        <w:jc w:val="both"/>
      </w:pPr>
      <w:r>
        <w:rPr>
          <w:rFonts w:ascii="Times New Roman"/>
          <w:b w:val="false"/>
          <w:i w:val="false"/>
          <w:color w:val="000000"/>
          <w:sz w:val="28"/>
        </w:rPr>
        <w:t xml:space="preserve">                өткiзу                                         3000 </w:t>
      </w:r>
    </w:p>
    <w:p>
      <w:pPr>
        <w:spacing w:after="0"/>
        <w:ind w:left="0"/>
        <w:jc w:val="both"/>
      </w:pPr>
      <w:r>
        <w:rPr>
          <w:rFonts w:ascii="Times New Roman"/>
          <w:b w:val="false"/>
          <w:i w:val="false"/>
          <w:color w:val="000000"/>
          <w:sz w:val="28"/>
        </w:rPr>
        <w:t xml:space="preserve">    3           Кәсiби-техникалық бiлiм беру                  385644        </w:t>
      </w:r>
    </w:p>
    <w:p>
      <w:pPr>
        <w:spacing w:after="0"/>
        <w:ind w:left="0"/>
        <w:jc w:val="both"/>
      </w:pPr>
      <w:r>
        <w:rPr>
          <w:rFonts w:ascii="Times New Roman"/>
          <w:b w:val="false"/>
          <w:i w:val="false"/>
          <w:color w:val="000000"/>
          <w:sz w:val="28"/>
        </w:rPr>
        <w:t xml:space="preserve">       263      Жергiлiктi бюджеттен қаржыландырылатын бiлiм, </w:t>
      </w:r>
    </w:p>
    <w:p>
      <w:pPr>
        <w:spacing w:after="0"/>
        <w:ind w:left="0"/>
        <w:jc w:val="both"/>
      </w:pPr>
      <w:r>
        <w:rPr>
          <w:rFonts w:ascii="Times New Roman"/>
          <w:b w:val="false"/>
          <w:i w:val="false"/>
          <w:color w:val="000000"/>
          <w:sz w:val="28"/>
        </w:rPr>
        <w:t xml:space="preserve">                мәдениет, спорт және туризм бойынша атқару  </w:t>
      </w:r>
    </w:p>
    <w:p>
      <w:pPr>
        <w:spacing w:after="0"/>
        <w:ind w:left="0"/>
        <w:jc w:val="both"/>
      </w:pPr>
      <w:r>
        <w:rPr>
          <w:rFonts w:ascii="Times New Roman"/>
          <w:b w:val="false"/>
          <w:i w:val="false"/>
          <w:color w:val="000000"/>
          <w:sz w:val="28"/>
        </w:rPr>
        <w:t xml:space="preserve">                органы                                        385644 </w:t>
      </w:r>
    </w:p>
    <w:p>
      <w:pPr>
        <w:spacing w:after="0"/>
        <w:ind w:left="0"/>
        <w:jc w:val="both"/>
      </w:pPr>
      <w:r>
        <w:rPr>
          <w:rFonts w:ascii="Times New Roman"/>
          <w:b w:val="false"/>
          <w:i w:val="false"/>
          <w:color w:val="000000"/>
          <w:sz w:val="28"/>
        </w:rPr>
        <w:t xml:space="preserve">           31   Жергiлiктi деңгейде кәсiптiк-техникалық бiлiм </w:t>
      </w:r>
    </w:p>
    <w:p>
      <w:pPr>
        <w:spacing w:after="0"/>
        <w:ind w:left="0"/>
        <w:jc w:val="both"/>
      </w:pPr>
      <w:r>
        <w:rPr>
          <w:rFonts w:ascii="Times New Roman"/>
          <w:b w:val="false"/>
          <w:i w:val="false"/>
          <w:color w:val="000000"/>
          <w:sz w:val="28"/>
        </w:rPr>
        <w:t xml:space="preserve">                беру                                          385644 </w:t>
      </w:r>
    </w:p>
    <w:p>
      <w:pPr>
        <w:spacing w:after="0"/>
        <w:ind w:left="0"/>
        <w:jc w:val="both"/>
      </w:pPr>
      <w:r>
        <w:rPr>
          <w:rFonts w:ascii="Times New Roman"/>
          <w:b w:val="false"/>
          <w:i w:val="false"/>
          <w:color w:val="000000"/>
          <w:sz w:val="28"/>
        </w:rPr>
        <w:t xml:space="preserve">    4           Арнаулы орта бiлiм беру                       601642 </w:t>
      </w:r>
    </w:p>
    <w:p>
      <w:pPr>
        <w:spacing w:after="0"/>
        <w:ind w:left="0"/>
        <w:jc w:val="both"/>
      </w:pPr>
      <w:r>
        <w:rPr>
          <w:rFonts w:ascii="Times New Roman"/>
          <w:b w:val="false"/>
          <w:i w:val="false"/>
          <w:color w:val="000000"/>
          <w:sz w:val="28"/>
        </w:rPr>
        <w:t xml:space="preserve">       254      Жергiлiктi бюджеттен қаржыландыратын денсаулық </w:t>
      </w:r>
    </w:p>
    <w:p>
      <w:pPr>
        <w:spacing w:after="0"/>
        <w:ind w:left="0"/>
        <w:jc w:val="both"/>
      </w:pPr>
      <w:r>
        <w:rPr>
          <w:rFonts w:ascii="Times New Roman"/>
          <w:b w:val="false"/>
          <w:i w:val="false"/>
          <w:color w:val="000000"/>
          <w:sz w:val="28"/>
        </w:rPr>
        <w:t xml:space="preserve">                сақтау атқару органы                          69266 </w:t>
      </w:r>
    </w:p>
    <w:p>
      <w:pPr>
        <w:spacing w:after="0"/>
        <w:ind w:left="0"/>
        <w:jc w:val="both"/>
      </w:pPr>
      <w:r>
        <w:rPr>
          <w:rFonts w:ascii="Times New Roman"/>
          <w:b w:val="false"/>
          <w:i w:val="false"/>
          <w:color w:val="000000"/>
          <w:sz w:val="28"/>
        </w:rPr>
        <w:t xml:space="preserve">           8    Жергiлiктi деңгейде арнаулы орта оқу  </w:t>
      </w:r>
    </w:p>
    <w:p>
      <w:pPr>
        <w:spacing w:after="0"/>
        <w:ind w:left="0"/>
        <w:jc w:val="both"/>
      </w:pPr>
      <w:r>
        <w:rPr>
          <w:rFonts w:ascii="Times New Roman"/>
          <w:b w:val="false"/>
          <w:i w:val="false"/>
          <w:color w:val="000000"/>
          <w:sz w:val="28"/>
        </w:rPr>
        <w:t xml:space="preserve">                орындарында кадрлар даярлау                   69266 </w:t>
      </w:r>
    </w:p>
    <w:p>
      <w:pPr>
        <w:spacing w:after="0"/>
        <w:ind w:left="0"/>
        <w:jc w:val="both"/>
      </w:pPr>
      <w:r>
        <w:rPr>
          <w:rFonts w:ascii="Times New Roman"/>
          <w:b w:val="false"/>
          <w:i w:val="false"/>
          <w:color w:val="000000"/>
          <w:sz w:val="28"/>
        </w:rPr>
        <w:t xml:space="preserve">       263      Жергiлiктi бюджеттен қаржыландырылатын бiлiм, </w:t>
      </w:r>
    </w:p>
    <w:p>
      <w:pPr>
        <w:spacing w:after="0"/>
        <w:ind w:left="0"/>
        <w:jc w:val="both"/>
      </w:pPr>
      <w:r>
        <w:rPr>
          <w:rFonts w:ascii="Times New Roman"/>
          <w:b w:val="false"/>
          <w:i w:val="false"/>
          <w:color w:val="000000"/>
          <w:sz w:val="28"/>
        </w:rPr>
        <w:t xml:space="preserve">                мәдениет, спорт және туризм бойынша атқару  </w:t>
      </w:r>
    </w:p>
    <w:p>
      <w:pPr>
        <w:spacing w:after="0"/>
        <w:ind w:left="0"/>
        <w:jc w:val="both"/>
      </w:pPr>
      <w:r>
        <w:rPr>
          <w:rFonts w:ascii="Times New Roman"/>
          <w:b w:val="false"/>
          <w:i w:val="false"/>
          <w:color w:val="000000"/>
          <w:sz w:val="28"/>
        </w:rPr>
        <w:t xml:space="preserve">                органы                                        232376 </w:t>
      </w:r>
    </w:p>
    <w:p>
      <w:pPr>
        <w:spacing w:after="0"/>
        <w:ind w:left="0"/>
        <w:jc w:val="both"/>
      </w:pPr>
      <w:r>
        <w:rPr>
          <w:rFonts w:ascii="Times New Roman"/>
          <w:b w:val="false"/>
          <w:i w:val="false"/>
          <w:color w:val="000000"/>
          <w:sz w:val="28"/>
        </w:rPr>
        <w:t xml:space="preserve">           8    Жергiлiктi деңгейде арнаулы орта оқу </w:t>
      </w:r>
    </w:p>
    <w:p>
      <w:pPr>
        <w:spacing w:after="0"/>
        <w:ind w:left="0"/>
        <w:jc w:val="both"/>
      </w:pPr>
      <w:r>
        <w:rPr>
          <w:rFonts w:ascii="Times New Roman"/>
          <w:b w:val="false"/>
          <w:i w:val="false"/>
          <w:color w:val="000000"/>
          <w:sz w:val="28"/>
        </w:rPr>
        <w:t xml:space="preserve">                орындарында кадрлар даярлау                   232376 </w:t>
      </w:r>
    </w:p>
    <w:p>
      <w:pPr>
        <w:spacing w:after="0"/>
        <w:ind w:left="0"/>
        <w:jc w:val="both"/>
      </w:pPr>
      <w:r>
        <w:rPr>
          <w:rFonts w:ascii="Times New Roman"/>
          <w:b w:val="false"/>
          <w:i w:val="false"/>
          <w:color w:val="000000"/>
          <w:sz w:val="28"/>
        </w:rPr>
        <w:t xml:space="preserve">    5           Кадрларды қайта даярлау                       86349 </w:t>
      </w:r>
    </w:p>
    <w:p>
      <w:pPr>
        <w:spacing w:after="0"/>
        <w:ind w:left="0"/>
        <w:jc w:val="both"/>
      </w:pPr>
      <w:r>
        <w:rPr>
          <w:rFonts w:ascii="Times New Roman"/>
          <w:b w:val="false"/>
          <w:i w:val="false"/>
          <w:color w:val="000000"/>
          <w:sz w:val="28"/>
        </w:rPr>
        <w:t xml:space="preserve">       105      Әкiмдер аппараты                              5197 </w:t>
      </w:r>
    </w:p>
    <w:p>
      <w:pPr>
        <w:spacing w:after="0"/>
        <w:ind w:left="0"/>
        <w:jc w:val="both"/>
      </w:pPr>
      <w:r>
        <w:rPr>
          <w:rFonts w:ascii="Times New Roman"/>
          <w:b w:val="false"/>
          <w:i w:val="false"/>
          <w:color w:val="000000"/>
          <w:sz w:val="28"/>
        </w:rPr>
        <w:t xml:space="preserve">          11    Жергiлiктi деңгейде кадрларды қайта даярлау   5197 </w:t>
      </w:r>
    </w:p>
    <w:p>
      <w:pPr>
        <w:spacing w:after="0"/>
        <w:ind w:left="0"/>
        <w:jc w:val="both"/>
      </w:pPr>
      <w:r>
        <w:rPr>
          <w:rFonts w:ascii="Times New Roman"/>
          <w:b w:val="false"/>
          <w:i w:val="false"/>
          <w:color w:val="000000"/>
          <w:sz w:val="28"/>
        </w:rPr>
        <w:t xml:space="preserve">       251      Жергiлiктi бюджеттен қаржыландырылатын iшкi  </w:t>
      </w:r>
    </w:p>
    <w:p>
      <w:pPr>
        <w:spacing w:after="0"/>
        <w:ind w:left="0"/>
        <w:jc w:val="both"/>
      </w:pPr>
      <w:r>
        <w:rPr>
          <w:rFonts w:ascii="Times New Roman"/>
          <w:b w:val="false"/>
          <w:i w:val="false"/>
          <w:color w:val="000000"/>
          <w:sz w:val="28"/>
        </w:rPr>
        <w:t xml:space="preserve">                iстер атқару органы                           19256 </w:t>
      </w:r>
    </w:p>
    <w:p>
      <w:pPr>
        <w:spacing w:after="0"/>
        <w:ind w:left="0"/>
        <w:jc w:val="both"/>
      </w:pPr>
      <w:r>
        <w:rPr>
          <w:rFonts w:ascii="Times New Roman"/>
          <w:b w:val="false"/>
          <w:i w:val="false"/>
          <w:color w:val="000000"/>
          <w:sz w:val="28"/>
        </w:rPr>
        <w:t xml:space="preserve">          11    Жергiлiктi деңгейде кадрларды қайта даярлау   19256 </w:t>
      </w:r>
    </w:p>
    <w:p>
      <w:pPr>
        <w:spacing w:after="0"/>
        <w:ind w:left="0"/>
        <w:jc w:val="both"/>
      </w:pPr>
      <w:r>
        <w:rPr>
          <w:rFonts w:ascii="Times New Roman"/>
          <w:b w:val="false"/>
          <w:i w:val="false"/>
          <w:color w:val="000000"/>
          <w:sz w:val="28"/>
        </w:rPr>
        <w:t xml:space="preserve">       254      Жергiлiктi бюджеттен қаржыландырылатын  </w:t>
      </w:r>
    </w:p>
    <w:p>
      <w:pPr>
        <w:spacing w:after="0"/>
        <w:ind w:left="0"/>
        <w:jc w:val="both"/>
      </w:pPr>
      <w:r>
        <w:rPr>
          <w:rFonts w:ascii="Times New Roman"/>
          <w:b w:val="false"/>
          <w:i w:val="false"/>
          <w:color w:val="000000"/>
          <w:sz w:val="28"/>
        </w:rPr>
        <w:t xml:space="preserve">                денсаулық сақтау атқару органы                1182 </w:t>
      </w:r>
    </w:p>
    <w:p>
      <w:pPr>
        <w:spacing w:after="0"/>
        <w:ind w:left="0"/>
        <w:jc w:val="both"/>
      </w:pPr>
      <w:r>
        <w:rPr>
          <w:rFonts w:ascii="Times New Roman"/>
          <w:b w:val="false"/>
          <w:i w:val="false"/>
          <w:color w:val="000000"/>
          <w:sz w:val="28"/>
        </w:rPr>
        <w:t xml:space="preserve">          11    Жергiлiктi деңгейде кадрларды қайта даярлау   1182 </w:t>
      </w:r>
    </w:p>
    <w:p>
      <w:pPr>
        <w:spacing w:after="0"/>
        <w:ind w:left="0"/>
        <w:jc w:val="both"/>
      </w:pPr>
      <w:r>
        <w:rPr>
          <w:rFonts w:ascii="Times New Roman"/>
          <w:b w:val="false"/>
          <w:i w:val="false"/>
          <w:color w:val="000000"/>
          <w:sz w:val="28"/>
        </w:rPr>
        <w:t xml:space="preserve">       263      Жергiлiктi бюджеттен қаржыландыратын бiлiм, </w:t>
      </w:r>
    </w:p>
    <w:p>
      <w:pPr>
        <w:spacing w:after="0"/>
        <w:ind w:left="0"/>
        <w:jc w:val="both"/>
      </w:pPr>
      <w:r>
        <w:rPr>
          <w:rFonts w:ascii="Times New Roman"/>
          <w:b w:val="false"/>
          <w:i w:val="false"/>
          <w:color w:val="000000"/>
          <w:sz w:val="28"/>
        </w:rPr>
        <w:t xml:space="preserve">                мәдениет, спорт және туризм бойынша атқару  </w:t>
      </w:r>
    </w:p>
    <w:p>
      <w:pPr>
        <w:spacing w:after="0"/>
        <w:ind w:left="0"/>
        <w:jc w:val="both"/>
      </w:pPr>
      <w:r>
        <w:rPr>
          <w:rFonts w:ascii="Times New Roman"/>
          <w:b w:val="false"/>
          <w:i w:val="false"/>
          <w:color w:val="000000"/>
          <w:sz w:val="28"/>
        </w:rPr>
        <w:t xml:space="preserve">                органы                                        60714 </w:t>
      </w:r>
    </w:p>
    <w:p>
      <w:pPr>
        <w:spacing w:after="0"/>
        <w:ind w:left="0"/>
        <w:jc w:val="both"/>
      </w:pPr>
      <w:r>
        <w:rPr>
          <w:rFonts w:ascii="Times New Roman"/>
          <w:b w:val="false"/>
          <w:i w:val="false"/>
          <w:color w:val="000000"/>
          <w:sz w:val="28"/>
        </w:rPr>
        <w:t xml:space="preserve">          11    Жергiлiктi деңгейде кадрларды қайта даярлау   60714 </w:t>
      </w:r>
    </w:p>
    <w:p>
      <w:pPr>
        <w:spacing w:after="0"/>
        <w:ind w:left="0"/>
        <w:jc w:val="both"/>
      </w:pPr>
      <w:r>
        <w:rPr>
          <w:rFonts w:ascii="Times New Roman"/>
          <w:b w:val="false"/>
          <w:i w:val="false"/>
          <w:color w:val="000000"/>
          <w:sz w:val="28"/>
        </w:rPr>
        <w:t xml:space="preserve">    9           Бiлiм беру саласындағы басқа қызмет көрсетулер 4089 </w:t>
      </w:r>
    </w:p>
    <w:p>
      <w:pPr>
        <w:spacing w:after="0"/>
        <w:ind w:left="0"/>
        <w:jc w:val="both"/>
      </w:pPr>
      <w:r>
        <w:rPr>
          <w:rFonts w:ascii="Times New Roman"/>
          <w:b w:val="false"/>
          <w:i w:val="false"/>
          <w:color w:val="000000"/>
          <w:sz w:val="28"/>
        </w:rPr>
        <w:t xml:space="preserve">       263      Жергiлiктi бюджеттен қаржыландырылатын бiлiм, </w:t>
      </w:r>
    </w:p>
    <w:p>
      <w:pPr>
        <w:spacing w:after="0"/>
        <w:ind w:left="0"/>
        <w:jc w:val="both"/>
      </w:pPr>
      <w:r>
        <w:rPr>
          <w:rFonts w:ascii="Times New Roman"/>
          <w:b w:val="false"/>
          <w:i w:val="false"/>
          <w:color w:val="000000"/>
          <w:sz w:val="28"/>
        </w:rPr>
        <w:t xml:space="preserve">                мәдениет, спорт және туризм бойынша атқару  </w:t>
      </w:r>
    </w:p>
    <w:p>
      <w:pPr>
        <w:spacing w:after="0"/>
        <w:ind w:left="0"/>
        <w:jc w:val="both"/>
      </w:pPr>
      <w:r>
        <w:rPr>
          <w:rFonts w:ascii="Times New Roman"/>
          <w:b w:val="false"/>
          <w:i w:val="false"/>
          <w:color w:val="000000"/>
          <w:sz w:val="28"/>
        </w:rPr>
        <w:t xml:space="preserve">                органы                                        4089 </w:t>
      </w:r>
    </w:p>
    <w:p>
      <w:pPr>
        <w:spacing w:after="0"/>
        <w:ind w:left="0"/>
        <w:jc w:val="both"/>
      </w:pPr>
      <w:r>
        <w:rPr>
          <w:rFonts w:ascii="Times New Roman"/>
          <w:b w:val="false"/>
          <w:i w:val="false"/>
          <w:color w:val="000000"/>
          <w:sz w:val="28"/>
        </w:rPr>
        <w:t xml:space="preserve">          38    Балалар мен жасөспiрiмдердiң психикалық  </w:t>
      </w:r>
    </w:p>
    <w:p>
      <w:pPr>
        <w:spacing w:after="0"/>
        <w:ind w:left="0"/>
        <w:jc w:val="both"/>
      </w:pPr>
      <w:r>
        <w:rPr>
          <w:rFonts w:ascii="Times New Roman"/>
          <w:b w:val="false"/>
          <w:i w:val="false"/>
          <w:color w:val="000000"/>
          <w:sz w:val="28"/>
        </w:rPr>
        <w:t xml:space="preserve">                денсаулығын тексеру жөнiндегi халыққа  </w:t>
      </w:r>
    </w:p>
    <w:p>
      <w:pPr>
        <w:spacing w:after="0"/>
        <w:ind w:left="0"/>
        <w:jc w:val="both"/>
      </w:pPr>
      <w:r>
        <w:rPr>
          <w:rFonts w:ascii="Times New Roman"/>
          <w:b w:val="false"/>
          <w:i w:val="false"/>
          <w:color w:val="000000"/>
          <w:sz w:val="28"/>
        </w:rPr>
        <w:t xml:space="preserve">                консультациялық көмек көрсету                 4089 </w:t>
      </w:r>
    </w:p>
    <w:p>
      <w:pPr>
        <w:spacing w:after="0"/>
        <w:ind w:left="0"/>
        <w:jc w:val="both"/>
      </w:pPr>
      <w:r>
        <w:rPr>
          <w:rFonts w:ascii="Times New Roman"/>
          <w:b w:val="false"/>
          <w:i w:val="false"/>
          <w:color w:val="000000"/>
          <w:sz w:val="28"/>
        </w:rPr>
        <w:t xml:space="preserve">5               Денсаулық сақтау                              1614252 </w:t>
      </w:r>
    </w:p>
    <w:p>
      <w:pPr>
        <w:spacing w:after="0"/>
        <w:ind w:left="0"/>
        <w:jc w:val="both"/>
      </w:pPr>
      <w:r>
        <w:rPr>
          <w:rFonts w:ascii="Times New Roman"/>
          <w:b w:val="false"/>
          <w:i w:val="false"/>
          <w:color w:val="000000"/>
          <w:sz w:val="28"/>
        </w:rPr>
        <w:t xml:space="preserve">    1           Кең бейiндi ауруханалар                       375194 </w:t>
      </w:r>
    </w:p>
    <w:p>
      <w:pPr>
        <w:spacing w:after="0"/>
        <w:ind w:left="0"/>
        <w:jc w:val="both"/>
      </w:pPr>
      <w:r>
        <w:rPr>
          <w:rFonts w:ascii="Times New Roman"/>
          <w:b w:val="false"/>
          <w:i w:val="false"/>
          <w:color w:val="000000"/>
          <w:sz w:val="28"/>
        </w:rPr>
        <w:t xml:space="preserve">       129      Оңтүстік Қазақстан облысының әкімі            956 </w:t>
      </w:r>
    </w:p>
    <w:p>
      <w:pPr>
        <w:spacing w:after="0"/>
        <w:ind w:left="0"/>
        <w:jc w:val="both"/>
      </w:pPr>
      <w:r>
        <w:rPr>
          <w:rFonts w:ascii="Times New Roman"/>
          <w:b w:val="false"/>
          <w:i w:val="false"/>
          <w:color w:val="000000"/>
          <w:sz w:val="28"/>
        </w:rPr>
        <w:t xml:space="preserve">          17    Әлеуметтік қорғау жобасы                      956   </w:t>
      </w:r>
    </w:p>
    <w:p>
      <w:pPr>
        <w:spacing w:after="0"/>
        <w:ind w:left="0"/>
        <w:jc w:val="both"/>
      </w:pPr>
      <w:r>
        <w:rPr>
          <w:rFonts w:ascii="Times New Roman"/>
          <w:b w:val="false"/>
          <w:i w:val="false"/>
          <w:color w:val="000000"/>
          <w:sz w:val="28"/>
        </w:rPr>
        <w:t xml:space="preserve">       254      Жергiлiктi бюджеттен қаржыландырылатын  </w:t>
      </w:r>
    </w:p>
    <w:p>
      <w:pPr>
        <w:spacing w:after="0"/>
        <w:ind w:left="0"/>
        <w:jc w:val="both"/>
      </w:pPr>
      <w:r>
        <w:rPr>
          <w:rFonts w:ascii="Times New Roman"/>
          <w:b w:val="false"/>
          <w:i w:val="false"/>
          <w:color w:val="000000"/>
          <w:sz w:val="28"/>
        </w:rPr>
        <w:t xml:space="preserve">                денсаулық сақтау атқару органы                374238 </w:t>
      </w:r>
    </w:p>
    <w:p>
      <w:pPr>
        <w:spacing w:after="0"/>
        <w:ind w:left="0"/>
        <w:jc w:val="both"/>
      </w:pPr>
      <w:r>
        <w:rPr>
          <w:rFonts w:ascii="Times New Roman"/>
          <w:b w:val="false"/>
          <w:i w:val="false"/>
          <w:color w:val="000000"/>
          <w:sz w:val="28"/>
        </w:rPr>
        <w:t xml:space="preserve">          36    Жергiлiктi деңгейде халыққа стационарлық  </w:t>
      </w:r>
    </w:p>
    <w:p>
      <w:pPr>
        <w:spacing w:after="0"/>
        <w:ind w:left="0"/>
        <w:jc w:val="both"/>
      </w:pPr>
      <w:r>
        <w:rPr>
          <w:rFonts w:ascii="Times New Roman"/>
          <w:b w:val="false"/>
          <w:i w:val="false"/>
          <w:color w:val="000000"/>
          <w:sz w:val="28"/>
        </w:rPr>
        <w:t xml:space="preserve">                медициналық көмек көрсету                     374238 </w:t>
      </w:r>
    </w:p>
    <w:p>
      <w:pPr>
        <w:spacing w:after="0"/>
        <w:ind w:left="0"/>
        <w:jc w:val="both"/>
      </w:pPr>
      <w:r>
        <w:rPr>
          <w:rFonts w:ascii="Times New Roman"/>
          <w:b w:val="false"/>
          <w:i w:val="false"/>
          <w:color w:val="000000"/>
          <w:sz w:val="28"/>
        </w:rPr>
        <w:t xml:space="preserve">    2           Халықтың денсаулығын қорғау                   443009 </w:t>
      </w:r>
    </w:p>
    <w:p>
      <w:pPr>
        <w:spacing w:after="0"/>
        <w:ind w:left="0"/>
        <w:jc w:val="both"/>
      </w:pPr>
      <w:r>
        <w:rPr>
          <w:rFonts w:ascii="Times New Roman"/>
          <w:b w:val="false"/>
          <w:i w:val="false"/>
          <w:color w:val="000000"/>
          <w:sz w:val="28"/>
        </w:rPr>
        <w:t xml:space="preserve">       254      Жергiлiктi бюджеттен қаржыландырылатын  </w:t>
      </w:r>
    </w:p>
    <w:p>
      <w:pPr>
        <w:spacing w:after="0"/>
        <w:ind w:left="0"/>
        <w:jc w:val="both"/>
      </w:pPr>
      <w:r>
        <w:rPr>
          <w:rFonts w:ascii="Times New Roman"/>
          <w:b w:val="false"/>
          <w:i w:val="false"/>
          <w:color w:val="000000"/>
          <w:sz w:val="28"/>
        </w:rPr>
        <w:t xml:space="preserve">                денсаулық сақтау атқару органы                443009 </w:t>
      </w:r>
    </w:p>
    <w:p>
      <w:pPr>
        <w:spacing w:after="0"/>
        <w:ind w:left="0"/>
        <w:jc w:val="both"/>
      </w:pPr>
      <w:r>
        <w:rPr>
          <w:rFonts w:ascii="Times New Roman"/>
          <w:b w:val="false"/>
          <w:i w:val="false"/>
          <w:color w:val="000000"/>
          <w:sz w:val="28"/>
        </w:rPr>
        <w:t xml:space="preserve">          31    ВИЧ-инфекцияларды ауруларға медициналық көмек </w:t>
      </w:r>
    </w:p>
    <w:p>
      <w:pPr>
        <w:spacing w:after="0"/>
        <w:ind w:left="0"/>
        <w:jc w:val="both"/>
      </w:pPr>
      <w:r>
        <w:rPr>
          <w:rFonts w:ascii="Times New Roman"/>
          <w:b w:val="false"/>
          <w:i w:val="false"/>
          <w:color w:val="000000"/>
          <w:sz w:val="28"/>
        </w:rPr>
        <w:t xml:space="preserve">                көрсету                                       19468 </w:t>
      </w:r>
    </w:p>
    <w:p>
      <w:pPr>
        <w:spacing w:after="0"/>
        <w:ind w:left="0"/>
        <w:jc w:val="both"/>
      </w:pPr>
      <w:r>
        <w:rPr>
          <w:rFonts w:ascii="Times New Roman"/>
          <w:b w:val="false"/>
          <w:i w:val="false"/>
          <w:color w:val="000000"/>
          <w:sz w:val="28"/>
        </w:rPr>
        <w:t xml:space="preserve">          33    Жергiлiктi деңгейде жұқпалы аурулармен күрес </w:t>
      </w:r>
    </w:p>
    <w:p>
      <w:pPr>
        <w:spacing w:after="0"/>
        <w:ind w:left="0"/>
        <w:jc w:val="both"/>
      </w:pPr>
      <w:r>
        <w:rPr>
          <w:rFonts w:ascii="Times New Roman"/>
          <w:b w:val="false"/>
          <w:i w:val="false"/>
          <w:color w:val="000000"/>
          <w:sz w:val="28"/>
        </w:rPr>
        <w:t xml:space="preserve">                жүргiзу                                       7000 </w:t>
      </w:r>
    </w:p>
    <w:p>
      <w:pPr>
        <w:spacing w:after="0"/>
        <w:ind w:left="0"/>
        <w:jc w:val="both"/>
      </w:pPr>
      <w:r>
        <w:rPr>
          <w:rFonts w:ascii="Times New Roman"/>
          <w:b w:val="false"/>
          <w:i w:val="false"/>
          <w:color w:val="000000"/>
          <w:sz w:val="28"/>
        </w:rPr>
        <w:t xml:space="preserve">          34    Жергiлiктi деңгейде қан орнын ауыстырушылар  </w:t>
      </w:r>
    </w:p>
    <w:p>
      <w:pPr>
        <w:spacing w:after="0"/>
        <w:ind w:left="0"/>
        <w:jc w:val="both"/>
      </w:pPr>
      <w:r>
        <w:rPr>
          <w:rFonts w:ascii="Times New Roman"/>
          <w:b w:val="false"/>
          <w:i w:val="false"/>
          <w:color w:val="000000"/>
          <w:sz w:val="28"/>
        </w:rPr>
        <w:t xml:space="preserve">                өндiру                                        45856 </w:t>
      </w:r>
    </w:p>
    <w:p>
      <w:pPr>
        <w:spacing w:after="0"/>
        <w:ind w:left="0"/>
        <w:jc w:val="both"/>
      </w:pPr>
      <w:r>
        <w:rPr>
          <w:rFonts w:ascii="Times New Roman"/>
          <w:b w:val="false"/>
          <w:i w:val="false"/>
          <w:color w:val="000000"/>
          <w:sz w:val="28"/>
        </w:rPr>
        <w:t xml:space="preserve">          39    Санитарлық-эпидемиологиялық ахуалды қамтамасыз  </w:t>
      </w:r>
    </w:p>
    <w:p>
      <w:pPr>
        <w:spacing w:after="0"/>
        <w:ind w:left="0"/>
        <w:jc w:val="both"/>
      </w:pPr>
      <w:r>
        <w:rPr>
          <w:rFonts w:ascii="Times New Roman"/>
          <w:b w:val="false"/>
          <w:i w:val="false"/>
          <w:color w:val="000000"/>
          <w:sz w:val="28"/>
        </w:rPr>
        <w:t xml:space="preserve">                ету                                           195376 </w:t>
      </w:r>
    </w:p>
    <w:p>
      <w:pPr>
        <w:spacing w:after="0"/>
        <w:ind w:left="0"/>
        <w:jc w:val="both"/>
      </w:pPr>
      <w:r>
        <w:rPr>
          <w:rFonts w:ascii="Times New Roman"/>
          <w:b w:val="false"/>
          <w:i w:val="false"/>
          <w:color w:val="000000"/>
          <w:sz w:val="28"/>
        </w:rPr>
        <w:t xml:space="preserve">          41    Жергiлiктi деңгейде халыққа салауатты өмiр  </w:t>
      </w:r>
    </w:p>
    <w:p>
      <w:pPr>
        <w:spacing w:after="0"/>
        <w:ind w:left="0"/>
        <w:jc w:val="both"/>
      </w:pPr>
      <w:r>
        <w:rPr>
          <w:rFonts w:ascii="Times New Roman"/>
          <w:b w:val="false"/>
          <w:i w:val="false"/>
          <w:color w:val="000000"/>
          <w:sz w:val="28"/>
        </w:rPr>
        <w:t xml:space="preserve">                салтын насихаттау                             2242 </w:t>
      </w:r>
    </w:p>
    <w:p>
      <w:pPr>
        <w:spacing w:after="0"/>
        <w:ind w:left="0"/>
        <w:jc w:val="both"/>
      </w:pPr>
      <w:r>
        <w:rPr>
          <w:rFonts w:ascii="Times New Roman"/>
          <w:b w:val="false"/>
          <w:i w:val="false"/>
          <w:color w:val="000000"/>
          <w:sz w:val="28"/>
        </w:rPr>
        <w:t xml:space="preserve">          45    Аналар мен балаларды қорғау                  173576 </w:t>
      </w:r>
    </w:p>
    <w:p>
      <w:pPr>
        <w:spacing w:after="0"/>
        <w:ind w:left="0"/>
        <w:jc w:val="both"/>
      </w:pPr>
      <w:r>
        <w:rPr>
          <w:rFonts w:ascii="Times New Roman"/>
          <w:b w:val="false"/>
          <w:i w:val="false"/>
          <w:color w:val="000000"/>
          <w:sz w:val="28"/>
        </w:rPr>
        <w:t xml:space="preserve">    3           Мамандандырылған медициналық көмек           576405 </w:t>
      </w:r>
    </w:p>
    <w:p>
      <w:pPr>
        <w:spacing w:after="0"/>
        <w:ind w:left="0"/>
        <w:jc w:val="both"/>
      </w:pPr>
      <w:r>
        <w:rPr>
          <w:rFonts w:ascii="Times New Roman"/>
          <w:b w:val="false"/>
          <w:i w:val="false"/>
          <w:color w:val="000000"/>
          <w:sz w:val="28"/>
        </w:rPr>
        <w:t xml:space="preserve">       254      Жергiлiктi бюджеттен қаржыландырылатын </w:t>
      </w:r>
    </w:p>
    <w:p>
      <w:pPr>
        <w:spacing w:after="0"/>
        <w:ind w:left="0"/>
        <w:jc w:val="both"/>
      </w:pPr>
      <w:r>
        <w:rPr>
          <w:rFonts w:ascii="Times New Roman"/>
          <w:b w:val="false"/>
          <w:i w:val="false"/>
          <w:color w:val="000000"/>
          <w:sz w:val="28"/>
        </w:rPr>
        <w:t xml:space="preserve">                денсаулық сақтау атқару органы               576405 </w:t>
      </w:r>
    </w:p>
    <w:p>
      <w:pPr>
        <w:spacing w:after="0"/>
        <w:ind w:left="0"/>
        <w:jc w:val="both"/>
      </w:pPr>
      <w:r>
        <w:rPr>
          <w:rFonts w:ascii="Times New Roman"/>
          <w:b w:val="false"/>
          <w:i w:val="false"/>
          <w:color w:val="000000"/>
          <w:sz w:val="28"/>
        </w:rPr>
        <w:t xml:space="preserve">          30    Психикалық ауруларға арнаулы медициналық </w:t>
      </w:r>
    </w:p>
    <w:p>
      <w:pPr>
        <w:spacing w:after="0"/>
        <w:ind w:left="0"/>
        <w:jc w:val="both"/>
      </w:pPr>
      <w:r>
        <w:rPr>
          <w:rFonts w:ascii="Times New Roman"/>
          <w:b w:val="false"/>
          <w:i w:val="false"/>
          <w:color w:val="000000"/>
          <w:sz w:val="28"/>
        </w:rPr>
        <w:t xml:space="preserve">                көмек көрсету                                118588 </w:t>
      </w:r>
    </w:p>
    <w:p>
      <w:pPr>
        <w:spacing w:after="0"/>
        <w:ind w:left="0"/>
        <w:jc w:val="both"/>
      </w:pPr>
      <w:r>
        <w:rPr>
          <w:rFonts w:ascii="Times New Roman"/>
          <w:b w:val="false"/>
          <w:i w:val="false"/>
          <w:color w:val="000000"/>
          <w:sz w:val="28"/>
        </w:rPr>
        <w:t xml:space="preserve">          32    Туберкулез ауруларына арнаулы медициналық  </w:t>
      </w:r>
    </w:p>
    <w:p>
      <w:pPr>
        <w:spacing w:after="0"/>
        <w:ind w:left="0"/>
        <w:jc w:val="both"/>
      </w:pPr>
      <w:r>
        <w:rPr>
          <w:rFonts w:ascii="Times New Roman"/>
          <w:b w:val="false"/>
          <w:i w:val="false"/>
          <w:color w:val="000000"/>
          <w:sz w:val="28"/>
        </w:rPr>
        <w:t xml:space="preserve">                көмек көрсету                                271112 </w:t>
      </w:r>
    </w:p>
    <w:p>
      <w:pPr>
        <w:spacing w:after="0"/>
        <w:ind w:left="0"/>
        <w:jc w:val="both"/>
      </w:pPr>
      <w:r>
        <w:rPr>
          <w:rFonts w:ascii="Times New Roman"/>
          <w:b w:val="false"/>
          <w:i w:val="false"/>
          <w:color w:val="000000"/>
          <w:sz w:val="28"/>
        </w:rPr>
        <w:t xml:space="preserve">          47    Онкологиялық ауруларға арнаулы медициналық  </w:t>
      </w:r>
    </w:p>
    <w:p>
      <w:pPr>
        <w:spacing w:after="0"/>
        <w:ind w:left="0"/>
        <w:jc w:val="both"/>
      </w:pPr>
      <w:r>
        <w:rPr>
          <w:rFonts w:ascii="Times New Roman"/>
          <w:b w:val="false"/>
          <w:i w:val="false"/>
          <w:color w:val="000000"/>
          <w:sz w:val="28"/>
        </w:rPr>
        <w:t xml:space="preserve">                көмек көрсету                                63348 </w:t>
      </w:r>
    </w:p>
    <w:p>
      <w:pPr>
        <w:spacing w:after="0"/>
        <w:ind w:left="0"/>
        <w:jc w:val="both"/>
      </w:pPr>
      <w:r>
        <w:rPr>
          <w:rFonts w:ascii="Times New Roman"/>
          <w:b w:val="false"/>
          <w:i w:val="false"/>
          <w:color w:val="000000"/>
          <w:sz w:val="28"/>
        </w:rPr>
        <w:t xml:space="preserve">          48    Алкогольдiк, нашақорлық және токсикологиялық </w:t>
      </w:r>
    </w:p>
    <w:p>
      <w:pPr>
        <w:spacing w:after="0"/>
        <w:ind w:left="0"/>
        <w:jc w:val="both"/>
      </w:pPr>
      <w:r>
        <w:rPr>
          <w:rFonts w:ascii="Times New Roman"/>
          <w:b w:val="false"/>
          <w:i w:val="false"/>
          <w:color w:val="000000"/>
          <w:sz w:val="28"/>
        </w:rPr>
        <w:t xml:space="preserve">                тәуелдi ауруларға арнаулы медициналық көмек  </w:t>
      </w:r>
    </w:p>
    <w:p>
      <w:pPr>
        <w:spacing w:after="0"/>
        <w:ind w:left="0"/>
        <w:jc w:val="both"/>
      </w:pPr>
      <w:r>
        <w:rPr>
          <w:rFonts w:ascii="Times New Roman"/>
          <w:b w:val="false"/>
          <w:i w:val="false"/>
          <w:color w:val="000000"/>
          <w:sz w:val="28"/>
        </w:rPr>
        <w:t xml:space="preserve">                көрсету                                      66722  </w:t>
      </w:r>
    </w:p>
    <w:p>
      <w:pPr>
        <w:spacing w:after="0"/>
        <w:ind w:left="0"/>
        <w:jc w:val="both"/>
      </w:pPr>
      <w:r>
        <w:rPr>
          <w:rFonts w:ascii="Times New Roman"/>
          <w:b w:val="false"/>
          <w:i w:val="false"/>
          <w:color w:val="000000"/>
          <w:sz w:val="28"/>
        </w:rPr>
        <w:t xml:space="preserve">          49    Терi-венерологиялық ауруларға арнаулы </w:t>
      </w:r>
    </w:p>
    <w:p>
      <w:pPr>
        <w:spacing w:after="0"/>
        <w:ind w:left="0"/>
        <w:jc w:val="both"/>
      </w:pPr>
      <w:r>
        <w:rPr>
          <w:rFonts w:ascii="Times New Roman"/>
          <w:b w:val="false"/>
          <w:i w:val="false"/>
          <w:color w:val="000000"/>
          <w:sz w:val="28"/>
        </w:rPr>
        <w:t xml:space="preserve">                медициналық көмек көрсету                    56635 </w:t>
      </w:r>
    </w:p>
    <w:p>
      <w:pPr>
        <w:spacing w:after="0"/>
        <w:ind w:left="0"/>
        <w:jc w:val="both"/>
      </w:pPr>
      <w:r>
        <w:rPr>
          <w:rFonts w:ascii="Times New Roman"/>
          <w:b w:val="false"/>
          <w:i w:val="false"/>
          <w:color w:val="000000"/>
          <w:sz w:val="28"/>
        </w:rPr>
        <w:t xml:space="preserve">    4           Емханалар                                    45796 </w:t>
      </w:r>
    </w:p>
    <w:p>
      <w:pPr>
        <w:spacing w:after="0"/>
        <w:ind w:left="0"/>
        <w:jc w:val="both"/>
      </w:pPr>
      <w:r>
        <w:rPr>
          <w:rFonts w:ascii="Times New Roman"/>
          <w:b w:val="false"/>
          <w:i w:val="false"/>
          <w:color w:val="000000"/>
          <w:sz w:val="28"/>
        </w:rPr>
        <w:t xml:space="preserve">       254      Жергiлiктi бюджеттен қаржыландырылатын денсаулық </w:t>
      </w:r>
    </w:p>
    <w:p>
      <w:pPr>
        <w:spacing w:after="0"/>
        <w:ind w:left="0"/>
        <w:jc w:val="both"/>
      </w:pPr>
      <w:r>
        <w:rPr>
          <w:rFonts w:ascii="Times New Roman"/>
          <w:b w:val="false"/>
          <w:i w:val="false"/>
          <w:color w:val="000000"/>
          <w:sz w:val="28"/>
        </w:rPr>
        <w:t xml:space="preserve">                сақтау атқару органы                         45796 </w:t>
      </w:r>
    </w:p>
    <w:p>
      <w:pPr>
        <w:spacing w:after="0"/>
        <w:ind w:left="0"/>
        <w:jc w:val="both"/>
      </w:pPr>
      <w:r>
        <w:rPr>
          <w:rFonts w:ascii="Times New Roman"/>
          <w:b w:val="false"/>
          <w:i w:val="false"/>
          <w:color w:val="000000"/>
          <w:sz w:val="28"/>
        </w:rPr>
        <w:t xml:space="preserve">          54    Емханаларда халыққа алғашқы дәрiгерлiк-санитарлық  </w:t>
      </w:r>
    </w:p>
    <w:p>
      <w:pPr>
        <w:spacing w:after="0"/>
        <w:ind w:left="0"/>
        <w:jc w:val="both"/>
      </w:pPr>
      <w:r>
        <w:rPr>
          <w:rFonts w:ascii="Times New Roman"/>
          <w:b w:val="false"/>
          <w:i w:val="false"/>
          <w:color w:val="000000"/>
          <w:sz w:val="28"/>
        </w:rPr>
        <w:t xml:space="preserve">                көмек көрсету                                45796 </w:t>
      </w:r>
    </w:p>
    <w:p>
      <w:pPr>
        <w:spacing w:after="0"/>
        <w:ind w:left="0"/>
        <w:jc w:val="both"/>
      </w:pPr>
      <w:r>
        <w:rPr>
          <w:rFonts w:ascii="Times New Roman"/>
          <w:b w:val="false"/>
          <w:i w:val="false"/>
          <w:color w:val="000000"/>
          <w:sz w:val="28"/>
        </w:rPr>
        <w:t xml:space="preserve">    5           Медициналық көмектiң басқа түрлерi           42920 </w:t>
      </w:r>
    </w:p>
    <w:p>
      <w:pPr>
        <w:spacing w:after="0"/>
        <w:ind w:left="0"/>
        <w:jc w:val="both"/>
      </w:pPr>
      <w:r>
        <w:rPr>
          <w:rFonts w:ascii="Times New Roman"/>
          <w:b w:val="false"/>
          <w:i w:val="false"/>
          <w:color w:val="000000"/>
          <w:sz w:val="28"/>
        </w:rPr>
        <w:t xml:space="preserve">       251      Жергiлiктi бюджеттен қаржыландырылатын iшкi  </w:t>
      </w:r>
    </w:p>
    <w:p>
      <w:pPr>
        <w:spacing w:after="0"/>
        <w:ind w:left="0"/>
        <w:jc w:val="both"/>
      </w:pPr>
      <w:r>
        <w:rPr>
          <w:rFonts w:ascii="Times New Roman"/>
          <w:b w:val="false"/>
          <w:i w:val="false"/>
          <w:color w:val="000000"/>
          <w:sz w:val="28"/>
        </w:rPr>
        <w:t xml:space="preserve">                iстер органы                                 28500 </w:t>
      </w:r>
    </w:p>
    <w:p>
      <w:pPr>
        <w:spacing w:after="0"/>
        <w:ind w:left="0"/>
        <w:jc w:val="both"/>
      </w:pPr>
      <w:r>
        <w:rPr>
          <w:rFonts w:ascii="Times New Roman"/>
          <w:b w:val="false"/>
          <w:i w:val="false"/>
          <w:color w:val="000000"/>
          <w:sz w:val="28"/>
        </w:rPr>
        <w:t xml:space="preserve">          31    Әскери қызметшiлерге, құқық қорғау органдарының  </w:t>
      </w:r>
    </w:p>
    <w:p>
      <w:pPr>
        <w:spacing w:after="0"/>
        <w:ind w:left="0"/>
        <w:jc w:val="both"/>
      </w:pPr>
      <w:r>
        <w:rPr>
          <w:rFonts w:ascii="Times New Roman"/>
          <w:b w:val="false"/>
          <w:i w:val="false"/>
          <w:color w:val="000000"/>
          <w:sz w:val="28"/>
        </w:rPr>
        <w:t xml:space="preserve">                қызметкерлерiне және олардың отбасы мүшелерiне </w:t>
      </w:r>
    </w:p>
    <w:p>
      <w:pPr>
        <w:spacing w:after="0"/>
        <w:ind w:left="0"/>
        <w:jc w:val="both"/>
      </w:pPr>
      <w:r>
        <w:rPr>
          <w:rFonts w:ascii="Times New Roman"/>
          <w:b w:val="false"/>
          <w:i w:val="false"/>
          <w:color w:val="000000"/>
          <w:sz w:val="28"/>
        </w:rPr>
        <w:t xml:space="preserve">                медициналық көмек көрсету                    28500 </w:t>
      </w:r>
    </w:p>
    <w:p>
      <w:pPr>
        <w:spacing w:after="0"/>
        <w:ind w:left="0"/>
        <w:jc w:val="both"/>
      </w:pPr>
      <w:r>
        <w:rPr>
          <w:rFonts w:ascii="Times New Roman"/>
          <w:b w:val="false"/>
          <w:i w:val="false"/>
          <w:color w:val="000000"/>
          <w:sz w:val="28"/>
        </w:rPr>
        <w:t xml:space="preserve">       254      Жергiлiктi бюджеттен қаржыландырылатын денсаулық </w:t>
      </w:r>
    </w:p>
    <w:p>
      <w:pPr>
        <w:spacing w:after="0"/>
        <w:ind w:left="0"/>
        <w:jc w:val="both"/>
      </w:pPr>
      <w:r>
        <w:rPr>
          <w:rFonts w:ascii="Times New Roman"/>
          <w:b w:val="false"/>
          <w:i w:val="false"/>
          <w:color w:val="000000"/>
          <w:sz w:val="28"/>
        </w:rPr>
        <w:t xml:space="preserve">                сақтау атқару органы                         14420 </w:t>
      </w:r>
    </w:p>
    <w:p>
      <w:pPr>
        <w:spacing w:after="0"/>
        <w:ind w:left="0"/>
        <w:jc w:val="both"/>
      </w:pPr>
      <w:r>
        <w:rPr>
          <w:rFonts w:ascii="Times New Roman"/>
          <w:b w:val="false"/>
          <w:i w:val="false"/>
          <w:color w:val="000000"/>
          <w:sz w:val="28"/>
        </w:rPr>
        <w:t xml:space="preserve">          43    Төтенше жағдайларда халыққа медициналық жәрдем  </w:t>
      </w:r>
    </w:p>
    <w:p>
      <w:pPr>
        <w:spacing w:after="0"/>
        <w:ind w:left="0"/>
        <w:jc w:val="both"/>
      </w:pPr>
      <w:r>
        <w:rPr>
          <w:rFonts w:ascii="Times New Roman"/>
          <w:b w:val="false"/>
          <w:i w:val="false"/>
          <w:color w:val="000000"/>
          <w:sz w:val="28"/>
        </w:rPr>
        <w:t xml:space="preserve">                көрсету                                      14420 </w:t>
      </w:r>
    </w:p>
    <w:p>
      <w:pPr>
        <w:spacing w:after="0"/>
        <w:ind w:left="0"/>
        <w:jc w:val="both"/>
      </w:pPr>
      <w:r>
        <w:rPr>
          <w:rFonts w:ascii="Times New Roman"/>
          <w:b w:val="false"/>
          <w:i w:val="false"/>
          <w:color w:val="000000"/>
          <w:sz w:val="28"/>
        </w:rPr>
        <w:t xml:space="preserve">    9           Денсаулық сақтау саласындағы басқа қызмет  </w:t>
      </w:r>
    </w:p>
    <w:p>
      <w:pPr>
        <w:spacing w:after="0"/>
        <w:ind w:left="0"/>
        <w:jc w:val="both"/>
      </w:pPr>
      <w:r>
        <w:rPr>
          <w:rFonts w:ascii="Times New Roman"/>
          <w:b w:val="false"/>
          <w:i w:val="false"/>
          <w:color w:val="000000"/>
          <w:sz w:val="28"/>
        </w:rPr>
        <w:t xml:space="preserve">                көрсетулер                                   130428 </w:t>
      </w:r>
    </w:p>
    <w:p>
      <w:pPr>
        <w:spacing w:after="0"/>
        <w:ind w:left="0"/>
        <w:jc w:val="both"/>
      </w:pPr>
      <w:r>
        <w:rPr>
          <w:rFonts w:ascii="Times New Roman"/>
          <w:b w:val="false"/>
          <w:i w:val="false"/>
          <w:color w:val="000000"/>
          <w:sz w:val="28"/>
        </w:rPr>
        <w:t xml:space="preserve">       254      Жергiлiктi бюджеттен қаржыландырылатын  </w:t>
      </w:r>
    </w:p>
    <w:p>
      <w:pPr>
        <w:spacing w:after="0"/>
        <w:ind w:left="0"/>
        <w:jc w:val="both"/>
      </w:pPr>
      <w:r>
        <w:rPr>
          <w:rFonts w:ascii="Times New Roman"/>
          <w:b w:val="false"/>
          <w:i w:val="false"/>
          <w:color w:val="000000"/>
          <w:sz w:val="28"/>
        </w:rPr>
        <w:t xml:space="preserve">                денсаулық сақтау атқару органы               130428 </w:t>
      </w:r>
    </w:p>
    <w:p>
      <w:pPr>
        <w:spacing w:after="0"/>
        <w:ind w:left="0"/>
        <w:jc w:val="both"/>
      </w:pPr>
      <w:r>
        <w:rPr>
          <w:rFonts w:ascii="Times New Roman"/>
          <w:b w:val="false"/>
          <w:i w:val="false"/>
          <w:color w:val="000000"/>
          <w:sz w:val="28"/>
        </w:rPr>
        <w:t xml:space="preserve">          2     Жергiлiктi деңгейдегi әкiмшiлiк шығыстар      12838 </w:t>
      </w:r>
    </w:p>
    <w:p>
      <w:pPr>
        <w:spacing w:after="0"/>
        <w:ind w:left="0"/>
        <w:jc w:val="both"/>
      </w:pPr>
      <w:r>
        <w:rPr>
          <w:rFonts w:ascii="Times New Roman"/>
          <w:b w:val="false"/>
          <w:i w:val="false"/>
          <w:color w:val="000000"/>
          <w:sz w:val="28"/>
        </w:rPr>
        <w:t xml:space="preserve">          28    Жергiлiктi бюджеттен қаржыландырылатын </w:t>
      </w:r>
    </w:p>
    <w:p>
      <w:pPr>
        <w:spacing w:after="0"/>
        <w:ind w:left="0"/>
        <w:jc w:val="both"/>
      </w:pPr>
      <w:r>
        <w:rPr>
          <w:rFonts w:ascii="Times New Roman"/>
          <w:b w:val="false"/>
          <w:i w:val="false"/>
          <w:color w:val="000000"/>
          <w:sz w:val="28"/>
        </w:rPr>
        <w:t xml:space="preserve">                мемлекеттiк мекемелердiң белгiленген тәртiппен  </w:t>
      </w:r>
    </w:p>
    <w:p>
      <w:pPr>
        <w:spacing w:after="0"/>
        <w:ind w:left="0"/>
        <w:jc w:val="both"/>
      </w:pPr>
      <w:r>
        <w:rPr>
          <w:rFonts w:ascii="Times New Roman"/>
          <w:b w:val="false"/>
          <w:i w:val="false"/>
          <w:color w:val="000000"/>
          <w:sz w:val="28"/>
        </w:rPr>
        <w:t xml:space="preserve">                тiркелген қарыздарын өтеу                     1975  </w:t>
      </w:r>
    </w:p>
    <w:p>
      <w:pPr>
        <w:spacing w:after="0"/>
        <w:ind w:left="0"/>
        <w:jc w:val="both"/>
      </w:pPr>
      <w:r>
        <w:rPr>
          <w:rFonts w:ascii="Times New Roman"/>
          <w:b w:val="false"/>
          <w:i w:val="false"/>
          <w:color w:val="000000"/>
          <w:sz w:val="28"/>
        </w:rPr>
        <w:t xml:space="preserve">          38    Облыс халықтың денсаулығын сақтау   </w:t>
      </w:r>
    </w:p>
    <w:p>
      <w:pPr>
        <w:spacing w:after="0"/>
        <w:ind w:left="0"/>
        <w:jc w:val="both"/>
      </w:pPr>
      <w:r>
        <w:rPr>
          <w:rFonts w:ascii="Times New Roman"/>
          <w:b w:val="false"/>
          <w:i w:val="false"/>
          <w:color w:val="000000"/>
          <w:sz w:val="28"/>
        </w:rPr>
        <w:t xml:space="preserve">                жөнiндегi басқа қызмет көрсетулер             7013 </w:t>
      </w:r>
    </w:p>
    <w:p>
      <w:pPr>
        <w:spacing w:after="0"/>
        <w:ind w:left="0"/>
        <w:jc w:val="both"/>
      </w:pPr>
      <w:r>
        <w:rPr>
          <w:rFonts w:ascii="Times New Roman"/>
          <w:b w:val="false"/>
          <w:i w:val="false"/>
          <w:color w:val="000000"/>
          <w:sz w:val="28"/>
        </w:rPr>
        <w:t xml:space="preserve">          44    Дәрi-дәрмектi медициналық құралдарды және </w:t>
      </w:r>
    </w:p>
    <w:p>
      <w:pPr>
        <w:spacing w:after="0"/>
        <w:ind w:left="0"/>
        <w:jc w:val="both"/>
      </w:pPr>
      <w:r>
        <w:rPr>
          <w:rFonts w:ascii="Times New Roman"/>
          <w:b w:val="false"/>
          <w:i w:val="false"/>
          <w:color w:val="000000"/>
          <w:sz w:val="28"/>
        </w:rPr>
        <w:t xml:space="preserve">                санитарлық көлiктердi орталықтандырылған  </w:t>
      </w:r>
    </w:p>
    <w:p>
      <w:pPr>
        <w:spacing w:after="0"/>
        <w:ind w:left="0"/>
        <w:jc w:val="both"/>
      </w:pPr>
      <w:r>
        <w:rPr>
          <w:rFonts w:ascii="Times New Roman"/>
          <w:b w:val="false"/>
          <w:i w:val="false"/>
          <w:color w:val="000000"/>
          <w:sz w:val="28"/>
        </w:rPr>
        <w:t xml:space="preserve">                сатып алу                                     100000 </w:t>
      </w:r>
    </w:p>
    <w:p>
      <w:pPr>
        <w:spacing w:after="0"/>
        <w:ind w:left="0"/>
        <w:jc w:val="both"/>
      </w:pPr>
      <w:r>
        <w:rPr>
          <w:rFonts w:ascii="Times New Roman"/>
          <w:b w:val="false"/>
          <w:i w:val="false"/>
          <w:color w:val="000000"/>
          <w:sz w:val="28"/>
        </w:rPr>
        <w:t xml:space="preserve">          51    Медико-статистикалық мәліметтерді жинауды және  </w:t>
      </w:r>
    </w:p>
    <w:p>
      <w:pPr>
        <w:spacing w:after="0"/>
        <w:ind w:left="0"/>
        <w:jc w:val="both"/>
      </w:pPr>
      <w:r>
        <w:rPr>
          <w:rFonts w:ascii="Times New Roman"/>
          <w:b w:val="false"/>
          <w:i w:val="false"/>
          <w:color w:val="000000"/>
          <w:sz w:val="28"/>
        </w:rPr>
        <w:t xml:space="preserve">                талдауды жүргізу                              602 </w:t>
      </w:r>
    </w:p>
    <w:p>
      <w:pPr>
        <w:spacing w:after="0"/>
        <w:ind w:left="0"/>
        <w:jc w:val="both"/>
      </w:pPr>
      <w:r>
        <w:rPr>
          <w:rFonts w:ascii="Times New Roman"/>
          <w:b w:val="false"/>
          <w:i w:val="false"/>
          <w:color w:val="000000"/>
          <w:sz w:val="28"/>
        </w:rPr>
        <w:t xml:space="preserve">          55    Денсаулық сақтау мекемелерiнiң құрылысы мен  </w:t>
      </w:r>
    </w:p>
    <w:p>
      <w:pPr>
        <w:spacing w:after="0"/>
        <w:ind w:left="0"/>
        <w:jc w:val="both"/>
      </w:pPr>
      <w:r>
        <w:rPr>
          <w:rFonts w:ascii="Times New Roman"/>
          <w:b w:val="false"/>
          <w:i w:val="false"/>
          <w:color w:val="000000"/>
          <w:sz w:val="28"/>
        </w:rPr>
        <w:t xml:space="preserve">                күрделi жөндеу                                8000 </w:t>
      </w:r>
    </w:p>
    <w:p>
      <w:pPr>
        <w:spacing w:after="0"/>
        <w:ind w:left="0"/>
        <w:jc w:val="both"/>
      </w:pPr>
      <w:r>
        <w:rPr>
          <w:rFonts w:ascii="Times New Roman"/>
          <w:b w:val="false"/>
          <w:i w:val="false"/>
          <w:color w:val="000000"/>
          <w:sz w:val="28"/>
        </w:rPr>
        <w:t xml:space="preserve">6              Әлеуметтiк қамсыздандыру және әлеуметтiк  </w:t>
      </w:r>
    </w:p>
    <w:p>
      <w:pPr>
        <w:spacing w:after="0"/>
        <w:ind w:left="0"/>
        <w:jc w:val="both"/>
      </w:pPr>
      <w:r>
        <w:rPr>
          <w:rFonts w:ascii="Times New Roman"/>
          <w:b w:val="false"/>
          <w:i w:val="false"/>
          <w:color w:val="000000"/>
          <w:sz w:val="28"/>
        </w:rPr>
        <w:t xml:space="preserve">                көмек                                         2886944 </w:t>
      </w:r>
    </w:p>
    <w:p>
      <w:pPr>
        <w:spacing w:after="0"/>
        <w:ind w:left="0"/>
        <w:jc w:val="both"/>
      </w:pPr>
      <w:r>
        <w:rPr>
          <w:rFonts w:ascii="Times New Roman"/>
          <w:b w:val="false"/>
          <w:i w:val="false"/>
          <w:color w:val="000000"/>
          <w:sz w:val="28"/>
        </w:rPr>
        <w:t xml:space="preserve">   1            Әлеуметтiк қамтамасыз ету                     2682676 </w:t>
      </w:r>
    </w:p>
    <w:p>
      <w:pPr>
        <w:spacing w:after="0"/>
        <w:ind w:left="0"/>
        <w:jc w:val="both"/>
      </w:pPr>
      <w:r>
        <w:rPr>
          <w:rFonts w:ascii="Times New Roman"/>
          <w:b w:val="false"/>
          <w:i w:val="false"/>
          <w:color w:val="000000"/>
          <w:sz w:val="28"/>
        </w:rPr>
        <w:t xml:space="preserve">       258      Жергiлiктi бюджеттен қаржыландырылатын еңбек және  </w:t>
      </w:r>
    </w:p>
    <w:p>
      <w:pPr>
        <w:spacing w:after="0"/>
        <w:ind w:left="0"/>
        <w:jc w:val="both"/>
      </w:pPr>
      <w:r>
        <w:rPr>
          <w:rFonts w:ascii="Times New Roman"/>
          <w:b w:val="false"/>
          <w:i w:val="false"/>
          <w:color w:val="000000"/>
          <w:sz w:val="28"/>
        </w:rPr>
        <w:t xml:space="preserve">                халықты әлеуметтiк қорғау бойынша атқару орган 2565500 </w:t>
      </w:r>
    </w:p>
    <w:p>
      <w:pPr>
        <w:spacing w:after="0"/>
        <w:ind w:left="0"/>
        <w:jc w:val="both"/>
      </w:pPr>
      <w:r>
        <w:rPr>
          <w:rFonts w:ascii="Times New Roman"/>
          <w:b w:val="false"/>
          <w:i w:val="false"/>
          <w:color w:val="000000"/>
          <w:sz w:val="28"/>
        </w:rPr>
        <w:t xml:space="preserve">          31    Арнайы мемлекеттiк жәрдемақы                  2294878 </w:t>
      </w:r>
    </w:p>
    <w:p>
      <w:pPr>
        <w:spacing w:after="0"/>
        <w:ind w:left="0"/>
        <w:jc w:val="both"/>
      </w:pPr>
      <w:r>
        <w:rPr>
          <w:rFonts w:ascii="Times New Roman"/>
          <w:b w:val="false"/>
          <w:i w:val="false"/>
          <w:color w:val="000000"/>
          <w:sz w:val="28"/>
        </w:rPr>
        <w:t xml:space="preserve">          32    Жергiлiктi деңгейде интернаттық тұрпатты мекемелер </w:t>
      </w:r>
    </w:p>
    <w:p>
      <w:pPr>
        <w:spacing w:after="0"/>
        <w:ind w:left="0"/>
        <w:jc w:val="both"/>
      </w:pPr>
      <w:r>
        <w:rPr>
          <w:rFonts w:ascii="Times New Roman"/>
          <w:b w:val="false"/>
          <w:i w:val="false"/>
          <w:color w:val="000000"/>
          <w:sz w:val="28"/>
        </w:rPr>
        <w:t xml:space="preserve">                арқылы көрсетiлетiн әлеуметтiк қамтамасыз ету  270622 </w:t>
      </w:r>
    </w:p>
    <w:p>
      <w:pPr>
        <w:spacing w:after="0"/>
        <w:ind w:left="0"/>
        <w:jc w:val="both"/>
      </w:pPr>
      <w:r>
        <w:rPr>
          <w:rFonts w:ascii="Times New Roman"/>
          <w:b w:val="false"/>
          <w:i w:val="false"/>
          <w:color w:val="000000"/>
          <w:sz w:val="28"/>
        </w:rPr>
        <w:t xml:space="preserve">       263      Жергiлiктi бюджеттен қаржыландырылатын бiлiм, </w:t>
      </w:r>
    </w:p>
    <w:p>
      <w:pPr>
        <w:spacing w:after="0"/>
        <w:ind w:left="0"/>
        <w:jc w:val="both"/>
      </w:pPr>
      <w:r>
        <w:rPr>
          <w:rFonts w:ascii="Times New Roman"/>
          <w:b w:val="false"/>
          <w:i w:val="false"/>
          <w:color w:val="000000"/>
          <w:sz w:val="28"/>
        </w:rPr>
        <w:t xml:space="preserve">                мәдениет, спорт және туризм бойынша атқару  </w:t>
      </w:r>
    </w:p>
    <w:p>
      <w:pPr>
        <w:spacing w:after="0"/>
        <w:ind w:left="0"/>
        <w:jc w:val="both"/>
      </w:pPr>
      <w:r>
        <w:rPr>
          <w:rFonts w:ascii="Times New Roman"/>
          <w:b w:val="false"/>
          <w:i w:val="false"/>
          <w:color w:val="000000"/>
          <w:sz w:val="28"/>
        </w:rPr>
        <w:t xml:space="preserve">                органы                                         117176 </w:t>
      </w:r>
    </w:p>
    <w:p>
      <w:pPr>
        <w:spacing w:after="0"/>
        <w:ind w:left="0"/>
        <w:jc w:val="both"/>
      </w:pPr>
      <w:r>
        <w:rPr>
          <w:rFonts w:ascii="Times New Roman"/>
          <w:b w:val="false"/>
          <w:i w:val="false"/>
          <w:color w:val="000000"/>
          <w:sz w:val="28"/>
        </w:rPr>
        <w:t xml:space="preserve">          33    Балаларды әлеуметтiк қамтамасыз ету            117176 </w:t>
      </w:r>
    </w:p>
    <w:p>
      <w:pPr>
        <w:spacing w:after="0"/>
        <w:ind w:left="0"/>
        <w:jc w:val="both"/>
      </w:pPr>
      <w:r>
        <w:rPr>
          <w:rFonts w:ascii="Times New Roman"/>
          <w:b w:val="false"/>
          <w:i w:val="false"/>
          <w:color w:val="000000"/>
          <w:sz w:val="28"/>
        </w:rPr>
        <w:t xml:space="preserve">   2            Әлеуметтiк көмек                               133643 </w:t>
      </w:r>
    </w:p>
    <w:p>
      <w:pPr>
        <w:spacing w:after="0"/>
        <w:ind w:left="0"/>
        <w:jc w:val="both"/>
      </w:pPr>
      <w:r>
        <w:rPr>
          <w:rFonts w:ascii="Times New Roman"/>
          <w:b w:val="false"/>
          <w:i w:val="false"/>
          <w:color w:val="000000"/>
          <w:sz w:val="28"/>
        </w:rPr>
        <w:t xml:space="preserve">       105      Әкiмдер аппараты                               34500 </w:t>
      </w:r>
    </w:p>
    <w:p>
      <w:pPr>
        <w:spacing w:after="0"/>
        <w:ind w:left="0"/>
        <w:jc w:val="both"/>
      </w:pPr>
      <w:r>
        <w:rPr>
          <w:rFonts w:ascii="Times New Roman"/>
          <w:b w:val="false"/>
          <w:i w:val="false"/>
          <w:color w:val="000000"/>
          <w:sz w:val="28"/>
        </w:rPr>
        <w:t xml:space="preserve">          33    Бiлiм беру мекемелерiнде күндiзгi бөлiмде </w:t>
      </w:r>
    </w:p>
    <w:p>
      <w:pPr>
        <w:spacing w:after="0"/>
        <w:ind w:left="0"/>
        <w:jc w:val="both"/>
      </w:pPr>
      <w:r>
        <w:rPr>
          <w:rFonts w:ascii="Times New Roman"/>
          <w:b w:val="false"/>
          <w:i w:val="false"/>
          <w:color w:val="000000"/>
          <w:sz w:val="28"/>
        </w:rPr>
        <w:t xml:space="preserve">                оқитын оқушылар және тәрбиеленушiлерге әлеуметтiк </w:t>
      </w:r>
    </w:p>
    <w:p>
      <w:pPr>
        <w:spacing w:after="0"/>
        <w:ind w:left="0"/>
        <w:jc w:val="both"/>
      </w:pPr>
      <w:r>
        <w:rPr>
          <w:rFonts w:ascii="Times New Roman"/>
          <w:b w:val="false"/>
          <w:i w:val="false"/>
          <w:color w:val="000000"/>
          <w:sz w:val="28"/>
        </w:rPr>
        <w:t xml:space="preserve">                көмек көрсету                                  25000 </w:t>
      </w:r>
    </w:p>
    <w:p>
      <w:pPr>
        <w:spacing w:after="0"/>
        <w:ind w:left="0"/>
        <w:jc w:val="both"/>
      </w:pPr>
      <w:r>
        <w:rPr>
          <w:rFonts w:ascii="Times New Roman"/>
          <w:b w:val="false"/>
          <w:i w:val="false"/>
          <w:color w:val="000000"/>
          <w:sz w:val="28"/>
        </w:rPr>
        <w:t xml:space="preserve">          60    Жергiлiктi өкiлеттi органдарының шешiмiмен  </w:t>
      </w:r>
    </w:p>
    <w:p>
      <w:pPr>
        <w:spacing w:after="0"/>
        <w:ind w:left="0"/>
        <w:jc w:val="both"/>
      </w:pPr>
      <w:r>
        <w:rPr>
          <w:rFonts w:ascii="Times New Roman"/>
          <w:b w:val="false"/>
          <w:i w:val="false"/>
          <w:color w:val="000000"/>
          <w:sz w:val="28"/>
        </w:rPr>
        <w:t xml:space="preserve">                азаматтардың және санаттарына берiлетiн  </w:t>
      </w:r>
    </w:p>
    <w:p>
      <w:pPr>
        <w:spacing w:after="0"/>
        <w:ind w:left="0"/>
        <w:jc w:val="both"/>
      </w:pPr>
      <w:r>
        <w:rPr>
          <w:rFonts w:ascii="Times New Roman"/>
          <w:b w:val="false"/>
          <w:i w:val="false"/>
          <w:color w:val="000000"/>
          <w:sz w:val="28"/>
        </w:rPr>
        <w:t xml:space="preserve">                әлеуметтiк төлемдер                            9500  </w:t>
      </w:r>
    </w:p>
    <w:p>
      <w:pPr>
        <w:spacing w:after="0"/>
        <w:ind w:left="0"/>
        <w:jc w:val="both"/>
      </w:pPr>
      <w:r>
        <w:rPr>
          <w:rFonts w:ascii="Times New Roman"/>
          <w:b w:val="false"/>
          <w:i w:val="false"/>
          <w:color w:val="000000"/>
          <w:sz w:val="28"/>
        </w:rPr>
        <w:t xml:space="preserve">       258      Жергiлiктi бюджеттен қаржыландырылатын еңбек  </w:t>
      </w:r>
    </w:p>
    <w:p>
      <w:pPr>
        <w:spacing w:after="0"/>
        <w:ind w:left="0"/>
        <w:jc w:val="both"/>
      </w:pPr>
      <w:r>
        <w:rPr>
          <w:rFonts w:ascii="Times New Roman"/>
          <w:b w:val="false"/>
          <w:i w:val="false"/>
          <w:color w:val="000000"/>
          <w:sz w:val="28"/>
        </w:rPr>
        <w:t xml:space="preserve">                және халықты әлеуметтiк қорғау бойынша атқару  </w:t>
      </w:r>
    </w:p>
    <w:p>
      <w:pPr>
        <w:spacing w:after="0"/>
        <w:ind w:left="0"/>
        <w:jc w:val="both"/>
      </w:pPr>
      <w:r>
        <w:rPr>
          <w:rFonts w:ascii="Times New Roman"/>
          <w:b w:val="false"/>
          <w:i w:val="false"/>
          <w:color w:val="000000"/>
          <w:sz w:val="28"/>
        </w:rPr>
        <w:t xml:space="preserve">                орган                                          99143 </w:t>
      </w:r>
    </w:p>
    <w:p>
      <w:pPr>
        <w:spacing w:after="0"/>
        <w:ind w:left="0"/>
        <w:jc w:val="both"/>
      </w:pPr>
      <w:r>
        <w:rPr>
          <w:rFonts w:ascii="Times New Roman"/>
          <w:b w:val="false"/>
          <w:i w:val="false"/>
          <w:color w:val="000000"/>
          <w:sz w:val="28"/>
        </w:rPr>
        <w:t xml:space="preserve">          30    Жұмыспен қамту бағдарламасы                    62617 </w:t>
      </w:r>
    </w:p>
    <w:p>
      <w:pPr>
        <w:spacing w:after="0"/>
        <w:ind w:left="0"/>
        <w:jc w:val="both"/>
      </w:pPr>
      <w:r>
        <w:rPr>
          <w:rFonts w:ascii="Times New Roman"/>
          <w:b w:val="false"/>
          <w:i w:val="false"/>
          <w:color w:val="000000"/>
          <w:sz w:val="28"/>
        </w:rPr>
        <w:t xml:space="preserve">          34    Мүгедектердi оңалту бағдарламасы бойынша оқыту 14913 </w:t>
      </w:r>
    </w:p>
    <w:p>
      <w:pPr>
        <w:spacing w:after="0"/>
        <w:ind w:left="0"/>
        <w:jc w:val="both"/>
      </w:pPr>
      <w:r>
        <w:rPr>
          <w:rFonts w:ascii="Times New Roman"/>
          <w:b w:val="false"/>
          <w:i w:val="false"/>
          <w:color w:val="000000"/>
          <w:sz w:val="28"/>
        </w:rPr>
        <w:t xml:space="preserve">          42    Мемлекеттiк адрестi әлеуметтiк көмек           17000 </w:t>
      </w:r>
    </w:p>
    <w:p>
      <w:pPr>
        <w:spacing w:after="0"/>
        <w:ind w:left="0"/>
        <w:jc w:val="both"/>
      </w:pPr>
      <w:r>
        <w:rPr>
          <w:rFonts w:ascii="Times New Roman"/>
          <w:b w:val="false"/>
          <w:i w:val="false"/>
          <w:color w:val="000000"/>
          <w:sz w:val="28"/>
        </w:rPr>
        <w:t xml:space="preserve">          57    Жергiлiктi деңгейде мүгедектерге көмек көрсету 4513 </w:t>
      </w:r>
    </w:p>
    <w:p>
      <w:pPr>
        <w:spacing w:after="0"/>
        <w:ind w:left="0"/>
        <w:jc w:val="both"/>
      </w:pPr>
      <w:r>
        <w:rPr>
          <w:rFonts w:ascii="Times New Roman"/>
          <w:b w:val="false"/>
          <w:i w:val="false"/>
          <w:color w:val="000000"/>
          <w:sz w:val="28"/>
        </w:rPr>
        <w:t xml:space="preserve">          59    1999 жылғы 7 сәуiрге дейiн "Отан", "Даңқ"  </w:t>
      </w:r>
    </w:p>
    <w:p>
      <w:pPr>
        <w:spacing w:after="0"/>
        <w:ind w:left="0"/>
        <w:jc w:val="both"/>
      </w:pPr>
      <w:r>
        <w:rPr>
          <w:rFonts w:ascii="Times New Roman"/>
          <w:b w:val="false"/>
          <w:i w:val="false"/>
          <w:color w:val="000000"/>
          <w:sz w:val="28"/>
        </w:rPr>
        <w:t xml:space="preserve">                ордендерiмен наградталған, "Халық қаhарманы"  </w:t>
      </w:r>
    </w:p>
    <w:p>
      <w:pPr>
        <w:spacing w:after="0"/>
        <w:ind w:left="0"/>
        <w:jc w:val="both"/>
      </w:pPr>
      <w:r>
        <w:rPr>
          <w:rFonts w:ascii="Times New Roman"/>
          <w:b w:val="false"/>
          <w:i w:val="false"/>
          <w:color w:val="000000"/>
          <w:sz w:val="28"/>
        </w:rPr>
        <w:t xml:space="preserve">                атағын және республиканың құрметтi атақтарын  </w:t>
      </w:r>
    </w:p>
    <w:p>
      <w:pPr>
        <w:spacing w:after="0"/>
        <w:ind w:left="0"/>
        <w:jc w:val="both"/>
      </w:pPr>
      <w:r>
        <w:rPr>
          <w:rFonts w:ascii="Times New Roman"/>
          <w:b w:val="false"/>
          <w:i w:val="false"/>
          <w:color w:val="000000"/>
          <w:sz w:val="28"/>
        </w:rPr>
        <w:t xml:space="preserve">                алған азаматтарды әлеуметтiк қолдау            100 </w:t>
      </w:r>
    </w:p>
    <w:p>
      <w:pPr>
        <w:spacing w:after="0"/>
        <w:ind w:left="0"/>
        <w:jc w:val="both"/>
      </w:pPr>
      <w:r>
        <w:rPr>
          <w:rFonts w:ascii="Times New Roman"/>
          <w:b w:val="false"/>
          <w:i w:val="false"/>
          <w:color w:val="000000"/>
          <w:sz w:val="28"/>
        </w:rPr>
        <w:t xml:space="preserve">   9            Әлеуметтiк көмек және әлеуметтiк қамтамасыз ету </w:t>
      </w:r>
    </w:p>
    <w:p>
      <w:pPr>
        <w:spacing w:after="0"/>
        <w:ind w:left="0"/>
        <w:jc w:val="both"/>
      </w:pPr>
      <w:r>
        <w:rPr>
          <w:rFonts w:ascii="Times New Roman"/>
          <w:b w:val="false"/>
          <w:i w:val="false"/>
          <w:color w:val="000000"/>
          <w:sz w:val="28"/>
        </w:rPr>
        <w:t xml:space="preserve">                саласындағы өзге де қызмет көрсетулер          70625 </w:t>
      </w:r>
    </w:p>
    <w:p>
      <w:pPr>
        <w:spacing w:after="0"/>
        <w:ind w:left="0"/>
        <w:jc w:val="both"/>
      </w:pPr>
      <w:r>
        <w:rPr>
          <w:rFonts w:ascii="Times New Roman"/>
          <w:b w:val="false"/>
          <w:i w:val="false"/>
          <w:color w:val="000000"/>
          <w:sz w:val="28"/>
        </w:rPr>
        <w:t xml:space="preserve">       258      Жергiлiктi бюджеттен қаржыландырылатын еңбек және  </w:t>
      </w:r>
    </w:p>
    <w:p>
      <w:pPr>
        <w:spacing w:after="0"/>
        <w:ind w:left="0"/>
        <w:jc w:val="both"/>
      </w:pPr>
      <w:r>
        <w:rPr>
          <w:rFonts w:ascii="Times New Roman"/>
          <w:b w:val="false"/>
          <w:i w:val="false"/>
          <w:color w:val="000000"/>
          <w:sz w:val="28"/>
        </w:rPr>
        <w:t xml:space="preserve">                халықты әлеуметтiк қорғау бойынша атқару орган 70625 </w:t>
      </w:r>
    </w:p>
    <w:p>
      <w:pPr>
        <w:spacing w:after="0"/>
        <w:ind w:left="0"/>
        <w:jc w:val="both"/>
      </w:pPr>
      <w:r>
        <w:rPr>
          <w:rFonts w:ascii="Times New Roman"/>
          <w:b w:val="false"/>
          <w:i w:val="false"/>
          <w:color w:val="000000"/>
          <w:sz w:val="28"/>
        </w:rPr>
        <w:t xml:space="preserve">          2     Жергiлiктi деңгейдегi әкiмшiлiк шығыстар       40013 </w:t>
      </w:r>
    </w:p>
    <w:p>
      <w:pPr>
        <w:spacing w:after="0"/>
        <w:ind w:left="0"/>
        <w:jc w:val="both"/>
      </w:pPr>
      <w:r>
        <w:rPr>
          <w:rFonts w:ascii="Times New Roman"/>
          <w:b w:val="false"/>
          <w:i w:val="false"/>
          <w:color w:val="000000"/>
          <w:sz w:val="28"/>
        </w:rPr>
        <w:t xml:space="preserve">          27    Жалақы мен әлеуметтiк жәрдемақыдан кредиторлық </w:t>
      </w:r>
    </w:p>
    <w:p>
      <w:pPr>
        <w:spacing w:after="0"/>
        <w:ind w:left="0"/>
        <w:jc w:val="both"/>
      </w:pPr>
      <w:r>
        <w:rPr>
          <w:rFonts w:ascii="Times New Roman"/>
          <w:b w:val="false"/>
          <w:i w:val="false"/>
          <w:color w:val="000000"/>
          <w:sz w:val="28"/>
        </w:rPr>
        <w:t xml:space="preserve">                қарыздарын жабу                                258 </w:t>
      </w:r>
    </w:p>
    <w:p>
      <w:pPr>
        <w:spacing w:after="0"/>
        <w:ind w:left="0"/>
        <w:jc w:val="both"/>
      </w:pPr>
      <w:r>
        <w:rPr>
          <w:rFonts w:ascii="Times New Roman"/>
          <w:b w:val="false"/>
          <w:i w:val="false"/>
          <w:color w:val="000000"/>
          <w:sz w:val="28"/>
        </w:rPr>
        <w:t xml:space="preserve">          28    Жергілікті бюджеттен қаржыландырылатын мемлекеттік </w:t>
      </w:r>
    </w:p>
    <w:p>
      <w:pPr>
        <w:spacing w:after="0"/>
        <w:ind w:left="0"/>
        <w:jc w:val="both"/>
      </w:pPr>
      <w:r>
        <w:rPr>
          <w:rFonts w:ascii="Times New Roman"/>
          <w:b w:val="false"/>
          <w:i w:val="false"/>
          <w:color w:val="000000"/>
          <w:sz w:val="28"/>
        </w:rPr>
        <w:t xml:space="preserve">                мекемелердің белгіленген тәртіппен тіркелген </w:t>
      </w:r>
    </w:p>
    <w:p>
      <w:pPr>
        <w:spacing w:after="0"/>
        <w:ind w:left="0"/>
        <w:jc w:val="both"/>
      </w:pPr>
      <w:r>
        <w:rPr>
          <w:rFonts w:ascii="Times New Roman"/>
          <w:b w:val="false"/>
          <w:i w:val="false"/>
          <w:color w:val="000000"/>
          <w:sz w:val="28"/>
        </w:rPr>
        <w:t xml:space="preserve">                қарыздарын өтеу                                 5015   </w:t>
      </w:r>
    </w:p>
    <w:p>
      <w:pPr>
        <w:spacing w:after="0"/>
        <w:ind w:left="0"/>
        <w:jc w:val="both"/>
      </w:pPr>
      <w:r>
        <w:rPr>
          <w:rFonts w:ascii="Times New Roman"/>
          <w:b w:val="false"/>
          <w:i w:val="false"/>
          <w:color w:val="000000"/>
          <w:sz w:val="28"/>
        </w:rPr>
        <w:t xml:space="preserve">          33    Жергiлiктi деңгейдегi медициналық-әлеуметтiк </w:t>
      </w:r>
    </w:p>
    <w:p>
      <w:pPr>
        <w:spacing w:after="0"/>
        <w:ind w:left="0"/>
        <w:jc w:val="both"/>
      </w:pPr>
      <w:r>
        <w:rPr>
          <w:rFonts w:ascii="Times New Roman"/>
          <w:b w:val="false"/>
          <w:i w:val="false"/>
          <w:color w:val="000000"/>
          <w:sz w:val="28"/>
        </w:rPr>
        <w:t xml:space="preserve">                сараптама                                      11569 </w:t>
      </w:r>
    </w:p>
    <w:p>
      <w:pPr>
        <w:spacing w:after="0"/>
        <w:ind w:left="0"/>
        <w:jc w:val="both"/>
      </w:pPr>
      <w:r>
        <w:rPr>
          <w:rFonts w:ascii="Times New Roman"/>
          <w:b w:val="false"/>
          <w:i w:val="false"/>
          <w:color w:val="000000"/>
          <w:sz w:val="28"/>
        </w:rPr>
        <w:t xml:space="preserve">          35    Әлеуметтiк жәрдемақыларды аудару, төлеу және </w:t>
      </w:r>
    </w:p>
    <w:p>
      <w:pPr>
        <w:spacing w:after="0"/>
        <w:ind w:left="0"/>
        <w:jc w:val="both"/>
      </w:pPr>
      <w:r>
        <w:rPr>
          <w:rFonts w:ascii="Times New Roman"/>
          <w:b w:val="false"/>
          <w:i w:val="false"/>
          <w:color w:val="000000"/>
          <w:sz w:val="28"/>
        </w:rPr>
        <w:t xml:space="preserve">                жеткiзу шығындарын өтеу                        13770 </w:t>
      </w:r>
    </w:p>
    <w:p>
      <w:pPr>
        <w:spacing w:after="0"/>
        <w:ind w:left="0"/>
        <w:jc w:val="both"/>
      </w:pPr>
      <w:r>
        <w:rPr>
          <w:rFonts w:ascii="Times New Roman"/>
          <w:b w:val="false"/>
          <w:i w:val="false"/>
          <w:color w:val="000000"/>
          <w:sz w:val="28"/>
        </w:rPr>
        <w:t xml:space="preserve">7               Тұрғын-үй коммуналдық шаруашылық               240211 </w:t>
      </w:r>
    </w:p>
    <w:p>
      <w:pPr>
        <w:spacing w:after="0"/>
        <w:ind w:left="0"/>
        <w:jc w:val="both"/>
      </w:pPr>
      <w:r>
        <w:rPr>
          <w:rFonts w:ascii="Times New Roman"/>
          <w:b w:val="false"/>
          <w:i w:val="false"/>
          <w:color w:val="000000"/>
          <w:sz w:val="28"/>
        </w:rPr>
        <w:t xml:space="preserve">   1            Тұрғын-үй шаруашылығы                          98411 </w:t>
      </w:r>
    </w:p>
    <w:p>
      <w:pPr>
        <w:spacing w:after="0"/>
        <w:ind w:left="0"/>
        <w:jc w:val="both"/>
      </w:pPr>
      <w:r>
        <w:rPr>
          <w:rFonts w:ascii="Times New Roman"/>
          <w:b w:val="false"/>
          <w:i w:val="false"/>
          <w:color w:val="000000"/>
          <w:sz w:val="28"/>
        </w:rPr>
        <w:t xml:space="preserve">      274       Жергiлiктi бюджеттен қаржыландырылатын тұрғын-үй </w:t>
      </w:r>
    </w:p>
    <w:p>
      <w:pPr>
        <w:spacing w:after="0"/>
        <w:ind w:left="0"/>
        <w:jc w:val="both"/>
      </w:pPr>
      <w:r>
        <w:rPr>
          <w:rFonts w:ascii="Times New Roman"/>
          <w:b w:val="false"/>
          <w:i w:val="false"/>
          <w:color w:val="000000"/>
          <w:sz w:val="28"/>
        </w:rPr>
        <w:t xml:space="preserve">                коммуналды және жол шаруашылықтарды атқару  </w:t>
      </w:r>
    </w:p>
    <w:p>
      <w:pPr>
        <w:spacing w:after="0"/>
        <w:ind w:left="0"/>
        <w:jc w:val="both"/>
      </w:pPr>
      <w:r>
        <w:rPr>
          <w:rFonts w:ascii="Times New Roman"/>
          <w:b w:val="false"/>
          <w:i w:val="false"/>
          <w:color w:val="000000"/>
          <w:sz w:val="28"/>
        </w:rPr>
        <w:t xml:space="preserve">                органы                                         98411 </w:t>
      </w:r>
    </w:p>
    <w:p>
      <w:pPr>
        <w:spacing w:after="0"/>
        <w:ind w:left="0"/>
        <w:jc w:val="both"/>
      </w:pPr>
      <w:r>
        <w:rPr>
          <w:rFonts w:ascii="Times New Roman"/>
          <w:b w:val="false"/>
          <w:i w:val="false"/>
          <w:color w:val="000000"/>
          <w:sz w:val="28"/>
        </w:rPr>
        <w:t xml:space="preserve">          43    Тұрғын үй шаруашылығы                          98411 </w:t>
      </w:r>
    </w:p>
    <w:p>
      <w:pPr>
        <w:spacing w:after="0"/>
        <w:ind w:left="0"/>
        <w:jc w:val="both"/>
      </w:pPr>
      <w:r>
        <w:rPr>
          <w:rFonts w:ascii="Times New Roman"/>
          <w:b w:val="false"/>
          <w:i w:val="false"/>
          <w:color w:val="000000"/>
          <w:sz w:val="28"/>
        </w:rPr>
        <w:t xml:space="preserve">   2            Коммуналдық шаруашылық                         41800 </w:t>
      </w:r>
    </w:p>
    <w:p>
      <w:pPr>
        <w:spacing w:after="0"/>
        <w:ind w:left="0"/>
        <w:jc w:val="both"/>
      </w:pPr>
      <w:r>
        <w:rPr>
          <w:rFonts w:ascii="Times New Roman"/>
          <w:b w:val="false"/>
          <w:i w:val="false"/>
          <w:color w:val="000000"/>
          <w:sz w:val="28"/>
        </w:rPr>
        <w:t xml:space="preserve">      274       Жергiлiктi бюджеттен қаржыландырылатын тұрғын-үй   </w:t>
      </w:r>
    </w:p>
    <w:p>
      <w:pPr>
        <w:spacing w:after="0"/>
        <w:ind w:left="0"/>
        <w:jc w:val="both"/>
      </w:pPr>
      <w:r>
        <w:rPr>
          <w:rFonts w:ascii="Times New Roman"/>
          <w:b w:val="false"/>
          <w:i w:val="false"/>
          <w:color w:val="000000"/>
          <w:sz w:val="28"/>
        </w:rPr>
        <w:t xml:space="preserve">                коммуналды және жол шаруашылықтарды атқару органы 41800 </w:t>
      </w:r>
    </w:p>
    <w:p>
      <w:pPr>
        <w:spacing w:after="0"/>
        <w:ind w:left="0"/>
        <w:jc w:val="both"/>
      </w:pPr>
      <w:r>
        <w:rPr>
          <w:rFonts w:ascii="Times New Roman"/>
          <w:b w:val="false"/>
          <w:i w:val="false"/>
          <w:color w:val="000000"/>
          <w:sz w:val="28"/>
        </w:rPr>
        <w:t xml:space="preserve">          42    Коммуналдық шаруашылықты дамыту                41800 </w:t>
      </w:r>
    </w:p>
    <w:p>
      <w:pPr>
        <w:spacing w:after="0"/>
        <w:ind w:left="0"/>
        <w:jc w:val="both"/>
      </w:pPr>
      <w:r>
        <w:rPr>
          <w:rFonts w:ascii="Times New Roman"/>
          <w:b w:val="false"/>
          <w:i w:val="false"/>
          <w:color w:val="000000"/>
          <w:sz w:val="28"/>
        </w:rPr>
        <w:t xml:space="preserve">          3     Сумен қамтамасыз ету                           200000 </w:t>
      </w:r>
    </w:p>
    <w:p>
      <w:pPr>
        <w:spacing w:after="0"/>
        <w:ind w:left="0"/>
        <w:jc w:val="both"/>
      </w:pPr>
      <w:r>
        <w:rPr>
          <w:rFonts w:ascii="Times New Roman"/>
          <w:b w:val="false"/>
          <w:i w:val="false"/>
          <w:color w:val="000000"/>
          <w:sz w:val="28"/>
        </w:rPr>
        <w:t xml:space="preserve">      129       Оңтүстiк Қазақстан облысының әкiмi             200000 </w:t>
      </w:r>
    </w:p>
    <w:p>
      <w:pPr>
        <w:spacing w:after="0"/>
        <w:ind w:left="0"/>
        <w:jc w:val="both"/>
      </w:pPr>
      <w:r>
        <w:rPr>
          <w:rFonts w:ascii="Times New Roman"/>
          <w:b w:val="false"/>
          <w:i w:val="false"/>
          <w:color w:val="000000"/>
          <w:sz w:val="28"/>
        </w:rPr>
        <w:t xml:space="preserve">          42    Сарыағаш қаласындағы су құбырының құрылысы     200000  </w:t>
      </w:r>
    </w:p>
    <w:p>
      <w:pPr>
        <w:spacing w:after="0"/>
        <w:ind w:left="0"/>
        <w:jc w:val="both"/>
      </w:pPr>
      <w:r>
        <w:rPr>
          <w:rFonts w:ascii="Times New Roman"/>
          <w:b w:val="false"/>
          <w:i w:val="false"/>
          <w:color w:val="000000"/>
          <w:sz w:val="28"/>
        </w:rPr>
        <w:t xml:space="preserve">8               Мәдениет, спорт және ақпараттық кеңiстiк       471565 </w:t>
      </w:r>
    </w:p>
    <w:p>
      <w:pPr>
        <w:spacing w:after="0"/>
        <w:ind w:left="0"/>
        <w:jc w:val="both"/>
      </w:pPr>
      <w:r>
        <w:rPr>
          <w:rFonts w:ascii="Times New Roman"/>
          <w:b w:val="false"/>
          <w:i w:val="false"/>
          <w:color w:val="000000"/>
          <w:sz w:val="28"/>
        </w:rPr>
        <w:t xml:space="preserve">  1             Мәдениет саласындағы қызмет                    190978 </w:t>
      </w:r>
    </w:p>
    <w:p>
      <w:pPr>
        <w:spacing w:after="0"/>
        <w:ind w:left="0"/>
        <w:jc w:val="both"/>
      </w:pPr>
      <w:r>
        <w:rPr>
          <w:rFonts w:ascii="Times New Roman"/>
          <w:b w:val="false"/>
          <w:i w:val="false"/>
          <w:color w:val="000000"/>
          <w:sz w:val="28"/>
        </w:rPr>
        <w:t xml:space="preserve">      263       Жергiлiктi бюджеттен қаржыландырылатын бiлiм, </w:t>
      </w:r>
    </w:p>
    <w:p>
      <w:pPr>
        <w:spacing w:after="0"/>
        <w:ind w:left="0"/>
        <w:jc w:val="both"/>
      </w:pPr>
      <w:r>
        <w:rPr>
          <w:rFonts w:ascii="Times New Roman"/>
          <w:b w:val="false"/>
          <w:i w:val="false"/>
          <w:color w:val="000000"/>
          <w:sz w:val="28"/>
        </w:rPr>
        <w:t xml:space="preserve">                мәдениет, спорт және туризм атқару органы      190978 </w:t>
      </w:r>
    </w:p>
    <w:p>
      <w:pPr>
        <w:spacing w:after="0"/>
        <w:ind w:left="0"/>
        <w:jc w:val="both"/>
      </w:pPr>
      <w:r>
        <w:rPr>
          <w:rFonts w:ascii="Times New Roman"/>
          <w:b w:val="false"/>
          <w:i w:val="false"/>
          <w:color w:val="000000"/>
          <w:sz w:val="28"/>
        </w:rPr>
        <w:t xml:space="preserve">          39    Жергiлiктi деңгейде  спорт шараларын өткiзу               </w:t>
      </w:r>
    </w:p>
    <w:p>
      <w:pPr>
        <w:spacing w:after="0"/>
        <w:ind w:left="0"/>
        <w:jc w:val="both"/>
      </w:pPr>
      <w:r>
        <w:rPr>
          <w:rFonts w:ascii="Times New Roman"/>
          <w:b w:val="false"/>
          <w:i w:val="false"/>
          <w:color w:val="000000"/>
          <w:sz w:val="28"/>
        </w:rPr>
        <w:t xml:space="preserve">          41    Жергiлiктi деңгейде мәдени демалысты ұйымдастыру 153977 </w:t>
      </w:r>
    </w:p>
    <w:p>
      <w:pPr>
        <w:spacing w:after="0"/>
        <w:ind w:left="0"/>
        <w:jc w:val="both"/>
      </w:pPr>
      <w:r>
        <w:rPr>
          <w:rFonts w:ascii="Times New Roman"/>
          <w:b w:val="false"/>
          <w:i w:val="false"/>
          <w:color w:val="000000"/>
          <w:sz w:val="28"/>
        </w:rPr>
        <w:t xml:space="preserve">          44    Жергiлiктi деңгейде тарихы-мәдени құндылықтарды </w:t>
      </w:r>
    </w:p>
    <w:p>
      <w:pPr>
        <w:spacing w:after="0"/>
        <w:ind w:left="0"/>
        <w:jc w:val="both"/>
      </w:pPr>
      <w:r>
        <w:rPr>
          <w:rFonts w:ascii="Times New Roman"/>
          <w:b w:val="false"/>
          <w:i w:val="false"/>
          <w:color w:val="000000"/>
          <w:sz w:val="28"/>
        </w:rPr>
        <w:t xml:space="preserve">                сақтау                                          31001 </w:t>
      </w:r>
    </w:p>
    <w:p>
      <w:pPr>
        <w:spacing w:after="0"/>
        <w:ind w:left="0"/>
        <w:jc w:val="both"/>
      </w:pPr>
      <w:r>
        <w:rPr>
          <w:rFonts w:ascii="Times New Roman"/>
          <w:b w:val="false"/>
          <w:i w:val="false"/>
          <w:color w:val="000000"/>
          <w:sz w:val="28"/>
        </w:rPr>
        <w:t xml:space="preserve">  2             Спорт және саяхат                               162094 </w:t>
      </w:r>
    </w:p>
    <w:p>
      <w:pPr>
        <w:spacing w:after="0"/>
        <w:ind w:left="0"/>
        <w:jc w:val="both"/>
      </w:pPr>
      <w:r>
        <w:rPr>
          <w:rFonts w:ascii="Times New Roman"/>
          <w:b w:val="false"/>
          <w:i w:val="false"/>
          <w:color w:val="000000"/>
          <w:sz w:val="28"/>
        </w:rPr>
        <w:t xml:space="preserve">      263       Жергiлiктi бюджеттен қаржыландырылатын бiлiм, </w:t>
      </w:r>
    </w:p>
    <w:p>
      <w:pPr>
        <w:spacing w:after="0"/>
        <w:ind w:left="0"/>
        <w:jc w:val="both"/>
      </w:pPr>
      <w:r>
        <w:rPr>
          <w:rFonts w:ascii="Times New Roman"/>
          <w:b w:val="false"/>
          <w:i w:val="false"/>
          <w:color w:val="000000"/>
          <w:sz w:val="28"/>
        </w:rPr>
        <w:t xml:space="preserve">                мәдениет, спорт және туризм атқару органы       162094 </w:t>
      </w:r>
    </w:p>
    <w:p>
      <w:pPr>
        <w:spacing w:after="0"/>
        <w:ind w:left="0"/>
        <w:jc w:val="both"/>
      </w:pPr>
      <w:r>
        <w:rPr>
          <w:rFonts w:ascii="Times New Roman"/>
          <w:b w:val="false"/>
          <w:i w:val="false"/>
          <w:color w:val="000000"/>
          <w:sz w:val="28"/>
        </w:rPr>
        <w:t xml:space="preserve">          39    Жергiлiктi деңгейде спорт шараларын өткiзу      158374 </w:t>
      </w:r>
    </w:p>
    <w:p>
      <w:pPr>
        <w:spacing w:after="0"/>
        <w:ind w:left="0"/>
        <w:jc w:val="both"/>
      </w:pPr>
      <w:r>
        <w:rPr>
          <w:rFonts w:ascii="Times New Roman"/>
          <w:b w:val="false"/>
          <w:i w:val="false"/>
          <w:color w:val="000000"/>
          <w:sz w:val="28"/>
        </w:rPr>
        <w:t xml:space="preserve">          57    Жергiлiктi деңгейде саяхат қызметiндегi  </w:t>
      </w:r>
    </w:p>
    <w:p>
      <w:pPr>
        <w:spacing w:after="0"/>
        <w:ind w:left="0"/>
        <w:jc w:val="both"/>
      </w:pPr>
      <w:r>
        <w:rPr>
          <w:rFonts w:ascii="Times New Roman"/>
          <w:b w:val="false"/>
          <w:i w:val="false"/>
          <w:color w:val="000000"/>
          <w:sz w:val="28"/>
        </w:rPr>
        <w:t xml:space="preserve">                шараларды өткiзу                                3720 </w:t>
      </w:r>
    </w:p>
    <w:p>
      <w:pPr>
        <w:spacing w:after="0"/>
        <w:ind w:left="0"/>
        <w:jc w:val="both"/>
      </w:pPr>
      <w:r>
        <w:rPr>
          <w:rFonts w:ascii="Times New Roman"/>
          <w:b w:val="false"/>
          <w:i w:val="false"/>
          <w:color w:val="000000"/>
          <w:sz w:val="28"/>
        </w:rPr>
        <w:t xml:space="preserve">  3             Ақпараттық кеңiстiк                             113493 </w:t>
      </w:r>
    </w:p>
    <w:p>
      <w:pPr>
        <w:spacing w:after="0"/>
        <w:ind w:left="0"/>
        <w:jc w:val="both"/>
      </w:pPr>
      <w:r>
        <w:rPr>
          <w:rFonts w:ascii="Times New Roman"/>
          <w:b w:val="false"/>
          <w:i w:val="false"/>
          <w:color w:val="000000"/>
          <w:sz w:val="28"/>
        </w:rPr>
        <w:t xml:space="preserve">      105       Әкiмдер аппараты                                27233 </w:t>
      </w:r>
    </w:p>
    <w:p>
      <w:pPr>
        <w:spacing w:after="0"/>
        <w:ind w:left="0"/>
        <w:jc w:val="both"/>
      </w:pPr>
      <w:r>
        <w:rPr>
          <w:rFonts w:ascii="Times New Roman"/>
          <w:b w:val="false"/>
          <w:i w:val="false"/>
          <w:color w:val="000000"/>
          <w:sz w:val="28"/>
        </w:rPr>
        <w:t xml:space="preserve">          46    Газеттер мен журналдар арқылы жергiлiктi деңгейде </w:t>
      </w:r>
    </w:p>
    <w:p>
      <w:pPr>
        <w:spacing w:after="0"/>
        <w:ind w:left="0"/>
        <w:jc w:val="both"/>
      </w:pPr>
      <w:r>
        <w:rPr>
          <w:rFonts w:ascii="Times New Roman"/>
          <w:b w:val="false"/>
          <w:i w:val="false"/>
          <w:color w:val="000000"/>
          <w:sz w:val="28"/>
        </w:rPr>
        <w:t xml:space="preserve">                мемлекеттiк ақпараттық саясатты жүргiзу         17233 </w:t>
      </w:r>
    </w:p>
    <w:p>
      <w:pPr>
        <w:spacing w:after="0"/>
        <w:ind w:left="0"/>
        <w:jc w:val="both"/>
      </w:pPr>
      <w:r>
        <w:rPr>
          <w:rFonts w:ascii="Times New Roman"/>
          <w:b w:val="false"/>
          <w:i w:val="false"/>
          <w:color w:val="000000"/>
          <w:sz w:val="28"/>
        </w:rPr>
        <w:t xml:space="preserve">          47    Телерадио хабарларды арқылы жергiлiктi деңгейде </w:t>
      </w:r>
    </w:p>
    <w:p>
      <w:pPr>
        <w:spacing w:after="0"/>
        <w:ind w:left="0"/>
        <w:jc w:val="both"/>
      </w:pPr>
      <w:r>
        <w:rPr>
          <w:rFonts w:ascii="Times New Roman"/>
          <w:b w:val="false"/>
          <w:i w:val="false"/>
          <w:color w:val="000000"/>
          <w:sz w:val="28"/>
        </w:rPr>
        <w:t xml:space="preserve">                мемлекеттiк ақпараттық саясатты жүргiзу          10000 </w:t>
      </w:r>
    </w:p>
    <w:p>
      <w:pPr>
        <w:spacing w:after="0"/>
        <w:ind w:left="0"/>
        <w:jc w:val="both"/>
      </w:pPr>
      <w:r>
        <w:rPr>
          <w:rFonts w:ascii="Times New Roman"/>
          <w:b w:val="false"/>
          <w:i w:val="false"/>
          <w:color w:val="000000"/>
          <w:sz w:val="28"/>
        </w:rPr>
        <w:t xml:space="preserve">     261        Жергiлiктi бюджеттен қаржыландырылатын мұрағат қоры </w:t>
      </w:r>
    </w:p>
    <w:p>
      <w:pPr>
        <w:spacing w:after="0"/>
        <w:ind w:left="0"/>
        <w:jc w:val="both"/>
      </w:pPr>
      <w:r>
        <w:rPr>
          <w:rFonts w:ascii="Times New Roman"/>
          <w:b w:val="false"/>
          <w:i w:val="false"/>
          <w:color w:val="000000"/>
          <w:sz w:val="28"/>
        </w:rPr>
        <w:t xml:space="preserve">                атқару органы                                    20049 </w:t>
      </w:r>
    </w:p>
    <w:p>
      <w:pPr>
        <w:spacing w:after="0"/>
        <w:ind w:left="0"/>
        <w:jc w:val="both"/>
      </w:pPr>
      <w:r>
        <w:rPr>
          <w:rFonts w:ascii="Times New Roman"/>
          <w:b w:val="false"/>
          <w:i w:val="false"/>
          <w:color w:val="000000"/>
          <w:sz w:val="28"/>
        </w:rPr>
        <w:t xml:space="preserve">          2     Жергiлiктi деңгейде әкiмшiлiк шығыстар           3838 </w:t>
      </w:r>
    </w:p>
    <w:p>
      <w:pPr>
        <w:spacing w:after="0"/>
        <w:ind w:left="0"/>
        <w:jc w:val="both"/>
      </w:pPr>
      <w:r>
        <w:rPr>
          <w:rFonts w:ascii="Times New Roman"/>
          <w:b w:val="false"/>
          <w:i w:val="false"/>
          <w:color w:val="000000"/>
          <w:sz w:val="28"/>
        </w:rPr>
        <w:t xml:space="preserve">          28    Жергілікті бюджеттен қаржыландырылатын мемлекеттік </w:t>
      </w:r>
    </w:p>
    <w:p>
      <w:pPr>
        <w:spacing w:after="0"/>
        <w:ind w:left="0"/>
        <w:jc w:val="both"/>
      </w:pPr>
      <w:r>
        <w:rPr>
          <w:rFonts w:ascii="Times New Roman"/>
          <w:b w:val="false"/>
          <w:i w:val="false"/>
          <w:color w:val="000000"/>
          <w:sz w:val="28"/>
        </w:rPr>
        <w:t xml:space="preserve">                мекемелердің белгіленген тәртіппен тіркелген </w:t>
      </w:r>
    </w:p>
    <w:p>
      <w:pPr>
        <w:spacing w:after="0"/>
        <w:ind w:left="0"/>
        <w:jc w:val="both"/>
      </w:pPr>
      <w:r>
        <w:rPr>
          <w:rFonts w:ascii="Times New Roman"/>
          <w:b w:val="false"/>
          <w:i w:val="false"/>
          <w:color w:val="000000"/>
          <w:sz w:val="28"/>
        </w:rPr>
        <w:t xml:space="preserve">                қарыздарын өтеу                                 159  </w:t>
      </w:r>
    </w:p>
    <w:p>
      <w:pPr>
        <w:spacing w:after="0"/>
        <w:ind w:left="0"/>
        <w:jc w:val="both"/>
      </w:pPr>
      <w:r>
        <w:rPr>
          <w:rFonts w:ascii="Times New Roman"/>
          <w:b w:val="false"/>
          <w:i w:val="false"/>
          <w:color w:val="000000"/>
          <w:sz w:val="28"/>
        </w:rPr>
        <w:t xml:space="preserve">          30    Архив қорының,мерзiмдi басылымдардың сақталуын </w:t>
      </w:r>
    </w:p>
    <w:p>
      <w:pPr>
        <w:spacing w:after="0"/>
        <w:ind w:left="0"/>
        <w:jc w:val="both"/>
      </w:pPr>
      <w:r>
        <w:rPr>
          <w:rFonts w:ascii="Times New Roman"/>
          <w:b w:val="false"/>
          <w:i w:val="false"/>
          <w:color w:val="000000"/>
          <w:sz w:val="28"/>
        </w:rPr>
        <w:t xml:space="preserve">                қамтамасыз ету және оларды жергiлiктi деңгейде  </w:t>
      </w:r>
    </w:p>
    <w:p>
      <w:pPr>
        <w:spacing w:after="0"/>
        <w:ind w:left="0"/>
        <w:jc w:val="both"/>
      </w:pPr>
      <w:r>
        <w:rPr>
          <w:rFonts w:ascii="Times New Roman"/>
          <w:b w:val="false"/>
          <w:i w:val="false"/>
          <w:color w:val="000000"/>
          <w:sz w:val="28"/>
        </w:rPr>
        <w:t xml:space="preserve">                арнайы пайдалану                                16052 </w:t>
      </w:r>
    </w:p>
    <w:p>
      <w:pPr>
        <w:spacing w:after="0"/>
        <w:ind w:left="0"/>
        <w:jc w:val="both"/>
      </w:pPr>
      <w:r>
        <w:rPr>
          <w:rFonts w:ascii="Times New Roman"/>
          <w:b w:val="false"/>
          <w:i w:val="false"/>
          <w:color w:val="000000"/>
          <w:sz w:val="28"/>
        </w:rPr>
        <w:t xml:space="preserve">      263       Жергiлiктi бюджеттен қаржыландырылатын бiлiм, </w:t>
      </w:r>
    </w:p>
    <w:p>
      <w:pPr>
        <w:spacing w:after="0"/>
        <w:ind w:left="0"/>
        <w:jc w:val="both"/>
      </w:pPr>
      <w:r>
        <w:rPr>
          <w:rFonts w:ascii="Times New Roman"/>
          <w:b w:val="false"/>
          <w:i w:val="false"/>
          <w:color w:val="000000"/>
          <w:sz w:val="28"/>
        </w:rPr>
        <w:t xml:space="preserve">                мәдениет, спорт және туризм атқару органы       66211 </w:t>
      </w:r>
    </w:p>
    <w:p>
      <w:pPr>
        <w:spacing w:after="0"/>
        <w:ind w:left="0"/>
        <w:jc w:val="both"/>
      </w:pPr>
      <w:r>
        <w:rPr>
          <w:rFonts w:ascii="Times New Roman"/>
          <w:b w:val="false"/>
          <w:i w:val="false"/>
          <w:color w:val="000000"/>
          <w:sz w:val="28"/>
        </w:rPr>
        <w:t xml:space="preserve">          45    Жергiлiктi деңгейде ақпараттардың жалпыға  </w:t>
      </w:r>
    </w:p>
    <w:p>
      <w:pPr>
        <w:spacing w:after="0"/>
        <w:ind w:left="0"/>
        <w:jc w:val="both"/>
      </w:pPr>
      <w:r>
        <w:rPr>
          <w:rFonts w:ascii="Times New Roman"/>
          <w:b w:val="false"/>
          <w:i w:val="false"/>
          <w:color w:val="000000"/>
          <w:sz w:val="28"/>
        </w:rPr>
        <w:t xml:space="preserve">                жетiмдiлiгiн қамтамасыз ету                     63211 </w:t>
      </w:r>
    </w:p>
    <w:p>
      <w:pPr>
        <w:spacing w:after="0"/>
        <w:ind w:left="0"/>
        <w:jc w:val="both"/>
      </w:pPr>
      <w:r>
        <w:rPr>
          <w:rFonts w:ascii="Times New Roman"/>
          <w:b w:val="false"/>
          <w:i w:val="false"/>
          <w:color w:val="000000"/>
          <w:sz w:val="28"/>
        </w:rPr>
        <w:t xml:space="preserve">          48    Ескерткiш кiтаптарды шығару                     3000 </w:t>
      </w:r>
    </w:p>
    <w:p>
      <w:pPr>
        <w:spacing w:after="0"/>
        <w:ind w:left="0"/>
        <w:jc w:val="both"/>
      </w:pPr>
      <w:r>
        <w:rPr>
          <w:rFonts w:ascii="Times New Roman"/>
          <w:b w:val="false"/>
          <w:i w:val="false"/>
          <w:color w:val="000000"/>
          <w:sz w:val="28"/>
        </w:rPr>
        <w:t xml:space="preserve">  9             Мәдениет, спорт және ақпараттық кеңiстiк  </w:t>
      </w:r>
    </w:p>
    <w:p>
      <w:pPr>
        <w:spacing w:after="0"/>
        <w:ind w:left="0"/>
        <w:jc w:val="both"/>
      </w:pPr>
      <w:r>
        <w:rPr>
          <w:rFonts w:ascii="Times New Roman"/>
          <w:b w:val="false"/>
          <w:i w:val="false"/>
          <w:color w:val="000000"/>
          <w:sz w:val="28"/>
        </w:rPr>
        <w:t xml:space="preserve">                ұйымдастырудағы басқада шаралар                 5000 </w:t>
      </w:r>
    </w:p>
    <w:p>
      <w:pPr>
        <w:spacing w:after="0"/>
        <w:ind w:left="0"/>
        <w:jc w:val="both"/>
      </w:pPr>
      <w:r>
        <w:rPr>
          <w:rFonts w:ascii="Times New Roman"/>
          <w:b w:val="false"/>
          <w:i w:val="false"/>
          <w:color w:val="000000"/>
          <w:sz w:val="28"/>
        </w:rPr>
        <w:t xml:space="preserve">      263       Жергiлiктi бюджеттен қаржыландырылатын бiлiм, </w:t>
      </w:r>
    </w:p>
    <w:p>
      <w:pPr>
        <w:spacing w:after="0"/>
        <w:ind w:left="0"/>
        <w:jc w:val="both"/>
      </w:pPr>
      <w:r>
        <w:rPr>
          <w:rFonts w:ascii="Times New Roman"/>
          <w:b w:val="false"/>
          <w:i w:val="false"/>
          <w:color w:val="000000"/>
          <w:sz w:val="28"/>
        </w:rPr>
        <w:t xml:space="preserve">                мәдениет, спорт және туризм атқару органы       5000 </w:t>
      </w:r>
    </w:p>
    <w:p>
      <w:pPr>
        <w:spacing w:after="0"/>
        <w:ind w:left="0"/>
        <w:jc w:val="both"/>
      </w:pPr>
      <w:r>
        <w:rPr>
          <w:rFonts w:ascii="Times New Roman"/>
          <w:b w:val="false"/>
          <w:i w:val="false"/>
          <w:color w:val="000000"/>
          <w:sz w:val="28"/>
        </w:rPr>
        <w:t xml:space="preserve">          56    Аумақтық жастар саясатын жүргiзу                5000 </w:t>
      </w:r>
    </w:p>
    <w:p>
      <w:pPr>
        <w:spacing w:after="0"/>
        <w:ind w:left="0"/>
        <w:jc w:val="both"/>
      </w:pPr>
      <w:r>
        <w:rPr>
          <w:rFonts w:ascii="Times New Roman"/>
          <w:b w:val="false"/>
          <w:i w:val="false"/>
          <w:color w:val="000000"/>
          <w:sz w:val="28"/>
        </w:rPr>
        <w:t xml:space="preserve">10              Ауыл,су,орман,балық шаруашылығы және қоршаған </w:t>
      </w:r>
    </w:p>
    <w:p>
      <w:pPr>
        <w:spacing w:after="0"/>
        <w:ind w:left="0"/>
        <w:jc w:val="both"/>
      </w:pPr>
      <w:r>
        <w:rPr>
          <w:rFonts w:ascii="Times New Roman"/>
          <w:b w:val="false"/>
          <w:i w:val="false"/>
          <w:color w:val="000000"/>
          <w:sz w:val="28"/>
        </w:rPr>
        <w:t xml:space="preserve">                ортаны қорғау                                   183153 </w:t>
      </w:r>
    </w:p>
    <w:p>
      <w:pPr>
        <w:spacing w:after="0"/>
        <w:ind w:left="0"/>
        <w:jc w:val="both"/>
      </w:pPr>
      <w:r>
        <w:rPr>
          <w:rFonts w:ascii="Times New Roman"/>
          <w:b w:val="false"/>
          <w:i w:val="false"/>
          <w:color w:val="000000"/>
          <w:sz w:val="28"/>
        </w:rPr>
        <w:t xml:space="preserve">    1           Ауыл шаруашылығы                                10500 </w:t>
      </w:r>
    </w:p>
    <w:p>
      <w:pPr>
        <w:spacing w:after="0"/>
        <w:ind w:left="0"/>
        <w:jc w:val="both"/>
      </w:pPr>
      <w:r>
        <w:rPr>
          <w:rFonts w:ascii="Times New Roman"/>
          <w:b w:val="false"/>
          <w:i w:val="false"/>
          <w:color w:val="000000"/>
          <w:sz w:val="28"/>
        </w:rPr>
        <w:t xml:space="preserve">      257       Жергiлiктi бюджеттен қаржыландырылатын ауыл </w:t>
      </w:r>
    </w:p>
    <w:p>
      <w:pPr>
        <w:spacing w:after="0"/>
        <w:ind w:left="0"/>
        <w:jc w:val="both"/>
      </w:pPr>
      <w:r>
        <w:rPr>
          <w:rFonts w:ascii="Times New Roman"/>
          <w:b w:val="false"/>
          <w:i w:val="false"/>
          <w:color w:val="000000"/>
          <w:sz w:val="28"/>
        </w:rPr>
        <w:t xml:space="preserve">                шаруашылық атқару органы                        10500 </w:t>
      </w:r>
    </w:p>
    <w:p>
      <w:pPr>
        <w:spacing w:after="0"/>
        <w:ind w:left="0"/>
        <w:jc w:val="both"/>
      </w:pPr>
      <w:r>
        <w:rPr>
          <w:rFonts w:ascii="Times New Roman"/>
          <w:b w:val="false"/>
          <w:i w:val="false"/>
          <w:color w:val="000000"/>
          <w:sz w:val="28"/>
        </w:rPr>
        <w:t xml:space="preserve">          30    Жергiлiктi деңгейде ветеринарлық шараларға  </w:t>
      </w:r>
    </w:p>
    <w:p>
      <w:pPr>
        <w:spacing w:after="0"/>
        <w:ind w:left="0"/>
        <w:jc w:val="both"/>
      </w:pPr>
      <w:r>
        <w:rPr>
          <w:rFonts w:ascii="Times New Roman"/>
          <w:b w:val="false"/>
          <w:i w:val="false"/>
          <w:color w:val="000000"/>
          <w:sz w:val="28"/>
        </w:rPr>
        <w:t xml:space="preserve">                қолдау көрсету                                  6500 </w:t>
      </w:r>
    </w:p>
    <w:p>
      <w:pPr>
        <w:spacing w:after="0"/>
        <w:ind w:left="0"/>
        <w:jc w:val="both"/>
      </w:pPr>
      <w:r>
        <w:rPr>
          <w:rFonts w:ascii="Times New Roman"/>
          <w:b w:val="false"/>
          <w:i w:val="false"/>
          <w:color w:val="000000"/>
          <w:sz w:val="28"/>
        </w:rPr>
        <w:t xml:space="preserve">          34    Ауыл шаруашылық өнiмдерiн шығаруларды дәндi </w:t>
      </w:r>
    </w:p>
    <w:p>
      <w:pPr>
        <w:spacing w:after="0"/>
        <w:ind w:left="0"/>
        <w:jc w:val="both"/>
      </w:pPr>
      <w:r>
        <w:rPr>
          <w:rFonts w:ascii="Times New Roman"/>
          <w:b w:val="false"/>
          <w:i w:val="false"/>
          <w:color w:val="000000"/>
          <w:sz w:val="28"/>
        </w:rPr>
        <w:t xml:space="preserve">                тұқымдарды алу үшiн көмек көрсету               4000 </w:t>
      </w:r>
    </w:p>
    <w:p>
      <w:pPr>
        <w:spacing w:after="0"/>
        <w:ind w:left="0"/>
        <w:jc w:val="both"/>
      </w:pPr>
      <w:r>
        <w:rPr>
          <w:rFonts w:ascii="Times New Roman"/>
          <w:b w:val="false"/>
          <w:i w:val="false"/>
          <w:color w:val="000000"/>
          <w:sz w:val="28"/>
        </w:rPr>
        <w:t xml:space="preserve">   2            Су шаруашылығы                                  63000 </w:t>
      </w:r>
    </w:p>
    <w:p>
      <w:pPr>
        <w:spacing w:after="0"/>
        <w:ind w:left="0"/>
        <w:jc w:val="both"/>
      </w:pPr>
      <w:r>
        <w:rPr>
          <w:rFonts w:ascii="Times New Roman"/>
          <w:b w:val="false"/>
          <w:i w:val="false"/>
          <w:color w:val="000000"/>
          <w:sz w:val="28"/>
        </w:rPr>
        <w:t xml:space="preserve">     105        Әкiмдер аппараты                                63000 </w:t>
      </w:r>
    </w:p>
    <w:p>
      <w:pPr>
        <w:spacing w:after="0"/>
        <w:ind w:left="0"/>
        <w:jc w:val="both"/>
      </w:pPr>
      <w:r>
        <w:rPr>
          <w:rFonts w:ascii="Times New Roman"/>
          <w:b w:val="false"/>
          <w:i w:val="false"/>
          <w:color w:val="000000"/>
          <w:sz w:val="28"/>
        </w:rPr>
        <w:t xml:space="preserve">          35    Су қорғау аймақтары мен белдеулерiн белгiлеу    63000 </w:t>
      </w:r>
    </w:p>
    <w:p>
      <w:pPr>
        <w:spacing w:after="0"/>
        <w:ind w:left="0"/>
        <w:jc w:val="both"/>
      </w:pPr>
      <w:r>
        <w:rPr>
          <w:rFonts w:ascii="Times New Roman"/>
          <w:b w:val="false"/>
          <w:i w:val="false"/>
          <w:color w:val="000000"/>
          <w:sz w:val="28"/>
        </w:rPr>
        <w:t xml:space="preserve">   5            Қоршаған ортаны қорғау                          80236 </w:t>
      </w:r>
    </w:p>
    <w:p>
      <w:pPr>
        <w:spacing w:after="0"/>
        <w:ind w:left="0"/>
        <w:jc w:val="both"/>
      </w:pPr>
      <w:r>
        <w:rPr>
          <w:rFonts w:ascii="Times New Roman"/>
          <w:b w:val="false"/>
          <w:i w:val="false"/>
          <w:color w:val="000000"/>
          <w:sz w:val="28"/>
        </w:rPr>
        <w:t xml:space="preserve">     105        Әкiмдер аппараты                                80236 </w:t>
      </w:r>
    </w:p>
    <w:p>
      <w:pPr>
        <w:spacing w:after="0"/>
        <w:ind w:left="0"/>
        <w:jc w:val="both"/>
      </w:pPr>
      <w:r>
        <w:rPr>
          <w:rFonts w:ascii="Times New Roman"/>
          <w:b w:val="false"/>
          <w:i w:val="false"/>
          <w:color w:val="000000"/>
          <w:sz w:val="28"/>
        </w:rPr>
        <w:t xml:space="preserve">          34    Жергiлiктi деңгейде қоршаған ортаны қорғауды    </w:t>
      </w:r>
    </w:p>
    <w:p>
      <w:pPr>
        <w:spacing w:after="0"/>
        <w:ind w:left="0"/>
        <w:jc w:val="both"/>
      </w:pPr>
      <w:r>
        <w:rPr>
          <w:rFonts w:ascii="Times New Roman"/>
          <w:b w:val="false"/>
          <w:i w:val="false"/>
          <w:color w:val="000000"/>
          <w:sz w:val="28"/>
        </w:rPr>
        <w:t xml:space="preserve">                ұйымдастыру                                     80236 </w:t>
      </w:r>
    </w:p>
    <w:p>
      <w:pPr>
        <w:spacing w:after="0"/>
        <w:ind w:left="0"/>
        <w:jc w:val="both"/>
      </w:pPr>
      <w:r>
        <w:rPr>
          <w:rFonts w:ascii="Times New Roman"/>
          <w:b w:val="false"/>
          <w:i w:val="false"/>
          <w:color w:val="000000"/>
          <w:sz w:val="28"/>
        </w:rPr>
        <w:t xml:space="preserve">   9            Ауыл,су,орман,балық шаруашылығы және қоршаған ортаны </w:t>
      </w:r>
    </w:p>
    <w:p>
      <w:pPr>
        <w:spacing w:after="0"/>
        <w:ind w:left="0"/>
        <w:jc w:val="both"/>
      </w:pPr>
      <w:r>
        <w:rPr>
          <w:rFonts w:ascii="Times New Roman"/>
          <w:b w:val="false"/>
          <w:i w:val="false"/>
          <w:color w:val="000000"/>
          <w:sz w:val="28"/>
        </w:rPr>
        <w:t xml:space="preserve">                қорғау саласындағы басқа қызмет көрсетулер      29417 </w:t>
      </w:r>
    </w:p>
    <w:p>
      <w:pPr>
        <w:spacing w:after="0"/>
        <w:ind w:left="0"/>
        <w:jc w:val="both"/>
      </w:pPr>
      <w:r>
        <w:rPr>
          <w:rFonts w:ascii="Times New Roman"/>
          <w:b w:val="false"/>
          <w:i w:val="false"/>
          <w:color w:val="000000"/>
          <w:sz w:val="28"/>
        </w:rPr>
        <w:t xml:space="preserve">      257       Жергiлiктi бюджеттен қаржыландырылатын ауыл </w:t>
      </w:r>
    </w:p>
    <w:p>
      <w:pPr>
        <w:spacing w:after="0"/>
        <w:ind w:left="0"/>
        <w:jc w:val="both"/>
      </w:pPr>
      <w:r>
        <w:rPr>
          <w:rFonts w:ascii="Times New Roman"/>
          <w:b w:val="false"/>
          <w:i w:val="false"/>
          <w:color w:val="000000"/>
          <w:sz w:val="28"/>
        </w:rPr>
        <w:t xml:space="preserve">                шаруашылық атқару органы                        29417 </w:t>
      </w:r>
    </w:p>
    <w:p>
      <w:pPr>
        <w:spacing w:after="0"/>
        <w:ind w:left="0"/>
        <w:jc w:val="both"/>
      </w:pPr>
      <w:r>
        <w:rPr>
          <w:rFonts w:ascii="Times New Roman"/>
          <w:b w:val="false"/>
          <w:i w:val="false"/>
          <w:color w:val="000000"/>
          <w:sz w:val="28"/>
        </w:rPr>
        <w:t xml:space="preserve">           2    Жергiлiктi деңгейдегi әкiмшiлiк шығыстар        18999 </w:t>
      </w:r>
    </w:p>
    <w:p>
      <w:pPr>
        <w:spacing w:after="0"/>
        <w:ind w:left="0"/>
        <w:jc w:val="both"/>
      </w:pPr>
      <w:r>
        <w:rPr>
          <w:rFonts w:ascii="Times New Roman"/>
          <w:b w:val="false"/>
          <w:i w:val="false"/>
          <w:color w:val="000000"/>
          <w:sz w:val="28"/>
        </w:rPr>
        <w:t xml:space="preserve">           28    Жергілікті бюджеттен қаржыландырылатын мемлекеттік </w:t>
      </w:r>
    </w:p>
    <w:p>
      <w:pPr>
        <w:spacing w:after="0"/>
        <w:ind w:left="0"/>
        <w:jc w:val="both"/>
      </w:pPr>
      <w:r>
        <w:rPr>
          <w:rFonts w:ascii="Times New Roman"/>
          <w:b w:val="false"/>
          <w:i w:val="false"/>
          <w:color w:val="000000"/>
          <w:sz w:val="28"/>
        </w:rPr>
        <w:t xml:space="preserve">                мекемелердің белгіленген тәртіппен тіркелген </w:t>
      </w:r>
    </w:p>
    <w:p>
      <w:pPr>
        <w:spacing w:after="0"/>
        <w:ind w:left="0"/>
        <w:jc w:val="both"/>
      </w:pPr>
      <w:r>
        <w:rPr>
          <w:rFonts w:ascii="Times New Roman"/>
          <w:b w:val="false"/>
          <w:i w:val="false"/>
          <w:color w:val="000000"/>
          <w:sz w:val="28"/>
        </w:rPr>
        <w:t xml:space="preserve">                қарыздарын өтеу                                 418  </w:t>
      </w:r>
    </w:p>
    <w:p>
      <w:pPr>
        <w:spacing w:after="0"/>
        <w:ind w:left="0"/>
        <w:jc w:val="both"/>
      </w:pPr>
      <w:r>
        <w:rPr>
          <w:rFonts w:ascii="Times New Roman"/>
          <w:b w:val="false"/>
          <w:i w:val="false"/>
          <w:color w:val="000000"/>
          <w:sz w:val="28"/>
        </w:rPr>
        <w:t xml:space="preserve">           31   Ауыл-шаруашылығын ақпаратты-маркетингтiк  </w:t>
      </w:r>
    </w:p>
    <w:p>
      <w:pPr>
        <w:spacing w:after="0"/>
        <w:ind w:left="0"/>
        <w:jc w:val="both"/>
      </w:pPr>
      <w:r>
        <w:rPr>
          <w:rFonts w:ascii="Times New Roman"/>
          <w:b w:val="false"/>
          <w:i w:val="false"/>
          <w:color w:val="000000"/>
          <w:sz w:val="28"/>
        </w:rPr>
        <w:t xml:space="preserve">                жүйенi дамыту                                   10000 </w:t>
      </w:r>
    </w:p>
    <w:p>
      <w:pPr>
        <w:spacing w:after="0"/>
        <w:ind w:left="0"/>
        <w:jc w:val="both"/>
      </w:pPr>
      <w:r>
        <w:rPr>
          <w:rFonts w:ascii="Times New Roman"/>
          <w:b w:val="false"/>
          <w:i w:val="false"/>
          <w:color w:val="000000"/>
          <w:sz w:val="28"/>
        </w:rPr>
        <w:t xml:space="preserve">12              Көлiк және байланыс                             470000  </w:t>
      </w:r>
    </w:p>
    <w:p>
      <w:pPr>
        <w:spacing w:after="0"/>
        <w:ind w:left="0"/>
        <w:jc w:val="both"/>
      </w:pPr>
      <w:r>
        <w:rPr>
          <w:rFonts w:ascii="Times New Roman"/>
          <w:b w:val="false"/>
          <w:i w:val="false"/>
          <w:color w:val="000000"/>
          <w:sz w:val="28"/>
        </w:rPr>
        <w:t xml:space="preserve">   1            Автомобиль көлiгi                               470000 </w:t>
      </w:r>
    </w:p>
    <w:p>
      <w:pPr>
        <w:spacing w:after="0"/>
        <w:ind w:left="0"/>
        <w:jc w:val="both"/>
      </w:pPr>
      <w:r>
        <w:rPr>
          <w:rFonts w:ascii="Times New Roman"/>
          <w:b w:val="false"/>
          <w:i w:val="false"/>
          <w:color w:val="000000"/>
          <w:sz w:val="28"/>
        </w:rPr>
        <w:t xml:space="preserve">     129        Оңтүстiк Қазақстан облысының әкiмi              170000 </w:t>
      </w:r>
    </w:p>
    <w:p>
      <w:pPr>
        <w:spacing w:after="0"/>
        <w:ind w:left="0"/>
        <w:jc w:val="both"/>
      </w:pPr>
      <w:r>
        <w:rPr>
          <w:rFonts w:ascii="Times New Roman"/>
          <w:b w:val="false"/>
          <w:i w:val="false"/>
          <w:color w:val="000000"/>
          <w:sz w:val="28"/>
        </w:rPr>
        <w:t xml:space="preserve">           30   Түркістан қаласын айналып өту автомобиль </w:t>
      </w:r>
    </w:p>
    <w:p>
      <w:pPr>
        <w:spacing w:after="0"/>
        <w:ind w:left="0"/>
        <w:jc w:val="both"/>
      </w:pPr>
      <w:r>
        <w:rPr>
          <w:rFonts w:ascii="Times New Roman"/>
          <w:b w:val="false"/>
          <w:i w:val="false"/>
          <w:color w:val="000000"/>
          <w:sz w:val="28"/>
        </w:rPr>
        <w:t xml:space="preserve">                жолының құрылысы                                170000 </w:t>
      </w:r>
    </w:p>
    <w:p>
      <w:pPr>
        <w:spacing w:after="0"/>
        <w:ind w:left="0"/>
        <w:jc w:val="both"/>
      </w:pPr>
      <w:r>
        <w:rPr>
          <w:rFonts w:ascii="Times New Roman"/>
          <w:b w:val="false"/>
          <w:i w:val="false"/>
          <w:color w:val="000000"/>
          <w:sz w:val="28"/>
        </w:rPr>
        <w:t xml:space="preserve">     274        Жергiлiктi бюджеттен қаржыландырылатын тұрғын-үй </w:t>
      </w:r>
    </w:p>
    <w:p>
      <w:pPr>
        <w:spacing w:after="0"/>
        <w:ind w:left="0"/>
        <w:jc w:val="both"/>
      </w:pPr>
      <w:r>
        <w:rPr>
          <w:rFonts w:ascii="Times New Roman"/>
          <w:b w:val="false"/>
          <w:i w:val="false"/>
          <w:color w:val="000000"/>
          <w:sz w:val="28"/>
        </w:rPr>
        <w:t xml:space="preserve">                коммуналды және жол шаруашылықтары атқару органы  300000 </w:t>
      </w:r>
    </w:p>
    <w:p>
      <w:pPr>
        <w:spacing w:after="0"/>
        <w:ind w:left="0"/>
        <w:jc w:val="both"/>
      </w:pPr>
      <w:r>
        <w:rPr>
          <w:rFonts w:ascii="Times New Roman"/>
          <w:b w:val="false"/>
          <w:i w:val="false"/>
          <w:color w:val="000000"/>
          <w:sz w:val="28"/>
        </w:rPr>
        <w:t xml:space="preserve">          50    Жергiлiктi деңгейде жол жүйесiн пайдалану       300000 </w:t>
      </w:r>
    </w:p>
    <w:p>
      <w:pPr>
        <w:spacing w:after="0"/>
        <w:ind w:left="0"/>
        <w:jc w:val="both"/>
      </w:pPr>
      <w:r>
        <w:rPr>
          <w:rFonts w:ascii="Times New Roman"/>
          <w:b w:val="false"/>
          <w:i w:val="false"/>
          <w:color w:val="000000"/>
          <w:sz w:val="28"/>
        </w:rPr>
        <w:t xml:space="preserve">13              Басқалар                                        1195509  </w:t>
      </w:r>
    </w:p>
    <w:p>
      <w:pPr>
        <w:spacing w:after="0"/>
        <w:ind w:left="0"/>
        <w:jc w:val="both"/>
      </w:pPr>
      <w:r>
        <w:rPr>
          <w:rFonts w:ascii="Times New Roman"/>
          <w:b w:val="false"/>
          <w:i w:val="false"/>
          <w:color w:val="000000"/>
          <w:sz w:val="28"/>
        </w:rPr>
        <w:t xml:space="preserve">   3            Кәсіпкерлік қызметті қолдау және бәсекелестікті </w:t>
      </w:r>
    </w:p>
    <w:p>
      <w:pPr>
        <w:spacing w:after="0"/>
        <w:ind w:left="0"/>
        <w:jc w:val="both"/>
      </w:pPr>
      <w:r>
        <w:rPr>
          <w:rFonts w:ascii="Times New Roman"/>
          <w:b w:val="false"/>
          <w:i w:val="false"/>
          <w:color w:val="000000"/>
          <w:sz w:val="28"/>
        </w:rPr>
        <w:t xml:space="preserve">                қорғау                                          3000  </w:t>
      </w:r>
    </w:p>
    <w:p>
      <w:pPr>
        <w:spacing w:after="0"/>
        <w:ind w:left="0"/>
        <w:jc w:val="both"/>
      </w:pPr>
      <w:r>
        <w:rPr>
          <w:rFonts w:ascii="Times New Roman"/>
          <w:b w:val="false"/>
          <w:i w:val="false"/>
          <w:color w:val="000000"/>
          <w:sz w:val="28"/>
        </w:rPr>
        <w:t xml:space="preserve">     272        Жергілікті бюджеттен қаржыландырылатын экономика, </w:t>
      </w:r>
    </w:p>
    <w:p>
      <w:pPr>
        <w:spacing w:after="0"/>
        <w:ind w:left="0"/>
        <w:jc w:val="both"/>
      </w:pPr>
      <w:r>
        <w:rPr>
          <w:rFonts w:ascii="Times New Roman"/>
          <w:b w:val="false"/>
          <w:i w:val="false"/>
          <w:color w:val="000000"/>
          <w:sz w:val="28"/>
        </w:rPr>
        <w:t xml:space="preserve">                кіші және орта бизнесті қолдау атқару органы    3000 </w:t>
      </w:r>
    </w:p>
    <w:p>
      <w:pPr>
        <w:spacing w:after="0"/>
        <w:ind w:left="0"/>
        <w:jc w:val="both"/>
      </w:pPr>
      <w:r>
        <w:rPr>
          <w:rFonts w:ascii="Times New Roman"/>
          <w:b w:val="false"/>
          <w:i w:val="false"/>
          <w:color w:val="000000"/>
          <w:sz w:val="28"/>
        </w:rPr>
        <w:t xml:space="preserve">          31    Жергiлiктi деңгейде кiшi кәсiпкерлiк қолдау </w:t>
      </w:r>
    </w:p>
    <w:p>
      <w:pPr>
        <w:spacing w:after="0"/>
        <w:ind w:left="0"/>
        <w:jc w:val="both"/>
      </w:pPr>
      <w:r>
        <w:rPr>
          <w:rFonts w:ascii="Times New Roman"/>
          <w:b w:val="false"/>
          <w:i w:val="false"/>
          <w:color w:val="000000"/>
          <w:sz w:val="28"/>
        </w:rPr>
        <w:t xml:space="preserve">                шаралары                                        3000 </w:t>
      </w:r>
    </w:p>
    <w:p>
      <w:pPr>
        <w:spacing w:after="0"/>
        <w:ind w:left="0"/>
        <w:jc w:val="both"/>
      </w:pPr>
      <w:r>
        <w:rPr>
          <w:rFonts w:ascii="Times New Roman"/>
          <w:b w:val="false"/>
          <w:i w:val="false"/>
          <w:color w:val="000000"/>
          <w:sz w:val="28"/>
        </w:rPr>
        <w:t xml:space="preserve">   9            Басқада                                         1195509 </w:t>
      </w:r>
    </w:p>
    <w:p>
      <w:pPr>
        <w:spacing w:after="0"/>
        <w:ind w:left="0"/>
        <w:jc w:val="both"/>
      </w:pPr>
      <w:r>
        <w:rPr>
          <w:rFonts w:ascii="Times New Roman"/>
          <w:b w:val="false"/>
          <w:i w:val="false"/>
          <w:color w:val="000000"/>
          <w:sz w:val="28"/>
        </w:rPr>
        <w:t xml:space="preserve">     105        Әкiмдер аппараты                                229920 </w:t>
      </w:r>
    </w:p>
    <w:p>
      <w:pPr>
        <w:spacing w:after="0"/>
        <w:ind w:left="0"/>
        <w:jc w:val="both"/>
      </w:pPr>
      <w:r>
        <w:rPr>
          <w:rFonts w:ascii="Times New Roman"/>
          <w:b w:val="false"/>
          <w:i w:val="false"/>
          <w:color w:val="000000"/>
          <w:sz w:val="28"/>
        </w:rPr>
        <w:t xml:space="preserve">          28    Жергiлiктi бюджеттен қаржыландырылатын мемлекеттiк  </w:t>
      </w:r>
    </w:p>
    <w:p>
      <w:pPr>
        <w:spacing w:after="0"/>
        <w:ind w:left="0"/>
        <w:jc w:val="both"/>
      </w:pPr>
      <w:r>
        <w:rPr>
          <w:rFonts w:ascii="Times New Roman"/>
          <w:b w:val="false"/>
          <w:i w:val="false"/>
          <w:color w:val="000000"/>
          <w:sz w:val="28"/>
        </w:rPr>
        <w:t xml:space="preserve">                мекемелердiң белгiленген тәртiппен тiркелген  </w:t>
      </w:r>
    </w:p>
    <w:p>
      <w:pPr>
        <w:spacing w:after="0"/>
        <w:ind w:left="0"/>
        <w:jc w:val="both"/>
      </w:pPr>
      <w:r>
        <w:rPr>
          <w:rFonts w:ascii="Times New Roman"/>
          <w:b w:val="false"/>
          <w:i w:val="false"/>
          <w:color w:val="000000"/>
          <w:sz w:val="28"/>
        </w:rPr>
        <w:t xml:space="preserve">                қарыздарын өтеу                                 342 </w:t>
      </w:r>
    </w:p>
    <w:p>
      <w:pPr>
        <w:spacing w:after="0"/>
        <w:ind w:left="0"/>
        <w:jc w:val="both"/>
      </w:pPr>
      <w:r>
        <w:rPr>
          <w:rFonts w:ascii="Times New Roman"/>
          <w:b w:val="false"/>
          <w:i w:val="false"/>
          <w:color w:val="000000"/>
          <w:sz w:val="28"/>
        </w:rPr>
        <w:t xml:space="preserve">          42    Қазақстанды дамыту Банкiсiнiң уставының  </w:t>
      </w:r>
    </w:p>
    <w:p>
      <w:pPr>
        <w:spacing w:after="0"/>
        <w:ind w:left="0"/>
        <w:jc w:val="both"/>
      </w:pPr>
      <w:r>
        <w:rPr>
          <w:rFonts w:ascii="Times New Roman"/>
          <w:b w:val="false"/>
          <w:i w:val="false"/>
          <w:color w:val="000000"/>
          <w:sz w:val="28"/>
        </w:rPr>
        <w:t xml:space="preserve">                капиталына қатысу                               20000 </w:t>
      </w:r>
    </w:p>
    <w:p>
      <w:pPr>
        <w:spacing w:after="0"/>
        <w:ind w:left="0"/>
        <w:jc w:val="both"/>
      </w:pPr>
      <w:r>
        <w:rPr>
          <w:rFonts w:ascii="Times New Roman"/>
          <w:b w:val="false"/>
          <w:i w:val="false"/>
          <w:color w:val="000000"/>
          <w:sz w:val="28"/>
        </w:rPr>
        <w:t xml:space="preserve">          44    Облыстар, Алматы және Астана қалаларының жергiлiктi  </w:t>
      </w:r>
    </w:p>
    <w:p>
      <w:pPr>
        <w:spacing w:after="0"/>
        <w:ind w:left="0"/>
        <w:jc w:val="both"/>
      </w:pPr>
      <w:r>
        <w:rPr>
          <w:rFonts w:ascii="Times New Roman"/>
          <w:b w:val="false"/>
          <w:i w:val="false"/>
          <w:color w:val="000000"/>
          <w:sz w:val="28"/>
        </w:rPr>
        <w:t xml:space="preserve">                атқарушы органдарының сот шешiмi бойынша өтемдердi  </w:t>
      </w:r>
    </w:p>
    <w:p>
      <w:pPr>
        <w:spacing w:after="0"/>
        <w:ind w:left="0"/>
        <w:jc w:val="both"/>
      </w:pPr>
      <w:r>
        <w:rPr>
          <w:rFonts w:ascii="Times New Roman"/>
          <w:b w:val="false"/>
          <w:i w:val="false"/>
          <w:color w:val="000000"/>
          <w:sz w:val="28"/>
        </w:rPr>
        <w:t xml:space="preserve">                өтеу үшiн арналған резервi                      25600 </w:t>
      </w:r>
    </w:p>
    <w:p>
      <w:pPr>
        <w:spacing w:after="0"/>
        <w:ind w:left="0"/>
        <w:jc w:val="both"/>
      </w:pPr>
      <w:r>
        <w:rPr>
          <w:rFonts w:ascii="Times New Roman"/>
          <w:b w:val="false"/>
          <w:i w:val="false"/>
          <w:color w:val="000000"/>
          <w:sz w:val="28"/>
        </w:rPr>
        <w:t xml:space="preserve">          52    Жергiлiктi атқарушы органдарының резервi        183978 </w:t>
      </w:r>
    </w:p>
    <w:p>
      <w:pPr>
        <w:spacing w:after="0"/>
        <w:ind w:left="0"/>
        <w:jc w:val="both"/>
      </w:pPr>
      <w:r>
        <w:rPr>
          <w:rFonts w:ascii="Times New Roman"/>
          <w:b w:val="false"/>
          <w:i w:val="false"/>
          <w:color w:val="000000"/>
          <w:sz w:val="28"/>
        </w:rPr>
        <w:t xml:space="preserve">          58    Жергiлiктi атқарушы органдардың жергiлiктi бюджеттен </w:t>
      </w:r>
    </w:p>
    <w:p>
      <w:pPr>
        <w:spacing w:after="0"/>
        <w:ind w:left="0"/>
        <w:jc w:val="both"/>
      </w:pPr>
      <w:r>
        <w:rPr>
          <w:rFonts w:ascii="Times New Roman"/>
          <w:b w:val="false"/>
          <w:i w:val="false"/>
          <w:color w:val="000000"/>
          <w:sz w:val="28"/>
        </w:rPr>
        <w:t xml:space="preserve">                қаржыландырылатын мемлекеттiк мекемелердiң белгiленген </w:t>
      </w:r>
    </w:p>
    <w:p>
      <w:pPr>
        <w:spacing w:after="0"/>
        <w:ind w:left="0"/>
        <w:jc w:val="both"/>
      </w:pPr>
      <w:r>
        <w:rPr>
          <w:rFonts w:ascii="Times New Roman"/>
          <w:b w:val="false"/>
          <w:i w:val="false"/>
          <w:color w:val="000000"/>
          <w:sz w:val="28"/>
        </w:rPr>
        <w:t xml:space="preserve">                тәртiптегi келiсiм шартпен тiркелген несие қарыздарын жабу  </w:t>
      </w:r>
    </w:p>
    <w:p>
      <w:pPr>
        <w:spacing w:after="0"/>
        <w:ind w:left="0"/>
        <w:jc w:val="both"/>
      </w:pPr>
      <w:r>
        <w:rPr>
          <w:rFonts w:ascii="Times New Roman"/>
          <w:b w:val="false"/>
          <w:i w:val="false"/>
          <w:color w:val="000000"/>
          <w:sz w:val="28"/>
        </w:rPr>
        <w:t xml:space="preserve">      263       Жергiлiктi бюджеттен қаржыландырылатын бiлiм,мәдениет, </w:t>
      </w:r>
    </w:p>
    <w:p>
      <w:pPr>
        <w:spacing w:after="0"/>
        <w:ind w:left="0"/>
        <w:jc w:val="both"/>
      </w:pPr>
      <w:r>
        <w:rPr>
          <w:rFonts w:ascii="Times New Roman"/>
          <w:b w:val="false"/>
          <w:i w:val="false"/>
          <w:color w:val="000000"/>
          <w:sz w:val="28"/>
        </w:rPr>
        <w:t xml:space="preserve">                спорт және туризм бойынша атқару органы          145923  </w:t>
      </w:r>
    </w:p>
    <w:p>
      <w:pPr>
        <w:spacing w:after="0"/>
        <w:ind w:left="0"/>
        <w:jc w:val="both"/>
      </w:pPr>
      <w:r>
        <w:rPr>
          <w:rFonts w:ascii="Times New Roman"/>
          <w:b w:val="false"/>
          <w:i w:val="false"/>
          <w:color w:val="000000"/>
          <w:sz w:val="28"/>
        </w:rPr>
        <w:t xml:space="preserve">          2     Жергiлiктi деңгейдегi әкiмшiлiк шығыстар         43407 </w:t>
      </w:r>
    </w:p>
    <w:p>
      <w:pPr>
        <w:spacing w:after="0"/>
        <w:ind w:left="0"/>
        <w:jc w:val="both"/>
      </w:pPr>
      <w:r>
        <w:rPr>
          <w:rFonts w:ascii="Times New Roman"/>
          <w:b w:val="false"/>
          <w:i w:val="false"/>
          <w:color w:val="000000"/>
          <w:sz w:val="28"/>
        </w:rPr>
        <w:t xml:space="preserve">          28    Жергiлiктi бюджеттен қаржыландырылатын мемлекеттiк  </w:t>
      </w:r>
    </w:p>
    <w:p>
      <w:pPr>
        <w:spacing w:after="0"/>
        <w:ind w:left="0"/>
        <w:jc w:val="both"/>
      </w:pPr>
      <w:r>
        <w:rPr>
          <w:rFonts w:ascii="Times New Roman"/>
          <w:b w:val="false"/>
          <w:i w:val="false"/>
          <w:color w:val="000000"/>
          <w:sz w:val="28"/>
        </w:rPr>
        <w:t xml:space="preserve">                мекемелердiң белгiленген тәртiппен тiркелген  </w:t>
      </w:r>
    </w:p>
    <w:p>
      <w:pPr>
        <w:spacing w:after="0"/>
        <w:ind w:left="0"/>
        <w:jc w:val="both"/>
      </w:pPr>
      <w:r>
        <w:rPr>
          <w:rFonts w:ascii="Times New Roman"/>
          <w:b w:val="false"/>
          <w:i w:val="false"/>
          <w:color w:val="000000"/>
          <w:sz w:val="28"/>
        </w:rPr>
        <w:t xml:space="preserve">                қарыздарын өтеу                                  40029  </w:t>
      </w:r>
    </w:p>
    <w:p>
      <w:pPr>
        <w:spacing w:after="0"/>
        <w:ind w:left="0"/>
        <w:jc w:val="both"/>
      </w:pPr>
      <w:r>
        <w:rPr>
          <w:rFonts w:ascii="Times New Roman"/>
          <w:b w:val="false"/>
          <w:i w:val="false"/>
          <w:color w:val="000000"/>
          <w:sz w:val="28"/>
        </w:rPr>
        <w:t xml:space="preserve">          34    Есеп қызметтерiмен қамтамасыз ету                62487 </w:t>
      </w:r>
    </w:p>
    <w:p>
      <w:pPr>
        <w:spacing w:after="0"/>
        <w:ind w:left="0"/>
        <w:jc w:val="both"/>
      </w:pPr>
      <w:r>
        <w:rPr>
          <w:rFonts w:ascii="Times New Roman"/>
          <w:b w:val="false"/>
          <w:i w:val="false"/>
          <w:color w:val="000000"/>
          <w:sz w:val="28"/>
        </w:rPr>
        <w:t xml:space="preserve">    272         Жергiлiктi бюджеттен қаржыландырылатын экономика, </w:t>
      </w:r>
    </w:p>
    <w:p>
      <w:pPr>
        <w:spacing w:after="0"/>
        <w:ind w:left="0"/>
        <w:jc w:val="both"/>
      </w:pPr>
      <w:r>
        <w:rPr>
          <w:rFonts w:ascii="Times New Roman"/>
          <w:b w:val="false"/>
          <w:i w:val="false"/>
          <w:color w:val="000000"/>
          <w:sz w:val="28"/>
        </w:rPr>
        <w:t xml:space="preserve">                кiшi және орта бизнестi қолдау атқару органы     29607 </w:t>
      </w:r>
    </w:p>
    <w:p>
      <w:pPr>
        <w:spacing w:after="0"/>
        <w:ind w:left="0"/>
        <w:jc w:val="both"/>
      </w:pPr>
      <w:r>
        <w:rPr>
          <w:rFonts w:ascii="Times New Roman"/>
          <w:b w:val="false"/>
          <w:i w:val="false"/>
          <w:color w:val="000000"/>
          <w:sz w:val="28"/>
        </w:rPr>
        <w:t xml:space="preserve">          2     Жергiлiктi деңгейдегi әкiмшiлiк  шығыстар        29238 </w:t>
      </w:r>
    </w:p>
    <w:p>
      <w:pPr>
        <w:spacing w:after="0"/>
        <w:ind w:left="0"/>
        <w:jc w:val="both"/>
      </w:pPr>
      <w:r>
        <w:rPr>
          <w:rFonts w:ascii="Times New Roman"/>
          <w:b w:val="false"/>
          <w:i w:val="false"/>
          <w:color w:val="000000"/>
          <w:sz w:val="28"/>
        </w:rPr>
        <w:t xml:space="preserve">          28    Жергiлiктi бюджеттен қаржыландырылатын мемлекеттiк  </w:t>
      </w:r>
    </w:p>
    <w:p>
      <w:pPr>
        <w:spacing w:after="0"/>
        <w:ind w:left="0"/>
        <w:jc w:val="both"/>
      </w:pPr>
      <w:r>
        <w:rPr>
          <w:rFonts w:ascii="Times New Roman"/>
          <w:b w:val="false"/>
          <w:i w:val="false"/>
          <w:color w:val="000000"/>
          <w:sz w:val="28"/>
        </w:rPr>
        <w:t xml:space="preserve">                мекемелердiң белгiленген тәртiппен тiркелген  </w:t>
      </w:r>
    </w:p>
    <w:p>
      <w:pPr>
        <w:spacing w:after="0"/>
        <w:ind w:left="0"/>
        <w:jc w:val="both"/>
      </w:pPr>
      <w:r>
        <w:rPr>
          <w:rFonts w:ascii="Times New Roman"/>
          <w:b w:val="false"/>
          <w:i w:val="false"/>
          <w:color w:val="000000"/>
          <w:sz w:val="28"/>
        </w:rPr>
        <w:t xml:space="preserve">                қарыздарын өтеу                                   369 </w:t>
      </w:r>
    </w:p>
    <w:p>
      <w:pPr>
        <w:spacing w:after="0"/>
        <w:ind w:left="0"/>
        <w:jc w:val="both"/>
      </w:pPr>
      <w:r>
        <w:rPr>
          <w:rFonts w:ascii="Times New Roman"/>
          <w:b w:val="false"/>
          <w:i w:val="false"/>
          <w:color w:val="000000"/>
          <w:sz w:val="28"/>
        </w:rPr>
        <w:t xml:space="preserve">    273         Жергiлiктi бюджеттен қаржыландырылатын  </w:t>
      </w:r>
    </w:p>
    <w:p>
      <w:pPr>
        <w:spacing w:after="0"/>
        <w:ind w:left="0"/>
        <w:jc w:val="both"/>
      </w:pPr>
      <w:r>
        <w:rPr>
          <w:rFonts w:ascii="Times New Roman"/>
          <w:b w:val="false"/>
          <w:i w:val="false"/>
          <w:color w:val="000000"/>
          <w:sz w:val="28"/>
        </w:rPr>
        <w:t xml:space="preserve">                инфраструктура мен құрылыс атқару органы         691226 </w:t>
      </w:r>
    </w:p>
    <w:p>
      <w:pPr>
        <w:spacing w:after="0"/>
        <w:ind w:left="0"/>
        <w:jc w:val="both"/>
      </w:pPr>
      <w:r>
        <w:rPr>
          <w:rFonts w:ascii="Times New Roman"/>
          <w:b w:val="false"/>
          <w:i w:val="false"/>
          <w:color w:val="000000"/>
          <w:sz w:val="28"/>
        </w:rPr>
        <w:t xml:space="preserve">          2     Жергiлiктi деңгейдегi әкiмшiлiк құрылысы және  </w:t>
      </w:r>
    </w:p>
    <w:p>
      <w:pPr>
        <w:spacing w:after="0"/>
        <w:ind w:left="0"/>
        <w:jc w:val="both"/>
      </w:pPr>
      <w:r>
        <w:rPr>
          <w:rFonts w:ascii="Times New Roman"/>
          <w:b w:val="false"/>
          <w:i w:val="false"/>
          <w:color w:val="000000"/>
          <w:sz w:val="28"/>
        </w:rPr>
        <w:t xml:space="preserve">                күрделi жөндеуi                                  9926 </w:t>
      </w:r>
    </w:p>
    <w:p>
      <w:pPr>
        <w:spacing w:after="0"/>
        <w:ind w:left="0"/>
        <w:jc w:val="both"/>
      </w:pPr>
      <w:r>
        <w:rPr>
          <w:rFonts w:ascii="Times New Roman"/>
          <w:b w:val="false"/>
          <w:i w:val="false"/>
          <w:color w:val="000000"/>
          <w:sz w:val="28"/>
        </w:rPr>
        <w:t xml:space="preserve">          31    Коммуналдық меншiктi объектiлердiң құрылысы және </w:t>
      </w:r>
    </w:p>
    <w:p>
      <w:pPr>
        <w:spacing w:after="0"/>
        <w:ind w:left="0"/>
        <w:jc w:val="both"/>
      </w:pPr>
      <w:r>
        <w:rPr>
          <w:rFonts w:ascii="Times New Roman"/>
          <w:b w:val="false"/>
          <w:i w:val="false"/>
          <w:color w:val="000000"/>
          <w:sz w:val="28"/>
        </w:rPr>
        <w:t xml:space="preserve">                күрделi жөндеуi                                  681300 </w:t>
      </w:r>
    </w:p>
    <w:p>
      <w:pPr>
        <w:spacing w:after="0"/>
        <w:ind w:left="0"/>
        <w:jc w:val="both"/>
      </w:pPr>
      <w:r>
        <w:rPr>
          <w:rFonts w:ascii="Times New Roman"/>
          <w:b w:val="false"/>
          <w:i w:val="false"/>
          <w:color w:val="000000"/>
          <w:sz w:val="28"/>
        </w:rPr>
        <w:t xml:space="preserve">   274          Жергiлiктi бюджеттен қаржыландырылатын тұрғын-үй </w:t>
      </w:r>
    </w:p>
    <w:p>
      <w:pPr>
        <w:spacing w:after="0"/>
        <w:ind w:left="0"/>
        <w:jc w:val="both"/>
      </w:pPr>
      <w:r>
        <w:rPr>
          <w:rFonts w:ascii="Times New Roman"/>
          <w:b w:val="false"/>
          <w:i w:val="false"/>
          <w:color w:val="000000"/>
          <w:sz w:val="28"/>
        </w:rPr>
        <w:t xml:space="preserve">                коммуналды және жол шаруашылықтары атқару органы  98833 </w:t>
      </w:r>
    </w:p>
    <w:p>
      <w:pPr>
        <w:spacing w:after="0"/>
        <w:ind w:left="0"/>
        <w:jc w:val="both"/>
      </w:pPr>
      <w:r>
        <w:rPr>
          <w:rFonts w:ascii="Times New Roman"/>
          <w:b w:val="false"/>
          <w:i w:val="false"/>
          <w:color w:val="000000"/>
          <w:sz w:val="28"/>
        </w:rPr>
        <w:t xml:space="preserve">         2      Жергiлiктi деңгейдегi әкiмшiлiк шығыстар          36489 </w:t>
      </w:r>
    </w:p>
    <w:p>
      <w:pPr>
        <w:spacing w:after="0"/>
        <w:ind w:left="0"/>
        <w:jc w:val="both"/>
      </w:pPr>
      <w:r>
        <w:rPr>
          <w:rFonts w:ascii="Times New Roman"/>
          <w:b w:val="false"/>
          <w:i w:val="false"/>
          <w:color w:val="000000"/>
          <w:sz w:val="28"/>
        </w:rPr>
        <w:t xml:space="preserve">        28      Жергiлiктi атқарушы органдарының жергiлiктi бюджеттен </w:t>
      </w:r>
    </w:p>
    <w:p>
      <w:pPr>
        <w:spacing w:after="0"/>
        <w:ind w:left="0"/>
        <w:jc w:val="both"/>
      </w:pPr>
      <w:r>
        <w:rPr>
          <w:rFonts w:ascii="Times New Roman"/>
          <w:b w:val="false"/>
          <w:i w:val="false"/>
          <w:color w:val="000000"/>
          <w:sz w:val="28"/>
        </w:rPr>
        <w:t xml:space="preserve">                қаржыландырылатын мемлекеттiк мекемелердiң белгiленген </w:t>
      </w:r>
    </w:p>
    <w:p>
      <w:pPr>
        <w:spacing w:after="0"/>
        <w:ind w:left="0"/>
        <w:jc w:val="both"/>
      </w:pPr>
      <w:r>
        <w:rPr>
          <w:rFonts w:ascii="Times New Roman"/>
          <w:b w:val="false"/>
          <w:i w:val="false"/>
          <w:color w:val="000000"/>
          <w:sz w:val="28"/>
        </w:rPr>
        <w:t xml:space="preserve">                тәртiптегi келiсiм шартпен тiркелген несие қарыздарын  </w:t>
      </w:r>
    </w:p>
    <w:p>
      <w:pPr>
        <w:spacing w:after="0"/>
        <w:ind w:left="0"/>
        <w:jc w:val="both"/>
      </w:pPr>
      <w:r>
        <w:rPr>
          <w:rFonts w:ascii="Times New Roman"/>
          <w:b w:val="false"/>
          <w:i w:val="false"/>
          <w:color w:val="000000"/>
          <w:sz w:val="28"/>
        </w:rPr>
        <w:t xml:space="preserve">                жабу                                              62344 </w:t>
      </w:r>
    </w:p>
    <w:p>
      <w:pPr>
        <w:spacing w:after="0"/>
        <w:ind w:left="0"/>
        <w:jc w:val="both"/>
      </w:pPr>
      <w:r>
        <w:rPr>
          <w:rFonts w:ascii="Times New Roman"/>
          <w:b w:val="false"/>
          <w:i w:val="false"/>
          <w:color w:val="000000"/>
          <w:sz w:val="28"/>
        </w:rPr>
        <w:t xml:space="preserve">15              Ресми трансферттер                                7802010 </w:t>
      </w:r>
    </w:p>
    <w:p>
      <w:pPr>
        <w:spacing w:after="0"/>
        <w:ind w:left="0"/>
        <w:jc w:val="both"/>
      </w:pPr>
      <w:r>
        <w:rPr>
          <w:rFonts w:ascii="Times New Roman"/>
          <w:b w:val="false"/>
          <w:i w:val="false"/>
          <w:color w:val="000000"/>
          <w:sz w:val="28"/>
        </w:rPr>
        <w:t xml:space="preserve">   1            Ресми трансферттер                                7802010 </w:t>
      </w:r>
    </w:p>
    <w:p>
      <w:pPr>
        <w:spacing w:after="0"/>
        <w:ind w:left="0"/>
        <w:jc w:val="both"/>
      </w:pPr>
      <w:r>
        <w:rPr>
          <w:rFonts w:ascii="Times New Roman"/>
          <w:b w:val="false"/>
          <w:i w:val="false"/>
          <w:color w:val="000000"/>
          <w:sz w:val="28"/>
        </w:rPr>
        <w:t xml:space="preserve">      105       Әкiмдер аппараты                                  7802010 </w:t>
      </w:r>
    </w:p>
    <w:p>
      <w:pPr>
        <w:spacing w:after="0"/>
        <w:ind w:left="0"/>
        <w:jc w:val="both"/>
      </w:pPr>
      <w:r>
        <w:rPr>
          <w:rFonts w:ascii="Times New Roman"/>
          <w:b w:val="false"/>
          <w:i w:val="false"/>
          <w:color w:val="000000"/>
          <w:sz w:val="28"/>
        </w:rPr>
        <w:t xml:space="preserve">           54   Жергiлiктi бюджеттiң трансферттерi                7802010 </w:t>
      </w:r>
    </w:p>
    <w:p>
      <w:pPr>
        <w:spacing w:after="0"/>
        <w:ind w:left="0"/>
        <w:jc w:val="both"/>
      </w:pPr>
      <w:r>
        <w:rPr>
          <w:rFonts w:ascii="Times New Roman"/>
          <w:b w:val="false"/>
          <w:i w:val="false"/>
          <w:color w:val="000000"/>
          <w:sz w:val="28"/>
        </w:rPr>
        <w:t xml:space="preserve">                Несиелеу                                          346550 </w:t>
      </w:r>
    </w:p>
    <w:p>
      <w:pPr>
        <w:spacing w:after="0"/>
        <w:ind w:left="0"/>
        <w:jc w:val="both"/>
      </w:pPr>
      <w:r>
        <w:rPr>
          <w:rFonts w:ascii="Times New Roman"/>
          <w:b w:val="false"/>
          <w:i w:val="false"/>
          <w:color w:val="000000"/>
          <w:sz w:val="28"/>
        </w:rPr>
        <w:t xml:space="preserve">10              Ауыл,су,орман,балық шаруашылығы және қоршаған </w:t>
      </w:r>
    </w:p>
    <w:p>
      <w:pPr>
        <w:spacing w:after="0"/>
        <w:ind w:left="0"/>
        <w:jc w:val="both"/>
      </w:pPr>
      <w:r>
        <w:rPr>
          <w:rFonts w:ascii="Times New Roman"/>
          <w:b w:val="false"/>
          <w:i w:val="false"/>
          <w:color w:val="000000"/>
          <w:sz w:val="28"/>
        </w:rPr>
        <w:t xml:space="preserve">                ортаны қорғау                                     61300 </w:t>
      </w:r>
    </w:p>
    <w:p>
      <w:pPr>
        <w:spacing w:after="0"/>
        <w:ind w:left="0"/>
        <w:jc w:val="both"/>
      </w:pPr>
      <w:r>
        <w:rPr>
          <w:rFonts w:ascii="Times New Roman"/>
          <w:b w:val="false"/>
          <w:i w:val="false"/>
          <w:color w:val="000000"/>
          <w:sz w:val="28"/>
        </w:rPr>
        <w:t xml:space="preserve">    1           Ауыл шаруашылығы                                  61300 </w:t>
      </w:r>
    </w:p>
    <w:p>
      <w:pPr>
        <w:spacing w:after="0"/>
        <w:ind w:left="0"/>
        <w:jc w:val="both"/>
      </w:pPr>
      <w:r>
        <w:rPr>
          <w:rFonts w:ascii="Times New Roman"/>
          <w:b w:val="false"/>
          <w:i w:val="false"/>
          <w:color w:val="000000"/>
          <w:sz w:val="28"/>
        </w:rPr>
        <w:t xml:space="preserve">      257       Жергiлiктi бюджеттен қаржыландырылатын ауыл </w:t>
      </w:r>
    </w:p>
    <w:p>
      <w:pPr>
        <w:spacing w:after="0"/>
        <w:ind w:left="0"/>
        <w:jc w:val="both"/>
      </w:pPr>
      <w:r>
        <w:rPr>
          <w:rFonts w:ascii="Times New Roman"/>
          <w:b w:val="false"/>
          <w:i w:val="false"/>
          <w:color w:val="000000"/>
          <w:sz w:val="28"/>
        </w:rPr>
        <w:t xml:space="preserve">                шаруашылық атқару органы                          61300 </w:t>
      </w:r>
    </w:p>
    <w:p>
      <w:pPr>
        <w:spacing w:after="0"/>
        <w:ind w:left="0"/>
        <w:jc w:val="both"/>
      </w:pPr>
      <w:r>
        <w:rPr>
          <w:rFonts w:ascii="Times New Roman"/>
          <w:b w:val="false"/>
          <w:i w:val="false"/>
          <w:color w:val="000000"/>
          <w:sz w:val="28"/>
        </w:rPr>
        <w:t xml:space="preserve">           83   2001 жылғы көктемгi - дала және егiстiктi жинау  </w:t>
      </w:r>
    </w:p>
    <w:p>
      <w:pPr>
        <w:spacing w:after="0"/>
        <w:ind w:left="0"/>
        <w:jc w:val="both"/>
      </w:pPr>
      <w:r>
        <w:rPr>
          <w:rFonts w:ascii="Times New Roman"/>
          <w:b w:val="false"/>
          <w:i w:val="false"/>
          <w:color w:val="000000"/>
          <w:sz w:val="28"/>
        </w:rPr>
        <w:t xml:space="preserve">                жұмыстарын өткiзу үшiн ауыл шаруашылық өнiмдерiн </w:t>
      </w:r>
    </w:p>
    <w:p>
      <w:pPr>
        <w:spacing w:after="0"/>
        <w:ind w:left="0"/>
        <w:jc w:val="both"/>
      </w:pPr>
      <w:r>
        <w:rPr>
          <w:rFonts w:ascii="Times New Roman"/>
          <w:b w:val="false"/>
          <w:i w:val="false"/>
          <w:color w:val="000000"/>
          <w:sz w:val="28"/>
        </w:rPr>
        <w:t xml:space="preserve">                өндiрушiлердi несиелеу                            61300 </w:t>
      </w:r>
    </w:p>
    <w:p>
      <w:pPr>
        <w:spacing w:after="0"/>
        <w:ind w:left="0"/>
        <w:jc w:val="both"/>
      </w:pPr>
      <w:r>
        <w:rPr>
          <w:rFonts w:ascii="Times New Roman"/>
          <w:b w:val="false"/>
          <w:i w:val="false"/>
          <w:color w:val="000000"/>
          <w:sz w:val="28"/>
        </w:rPr>
        <w:t xml:space="preserve">13              Басқалар                                          285250 </w:t>
      </w:r>
    </w:p>
    <w:p>
      <w:pPr>
        <w:spacing w:after="0"/>
        <w:ind w:left="0"/>
        <w:jc w:val="both"/>
      </w:pPr>
      <w:r>
        <w:rPr>
          <w:rFonts w:ascii="Times New Roman"/>
          <w:b w:val="false"/>
          <w:i w:val="false"/>
          <w:color w:val="000000"/>
          <w:sz w:val="28"/>
        </w:rPr>
        <w:t xml:space="preserve">   3            Кәсiпкерлiк қызметтi қолдау бәсекелестiк қорғау   225250 </w:t>
      </w:r>
    </w:p>
    <w:p>
      <w:pPr>
        <w:spacing w:after="0"/>
        <w:ind w:left="0"/>
        <w:jc w:val="both"/>
      </w:pPr>
      <w:r>
        <w:rPr>
          <w:rFonts w:ascii="Times New Roman"/>
          <w:b w:val="false"/>
          <w:i w:val="false"/>
          <w:color w:val="000000"/>
          <w:sz w:val="28"/>
        </w:rPr>
        <w:t xml:space="preserve">     272        Жергiлiктi бюджеттен қаржыландырылатын экономика, </w:t>
      </w:r>
    </w:p>
    <w:p>
      <w:pPr>
        <w:spacing w:after="0"/>
        <w:ind w:left="0"/>
        <w:jc w:val="both"/>
      </w:pPr>
      <w:r>
        <w:rPr>
          <w:rFonts w:ascii="Times New Roman"/>
          <w:b w:val="false"/>
          <w:i w:val="false"/>
          <w:color w:val="000000"/>
          <w:sz w:val="28"/>
        </w:rPr>
        <w:t xml:space="preserve">                кiшi және орта бизнестi қолдау атқару органы      225250 </w:t>
      </w:r>
    </w:p>
    <w:p>
      <w:pPr>
        <w:spacing w:after="0"/>
        <w:ind w:left="0"/>
        <w:jc w:val="both"/>
      </w:pPr>
      <w:r>
        <w:rPr>
          <w:rFonts w:ascii="Times New Roman"/>
          <w:b w:val="false"/>
          <w:i w:val="false"/>
          <w:color w:val="000000"/>
          <w:sz w:val="28"/>
        </w:rPr>
        <w:t xml:space="preserve">           80   Жергiлiктi деңгейде шағын кәсiпкерлердi дамытуды </w:t>
      </w:r>
    </w:p>
    <w:p>
      <w:pPr>
        <w:spacing w:after="0"/>
        <w:ind w:left="0"/>
        <w:jc w:val="both"/>
      </w:pPr>
      <w:r>
        <w:rPr>
          <w:rFonts w:ascii="Times New Roman"/>
          <w:b w:val="false"/>
          <w:i w:val="false"/>
          <w:color w:val="000000"/>
          <w:sz w:val="28"/>
        </w:rPr>
        <w:t xml:space="preserve">                несиелеу                                          63250 </w:t>
      </w:r>
    </w:p>
    <w:p>
      <w:pPr>
        <w:spacing w:after="0"/>
        <w:ind w:left="0"/>
        <w:jc w:val="both"/>
      </w:pPr>
      <w:r>
        <w:rPr>
          <w:rFonts w:ascii="Times New Roman"/>
          <w:b w:val="false"/>
          <w:i w:val="false"/>
          <w:color w:val="000000"/>
          <w:sz w:val="28"/>
        </w:rPr>
        <w:t xml:space="preserve">           81   Экономика саласын қолдау және дамыту үшiн несие  </w:t>
      </w:r>
    </w:p>
    <w:p>
      <w:pPr>
        <w:spacing w:after="0"/>
        <w:ind w:left="0"/>
        <w:jc w:val="both"/>
      </w:pPr>
      <w:r>
        <w:rPr>
          <w:rFonts w:ascii="Times New Roman"/>
          <w:b w:val="false"/>
          <w:i w:val="false"/>
          <w:color w:val="000000"/>
          <w:sz w:val="28"/>
        </w:rPr>
        <w:t xml:space="preserve">                беру                                              162000  </w:t>
      </w:r>
    </w:p>
    <w:p>
      <w:pPr>
        <w:spacing w:after="0"/>
        <w:ind w:left="0"/>
        <w:jc w:val="both"/>
      </w:pPr>
      <w:r>
        <w:rPr>
          <w:rFonts w:ascii="Times New Roman"/>
          <w:b w:val="false"/>
          <w:i w:val="false"/>
          <w:color w:val="000000"/>
          <w:sz w:val="28"/>
        </w:rPr>
        <w:t xml:space="preserve">   9            Басқа да                                          60000 </w:t>
      </w:r>
    </w:p>
    <w:p>
      <w:pPr>
        <w:spacing w:after="0"/>
        <w:ind w:left="0"/>
        <w:jc w:val="both"/>
      </w:pPr>
      <w:r>
        <w:rPr>
          <w:rFonts w:ascii="Times New Roman"/>
          <w:b w:val="false"/>
          <w:i w:val="false"/>
          <w:color w:val="000000"/>
          <w:sz w:val="28"/>
        </w:rPr>
        <w:t xml:space="preserve">     105        Әкімдер аппараты                                  60000 </w:t>
      </w:r>
    </w:p>
    <w:p>
      <w:pPr>
        <w:spacing w:after="0"/>
        <w:ind w:left="0"/>
        <w:jc w:val="both"/>
      </w:pPr>
      <w:r>
        <w:rPr>
          <w:rFonts w:ascii="Times New Roman"/>
          <w:b w:val="false"/>
          <w:i w:val="false"/>
          <w:color w:val="000000"/>
          <w:sz w:val="28"/>
        </w:rPr>
        <w:t xml:space="preserve">           84   Облыстық жергілікті атқарушы органдарының төменгі </w:t>
      </w:r>
    </w:p>
    <w:p>
      <w:pPr>
        <w:spacing w:after="0"/>
        <w:ind w:left="0"/>
        <w:jc w:val="both"/>
      </w:pPr>
      <w:r>
        <w:rPr>
          <w:rFonts w:ascii="Times New Roman"/>
          <w:b w:val="false"/>
          <w:i w:val="false"/>
          <w:color w:val="000000"/>
          <w:sz w:val="28"/>
        </w:rPr>
        <w:t xml:space="preserve">                бюджеттердің кассалық айырмашылығын жабу үшін </w:t>
      </w:r>
    </w:p>
    <w:p>
      <w:pPr>
        <w:spacing w:after="0"/>
        <w:ind w:left="0"/>
        <w:jc w:val="both"/>
      </w:pPr>
      <w:r>
        <w:rPr>
          <w:rFonts w:ascii="Times New Roman"/>
          <w:b w:val="false"/>
          <w:i w:val="false"/>
          <w:color w:val="000000"/>
          <w:sz w:val="28"/>
        </w:rPr>
        <w:t xml:space="preserve">                несиелеу                                          60000     </w:t>
      </w:r>
    </w:p>
    <w:p>
      <w:pPr>
        <w:spacing w:after="0"/>
        <w:ind w:left="0"/>
        <w:jc w:val="both"/>
      </w:pPr>
      <w:r>
        <w:rPr>
          <w:rFonts w:ascii="Times New Roman"/>
          <w:b w:val="false"/>
          <w:i w:val="false"/>
          <w:color w:val="000000"/>
          <w:sz w:val="28"/>
        </w:rPr>
        <w:t xml:space="preserve">                III Бюджет тапшылығы (артықшылығы)                 0        </w:t>
      </w:r>
    </w:p>
    <w:p>
      <w:pPr>
        <w:spacing w:after="0"/>
        <w:ind w:left="0"/>
        <w:jc w:val="both"/>
      </w:pPr>
      <w:r>
        <w:rPr>
          <w:rFonts w:ascii="Times New Roman"/>
          <w:b w:val="false"/>
          <w:i w:val="false"/>
          <w:color w:val="000000"/>
          <w:sz w:val="28"/>
        </w:rPr>
        <w:t xml:space="preserve">                IV Бюджеттiң тапшылығын қаржыландыру (артықшылықты          </w:t>
      </w:r>
    </w:p>
    <w:p>
      <w:pPr>
        <w:spacing w:after="0"/>
        <w:ind w:left="0"/>
        <w:jc w:val="both"/>
      </w:pPr>
      <w:r>
        <w:rPr>
          <w:rFonts w:ascii="Times New Roman"/>
          <w:b w:val="false"/>
          <w:i w:val="false"/>
          <w:color w:val="000000"/>
          <w:sz w:val="28"/>
        </w:rPr>
        <w:t xml:space="preserve">                пайдалану)                                         0 </w:t>
      </w:r>
    </w:p>
    <w:p>
      <w:pPr>
        <w:spacing w:after="0"/>
        <w:ind w:left="0"/>
        <w:jc w:val="both"/>
      </w:pPr>
      <w:r>
        <w:rPr>
          <w:rFonts w:ascii="Times New Roman"/>
          <w:b w:val="false"/>
          <w:i w:val="false"/>
          <w:color w:val="000000"/>
          <w:sz w:val="28"/>
        </w:rPr>
        <w:t xml:space="preserve">                IV.I Түсiмдер                                      61300 </w:t>
      </w:r>
    </w:p>
    <w:p>
      <w:pPr>
        <w:spacing w:after="0"/>
        <w:ind w:left="0"/>
        <w:jc w:val="both"/>
      </w:pPr>
      <w:r>
        <w:rPr>
          <w:rFonts w:ascii="Times New Roman"/>
          <w:b w:val="false"/>
          <w:i w:val="false"/>
          <w:color w:val="000000"/>
          <w:sz w:val="28"/>
        </w:rPr>
        <w:t xml:space="preserve">6               Жалпы қаржыландыру                                 61300 </w:t>
      </w:r>
    </w:p>
    <w:p>
      <w:pPr>
        <w:spacing w:after="0"/>
        <w:ind w:left="0"/>
        <w:jc w:val="both"/>
      </w:pPr>
      <w:r>
        <w:rPr>
          <w:rFonts w:ascii="Times New Roman"/>
          <w:b w:val="false"/>
          <w:i w:val="false"/>
          <w:color w:val="000000"/>
          <w:sz w:val="28"/>
        </w:rPr>
        <w:t xml:space="preserve">    01 06  04   Жергiлiктi бюджеттiң басқада көздерден алатын   </w:t>
      </w:r>
    </w:p>
    <w:p>
      <w:pPr>
        <w:spacing w:after="0"/>
        <w:ind w:left="0"/>
        <w:jc w:val="both"/>
      </w:pPr>
      <w:r>
        <w:rPr>
          <w:rFonts w:ascii="Times New Roman"/>
          <w:b w:val="false"/>
          <w:i w:val="false"/>
          <w:color w:val="000000"/>
          <w:sz w:val="28"/>
        </w:rPr>
        <w:t xml:space="preserve">                несиелерi                                          61300 </w:t>
      </w:r>
    </w:p>
    <w:p>
      <w:pPr>
        <w:spacing w:after="0"/>
        <w:ind w:left="0"/>
        <w:jc w:val="both"/>
      </w:pPr>
      <w:r>
        <w:rPr>
          <w:rFonts w:ascii="Times New Roman"/>
          <w:b w:val="false"/>
          <w:i w:val="false"/>
          <w:color w:val="000000"/>
          <w:sz w:val="28"/>
        </w:rPr>
        <w:t xml:space="preserve">                IV.II Жабу                                        -61300 </w:t>
      </w:r>
    </w:p>
    <w:p>
      <w:pPr>
        <w:spacing w:after="0"/>
        <w:ind w:left="0"/>
        <w:jc w:val="both"/>
      </w:pPr>
      <w:r>
        <w:rPr>
          <w:rFonts w:ascii="Times New Roman"/>
          <w:b w:val="false"/>
          <w:i w:val="false"/>
          <w:color w:val="000000"/>
          <w:sz w:val="28"/>
        </w:rPr>
        <w:t xml:space="preserve">16              Қаржыландыру                                      -61300 </w:t>
      </w:r>
    </w:p>
    <w:p>
      <w:pPr>
        <w:spacing w:after="0"/>
        <w:ind w:left="0"/>
        <w:jc w:val="both"/>
      </w:pPr>
      <w:r>
        <w:rPr>
          <w:rFonts w:ascii="Times New Roman"/>
          <w:b w:val="false"/>
          <w:i w:val="false"/>
          <w:color w:val="000000"/>
          <w:sz w:val="28"/>
        </w:rPr>
        <w:t xml:space="preserve">    01 105 55   Жергiлiктi атқарушы органдарының қарыздарын жабу  -61300 </w:t>
      </w:r>
    </w:p>
    <w:p>
      <w:pPr>
        <w:spacing w:after="0"/>
        <w:ind w:left="0"/>
        <w:jc w:val="both"/>
      </w:pPr>
      <w:r>
        <w:rPr>
          <w:rFonts w:ascii="Times New Roman"/>
          <w:b w:val="false"/>
          <w:i w:val="false"/>
          <w:color w:val="000000"/>
          <w:sz w:val="28"/>
        </w:rPr>
        <w:t xml:space="preserve">                                                       Облыстық Мәслихаттың       </w:t>
      </w:r>
    </w:p>
    <w:p>
      <w:pPr>
        <w:spacing w:after="0"/>
        <w:ind w:left="0"/>
        <w:jc w:val="both"/>
      </w:pPr>
      <w:r>
        <w:rPr>
          <w:rFonts w:ascii="Times New Roman"/>
          <w:b w:val="false"/>
          <w:i w:val="false"/>
          <w:color w:val="000000"/>
          <w:sz w:val="28"/>
        </w:rPr>
        <w:t xml:space="preserve">                                              2001 жылғы 26 желтоқсандағы   </w:t>
      </w:r>
    </w:p>
    <w:p>
      <w:pPr>
        <w:spacing w:after="0"/>
        <w:ind w:left="0"/>
        <w:jc w:val="both"/>
      </w:pPr>
      <w:r>
        <w:rPr>
          <w:rFonts w:ascii="Times New Roman"/>
          <w:b w:val="false"/>
          <w:i w:val="false"/>
          <w:color w:val="000000"/>
          <w:sz w:val="28"/>
        </w:rPr>
        <w:t xml:space="preserve">                                                  N 7/80-II шешiмiне </w:t>
      </w:r>
    </w:p>
    <w:p>
      <w:pPr>
        <w:spacing w:after="0"/>
        <w:ind w:left="0"/>
        <w:jc w:val="both"/>
      </w:pPr>
      <w:r>
        <w:rPr>
          <w:rFonts w:ascii="Times New Roman"/>
          <w:b w:val="false"/>
          <w:i w:val="false"/>
          <w:color w:val="000000"/>
          <w:sz w:val="28"/>
        </w:rPr>
        <w:t xml:space="preserve">                                                     N 2 қосымша&lt;*&gt; </w:t>
      </w:r>
    </w:p>
    <w:p>
      <w:pPr>
        <w:spacing w:after="0"/>
        <w:ind w:left="0"/>
        <w:jc w:val="both"/>
      </w:pPr>
      <w:r>
        <w:rPr>
          <w:rFonts w:ascii="Times New Roman"/>
          <w:b w:val="false"/>
          <w:i w:val="false"/>
          <w:color w:val="000000"/>
          <w:sz w:val="28"/>
        </w:rPr>
        <w:t xml:space="preserve">            Ескерту. N 2 қосымша жаңа редакцияда - облыстық мәслихаттың 2001 жылғы 8 мамырдағы N 10/113-II шешімімен, облыстық мәслихаттың 2001 жылғы 2 қарашадағы N 13/150-II шешімімен.   </w:t>
      </w:r>
    </w:p>
    <w:p>
      <w:pPr>
        <w:spacing w:after="0"/>
        <w:ind w:left="0"/>
        <w:jc w:val="both"/>
      </w:pPr>
      <w:r>
        <w:rPr>
          <w:rFonts w:ascii="Times New Roman"/>
          <w:b w:val="false"/>
          <w:i w:val="false"/>
          <w:color w:val="000000"/>
          <w:sz w:val="28"/>
        </w:rPr>
        <w:t xml:space="preserve">                Облыс басқару органдарының әкiмшiлiк </w:t>
      </w:r>
      <w:r>
        <w:br/>
      </w:r>
      <w:r>
        <w:rPr>
          <w:rFonts w:ascii="Times New Roman"/>
          <w:b w:val="false"/>
          <w:i w:val="false"/>
          <w:color w:val="000000"/>
          <w:sz w:val="28"/>
        </w:rPr>
        <w:t xml:space="preserve">
                 етушiлерiн ұстауға бөлiнетiн қаржы </w:t>
      </w:r>
    </w:p>
    <w:p>
      <w:pPr>
        <w:spacing w:after="0"/>
        <w:ind w:left="0"/>
        <w:jc w:val="both"/>
      </w:pP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Атауы                                               !   сома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Әкiм аппараты                                             153275 </w:t>
      </w:r>
    </w:p>
    <w:p>
      <w:pPr>
        <w:spacing w:after="0"/>
        <w:ind w:left="0"/>
        <w:jc w:val="both"/>
      </w:pPr>
      <w:r>
        <w:rPr>
          <w:rFonts w:ascii="Times New Roman"/>
          <w:b w:val="false"/>
          <w:i w:val="false"/>
          <w:color w:val="000000"/>
          <w:sz w:val="28"/>
        </w:rPr>
        <w:t xml:space="preserve">Экономика департаментi                                    21838 </w:t>
      </w:r>
    </w:p>
    <w:p>
      <w:pPr>
        <w:spacing w:after="0"/>
        <w:ind w:left="0"/>
        <w:jc w:val="both"/>
      </w:pPr>
      <w:r>
        <w:rPr>
          <w:rFonts w:ascii="Times New Roman"/>
          <w:b w:val="false"/>
          <w:i w:val="false"/>
          <w:color w:val="000000"/>
          <w:sz w:val="28"/>
        </w:rPr>
        <w:t xml:space="preserve">Индустрия департаментi                                    14324 </w:t>
      </w:r>
    </w:p>
    <w:p>
      <w:pPr>
        <w:spacing w:after="0"/>
        <w:ind w:left="0"/>
        <w:jc w:val="both"/>
      </w:pPr>
      <w:r>
        <w:rPr>
          <w:rFonts w:ascii="Times New Roman"/>
          <w:b w:val="false"/>
          <w:i w:val="false"/>
          <w:color w:val="000000"/>
          <w:sz w:val="28"/>
        </w:rPr>
        <w:t xml:space="preserve">Ауыл шаруашылығы департаментi                             12472 </w:t>
      </w:r>
    </w:p>
    <w:p>
      <w:pPr>
        <w:spacing w:after="0"/>
        <w:ind w:left="0"/>
        <w:jc w:val="both"/>
      </w:pPr>
      <w:r>
        <w:rPr>
          <w:rFonts w:ascii="Times New Roman"/>
          <w:b w:val="false"/>
          <w:i w:val="false"/>
          <w:color w:val="000000"/>
          <w:sz w:val="28"/>
        </w:rPr>
        <w:t xml:space="preserve">Инфрақұрылым және мемлекеттiк сатып алу департаментi      10553 </w:t>
      </w:r>
    </w:p>
    <w:p>
      <w:pPr>
        <w:spacing w:after="0"/>
        <w:ind w:left="0"/>
        <w:jc w:val="both"/>
      </w:pPr>
      <w:r>
        <w:rPr>
          <w:rFonts w:ascii="Times New Roman"/>
          <w:b w:val="false"/>
          <w:i w:val="false"/>
          <w:color w:val="000000"/>
          <w:sz w:val="28"/>
        </w:rPr>
        <w:t xml:space="preserve">Еңбек және халықты әлеуметтiк қорғау департаментi         33225 </w:t>
      </w:r>
    </w:p>
    <w:p>
      <w:pPr>
        <w:spacing w:after="0"/>
        <w:ind w:left="0"/>
        <w:jc w:val="both"/>
      </w:pPr>
      <w:r>
        <w:rPr>
          <w:rFonts w:ascii="Times New Roman"/>
          <w:b w:val="false"/>
          <w:i w:val="false"/>
          <w:color w:val="000000"/>
          <w:sz w:val="28"/>
        </w:rPr>
        <w:t xml:space="preserve">Бiлiм департаментi                                        14782 </w:t>
      </w:r>
    </w:p>
    <w:p>
      <w:pPr>
        <w:spacing w:after="0"/>
        <w:ind w:left="0"/>
        <w:jc w:val="both"/>
      </w:pPr>
      <w:r>
        <w:rPr>
          <w:rFonts w:ascii="Times New Roman"/>
          <w:b w:val="false"/>
          <w:i w:val="false"/>
          <w:color w:val="000000"/>
          <w:sz w:val="28"/>
        </w:rPr>
        <w:t xml:space="preserve">Коммуналдық агенттiктi және активтердi басқару жөнiндегi </w:t>
      </w:r>
    </w:p>
    <w:p>
      <w:pPr>
        <w:spacing w:after="0"/>
        <w:ind w:left="0"/>
        <w:jc w:val="both"/>
      </w:pPr>
      <w:r>
        <w:rPr>
          <w:rFonts w:ascii="Times New Roman"/>
          <w:b w:val="false"/>
          <w:i w:val="false"/>
          <w:color w:val="000000"/>
          <w:sz w:val="28"/>
        </w:rPr>
        <w:t xml:space="preserve">департаментi                                              12092 </w:t>
      </w:r>
    </w:p>
    <w:p>
      <w:pPr>
        <w:spacing w:after="0"/>
        <w:ind w:left="0"/>
        <w:jc w:val="both"/>
      </w:pPr>
      <w:r>
        <w:rPr>
          <w:rFonts w:ascii="Times New Roman"/>
          <w:b w:val="false"/>
          <w:i w:val="false"/>
          <w:color w:val="000000"/>
          <w:sz w:val="28"/>
        </w:rPr>
        <w:t xml:space="preserve">Спорт және дене шынықтыру департаментi                    8031 </w:t>
      </w:r>
    </w:p>
    <w:p>
      <w:pPr>
        <w:spacing w:after="0"/>
        <w:ind w:left="0"/>
        <w:jc w:val="both"/>
      </w:pPr>
      <w:r>
        <w:rPr>
          <w:rFonts w:ascii="Times New Roman"/>
          <w:b w:val="false"/>
          <w:i w:val="false"/>
          <w:color w:val="000000"/>
          <w:sz w:val="28"/>
        </w:rPr>
        <w:t xml:space="preserve">Энергетика және коммуналдық шаруашылық департаментi       11612 </w:t>
      </w:r>
    </w:p>
    <w:p>
      <w:pPr>
        <w:spacing w:after="0"/>
        <w:ind w:left="0"/>
        <w:jc w:val="both"/>
      </w:pPr>
      <w:r>
        <w:rPr>
          <w:rFonts w:ascii="Times New Roman"/>
          <w:b w:val="false"/>
          <w:i w:val="false"/>
          <w:color w:val="000000"/>
          <w:sz w:val="28"/>
        </w:rPr>
        <w:t xml:space="preserve">Қаржы департаментi                                        131373 </w:t>
      </w:r>
    </w:p>
    <w:p>
      <w:pPr>
        <w:spacing w:after="0"/>
        <w:ind w:left="0"/>
        <w:jc w:val="both"/>
      </w:pPr>
      <w:r>
        <w:rPr>
          <w:rFonts w:ascii="Times New Roman"/>
          <w:b w:val="false"/>
          <w:i w:val="false"/>
          <w:color w:val="000000"/>
          <w:sz w:val="28"/>
        </w:rPr>
        <w:t xml:space="preserve">Денсаулық сақтау басқармасы                               12838 </w:t>
      </w:r>
    </w:p>
    <w:p>
      <w:pPr>
        <w:spacing w:after="0"/>
        <w:ind w:left="0"/>
        <w:jc w:val="both"/>
      </w:pPr>
      <w:r>
        <w:rPr>
          <w:rFonts w:ascii="Times New Roman"/>
          <w:b w:val="false"/>
          <w:i w:val="false"/>
          <w:color w:val="000000"/>
          <w:sz w:val="28"/>
        </w:rPr>
        <w:t xml:space="preserve">Кәсiпкерлiктi қолдау және дамыту жөнiндегi басқармасы     7400 </w:t>
      </w:r>
    </w:p>
    <w:p>
      <w:pPr>
        <w:spacing w:after="0"/>
        <w:ind w:left="0"/>
        <w:jc w:val="both"/>
      </w:pPr>
      <w:r>
        <w:rPr>
          <w:rFonts w:ascii="Times New Roman"/>
          <w:b w:val="false"/>
          <w:i w:val="false"/>
          <w:color w:val="000000"/>
          <w:sz w:val="28"/>
        </w:rPr>
        <w:t xml:space="preserve">Құрылыс, сәулет және аумақтық құрылыс басқармасы          9926 </w:t>
      </w:r>
    </w:p>
    <w:p>
      <w:pPr>
        <w:spacing w:after="0"/>
        <w:ind w:left="0"/>
        <w:jc w:val="both"/>
      </w:pPr>
      <w:r>
        <w:rPr>
          <w:rFonts w:ascii="Times New Roman"/>
          <w:b w:val="false"/>
          <w:i w:val="false"/>
          <w:color w:val="000000"/>
          <w:sz w:val="28"/>
        </w:rPr>
        <w:t xml:space="preserve">Мәдениет және жастар iсi жөнiндегi басқармасы             9860 </w:t>
      </w:r>
    </w:p>
    <w:p>
      <w:pPr>
        <w:spacing w:after="0"/>
        <w:ind w:left="0"/>
        <w:jc w:val="both"/>
      </w:pPr>
      <w:r>
        <w:rPr>
          <w:rFonts w:ascii="Times New Roman"/>
          <w:b w:val="false"/>
          <w:i w:val="false"/>
          <w:color w:val="000000"/>
          <w:sz w:val="28"/>
        </w:rPr>
        <w:t xml:space="preserve">Сыртқы экономикалық қатынастар және инвестициялар  </w:t>
      </w:r>
    </w:p>
    <w:p>
      <w:pPr>
        <w:spacing w:after="0"/>
        <w:ind w:left="0"/>
        <w:jc w:val="both"/>
      </w:pPr>
      <w:r>
        <w:rPr>
          <w:rFonts w:ascii="Times New Roman"/>
          <w:b w:val="false"/>
          <w:i w:val="false"/>
          <w:color w:val="000000"/>
          <w:sz w:val="28"/>
        </w:rPr>
        <w:t xml:space="preserve">жөнiндегi басқармасы                                      11771 </w:t>
      </w:r>
    </w:p>
    <w:p>
      <w:pPr>
        <w:spacing w:after="0"/>
        <w:ind w:left="0"/>
        <w:jc w:val="both"/>
      </w:pPr>
      <w:r>
        <w:rPr>
          <w:rFonts w:ascii="Times New Roman"/>
          <w:b w:val="false"/>
          <w:i w:val="false"/>
          <w:color w:val="000000"/>
          <w:sz w:val="28"/>
        </w:rPr>
        <w:t xml:space="preserve">Саяхат басқармасы                                         10734 </w:t>
      </w:r>
    </w:p>
    <w:p>
      <w:pPr>
        <w:spacing w:after="0"/>
        <w:ind w:left="0"/>
        <w:jc w:val="both"/>
      </w:pPr>
      <w:r>
        <w:rPr>
          <w:rFonts w:ascii="Times New Roman"/>
          <w:b w:val="false"/>
          <w:i w:val="false"/>
          <w:color w:val="000000"/>
          <w:sz w:val="28"/>
        </w:rPr>
        <w:t xml:space="preserve">Халықты жұмыспен қамту басқармасы                         6788 </w:t>
      </w:r>
    </w:p>
    <w:p>
      <w:pPr>
        <w:spacing w:after="0"/>
        <w:ind w:left="0"/>
        <w:jc w:val="both"/>
      </w:pPr>
      <w:r>
        <w:rPr>
          <w:rFonts w:ascii="Times New Roman"/>
          <w:b w:val="false"/>
          <w:i w:val="false"/>
          <w:color w:val="000000"/>
          <w:sz w:val="28"/>
        </w:rPr>
        <w:t xml:space="preserve">Жер инспекциясы                                           6527 </w:t>
      </w:r>
    </w:p>
    <w:p>
      <w:pPr>
        <w:spacing w:after="0"/>
        <w:ind w:left="0"/>
        <w:jc w:val="both"/>
      </w:pPr>
      <w:r>
        <w:rPr>
          <w:rFonts w:ascii="Times New Roman"/>
          <w:b w:val="false"/>
          <w:i w:val="false"/>
          <w:color w:val="000000"/>
          <w:sz w:val="28"/>
        </w:rPr>
        <w:t xml:space="preserve">Мұрағаттар және құжаттар бөлiмi                           3838 </w:t>
      </w:r>
    </w:p>
    <w:p>
      <w:pPr>
        <w:spacing w:after="0"/>
        <w:ind w:left="0"/>
        <w:jc w:val="both"/>
      </w:pPr>
      <w:r>
        <w:rPr>
          <w:rFonts w:ascii="Times New Roman"/>
          <w:b w:val="false"/>
          <w:i w:val="false"/>
          <w:color w:val="000000"/>
          <w:sz w:val="28"/>
        </w:rPr>
        <w:t xml:space="preserve">           (Оқыған: Ә.Байжігітов)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