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d663" w14:textId="0edd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бюджеттік жіктемеге N№38 өзгерістер мен толықтырулар енгізу 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министрінің 2001 жылғы 19 қаңтардағы N 25 бұйрығы Қазақстан Республикасы Әділет министрлігінде 2001 жылғы 1 наурызда тіркелді. Тіркеу N 1412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30 желтоқсандағы "Жекелеген қару түрлерінің айналымына мемлекеттік бақылау жасау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Z980339_ </w:t>
      </w:r>
      <w:r>
        <w:rPr>
          <w:rFonts w:ascii="Times New Roman"/>
          <w:b w:val="false"/>
          <w:i w:val="false"/>
          <w:color w:val="000000"/>
          <w:sz w:val="28"/>
        </w:rPr>
        <w:t>
 , 1999 жылғы 7 маусымдағы "
</w:t>
      </w:r>
      <w:r>
        <w:rPr>
          <w:rFonts w:ascii="Times New Roman"/>
          <w:b w:val="false"/>
          <w:i w:val="false"/>
          <w:color w:val="000000"/>
          <w:sz w:val="28"/>
        </w:rPr>
        <w:t xml:space="preserve"> Білім туралы </w:t>
      </w:r>
      <w:r>
        <w:rPr>
          <w:rFonts w:ascii="Times New Roman"/>
          <w:b w:val="false"/>
          <w:i w:val="false"/>
          <w:color w:val="000000"/>
          <w:sz w:val="28"/>
        </w:rPr>
        <w:t>
", 2000 жылғы 15 желтоқсандағы "Қазақстан Республикасындағы аударымдық және жай вексельдерге қатысты елтаңбалық алым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Z000122_ </w:t>
      </w:r>
      <w:r>
        <w:rPr>
          <w:rFonts w:ascii="Times New Roman"/>
          <w:b w:val="false"/>
          <w:i w:val="false"/>
          <w:color w:val="000000"/>
          <w:sz w:val="28"/>
        </w:rPr>
        <w:t>
 Заңдарына, Қазақстан Республикасы Президентінің 2000 жылғы 28 желтоқсандағы N№531 
</w:t>
      </w:r>
      <w:r>
        <w:rPr>
          <w:rFonts w:ascii="Times New Roman"/>
          <w:b w:val="false"/>
          <w:i w:val="false"/>
          <w:color w:val="000000"/>
          <w:sz w:val="28"/>
        </w:rPr>
        <w:t xml:space="preserve"> U000531_ </w:t>
      </w:r>
      <w:r>
        <w:rPr>
          <w:rFonts w:ascii="Times New Roman"/>
          <w:b w:val="false"/>
          <w:i w:val="false"/>
          <w:color w:val="000000"/>
          <w:sz w:val="28"/>
        </w:rPr>
        <w:t>
 "Қазақстанның Даму банкі туралы" Жарлығына және Қазақстан Республикасы Үкіметінің 2000 жылғы 5 желтоқсандағы N 1810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P001810_ </w:t>
      </w:r>
      <w:r>
        <w:rPr>
          <w:rFonts w:ascii="Times New Roman"/>
          <w:b w:val="false"/>
          <w:i w:val="false"/>
          <w:color w:val="000000"/>
          <w:sz w:val="28"/>
        </w:rPr>
        <w:t>
 "Қару айналымы саласында рұқсаттар беру үшін біржолғы алымдардың мөлшерін бекіту туралы" қаулысына сәйкес БҰЙЫРАМЫН: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министрлігінің 1999 жылғы 30 желтоқсандағы №N 715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 "Бірыңғай бюджеттік жіктемені бекіту туралы" бұйрығына мынадай өзгерістер мен толықтырулар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Бірыңғай бюджеттік жіктемесіне: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кірістерінің жіктемесіне: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"105410 Жергілікті маңызы бар ақылы мемлекеттік автомобиль жолдары бойынша жүргені үшін алынатын алым" деген жолдан кейін мынадай мазмұндағы жолмен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"105411 Аударымдық және жай вексельдерге қатысты елтаңбалық алым";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"202109 Түзету жұмыстарына сотталғандардың жалақысынан ұсталатын түсімдер" деген жолдан кейін мынадай мазмұндағы жолмен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"202110 Қару айналымы саласында рұқсаттар беру үшін біржолғы алымдар";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шығыстарының функционалдық жіктемесіне: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"1.2.259.31 Коммуналдық меншікті сатып алу" деген жолдан кейін мынадай мазмұндағы жолмен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"1.2.259.32 Заңды тұлғалардың акцияларын сатып алу";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"4.2.263.61 Жергілікті деңгейде балалар мен жасөспірімдерге қосымша білім беру бағдарламасын іске асыру" деген жолдан кейін мынадай мазмұндағы жолдармен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"4.2.263.61.30 Жергілікті деңгейде балалар мен жасөспірімдерге қосымша білім беру бағдарламасын спорт мектептерінде іске асыру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4.2.263.61.31 Жергілікті деңгейде балалар мен жасөспірімдерге қосымша білім беру бағдарламасын мектептен тыс ұйымдарда іске асыру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4.2.263.62 Жергілікті деңгейде мектеп олимпиадаларын өткізу";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"6.9.258.35 Жәрдемақы есептеу, төлеу және беру бойынша қызмет көрсетуге ақы төлеу" деген жолдағы "жәрдемақы" деген сөз "жәрдемақыларды және басқа да әлеуметтік төлемдерді" деген сөздермен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"7.3.114.30 Атырау қаласының сумен жабдықтау және санитария жобасы" деген жолдан кейін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"7.3.114.30.83 Жергілікті бюджеттен қоса қаржыландыру есебінен жергілікті деңгейде жобаны іске асыру";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"13.9.105.40 Құқық қорғау органдары қызметкерлерінің еңбегіне ақы төлеу" деген жолдан кейін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"13.9.105.42 Қазақстанның Даму банкінің жарғылық капиталына қатысу";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бюджет шығыстарының экономикалық жіктемесіне: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"2.4.460.462 Қаржы мекемелеріне күрделі трансферттер" деген жолдан кейін мынадай мазмұндағы жолмен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"2.4.460.463 Акционерлік қоғамдарға күрделі трансферттер".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2001 жылғы 1 қаңтардан бастап шығыстар жүргізілмейді деп белгіленсін: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бюджет шығыстарының функционалдық жіктемесінде мынадай бағдарлама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"1.2.259.80 Заңды тұлғалардың акцияларын сатып алу";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бюджет шығыстарының экономикалық жіктемесінде мынадай ерекшеліктер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"441 Мемлекеттік қорларды құру үшін тауарлар сатып алу";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"541 Мемлекеттік қорларды құру үшін тауарлар сатып алу";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"542 Мемлекеттік қорларды құру үшін тауарлар сатып алу".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Заң қызметі департаменті (Қ. Әбдіқалықов) және Бюджет департаменті (Е. Бахмутова) осы бұйрықтың Қазақстан Республикасы Әділет министрлігінде мемлекеттік тіркелуін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Осы бұйрық қол қойылған күннен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Министр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