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6f2a" w14:textId="a9e6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баждары мен салықтарын төлеуді қамтамасыз ету сомаларын депозитке енгізудің және оларды қайтарудың тәртібін және өнеркәсіптік қайта өңдеу үшін арналған импортталатын шикізаттар мен материалдарға кедендік баждар төлеуді кейінге қалдырудың немесе бөліп төлеудің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16 ақпандағы N 166 бұйрығы. Қазақстан Республикасы Әділет министрлігінде 2001 жылғы 5 наурызда тіркелді. Тіркеу N 1417. Күші жойылды - ҚР Кедендік бақылау агенттігі төрағасының 2003 жылғы 11 маусымдағы N 288 бұйрығымен.</w:t>
      </w:r>
    </w:p>
    <w:p>
      <w:pPr>
        <w:spacing w:after="0"/>
        <w:ind w:left="0"/>
        <w:jc w:val="both"/>
      </w:pPr>
      <w:r>
        <w:rPr>
          <w:rFonts w:ascii="Times New Roman"/>
          <w:b w:val="false"/>
          <w:i w:val="false"/>
          <w:color w:val="000000"/>
          <w:sz w:val="28"/>
        </w:rPr>
        <w:t xml:space="preserve">      "Қазақстан Республикасындағы кеден iсi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xml:space="preserve">      Кеден баждары мен салықтарын төлеудi қамтамасыз ету сомаларын депозитке енгiзудің және оларды қайтарудың тәртiбi; </w:t>
      </w:r>
      <w:r>
        <w:br/>
      </w:r>
      <w:r>
        <w:rPr>
          <w:rFonts w:ascii="Times New Roman"/>
          <w:b w:val="false"/>
          <w:i w:val="false"/>
          <w:color w:val="000000"/>
          <w:sz w:val="28"/>
        </w:rPr>
        <w:t>
</w:t>
      </w:r>
      <w:r>
        <w:rPr>
          <w:rFonts w:ascii="Times New Roman"/>
          <w:b w:val="false"/>
          <w:i w:val="false"/>
          <w:color w:val="000000"/>
          <w:sz w:val="28"/>
        </w:rPr>
        <w:t xml:space="preserve">      Өнеркәсiптiк қайта өңдеу үшiн арналған импортталатын шикiзаттар мен материалдарға кедендiк баждар төлеудi кейiнге қалдырудың немесе бөлiп төлеудің ережесi бекiтiлсiн. </w:t>
      </w:r>
      <w:r>
        <w:br/>
      </w:r>
      <w:r>
        <w:rPr>
          <w:rFonts w:ascii="Times New Roman"/>
          <w:b w:val="false"/>
          <w:i w:val="false"/>
          <w:color w:val="000000"/>
          <w:sz w:val="28"/>
        </w:rPr>
        <w:t>
</w:t>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"Кедендiк баждарды төлеу бойынша кейiнге қалдыруды немесе бөлiп төлеудi берудің тәртiбi туралы" нұсқаулықты күшiне енгiзу туралы" Қазақстан Республикасы Министрлер Кабинетiнің жанындағы Кеден комитетiнің 1995 жылғы 25 тамыздағы N 88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"Акцизделетiн тауарлар қатысында кедендiк төлемдер мен салықтарды төлеудi қамтамасыз етудің уақытша тәртiбiн күшiне енгiзу туралы" Қазақстан Республикасы Министрлер Кабинетiнiң жанындағы Кеден комитетiнiң 1995 жылғы 25 қыркүйектегi N 122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кеден органдарының кепiлдi пайдалануы туралы" ережесiн күшiне енгiзу туралы" Қазақстан Республикасы Министрлер Кабинетiнiң жанындағы Кеден комитетiнiң 1995 жылғы 31 қазандағы N 95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Мемлекеттiк кiрiс министрлiгiнiң Құқық департаментi (А. Базарбаева) осы бұйрықтың мемлекеттiк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4. Баспасөз қызметi (С. Мұқашев) осы бұйрықтың бұқаралық ақпарат құралдарында жариялануын қамтамасыз етсiн.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Мемлекеттiк кiрiс министрлiгi Кеден комитетiнің Төрағасы М. Нүкеновке жүктелсiн. </w:t>
      </w:r>
      <w:r>
        <w:br/>
      </w:r>
      <w:r>
        <w:rPr>
          <w:rFonts w:ascii="Times New Roman"/>
          <w:b w:val="false"/>
          <w:i w:val="false"/>
          <w:color w:val="000000"/>
          <w:sz w:val="28"/>
        </w:rPr>
        <w:t>
</w:t>
      </w:r>
      <w:r>
        <w:rPr>
          <w:rFonts w:ascii="Times New Roman"/>
          <w:b w:val="false"/>
          <w:i w:val="false"/>
          <w:color w:val="000000"/>
          <w:sz w:val="28"/>
        </w:rPr>
        <w:t xml:space="preserve">      6.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Бекітілген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Қаржы министрі                            Мемлекеттік кіріс </w:t>
      </w:r>
      <w:r>
        <w:br/>
      </w:r>
      <w:r>
        <w:rPr>
          <w:rFonts w:ascii="Times New Roman"/>
          <w:b w:val="false"/>
          <w:i w:val="false"/>
          <w:color w:val="000000"/>
          <w:sz w:val="28"/>
        </w:rPr>
        <w:t>
</w:t>
      </w:r>
      <w:r>
        <w:rPr>
          <w:rFonts w:ascii="Times New Roman"/>
          <w:b w:val="false"/>
          <w:i w:val="false"/>
          <w:color w:val="000000"/>
          <w:sz w:val="28"/>
        </w:rPr>
        <w:t xml:space="preserve">                                                  министрінің </w:t>
      </w:r>
      <w:r>
        <w:br/>
      </w:r>
      <w:r>
        <w:rPr>
          <w:rFonts w:ascii="Times New Roman"/>
          <w:b w:val="false"/>
          <w:i w:val="false"/>
          <w:color w:val="000000"/>
          <w:sz w:val="28"/>
        </w:rPr>
        <w:t>
</w:t>
      </w:r>
      <w:r>
        <w:rPr>
          <w:rFonts w:ascii="Times New Roman"/>
          <w:b w:val="false"/>
          <w:i w:val="false"/>
          <w:color w:val="000000"/>
          <w:sz w:val="28"/>
        </w:rPr>
        <w:t xml:space="preserve">     2001 жылғы "16" ақпан                 2001 жылғы "16" ақпандағы </w:t>
      </w:r>
      <w:r>
        <w:br/>
      </w:r>
      <w:r>
        <w:rPr>
          <w:rFonts w:ascii="Times New Roman"/>
          <w:b w:val="false"/>
          <w:i w:val="false"/>
          <w:color w:val="000000"/>
          <w:sz w:val="28"/>
        </w:rPr>
        <w:t>
</w:t>
      </w:r>
      <w:r>
        <w:rPr>
          <w:rFonts w:ascii="Times New Roman"/>
          <w:b w:val="false"/>
          <w:i w:val="false"/>
          <w:color w:val="000000"/>
          <w:sz w:val="28"/>
        </w:rPr>
        <w:t xml:space="preserve">                                                N 166 бұйрығымен   </w:t>
      </w:r>
    </w:p>
    <w:p>
      <w:pPr>
        <w:spacing w:after="0"/>
        <w:ind w:left="0"/>
        <w:jc w:val="both"/>
      </w:pPr>
      <w:r>
        <w:rPr>
          <w:rFonts w:ascii="Times New Roman"/>
          <w:b/>
          <w:i w:val="false"/>
          <w:color w:val="000080"/>
          <w:sz w:val="28"/>
        </w:rPr>
        <w:t xml:space="preserve">Кеден баждары мен салықтарын төлеуді қамтамасыз ету </w:t>
      </w:r>
      <w:r>
        <w:br/>
      </w:r>
      <w:r>
        <w:rPr>
          <w:rFonts w:ascii="Times New Roman"/>
          <w:b w:val="false"/>
          <w:i w:val="false"/>
          <w:color w:val="000000"/>
          <w:sz w:val="28"/>
        </w:rPr>
        <w:t>
</w:t>
      </w:r>
      <w:r>
        <w:rPr>
          <w:rFonts w:ascii="Times New Roman"/>
          <w:b/>
          <w:i w:val="false"/>
          <w:color w:val="000080"/>
          <w:sz w:val="28"/>
        </w:rPr>
        <w:t xml:space="preserve">сомаларын депозитке енгізудің және оларды қайтарудың </w:t>
      </w:r>
      <w:r>
        <w:br/>
      </w:r>
      <w:r>
        <w:rPr>
          <w:rFonts w:ascii="Times New Roman"/>
          <w:b w:val="false"/>
          <w:i w:val="false"/>
          <w:color w:val="000000"/>
          <w:sz w:val="28"/>
        </w:rPr>
        <w:t>
</w:t>
      </w:r>
      <w:r>
        <w:rPr>
          <w:rFonts w:ascii="Times New Roman"/>
          <w:b/>
          <w:i w:val="false"/>
          <w:color w:val="000080"/>
          <w:sz w:val="28"/>
        </w:rPr>
        <w:t xml:space="preserve">тәртібі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"Қазақстан Республикасындағы кеден iсi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әрi - Кеден iсi туралы заң) 138-бабына сәйкес кеден баждарын және (немесе) салықтарын қамтамасыз ету нысандарының бiрi Қазақстан Республикасы кеден органдарының депозитiне тиесiлi сомаларды енгiзу (бұдан әрi - депозит) болып табылады. </w:t>
      </w:r>
      <w:r>
        <w:br/>
      </w:r>
      <w:r>
        <w:rPr>
          <w:rFonts w:ascii="Times New Roman"/>
          <w:b w:val="false"/>
          <w:i w:val="false"/>
          <w:color w:val="000000"/>
          <w:sz w:val="28"/>
        </w:rPr>
        <w:t>
</w:t>
      </w:r>
      <w:r>
        <w:rPr>
          <w:rFonts w:ascii="Times New Roman"/>
          <w:b w:val="false"/>
          <w:i w:val="false"/>
          <w:color w:val="000000"/>
          <w:sz w:val="28"/>
        </w:rPr>
        <w:t xml:space="preserve">      2. Осы Тәртiпте мынадай түсiнiктер пайдаланылады: </w:t>
      </w:r>
      <w:r>
        <w:br/>
      </w:r>
      <w:r>
        <w:rPr>
          <w:rFonts w:ascii="Times New Roman"/>
          <w:b w:val="false"/>
          <w:i w:val="false"/>
          <w:color w:val="000000"/>
          <w:sz w:val="28"/>
        </w:rPr>
        <w:t>
</w:t>
      </w:r>
      <w:r>
        <w:rPr>
          <w:rFonts w:ascii="Times New Roman"/>
          <w:b w:val="false"/>
          <w:i w:val="false"/>
          <w:color w:val="000000"/>
          <w:sz w:val="28"/>
        </w:rPr>
        <w:t xml:space="preserve">      iшкi кеден органы - қызмет ету аймағында кедендiк ресiмдеудi жүргiзудің орны мен уақыты туралы Нұсқаулыққа сәйкес алушының (жөнелтушiнің) тауарына кедендiк ресiмдеу жүргiзiлуi тиiс Қазақстан Республикасының кеден органы; </w:t>
      </w:r>
      <w:r>
        <w:br/>
      </w:r>
      <w:r>
        <w:rPr>
          <w:rFonts w:ascii="Times New Roman"/>
          <w:b w:val="false"/>
          <w:i w:val="false"/>
          <w:color w:val="000000"/>
          <w:sz w:val="28"/>
        </w:rPr>
        <w:t>
</w:t>
      </w:r>
      <w:r>
        <w:rPr>
          <w:rFonts w:ascii="Times New Roman"/>
          <w:b w:val="false"/>
          <w:i w:val="false"/>
          <w:color w:val="000000"/>
          <w:sz w:val="28"/>
        </w:rPr>
        <w:t xml:space="preserve">      жөнелтушi кеден органы - қызмет ету аймағында Қазақстан Республикасының кедендiк шекарасы арқылы тауарларды нақты әкелу жүргiзiлетiн өткiзу пунктi орналасқан Қазақстан Республикасының кеден органы; </w:t>
      </w:r>
      <w:r>
        <w:br/>
      </w:r>
      <w:r>
        <w:rPr>
          <w:rFonts w:ascii="Times New Roman"/>
          <w:b w:val="false"/>
          <w:i w:val="false"/>
          <w:color w:val="000000"/>
          <w:sz w:val="28"/>
        </w:rPr>
        <w:t>
</w:t>
      </w:r>
      <w:r>
        <w:rPr>
          <w:rFonts w:ascii="Times New Roman"/>
          <w:b w:val="false"/>
          <w:i w:val="false"/>
          <w:color w:val="000000"/>
          <w:sz w:val="28"/>
        </w:rPr>
        <w:t xml:space="preserve">      жiберiлген кеден органы - қызмет ету аймағында Қазақстан Республикасының кедендiк шекарасы арқылы тауарларды нақты әкету жүргiзiлетiн өткiзу пунктi орналасқан Қазақстан Республикасының кеден органы; </w:t>
      </w:r>
      <w:r>
        <w:br/>
      </w:r>
      <w:r>
        <w:rPr>
          <w:rFonts w:ascii="Times New Roman"/>
          <w:b w:val="false"/>
          <w:i w:val="false"/>
          <w:color w:val="000000"/>
          <w:sz w:val="28"/>
        </w:rPr>
        <w:t>
</w:t>
      </w:r>
      <w:r>
        <w:rPr>
          <w:rFonts w:ascii="Times New Roman"/>
          <w:b w:val="false"/>
          <w:i w:val="false"/>
          <w:color w:val="000000"/>
          <w:sz w:val="28"/>
        </w:rPr>
        <w:t xml:space="preserve">      жеткiзiлетiн тауарлар - оларды iшкi кеден органына жеткiзу үшiн Қазақстан Республикасының кедендiк аумағына әкелiнетiн тауарлар, не оларды жiберiлген кеден органына жеткiзу үшiн Қазақстан Республикасының кедендiк аумағынан тысқары жерлерге әкету үшiн арналған тауарлар; </w:t>
      </w:r>
      <w:r>
        <w:br/>
      </w:r>
      <w:r>
        <w:rPr>
          <w:rFonts w:ascii="Times New Roman"/>
          <w:b w:val="false"/>
          <w:i w:val="false"/>
          <w:color w:val="000000"/>
          <w:sz w:val="28"/>
        </w:rPr>
        <w:t>
</w:t>
      </w:r>
      <w:r>
        <w:rPr>
          <w:rFonts w:ascii="Times New Roman"/>
          <w:b w:val="false"/>
          <w:i w:val="false"/>
          <w:color w:val="000000"/>
          <w:sz w:val="28"/>
        </w:rPr>
        <w:t xml:space="preserve">      транзиттiк тауарлар - Қазақстан Республикасының кедендiк аумағы арқылы тауарлардың транзитi кедендiк режимiне сәйкес тасымалданатын тауарлар. </w:t>
      </w:r>
      <w:r>
        <w:br/>
      </w:r>
      <w:r>
        <w:rPr>
          <w:rFonts w:ascii="Times New Roman"/>
          <w:b w:val="false"/>
          <w:i w:val="false"/>
          <w:color w:val="000000"/>
          <w:sz w:val="28"/>
        </w:rPr>
        <w:t>
</w:t>
      </w:r>
      <w:r>
        <w:rPr>
          <w:rFonts w:ascii="Times New Roman"/>
          <w:b w:val="false"/>
          <w:i w:val="false"/>
          <w:color w:val="000000"/>
          <w:sz w:val="28"/>
        </w:rPr>
        <w:t xml:space="preserve">      3. Кеден баждарын және (немесе) салықтарын төлеудi қамтамасыз ету ретiнде депозитке сомаларды енгiзу тауарлар мен көлiк құралдарын Кеден iсi туралы заңның 165-бабына сәйкес және жекелеген кеден режимдерiнің шеңберiнде жеткiзу кезiнде қолданылады. </w:t>
      </w:r>
      <w:r>
        <w:br/>
      </w:r>
      <w:r>
        <w:rPr>
          <w:rFonts w:ascii="Times New Roman"/>
          <w:b w:val="false"/>
          <w:i w:val="false"/>
          <w:color w:val="000000"/>
          <w:sz w:val="28"/>
        </w:rPr>
        <w:t>
</w:t>
      </w:r>
      <w:r>
        <w:rPr>
          <w:rFonts w:ascii="Times New Roman"/>
          <w:b w:val="false"/>
          <w:i w:val="false"/>
          <w:color w:val="000000"/>
          <w:sz w:val="28"/>
        </w:rPr>
        <w:t xml:space="preserve">      Кеден баждарын және (немесе) салықтарын төлеудi қамтамасыз ету ретiнде депозитке сомаларды енгiзу мынадай кеден режимдерiнде қолданылады: </w:t>
      </w:r>
      <w:r>
        <w:br/>
      </w:r>
      <w:r>
        <w:rPr>
          <w:rFonts w:ascii="Times New Roman"/>
          <w:b w:val="false"/>
          <w:i w:val="false"/>
          <w:color w:val="000000"/>
          <w:sz w:val="28"/>
        </w:rPr>
        <w:t>
</w:t>
      </w:r>
      <w:r>
        <w:rPr>
          <w:rFonts w:ascii="Times New Roman"/>
          <w:b w:val="false"/>
          <w:i w:val="false"/>
          <w:color w:val="000000"/>
          <w:sz w:val="28"/>
        </w:rPr>
        <w:t xml:space="preserve">      1) Кеден iсi туралы заңның 35-бабына сәйкес тауарлардың транзитi; </w:t>
      </w:r>
      <w:r>
        <w:br/>
      </w:r>
      <w:r>
        <w:rPr>
          <w:rFonts w:ascii="Times New Roman"/>
          <w:b w:val="false"/>
          <w:i w:val="false"/>
          <w:color w:val="000000"/>
          <w:sz w:val="28"/>
        </w:rPr>
        <w:t>
</w:t>
      </w:r>
      <w:r>
        <w:rPr>
          <w:rFonts w:ascii="Times New Roman"/>
          <w:b w:val="false"/>
          <w:i w:val="false"/>
          <w:color w:val="000000"/>
          <w:sz w:val="28"/>
        </w:rPr>
        <w:t xml:space="preserve">      2) Кеден iсi туралы заңның 56-бабына сәйкес Қазақстан Республикасының кедендiк аумағында тауарларды қайта өңдеу; </w:t>
      </w:r>
      <w:r>
        <w:br/>
      </w:r>
      <w:r>
        <w:rPr>
          <w:rFonts w:ascii="Times New Roman"/>
          <w:b w:val="false"/>
          <w:i w:val="false"/>
          <w:color w:val="000000"/>
          <w:sz w:val="28"/>
        </w:rPr>
        <w:t>
</w:t>
      </w:r>
      <w:r>
        <w:rPr>
          <w:rFonts w:ascii="Times New Roman"/>
          <w:b w:val="false"/>
          <w:i w:val="false"/>
          <w:color w:val="000000"/>
          <w:sz w:val="28"/>
        </w:rPr>
        <w:t xml:space="preserve">      3) Кеден iсi туралы заңның 85-бабына сәйкес тауарларды Қазақстан Республикасының кедендiк аумағынан тысқары жерлерде қайта өңдеу; </w:t>
      </w:r>
      <w:r>
        <w:br/>
      </w:r>
      <w:r>
        <w:rPr>
          <w:rFonts w:ascii="Times New Roman"/>
          <w:b w:val="false"/>
          <w:i w:val="false"/>
          <w:color w:val="000000"/>
          <w:sz w:val="28"/>
        </w:rPr>
        <w:t>
</w:t>
      </w:r>
      <w:r>
        <w:rPr>
          <w:rFonts w:ascii="Times New Roman"/>
          <w:b w:val="false"/>
          <w:i w:val="false"/>
          <w:color w:val="000000"/>
          <w:sz w:val="28"/>
        </w:rPr>
        <w:t xml:space="preserve">      4) Кеден iсi туралы заңның 99-бабына сәйкес акцизделетiн тауарлардың керi экспорты; </w:t>
      </w:r>
      <w:r>
        <w:br/>
      </w:r>
      <w:r>
        <w:rPr>
          <w:rFonts w:ascii="Times New Roman"/>
          <w:b w:val="false"/>
          <w:i w:val="false"/>
          <w:color w:val="000000"/>
          <w:sz w:val="28"/>
        </w:rPr>
        <w:t>
</w:t>
      </w:r>
      <w:r>
        <w:rPr>
          <w:rFonts w:ascii="Times New Roman"/>
          <w:b w:val="false"/>
          <w:i w:val="false"/>
          <w:color w:val="000000"/>
          <w:sz w:val="28"/>
        </w:rPr>
        <w:t xml:space="preserve">      5) тауарлардың экспорты. Сомаларды депозитке енгiзу Кеден iсi туралы заңның 96-бабына сәйкес Қазақстан Республикасының кедендiк аумағының шегiнен шығармау кезiнде төлеуге жататын салықтарды төлеудi қамтамасыз ету ретiнде қолданылады. </w:t>
      </w:r>
      <w:r>
        <w:br/>
      </w:r>
      <w:r>
        <w:rPr>
          <w:rFonts w:ascii="Times New Roman"/>
          <w:b w:val="false"/>
          <w:i w:val="false"/>
          <w:color w:val="000000"/>
          <w:sz w:val="28"/>
        </w:rPr>
        <w:t>
</w:t>
      </w:r>
      <w:r>
        <w:rPr>
          <w:rFonts w:ascii="Times New Roman"/>
          <w:b w:val="false"/>
          <w:i w:val="false"/>
          <w:color w:val="000000"/>
          <w:sz w:val="28"/>
        </w:rPr>
        <w:t xml:space="preserve">      Кеден баждарын және (немесе) салықтарын төлеудi қамтамасыз ету ретiнде сомаларды енгiзу Кеден iсi туралы заңда және осы Тәртiпте қарастырылған тәртiппен жүзеге асырылады. </w:t>
      </w:r>
    </w:p>
    <w:p>
      <w:pPr>
        <w:spacing w:after="0"/>
        <w:ind w:left="0"/>
        <w:jc w:val="both"/>
      </w:pPr>
      <w:r>
        <w:rPr>
          <w:rFonts w:ascii="Times New Roman"/>
          <w:b/>
          <w:i w:val="false"/>
          <w:color w:val="000080"/>
          <w:sz w:val="28"/>
        </w:rPr>
        <w:t xml:space="preserve">2. Кеден органының депозитiне ақшаларды </w:t>
      </w:r>
      <w:r>
        <w:br/>
      </w:r>
      <w:r>
        <w:rPr>
          <w:rFonts w:ascii="Times New Roman"/>
          <w:b w:val="false"/>
          <w:i w:val="false"/>
          <w:color w:val="000000"/>
          <w:sz w:val="28"/>
        </w:rPr>
        <w:t>
</w:t>
      </w:r>
      <w:r>
        <w:rPr>
          <w:rFonts w:ascii="Times New Roman"/>
          <w:b/>
          <w:i w:val="false"/>
          <w:color w:val="000080"/>
          <w:sz w:val="28"/>
        </w:rPr>
        <w:t xml:space="preserve">енгiзудiң тәртiбi </w:t>
      </w:r>
    </w:p>
    <w:p>
      <w:pPr>
        <w:spacing w:after="0"/>
        <w:ind w:left="0"/>
        <w:jc w:val="both"/>
      </w:pPr>
      <w:r>
        <w:rPr>
          <w:rFonts w:ascii="Times New Roman"/>
          <w:b w:val="false"/>
          <w:i w:val="false"/>
          <w:color w:val="000000"/>
          <w:sz w:val="28"/>
        </w:rPr>
        <w:t xml:space="preserve">      4. Тауарлар транзитi кеден режимiнен басқа, жеткiзiлетiн тауарларға және осы Тәртiптің 3-тармағында көрсетiлген кеден режимдерiнде ресiмделген тауарларға қатысты кеден баждарын және (немесе) салықтарын төлеудi қамтамасыз ету ретiнде ақшаларды енгiзу iшкi кеден органының депозитiне жүргiзiледi. </w:t>
      </w:r>
      <w:r>
        <w:br/>
      </w:r>
      <w:r>
        <w:rPr>
          <w:rFonts w:ascii="Times New Roman"/>
          <w:b w:val="false"/>
          <w:i w:val="false"/>
          <w:color w:val="000000"/>
          <w:sz w:val="28"/>
        </w:rPr>
        <w:t>
</w:t>
      </w:r>
      <w:r>
        <w:rPr>
          <w:rFonts w:ascii="Times New Roman"/>
          <w:b w:val="false"/>
          <w:i w:val="false"/>
          <w:color w:val="000000"/>
          <w:sz w:val="28"/>
        </w:rPr>
        <w:t xml:space="preserve">      Транзиттiк тауарларға қатысты кеден баждарын және (немесе) салықтарын төлеудi қамтамасыз ету ретiнде ақшаларды енгiзу, егер өзгелер Қазақстан Республикасы Мемлекеттiк кiрiс министрлiгінің Кеден комитетiмен рұқсат етiлмеген болса, жөнелтушi кеден органының депозитiне жүргiзiледi. </w:t>
      </w:r>
      <w:r>
        <w:br/>
      </w:r>
      <w:r>
        <w:rPr>
          <w:rFonts w:ascii="Times New Roman"/>
          <w:b w:val="false"/>
          <w:i w:val="false"/>
          <w:color w:val="000000"/>
          <w:sz w:val="28"/>
        </w:rPr>
        <w:t>
</w:t>
      </w:r>
      <w:r>
        <w:rPr>
          <w:rFonts w:ascii="Times New Roman"/>
          <w:b w:val="false"/>
          <w:i w:val="false"/>
          <w:color w:val="000000"/>
          <w:sz w:val="28"/>
        </w:rPr>
        <w:t xml:space="preserve">      Егер кеден баждарын және (немесе) салықтарын төлеудi қамтамасыз ету ретiнде ақшалар кеден органының кассасына Қазақстан Республикасының резидентi емес адамнан нақты ақшалай енгiзiлген жағдайда, берiлген ақшалар сомасы үш банктiк күннен кешiктiрiлмей осы кеден органының депозитiне аударылуға тиiстi. Бұл ретте ақшаларды депозитке аудару кеден баждарын және (немесе) салықтарын төлеудi қамтамасыз ету үшiн ақша енгiзген адам есебiнен жүргiзiледi. </w:t>
      </w:r>
      <w:r>
        <w:br/>
      </w:r>
      <w:r>
        <w:rPr>
          <w:rFonts w:ascii="Times New Roman"/>
          <w:b w:val="false"/>
          <w:i w:val="false"/>
          <w:color w:val="000000"/>
          <w:sz w:val="28"/>
        </w:rPr>
        <w:t>
</w:t>
      </w:r>
      <w:r>
        <w:rPr>
          <w:rFonts w:ascii="Times New Roman"/>
          <w:b w:val="false"/>
          <w:i w:val="false"/>
          <w:color w:val="000000"/>
          <w:sz w:val="28"/>
        </w:rPr>
        <w:t xml:space="preserve">      5. Кеден органдарының валюталық шоты болмаған жағдайда кеден баждары мен (немесе) салықтарын төлеудi қамтамасыз ету ретiнде депозитке ақшаларды енгiзу Қазақстан Республикасының ұлттық валютасында жүргізiледi. </w:t>
      </w:r>
      <w:r>
        <w:br/>
      </w:r>
      <w:r>
        <w:rPr>
          <w:rFonts w:ascii="Times New Roman"/>
          <w:b w:val="false"/>
          <w:i w:val="false"/>
          <w:color w:val="000000"/>
          <w:sz w:val="28"/>
        </w:rPr>
        <w:t>
</w:t>
      </w:r>
      <w:r>
        <w:rPr>
          <w:rFonts w:ascii="Times New Roman"/>
          <w:b w:val="false"/>
          <w:i w:val="false"/>
          <w:color w:val="000000"/>
          <w:sz w:val="28"/>
        </w:rPr>
        <w:t xml:space="preserve">      6. Кеден баждарын және (немесе) салықтарын төлеудi қамтамасыз ету үшiн қажеттi сомалардың көлемi, төлеуге тиесiлi кедендiк баждардың және (немесе) салықтардың сомасынан кем болмауы тиiс: </w:t>
      </w:r>
      <w:r>
        <w:br/>
      </w:r>
      <w:r>
        <w:rPr>
          <w:rFonts w:ascii="Times New Roman"/>
          <w:b w:val="false"/>
          <w:i w:val="false"/>
          <w:color w:val="000000"/>
          <w:sz w:val="28"/>
        </w:rPr>
        <w:t>
</w:t>
      </w:r>
      <w:r>
        <w:rPr>
          <w:rFonts w:ascii="Times New Roman"/>
          <w:b w:val="false"/>
          <w:i w:val="false"/>
          <w:color w:val="000000"/>
          <w:sz w:val="28"/>
        </w:rPr>
        <w:t xml:space="preserve">      егер тауарлар, тауарларды еркiн айналысқа шығарған кезде тауарлардың транзитi кедендiк режимiне сәйкес Қазақстан Республикасының кедендiк аумағы арқылы оларды тасымалдау үшiн әкелген жағдайда, не егер тауарлар, экспорт кезiнде шет мемлекеттің аумағы арқылы тауарлардың транзитi кедендiк режимiне сәйкес оларды тасымалдау үшiн әкетiлген жағдайда; </w:t>
      </w:r>
      <w:r>
        <w:br/>
      </w:r>
      <w:r>
        <w:rPr>
          <w:rFonts w:ascii="Times New Roman"/>
          <w:b w:val="false"/>
          <w:i w:val="false"/>
          <w:color w:val="000000"/>
          <w:sz w:val="28"/>
        </w:rPr>
        <w:t>
</w:t>
      </w:r>
      <w:r>
        <w:rPr>
          <w:rFonts w:ascii="Times New Roman"/>
          <w:b w:val="false"/>
          <w:i w:val="false"/>
          <w:color w:val="000000"/>
          <w:sz w:val="28"/>
        </w:rPr>
        <w:t xml:space="preserve">      тауарларды еркiн айналысқа шығару кезiнде, тауарларды Қазақстан Республикасының кедендiк аумағында қайта өңдеу кедендiк режимiне сәйкес әкелiнген тауарлар үшiн; </w:t>
      </w:r>
      <w:r>
        <w:br/>
      </w:r>
      <w:r>
        <w:rPr>
          <w:rFonts w:ascii="Times New Roman"/>
          <w:b w:val="false"/>
          <w:i w:val="false"/>
          <w:color w:val="000000"/>
          <w:sz w:val="28"/>
        </w:rPr>
        <w:t>
</w:t>
      </w:r>
      <w:r>
        <w:rPr>
          <w:rFonts w:ascii="Times New Roman"/>
          <w:b w:val="false"/>
          <w:i w:val="false"/>
          <w:color w:val="000000"/>
          <w:sz w:val="28"/>
        </w:rPr>
        <w:t xml:space="preserve">      экспорттау кезiнде, тауарларды Қазақстан Республикасының кедендiк аумағынан тысқары жерлерде қайта өңдеу кедендiк режимiне сәйкес әкетiлетiн тауарлар үшін; </w:t>
      </w:r>
      <w:r>
        <w:br/>
      </w:r>
      <w:r>
        <w:rPr>
          <w:rFonts w:ascii="Times New Roman"/>
          <w:b w:val="false"/>
          <w:i w:val="false"/>
          <w:color w:val="000000"/>
          <w:sz w:val="28"/>
        </w:rPr>
        <w:t>
</w:t>
      </w:r>
      <w:r>
        <w:rPr>
          <w:rFonts w:ascii="Times New Roman"/>
          <w:b w:val="false"/>
          <w:i w:val="false"/>
          <w:color w:val="000000"/>
          <w:sz w:val="28"/>
        </w:rPr>
        <w:t xml:space="preserve">      тауарларды еркiн айналысқа шығару кезiнде, тауарлардың керi экспорты кедендiк режимiмен орналастырылатын акцизделетiн тауарлар үшiн; </w:t>
      </w:r>
      <w:r>
        <w:br/>
      </w:r>
      <w:r>
        <w:rPr>
          <w:rFonts w:ascii="Times New Roman"/>
          <w:b w:val="false"/>
          <w:i w:val="false"/>
          <w:color w:val="000000"/>
          <w:sz w:val="28"/>
        </w:rPr>
        <w:t>
</w:t>
      </w:r>
      <w:r>
        <w:rPr>
          <w:rFonts w:ascii="Times New Roman"/>
          <w:b w:val="false"/>
          <w:i w:val="false"/>
          <w:color w:val="000000"/>
          <w:sz w:val="28"/>
        </w:rPr>
        <w:t xml:space="preserve">      тауарларды еркiн айналысқа шығару кезiнде не экспорт кезiнде, жеткiзiлетiн тауарлар үшiн тауарларды әкету кезiнде. </w:t>
      </w:r>
      <w:r>
        <w:br/>
      </w:r>
      <w:r>
        <w:rPr>
          <w:rFonts w:ascii="Times New Roman"/>
          <w:b w:val="false"/>
          <w:i w:val="false"/>
          <w:color w:val="000000"/>
          <w:sz w:val="28"/>
        </w:rPr>
        <w:t>
</w:t>
      </w:r>
      <w:r>
        <w:rPr>
          <w:rFonts w:ascii="Times New Roman"/>
          <w:b w:val="false"/>
          <w:i w:val="false"/>
          <w:color w:val="000000"/>
          <w:sz w:val="28"/>
        </w:rPr>
        <w:t xml:space="preserve">      7. Жеткiзiлетiн акцизделетiн тауарлар қатысында депозитке ақшаларды енгiзу iшкi кеден органының уақытша кеден декларациясын қабылдауына дейiн немесе қабылдау сәтiнде жүргiзiледi. </w:t>
      </w:r>
      <w:r>
        <w:br/>
      </w:r>
      <w:r>
        <w:rPr>
          <w:rFonts w:ascii="Times New Roman"/>
          <w:b w:val="false"/>
          <w:i w:val="false"/>
          <w:color w:val="000000"/>
          <w:sz w:val="28"/>
        </w:rPr>
        <w:t>
</w:t>
      </w:r>
      <w:r>
        <w:rPr>
          <w:rFonts w:ascii="Times New Roman"/>
          <w:b w:val="false"/>
          <w:i w:val="false"/>
          <w:color w:val="000000"/>
          <w:sz w:val="28"/>
        </w:rPr>
        <w:t xml:space="preserve">      Егер IТҚ-да (iшкi транзит құжаты) көрсетiлген қамтамасыз ету сомасы, аталған сомалар арасындағы айырма қамтамасыз ету сомалары есептелген шетел валютасы бағамының өзгеруiнiң нәтижесiнде пайда болған жағдайдан басқа да, iшкi кеден органының депозитiне нақты енгiзiлген сомадан асқан жағдайда, iшкi кеден органының депозитiне жетпейтiн сомаларды нақты енгiзуге дейiн тауарлар iшкi кеден органына бағыттауға жатпайды. </w:t>
      </w:r>
      <w:r>
        <w:br/>
      </w:r>
      <w:r>
        <w:rPr>
          <w:rFonts w:ascii="Times New Roman"/>
          <w:b w:val="false"/>
          <w:i w:val="false"/>
          <w:color w:val="000000"/>
          <w:sz w:val="28"/>
        </w:rPr>
        <w:t>
</w:t>
      </w:r>
      <w:r>
        <w:rPr>
          <w:rFonts w:ascii="Times New Roman"/>
          <w:b w:val="false"/>
          <w:i w:val="false"/>
          <w:color w:val="000000"/>
          <w:sz w:val="28"/>
        </w:rPr>
        <w:t xml:space="preserve">      Осы Тәртiптің 3-тармағында көрсетiлген кеден режимдерiнің шегiнде тасымалданатын тауарларға қатысты депозитке ақша енгiзу кеден декларациясын қабылдауға дейiн немесе тапсырылған күнi жүргiзiледi. </w:t>
      </w:r>
      <w:r>
        <w:br/>
      </w:r>
      <w:r>
        <w:rPr>
          <w:rFonts w:ascii="Times New Roman"/>
          <w:b w:val="false"/>
          <w:i w:val="false"/>
          <w:color w:val="000000"/>
          <w:sz w:val="28"/>
        </w:rPr>
        <w:t>
</w:t>
      </w:r>
      <w:r>
        <w:rPr>
          <w:rFonts w:ascii="Times New Roman"/>
          <w:b w:val="false"/>
          <w:i w:val="false"/>
          <w:color w:val="000000"/>
          <w:sz w:val="28"/>
        </w:rPr>
        <w:t xml:space="preserve">      8. Кеден баждары мен салықтарын төлеудi қамтамасыз ету ретiнде депозитке енгiзiлген ақша өзге төлемдер бойынша есепке алуға жатпайды. </w:t>
      </w:r>
      <w:r>
        <w:br/>
      </w:r>
      <w:r>
        <w:rPr>
          <w:rFonts w:ascii="Times New Roman"/>
          <w:b w:val="false"/>
          <w:i w:val="false"/>
          <w:color w:val="000000"/>
          <w:sz w:val="28"/>
        </w:rPr>
        <w:t>
</w:t>
      </w:r>
      <w:r>
        <w:rPr>
          <w:rFonts w:ascii="Times New Roman"/>
          <w:b w:val="false"/>
          <w:i w:val="false"/>
          <w:color w:val="000000"/>
          <w:sz w:val="28"/>
        </w:rPr>
        <w:t xml:space="preserve">      Әр түрлi кеден органдарында ресiмделетiн тауарлар бойынша төлемдi қамтамасыз ету жеке төлем қағаздарымен енгiзiледi. </w:t>
      </w:r>
      <w:r>
        <w:br/>
      </w:r>
      <w:r>
        <w:rPr>
          <w:rFonts w:ascii="Times New Roman"/>
          <w:b w:val="false"/>
          <w:i w:val="false"/>
          <w:color w:val="000000"/>
          <w:sz w:val="28"/>
        </w:rPr>
        <w:t>
</w:t>
      </w:r>
      <w:r>
        <w:rPr>
          <w:rFonts w:ascii="Times New Roman"/>
          <w:b w:val="false"/>
          <w:i w:val="false"/>
          <w:color w:val="000000"/>
          <w:sz w:val="28"/>
        </w:rPr>
        <w:t xml:space="preserve">      9. Депозитке ақшаны аударуға төлем құжатының "Төлемдi тағайындау" бағанында: </w:t>
      </w:r>
      <w:r>
        <w:br/>
      </w:r>
      <w:r>
        <w:rPr>
          <w:rFonts w:ascii="Times New Roman"/>
          <w:b w:val="false"/>
          <w:i w:val="false"/>
          <w:color w:val="000000"/>
          <w:sz w:val="28"/>
        </w:rPr>
        <w:t>
</w:t>
      </w:r>
      <w:r>
        <w:rPr>
          <w:rFonts w:ascii="Times New Roman"/>
          <w:b w:val="false"/>
          <w:i w:val="false"/>
          <w:color w:val="000000"/>
          <w:sz w:val="28"/>
        </w:rPr>
        <w:t xml:space="preserve">      "кеден баждары мен (немесе) салықтарын төлеудi қамтамасыз ету"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(кеден режимiн немесе жеткiзу рәсiмiн көрсету) </w:t>
      </w:r>
      <w:r>
        <w:br/>
      </w:r>
      <w:r>
        <w:rPr>
          <w:rFonts w:ascii="Times New Roman"/>
          <w:b w:val="false"/>
          <w:i w:val="false"/>
          <w:color w:val="000000"/>
          <w:sz w:val="28"/>
        </w:rPr>
        <w:t>
</w:t>
      </w:r>
      <w:r>
        <w:rPr>
          <w:rFonts w:ascii="Times New Roman"/>
          <w:b w:val="false"/>
          <w:i w:val="false"/>
          <w:color w:val="000000"/>
          <w:sz w:val="28"/>
        </w:rPr>
        <w:t xml:space="preserve">қатысты саны________________________________________________________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200 жылғы "____"___________________________________өзара шарт/тары/ </w:t>
      </w:r>
      <w:r>
        <w:br/>
      </w:r>
      <w:r>
        <w:rPr>
          <w:rFonts w:ascii="Times New Roman"/>
          <w:b w:val="false"/>
          <w:i w:val="false"/>
          <w:color w:val="000000"/>
          <w:sz w:val="28"/>
        </w:rPr>
        <w:t>
</w:t>
      </w:r>
      <w:r>
        <w:rPr>
          <w:rFonts w:ascii="Times New Roman"/>
          <w:b w:val="false"/>
          <w:i w:val="false"/>
          <w:color w:val="000000"/>
          <w:sz w:val="28"/>
        </w:rPr>
        <w:t xml:space="preserve">бойынша ______________________________________________кеденнің/кеден </w:t>
      </w:r>
      <w:r>
        <w:br/>
      </w:r>
      <w:r>
        <w:rPr>
          <w:rFonts w:ascii="Times New Roman"/>
          <w:b w:val="false"/>
          <w:i w:val="false"/>
          <w:color w:val="000000"/>
          <w:sz w:val="28"/>
        </w:rPr>
        <w:t>
</w:t>
      </w:r>
      <w:r>
        <w:rPr>
          <w:rFonts w:ascii="Times New Roman"/>
          <w:b w:val="false"/>
          <w:i w:val="false"/>
          <w:color w:val="000000"/>
          <w:sz w:val="28"/>
        </w:rPr>
        <w:t xml:space="preserve">басқармасының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өткiзу пунктi арқылы N____________________________шот-фактурасы/лар/ </w:t>
      </w:r>
      <w:r>
        <w:br/>
      </w:r>
      <w:r>
        <w:rPr>
          <w:rFonts w:ascii="Times New Roman"/>
          <w:b w:val="false"/>
          <w:i w:val="false"/>
          <w:color w:val="000000"/>
          <w:sz w:val="28"/>
        </w:rPr>
        <w:t>
</w:t>
      </w:r>
      <w:r>
        <w:rPr>
          <w:rFonts w:ascii="Times New Roman"/>
          <w:b w:val="false"/>
          <w:i w:val="false"/>
          <w:color w:val="000000"/>
          <w:sz w:val="28"/>
        </w:rPr>
        <w:t xml:space="preserve">бойынша" көрсетiлуi тиiс. </w:t>
      </w:r>
      <w:r>
        <w:br/>
      </w:r>
      <w:r>
        <w:rPr>
          <w:rFonts w:ascii="Times New Roman"/>
          <w:b w:val="false"/>
          <w:i w:val="false"/>
          <w:color w:val="000000"/>
          <w:sz w:val="28"/>
        </w:rPr>
        <w:t>
</w:t>
      </w:r>
      <w:r>
        <w:rPr>
          <w:rFonts w:ascii="Times New Roman"/>
          <w:b w:val="false"/>
          <w:i w:val="false"/>
          <w:color w:val="000000"/>
          <w:sz w:val="28"/>
        </w:rPr>
        <w:t xml:space="preserve">     Егер ақша кеден органының депозитiне үшiншi тұлғамен енгiзiлетiн болса, онда осы бағанда қандай тұлғаның мүддесiне ақша енгiзiлетiнi қосымша көрсетiлуi тиiс. </w:t>
      </w:r>
    </w:p>
    <w:p>
      <w:pPr>
        <w:spacing w:after="0"/>
        <w:ind w:left="0"/>
        <w:jc w:val="both"/>
      </w:pPr>
      <w:r>
        <w:rPr>
          <w:rFonts w:ascii="Times New Roman"/>
          <w:b/>
          <w:i w:val="false"/>
          <w:color w:val="000080"/>
          <w:sz w:val="28"/>
        </w:rPr>
        <w:t xml:space="preserve">3. Кеден органының депозитiне енгізiлген </w:t>
      </w:r>
      <w:r>
        <w:br/>
      </w:r>
      <w:r>
        <w:rPr>
          <w:rFonts w:ascii="Times New Roman"/>
          <w:b w:val="false"/>
          <w:i w:val="false"/>
          <w:color w:val="000000"/>
          <w:sz w:val="28"/>
        </w:rPr>
        <w:t>
</w:t>
      </w:r>
      <w:r>
        <w:rPr>
          <w:rFonts w:ascii="Times New Roman"/>
          <w:b/>
          <w:i w:val="false"/>
          <w:color w:val="000080"/>
          <w:sz w:val="28"/>
        </w:rPr>
        <w:t xml:space="preserve">ақшаларға қожалық ету </w:t>
      </w:r>
    </w:p>
    <w:p>
      <w:pPr>
        <w:spacing w:after="0"/>
        <w:ind w:left="0"/>
        <w:jc w:val="both"/>
      </w:pPr>
      <w:r>
        <w:rPr>
          <w:rFonts w:ascii="Times New Roman"/>
          <w:b w:val="false"/>
          <w:i w:val="false"/>
          <w:color w:val="000000"/>
          <w:sz w:val="28"/>
        </w:rPr>
        <w:t xml:space="preserve">      10. Кеден органының депозитiне нақты ақша енгiзген төлеушi немесе тұлға, Қазақстан Республикасының кедендiк аумағынан тысқары жерлерге транзиттiк тауарларды нақты әкеткенге дейiн не жеткiзiлетiн тауарларды кедендiк ресiмдеу аяқталғанға дейiн, сондай-ақ Қазақстан Республикасының кедендiк аумағына тауарларды әкелуден бас тартқан жағдайдан басқа, осы Тәртiптің 3-тармағында көрсетiлген кедендiк режимдерде ресiмделетiн тауарларға қожалық етуге құқысыз. </w:t>
      </w:r>
      <w:r>
        <w:br/>
      </w:r>
      <w:r>
        <w:rPr>
          <w:rFonts w:ascii="Times New Roman"/>
          <w:b w:val="false"/>
          <w:i w:val="false"/>
          <w:color w:val="000000"/>
          <w:sz w:val="28"/>
        </w:rPr>
        <w:t>
</w:t>
      </w:r>
      <w:r>
        <w:rPr>
          <w:rFonts w:ascii="Times New Roman"/>
          <w:b w:val="false"/>
          <w:i w:val="false"/>
          <w:color w:val="000000"/>
          <w:sz w:val="28"/>
        </w:rPr>
        <w:t xml:space="preserve">      11. Ішкi кеден органына жеткiзiлетiн тауарларды кедендiк ресiмдеу кезiнде кеден баждарын және (немесе) салықтарын төлеудi қамтамасыз ету ретiнде енгiзiлген ақша көрсетiлген кеден режимiне сәйкес кедендiк төлемдерге және (немесе) салықтарға айналдыруға жатады. </w:t>
      </w:r>
      <w:r>
        <w:br/>
      </w:r>
      <w:r>
        <w:rPr>
          <w:rFonts w:ascii="Times New Roman"/>
          <w:b w:val="false"/>
          <w:i w:val="false"/>
          <w:color w:val="000000"/>
          <w:sz w:val="28"/>
        </w:rPr>
        <w:t>
</w:t>
      </w:r>
      <w:r>
        <w:rPr>
          <w:rFonts w:ascii="Times New Roman"/>
          <w:b w:val="false"/>
          <w:i w:val="false"/>
          <w:color w:val="000000"/>
          <w:sz w:val="28"/>
        </w:rPr>
        <w:t xml:space="preserve">      Бұл ретте iшкi кеден органына төлеушiнің осы ақшаны кеден төлемдерінің және (немесе) салықтарының осы Тәртiпке 1-қосымшамен келiсiлген сәйкесiнше түрлерiне айналдыру туралы жазбаша өтiнiшi тапсырылады. </w:t>
      </w:r>
      <w:r>
        <w:br/>
      </w:r>
      <w:r>
        <w:rPr>
          <w:rFonts w:ascii="Times New Roman"/>
          <w:b w:val="false"/>
          <w:i w:val="false"/>
          <w:color w:val="000000"/>
          <w:sz w:val="28"/>
        </w:rPr>
        <w:t>
</w:t>
      </w:r>
      <w:r>
        <w:rPr>
          <w:rFonts w:ascii="Times New Roman"/>
          <w:b w:val="false"/>
          <w:i w:val="false"/>
          <w:color w:val="000000"/>
          <w:sz w:val="28"/>
        </w:rPr>
        <w:t xml:space="preserve">      Өтiнiш болмаған жағдайда, тауарлар таңдап алынған кеден режимiне сәйкес тек жүктiк кедендiк декларациясы (бұдан әрi - ЖКД) бойынша төлеуге жататын барлық кедендiк төлемдер мен салықтарды кеден органының депозитiне не Кеден iсi туралы заңның 136-бабына сәйкес Қазақстан Республикасы Мемлекеттiк кiрiс министрлiгiнің Қазақстан Республикасы Қаржы министрлiгiмен бiрлескен айқындалған тәртiпте (бұдан әрi - Тәртiп) мемлекеттiк бюджетке енгiзiлгеннен кейiн ғана шығарылуы мүмкiн. </w:t>
      </w:r>
      <w:r>
        <w:br/>
      </w:r>
      <w:r>
        <w:rPr>
          <w:rFonts w:ascii="Times New Roman"/>
          <w:b w:val="false"/>
          <w:i w:val="false"/>
          <w:color w:val="000000"/>
          <w:sz w:val="28"/>
        </w:rPr>
        <w:t>
</w:t>
      </w:r>
      <w:r>
        <w:rPr>
          <w:rFonts w:ascii="Times New Roman"/>
          <w:b w:val="false"/>
          <w:i w:val="false"/>
          <w:color w:val="000000"/>
          <w:sz w:val="28"/>
        </w:rPr>
        <w:t xml:space="preserve">      Бұл ретте кеден баждары мен (немесе) салықтарын төлеудi қамтамасыз ету ретiнде енгiзiлген ақша сомаларын төлеушiге не оның жазбаша өтiнiшi бойынша осы ақшаларды нақты енгiзген адамға қайтару тек ЖКД бойынша төлеуге жататын кедендiк төлемдер мен салықтарды iшкi кеден органының депозитiне не мемлекеттiк бюджетке Тәртiпке сәйкес енгiзгеннен кейiн ғана жүргiзiледi. </w:t>
      </w:r>
      <w:r>
        <w:br/>
      </w:r>
      <w:r>
        <w:rPr>
          <w:rFonts w:ascii="Times New Roman"/>
          <w:b w:val="false"/>
          <w:i w:val="false"/>
          <w:color w:val="000000"/>
          <w:sz w:val="28"/>
        </w:rPr>
        <w:t>
</w:t>
      </w:r>
      <w:r>
        <w:rPr>
          <w:rFonts w:ascii="Times New Roman"/>
          <w:b w:val="false"/>
          <w:i w:val="false"/>
          <w:color w:val="000000"/>
          <w:sz w:val="28"/>
        </w:rPr>
        <w:t xml:space="preserve">      12. Егер кеден баждары мен салықтарын төлеудi қамтамасыз ету ретiнде iшкi кеден органының депозитiне енгiзiлген сома ЖКД бойынша есептелген сомадан кем болған жағдайда, кеден төлемдерiнiң және (немесе) салықтарының жетпейтiн сомалары iшкi кеден органының депозитiне не мемлекеттiк бюджетке Тәртiпке сәйкес ЖКД-сын қабылдағанға дейiн немесе қабылдауымен бiр уақытта төленедi. Кеден төлемдерінің және (немесе) салықтарының жетiспейтiн сомаларын төлемеген кезде жеткiзiлген тауарлар шығаруға жатпайды. </w:t>
      </w:r>
      <w:r>
        <w:br/>
      </w:r>
      <w:r>
        <w:rPr>
          <w:rFonts w:ascii="Times New Roman"/>
          <w:b w:val="false"/>
          <w:i w:val="false"/>
          <w:color w:val="000000"/>
          <w:sz w:val="28"/>
        </w:rPr>
        <w:t>
</w:t>
      </w:r>
      <w:r>
        <w:rPr>
          <w:rFonts w:ascii="Times New Roman"/>
          <w:b w:val="false"/>
          <w:i w:val="false"/>
          <w:color w:val="000000"/>
          <w:sz w:val="28"/>
        </w:rPr>
        <w:t xml:space="preserve">      Егер транзиттiк тауарлар қатысында кеден баждарын және (немесе) салықтарын төлеудi қамтамасыз ету ретiнде жөнелтушi кеден органының депозитiне енгiзiлген сома, төлеуге жататын сомадан кем болған жағдайда, егер тауарлар еркiн айналыс үшiн шығарылған болса, онда транзиттiк тауарлар жiберiлген кеден органына жөнелтуге жатпайды. </w:t>
      </w:r>
      <w:r>
        <w:br/>
      </w:r>
      <w:r>
        <w:rPr>
          <w:rFonts w:ascii="Times New Roman"/>
          <w:b w:val="false"/>
          <w:i w:val="false"/>
          <w:color w:val="000000"/>
          <w:sz w:val="28"/>
        </w:rPr>
        <w:t>
</w:t>
      </w:r>
      <w:r>
        <w:rPr>
          <w:rFonts w:ascii="Times New Roman"/>
          <w:b w:val="false"/>
          <w:i w:val="false"/>
          <w:color w:val="000000"/>
          <w:sz w:val="28"/>
        </w:rPr>
        <w:t xml:space="preserve">      13. Егер кеден баждары мен салықтарын төлеудi қамтамасыз ету ретiнде депозитке енгiзiлген сома ЖКД-сы бойынша есептелген сомадан артық болған жағдайда, iшкi кеден органы төлеушiнiң, нысаны осы Тәртiпке 2-қосымшада келтiрiлген жазбаша өтiнiшi бойынша, артық енгiзiлген ақшаны белгiленген тәртіппен төлеушiнің шотына немесе оның жазбаша өтiнiшi бойынша осы ақшаларды нақты енгiзген адамның шотына қайтаруды жүргiзедi не болашақ қамтамасыз етудің немесе болашақ кеден төлемдерi мен салықтарының шотына есептеудi жүргiзедi. </w:t>
      </w:r>
      <w:r>
        <w:br/>
      </w:r>
      <w:r>
        <w:rPr>
          <w:rFonts w:ascii="Times New Roman"/>
          <w:b w:val="false"/>
          <w:i w:val="false"/>
          <w:color w:val="000000"/>
          <w:sz w:val="28"/>
        </w:rPr>
        <w:t>
</w:t>
      </w:r>
      <w:r>
        <w:rPr>
          <w:rFonts w:ascii="Times New Roman"/>
          <w:b w:val="false"/>
          <w:i w:val="false"/>
          <w:color w:val="000000"/>
          <w:sz w:val="28"/>
        </w:rPr>
        <w:t xml:space="preserve">      14. Жiберiлген кеден органына көрсетiлген мерзiмде транзиттiк тауарлар жеткiзiлген кезде, аталған тауарларға қатысты кедендік баждар мен салықтарды төлеудi қамтамасыз ету ретiнде жөнелтушi кеден органының депозитiне енгiзiлген сомаларды қайтару жөнелтушi кеден органымен осы соманы енгiзген адамның, нысаны осы Тәртiпке 3-қосымшада келтiрiлген жазбаша өтiнiшi бойынша жүргiзiледi. </w:t>
      </w:r>
      <w:r>
        <w:br/>
      </w:r>
      <w:r>
        <w:rPr>
          <w:rFonts w:ascii="Times New Roman"/>
          <w:b w:val="false"/>
          <w:i w:val="false"/>
          <w:color w:val="000000"/>
          <w:sz w:val="28"/>
        </w:rPr>
        <w:t>
</w:t>
      </w:r>
      <w:r>
        <w:rPr>
          <w:rFonts w:ascii="Times New Roman"/>
          <w:b w:val="false"/>
          <w:i w:val="false"/>
          <w:color w:val="000000"/>
          <w:sz w:val="28"/>
        </w:rPr>
        <w:t xml:space="preserve">      Бұл ретте транзиттiк тауарлар бойынша кеден баждары мен салықтарын төлеудi қамтамасыз ету ретiнде кеден органының кассасына нақты ақшалай Қазақстан Республикасының резидентi емес - заңды және жеке тұлғалармен енгiзiлген және оның депозитiне аударылған ақшалар сомасын қайтару, жөнелтушi кеден органымен Қазақстан Республикасының резидентi емес адамның, нысаны осы Тәртiпке 4-қосымшада келтiрiлген жазбаша өтiнiшi бойынша тұлғаның Қазақстан Республикасының аумағымен, одан тысқары жерде ашылуы мүмкiн шотына жүргiзiледi. Кеден баждарын және (немесе) салықтарын төлеуді қамтамасыз ету сомасын қайтару үшiн ақшаларды аудару бойынша банктiк операцияларды жүргiзу ақшаны алушының есебiнен жүргiзiледi. </w:t>
      </w:r>
      <w:r>
        <w:br/>
      </w:r>
      <w:r>
        <w:rPr>
          <w:rFonts w:ascii="Times New Roman"/>
          <w:b w:val="false"/>
          <w:i w:val="false"/>
          <w:color w:val="000000"/>
          <w:sz w:val="28"/>
        </w:rPr>
        <w:t>
</w:t>
      </w:r>
      <w:r>
        <w:rPr>
          <w:rFonts w:ascii="Times New Roman"/>
          <w:b w:val="false"/>
          <w:i w:val="false"/>
          <w:color w:val="000000"/>
          <w:sz w:val="28"/>
        </w:rPr>
        <w:t xml:space="preserve">      Транзиттiк тауарларға қатысты кеден баждары мен төлемдерiн төлеудi қамтамасыз ету ретiнде жөнелтушi кеден органының депозитiне енгiзiлген сомалар, өтiнiш болмаған жағдайда, он бес күнтiзбелiк күн iшiнде мемлекеттiк бюджеттiң кiрiсiне аударылады. </w:t>
      </w:r>
      <w:r>
        <w:br/>
      </w:r>
      <w:r>
        <w:rPr>
          <w:rFonts w:ascii="Times New Roman"/>
          <w:b w:val="false"/>
          <w:i w:val="false"/>
          <w:color w:val="000000"/>
          <w:sz w:val="28"/>
        </w:rPr>
        <w:t>
</w:t>
      </w:r>
      <w:r>
        <w:rPr>
          <w:rFonts w:ascii="Times New Roman"/>
          <w:b w:val="false"/>
          <w:i w:val="false"/>
          <w:color w:val="000000"/>
          <w:sz w:val="28"/>
        </w:rPr>
        <w:t xml:space="preserve">      15. Тауарларды iшкi кеден органына жеткiзбеген не тауарлардың транзитi, тауарларды Қазақстан Республикасының кеден аумағынан тысқары жерлерде қайта өңдеу, экспорт кеден режимдерiнде тасымалданатын тауарларды Кеден iсi туралы заңда белгiленген мерзiмде жiберiлген кеден органына жеткiзбеген жағдайда, кеден баждарын және (немесе) салықтарын төлеудi қамтамасыз ету ретiнде енгiзiлген сома он бес күнтiзбелiк күн iшiнде мемлекеттiк бюджеттің кiрiсiне аударылады. </w:t>
      </w:r>
      <w:r>
        <w:br/>
      </w:r>
      <w:r>
        <w:rPr>
          <w:rFonts w:ascii="Times New Roman"/>
          <w:b w:val="false"/>
          <w:i w:val="false"/>
          <w:color w:val="000000"/>
          <w:sz w:val="28"/>
        </w:rPr>
        <w:t>
</w:t>
      </w:r>
      <w:r>
        <w:rPr>
          <w:rFonts w:ascii="Times New Roman"/>
          <w:b w:val="false"/>
          <w:i w:val="false"/>
          <w:color w:val="000000"/>
          <w:sz w:val="28"/>
        </w:rPr>
        <w:t xml:space="preserve">      Керi экспорт кедендiк режимiнде орналастырылған акцизделетiн тауарлардың әкелiнген күнiнен екi ай iшiнде Қазақстан Республикасының кедендiк аумағынан тысқары жерлерге шығарылмауы жағдайында кеден баждарын және (немесе) салықтарын төлеудi қамтамасыз ету ретiнде енгiзiлген сома он бес күнтiзбелiк күн ішінде мемлекеттiк бюджеттiң кiрiсiне аударылады. Бұл ретте декларантпен Қазақстан Республикасы Ұлттық Банкiнiң, керi экспортталатын тауарларды шығарудың Кеден iсi туралы заңмен белгiленген мерзiмi аяқталған күнiне қолданылған қайта қаржыландырудың 1,5 есе ресми ставкасы мөлшерiндегi өсу ақысы төленуi тиiс. </w:t>
      </w:r>
      <w:r>
        <w:br/>
      </w:r>
      <w:r>
        <w:rPr>
          <w:rFonts w:ascii="Times New Roman"/>
          <w:b w:val="false"/>
          <w:i w:val="false"/>
          <w:color w:val="000000"/>
          <w:sz w:val="28"/>
        </w:rPr>
        <w:t>
</w:t>
      </w:r>
      <w:r>
        <w:rPr>
          <w:rFonts w:ascii="Times New Roman"/>
          <w:b w:val="false"/>
          <w:i w:val="false"/>
          <w:color w:val="000000"/>
          <w:sz w:val="28"/>
        </w:rPr>
        <w:t xml:space="preserve">      Мемлекеттiк бюджеттiң кiрiсiне аударылған ақшаны қайтару мынадай: </w:t>
      </w:r>
      <w:r>
        <w:br/>
      </w:r>
      <w:r>
        <w:rPr>
          <w:rFonts w:ascii="Times New Roman"/>
          <w:b w:val="false"/>
          <w:i w:val="false"/>
          <w:color w:val="000000"/>
          <w:sz w:val="28"/>
        </w:rPr>
        <w:t>
</w:t>
      </w:r>
      <w:r>
        <w:rPr>
          <w:rFonts w:ascii="Times New Roman"/>
          <w:b w:val="false"/>
          <w:i w:val="false"/>
          <w:color w:val="000000"/>
          <w:sz w:val="28"/>
        </w:rPr>
        <w:t xml:space="preserve">      жiберiлген кеден органының тауарлардың транзитi кедендiк режимiне сәйкес ресiмделген тауарлардың Қазақстан Республикасының кедендiк аумағынан iс-жүзiнде әкетiлгендiгiн не транзиттiк тауарлардың аварияның немесе жеңуге келмейтiн күштер әрекетiнің салдарынан жойылуын немесе қайтарымсыз жоғалуын куәландыруы, сондай-ақ органдардың немесе олардың лауазымды адамдарының Қазақстан Республикасының заңнамасы бойынша заңсыз iс-әрекетiнің салдарынан олардың иелiктен шығарылуы фактiлерiн тиiстi құжаттармен куәландыруы; </w:t>
      </w:r>
      <w:r>
        <w:br/>
      </w:r>
      <w:r>
        <w:rPr>
          <w:rFonts w:ascii="Times New Roman"/>
          <w:b w:val="false"/>
          <w:i w:val="false"/>
          <w:color w:val="000000"/>
          <w:sz w:val="28"/>
        </w:rPr>
        <w:t>
</w:t>
      </w:r>
      <w:r>
        <w:rPr>
          <w:rFonts w:ascii="Times New Roman"/>
          <w:b w:val="false"/>
          <w:i w:val="false"/>
          <w:color w:val="000000"/>
          <w:sz w:val="28"/>
        </w:rPr>
        <w:t xml:space="preserve">      отандық тауарлардың қайта өңдеу өнiмдерiн оларды Қазақстан Республикасының кедендiк аумағына еркiн айналысқа шығару үшiн не қайта өңдеу өнiмдерінің аварияның немесе жеңуге келмейтiн күштер әрекетiнің салдарынан жойылуын немесе қайтарымсыз жоғалуын Қазақстан Республикасының шетелдегi консулдық мекемелерiнің куәландыруы не Қазақстан Республикасының заңнамасы бойынша шетелдiк органдардың немесе олардың лауазымды адамдарының заңсыз iс-әрекетiнiң салдарынан иелiктен шығарылуы фактiлерiн тиiстi құжаттармен куәландыруы; </w:t>
      </w:r>
      <w:r>
        <w:br/>
      </w:r>
      <w:r>
        <w:rPr>
          <w:rFonts w:ascii="Times New Roman"/>
          <w:b w:val="false"/>
          <w:i w:val="false"/>
          <w:color w:val="000000"/>
          <w:sz w:val="28"/>
        </w:rPr>
        <w:t>
</w:t>
      </w:r>
      <w:r>
        <w:rPr>
          <w:rFonts w:ascii="Times New Roman"/>
          <w:b w:val="false"/>
          <w:i w:val="false"/>
          <w:color w:val="000000"/>
          <w:sz w:val="28"/>
        </w:rPr>
        <w:t xml:space="preserve">      шетел тауарларының қайта өңдеу өнiмдерінің экспорты; </w:t>
      </w:r>
      <w:r>
        <w:br/>
      </w:r>
      <w:r>
        <w:rPr>
          <w:rFonts w:ascii="Times New Roman"/>
          <w:b w:val="false"/>
          <w:i w:val="false"/>
          <w:color w:val="000000"/>
          <w:sz w:val="28"/>
        </w:rPr>
        <w:t>
</w:t>
      </w:r>
      <w:r>
        <w:rPr>
          <w:rFonts w:ascii="Times New Roman"/>
          <w:b w:val="false"/>
          <w:i w:val="false"/>
          <w:color w:val="000000"/>
          <w:sz w:val="28"/>
        </w:rPr>
        <w:t xml:space="preserve">      акцизделетiн тауарлардың керi экспорты; </w:t>
      </w:r>
      <w:r>
        <w:br/>
      </w:r>
      <w:r>
        <w:rPr>
          <w:rFonts w:ascii="Times New Roman"/>
          <w:b w:val="false"/>
          <w:i w:val="false"/>
          <w:color w:val="000000"/>
          <w:sz w:val="28"/>
        </w:rPr>
        <w:t>
</w:t>
      </w:r>
      <w:r>
        <w:rPr>
          <w:rFonts w:ascii="Times New Roman"/>
          <w:b w:val="false"/>
          <w:i w:val="false"/>
          <w:color w:val="000000"/>
          <w:sz w:val="28"/>
        </w:rPr>
        <w:t xml:space="preserve">      әкелiнген тауарлардың iшкi кеден органына жеткiзiлуi не жiберiлетiн кеден органына әкету үшiн арналған тауарлардың жеткiзiлуi сәйкесiнше кеден органының депозитiне тиесілі соманы енгiзген күннен бастап бес жылдан кешiктiрмей жүргiзiледi. </w:t>
      </w:r>
      <w:r>
        <w:br/>
      </w:r>
      <w:r>
        <w:rPr>
          <w:rFonts w:ascii="Times New Roman"/>
          <w:b w:val="false"/>
          <w:i w:val="false"/>
          <w:color w:val="000000"/>
          <w:sz w:val="28"/>
        </w:rPr>
        <w:t>
</w:t>
      </w:r>
      <w:r>
        <w:rPr>
          <w:rFonts w:ascii="Times New Roman"/>
          <w:b w:val="false"/>
          <w:i w:val="false"/>
          <w:color w:val="000000"/>
          <w:sz w:val="28"/>
        </w:rPr>
        <w:t xml:space="preserve">      Бұл ретте ақшаларды қайтару кеден баждарын және (немесе) салықтарын төлеудi қамтамасыз етудің сомасын депозитке енгiзген адамның, айыппұлдарды төлеген соң, сондай-ақ жеткiзiлетiн тауарларға, тауарларды Қазақстан Республикасының кеден аумағында қайта өңдеу, тауарларды Қазақстан Республикасының кедендiк аумағынан тысқары жерлерде қайта өңдеу кеден режимдерiнде тасымалданатын тауарларға қатысты ЖКД-сы бойынша төлеуге жататын барлық кедендiк төлемдерiн және (немесе) салықтарын Тәртiпке сәйкес iшкi кеден органы депозитiне немесе мемлекеттiк бюджетке енгiзгеннен кейiн, жазбаша өтiнiшi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16. Егер тұлға кеден баждарын және (немесе) салықтарын төлеудi қамтамасыз ету ретiнде ақша енгiзiлген тауарлар қатысында, оларды Қазақстан Республикасының кеден аумағына әкелуден не тауарларды Қазақстан Республикасының кедендiк аумағынан тысқары жерлердi қайта өңдеуден немесе тауарлардың экспортынан бас тартқан жағдайда, iшкi кеден органы төлеушінің нысаны осы Тәртiпке 5-қосымшада келтiрiлген жазбаша өтiнiшi бойынша көрсетiлген ақшаларды төлеушінің не оның жазбаша өтiнiшi бойынша осы ақшаларды нақты енгiзген адамның шотына, не болашақ кеден баждарын және (немесе) салықтарын төлеуді қамтамасыз ету шотына қайтаруды жүргізеді. </w:t>
      </w:r>
      <w:r>
        <w:br/>
      </w:r>
      <w:r>
        <w:rPr>
          <w:rFonts w:ascii="Times New Roman"/>
          <w:b w:val="false"/>
          <w:i w:val="false"/>
          <w:color w:val="000000"/>
          <w:sz w:val="28"/>
        </w:rPr>
        <w:t>
</w:t>
      </w:r>
      <w:r>
        <w:rPr>
          <w:rFonts w:ascii="Times New Roman"/>
          <w:b w:val="false"/>
          <w:i w:val="false"/>
          <w:color w:val="000000"/>
          <w:sz w:val="28"/>
        </w:rPr>
        <w:t xml:space="preserve">      17. Қамтамасыз ету сомаларын депозитте сақтау уақыты үшін пайыздар есептелмейді. Көрсетілген сомаларды индекстеу жүргізілмейді. </w:t>
      </w:r>
    </w:p>
    <w:p>
      <w:pPr>
        <w:spacing w:after="0"/>
        <w:ind w:left="0"/>
        <w:jc w:val="both"/>
      </w:pPr>
      <w:r>
        <w:rPr>
          <w:rFonts w:ascii="Times New Roman"/>
          <w:b w:val="false"/>
          <w:i w:val="false"/>
          <w:color w:val="000000"/>
          <w:sz w:val="28"/>
        </w:rPr>
        <w:t xml:space="preserve">Кеден баждары мен салықтарын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сомаларын </w:t>
      </w:r>
      <w:r>
        <w:br/>
      </w:r>
      <w:r>
        <w:rPr>
          <w:rFonts w:ascii="Times New Roman"/>
          <w:b w:val="false"/>
          <w:i w:val="false"/>
          <w:color w:val="000000"/>
          <w:sz w:val="28"/>
        </w:rPr>
        <w:t>
</w:t>
      </w:r>
      <w:r>
        <w:rPr>
          <w:rFonts w:ascii="Times New Roman"/>
          <w:b w:val="false"/>
          <w:i w:val="false"/>
          <w:color w:val="000000"/>
          <w:sz w:val="28"/>
        </w:rPr>
        <w:t xml:space="preserve">депозитке енгiзудiң және оларды </w:t>
      </w:r>
      <w:r>
        <w:br/>
      </w:r>
      <w:r>
        <w:rPr>
          <w:rFonts w:ascii="Times New Roman"/>
          <w:b w:val="false"/>
          <w:i w:val="false"/>
          <w:color w:val="000000"/>
          <w:sz w:val="28"/>
        </w:rPr>
        <w:t>
</w:t>
      </w:r>
      <w:r>
        <w:rPr>
          <w:rFonts w:ascii="Times New Roman"/>
          <w:b w:val="false"/>
          <w:i w:val="false"/>
          <w:color w:val="000000"/>
          <w:sz w:val="28"/>
        </w:rPr>
        <w:t xml:space="preserve">қайтарудың тәртiбiне    </w:t>
      </w:r>
      <w:r>
        <w:br/>
      </w:r>
      <w:r>
        <w:rPr>
          <w:rFonts w:ascii="Times New Roman"/>
          <w:b w:val="false"/>
          <w:i w:val="false"/>
          <w:color w:val="000000"/>
          <w:sz w:val="28"/>
        </w:rPr>
        <w:t>
</w:t>
      </w:r>
      <w:r>
        <w:rPr>
          <w:rFonts w:ascii="Times New Roman"/>
          <w:b w:val="false"/>
          <w:i w:val="false"/>
          <w:color w:val="000000"/>
          <w:sz w:val="28"/>
        </w:rPr>
        <w:t xml:space="preserve">1-қосымша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sz w:val="28"/>
        </w:rPr>
        <w:t xml:space="preserve">                                       (бас) кеден басқармасының </w:t>
      </w:r>
      <w:r>
        <w:br/>
      </w:r>
      <w:r>
        <w:rPr>
          <w:rFonts w:ascii="Times New Roman"/>
          <w:b w:val="false"/>
          <w:i w:val="false"/>
          <w:color w:val="000000"/>
          <w:sz w:val="28"/>
        </w:rPr>
        <w:t>
</w:t>
      </w:r>
      <w:r>
        <w:rPr>
          <w:rFonts w:ascii="Times New Roman"/>
          <w:b w:val="false"/>
          <w:i w:val="false"/>
          <w:color w:val="000000"/>
          <w:sz w:val="28"/>
        </w:rPr>
        <w:t xml:space="preserve">                                           (кеденiнің) бастығы </w:t>
      </w:r>
    </w:p>
    <w:p>
      <w:pPr>
        <w:spacing w:after="0"/>
        <w:ind w:left="0"/>
        <w:jc w:val="both"/>
      </w:pP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толық атауы, КҰЖЖ* коды, мекен-жайы) </w:t>
      </w:r>
      <w:r>
        <w:br/>
      </w:r>
      <w:r>
        <w:rPr>
          <w:rFonts w:ascii="Times New Roman"/>
          <w:b w:val="false"/>
          <w:i w:val="false"/>
          <w:color w:val="000000"/>
          <w:sz w:val="28"/>
        </w:rPr>
        <w:t>
</w:t>
      </w:r>
      <w:r>
        <w:rPr>
          <w:rFonts w:ascii="Times New Roman"/>
          <w:b w:val="false"/>
          <w:i w:val="false"/>
          <w:color w:val="000000"/>
          <w:sz w:val="28"/>
        </w:rPr>
        <w:t xml:space="preserve">200__ жылғы "____"_____________________________ N _________________ </w:t>
      </w:r>
      <w:r>
        <w:br/>
      </w:r>
      <w:r>
        <w:rPr>
          <w:rFonts w:ascii="Times New Roman"/>
          <w:b w:val="false"/>
          <w:i w:val="false"/>
          <w:color w:val="000000"/>
          <w:sz w:val="28"/>
        </w:rPr>
        <w:t>
</w:t>
      </w:r>
      <w:r>
        <w:rPr>
          <w:rFonts w:ascii="Times New Roman"/>
          <w:b w:val="false"/>
          <w:i w:val="false"/>
          <w:color w:val="000000"/>
          <w:sz w:val="28"/>
        </w:rPr>
        <w:t xml:space="preserve">ЖКД-сы бойынша ресiмделген тауарларға қатысты кедендiк баждарды </w:t>
      </w:r>
      <w:r>
        <w:br/>
      </w:r>
      <w:r>
        <w:rPr>
          <w:rFonts w:ascii="Times New Roman"/>
          <w:b w:val="false"/>
          <w:i w:val="false"/>
          <w:color w:val="000000"/>
          <w:sz w:val="28"/>
        </w:rPr>
        <w:t>
</w:t>
      </w:r>
      <w:r>
        <w:rPr>
          <w:rFonts w:ascii="Times New Roman"/>
          <w:b w:val="false"/>
          <w:i w:val="false"/>
          <w:color w:val="000000"/>
          <w:sz w:val="28"/>
        </w:rPr>
        <w:t xml:space="preserve">және (немесе) салықтарды төлеудi қамтамасыз ету ретiнде </w:t>
      </w:r>
      <w:r>
        <w:br/>
      </w:r>
      <w:r>
        <w:rPr>
          <w:rFonts w:ascii="Times New Roman"/>
          <w:b w:val="false"/>
          <w:i w:val="false"/>
          <w:color w:val="000000"/>
          <w:sz w:val="28"/>
        </w:rPr>
        <w:t>
</w:t>
      </w:r>
      <w:r>
        <w:rPr>
          <w:rFonts w:ascii="Times New Roman"/>
          <w:b w:val="false"/>
          <w:i w:val="false"/>
          <w:color w:val="000000"/>
          <w:sz w:val="28"/>
        </w:rPr>
        <w:t xml:space="preserve">200__ жылғы "__" ______________ N _____________төлем құжатымен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__________________________________________(бас) кеден басқармасының </w:t>
      </w:r>
      <w:r>
        <w:br/>
      </w:r>
      <w:r>
        <w:rPr>
          <w:rFonts w:ascii="Times New Roman"/>
          <w:b w:val="false"/>
          <w:i w:val="false"/>
          <w:color w:val="000000"/>
          <w:sz w:val="28"/>
        </w:rPr>
        <w:t>
</w:t>
      </w:r>
      <w:r>
        <w:rPr>
          <w:rFonts w:ascii="Times New Roman"/>
          <w:b w:val="false"/>
          <w:i w:val="false"/>
          <w:color w:val="000000"/>
          <w:sz w:val="28"/>
        </w:rPr>
        <w:t xml:space="preserve">(кеденінің) шотына енгiзiлген ақшаны айналымға салуыңызды сұрайды: </w:t>
      </w:r>
      <w:r>
        <w:br/>
      </w:r>
      <w:r>
        <w:rPr>
          <w:rFonts w:ascii="Times New Roman"/>
          <w:b w:val="false"/>
          <w:i w:val="false"/>
          <w:color w:val="000000"/>
          <w:sz w:val="28"/>
        </w:rPr>
        <w:t>
</w:t>
      </w:r>
      <w:r>
        <w:rPr>
          <w:rFonts w:ascii="Times New Roman"/>
          <w:b w:val="false"/>
          <w:i w:val="false"/>
          <w:color w:val="000000"/>
          <w:sz w:val="28"/>
        </w:rPr>
        <w:t xml:space="preserve">          - Барлығы                - _____________________ /сомасы/, </w:t>
      </w:r>
      <w:r>
        <w:br/>
      </w:r>
      <w:r>
        <w:rPr>
          <w:rFonts w:ascii="Times New Roman"/>
          <w:b w:val="false"/>
          <w:i w:val="false"/>
          <w:color w:val="000000"/>
          <w:sz w:val="28"/>
        </w:rPr>
        <w:t>
</w:t>
      </w:r>
      <w:r>
        <w:rPr>
          <w:rFonts w:ascii="Times New Roman"/>
          <w:b w:val="false"/>
          <w:i w:val="false"/>
          <w:color w:val="000000"/>
          <w:sz w:val="28"/>
        </w:rPr>
        <w:t xml:space="preserve">            оның iшiнде:              </w:t>
      </w:r>
      <w:r>
        <w:br/>
      </w:r>
      <w:r>
        <w:rPr>
          <w:rFonts w:ascii="Times New Roman"/>
          <w:b w:val="false"/>
          <w:i w:val="false"/>
          <w:color w:val="000000"/>
          <w:sz w:val="28"/>
        </w:rPr>
        <w:t>
</w:t>
      </w:r>
      <w:r>
        <w:rPr>
          <w:rFonts w:ascii="Times New Roman"/>
          <w:b w:val="false"/>
          <w:i w:val="false"/>
          <w:color w:val="000000"/>
          <w:sz w:val="28"/>
        </w:rPr>
        <w:t xml:space="preserve">          - импорттық кеден бажы    - ___________________ /сомасы/; </w:t>
      </w:r>
      <w:r>
        <w:br/>
      </w:r>
      <w:r>
        <w:rPr>
          <w:rFonts w:ascii="Times New Roman"/>
          <w:b w:val="false"/>
          <w:i w:val="false"/>
          <w:color w:val="000000"/>
          <w:sz w:val="28"/>
        </w:rPr>
        <w:t>
</w:t>
      </w:r>
      <w:r>
        <w:rPr>
          <w:rFonts w:ascii="Times New Roman"/>
          <w:b w:val="false"/>
          <w:i w:val="false"/>
          <w:color w:val="000000"/>
          <w:sz w:val="28"/>
        </w:rPr>
        <w:t xml:space="preserve">          - акциз                   - ____________________ /сомасы/; </w:t>
      </w:r>
      <w:r>
        <w:br/>
      </w:r>
      <w:r>
        <w:rPr>
          <w:rFonts w:ascii="Times New Roman"/>
          <w:b w:val="false"/>
          <w:i w:val="false"/>
          <w:color w:val="000000"/>
          <w:sz w:val="28"/>
        </w:rPr>
        <w:t>
</w:t>
      </w:r>
      <w:r>
        <w:rPr>
          <w:rFonts w:ascii="Times New Roman"/>
          <w:b w:val="false"/>
          <w:i w:val="false"/>
          <w:color w:val="000000"/>
          <w:sz w:val="28"/>
        </w:rPr>
        <w:t xml:space="preserve">          - қосылған құнға салынған - ____________________ /сомасы/. </w:t>
      </w:r>
      <w:r>
        <w:br/>
      </w:r>
      <w:r>
        <w:rPr>
          <w:rFonts w:ascii="Times New Roman"/>
          <w:b w:val="false"/>
          <w:i w:val="false"/>
          <w:color w:val="000000"/>
          <w:sz w:val="28"/>
        </w:rPr>
        <w:t>
</w:t>
      </w:r>
      <w:r>
        <w:rPr>
          <w:rFonts w:ascii="Times New Roman"/>
          <w:b w:val="false"/>
          <w:i w:val="false"/>
          <w:color w:val="000000"/>
          <w:sz w:val="28"/>
        </w:rPr>
        <w:t xml:space="preserve">            салық          </w:t>
      </w:r>
    </w:p>
    <w:p>
      <w:pPr>
        <w:spacing w:after="0"/>
        <w:ind w:left="0"/>
        <w:jc w:val="both"/>
      </w:pPr>
      <w:r>
        <w:rPr>
          <w:rFonts w:ascii="Times New Roman"/>
          <w:b w:val="false"/>
          <w:i w:val="false"/>
          <w:color w:val="000000"/>
          <w:sz w:val="28"/>
        </w:rPr>
        <w:t xml:space="preserve">          Ұйымның басшысы _______________(аты-жөнi)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          Бас бухгалтер__________________(аты-жөнi)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 200__ ж. </w:t>
      </w:r>
      <w:r>
        <w:br/>
      </w:r>
      <w:r>
        <w:rPr>
          <w:rFonts w:ascii="Times New Roman"/>
          <w:b w:val="false"/>
          <w:i w:val="false"/>
          <w:color w:val="000000"/>
          <w:sz w:val="28"/>
        </w:rPr>
        <w:t>
</w:t>
      </w:r>
      <w:r>
        <w:rPr>
          <w:rFonts w:ascii="Times New Roman"/>
          <w:b w:val="false"/>
          <w:i w:val="false"/>
          <w:color w:val="000000"/>
          <w:sz w:val="28"/>
        </w:rPr>
        <w:t xml:space="preserve">          * КҰЖЖ - кәсiпорындар мен ұйымдардың жалпы жiктеушiсi </w:t>
      </w:r>
    </w:p>
    <w:p>
      <w:pPr>
        <w:spacing w:after="0"/>
        <w:ind w:left="0"/>
        <w:jc w:val="both"/>
      </w:pPr>
      <w:r>
        <w:rPr>
          <w:rFonts w:ascii="Times New Roman"/>
          <w:b w:val="false"/>
          <w:i w:val="false"/>
          <w:color w:val="000000"/>
          <w:sz w:val="28"/>
        </w:rPr>
        <w:t xml:space="preserve">Кеден баждары мен салықтарын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сомаларын </w:t>
      </w:r>
      <w:r>
        <w:br/>
      </w:r>
      <w:r>
        <w:rPr>
          <w:rFonts w:ascii="Times New Roman"/>
          <w:b w:val="false"/>
          <w:i w:val="false"/>
          <w:color w:val="000000"/>
          <w:sz w:val="28"/>
        </w:rPr>
        <w:t>
</w:t>
      </w:r>
      <w:r>
        <w:rPr>
          <w:rFonts w:ascii="Times New Roman"/>
          <w:b w:val="false"/>
          <w:i w:val="false"/>
          <w:color w:val="000000"/>
          <w:sz w:val="28"/>
        </w:rPr>
        <w:t xml:space="preserve">депозитке енгiзудің және оларды </w:t>
      </w:r>
      <w:r>
        <w:br/>
      </w:r>
      <w:r>
        <w:rPr>
          <w:rFonts w:ascii="Times New Roman"/>
          <w:b w:val="false"/>
          <w:i w:val="false"/>
          <w:color w:val="000000"/>
          <w:sz w:val="28"/>
        </w:rPr>
        <w:t>
</w:t>
      </w:r>
      <w:r>
        <w:rPr>
          <w:rFonts w:ascii="Times New Roman"/>
          <w:b w:val="false"/>
          <w:i w:val="false"/>
          <w:color w:val="000000"/>
          <w:sz w:val="28"/>
        </w:rPr>
        <w:t xml:space="preserve">қайтарудың тәртiбiне     </w:t>
      </w:r>
      <w:r>
        <w:br/>
      </w:r>
      <w:r>
        <w:rPr>
          <w:rFonts w:ascii="Times New Roman"/>
          <w:b w:val="false"/>
          <w:i w:val="false"/>
          <w:color w:val="000000"/>
          <w:sz w:val="28"/>
        </w:rPr>
        <w:t>
</w:t>
      </w:r>
      <w:r>
        <w:rPr>
          <w:rFonts w:ascii="Times New Roman"/>
          <w:b w:val="false"/>
          <w:i w:val="false"/>
          <w:color w:val="000000"/>
          <w:sz w:val="28"/>
        </w:rPr>
        <w:t xml:space="preserve">2-қосымша           </w:t>
      </w:r>
    </w:p>
    <w:p>
      <w:pPr>
        <w:spacing w:after="0"/>
        <w:ind w:left="0"/>
        <w:jc w:val="both"/>
      </w:pP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w:t>
      </w:r>
      <w:r>
        <w:rPr>
          <w:rFonts w:ascii="Times New Roman"/>
          <w:b w:val="false"/>
          <w:i w:val="false"/>
          <w:color w:val="000000"/>
          <w:sz w:val="28"/>
        </w:rPr>
        <w:t xml:space="preserve">                                        (бас) кеден басқармасының </w:t>
      </w:r>
      <w:r>
        <w:br/>
      </w:r>
      <w:r>
        <w:rPr>
          <w:rFonts w:ascii="Times New Roman"/>
          <w:b w:val="false"/>
          <w:i w:val="false"/>
          <w:color w:val="000000"/>
          <w:sz w:val="28"/>
        </w:rPr>
        <w:t>
</w:t>
      </w:r>
      <w:r>
        <w:rPr>
          <w:rFonts w:ascii="Times New Roman"/>
          <w:b w:val="false"/>
          <w:i w:val="false"/>
          <w:color w:val="000000"/>
          <w:sz w:val="28"/>
        </w:rPr>
        <w:t xml:space="preserve">                                           (кеденiнің) бастығы </w:t>
      </w:r>
    </w:p>
    <w:p>
      <w:pPr>
        <w:spacing w:after="0"/>
        <w:ind w:left="0"/>
        <w:jc w:val="both"/>
      </w:pP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w:t>
      </w:r>
      <w:r>
        <w:rPr>
          <w:rFonts w:ascii="Times New Roman"/>
          <w:b w:val="false"/>
          <w:i w:val="false"/>
          <w:color w:val="000000"/>
          <w:sz w:val="28"/>
        </w:rPr>
        <w:t xml:space="preserve">(бас) кеден басқармасында (кеденiнде) ресiмделген 200__ жылғы </w:t>
      </w:r>
      <w:r>
        <w:br/>
      </w:r>
      <w:r>
        <w:rPr>
          <w:rFonts w:ascii="Times New Roman"/>
          <w:b w:val="false"/>
          <w:i w:val="false"/>
          <w:color w:val="000000"/>
          <w:sz w:val="28"/>
        </w:rPr>
        <w:t>
</w:t>
      </w:r>
      <w:r>
        <w:rPr>
          <w:rFonts w:ascii="Times New Roman"/>
          <w:b w:val="false"/>
          <w:i w:val="false"/>
          <w:color w:val="000000"/>
          <w:sz w:val="28"/>
        </w:rPr>
        <w:t xml:space="preserve">"__" _________________ N ____________ЖКД бойынша 200___ жылғы </w:t>
      </w:r>
      <w:r>
        <w:br/>
      </w:r>
      <w:r>
        <w:rPr>
          <w:rFonts w:ascii="Times New Roman"/>
          <w:b w:val="false"/>
          <w:i w:val="false"/>
          <w:color w:val="000000"/>
          <w:sz w:val="28"/>
        </w:rPr>
        <w:t>
</w:t>
      </w:r>
      <w:r>
        <w:rPr>
          <w:rFonts w:ascii="Times New Roman"/>
          <w:b w:val="false"/>
          <w:i w:val="false"/>
          <w:color w:val="000000"/>
          <w:sz w:val="28"/>
        </w:rPr>
        <w:t xml:space="preserve">"___"________________N ________________төлем құжаты бойынша </w:t>
      </w:r>
      <w:r>
        <w:br/>
      </w:r>
      <w:r>
        <w:rPr>
          <w:rFonts w:ascii="Times New Roman"/>
          <w:b w:val="false"/>
          <w:i w:val="false"/>
          <w:color w:val="000000"/>
          <w:sz w:val="28"/>
        </w:rPr>
        <w:t>
</w:t>
      </w:r>
      <w:r>
        <w:rPr>
          <w:rFonts w:ascii="Times New Roman"/>
          <w:b w:val="false"/>
          <w:i w:val="false"/>
          <w:color w:val="000000"/>
          <w:sz w:val="28"/>
        </w:rPr>
        <w:t xml:space="preserve">кедендiк баждар мен салықтарды төлеудi қамтамасыз ету ретiнде кеден </w:t>
      </w:r>
      <w:r>
        <w:br/>
      </w:r>
      <w:r>
        <w:rPr>
          <w:rFonts w:ascii="Times New Roman"/>
          <w:b w:val="false"/>
          <w:i w:val="false"/>
          <w:color w:val="000000"/>
          <w:sz w:val="28"/>
        </w:rPr>
        <w:t>
</w:t>
      </w:r>
      <w:r>
        <w:rPr>
          <w:rFonts w:ascii="Times New Roman"/>
          <w:b w:val="false"/>
          <w:i w:val="false"/>
          <w:color w:val="000000"/>
          <w:sz w:val="28"/>
        </w:rPr>
        <w:t xml:space="preserve">органының шотына енгiзiлген ақшаның бiр бөлiгiн мынадай кеден </w:t>
      </w:r>
      <w:r>
        <w:br/>
      </w:r>
      <w:r>
        <w:rPr>
          <w:rFonts w:ascii="Times New Roman"/>
          <w:b w:val="false"/>
          <w:i w:val="false"/>
          <w:color w:val="000000"/>
          <w:sz w:val="28"/>
        </w:rPr>
        <w:t>
</w:t>
      </w:r>
      <w:r>
        <w:rPr>
          <w:rFonts w:ascii="Times New Roman"/>
          <w:b w:val="false"/>
          <w:i w:val="false"/>
          <w:color w:val="000000"/>
          <w:sz w:val="28"/>
        </w:rPr>
        <w:t xml:space="preserve">баждарына және (немесе) салықтарға: </w:t>
      </w:r>
      <w:r>
        <w:br/>
      </w:r>
      <w:r>
        <w:rPr>
          <w:rFonts w:ascii="Times New Roman"/>
          <w:b w:val="false"/>
          <w:i w:val="false"/>
          <w:color w:val="000000"/>
          <w:sz w:val="28"/>
        </w:rPr>
        <w:t>
</w:t>
      </w:r>
      <w:r>
        <w:rPr>
          <w:rFonts w:ascii="Times New Roman"/>
          <w:b w:val="false"/>
          <w:i w:val="false"/>
          <w:color w:val="000000"/>
          <w:sz w:val="28"/>
        </w:rPr>
        <w:t xml:space="preserve">     - барлығы                     - __________________________ </w:t>
      </w:r>
      <w:r>
        <w:br/>
      </w:r>
      <w:r>
        <w:rPr>
          <w:rFonts w:ascii="Times New Roman"/>
          <w:b w:val="false"/>
          <w:i w:val="false"/>
          <w:color w:val="000000"/>
          <w:sz w:val="28"/>
        </w:rPr>
        <w:t>
</w:t>
      </w:r>
      <w:r>
        <w:rPr>
          <w:rFonts w:ascii="Times New Roman"/>
          <w:b w:val="false"/>
          <w:i w:val="false"/>
          <w:color w:val="000000"/>
          <w:sz w:val="28"/>
        </w:rPr>
        <w:t xml:space="preserve">     /сомасы/, </w:t>
      </w:r>
      <w:r>
        <w:br/>
      </w:r>
      <w:r>
        <w:rPr>
          <w:rFonts w:ascii="Times New Roman"/>
          <w:b w:val="false"/>
          <w:i w:val="false"/>
          <w:color w:val="000000"/>
          <w:sz w:val="28"/>
        </w:rPr>
        <w:t>
</w:t>
      </w:r>
      <w:r>
        <w:rPr>
          <w:rFonts w:ascii="Times New Roman"/>
          <w:b w:val="false"/>
          <w:i w:val="false"/>
          <w:color w:val="000000"/>
          <w:sz w:val="28"/>
        </w:rPr>
        <w:t xml:space="preserve">     оның iшiнде: </w:t>
      </w:r>
      <w:r>
        <w:br/>
      </w:r>
      <w:r>
        <w:rPr>
          <w:rFonts w:ascii="Times New Roman"/>
          <w:b w:val="false"/>
          <w:i w:val="false"/>
          <w:color w:val="000000"/>
          <w:sz w:val="28"/>
        </w:rPr>
        <w:t>
</w:t>
      </w:r>
      <w:r>
        <w:rPr>
          <w:rFonts w:ascii="Times New Roman"/>
          <w:b w:val="false"/>
          <w:i w:val="false"/>
          <w:color w:val="000000"/>
          <w:sz w:val="28"/>
        </w:rPr>
        <w:t xml:space="preserve">     - импорттық кеден бажы        - __________________________ </w:t>
      </w:r>
      <w:r>
        <w:br/>
      </w:r>
      <w:r>
        <w:rPr>
          <w:rFonts w:ascii="Times New Roman"/>
          <w:b w:val="false"/>
          <w:i w:val="false"/>
          <w:color w:val="000000"/>
          <w:sz w:val="28"/>
        </w:rPr>
        <w:t>
</w:t>
      </w:r>
      <w:r>
        <w:rPr>
          <w:rFonts w:ascii="Times New Roman"/>
          <w:b w:val="false"/>
          <w:i w:val="false"/>
          <w:color w:val="000000"/>
          <w:sz w:val="28"/>
        </w:rPr>
        <w:t xml:space="preserve">     /сомасы/; </w:t>
      </w:r>
      <w:r>
        <w:br/>
      </w:r>
      <w:r>
        <w:rPr>
          <w:rFonts w:ascii="Times New Roman"/>
          <w:b w:val="false"/>
          <w:i w:val="false"/>
          <w:color w:val="000000"/>
          <w:sz w:val="28"/>
        </w:rPr>
        <w:t>
</w:t>
      </w:r>
      <w:r>
        <w:rPr>
          <w:rFonts w:ascii="Times New Roman"/>
          <w:b w:val="false"/>
          <w:i w:val="false"/>
          <w:color w:val="000000"/>
          <w:sz w:val="28"/>
        </w:rPr>
        <w:t xml:space="preserve">     - акциз                       - __________________________ </w:t>
      </w:r>
      <w:r>
        <w:br/>
      </w:r>
      <w:r>
        <w:rPr>
          <w:rFonts w:ascii="Times New Roman"/>
          <w:b w:val="false"/>
          <w:i w:val="false"/>
          <w:color w:val="000000"/>
          <w:sz w:val="28"/>
        </w:rPr>
        <w:t>
</w:t>
      </w:r>
      <w:r>
        <w:rPr>
          <w:rFonts w:ascii="Times New Roman"/>
          <w:b w:val="false"/>
          <w:i w:val="false"/>
          <w:color w:val="000000"/>
          <w:sz w:val="28"/>
        </w:rPr>
        <w:t xml:space="preserve">     /сомасы/; </w:t>
      </w:r>
      <w:r>
        <w:br/>
      </w:r>
      <w:r>
        <w:rPr>
          <w:rFonts w:ascii="Times New Roman"/>
          <w:b w:val="false"/>
          <w:i w:val="false"/>
          <w:color w:val="000000"/>
          <w:sz w:val="28"/>
        </w:rPr>
        <w:t>
</w:t>
      </w:r>
      <w:r>
        <w:rPr>
          <w:rFonts w:ascii="Times New Roman"/>
          <w:b w:val="false"/>
          <w:i w:val="false"/>
          <w:color w:val="000000"/>
          <w:sz w:val="28"/>
        </w:rPr>
        <w:t xml:space="preserve">     - ҚҚСС                        - __________________________ </w:t>
      </w:r>
      <w:r>
        <w:br/>
      </w:r>
      <w:r>
        <w:rPr>
          <w:rFonts w:ascii="Times New Roman"/>
          <w:b w:val="false"/>
          <w:i w:val="false"/>
          <w:color w:val="000000"/>
          <w:sz w:val="28"/>
        </w:rPr>
        <w:t>
</w:t>
      </w:r>
      <w:r>
        <w:rPr>
          <w:rFonts w:ascii="Times New Roman"/>
          <w:b w:val="false"/>
          <w:i w:val="false"/>
          <w:color w:val="000000"/>
          <w:sz w:val="28"/>
        </w:rPr>
        <w:t xml:space="preserve">     /сомасы/ </w:t>
      </w:r>
      <w:r>
        <w:br/>
      </w:r>
      <w:r>
        <w:rPr>
          <w:rFonts w:ascii="Times New Roman"/>
          <w:b w:val="false"/>
          <w:i w:val="false"/>
          <w:color w:val="000000"/>
          <w:sz w:val="28"/>
        </w:rPr>
        <w:t>
</w:t>
      </w:r>
      <w:r>
        <w:rPr>
          <w:rFonts w:ascii="Times New Roman"/>
          <w:b w:val="false"/>
          <w:i w:val="false"/>
          <w:color w:val="000000"/>
          <w:sz w:val="28"/>
        </w:rPr>
        <w:t xml:space="preserve">қаратылуына байланысты 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толық атауы, КҰЖЖ* коды, мекен-жайы)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_________________________________мөлшерiнде артық енгiзiлген ақшаны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_____________________________________________________банктегi </w:t>
      </w:r>
      <w:r>
        <w:br/>
      </w:r>
      <w:r>
        <w:rPr>
          <w:rFonts w:ascii="Times New Roman"/>
          <w:b w:val="false"/>
          <w:i w:val="false"/>
          <w:color w:val="000000"/>
          <w:sz w:val="28"/>
        </w:rPr>
        <w:t>
</w:t>
      </w:r>
      <w:r>
        <w:rPr>
          <w:rFonts w:ascii="Times New Roman"/>
          <w:b w:val="false"/>
          <w:i w:val="false"/>
          <w:color w:val="000000"/>
          <w:sz w:val="28"/>
        </w:rPr>
        <w:t xml:space="preserve">                (банктің атауы, БИК**) </w:t>
      </w:r>
      <w:r>
        <w:br/>
      </w:r>
      <w:r>
        <w:rPr>
          <w:rFonts w:ascii="Times New Roman"/>
          <w:b w:val="false"/>
          <w:i w:val="false"/>
          <w:color w:val="000000"/>
          <w:sz w:val="28"/>
        </w:rPr>
        <w:t>
</w:t>
      </w:r>
      <w:r>
        <w:rPr>
          <w:rFonts w:ascii="Times New Roman"/>
          <w:b w:val="false"/>
          <w:i w:val="false"/>
          <w:color w:val="000000"/>
          <w:sz w:val="28"/>
        </w:rPr>
        <w:t xml:space="preserve">N___________________шотқа қайтаруды/ _________________________шотқа </w:t>
      </w:r>
      <w:r>
        <w:br/>
      </w:r>
      <w:r>
        <w:rPr>
          <w:rFonts w:ascii="Times New Roman"/>
          <w:b w:val="false"/>
          <w:i w:val="false"/>
          <w:color w:val="000000"/>
          <w:sz w:val="28"/>
        </w:rPr>
        <w:t>
</w:t>
      </w:r>
      <w:r>
        <w:rPr>
          <w:rFonts w:ascii="Times New Roman"/>
          <w:b w:val="false"/>
          <w:i w:val="false"/>
          <w:color w:val="000000"/>
          <w:sz w:val="28"/>
        </w:rPr>
        <w:t xml:space="preserve">                                    (керексiзiн сызып тастаңыз) </w:t>
      </w:r>
      <w:r>
        <w:br/>
      </w:r>
      <w:r>
        <w:rPr>
          <w:rFonts w:ascii="Times New Roman"/>
          <w:b w:val="false"/>
          <w:i w:val="false"/>
          <w:color w:val="000000"/>
          <w:sz w:val="28"/>
        </w:rPr>
        <w:t>
</w:t>
      </w:r>
      <w:r>
        <w:rPr>
          <w:rFonts w:ascii="Times New Roman"/>
          <w:b w:val="false"/>
          <w:i w:val="false"/>
          <w:color w:val="000000"/>
          <w:sz w:val="28"/>
        </w:rPr>
        <w:t xml:space="preserve">есептеудi жүргiзудi сұрайды. </w:t>
      </w:r>
    </w:p>
    <w:p>
      <w:pPr>
        <w:spacing w:after="0"/>
        <w:ind w:left="0"/>
        <w:jc w:val="both"/>
      </w:pPr>
      <w:r>
        <w:rPr>
          <w:rFonts w:ascii="Times New Roman"/>
          <w:b w:val="false"/>
          <w:i w:val="false"/>
          <w:color w:val="000000"/>
          <w:sz w:val="28"/>
        </w:rPr>
        <w:t xml:space="preserve">                          Ұйымның басшысы _______________(аты-жөнi)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        М.О. </w:t>
      </w:r>
      <w:r>
        <w:br/>
      </w:r>
      <w:r>
        <w:rPr>
          <w:rFonts w:ascii="Times New Roman"/>
          <w:b w:val="false"/>
          <w:i w:val="false"/>
          <w:color w:val="000000"/>
          <w:sz w:val="28"/>
        </w:rPr>
        <w:t>
</w:t>
      </w:r>
      <w:r>
        <w:rPr>
          <w:rFonts w:ascii="Times New Roman"/>
          <w:b w:val="false"/>
          <w:i w:val="false"/>
          <w:color w:val="000000"/>
          <w:sz w:val="28"/>
        </w:rPr>
        <w:t xml:space="preserve">                          Бас бухгалтер__________________(аты-жөнi)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"__" _______________200__ ж. </w:t>
      </w:r>
    </w:p>
    <w:p>
      <w:pPr>
        <w:spacing w:after="0"/>
        <w:ind w:left="0"/>
        <w:jc w:val="both"/>
      </w:pPr>
      <w:r>
        <w:rPr>
          <w:rFonts w:ascii="Times New Roman"/>
          <w:b w:val="false"/>
          <w:i w:val="false"/>
          <w:color w:val="000000"/>
          <w:sz w:val="28"/>
        </w:rPr>
        <w:t xml:space="preserve">* КҰЖЖ - кәсіпорындар мен ұйымдардың жалпы жiктеушiсi. </w:t>
      </w:r>
      <w:r>
        <w:br/>
      </w:r>
      <w:r>
        <w:rPr>
          <w:rFonts w:ascii="Times New Roman"/>
          <w:b w:val="false"/>
          <w:i w:val="false"/>
          <w:color w:val="000000"/>
          <w:sz w:val="28"/>
        </w:rPr>
        <w:t>
</w:t>
      </w:r>
      <w:r>
        <w:rPr>
          <w:rFonts w:ascii="Times New Roman"/>
          <w:b w:val="false"/>
          <w:i w:val="false"/>
          <w:color w:val="000000"/>
          <w:sz w:val="28"/>
        </w:rPr>
        <w:t xml:space="preserve">** БИК - банктiк идентификациялық код. </w:t>
      </w:r>
    </w:p>
    <w:p>
      <w:pPr>
        <w:spacing w:after="0"/>
        <w:ind w:left="0"/>
        <w:jc w:val="both"/>
      </w:pPr>
      <w:r>
        <w:rPr>
          <w:rFonts w:ascii="Times New Roman"/>
          <w:b w:val="false"/>
          <w:i w:val="false"/>
          <w:color w:val="000000"/>
          <w:sz w:val="28"/>
        </w:rPr>
        <w:t xml:space="preserve">Кеден баждары мен салықтарын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сомаларын </w:t>
      </w:r>
      <w:r>
        <w:br/>
      </w:r>
      <w:r>
        <w:rPr>
          <w:rFonts w:ascii="Times New Roman"/>
          <w:b w:val="false"/>
          <w:i w:val="false"/>
          <w:color w:val="000000"/>
          <w:sz w:val="28"/>
        </w:rPr>
        <w:t>
</w:t>
      </w:r>
      <w:r>
        <w:rPr>
          <w:rFonts w:ascii="Times New Roman"/>
          <w:b w:val="false"/>
          <w:i w:val="false"/>
          <w:color w:val="000000"/>
          <w:sz w:val="28"/>
        </w:rPr>
        <w:t xml:space="preserve">депозитке енгiзудің және оларды </w:t>
      </w:r>
      <w:r>
        <w:br/>
      </w:r>
      <w:r>
        <w:rPr>
          <w:rFonts w:ascii="Times New Roman"/>
          <w:b w:val="false"/>
          <w:i w:val="false"/>
          <w:color w:val="000000"/>
          <w:sz w:val="28"/>
        </w:rPr>
        <w:t>
</w:t>
      </w:r>
      <w:r>
        <w:rPr>
          <w:rFonts w:ascii="Times New Roman"/>
          <w:b w:val="false"/>
          <w:i w:val="false"/>
          <w:color w:val="000000"/>
          <w:sz w:val="28"/>
        </w:rPr>
        <w:t xml:space="preserve">қайтарудың тәртiбiне     </w:t>
      </w:r>
      <w:r>
        <w:br/>
      </w:r>
      <w:r>
        <w:rPr>
          <w:rFonts w:ascii="Times New Roman"/>
          <w:b w:val="false"/>
          <w:i w:val="false"/>
          <w:color w:val="000000"/>
          <w:sz w:val="28"/>
        </w:rPr>
        <w:t>
</w:t>
      </w:r>
      <w:r>
        <w:rPr>
          <w:rFonts w:ascii="Times New Roman"/>
          <w:b w:val="false"/>
          <w:i w:val="false"/>
          <w:color w:val="000000"/>
          <w:sz w:val="28"/>
        </w:rPr>
        <w:t xml:space="preserve">3-қосымша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sz w:val="28"/>
        </w:rPr>
        <w:t xml:space="preserve">                                           (бас) кеден басқармасының </w:t>
      </w:r>
      <w:r>
        <w:br/>
      </w:r>
      <w:r>
        <w:rPr>
          <w:rFonts w:ascii="Times New Roman"/>
          <w:b w:val="false"/>
          <w:i w:val="false"/>
          <w:color w:val="000000"/>
          <w:sz w:val="28"/>
        </w:rPr>
        <w:t>
</w:t>
      </w:r>
      <w:r>
        <w:rPr>
          <w:rFonts w:ascii="Times New Roman"/>
          <w:b w:val="false"/>
          <w:i w:val="false"/>
          <w:color w:val="000000"/>
          <w:sz w:val="28"/>
        </w:rPr>
        <w:t xml:space="preserve">                                           (кеденiнің) бастығы </w:t>
      </w:r>
    </w:p>
    <w:p>
      <w:pPr>
        <w:spacing w:after="0"/>
        <w:ind w:left="0"/>
        <w:jc w:val="both"/>
      </w:pP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толық атауы, КҰЖЖ* коды, мекен-жайы)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________________________________________________________байланысты </w:t>
      </w:r>
      <w:r>
        <w:br/>
      </w:r>
      <w:r>
        <w:rPr>
          <w:rFonts w:ascii="Times New Roman"/>
          <w:b w:val="false"/>
          <w:i w:val="false"/>
          <w:color w:val="000000"/>
          <w:sz w:val="28"/>
        </w:rPr>
        <w:t>
</w:t>
      </w:r>
      <w:r>
        <w:rPr>
          <w:rFonts w:ascii="Times New Roman"/>
          <w:b w:val="false"/>
          <w:i w:val="false"/>
          <w:color w:val="000000"/>
          <w:sz w:val="28"/>
        </w:rPr>
        <w:t xml:space="preserve">              (қайтарудың себебiн көрсету) </w:t>
      </w:r>
      <w:r>
        <w:br/>
      </w:r>
      <w:r>
        <w:rPr>
          <w:rFonts w:ascii="Times New Roman"/>
          <w:b w:val="false"/>
          <w:i w:val="false"/>
          <w:color w:val="000000"/>
          <w:sz w:val="28"/>
        </w:rPr>
        <w:t>
</w:t>
      </w:r>
      <w:r>
        <w:rPr>
          <w:rFonts w:ascii="Times New Roman"/>
          <w:b w:val="false"/>
          <w:i w:val="false"/>
          <w:color w:val="000000"/>
          <w:sz w:val="28"/>
        </w:rPr>
        <w:t xml:space="preserve">ресiмделген 200__жылғы "____"____________ N ______________транзиттік </w:t>
      </w:r>
      <w:r>
        <w:br/>
      </w:r>
      <w:r>
        <w:rPr>
          <w:rFonts w:ascii="Times New Roman"/>
          <w:b w:val="false"/>
          <w:i w:val="false"/>
          <w:color w:val="000000"/>
          <w:sz w:val="28"/>
        </w:rPr>
        <w:t>
</w:t>
      </w:r>
      <w:r>
        <w:rPr>
          <w:rFonts w:ascii="Times New Roman"/>
          <w:b w:val="false"/>
          <w:i w:val="false"/>
          <w:color w:val="000000"/>
          <w:sz w:val="28"/>
        </w:rPr>
        <w:t xml:space="preserve">декларация бойынша кедендiк баждарды және (немесе) салықтарды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ретiнде кеден органының N __________________ </w:t>
      </w:r>
      <w:r>
        <w:br/>
      </w:r>
      <w:r>
        <w:rPr>
          <w:rFonts w:ascii="Times New Roman"/>
          <w:b w:val="false"/>
          <w:i w:val="false"/>
          <w:color w:val="000000"/>
          <w:sz w:val="28"/>
        </w:rPr>
        <w:t>
</w:t>
      </w:r>
      <w:r>
        <w:rPr>
          <w:rFonts w:ascii="Times New Roman"/>
          <w:b w:val="false"/>
          <w:i w:val="false"/>
          <w:color w:val="000000"/>
          <w:sz w:val="28"/>
        </w:rPr>
        <w:t xml:space="preserve">                                       (кеден органы шотының нөмiрi)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______________________________________________________________шотына </w:t>
      </w:r>
      <w:r>
        <w:br/>
      </w:r>
      <w:r>
        <w:rPr>
          <w:rFonts w:ascii="Times New Roman"/>
          <w:b w:val="false"/>
          <w:i w:val="false"/>
          <w:color w:val="000000"/>
          <w:sz w:val="28"/>
        </w:rPr>
        <w:t>
</w:t>
      </w:r>
      <w:r>
        <w:rPr>
          <w:rFonts w:ascii="Times New Roman"/>
          <w:b w:val="false"/>
          <w:i w:val="false"/>
          <w:color w:val="000000"/>
          <w:sz w:val="28"/>
        </w:rPr>
        <w:t xml:space="preserve">                   (банктiң атауы, БИК**) </w:t>
      </w:r>
      <w:r>
        <w:br/>
      </w:r>
      <w:r>
        <w:rPr>
          <w:rFonts w:ascii="Times New Roman"/>
          <w:b w:val="false"/>
          <w:i w:val="false"/>
          <w:color w:val="000000"/>
          <w:sz w:val="28"/>
        </w:rPr>
        <w:t>
</w:t>
      </w:r>
      <w:r>
        <w:rPr>
          <w:rFonts w:ascii="Times New Roman"/>
          <w:b w:val="false"/>
          <w:i w:val="false"/>
          <w:color w:val="000000"/>
          <w:sz w:val="28"/>
        </w:rPr>
        <w:t xml:space="preserve">200__жылғы "___" _______________N ___ төлем құжатымен енгiзiлген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_______________________________________________________мөлшерiндегi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ақшаны_____________________________________________________________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банктiк деректемелерi) </w:t>
      </w:r>
      <w:r>
        <w:br/>
      </w:r>
      <w:r>
        <w:rPr>
          <w:rFonts w:ascii="Times New Roman"/>
          <w:b w:val="false"/>
          <w:i w:val="false"/>
          <w:color w:val="000000"/>
          <w:sz w:val="28"/>
        </w:rPr>
        <w:t>
</w:t>
      </w:r>
      <w:r>
        <w:rPr>
          <w:rFonts w:ascii="Times New Roman"/>
          <w:b w:val="false"/>
          <w:i w:val="false"/>
          <w:color w:val="000000"/>
          <w:sz w:val="28"/>
        </w:rPr>
        <w:t xml:space="preserve">қайтаруды сұрайды. </w:t>
      </w:r>
    </w:p>
    <w:p>
      <w:pPr>
        <w:spacing w:after="0"/>
        <w:ind w:left="0"/>
        <w:jc w:val="both"/>
      </w:pPr>
      <w:r>
        <w:rPr>
          <w:rFonts w:ascii="Times New Roman"/>
          <w:b w:val="false"/>
          <w:i w:val="false"/>
          <w:color w:val="000000"/>
          <w:sz w:val="28"/>
        </w:rPr>
        <w:t xml:space="preserve">                      Ұйымның басшысы 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   М.О.               Бас бухгалтер 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"___"_____________200__ ж. </w:t>
      </w:r>
    </w:p>
    <w:p>
      <w:pPr>
        <w:spacing w:after="0"/>
        <w:ind w:left="0"/>
        <w:jc w:val="both"/>
      </w:pPr>
      <w:r>
        <w:rPr>
          <w:rFonts w:ascii="Times New Roman"/>
          <w:b w:val="false"/>
          <w:i w:val="false"/>
          <w:color w:val="000000"/>
          <w:sz w:val="28"/>
        </w:rPr>
        <w:t xml:space="preserve">* КҰЖЖ - кәсiпорындар мен ұйымдардың жалпы жiктеушiсi. </w:t>
      </w:r>
      <w:r>
        <w:br/>
      </w:r>
      <w:r>
        <w:rPr>
          <w:rFonts w:ascii="Times New Roman"/>
          <w:b w:val="false"/>
          <w:i w:val="false"/>
          <w:color w:val="000000"/>
          <w:sz w:val="28"/>
        </w:rPr>
        <w:t>
</w:t>
      </w:r>
      <w:r>
        <w:rPr>
          <w:rFonts w:ascii="Times New Roman"/>
          <w:b w:val="false"/>
          <w:i w:val="false"/>
          <w:color w:val="000000"/>
          <w:sz w:val="28"/>
        </w:rPr>
        <w:t xml:space="preserve">** БИК - банктiк идентификациялық код. </w:t>
      </w:r>
    </w:p>
    <w:p>
      <w:pPr>
        <w:spacing w:after="0"/>
        <w:ind w:left="0"/>
        <w:jc w:val="both"/>
      </w:pPr>
      <w:r>
        <w:rPr>
          <w:rFonts w:ascii="Times New Roman"/>
          <w:b w:val="false"/>
          <w:i w:val="false"/>
          <w:color w:val="000000"/>
          <w:sz w:val="28"/>
        </w:rPr>
        <w:t xml:space="preserve">Кеден баждары мен салықтарын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сомаларын </w:t>
      </w:r>
      <w:r>
        <w:br/>
      </w:r>
      <w:r>
        <w:rPr>
          <w:rFonts w:ascii="Times New Roman"/>
          <w:b w:val="false"/>
          <w:i w:val="false"/>
          <w:color w:val="000000"/>
          <w:sz w:val="28"/>
        </w:rPr>
        <w:t>
</w:t>
      </w:r>
      <w:r>
        <w:rPr>
          <w:rFonts w:ascii="Times New Roman"/>
          <w:b w:val="false"/>
          <w:i w:val="false"/>
          <w:color w:val="000000"/>
          <w:sz w:val="28"/>
        </w:rPr>
        <w:t xml:space="preserve">депозитке енгiзудің және оларды </w:t>
      </w:r>
      <w:r>
        <w:br/>
      </w:r>
      <w:r>
        <w:rPr>
          <w:rFonts w:ascii="Times New Roman"/>
          <w:b w:val="false"/>
          <w:i w:val="false"/>
          <w:color w:val="000000"/>
          <w:sz w:val="28"/>
        </w:rPr>
        <w:t>
</w:t>
      </w:r>
      <w:r>
        <w:rPr>
          <w:rFonts w:ascii="Times New Roman"/>
          <w:b w:val="false"/>
          <w:i w:val="false"/>
          <w:color w:val="000000"/>
          <w:sz w:val="28"/>
        </w:rPr>
        <w:t xml:space="preserve">қайтарудың тәртiбiне     </w:t>
      </w:r>
      <w:r>
        <w:br/>
      </w:r>
      <w:r>
        <w:rPr>
          <w:rFonts w:ascii="Times New Roman"/>
          <w:b w:val="false"/>
          <w:i w:val="false"/>
          <w:color w:val="000000"/>
          <w:sz w:val="28"/>
        </w:rPr>
        <w:t>
</w:t>
      </w:r>
      <w:r>
        <w:rPr>
          <w:rFonts w:ascii="Times New Roman"/>
          <w:b w:val="false"/>
          <w:i w:val="false"/>
          <w:color w:val="000000"/>
          <w:sz w:val="28"/>
        </w:rPr>
        <w:t xml:space="preserve">4-қосымша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(бас) кеден басқармасының </w:t>
      </w:r>
      <w:r>
        <w:br/>
      </w:r>
      <w:r>
        <w:rPr>
          <w:rFonts w:ascii="Times New Roman"/>
          <w:b w:val="false"/>
          <w:i w:val="false"/>
          <w:color w:val="000000"/>
          <w:sz w:val="28"/>
        </w:rPr>
        <w:t>
</w:t>
      </w:r>
      <w:r>
        <w:rPr>
          <w:rFonts w:ascii="Times New Roman"/>
          <w:b w:val="false"/>
          <w:i w:val="false"/>
          <w:color w:val="000000"/>
          <w:sz w:val="28"/>
        </w:rPr>
        <w:t xml:space="preserve">                                           (кеденiнің) бастығы </w:t>
      </w:r>
    </w:p>
    <w:p>
      <w:pPr>
        <w:spacing w:after="0"/>
        <w:ind w:left="0"/>
        <w:jc w:val="both"/>
      </w:pP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резидентi емес ұйымның/жеке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тұлғаның толық атауы, мекен-жайы)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________________________________________________________байланысты </w:t>
      </w:r>
      <w:r>
        <w:br/>
      </w:r>
      <w:r>
        <w:rPr>
          <w:rFonts w:ascii="Times New Roman"/>
          <w:b w:val="false"/>
          <w:i w:val="false"/>
          <w:color w:val="000000"/>
          <w:sz w:val="28"/>
        </w:rPr>
        <w:t>
</w:t>
      </w:r>
      <w:r>
        <w:rPr>
          <w:rFonts w:ascii="Times New Roman"/>
          <w:b w:val="false"/>
          <w:i w:val="false"/>
          <w:color w:val="000000"/>
          <w:sz w:val="28"/>
        </w:rPr>
        <w:t xml:space="preserve">                 (қайтарудың себебiн көрсету) </w:t>
      </w:r>
      <w:r>
        <w:br/>
      </w:r>
      <w:r>
        <w:rPr>
          <w:rFonts w:ascii="Times New Roman"/>
          <w:b w:val="false"/>
          <w:i w:val="false"/>
          <w:color w:val="000000"/>
          <w:sz w:val="28"/>
        </w:rPr>
        <w:t>
</w:t>
      </w:r>
      <w:r>
        <w:rPr>
          <w:rFonts w:ascii="Times New Roman"/>
          <w:b w:val="false"/>
          <w:i w:val="false"/>
          <w:color w:val="000000"/>
          <w:sz w:val="28"/>
        </w:rPr>
        <w:t xml:space="preserve">транзиттік режимде ресімделген 200 __жылғы "___"__________________ </w:t>
      </w:r>
      <w:r>
        <w:br/>
      </w:r>
      <w:r>
        <w:rPr>
          <w:rFonts w:ascii="Times New Roman"/>
          <w:b w:val="false"/>
          <w:i w:val="false"/>
          <w:color w:val="000000"/>
          <w:sz w:val="28"/>
        </w:rPr>
        <w:t>
</w:t>
      </w:r>
      <w:r>
        <w:rPr>
          <w:rFonts w:ascii="Times New Roman"/>
          <w:b w:val="false"/>
          <w:i w:val="false"/>
          <w:color w:val="000000"/>
          <w:sz w:val="28"/>
        </w:rPr>
        <w:t xml:space="preserve">N____ декларация бойынша кедендік баждары мен салықтарды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ретінде 200__ жылғы "___" _________________ </w:t>
      </w:r>
      <w:r>
        <w:br/>
      </w:r>
      <w:r>
        <w:rPr>
          <w:rFonts w:ascii="Times New Roman"/>
          <w:b w:val="false"/>
          <w:i w:val="false"/>
          <w:color w:val="000000"/>
          <w:sz w:val="28"/>
        </w:rPr>
        <w:t>
</w:t>
      </w:r>
      <w:r>
        <w:rPr>
          <w:rFonts w:ascii="Times New Roman"/>
          <w:b w:val="false"/>
          <w:i w:val="false"/>
          <w:color w:val="000000"/>
          <w:sz w:val="28"/>
        </w:rPr>
        <w:t xml:space="preserve">N ____кіріс кассалық  ордері бойынша есептелген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 мөлшеріндегі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ақшаны 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резиденті емес ұйымның/жеке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тұлғаның банктік деректемелері) </w:t>
      </w:r>
      <w:r>
        <w:br/>
      </w:r>
      <w:r>
        <w:rPr>
          <w:rFonts w:ascii="Times New Roman"/>
          <w:b w:val="false"/>
          <w:i w:val="false"/>
          <w:color w:val="000000"/>
          <w:sz w:val="28"/>
        </w:rPr>
        <w:t>
</w:t>
      </w:r>
      <w:r>
        <w:rPr>
          <w:rFonts w:ascii="Times New Roman"/>
          <w:b w:val="false"/>
          <w:i w:val="false"/>
          <w:color w:val="000000"/>
          <w:sz w:val="28"/>
        </w:rPr>
        <w:t xml:space="preserve">қайтаруды сұрайды. </w:t>
      </w:r>
      <w:r>
        <w:br/>
      </w:r>
      <w:r>
        <w:rPr>
          <w:rFonts w:ascii="Times New Roman"/>
          <w:b w:val="false"/>
          <w:i w:val="false"/>
          <w:color w:val="000000"/>
          <w:sz w:val="28"/>
        </w:rPr>
        <w:t>
</w:t>
      </w:r>
      <w:r>
        <w:rPr>
          <w:rFonts w:ascii="Times New Roman"/>
          <w:b w:val="false"/>
          <w:i w:val="false"/>
          <w:color w:val="000000"/>
          <w:sz w:val="28"/>
        </w:rPr>
        <w:t xml:space="preserve">Ақшаны аударудың тәртібімен таныстым. </w:t>
      </w:r>
    </w:p>
    <w:p>
      <w:pPr>
        <w:spacing w:after="0"/>
        <w:ind w:left="0"/>
        <w:jc w:val="both"/>
      </w:pPr>
      <w:r>
        <w:rPr>
          <w:rFonts w:ascii="Times New Roman"/>
          <w:b w:val="false"/>
          <w:i w:val="false"/>
          <w:color w:val="000000"/>
          <w:sz w:val="28"/>
        </w:rPr>
        <w:t xml:space="preserve">                    Ұйымның/жеке тұлғаның </w:t>
      </w:r>
      <w:r>
        <w:br/>
      </w:r>
      <w:r>
        <w:rPr>
          <w:rFonts w:ascii="Times New Roman"/>
          <w:b w:val="false"/>
          <w:i w:val="false"/>
          <w:color w:val="000000"/>
          <w:sz w:val="28"/>
        </w:rPr>
        <w:t>
</w:t>
      </w:r>
      <w:r>
        <w:rPr>
          <w:rFonts w:ascii="Times New Roman"/>
          <w:b w:val="false"/>
          <w:i w:val="false"/>
          <w:color w:val="000000"/>
          <w:sz w:val="28"/>
        </w:rPr>
        <w:t xml:space="preserve">                           өкілі________________________(аты-жөні) </w:t>
      </w:r>
      <w:r>
        <w:br/>
      </w:r>
      <w:r>
        <w:rPr>
          <w:rFonts w:ascii="Times New Roman"/>
          <w:b w:val="false"/>
          <w:i w:val="false"/>
          <w:color w:val="000000"/>
          <w:sz w:val="28"/>
        </w:rPr>
        <w:t>
</w:t>
      </w:r>
      <w:r>
        <w:rPr>
          <w:rFonts w:ascii="Times New Roman"/>
          <w:b w:val="false"/>
          <w:i w:val="false"/>
          <w:color w:val="000000"/>
          <w:sz w:val="28"/>
        </w:rPr>
        <w:t xml:space="preserve">                                       (қолы)                              М.О.     </w:t>
      </w:r>
    </w:p>
    <w:p>
      <w:pPr>
        <w:spacing w:after="0"/>
        <w:ind w:left="0"/>
        <w:jc w:val="both"/>
      </w:pPr>
      <w:r>
        <w:rPr>
          <w:rFonts w:ascii="Times New Roman"/>
          <w:b w:val="false"/>
          <w:i w:val="false"/>
          <w:color w:val="000000"/>
          <w:sz w:val="28"/>
        </w:rPr>
        <w:t xml:space="preserve">    "___"_____________200__ж. </w:t>
      </w:r>
    </w:p>
    <w:p>
      <w:pPr>
        <w:spacing w:after="0"/>
        <w:ind w:left="0"/>
        <w:jc w:val="both"/>
      </w:pPr>
      <w:r>
        <w:rPr>
          <w:rFonts w:ascii="Times New Roman"/>
          <w:b w:val="false"/>
          <w:i w:val="false"/>
          <w:color w:val="000000"/>
          <w:sz w:val="28"/>
        </w:rPr>
        <w:t xml:space="preserve">Кеден баждары мен салықтарын  </w:t>
      </w:r>
      <w:r>
        <w:br/>
      </w:r>
      <w:r>
        <w:rPr>
          <w:rFonts w:ascii="Times New Roman"/>
          <w:b w:val="false"/>
          <w:i w:val="false"/>
          <w:color w:val="000000"/>
          <w:sz w:val="28"/>
        </w:rPr>
        <w:t>
</w:t>
      </w:r>
      <w:r>
        <w:rPr>
          <w:rFonts w:ascii="Times New Roman"/>
          <w:b w:val="false"/>
          <w:i w:val="false"/>
          <w:color w:val="000000"/>
          <w:sz w:val="28"/>
        </w:rPr>
        <w:t xml:space="preserve">төлеудi қамтамасыз ету сомаларын </w:t>
      </w:r>
      <w:r>
        <w:br/>
      </w:r>
      <w:r>
        <w:rPr>
          <w:rFonts w:ascii="Times New Roman"/>
          <w:b w:val="false"/>
          <w:i w:val="false"/>
          <w:color w:val="000000"/>
          <w:sz w:val="28"/>
        </w:rPr>
        <w:t>
</w:t>
      </w:r>
      <w:r>
        <w:rPr>
          <w:rFonts w:ascii="Times New Roman"/>
          <w:b w:val="false"/>
          <w:i w:val="false"/>
          <w:color w:val="000000"/>
          <w:sz w:val="28"/>
        </w:rPr>
        <w:t xml:space="preserve">депозитке енгiзудің және оларды </w:t>
      </w:r>
      <w:r>
        <w:br/>
      </w:r>
      <w:r>
        <w:rPr>
          <w:rFonts w:ascii="Times New Roman"/>
          <w:b w:val="false"/>
          <w:i w:val="false"/>
          <w:color w:val="000000"/>
          <w:sz w:val="28"/>
        </w:rPr>
        <w:t>
</w:t>
      </w:r>
      <w:r>
        <w:rPr>
          <w:rFonts w:ascii="Times New Roman"/>
          <w:b w:val="false"/>
          <w:i w:val="false"/>
          <w:color w:val="000000"/>
          <w:sz w:val="28"/>
        </w:rPr>
        <w:t xml:space="preserve">қайтарудың тәртiбiне    </w:t>
      </w:r>
      <w:r>
        <w:br/>
      </w:r>
      <w:r>
        <w:rPr>
          <w:rFonts w:ascii="Times New Roman"/>
          <w:b w:val="false"/>
          <w:i w:val="false"/>
          <w:color w:val="000000"/>
          <w:sz w:val="28"/>
        </w:rPr>
        <w:t>
</w:t>
      </w:r>
      <w:r>
        <w:rPr>
          <w:rFonts w:ascii="Times New Roman"/>
          <w:b w:val="false"/>
          <w:i w:val="false"/>
          <w:color w:val="000000"/>
          <w:sz w:val="28"/>
        </w:rPr>
        <w:t xml:space="preserve">5-қосымша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sz w:val="28"/>
        </w:rPr>
        <w:t xml:space="preserve">                                          (бас) кеден басқармасының </w:t>
      </w:r>
      <w:r>
        <w:br/>
      </w:r>
      <w:r>
        <w:rPr>
          <w:rFonts w:ascii="Times New Roman"/>
          <w:b w:val="false"/>
          <w:i w:val="false"/>
          <w:color w:val="000000"/>
          <w:sz w:val="28"/>
        </w:rPr>
        <w:t>
</w:t>
      </w:r>
      <w:r>
        <w:rPr>
          <w:rFonts w:ascii="Times New Roman"/>
          <w:b w:val="false"/>
          <w:i w:val="false"/>
          <w:color w:val="000000"/>
          <w:sz w:val="28"/>
        </w:rPr>
        <w:t xml:space="preserve">                                           (кеденiнің) бастығы </w:t>
      </w:r>
    </w:p>
    <w:p>
      <w:pPr>
        <w:spacing w:after="0"/>
        <w:ind w:left="0"/>
        <w:jc w:val="both"/>
      </w:pPr>
      <w:r>
        <w:rPr>
          <w:rFonts w:ascii="Times New Roman"/>
          <w:b/>
          <w:i w:val="false"/>
          <w:color w:val="000000"/>
          <w:sz w:val="28"/>
        </w:rPr>
        <w:t xml:space="preserve">Өтiнiш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толық атауы, КҰЖЖ* коды, мекен-жайы)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__________________________________________________________байланысты </w:t>
      </w:r>
      <w:r>
        <w:br/>
      </w:r>
      <w:r>
        <w:rPr>
          <w:rFonts w:ascii="Times New Roman"/>
          <w:b w:val="false"/>
          <w:i w:val="false"/>
          <w:color w:val="000000"/>
          <w:sz w:val="28"/>
        </w:rPr>
        <w:t>
</w:t>
      </w:r>
      <w:r>
        <w:rPr>
          <w:rFonts w:ascii="Times New Roman"/>
          <w:b w:val="false"/>
          <w:i w:val="false"/>
          <w:color w:val="000000"/>
          <w:sz w:val="28"/>
        </w:rPr>
        <w:t xml:space="preserve">           (қайтарудың/есептеудiң себебiн көрсету) </w:t>
      </w:r>
      <w:r>
        <w:br/>
      </w:r>
      <w:r>
        <w:rPr>
          <w:rFonts w:ascii="Times New Roman"/>
          <w:b w:val="false"/>
          <w:i w:val="false"/>
          <w:color w:val="000000"/>
          <w:sz w:val="28"/>
        </w:rPr>
        <w:t>
</w:t>
      </w:r>
      <w:r>
        <w:rPr>
          <w:rFonts w:ascii="Times New Roman"/>
          <w:b w:val="false"/>
          <w:i w:val="false"/>
          <w:color w:val="000000"/>
          <w:sz w:val="28"/>
        </w:rPr>
        <w:t xml:space="preserve">200__ жылғы "___"_______________N ________төлем құжатымен </w:t>
      </w:r>
      <w:r>
        <w:br/>
      </w:r>
      <w:r>
        <w:rPr>
          <w:rFonts w:ascii="Times New Roman"/>
          <w:b w:val="false"/>
          <w:i w:val="false"/>
          <w:color w:val="000000"/>
          <w:sz w:val="28"/>
        </w:rPr>
        <w:t>
</w:t>
      </w:r>
      <w:r>
        <w:rPr>
          <w:rFonts w:ascii="Times New Roman"/>
          <w:b w:val="false"/>
          <w:i w:val="false"/>
          <w:color w:val="000000"/>
          <w:sz w:val="28"/>
        </w:rPr>
        <w:t xml:space="preserve">тауарларды Қазақстан Республикасының кедендiк аумағында қайта </w:t>
      </w:r>
      <w:r>
        <w:br/>
      </w:r>
      <w:r>
        <w:rPr>
          <w:rFonts w:ascii="Times New Roman"/>
          <w:b w:val="false"/>
          <w:i w:val="false"/>
          <w:color w:val="000000"/>
          <w:sz w:val="28"/>
        </w:rPr>
        <w:t>
</w:t>
      </w:r>
      <w:r>
        <w:rPr>
          <w:rFonts w:ascii="Times New Roman"/>
          <w:b w:val="false"/>
          <w:i w:val="false"/>
          <w:color w:val="000000"/>
          <w:sz w:val="28"/>
        </w:rPr>
        <w:t xml:space="preserve">өңдеу режимiмен, тауарларды Қазақстан Республикасының кедендiк </w:t>
      </w:r>
      <w:r>
        <w:br/>
      </w:r>
      <w:r>
        <w:rPr>
          <w:rFonts w:ascii="Times New Roman"/>
          <w:b w:val="false"/>
          <w:i w:val="false"/>
          <w:color w:val="000000"/>
          <w:sz w:val="28"/>
        </w:rPr>
        <w:t>
</w:t>
      </w:r>
      <w:r>
        <w:rPr>
          <w:rFonts w:ascii="Times New Roman"/>
          <w:b w:val="false"/>
          <w:i w:val="false"/>
          <w:color w:val="000000"/>
          <w:sz w:val="28"/>
        </w:rPr>
        <w:t xml:space="preserve">аумағынан тыс жерлерде қайта өңдеу режимiмен, экспорт режимiмен </w:t>
      </w:r>
      <w:r>
        <w:br/>
      </w:r>
      <w:r>
        <w:rPr>
          <w:rFonts w:ascii="Times New Roman"/>
          <w:b w:val="false"/>
          <w:i w:val="false"/>
          <w:color w:val="000000"/>
          <w:sz w:val="28"/>
        </w:rPr>
        <w:t>
</w:t>
      </w:r>
      <w:r>
        <w:rPr>
          <w:rFonts w:ascii="Times New Roman"/>
          <w:b w:val="false"/>
          <w:i w:val="false"/>
          <w:color w:val="000000"/>
          <w:sz w:val="28"/>
        </w:rPr>
        <w:t xml:space="preserve">немесе керi экспорт режимiмен (керексiзiн сызып тастаңыз) </w:t>
      </w:r>
      <w:r>
        <w:br/>
      </w:r>
      <w:r>
        <w:rPr>
          <w:rFonts w:ascii="Times New Roman"/>
          <w:b w:val="false"/>
          <w:i w:val="false"/>
          <w:color w:val="000000"/>
          <w:sz w:val="28"/>
        </w:rPr>
        <w:t>
</w:t>
      </w:r>
      <w:r>
        <w:rPr>
          <w:rFonts w:ascii="Times New Roman"/>
          <w:b w:val="false"/>
          <w:i w:val="false"/>
          <w:color w:val="000000"/>
          <w:sz w:val="28"/>
        </w:rPr>
        <w:t xml:space="preserve">ресiмделген 200__ жылғы "___" ____________N__________________ </w:t>
      </w:r>
      <w:r>
        <w:br/>
      </w:r>
      <w:r>
        <w:rPr>
          <w:rFonts w:ascii="Times New Roman"/>
          <w:b w:val="false"/>
          <w:i w:val="false"/>
          <w:color w:val="000000"/>
          <w:sz w:val="28"/>
        </w:rPr>
        <w:t>
</w:t>
      </w:r>
      <w:r>
        <w:rPr>
          <w:rFonts w:ascii="Times New Roman"/>
          <w:b w:val="false"/>
          <w:i w:val="false"/>
          <w:color w:val="000000"/>
          <w:sz w:val="28"/>
        </w:rPr>
        <w:t xml:space="preserve">уақытша (транзиттiк) декларация бойынша кедендiк баждарды және </w:t>
      </w:r>
      <w:r>
        <w:br/>
      </w:r>
      <w:r>
        <w:rPr>
          <w:rFonts w:ascii="Times New Roman"/>
          <w:b w:val="false"/>
          <w:i w:val="false"/>
          <w:color w:val="000000"/>
          <w:sz w:val="28"/>
        </w:rPr>
        <w:t>
</w:t>
      </w:r>
      <w:r>
        <w:rPr>
          <w:rFonts w:ascii="Times New Roman"/>
          <w:b w:val="false"/>
          <w:i w:val="false"/>
          <w:color w:val="000000"/>
          <w:sz w:val="28"/>
        </w:rPr>
        <w:t xml:space="preserve">(немесе) салықтарды төлеудi қамтамасыз ету ретiнде кеден органының </w:t>
      </w:r>
      <w:r>
        <w:br/>
      </w:r>
      <w:r>
        <w:rPr>
          <w:rFonts w:ascii="Times New Roman"/>
          <w:b w:val="false"/>
          <w:i w:val="false"/>
          <w:color w:val="000000"/>
          <w:sz w:val="28"/>
        </w:rPr>
        <w:t>
</w:t>
      </w:r>
      <w:r>
        <w:rPr>
          <w:rFonts w:ascii="Times New Roman"/>
          <w:b w:val="false"/>
          <w:i w:val="false"/>
          <w:color w:val="000000"/>
          <w:sz w:val="28"/>
        </w:rPr>
        <w:t xml:space="preserve">N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(кеден органы шотының нөмiрi)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(банктің атауы, БИК**) </w:t>
      </w:r>
      <w:r>
        <w:br/>
      </w:r>
      <w:r>
        <w:rPr>
          <w:rFonts w:ascii="Times New Roman"/>
          <w:b w:val="false"/>
          <w:i w:val="false"/>
          <w:color w:val="000000"/>
          <w:sz w:val="28"/>
        </w:rPr>
        <w:t>
</w:t>
      </w:r>
      <w:r>
        <w:rPr>
          <w:rFonts w:ascii="Times New Roman"/>
          <w:b w:val="false"/>
          <w:i w:val="false"/>
          <w:color w:val="000000"/>
          <w:sz w:val="28"/>
        </w:rPr>
        <w:t xml:space="preserve">шотына енгiзiлген________________________________________________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мөлшерiндегi ақшаны_______________________________________________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(ұйымның банктiк деректемелерi)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қайтаруды/алдағы кедендiк баждардың және (немесе) салықтардың </w:t>
      </w:r>
      <w:r>
        <w:br/>
      </w:r>
      <w:r>
        <w:rPr>
          <w:rFonts w:ascii="Times New Roman"/>
          <w:b w:val="false"/>
          <w:i w:val="false"/>
          <w:color w:val="000000"/>
          <w:sz w:val="28"/>
        </w:rPr>
        <w:t>
</w:t>
      </w:r>
      <w:r>
        <w:rPr>
          <w:rFonts w:ascii="Times New Roman"/>
          <w:b w:val="false"/>
          <w:i w:val="false"/>
          <w:color w:val="000000"/>
          <w:sz w:val="28"/>
        </w:rPr>
        <w:t xml:space="preserve">есебiне есептеудi (керексiзiн сызып тастаңыз) жүргiзудi сұрайды.  </w:t>
      </w:r>
    </w:p>
    <w:p>
      <w:pPr>
        <w:spacing w:after="0"/>
        <w:ind w:left="0"/>
        <w:jc w:val="both"/>
      </w:pPr>
      <w:r>
        <w:rPr>
          <w:rFonts w:ascii="Times New Roman"/>
          <w:b w:val="false"/>
          <w:i w:val="false"/>
          <w:color w:val="000000"/>
          <w:sz w:val="28"/>
        </w:rPr>
        <w:t xml:space="preserve">    М.О.             Ұйымның басшысы__________________(аты-жөнi)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                     Бас бухгалтер _________________(аты-жөнi)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 xml:space="preserve">"___"__________200__ ж. </w:t>
      </w:r>
      <w:r>
        <w:br/>
      </w:r>
      <w:r>
        <w:rPr>
          <w:rFonts w:ascii="Times New Roman"/>
          <w:b w:val="false"/>
          <w:i w:val="false"/>
          <w:color w:val="000000"/>
          <w:sz w:val="28"/>
        </w:rPr>
        <w:t>
</w:t>
      </w:r>
      <w:r>
        <w:rPr>
          <w:rFonts w:ascii="Times New Roman"/>
          <w:b w:val="false"/>
          <w:i w:val="false"/>
          <w:color w:val="000000"/>
          <w:sz w:val="28"/>
        </w:rPr>
        <w:t xml:space="preserve">*КҰЖЖ - кәсiпорындар мен ұйымдардың жалпы жiктеушiсi. </w:t>
      </w:r>
      <w:r>
        <w:br/>
      </w:r>
      <w:r>
        <w:rPr>
          <w:rFonts w:ascii="Times New Roman"/>
          <w:b w:val="false"/>
          <w:i w:val="false"/>
          <w:color w:val="000000"/>
          <w:sz w:val="28"/>
        </w:rPr>
        <w:t>
</w:t>
      </w:r>
      <w:r>
        <w:rPr>
          <w:rFonts w:ascii="Times New Roman"/>
          <w:b w:val="false"/>
          <w:i w:val="false"/>
          <w:color w:val="000000"/>
          <w:sz w:val="28"/>
        </w:rPr>
        <w:t xml:space="preserve">** БИК - банктiк идентификациялық код. </w:t>
      </w:r>
    </w:p>
    <w:p>
      <w:pPr>
        <w:spacing w:after="0"/>
        <w:ind w:left="0"/>
        <w:jc w:val="both"/>
      </w:pPr>
      <w:r>
        <w:rPr>
          <w:rFonts w:ascii="Times New Roman"/>
          <w:b w:val="false"/>
          <w:i w:val="false"/>
          <w:color w:val="000000"/>
          <w:sz w:val="28"/>
        </w:rPr>
        <w:t xml:space="preserve">    Келісілген                          Бекітілген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Қаржы министрі                      Мемлекеттік кіріс </w:t>
      </w:r>
      <w:r>
        <w:br/>
      </w:r>
      <w:r>
        <w:rPr>
          <w:rFonts w:ascii="Times New Roman"/>
          <w:b w:val="false"/>
          <w:i w:val="false"/>
          <w:color w:val="000000"/>
          <w:sz w:val="28"/>
        </w:rPr>
        <w:t>
</w:t>
      </w:r>
      <w:r>
        <w:rPr>
          <w:rFonts w:ascii="Times New Roman"/>
          <w:b w:val="false"/>
          <w:i w:val="false"/>
          <w:color w:val="000000"/>
          <w:sz w:val="28"/>
        </w:rPr>
        <w:t xml:space="preserve">                                        министрінің </w:t>
      </w:r>
      <w:r>
        <w:br/>
      </w:r>
      <w:r>
        <w:rPr>
          <w:rFonts w:ascii="Times New Roman"/>
          <w:b w:val="false"/>
          <w:i w:val="false"/>
          <w:color w:val="000000"/>
          <w:sz w:val="28"/>
        </w:rPr>
        <w:t>
</w:t>
      </w:r>
      <w:r>
        <w:rPr>
          <w:rFonts w:ascii="Times New Roman"/>
          <w:b w:val="false"/>
          <w:i w:val="false"/>
          <w:color w:val="000000"/>
          <w:sz w:val="28"/>
        </w:rPr>
        <w:t xml:space="preserve">    2001 жылғы 16 ақпан               2001 жылғы 16 ақпандағы N 166 </w:t>
      </w:r>
      <w:r>
        <w:br/>
      </w:r>
      <w:r>
        <w:rPr>
          <w:rFonts w:ascii="Times New Roman"/>
          <w:b w:val="false"/>
          <w:i w:val="false"/>
          <w:color w:val="000000"/>
          <w:sz w:val="28"/>
        </w:rPr>
        <w:t>
</w:t>
      </w:r>
      <w:r>
        <w:rPr>
          <w:rFonts w:ascii="Times New Roman"/>
          <w:b w:val="false"/>
          <w:i w:val="false"/>
          <w:color w:val="000000"/>
          <w:sz w:val="28"/>
        </w:rPr>
        <w:t xml:space="preserve">                                        бұйрығымен </w:t>
      </w:r>
    </w:p>
    <w:p>
      <w:pPr>
        <w:spacing w:after="0"/>
        <w:ind w:left="0"/>
        <w:jc w:val="both"/>
      </w:pPr>
      <w:r>
        <w:rPr>
          <w:rFonts w:ascii="Times New Roman"/>
          <w:b/>
          <w:i w:val="false"/>
          <w:color w:val="000080"/>
          <w:sz w:val="28"/>
        </w:rPr>
        <w:t xml:space="preserve">Өнеркәсіптік қайта өңдеу үшін арналған импортталатын </w:t>
      </w:r>
      <w:r>
        <w:br/>
      </w:r>
      <w:r>
        <w:rPr>
          <w:rFonts w:ascii="Times New Roman"/>
          <w:b w:val="false"/>
          <w:i w:val="false"/>
          <w:color w:val="000000"/>
          <w:sz w:val="28"/>
        </w:rPr>
        <w:t>
</w:t>
      </w:r>
      <w:r>
        <w:rPr>
          <w:rFonts w:ascii="Times New Roman"/>
          <w:b/>
          <w:i w:val="false"/>
          <w:color w:val="000080"/>
          <w:sz w:val="28"/>
        </w:rPr>
        <w:t xml:space="preserve">шикізаттар мен материалдарға кедендік баждар төлеуді </w:t>
      </w:r>
      <w:r>
        <w:br/>
      </w:r>
      <w:r>
        <w:rPr>
          <w:rFonts w:ascii="Times New Roman"/>
          <w:b w:val="false"/>
          <w:i w:val="false"/>
          <w:color w:val="000000"/>
          <w:sz w:val="28"/>
        </w:rPr>
        <w:t>
</w:t>
      </w:r>
      <w:r>
        <w:rPr>
          <w:rFonts w:ascii="Times New Roman"/>
          <w:b/>
          <w:i w:val="false"/>
          <w:color w:val="000080"/>
          <w:sz w:val="28"/>
        </w:rPr>
        <w:t xml:space="preserve">кейінге қалдырудың немесе бөліп төлеудің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xml:space="preserve">      1. Осы Ереже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Заңына </w:t>
      </w:r>
      <w:r>
        <w:rPr>
          <w:rFonts w:ascii="Times New Roman"/>
          <w:b w:val="false"/>
          <w:i w:val="false"/>
          <w:color w:val="000000"/>
          <w:sz w:val="28"/>
        </w:rPr>
        <w:t xml:space="preserve"> (бұдан әрi - Кеден iсi туралы заң), Қазақстан Республикасының Азаматтық кодексiне сәйкес әзiрлендi және Қазақстан Республикасының кедендiк аумағына импортталатын шикiзаттар мен материалдарды кедендiк ресiмдеу кезiнде кедендiк баждарды төлеудi кейiнге қалдырудың немесе бөлiп төлеудің тәртiбiн айқындайды.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аумағына импортталатын өнеркәсiптiк қайта өңдеу үшiн арналған шикiзаттарға және (немесе) материалдарға кедендiк баж төлеудi кейiнге қалдыруды немесе бөлiп төлеудi (бұдан әрi - кедендiк баж төлеудi кейiнге қалдыру (бөлiп төлеу) Кеден iсi туралы заңның 137-бабына сәйкес жүктiк кедендiк декларация (бұдан әрi - ЖКД) қабылданған күннен бастап үш айдан аспайтын мерзiмде Қазақстан Республикасының кеден органдары бередi. </w:t>
      </w:r>
      <w:r>
        <w:br/>
      </w:r>
      <w:r>
        <w:rPr>
          <w:rFonts w:ascii="Times New Roman"/>
          <w:b w:val="false"/>
          <w:i w:val="false"/>
          <w:color w:val="000000"/>
          <w:sz w:val="28"/>
        </w:rPr>
        <w:t>
</w:t>
      </w:r>
      <w:r>
        <w:rPr>
          <w:rFonts w:ascii="Times New Roman"/>
          <w:b w:val="false"/>
          <w:i w:val="false"/>
          <w:color w:val="000000"/>
          <w:sz w:val="28"/>
        </w:rPr>
        <w:t xml:space="preserve">      Шикiзаттар мен материалдарды өнеркәсiптiк қайта өңдеу ретiнде Тәуелсiз Мемлекеттер Достастығы Сыртқы экономикалық қызметiнiң тауарлық номенклатурасы (бұдан әрi - ТМД СЭҚ ТН) бойынша жiктеу коды бастапқы төрт белгiнiң кез-келгенiнің деңгейiндегi пайдаланылған шикiзаттардан және (немесе) материалдардан ерекшеленетiн өнiмдi (тауарды) алу үшiн оларды өндiрiсте пайдалану ұғылады. Бұл ретте: </w:t>
      </w:r>
      <w:r>
        <w:br/>
      </w:r>
      <w:r>
        <w:rPr>
          <w:rFonts w:ascii="Times New Roman"/>
          <w:b w:val="false"/>
          <w:i w:val="false"/>
          <w:color w:val="000000"/>
          <w:sz w:val="28"/>
        </w:rPr>
        <w:t>
</w:t>
      </w:r>
      <w:r>
        <w:rPr>
          <w:rFonts w:ascii="Times New Roman"/>
          <w:b w:val="false"/>
          <w:i w:val="false"/>
          <w:color w:val="000000"/>
          <w:sz w:val="28"/>
        </w:rPr>
        <w:t xml:space="preserve">      қарапайым құрастыру операциялары (шегендеу, дәнекерлеу, желiмдеу, құрастыру және с.с.); </w:t>
      </w:r>
      <w:r>
        <w:br/>
      </w:r>
      <w:r>
        <w:rPr>
          <w:rFonts w:ascii="Times New Roman"/>
          <w:b w:val="false"/>
          <w:i w:val="false"/>
          <w:color w:val="000000"/>
          <w:sz w:val="28"/>
        </w:rPr>
        <w:t>
</w:t>
      </w:r>
      <w:r>
        <w:rPr>
          <w:rFonts w:ascii="Times New Roman"/>
          <w:b w:val="false"/>
          <w:i w:val="false"/>
          <w:color w:val="000000"/>
          <w:sz w:val="28"/>
        </w:rPr>
        <w:t xml:space="preserve">      қоғамдық тамақтандыру кәсiпорындарының азық-түлiк тағамдарын қайта өңдеуi; </w:t>
      </w:r>
      <w:r>
        <w:br/>
      </w:r>
      <w:r>
        <w:rPr>
          <w:rFonts w:ascii="Times New Roman"/>
          <w:b w:val="false"/>
          <w:i w:val="false"/>
          <w:color w:val="000000"/>
          <w:sz w:val="28"/>
        </w:rPr>
        <w:t>
</w:t>
      </w:r>
      <w:r>
        <w:rPr>
          <w:rFonts w:ascii="Times New Roman"/>
          <w:b w:val="false"/>
          <w:i w:val="false"/>
          <w:color w:val="000000"/>
          <w:sz w:val="28"/>
        </w:rPr>
        <w:t xml:space="preserve">      тауарларды сатуға және тасымалдауға дайындау (партияларды ұсақтау, жөнелтiлiмдердi қалыптастыру, сорттау, орау, қайта орау) жөнiндегi операциялар; </w:t>
      </w:r>
      <w:r>
        <w:br/>
      </w:r>
      <w:r>
        <w:rPr>
          <w:rFonts w:ascii="Times New Roman"/>
          <w:b w:val="false"/>
          <w:i w:val="false"/>
          <w:color w:val="000000"/>
          <w:sz w:val="28"/>
        </w:rPr>
        <w:t>
</w:t>
      </w:r>
      <w:r>
        <w:rPr>
          <w:rFonts w:ascii="Times New Roman"/>
          <w:b w:val="false"/>
          <w:i w:val="false"/>
          <w:color w:val="000000"/>
          <w:sz w:val="28"/>
        </w:rPr>
        <w:t xml:space="preserve">      тауарларды (компоненттердi) алынған өнiмге оны ТМД СЭҚ ТН коды бойынша кез-келген бастапқы төрт белгінің деңгейiндегi бастапқы құраушыдан ерекшелендiрілетiн сипаттама берместен араластыру өндiрiстiк қайта өңдеуге жатпайды. </w:t>
      </w:r>
      <w:r>
        <w:br/>
      </w:r>
      <w:r>
        <w:rPr>
          <w:rFonts w:ascii="Times New Roman"/>
          <w:b w:val="false"/>
          <w:i w:val="false"/>
          <w:color w:val="000000"/>
          <w:sz w:val="28"/>
        </w:rPr>
        <w:t>
</w:t>
      </w:r>
      <w:r>
        <w:rPr>
          <w:rFonts w:ascii="Times New Roman"/>
          <w:b w:val="false"/>
          <w:i w:val="false"/>
          <w:color w:val="000000"/>
          <w:sz w:val="28"/>
        </w:rPr>
        <w:t xml:space="preserve">      3. Кедендiк баж төлеудi кейiнге қалдыру (бөлiп төлеу) импорттаушының (бұдан әрi - төлеушiнің) Қазақстан Республикасының әкелiнетiн шикiзаттар мен материалдарды кедендiк ресiмдеудi жүзеге асыратын кеден органына жазбаша өтiнішінің негiзiнде берiледi. Бұл ретте өтiнiште кедендiк баж төлеудi және кедендiк баж төлеудi кейiнге қалдыру (бөлiп төлеу) берiлгенi үшiн пайыздар төлеудi қамтамасыз ететiндiгi туралы мәлiметтер болуы тиiс. </w:t>
      </w:r>
      <w:r>
        <w:br/>
      </w:r>
      <w:r>
        <w:rPr>
          <w:rFonts w:ascii="Times New Roman"/>
          <w:b w:val="false"/>
          <w:i w:val="false"/>
          <w:color w:val="000000"/>
          <w:sz w:val="28"/>
        </w:rPr>
        <w:t>
</w:t>
      </w:r>
      <w:r>
        <w:rPr>
          <w:rFonts w:ascii="Times New Roman"/>
          <w:b w:val="false"/>
          <w:i w:val="false"/>
          <w:color w:val="000000"/>
          <w:sz w:val="28"/>
        </w:rPr>
        <w:t xml:space="preserve">      Төлеушi өтiнiшпен бiрге мынадай құжаттардың: </w:t>
      </w:r>
      <w:r>
        <w:br/>
      </w:r>
      <w:r>
        <w:rPr>
          <w:rFonts w:ascii="Times New Roman"/>
          <w:b w:val="false"/>
          <w:i w:val="false"/>
          <w:color w:val="000000"/>
          <w:sz w:val="28"/>
        </w:rPr>
        <w:t>
</w:t>
      </w:r>
      <w:r>
        <w:rPr>
          <w:rFonts w:ascii="Times New Roman"/>
          <w:b w:val="false"/>
          <w:i w:val="false"/>
          <w:color w:val="000000"/>
          <w:sz w:val="28"/>
        </w:rPr>
        <w:t xml:space="preserve">      статистикалық тiркеу кәртішкесінің; </w:t>
      </w:r>
      <w:r>
        <w:br/>
      </w:r>
      <w:r>
        <w:rPr>
          <w:rFonts w:ascii="Times New Roman"/>
          <w:b w:val="false"/>
          <w:i w:val="false"/>
          <w:color w:val="000000"/>
          <w:sz w:val="28"/>
        </w:rPr>
        <w:t>
</w:t>
      </w:r>
      <w:r>
        <w:rPr>
          <w:rFonts w:ascii="Times New Roman"/>
          <w:b w:val="false"/>
          <w:i w:val="false"/>
          <w:color w:val="000000"/>
          <w:sz w:val="28"/>
        </w:rPr>
        <w:t xml:space="preserve">      заңды тұлғаның жарғысының; </w:t>
      </w:r>
      <w:r>
        <w:br/>
      </w:r>
      <w:r>
        <w:rPr>
          <w:rFonts w:ascii="Times New Roman"/>
          <w:b w:val="false"/>
          <w:i w:val="false"/>
          <w:color w:val="000000"/>
          <w:sz w:val="28"/>
        </w:rPr>
        <w:t>
</w:t>
      </w:r>
      <w:r>
        <w:rPr>
          <w:rFonts w:ascii="Times New Roman"/>
          <w:b w:val="false"/>
          <w:i w:val="false"/>
          <w:color w:val="000000"/>
          <w:sz w:val="28"/>
        </w:rPr>
        <w:t xml:space="preserve">      заңды тұлғаның бiрiншi басшысы және заңды тұлғаның бас бухгалтерi куәландырған әкелiнетiн тауарларды шикiзат пен материалдар ретiнде пайдалану арқылы өндiрiстiң (өндiрiстiң фрагментiнің) технологиялық схемасының нотариалдық расталған көшiрмелерiн ұсынады. </w:t>
      </w:r>
      <w:r>
        <w:br/>
      </w:r>
      <w:r>
        <w:rPr>
          <w:rFonts w:ascii="Times New Roman"/>
          <w:b w:val="false"/>
          <w:i w:val="false"/>
          <w:color w:val="000000"/>
          <w:sz w:val="28"/>
        </w:rPr>
        <w:t>
</w:t>
      </w:r>
      <w:r>
        <w:rPr>
          <w:rFonts w:ascii="Times New Roman"/>
          <w:b w:val="false"/>
          <w:i w:val="false"/>
          <w:color w:val="000000"/>
          <w:sz w:val="28"/>
        </w:rPr>
        <w:t xml:space="preserve">      Төлеушi осы тармақта аталған құжаттардан басқа, өзiнде импортталатын шикiзаттарды және (немесе) материалдарды өнеркәсiптiк қайта өңдеуге арналған тиiстi өндiрiстiк алаңдар мен техникалық жағдайлардың бар екендiгi туралы заңды тұлғаның бiрiншi басшысы қол қойған құжатты ұсынады. </w:t>
      </w:r>
      <w:r>
        <w:br/>
      </w:r>
      <w:r>
        <w:rPr>
          <w:rFonts w:ascii="Times New Roman"/>
          <w:b w:val="false"/>
          <w:i w:val="false"/>
          <w:color w:val="000000"/>
          <w:sz w:val="28"/>
        </w:rPr>
        <w:t>
</w:t>
      </w:r>
      <w:r>
        <w:rPr>
          <w:rFonts w:ascii="Times New Roman"/>
          <w:b w:val="false"/>
          <w:i w:val="false"/>
          <w:color w:val="000000"/>
          <w:sz w:val="28"/>
        </w:rPr>
        <w:t xml:space="preserve">      4. Кедендiк баж төлеудi кейiнге қалдыруды (бөлiп төлеудi) беру туралы шешiм (бұдан әрi - Шешiм) не оны беруден бас тарту төлеушiнің өтiнiшi алынған күннен бастап үш күннен кешiктiрiлмей қабылданады. Шешiм жазбаша нысанда екi данада жасалады және Қазақстан Республикасының тиiстi кеден органының бiрiншi басшысымен қол қойылады. Шешiмнің бiрiншi данасы кедендiк баж төлеудi кейiнге қалдыруды (бөлiп төлеудi) берген Қазақстан Республикасы кеден органының iс-қағазында қалады. Екiншi данасы Қазақстан Республикасының кеден органы Шешiм қабылдаған күннен кейiнгi күннiң аяқталуынан кешiктiрiлмей кедендiк баж төлеудi кейiнге қалдыруды (бөлiп төлеудi) алған төлеушiге жолданады. </w:t>
      </w:r>
      <w:r>
        <w:br/>
      </w:r>
      <w:r>
        <w:rPr>
          <w:rFonts w:ascii="Times New Roman"/>
          <w:b w:val="false"/>
          <w:i w:val="false"/>
          <w:color w:val="000000"/>
          <w:sz w:val="28"/>
        </w:rPr>
        <w:t>
</w:t>
      </w:r>
      <w:r>
        <w:rPr>
          <w:rFonts w:ascii="Times New Roman"/>
          <w:b w:val="false"/>
          <w:i w:val="false"/>
          <w:color w:val="000000"/>
          <w:sz w:val="28"/>
        </w:rPr>
        <w:t xml:space="preserve">      Шешiм мынадай мәлiметтердi: </w:t>
      </w:r>
      <w:r>
        <w:br/>
      </w:r>
      <w:r>
        <w:rPr>
          <w:rFonts w:ascii="Times New Roman"/>
          <w:b w:val="false"/>
          <w:i w:val="false"/>
          <w:color w:val="000000"/>
          <w:sz w:val="28"/>
        </w:rPr>
        <w:t>
</w:t>
      </w:r>
      <w:r>
        <w:rPr>
          <w:rFonts w:ascii="Times New Roman"/>
          <w:b w:val="false"/>
          <w:i w:val="false"/>
          <w:color w:val="000000"/>
          <w:sz w:val="28"/>
        </w:rPr>
        <w:t xml:space="preserve">      кедендiк бажды төлеу жөнiнде кейiнге қалдырулар (бөлiп төлеулер) берудiң мерзiмiн; </w:t>
      </w:r>
      <w:r>
        <w:br/>
      </w:r>
      <w:r>
        <w:rPr>
          <w:rFonts w:ascii="Times New Roman"/>
          <w:b w:val="false"/>
          <w:i w:val="false"/>
          <w:color w:val="000000"/>
          <w:sz w:val="28"/>
        </w:rPr>
        <w:t>
</w:t>
      </w:r>
      <w:r>
        <w:rPr>
          <w:rFonts w:ascii="Times New Roman"/>
          <w:b w:val="false"/>
          <w:i w:val="false"/>
          <w:color w:val="000000"/>
          <w:sz w:val="28"/>
        </w:rPr>
        <w:t xml:space="preserve">      төлеушiнің өтiнiшiнде көрсетiлген кедендiк баждарды төлеудi қамтамасыз етудің тәсiлiн; </w:t>
      </w:r>
      <w:r>
        <w:br/>
      </w:r>
      <w:r>
        <w:rPr>
          <w:rFonts w:ascii="Times New Roman"/>
          <w:b w:val="false"/>
          <w:i w:val="false"/>
          <w:color w:val="000000"/>
          <w:sz w:val="28"/>
        </w:rPr>
        <w:t>
</w:t>
      </w:r>
      <w:r>
        <w:rPr>
          <w:rFonts w:ascii="Times New Roman"/>
          <w:b w:val="false"/>
          <w:i w:val="false"/>
          <w:color w:val="000000"/>
          <w:sz w:val="28"/>
        </w:rPr>
        <w:t xml:space="preserve">      келiсiм-шарттың күнiн, нөмiрiн және төлеушi келiсiм-шарт жасасқан фирманың атауын; </w:t>
      </w:r>
      <w:r>
        <w:br/>
      </w:r>
      <w:r>
        <w:rPr>
          <w:rFonts w:ascii="Times New Roman"/>
          <w:b w:val="false"/>
          <w:i w:val="false"/>
          <w:color w:val="000000"/>
          <w:sz w:val="28"/>
        </w:rPr>
        <w:t>
</w:t>
      </w:r>
      <w:r>
        <w:rPr>
          <w:rFonts w:ascii="Times New Roman"/>
          <w:b w:val="false"/>
          <w:i w:val="false"/>
          <w:color w:val="000000"/>
          <w:sz w:val="28"/>
        </w:rPr>
        <w:t xml:space="preserve">      оған қатысты кедендiк баж төлеудi кейiнге қалдыру (бөлiп төлеу) берiлетiн тауардың атауы мен көлемiн қамтуы тиiс. </w:t>
      </w:r>
      <w:r>
        <w:br/>
      </w:r>
      <w:r>
        <w:rPr>
          <w:rFonts w:ascii="Times New Roman"/>
          <w:b w:val="false"/>
          <w:i w:val="false"/>
          <w:color w:val="000000"/>
          <w:sz w:val="28"/>
        </w:rPr>
        <w:t>
</w:t>
      </w:r>
      <w:r>
        <w:rPr>
          <w:rFonts w:ascii="Times New Roman"/>
          <w:b w:val="false"/>
          <w:i w:val="false"/>
          <w:color w:val="000000"/>
          <w:sz w:val="28"/>
        </w:rPr>
        <w:t xml:space="preserve">      Шешiмге тiркеу нөмiрi берiледi. </w:t>
      </w:r>
      <w:r>
        <w:br/>
      </w:r>
      <w:r>
        <w:rPr>
          <w:rFonts w:ascii="Times New Roman"/>
          <w:b w:val="false"/>
          <w:i w:val="false"/>
          <w:color w:val="000000"/>
          <w:sz w:val="28"/>
        </w:rPr>
        <w:t>
</w:t>
      </w:r>
      <w:r>
        <w:rPr>
          <w:rFonts w:ascii="Times New Roman"/>
          <w:b w:val="false"/>
          <w:i w:val="false"/>
          <w:color w:val="000000"/>
          <w:sz w:val="28"/>
        </w:rPr>
        <w:t xml:space="preserve">      5. Кедендiк баж төлеудi кейiнге қалдыруды (бөлiп төлеудi) алған төлеушi туралы мәлiметтер осы Ережеге 1-қосымшада келтiрiлген нысан бойынша кедендiк баж төлеудi кейiнге қалдырудың (бөлiп төлеудің) берiлуiн тiркеу журналына енгiзiледi. </w:t>
      </w:r>
      <w:r>
        <w:br/>
      </w:r>
      <w:r>
        <w:rPr>
          <w:rFonts w:ascii="Times New Roman"/>
          <w:b w:val="false"/>
          <w:i w:val="false"/>
          <w:color w:val="000000"/>
          <w:sz w:val="28"/>
        </w:rPr>
        <w:t>
</w:t>
      </w:r>
      <w:r>
        <w:rPr>
          <w:rFonts w:ascii="Times New Roman"/>
          <w:b w:val="false"/>
          <w:i w:val="false"/>
          <w:color w:val="000000"/>
          <w:sz w:val="28"/>
        </w:rPr>
        <w:t xml:space="preserve">      6. Кейiнге қалдыруларды (бөліп төлеулердi) беруден бастарту туралы шешiм мұндай бастартудың себептерiн қамтуы тиiс. </w:t>
      </w:r>
      <w:r>
        <w:br/>
      </w:r>
      <w:r>
        <w:rPr>
          <w:rFonts w:ascii="Times New Roman"/>
          <w:b w:val="false"/>
          <w:i w:val="false"/>
          <w:color w:val="000000"/>
          <w:sz w:val="28"/>
        </w:rPr>
        <w:t>
</w:t>
      </w:r>
      <w:r>
        <w:rPr>
          <w:rFonts w:ascii="Times New Roman"/>
          <w:b w:val="false"/>
          <w:i w:val="false"/>
          <w:color w:val="000000"/>
          <w:sz w:val="28"/>
        </w:rPr>
        <w:t xml:space="preserve">      Бастарту туралы шешiм жазбаша нысанда екi данада ресiмделедi және Қазақстан Республикасының тиiстi кеден органының басшысы қол қояды. Бастарту туралы шешiмнің бiрiншi данасы Қазақстан Республикасының кеден органы бастарту туралы шешiмдi қабылдаған күннен кейiнгi күннiң аяқталуынан кешiктiрiлмей төлеушiге жолданады, ал екiншi данасы Қазақстан Республикасы кеден органының iс-қағазына тiгiледi. </w:t>
      </w:r>
      <w:r>
        <w:br/>
      </w:r>
      <w:r>
        <w:rPr>
          <w:rFonts w:ascii="Times New Roman"/>
          <w:b w:val="false"/>
          <w:i w:val="false"/>
          <w:color w:val="000000"/>
          <w:sz w:val="28"/>
        </w:rPr>
        <w:t>
</w:t>
      </w:r>
      <w:r>
        <w:rPr>
          <w:rFonts w:ascii="Times New Roman"/>
          <w:b w:val="false"/>
          <w:i w:val="false"/>
          <w:color w:val="000000"/>
          <w:sz w:val="28"/>
        </w:rPr>
        <w:t xml:space="preserve">      7. Кедендiк төлемдердi төлеу жөнiнде берешегi бар не кедендiк төлемдердi төлеуден жалтарушы тұлғаларға кедендiк баж төлеудi кейiнге қалдыру (бөлiп төлеу) берiлмейдi.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Мемлекеттiк кiрiс министрлiгi Кеден комитетiнің рұқсатымен: </w:t>
      </w:r>
      <w:r>
        <w:br/>
      </w:r>
      <w:r>
        <w:rPr>
          <w:rFonts w:ascii="Times New Roman"/>
          <w:b w:val="false"/>
          <w:i w:val="false"/>
          <w:color w:val="000000"/>
          <w:sz w:val="28"/>
        </w:rPr>
        <w:t>
</w:t>
      </w:r>
      <w:r>
        <w:rPr>
          <w:rFonts w:ascii="Times New Roman"/>
          <w:b w:val="false"/>
          <w:i w:val="false"/>
          <w:color w:val="000000"/>
          <w:sz w:val="28"/>
        </w:rPr>
        <w:t xml:space="preserve">      акцизделетiн топқа жатқызылған; </w:t>
      </w:r>
      <w:r>
        <w:br/>
      </w:r>
      <w:r>
        <w:rPr>
          <w:rFonts w:ascii="Times New Roman"/>
          <w:b w:val="false"/>
          <w:i w:val="false"/>
          <w:color w:val="000000"/>
          <w:sz w:val="28"/>
        </w:rPr>
        <w:t>
</w:t>
      </w:r>
      <w:r>
        <w:rPr>
          <w:rFonts w:ascii="Times New Roman"/>
          <w:b w:val="false"/>
          <w:i w:val="false"/>
          <w:color w:val="000000"/>
          <w:sz w:val="28"/>
        </w:rPr>
        <w:t xml:space="preserve">      олар бойынша төлеуге жататын кедендiк баждардың сомасы теңгемен алғанда 10 мың АҚШ долларына баламды сомадан асатын шикiзаттар мен материалдарға қатысты кеден баждарын төлеудi кейiнге қалдыру (бөлiп төлеу) берiледi. </w:t>
      </w:r>
      <w:r>
        <w:br/>
      </w:r>
      <w:r>
        <w:rPr>
          <w:rFonts w:ascii="Times New Roman"/>
          <w:b w:val="false"/>
          <w:i w:val="false"/>
          <w:color w:val="000000"/>
          <w:sz w:val="28"/>
        </w:rPr>
        <w:t>
</w:t>
      </w:r>
      <w:r>
        <w:rPr>
          <w:rFonts w:ascii="Times New Roman"/>
          <w:b w:val="false"/>
          <w:i w:val="false"/>
          <w:color w:val="000000"/>
          <w:sz w:val="28"/>
        </w:rPr>
        <w:t xml:space="preserve">      9. Кедендiк баж төлеудi кейiнге қалдыруларды (бөлiп төлеулердi) беру кезiнде Қазақстан Республикасы Ұлттық Банкінің кедендiк бажды төлеу күнi қолданылған қайта қаржыландыру ресми ставкасы (бұдан әрi - қайта қаржыландырудың ставкасы) бойынша пайыздар алынады. </w:t>
      </w:r>
      <w:r>
        <w:br/>
      </w:r>
      <w:r>
        <w:rPr>
          <w:rFonts w:ascii="Times New Roman"/>
          <w:b w:val="false"/>
          <w:i w:val="false"/>
          <w:color w:val="000000"/>
          <w:sz w:val="28"/>
        </w:rPr>
        <w:t>
</w:t>
      </w:r>
      <w:r>
        <w:rPr>
          <w:rFonts w:ascii="Times New Roman"/>
          <w:b w:val="false"/>
          <w:i w:val="false"/>
          <w:color w:val="000000"/>
          <w:sz w:val="28"/>
        </w:rPr>
        <w:t xml:space="preserve">      10. Берiлген кедендiк баж төлеудi кейiнге қалдыру (бөлiп төлеу) үшiн пайыздар (бұдан әрi - пайыздар) Қазақстан Республикасының ұлттық валютасында есептеледi. Бұл ретте пайыздарды есептеу дәйектiлiкпен екi кезеңде жүргiзiледi. </w:t>
      </w:r>
      <w:r>
        <w:br/>
      </w:r>
      <w:r>
        <w:rPr>
          <w:rFonts w:ascii="Times New Roman"/>
          <w:b w:val="false"/>
          <w:i w:val="false"/>
          <w:color w:val="000000"/>
          <w:sz w:val="28"/>
        </w:rPr>
        <w:t>
</w:t>
      </w:r>
      <w:r>
        <w:rPr>
          <w:rFonts w:ascii="Times New Roman"/>
          <w:b w:val="false"/>
          <w:i w:val="false"/>
          <w:color w:val="000000"/>
          <w:sz w:val="28"/>
        </w:rPr>
        <w:t xml:space="preserve">      Бiрiншi кезеңде: </w:t>
      </w:r>
      <w:r>
        <w:br/>
      </w:r>
      <w:r>
        <w:rPr>
          <w:rFonts w:ascii="Times New Roman"/>
          <w:b w:val="false"/>
          <w:i w:val="false"/>
          <w:color w:val="000000"/>
          <w:sz w:val="28"/>
        </w:rPr>
        <w:t>
</w:t>
      </w:r>
      <w:r>
        <w:rPr>
          <w:rFonts w:ascii="Times New Roman"/>
          <w:b w:val="false"/>
          <w:i w:val="false"/>
          <w:color w:val="000000"/>
          <w:sz w:val="28"/>
        </w:rPr>
        <w:t xml:space="preserve">                            Кбс х Кс х Ққс1 </w:t>
      </w:r>
      <w:r>
        <w:br/>
      </w:r>
      <w:r>
        <w:rPr>
          <w:rFonts w:ascii="Times New Roman"/>
          <w:b w:val="false"/>
          <w:i w:val="false"/>
          <w:color w:val="000000"/>
          <w:sz w:val="28"/>
        </w:rPr>
        <w:t>
</w:t>
      </w:r>
      <w:r>
        <w:rPr>
          <w:rFonts w:ascii="Times New Roman"/>
          <w:b w:val="false"/>
          <w:i w:val="false"/>
          <w:color w:val="000000"/>
          <w:sz w:val="28"/>
        </w:rPr>
        <w:t xml:space="preserve">                    Пай1 = _______________ </w:t>
      </w:r>
      <w:r>
        <w:br/>
      </w:r>
      <w:r>
        <w:rPr>
          <w:rFonts w:ascii="Times New Roman"/>
          <w:b w:val="false"/>
          <w:i w:val="false"/>
          <w:color w:val="000000"/>
          <w:sz w:val="28"/>
        </w:rPr>
        <w:t>
</w:t>
      </w:r>
      <w:r>
        <w:rPr>
          <w:rFonts w:ascii="Times New Roman"/>
          <w:b w:val="false"/>
          <w:i w:val="false"/>
          <w:color w:val="000000"/>
          <w:sz w:val="28"/>
        </w:rPr>
        <w:t xml:space="preserve">                             365 х 100 </w:t>
      </w:r>
      <w:r>
        <w:br/>
      </w:r>
      <w:r>
        <w:rPr>
          <w:rFonts w:ascii="Times New Roman"/>
          <w:b w:val="false"/>
          <w:i w:val="false"/>
          <w:color w:val="000000"/>
          <w:sz w:val="28"/>
        </w:rPr>
        <w:t>
</w:t>
      </w:r>
      <w:r>
        <w:rPr>
          <w:rFonts w:ascii="Times New Roman"/>
          <w:b w:val="false"/>
          <w:i w:val="false"/>
          <w:color w:val="000000"/>
          <w:sz w:val="28"/>
        </w:rPr>
        <w:t xml:space="preserve">формуласы бойынша кедендiк декларацияны қабылдау күнi қолданылған қайта қаржыландыру ставкасы бойынша пайыздарды* алдын ала есептеу жүргiзiледi, мұнда: </w:t>
      </w:r>
    </w:p>
    <w:p>
      <w:pPr>
        <w:spacing w:after="0"/>
        <w:ind w:left="0"/>
        <w:jc w:val="both"/>
      </w:pPr>
      <w:r>
        <w:rPr>
          <w:rFonts w:ascii="Times New Roman"/>
          <w:b w:val="false"/>
          <w:i w:val="false"/>
          <w:color w:val="000000"/>
          <w:sz w:val="28"/>
        </w:rPr>
        <w:t xml:space="preserve">     Пай1 - пайыздарды; </w:t>
      </w:r>
      <w:r>
        <w:br/>
      </w:r>
      <w:r>
        <w:rPr>
          <w:rFonts w:ascii="Times New Roman"/>
          <w:b w:val="false"/>
          <w:i w:val="false"/>
          <w:color w:val="000000"/>
          <w:sz w:val="28"/>
        </w:rPr>
        <w:t>
</w:t>
      </w:r>
      <w:r>
        <w:rPr>
          <w:rFonts w:ascii="Times New Roman"/>
          <w:b w:val="false"/>
          <w:i w:val="false"/>
          <w:color w:val="000000"/>
          <w:sz w:val="28"/>
        </w:rPr>
        <w:t xml:space="preserve">     Кбс - кедендiк баждарды төлеудi кейiнге қалдыру (бөлiп төлеу) </w:t>
      </w:r>
      <w:r>
        <w:br/>
      </w:r>
      <w:r>
        <w:rPr>
          <w:rFonts w:ascii="Times New Roman"/>
          <w:b w:val="false"/>
          <w:i w:val="false"/>
          <w:color w:val="000000"/>
          <w:sz w:val="28"/>
        </w:rPr>
        <w:t>
</w:t>
      </w:r>
      <w:r>
        <w:rPr>
          <w:rFonts w:ascii="Times New Roman"/>
          <w:b w:val="false"/>
          <w:i w:val="false"/>
          <w:color w:val="000000"/>
          <w:sz w:val="28"/>
        </w:rPr>
        <w:t xml:space="preserve">берiлетiн кедендiк баждың сомасын; </w:t>
      </w:r>
      <w:r>
        <w:br/>
      </w:r>
      <w:r>
        <w:rPr>
          <w:rFonts w:ascii="Times New Roman"/>
          <w:b w:val="false"/>
          <w:i w:val="false"/>
          <w:color w:val="000000"/>
          <w:sz w:val="28"/>
        </w:rPr>
        <w:t>
</w:t>
      </w:r>
      <w:r>
        <w:rPr>
          <w:rFonts w:ascii="Times New Roman"/>
          <w:b w:val="false"/>
          <w:i w:val="false"/>
          <w:color w:val="000000"/>
          <w:sz w:val="28"/>
        </w:rPr>
        <w:t xml:space="preserve">     Кс - кедендiк баждарды төлеудi кейiнге қалдыру (бөлiп төлеу) </w:t>
      </w:r>
      <w:r>
        <w:br/>
      </w:r>
      <w:r>
        <w:rPr>
          <w:rFonts w:ascii="Times New Roman"/>
          <w:b w:val="false"/>
          <w:i w:val="false"/>
          <w:color w:val="000000"/>
          <w:sz w:val="28"/>
        </w:rPr>
        <w:t>
</w:t>
      </w:r>
      <w:r>
        <w:rPr>
          <w:rFonts w:ascii="Times New Roman"/>
          <w:b w:val="false"/>
          <w:i w:val="false"/>
          <w:color w:val="000000"/>
          <w:sz w:val="28"/>
        </w:rPr>
        <w:t xml:space="preserve">берiлетiн күндердiң санын; </w:t>
      </w:r>
      <w:r>
        <w:br/>
      </w:r>
      <w:r>
        <w:rPr>
          <w:rFonts w:ascii="Times New Roman"/>
          <w:b w:val="false"/>
          <w:i w:val="false"/>
          <w:color w:val="000000"/>
          <w:sz w:val="28"/>
        </w:rPr>
        <w:t>
</w:t>
      </w:r>
      <w:r>
        <w:rPr>
          <w:rFonts w:ascii="Times New Roman"/>
          <w:b w:val="false"/>
          <w:i w:val="false"/>
          <w:color w:val="000000"/>
          <w:sz w:val="28"/>
        </w:rPr>
        <w:t xml:space="preserve">     Ққс1 - кедендiк декларацияны қабылдау күнi қолданылған қайта </w:t>
      </w:r>
      <w:r>
        <w:br/>
      </w:r>
      <w:r>
        <w:rPr>
          <w:rFonts w:ascii="Times New Roman"/>
          <w:b w:val="false"/>
          <w:i w:val="false"/>
          <w:color w:val="000000"/>
          <w:sz w:val="28"/>
        </w:rPr>
        <w:t>
</w:t>
      </w:r>
      <w:r>
        <w:rPr>
          <w:rFonts w:ascii="Times New Roman"/>
          <w:b w:val="false"/>
          <w:i w:val="false"/>
          <w:color w:val="000000"/>
          <w:sz w:val="28"/>
        </w:rPr>
        <w:t xml:space="preserve">қаржыландырудың ставкасын; </w:t>
      </w:r>
      <w:r>
        <w:br/>
      </w:r>
      <w:r>
        <w:rPr>
          <w:rFonts w:ascii="Times New Roman"/>
          <w:b w:val="false"/>
          <w:i w:val="false"/>
          <w:color w:val="000000"/>
          <w:sz w:val="28"/>
        </w:rPr>
        <w:t>
</w:t>
      </w:r>
      <w:r>
        <w:rPr>
          <w:rFonts w:ascii="Times New Roman"/>
          <w:b w:val="false"/>
          <w:i w:val="false"/>
          <w:color w:val="000000"/>
          <w:sz w:val="28"/>
        </w:rPr>
        <w:t xml:space="preserve">     365 - жылдағы күндердің санын бiлдiредi. </w:t>
      </w:r>
      <w:r>
        <w:br/>
      </w:r>
      <w:r>
        <w:rPr>
          <w:rFonts w:ascii="Times New Roman"/>
          <w:b w:val="false"/>
          <w:i w:val="false"/>
          <w:color w:val="000000"/>
          <w:sz w:val="28"/>
        </w:rPr>
        <w:t>
</w:t>
      </w:r>
      <w:r>
        <w:rPr>
          <w:rFonts w:ascii="Times New Roman"/>
          <w:b w:val="false"/>
          <w:i w:val="false"/>
          <w:color w:val="000000"/>
          <w:sz w:val="28"/>
        </w:rPr>
        <w:t xml:space="preserve">     Екiншi кезеңде: </w:t>
      </w:r>
      <w:r>
        <w:br/>
      </w:r>
      <w:r>
        <w:rPr>
          <w:rFonts w:ascii="Times New Roman"/>
          <w:b w:val="false"/>
          <w:i w:val="false"/>
          <w:color w:val="000000"/>
          <w:sz w:val="28"/>
        </w:rPr>
        <w:t>
</w:t>
      </w:r>
      <w:r>
        <w:rPr>
          <w:rFonts w:ascii="Times New Roman"/>
          <w:b w:val="false"/>
          <w:i w:val="false"/>
          <w:color w:val="000000"/>
          <w:sz w:val="28"/>
        </w:rPr>
        <w:t xml:space="preserve">                          Кбс х Кс х Ққс </w:t>
      </w:r>
      <w:r>
        <w:br/>
      </w:r>
      <w:r>
        <w:rPr>
          <w:rFonts w:ascii="Times New Roman"/>
          <w:b w:val="false"/>
          <w:i w:val="false"/>
          <w:color w:val="000000"/>
          <w:sz w:val="28"/>
        </w:rPr>
        <w:t>
</w:t>
      </w:r>
      <w:r>
        <w:rPr>
          <w:rFonts w:ascii="Times New Roman"/>
          <w:b w:val="false"/>
          <w:i w:val="false"/>
          <w:color w:val="000000"/>
          <w:sz w:val="28"/>
        </w:rPr>
        <w:t xml:space="preserve">                   Пай = _______________ </w:t>
      </w:r>
      <w:r>
        <w:br/>
      </w:r>
      <w:r>
        <w:rPr>
          <w:rFonts w:ascii="Times New Roman"/>
          <w:b w:val="false"/>
          <w:i w:val="false"/>
          <w:color w:val="000000"/>
          <w:sz w:val="28"/>
        </w:rPr>
        <w:t>
</w:t>
      </w:r>
      <w:r>
        <w:rPr>
          <w:rFonts w:ascii="Times New Roman"/>
          <w:b w:val="false"/>
          <w:i w:val="false"/>
          <w:color w:val="000000"/>
          <w:sz w:val="28"/>
        </w:rPr>
        <w:t xml:space="preserve">                            365 х 100     </w:t>
      </w:r>
    </w:p>
    <w:p>
      <w:pPr>
        <w:spacing w:after="0"/>
        <w:ind w:left="0"/>
        <w:jc w:val="both"/>
      </w:pPr>
      <w:r>
        <w:rPr>
          <w:rFonts w:ascii="Times New Roman"/>
          <w:b w:val="false"/>
          <w:i w:val="false"/>
          <w:color w:val="000000"/>
          <w:sz w:val="28"/>
        </w:rPr>
        <w:t xml:space="preserve">      формуласы бойынша төлеушiнің төлеуiне жататын, кедендiк баждарды төлеу күнi қолданылған қайта қаржыландырудың ставкасы бойынша пайыздарды есептеу жүргiзiледi, мұнда: </w:t>
      </w:r>
      <w:r>
        <w:br/>
      </w:r>
      <w:r>
        <w:rPr>
          <w:rFonts w:ascii="Times New Roman"/>
          <w:b w:val="false"/>
          <w:i w:val="false"/>
          <w:color w:val="000000"/>
          <w:sz w:val="28"/>
        </w:rPr>
        <w:t>
</w:t>
      </w:r>
      <w:r>
        <w:rPr>
          <w:rFonts w:ascii="Times New Roman"/>
          <w:b w:val="false"/>
          <w:i w:val="false"/>
          <w:color w:val="000000"/>
          <w:sz w:val="28"/>
        </w:rPr>
        <w:t xml:space="preserve">      Пай - пайыздарды; </w:t>
      </w:r>
      <w:r>
        <w:br/>
      </w:r>
      <w:r>
        <w:rPr>
          <w:rFonts w:ascii="Times New Roman"/>
          <w:b w:val="false"/>
          <w:i w:val="false"/>
          <w:color w:val="000000"/>
          <w:sz w:val="28"/>
        </w:rPr>
        <w:t>
</w:t>
      </w:r>
      <w:r>
        <w:rPr>
          <w:rFonts w:ascii="Times New Roman"/>
          <w:b w:val="false"/>
          <w:i w:val="false"/>
          <w:color w:val="000000"/>
          <w:sz w:val="28"/>
        </w:rPr>
        <w:t xml:space="preserve">      Тбс - төлеудi кейiнге қалдыру (бөлiп төлеу) берiлетiн кедендiк баждардың сомасын; ___________________________________ </w:t>
      </w:r>
      <w:r>
        <w:br/>
      </w:r>
      <w:r>
        <w:rPr>
          <w:rFonts w:ascii="Times New Roman"/>
          <w:b w:val="false"/>
          <w:i w:val="false"/>
          <w:color w:val="000000"/>
          <w:sz w:val="28"/>
        </w:rPr>
        <w:t>
</w:t>
      </w:r>
      <w:r>
        <w:rPr>
          <w:rFonts w:ascii="Times New Roman"/>
          <w:b w:val="false"/>
          <w:i w:val="false"/>
          <w:color w:val="000000"/>
          <w:sz w:val="28"/>
        </w:rPr>
        <w:t xml:space="preserve">      * Пайыздарды алдын ала есептеу кедендiк баждарды төлеудi қамтамасыз етудің сомасына кiргiзiлетiн пайыздарды айқындау үшiн жүргiзiледi. </w:t>
      </w:r>
    </w:p>
    <w:p>
      <w:pPr>
        <w:spacing w:after="0"/>
        <w:ind w:left="0"/>
        <w:jc w:val="both"/>
      </w:pPr>
      <w:r>
        <w:rPr>
          <w:rFonts w:ascii="Times New Roman"/>
          <w:b w:val="false"/>
          <w:i w:val="false"/>
          <w:color w:val="000000"/>
          <w:sz w:val="28"/>
        </w:rPr>
        <w:t xml:space="preserve">      Кс - кедендiк баж төлеудi кейiнге қалдыру (бөлiп төлеу) берiлетiн күндердің iс жүзiндегi санын; </w:t>
      </w:r>
      <w:r>
        <w:br/>
      </w:r>
      <w:r>
        <w:rPr>
          <w:rFonts w:ascii="Times New Roman"/>
          <w:b w:val="false"/>
          <w:i w:val="false"/>
          <w:color w:val="000000"/>
          <w:sz w:val="28"/>
        </w:rPr>
        <w:t>
</w:t>
      </w:r>
      <w:r>
        <w:rPr>
          <w:rFonts w:ascii="Times New Roman"/>
          <w:b w:val="false"/>
          <w:i w:val="false"/>
          <w:color w:val="000000"/>
          <w:sz w:val="28"/>
        </w:rPr>
        <w:t xml:space="preserve">      Ққс - кедендiк баждарды төлеу күнi қолданылған қайта қаржыландырудың ставкасын; </w:t>
      </w:r>
      <w:r>
        <w:br/>
      </w:r>
      <w:r>
        <w:rPr>
          <w:rFonts w:ascii="Times New Roman"/>
          <w:b w:val="false"/>
          <w:i w:val="false"/>
          <w:color w:val="000000"/>
          <w:sz w:val="28"/>
        </w:rPr>
        <w:t>
</w:t>
      </w:r>
      <w:r>
        <w:rPr>
          <w:rFonts w:ascii="Times New Roman"/>
          <w:b w:val="false"/>
          <w:i w:val="false"/>
          <w:color w:val="000000"/>
          <w:sz w:val="28"/>
        </w:rPr>
        <w:t xml:space="preserve">      365 - жылдағы күндердің санын білдiредi. </w:t>
      </w:r>
      <w:r>
        <w:br/>
      </w:r>
      <w:r>
        <w:rPr>
          <w:rFonts w:ascii="Times New Roman"/>
          <w:b w:val="false"/>
          <w:i w:val="false"/>
          <w:color w:val="000000"/>
          <w:sz w:val="28"/>
        </w:rPr>
        <w:t>
</w:t>
      </w:r>
      <w:r>
        <w:rPr>
          <w:rFonts w:ascii="Times New Roman"/>
          <w:b w:val="false"/>
          <w:i w:val="false"/>
          <w:color w:val="000000"/>
          <w:sz w:val="28"/>
        </w:rPr>
        <w:t xml:space="preserve">      Мысал. Төлеушiге әкелiнетiн темекi шикiзатына 500 мың теңге сомасында кедендiк баж төлеу қажет. Бұл ретте төлеушiге кедендiк баждарды төлеудi кейiнге қалдыру берiлген және кедендiк ресiмдеуге кедендiк декларация қабылданған күннен бастап iс жүзiнде төлеу жүргiзілген күн аяқталғанға дейiнгi мерзім 60 күндi құрады. Қазақстан Республикасы Ұлттық Банкiнiң қайта қаржыландыру ставкасы ЖТД берiлген күнге 19%-ды, кедендiк бажды төлеу күнiне - 21%- ды құрайды. </w:t>
      </w:r>
      <w:r>
        <w:br/>
      </w:r>
      <w:r>
        <w:rPr>
          <w:rFonts w:ascii="Times New Roman"/>
          <w:b w:val="false"/>
          <w:i w:val="false"/>
          <w:color w:val="000000"/>
          <w:sz w:val="28"/>
        </w:rPr>
        <w:t>
</w:t>
      </w:r>
      <w:r>
        <w:rPr>
          <w:rFonts w:ascii="Times New Roman"/>
          <w:b w:val="false"/>
          <w:i w:val="false"/>
          <w:color w:val="000000"/>
          <w:sz w:val="28"/>
        </w:rPr>
        <w:t xml:space="preserve">      Кедендiк бажды төлеудi қамтамасыз ету сомасына қосылатын пайыздарды айқындау үшiн кедендік декларация қабылданған күнi қолданылған қайта қаржыландырудың ставкасы бойынша мынадай тұрғыда оларды алдын ала есептеу жүргiзіледi: </w:t>
      </w:r>
      <w:r>
        <w:br/>
      </w:r>
      <w:r>
        <w:rPr>
          <w:rFonts w:ascii="Times New Roman"/>
          <w:b w:val="false"/>
          <w:i w:val="false"/>
          <w:color w:val="000000"/>
          <w:sz w:val="28"/>
        </w:rPr>
        <w:t>
</w:t>
      </w:r>
      <w:r>
        <w:rPr>
          <w:rFonts w:ascii="Times New Roman"/>
          <w:b w:val="false"/>
          <w:i w:val="false"/>
          <w:color w:val="000000"/>
          <w:sz w:val="28"/>
        </w:rPr>
        <w:t xml:space="preserve">                               500 000 х 60 х 19  </w:t>
      </w:r>
      <w:r>
        <w:br/>
      </w:r>
      <w:r>
        <w:rPr>
          <w:rFonts w:ascii="Times New Roman"/>
          <w:b w:val="false"/>
          <w:i w:val="false"/>
          <w:color w:val="000000"/>
          <w:sz w:val="28"/>
        </w:rPr>
        <w:t>
</w:t>
      </w:r>
      <w:r>
        <w:rPr>
          <w:rFonts w:ascii="Times New Roman"/>
          <w:b w:val="false"/>
          <w:i w:val="false"/>
          <w:color w:val="000000"/>
          <w:sz w:val="28"/>
        </w:rPr>
        <w:t xml:space="preserve">                   Пай =  __________________________ = 15 616 теңге </w:t>
      </w:r>
      <w:r>
        <w:br/>
      </w:r>
      <w:r>
        <w:rPr>
          <w:rFonts w:ascii="Times New Roman"/>
          <w:b w:val="false"/>
          <w:i w:val="false"/>
          <w:color w:val="000000"/>
          <w:sz w:val="28"/>
        </w:rPr>
        <w:t>
</w:t>
      </w:r>
      <w:r>
        <w:rPr>
          <w:rFonts w:ascii="Times New Roman"/>
          <w:b w:val="false"/>
          <w:i w:val="false"/>
          <w:color w:val="000000"/>
          <w:sz w:val="28"/>
        </w:rPr>
        <w:t xml:space="preserve">                                   365 х 100 </w:t>
      </w:r>
    </w:p>
    <w:p>
      <w:pPr>
        <w:spacing w:after="0"/>
        <w:ind w:left="0"/>
        <w:jc w:val="both"/>
      </w:pPr>
      <w:r>
        <w:rPr>
          <w:rFonts w:ascii="Times New Roman"/>
          <w:b w:val="false"/>
          <w:i w:val="false"/>
          <w:color w:val="000000"/>
          <w:sz w:val="28"/>
        </w:rPr>
        <w:t xml:space="preserve">      Төлеушiнiң мемлекеттiк бюджеттiң кiрiсiне төлеуiне жататын пайыздарды есептеу кейiнге қалдырудың iс жүзiндегi күндерiнiң негiзiнде, кедендiк бажды төлеу күнi қолданылған қайта қаржыландырудың ставкасы бойынша жүргiзiледi. Бұл ретте кедендiк баж кейiнге қалдыру мерзімi аяқталған күнi төленген жағдайда пайыздар мынадай тұрғыда есептеледi: </w:t>
      </w:r>
    </w:p>
    <w:p>
      <w:pPr>
        <w:spacing w:after="0"/>
        <w:ind w:left="0"/>
        <w:jc w:val="both"/>
      </w:pPr>
      <w:r>
        <w:rPr>
          <w:rFonts w:ascii="Times New Roman"/>
          <w:b w:val="false"/>
          <w:i w:val="false"/>
          <w:color w:val="000000"/>
          <w:sz w:val="28"/>
        </w:rPr>
        <w:t xml:space="preserve">                              500 000 х 60 х 21 </w:t>
      </w:r>
      <w:r>
        <w:br/>
      </w:r>
      <w:r>
        <w:rPr>
          <w:rFonts w:ascii="Times New Roman"/>
          <w:b w:val="false"/>
          <w:i w:val="false"/>
          <w:color w:val="000000"/>
          <w:sz w:val="28"/>
        </w:rPr>
        <w:t>
</w:t>
      </w:r>
      <w:r>
        <w:rPr>
          <w:rFonts w:ascii="Times New Roman"/>
          <w:b w:val="false"/>
          <w:i w:val="false"/>
          <w:color w:val="000000"/>
          <w:sz w:val="28"/>
        </w:rPr>
        <w:t xml:space="preserve">                       Пай = ____________________ = 17 260 теңге </w:t>
      </w:r>
      <w:r>
        <w:br/>
      </w:r>
      <w:r>
        <w:rPr>
          <w:rFonts w:ascii="Times New Roman"/>
          <w:b w:val="false"/>
          <w:i w:val="false"/>
          <w:color w:val="000000"/>
          <w:sz w:val="28"/>
        </w:rPr>
        <w:t>
</w:t>
      </w:r>
      <w:r>
        <w:rPr>
          <w:rFonts w:ascii="Times New Roman"/>
          <w:b w:val="false"/>
          <w:i w:val="false"/>
          <w:color w:val="000000"/>
          <w:sz w:val="28"/>
        </w:rPr>
        <w:t xml:space="preserve">                                 365 х 100      </w:t>
      </w:r>
    </w:p>
    <w:p>
      <w:pPr>
        <w:spacing w:after="0"/>
        <w:ind w:left="0"/>
        <w:jc w:val="both"/>
      </w:pPr>
      <w:r>
        <w:rPr>
          <w:rFonts w:ascii="Times New Roman"/>
          <w:b w:val="false"/>
          <w:i w:val="false"/>
          <w:color w:val="000000"/>
          <w:sz w:val="28"/>
        </w:rPr>
        <w:t xml:space="preserve">      Осылайша берiлген кейiнге қалдыру үшiн төлеушiнiң 17 260 теңге сомасында пайыздар төлеуi қажет. </w:t>
      </w:r>
      <w:r>
        <w:br/>
      </w:r>
      <w:r>
        <w:rPr>
          <w:rFonts w:ascii="Times New Roman"/>
          <w:b w:val="false"/>
          <w:i w:val="false"/>
          <w:color w:val="000000"/>
          <w:sz w:val="28"/>
        </w:rPr>
        <w:t>
</w:t>
      </w:r>
      <w:r>
        <w:rPr>
          <w:rFonts w:ascii="Times New Roman"/>
          <w:b w:val="false"/>
          <w:i w:val="false"/>
          <w:color w:val="000000"/>
          <w:sz w:val="28"/>
        </w:rPr>
        <w:t xml:space="preserve">      11. Кедендiк баж төлеудi кейiнге қалдыру берiлген кезде Қазақстан Республикасының кеден органы төлеушiмен бiрлесiп кедендiк баждар мен пайыздарды төлеудiң кестесiн жасайды. Пайыздар есептеу осы Ереженiң 10-тармағында келтiрiлген тәртiппен кесте бойынша кедендiк бажды төлеу күнi қолданылған қайта қаржыландыру ставкасы бойынша жүргiзiледi. Бұл ретте одан кейiнгi төлемдер бойынша кедендiк декларация бойынша есептелген кедендiк баждардың сомасы iшiнара төленген кедендiк баждың сомасына шегерiледi, ал пайыздар кедендiк бажды төлеу күнi қолданылған қайта қаржыландыру ставкасы бойынша төленбеген және кестеге сәйкес төлеуге жататын кедендiк баждың сомасынан есептеледi. Кедендiк баждың сомалары мен пайыздары кесте бойынша төленбеген жағдайда Қазақстан Республикасының кеден органдары кедендiк баждың барлық сомасы мен пайыздарды өндiрiп алу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12. Кедендiк баждар мен пайыздарды төлеудi кейiнге қалдыру мерзiмi не бөлiп төлеу кезiнде кесте бойынша кедендiк бажды төлеу күнi аяқталған күннің соңынан кешiктiрмей төлеушi жүргiзедi. </w:t>
      </w:r>
      <w:r>
        <w:br/>
      </w:r>
      <w:r>
        <w:rPr>
          <w:rFonts w:ascii="Times New Roman"/>
          <w:b w:val="false"/>
          <w:i w:val="false"/>
          <w:color w:val="000000"/>
          <w:sz w:val="28"/>
        </w:rPr>
        <w:t>
</w:t>
      </w:r>
      <w:r>
        <w:rPr>
          <w:rFonts w:ascii="Times New Roman"/>
          <w:b w:val="false"/>
          <w:i w:val="false"/>
          <w:color w:val="000000"/>
          <w:sz w:val="28"/>
        </w:rPr>
        <w:t xml:space="preserve">      Егер кедендiк баждарды төлеу күнi қолданылған қайта қаржыландырудың ставкасы ЖКД қабылдаған күнге қолданылған қайта қаржыландыру ставкасына қатысты азайса не көбейсе төлеушi төлеуге жататын пайыздарды тиiсiнше азайюы немесе көбейуi жағына түзету жүргiзiледi. </w:t>
      </w:r>
      <w:r>
        <w:br/>
      </w:r>
      <w:r>
        <w:rPr>
          <w:rFonts w:ascii="Times New Roman"/>
          <w:b w:val="false"/>
          <w:i w:val="false"/>
          <w:color w:val="000000"/>
          <w:sz w:val="28"/>
        </w:rPr>
        <w:t>
</w:t>
      </w:r>
      <w:r>
        <w:rPr>
          <w:rFonts w:ascii="Times New Roman"/>
          <w:b w:val="false"/>
          <w:i w:val="false"/>
          <w:color w:val="000000"/>
          <w:sz w:val="28"/>
        </w:rPr>
        <w:t xml:space="preserve">      Ақша қаражатын аударуға арналған төлем құжатында "Төлемнiң мақсаты" деген бағанда: </w:t>
      </w:r>
      <w:r>
        <w:br/>
      </w:r>
      <w:r>
        <w:rPr>
          <w:rFonts w:ascii="Times New Roman"/>
          <w:b w:val="false"/>
          <w:i w:val="false"/>
          <w:color w:val="000000"/>
          <w:sz w:val="28"/>
        </w:rPr>
        <w:t>
</w:t>
      </w:r>
      <w:r>
        <w:rPr>
          <w:rFonts w:ascii="Times New Roman"/>
          <w:b w:val="false"/>
          <w:i w:val="false"/>
          <w:color w:val="000000"/>
          <w:sz w:val="28"/>
        </w:rPr>
        <w:t xml:space="preserve">      "200__ жылғы "___" _______________________N ___________________шарт (келiсiм-шарт) бойынша, N _____________ЖКД бойынша, саны_______________ импортталатын тауарға қатысты берiлген кейiнге қалдыру (бөлiп төлеу) үшiн кедендiк баждар мен пайыздарды төлеу" деп көрсетiлуi тиiс. </w:t>
      </w:r>
      <w:r>
        <w:br/>
      </w:r>
      <w:r>
        <w:rPr>
          <w:rFonts w:ascii="Times New Roman"/>
          <w:b w:val="false"/>
          <w:i w:val="false"/>
          <w:color w:val="000000"/>
          <w:sz w:val="28"/>
        </w:rPr>
        <w:t>
</w:t>
      </w:r>
      <w:r>
        <w:rPr>
          <w:rFonts w:ascii="Times New Roman"/>
          <w:b w:val="false"/>
          <w:i w:val="false"/>
          <w:color w:val="000000"/>
          <w:sz w:val="28"/>
        </w:rPr>
        <w:t xml:space="preserve">      Егер төлеудi төлемшінің тапсыруы бойынша үшiншi тұлға жүргiзген жағдайда бұл бағанда қосымша ақшаның қай тұлғаның мүддесiнде енгiзiлгендiгi көрсетiлуi керек. </w:t>
      </w:r>
      <w:r>
        <w:br/>
      </w:r>
      <w:r>
        <w:rPr>
          <w:rFonts w:ascii="Times New Roman"/>
          <w:b w:val="false"/>
          <w:i w:val="false"/>
          <w:color w:val="000000"/>
          <w:sz w:val="28"/>
        </w:rPr>
        <w:t>
</w:t>
      </w:r>
      <w:r>
        <w:rPr>
          <w:rFonts w:ascii="Times New Roman"/>
          <w:b w:val="false"/>
          <w:i w:val="false"/>
          <w:color w:val="000000"/>
          <w:sz w:val="28"/>
        </w:rPr>
        <w:t xml:space="preserve">      Уәкiлеттi банктiң төлем құжатындағы банктiк операциялардың жүргiзiлгендiгi туралы белгiсiнiң күнi ақшаның аударылған күнi болып саналады. </w:t>
      </w:r>
      <w:r>
        <w:br/>
      </w:r>
      <w:r>
        <w:rPr>
          <w:rFonts w:ascii="Times New Roman"/>
          <w:b w:val="false"/>
          <w:i w:val="false"/>
          <w:color w:val="000000"/>
          <w:sz w:val="28"/>
        </w:rPr>
        <w:t>
</w:t>
      </w:r>
      <w:r>
        <w:rPr>
          <w:rFonts w:ascii="Times New Roman"/>
          <w:b w:val="false"/>
          <w:i w:val="false"/>
          <w:color w:val="000000"/>
          <w:sz w:val="28"/>
        </w:rPr>
        <w:t xml:space="preserve">      Банктiк операциялардың жүргiзілгендігі туралы банктің белгiсi бар төлем құжатының көшiрмесi мен ұйымның (кәсiпорынның) бiрiншi тұлғасының, оның бас бухгалтерінің қолымен және ұйымның банктiк және қаржылық құжаттарға арналған мөрiмен расталған банктен үзiндi көшiрме кейiнге қалдыру (бөлiп төлеу) мерзiмi аяқталған күннiң соңынан кешiктiрiлмей кейiнге қалдыруды берген Қазақстан Республикасының кеден органына көрсетiледi. </w:t>
      </w:r>
      <w:r>
        <w:br/>
      </w:r>
      <w:r>
        <w:rPr>
          <w:rFonts w:ascii="Times New Roman"/>
          <w:b w:val="false"/>
          <w:i w:val="false"/>
          <w:color w:val="000000"/>
          <w:sz w:val="28"/>
        </w:rPr>
        <w:t>
</w:t>
      </w:r>
      <w:r>
        <w:rPr>
          <w:rFonts w:ascii="Times New Roman"/>
          <w:b w:val="false"/>
          <w:i w:val="false"/>
          <w:color w:val="000000"/>
          <w:sz w:val="28"/>
        </w:rPr>
        <w:t xml:space="preserve">      Кедендiк баждар мен пайыздардың төленуге тиiстi сомасын мезгiлiнен бұрын өтеуге жол берiледi. Бұл ретте осы Ереженің 10-тармағына сәйкес төлеуге жататын пайыздарды қайта есептеу жүргiзiледi. </w:t>
      </w:r>
      <w:r>
        <w:br/>
      </w:r>
      <w:r>
        <w:rPr>
          <w:rFonts w:ascii="Times New Roman"/>
          <w:b w:val="false"/>
          <w:i w:val="false"/>
          <w:color w:val="000000"/>
          <w:sz w:val="28"/>
        </w:rPr>
        <w:t>
</w:t>
      </w:r>
      <w:r>
        <w:rPr>
          <w:rFonts w:ascii="Times New Roman"/>
          <w:b w:val="false"/>
          <w:i w:val="false"/>
          <w:color w:val="000000"/>
          <w:sz w:val="28"/>
        </w:rPr>
        <w:t xml:space="preserve">      13. Кедендiк баж төлеудi кейiнге қалдыру (бөлiп төлеу) берiлген кезде Кеден iсi туралы заңның 138-бабына сәйкес кедендiк баждарды төлеудi қамтамасыз ету: </w:t>
      </w:r>
      <w:r>
        <w:br/>
      </w:r>
      <w:r>
        <w:rPr>
          <w:rFonts w:ascii="Times New Roman"/>
          <w:b w:val="false"/>
          <w:i w:val="false"/>
          <w:color w:val="000000"/>
          <w:sz w:val="28"/>
        </w:rPr>
        <w:t>
</w:t>
      </w:r>
      <w:r>
        <w:rPr>
          <w:rFonts w:ascii="Times New Roman"/>
          <w:b w:val="false"/>
          <w:i w:val="false"/>
          <w:color w:val="000000"/>
          <w:sz w:val="28"/>
        </w:rPr>
        <w:t xml:space="preserve">      тауарлар мен көлiк құралдарының кепiлiмен; </w:t>
      </w:r>
      <w:r>
        <w:br/>
      </w:r>
      <w:r>
        <w:rPr>
          <w:rFonts w:ascii="Times New Roman"/>
          <w:b w:val="false"/>
          <w:i w:val="false"/>
          <w:color w:val="000000"/>
          <w:sz w:val="28"/>
        </w:rPr>
        <w:t>
</w:t>
      </w:r>
      <w:r>
        <w:rPr>
          <w:rFonts w:ascii="Times New Roman"/>
          <w:b w:val="false"/>
          <w:i w:val="false"/>
          <w:color w:val="000000"/>
          <w:sz w:val="28"/>
        </w:rPr>
        <w:t xml:space="preserve">      уәкiлеттi банктің кепiлдiгiмен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14. Yшiншi тұлғаның мүлiк құқығынан бос, мыналардан: </w:t>
      </w:r>
      <w:r>
        <w:br/>
      </w:r>
      <w:r>
        <w:rPr>
          <w:rFonts w:ascii="Times New Roman"/>
          <w:b w:val="false"/>
          <w:i w:val="false"/>
          <w:color w:val="000000"/>
          <w:sz w:val="28"/>
        </w:rPr>
        <w:t>
</w:t>
      </w:r>
      <w:r>
        <w:rPr>
          <w:rFonts w:ascii="Times New Roman"/>
          <w:b w:val="false"/>
          <w:i w:val="false"/>
          <w:color w:val="000000"/>
          <w:sz w:val="28"/>
        </w:rPr>
        <w:t xml:space="preserve">      1) азаматтық айналыстан алынып тасталған мүлiктен;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Республикасына әкелуге не Қазақстан Республикасынан әкетуге тыйым салынған тауарлардан; </w:t>
      </w:r>
      <w:r>
        <w:br/>
      </w:r>
      <w:r>
        <w:rPr>
          <w:rFonts w:ascii="Times New Roman"/>
          <w:b w:val="false"/>
          <w:i w:val="false"/>
          <w:color w:val="000000"/>
          <w:sz w:val="28"/>
        </w:rPr>
        <w:t>
</w:t>
      </w:r>
      <w:r>
        <w:rPr>
          <w:rFonts w:ascii="Times New Roman"/>
          <w:b w:val="false"/>
          <w:i w:val="false"/>
          <w:color w:val="000000"/>
          <w:sz w:val="28"/>
        </w:rPr>
        <w:t xml:space="preserve">      3) нарықтық бағасы кеден баждарын және (немесе) салықтарын төлеу жөнiндегi мiндеттемеден төмен тауарлардан басқа кез-келген мүлiк кедендiк баждарды және (немесе) салықтарды төлеудi қамтамасыз ету мақсатындағы кепiл заты бола алады. </w:t>
      </w:r>
      <w:r>
        <w:br/>
      </w:r>
      <w:r>
        <w:rPr>
          <w:rFonts w:ascii="Times New Roman"/>
          <w:b w:val="false"/>
          <w:i w:val="false"/>
          <w:color w:val="000000"/>
          <w:sz w:val="28"/>
        </w:rPr>
        <w:t>
</w:t>
      </w:r>
      <w:r>
        <w:rPr>
          <w:rFonts w:ascii="Times New Roman"/>
          <w:b w:val="false"/>
          <w:i w:val="false"/>
          <w:color w:val="000000"/>
          <w:sz w:val="28"/>
        </w:rPr>
        <w:t xml:space="preserve">      15. Тауарларды тасымалдаушы тұлға не үшiншi тұлға кепiл берушi бола алады. </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кеден органы мен кепiл берушінің өзара қарым-қатынасы Қазақстан Республикасының азаматтық заңнамасына сәйкес жасалған кепiл туралы шарттың негiзiнде құрылады. </w:t>
      </w:r>
      <w:r>
        <w:br/>
      </w:r>
      <w:r>
        <w:rPr>
          <w:rFonts w:ascii="Times New Roman"/>
          <w:b w:val="false"/>
          <w:i w:val="false"/>
          <w:color w:val="000000"/>
          <w:sz w:val="28"/>
        </w:rPr>
        <w:t>
</w:t>
      </w:r>
      <w:r>
        <w:rPr>
          <w:rFonts w:ascii="Times New Roman"/>
          <w:b w:val="false"/>
          <w:i w:val="false"/>
          <w:color w:val="000000"/>
          <w:sz w:val="28"/>
        </w:rPr>
        <w:t xml:space="preserve">      17. Кепiл туралы шарт үш данада жасалады, Қазақстан Республикасының заңнамасында айқындалған тәртiппен мемлекеттiк тiркеуге жатады және мынадай шарттарды: </w:t>
      </w:r>
      <w:r>
        <w:br/>
      </w:r>
      <w:r>
        <w:rPr>
          <w:rFonts w:ascii="Times New Roman"/>
          <w:b w:val="false"/>
          <w:i w:val="false"/>
          <w:color w:val="000000"/>
          <w:sz w:val="28"/>
        </w:rPr>
        <w:t>
</w:t>
      </w:r>
      <w:r>
        <w:rPr>
          <w:rFonts w:ascii="Times New Roman"/>
          <w:b w:val="false"/>
          <w:i w:val="false"/>
          <w:color w:val="000000"/>
          <w:sz w:val="28"/>
        </w:rPr>
        <w:t xml:space="preserve">      1) тараптардың атаулары мен деректемелерiн; </w:t>
      </w:r>
      <w:r>
        <w:br/>
      </w:r>
      <w:r>
        <w:rPr>
          <w:rFonts w:ascii="Times New Roman"/>
          <w:b w:val="false"/>
          <w:i w:val="false"/>
          <w:color w:val="000000"/>
          <w:sz w:val="28"/>
        </w:rPr>
        <w:t>
</w:t>
      </w:r>
      <w:r>
        <w:rPr>
          <w:rFonts w:ascii="Times New Roman"/>
          <w:b w:val="false"/>
          <w:i w:val="false"/>
          <w:color w:val="000000"/>
          <w:sz w:val="28"/>
        </w:rPr>
        <w:t xml:space="preserve">      2) кепiл затының атауын; </w:t>
      </w:r>
      <w:r>
        <w:br/>
      </w:r>
      <w:r>
        <w:rPr>
          <w:rFonts w:ascii="Times New Roman"/>
          <w:b w:val="false"/>
          <w:i w:val="false"/>
          <w:color w:val="000000"/>
          <w:sz w:val="28"/>
        </w:rPr>
        <w:t>
</w:t>
      </w:r>
      <w:r>
        <w:rPr>
          <w:rFonts w:ascii="Times New Roman"/>
          <w:b w:val="false"/>
          <w:i w:val="false"/>
          <w:color w:val="000000"/>
          <w:sz w:val="28"/>
        </w:rPr>
        <w:t xml:space="preserve">      3) кепiл затының құны мен кепiлмен қамтамасыз етiлетiн мiндеттеменің мөлшерiн; </w:t>
      </w:r>
      <w:r>
        <w:br/>
      </w:r>
      <w:r>
        <w:rPr>
          <w:rFonts w:ascii="Times New Roman"/>
          <w:b w:val="false"/>
          <w:i w:val="false"/>
          <w:color w:val="000000"/>
          <w:sz w:val="28"/>
        </w:rPr>
        <w:t>
</w:t>
      </w:r>
      <w:r>
        <w:rPr>
          <w:rFonts w:ascii="Times New Roman"/>
          <w:b w:val="false"/>
          <w:i w:val="false"/>
          <w:color w:val="000000"/>
          <w:sz w:val="28"/>
        </w:rPr>
        <w:t xml:space="preserve">      4) кепiлмен қамтамасыз етiлетiн мiндеттеменің орындалу мерзiмiн; </w:t>
      </w:r>
      <w:r>
        <w:br/>
      </w:r>
      <w:r>
        <w:rPr>
          <w:rFonts w:ascii="Times New Roman"/>
          <w:b w:val="false"/>
          <w:i w:val="false"/>
          <w:color w:val="000000"/>
          <w:sz w:val="28"/>
        </w:rPr>
        <w:t>
</w:t>
      </w:r>
      <w:r>
        <w:rPr>
          <w:rFonts w:ascii="Times New Roman"/>
          <w:b w:val="false"/>
          <w:i w:val="false"/>
          <w:color w:val="000000"/>
          <w:sz w:val="28"/>
        </w:rPr>
        <w:t xml:space="preserve">      5) кепiл затын сатудың сотсыз мүмкіндiгін қамтуы тиiс. </w:t>
      </w:r>
      <w:r>
        <w:br/>
      </w:r>
      <w:r>
        <w:rPr>
          <w:rFonts w:ascii="Times New Roman"/>
          <w:b w:val="false"/>
          <w:i w:val="false"/>
          <w:color w:val="000000"/>
          <w:sz w:val="28"/>
        </w:rPr>
        <w:t>
</w:t>
      </w:r>
      <w:r>
        <w:rPr>
          <w:rFonts w:ascii="Times New Roman"/>
          <w:b w:val="false"/>
          <w:i w:val="false"/>
          <w:color w:val="000000"/>
          <w:sz w:val="28"/>
        </w:rPr>
        <w:t xml:space="preserve">      18. Кепiл туралы шарттың мәлiметтерi Қазақстан Республикасы кеден органының кедендiк төлемдер бөлiмiнде жүргiзiлетiн осы Ережеге 2-қосымшада келтiрiлген нысан бойынша кепiл туралы шарттардың арнайы тiзiлiмiне енгiзiледi. </w:t>
      </w:r>
      <w:r>
        <w:br/>
      </w:r>
      <w:r>
        <w:rPr>
          <w:rFonts w:ascii="Times New Roman"/>
          <w:b w:val="false"/>
          <w:i w:val="false"/>
          <w:color w:val="000000"/>
          <w:sz w:val="28"/>
        </w:rPr>
        <w:t>
</w:t>
      </w:r>
      <w:r>
        <w:rPr>
          <w:rFonts w:ascii="Times New Roman"/>
          <w:b w:val="false"/>
          <w:i w:val="false"/>
          <w:color w:val="000000"/>
          <w:sz w:val="28"/>
        </w:rPr>
        <w:t xml:space="preserve">      19. Кепiлге салынған мүлiк Қазақстан Республикасы кеден органының шешiмi бойынша кепiл берушінің иелiгiнде және пайдалануында қалады не кеден органдары құрған уақытша сақтау қоймаларына немесе кедендiк қоймаларға орналастырылады. </w:t>
      </w:r>
      <w:r>
        <w:br/>
      </w:r>
      <w:r>
        <w:rPr>
          <w:rFonts w:ascii="Times New Roman"/>
          <w:b w:val="false"/>
          <w:i w:val="false"/>
          <w:color w:val="000000"/>
          <w:sz w:val="28"/>
        </w:rPr>
        <w:t>
</w:t>
      </w:r>
      <w:r>
        <w:rPr>
          <w:rFonts w:ascii="Times New Roman"/>
          <w:b w:val="false"/>
          <w:i w:val="false"/>
          <w:color w:val="000000"/>
          <w:sz w:val="28"/>
        </w:rPr>
        <w:t xml:space="preserve">      Егер кепiлге салынған мүлiктер кепiл берушінің иелiгiнде қалған жағдайда, Қазақстан Республикасының кеден органы құжаттар бойынша кепiл затының iс-жүзiнде болуын, мөлшерiн, сақталуының жай-күйі мен жағдайын тексеруге де құқылы. </w:t>
      </w:r>
      <w:r>
        <w:br/>
      </w:r>
      <w:r>
        <w:rPr>
          <w:rFonts w:ascii="Times New Roman"/>
          <w:b w:val="false"/>
          <w:i w:val="false"/>
          <w:color w:val="000000"/>
          <w:sz w:val="28"/>
        </w:rPr>
        <w:t>
</w:t>
      </w:r>
      <w:r>
        <w:rPr>
          <w:rFonts w:ascii="Times New Roman"/>
          <w:b w:val="false"/>
          <w:i w:val="false"/>
          <w:color w:val="000000"/>
          <w:sz w:val="28"/>
        </w:rPr>
        <w:t xml:space="preserve">      20. Қазақстан Республикасының кеден органы кепiл берушiден кепiлге салынған мүлiкке меншiктiк құқығын растайтын құжаттарды ұсынуын талап етуге құқылы. </w:t>
      </w:r>
      <w:r>
        <w:br/>
      </w:r>
      <w:r>
        <w:rPr>
          <w:rFonts w:ascii="Times New Roman"/>
          <w:b w:val="false"/>
          <w:i w:val="false"/>
          <w:color w:val="000000"/>
          <w:sz w:val="28"/>
        </w:rPr>
        <w:t>
</w:t>
      </w:r>
      <w:r>
        <w:rPr>
          <w:rFonts w:ascii="Times New Roman"/>
          <w:b w:val="false"/>
          <w:i w:val="false"/>
          <w:color w:val="000000"/>
          <w:sz w:val="28"/>
        </w:rPr>
        <w:t xml:space="preserve">      21. Кепiлге салынған мүлiк иелiгiндегi және пайдалануындағы тарап, Қазақстан Республикасының азаматтық заңнамасында көзделген кепiлге салынған мүлiктi ұстау және оның сақталуын қамтамасыз ету жөнiндегi шараларды қабылдауға мiндеттi. </w:t>
      </w:r>
      <w:r>
        <w:br/>
      </w:r>
      <w:r>
        <w:rPr>
          <w:rFonts w:ascii="Times New Roman"/>
          <w:b w:val="false"/>
          <w:i w:val="false"/>
          <w:color w:val="000000"/>
          <w:sz w:val="28"/>
        </w:rPr>
        <w:t>
</w:t>
      </w:r>
      <w:r>
        <w:rPr>
          <w:rFonts w:ascii="Times New Roman"/>
          <w:b w:val="false"/>
          <w:i w:val="false"/>
          <w:color w:val="000000"/>
          <w:sz w:val="28"/>
        </w:rPr>
        <w:t xml:space="preserve">      22. Қазақстан Республикасының кеден органдары Қазақстан Республикасының заңнамасына сәйкес кепiл берушiде қалатын кепiлге салынған мүлiктi оның есебiнен авариялардың немесе жеңуге келмейтiн күштер әрекеттерінің, өзге де мемлекеттiк органдардың iс-әрекет жасауының немесе олардың кепiл берушінің шаруашылық қызметiн тоқтататын не оған кедергi келтiретiн немесе оған қолайсыз әсер ететiн (тәркiлеу және басқа) кесiмдер қабылдауының салдарынан, сондай-ақ кепiл берушi таратылған немесе дәрменсiз ден танылған жағдайларда кепiл затының жоғалуы, жеткiлiксiз болуы немесе зақымдануы жағдайына мүліктің толық құнына сақтандыруды талап етуге құқылы. </w:t>
      </w:r>
      <w:r>
        <w:br/>
      </w:r>
      <w:r>
        <w:rPr>
          <w:rFonts w:ascii="Times New Roman"/>
          <w:b w:val="false"/>
          <w:i w:val="false"/>
          <w:color w:val="000000"/>
          <w:sz w:val="28"/>
        </w:rPr>
        <w:t>
</w:t>
      </w:r>
      <w:r>
        <w:rPr>
          <w:rFonts w:ascii="Times New Roman"/>
          <w:b w:val="false"/>
          <w:i w:val="false"/>
          <w:color w:val="000000"/>
          <w:sz w:val="28"/>
        </w:rPr>
        <w:t xml:space="preserve">      23. Кепiл берушінің кепiл затына Қазақстан Республикасы кеден органының келiсiмiнсiз билiк етуге құқығы жоқ. Мүлiктi қайта кепiлге салуға жол берiлмейдi. </w:t>
      </w:r>
      <w:r>
        <w:br/>
      </w:r>
      <w:r>
        <w:rPr>
          <w:rFonts w:ascii="Times New Roman"/>
          <w:b w:val="false"/>
          <w:i w:val="false"/>
          <w:color w:val="000000"/>
          <w:sz w:val="28"/>
        </w:rPr>
        <w:t>
</w:t>
      </w:r>
      <w:r>
        <w:rPr>
          <w:rFonts w:ascii="Times New Roman"/>
          <w:b w:val="false"/>
          <w:i w:val="false"/>
          <w:color w:val="000000"/>
          <w:sz w:val="28"/>
        </w:rPr>
        <w:t xml:space="preserve">      24. Кедендiк баждарды төлеудi кейiнге қалдыру (бөлiп төлеу) арқылы кедендiк ресiмдеудi жүргiзу кезiнде кедендiк декларацияға кедендiк баждарды төлеуге кепiлмен кейiнге қалдыру (бөлiп төлеу) берiлгендiгi туралы тиiстi жазбамен берiлген кейiнге қалдыру (бөлiп төлеу) аяқталатын күн жазылады. </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 кеден органының кедендiк төлемдер бөлiмi кепілмен қамтамасыз етiлген кедендiк баждар мен пайыздарды төлеу мiндеттемесiнің орындалуы бойынша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26. Төлеушi кедендiк баж бен пайыздарды белгiленген мерзiмдерде төлемеген жағдайда өндiрiп алу Қазақстан Республикасының заңнамасына сәйкес кепiлдің мүлкiне қаратылады. </w:t>
      </w:r>
      <w:r>
        <w:br/>
      </w:r>
      <w:r>
        <w:rPr>
          <w:rFonts w:ascii="Times New Roman"/>
          <w:b w:val="false"/>
          <w:i w:val="false"/>
          <w:color w:val="000000"/>
          <w:sz w:val="28"/>
        </w:rPr>
        <w:t>
</w:t>
      </w:r>
      <w:r>
        <w:rPr>
          <w:rFonts w:ascii="Times New Roman"/>
          <w:b w:val="false"/>
          <w:i w:val="false"/>
          <w:color w:val="000000"/>
          <w:sz w:val="28"/>
        </w:rPr>
        <w:t xml:space="preserve">      27. Кепiлге салынған мүлiктi соттан тыс сату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28. Егер кепiлдің затын сатудан алынған сома кепiлмен қамтамасыз етілген мiндеттеменiң сомасын, сондай-ақ сатуға байланысты шығыстарды жаппаған жағдайда, жетпейтiн сома Қазақстан Республикасының кедендiк заңнамасында көзделген тәртiппен кепiл берушiден өндiрiлiп алынады. </w:t>
      </w:r>
      <w:r>
        <w:br/>
      </w:r>
      <w:r>
        <w:rPr>
          <w:rFonts w:ascii="Times New Roman"/>
          <w:b w:val="false"/>
          <w:i w:val="false"/>
          <w:color w:val="000000"/>
          <w:sz w:val="28"/>
        </w:rPr>
        <w:t>
</w:t>
      </w:r>
      <w:r>
        <w:rPr>
          <w:rFonts w:ascii="Times New Roman"/>
          <w:b w:val="false"/>
          <w:i w:val="false"/>
          <w:color w:val="000000"/>
          <w:sz w:val="28"/>
        </w:rPr>
        <w:t xml:space="preserve">      Егер кепiлдің затын сатудан алынған сома кепiлмен қамтамасыз етiлген мiндеттеменің сомасынан артық болған жағдайда айырмасы үш күндiк мерзiмде кепiл берушіге қайтаруға жатады. </w:t>
      </w:r>
      <w:r>
        <w:br/>
      </w:r>
      <w:r>
        <w:rPr>
          <w:rFonts w:ascii="Times New Roman"/>
          <w:b w:val="false"/>
          <w:i w:val="false"/>
          <w:color w:val="000000"/>
          <w:sz w:val="28"/>
        </w:rPr>
        <w:t>
</w:t>
      </w:r>
      <w:r>
        <w:rPr>
          <w:rFonts w:ascii="Times New Roman"/>
          <w:b w:val="false"/>
          <w:i w:val="false"/>
          <w:color w:val="000000"/>
          <w:sz w:val="28"/>
        </w:rPr>
        <w:t xml:space="preserve">      29. Кепiл: </w:t>
      </w:r>
      <w:r>
        <w:br/>
      </w:r>
      <w:r>
        <w:rPr>
          <w:rFonts w:ascii="Times New Roman"/>
          <w:b w:val="false"/>
          <w:i w:val="false"/>
          <w:color w:val="000000"/>
          <w:sz w:val="28"/>
        </w:rPr>
        <w:t>
</w:t>
      </w:r>
      <w:r>
        <w:rPr>
          <w:rFonts w:ascii="Times New Roman"/>
          <w:b w:val="false"/>
          <w:i w:val="false"/>
          <w:color w:val="000000"/>
          <w:sz w:val="28"/>
        </w:rPr>
        <w:t xml:space="preserve">      1) кепiлмен қамтамасыз етiлген мiндеттеменің тоқтауымен: </w:t>
      </w:r>
      <w:r>
        <w:br/>
      </w:r>
      <w:r>
        <w:rPr>
          <w:rFonts w:ascii="Times New Roman"/>
          <w:b w:val="false"/>
          <w:i w:val="false"/>
          <w:color w:val="000000"/>
          <w:sz w:val="28"/>
        </w:rPr>
        <w:t>
</w:t>
      </w:r>
      <w:r>
        <w:rPr>
          <w:rFonts w:ascii="Times New Roman"/>
          <w:b w:val="false"/>
          <w:i w:val="false"/>
          <w:color w:val="000000"/>
          <w:sz w:val="28"/>
        </w:rPr>
        <w:t xml:space="preserve">      кедендiк баждар және (немесе) салықтар төленген жағдайда; </w:t>
      </w:r>
      <w:r>
        <w:br/>
      </w:r>
      <w:r>
        <w:rPr>
          <w:rFonts w:ascii="Times New Roman"/>
          <w:b w:val="false"/>
          <w:i w:val="false"/>
          <w:color w:val="000000"/>
          <w:sz w:val="28"/>
        </w:rPr>
        <w:t>
</w:t>
      </w:r>
      <w:r>
        <w:rPr>
          <w:rFonts w:ascii="Times New Roman"/>
          <w:b w:val="false"/>
          <w:i w:val="false"/>
          <w:color w:val="000000"/>
          <w:sz w:val="28"/>
        </w:rPr>
        <w:t xml:space="preserve">      2) кепілге салынған мүлiк Қазақстан Республикасының заңнамасына сәйкес сатылған жағдайда;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заңнамасында көзделген өзге де </w:t>
      </w:r>
      <w:r>
        <w:br/>
      </w:r>
      <w:r>
        <w:rPr>
          <w:rFonts w:ascii="Times New Roman"/>
          <w:b w:val="false"/>
          <w:i w:val="false"/>
          <w:color w:val="000000"/>
          <w:sz w:val="28"/>
        </w:rPr>
        <w:t>
</w:t>
      </w:r>
      <w:r>
        <w:rPr>
          <w:rFonts w:ascii="Times New Roman"/>
          <w:b w:val="false"/>
          <w:i w:val="false"/>
          <w:color w:val="000000"/>
          <w:sz w:val="28"/>
        </w:rPr>
        <w:t xml:space="preserve">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30. Уәкілеттi банктiң кепiлдiгi түрiнде кедендiк баждар мен </w:t>
      </w:r>
      <w:r>
        <w:br/>
      </w:r>
      <w:r>
        <w:rPr>
          <w:rFonts w:ascii="Times New Roman"/>
          <w:b w:val="false"/>
          <w:i w:val="false"/>
          <w:color w:val="000000"/>
          <w:sz w:val="28"/>
        </w:rPr>
        <w:t>
</w:t>
      </w:r>
      <w:r>
        <w:rPr>
          <w:rFonts w:ascii="Times New Roman"/>
          <w:b w:val="false"/>
          <w:i w:val="false"/>
          <w:color w:val="000000"/>
          <w:sz w:val="28"/>
        </w:rPr>
        <w:t xml:space="preserve">пайыздарды төлеудi кейiнге қалдыру (бөлiп төлеу) берiлген жағдайда </w:t>
      </w:r>
      <w:r>
        <w:br/>
      </w:r>
      <w:r>
        <w:rPr>
          <w:rFonts w:ascii="Times New Roman"/>
          <w:b w:val="false"/>
          <w:i w:val="false"/>
          <w:color w:val="000000"/>
          <w:sz w:val="28"/>
        </w:rPr>
        <w:t>
</w:t>
      </w:r>
      <w:r>
        <w:rPr>
          <w:rFonts w:ascii="Times New Roman"/>
          <w:b w:val="false"/>
          <w:i w:val="false"/>
          <w:color w:val="000000"/>
          <w:sz w:val="28"/>
        </w:rPr>
        <w:t xml:space="preserve">кедендiк баждардың төленуiн қамтамасыз ету Қазақстан Республикасының Мемлекеттiк кiрiс министрлiгi Кеден комитетiнің бекiтiлген бұйрығымен, уәкілеттi банктің кепiлдiгi түрiнде кедендiк баждар мен салықтарды төлеудi қамтамасыз етудің ережесi айқындайтын тәртiппен жүргізiледi.    </w:t>
      </w:r>
    </w:p>
    <w:p>
      <w:pPr>
        <w:spacing w:after="0"/>
        <w:ind w:left="0"/>
        <w:jc w:val="both"/>
      </w:pPr>
      <w:r>
        <w:rPr>
          <w:rFonts w:ascii="Times New Roman"/>
          <w:b w:val="false"/>
          <w:i w:val="false"/>
          <w:color w:val="000000"/>
          <w:sz w:val="28"/>
        </w:rPr>
        <w:t xml:space="preserve">Өнеркәсіптік қайта өңдеу үшін  </w:t>
      </w:r>
      <w:r>
        <w:br/>
      </w:r>
      <w:r>
        <w:rPr>
          <w:rFonts w:ascii="Times New Roman"/>
          <w:b w:val="false"/>
          <w:i w:val="false"/>
          <w:color w:val="000000"/>
          <w:sz w:val="28"/>
        </w:rPr>
        <w:t>
</w:t>
      </w:r>
      <w:r>
        <w:rPr>
          <w:rFonts w:ascii="Times New Roman"/>
          <w:b w:val="false"/>
          <w:i w:val="false"/>
          <w:color w:val="000000"/>
          <w:sz w:val="28"/>
        </w:rPr>
        <w:t xml:space="preserve">арналған импортталатын шикізаттар </w:t>
      </w:r>
      <w:r>
        <w:br/>
      </w:r>
      <w:r>
        <w:rPr>
          <w:rFonts w:ascii="Times New Roman"/>
          <w:b w:val="false"/>
          <w:i w:val="false"/>
          <w:color w:val="000000"/>
          <w:sz w:val="28"/>
        </w:rPr>
        <w:t>
</w:t>
      </w:r>
      <w:r>
        <w:rPr>
          <w:rFonts w:ascii="Times New Roman"/>
          <w:b w:val="false"/>
          <w:i w:val="false"/>
          <w:color w:val="000000"/>
          <w:sz w:val="28"/>
        </w:rPr>
        <w:t xml:space="preserve">мен материалдарға кедендік баждар </w:t>
      </w:r>
      <w:r>
        <w:br/>
      </w:r>
      <w:r>
        <w:rPr>
          <w:rFonts w:ascii="Times New Roman"/>
          <w:b w:val="false"/>
          <w:i w:val="false"/>
          <w:color w:val="000000"/>
          <w:sz w:val="28"/>
        </w:rPr>
        <w:t>
</w:t>
      </w:r>
      <w:r>
        <w:rPr>
          <w:rFonts w:ascii="Times New Roman"/>
          <w:b w:val="false"/>
          <w:i w:val="false"/>
          <w:color w:val="000000"/>
          <w:sz w:val="28"/>
        </w:rPr>
        <w:t xml:space="preserve">төлеуді кейінге қалдырудың немесе </w:t>
      </w:r>
      <w:r>
        <w:br/>
      </w:r>
      <w:r>
        <w:rPr>
          <w:rFonts w:ascii="Times New Roman"/>
          <w:b w:val="false"/>
          <w:i w:val="false"/>
          <w:color w:val="000000"/>
          <w:sz w:val="28"/>
        </w:rPr>
        <w:t>
</w:t>
      </w:r>
      <w:r>
        <w:rPr>
          <w:rFonts w:ascii="Times New Roman"/>
          <w:b w:val="false"/>
          <w:i w:val="false"/>
          <w:color w:val="000000"/>
          <w:sz w:val="28"/>
        </w:rPr>
        <w:t xml:space="preserve">бөліп төлеудің ережесіне    </w:t>
      </w:r>
      <w:r>
        <w:br/>
      </w:r>
      <w:r>
        <w:rPr>
          <w:rFonts w:ascii="Times New Roman"/>
          <w:b w:val="false"/>
          <w:i w:val="false"/>
          <w:color w:val="000000"/>
          <w:sz w:val="28"/>
        </w:rPr>
        <w:t>
</w:t>
      </w:r>
      <w:r>
        <w:rPr>
          <w:rFonts w:ascii="Times New Roman"/>
          <w:b w:val="false"/>
          <w:i w:val="false"/>
          <w:color w:val="000000"/>
          <w:sz w:val="28"/>
        </w:rPr>
        <w:t xml:space="preserve">1-қосымша           </w:t>
      </w:r>
    </w:p>
    <w:p>
      <w:pPr>
        <w:spacing w:after="0"/>
        <w:ind w:left="0"/>
        <w:jc w:val="both"/>
      </w:pPr>
      <w:r>
        <w:rPr>
          <w:rFonts w:ascii="Times New Roman"/>
          <w:b/>
          <w:i w:val="false"/>
          <w:color w:val="000000"/>
          <w:sz w:val="28"/>
        </w:rPr>
        <w:t xml:space="preserve">_____________ облысы бойынша (Бас) Кеден басқармасының </w:t>
      </w:r>
      <w:r>
        <w:br/>
      </w:r>
      <w:r>
        <w:rPr>
          <w:rFonts w:ascii="Times New Roman"/>
          <w:b w:val="false"/>
          <w:i w:val="false"/>
          <w:color w:val="000000"/>
          <w:sz w:val="28"/>
        </w:rPr>
        <w:t>
</w:t>
      </w:r>
      <w:r>
        <w:rPr>
          <w:rFonts w:ascii="Times New Roman"/>
          <w:b/>
          <w:i w:val="false"/>
          <w:color w:val="000000"/>
          <w:sz w:val="28"/>
        </w:rPr>
        <w:t xml:space="preserve">(кеденінің) кедендік баждарда төлеу бойынша кейінге қалдырулар </w:t>
      </w:r>
      <w:r>
        <w:br/>
      </w:r>
      <w:r>
        <w:rPr>
          <w:rFonts w:ascii="Times New Roman"/>
          <w:b w:val="false"/>
          <w:i w:val="false"/>
          <w:color w:val="000000"/>
          <w:sz w:val="28"/>
        </w:rPr>
        <w:t>
</w:t>
      </w:r>
      <w:r>
        <w:rPr>
          <w:rFonts w:ascii="Times New Roman"/>
          <w:b/>
          <w:i w:val="false"/>
          <w:color w:val="000000"/>
          <w:sz w:val="28"/>
        </w:rPr>
        <w:t xml:space="preserve">(бөліп төлеулер) беруді тіркеу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Р/б   Заңды     КҰСК  Келісім-    Кеден    Кейінге  Кедендік Кейінге </w:t>
      </w:r>
      <w:r>
        <w:br/>
      </w:r>
      <w:r>
        <w:rPr>
          <w:rFonts w:ascii="Times New Roman"/>
          <w:b w:val="false"/>
          <w:i w:val="false"/>
          <w:color w:val="000000"/>
          <w:sz w:val="28"/>
        </w:rPr>
        <w:t>
</w:t>
      </w:r>
      <w:r>
        <w:rPr>
          <w:rFonts w:ascii="Times New Roman"/>
          <w:b w:val="false"/>
          <w:i w:val="false"/>
          <w:color w:val="000000"/>
          <w:sz w:val="28"/>
        </w:rPr>
        <w:t xml:space="preserve"> N   тұлғаның   коды  шарттың   органының  қалдыру. баждың   қалды. </w:t>
      </w:r>
      <w:r>
        <w:br/>
      </w:r>
      <w:r>
        <w:rPr>
          <w:rFonts w:ascii="Times New Roman"/>
          <w:b w:val="false"/>
          <w:i w:val="false"/>
          <w:color w:val="000000"/>
          <w:sz w:val="28"/>
        </w:rPr>
        <w:t>
</w:t>
      </w:r>
      <w:r>
        <w:rPr>
          <w:rFonts w:ascii="Times New Roman"/>
          <w:b w:val="false"/>
          <w:i w:val="false"/>
          <w:color w:val="000000"/>
          <w:sz w:val="28"/>
        </w:rPr>
        <w:t xml:space="preserve">     импортшы.        N мен      кейінге    лардың   сомасы  рулар </w:t>
      </w:r>
      <w:r>
        <w:br/>
      </w:r>
      <w:r>
        <w:rPr>
          <w:rFonts w:ascii="Times New Roman"/>
          <w:b w:val="false"/>
          <w:i w:val="false"/>
          <w:color w:val="000000"/>
          <w:sz w:val="28"/>
        </w:rPr>
        <w:t>
</w:t>
      </w:r>
      <w:r>
        <w:rPr>
          <w:rFonts w:ascii="Times New Roman"/>
          <w:b w:val="false"/>
          <w:i w:val="false"/>
          <w:color w:val="000000"/>
          <w:sz w:val="28"/>
        </w:rPr>
        <w:t xml:space="preserve">     ның атауы          күні     қалдырулар  (бөліп          (бөліп </w:t>
      </w:r>
      <w:r>
        <w:br/>
      </w:r>
      <w:r>
        <w:rPr>
          <w:rFonts w:ascii="Times New Roman"/>
          <w:b w:val="false"/>
          <w:i w:val="false"/>
          <w:color w:val="000000"/>
          <w:sz w:val="28"/>
        </w:rPr>
        <w:t>
</w:t>
      </w:r>
      <w:r>
        <w:rPr>
          <w:rFonts w:ascii="Times New Roman"/>
          <w:b w:val="false"/>
          <w:i w:val="false"/>
          <w:color w:val="000000"/>
          <w:sz w:val="28"/>
        </w:rPr>
        <w:t xml:space="preserve">                                 (бөліп     төлеу.          төлеулер </w:t>
      </w:r>
      <w:r>
        <w:br/>
      </w:r>
      <w:r>
        <w:rPr>
          <w:rFonts w:ascii="Times New Roman"/>
          <w:b w:val="false"/>
          <w:i w:val="false"/>
          <w:color w:val="000000"/>
          <w:sz w:val="28"/>
        </w:rPr>
        <w:t>
</w:t>
      </w:r>
      <w:r>
        <w:rPr>
          <w:rFonts w:ascii="Times New Roman"/>
          <w:b w:val="false"/>
          <w:i w:val="false"/>
          <w:color w:val="000000"/>
          <w:sz w:val="28"/>
        </w:rPr>
        <w:t xml:space="preserve">                                 төлеулер   лердің)          бергені </w:t>
      </w:r>
      <w:r>
        <w:br/>
      </w:r>
      <w:r>
        <w:rPr>
          <w:rFonts w:ascii="Times New Roman"/>
          <w:b w:val="false"/>
          <w:i w:val="false"/>
          <w:color w:val="000000"/>
          <w:sz w:val="28"/>
        </w:rPr>
        <w:t>
</w:t>
      </w:r>
      <w:r>
        <w:rPr>
          <w:rFonts w:ascii="Times New Roman"/>
          <w:b w:val="false"/>
          <w:i w:val="false"/>
          <w:color w:val="000000"/>
          <w:sz w:val="28"/>
        </w:rPr>
        <w:t xml:space="preserve">                                 туралы    берілу             үшін </w:t>
      </w:r>
      <w:r>
        <w:br/>
      </w:r>
      <w:r>
        <w:rPr>
          <w:rFonts w:ascii="Times New Roman"/>
          <w:b w:val="false"/>
          <w:i w:val="false"/>
          <w:color w:val="000000"/>
          <w:sz w:val="28"/>
        </w:rPr>
        <w:t>
</w:t>
      </w:r>
      <w:r>
        <w:rPr>
          <w:rFonts w:ascii="Times New Roman"/>
          <w:b w:val="false"/>
          <w:i w:val="false"/>
          <w:color w:val="000000"/>
          <w:sz w:val="28"/>
        </w:rPr>
        <w:t xml:space="preserve">                                 шешімінің   мерзімі          пайыз. </w:t>
      </w:r>
      <w:r>
        <w:br/>
      </w:r>
      <w:r>
        <w:rPr>
          <w:rFonts w:ascii="Times New Roman"/>
          <w:b w:val="false"/>
          <w:i w:val="false"/>
          <w:color w:val="000000"/>
          <w:sz w:val="28"/>
        </w:rPr>
        <w:t>
</w:t>
      </w:r>
      <w:r>
        <w:rPr>
          <w:rFonts w:ascii="Times New Roman"/>
          <w:b w:val="false"/>
          <w:i w:val="false"/>
          <w:color w:val="000000"/>
          <w:sz w:val="28"/>
        </w:rPr>
        <w:t xml:space="preserve">                                 N мен күні                   дардың </w:t>
      </w:r>
      <w:r>
        <w:br/>
      </w:r>
      <w:r>
        <w:rPr>
          <w:rFonts w:ascii="Times New Roman"/>
          <w:b w:val="false"/>
          <w:i w:val="false"/>
          <w:color w:val="000000"/>
          <w:sz w:val="28"/>
        </w:rPr>
        <w:t>
</w:t>
      </w:r>
      <w:r>
        <w:rPr>
          <w:rFonts w:ascii="Times New Roman"/>
          <w:b w:val="false"/>
          <w:i w:val="false"/>
          <w:color w:val="000000"/>
          <w:sz w:val="28"/>
        </w:rPr>
        <w:t xml:space="preserve">                                                              сомасы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2          3      4           5         6        7      8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Кедендік баждар мен кейінге     </w:t>
      </w:r>
      <w:r>
        <w:br/>
      </w:r>
      <w:r>
        <w:rPr>
          <w:rFonts w:ascii="Times New Roman"/>
          <w:b w:val="false"/>
          <w:i w:val="false"/>
          <w:color w:val="000000"/>
          <w:sz w:val="28"/>
        </w:rPr>
        <w:t>
</w:t>
      </w:r>
      <w:r>
        <w:rPr>
          <w:rFonts w:ascii="Times New Roman"/>
          <w:b w:val="false"/>
          <w:i w:val="false"/>
          <w:color w:val="000000"/>
          <w:sz w:val="28"/>
        </w:rPr>
        <w:t xml:space="preserve">   қалдырулар (бөліп төлеулер) бергені   </w:t>
      </w:r>
      <w:r>
        <w:br/>
      </w:r>
      <w:r>
        <w:rPr>
          <w:rFonts w:ascii="Times New Roman"/>
          <w:b w:val="false"/>
          <w:i w:val="false"/>
          <w:color w:val="000000"/>
          <w:sz w:val="28"/>
        </w:rPr>
        <w:t>
</w:t>
      </w:r>
      <w:r>
        <w:rPr>
          <w:rFonts w:ascii="Times New Roman"/>
          <w:b w:val="false"/>
          <w:i w:val="false"/>
          <w:color w:val="000000"/>
          <w:sz w:val="28"/>
        </w:rPr>
        <w:t xml:space="preserve">  үшін пайыздарды төлеуді қамтамасыз </w:t>
      </w:r>
      <w:r>
        <w:br/>
      </w:r>
      <w:r>
        <w:rPr>
          <w:rFonts w:ascii="Times New Roman"/>
          <w:b w:val="false"/>
          <w:i w:val="false"/>
          <w:color w:val="000000"/>
          <w:sz w:val="28"/>
        </w:rPr>
        <w:t>
</w:t>
      </w:r>
      <w:r>
        <w:rPr>
          <w:rFonts w:ascii="Times New Roman"/>
          <w:b w:val="false"/>
          <w:i w:val="false"/>
          <w:color w:val="000000"/>
          <w:sz w:val="28"/>
        </w:rPr>
        <w:t xml:space="preserve">          етудің тәсілі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уәкілетті    Тиесілі    Тауарлар  </w:t>
      </w:r>
      <w:r>
        <w:br/>
      </w:r>
      <w:r>
        <w:rPr>
          <w:rFonts w:ascii="Times New Roman"/>
          <w:b w:val="false"/>
          <w:i w:val="false"/>
          <w:color w:val="000000"/>
          <w:sz w:val="28"/>
        </w:rPr>
        <w:t>
</w:t>
      </w:r>
      <w:r>
        <w:rPr>
          <w:rFonts w:ascii="Times New Roman"/>
          <w:b w:val="false"/>
          <w:i w:val="false"/>
          <w:color w:val="000000"/>
          <w:sz w:val="28"/>
        </w:rPr>
        <w:t xml:space="preserve">  банктің   сомаларды    мен көлік    </w:t>
      </w:r>
      <w:r>
        <w:br/>
      </w:r>
      <w:r>
        <w:rPr>
          <w:rFonts w:ascii="Times New Roman"/>
          <w:b w:val="false"/>
          <w:i w:val="false"/>
          <w:color w:val="000000"/>
          <w:sz w:val="28"/>
        </w:rPr>
        <w:t>
</w:t>
      </w:r>
      <w:r>
        <w:rPr>
          <w:rFonts w:ascii="Times New Roman"/>
          <w:b w:val="false"/>
          <w:i w:val="false"/>
          <w:color w:val="000000"/>
          <w:sz w:val="28"/>
        </w:rPr>
        <w:t xml:space="preserve"> кепілдігі  депозитке   құралдарының </w:t>
      </w:r>
      <w:r>
        <w:br/>
      </w:r>
      <w:r>
        <w:rPr>
          <w:rFonts w:ascii="Times New Roman"/>
          <w:b w:val="false"/>
          <w:i w:val="false"/>
          <w:color w:val="000000"/>
          <w:sz w:val="28"/>
        </w:rPr>
        <w:t>
</w:t>
      </w:r>
      <w:r>
        <w:rPr>
          <w:rFonts w:ascii="Times New Roman"/>
          <w:b w:val="false"/>
          <w:i w:val="false"/>
          <w:color w:val="000000"/>
          <w:sz w:val="28"/>
        </w:rPr>
        <w:t xml:space="preserve"> (N, күні)   енгізу        кепілі    </w:t>
      </w:r>
      <w:r>
        <w:br/>
      </w:r>
      <w:r>
        <w:rPr>
          <w:rFonts w:ascii="Times New Roman"/>
          <w:b w:val="false"/>
          <w:i w:val="false"/>
          <w:color w:val="000000"/>
          <w:sz w:val="28"/>
        </w:rPr>
        <w:t>
</w:t>
      </w:r>
      <w:r>
        <w:rPr>
          <w:rFonts w:ascii="Times New Roman"/>
          <w:b w:val="false"/>
          <w:i w:val="false"/>
          <w:color w:val="000000"/>
          <w:sz w:val="28"/>
        </w:rPr>
        <w:t xml:space="preserve">            (төлем      (шарттың N  </w:t>
      </w:r>
      <w:r>
        <w:br/>
      </w:r>
      <w:r>
        <w:rPr>
          <w:rFonts w:ascii="Times New Roman"/>
          <w:b w:val="false"/>
          <w:i w:val="false"/>
          <w:color w:val="000000"/>
          <w:sz w:val="28"/>
        </w:rPr>
        <w:t>
</w:t>
      </w:r>
      <w:r>
        <w:rPr>
          <w:rFonts w:ascii="Times New Roman"/>
          <w:b w:val="false"/>
          <w:i w:val="false"/>
          <w:color w:val="000000"/>
          <w:sz w:val="28"/>
        </w:rPr>
        <w:t xml:space="preserve">            құжатының     мен күні, </w:t>
      </w:r>
      <w:r>
        <w:br/>
      </w:r>
      <w:r>
        <w:rPr>
          <w:rFonts w:ascii="Times New Roman"/>
          <w:b w:val="false"/>
          <w:i w:val="false"/>
          <w:color w:val="000000"/>
          <w:sz w:val="28"/>
        </w:rPr>
        <w:t>
</w:t>
      </w:r>
      <w:r>
        <w:rPr>
          <w:rFonts w:ascii="Times New Roman"/>
          <w:b w:val="false"/>
          <w:i w:val="false"/>
          <w:color w:val="000000"/>
          <w:sz w:val="28"/>
        </w:rPr>
        <w:t xml:space="preserve">            N, мен күні)  кепілді </w:t>
      </w:r>
      <w:r>
        <w:br/>
      </w:r>
      <w:r>
        <w:rPr>
          <w:rFonts w:ascii="Times New Roman"/>
          <w:b w:val="false"/>
          <w:i w:val="false"/>
          <w:color w:val="000000"/>
          <w:sz w:val="28"/>
        </w:rPr>
        <w:t>
</w:t>
      </w:r>
      <w:r>
        <w:rPr>
          <w:rFonts w:ascii="Times New Roman"/>
          <w:b w:val="false"/>
          <w:i w:val="false"/>
          <w:color w:val="000000"/>
          <w:sz w:val="28"/>
        </w:rPr>
        <w:t xml:space="preserve">                          ұстаушы)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9           10            11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қайта өңдеу үшін   </w:t>
      </w:r>
      <w:r>
        <w:br/>
      </w:r>
      <w:r>
        <w:rPr>
          <w:rFonts w:ascii="Times New Roman"/>
          <w:b w:val="false"/>
          <w:i w:val="false"/>
          <w:color w:val="000000"/>
          <w:sz w:val="28"/>
        </w:rPr>
        <w:t>
</w:t>
      </w:r>
      <w:r>
        <w:rPr>
          <w:rFonts w:ascii="Times New Roman"/>
          <w:b w:val="false"/>
          <w:i w:val="false"/>
          <w:color w:val="000000"/>
          <w:sz w:val="28"/>
        </w:rPr>
        <w:t xml:space="preserve">арналған импортталатын шикізаттар </w:t>
      </w:r>
      <w:r>
        <w:br/>
      </w:r>
      <w:r>
        <w:rPr>
          <w:rFonts w:ascii="Times New Roman"/>
          <w:b w:val="false"/>
          <w:i w:val="false"/>
          <w:color w:val="000000"/>
          <w:sz w:val="28"/>
        </w:rPr>
        <w:t>
</w:t>
      </w:r>
      <w:r>
        <w:rPr>
          <w:rFonts w:ascii="Times New Roman"/>
          <w:b w:val="false"/>
          <w:i w:val="false"/>
          <w:color w:val="000000"/>
          <w:sz w:val="28"/>
        </w:rPr>
        <w:t xml:space="preserve">мен материалдарға кедендік баждар  </w:t>
      </w:r>
      <w:r>
        <w:br/>
      </w:r>
      <w:r>
        <w:rPr>
          <w:rFonts w:ascii="Times New Roman"/>
          <w:b w:val="false"/>
          <w:i w:val="false"/>
          <w:color w:val="000000"/>
          <w:sz w:val="28"/>
        </w:rPr>
        <w:t>
</w:t>
      </w:r>
      <w:r>
        <w:rPr>
          <w:rFonts w:ascii="Times New Roman"/>
          <w:b w:val="false"/>
          <w:i w:val="false"/>
          <w:color w:val="000000"/>
          <w:sz w:val="28"/>
        </w:rPr>
        <w:t xml:space="preserve">төлеуді кейінге қалдырудың немесе  </w:t>
      </w:r>
      <w:r>
        <w:br/>
      </w:r>
      <w:r>
        <w:rPr>
          <w:rFonts w:ascii="Times New Roman"/>
          <w:b w:val="false"/>
          <w:i w:val="false"/>
          <w:color w:val="000000"/>
          <w:sz w:val="28"/>
        </w:rPr>
        <w:t>
</w:t>
      </w:r>
      <w:r>
        <w:rPr>
          <w:rFonts w:ascii="Times New Roman"/>
          <w:b w:val="false"/>
          <w:i w:val="false"/>
          <w:color w:val="000000"/>
          <w:sz w:val="28"/>
        </w:rPr>
        <w:t xml:space="preserve">бөліп төлеудің ережесіне     </w:t>
      </w:r>
      <w:r>
        <w:br/>
      </w:r>
      <w:r>
        <w:rPr>
          <w:rFonts w:ascii="Times New Roman"/>
          <w:b w:val="false"/>
          <w:i w:val="false"/>
          <w:color w:val="000000"/>
          <w:sz w:val="28"/>
        </w:rPr>
        <w:t>
</w:t>
      </w:r>
      <w:r>
        <w:rPr>
          <w:rFonts w:ascii="Times New Roman"/>
          <w:b w:val="false"/>
          <w:i w:val="false"/>
          <w:color w:val="000000"/>
          <w:sz w:val="28"/>
        </w:rPr>
        <w:t xml:space="preserve">2-қосымша           </w:t>
      </w:r>
    </w:p>
    <w:p>
      <w:pPr>
        <w:spacing w:after="0"/>
        <w:ind w:left="0"/>
        <w:jc w:val="both"/>
      </w:pPr>
      <w:r>
        <w:rPr>
          <w:rFonts w:ascii="Times New Roman"/>
          <w:b/>
          <w:i w:val="false"/>
          <w:color w:val="000000"/>
          <w:sz w:val="28"/>
        </w:rPr>
        <w:t xml:space="preserve">Кепіл туралы жасалған шарттардың тізілімі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Р/б Кепіл   Кейін.   Міндет.  Кепіл  Кепіл.Кепіл  Кепіл  Шарт   Іс </w:t>
      </w:r>
      <w:r>
        <w:br/>
      </w:r>
      <w:r>
        <w:rPr>
          <w:rFonts w:ascii="Times New Roman"/>
          <w:b w:val="false"/>
          <w:i w:val="false"/>
          <w:color w:val="000000"/>
          <w:sz w:val="28"/>
        </w:rPr>
        <w:t>
</w:t>
      </w:r>
      <w:r>
        <w:rPr>
          <w:rFonts w:ascii="Times New Roman"/>
          <w:b w:val="false"/>
          <w:i w:val="false"/>
          <w:color w:val="000000"/>
          <w:sz w:val="28"/>
        </w:rPr>
        <w:t xml:space="preserve"> N  беруші. ге       темені   туралы дің   заты.  заты.  бойын. жү </w:t>
      </w:r>
      <w:r>
        <w:br/>
      </w:r>
      <w:r>
        <w:rPr>
          <w:rFonts w:ascii="Times New Roman"/>
          <w:b w:val="false"/>
          <w:i w:val="false"/>
          <w:color w:val="000000"/>
          <w:sz w:val="28"/>
        </w:rPr>
        <w:t>
</w:t>
      </w:r>
      <w:r>
        <w:rPr>
          <w:rFonts w:ascii="Times New Roman"/>
          <w:b w:val="false"/>
          <w:i w:val="false"/>
          <w:color w:val="000000"/>
          <w:sz w:val="28"/>
        </w:rPr>
        <w:t xml:space="preserve">    нің    қалды.   қамтама. шарт.   түрі  ның    ның    ша мін.зін </w:t>
      </w:r>
      <w:r>
        <w:br/>
      </w:r>
      <w:r>
        <w:rPr>
          <w:rFonts w:ascii="Times New Roman"/>
          <w:b w:val="false"/>
          <w:i w:val="false"/>
          <w:color w:val="000000"/>
          <w:sz w:val="28"/>
        </w:rPr>
        <w:t>
</w:t>
      </w:r>
      <w:r>
        <w:rPr>
          <w:rFonts w:ascii="Times New Roman"/>
          <w:b w:val="false"/>
          <w:i w:val="false"/>
          <w:color w:val="000000"/>
          <w:sz w:val="28"/>
        </w:rPr>
        <w:t xml:space="preserve">    атауы,  руды      сыз     тың          атауы  құны   деттеме.де </w:t>
      </w:r>
      <w:r>
        <w:br/>
      </w:r>
      <w:r>
        <w:rPr>
          <w:rFonts w:ascii="Times New Roman"/>
          <w:b w:val="false"/>
          <w:i w:val="false"/>
          <w:color w:val="000000"/>
          <w:sz w:val="28"/>
        </w:rPr>
        <w:t>
</w:t>
      </w:r>
      <w:r>
        <w:rPr>
          <w:rFonts w:ascii="Times New Roman"/>
          <w:b w:val="false"/>
          <w:i w:val="false"/>
          <w:color w:val="000000"/>
          <w:sz w:val="28"/>
        </w:rPr>
        <w:t xml:space="preserve">    оның   (бөліп   ету со.  жасал.        мен           лерді  ор. </w:t>
      </w:r>
      <w:r>
        <w:br/>
      </w:r>
      <w:r>
        <w:rPr>
          <w:rFonts w:ascii="Times New Roman"/>
          <w:b w:val="false"/>
          <w:i w:val="false"/>
          <w:color w:val="000000"/>
          <w:sz w:val="28"/>
        </w:rPr>
        <w:t>
</w:t>
      </w:r>
      <w:r>
        <w:rPr>
          <w:rFonts w:ascii="Times New Roman"/>
          <w:b w:val="false"/>
          <w:i w:val="false"/>
          <w:color w:val="000000"/>
          <w:sz w:val="28"/>
        </w:rPr>
        <w:t xml:space="preserve">    мекен-  төлеуді  масы     ған          саны          орын.  дау </w:t>
      </w:r>
      <w:r>
        <w:br/>
      </w:r>
      <w:r>
        <w:rPr>
          <w:rFonts w:ascii="Times New Roman"/>
          <w:b w:val="false"/>
          <w:i w:val="false"/>
          <w:color w:val="000000"/>
          <w:sz w:val="28"/>
        </w:rPr>
        <w:t>
</w:t>
      </w:r>
      <w:r>
        <w:rPr>
          <w:rFonts w:ascii="Times New Roman"/>
          <w:b w:val="false"/>
          <w:i w:val="false"/>
          <w:color w:val="000000"/>
          <w:sz w:val="28"/>
        </w:rPr>
        <w:t xml:space="preserve">    жайы,   алған             күні                        дау   мер </w:t>
      </w:r>
      <w:r>
        <w:br/>
      </w:r>
      <w:r>
        <w:rPr>
          <w:rFonts w:ascii="Times New Roman"/>
          <w:b w:val="false"/>
          <w:i w:val="false"/>
          <w:color w:val="000000"/>
          <w:sz w:val="28"/>
        </w:rPr>
        <w:t>
</w:t>
      </w:r>
      <w:r>
        <w:rPr>
          <w:rFonts w:ascii="Times New Roman"/>
          <w:b w:val="false"/>
          <w:i w:val="false"/>
          <w:color w:val="000000"/>
          <w:sz w:val="28"/>
        </w:rPr>
        <w:t xml:space="preserve">    СТН-і   ұйымның                                      мерзі. зімі </w:t>
      </w:r>
      <w:r>
        <w:br/>
      </w:r>
      <w:r>
        <w:rPr>
          <w:rFonts w:ascii="Times New Roman"/>
          <w:b w:val="false"/>
          <w:i w:val="false"/>
          <w:color w:val="000000"/>
          <w:sz w:val="28"/>
        </w:rPr>
        <w:t>
</w:t>
      </w:r>
      <w:r>
        <w:rPr>
          <w:rFonts w:ascii="Times New Roman"/>
          <w:b w:val="false"/>
          <w:i w:val="false"/>
          <w:color w:val="000000"/>
          <w:sz w:val="28"/>
        </w:rPr>
        <w:t xml:space="preserve">            (кәсіп                                        зімі </w:t>
      </w:r>
      <w:r>
        <w:br/>
      </w:r>
      <w:r>
        <w:rPr>
          <w:rFonts w:ascii="Times New Roman"/>
          <w:b w:val="false"/>
          <w:i w:val="false"/>
          <w:color w:val="000000"/>
          <w:sz w:val="28"/>
        </w:rPr>
        <w:t>
</w:t>
      </w:r>
      <w:r>
        <w:rPr>
          <w:rFonts w:ascii="Times New Roman"/>
          <w:b w:val="false"/>
          <w:i w:val="false"/>
          <w:color w:val="000000"/>
          <w:sz w:val="28"/>
        </w:rPr>
        <w:t xml:space="preserve">            орынның) </w:t>
      </w:r>
      <w:r>
        <w:br/>
      </w:r>
      <w:r>
        <w:rPr>
          <w:rFonts w:ascii="Times New Roman"/>
          <w:b w:val="false"/>
          <w:i w:val="false"/>
          <w:color w:val="000000"/>
          <w:sz w:val="28"/>
        </w:rPr>
        <w:t>
</w:t>
      </w:r>
      <w:r>
        <w:rPr>
          <w:rFonts w:ascii="Times New Roman"/>
          <w:b w:val="false"/>
          <w:i w:val="false"/>
          <w:color w:val="000000"/>
          <w:sz w:val="28"/>
        </w:rPr>
        <w:t xml:space="preserve">             атауы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1    2        3       4       5      6      7       8      9   10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w:t>
      </w:r>
      <w:r>
        <w:rPr>
          <w:rFonts w:ascii="Times New Roman"/>
          <w:b w:val="false"/>
          <w:i w:val="false"/>
          <w:color w:val="000000"/>
          <w:sz w:val="28"/>
        </w:rPr>
        <w:t xml:space="preserve">________________________ </w:t>
      </w:r>
      <w:r>
        <w:br/>
      </w:r>
      <w:r>
        <w:rPr>
          <w:rFonts w:ascii="Times New Roman"/>
          <w:b w:val="false"/>
          <w:i w:val="false"/>
          <w:color w:val="000000"/>
          <w:sz w:val="28"/>
        </w:rPr>
        <w:t>
</w:t>
      </w:r>
      <w:r>
        <w:rPr>
          <w:rFonts w:ascii="Times New Roman"/>
          <w:b w:val="false"/>
          <w:i w:val="false"/>
          <w:color w:val="000000"/>
          <w:sz w:val="28"/>
        </w:rPr>
        <w:t xml:space="preserve">Кепіл  Кепіл    Ескерт. </w:t>
      </w:r>
      <w:r>
        <w:br/>
      </w:r>
      <w:r>
        <w:rPr>
          <w:rFonts w:ascii="Times New Roman"/>
          <w:b w:val="false"/>
          <w:i w:val="false"/>
          <w:color w:val="000000"/>
          <w:sz w:val="28"/>
        </w:rPr>
        <w:t>
</w:t>
      </w:r>
      <w:r>
        <w:rPr>
          <w:rFonts w:ascii="Times New Roman"/>
          <w:b w:val="false"/>
          <w:i w:val="false"/>
          <w:color w:val="000000"/>
          <w:sz w:val="28"/>
        </w:rPr>
        <w:t xml:space="preserve">затын  затын    пелер </w:t>
      </w:r>
      <w:r>
        <w:br/>
      </w:r>
      <w:r>
        <w:rPr>
          <w:rFonts w:ascii="Times New Roman"/>
          <w:b w:val="false"/>
          <w:i w:val="false"/>
          <w:color w:val="000000"/>
          <w:sz w:val="28"/>
        </w:rPr>
        <w:t>
</w:t>
      </w:r>
      <w:r>
        <w:rPr>
          <w:rFonts w:ascii="Times New Roman"/>
          <w:b w:val="false"/>
          <w:i w:val="false"/>
          <w:color w:val="000000"/>
          <w:sz w:val="28"/>
        </w:rPr>
        <w:t xml:space="preserve">сату   сату </w:t>
      </w:r>
      <w:r>
        <w:br/>
      </w:r>
      <w:r>
        <w:rPr>
          <w:rFonts w:ascii="Times New Roman"/>
          <w:b w:val="false"/>
          <w:i w:val="false"/>
          <w:color w:val="000000"/>
          <w:sz w:val="28"/>
        </w:rPr>
        <w:t>
</w:t>
      </w:r>
      <w:r>
        <w:rPr>
          <w:rFonts w:ascii="Times New Roman"/>
          <w:b w:val="false"/>
          <w:i w:val="false"/>
          <w:color w:val="000000"/>
          <w:sz w:val="28"/>
        </w:rPr>
        <w:t xml:space="preserve">күні   кезінде </w:t>
      </w:r>
      <w:r>
        <w:br/>
      </w:r>
      <w:r>
        <w:rPr>
          <w:rFonts w:ascii="Times New Roman"/>
          <w:b w:val="false"/>
          <w:i w:val="false"/>
          <w:color w:val="000000"/>
          <w:sz w:val="28"/>
        </w:rPr>
        <w:t>
</w:t>
      </w:r>
      <w:r>
        <w:rPr>
          <w:rFonts w:ascii="Times New Roman"/>
          <w:b w:val="false"/>
          <w:i w:val="false"/>
          <w:color w:val="000000"/>
          <w:sz w:val="28"/>
        </w:rPr>
        <w:t xml:space="preserve">       алынған </w:t>
      </w:r>
      <w:r>
        <w:br/>
      </w:r>
      <w:r>
        <w:rPr>
          <w:rFonts w:ascii="Times New Roman"/>
          <w:b w:val="false"/>
          <w:i w:val="false"/>
          <w:color w:val="000000"/>
          <w:sz w:val="28"/>
        </w:rPr>
        <w:t>
</w:t>
      </w:r>
      <w:r>
        <w:rPr>
          <w:rFonts w:ascii="Times New Roman"/>
          <w:b w:val="false"/>
          <w:i w:val="false"/>
          <w:color w:val="000000"/>
          <w:sz w:val="28"/>
        </w:rPr>
        <w:t xml:space="preserve">        сома </w:t>
      </w:r>
      <w:r>
        <w:br/>
      </w:r>
      <w:r>
        <w:rPr>
          <w:rFonts w:ascii="Times New Roman"/>
          <w:b w:val="false"/>
          <w:i w:val="false"/>
          <w:color w:val="000000"/>
          <w:sz w:val="28"/>
        </w:rPr>
        <w:t>
</w:t>
      </w: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sz w:val="28"/>
        </w:rPr>
        <w:t xml:space="preserve"> 11      12       13 </w:t>
      </w:r>
      <w:r>
        <w:br/>
      </w:r>
      <w:r>
        <w:rPr>
          <w:rFonts w:ascii="Times New Roman"/>
          <w:b w:val="false"/>
          <w:i w:val="false"/>
          <w:color w:val="000000"/>
          <w:sz w:val="28"/>
        </w:rPr>
        <w:t>
</w:t>
      </w:r>
      <w:r>
        <w:rPr>
          <w:rFonts w:ascii="Times New Roman"/>
          <w:b w:val="false"/>
          <w:i w:val="false"/>
          <w:color w:val="000000"/>
          <w:sz w:val="28"/>
        </w:rPr>
        <w:t xml:space="preserve">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