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d18e" w14:textId="398d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мен көлiк құралдарын кедендiк ресiмдеудiң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Кеден комитеті төрағасының 2001 жылғы 15 ақпандағы N 51 бұйрығы. Қазақстан Республикасы Әділет министрлігінде 2001 жылғы 30 наурызда тіркелді. Тіркеу N 1441. Күші жойылды - ҚР Кедендік бақылау агенттігі төрағасының 2003 жылғы 11 маусымдағы N 288 бұйрығымен.</w:t>
      </w:r>
    </w:p>
    <w:p>
      <w:pPr>
        <w:spacing w:after="0"/>
        <w:ind w:left="0"/>
        <w:jc w:val="both"/>
      </w:pPr>
      <w:bookmarkStart w:name="z1" w:id="0"/>
      <w:r>
        <w:rPr>
          <w:rFonts w:ascii="Times New Roman"/>
          <w:b w:val="false"/>
          <w:i w:val="false"/>
          <w:color w:val="000000"/>
          <w:sz w:val="28"/>
        </w:rPr>
        <w:t>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Ішкi кедендiк транзиттің рәсiмдерi туралы нұсқаулық; </w:t>
      </w:r>
      <w:r>
        <w:br/>
      </w:r>
      <w:r>
        <w:rPr>
          <w:rFonts w:ascii="Times New Roman"/>
          <w:b w:val="false"/>
          <w:i w:val="false"/>
          <w:color w:val="000000"/>
          <w:sz w:val="28"/>
        </w:rPr>
        <w:t xml:space="preserve">
      Кедендiк брокерлердiң тауарлар мен көлiк құралдарын кедендiк ресiмдеу жөнiндегi операциялардың есебiн жүргiзудің және ол бойынша есептiлiктiң тәртiбi; </w:t>
      </w:r>
      <w:r>
        <w:br/>
      </w:r>
      <w:r>
        <w:rPr>
          <w:rFonts w:ascii="Times New Roman"/>
          <w:b w:val="false"/>
          <w:i w:val="false"/>
          <w:color w:val="000000"/>
          <w:sz w:val="28"/>
        </w:rPr>
        <w:t xml:space="preserve">
      Жүксiз шетелдiк автокөлiк құралдарын әкелудi куәландыруды ресiмдеудiң тәртiбi; </w:t>
      </w:r>
      <w:r>
        <w:br/>
      </w:r>
      <w:r>
        <w:rPr>
          <w:rFonts w:ascii="Times New Roman"/>
          <w:b w:val="false"/>
          <w:i w:val="false"/>
          <w:color w:val="000000"/>
          <w:sz w:val="28"/>
        </w:rPr>
        <w:t xml:space="preserve">
      Тауарлардың кедендiк бақылаумен әкелiнетiндiгiн растау туралы куәлiктi ресiмдеудiң тәртiбi; </w:t>
      </w:r>
      <w:r>
        <w:br/>
      </w:r>
      <w:r>
        <w:rPr>
          <w:rFonts w:ascii="Times New Roman"/>
          <w:b w:val="false"/>
          <w:i w:val="false"/>
          <w:color w:val="000000"/>
          <w:sz w:val="28"/>
        </w:rPr>
        <w:t xml:space="preserve">
      Кеден мөрлерi және пломбылары бар тауарларды тасымалдау үшiн көлiк құралдарын (контейнерлердi) жабдықтау және жіберу тәртiбi жөнiндегi осы нұсқаулық; </w:t>
      </w:r>
      <w:r>
        <w:br/>
      </w:r>
      <w:r>
        <w:rPr>
          <w:rFonts w:ascii="Times New Roman"/>
          <w:b w:val="false"/>
          <w:i w:val="false"/>
          <w:color w:val="000000"/>
          <w:sz w:val="28"/>
        </w:rPr>
        <w:t xml:space="preserve">
      ХЖТ кiтапшаларын қолдану арқылы Жүктердi халықаралық тасымалдау туралы кедендiк конвенцияны қолданудың тәртiбi; </w:t>
      </w:r>
      <w:r>
        <w:br/>
      </w:r>
      <w:r>
        <w:rPr>
          <w:rFonts w:ascii="Times New Roman"/>
          <w:b w:val="false"/>
          <w:i w:val="false"/>
          <w:color w:val="000000"/>
          <w:sz w:val="28"/>
        </w:rPr>
        <w:t xml:space="preserve">
      Экспортталатын тауарларды уақытша декларациялау рәсiмдерiн пайдалана отырып кедендiк ресiмдеудiң тәртiбi; </w:t>
      </w:r>
      <w:r>
        <w:br/>
      </w:r>
      <w:r>
        <w:rPr>
          <w:rFonts w:ascii="Times New Roman"/>
          <w:b w:val="false"/>
          <w:i w:val="false"/>
          <w:color w:val="000000"/>
          <w:sz w:val="28"/>
        </w:rPr>
        <w:t xml:space="preserve">
      Қазақстан Республикасының кедендiк шекарасы арқылы құбыр желiсi көлiгiмен және электр беру желiлерi бойынша өткiзiлетiн тауарларды кедендiк ресiмдеудің тәртiбi; </w:t>
      </w:r>
      <w:r>
        <w:br/>
      </w:r>
      <w:r>
        <w:rPr>
          <w:rFonts w:ascii="Times New Roman"/>
          <w:b w:val="false"/>
          <w:i w:val="false"/>
          <w:color w:val="000000"/>
          <w:sz w:val="28"/>
        </w:rPr>
        <w:t xml:space="preserve">
      Тәуелсiз Мемлекеттер Достастығына қатысушы мемлекеттердiң өндiрiстiк кооперациялар кәсiпорынының және салаларының дамуын қолдаудың жалпы шарттары мен тетiгi туралы Келiсiмге сәйкес тауарларды Қазақстан Республикасының кедендiк шекарасы арқылы өткiзудiң тәртiбi. </w:t>
      </w:r>
      <w:r>
        <w:br/>
      </w:r>
      <w:r>
        <w:rPr>
          <w:rFonts w:ascii="Times New Roman"/>
          <w:b w:val="false"/>
          <w:i w:val="false"/>
          <w:color w:val="000000"/>
          <w:sz w:val="28"/>
        </w:rPr>
        <w:t xml:space="preserve">
      2. Құқықтық қамтамасыз ету басқармасы (Г.Ә. Мұхамедиева) осы бұйрықтың мемлекеттiк тiркелуiн қамтамасыз етсiн. </w:t>
      </w:r>
      <w:r>
        <w:br/>
      </w:r>
      <w:r>
        <w:rPr>
          <w:rFonts w:ascii="Times New Roman"/>
          <w:b w:val="false"/>
          <w:i w:val="false"/>
          <w:color w:val="000000"/>
          <w:sz w:val="28"/>
        </w:rPr>
        <w:t xml:space="preserve">
      3. Баспасөз қызметi (Б.Т. Омарәлиев) осы бұйрықтың бұқаралық ақпарат құралдарында жариялануын қамтамасыз етсiн. </w:t>
      </w:r>
      <w:r>
        <w:br/>
      </w:r>
      <w:r>
        <w:rPr>
          <w:rFonts w:ascii="Times New Roman"/>
          <w:b w:val="false"/>
          <w:i w:val="false"/>
          <w:color w:val="000000"/>
          <w:sz w:val="28"/>
        </w:rPr>
        <w:t xml:space="preserve">
      4. Қосымшаға сәйкес Қазақстан Республикасының Мемлекеттiк кiрiс министрлiгi Кеден комитетiнiң кейбiр бұйрықтарының күшi жойылды деп танылсын. </w:t>
      </w:r>
      <w:r>
        <w:br/>
      </w:r>
      <w:r>
        <w:rPr>
          <w:rFonts w:ascii="Times New Roman"/>
          <w:b w:val="false"/>
          <w:i w:val="false"/>
          <w:color w:val="000000"/>
          <w:sz w:val="28"/>
        </w:rPr>
        <w:t xml:space="preserve">
      5. Осы бұйрықтың орындалуын бақылауды өзiме қалдырамын. </w:t>
      </w:r>
      <w:r>
        <w:br/>
      </w:r>
      <w:r>
        <w:rPr>
          <w:rFonts w:ascii="Times New Roman"/>
          <w:b w:val="false"/>
          <w:i w:val="false"/>
          <w:color w:val="000000"/>
          <w:sz w:val="28"/>
        </w:rPr>
        <w:t xml:space="preserve">
      6. Осы бұйрық Қазақстан Республикасының Әділет министрлiгiнде мемлекеттiк тiркелген күнiнен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Мемлекеттiк кiрiс министрлiгi </w:t>
      </w:r>
      <w:r>
        <w:br/>
      </w:r>
      <w:r>
        <w:rPr>
          <w:rFonts w:ascii="Times New Roman"/>
          <w:b w:val="false"/>
          <w:i w:val="false"/>
          <w:color w:val="000000"/>
          <w:sz w:val="28"/>
        </w:rPr>
        <w:t xml:space="preserve">
Кеден комитетiнiң     </w:t>
      </w:r>
      <w:r>
        <w:br/>
      </w:r>
      <w:r>
        <w:rPr>
          <w:rFonts w:ascii="Times New Roman"/>
          <w:b w:val="false"/>
          <w:i w:val="false"/>
          <w:color w:val="000000"/>
          <w:sz w:val="28"/>
        </w:rPr>
        <w:t xml:space="preserve">
2001 жылғы 15 ақпандағы  </w:t>
      </w:r>
      <w:r>
        <w:br/>
      </w:r>
      <w:r>
        <w:rPr>
          <w:rFonts w:ascii="Times New Roman"/>
          <w:b w:val="false"/>
          <w:i w:val="false"/>
          <w:color w:val="000000"/>
          <w:sz w:val="28"/>
        </w:rPr>
        <w:t xml:space="preserve">
N 51 бұйрығына     </w:t>
      </w:r>
      <w:r>
        <w:br/>
      </w:r>
      <w:r>
        <w:rPr>
          <w:rFonts w:ascii="Times New Roman"/>
          <w:b w:val="false"/>
          <w:i w:val="false"/>
          <w:color w:val="000000"/>
          <w:sz w:val="28"/>
        </w:rPr>
        <w:t xml:space="preserve">
қосымша        </w:t>
      </w:r>
    </w:p>
    <w:bookmarkStart w:name="z2" w:id="1"/>
    <w:p>
      <w:pPr>
        <w:spacing w:after="0"/>
        <w:ind w:left="0"/>
        <w:jc w:val="left"/>
      </w:pPr>
      <w:r>
        <w:rPr>
          <w:rFonts w:ascii="Times New Roman"/>
          <w:b/>
          <w:i w:val="false"/>
          <w:color w:val="000000"/>
        </w:rPr>
        <w:t xml:space="preserve"> 
Қазақстан Республикасының Мемлекеттiк кiрiс министрлiгi </w:t>
      </w:r>
      <w:r>
        <w:br/>
      </w:r>
      <w:r>
        <w:rPr>
          <w:rFonts w:ascii="Times New Roman"/>
          <w:b/>
          <w:i w:val="false"/>
          <w:color w:val="000000"/>
        </w:rPr>
        <w:t xml:space="preserve">
Кеден комитетiнiң күші жойылған кейбiр бұйрықтарының </w:t>
      </w:r>
      <w:r>
        <w:br/>
      </w:r>
      <w:r>
        <w:rPr>
          <w:rFonts w:ascii="Times New Roman"/>
          <w:b/>
          <w:i w:val="false"/>
          <w:color w:val="000000"/>
        </w:rPr>
        <w:t xml:space="preserve">
ТIЗБЕСI </w:t>
      </w:r>
    </w:p>
    <w:bookmarkEnd w:id="1"/>
    <w:p>
      <w:pPr>
        <w:spacing w:after="0"/>
        <w:ind w:left="0"/>
        <w:jc w:val="both"/>
      </w:pPr>
      <w:r>
        <w:rPr>
          <w:rFonts w:ascii="Times New Roman"/>
          <w:b w:val="false"/>
          <w:i w:val="false"/>
          <w:color w:val="000000"/>
          <w:sz w:val="28"/>
        </w:rPr>
        <w:t>      1. "Iшкi кедендiк транзиттiң тәртiбi туралы" Қазақстан Республикасы Министрлер Кабинетiнiң жанындағы Кеден комитетiнiң 1995 жылғы 19 қыркүйектегi N 112-Б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2. "Көлiк құралдарының әкетiлуiн куәландыру туралы және тауарлардың кедендiк бақылаумен жеткiзiлуiн растау туралы куәлiк туралы" Қазақстан Республикасы Мемлекеттiк кеден комитетiнiң 1997 жылғы 23 сәуiрдегi N 106-Б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"Көлiк құралдарын (контейнерлердi) кедендiк мөрлермен және пломбалармен тауарлар тасымалдау үшiн жабдықтаудың ережелерiне қатысты нормативтiк актiлердi бекiту туралы" Қазақстан Республикасы Министрлер Кабинетiнiң жанындағы Кеден комитетiнiң 1995 жылғы 25 қыркүйектегi N 124-Б бұйрығы. </w:t>
      </w:r>
      <w:r>
        <w:br/>
      </w:r>
      <w:r>
        <w:rPr>
          <w:rFonts w:ascii="Times New Roman"/>
          <w:b w:val="false"/>
          <w:i w:val="false"/>
          <w:color w:val="000000"/>
          <w:sz w:val="28"/>
        </w:rPr>
        <w:t>
      4. "Қазақстан Республикасының кедендiк шекарасы арқылы құбыр желiсi көлiгiмен және электр беру желiлерi бойынша тасымалданатын тауарларды кедендiк ресiмдеу туралы нұсқаулық" туралы Қазақстан Республикасы Кеден комитетiнiң 1996 жылғы 28 мамырдағы N 114-Б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 Кеден комитетiнiң 1996 жылғы 28 мамырдағы N 114-Б бұйрығына өзгерiстер мен толықтырулар енгiзу туралы" Қазақстан Республикасы Кеден комитетiнiң 1997 жылғы 10 қаңтардағы N 5-Б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6. "Табиғи газды кедендiк ресiмдеу орындары туралы" Қазақстан Республикасының Мемлекеттiк кiрiс министрлiгi Кеден комитетiнiң 1999 жылғы 10 наурыздағы N 53-Б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7. "Экспортталатын тауарларды уақытша мәлiмдеу рәсiмдерiн пайдалана отырып кедендiк ресiмдеу туралы" Қазақстан Республикасының Мемлекеттік кірiс министрлігі Кеден комитетiнiң 1999 жылғы 5 шiлдедегі N 274-Б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8. "ТМД-ға қатысушы мемлекеттердің өндiрiстiк кооперацияларының, кәсiпорындарының және салаларының дамуын қолдаудың жалпы шарттары мен тетiгi туралы келiсiмге сәйкес тауарларды Қазақстан Республикасының кедендік шекарасы арқылы өткізудің тәртібi туралы ереженi бекiту туралы" Қазақстан Республикасы Министрлер Кабинетiнің жанындағы Кеден комитетінің 1995 жылғы 2 қазандағы N 132-Б </w:t>
      </w:r>
      <w:r>
        <w:rPr>
          <w:rFonts w:ascii="Times New Roman"/>
          <w:b w:val="false"/>
          <w:i w:val="false"/>
          <w:color w:val="000000"/>
          <w:sz w:val="28"/>
        </w:rPr>
        <w:t xml:space="preserve">бұйрығы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2001 жылғы 15 ақпанда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2001 жылғы 15 ақпандағы </w:t>
      </w:r>
      <w:r>
        <w:br/>
      </w:r>
      <w:r>
        <w:rPr>
          <w:rFonts w:ascii="Times New Roman"/>
          <w:b w:val="false"/>
          <w:i w:val="false"/>
          <w:color w:val="000000"/>
          <w:sz w:val="28"/>
        </w:rPr>
        <w:t xml:space="preserve">
     N 51 бұйрығымен    </w:t>
      </w:r>
      <w:r>
        <w:br/>
      </w:r>
      <w:r>
        <w:rPr>
          <w:rFonts w:ascii="Times New Roman"/>
          <w:b w:val="false"/>
          <w:i w:val="false"/>
          <w:color w:val="000000"/>
          <w:sz w:val="28"/>
        </w:rPr>
        <w:t xml:space="preserve">
бекітілді      </w:t>
      </w:r>
    </w:p>
    <w:bookmarkStart w:name="z3" w:id="2"/>
    <w:p>
      <w:pPr>
        <w:spacing w:after="0"/>
        <w:ind w:left="0"/>
        <w:jc w:val="left"/>
      </w:pPr>
      <w:r>
        <w:rPr>
          <w:rFonts w:ascii="Times New Roman"/>
          <w:b/>
          <w:i w:val="false"/>
          <w:color w:val="000000"/>
        </w:rPr>
        <w:t xml:space="preserve"> 
Ішкі кедендік транзиттің рәсімі туралы нұсқаулық </w:t>
      </w:r>
    </w:p>
    <w:bookmarkEnd w:id="2"/>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1. Ішкі кедендік транзиттің рәсімі туралы осы Нұсқаулық (бұдан әрі - Нұсқаулық) "Қазақстан Республикасындағы Кеден ісі туралы" (бұдан әрі - Кеден ісі туралы заң) Қазақстан Республикасы Заңының </w:t>
      </w:r>
      <w:r>
        <w:rPr>
          <w:rFonts w:ascii="Times New Roman"/>
          <w:b w:val="false"/>
          <w:i w:val="false"/>
          <w:color w:val="000000"/>
          <w:sz w:val="28"/>
        </w:rPr>
        <w:t xml:space="preserve">165 </w:t>
      </w:r>
      <w:r>
        <w:rPr>
          <w:rFonts w:ascii="Times New Roman"/>
          <w:b w:val="false"/>
          <w:i w:val="false"/>
          <w:color w:val="000000"/>
          <w:sz w:val="28"/>
        </w:rPr>
        <w:t>, </w:t>
      </w:r>
      <w:r>
        <w:rPr>
          <w:rFonts w:ascii="Times New Roman"/>
          <w:b w:val="false"/>
          <w:i w:val="false"/>
          <w:color w:val="000000"/>
          <w:sz w:val="28"/>
        </w:rPr>
        <w:t xml:space="preserve">166 </w:t>
      </w:r>
      <w:r>
        <w:rPr>
          <w:rFonts w:ascii="Times New Roman"/>
          <w:b w:val="false"/>
          <w:i w:val="false"/>
          <w:color w:val="000000"/>
          <w:sz w:val="28"/>
        </w:rPr>
        <w:t xml:space="preserve">-баптарына сәйкес әзірленді және тауарларды кедендік бақылаумен алып жүрген кезде олардың жеткізіліміне бақылау жасаудың тәртібін белгілейді. </w:t>
      </w:r>
      <w:r>
        <w:br/>
      </w:r>
      <w:r>
        <w:rPr>
          <w:rFonts w:ascii="Times New Roman"/>
          <w:b w:val="false"/>
          <w:i w:val="false"/>
          <w:color w:val="000000"/>
          <w:sz w:val="28"/>
        </w:rPr>
        <w:t xml:space="preserve">
      2. Осы Нұсқаулықта төмендегі атаулар мыналарды білдіреді: </w:t>
      </w:r>
      <w:r>
        <w:br/>
      </w:r>
      <w:r>
        <w:rPr>
          <w:rFonts w:ascii="Times New Roman"/>
          <w:b w:val="false"/>
          <w:i w:val="false"/>
          <w:color w:val="000000"/>
          <w:sz w:val="28"/>
        </w:rPr>
        <w:t xml:space="preserve">
      ішкі кедендік транзиттің рәсімі (бұдан әрі - ІКТ рәсімі) Қазақстан Республикасының жіберуші кеден органынан бастап жеткізілетін кеден органына дейін кедендік бақылаумен тауарларды тасымалдаудың белгіленген тәртібі; </w:t>
      </w:r>
      <w:r>
        <w:br/>
      </w:r>
      <w:r>
        <w:rPr>
          <w:rFonts w:ascii="Times New Roman"/>
          <w:b w:val="false"/>
          <w:i w:val="false"/>
          <w:color w:val="000000"/>
          <w:sz w:val="28"/>
        </w:rPr>
        <w:t xml:space="preserve">
      жіберуші кеден органы - Қазақстан Республикасының кеден органы, онда ІКТ рәсімі бойынша тауарлардың бүкіл партиясын немесе оның бір бөлігін тасымалдау басталады; </w:t>
      </w:r>
      <w:r>
        <w:br/>
      </w:r>
      <w:r>
        <w:rPr>
          <w:rFonts w:ascii="Times New Roman"/>
          <w:b w:val="false"/>
          <w:i w:val="false"/>
          <w:color w:val="000000"/>
          <w:sz w:val="28"/>
        </w:rPr>
        <w:t xml:space="preserve">
      жеткізілетін кеден органы - Қазақстан Республикасының кеден органы, онда ІКТ рәсімі бойынша тауарлардың бүкіл партиясын немесе оның бір бөлігін тасымалдау аяқталады; </w:t>
      </w:r>
      <w:r>
        <w:br/>
      </w:r>
      <w:r>
        <w:rPr>
          <w:rFonts w:ascii="Times New Roman"/>
          <w:b w:val="false"/>
          <w:i w:val="false"/>
          <w:color w:val="000000"/>
          <w:sz w:val="28"/>
        </w:rPr>
        <w:t xml:space="preserve">
      аралық кеден органы - Қазақстан Республикасының кеден органы, онда ІКТ рәсімі бойынша тауарлар тасымалдайтын көлік құралдарына немесе контейнерлеріне ішінара үстеме жүк тиеу немесе түсіру жүргізіледі; </w:t>
      </w:r>
      <w:r>
        <w:br/>
      </w:r>
      <w:r>
        <w:rPr>
          <w:rFonts w:ascii="Times New Roman"/>
          <w:b w:val="false"/>
          <w:i w:val="false"/>
          <w:color w:val="000000"/>
          <w:sz w:val="28"/>
        </w:rPr>
        <w:t xml:space="preserve">
      жүгі ауыр немесе көлемі үлкен тауарлар - әдетте өзінің салмағына, көлеміне немесе сипатына байланысты жабық көлік құралында немесе жабық контейнерде тасымалданбайтын кез келген ауыр немесе көлемді зат; </w:t>
      </w:r>
      <w:r>
        <w:br/>
      </w:r>
      <w:r>
        <w:rPr>
          <w:rFonts w:ascii="Times New Roman"/>
          <w:b w:val="false"/>
          <w:i w:val="false"/>
          <w:color w:val="000000"/>
          <w:sz w:val="28"/>
        </w:rPr>
        <w:t xml:space="preserve">
      отандық тауарлар - Қазақстан Республикасының шығатын тауарлар немесе Қазақстан Республикасының аумағында еркін айналысқа жіберілген тауарлар; </w:t>
      </w:r>
      <w:r>
        <w:br/>
      </w:r>
      <w:r>
        <w:rPr>
          <w:rFonts w:ascii="Times New Roman"/>
          <w:b w:val="false"/>
          <w:i w:val="false"/>
          <w:color w:val="000000"/>
          <w:sz w:val="28"/>
        </w:rPr>
        <w:t xml:space="preserve">
      тасымалдаушы - iс жүзiнде тауарды алып жүретiн немесе көлiк құралын пайдаланғаны үшiн жауапты болып табылатын адам. </w:t>
      </w:r>
      <w:r>
        <w:br/>
      </w:r>
      <w:r>
        <w:rPr>
          <w:rFonts w:ascii="Times New Roman"/>
          <w:b w:val="false"/>
          <w:i w:val="false"/>
          <w:color w:val="000000"/>
          <w:sz w:val="28"/>
        </w:rPr>
        <w:t xml:space="preserve">
      3. Тауарлар тасымалдаушының жауапкершiлiгiмен жiберушi кеден органынан бастап жеткiзiлетiн кеден органына дейiн барлық көлiк құралдарымен тасымалданады. Тауарлар IКТ рәсiмi бойынша аралық кеден органдарының бiрi немесе бiрнешеуi арқылы тасымалдануы мүмкiн. </w:t>
      </w:r>
      <w:r>
        <w:br/>
      </w:r>
      <w:r>
        <w:rPr>
          <w:rFonts w:ascii="Times New Roman"/>
          <w:b w:val="false"/>
          <w:i w:val="false"/>
          <w:color w:val="000000"/>
          <w:sz w:val="28"/>
        </w:rPr>
        <w:t xml:space="preserve">
      4. Тауарлар мөр басылған жүк бөлiгiнен, көлiк құралынан немесе контейнерден заттар алынбайтындай жолмен немесе ашудың көзге көрiнетiн iздерiн қалдырмастан немесе кедендiк қамтамасыз етулерге нұқсан келтiрместен заттарды ол жерлерге орналастырмайтындай жолмен әзiрленген және жабдықталған орамамен, көлiк құралымен немесе контейнермен кедендiк бақылау арқылы (пломбылар, мөрлер, сондай-ақ сәйкестендiру шаралары) Қазақстан Республикасының кедендiк органдары арасында тасымалданады. </w:t>
      </w:r>
      <w:r>
        <w:br/>
      </w:r>
      <w:r>
        <w:rPr>
          <w:rFonts w:ascii="Times New Roman"/>
          <w:b w:val="false"/>
          <w:i w:val="false"/>
          <w:color w:val="000000"/>
          <w:sz w:val="28"/>
        </w:rPr>
        <w:t xml:space="preserve">
      Тауарларды темiржол көлiгiмен тасымалдаған кезде тауарларды жүк жiберушiлердiң немесе тасымалдаушылардың пломбыларымен тасымалдауға жол берiледi. </w:t>
      </w:r>
      <w:r>
        <w:br/>
      </w:r>
      <w:r>
        <w:rPr>
          <w:rFonts w:ascii="Times New Roman"/>
          <w:b w:val="false"/>
          <w:i w:val="false"/>
          <w:color w:val="000000"/>
          <w:sz w:val="28"/>
        </w:rPr>
        <w:t xml:space="preserve">
      5. Уақытша сақтау орындары немесе Қазақстан Республикасының кедендiк заңнамасы белгiлейтiн орындар кедендiк бақылаумен тасымалданатын тауарлардың жеткiзiлiм орындары болып табылады. </w:t>
      </w:r>
    </w:p>
    <w:bookmarkStart w:name="z5" w:id="4"/>
    <w:p>
      <w:pPr>
        <w:spacing w:after="0"/>
        <w:ind w:left="0"/>
        <w:jc w:val="left"/>
      </w:pPr>
      <w:r>
        <w:rPr>
          <w:rFonts w:ascii="Times New Roman"/>
          <w:b/>
          <w:i w:val="false"/>
          <w:color w:val="000000"/>
        </w:rPr>
        <w:t xml:space="preserve"> 
2. Қазақстан Республикасына әкелiнген тауарларды </w:t>
      </w:r>
      <w:r>
        <w:br/>
      </w:r>
      <w:r>
        <w:rPr>
          <w:rFonts w:ascii="Times New Roman"/>
          <w:b/>
          <w:i w:val="false"/>
          <w:color w:val="000000"/>
        </w:rPr>
        <w:t xml:space="preserve">
жеткiзiлетiн кеден органына дейiн тасымалдаудың тәртiбi </w:t>
      </w:r>
    </w:p>
    <w:bookmarkEnd w:id="4"/>
    <w:p>
      <w:pPr>
        <w:spacing w:after="0"/>
        <w:ind w:left="0"/>
        <w:jc w:val="both"/>
      </w:pPr>
      <w:r>
        <w:rPr>
          <w:rFonts w:ascii="Times New Roman"/>
          <w:b w:val="false"/>
          <w:i w:val="false"/>
          <w:color w:val="000000"/>
          <w:sz w:val="28"/>
        </w:rPr>
        <w:t xml:space="preserve">      6. Қазақстан Республикасына әкелiнген тауарлар жiберушi кеден органынан жеткiзiлетiн кеден органына кедендiк ресiмдеу үшiн жiберiледi, мұндай жағдайда төмендегiдей шарттар сақталады: </w:t>
      </w:r>
      <w:r>
        <w:br/>
      </w:r>
      <w:r>
        <w:rPr>
          <w:rFonts w:ascii="Times New Roman"/>
          <w:b w:val="false"/>
          <w:i w:val="false"/>
          <w:color w:val="000000"/>
          <w:sz w:val="28"/>
        </w:rPr>
        <w:t xml:space="preserve">
      iшкi транзиттiк декларацияны толтыру (бұдан әрi - IТД); </w:t>
      </w:r>
      <w:r>
        <w:br/>
      </w:r>
      <w:r>
        <w:rPr>
          <w:rFonts w:ascii="Times New Roman"/>
          <w:b w:val="false"/>
          <w:i w:val="false"/>
          <w:color w:val="000000"/>
          <w:sz w:val="28"/>
        </w:rPr>
        <w:t xml:space="preserve">
      1-қосымшада белгiленген нысан бойынша ресiмделген шот-фактураны (инвойсты) ұсыну; </w:t>
      </w:r>
      <w:r>
        <w:br/>
      </w:r>
      <w:r>
        <w:rPr>
          <w:rFonts w:ascii="Times New Roman"/>
          <w:b w:val="false"/>
          <w:i w:val="false"/>
          <w:color w:val="000000"/>
          <w:sz w:val="28"/>
        </w:rPr>
        <w:t xml:space="preserve">
      жеткiзiлетiн кеден органында тiркелген тауарды жеткiзiп беру туралы алушының кепiлдендiрiлген мiндеттемесiн ұсыну. Кепiлдендiрiлген мiндеттеменi ұсыну тауарды темiржол және әуе көлiгiмен тасымалдаған жағдайда, сондай-ақ тарифтiк емес реттеу шаралары қолданылмайтын, кедендiк төлемдер мен салықтар салынатын тауарларды әкелу кезiнде талап етiлмейдi. </w:t>
      </w:r>
      <w:r>
        <w:br/>
      </w:r>
      <w:r>
        <w:rPr>
          <w:rFonts w:ascii="Times New Roman"/>
          <w:b w:val="false"/>
          <w:i w:val="false"/>
          <w:color w:val="000000"/>
          <w:sz w:val="28"/>
        </w:rPr>
        <w:t xml:space="preserve">
      Акцизделуге жататын тауарларды әкелу кезiнде кедендiк ресiмдеу Қазақстан Республикасының заңдарына сәйкес жүргізіледі. </w:t>
      </w:r>
      <w:r>
        <w:br/>
      </w:r>
      <w:r>
        <w:rPr>
          <w:rFonts w:ascii="Times New Roman"/>
          <w:b w:val="false"/>
          <w:i w:val="false"/>
          <w:color w:val="000000"/>
          <w:sz w:val="28"/>
        </w:rPr>
        <w:t xml:space="preserve">
      Тарифтiк емес реттеу шараларына жататын тауарларды әкелу кезiнде жiберушi кеден органына ұсыну талап етiлмейтiн, қажеттi рұқсатнама құжаттары болған жағдайда, кепiлдендiрiлген мiндеттемелер жеткiзiлетiн кеден органында тiркеледi. </w:t>
      </w:r>
      <w:r>
        <w:br/>
      </w:r>
      <w:r>
        <w:rPr>
          <w:rFonts w:ascii="Times New Roman"/>
          <w:b w:val="false"/>
          <w:i w:val="false"/>
          <w:color w:val="000000"/>
          <w:sz w:val="28"/>
        </w:rPr>
        <w:t xml:space="preserve">
      Кепiлдендiрiлген мiндеттеме ұсынылған жағдайда кедендiк алып жүру жүзеге асырылмайды. </w:t>
      </w:r>
      <w:r>
        <w:br/>
      </w:r>
      <w:r>
        <w:rPr>
          <w:rFonts w:ascii="Times New Roman"/>
          <w:b w:val="false"/>
          <w:i w:val="false"/>
          <w:color w:val="000000"/>
          <w:sz w:val="28"/>
        </w:rPr>
        <w:t xml:space="preserve">
      Жiберушi кеден органдары ресiмдеу үшiн кепiлдендiрiлген мiндеттемелердiң түпнұсқаларының көшiрмелерiн немесе жеткiзiлетiн кеден органының iлеспе хатымен бiрге жiберiлетiн факсимильдi көшiрмелердi қабылдайды. </w:t>
      </w:r>
      <w:r>
        <w:br/>
      </w:r>
      <w:r>
        <w:rPr>
          <w:rFonts w:ascii="Times New Roman"/>
          <w:b w:val="false"/>
          <w:i w:val="false"/>
          <w:color w:val="000000"/>
          <w:sz w:val="28"/>
        </w:rPr>
        <w:t xml:space="preserve">
      7. Егер тасымалдау МДП кiтапшасын қолданыла отырып, жүктердi халықаралық тасымалдау туралы кедендiк конвенцияға сәйкес жүзеге асырылған жағдайда IТД ресiмделмейдi және кепiлдендiрiлген мiндеттеме ұсынылмайды (МДП конвенциясы, 1975 жыл). </w:t>
      </w:r>
      <w:r>
        <w:br/>
      </w:r>
      <w:r>
        <w:rPr>
          <w:rFonts w:ascii="Times New Roman"/>
          <w:b w:val="false"/>
          <w:i w:val="false"/>
          <w:color w:val="000000"/>
          <w:sz w:val="28"/>
        </w:rPr>
        <w:t xml:space="preserve">
      8. Осы Нұсқаулықтың 6-тармағында көрсетiлген шарттар сақталмаған жағдайда еркiн айналыс үшiн әкелiнетiн тауарларды шекарадағы өткiзу пункттерiнде орналасқан кеден органдарында ресiмдеуге жол берiледi. </w:t>
      </w:r>
      <w:r>
        <w:br/>
      </w:r>
      <w:r>
        <w:rPr>
          <w:rFonts w:ascii="Times New Roman"/>
          <w:b w:val="false"/>
          <w:i w:val="false"/>
          <w:color w:val="000000"/>
          <w:sz w:val="28"/>
        </w:rPr>
        <w:t xml:space="preserve">
      9. Шекарадағы өткiзу пункттерiнде орналасқан Қазақстан Республикасының кеден органдары көлiк құралдарымен тасымалданатын тауарларды кедендiк ресiмдеуге байланысты шекарада осы көлiк құралдарының кiдiрiп қалғаны үшiн жауапты болмайды. </w:t>
      </w:r>
      <w:r>
        <w:br/>
      </w:r>
      <w:r>
        <w:rPr>
          <w:rFonts w:ascii="Times New Roman"/>
          <w:b w:val="false"/>
          <w:i w:val="false"/>
          <w:color w:val="000000"/>
          <w:sz w:val="28"/>
        </w:rPr>
        <w:t xml:space="preserve">
      10. IТД бiр көлiк құжаты бойынша тасымалданатын (тауар-көлiктiк жүк құжаты, теміржол жүк құжаты, коносамент және тағы басқалары) тауарлардың әрбiр партиясына ресiмделедi. </w:t>
      </w:r>
      <w:r>
        <w:br/>
      </w:r>
      <w:r>
        <w:rPr>
          <w:rFonts w:ascii="Times New Roman"/>
          <w:b w:val="false"/>
          <w:i w:val="false"/>
          <w:color w:val="000000"/>
          <w:sz w:val="28"/>
        </w:rPr>
        <w:t xml:space="preserve">
      IТД-ны кеден органы, декларант (делдал) ТД-1 нысанындағы қатаң түрдегi есеп беру бланкiлерiнде, қажет болған жағдайда ТД-2 нысанындағы қосымша парақтарда ресiмдейдi. </w:t>
      </w:r>
      <w:r>
        <w:br/>
      </w:r>
      <w:r>
        <w:rPr>
          <w:rFonts w:ascii="Times New Roman"/>
          <w:b w:val="false"/>
          <w:i w:val="false"/>
          <w:color w:val="000000"/>
          <w:sz w:val="28"/>
        </w:rPr>
        <w:t xml:space="preserve">
      Қазақстан Республикасы Мемлекеттiк кiрiс министрлiгiнiң Кеден комитетi белгiлейтiн жағдайларда жеткiзудi бақылау құжаттарының өзге нысандарын (темiржол жүкқұжаты, жол ведомствосының куәландырылған көшiрмесi, басқа да тауар-көлiк құжаттары) пайдалануға жол беріледi. </w:t>
      </w:r>
      <w:r>
        <w:br/>
      </w:r>
      <w:r>
        <w:rPr>
          <w:rFonts w:ascii="Times New Roman"/>
          <w:b w:val="false"/>
          <w:i w:val="false"/>
          <w:color w:val="000000"/>
          <w:sz w:val="28"/>
        </w:rPr>
        <w:t xml:space="preserve">
      IТД 2-қосымшада белгiленген нысан бойынша төрт дана болып толтырылады. </w:t>
      </w:r>
      <w:r>
        <w:br/>
      </w:r>
      <w:r>
        <w:rPr>
          <w:rFonts w:ascii="Times New Roman"/>
          <w:b w:val="false"/>
          <w:i w:val="false"/>
          <w:color w:val="000000"/>
          <w:sz w:val="28"/>
        </w:rPr>
        <w:t xml:space="preserve">
      IТД-ның күшiн жою тәртiбi КЖД-ның (кедендiк жүк декларациясының) күшiн жою тәртiбiне сәйкес жүргiзiледi. </w:t>
      </w:r>
      <w:r>
        <w:br/>
      </w:r>
      <w:r>
        <w:rPr>
          <w:rFonts w:ascii="Times New Roman"/>
          <w:b w:val="false"/>
          <w:i w:val="false"/>
          <w:color w:val="000000"/>
          <w:sz w:val="28"/>
        </w:rPr>
        <w:t xml:space="preserve">
      11. Кепiлдендiрiлген мiндеттемелердi ресiмдеу тәртiбi кепiлдендiрiлген мiндеттемелердi ресiмдеудiң нұсқаулығында белгiленген. </w:t>
      </w:r>
      <w:r>
        <w:br/>
      </w:r>
      <w:r>
        <w:rPr>
          <w:rFonts w:ascii="Times New Roman"/>
          <w:b w:val="false"/>
          <w:i w:val="false"/>
          <w:color w:val="000000"/>
          <w:sz w:val="28"/>
        </w:rPr>
        <w:t xml:space="preserve">
      12. IКТ рәсiмi бойынша тауарларды тасымалдаған кезде IТД-ның барлық даналарына және тауар-көлiк құжаттарының барлық даналарына (жүктiң жүкқұжаттары, коносаменттер және тағы басқалары) осы Нұсқаулықтың 3-қосымшасының 2-суретiнде көрсетiлген мөртабан қойылады. Мөртабан IКТ рәсiмi бойынша тасымалдауды ресiмдеудi жүргiзген кеден органының лауазымды тұлғасының жеке нөмiрi бар мөрiмен және қолымен куәландырылады. </w:t>
      </w:r>
      <w:r>
        <w:br/>
      </w:r>
      <w:r>
        <w:rPr>
          <w:rFonts w:ascii="Times New Roman"/>
          <w:b w:val="false"/>
          <w:i w:val="false"/>
          <w:color w:val="000000"/>
          <w:sz w:val="28"/>
        </w:rPr>
        <w:t xml:space="preserve">
      13. IТД екiншi және үшiншi даналары жеткiзiлетiн кеден органына тауармен бiрге ұсыну үшiн тасымалдаушыға тапсырылады, бiрiншi данасы - жiберушi кеден органының бақылауында қалады (бақылау парағы), төртiншi данасы тауар-көлiк құжаттарының көшiрмелерiмен бiрге (шот-фактура, көлiктiң жүкқұжаты және басқалары) жеткiзiлетiн кеден органына байланыстың жедел сипаттағы түрлерiмен жiберiледi. </w:t>
      </w:r>
      <w:r>
        <w:br/>
      </w:r>
      <w:r>
        <w:rPr>
          <w:rFonts w:ascii="Times New Roman"/>
          <w:b w:val="false"/>
          <w:i w:val="false"/>
          <w:color w:val="000000"/>
          <w:sz w:val="28"/>
        </w:rPr>
        <w:t xml:space="preserve">
      IТД бiрiншi данасы реттiк нөмiрiне сәйкес жеке папкiде сақталады. IТД-ның барлық бiрiншi даналарын кеден органы бiр мезгiлде деректердiң электрондық базасын қалыптастырумен бiрге арнайы журналда тiркеуi тиiс. </w:t>
      </w:r>
      <w:r>
        <w:br/>
      </w:r>
      <w:r>
        <w:rPr>
          <w:rFonts w:ascii="Times New Roman"/>
          <w:b w:val="false"/>
          <w:i w:val="false"/>
          <w:color w:val="000000"/>
          <w:sz w:val="28"/>
        </w:rPr>
        <w:t xml:space="preserve">
      14. Жiберушi кеден органына келгеннен кейiн тасымалдаушы барлық қажеттi құжаттарды бақылау үшiн ұсынады. </w:t>
      </w:r>
      <w:r>
        <w:br/>
      </w:r>
      <w:r>
        <w:rPr>
          <w:rFonts w:ascii="Times New Roman"/>
          <w:b w:val="false"/>
          <w:i w:val="false"/>
          <w:color w:val="000000"/>
          <w:sz w:val="28"/>
        </w:rPr>
        <w:t xml:space="preserve">
      15. Жiберушi кеден органының лауазымды адамы тексеру кезiнде: </w:t>
      </w:r>
      <w:r>
        <w:br/>
      </w:r>
      <w:r>
        <w:rPr>
          <w:rFonts w:ascii="Times New Roman"/>
          <w:b w:val="false"/>
          <w:i w:val="false"/>
          <w:color w:val="000000"/>
          <w:sz w:val="28"/>
        </w:rPr>
        <w:t xml:space="preserve">
      көлiк құралдары мен контейнерлердiң жүк бөлiктерiнiң техникалық жәй-күйiн тексередi; </w:t>
      </w:r>
      <w:r>
        <w:br/>
      </w:r>
      <w:r>
        <w:rPr>
          <w:rFonts w:ascii="Times New Roman"/>
          <w:b w:val="false"/>
          <w:i w:val="false"/>
          <w:color w:val="000000"/>
          <w:sz w:val="28"/>
        </w:rPr>
        <w:t xml:space="preserve">
      жүк бөлiмдерi мен контейнерлердi тексерудi жүргiзедi. </w:t>
      </w:r>
      <w:r>
        <w:br/>
      </w:r>
      <w:r>
        <w:rPr>
          <w:rFonts w:ascii="Times New Roman"/>
          <w:b w:val="false"/>
          <w:i w:val="false"/>
          <w:color w:val="000000"/>
          <w:sz w:val="28"/>
        </w:rPr>
        <w:t xml:space="preserve">
      16. Қандай да бiр заңсыздықты тапқан жағдайда жiберушi кеден органының лауазымды адамы кеден ережелерiн бұзушылық туралы iс қозғайды. </w:t>
      </w:r>
      <w:r>
        <w:br/>
      </w:r>
      <w:r>
        <w:rPr>
          <w:rFonts w:ascii="Times New Roman"/>
          <w:b w:val="false"/>
          <w:i w:val="false"/>
          <w:color w:val="000000"/>
          <w:sz w:val="28"/>
        </w:rPr>
        <w:t xml:space="preserve">
      Егер құжаттарды тексерудiң және iс жүзiнде бақылаудың нәтижесiнде қандай да бiр заңсыздықтар табылмаса, IКТ рәсiмiне сәйкес Қазақстан Республикасының аумағы бойынша тауарлар мен көлiк құралдары қозғалысының мүмкiндiгi туралы шешiм қабылданады. </w:t>
      </w:r>
      <w:r>
        <w:br/>
      </w:r>
      <w:r>
        <w:rPr>
          <w:rFonts w:ascii="Times New Roman"/>
          <w:b w:val="false"/>
          <w:i w:val="false"/>
          <w:color w:val="000000"/>
          <w:sz w:val="28"/>
        </w:rPr>
        <w:t>
      17. IКТ рәсiмi бойынша тасымалданатын тауарлар келiп түскеннен кейiн тасымалдаушы бұл туралы Кеден iсi туралы заңның </w:t>
      </w:r>
      <w:r>
        <w:rPr>
          <w:rFonts w:ascii="Times New Roman"/>
          <w:b w:val="false"/>
          <w:i w:val="false"/>
          <w:color w:val="000000"/>
          <w:sz w:val="28"/>
        </w:rPr>
        <w:t xml:space="preserve">165 </w:t>
      </w:r>
      <w:r>
        <w:rPr>
          <w:rFonts w:ascii="Times New Roman"/>
          <w:b w:val="false"/>
          <w:i w:val="false"/>
          <w:color w:val="000000"/>
          <w:sz w:val="28"/>
        </w:rPr>
        <w:t xml:space="preserve">-бабының 2-тармағына сәйкес белгiленген мерзiмдерде тауарларды және оларға арналған құжаттарды беру арқылы жеткiзiлетiн кеден органына хабарлайды. Жеткiзiлетiн кеден органының тауардың жеткiзiлiмiне бақылау жасау бөлiмiнiң лауазымды адамы кедендiк ресiмдеу аяқталғаннан кейiн лауазымды адамның жеке нөмiрi бар мөрiмен және қолымен куәландырылатын IТД-нiң екiншi және үшiншi даналарында және көлік құжаттарында жүктің кедендік декларациясының нөмірін көрсете отырып, осы Нұсқаулықтың 3-қосымшасының 3-суретiнде көрсетiлген мөртабанды қояды. Тауардың жеткiзiлiмiне бақылау жасау бөлiмiнiң лауазымды адамы байланыстың жедел арналары бойынша жiберушi кеден органына IТД-ның рәсiмi бойынша тауарларды тасымалдау аяқталғандығын хабарлайды және IТД-ның 2-шi данасын жiберушi кеден органына жолдайды, ол қағаз сол жерде жеке мұрағат папкiсiнде сақталады. IКТ рәсiмi бойынша тауарларды шетелдiк автокөлiк құралдарымен тасымалдаған жағдайда осы автокөлiк құралдарымен шетелге қайтқан кезде тасымалдаушы шекарадағы өткiзу пунктiнде орналасқан кеден органына жеткiзiлген кеден органының "Тауар келiп түстi" деген мөртабанының белгiсi бар IТД-ны ұсынады. Шетелдiк тасымалдаушы шетелге қайтқан кезде мұндай қағазды ұсынбаған жағдайда көлiк құралы iс жүргiзу үшiн ұсталынады. </w:t>
      </w:r>
      <w:r>
        <w:br/>
      </w:r>
      <w:r>
        <w:rPr>
          <w:rFonts w:ascii="Times New Roman"/>
          <w:b w:val="false"/>
          <w:i w:val="false"/>
          <w:color w:val="000000"/>
          <w:sz w:val="28"/>
        </w:rPr>
        <w:t xml:space="preserve">
      18. Жеткiзiлетiн кеден органына тауарларды және кедендiк құжаттарды жеткiзу жөнiндегi мiндеттемелерiн тасымалдаушылардың орындауына бақылау жасауды жiберушi кеден органдары жүргiзедi. </w:t>
      </w:r>
      <w:r>
        <w:br/>
      </w:r>
      <w:r>
        <w:rPr>
          <w:rFonts w:ascii="Times New Roman"/>
          <w:b w:val="false"/>
          <w:i w:val="false"/>
          <w:color w:val="000000"/>
          <w:sz w:val="28"/>
        </w:rPr>
        <w:t xml:space="preserve">
      IКТ рәсiмi бойынша тауарларды ресiмдеу көлiк құралдарының тиiсiнше жабдықталуына, банктiк кепiлдiктерге, тиесiлi соманың депозитiне немесе тауарды кедендiк алып жүрудiң кепiлдендiрiлген мiндеттемелерiне қатысты талаптарды қамтамасыз ету шарттарымен жүргiзiледi. Кедендiк алып жүрудi қолдана отырып тауарларды ресiмдеу тәртiбi кедендiк алып жүру туралы нұсқаулықта белгiленген. </w:t>
      </w:r>
      <w:r>
        <w:br/>
      </w:r>
      <w:r>
        <w:rPr>
          <w:rFonts w:ascii="Times New Roman"/>
          <w:b w:val="false"/>
          <w:i w:val="false"/>
          <w:color w:val="000000"/>
          <w:sz w:val="28"/>
        </w:rPr>
        <w:t xml:space="preserve">
      19. Жеткiзiлетiн кеден органы алынған құжаттарды тексередi және Қазақстан Республикасының заңнамасында көзделген мерзiмдерде тауарлар келiп түспеген жағдайларда байланыстың жедел арналары бойынша жiберушi кеден органына хабарлайды, жеткiзiлмеген тауарларды кедендiк ресiмдеудi қамтамасыз ету үшiн жедел iс-шараларын жүргiзедi, Қазақстан Республикасының заңнамасында көзделген жағдайларда тауарды алушыдан төлеуге тиесiлi кедендiк төлемдер мен салықтарды өндiрiп алады, Қазақстан Республикасының кедендiк заңнамасына сәйкес тасымалдаушының кедендiк ережелердi бұзғандығы туралы iс қозғайды. </w:t>
      </w:r>
      <w:r>
        <w:br/>
      </w:r>
      <w:r>
        <w:rPr>
          <w:rFonts w:ascii="Times New Roman"/>
          <w:b w:val="false"/>
          <w:i w:val="false"/>
          <w:color w:val="000000"/>
          <w:sz w:val="28"/>
        </w:rPr>
        <w:t xml:space="preserve">
      20. IКТ, IТД рәсiмдерi бойынша тауарларды бiрiгiп тасымалдау кезiнде (бiрнеше жүк алушылар және (немесе) жөнелтушiлер болған жағдайда) әрбiр жүк алушыға және (немесе) жөнелтушiге жеке құжат толтырылады. Аралық кеден органдары тауар-көлiк құжаттарында және IТД-да салынған жаңа кедендiк кепiлдiктер туралы белгiлер соғады. </w:t>
      </w:r>
    </w:p>
    <w:bookmarkStart w:name="z6" w:id="5"/>
    <w:p>
      <w:pPr>
        <w:spacing w:after="0"/>
        <w:ind w:left="0"/>
        <w:jc w:val="left"/>
      </w:pPr>
      <w:r>
        <w:rPr>
          <w:rFonts w:ascii="Times New Roman"/>
          <w:b/>
          <w:i w:val="false"/>
          <w:color w:val="000000"/>
        </w:rPr>
        <w:t xml:space="preserve"> 
3. Қазақстан Республикасынан әкетiлетiн тауарларды </w:t>
      </w:r>
      <w:r>
        <w:br/>
      </w:r>
      <w:r>
        <w:rPr>
          <w:rFonts w:ascii="Times New Roman"/>
          <w:b/>
          <w:i w:val="false"/>
          <w:color w:val="000000"/>
        </w:rPr>
        <w:t xml:space="preserve">
жеткiзiлетiн кеден органына дейiн тасымалдаудың тәртiбi </w:t>
      </w:r>
    </w:p>
    <w:bookmarkEnd w:id="5"/>
    <w:p>
      <w:pPr>
        <w:spacing w:after="0"/>
        <w:ind w:left="0"/>
        <w:jc w:val="both"/>
      </w:pPr>
      <w:r>
        <w:rPr>
          <w:rFonts w:ascii="Times New Roman"/>
          <w:b w:val="false"/>
          <w:i w:val="false"/>
          <w:color w:val="000000"/>
          <w:sz w:val="28"/>
        </w:rPr>
        <w:t xml:space="preserve">      21. Экспорт үшiн босатылған тауарлар iс жүзiнде Қазақстан Республикасының кедендiк аумағынан тыс жерлерге әкетiлуi тиiс. Және де олар кедендiк декларация қабылданған күнгi сияқты жәй-күйде болуы тиiс, бұл ретте тасымалдау мен сақтаудың қалыпты жағдайларында табиғи тозудың немесе кемудiң салдарынан болған өзгерiстер есепке алынбайды. </w:t>
      </w:r>
      <w:r>
        <w:br/>
      </w:r>
      <w:r>
        <w:rPr>
          <w:rFonts w:ascii="Times New Roman"/>
          <w:b w:val="false"/>
          <w:i w:val="false"/>
          <w:color w:val="000000"/>
          <w:sz w:val="28"/>
        </w:rPr>
        <w:t xml:space="preserve">
      22. Таңдалып алынған кедендiк режимге сәйкес Қазақстан Республикасынан әкетiлетiн тауарлар кедендiк ресiмдеуден өткен соң Қазақстан Республикасының кедендiк шекарасындағы өткiзу пунктiнде орналасқан жеткiзiлетiн кеден органына мынадай құжаттардың негiзiнде жiберiлуi тиiс: </w:t>
      </w:r>
      <w:r>
        <w:br/>
      </w:r>
      <w:r>
        <w:rPr>
          <w:rFonts w:ascii="Times New Roman"/>
          <w:b w:val="false"/>
          <w:i w:val="false"/>
          <w:color w:val="000000"/>
          <w:sz w:val="28"/>
        </w:rPr>
        <w:t xml:space="preserve">
      таңдалып алынған кеден режимiне сәйкес ресiмделген КЖД-ның 4-шi данасы және осы Нұсқаулықтың 3-қосымшасындағы 1-суретте көрсетiлген мөртабандар қойылған, тауармен iлесiп жүретiн құжаттар. Көлiк құжатының оң жақтағы жоғарғы бұрышында (СМҚ коносамент және басқалары) тауар ресiмделген кедендiк жүк декларациясының нөмiрi көрсетiледi. Лауазымды адамның қолымен және жеке нөмiрi бар мөрiмен бекiтiлген осы мөртабандар тауарларды Қазақстан Республикасының аумағынан тыс жерлерге жiберу үшiн негiз болып табылады. </w:t>
      </w:r>
      <w:r>
        <w:br/>
      </w:r>
      <w:r>
        <w:rPr>
          <w:rFonts w:ascii="Times New Roman"/>
          <w:b w:val="false"/>
          <w:i w:val="false"/>
          <w:color w:val="000000"/>
          <w:sz w:val="28"/>
        </w:rPr>
        <w:t xml:space="preserve">
      Жеткiзiлетiн кеден органына тауар келiп түскеннен кейiн тауар-көлiк құжатында, сондай-ақ тауармен iлесiп жүретiн құжаттарда немесе тiзбеде осы Нұсқаулықтың 3-қосымшасындағы 3-суретте көрсетiлген мөртабан қойылады, ол ресiмдеудi жүргiзген кеден органының лауазымды адамының жеке нөмiрi бар мөрiмен және қолымен бекiтiледi. </w:t>
      </w:r>
      <w:r>
        <w:br/>
      </w:r>
      <w:r>
        <w:rPr>
          <w:rFonts w:ascii="Times New Roman"/>
          <w:b w:val="false"/>
          <w:i w:val="false"/>
          <w:color w:val="000000"/>
          <w:sz w:val="28"/>
        </w:rPr>
        <w:t xml:space="preserve">
      23. Жеткiзiлетiн кеден органдары Қазақстан Республикасынан iс жүзiнде шығарылатын тауарлар туралы журналдар жүргiзедi. Кем дегенде 10 күнде бiр рет аталған кеден органдары жөнелтушi кеден органдарының бәрiне iс жүзiнде шығарылған тауарлар туралы мәлiметтер жiбередi. </w:t>
      </w:r>
      <w:r>
        <w:br/>
      </w:r>
      <w:r>
        <w:rPr>
          <w:rFonts w:ascii="Times New Roman"/>
          <w:b w:val="false"/>
          <w:i w:val="false"/>
          <w:color w:val="000000"/>
          <w:sz w:val="28"/>
        </w:rPr>
        <w:t xml:space="preserve">
      24. Мәлiмденген кеден режимiне сәйкес кедендiк қойма режимiнде, баж алынбайтын сауда дүкенiнде сақталған, ұқсатылған, қайта экспортталған, Қазақстан Республикасынан әкетiлетiн тауарлар кедендiк ресiмдеуден соң осы Нұсқаулықтың 2-бөлiмiне сәйкес жеткiзiлетiн кеден органына жiберiледi. </w:t>
      </w:r>
      <w:r>
        <w:br/>
      </w:r>
      <w:r>
        <w:rPr>
          <w:rFonts w:ascii="Times New Roman"/>
          <w:b w:val="false"/>
          <w:i w:val="false"/>
          <w:color w:val="000000"/>
          <w:sz w:val="28"/>
        </w:rPr>
        <w:t xml:space="preserve">
      Мұндай жағдайларда кепiлдiк мiндеттеме тауарды жөнелтушiге ұсынылады. </w:t>
      </w:r>
      <w:r>
        <w:br/>
      </w:r>
      <w:r>
        <w:rPr>
          <w:rFonts w:ascii="Times New Roman"/>
          <w:b w:val="false"/>
          <w:i w:val="false"/>
          <w:color w:val="000000"/>
          <w:sz w:val="28"/>
        </w:rPr>
        <w:t>
      Жеткiзiлетiн кеден органы IКТ рәсiмi бойынша тасымалдаудың тиiстi түрде аяқталғандығын белгiленген мерзiмде растамаған жағдайда жөнелтушi кеден органы кеден ережелерiн бұзушылық туралы iс қозғайды, сондай-ақ Кеден iсi туралы </w:t>
      </w:r>
      <w:r>
        <w:rPr>
          <w:rFonts w:ascii="Times New Roman"/>
          <w:b w:val="false"/>
          <w:i w:val="false"/>
          <w:color w:val="000000"/>
          <w:sz w:val="28"/>
        </w:rPr>
        <w:t xml:space="preserve">заңның </w:t>
      </w:r>
      <w:r>
        <w:rPr>
          <w:rFonts w:ascii="Times New Roman"/>
          <w:b w:val="false"/>
          <w:i w:val="false"/>
          <w:color w:val="000000"/>
          <w:sz w:val="28"/>
        </w:rPr>
        <w:t xml:space="preserve"> 140-бабына сәйкес даусыз тәртiппен төлем төлеушiлердiң шоттарынан төленбеген кедендiк төлемдердi өндiрiп алады. </w:t>
      </w:r>
      <w:r>
        <w:br/>
      </w:r>
      <w:r>
        <w:rPr>
          <w:rFonts w:ascii="Times New Roman"/>
          <w:b w:val="false"/>
          <w:i w:val="false"/>
          <w:color w:val="000000"/>
          <w:sz w:val="28"/>
        </w:rPr>
        <w:t xml:space="preserve">
      25. Экспорт үшiн босатылған тауарларды Қазақстан Республикасының кедендiк аумағынан тыс жерлерге iс жүзiнде әкету үшiн жауапкершiлiк жөнелтушiге жүктеледi. Қазақстан Республикасының кедендiк аумағында тауарларға арналған меншiк құқығы көшкен жағдайда Қазақстан Республикасының кедендiк аумағынан тыс жерлерге тауарларды iс жүзiнде әкету жауапкершiлiгi тасымалдаушы отандық адамға жүктеледi. Тасымалдаушы шетелдiк адам тауарларды тасымалдаған кезде Қазақстан Республикасының кедендiк аумағынан тыс жерлерге тауарларды әкету кезiнде немесе тауарларды кедендiк алып жүру кезiнде төленуге тиiстi кедендiк төлемдер мен салықтардың сомасын төлеудi қамтамасыз еткен жағдайда ғана тауарларды экспорттауға жол берiледi. </w:t>
      </w:r>
    </w:p>
    <w:bookmarkStart w:name="z7" w:id="6"/>
    <w:p>
      <w:pPr>
        <w:spacing w:after="0"/>
        <w:ind w:left="0"/>
        <w:jc w:val="left"/>
      </w:pPr>
      <w:r>
        <w:rPr>
          <w:rFonts w:ascii="Times New Roman"/>
          <w:b/>
          <w:i w:val="false"/>
          <w:color w:val="000000"/>
        </w:rPr>
        <w:t xml:space="preserve"> 
4. Транзиттiк тауарларды тасымалдаудың тәртiбi </w:t>
      </w:r>
    </w:p>
    <w:bookmarkEnd w:id="6"/>
    <w:p>
      <w:pPr>
        <w:spacing w:after="0"/>
        <w:ind w:left="0"/>
        <w:jc w:val="both"/>
      </w:pPr>
      <w:r>
        <w:rPr>
          <w:rFonts w:ascii="Times New Roman"/>
          <w:b w:val="false"/>
          <w:i w:val="false"/>
          <w:color w:val="000000"/>
          <w:sz w:val="28"/>
        </w:rPr>
        <w:t xml:space="preserve">      26. Қазақстан Республикасының аумағы арқылы тауарларды транзиттiк тасымалдау Кеден iсi туралы заңның 6-тарауына, кедендiк мөрлермен және пломбылармен тауарларды тасымалдау үшiн көлiк құралдарын (контейнерлердi) жабдықтау жөнiндегi нұсқаулыққа сәйкес жүргiзiледi. </w:t>
      </w:r>
      <w:r>
        <w:br/>
      </w:r>
      <w:r>
        <w:rPr>
          <w:rFonts w:ascii="Times New Roman"/>
          <w:b w:val="false"/>
          <w:i w:val="false"/>
          <w:color w:val="000000"/>
          <w:sz w:val="28"/>
        </w:rPr>
        <w:t xml:space="preserve">
      27. Транзиттiк тауарларды жеткiзiп беруге бақылау жасаудың тәртiбi осы Нұсқаулықтың 2-тарауына сәйкес жүзеге асырылады, бұл орайда Қазақстан Республикасының кедендiк аумағынан тауарлар мен көлiк құралдарын әкету аумағы арқылы жүзеге асырылатын кедендiк орган жеткiзiлетiн кедендiк орган болып табылады. </w:t>
      </w:r>
    </w:p>
    <w:bookmarkStart w:name="z8" w:id="7"/>
    <w:p>
      <w:pPr>
        <w:spacing w:after="0"/>
        <w:ind w:left="0"/>
        <w:jc w:val="left"/>
      </w:pPr>
      <w:r>
        <w:rPr>
          <w:rFonts w:ascii="Times New Roman"/>
          <w:b/>
          <w:i w:val="false"/>
          <w:color w:val="000000"/>
        </w:rPr>
        <w:t xml:space="preserve"> 
5. Жекелеген тауарларды ресiмдеудiң ерекшелiктерi </w:t>
      </w:r>
    </w:p>
    <w:bookmarkEnd w:id="7"/>
    <w:p>
      <w:pPr>
        <w:spacing w:after="0"/>
        <w:ind w:left="0"/>
        <w:jc w:val="both"/>
      </w:pPr>
      <w:r>
        <w:rPr>
          <w:rFonts w:ascii="Times New Roman"/>
          <w:b w:val="false"/>
          <w:i w:val="false"/>
          <w:color w:val="000000"/>
          <w:sz w:val="28"/>
        </w:rPr>
        <w:t xml:space="preserve">      28. Көлемiнiң үлкендiгiне байланысты көлiк құралдарының пломбыланған жүк бөлiктерiнде немесе контейнерлерде тасымалдау мүмкiн болмайтын тауарларды ашық көлiк құралдарымен тасымалдауға болады. </w:t>
      </w:r>
      <w:r>
        <w:br/>
      </w:r>
      <w:r>
        <w:rPr>
          <w:rFonts w:ascii="Times New Roman"/>
          <w:b w:val="false"/>
          <w:i w:val="false"/>
          <w:color w:val="000000"/>
          <w:sz w:val="28"/>
        </w:rPr>
        <w:t xml:space="preserve">
      29. Жүгi ауыр және көлемi үлкен тауарлар, сондай-ақ үйiндi (құм, ұсақ тас және тағы басқалары) IКТ рәсiмi бойынша ашық көлiк құралдарында тасымалдануы мүмкiн. Мұндай жағдайда осындай тауарларды алмастыруға мүмкiндiк бермейтiн шаралар қабылдау қажет (тауармен iлесiп жүретiн жүкқұжатарында және өзге де құжаттарда егжей-тегжейлi сипаттап жазу, тауарларға айырым белгiлерiн салу және тағы басқалары). </w:t>
      </w:r>
      <w:r>
        <w:br/>
      </w:r>
      <w:r>
        <w:rPr>
          <w:rFonts w:ascii="Times New Roman"/>
          <w:b w:val="false"/>
          <w:i w:val="false"/>
          <w:color w:val="000000"/>
          <w:sz w:val="28"/>
        </w:rPr>
        <w:t xml:space="preserve">
      30. Мұндай тауарларды Қазақстан Республикасының аумағы арқылы алып жүрген кезде кеден органдары: </w:t>
      </w:r>
      <w:r>
        <w:br/>
      </w:r>
      <w:r>
        <w:rPr>
          <w:rFonts w:ascii="Times New Roman"/>
          <w:b w:val="false"/>
          <w:i w:val="false"/>
          <w:color w:val="000000"/>
          <w:sz w:val="28"/>
        </w:rPr>
        <w:t xml:space="preserve">
      осы Нұсқаулықтың 3, 4-тармақтарында баяндалған талаптардың сақталуына бақылау жасауды жүзеге асыруға; </w:t>
      </w:r>
      <w:r>
        <w:br/>
      </w:r>
      <w:r>
        <w:rPr>
          <w:rFonts w:ascii="Times New Roman"/>
          <w:b w:val="false"/>
          <w:i w:val="false"/>
          <w:color w:val="000000"/>
          <w:sz w:val="28"/>
        </w:rPr>
        <w:t xml:space="preserve">
      көлiк құралының жүк бөлiгiнде жатқан тауарлардың тауармен iлесiп жүретiн құжаттарға сәйкестiгi фактiлерiн анықтау мақсатында тауарларға тексеру жүргiзуге тиiс. </w:t>
      </w:r>
    </w:p>
    <w:bookmarkStart w:name="z9" w:id="8"/>
    <w:p>
      <w:pPr>
        <w:spacing w:after="0"/>
        <w:ind w:left="0"/>
        <w:jc w:val="left"/>
      </w:pPr>
      <w:r>
        <w:rPr>
          <w:rFonts w:ascii="Times New Roman"/>
          <w:b/>
          <w:i w:val="false"/>
          <w:color w:val="000000"/>
        </w:rPr>
        <w:t xml:space="preserve"> 
6. Акцизделуге жататын кейбiр тауарларды кедендiк </w:t>
      </w:r>
      <w:r>
        <w:br/>
      </w:r>
      <w:r>
        <w:rPr>
          <w:rFonts w:ascii="Times New Roman"/>
          <w:b/>
          <w:i w:val="false"/>
          <w:color w:val="000000"/>
        </w:rPr>
        <w:t xml:space="preserve">
ресiмдеудiң ерекшелiктерi </w:t>
      </w:r>
    </w:p>
    <w:bookmarkEnd w:id="8"/>
    <w:p>
      <w:pPr>
        <w:spacing w:after="0"/>
        <w:ind w:left="0"/>
        <w:jc w:val="both"/>
      </w:pPr>
      <w:r>
        <w:rPr>
          <w:rFonts w:ascii="Times New Roman"/>
          <w:b w:val="false"/>
          <w:i w:val="false"/>
          <w:color w:val="000000"/>
          <w:sz w:val="28"/>
        </w:rPr>
        <w:t xml:space="preserve">      31. 4-қосымшада көрсетiлген тауарларды кедендiк бақылаумен жеткiзудi ресiмдеу төмендегiдей шарттар сақталған жағдайда жүзеге асырылады, олар: </w:t>
      </w:r>
      <w:r>
        <w:br/>
      </w:r>
      <w:r>
        <w:rPr>
          <w:rFonts w:ascii="Times New Roman"/>
          <w:b w:val="false"/>
          <w:i w:val="false"/>
          <w:color w:val="000000"/>
          <w:sz w:val="28"/>
        </w:rPr>
        <w:t xml:space="preserve">
      көлiк құралының тиiсiнше жабдықталуы; </w:t>
      </w:r>
      <w:r>
        <w:br/>
      </w:r>
      <w:r>
        <w:rPr>
          <w:rFonts w:ascii="Times New Roman"/>
          <w:b w:val="false"/>
          <w:i w:val="false"/>
          <w:color w:val="000000"/>
          <w:sz w:val="28"/>
        </w:rPr>
        <w:t xml:space="preserve">
      кеден органының депозитiне ақшалай қаражатты енгiзу түрiнде кедендiк баждар мен салықтарды төлеудi немесе уәкiлеттi банктiң кепiлдiгiн қамтамасыз ету. </w:t>
      </w:r>
      <w:r>
        <w:br/>
      </w:r>
      <w:r>
        <w:rPr>
          <w:rFonts w:ascii="Times New Roman"/>
          <w:b w:val="false"/>
          <w:i w:val="false"/>
          <w:color w:val="000000"/>
          <w:sz w:val="28"/>
        </w:rPr>
        <w:t>
      32. Кедендiк баждар мен салықтарды төлеудi қамтамасыз етудiң сомасын депозитке енгiзудiң тәртiбi Кеден iсi туралы </w:t>
      </w:r>
      <w:r>
        <w:rPr>
          <w:rFonts w:ascii="Times New Roman"/>
          <w:b w:val="false"/>
          <w:i w:val="false"/>
          <w:color w:val="000000"/>
          <w:sz w:val="28"/>
        </w:rPr>
        <w:t xml:space="preserve">заңның </w:t>
      </w:r>
      <w:r>
        <w:rPr>
          <w:rFonts w:ascii="Times New Roman"/>
          <w:b w:val="false"/>
          <w:i w:val="false"/>
          <w:color w:val="000000"/>
          <w:sz w:val="28"/>
        </w:rPr>
        <w:t xml:space="preserve"> 138-бабына сәйкес белгiленедi. </w:t>
      </w:r>
      <w:r>
        <w:br/>
      </w:r>
      <w:r>
        <w:rPr>
          <w:rFonts w:ascii="Times New Roman"/>
          <w:b w:val="false"/>
          <w:i w:val="false"/>
          <w:color w:val="000000"/>
          <w:sz w:val="28"/>
        </w:rPr>
        <w:t xml:space="preserve">
      33. Жеткiзiлетiн кеден органдары депозитке тиесiлi кедендiк төлемдер мен салықтарды енгiзгеннен кейiн акцизделуге жататын тауарларды әкелу көзделген кеден органына жеткiзiлетiн кеден органының депозитiне көрсетiлген соманың енгiзiлгендiгi туралы хабарлауға мiндеттi. </w:t>
      </w:r>
      <w:r>
        <w:br/>
      </w:r>
      <w:r>
        <w:rPr>
          <w:rFonts w:ascii="Times New Roman"/>
          <w:b w:val="false"/>
          <w:i w:val="false"/>
          <w:color w:val="000000"/>
          <w:sz w:val="28"/>
        </w:rPr>
        <w:t xml:space="preserve">
      34. Жөнелтетiн кеден органдарына Кепiлдендiрiлген мiндеттемелердi ресiмдеу нұсқаулығына сәйкес жеткiзiлетiн кеден органы берген кепiлдiк мiндеттемесi ұсынылады. Кепiлдiк мiндеттемесi "Кепiлдiк сомасы енгiзiлдi" деп кедендiк төлемдер мен салықтарды төлеу қамтамасыз етiлгендiгi туралы жеткiзiлетiн кеден органының белгiсi болған жағдайда ресiмдеуге қабылданады, ол лауазымды адамның жеке нөмiрi бар мөрiмен куәландырылады. </w:t>
      </w:r>
      <w:r>
        <w:br/>
      </w:r>
      <w:r>
        <w:rPr>
          <w:rFonts w:ascii="Times New Roman"/>
          <w:b w:val="false"/>
          <w:i w:val="false"/>
          <w:color w:val="000000"/>
          <w:sz w:val="28"/>
        </w:rPr>
        <w:t xml:space="preserve">
      35. Кеден органының депозитiне енгiзiлген ақшалай қаражатты республикалық бюджеттiң кiрiсiне аудару кеден ережелерiн бұзуға барған адамды Қазақстан Республикасының кедендiк заңнамасына сәйкес белгiленген жауапкершiлiктен босатпайды. </w:t>
      </w:r>
    </w:p>
    <w:bookmarkStart w:name="z10" w:id="9"/>
    <w:p>
      <w:pPr>
        <w:spacing w:after="0"/>
        <w:ind w:left="0"/>
        <w:jc w:val="left"/>
      </w:pPr>
      <w:r>
        <w:rPr>
          <w:rFonts w:ascii="Times New Roman"/>
          <w:b/>
          <w:i w:val="false"/>
          <w:color w:val="000000"/>
        </w:rPr>
        <w:t xml:space="preserve"> 
7. Жол-көлiк оқиғалары </w:t>
      </w:r>
    </w:p>
    <w:bookmarkEnd w:id="9"/>
    <w:p>
      <w:pPr>
        <w:spacing w:after="0"/>
        <w:ind w:left="0"/>
        <w:jc w:val="both"/>
      </w:pPr>
      <w:r>
        <w:rPr>
          <w:rFonts w:ascii="Times New Roman"/>
          <w:b w:val="false"/>
          <w:i w:val="false"/>
          <w:color w:val="000000"/>
          <w:sz w:val="28"/>
        </w:rPr>
        <w:t xml:space="preserve">      36. Көлiк құралдарының жүк бөлiктерiн немесе кедендiк мөрлер мен пломбыларды бүлдiруге әкелiп соққан кездейсоқ жағдайлар жол-көлiк оқиғалары (бұдан әрi - ЖКО) деп есептелiнедi. </w:t>
      </w:r>
      <w:r>
        <w:br/>
      </w:r>
      <w:r>
        <w:rPr>
          <w:rFonts w:ascii="Times New Roman"/>
          <w:b w:val="false"/>
          <w:i w:val="false"/>
          <w:color w:val="000000"/>
          <w:sz w:val="28"/>
        </w:rPr>
        <w:t xml:space="preserve">
      37. Көлiк құралдарының жүк бөлiктерi немесе кедендiк мөрлерi мен пломбылары бүлiнгендiгi жөнiнде тасымалдаушы өтiнiш айтқан жағдайда қызмет аймағында ЖКО болған кеден органы: </w:t>
      </w:r>
      <w:r>
        <w:br/>
      </w:r>
      <w:r>
        <w:rPr>
          <w:rFonts w:ascii="Times New Roman"/>
          <w:b w:val="false"/>
          <w:i w:val="false"/>
          <w:color w:val="000000"/>
          <w:sz w:val="28"/>
        </w:rPr>
        <w:t xml:space="preserve">
      ЖКО мән-жайы туралы тасымалдаушыдан жазбаша түсiнiктi талап етуге; </w:t>
      </w:r>
      <w:r>
        <w:br/>
      </w:r>
      <w:r>
        <w:rPr>
          <w:rFonts w:ascii="Times New Roman"/>
          <w:b w:val="false"/>
          <w:i w:val="false"/>
          <w:color w:val="000000"/>
          <w:sz w:val="28"/>
        </w:rPr>
        <w:t xml:space="preserve">
      IКТ рәсiмдерiн сақтай отырып, тауарларды одан әрi тасымалдау мүмкiндiгi туралы шешiм қабылдауға; </w:t>
      </w:r>
      <w:r>
        <w:br/>
      </w:r>
      <w:r>
        <w:rPr>
          <w:rFonts w:ascii="Times New Roman"/>
          <w:b w:val="false"/>
          <w:i w:val="false"/>
          <w:color w:val="000000"/>
          <w:sz w:val="28"/>
        </w:rPr>
        <w:t xml:space="preserve">
      Жол-көлiк оқиғасы туралы хаттама толтыруға немесе хаттаманы өкiлеттi органдары толтырған жағдайда оны куәландыруға мiндеттi. </w:t>
      </w:r>
      <w:r>
        <w:br/>
      </w:r>
      <w:r>
        <w:rPr>
          <w:rFonts w:ascii="Times New Roman"/>
          <w:b w:val="false"/>
          <w:i w:val="false"/>
          <w:color w:val="000000"/>
          <w:sz w:val="28"/>
        </w:rPr>
        <w:t xml:space="preserve">
      38. Қызмет аймағында ЖКО болған кеден органы бұл туралы байланыстың кез келген жедел арналары бойынша бiр тәулiк iшiнде жөнелтушi кеден органына хабарлауы қажет. </w:t>
      </w:r>
      <w:r>
        <w:br/>
      </w:r>
      <w:r>
        <w:rPr>
          <w:rFonts w:ascii="Times New Roman"/>
          <w:b w:val="false"/>
          <w:i w:val="false"/>
          <w:color w:val="000000"/>
          <w:sz w:val="28"/>
        </w:rPr>
        <w:t xml:space="preserve">
      39. ЖКО-дан кейiн тауарлармен жүргiзiлетiн барлық операциялар қызмет аймағында ЖКО болған кеден органының бақылауымен жүргiзiлуi тиiс. </w:t>
      </w:r>
      <w:r>
        <w:br/>
      </w:r>
      <w:r>
        <w:rPr>
          <w:rFonts w:ascii="Times New Roman"/>
          <w:b w:val="false"/>
          <w:i w:val="false"/>
          <w:color w:val="000000"/>
          <w:sz w:val="28"/>
        </w:rPr>
        <w:t xml:space="preserve">
      Көлiк құралының жүк бөлiгiнiң немесе сәйкестендiру құралдарының бүлiнгендiгi жол-көлiк оқиғасының салдарынан болмағандығы дәлелденген жағдайда әкiмшiлiк құқық бұзушылық туралы хаттама жасалады. </w:t>
      </w:r>
      <w:r>
        <w:br/>
      </w:r>
      <w:r>
        <w:rPr>
          <w:rFonts w:ascii="Times New Roman"/>
          <w:b w:val="false"/>
          <w:i w:val="false"/>
          <w:color w:val="000000"/>
          <w:sz w:val="28"/>
        </w:rPr>
        <w:t xml:space="preserve">
      40. ЖКО-дан кейiн тауарлар басқа көлiк құралына немесе контейнерге тиеледi және IКТ рәсiмдерiн сақтай отырып жеткiзiлетiн жерiне жiберiледi, бұл орайда IТД декларациясында көлiк құралының алмастырылғандығы туралы белгi жасалады және кеден органы инспекторының жеке нөмiрi бар мөрiмен куәландырылады. Көлiк құралының ауыстырылғандығы туралы жөнелтушi кеден органы хабардар етiледi. </w:t>
      </w:r>
    </w:p>
    <w:bookmarkStart w:name="z11" w:id="10"/>
    <w:p>
      <w:pPr>
        <w:spacing w:after="0"/>
        <w:ind w:left="0"/>
        <w:jc w:val="left"/>
      </w:pPr>
      <w:r>
        <w:rPr>
          <w:rFonts w:ascii="Times New Roman"/>
          <w:b/>
          <w:i w:val="false"/>
          <w:color w:val="000000"/>
        </w:rPr>
        <w:t xml:space="preserve"> 
8. Жауапкершiлiк </w:t>
      </w:r>
    </w:p>
    <w:bookmarkEnd w:id="10"/>
    <w:p>
      <w:pPr>
        <w:spacing w:after="0"/>
        <w:ind w:left="0"/>
        <w:jc w:val="both"/>
      </w:pPr>
      <w:r>
        <w:rPr>
          <w:rFonts w:ascii="Times New Roman"/>
          <w:b w:val="false"/>
          <w:i w:val="false"/>
          <w:color w:val="000000"/>
          <w:sz w:val="28"/>
        </w:rPr>
        <w:t xml:space="preserve">      41. Кедендiк органдардың бiрiнен екiншiсiне тасымалданатын, жеткiзiлетiн кеден органына тапсырылуы тиiс тауарлар мен құжаттарды жеткiзбегендiгi үшiн, сондай-ақ кедендiк бақылаумен тауарларды тасымалдаудың кедендiк ережелерiн өзге де бұзушылықтар үшiн Қазақстан Республикасының заңнамасына сәйкес жауапкершiлiк көзделген. </w:t>
      </w:r>
      <w:r>
        <w:br/>
      </w:r>
      <w:r>
        <w:rPr>
          <w:rFonts w:ascii="Times New Roman"/>
          <w:b w:val="false"/>
          <w:i w:val="false"/>
          <w:color w:val="000000"/>
          <w:sz w:val="28"/>
        </w:rPr>
        <w:t xml:space="preserve">
      42. ЖКО-ның салдарынан немесе еңсерiлмейтiн күштiң iс-әрекетiнен тауарлар бiржолата қайтарымсыз жойылса немесе тиiстi құжаттарды беру кезiнде шетелдiк мемлекет органының немесе лауазымды адамының Қазақстан Республикасының заңнамасы бойынша заңсыз iс-әрекетi салдарынан тауарлар иелiгiнен шығып кетсе ол адам Қазақстан Республикасының кеден органдары алдында жауапты болмайды. </w:t>
      </w:r>
    </w:p>
    <w:bookmarkStart w:name="z12" w:id="11"/>
    <w:p>
      <w:pPr>
        <w:spacing w:after="0"/>
        <w:ind w:left="0"/>
        <w:jc w:val="both"/>
      </w:pPr>
      <w:r>
        <w:rPr>
          <w:rFonts w:ascii="Times New Roman"/>
          <w:b w:val="false"/>
          <w:i w:val="false"/>
          <w:color w:val="000000"/>
          <w:sz w:val="28"/>
        </w:rPr>
        <w:t xml:space="preserve">
Ішкі кедендік транзиттің </w:t>
      </w:r>
      <w:r>
        <w:br/>
      </w:r>
      <w:r>
        <w:rPr>
          <w:rFonts w:ascii="Times New Roman"/>
          <w:b w:val="false"/>
          <w:i w:val="false"/>
          <w:color w:val="000000"/>
          <w:sz w:val="28"/>
        </w:rPr>
        <w:t xml:space="preserve">
рәсімі туралы Нұсқаулыққа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Шот-фактураларды ресімдеудің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1. Шот фактура кедендік мақсаттарға қажет мәлiметтерді қамтиды. </w:t>
      </w:r>
      <w:r>
        <w:br/>
      </w:r>
      <w:r>
        <w:rPr>
          <w:rFonts w:ascii="Times New Roman"/>
          <w:b w:val="false"/>
          <w:i w:val="false"/>
          <w:color w:val="000000"/>
          <w:sz w:val="28"/>
        </w:rPr>
        <w:t xml:space="preserve">
      2. Шот фактура жiберушi елдің тілінде толтырылу тиіс. Мемлекеттік, орыс және ағылшын тіліне аудару рұқсат етіледі. </w:t>
      </w:r>
      <w:r>
        <w:br/>
      </w:r>
      <w:r>
        <w:rPr>
          <w:rFonts w:ascii="Times New Roman"/>
          <w:b w:val="false"/>
          <w:i w:val="false"/>
          <w:color w:val="000000"/>
          <w:sz w:val="28"/>
        </w:rPr>
        <w:t xml:space="preserve">
      3. Шот фактура мынадай мәліметтердi қамтиды: </w:t>
      </w:r>
      <w:r>
        <w:br/>
      </w:r>
      <w:r>
        <w:rPr>
          <w:rFonts w:ascii="Times New Roman"/>
          <w:b w:val="false"/>
          <w:i w:val="false"/>
          <w:color w:val="000000"/>
          <w:sz w:val="28"/>
        </w:rPr>
        <w:t xml:space="preserve">
      оны толтыру күні; </w:t>
      </w:r>
      <w:r>
        <w:br/>
      </w:r>
      <w:r>
        <w:rPr>
          <w:rFonts w:ascii="Times New Roman"/>
          <w:b w:val="false"/>
          <w:i w:val="false"/>
          <w:color w:val="000000"/>
          <w:sz w:val="28"/>
        </w:rPr>
        <w:t xml:space="preserve">
      жіберушінің және алушының атауы және почталық мекен-жай; </w:t>
      </w:r>
      <w:r>
        <w:br/>
      </w:r>
      <w:r>
        <w:rPr>
          <w:rFonts w:ascii="Times New Roman"/>
          <w:b w:val="false"/>
          <w:i w:val="false"/>
          <w:color w:val="000000"/>
          <w:sz w:val="28"/>
        </w:rPr>
        <w:t xml:space="preserve">
      келісім-шарт/шарттың нөмірi мен күні; </w:t>
      </w:r>
      <w:r>
        <w:br/>
      </w:r>
      <w:r>
        <w:rPr>
          <w:rFonts w:ascii="Times New Roman"/>
          <w:b w:val="false"/>
          <w:i w:val="false"/>
          <w:color w:val="000000"/>
          <w:sz w:val="28"/>
        </w:rPr>
        <w:t xml:space="preserve">
      жеткізілім шарты; </w:t>
      </w:r>
      <w:r>
        <w:br/>
      </w:r>
      <w:r>
        <w:rPr>
          <w:rFonts w:ascii="Times New Roman"/>
          <w:b w:val="false"/>
          <w:i w:val="false"/>
          <w:color w:val="000000"/>
          <w:sz w:val="28"/>
        </w:rPr>
        <w:t xml:space="preserve">
      СЭIӘ ТТ бойынша тауардың атауы және саны; </w:t>
      </w:r>
      <w:r>
        <w:br/>
      </w:r>
      <w:r>
        <w:rPr>
          <w:rFonts w:ascii="Times New Roman"/>
          <w:b w:val="false"/>
          <w:i w:val="false"/>
          <w:color w:val="000000"/>
          <w:sz w:val="28"/>
        </w:rPr>
        <w:t xml:space="preserve">
      Жүк орындарының түрi мен саны және оларды белгiлеу туралы мәлiметтер; </w:t>
      </w:r>
      <w:r>
        <w:br/>
      </w:r>
      <w:r>
        <w:rPr>
          <w:rFonts w:ascii="Times New Roman"/>
          <w:b w:val="false"/>
          <w:i w:val="false"/>
          <w:color w:val="000000"/>
          <w:sz w:val="28"/>
        </w:rPr>
        <w:t xml:space="preserve">
      Брутто салмақ. </w:t>
      </w:r>
      <w:r>
        <w:br/>
      </w:r>
      <w:r>
        <w:rPr>
          <w:rFonts w:ascii="Times New Roman"/>
          <w:b w:val="false"/>
          <w:i w:val="false"/>
          <w:color w:val="000000"/>
          <w:sz w:val="28"/>
        </w:rPr>
        <w:t xml:space="preserve">
      4. Шот фактура тауар жіберушінiң мөрімен расталады. </w:t>
      </w:r>
      <w:r>
        <w:br/>
      </w:r>
      <w:r>
        <w:rPr>
          <w:rFonts w:ascii="Times New Roman"/>
          <w:b w:val="false"/>
          <w:i w:val="false"/>
          <w:color w:val="000000"/>
          <w:sz w:val="28"/>
        </w:rPr>
        <w:t>
</w:t>
      </w:r>
      <w:r>
        <w:rPr>
          <w:rFonts w:ascii="Times New Roman"/>
          <w:b w:val="false"/>
          <w:i w:val="false"/>
          <w:color w:val="ff0000"/>
          <w:sz w:val="28"/>
        </w:rPr>
        <w:t xml:space="preserve">      Ескертпе: </w:t>
      </w:r>
      <w:r>
        <w:rPr>
          <w:rFonts w:ascii="Times New Roman"/>
          <w:b w:val="false"/>
          <w:i w:val="false"/>
          <w:color w:val="000000"/>
          <w:sz w:val="28"/>
        </w:rPr>
        <w:t xml:space="preserve"> Мәлімделінетін мәліметтер Қазақстан Республикасының кедендік органына берiлетiн тауарды алып жүру құжаттарында болған жағдайда шот фактура берiлмеуi де мүмкін. </w:t>
      </w:r>
    </w:p>
    <w:bookmarkStart w:name="z13" w:id="12"/>
    <w:p>
      <w:pPr>
        <w:spacing w:after="0"/>
        <w:ind w:left="0"/>
        <w:jc w:val="both"/>
      </w:pPr>
      <w:r>
        <w:rPr>
          <w:rFonts w:ascii="Times New Roman"/>
          <w:b w:val="false"/>
          <w:i w:val="false"/>
          <w:color w:val="000000"/>
          <w:sz w:val="28"/>
        </w:rPr>
        <w:t xml:space="preserve">
 Ішкі кедендік транзиттің </w:t>
      </w:r>
      <w:r>
        <w:br/>
      </w:r>
      <w:r>
        <w:rPr>
          <w:rFonts w:ascii="Times New Roman"/>
          <w:b w:val="false"/>
          <w:i w:val="false"/>
          <w:color w:val="000000"/>
          <w:sz w:val="28"/>
        </w:rPr>
        <w:t xml:space="preserve">
рәсімі туралы Нұсқаулыққа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Iшкi транзит мәлiмдемесiн толтырудың </w:t>
      </w:r>
      <w:r>
        <w:br/>
      </w:r>
      <w:r>
        <w:rPr>
          <w:rFonts w:ascii="Times New Roman"/>
          <w:b/>
          <w:i w:val="false"/>
          <w:color w:val="000000"/>
        </w:rPr>
        <w:t xml:space="preserve">
ЕРЕЖЕЛЕРI </w:t>
      </w:r>
    </w:p>
    <w:p>
      <w:pPr>
        <w:spacing w:after="0"/>
        <w:ind w:left="0"/>
        <w:jc w:val="both"/>
      </w:pPr>
      <w:r>
        <w:rPr>
          <w:rFonts w:ascii="Times New Roman"/>
          <w:b w:val="false"/>
          <w:i w:val="false"/>
          <w:color w:val="000000"/>
          <w:sz w:val="28"/>
        </w:rPr>
        <w:t xml:space="preserve">      1. Iшкi транзит мәлiмдемесi белгiленген нысандағы кедендiк жүк мәлiмдемесiнiң бланкiлерiнде толтырылады. </w:t>
      </w:r>
      <w:r>
        <w:br/>
      </w:r>
      <w:r>
        <w:rPr>
          <w:rFonts w:ascii="Times New Roman"/>
          <w:b w:val="false"/>
          <w:i w:val="false"/>
          <w:color w:val="000000"/>
          <w:sz w:val="28"/>
        </w:rPr>
        <w:t xml:space="preserve">
      2. Iшкi транзит құжатының мынадай бағаналары толтырылады: 1, 2, 3, 4, 5, 6, 7, 8, 9, 15, 16, 17, 18, 21, 22, 23, 25, 29, 31, 32, 33, 35, 38, 42, 46; тармақтар 2, 4, 7 бағаналар 44, 50, 53, 54, А, С, Д. </w:t>
      </w:r>
      <w:r>
        <w:br/>
      </w:r>
      <w:r>
        <w:rPr>
          <w:rFonts w:ascii="Times New Roman"/>
          <w:b w:val="false"/>
          <w:i w:val="false"/>
          <w:color w:val="000000"/>
          <w:sz w:val="28"/>
        </w:rPr>
        <w:t xml:space="preserve">
      3. Бағаналарды кедендiк органның лауазымды адамы немесе декларант Кедендiк жүк мәлiмдемесiн толтыру тәртiбi туралы нұсқаулықта белгiленген тәртiпте толтырады. </w:t>
      </w:r>
      <w:r>
        <w:br/>
      </w:r>
      <w:r>
        <w:rPr>
          <w:rFonts w:ascii="Times New Roman"/>
          <w:b w:val="false"/>
          <w:i w:val="false"/>
          <w:color w:val="000000"/>
          <w:sz w:val="28"/>
        </w:rPr>
        <w:t xml:space="preserve">
      1 "Мәлiмдеме түрi" бағанасында - бiрiншi және екiншi кiшi бөлiмдер толтырылмайды, ал үшiншi кiшi бөлiмiнде IКТ көрсетiледi. </w:t>
      </w:r>
      <w:r>
        <w:br/>
      </w:r>
      <w:r>
        <w:rPr>
          <w:rFonts w:ascii="Times New Roman"/>
          <w:b w:val="false"/>
          <w:i w:val="false"/>
          <w:color w:val="000000"/>
          <w:sz w:val="28"/>
        </w:rPr>
        <w:t xml:space="preserve">
      2 "Жiберушi" бағанасында - Жiберушiнiң атауы және толық заңды мекен-жайы көрсетiледi. </w:t>
      </w:r>
      <w:r>
        <w:br/>
      </w:r>
      <w:r>
        <w:rPr>
          <w:rFonts w:ascii="Times New Roman"/>
          <w:b w:val="false"/>
          <w:i w:val="false"/>
          <w:color w:val="000000"/>
          <w:sz w:val="28"/>
        </w:rPr>
        <w:t xml:space="preserve">
      3 "Қосымша парақтар" бағанасында - қосымша парақтар қолданылса, толтырылады. Бағананың бiрiншi кiшi бөлiмiнде парақтың реттiк саны көрсетiледi, екiншiсiнде - қосымшаларды қосқанда IКТ парақтарының жалпы саны көрсетiледi. </w:t>
      </w:r>
      <w:r>
        <w:br/>
      </w:r>
      <w:r>
        <w:rPr>
          <w:rFonts w:ascii="Times New Roman"/>
          <w:b w:val="false"/>
          <w:i w:val="false"/>
          <w:color w:val="000000"/>
          <w:sz w:val="28"/>
        </w:rPr>
        <w:t xml:space="preserve">
      4 "Тиеу тiзбесi" бағанасында - тауар тiзiлiмi пайдаланған кезде толтырылады. Қосымша ретiнде берiлген парақтардың саны көрсетiледi. </w:t>
      </w:r>
      <w:r>
        <w:br/>
      </w:r>
      <w:r>
        <w:rPr>
          <w:rFonts w:ascii="Times New Roman"/>
          <w:b w:val="false"/>
          <w:i w:val="false"/>
          <w:color w:val="000000"/>
          <w:sz w:val="28"/>
        </w:rPr>
        <w:t xml:space="preserve">
      5 "Тауарлардың атаулары бағанасында - барлығы" - мәлiмделiнетiн партиядағы IКТ негiзгi және қосымша парақтарындағы тауарлар атауларының жалпы саны көрсетiледi. </w:t>
      </w:r>
      <w:r>
        <w:br/>
      </w:r>
      <w:r>
        <w:rPr>
          <w:rFonts w:ascii="Times New Roman"/>
          <w:b w:val="false"/>
          <w:i w:val="false"/>
          <w:color w:val="000000"/>
          <w:sz w:val="28"/>
        </w:rPr>
        <w:t xml:space="preserve">
      6 "Орындардың саны" бағанасында - тауарлардың мәлiмделiнетiн партиясындағы орындардың жалпы саны көрсетiледi. Кедендiк шекарадан құрғақ құйылатын, құйылатын, сондай-ақ ысырылатын жүктер жылжытылған кезде, бағанада "0" - көрсетiледi. Контейнерде, жәшiктерде немесе ыдыстарда жылжытылған кезде, тиiсiнше контейнерлердiң, жәшiктердiң, ыдыстардың саны - көрсетiледi. </w:t>
      </w:r>
      <w:r>
        <w:br/>
      </w:r>
      <w:r>
        <w:rPr>
          <w:rFonts w:ascii="Times New Roman"/>
          <w:b w:val="false"/>
          <w:i w:val="false"/>
          <w:color w:val="000000"/>
          <w:sz w:val="28"/>
        </w:rPr>
        <w:t xml:space="preserve">
      7 "Анықтамалық нөмiрi" бағанасында - мынадай сызба 11111/22334/55555 бойынша кедендiк ресiмдеуге IТД-нiң тiркеу нөмiрi және қабылдаған күнi көрсетiледi, 1 сандары - Қазақстан Республикасының кеден органының жiктегiшiне сәйкес кеден ресiмдеуiн жүргiзетiн кеден органының бес белгiлiк сандық коды, 2 және 3 сандары - IТД кедендiк ресiмдеуге қабылдаған күн мен ай, 4 саны - ағымдағы жылдың соңғы саны, 5 саны - тиiстi кеден органы ресiмдеген IТД-нiң (ағымдағы жылғы өсе түсiп отырған нәтиже, жыл аяқталғаннан кейiн нөмiрлеу қалпына келтiрiледi) реттiк нөмiрi. IТД-нiң реттiк нөмiрi тауарлардың әкетiлуiне немесе әкелiнуiне қарамастан қайталанбауы тиіс. Қосымша парақтар қолданылған жағдайда "А" бағанасының төменгi бөлiгiнде, 33 бағанасының үстiнде IТД-нiң негiзгi парағының тiркеу нөмiрi көрсетiледi. Бағана толтырылғаннан кейiн ондағы мәлiметтер IТД-нi ресiмдейтiн инспектордың жеке нөмiрi бар мөрмен куәландырылады. </w:t>
      </w:r>
      <w:r>
        <w:br/>
      </w:r>
      <w:r>
        <w:rPr>
          <w:rFonts w:ascii="Times New Roman"/>
          <w:b w:val="false"/>
          <w:i w:val="false"/>
          <w:color w:val="000000"/>
          <w:sz w:val="28"/>
        </w:rPr>
        <w:t xml:space="preserve">
      8 "Алушы" бағанасында - алушының толық заңды мекен-жайы көрсетiледi. Тауарды темiржол көлiгiмен тасымалдаған жағдайда жеткiзiлетiн кеден органының қызмет аймағындағы темiр жол станциясының коды темiр жол жүк құжатында көрсетiледi. </w:t>
      </w:r>
      <w:r>
        <w:br/>
      </w:r>
      <w:r>
        <w:rPr>
          <w:rFonts w:ascii="Times New Roman"/>
          <w:b w:val="false"/>
          <w:i w:val="false"/>
          <w:color w:val="000000"/>
          <w:sz w:val="28"/>
        </w:rPr>
        <w:t xml:space="preserve">
      9 бағанада кедендiк алып жүру кезiндегi актiнiң нөмiрi және шешiм көрсетiледi. </w:t>
      </w:r>
      <w:r>
        <w:br/>
      </w:r>
      <w:r>
        <w:rPr>
          <w:rFonts w:ascii="Times New Roman"/>
          <w:b w:val="false"/>
          <w:i w:val="false"/>
          <w:color w:val="000000"/>
          <w:sz w:val="28"/>
        </w:rPr>
        <w:t xml:space="preserve">
      15 "Жөнелтушi ел" бағанасында - жөнелтушi ел көрсетiледi. </w:t>
      </w:r>
      <w:r>
        <w:br/>
      </w:r>
      <w:r>
        <w:rPr>
          <w:rFonts w:ascii="Times New Roman"/>
          <w:b w:val="false"/>
          <w:i w:val="false"/>
          <w:color w:val="000000"/>
          <w:sz w:val="28"/>
        </w:rPr>
        <w:t xml:space="preserve">
      16 "Шығу елi" бағанасында - тауардың шыққан елi көрсетiледi. </w:t>
      </w:r>
      <w:r>
        <w:br/>
      </w:r>
      <w:r>
        <w:rPr>
          <w:rFonts w:ascii="Times New Roman"/>
          <w:b w:val="false"/>
          <w:i w:val="false"/>
          <w:color w:val="000000"/>
          <w:sz w:val="28"/>
        </w:rPr>
        <w:t xml:space="preserve">
      17 "Жеткiзiлетiн ел" бағанасында - жеткiзiлетiн ел көрсетiледi. </w:t>
      </w:r>
      <w:r>
        <w:br/>
      </w:r>
      <w:r>
        <w:rPr>
          <w:rFonts w:ascii="Times New Roman"/>
          <w:b w:val="false"/>
          <w:i w:val="false"/>
          <w:color w:val="000000"/>
          <w:sz w:val="28"/>
        </w:rPr>
        <w:t xml:space="preserve">
      18 "Жөнелту кезiндегi көлiк құралы" бағанасында - бағананың сол бөлiгiнде көлiк құралдарының саны қойылады, ашық тұрған жерден кейiн Қазақстан Республикасының кеден шекарасындағы өткiзу пунктi мен тауарлар тасымалданатын көлiк құралы туралы мәлiмет көрсетiлген. Бағананың оң жақ бөлiгiнде әлем елдерінің жіктегішіне сәйкес көлік құралы тиесілі елдің сандық коды көрсетiледi. </w:t>
      </w:r>
      <w:r>
        <w:br/>
      </w:r>
      <w:r>
        <w:rPr>
          <w:rFonts w:ascii="Times New Roman"/>
          <w:b w:val="false"/>
          <w:i w:val="false"/>
          <w:color w:val="000000"/>
          <w:sz w:val="28"/>
        </w:rPr>
        <w:t xml:space="preserve">
      21 "Шекарадағы көлiк құралы" бағанасында - бағананың сол жақтағы бөлiгiнде көлiк құралдарының саны қойылады, ашық тұрған жерден кейiн Қазақстан Республикасынан тыс жерлерге тауарларды шығаратын көлiк құралы туралы мәлiметтер көрсетiледi. Бағананың оң жақ бөлiгiнде көлiк құралы тиесiлi елдiң сандық коды көрсетiледi. </w:t>
      </w:r>
      <w:r>
        <w:br/>
      </w:r>
      <w:r>
        <w:rPr>
          <w:rFonts w:ascii="Times New Roman"/>
          <w:b w:val="false"/>
          <w:i w:val="false"/>
          <w:color w:val="000000"/>
          <w:sz w:val="28"/>
        </w:rPr>
        <w:t xml:space="preserve">
      22 "Валюта және тауарлардың жалпы фактуралық құны" бағанасында - оның сол бөлiгiнде валютаның сандық коды және шот-фактураға, сондай-ақ басқа да тауармен iлесiп жүретiн құжаттарға сәйкес тауардың жалпы фактуралық құны көрсетiледi. </w:t>
      </w:r>
      <w:r>
        <w:br/>
      </w:r>
      <w:r>
        <w:rPr>
          <w:rFonts w:ascii="Times New Roman"/>
          <w:b w:val="false"/>
          <w:i w:val="false"/>
          <w:color w:val="000000"/>
          <w:sz w:val="28"/>
        </w:rPr>
        <w:t xml:space="preserve">
      23 "Валюта бағамы" бағанасында - IТД ресiмдеуге қабылдаған күнгi валютаның бағамы көрсетiледi. </w:t>
      </w:r>
      <w:r>
        <w:br/>
      </w:r>
      <w:r>
        <w:rPr>
          <w:rFonts w:ascii="Times New Roman"/>
          <w:b w:val="false"/>
          <w:i w:val="false"/>
          <w:color w:val="000000"/>
          <w:sz w:val="28"/>
        </w:rPr>
        <w:t xml:space="preserve">
      25 "Көлiк түрiнiң коды" бағанасында - көлiк түрiнiң коды көрсетiледi. </w:t>
      </w:r>
      <w:r>
        <w:br/>
      </w:r>
      <w:r>
        <w:rPr>
          <w:rFonts w:ascii="Times New Roman"/>
          <w:b w:val="false"/>
          <w:i w:val="false"/>
          <w:color w:val="000000"/>
          <w:sz w:val="28"/>
        </w:rPr>
        <w:t xml:space="preserve">
      29 "Шекарадағы кеден" бағанасында - Қазақстан Республикасының кедендiк шекарасындағы өткiзу пунктiнде орналасқан кедендiк орган және олардың құрылымдық бөлiмшелерi көрсетiледi. </w:t>
      </w:r>
      <w:r>
        <w:br/>
      </w:r>
      <w:r>
        <w:rPr>
          <w:rFonts w:ascii="Times New Roman"/>
          <w:b w:val="false"/>
          <w:i w:val="false"/>
          <w:color w:val="000000"/>
          <w:sz w:val="28"/>
        </w:rPr>
        <w:t xml:space="preserve">
      31 "Жүк орындары және тауарларды сипаттау", "Таңбалау және саны - контейнерлер нөмiрлерi - тауарларды сипаттау" - тауар модельдерiнiң нөмiрлерiн, үлгiлерiн, көлемдерiн, параметрлерiн және тағы басқаларын қоса алғанда, тауарлардың атауы және олардың техникалық сипаттамасы көрсетiледi, мәлiмденетiн тауарларды ТН СЭҚ-та келтiрiлген тауарлық ұстанымдардың жалпы атауымен көрсетуге жол берiледi. Контейнерлермен тасылатын тауарлар үшiн оң жақтағы жоғарғы бөлiгiнде контейнерлердiң саны және ашық тұрған жерден кейiн олардың нөмiрлерi көрсетiледi. </w:t>
      </w:r>
      <w:r>
        <w:br/>
      </w:r>
      <w:r>
        <w:rPr>
          <w:rFonts w:ascii="Times New Roman"/>
          <w:b w:val="false"/>
          <w:i w:val="false"/>
          <w:color w:val="000000"/>
          <w:sz w:val="28"/>
        </w:rPr>
        <w:t xml:space="preserve">
      32 "N тауар" бағанасында - 31 бағанада мәлiмделген тауардың реттiк нөмiрi көрсетiледi. </w:t>
      </w:r>
      <w:r>
        <w:br/>
      </w:r>
      <w:r>
        <w:rPr>
          <w:rFonts w:ascii="Times New Roman"/>
          <w:b w:val="false"/>
          <w:i w:val="false"/>
          <w:color w:val="000000"/>
          <w:sz w:val="28"/>
        </w:rPr>
        <w:t xml:space="preserve">
      33 "Тауар коды" бағанасында - ТН СЭҚ бойынша тауарларды топтастыруға сәйкес тауар коды көрсетiледi. Құрылымы жағынан код ашық жерлер қалдырылмастан және өзге де айырым белгiлерiнсiз жазылады. ТН СЭҚ бойынша тауардың дәлме-дәл кодын анықтау мүмкiн болмаған жағдайда тауардың позициясы көрсетiледi (сандық кодтың төртiншi белгiсiнiң деңгейiндегi тауардың коды). </w:t>
      </w:r>
      <w:r>
        <w:br/>
      </w:r>
      <w:r>
        <w:rPr>
          <w:rFonts w:ascii="Times New Roman"/>
          <w:b w:val="false"/>
          <w:i w:val="false"/>
          <w:color w:val="000000"/>
          <w:sz w:val="28"/>
        </w:rPr>
        <w:t xml:space="preserve">
      35 "Брутто салмақ (кг)" бағанасында тауардың орамамен бiрге жалпы салмағы килограммен көрсетiледi. Жалпы салмағы бiр килограмнан артық тауарларға қатысты дөңгелектендiру ережесi бойынша тұтас шамаға дейiн дөңгелектендiрiледi. </w:t>
      </w:r>
      <w:r>
        <w:br/>
      </w:r>
      <w:r>
        <w:rPr>
          <w:rFonts w:ascii="Times New Roman"/>
          <w:b w:val="false"/>
          <w:i w:val="false"/>
          <w:color w:val="000000"/>
          <w:sz w:val="28"/>
        </w:rPr>
        <w:t xml:space="preserve">
      38 "Нетто салмақ (кг)" бағанасында - тауардың орамасыз салмағы көрсетiледi. </w:t>
      </w:r>
      <w:r>
        <w:br/>
      </w:r>
      <w:r>
        <w:rPr>
          <w:rFonts w:ascii="Times New Roman"/>
          <w:b w:val="false"/>
          <w:i w:val="false"/>
          <w:color w:val="000000"/>
          <w:sz w:val="28"/>
        </w:rPr>
        <w:t xml:space="preserve">
      42 "Фактуралық құны" бағанасында - шот-фактураға немесе басқа да тауармен iлесiп жүретiн құжаттарға сәйкес тауарлардың фактуралық құны көрсетiледi. </w:t>
      </w:r>
      <w:r>
        <w:br/>
      </w:r>
      <w:r>
        <w:rPr>
          <w:rFonts w:ascii="Times New Roman"/>
          <w:b w:val="false"/>
          <w:i w:val="false"/>
          <w:color w:val="000000"/>
          <w:sz w:val="28"/>
        </w:rPr>
        <w:t xml:space="preserve">
      44 "Қосымша ақпарат/ұсынылатын құжаттар" бағанасында - реквизиттердiң әрқайсысынан бастап жаңа жолдан көрсетiледi және олардың әрқайсысының алдына реттiк нөмiрi қойылады: </w:t>
      </w:r>
      <w:r>
        <w:br/>
      </w:r>
      <w:r>
        <w:rPr>
          <w:rFonts w:ascii="Times New Roman"/>
          <w:b w:val="false"/>
          <w:i w:val="false"/>
          <w:color w:val="000000"/>
          <w:sz w:val="28"/>
        </w:rPr>
        <w:t xml:space="preserve">
      2 - көлiк құжатының нөмiрi, </w:t>
      </w:r>
      <w:r>
        <w:br/>
      </w:r>
      <w:r>
        <w:rPr>
          <w:rFonts w:ascii="Times New Roman"/>
          <w:b w:val="false"/>
          <w:i w:val="false"/>
          <w:color w:val="000000"/>
          <w:sz w:val="28"/>
        </w:rPr>
        <w:t xml:space="preserve">
      4 - шарттың нөмiрi және күнi, </w:t>
      </w:r>
      <w:r>
        <w:br/>
      </w:r>
      <w:r>
        <w:rPr>
          <w:rFonts w:ascii="Times New Roman"/>
          <w:b w:val="false"/>
          <w:i w:val="false"/>
          <w:color w:val="000000"/>
          <w:sz w:val="28"/>
        </w:rPr>
        <w:t xml:space="preserve">
      6 - сертификаттардың нөмiрлерi, </w:t>
      </w:r>
      <w:r>
        <w:br/>
      </w:r>
      <w:r>
        <w:rPr>
          <w:rFonts w:ascii="Times New Roman"/>
          <w:b w:val="false"/>
          <w:i w:val="false"/>
          <w:color w:val="000000"/>
          <w:sz w:val="28"/>
        </w:rPr>
        <w:t xml:space="preserve">
      7А - шот-фактураның нөмiрi және күнi, </w:t>
      </w:r>
      <w:r>
        <w:br/>
      </w:r>
      <w:r>
        <w:rPr>
          <w:rFonts w:ascii="Times New Roman"/>
          <w:b w:val="false"/>
          <w:i w:val="false"/>
          <w:color w:val="000000"/>
          <w:sz w:val="28"/>
        </w:rPr>
        <w:t xml:space="preserve">
      7В - кепiлдiк мiндеттемесiнiң нөмiрi, </w:t>
      </w:r>
      <w:r>
        <w:br/>
      </w:r>
      <w:r>
        <w:rPr>
          <w:rFonts w:ascii="Times New Roman"/>
          <w:b w:val="false"/>
          <w:i w:val="false"/>
          <w:color w:val="000000"/>
          <w:sz w:val="28"/>
        </w:rPr>
        <w:t xml:space="preserve">
      7С - төлемдi қамтамасыз еткенiн растайтын құжаттың нөмiрi және күнi. </w:t>
      </w:r>
      <w:r>
        <w:br/>
      </w:r>
      <w:r>
        <w:rPr>
          <w:rFonts w:ascii="Times New Roman"/>
          <w:b w:val="false"/>
          <w:i w:val="false"/>
          <w:color w:val="000000"/>
          <w:sz w:val="28"/>
        </w:rPr>
        <w:t xml:space="preserve">
      46 "Статистикалық құны" бағанасында - IКД қабылданған күнгі бағам бойынша АҚШ долларында көрініс тапқан тауардың фактуралық құны көрсетіледі. </w:t>
      </w:r>
      <w:r>
        <w:br/>
      </w:r>
      <w:r>
        <w:rPr>
          <w:rFonts w:ascii="Times New Roman"/>
          <w:b w:val="false"/>
          <w:i w:val="false"/>
          <w:color w:val="000000"/>
          <w:sz w:val="28"/>
        </w:rPr>
        <w:t xml:space="preserve">
      50 "Сенім білдіруші" бағанасында - ІКТ рәсіміне сәйкес тасымалдауға қабылданған тауарлардың тасымалдаушысы туралы мәлімет (тасымалдаушының атауы, мекен-жайы, мөртабаны, жеткізетін кедендік органға дейінгі тауарды жеткізу туралы оның міндеттемесі, аты-жөні және тасымалдаушы өкілінің қолы); жеткізілетін кедендік органға дейінгі жеткізудің мерзімі. Бағананы тасымалдаушының өкілі өз </w:t>
      </w:r>
      <w:r>
        <w:br/>
      </w:r>
      <w:r>
        <w:rPr>
          <w:rFonts w:ascii="Times New Roman"/>
          <w:b w:val="false"/>
          <w:i w:val="false"/>
          <w:color w:val="000000"/>
          <w:sz w:val="28"/>
        </w:rPr>
        <w:t xml:space="preserve">
қолымен толтырады. </w:t>
      </w:r>
      <w:r>
        <w:br/>
      </w:r>
      <w:r>
        <w:rPr>
          <w:rFonts w:ascii="Times New Roman"/>
          <w:b w:val="false"/>
          <w:i w:val="false"/>
          <w:color w:val="000000"/>
          <w:sz w:val="28"/>
        </w:rPr>
        <w:t xml:space="preserve">
      53 "Кеден және жеткізілетін елі" бағанасында - жеткізілетін кедендік органның атауы және коды көрсетіледі. </w:t>
      </w:r>
      <w:r>
        <w:br/>
      </w:r>
      <w:r>
        <w:rPr>
          <w:rFonts w:ascii="Times New Roman"/>
          <w:b w:val="false"/>
          <w:i w:val="false"/>
          <w:color w:val="000000"/>
          <w:sz w:val="28"/>
        </w:rPr>
        <w:t xml:space="preserve">
      54 "Орны және күні" бағанасында - ІТД толтырудың орны және күні: ресімдеудің орны, ұйымның атауы көрсетіледі. </w:t>
      </w:r>
      <w:r>
        <w:br/>
      </w:r>
      <w:r>
        <w:rPr>
          <w:rFonts w:ascii="Times New Roman"/>
          <w:b w:val="false"/>
          <w:i w:val="false"/>
          <w:color w:val="000000"/>
          <w:sz w:val="28"/>
        </w:rPr>
        <w:t xml:space="preserve">
     А бағанасында - жеткізу орнының мекен-жайы көрсетіледі. </w:t>
      </w:r>
      <w:r>
        <w:br/>
      </w:r>
      <w:r>
        <w:rPr>
          <w:rFonts w:ascii="Times New Roman"/>
          <w:b w:val="false"/>
          <w:i w:val="false"/>
          <w:color w:val="000000"/>
          <w:sz w:val="28"/>
        </w:rPr>
        <w:t xml:space="preserve">
     С және Д бағаналарында осы Нұсқаулықтың 3-қосымшасының 2 және 3 суреттеріне сәйкес көрсетілген мөртабандар қойылады және жеке нөмірі бар мөрмен бекітіледі. </w:t>
      </w:r>
    </w:p>
    <w:bookmarkStart w:name="z14" w:id="13"/>
    <w:p>
      <w:pPr>
        <w:spacing w:after="0"/>
        <w:ind w:left="0"/>
        <w:jc w:val="both"/>
      </w:pPr>
      <w:r>
        <w:rPr>
          <w:rFonts w:ascii="Times New Roman"/>
          <w:b w:val="false"/>
          <w:i w:val="false"/>
          <w:color w:val="000000"/>
          <w:sz w:val="28"/>
        </w:rPr>
        <w:t xml:space="preserve">
Ішкі кедендік транзиттің </w:t>
      </w:r>
      <w:r>
        <w:br/>
      </w:r>
      <w:r>
        <w:rPr>
          <w:rFonts w:ascii="Times New Roman"/>
          <w:b w:val="false"/>
          <w:i w:val="false"/>
          <w:color w:val="000000"/>
          <w:sz w:val="28"/>
        </w:rPr>
        <w:t xml:space="preserve">
рәсімі туралы Нұсқаулыққа </w:t>
      </w:r>
      <w:r>
        <w:br/>
      </w:r>
      <w:r>
        <w:rPr>
          <w:rFonts w:ascii="Times New Roman"/>
          <w:b w:val="false"/>
          <w:i w:val="false"/>
          <w:color w:val="000000"/>
          <w:sz w:val="28"/>
        </w:rPr>
        <w:t xml:space="preserve">
3-қосымша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7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Мемлекеттіккіріс министрлігінің Кеден комитеті(Кедендік органның атауы)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РҰҚСАТ ЕТІЛЕДІ </w:t>
            </w:r>
          </w:p>
          <w:p>
            <w:pPr>
              <w:spacing w:after="20"/>
              <w:ind w:left="20"/>
              <w:jc w:val="both"/>
            </w:pPr>
            <w:r>
              <w:rPr>
                <w:rFonts w:ascii="Times New Roman"/>
                <w:b w:val="false"/>
                <w:i w:val="false"/>
                <w:color w:val="000000"/>
                <w:sz w:val="20"/>
              </w:rPr>
              <w:t xml:space="preserve"> Инспектор __________________ </w:t>
            </w:r>
            <w:r>
              <w:br/>
            </w:r>
            <w:r>
              <w:rPr>
                <w:rFonts w:ascii="Times New Roman"/>
                <w:b w:val="false"/>
                <w:i w:val="false"/>
                <w:color w:val="000000"/>
                <w:sz w:val="20"/>
              </w:rPr>
              <w:t xml:space="preserve">
 200__ж. "__"________________ </w:t>
            </w:r>
          </w:p>
        </w:tc>
      </w:tr>
    </w:tbl>
    <w:p>
      <w:pPr>
        <w:spacing w:after="0"/>
        <w:ind w:left="0"/>
        <w:jc w:val="both"/>
      </w:pPr>
      <w:r>
        <w:rPr>
          <w:rFonts w:ascii="Times New Roman"/>
          <w:b w:val="false"/>
          <w:i w:val="false"/>
          <w:color w:val="000000"/>
          <w:sz w:val="28"/>
        </w:rPr>
        <w:t xml:space="preserve">                             Сурет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5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Мемлекеттік кіріс министрлігінің </w:t>
            </w:r>
            <w:r>
              <w:br/>
            </w:r>
            <w:r>
              <w:rPr>
                <w:rFonts w:ascii="Times New Roman"/>
                <w:b w:val="false"/>
                <w:i w:val="false"/>
                <w:color w:val="000000"/>
                <w:sz w:val="20"/>
              </w:rPr>
              <w:t xml:space="preserve">
                Кеден комитеті </w:t>
            </w:r>
            <w:r>
              <w:br/>
            </w:r>
            <w:r>
              <w:rPr>
                <w:rFonts w:ascii="Times New Roman"/>
                <w:b w:val="false"/>
                <w:i w:val="false"/>
                <w:color w:val="000000"/>
                <w:sz w:val="20"/>
              </w:rPr>
              <w:t xml:space="preserve">
           (Кедендік органның атауы) </w:t>
            </w:r>
            <w:r>
              <w:br/>
            </w:r>
            <w:r>
              <w:rPr>
                <w:rFonts w:ascii="Times New Roman"/>
                <w:b w:val="false"/>
                <w:i w:val="false"/>
                <w:color w:val="000000"/>
                <w:sz w:val="20"/>
              </w:rPr>
              <w:t xml:space="preserve">
          _____________ орын санында </w:t>
            </w:r>
            <w:r>
              <w:br/>
            </w:r>
            <w:r>
              <w:rPr>
                <w:rFonts w:ascii="Times New Roman"/>
                <w:b w:val="false"/>
                <w:i w:val="false"/>
                <w:color w:val="000000"/>
                <w:sz w:val="20"/>
              </w:rPr>
              <w:t xml:space="preserve">
         _____________ жеткізуге жатады </w:t>
            </w:r>
          </w:p>
          <w:p>
            <w:pPr>
              <w:spacing w:after="20"/>
              <w:ind w:left="20"/>
              <w:jc w:val="both"/>
            </w:pPr>
            <w:r>
              <w:rPr>
                <w:rFonts w:ascii="Times New Roman"/>
                <w:b w:val="false"/>
                <w:i w:val="false"/>
                <w:color w:val="000000"/>
                <w:sz w:val="20"/>
              </w:rPr>
              <w:t xml:space="preserve">200__ж."__"_________ дейін ІТД N __ </w:t>
            </w:r>
            <w:r>
              <w:br/>
            </w:r>
            <w:r>
              <w:rPr>
                <w:rFonts w:ascii="Times New Roman"/>
                <w:b w:val="false"/>
                <w:i w:val="false"/>
                <w:color w:val="000000"/>
                <w:sz w:val="20"/>
              </w:rPr>
              <w:t xml:space="preserve">
Инспектор __________________ </w:t>
            </w:r>
            <w:r>
              <w:br/>
            </w:r>
            <w:r>
              <w:rPr>
                <w:rFonts w:ascii="Times New Roman"/>
                <w:b w:val="false"/>
                <w:i w:val="false"/>
                <w:color w:val="000000"/>
                <w:sz w:val="20"/>
              </w:rPr>
              <w:t xml:space="preserve">
200__ж. "__"________________ </w:t>
            </w:r>
          </w:p>
        </w:tc>
      </w:tr>
    </w:tbl>
    <w:p>
      <w:pPr>
        <w:spacing w:after="0"/>
        <w:ind w:left="0"/>
        <w:jc w:val="both"/>
      </w:pPr>
      <w:r>
        <w:rPr>
          <w:rFonts w:ascii="Times New Roman"/>
          <w:b w:val="false"/>
          <w:i w:val="false"/>
          <w:color w:val="000000"/>
          <w:sz w:val="28"/>
        </w:rPr>
        <w:t xml:space="preserve">                             Сурет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6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Мемлекеттік  кіріс министрлігінің </w:t>
            </w:r>
            <w:r>
              <w:br/>
            </w:r>
            <w:r>
              <w:rPr>
                <w:rFonts w:ascii="Times New Roman"/>
                <w:b w:val="false"/>
                <w:i w:val="false"/>
                <w:color w:val="000000"/>
                <w:sz w:val="20"/>
              </w:rPr>
              <w:t xml:space="preserve">
Кеден комитеті </w:t>
            </w:r>
            <w:r>
              <w:br/>
            </w:r>
            <w:r>
              <w:rPr>
                <w:rFonts w:ascii="Times New Roman"/>
                <w:b w:val="false"/>
                <w:i w:val="false"/>
                <w:color w:val="000000"/>
                <w:sz w:val="20"/>
              </w:rPr>
              <w:t xml:space="preserve">
(Кедендік органның атауы)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КЕЛІП ТҮСТІ </w:t>
            </w:r>
            <w:r>
              <w:br/>
            </w:r>
            <w:r>
              <w:rPr>
                <w:rFonts w:ascii="Times New Roman"/>
                <w:b w:val="false"/>
                <w:i w:val="false"/>
                <w:color w:val="000000"/>
                <w:sz w:val="20"/>
              </w:rPr>
              <w:t xml:space="preserve">
Инспектор __________________ </w:t>
            </w:r>
            <w:r>
              <w:br/>
            </w:r>
            <w:r>
              <w:rPr>
                <w:rFonts w:ascii="Times New Roman"/>
                <w:b w:val="false"/>
                <w:i w:val="false"/>
                <w:color w:val="000000"/>
                <w:sz w:val="20"/>
              </w:rPr>
              <w:t xml:space="preserve">
200__ж. "__"________________ </w:t>
            </w:r>
          </w:p>
        </w:tc>
      </w:tr>
    </w:tbl>
    <w:p>
      <w:pPr>
        <w:spacing w:after="0"/>
        <w:ind w:left="0"/>
        <w:jc w:val="both"/>
      </w:pPr>
      <w:r>
        <w:rPr>
          <w:rFonts w:ascii="Times New Roman"/>
          <w:b w:val="false"/>
          <w:i w:val="false"/>
          <w:color w:val="000000"/>
          <w:sz w:val="28"/>
        </w:rPr>
        <w:t xml:space="preserve">                         Сурет 3 </w:t>
      </w:r>
    </w:p>
    <w:bookmarkStart w:name="z15" w:id="14"/>
    <w:p>
      <w:pPr>
        <w:spacing w:after="0"/>
        <w:ind w:left="0"/>
        <w:jc w:val="both"/>
      </w:pPr>
      <w:r>
        <w:rPr>
          <w:rFonts w:ascii="Times New Roman"/>
          <w:b w:val="false"/>
          <w:i w:val="false"/>
          <w:color w:val="000000"/>
          <w:sz w:val="28"/>
        </w:rPr>
        <w:t xml:space="preserve">
Ішкі кедендік транзиттің </w:t>
      </w:r>
      <w:r>
        <w:br/>
      </w:r>
      <w:r>
        <w:rPr>
          <w:rFonts w:ascii="Times New Roman"/>
          <w:b w:val="false"/>
          <w:i w:val="false"/>
          <w:color w:val="000000"/>
          <w:sz w:val="28"/>
        </w:rPr>
        <w:t xml:space="preserve">
рәсімі туралы нұсқаулыққа </w:t>
      </w:r>
      <w:r>
        <w:br/>
      </w:r>
      <w:r>
        <w:rPr>
          <w:rFonts w:ascii="Times New Roman"/>
          <w:b w:val="false"/>
          <w:i w:val="false"/>
          <w:color w:val="000000"/>
          <w:sz w:val="28"/>
        </w:rPr>
        <w:t xml:space="preserve">
4-қосымша      </w:t>
      </w:r>
    </w:p>
    <w:bookmarkEnd w:id="14"/>
    <w:p>
      <w:pPr>
        <w:spacing w:after="0"/>
        <w:ind w:left="0"/>
        <w:jc w:val="left"/>
      </w:pPr>
      <w:r>
        <w:rPr>
          <w:rFonts w:ascii="Times New Roman"/>
          <w:b/>
          <w:i w:val="false"/>
          <w:color w:val="000000"/>
        </w:rPr>
        <w:t xml:space="preserve"> Оларды әкелу кезінде депозитке тиесілі кедендік </w:t>
      </w:r>
      <w:r>
        <w:br/>
      </w:r>
      <w:r>
        <w:rPr>
          <w:rFonts w:ascii="Times New Roman"/>
          <w:b/>
          <w:i w:val="false"/>
          <w:color w:val="000000"/>
        </w:rPr>
        <w:t xml:space="preserve">
төлемдер мен салықтарды салу қажет етілетін акциз </w:t>
      </w:r>
      <w:r>
        <w:br/>
      </w:r>
      <w:r>
        <w:rPr>
          <w:rFonts w:ascii="Times New Roman"/>
          <w:b/>
          <w:i w:val="false"/>
          <w:color w:val="000000"/>
        </w:rPr>
        <w:t xml:space="preserve">
 салынған тауарлардың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СЭҚ ТТ                         Тауар атауы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220300                       Солодалық сыра </w:t>
      </w:r>
      <w:r>
        <w:br/>
      </w:r>
      <w:r>
        <w:rPr>
          <w:rFonts w:ascii="Times New Roman"/>
          <w:b w:val="false"/>
          <w:i w:val="false"/>
          <w:color w:val="000000"/>
          <w:sz w:val="28"/>
        </w:rPr>
        <w:t xml:space="preserve">
     2204     Табиғи жүзімдік шараптар, күшейтілгендерді қосқанда, </w:t>
      </w:r>
      <w:r>
        <w:br/>
      </w:r>
      <w:r>
        <w:rPr>
          <w:rFonts w:ascii="Times New Roman"/>
          <w:b w:val="false"/>
          <w:i w:val="false"/>
          <w:color w:val="000000"/>
          <w:sz w:val="28"/>
        </w:rPr>
        <w:t xml:space="preserve">
              жүзім суслосы, 2009 тауар позициясында көрсетілгенді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2205     Вермуттар және Табиғи жүзімдік шараптар және өсімдік </w:t>
      </w:r>
      <w:r>
        <w:br/>
      </w:r>
      <w:r>
        <w:rPr>
          <w:rFonts w:ascii="Times New Roman"/>
          <w:b w:val="false"/>
          <w:i w:val="false"/>
          <w:color w:val="000000"/>
          <w:sz w:val="28"/>
        </w:rPr>
        <w:t xml:space="preserve">
              немесе хош иісті экстракт-қоспалар қосылған басқалар </w:t>
      </w:r>
      <w:r>
        <w:br/>
      </w:r>
      <w:r>
        <w:rPr>
          <w:rFonts w:ascii="Times New Roman"/>
          <w:b w:val="false"/>
          <w:i w:val="false"/>
          <w:color w:val="000000"/>
          <w:sz w:val="28"/>
        </w:rPr>
        <w:t xml:space="preserve">
     220600   Басқа ашытылған сусындар (алма сидрі, перри (алмұрт </w:t>
      </w:r>
      <w:r>
        <w:br/>
      </w:r>
      <w:r>
        <w:rPr>
          <w:rFonts w:ascii="Times New Roman"/>
          <w:b w:val="false"/>
          <w:i w:val="false"/>
          <w:color w:val="000000"/>
          <w:sz w:val="28"/>
        </w:rPr>
        <w:t xml:space="preserve">
              сидрі), бал сусыны), ашытылған сусындардан және </w:t>
      </w:r>
      <w:r>
        <w:br/>
      </w:r>
      <w:r>
        <w:rPr>
          <w:rFonts w:ascii="Times New Roman"/>
          <w:b w:val="false"/>
          <w:i w:val="false"/>
          <w:color w:val="000000"/>
          <w:sz w:val="28"/>
        </w:rPr>
        <w:t xml:space="preserve">
              қоспалар және басқа жерлерде көрсетілмеген ашытылған </w:t>
      </w:r>
      <w:r>
        <w:br/>
      </w:r>
      <w:r>
        <w:rPr>
          <w:rFonts w:ascii="Times New Roman"/>
          <w:b w:val="false"/>
          <w:i w:val="false"/>
          <w:color w:val="000000"/>
          <w:sz w:val="28"/>
        </w:rPr>
        <w:t xml:space="preserve">
              сусындар мен алкоголдік емес сусындардан қоспалар </w:t>
      </w:r>
      <w:r>
        <w:br/>
      </w:r>
      <w:r>
        <w:rPr>
          <w:rFonts w:ascii="Times New Roman"/>
          <w:b w:val="false"/>
          <w:i w:val="false"/>
          <w:color w:val="000000"/>
          <w:sz w:val="28"/>
        </w:rPr>
        <w:t xml:space="preserve">
     2207     Этил спирті денатураландырылмаған, спирт </w:t>
      </w:r>
      <w:r>
        <w:br/>
      </w:r>
      <w:r>
        <w:rPr>
          <w:rFonts w:ascii="Times New Roman"/>
          <w:b w:val="false"/>
          <w:i w:val="false"/>
          <w:color w:val="000000"/>
          <w:sz w:val="28"/>
        </w:rPr>
        <w:t xml:space="preserve">
              концентрациясы кемінде 80 айн.%, этил спирті және </w:t>
      </w:r>
      <w:r>
        <w:br/>
      </w:r>
      <w:r>
        <w:rPr>
          <w:rFonts w:ascii="Times New Roman"/>
          <w:b w:val="false"/>
          <w:i w:val="false"/>
          <w:color w:val="000000"/>
          <w:sz w:val="28"/>
        </w:rPr>
        <w:t xml:space="preserve">
              басқа денатураландырылмаған кез келген түрдегі </w:t>
      </w:r>
      <w:r>
        <w:br/>
      </w:r>
      <w:r>
        <w:rPr>
          <w:rFonts w:ascii="Times New Roman"/>
          <w:b w:val="false"/>
          <w:i w:val="false"/>
          <w:color w:val="000000"/>
          <w:sz w:val="28"/>
        </w:rPr>
        <w:t xml:space="preserve">
              спирттер </w:t>
      </w:r>
      <w:r>
        <w:br/>
      </w:r>
      <w:r>
        <w:rPr>
          <w:rFonts w:ascii="Times New Roman"/>
          <w:b w:val="false"/>
          <w:i w:val="false"/>
          <w:color w:val="000000"/>
          <w:sz w:val="28"/>
        </w:rPr>
        <w:t xml:space="preserve">
     2208     Этил спирті денатураландырылмаған, спирт </w:t>
      </w:r>
      <w:r>
        <w:br/>
      </w:r>
      <w:r>
        <w:rPr>
          <w:rFonts w:ascii="Times New Roman"/>
          <w:b w:val="false"/>
          <w:i w:val="false"/>
          <w:color w:val="000000"/>
          <w:sz w:val="28"/>
        </w:rPr>
        <w:t xml:space="preserve">
              концентрациясы кемінде 80 айн.%, спирт тұнбасы, </w:t>
      </w:r>
      <w:r>
        <w:br/>
      </w:r>
      <w:r>
        <w:rPr>
          <w:rFonts w:ascii="Times New Roman"/>
          <w:b w:val="false"/>
          <w:i w:val="false"/>
          <w:color w:val="000000"/>
          <w:sz w:val="28"/>
        </w:rPr>
        <w:t xml:space="preserve">
              ликерлер және басқа да спирт сусындары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2402     Темекі, шеті үзілген темекі, сигариллалар (жіңішке </w:t>
      </w:r>
      <w:r>
        <w:br/>
      </w:r>
      <w:r>
        <w:rPr>
          <w:rFonts w:ascii="Times New Roman"/>
          <w:b w:val="false"/>
          <w:i w:val="false"/>
          <w:color w:val="000000"/>
          <w:sz w:val="28"/>
        </w:rPr>
        <w:t xml:space="preserve">
   240290000  темекі) және табактан жасалатын темекі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240310   Кез келген пропорцияда темекінің ауыстырушылары </w:t>
      </w:r>
      <w:r>
        <w:br/>
      </w:r>
      <w:r>
        <w:rPr>
          <w:rFonts w:ascii="Times New Roman"/>
          <w:b w:val="false"/>
          <w:i w:val="false"/>
          <w:color w:val="000000"/>
          <w:sz w:val="28"/>
        </w:rPr>
        <w:t xml:space="preserve">
              қосылған немесе қосылмаған шегу темекісі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15 ақпандағы </w:t>
      </w:r>
      <w:r>
        <w:br/>
      </w:r>
      <w:r>
        <w:rPr>
          <w:rFonts w:ascii="Times New Roman"/>
          <w:b w:val="false"/>
          <w:i w:val="false"/>
          <w:color w:val="000000"/>
          <w:sz w:val="28"/>
        </w:rPr>
        <w:t xml:space="preserve">
2001 жылғы 15 ақпанда                    N 51 бұйрығымен </w:t>
      </w:r>
      <w:r>
        <w:br/>
      </w:r>
      <w:r>
        <w:rPr>
          <w:rFonts w:ascii="Times New Roman"/>
          <w:b w:val="false"/>
          <w:i w:val="false"/>
          <w:color w:val="000000"/>
          <w:sz w:val="28"/>
        </w:rPr>
        <w:t xml:space="preserve">
                                              бекітілді </w:t>
      </w:r>
    </w:p>
    <w:bookmarkStart w:name="z16" w:id="15"/>
    <w:p>
      <w:pPr>
        <w:spacing w:after="0"/>
        <w:ind w:left="0"/>
        <w:jc w:val="left"/>
      </w:pPr>
      <w:r>
        <w:rPr>
          <w:rFonts w:ascii="Times New Roman"/>
          <w:b/>
          <w:i w:val="false"/>
          <w:color w:val="000000"/>
        </w:rPr>
        <w:t xml:space="preserve"> 
Кедендік брокерлердің тауарлар мен көлік құралдарын кедендік </w:t>
      </w:r>
      <w:r>
        <w:br/>
      </w:r>
      <w:r>
        <w:rPr>
          <w:rFonts w:ascii="Times New Roman"/>
          <w:b/>
          <w:i w:val="false"/>
          <w:color w:val="000000"/>
        </w:rPr>
        <w:t xml:space="preserve">
ресімдеу жөніндегі операциялардың есебін жүргізудің және ол </w:t>
      </w:r>
      <w:r>
        <w:br/>
      </w:r>
      <w:r>
        <w:rPr>
          <w:rFonts w:ascii="Times New Roman"/>
          <w:b/>
          <w:i w:val="false"/>
          <w:color w:val="000000"/>
        </w:rPr>
        <w:t xml:space="preserve">
бойынша есептіліктің </w:t>
      </w:r>
      <w:r>
        <w:br/>
      </w:r>
      <w:r>
        <w:rPr>
          <w:rFonts w:ascii="Times New Roman"/>
          <w:b/>
          <w:i w:val="false"/>
          <w:color w:val="000000"/>
        </w:rPr>
        <w:t xml:space="preserve">
Ережесі </w:t>
      </w:r>
    </w:p>
    <w:bookmarkEnd w:id="15"/>
    <w:bookmarkStart w:name="z17" w:id="16"/>
    <w:p>
      <w:pPr>
        <w:spacing w:after="0"/>
        <w:ind w:left="0"/>
        <w:jc w:val="left"/>
      </w:pPr>
      <w:r>
        <w:rPr>
          <w:rFonts w:ascii="Times New Roman"/>
          <w:b/>
          <w:i w:val="false"/>
          <w:color w:val="000000"/>
        </w:rPr>
        <w:t xml:space="preserve"> 
1. Жалпы ережелер </w:t>
      </w:r>
    </w:p>
    <w:bookmarkEnd w:id="16"/>
    <w:p>
      <w:pPr>
        <w:spacing w:after="0"/>
        <w:ind w:left="0"/>
        <w:jc w:val="both"/>
      </w:pPr>
      <w:r>
        <w:rPr>
          <w:rFonts w:ascii="Times New Roman"/>
          <w:b w:val="false"/>
          <w:i w:val="false"/>
          <w:color w:val="000000"/>
          <w:sz w:val="28"/>
        </w:rPr>
        <w:t>      1. Осы Ереже "Қазақстан Республикасындағы кеден iсi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мен Қазақстан Республикасы Үкiметiнiң 1997 жылғы 14 сәуiрдегi N 556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Кедендiк брокер туралы ережеге сәйкес әзiрлендi және кедендiк брокердiң тауарлар мен көлiк құралдарын кедендiк ресiмдеу жөнiндегi операцияларының есебiн жүргiзудiң және олар бойынша есептiлiктiң тәртiбiн айқындайды. </w:t>
      </w:r>
      <w:r>
        <w:br/>
      </w:r>
      <w:r>
        <w:rPr>
          <w:rFonts w:ascii="Times New Roman"/>
          <w:b w:val="false"/>
          <w:i w:val="false"/>
          <w:color w:val="000000"/>
          <w:sz w:val="28"/>
        </w:rPr>
        <w:t xml:space="preserve">
      2. Кедендiк брокердiң тауарлар мен көлiк құралдарын кедендiк ресiмдеу жөнiндегi барлық операциялары (бұдан әрi - операциялар) не оның кеден iсi саласындағы басқа да делдалдық функцияларды орындауы жазбаша және электронды нысандарда мiндеттi түрде есебiн жүргiзуге жатады. </w:t>
      </w:r>
      <w:r>
        <w:br/>
      </w:r>
      <w:r>
        <w:rPr>
          <w:rFonts w:ascii="Times New Roman"/>
          <w:b w:val="false"/>
          <w:i w:val="false"/>
          <w:color w:val="000000"/>
          <w:sz w:val="28"/>
        </w:rPr>
        <w:t xml:space="preserve">
      3. Операциялардың есебiн жүргiзудi кедендiк брокер мен (немесе) оның филиалдары жүзеге асырады. </w:t>
      </w:r>
    </w:p>
    <w:bookmarkStart w:name="z18" w:id="17"/>
    <w:p>
      <w:pPr>
        <w:spacing w:after="0"/>
        <w:ind w:left="0"/>
        <w:jc w:val="left"/>
      </w:pPr>
      <w:r>
        <w:rPr>
          <w:rFonts w:ascii="Times New Roman"/>
          <w:b/>
          <w:i w:val="false"/>
          <w:color w:val="000000"/>
        </w:rPr>
        <w:t xml:space="preserve"> 
2. Кедендiк брокерлердiң тауарлар мен көлiк құралдарын </w:t>
      </w:r>
      <w:r>
        <w:br/>
      </w:r>
      <w:r>
        <w:rPr>
          <w:rFonts w:ascii="Times New Roman"/>
          <w:b/>
          <w:i w:val="false"/>
          <w:color w:val="000000"/>
        </w:rPr>
        <w:t xml:space="preserve">
кедендiк ресiмдеу жөнiндегi операцияларының </w:t>
      </w:r>
      <w:r>
        <w:br/>
      </w:r>
      <w:r>
        <w:rPr>
          <w:rFonts w:ascii="Times New Roman"/>
          <w:b/>
          <w:i w:val="false"/>
          <w:color w:val="000000"/>
        </w:rPr>
        <w:t xml:space="preserve">
есебiн жүргiзудiң тәртiбi </w:t>
      </w:r>
    </w:p>
    <w:bookmarkEnd w:id="17"/>
    <w:p>
      <w:pPr>
        <w:spacing w:after="0"/>
        <w:ind w:left="0"/>
        <w:jc w:val="both"/>
      </w:pPr>
      <w:r>
        <w:rPr>
          <w:rFonts w:ascii="Times New Roman"/>
          <w:b w:val="false"/>
          <w:i w:val="false"/>
          <w:color w:val="000000"/>
          <w:sz w:val="28"/>
        </w:rPr>
        <w:t xml:space="preserve">      4. Есеп жүргiзу жүйесiне: </w:t>
      </w:r>
      <w:r>
        <w:br/>
      </w:r>
      <w:r>
        <w:rPr>
          <w:rFonts w:ascii="Times New Roman"/>
          <w:b w:val="false"/>
          <w:i w:val="false"/>
          <w:color w:val="000000"/>
          <w:sz w:val="28"/>
        </w:rPr>
        <w:t xml:space="preserve">
      1) кедендiк бақылауға жататын және кедендiк брокер белгiлеген нысан бойынша ресiмделген тауарлармен және көлiк құралдарымен операциялардың есеп кiтабы (1-қосымша); </w:t>
      </w:r>
      <w:r>
        <w:br/>
      </w:r>
      <w:r>
        <w:rPr>
          <w:rFonts w:ascii="Times New Roman"/>
          <w:b w:val="false"/>
          <w:i w:val="false"/>
          <w:color w:val="000000"/>
          <w:sz w:val="28"/>
        </w:rPr>
        <w:t xml:space="preserve">
      2) оны бiлдiретiн тұлғалар белгiленген нысан бойынша жасаған шарттардың тiзiлiм кiтабы (2-қосымша) кiруi тиiс. </w:t>
      </w:r>
      <w:r>
        <w:br/>
      </w:r>
      <w:r>
        <w:rPr>
          <w:rFonts w:ascii="Times New Roman"/>
          <w:b w:val="false"/>
          <w:i w:val="false"/>
          <w:color w:val="000000"/>
          <w:sz w:val="28"/>
        </w:rPr>
        <w:t xml:space="preserve">
      5. Операциялардың есебiн жүргiзу кiтабы мен жасалған шарттардың тiзiлiм кiтабы бiр күнтiзбелiк жылға арналып жүргiзiледi. Кiтап алдын ала брошюраланған, тiгiлген және нөмiрленген болуы тиiс. </w:t>
      </w:r>
      <w:r>
        <w:br/>
      </w:r>
      <w:r>
        <w:rPr>
          <w:rFonts w:ascii="Times New Roman"/>
          <w:b w:val="false"/>
          <w:i w:val="false"/>
          <w:color w:val="000000"/>
          <w:sz w:val="28"/>
        </w:rPr>
        <w:t xml:space="preserve">
      Операциялардың есеп кiтабы мен жасалған шарттардың тiзiлім кiтабына кедендiк брокер мен (немесе) оның филиалы қызмет аймағына орналасқан кеден органының бастығы немесе оны алмастыратын адам қол қояды, одан кейiн оларды кеден органының мөрiмен растайды. </w:t>
      </w:r>
      <w:r>
        <w:br/>
      </w:r>
      <w:r>
        <w:rPr>
          <w:rFonts w:ascii="Times New Roman"/>
          <w:b w:val="false"/>
          <w:i w:val="false"/>
          <w:color w:val="000000"/>
          <w:sz w:val="28"/>
        </w:rPr>
        <w:t xml:space="preserve">
      6. Кедендiк брокер соңғы жазбаны енгiзгеннен кейiн көрсетiлген кiтаптар кеден органына тексеруге берiледi. Тексеру аяқталғаннан кейiн кiтаптар кедендiк брокерге қайтарылады және белгiленген мерзiм (11-тармақ) бойы оларда сақталады. </w:t>
      </w:r>
      <w:r>
        <w:br/>
      </w:r>
      <w:r>
        <w:rPr>
          <w:rFonts w:ascii="Times New Roman"/>
          <w:b w:val="false"/>
          <w:i w:val="false"/>
          <w:color w:val="000000"/>
          <w:sz w:val="28"/>
        </w:rPr>
        <w:t xml:space="preserve">
      Кiтаптарды тексергеннен кейiн қосымша жазбалар немесе түзетулер енгiзуге жол берiлмейдi. </w:t>
      </w:r>
      <w:r>
        <w:br/>
      </w:r>
      <w:r>
        <w:rPr>
          <w:rFonts w:ascii="Times New Roman"/>
          <w:b w:val="false"/>
          <w:i w:val="false"/>
          <w:color w:val="000000"/>
          <w:sz w:val="28"/>
        </w:rPr>
        <w:t xml:space="preserve">
      7. Операциялардың есеп кiтабы мен жасалған шарттардың тiзiлiм кiтабы олардың алғашқы талап етуi бойынша кеден органының уәкiлеттi лауазымды адамдарына ұсынылуы тиiс. </w:t>
      </w:r>
    </w:p>
    <w:bookmarkStart w:name="z19" w:id="18"/>
    <w:p>
      <w:pPr>
        <w:spacing w:after="0"/>
        <w:ind w:left="0"/>
        <w:jc w:val="left"/>
      </w:pPr>
      <w:r>
        <w:rPr>
          <w:rFonts w:ascii="Times New Roman"/>
          <w:b/>
          <w:i w:val="false"/>
          <w:color w:val="000000"/>
        </w:rPr>
        <w:t xml:space="preserve"> 
3. Тауарлар мен көлiк құралдарын кедендiк ресiмдеу </w:t>
      </w:r>
      <w:r>
        <w:br/>
      </w:r>
      <w:r>
        <w:rPr>
          <w:rFonts w:ascii="Times New Roman"/>
          <w:b/>
          <w:i w:val="false"/>
          <w:color w:val="000000"/>
        </w:rPr>
        <w:t xml:space="preserve">
жөнiндегi операциялар туралы есептiлiктiң тәртібі </w:t>
      </w:r>
    </w:p>
    <w:bookmarkEnd w:id="18"/>
    <w:p>
      <w:pPr>
        <w:spacing w:after="0"/>
        <w:ind w:left="0"/>
        <w:jc w:val="both"/>
      </w:pPr>
      <w:r>
        <w:rPr>
          <w:rFonts w:ascii="Times New Roman"/>
          <w:b w:val="false"/>
          <w:i w:val="false"/>
          <w:color w:val="000000"/>
          <w:sz w:val="28"/>
        </w:rPr>
        <w:t xml:space="preserve">      8. Кедендiк брокер мен (немесе) оның филиалы тоқсан сайын тоқсан аяқталғаннан кейiнгi 30 күннен кешiктiрмей есептi кезең iшiндегi барлық операциялар туралы қорытылған есептi кедендiк брокердiң қызметiн бақылауды жүзеге асыратын кеден органына ұсынуға мiндеттi. </w:t>
      </w:r>
      <w:r>
        <w:br/>
      </w:r>
      <w:r>
        <w:rPr>
          <w:rFonts w:ascii="Times New Roman"/>
          <w:b w:val="false"/>
          <w:i w:val="false"/>
          <w:color w:val="000000"/>
          <w:sz w:val="28"/>
        </w:rPr>
        <w:t xml:space="preserve">
      9. Мұндай операциялардың есептiлiктiң тиiстi нысанына сәйкес жасалған есебiне (3-қосымша) кедендiк брокердiң және (немесе) оның филиалының басшысы, бас бухгалтер қол қояды және мөрмен расталады. </w:t>
      </w:r>
      <w:r>
        <w:br/>
      </w:r>
      <w:r>
        <w:rPr>
          <w:rFonts w:ascii="Times New Roman"/>
          <w:b w:val="false"/>
          <w:i w:val="false"/>
          <w:color w:val="000000"/>
          <w:sz w:val="28"/>
        </w:rPr>
        <w:t xml:space="preserve">
      10. Кедендiк брокер өз қызметiн өзiнiң құрылымдық бөлiмшелерi арқылы жүзеге асырған жағдайда кедендiк брокер заңды мекен-жайына сәйкес қызмет аймағында тiркелген кеден органына өзiнiң барлық құрылымдық бөлiмшелерiнің операциялары бойынша жиынтық есеп бередi. </w:t>
      </w:r>
      <w:r>
        <w:br/>
      </w:r>
      <w:r>
        <w:rPr>
          <w:rFonts w:ascii="Times New Roman"/>
          <w:b w:val="false"/>
          <w:i w:val="false"/>
          <w:color w:val="000000"/>
          <w:sz w:val="28"/>
        </w:rPr>
        <w:t xml:space="preserve">
      11. Кедендiк брокер өзiнiң қызметiн жүзеге асыруға байланысты құжаттарды оның iшiнде тауарлар мен көлiк құралдарын кедендiк ресiмдеу жөнiндегi соңғы операция жасалған, кеден iсi саласындағы басқа да делдалдық функциялар орындалған не операциялардың есеп кiтабы мен жасалған шарттардың тiзiлiм кiтабында соңғы жазба жасалған жыл аяқталғаннан кейiн есептелетiн бес жыл бойы сақтауы тиiс. </w:t>
      </w:r>
    </w:p>
    <w:bookmarkStart w:name="z20" w:id="19"/>
    <w:p>
      <w:pPr>
        <w:spacing w:after="0"/>
        <w:ind w:left="0"/>
        <w:jc w:val="both"/>
      </w:pPr>
      <w:r>
        <w:rPr>
          <w:rFonts w:ascii="Times New Roman"/>
          <w:b w:val="false"/>
          <w:i w:val="false"/>
          <w:color w:val="000000"/>
          <w:sz w:val="28"/>
        </w:rPr>
        <w:t xml:space="preserve">
Кедендік брокерлердің тауарлар  </w:t>
      </w:r>
      <w:r>
        <w:br/>
      </w:r>
      <w:r>
        <w:rPr>
          <w:rFonts w:ascii="Times New Roman"/>
          <w:b w:val="false"/>
          <w:i w:val="false"/>
          <w:color w:val="000000"/>
          <w:sz w:val="28"/>
        </w:rPr>
        <w:t xml:space="preserve">
мен көлік құралдарын кедендік  </w:t>
      </w:r>
      <w:r>
        <w:br/>
      </w:r>
      <w:r>
        <w:rPr>
          <w:rFonts w:ascii="Times New Roman"/>
          <w:b w:val="false"/>
          <w:i w:val="false"/>
          <w:color w:val="000000"/>
          <w:sz w:val="28"/>
        </w:rPr>
        <w:t xml:space="preserve">
ресімдеу жөніндегі операциялардың </w:t>
      </w:r>
      <w:r>
        <w:br/>
      </w:r>
      <w:r>
        <w:rPr>
          <w:rFonts w:ascii="Times New Roman"/>
          <w:b w:val="false"/>
          <w:i w:val="false"/>
          <w:color w:val="000000"/>
          <w:sz w:val="28"/>
        </w:rPr>
        <w:t xml:space="preserve">
есебін жүргізудің және ол бойынша </w:t>
      </w:r>
      <w:r>
        <w:br/>
      </w:r>
      <w:r>
        <w:rPr>
          <w:rFonts w:ascii="Times New Roman"/>
          <w:b w:val="false"/>
          <w:i w:val="false"/>
          <w:color w:val="000000"/>
          <w:sz w:val="28"/>
        </w:rPr>
        <w:t xml:space="preserve">
есептіліктің Ережесіне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Тауарлар мен көлік құралдарын кедендік ресімдеу жөніндегі </w:t>
      </w:r>
      <w:r>
        <w:br/>
      </w:r>
      <w:r>
        <w:rPr>
          <w:rFonts w:ascii="Times New Roman"/>
          <w:b/>
          <w:i w:val="false"/>
          <w:color w:val="000000"/>
        </w:rPr>
        <w:t xml:space="preserve">
операциялардың есеп кітабы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Кеден   Жіберу.  ЖКД- Кеден. Статис.  Есептелінді, мың теңге </w:t>
      </w:r>
      <w:r>
        <w:br/>
      </w:r>
      <w:r>
        <w:rPr>
          <w:rFonts w:ascii="Times New Roman"/>
          <w:b w:val="false"/>
          <w:i w:val="false"/>
          <w:color w:val="000000"/>
          <w:sz w:val="28"/>
        </w:rPr>
        <w:t xml:space="preserve">
р/ органы  шінің    ның  дік    тикалық ___________________________ </w:t>
      </w:r>
      <w:r>
        <w:br/>
      </w:r>
      <w:r>
        <w:rPr>
          <w:rFonts w:ascii="Times New Roman"/>
          <w:b w:val="false"/>
          <w:i w:val="false"/>
          <w:color w:val="000000"/>
          <w:sz w:val="28"/>
        </w:rPr>
        <w:t xml:space="preserve">
с         (алушы.   N   режим.  құны     Кеден.  Кеден. Акциз.  ҚҚС </w:t>
      </w:r>
      <w:r>
        <w:br/>
      </w:r>
      <w:r>
        <w:rPr>
          <w:rFonts w:ascii="Times New Roman"/>
          <w:b w:val="false"/>
          <w:i w:val="false"/>
          <w:color w:val="000000"/>
          <w:sz w:val="28"/>
        </w:rPr>
        <w:t xml:space="preserve">
           ның)          нің              дік     дік    дер </w:t>
      </w:r>
      <w:r>
        <w:br/>
      </w:r>
      <w:r>
        <w:rPr>
          <w:rFonts w:ascii="Times New Roman"/>
          <w:b w:val="false"/>
          <w:i w:val="false"/>
          <w:color w:val="000000"/>
          <w:sz w:val="28"/>
        </w:rPr>
        <w:t xml:space="preserve">
           атауы         коды            алымдар  баж </w:t>
      </w:r>
      <w:r>
        <w:br/>
      </w:r>
      <w:r>
        <w:rPr>
          <w:rFonts w:ascii="Times New Roman"/>
          <w:b w:val="false"/>
          <w:i w:val="false"/>
          <w:color w:val="000000"/>
          <w:sz w:val="28"/>
        </w:rPr>
        <w:t xml:space="preserve">
           және          (ЖКД- </w:t>
      </w:r>
      <w:r>
        <w:br/>
      </w:r>
      <w:r>
        <w:rPr>
          <w:rFonts w:ascii="Times New Roman"/>
          <w:b w:val="false"/>
          <w:i w:val="false"/>
          <w:color w:val="000000"/>
          <w:sz w:val="28"/>
        </w:rPr>
        <w:t xml:space="preserve">
           кеден.        ның </w:t>
      </w:r>
      <w:r>
        <w:br/>
      </w:r>
      <w:r>
        <w:rPr>
          <w:rFonts w:ascii="Times New Roman"/>
          <w:b w:val="false"/>
          <w:i w:val="false"/>
          <w:color w:val="000000"/>
          <w:sz w:val="28"/>
        </w:rPr>
        <w:t xml:space="preserve">
           дік           түрі) </w:t>
      </w:r>
      <w:r>
        <w:br/>
      </w:r>
      <w:r>
        <w:rPr>
          <w:rFonts w:ascii="Times New Roman"/>
          <w:b w:val="false"/>
          <w:i w:val="false"/>
          <w:color w:val="000000"/>
          <w:sz w:val="28"/>
        </w:rPr>
        <w:t xml:space="preserve">
           брокер. </w:t>
      </w:r>
      <w:r>
        <w:br/>
      </w:r>
      <w:r>
        <w:rPr>
          <w:rFonts w:ascii="Times New Roman"/>
          <w:b w:val="false"/>
          <w:i w:val="false"/>
          <w:color w:val="000000"/>
          <w:sz w:val="28"/>
        </w:rPr>
        <w:t xml:space="preserve">
           мен </w:t>
      </w:r>
      <w:r>
        <w:br/>
      </w:r>
      <w:r>
        <w:rPr>
          <w:rFonts w:ascii="Times New Roman"/>
          <w:b w:val="false"/>
          <w:i w:val="false"/>
          <w:color w:val="000000"/>
          <w:sz w:val="28"/>
        </w:rPr>
        <w:t xml:space="preserve">
           шарттың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Кейінге қалдырыл. Кешіктіргені   Әкімшілік  Оның ішінде шартты түрде </w:t>
      </w:r>
      <w:r>
        <w:br/>
      </w:r>
      <w:r>
        <w:rPr>
          <w:rFonts w:ascii="Times New Roman"/>
          <w:b w:val="false"/>
          <w:i w:val="false"/>
          <w:color w:val="000000"/>
          <w:sz w:val="28"/>
        </w:rPr>
        <w:t xml:space="preserve">
ғаны үшін пайыз   үшін үстемақы  айыппұл   ________________________ </w:t>
      </w:r>
      <w:r>
        <w:br/>
      </w:r>
      <w:r>
        <w:rPr>
          <w:rFonts w:ascii="Times New Roman"/>
          <w:b w:val="false"/>
          <w:i w:val="false"/>
          <w:color w:val="000000"/>
          <w:sz w:val="28"/>
        </w:rPr>
        <w:t xml:space="preserve">
                                           Кеден.  Кеден. Акциз ҚҚС </w:t>
      </w:r>
      <w:r>
        <w:br/>
      </w:r>
      <w:r>
        <w:rPr>
          <w:rFonts w:ascii="Times New Roman"/>
          <w:b w:val="false"/>
          <w:i w:val="false"/>
          <w:color w:val="000000"/>
          <w:sz w:val="28"/>
        </w:rPr>
        <w:t xml:space="preserve">
                                           дік     дік </w:t>
      </w:r>
      <w:r>
        <w:br/>
      </w:r>
      <w:r>
        <w:rPr>
          <w:rFonts w:ascii="Times New Roman"/>
          <w:b w:val="false"/>
          <w:i w:val="false"/>
          <w:color w:val="000000"/>
          <w:sz w:val="28"/>
        </w:rPr>
        <w:t xml:space="preserve">
                                           алым    баж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12           13      14     15      16    17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Start w:name="z21" w:id="20"/>
    <w:p>
      <w:pPr>
        <w:spacing w:after="0"/>
        <w:ind w:left="0"/>
        <w:jc w:val="both"/>
      </w:pPr>
      <w:r>
        <w:rPr>
          <w:rFonts w:ascii="Times New Roman"/>
          <w:b w:val="false"/>
          <w:i w:val="false"/>
          <w:color w:val="000000"/>
          <w:sz w:val="28"/>
        </w:rPr>
        <w:t xml:space="preserve">
Кедендік брокерлердің тауарлар  </w:t>
      </w:r>
      <w:r>
        <w:br/>
      </w:r>
      <w:r>
        <w:rPr>
          <w:rFonts w:ascii="Times New Roman"/>
          <w:b w:val="false"/>
          <w:i w:val="false"/>
          <w:color w:val="000000"/>
          <w:sz w:val="28"/>
        </w:rPr>
        <w:t xml:space="preserve">
мен көлік құралдарын кедендік  </w:t>
      </w:r>
      <w:r>
        <w:br/>
      </w:r>
      <w:r>
        <w:rPr>
          <w:rFonts w:ascii="Times New Roman"/>
          <w:b w:val="false"/>
          <w:i w:val="false"/>
          <w:color w:val="000000"/>
          <w:sz w:val="28"/>
        </w:rPr>
        <w:t xml:space="preserve">
ресімдеу жөніндегі операциялардың </w:t>
      </w:r>
      <w:r>
        <w:br/>
      </w:r>
      <w:r>
        <w:rPr>
          <w:rFonts w:ascii="Times New Roman"/>
          <w:b w:val="false"/>
          <w:i w:val="false"/>
          <w:color w:val="000000"/>
          <w:sz w:val="28"/>
        </w:rPr>
        <w:t xml:space="preserve">
есебін жүргізудің және ол бойынша </w:t>
      </w:r>
      <w:r>
        <w:br/>
      </w:r>
      <w:r>
        <w:rPr>
          <w:rFonts w:ascii="Times New Roman"/>
          <w:b w:val="false"/>
          <w:i w:val="false"/>
          <w:color w:val="000000"/>
          <w:sz w:val="28"/>
        </w:rPr>
        <w:t xml:space="preserve">
есептіліктің Ережесіне    </w:t>
      </w:r>
      <w:r>
        <w:br/>
      </w:r>
      <w:r>
        <w:rPr>
          <w:rFonts w:ascii="Times New Roman"/>
          <w:b w:val="false"/>
          <w:i w:val="false"/>
          <w:color w:val="000000"/>
          <w:sz w:val="28"/>
        </w:rPr>
        <w:t xml:space="preserve">
2-қосымша          </w:t>
      </w:r>
    </w:p>
    <w:bookmarkEnd w:id="20"/>
    <w:p>
      <w:pPr>
        <w:spacing w:after="0"/>
        <w:ind w:left="0"/>
        <w:jc w:val="left"/>
      </w:pPr>
      <w:r>
        <w:rPr>
          <w:rFonts w:ascii="Times New Roman"/>
          <w:b/>
          <w:i w:val="false"/>
          <w:color w:val="000000"/>
        </w:rPr>
        <w:t xml:space="preserve"> Жасалған шарттардың тізім </w:t>
      </w:r>
      <w:r>
        <w:br/>
      </w:r>
      <w:r>
        <w:rPr>
          <w:rFonts w:ascii="Times New Roman"/>
          <w:b/>
          <w:i w:val="false"/>
          <w:color w:val="000000"/>
        </w:rPr>
        <w:t xml:space="preserve">
кітабы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р/с  Ұйымдардың атауы  Шарттың нөмірі  Жасалған күні  Қолданылу </w:t>
      </w:r>
      <w:r>
        <w:br/>
      </w:r>
      <w:r>
        <w:rPr>
          <w:rFonts w:ascii="Times New Roman"/>
          <w:b w:val="false"/>
          <w:i w:val="false"/>
          <w:color w:val="000000"/>
          <w:sz w:val="28"/>
        </w:rPr>
        <w:t xml:space="preserve">
                                                         мерзімі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Шарттың нөмірі мынадай тұрғыда қалыптастырылады: </w:t>
      </w:r>
      <w:r>
        <w:br/>
      </w:r>
      <w:r>
        <w:rPr>
          <w:rFonts w:ascii="Times New Roman"/>
          <w:b w:val="false"/>
          <w:i w:val="false"/>
          <w:color w:val="000000"/>
          <w:sz w:val="28"/>
        </w:rPr>
        <w:t xml:space="preserve">
     ххххххх/хххх/хххх - </w:t>
      </w:r>
      <w:r>
        <w:br/>
      </w:r>
      <w:r>
        <w:rPr>
          <w:rFonts w:ascii="Times New Roman"/>
          <w:b w:val="false"/>
          <w:i w:val="false"/>
          <w:color w:val="000000"/>
          <w:sz w:val="28"/>
        </w:rPr>
        <w:t xml:space="preserve">
     ххххххх - кедендік брокер лицензиясының нөмірі; </w:t>
      </w:r>
      <w:r>
        <w:br/>
      </w:r>
      <w:r>
        <w:rPr>
          <w:rFonts w:ascii="Times New Roman"/>
          <w:b w:val="false"/>
          <w:i w:val="false"/>
          <w:color w:val="000000"/>
          <w:sz w:val="28"/>
        </w:rPr>
        <w:t xml:space="preserve">
     хххх - күнтізбелік жыл; </w:t>
      </w:r>
      <w:r>
        <w:br/>
      </w:r>
      <w:r>
        <w:rPr>
          <w:rFonts w:ascii="Times New Roman"/>
          <w:b w:val="false"/>
          <w:i w:val="false"/>
          <w:color w:val="000000"/>
          <w:sz w:val="28"/>
        </w:rPr>
        <w:t xml:space="preserve">
     хххх - шарттың реттік нөмірі. </w:t>
      </w:r>
    </w:p>
    <w:bookmarkStart w:name="z22" w:id="21"/>
    <w:p>
      <w:pPr>
        <w:spacing w:after="0"/>
        <w:ind w:left="0"/>
        <w:jc w:val="both"/>
      </w:pPr>
      <w:r>
        <w:rPr>
          <w:rFonts w:ascii="Times New Roman"/>
          <w:b w:val="false"/>
          <w:i w:val="false"/>
          <w:color w:val="000000"/>
          <w:sz w:val="28"/>
        </w:rPr>
        <w:t xml:space="preserve">
                                          Кеден брокерінің тауарлар </w:t>
      </w:r>
      <w:r>
        <w:br/>
      </w:r>
      <w:r>
        <w:rPr>
          <w:rFonts w:ascii="Times New Roman"/>
          <w:b w:val="false"/>
          <w:i w:val="false"/>
          <w:color w:val="000000"/>
          <w:sz w:val="28"/>
        </w:rPr>
        <w:t xml:space="preserve">
мен көлік құралдарын     </w:t>
      </w:r>
      <w:r>
        <w:br/>
      </w:r>
      <w:r>
        <w:rPr>
          <w:rFonts w:ascii="Times New Roman"/>
          <w:b w:val="false"/>
          <w:i w:val="false"/>
          <w:color w:val="000000"/>
          <w:sz w:val="28"/>
        </w:rPr>
        <w:t xml:space="preserve">
кедендік ресімдеу жөніндегі </w:t>
      </w:r>
      <w:r>
        <w:br/>
      </w:r>
      <w:r>
        <w:rPr>
          <w:rFonts w:ascii="Times New Roman"/>
          <w:b w:val="false"/>
          <w:i w:val="false"/>
          <w:color w:val="000000"/>
          <w:sz w:val="28"/>
        </w:rPr>
        <w:t xml:space="preserve">
операцияларының есебін   </w:t>
      </w:r>
      <w:r>
        <w:br/>
      </w:r>
      <w:r>
        <w:rPr>
          <w:rFonts w:ascii="Times New Roman"/>
          <w:b w:val="false"/>
          <w:i w:val="false"/>
          <w:color w:val="000000"/>
          <w:sz w:val="28"/>
        </w:rPr>
        <w:t xml:space="preserve">
жүргізудің және ол бойынша </w:t>
      </w:r>
      <w:r>
        <w:br/>
      </w:r>
      <w:r>
        <w:rPr>
          <w:rFonts w:ascii="Times New Roman"/>
          <w:b w:val="false"/>
          <w:i w:val="false"/>
          <w:color w:val="000000"/>
          <w:sz w:val="28"/>
        </w:rPr>
        <w:t xml:space="preserve">
есептіліктің тәртібіне   </w:t>
      </w:r>
      <w:r>
        <w:br/>
      </w:r>
      <w:r>
        <w:rPr>
          <w:rFonts w:ascii="Times New Roman"/>
          <w:b w:val="false"/>
          <w:i w:val="false"/>
          <w:color w:val="000000"/>
          <w:sz w:val="28"/>
        </w:rPr>
        <w:t xml:space="preserve">
3-қосымша         </w:t>
      </w:r>
    </w:p>
    <w:bookmarkEnd w:id="21"/>
    <w:p>
      <w:pPr>
        <w:spacing w:after="0"/>
        <w:ind w:left="0"/>
        <w:jc w:val="both"/>
      </w:pPr>
      <w:r>
        <w:rPr>
          <w:rFonts w:ascii="Times New Roman"/>
          <w:b w:val="false"/>
          <w:i w:val="false"/>
          <w:color w:val="ff0000"/>
          <w:sz w:val="28"/>
        </w:rPr>
        <w:t xml:space="preserve">      Ескерту: 3-қосымша жаңа редакцияда жазылды - ҚР Кедендік бақылау агенттігінің 2002 жылғы 26 желтоқсандағы N 160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  жылдың _________  тоқсаны ішіндегі тауарлар мен көлік құралдарын кедендік ресімдеу жөніндегі операциялар туралы есеп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Кедендік |ЖКД |Ста. |           Есептелгені мың, теңге </w:t>
      </w:r>
      <w:r>
        <w:br/>
      </w:r>
      <w:r>
        <w:rPr>
          <w:rFonts w:ascii="Times New Roman"/>
          <w:b w:val="false"/>
          <w:i w:val="false"/>
          <w:color w:val="000000"/>
          <w:sz w:val="28"/>
        </w:rPr>
        <w:t xml:space="preserve">
режимнің |саны|тис. |_______________________________________________ </w:t>
      </w:r>
      <w:r>
        <w:br/>
      </w:r>
      <w:r>
        <w:rPr>
          <w:rFonts w:ascii="Times New Roman"/>
          <w:b w:val="false"/>
          <w:i w:val="false"/>
          <w:color w:val="000000"/>
          <w:sz w:val="28"/>
        </w:rPr>
        <w:t xml:space="preserve">
коды (ЖКД|    |тика.|Кеден.|Кеден.|Ак. |ҚҚС|Кейінге  |Кешік. |Әкім. </w:t>
      </w:r>
      <w:r>
        <w:br/>
      </w:r>
      <w:r>
        <w:rPr>
          <w:rFonts w:ascii="Times New Roman"/>
          <w:b w:val="false"/>
          <w:i w:val="false"/>
          <w:color w:val="000000"/>
          <w:sz w:val="28"/>
        </w:rPr>
        <w:t xml:space="preserve">
түрі)    |    |лық  |дік   |дік   |циз.|   |қалдырға.|тіргені|шілік </w:t>
      </w:r>
      <w:r>
        <w:br/>
      </w:r>
      <w:r>
        <w:rPr>
          <w:rFonts w:ascii="Times New Roman"/>
          <w:b w:val="false"/>
          <w:i w:val="false"/>
          <w:color w:val="000000"/>
          <w:sz w:val="28"/>
        </w:rPr>
        <w:t xml:space="preserve">
         |    |құны |алым. |баж.  |дік |   |ны үшін  |үшін   |айып. </w:t>
      </w:r>
      <w:r>
        <w:br/>
      </w:r>
      <w:r>
        <w:rPr>
          <w:rFonts w:ascii="Times New Roman"/>
          <w:b w:val="false"/>
          <w:i w:val="false"/>
          <w:color w:val="000000"/>
          <w:sz w:val="28"/>
        </w:rPr>
        <w:t xml:space="preserve">
         |    |     |дар   |дар   |    |   | пайыз   |өсімақы|пұл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Есептелгені мың, теңге  |  Өз қызметінің </w:t>
      </w:r>
      <w:r>
        <w:br/>
      </w:r>
      <w:r>
        <w:rPr>
          <w:rFonts w:ascii="Times New Roman"/>
          <w:b w:val="false"/>
          <w:i w:val="false"/>
          <w:color w:val="000000"/>
          <w:sz w:val="28"/>
        </w:rPr>
        <w:t xml:space="preserve">
_________________________|   аясын шектеу </w:t>
      </w:r>
      <w:r>
        <w:br/>
      </w:r>
      <w:r>
        <w:rPr>
          <w:rFonts w:ascii="Times New Roman"/>
          <w:b w:val="false"/>
          <w:i w:val="false"/>
          <w:color w:val="000000"/>
          <w:sz w:val="28"/>
        </w:rPr>
        <w:t xml:space="preserve">
Оның ішінде шартты түрде |кезінде толтырылады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Кеден.|Кеден.|Акциз.|ҚҚС |ТМД СЭҚ  | Тауарлар </w:t>
      </w:r>
      <w:r>
        <w:br/>
      </w:r>
      <w:r>
        <w:rPr>
          <w:rFonts w:ascii="Times New Roman"/>
          <w:b w:val="false"/>
          <w:i w:val="false"/>
          <w:color w:val="000000"/>
          <w:sz w:val="28"/>
        </w:rPr>
        <w:t xml:space="preserve">
 дік  | дік  | дер  |    |ТН сәйкес| тасымал. </w:t>
      </w:r>
      <w:r>
        <w:br/>
      </w:r>
      <w:r>
        <w:rPr>
          <w:rFonts w:ascii="Times New Roman"/>
          <w:b w:val="false"/>
          <w:i w:val="false"/>
          <w:color w:val="000000"/>
          <w:sz w:val="28"/>
        </w:rPr>
        <w:t xml:space="preserve">
алым. | баж. |      |    |тауарлар.| данатын </w:t>
      </w:r>
      <w:r>
        <w:br/>
      </w:r>
      <w:r>
        <w:rPr>
          <w:rFonts w:ascii="Times New Roman"/>
          <w:b w:val="false"/>
          <w:i w:val="false"/>
          <w:color w:val="000000"/>
          <w:sz w:val="28"/>
        </w:rPr>
        <w:t xml:space="preserve">
 дар  | дар  |      |    |дың тобы |көліктің </w:t>
      </w:r>
      <w:r>
        <w:br/>
      </w:r>
      <w:r>
        <w:rPr>
          <w:rFonts w:ascii="Times New Roman"/>
          <w:b w:val="false"/>
          <w:i w:val="false"/>
          <w:color w:val="000000"/>
          <w:sz w:val="28"/>
        </w:rPr>
        <w:t xml:space="preserve">
      |      |      |    |         |  түрі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Келісілді                                Бекітілді </w:t>
      </w:r>
      <w:r>
        <w:br/>
      </w:r>
      <w:r>
        <w:rPr>
          <w:rFonts w:ascii="Times New Roman"/>
          <w:b w:val="false"/>
          <w:i w:val="false"/>
          <w:color w:val="000000"/>
          <w:sz w:val="28"/>
        </w:rPr>
        <w:t xml:space="preserve">
Қазақстан Республикасының                Қазақстан Республикасы </w:t>
      </w:r>
      <w:r>
        <w:br/>
      </w:r>
      <w:r>
        <w:rPr>
          <w:rFonts w:ascii="Times New Roman"/>
          <w:b w:val="false"/>
          <w:i w:val="false"/>
          <w:color w:val="000000"/>
          <w:sz w:val="28"/>
        </w:rPr>
        <w:t xml:space="preserve">
Мемлекеттік кіріс министрі            Мемлекеттік кіріс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N 51 бұйрығымен </w:t>
      </w:r>
      <w:r>
        <w:br/>
      </w:r>
      <w:r>
        <w:rPr>
          <w:rFonts w:ascii="Times New Roman"/>
          <w:b w:val="false"/>
          <w:i w:val="false"/>
          <w:color w:val="000000"/>
          <w:sz w:val="28"/>
        </w:rPr>
        <w:t xml:space="preserve">
2001 жылғы 15 ақпанда                    2001 жылғы 15 ақпандағы    </w:t>
      </w:r>
    </w:p>
    <w:bookmarkStart w:name="z23" w:id="22"/>
    <w:p>
      <w:pPr>
        <w:spacing w:after="0"/>
        <w:ind w:left="0"/>
        <w:jc w:val="left"/>
      </w:pPr>
      <w:r>
        <w:rPr>
          <w:rFonts w:ascii="Times New Roman"/>
          <w:b/>
          <w:i w:val="false"/>
          <w:color w:val="000000"/>
        </w:rPr>
        <w:t xml:space="preserve"> 
Жүксіз шетелдік автокөлік құралдарын </w:t>
      </w:r>
      <w:r>
        <w:br/>
      </w:r>
      <w:r>
        <w:rPr>
          <w:rFonts w:ascii="Times New Roman"/>
          <w:b/>
          <w:i w:val="false"/>
          <w:color w:val="000000"/>
        </w:rPr>
        <w:t xml:space="preserve">
әкелуді куәландыруды ресімдеудің </w:t>
      </w:r>
      <w:r>
        <w:br/>
      </w:r>
      <w:r>
        <w:rPr>
          <w:rFonts w:ascii="Times New Roman"/>
          <w:b/>
          <w:i w:val="false"/>
          <w:color w:val="000000"/>
        </w:rPr>
        <w:t xml:space="preserve">
Тәртібі </w:t>
      </w:r>
    </w:p>
    <w:bookmarkEnd w:id="22"/>
    <w:p>
      <w:pPr>
        <w:spacing w:after="0"/>
        <w:ind w:left="0"/>
        <w:jc w:val="both"/>
      </w:pPr>
      <w:r>
        <w:rPr>
          <w:rFonts w:ascii="Times New Roman"/>
          <w:b w:val="false"/>
          <w:i w:val="false"/>
          <w:color w:val="000000"/>
          <w:sz w:val="28"/>
        </w:rPr>
        <w:t xml:space="preserve">      1. Тасымалдық шетел автокөлiк құралдарын әкелу Куәлiгiн ресiмдеудiң осы Ережелерi (бұдан әрi - Ережелер) Қазақстан Республикасының кедендiк аумағына кiрген кезде тасымалдық шетел автокөлiк құралдарын әкелу куәлiгiн ресiмдеудiң тәртiбiн анықтайды. </w:t>
      </w:r>
      <w:r>
        <w:br/>
      </w:r>
      <w:r>
        <w:rPr>
          <w:rFonts w:ascii="Times New Roman"/>
          <w:b w:val="false"/>
          <w:i w:val="false"/>
          <w:color w:val="000000"/>
          <w:sz w:val="28"/>
        </w:rPr>
        <w:t xml:space="preserve">
      2. Қосымшаға сәйкес белгiленген нысандағы әкелiм куәлiгi Қазақстан Республикасындағы әкелiм орындарынан тиеу орындарына баратын шетелдiк иегерлердiң атына тiркелген тасымалдық автокөлiк құралдарына (бұдан әрi - көлiк құралдары), сондай-ақ Қазақстан Республикасы арқылы транзит жасайтын көлiк құралдарына ресiмделедi. </w:t>
      </w:r>
      <w:r>
        <w:br/>
      </w:r>
      <w:r>
        <w:rPr>
          <w:rFonts w:ascii="Times New Roman"/>
          <w:b w:val="false"/>
          <w:i w:val="false"/>
          <w:color w:val="000000"/>
          <w:sz w:val="28"/>
        </w:rPr>
        <w:t xml:space="preserve">
      3. Көлiк құралын Қазақстан Республикасына әкелу орнында орналасқан Қазақстан Республикасының кедендiк органы әкелiм куәлiгiн екi данада ресiмдейдi (бiрiншiсi көлiк құралының иегерiне немесе оның өкiлiне берiледi, екiншiсi - кедендiк органда қалады) және кедендiк органның елтаңба мөрiмен, сондай-ақ осы кедендiк органның лауазымды адамының қолымен және жеке нөмiрлi мөрiмен расталады. </w:t>
      </w:r>
      <w:r>
        <w:br/>
      </w:r>
      <w:r>
        <w:rPr>
          <w:rFonts w:ascii="Times New Roman"/>
          <w:b w:val="false"/>
          <w:i w:val="false"/>
          <w:color w:val="000000"/>
          <w:sz w:val="28"/>
        </w:rPr>
        <w:t xml:space="preserve">
      4. Қазақстан Республикасының Кедендiк органы көлiк құралының мүмкiншiлiгiн, ең жоғарғы мерзiмдiк мөлшерi бiр айға шаққанда екi мың шақырым есебiнен жасалатын белгiленген жол бағытын ескере отырып, көлiк құралының Қазақстан Республикасының аумағында болуының мерзiмiн белгiлейдi. </w:t>
      </w:r>
      <w:r>
        <w:br/>
      </w:r>
      <w:r>
        <w:rPr>
          <w:rFonts w:ascii="Times New Roman"/>
          <w:b w:val="false"/>
          <w:i w:val="false"/>
          <w:color w:val="000000"/>
          <w:sz w:val="28"/>
        </w:rPr>
        <w:t xml:space="preserve">
      5. Тасымалдық шетел автокөлiк құралын әкелу куәлiктерiн тiркеу көлiк құралын тiркеу кiтабында "Тауардың атауы" графасында жүргiзiледi. </w:t>
      </w:r>
      <w:r>
        <w:br/>
      </w:r>
      <w:r>
        <w:rPr>
          <w:rFonts w:ascii="Times New Roman"/>
          <w:b w:val="false"/>
          <w:i w:val="false"/>
          <w:color w:val="000000"/>
          <w:sz w:val="28"/>
        </w:rPr>
        <w:t xml:space="preserve">
      6. Көлiк құралы Қазақстан Республикасының аумағына шығатын кезде, шығу жерiнде орналасқан Қазақстан Республикасының кедендiк органына төмендегi құжаттар көрсетiлуi тиiс: iшкi кедендiк мәлiмдеменiң (ХЖТ кiтапшасы) үшiншi данасы бар, тауардың келiп түсуi туралы кедендiк органның белгiлерi қойылған жеткiзiлiм растау куәлiгi. </w:t>
      </w:r>
      <w:r>
        <w:br/>
      </w:r>
      <w:r>
        <w:rPr>
          <w:rFonts w:ascii="Times New Roman"/>
          <w:b w:val="false"/>
          <w:i w:val="false"/>
          <w:color w:val="000000"/>
          <w:sz w:val="28"/>
        </w:rPr>
        <w:t xml:space="preserve">
      7. Тасымалдаушы осындай құжаттарды көрсетпеген жағдайда, анықтау жұмысын жүргiзу үшiн көлiк құралы тоқтатылады. </w:t>
      </w:r>
      <w:r>
        <w:br/>
      </w:r>
      <w:r>
        <w:rPr>
          <w:rFonts w:ascii="Times New Roman"/>
          <w:b w:val="false"/>
          <w:i w:val="false"/>
          <w:color w:val="000000"/>
          <w:sz w:val="28"/>
        </w:rPr>
        <w:t xml:space="preserve">
      8. Тауар ретiнде Қазақстан Республикасының кедендiк шекарасы арқылы жылжытылатын көлiк құралдарына әкелiм куәлiгi ресiмделмейдi. Мұндай жағдайларда Iшкi кедендiк транзит рәсiмi туралы нұсқаулық қолданылады. </w:t>
      </w:r>
      <w:r>
        <w:br/>
      </w:r>
      <w:r>
        <w:rPr>
          <w:rFonts w:ascii="Times New Roman"/>
          <w:b w:val="false"/>
          <w:i w:val="false"/>
          <w:color w:val="000000"/>
          <w:sz w:val="28"/>
        </w:rPr>
        <w:t xml:space="preserve">
      9. Тасымалдық шетел автокөлiк құралдарын әкелу куәлiгi қатаң есеп берудiң парағы болып табылады және ол түпнұсқалық қағазда жасалады. </w:t>
      </w:r>
    </w:p>
    <w:bookmarkStart w:name="z24" w:id="23"/>
    <w:p>
      <w:pPr>
        <w:spacing w:after="0"/>
        <w:ind w:left="0"/>
        <w:jc w:val="both"/>
      </w:pPr>
      <w:r>
        <w:rPr>
          <w:rFonts w:ascii="Times New Roman"/>
          <w:b w:val="false"/>
          <w:i w:val="false"/>
          <w:color w:val="000000"/>
          <w:sz w:val="28"/>
        </w:rPr>
        <w:t xml:space="preserve">
Тасымалдық шетел автокөлiк </w:t>
      </w:r>
      <w:r>
        <w:br/>
      </w:r>
      <w:r>
        <w:rPr>
          <w:rFonts w:ascii="Times New Roman"/>
          <w:b w:val="false"/>
          <w:i w:val="false"/>
          <w:color w:val="000000"/>
          <w:sz w:val="28"/>
        </w:rPr>
        <w:t xml:space="preserve">
құралдарын әкелу куәлiгiн </w:t>
      </w:r>
      <w:r>
        <w:br/>
      </w:r>
      <w:r>
        <w:rPr>
          <w:rFonts w:ascii="Times New Roman"/>
          <w:b w:val="false"/>
          <w:i w:val="false"/>
          <w:color w:val="000000"/>
          <w:sz w:val="28"/>
        </w:rPr>
        <w:t xml:space="preserve">
ресiмдеудiң Ережелерiне </w:t>
      </w:r>
      <w:r>
        <w:br/>
      </w:r>
      <w:r>
        <w:rPr>
          <w:rFonts w:ascii="Times New Roman"/>
          <w:b w:val="false"/>
          <w:i w:val="false"/>
          <w:color w:val="000000"/>
          <w:sz w:val="28"/>
        </w:rPr>
        <w:t xml:space="preserve">
қосымша       </w:t>
      </w:r>
    </w:p>
    <w:bookmarkEnd w:id="23"/>
    <w:p>
      <w:pPr>
        <w:spacing w:after="0"/>
        <w:ind w:left="0"/>
        <w:jc w:val="left"/>
      </w:pPr>
      <w:r>
        <w:rPr>
          <w:rFonts w:ascii="Times New Roman"/>
          <w:b/>
          <w:i w:val="false"/>
          <w:color w:val="000000"/>
        </w:rPr>
        <w:t xml:space="preserve"> Көлiк құралын әкелу жөнiндегi </w:t>
      </w:r>
      <w:r>
        <w:br/>
      </w:r>
      <w:r>
        <w:rPr>
          <w:rFonts w:ascii="Times New Roman"/>
          <w:b/>
          <w:i w:val="false"/>
          <w:color w:val="000000"/>
        </w:rPr>
        <w:t xml:space="preserve">
КУӘЛIК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(кедендiк органның атауы) </w:t>
      </w:r>
      <w:r>
        <w:br/>
      </w:r>
      <w:r>
        <w:rPr>
          <w:rFonts w:ascii="Times New Roman"/>
          <w:b w:val="false"/>
          <w:i w:val="false"/>
          <w:color w:val="000000"/>
          <w:sz w:val="28"/>
        </w:rPr>
        <w:t xml:space="preserve">
маркасы, моделi______________ТС (С, тiркеме) санаттағы </w:t>
      </w:r>
      <w:r>
        <w:br/>
      </w:r>
      <w:r>
        <w:rPr>
          <w:rFonts w:ascii="Times New Roman"/>
          <w:b w:val="false"/>
          <w:i w:val="false"/>
          <w:color w:val="000000"/>
          <w:sz w:val="28"/>
        </w:rPr>
        <w:t xml:space="preserve">
шығу жылы_________________ қозғалтқыш N </w:t>
      </w:r>
      <w:r>
        <w:br/>
      </w:r>
      <w:r>
        <w:rPr>
          <w:rFonts w:ascii="Times New Roman"/>
          <w:b w:val="false"/>
          <w:i w:val="false"/>
          <w:color w:val="000000"/>
          <w:sz w:val="28"/>
        </w:rPr>
        <w:t xml:space="preserve">
_______________________________________шасси N </w:t>
      </w:r>
      <w:r>
        <w:br/>
      </w:r>
      <w:r>
        <w:rPr>
          <w:rFonts w:ascii="Times New Roman"/>
          <w:b w:val="false"/>
          <w:i w:val="false"/>
          <w:color w:val="000000"/>
          <w:sz w:val="28"/>
        </w:rPr>
        <w:t xml:space="preserve">
___________________________________________________________кузов N </w:t>
      </w:r>
      <w:r>
        <w:br/>
      </w:r>
      <w:r>
        <w:rPr>
          <w:rFonts w:ascii="Times New Roman"/>
          <w:b w:val="false"/>
          <w:i w:val="false"/>
          <w:color w:val="000000"/>
          <w:sz w:val="28"/>
        </w:rPr>
        <w:t xml:space="preserve">
____________________________________________________тiркеу белгiсi </w:t>
      </w:r>
      <w:r>
        <w:br/>
      </w:r>
      <w:r>
        <w:rPr>
          <w:rFonts w:ascii="Times New Roman"/>
          <w:b w:val="false"/>
          <w:i w:val="false"/>
          <w:color w:val="000000"/>
          <w:sz w:val="28"/>
        </w:rPr>
        <w:t xml:space="preserve">
эксплуатация мерзiмi__________________(жыл) және жүрген көрсеткiшi </w:t>
      </w:r>
      <w:r>
        <w:br/>
      </w:r>
      <w:r>
        <w:rPr>
          <w:rFonts w:ascii="Times New Roman"/>
          <w:b w:val="false"/>
          <w:i w:val="false"/>
          <w:color w:val="000000"/>
          <w:sz w:val="28"/>
        </w:rPr>
        <w:t xml:space="preserve">
____________(км) қозғалтқыштың көлемi_____________________куб. см </w:t>
      </w:r>
      <w:r>
        <w:br/>
      </w:r>
      <w:r>
        <w:rPr>
          <w:rFonts w:ascii="Times New Roman"/>
          <w:b w:val="false"/>
          <w:i w:val="false"/>
          <w:color w:val="000000"/>
          <w:sz w:val="28"/>
        </w:rPr>
        <w:t xml:space="preserve">
көлiк құралының Қазақстан Республикасының кедендiк аумағына </w:t>
      </w:r>
      <w:r>
        <w:br/>
      </w:r>
      <w:r>
        <w:rPr>
          <w:rFonts w:ascii="Times New Roman"/>
          <w:b w:val="false"/>
          <w:i w:val="false"/>
          <w:color w:val="000000"/>
          <w:sz w:val="28"/>
        </w:rPr>
        <w:t xml:space="preserve">
әкелiнгендiгi расталады иегер туралы мәлiмет ___________________________________________________________________ </w:t>
      </w:r>
      <w:r>
        <w:br/>
      </w:r>
      <w:r>
        <w:rPr>
          <w:rFonts w:ascii="Times New Roman"/>
          <w:b w:val="false"/>
          <w:i w:val="false"/>
          <w:color w:val="000000"/>
          <w:sz w:val="28"/>
        </w:rPr>
        <w:t xml:space="preserve">
                   (Иегердiң немесе оның өкiлiнiң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аты-жөнi, тұрғылықты мекен-жайы көрсетiледi)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Кедендiк органның белгiлерi________________________________________ </w:t>
      </w:r>
      <w:r>
        <w:br/>
      </w:r>
      <w:r>
        <w:rPr>
          <w:rFonts w:ascii="Times New Roman"/>
          <w:b w:val="false"/>
          <w:i w:val="false"/>
          <w:color w:val="000000"/>
          <w:sz w:val="28"/>
        </w:rPr>
        <w:t xml:space="preserve">
                                  (уақытша әкелiмнiң мерзiмi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сондай-ақ тіркелу, басқа тұлғаларға пайдалану және иелену үшiн беру </w:t>
      </w:r>
      <w:r>
        <w:br/>
      </w:r>
      <w:r>
        <w:rPr>
          <w:rFonts w:ascii="Times New Roman"/>
          <w:b w:val="false"/>
          <w:i w:val="false"/>
          <w:color w:val="000000"/>
          <w:sz w:val="28"/>
        </w:rPr>
        <w:t xml:space="preserve">
құқығына кедендiк органмен салынған шектеу көрсетiледi) </w:t>
      </w:r>
      <w:r>
        <w:br/>
      </w:r>
      <w:r>
        <w:rPr>
          <w:rFonts w:ascii="Times New Roman"/>
          <w:b w:val="false"/>
          <w:i w:val="false"/>
          <w:color w:val="000000"/>
          <w:sz w:val="28"/>
        </w:rPr>
        <w:t xml:space="preserve">
Қазақстан Республикасының аумағына шығу орны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Көлiк құралдарының Қазақстан Республикасының аумағында </w:t>
      </w:r>
      <w:r>
        <w:br/>
      </w:r>
      <w:r>
        <w:rPr>
          <w:rFonts w:ascii="Times New Roman"/>
          <w:b w:val="false"/>
          <w:i w:val="false"/>
          <w:color w:val="000000"/>
          <w:sz w:val="28"/>
        </w:rPr>
        <w:t xml:space="preserve">
белгiленген болу мерзiмдерiн бұзғаны үшiн Қазақстан </w:t>
      </w:r>
      <w:r>
        <w:br/>
      </w:r>
      <w:r>
        <w:rPr>
          <w:rFonts w:ascii="Times New Roman"/>
          <w:b w:val="false"/>
          <w:i w:val="false"/>
          <w:color w:val="000000"/>
          <w:sz w:val="28"/>
        </w:rPr>
        <w:t xml:space="preserve">
Республикасының кедендiк заңнамасына сәйкес жауапкершiлiк </w:t>
      </w:r>
      <w:r>
        <w:br/>
      </w:r>
      <w:r>
        <w:rPr>
          <w:rFonts w:ascii="Times New Roman"/>
          <w:b w:val="false"/>
          <w:i w:val="false"/>
          <w:color w:val="000000"/>
          <w:sz w:val="28"/>
        </w:rPr>
        <w:t xml:space="preserve">
туындайды. </w:t>
      </w:r>
    </w:p>
    <w:p>
      <w:pPr>
        <w:spacing w:after="0"/>
        <w:ind w:left="0"/>
        <w:jc w:val="both"/>
      </w:pPr>
      <w:r>
        <w:rPr>
          <w:rFonts w:ascii="Times New Roman"/>
          <w:b w:val="false"/>
          <w:i w:val="false"/>
          <w:color w:val="000000"/>
          <w:sz w:val="28"/>
        </w:rPr>
        <w:t xml:space="preserve">200__ж. "___"_____________ </w:t>
      </w:r>
    </w:p>
    <w:p>
      <w:pPr>
        <w:spacing w:after="0"/>
        <w:ind w:left="0"/>
        <w:jc w:val="both"/>
      </w:pPr>
      <w:r>
        <w:rPr>
          <w:rFonts w:ascii="Times New Roman"/>
          <w:b w:val="false"/>
          <w:i w:val="false"/>
          <w:color w:val="000000"/>
          <w:sz w:val="28"/>
        </w:rPr>
        <w:t xml:space="preserve">(қол және кедендiк органның лауазымды адамының ЛНП мөртабаны) </w:t>
      </w:r>
    </w:p>
    <w:p>
      <w:pPr>
        <w:spacing w:after="0"/>
        <w:ind w:left="0"/>
        <w:jc w:val="both"/>
      </w:pPr>
      <w:r>
        <w:rPr>
          <w:rFonts w:ascii="Times New Roman"/>
          <w:b w:val="false"/>
          <w:i/>
          <w:color w:val="000000"/>
          <w:sz w:val="28"/>
        </w:rPr>
        <w:t xml:space="preserve">     Куәлiктi алдым ____________________________ </w:t>
      </w:r>
    </w:p>
    <w:p>
      <w:pPr>
        <w:spacing w:after="0"/>
        <w:ind w:left="0"/>
        <w:jc w:val="both"/>
      </w:pPr>
      <w:r>
        <w:rPr>
          <w:rFonts w:ascii="Times New Roman"/>
          <w:b w:val="false"/>
          <w:i/>
          <w:color w:val="000000"/>
          <w:sz w:val="28"/>
        </w:rPr>
        <w:t xml:space="preserve">(Көлiк құралы иегерiнiң </w:t>
      </w:r>
      <w:r>
        <w:br/>
      </w:r>
      <w:r>
        <w:rPr>
          <w:rFonts w:ascii="Times New Roman"/>
          <w:b w:val="false"/>
          <w:i w:val="false"/>
          <w:color w:val="000000"/>
          <w:sz w:val="28"/>
        </w:rPr>
        <w:t>
</w:t>
      </w:r>
      <w:r>
        <w:rPr>
          <w:rFonts w:ascii="Times New Roman"/>
          <w:b w:val="false"/>
          <w:i/>
          <w:color w:val="000000"/>
          <w:sz w:val="28"/>
        </w:rPr>
        <w:t xml:space="preserve">немесе оның өкiлiнiң қолы) </w:t>
      </w: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15 ақпандағы </w:t>
      </w:r>
      <w:r>
        <w:br/>
      </w:r>
      <w:r>
        <w:rPr>
          <w:rFonts w:ascii="Times New Roman"/>
          <w:b w:val="false"/>
          <w:i w:val="false"/>
          <w:color w:val="000000"/>
          <w:sz w:val="28"/>
        </w:rPr>
        <w:t xml:space="preserve">
2001 жылғы 15 ақпанда                    N 51 бұйрығымен бекітілді </w:t>
      </w:r>
    </w:p>
    <w:bookmarkStart w:name="z25" w:id="24"/>
    <w:p>
      <w:pPr>
        <w:spacing w:after="0"/>
        <w:ind w:left="0"/>
        <w:jc w:val="left"/>
      </w:pPr>
      <w:r>
        <w:rPr>
          <w:rFonts w:ascii="Times New Roman"/>
          <w:b/>
          <w:i w:val="false"/>
          <w:color w:val="000000"/>
        </w:rPr>
        <w:t xml:space="preserve"> 
Тауарлардың кедендік бақылаумен әкелінетіндігін </w:t>
      </w:r>
      <w:r>
        <w:br/>
      </w:r>
      <w:r>
        <w:rPr>
          <w:rFonts w:ascii="Times New Roman"/>
          <w:b/>
          <w:i w:val="false"/>
          <w:color w:val="000000"/>
        </w:rPr>
        <w:t xml:space="preserve">
растау туралы куәлікті ресімдеудің </w:t>
      </w:r>
      <w:r>
        <w:br/>
      </w:r>
      <w:r>
        <w:rPr>
          <w:rFonts w:ascii="Times New Roman"/>
          <w:b/>
          <w:i w:val="false"/>
          <w:color w:val="000000"/>
        </w:rPr>
        <w:t xml:space="preserve">
Тәртібі </w:t>
      </w:r>
    </w:p>
    <w:bookmarkEnd w:id="24"/>
    <w:p>
      <w:pPr>
        <w:spacing w:after="0"/>
        <w:ind w:left="0"/>
        <w:jc w:val="both"/>
      </w:pPr>
      <w:r>
        <w:rPr>
          <w:rFonts w:ascii="Times New Roman"/>
          <w:b w:val="false"/>
          <w:i w:val="false"/>
          <w:color w:val="000000"/>
          <w:sz w:val="28"/>
        </w:rPr>
        <w:t>      1. Тауарлардың кедендік бақылаумен әкелінетіндігін растау туралы куәлікті ресімдеу жөніндегі осы Тәртіп (бұдан әрі - Тәртіп) "Қазақстан Республикасындағы Кеден ісі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165-бабына сәйкес әзірленді және Кедендік бақылаумен тауарларды жеткізуді растау туралы куәліктің балнкілерін қосымшада белгіленген нысанда ресімдеу тәртібін анықтайды. </w:t>
      </w:r>
      <w:r>
        <w:br/>
      </w:r>
      <w:r>
        <w:rPr>
          <w:rFonts w:ascii="Times New Roman"/>
          <w:b w:val="false"/>
          <w:i w:val="false"/>
          <w:color w:val="000000"/>
          <w:sz w:val="28"/>
        </w:rPr>
        <w:t>
      2. Жіберілімнің кедендік органының уәкілетті лауазымды адамы Кедендік бақылаумен тауарларды жеткізуді растау туралы куәлікті (бұдан әрі - Куәлік) автомобиль көлігімен тасымалданатын тауарлар жеткізілім орнына келгеннен кейін, тасымалдаушыға немесе оның өкіліне ішкі кедендік мәлімдеменің (бұдан әрі - ІКМ) үшінші данасымен, ХЖТ кітапшасымен (ХЖТ жөніндегі </w:t>
      </w:r>
      <w:r>
        <w:rPr>
          <w:rFonts w:ascii="Times New Roman"/>
          <w:b w:val="false"/>
          <w:i w:val="false"/>
          <w:color w:val="000000"/>
          <w:sz w:val="28"/>
        </w:rPr>
        <w:t xml:space="preserve">конвенция </w:t>
      </w:r>
      <w:r>
        <w:rPr>
          <w:rFonts w:ascii="Times New Roman"/>
          <w:b w:val="false"/>
          <w:i w:val="false"/>
          <w:color w:val="000000"/>
          <w:sz w:val="28"/>
        </w:rPr>
        <w:t xml:space="preserve">, 1975 жыл) бірге, тауарлардың келіп түсуі туралы белгілер жасай отырып береді және де ол жіберілімнің кедендік органының елтаңба мөрімен, сондай-ақ жіберілімнің кедендік органының уәкілетті лауазымды адамының қолымен және жеке нөмірлі мөрімен расталады. </w:t>
      </w:r>
      <w:r>
        <w:br/>
      </w:r>
      <w:r>
        <w:rPr>
          <w:rFonts w:ascii="Times New Roman"/>
          <w:b w:val="false"/>
          <w:i w:val="false"/>
          <w:color w:val="000000"/>
          <w:sz w:val="28"/>
        </w:rPr>
        <w:t xml:space="preserve">
      3. Куәлік үш дана болып толтырылады: </w:t>
      </w:r>
      <w:r>
        <w:br/>
      </w:r>
      <w:r>
        <w:rPr>
          <w:rFonts w:ascii="Times New Roman"/>
          <w:b w:val="false"/>
          <w:i w:val="false"/>
          <w:color w:val="000000"/>
          <w:sz w:val="28"/>
        </w:rPr>
        <w:t xml:space="preserve">
      Куәліктің бірінші данасы тасымалдаушыға немесе оның өкіліне осы Тәртіптің 2-тармағына сәйкес беріледі; </w:t>
      </w:r>
      <w:r>
        <w:br/>
      </w:r>
      <w:r>
        <w:rPr>
          <w:rFonts w:ascii="Times New Roman"/>
          <w:b w:val="false"/>
          <w:i w:val="false"/>
          <w:color w:val="000000"/>
          <w:sz w:val="28"/>
        </w:rPr>
        <w:t xml:space="preserve">
      екінші дана жеткізілімді бақылау құжатының екінші парағымен бірге немесе ХЖТ кітапшасының N 2 жұлып алынатын парағымен бірге кедендік органның Тауар жеткізілімін бақылау бөліміне беріледі; </w:t>
      </w:r>
      <w:r>
        <w:br/>
      </w:r>
      <w:r>
        <w:rPr>
          <w:rFonts w:ascii="Times New Roman"/>
          <w:b w:val="false"/>
          <w:i w:val="false"/>
          <w:color w:val="000000"/>
          <w:sz w:val="28"/>
        </w:rPr>
        <w:t xml:space="preserve">
      үшінші дана жіберілімнің кедендік органында қалады және кедендік жүк мәлімдемесімен бірге, сондай-ақ/немесе жеткізілген тауарларға қатысты басқа да құжаттармен бірге сақталады. </w:t>
      </w:r>
      <w:r>
        <w:br/>
      </w:r>
      <w:r>
        <w:rPr>
          <w:rFonts w:ascii="Times New Roman"/>
          <w:b w:val="false"/>
          <w:i w:val="false"/>
          <w:color w:val="000000"/>
          <w:sz w:val="28"/>
        </w:rPr>
        <w:t xml:space="preserve">
      Куәлікке төмендегідей нысандағы тіркеу нөмірі беріледі: 00000/111111, онда 00000 - Қазақстан Республикасының кедендiк органдарының жiктеушiсiне сәйкес жiберiлiмнiң кедендiк органының коды, 111111 - тiркеу кiтабы бойынша Куәлiктiң реттiк нөмiрi. </w:t>
      </w:r>
      <w:r>
        <w:br/>
      </w:r>
      <w:r>
        <w:rPr>
          <w:rFonts w:ascii="Times New Roman"/>
          <w:b w:val="false"/>
          <w:i w:val="false"/>
          <w:color w:val="000000"/>
          <w:sz w:val="28"/>
        </w:rPr>
        <w:t xml:space="preserve">
      4. Жiберiлiмнiң кедендiк органдары Куәлiктердi тiркеу кiтабында тiркейдi. </w:t>
      </w:r>
      <w:r>
        <w:br/>
      </w:r>
      <w:r>
        <w:rPr>
          <w:rFonts w:ascii="Times New Roman"/>
          <w:b w:val="false"/>
          <w:i w:val="false"/>
          <w:color w:val="000000"/>
          <w:sz w:val="28"/>
        </w:rPr>
        <w:t xml:space="preserve">
      5. Шетелдiк тасымалдаушылардың атына тiркелген және олар арқылы кедендiк бақылаумен тауарлар жеткiзiлген көлiк құралдары шығатын орындарда орналасқан кедендік органдар ондай тасымалдаушылардың қолында Куәлiктiң болуын және IКМ-нiң үшiншi данасының немесе жiберiлiмнiң кедендiк органдарының тауарлардың түсуi туралы белгiлерi қойылған ХЖТ кiтапшасының, немесе тасымалдық көлiк құралын әкелу туралы Куәлiктiң болуын тексередi. </w:t>
      </w:r>
      <w:r>
        <w:br/>
      </w:r>
      <w:r>
        <w:rPr>
          <w:rFonts w:ascii="Times New Roman"/>
          <w:b w:val="false"/>
          <w:i w:val="false"/>
          <w:color w:val="000000"/>
          <w:sz w:val="28"/>
        </w:rPr>
        <w:t xml:space="preserve">
      Мұндай құжаттарды тасымалдаушы көрсетпеген жағдайда, көлiк құралы анықтау жұмысын жүргiзу үшiн тоқтатылады. </w:t>
      </w:r>
      <w:r>
        <w:br/>
      </w:r>
      <w:r>
        <w:rPr>
          <w:rFonts w:ascii="Times New Roman"/>
          <w:b w:val="false"/>
          <w:i w:val="false"/>
          <w:color w:val="000000"/>
          <w:sz w:val="28"/>
        </w:rPr>
        <w:t xml:space="preserve">
      6. Кедендiк бақылаумен тауарлар жеткiзiлiмi кезiнде кедендiк төлемдер мен салықтарды төлеу кедендiк органның депозитiне ақшалай қаражат салу немесе банк кепiлдемесiн беру түрiнде қамтамасыз етiлген жағдайда, ақшалай қаражат төлеушiге қайтарылуы тиiс, тиiсiнше Куәлiк пен IКМ-нiң үшiншi данасы немесе жiберiлiмнiң кедендiк органының тауарлар түсуi туралы белгiлерiмен ХЖТ-тың кiтапшасы көрсетiле отырып, банк кепiлдемесi де өтелдi деп есептеледi. </w:t>
      </w:r>
      <w:r>
        <w:br/>
      </w:r>
      <w:r>
        <w:rPr>
          <w:rFonts w:ascii="Times New Roman"/>
          <w:b w:val="false"/>
          <w:i w:val="false"/>
          <w:color w:val="000000"/>
          <w:sz w:val="28"/>
        </w:rPr>
        <w:t xml:space="preserve">
      7. Кедендiк бақылаумен тауар жеткiзiлiмiн растау туралы куәлiк қатаң есеп берудiң парағы болып табылады және ол түпнұсқалық қағазда жасалады. </w:t>
      </w:r>
    </w:p>
    <w:bookmarkStart w:name="z27" w:id="25"/>
    <w:p>
      <w:pPr>
        <w:spacing w:after="0"/>
        <w:ind w:left="0"/>
        <w:jc w:val="both"/>
      </w:pPr>
      <w:r>
        <w:rPr>
          <w:rFonts w:ascii="Times New Roman"/>
          <w:b w:val="false"/>
          <w:i w:val="false"/>
          <w:color w:val="000000"/>
          <w:sz w:val="28"/>
        </w:rPr>
        <w:t xml:space="preserve">
Тауарлардың кедендік   </w:t>
      </w:r>
      <w:r>
        <w:br/>
      </w:r>
      <w:r>
        <w:rPr>
          <w:rFonts w:ascii="Times New Roman"/>
          <w:b w:val="false"/>
          <w:i w:val="false"/>
          <w:color w:val="000000"/>
          <w:sz w:val="28"/>
        </w:rPr>
        <w:t xml:space="preserve">
бақылаумен әкелінетіндігін </w:t>
      </w:r>
      <w:r>
        <w:br/>
      </w:r>
      <w:r>
        <w:rPr>
          <w:rFonts w:ascii="Times New Roman"/>
          <w:b w:val="false"/>
          <w:i w:val="false"/>
          <w:color w:val="000000"/>
          <w:sz w:val="28"/>
        </w:rPr>
        <w:t xml:space="preserve">
растау туралы куәлікті </w:t>
      </w:r>
      <w:r>
        <w:br/>
      </w:r>
      <w:r>
        <w:rPr>
          <w:rFonts w:ascii="Times New Roman"/>
          <w:b w:val="false"/>
          <w:i w:val="false"/>
          <w:color w:val="000000"/>
          <w:sz w:val="28"/>
        </w:rPr>
        <w:t xml:space="preserve">
ресімдеудің Тәртібіне  </w:t>
      </w:r>
      <w:r>
        <w:br/>
      </w:r>
      <w:r>
        <w:rPr>
          <w:rFonts w:ascii="Times New Roman"/>
          <w:b w:val="false"/>
          <w:i w:val="false"/>
          <w:color w:val="000000"/>
          <w:sz w:val="28"/>
        </w:rPr>
        <w:t xml:space="preserve">
қосымша        </w:t>
      </w:r>
    </w:p>
    <w:bookmarkEnd w:id="25"/>
    <w:p>
      <w:pPr>
        <w:spacing w:after="0"/>
        <w:ind w:left="0"/>
        <w:jc w:val="left"/>
      </w:pPr>
      <w:r>
        <w:rPr>
          <w:rFonts w:ascii="Times New Roman"/>
          <w:b/>
          <w:i w:val="false"/>
          <w:color w:val="000000"/>
        </w:rPr>
        <w:t xml:space="preserve"> Кедендiк бақылаумен тауар жеткiзiлiмiн растау туралы </w:t>
      </w:r>
      <w:r>
        <w:br/>
      </w:r>
      <w:r>
        <w:rPr>
          <w:rFonts w:ascii="Times New Roman"/>
          <w:b/>
          <w:i w:val="false"/>
          <w:color w:val="000000"/>
        </w:rPr>
        <w:t xml:space="preserve">
КУӘЛIК </w:t>
      </w:r>
    </w:p>
    <w:p>
      <w:pPr>
        <w:spacing w:after="0"/>
        <w:ind w:left="0"/>
        <w:jc w:val="both"/>
      </w:pPr>
      <w:r>
        <w:rPr>
          <w:rFonts w:ascii="Times New Roman"/>
          <w:b w:val="false"/>
          <w:i w:val="false"/>
          <w:color w:val="000000"/>
          <w:sz w:val="28"/>
        </w:rPr>
        <w:t xml:space="preserve">     200_жылғы "___"________                   N_______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жiберiлімнiң кедендiк органы </w:t>
      </w:r>
      <w:r>
        <w:br/>
      </w:r>
      <w:r>
        <w:rPr>
          <w:rFonts w:ascii="Times New Roman"/>
          <w:b w:val="false"/>
          <w:i w:val="false"/>
          <w:color w:val="000000"/>
          <w:sz w:val="28"/>
        </w:rPr>
        <w:t xml:space="preserve">
ДКД бойынша (ХЖТ кiтапшасы) N________________________,көрсету арқылы </w:t>
      </w:r>
      <w:r>
        <w:br/>
      </w:r>
      <w:r>
        <w:rPr>
          <w:rFonts w:ascii="Times New Roman"/>
          <w:b w:val="false"/>
          <w:i w:val="false"/>
          <w:color w:val="000000"/>
          <w:sz w:val="28"/>
        </w:rPr>
        <w:t xml:space="preserve">
____________________________________________________________________                    кедендік органда тiркелген </w:t>
      </w:r>
      <w:r>
        <w:br/>
      </w:r>
      <w:r>
        <w:rPr>
          <w:rFonts w:ascii="Times New Roman"/>
          <w:b w:val="false"/>
          <w:i w:val="false"/>
          <w:color w:val="000000"/>
          <w:sz w:val="28"/>
        </w:rPr>
        <w:t xml:space="preserve">
_______________________________________N___________________________, </w:t>
      </w:r>
      <w:r>
        <w:br/>
      </w:r>
      <w:r>
        <w:rPr>
          <w:rFonts w:ascii="Times New Roman"/>
          <w:b w:val="false"/>
          <w:i w:val="false"/>
          <w:color w:val="000000"/>
          <w:sz w:val="28"/>
        </w:rPr>
        <w:t xml:space="preserve">
(кедендiк төлемдер мен салықтарды төлеудi қамтамасыз етудi растайтын </w:t>
      </w:r>
      <w:r>
        <w:br/>
      </w:r>
      <w:r>
        <w:rPr>
          <w:rFonts w:ascii="Times New Roman"/>
          <w:b w:val="false"/>
          <w:i w:val="false"/>
          <w:color w:val="000000"/>
          <w:sz w:val="28"/>
        </w:rPr>
        <w:t xml:space="preserve">
                            құжат көрсетiледi) </w:t>
      </w:r>
      <w:r>
        <w:br/>
      </w:r>
      <w:r>
        <w:rPr>
          <w:rFonts w:ascii="Times New Roman"/>
          <w:b w:val="false"/>
          <w:i w:val="false"/>
          <w:color w:val="000000"/>
          <w:sz w:val="28"/>
        </w:rPr>
        <w:t xml:space="preserve">
кедендiк бақылаумен жүргiзiлетiн тауарларды тасымалдауды аяқтады. </w:t>
      </w:r>
    </w:p>
    <w:p>
      <w:pPr>
        <w:spacing w:after="0"/>
        <w:ind w:left="0"/>
        <w:jc w:val="both"/>
      </w:pPr>
      <w:r>
        <w:rPr>
          <w:rFonts w:ascii="Times New Roman"/>
          <w:b w:val="false"/>
          <w:i w:val="false"/>
          <w:color w:val="000000"/>
          <w:sz w:val="28"/>
        </w:rPr>
        <w:t xml:space="preserve">Аталған құжат </w:t>
      </w:r>
      <w:r>
        <w:br/>
      </w:r>
      <w:r>
        <w:rPr>
          <w:rFonts w:ascii="Times New Roman"/>
          <w:b w:val="false"/>
          <w:i w:val="false"/>
          <w:color w:val="000000"/>
          <w:sz w:val="28"/>
        </w:rPr>
        <w:t xml:space="preserve">
                    200_жылғы "___"________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Куәлiктi берген лауазымды адамның қолы аты-жөнi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15 ақпандағы </w:t>
      </w:r>
      <w:r>
        <w:br/>
      </w:r>
      <w:r>
        <w:rPr>
          <w:rFonts w:ascii="Times New Roman"/>
          <w:b w:val="false"/>
          <w:i w:val="false"/>
          <w:color w:val="000000"/>
          <w:sz w:val="28"/>
        </w:rPr>
        <w:t xml:space="preserve">
2001 жылғы 15 ақпанда                    N 51 бұйрығымен бекітілді </w:t>
      </w:r>
    </w:p>
    <w:bookmarkStart w:name="z28" w:id="26"/>
    <w:p>
      <w:pPr>
        <w:spacing w:after="0"/>
        <w:ind w:left="0"/>
        <w:jc w:val="left"/>
      </w:pPr>
      <w:r>
        <w:rPr>
          <w:rFonts w:ascii="Times New Roman"/>
          <w:b/>
          <w:i w:val="false"/>
          <w:color w:val="000000"/>
        </w:rPr>
        <w:t xml:space="preserve"> 
Кеден мөрлерi және пломбылары бар тауарларды </w:t>
      </w:r>
      <w:r>
        <w:br/>
      </w:r>
      <w:r>
        <w:rPr>
          <w:rFonts w:ascii="Times New Roman"/>
          <w:b/>
          <w:i w:val="false"/>
          <w:color w:val="000000"/>
        </w:rPr>
        <w:t xml:space="preserve">
тасымалдау үшiн көлiк құралдарын (контейнерлердi) </w:t>
      </w:r>
      <w:r>
        <w:br/>
      </w:r>
      <w:r>
        <w:rPr>
          <w:rFonts w:ascii="Times New Roman"/>
          <w:b/>
          <w:i w:val="false"/>
          <w:color w:val="000000"/>
        </w:rPr>
        <w:t xml:space="preserve">
жабдықтау және жiберу тәртiбi жөнiндегi </w:t>
      </w:r>
      <w:r>
        <w:br/>
      </w:r>
      <w:r>
        <w:rPr>
          <w:rFonts w:ascii="Times New Roman"/>
          <w:b/>
          <w:i w:val="false"/>
          <w:color w:val="000000"/>
        </w:rPr>
        <w:t xml:space="preserve">
нұсқаулық </w:t>
      </w:r>
    </w:p>
    <w:bookmarkEnd w:id="26"/>
    <w:bookmarkStart w:name="z29" w:id="27"/>
    <w:p>
      <w:pPr>
        <w:spacing w:after="0"/>
        <w:ind w:left="0"/>
        <w:jc w:val="left"/>
      </w:pPr>
      <w:r>
        <w:rPr>
          <w:rFonts w:ascii="Times New Roman"/>
          <w:b/>
          <w:i w:val="false"/>
          <w:color w:val="000000"/>
        </w:rPr>
        <w:t xml:space="preserve"> 
1. Жалпы ережелер </w:t>
      </w:r>
    </w:p>
    <w:bookmarkEnd w:id="27"/>
    <w:p>
      <w:pPr>
        <w:spacing w:after="0"/>
        <w:ind w:left="0"/>
        <w:jc w:val="both"/>
      </w:pPr>
      <w:r>
        <w:rPr>
          <w:rFonts w:ascii="Times New Roman"/>
          <w:b w:val="false"/>
          <w:i w:val="false"/>
          <w:color w:val="000000"/>
          <w:sz w:val="28"/>
        </w:rPr>
        <w:t>      1. Кеден мөрлерi және пломбылары бар тауарларды тасымалдау үшiн көлiк құралдарын (контейнерлердi) жабдықтау және жiберу тәртiбi жөнiндегi осы нұсқаулық (бұдан әрi - Нұсқаулық) 1975 жылғы ХЖТ кiтапшасын пайдалана отырып жүктердi халықаралық тасымалдау жөнiндегi кеден </w:t>
      </w:r>
      <w:r>
        <w:rPr>
          <w:rFonts w:ascii="Times New Roman"/>
          <w:b w:val="false"/>
          <w:i w:val="false"/>
          <w:color w:val="000000"/>
          <w:sz w:val="28"/>
        </w:rPr>
        <w:t xml:space="preserve">тұжырымдамасына </w:t>
      </w:r>
      <w:r>
        <w:rPr>
          <w:rFonts w:ascii="Times New Roman"/>
          <w:b w:val="false"/>
          <w:i w:val="false"/>
          <w:color w:val="000000"/>
          <w:sz w:val="28"/>
        </w:rPr>
        <w:t xml:space="preserve"> (бұдан әрi - ХЖТ) сәйкес әзiрлендi және кеден мөрлерi мен пломбылары бар тауарларды тасымалдау үшiн көлiк құралдарын (контейнерлердi) жабдықтау және жiберу шарттарын айқындайды. </w:t>
      </w:r>
      <w:r>
        <w:br/>
      </w:r>
      <w:r>
        <w:rPr>
          <w:rFonts w:ascii="Times New Roman"/>
          <w:b w:val="false"/>
          <w:i w:val="false"/>
          <w:color w:val="000000"/>
          <w:sz w:val="28"/>
        </w:rPr>
        <w:t xml:space="preserve">
      2. Осы Нұсқаулықта мынадай мәндегi ұғымдар пайдаланылады: </w:t>
      </w:r>
      <w:r>
        <w:br/>
      </w:r>
      <w:r>
        <w:rPr>
          <w:rFonts w:ascii="Times New Roman"/>
          <w:b w:val="false"/>
          <w:i w:val="false"/>
          <w:color w:val="000000"/>
          <w:sz w:val="28"/>
        </w:rPr>
        <w:t xml:space="preserve">
      көлiк құралдары - тауарларды тасымалдауға пайдаланылатын кез-келген құралдар, соның iшiнде: </w:t>
      </w:r>
      <w:r>
        <w:br/>
      </w:r>
      <w:r>
        <w:rPr>
          <w:rFonts w:ascii="Times New Roman"/>
          <w:b w:val="false"/>
          <w:i w:val="false"/>
          <w:color w:val="000000"/>
          <w:sz w:val="28"/>
        </w:rPr>
        <w:t xml:space="preserve">
      теңiз және өзен кемелерi (баржалар, лихтерлер және басқа да жүзетiн құралдарды қоса алғанда); </w:t>
      </w:r>
      <w:r>
        <w:br/>
      </w:r>
      <w:r>
        <w:rPr>
          <w:rFonts w:ascii="Times New Roman"/>
          <w:b w:val="false"/>
          <w:i w:val="false"/>
          <w:color w:val="000000"/>
          <w:sz w:val="28"/>
        </w:rPr>
        <w:t xml:space="preserve">
      әуе кемелерi (ұшақ, тiкұшақ және басқа да ұшатын аппараттарды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жол көлiк құралдары (тiркемелер және жартылай тiркемелердi қоса алғанда); </w:t>
      </w:r>
      <w:r>
        <w:br/>
      </w:r>
      <w:r>
        <w:rPr>
          <w:rFonts w:ascii="Times New Roman"/>
          <w:b w:val="false"/>
          <w:i w:val="false"/>
          <w:color w:val="000000"/>
          <w:sz w:val="28"/>
        </w:rPr>
        <w:t xml:space="preserve">
      темiр жол жылжымалы құрамы (вагондар, цистерналар); </w:t>
      </w:r>
      <w:r>
        <w:br/>
      </w:r>
      <w:r>
        <w:rPr>
          <w:rFonts w:ascii="Times New Roman"/>
          <w:b w:val="false"/>
          <w:i w:val="false"/>
          <w:color w:val="000000"/>
          <w:sz w:val="28"/>
        </w:rPr>
        <w:t xml:space="preserve">
      контейнерлер - (клетка, түсiргiш цистерна немесе басқа да ұқсас бейiмдеу); </w:t>
      </w:r>
      <w:r>
        <w:br/>
      </w:r>
      <w:r>
        <w:rPr>
          <w:rFonts w:ascii="Times New Roman"/>
          <w:b w:val="false"/>
          <w:i w:val="false"/>
          <w:color w:val="000000"/>
          <w:sz w:val="28"/>
        </w:rPr>
        <w:t xml:space="preserve">
      оларға тауарлардың орналастыруға арналған толық немесе iшiнара жабық ыдыс сияқты; </w:t>
      </w:r>
      <w:r>
        <w:br/>
      </w:r>
      <w:r>
        <w:rPr>
          <w:rFonts w:ascii="Times New Roman"/>
          <w:b w:val="false"/>
          <w:i w:val="false"/>
          <w:color w:val="000000"/>
          <w:sz w:val="28"/>
        </w:rPr>
        <w:t xml:space="preserve">
      өзгертiлген сипаты бар және осыған қарай бiрнеше рет пайдалану үшiн қызмет ете ала алатын берiк; </w:t>
      </w:r>
      <w:r>
        <w:br/>
      </w:r>
      <w:r>
        <w:rPr>
          <w:rFonts w:ascii="Times New Roman"/>
          <w:b w:val="false"/>
          <w:i w:val="false"/>
          <w:color w:val="000000"/>
          <w:sz w:val="28"/>
        </w:rPr>
        <w:t xml:space="preserve">
      тауарлармен жүк операциясын, көбiнесе тауарларды бiр көлiктен екiншi көлiкке тиеудi жеңiлдету үшiн, тауарларды бiр немесе бiрнеше көлiк түрлерiмен аралықсыз тасымалдауды жеңілдету үшiн арнайы жобаланған; </w:t>
      </w:r>
      <w:r>
        <w:br/>
      </w:r>
      <w:r>
        <w:rPr>
          <w:rFonts w:ascii="Times New Roman"/>
          <w:b w:val="false"/>
          <w:i w:val="false"/>
          <w:color w:val="000000"/>
          <w:sz w:val="28"/>
        </w:rPr>
        <w:t xml:space="preserve">
      оны жеңiл тиеуге және түсiруге мүмкiн болатын түрде жобаланған; </w:t>
      </w:r>
      <w:r>
        <w:br/>
      </w:r>
      <w:r>
        <w:rPr>
          <w:rFonts w:ascii="Times New Roman"/>
          <w:b w:val="false"/>
          <w:i w:val="false"/>
          <w:color w:val="000000"/>
          <w:sz w:val="28"/>
        </w:rPr>
        <w:t xml:space="preserve">
      бiр куб метрден аз емес iшкi көлемi бар көлiк құралдары. </w:t>
      </w:r>
      <w:r>
        <w:br/>
      </w:r>
      <w:r>
        <w:rPr>
          <w:rFonts w:ascii="Times New Roman"/>
          <w:b w:val="false"/>
          <w:i w:val="false"/>
          <w:color w:val="000000"/>
          <w:sz w:val="28"/>
        </w:rPr>
        <w:t xml:space="preserve">
      Көлiк құралдары, көлiк құралдарының керек-жарақтары және босалқы бөлшектерi, хаттама және табандықтары контейнерлерге жатпайды. "Түсiретiн шанақ" контейнер ретiнде саналады. </w:t>
      </w:r>
      <w:r>
        <w:br/>
      </w:r>
      <w:r>
        <w:rPr>
          <w:rFonts w:ascii="Times New Roman"/>
          <w:b w:val="false"/>
          <w:i w:val="false"/>
          <w:color w:val="000000"/>
          <w:sz w:val="28"/>
        </w:rPr>
        <w:t xml:space="preserve">
      Қазақстандық көлiк құралдары (контейнерлер): </w:t>
      </w:r>
      <w:r>
        <w:br/>
      </w:r>
      <w:r>
        <w:rPr>
          <w:rFonts w:ascii="Times New Roman"/>
          <w:b w:val="false"/>
          <w:i w:val="false"/>
          <w:color w:val="000000"/>
          <w:sz w:val="28"/>
        </w:rPr>
        <w:t xml:space="preserve">
      Қазақстан Республикасында тiркелген көлiк құралдары; </w:t>
      </w:r>
      <w:r>
        <w:br/>
      </w:r>
      <w:r>
        <w:rPr>
          <w:rFonts w:ascii="Times New Roman"/>
          <w:b w:val="false"/>
          <w:i w:val="false"/>
          <w:color w:val="000000"/>
          <w:sz w:val="28"/>
        </w:rPr>
        <w:t xml:space="preserve">
      меншiктенушiсi немесе иесi Қазақстан Республикасында (тұрақты тұрады) болып табылатын қандай да болмасын мемлекетте тiркелмеген көлiк құралдары; </w:t>
      </w:r>
      <w:r>
        <w:br/>
      </w:r>
      <w:r>
        <w:rPr>
          <w:rFonts w:ascii="Times New Roman"/>
          <w:b w:val="false"/>
          <w:i w:val="false"/>
          <w:color w:val="000000"/>
          <w:sz w:val="28"/>
        </w:rPr>
        <w:t xml:space="preserve">
      меншiктенушiсi немесе иесi Қазақстан Республикасында (тұрақты тұрады) болып табылатын контейнерлер; </w:t>
      </w:r>
      <w:r>
        <w:br/>
      </w:r>
      <w:r>
        <w:rPr>
          <w:rFonts w:ascii="Times New Roman"/>
          <w:b w:val="false"/>
          <w:i w:val="false"/>
          <w:color w:val="000000"/>
          <w:sz w:val="28"/>
        </w:rPr>
        <w:t xml:space="preserve">
      шетел көлiк құралдары (контейнерлер) - барлық өзге де көлiк құралдары (контейнерлер). </w:t>
      </w:r>
      <w:r>
        <w:br/>
      </w:r>
      <w:r>
        <w:rPr>
          <w:rFonts w:ascii="Times New Roman"/>
          <w:b w:val="false"/>
          <w:i w:val="false"/>
          <w:color w:val="000000"/>
          <w:sz w:val="28"/>
        </w:rPr>
        <w:t xml:space="preserve">
      3. Егер Қазақстан Республикасының кеден органында тасымалдаушы болмаса оның көлiк құралы (контейнерi) Қазақстан Республикасы кеден заңдарының, өзгелей Қазақстан Республикасы заңдарының ережелерiн және орындалуын бақылау Қазақстан Республикасының кеден органдарына жүктелген Қазақстан Республикасының халықаралық шарттарын сақтауға кепiлдiк бере алмайтынын болжам негiзi болған жағдайларда, кеден органы транзиттiң кеден режимiндегi тауарларын орналастыруға жол беруге немесе жабдықтауға жататын көлiк құралдарының (контейнердiң) шарты кезiнде ғана мақсатты кеден органына дейiн кеден бақылауындағы тауарларды жеткiзуге рұқсат беруге құқылы. </w:t>
      </w:r>
      <w:r>
        <w:br/>
      </w:r>
      <w:r>
        <w:rPr>
          <w:rFonts w:ascii="Times New Roman"/>
          <w:b w:val="false"/>
          <w:i w:val="false"/>
          <w:color w:val="000000"/>
          <w:sz w:val="28"/>
        </w:rPr>
        <w:t xml:space="preserve">
      4. Қазақстан Республикасының халықаралық шарттары болмаса Қазақстан Республикасы Мемлекеттiк кiрiс министрлiгiнiң Кеден комитетi (бұдан әрi - Кеден комитетi) айқындайтын жағдайларда, тауарларды халықаралық тасымалдау үшiн пайдаланылатын кез-келген көлiк құралдары (контейнерлер) жабдықталғанға жатуы қажет. </w:t>
      </w:r>
      <w:r>
        <w:br/>
      </w:r>
      <w:r>
        <w:rPr>
          <w:rFonts w:ascii="Times New Roman"/>
          <w:b w:val="false"/>
          <w:i w:val="false"/>
          <w:color w:val="000000"/>
          <w:sz w:val="28"/>
        </w:rPr>
        <w:t xml:space="preserve">
      5. Жабдықталғанға жататын көлiк құралдары (контейнерлер) көлiк құралдары, жүк бөлiмшелерi немесе тиiстi: </w:t>
      </w:r>
      <w:r>
        <w:br/>
      </w:r>
      <w:r>
        <w:rPr>
          <w:rFonts w:ascii="Times New Roman"/>
          <w:b w:val="false"/>
          <w:i w:val="false"/>
          <w:color w:val="000000"/>
          <w:sz w:val="28"/>
        </w:rPr>
        <w:t xml:space="preserve">
      тауарларды мөрленген жүк бөлiмшелерiнен (мөрленген контейнер бөлiгiнен) алынбауы немесе бұзудың көзге көрiнетiн iздерiн қалдырмай немесе кеден мөрлерi мен пломбыларын зақымдамай онда кiре алмауы; </w:t>
      </w:r>
      <w:r>
        <w:br/>
      </w:r>
      <w:r>
        <w:rPr>
          <w:rFonts w:ascii="Times New Roman"/>
          <w:b w:val="false"/>
          <w:i w:val="false"/>
          <w:color w:val="000000"/>
          <w:sz w:val="28"/>
        </w:rPr>
        <w:t xml:space="preserve">
      кеден мөрлерi мен пломбылары жай және сенiмдi тәсiлмен салынуы; </w:t>
      </w:r>
      <w:r>
        <w:br/>
      </w:r>
      <w:r>
        <w:rPr>
          <w:rFonts w:ascii="Times New Roman"/>
          <w:b w:val="false"/>
          <w:i w:val="false"/>
          <w:color w:val="000000"/>
          <w:sz w:val="28"/>
        </w:rPr>
        <w:t xml:space="preserve">
      оларда тауарларды жасыру үшiн ешқандай құпия орындардың болмауы; </w:t>
      </w:r>
      <w:r>
        <w:br/>
      </w:r>
      <w:r>
        <w:rPr>
          <w:rFonts w:ascii="Times New Roman"/>
          <w:b w:val="false"/>
          <w:i w:val="false"/>
          <w:color w:val="000000"/>
          <w:sz w:val="28"/>
        </w:rPr>
        <w:t xml:space="preserve">
      барлық тауар орналаса алатын орын кедендiк тексермелеу үшiн жеңiл болуы үшiн осылайша құрастырылған және жабдықталған контейнер болып түсiндiрiледi. </w:t>
      </w:r>
      <w:r>
        <w:br/>
      </w:r>
      <w:r>
        <w:rPr>
          <w:rFonts w:ascii="Times New Roman"/>
          <w:b w:val="false"/>
          <w:i w:val="false"/>
          <w:color w:val="000000"/>
          <w:sz w:val="28"/>
        </w:rPr>
        <w:t xml:space="preserve">
      6. Осы Нұсқаулықтың 5-тармағының ережелерiн орындау үшiн көлiк құралдары жүк бөлiмшелерiнiң конструкциясы (контейнерлер конструкциясы) осы Нұсқаулықта белгiленген техникалық талаптарға сәйкес келуi қажет. </w:t>
      </w:r>
      <w:r>
        <w:br/>
      </w:r>
      <w:r>
        <w:rPr>
          <w:rFonts w:ascii="Times New Roman"/>
          <w:b w:val="false"/>
          <w:i w:val="false"/>
          <w:color w:val="000000"/>
          <w:sz w:val="28"/>
        </w:rPr>
        <w:t xml:space="preserve">
      7. Кеден мөрлерi және пломбылары бар тауарларды тасымалдау үшiн жiберiлген көлiк құралдарын (контейнерлердi) тексеру процесiнде көлiк құралдары немесе контейнерлер мөрленген жүк бөлiмшесiнен тауарлар алуға мүмкiндiк беретiн мейлiнше бұзылғандық анықталған немесе бұзғанда көзге көрiнетiн iздер қалдырмауына және кеден мөрлерi мен пломбыларын зақымдауына кедергi жасау жағдайларын есептемегенде, осы Нұсқаулықта белгiленген техникалық талаптарға тиiстi ретiнде қаралады. </w:t>
      </w:r>
      <w:r>
        <w:br/>
      </w:r>
      <w:r>
        <w:rPr>
          <w:rFonts w:ascii="Times New Roman"/>
          <w:b w:val="false"/>
          <w:i w:val="false"/>
          <w:color w:val="000000"/>
          <w:sz w:val="28"/>
        </w:rPr>
        <w:t xml:space="preserve">
      8. Көлiк құралдары (темiр жол жылжымалы құрамынан басқа) жеке тәртiпте; </w:t>
      </w:r>
      <w:r>
        <w:br/>
      </w:r>
      <w:r>
        <w:rPr>
          <w:rFonts w:ascii="Times New Roman"/>
          <w:b w:val="false"/>
          <w:i w:val="false"/>
          <w:color w:val="000000"/>
          <w:sz w:val="28"/>
        </w:rPr>
        <w:t xml:space="preserve">
      конструкция үлгiсi бойынша (көлiк құралдарының сериясы) кеден мөрлерi және пломбылары бар жүктердi тасымалдау үшiн жiберiлуi мүмкін. </w:t>
      </w:r>
      <w:r>
        <w:br/>
      </w:r>
      <w:r>
        <w:rPr>
          <w:rFonts w:ascii="Times New Roman"/>
          <w:b w:val="false"/>
          <w:i w:val="false"/>
          <w:color w:val="000000"/>
          <w:sz w:val="28"/>
        </w:rPr>
        <w:t xml:space="preserve">
      9. Темiр жол жылжымалы құрамы және контейнерлер: </w:t>
      </w:r>
      <w:r>
        <w:br/>
      </w:r>
      <w:r>
        <w:rPr>
          <w:rFonts w:ascii="Times New Roman"/>
          <w:b w:val="false"/>
          <w:i w:val="false"/>
          <w:color w:val="000000"/>
          <w:sz w:val="28"/>
        </w:rPr>
        <w:t xml:space="preserve">
      өндiрiс сатысында конструкция үлгiсi бойынша (өндiрiс сатысына жiберу); </w:t>
      </w:r>
      <w:r>
        <w:br/>
      </w:r>
      <w:r>
        <w:rPr>
          <w:rFonts w:ascii="Times New Roman"/>
          <w:b w:val="false"/>
          <w:i w:val="false"/>
          <w:color w:val="000000"/>
          <w:sz w:val="28"/>
        </w:rPr>
        <w:t xml:space="preserve">
      қандай-да келесi кезеңде жеке тәртiпте немесе темiр жол жылжымалы құрамы мен бiр және сол үлгідегi контейнерлердiң айқындалған партиялар бiрлiгi (дайындағаннан кейiн қандай да кезең) кеден мөрлерi және пломбылары бар жүктердi тасымалдау үшiн жiберiлуi мүмкін. </w:t>
      </w:r>
      <w:r>
        <w:br/>
      </w:r>
      <w:r>
        <w:rPr>
          <w:rFonts w:ascii="Times New Roman"/>
          <w:b w:val="false"/>
          <w:i w:val="false"/>
          <w:color w:val="000000"/>
          <w:sz w:val="28"/>
        </w:rPr>
        <w:t xml:space="preserve">
      10. Жеке тәртiпте көлiк құралдарын (контейнерлердi) жiберу, сондай-ақ темiр жол жылжымалы құрамы мен бiр және сол үлгiдегi контейнерлердiң айқындалған партиялар бiрлiгiн жiберудi көлiк құралдары немесе контейнерлер меншiктенушiсi немесе иесi орналасқан (тұрақты тұратын) қызмет аймағындағы кеден органы жүргiзедi. Конструкция үлгiсi бойынша көлiк құралдарын (контейнерлердi) жiберу көлiк құралдарын немесе контейнерлердi дайындаушы орналасқан қызмет аймағындағы кеден жүргiзедi. </w:t>
      </w:r>
      <w:r>
        <w:br/>
      </w:r>
      <w:r>
        <w:rPr>
          <w:rFonts w:ascii="Times New Roman"/>
          <w:b w:val="false"/>
          <w:i w:val="false"/>
          <w:color w:val="000000"/>
          <w:sz w:val="28"/>
        </w:rPr>
        <w:t xml:space="preserve">
      11. Кеден мөрлерi және пломбылары бар тауарларды тасымалдауға жiберiлген көлiк құралдарына (темiр жол жылжымалы құрамын қоспағанда) жiберу туралы Куәлiкпен iлесiп жүруi керек. </w:t>
      </w:r>
      <w:r>
        <w:br/>
      </w:r>
      <w:r>
        <w:rPr>
          <w:rFonts w:ascii="Times New Roman"/>
          <w:b w:val="false"/>
          <w:i w:val="false"/>
          <w:color w:val="000000"/>
          <w:sz w:val="28"/>
        </w:rPr>
        <w:t xml:space="preserve">
      Осы Нұсқаулықтың 11-бөлiмiне сәйкес кеден мөрлерi және пломбылары бар тауарларды тасымалдауға жiберiлген контейнерлерге және темiр жол жылжымалы құрамына жiберу туралы тақта бекiтiлуi қажет. </w:t>
      </w:r>
      <w:r>
        <w:br/>
      </w:r>
      <w:r>
        <w:rPr>
          <w:rFonts w:ascii="Times New Roman"/>
          <w:b w:val="false"/>
          <w:i w:val="false"/>
          <w:color w:val="000000"/>
          <w:sz w:val="28"/>
        </w:rPr>
        <w:t>
      12.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көлiк құралдарын (контейнерлердi) кедендiк ресiмдеудiң алдын ала операциясын жiберу болып табылады. </w:t>
      </w:r>
      <w:r>
        <w:br/>
      </w:r>
      <w:r>
        <w:rPr>
          <w:rFonts w:ascii="Times New Roman"/>
          <w:b w:val="false"/>
          <w:i w:val="false"/>
          <w:color w:val="000000"/>
          <w:sz w:val="28"/>
        </w:rPr>
        <w:t xml:space="preserve">
      13. Қазақстан Республикасының кеден органына жiберiлген жол көлiк құралдары (контейнерлер) 1959 жылғы ХЖТ тұжырымдамасына қатысушы мемлекеттер және 1975 жылғы ХЖТ тұжырымдамасы арасындағы кедендiк мөрлерi мен пломбылары бар тауарларды халықаралық тасымалдау кезiнде әкелiм елiнде қосымша жiберудi қажет етпейдi. 1975 жылғы ХЖТ тұжырымдамасына қатысушы мемлекеттер тiзбесi осы Нұсқаулықтың 7-қосымшасында келтiрiлген. 1975 жылғы ХЖТ тұжырымдамасына қатысушы болмаған 1959 жылғы ХЖТ тұжырымдамасына қатысушы мемлекеттер тiзбесi осы Нұсқаулықтың 8-қосымшасында келтiрiлген. </w:t>
      </w:r>
      <w:r>
        <w:br/>
      </w:r>
      <w:r>
        <w:rPr>
          <w:rFonts w:ascii="Times New Roman"/>
          <w:b w:val="false"/>
          <w:i w:val="false"/>
          <w:color w:val="000000"/>
          <w:sz w:val="28"/>
        </w:rPr>
        <w:t xml:space="preserve">
      Конструкция үлгiсi бойынша Қазақстан Республикасының кеден органы жiберген жол көлiк құралдары 1975 жылғы ХЖТ тұжырымдамасына қатысушы болып табылатын мемлекетте бұл көлiк құралдарын экспорттау кезiнде әкелiм елiне қосымша жiберуде қажет етпейдi. </w:t>
      </w:r>
      <w:r>
        <w:br/>
      </w:r>
      <w:r>
        <w:rPr>
          <w:rFonts w:ascii="Times New Roman"/>
          <w:b w:val="false"/>
          <w:i w:val="false"/>
          <w:color w:val="000000"/>
          <w:sz w:val="28"/>
        </w:rPr>
        <w:t xml:space="preserve">
      Кеден комитетi осы Нұсқаулықтың 7 және 8-қосымшаларында келтiрілген мемлекеттер тiзбесiне өзгерiстер мен толықтырулар енгiзу туралы жазбаша хабарлайды. </w:t>
      </w:r>
      <w:r>
        <w:br/>
      </w:r>
      <w:r>
        <w:rPr>
          <w:rFonts w:ascii="Times New Roman"/>
          <w:b w:val="false"/>
          <w:i w:val="false"/>
          <w:color w:val="000000"/>
          <w:sz w:val="28"/>
        </w:rPr>
        <w:t xml:space="preserve">
      14. Көлiк құралына (контейнерге) қатысты меншiктену және иелену құқығы басқа тұлғаға өтуi кезiнде жiберу туралы куәлiк күшiн сақтап қалады. </w:t>
      </w:r>
      <w:r>
        <w:br/>
      </w:r>
      <w:r>
        <w:rPr>
          <w:rFonts w:ascii="Times New Roman"/>
          <w:b w:val="false"/>
          <w:i w:val="false"/>
          <w:color w:val="000000"/>
          <w:sz w:val="28"/>
        </w:rPr>
        <w:t xml:space="preserve">
      15. Мүдделi тұлғаның өтiнiшi бойынша кеден мөрлерi және пломбылары бар тауарларды бiр рет тасымалдауға көлiк құралдарын (контейнерлердi) бiр жолғы жiберу жүргiзiледi. Мұндай жiберудi кеден бақылауындағы көлiк құралдарын транзиттеу немесе жеткiзудiң кедендiк режимiндегi көлiк құралдары (контейнерлер) мен тауарларды орналастыруға рұқсат беретiн кеден органы жүргiзедi. </w:t>
      </w:r>
    </w:p>
    <w:bookmarkStart w:name="z30" w:id="28"/>
    <w:p>
      <w:pPr>
        <w:spacing w:after="0"/>
        <w:ind w:left="0"/>
        <w:jc w:val="left"/>
      </w:pPr>
      <w:r>
        <w:rPr>
          <w:rFonts w:ascii="Times New Roman"/>
          <w:b/>
          <w:i w:val="false"/>
          <w:color w:val="000000"/>
        </w:rPr>
        <w:t xml:space="preserve"> 
2. Көлiк құралдарының жүк бөлiмшелерiн </w:t>
      </w:r>
      <w:r>
        <w:br/>
      </w:r>
      <w:r>
        <w:rPr>
          <w:rFonts w:ascii="Times New Roman"/>
          <w:b/>
          <w:i w:val="false"/>
          <w:color w:val="000000"/>
        </w:rPr>
        <w:t xml:space="preserve">
конструкциялауға техникалық талаптар </w:t>
      </w:r>
    </w:p>
    <w:bookmarkEnd w:id="28"/>
    <w:p>
      <w:pPr>
        <w:spacing w:after="0"/>
        <w:ind w:left="0"/>
        <w:jc w:val="both"/>
      </w:pPr>
      <w:r>
        <w:rPr>
          <w:rFonts w:ascii="Times New Roman"/>
          <w:b w:val="false"/>
          <w:i w:val="false"/>
          <w:color w:val="000000"/>
          <w:sz w:val="28"/>
        </w:rPr>
        <w:t xml:space="preserve">      16. Көлiк құралдары жүк бөлiмшелерiнiң конструкциясы мынадай талаптарға сәйкес болуы қажет: </w:t>
      </w:r>
      <w:r>
        <w:br/>
      </w:r>
      <w:r>
        <w:rPr>
          <w:rFonts w:ascii="Times New Roman"/>
          <w:b w:val="false"/>
          <w:i w:val="false"/>
          <w:color w:val="000000"/>
          <w:sz w:val="28"/>
        </w:rPr>
        <w:t xml:space="preserve">
      жүк бөлiмiнiң құрамдық элементтерi (қабырға, еден, есiк, шатыр, баған, белдiк, басқа да элементтер және тағы басқалар) сыртынан алынып тасталмайтын және көрiнетiн iздер қалдырмастан орнына қайта қоятын икемдеушi тәсiл көмегiмен болмаса көрiнетiн белгiлердi қалдырмастан өзгертiлуi мүмкiн емес осындай конструкцияны қамтамасыз ететiн тәсiлдердiң көмегiмен қосылуы қажет. Егер қабырғалар, едендер, есiктер және шатыр әртүрлi элементтерден әзiрленсе олар сол талаптарға жауап беруi және керегiнше мықты болуы керек; </w:t>
      </w:r>
      <w:r>
        <w:br/>
      </w:r>
      <w:r>
        <w:rPr>
          <w:rFonts w:ascii="Times New Roman"/>
          <w:b w:val="false"/>
          <w:i w:val="false"/>
          <w:color w:val="000000"/>
          <w:sz w:val="28"/>
        </w:rPr>
        <w:t xml:space="preserve">
      есiктер және басқа да жабу жүйелерi (бекiтiлген бұрандалар, қақпақтар, фланцылар және тағы басқалар) оларға кеден мөрi мен пломбысын салуға болатын икемдi тәсiлi болуы қажет. Бұл икемдеу сырттан ашуға және көрiнетiн белгiлер қалдырмастан орнына қайта қоюға болмайтындай және есiк пен жабылатын құрылғылар кеден мөрi мен пломбысын зақымдамай ашылмайтындай болуы қажет. Кеден мөрi және пломбысы тиiстi үлгiде қорғалуы қажет. Ашылатын шатыр (люктер) жасауға рұқсат берiледi; </w:t>
      </w:r>
      <w:r>
        <w:br/>
      </w:r>
      <w:r>
        <w:rPr>
          <w:rFonts w:ascii="Times New Roman"/>
          <w:b w:val="false"/>
          <w:i w:val="false"/>
          <w:color w:val="000000"/>
          <w:sz w:val="28"/>
        </w:rPr>
        <w:t xml:space="preserve">
      желдеткiш және дренаждық тесiк жүк бөлiмшелерi iшiндегi мүмкiндiкке бөгет болатын құрылғылар жабдықтауы қажет. Бұл құрылғы сырттан ашуға және көрiнетiн iздер қалдырмайтын орынға қайта қоюға болмайтын осындай конструкция болуы қажет. </w:t>
      </w:r>
      <w:r>
        <w:br/>
      </w:r>
      <w:r>
        <w:rPr>
          <w:rFonts w:ascii="Times New Roman"/>
          <w:b w:val="false"/>
          <w:i w:val="false"/>
          <w:color w:val="000000"/>
          <w:sz w:val="28"/>
        </w:rPr>
        <w:t xml:space="preserve">
      17. Практикалық пiкiр бойынша ашық кеңiстiкке (мысалы, екi қабатты қабырғалардың құрамдас бөлiктерiнiң арасы) қосылуы тиiс жүк бөлiмшелерiнiң құрамдас элементтерiнiң болуына рұқсат етiледi. Ол үшiн, бұл кеңiстiктi қажеттi тауарлар жасыру мақсатында пайдалануға болмайды: </w:t>
      </w:r>
      <w:r>
        <w:br/>
      </w:r>
      <w:r>
        <w:rPr>
          <w:rFonts w:ascii="Times New Roman"/>
          <w:b w:val="false"/>
          <w:i w:val="false"/>
          <w:color w:val="000000"/>
          <w:sz w:val="28"/>
        </w:rPr>
        <w:t xml:space="preserve">
      iшкi жиектеу жүк бөлiмшесi еденiнен төбеге дейiн оның барлық биiктiгiн жапқан жағдайларда ғана немесе кеңiстiк жиектеу мен iшкi қабырға арасы толықтай жабық жағдайларда ғана, көрiнетiн iздер қалдырмайтын жерге түсiру және қайтаруға болмайтын бейнеде iшкi жиектеу берiк болуын қамтамасыз ету; </w:t>
      </w:r>
      <w:r>
        <w:br/>
      </w:r>
      <w:r>
        <w:rPr>
          <w:rFonts w:ascii="Times New Roman"/>
          <w:b w:val="false"/>
          <w:i w:val="false"/>
          <w:color w:val="000000"/>
          <w:sz w:val="28"/>
        </w:rPr>
        <w:t xml:space="preserve">
      iшкi жиектеу жүк бөлiмшесi еденiнен төбеге дейiн оның барлық биiктiгiн жаппаған жағдайларда ғана немесе кеңiстiк жиектеу мен iшкi қабырға арасы толықтай жабылмаған жағдайларда ғана және жүк бөлiмшесi конструкциясының кеңiстiгi ашық болған барлық жағдайларда, минимумға дейiн және бұл кеңiстiк кедендiк бақылау үшiн жеңiл болуы мүмкiндiгi үшiн көрсетiлген кеңiстiктер шектелгенi санын қамтамасыз ету. </w:t>
      </w:r>
      <w:r>
        <w:br/>
      </w:r>
      <w:r>
        <w:rPr>
          <w:rFonts w:ascii="Times New Roman"/>
          <w:b w:val="false"/>
          <w:i w:val="false"/>
          <w:color w:val="000000"/>
          <w:sz w:val="28"/>
        </w:rPr>
        <w:t xml:space="preserve">
      18. Терезелердi жасауға олар жеткiлiктi берiк материалдардан жасалған және сыртынан ашылып көрiнетiн iздер қалдырмай қайта орнатуға болмайтын кезде рұқсат берiледi. Оларға әйнек орнатуға болады, бiрақ бұл жағдайда терезе сыртынан алынуға келмейтiн темiр тормен бекiтiлуi керек: тордағы ұялардың көлемi 10 мм-ден аспауы керек. </w:t>
      </w:r>
      <w:r>
        <w:br/>
      </w:r>
      <w:r>
        <w:rPr>
          <w:rFonts w:ascii="Times New Roman"/>
          <w:b w:val="false"/>
          <w:i w:val="false"/>
          <w:color w:val="000000"/>
          <w:sz w:val="28"/>
        </w:rPr>
        <w:t xml:space="preserve">
      Мынадай майлау, қызмет көрсету, құм толтырып қою сияқты техникалық мақсаттарда еденге жасалған тесiктерге, сондай-ақ темiр жолдың жылжымалы құрамын түсіруге арналған құрылғыларға оларда жүк бөлiмiне сырттан кiру мүмкiн болмайтын қақпақтармен жабдықталған кезде ғана рұқсат етiледi. </w:t>
      </w:r>
    </w:p>
    <w:bookmarkStart w:name="z31" w:id="29"/>
    <w:p>
      <w:pPr>
        <w:spacing w:after="0"/>
        <w:ind w:left="0"/>
        <w:jc w:val="left"/>
      </w:pPr>
      <w:r>
        <w:rPr>
          <w:rFonts w:ascii="Times New Roman"/>
          <w:b/>
          <w:i w:val="false"/>
          <w:color w:val="000000"/>
        </w:rPr>
        <w:t xml:space="preserve"> 
3. Брезентпен жабылған көлiк құралдарының жүк бөлiмдерi </w:t>
      </w:r>
      <w:r>
        <w:br/>
      </w:r>
      <w:r>
        <w:rPr>
          <w:rFonts w:ascii="Times New Roman"/>
          <w:b/>
          <w:i w:val="false"/>
          <w:color w:val="000000"/>
        </w:rPr>
        <w:t xml:space="preserve">
конструкцияларына техникалық талаптар </w:t>
      </w:r>
    </w:p>
    <w:bookmarkEnd w:id="29"/>
    <w:p>
      <w:pPr>
        <w:spacing w:after="0"/>
        <w:ind w:left="0"/>
        <w:jc w:val="both"/>
      </w:pPr>
      <w:r>
        <w:rPr>
          <w:rFonts w:ascii="Times New Roman"/>
          <w:b w:val="false"/>
          <w:i w:val="false"/>
          <w:color w:val="000000"/>
          <w:sz w:val="28"/>
        </w:rPr>
        <w:t xml:space="preserve">      19. 2-тараудың талаптары (осы Нұсқаулықтың 18-тармағынан басқа) брезентпен жабылған көлiк құралдарының жүк бөлiмдерiне оларға қандай шара қолданылатын болса, тура сол шаралар таратылады. Бұдан басқа, осы көлiк құралдары осы тараудың талаптарына жауап беруi керек. </w:t>
      </w:r>
      <w:r>
        <w:br/>
      </w:r>
      <w:r>
        <w:rPr>
          <w:rFonts w:ascii="Times New Roman"/>
          <w:b w:val="false"/>
          <w:i w:val="false"/>
          <w:color w:val="000000"/>
          <w:sz w:val="28"/>
        </w:rPr>
        <w:t xml:space="preserve">
      20. Брезент берiк кенептен болмаса созылмайтын әжептәуiр берiк пластмассамен жабылған немесе резеңке сияқты матадан әзiрленуi керек. Брезент дұрыс жағдайда және жабу үшiн икемдеудi бекiткеннен кейiн көрiнетiн iздердi қалдырмай жүк бөлiмiне бару мүмкiн еместей болып әзiрленуi керек. </w:t>
      </w:r>
      <w:r>
        <w:br/>
      </w:r>
      <w:r>
        <w:rPr>
          <w:rFonts w:ascii="Times New Roman"/>
          <w:b w:val="false"/>
          <w:i w:val="false"/>
          <w:color w:val="000000"/>
          <w:sz w:val="28"/>
        </w:rPr>
        <w:t xml:space="preserve">
      21. Егер брезент бiрнеше құрақтардан жасалған болса, осы құрақтардың шеттерi бiр-бiрiне жапсарланып және бiр-бiрiнен кем дегенде 15 мм қашықтықта екi жолдық тiгiспен тiгiлуi керек. Бұл тiгiстер осы Нұсқаулықтың 1 қосымшасында көрсетiлгендей жасалуы керек. Дегенмен, егер брезенттiң кейбiр бөлiктерiнде (мысалы, жабылмалы етегiнде және күшейтiлген бұрыштарында) жолақтарды аталған тәсiлмен қосу мүмкiн болмаса, брезенттiң жоғарғы бөлiгiнiң етегiн қайырып осы Нұсқаулықтың 2 және 3 қосымшаларында көрсетiлгендей жолақтар тiгiлсе жеткiлiктi. Тiгiстердiң бiрi iш жағынан ғана көрiнуi керек және жiптiң түсi, сондай-ақ басқа тiгiс үшiн пайдаланылатын жiптiң түсi брезенттiң өзiнiң түсiнен едәуiр ерекшеленiп тұруы керек. Барлық тiгiстер механикалық жолмен тiгiлуi керек. </w:t>
      </w:r>
      <w:r>
        <w:br/>
      </w:r>
      <w:r>
        <w:rPr>
          <w:rFonts w:ascii="Times New Roman"/>
          <w:b w:val="false"/>
          <w:i w:val="false"/>
          <w:color w:val="000000"/>
          <w:sz w:val="28"/>
        </w:rPr>
        <w:t xml:space="preserve">
      22. Егер брезент пластмассамен жабылған маталардың бiрнеше құрақтарынан жасалса, бұл құрақтар да осы Нұсқаулықтың 4 қосымшасында көрсетiлгендей жапсыру жолымен қосылуы мүмкiн. Әрбiр құрақтың шетi келесi құрақтың шетiн кем дегенде 15 мм-ге жауып тұруы керек. Құрақтардың қосылуы бүкiл енi бойынша қамтамасыз етiлуi керек. Қосылымның сыртқы шетi жапсырылудың сол тәсiлiмен қосылатын енi кем дегенде 7 мм болатын пластмасса жолақпен жабылуы керек. Осы жолақта, сондай-ақ оның әрбiр жағынан енi кем дегенде 3 мм болатын бiртектес анық бедермен мөр таңбалануы керек. Жапсырылу құрақтар алынбайтындай және көрiнетiн iз қалдырмай қайта қосуға келмейтiндей жүргiзiлуi керек. </w:t>
      </w:r>
      <w:r>
        <w:br/>
      </w:r>
      <w:r>
        <w:rPr>
          <w:rFonts w:ascii="Times New Roman"/>
          <w:b w:val="false"/>
          <w:i w:val="false"/>
          <w:color w:val="000000"/>
          <w:sz w:val="28"/>
        </w:rPr>
        <w:t xml:space="preserve">
      23. Жөндеу осы Нұсқаулықтың 5 қосымшасында көрсетiлген тәсiлмен жүргiзiледi. Тiгiлетiн шеттерi бiр-бiрiне қайырылуы және бiр-бiрiнен кем дегенде 15 мм қашықтықтағы, iшiнен көрiнетiн, сыртынан көрiнетiн жiптiң түсiнен және брезенттiң өзiнiң түсiнен айырықшалануы керек, барлық тiгiстер механикалық жолмен тiгiлуi керек. Шеттерi бүлiнген брезент бүлiнген бөлiктердi жамап ауыстыру жолымен жөнделген жағдайда, тiгiс 12-тармаққа және осы Нұсқаулықтың 1 қосымшасына сәйкес тiгiледi. Пластмассамен жабылған матадан жасалған брезенттi жөндеу осы Нұсқаулықтың 13-тармағында жазылған тәсiлге сәйкес жүргiзiледi, бiрақ бұл жағдайда жолақ брезенттiң екi жағынан да жапсырылады, ал жамау iш жағынан қойылады. </w:t>
      </w:r>
      <w:r>
        <w:br/>
      </w:r>
      <w:r>
        <w:rPr>
          <w:rFonts w:ascii="Times New Roman"/>
          <w:b w:val="false"/>
          <w:i w:val="false"/>
          <w:color w:val="000000"/>
          <w:sz w:val="28"/>
        </w:rPr>
        <w:t xml:space="preserve">
      24. Брезент көлiк құралына тура осы Нұсқаулықтың 4-тармағының бiрiншi және екiншi абзацтарында айтылған талаптарға сәйкес бекiтiлуi керек. Бекiтудiң мынадай түрлерiн қолдану көзделедi: </w:t>
      </w:r>
      <w:r>
        <w:br/>
      </w:r>
      <w:r>
        <w:rPr>
          <w:rFonts w:ascii="Times New Roman"/>
          <w:b w:val="false"/>
          <w:i w:val="false"/>
          <w:color w:val="000000"/>
          <w:sz w:val="28"/>
        </w:rPr>
        <w:t xml:space="preserve">
      көлiк құралына бекiтiлетiн металл сақиналар; </w:t>
      </w:r>
      <w:r>
        <w:br/>
      </w:r>
      <w:r>
        <w:rPr>
          <w:rFonts w:ascii="Times New Roman"/>
          <w:b w:val="false"/>
          <w:i w:val="false"/>
          <w:color w:val="000000"/>
          <w:sz w:val="28"/>
        </w:rPr>
        <w:t xml:space="preserve">
      брезенттiң шеттерiндегi құлақшалар; </w:t>
      </w:r>
      <w:r>
        <w:br/>
      </w:r>
      <w:r>
        <w:rPr>
          <w:rFonts w:ascii="Times New Roman"/>
          <w:b w:val="false"/>
          <w:i w:val="false"/>
          <w:color w:val="000000"/>
          <w:sz w:val="28"/>
        </w:rPr>
        <w:t xml:space="preserve">
      брезенттiң үстiнен сақина арқылы өтетiн және ұзындығы бойынша iшкi бетiнен көрiнетiн жiп немесе арқан. </w:t>
      </w:r>
      <w:r>
        <w:br/>
      </w:r>
      <w:r>
        <w:rPr>
          <w:rFonts w:ascii="Times New Roman"/>
          <w:b w:val="false"/>
          <w:i w:val="false"/>
          <w:color w:val="000000"/>
          <w:sz w:val="28"/>
        </w:rPr>
        <w:t xml:space="preserve">
      Брезент көлiк құралының қатты бөлiгiнен көлiк құралдарының конструкциялық жүйесi жүк бөлiмiне кiрудi өзiнен-өзi кедергi жасайтын жағдайлардан басқа, енi кем дегенде 250 мм болатын ортасынан бастап өлшенген бекiту сақинасын табуы керек. </w:t>
      </w:r>
      <w:r>
        <w:br/>
      </w:r>
      <w:r>
        <w:rPr>
          <w:rFonts w:ascii="Times New Roman"/>
          <w:b w:val="false"/>
          <w:i w:val="false"/>
          <w:color w:val="000000"/>
          <w:sz w:val="28"/>
        </w:rPr>
        <w:t xml:space="preserve">
      Егер көлiк құралдары брезенттерiнiң шетiне жабық бекiтулер қамтамасыз етiлуi қажет болса, қосылым үздiксiз және бекiтетiн детальдар көмегiмен жүзеге асырылады. </w:t>
      </w:r>
      <w:r>
        <w:br/>
      </w:r>
      <w:r>
        <w:rPr>
          <w:rFonts w:ascii="Times New Roman"/>
          <w:b w:val="false"/>
          <w:i w:val="false"/>
          <w:color w:val="000000"/>
          <w:sz w:val="28"/>
        </w:rPr>
        <w:t xml:space="preserve">
      25. Брезент тиiстi конструкцияға сүйенуi керек (баған, белдiктер, ұзыншала және т.б.). </w:t>
      </w:r>
      <w:r>
        <w:br/>
      </w:r>
      <w:r>
        <w:rPr>
          <w:rFonts w:ascii="Times New Roman"/>
          <w:b w:val="false"/>
          <w:i w:val="false"/>
          <w:color w:val="000000"/>
          <w:sz w:val="28"/>
        </w:rPr>
        <w:t xml:space="preserve">
      26. Сақиналардың арасындағы қашықтық және құлақшалардың арасындағы қашықтық 200 мм-ден аспауы керек. Құлақшалар қатты болуы керек. </w:t>
      </w:r>
      <w:r>
        <w:br/>
      </w:r>
      <w:r>
        <w:rPr>
          <w:rFonts w:ascii="Times New Roman"/>
          <w:b w:val="false"/>
          <w:i w:val="false"/>
          <w:color w:val="000000"/>
          <w:sz w:val="28"/>
        </w:rPr>
        <w:t xml:space="preserve">
      27. Бекiтудiң мынадай түрлерi қолданылуы керек: </w:t>
      </w:r>
      <w:r>
        <w:br/>
      </w:r>
      <w:r>
        <w:rPr>
          <w:rFonts w:ascii="Times New Roman"/>
          <w:b w:val="false"/>
          <w:i w:val="false"/>
          <w:color w:val="000000"/>
          <w:sz w:val="28"/>
        </w:rPr>
        <w:t xml:space="preserve">
      диаметрi 3 мм-ден кем емес болат арқан; немесе </w:t>
      </w:r>
      <w:r>
        <w:br/>
      </w:r>
      <w:r>
        <w:rPr>
          <w:rFonts w:ascii="Times New Roman"/>
          <w:b w:val="false"/>
          <w:i w:val="false"/>
          <w:color w:val="000000"/>
          <w:sz w:val="28"/>
        </w:rPr>
        <w:t xml:space="preserve">
      созылмай мөлдiр пластмасса бетiне кiргiзiлген, диаметрi 8 мм-ден кем емес кендiрден жасалған жiп. </w:t>
      </w:r>
      <w:r>
        <w:br/>
      </w:r>
      <w:r>
        <w:rPr>
          <w:rFonts w:ascii="Times New Roman"/>
          <w:b w:val="false"/>
          <w:i w:val="false"/>
          <w:color w:val="000000"/>
          <w:sz w:val="28"/>
        </w:rPr>
        <w:t xml:space="preserve">
      Арқандар созылмайтын мөлдiр пластмасса бетiне енгiзiлуi мүмкiн. </w:t>
      </w:r>
      <w:r>
        <w:br/>
      </w:r>
      <w:r>
        <w:rPr>
          <w:rFonts w:ascii="Times New Roman"/>
          <w:b w:val="false"/>
          <w:i w:val="false"/>
          <w:color w:val="000000"/>
          <w:sz w:val="28"/>
        </w:rPr>
        <w:t xml:space="preserve">
      28. Әрбiр арқан немесе жiп бiр бөлiктен тұруы және екi шетiнде де металл ұштық болуы керек. Әрбiр металл ұштаманы бекiту үшiн икемделген тәсiл арқан немесе жiп арқылы өтетiн және кеден мөрлерi мен пломбалары үшiн шыбық немесе лента тартылған қуыс бекiткiш қосылуы керек. Арқан немесе жiп олардың осы Нұсқаулықтың 6 қосымшасына сәйкес бiр бөлiктен тұратындығына нақты көз жеткiзу үшiн қуыс бекiткiштiң екi жағынан көрсетiп қалдырылуы керек. </w:t>
      </w:r>
      <w:r>
        <w:br/>
      </w:r>
      <w:r>
        <w:rPr>
          <w:rFonts w:ascii="Times New Roman"/>
          <w:b w:val="false"/>
          <w:i w:val="false"/>
          <w:color w:val="000000"/>
          <w:sz w:val="28"/>
        </w:rPr>
        <w:t xml:space="preserve">
      29. Брезентте тиеу және түсiру үшiн пайдаланылатын терезелерi бар орындарда екi шетi де тиiсiнше жабылуы керек. Олар да осылар сияқты мыналардың көмегiмен бекiтілуi керек: </w:t>
      </w:r>
      <w:r>
        <w:br/>
      </w:r>
      <w:r>
        <w:rPr>
          <w:rFonts w:ascii="Times New Roman"/>
          <w:b w:val="false"/>
          <w:i w:val="false"/>
          <w:color w:val="000000"/>
          <w:sz w:val="28"/>
        </w:rPr>
        <w:t xml:space="preserve">
      осы Нұсқаулықтың 21 және 22-тармақтарының ережелерiне сәйкес тiгілген немесе бекiтiлген көтермелi етегiнiң; </w:t>
      </w:r>
      <w:r>
        <w:br/>
      </w:r>
      <w:r>
        <w:rPr>
          <w:rFonts w:ascii="Times New Roman"/>
          <w:b w:val="false"/>
          <w:i w:val="false"/>
          <w:color w:val="000000"/>
          <w:sz w:val="28"/>
        </w:rPr>
        <w:t xml:space="preserve">
      осы Нұсқаулықтың 26-тармағының шарттарына жауап беретiн сақиналар және құлақшалардың; </w:t>
      </w:r>
      <w:r>
        <w:br/>
      </w:r>
      <w:r>
        <w:rPr>
          <w:rFonts w:ascii="Times New Roman"/>
          <w:b w:val="false"/>
          <w:i w:val="false"/>
          <w:color w:val="000000"/>
          <w:sz w:val="28"/>
        </w:rPr>
        <w:t xml:space="preserve">
      сақина арқылы өтетiн және брезенттiң екi шетi мен көтермелi етегiн қосатын, енi 20 мм-ден кем емес және қалыңдығы 3 мм-ден кем емес тиiстi созылмайтын материалдардың бiр бөлiгiнен әзiрленген қайыс; қайыс брезенттiң iшкi бетiне бекiтiледi және осы Нұсқаулықтың 27-тармағында ескерiлген арқанды немесе жiптi өткiзу үшiн құлақшасы болуы керек. </w:t>
      </w:r>
      <w:r>
        <w:br/>
      </w:r>
      <w:r>
        <w:rPr>
          <w:rFonts w:ascii="Times New Roman"/>
          <w:b w:val="false"/>
          <w:i w:val="false"/>
          <w:color w:val="000000"/>
          <w:sz w:val="28"/>
        </w:rPr>
        <w:t xml:space="preserve">
      Егер жүк бөлiмiне көрiнетiн iз қалдырмай кiру бөгетi болатын арнайы құрылғы болса (қорғаныс бөгетi және т.с.с.) көтермелi етегiнiң керегi жоқ. </w:t>
      </w:r>
    </w:p>
    <w:bookmarkStart w:name="z32" w:id="30"/>
    <w:p>
      <w:pPr>
        <w:spacing w:after="0"/>
        <w:ind w:left="0"/>
        <w:jc w:val="left"/>
      </w:pPr>
      <w:r>
        <w:rPr>
          <w:rFonts w:ascii="Times New Roman"/>
          <w:b/>
          <w:i w:val="false"/>
          <w:color w:val="000000"/>
        </w:rPr>
        <w:t xml:space="preserve"> 
4. Контейнерлердiң конструкцияларына </w:t>
      </w:r>
      <w:r>
        <w:br/>
      </w:r>
      <w:r>
        <w:rPr>
          <w:rFonts w:ascii="Times New Roman"/>
          <w:b/>
          <w:i w:val="false"/>
          <w:color w:val="000000"/>
        </w:rPr>
        <w:t xml:space="preserve">
техникалық талаптар </w:t>
      </w:r>
    </w:p>
    <w:bookmarkEnd w:id="30"/>
    <w:p>
      <w:pPr>
        <w:spacing w:after="0"/>
        <w:ind w:left="0"/>
        <w:jc w:val="both"/>
      </w:pPr>
      <w:r>
        <w:rPr>
          <w:rFonts w:ascii="Times New Roman"/>
          <w:b w:val="false"/>
          <w:i w:val="false"/>
          <w:color w:val="000000"/>
          <w:sz w:val="28"/>
        </w:rPr>
        <w:t xml:space="preserve">      30. Контейнерлердiң конструкциялары (брезентпен жабылған контейнерлердi қоса алғанда) осы тарауда көзделген ерекшелiктердi ескере отырып, осы Нұсқаулықтың 2 және 3 тарауларында баяндалған талаптарға сәйкес болуы керек. </w:t>
      </w:r>
      <w:r>
        <w:br/>
      </w:r>
      <w:r>
        <w:rPr>
          <w:rFonts w:ascii="Times New Roman"/>
          <w:b w:val="false"/>
          <w:i w:val="false"/>
          <w:color w:val="000000"/>
          <w:sz w:val="28"/>
        </w:rPr>
        <w:t xml:space="preserve">
      31. Егер контейнер құрамының элементтерiнде қуыс кеңiстiктер (осы Нұсқаулықтың 17-тармағы) болса, онда: </w:t>
      </w:r>
      <w:r>
        <w:br/>
      </w:r>
      <w:r>
        <w:rPr>
          <w:rFonts w:ascii="Times New Roman"/>
          <w:b w:val="false"/>
          <w:i w:val="false"/>
          <w:color w:val="000000"/>
          <w:sz w:val="28"/>
        </w:rPr>
        <w:t xml:space="preserve">
      контейнердiң iшкi қапталуы оны алуға және көрiнетiн iздер қалдырмай орнына қайтаруға келмейтiндей болып құрылуы керек; </w:t>
      </w:r>
      <w:r>
        <w:br/>
      </w:r>
      <w:r>
        <w:rPr>
          <w:rFonts w:ascii="Times New Roman"/>
          <w:b w:val="false"/>
          <w:i w:val="false"/>
          <w:color w:val="000000"/>
          <w:sz w:val="28"/>
        </w:rPr>
        <w:t xml:space="preserve">
      қуыс кеңiстiктердiң саны ең аз санға дейiн шектелуi керек және осы кеңiстiктер кеден бақылауы үшiн баруға жеңiл болуы керек. </w:t>
      </w:r>
      <w:r>
        <w:br/>
      </w:r>
      <w:r>
        <w:rPr>
          <w:rFonts w:ascii="Times New Roman"/>
          <w:b w:val="false"/>
          <w:i w:val="false"/>
          <w:color w:val="000000"/>
          <w:sz w:val="28"/>
        </w:rPr>
        <w:t xml:space="preserve">
      32. Брезенттегi терезелер мен қуыстағы тесiктерден (осы Нұсқаулықтың 18-тармағы) басқа терезенiң болуына жол берiлмейдi. </w:t>
      </w:r>
      <w:r>
        <w:br/>
      </w:r>
      <w:r>
        <w:rPr>
          <w:rFonts w:ascii="Times New Roman"/>
          <w:b w:val="false"/>
          <w:i w:val="false"/>
          <w:color w:val="000000"/>
          <w:sz w:val="28"/>
        </w:rPr>
        <w:t xml:space="preserve">
      33. Жиналмалы және таратылмалы контейнерлер осы Нұсқаулықтың 30-32-тармақтарындағы талаптарға жауап беруi керек. Бұдан басқа, осындай контейнерлердiң контейнерлердi жинағаннан кейiн әртүрлi бөлiктерiн бекiтетiн икемдi тәсiлдерi болуы керек. Осы бекiтетiн икемдi тәсiлдер, егер олар жиналған контейнердiң сыртқы жағына орналасса, оларға кеден мөрлерi мен пломбаларын қоюға болатындай конструкцияда болуы керек. </w:t>
      </w:r>
      <w:r>
        <w:br/>
      </w:r>
      <w:r>
        <w:rPr>
          <w:rFonts w:ascii="Times New Roman"/>
          <w:b w:val="false"/>
          <w:i w:val="false"/>
          <w:color w:val="000000"/>
          <w:sz w:val="28"/>
        </w:rPr>
        <w:t xml:space="preserve">
      34. Контейнерде болуы тиiс түстеп тану белгiлерi және жiберу туралы тақталар брезентпен жабылмауы керек. </w:t>
      </w:r>
    </w:p>
    <w:bookmarkStart w:name="z33" w:id="31"/>
    <w:p>
      <w:pPr>
        <w:spacing w:after="0"/>
        <w:ind w:left="0"/>
        <w:jc w:val="left"/>
      </w:pPr>
      <w:r>
        <w:rPr>
          <w:rFonts w:ascii="Times New Roman"/>
          <w:b/>
          <w:i w:val="false"/>
          <w:color w:val="000000"/>
        </w:rPr>
        <w:t xml:space="preserve"> 
5. Қазақстандық көлiк құралдарын (жылжымалы темiр жол </w:t>
      </w:r>
      <w:r>
        <w:br/>
      </w:r>
      <w:r>
        <w:rPr>
          <w:rFonts w:ascii="Times New Roman"/>
          <w:b/>
          <w:i w:val="false"/>
          <w:color w:val="000000"/>
        </w:rPr>
        <w:t xml:space="preserve">
құрамынан басқа) жеке тәртiппен жiберу </w:t>
      </w:r>
    </w:p>
    <w:bookmarkEnd w:id="31"/>
    <w:p>
      <w:pPr>
        <w:spacing w:after="0"/>
        <w:ind w:left="0"/>
        <w:jc w:val="both"/>
      </w:pPr>
      <w:r>
        <w:rPr>
          <w:rFonts w:ascii="Times New Roman"/>
          <w:b w:val="false"/>
          <w:i w:val="false"/>
          <w:color w:val="000000"/>
          <w:sz w:val="28"/>
        </w:rPr>
        <w:t xml:space="preserve">      35. Көлiк құралдарын жiберуi туралы куәлiк алу үшiн оны меншiктенушi немесе иесi тиiстi кеден органына жiберу туралы шешiм қабылдау үшiн пайдаланылуы мүмкiн көлiк құралының түрi, оның шыққан және жеке белгiлерi, мемлекеттiк тiркелген нөмiрi, өзге де деректер көрсетiлген жазбаша өтiнiш бередi. Өтiнiш ерiктi нысанда жазылады. </w:t>
      </w:r>
      <w:r>
        <w:br/>
      </w:r>
      <w:r>
        <w:rPr>
          <w:rFonts w:ascii="Times New Roman"/>
          <w:b w:val="false"/>
          <w:i w:val="false"/>
          <w:color w:val="000000"/>
          <w:sz w:val="28"/>
        </w:rPr>
        <w:t xml:space="preserve">
      36. Өтiнiшке көлiк құралының сызбасы, суретi және толық сипатталған конструкциясы, сондай-ақ меншiк, толық шаруашылық жүргiзу, жедел басқару немесе көлiк құралына қатысты иемдену құқығын растайтын құжаттар қоса берiледi. </w:t>
      </w:r>
      <w:r>
        <w:br/>
      </w:r>
      <w:r>
        <w:rPr>
          <w:rFonts w:ascii="Times New Roman"/>
          <w:b w:val="false"/>
          <w:i w:val="false"/>
          <w:color w:val="000000"/>
          <w:sz w:val="28"/>
        </w:rPr>
        <w:t xml:space="preserve">
      37. Өтiнiштi оны алған күннен бастауыш 10 күн iшiнде кеден органы қарайды. Көрсетiлген мерзiмдерде кеден органы ұсынылған көлiк құралын осы Нұсқаулықтың 2-4 тармақтарында көзделген техникалық талаптарына сәйкестiгiн тексередi. </w:t>
      </w:r>
      <w:r>
        <w:br/>
      </w:r>
      <w:r>
        <w:rPr>
          <w:rFonts w:ascii="Times New Roman"/>
          <w:b w:val="false"/>
          <w:i w:val="false"/>
          <w:color w:val="000000"/>
          <w:sz w:val="28"/>
        </w:rPr>
        <w:t xml:space="preserve">
      38. Егер көлiк құралы белгiленген техникалық талаптарға сәйкес болса, кеден органы жiберу туралы куәлiк бередi. </w:t>
      </w:r>
    </w:p>
    <w:bookmarkStart w:name="z34" w:id="32"/>
    <w:p>
      <w:pPr>
        <w:spacing w:after="0"/>
        <w:ind w:left="0"/>
        <w:jc w:val="left"/>
      </w:pPr>
      <w:r>
        <w:rPr>
          <w:rFonts w:ascii="Times New Roman"/>
          <w:b/>
          <w:i w:val="false"/>
          <w:color w:val="000000"/>
        </w:rPr>
        <w:t xml:space="preserve"> 
6. Қазақстандық көлiк құралдарын (жылжымалы темiр жол </w:t>
      </w:r>
      <w:r>
        <w:br/>
      </w:r>
      <w:r>
        <w:rPr>
          <w:rFonts w:ascii="Times New Roman"/>
          <w:b/>
          <w:i w:val="false"/>
          <w:color w:val="000000"/>
        </w:rPr>
        <w:t xml:space="preserve">
құрамынан басқа) конструкциялық (көлiк құралдарының сериялары) түрi </w:t>
      </w:r>
      <w:r>
        <w:br/>
      </w:r>
      <w:r>
        <w:rPr>
          <w:rFonts w:ascii="Times New Roman"/>
          <w:b/>
          <w:i w:val="false"/>
          <w:color w:val="000000"/>
        </w:rPr>
        <w:t xml:space="preserve">
 бойынша жiберу </w:t>
      </w:r>
    </w:p>
    <w:bookmarkEnd w:id="32"/>
    <w:p>
      <w:pPr>
        <w:spacing w:after="0"/>
        <w:ind w:left="0"/>
        <w:jc w:val="both"/>
      </w:pPr>
      <w:r>
        <w:rPr>
          <w:rFonts w:ascii="Times New Roman"/>
          <w:b w:val="false"/>
          <w:i w:val="false"/>
          <w:color w:val="000000"/>
          <w:sz w:val="28"/>
        </w:rPr>
        <w:t xml:space="preserve">      39. Егер конструкцияның бiр түрiндегi көлiк құралдары сериялы әзiрленсе, әзiрлеушi-кәсiпорын қызмет аймағында орналасқан кеден органына конструкциялық түрi бойынша осындай көлiк құралдарын жiберу туралы ерiктi нысандағы жазбаша өтiнiшпен жүгiнуi мүмкiн. </w:t>
      </w:r>
      <w:r>
        <w:br/>
      </w:r>
      <w:r>
        <w:rPr>
          <w:rFonts w:ascii="Times New Roman"/>
          <w:b w:val="false"/>
          <w:i w:val="false"/>
          <w:color w:val="000000"/>
          <w:sz w:val="28"/>
        </w:rPr>
        <w:t xml:space="preserve">
      40. Өтiнiште жiберуге жататын көлiк құралының түрiне әзiрлеушi кәсiпорын беретiн көлiк құралының түрi оның шығу белгiлерi және оны түстеп тану сандары мен әрiптерi көрсетiледi. </w:t>
      </w:r>
      <w:r>
        <w:br/>
      </w:r>
      <w:r>
        <w:rPr>
          <w:rFonts w:ascii="Times New Roman"/>
          <w:b w:val="false"/>
          <w:i w:val="false"/>
          <w:color w:val="000000"/>
          <w:sz w:val="28"/>
        </w:rPr>
        <w:t xml:space="preserve">
      41. Өтiнiшке жiберiлуге жататын көлiк құралының сызбасы, суретi және толық сипатталған конструкциясы қоса берiледi. </w:t>
      </w:r>
      <w:r>
        <w:br/>
      </w:r>
      <w:r>
        <w:rPr>
          <w:rFonts w:ascii="Times New Roman"/>
          <w:b w:val="false"/>
          <w:i w:val="false"/>
          <w:color w:val="000000"/>
          <w:sz w:val="28"/>
        </w:rPr>
        <w:t xml:space="preserve">
      42. Әзiрлеушi-кәсiпорын өтiнiшпен бiрге ерiктi нысандағы жазбаша мiндеттеме бередi: </w:t>
      </w:r>
      <w:r>
        <w:br/>
      </w:r>
      <w:r>
        <w:rPr>
          <w:rFonts w:ascii="Times New Roman"/>
          <w:b w:val="false"/>
          <w:i w:val="false"/>
          <w:color w:val="000000"/>
          <w:sz w:val="28"/>
        </w:rPr>
        <w:t xml:space="preserve">
      кеден органына кеден органы ниет жасаған түрдегi көлiк құралын ұсынуға; </w:t>
      </w:r>
      <w:r>
        <w:br/>
      </w:r>
      <w:r>
        <w:rPr>
          <w:rFonts w:ascii="Times New Roman"/>
          <w:b w:val="false"/>
          <w:i w:val="false"/>
          <w:color w:val="000000"/>
          <w:sz w:val="28"/>
        </w:rPr>
        <w:t xml:space="preserve">
      кеден органына осы түрдегi көлiк құралдарының сериялық шығарылымы барысында кез-келген сәтте басқа да даналарын қарауға жағдай жасау; </w:t>
      </w:r>
      <w:r>
        <w:br/>
      </w:r>
      <w:r>
        <w:rPr>
          <w:rFonts w:ascii="Times New Roman"/>
          <w:b w:val="false"/>
          <w:i w:val="false"/>
          <w:color w:val="000000"/>
          <w:sz w:val="28"/>
        </w:rPr>
        <w:t xml:space="preserve">
      кеден органын сызбалар мен конструкциялық сипаттамалардағы кез-келген өзгерiстер туралы осы өзгерiстер жүргiзiлгенге дейiн хабарлау; </w:t>
      </w:r>
      <w:r>
        <w:br/>
      </w:r>
      <w:r>
        <w:rPr>
          <w:rFonts w:ascii="Times New Roman"/>
          <w:b w:val="false"/>
          <w:i w:val="false"/>
          <w:color w:val="000000"/>
          <w:sz w:val="28"/>
        </w:rPr>
        <w:t xml:space="preserve">
      көлiк құралының көрiнетiн жерiне конструкцияның түстеп тану сандарын және әрiптерiн, сондай-ақ осы түрдегi әрбiр сериялы шығарылатын көлiк құралының реттiк нөмiрiн (зауыт нөмiрiн) салу; </w:t>
      </w:r>
      <w:r>
        <w:br/>
      </w:r>
      <w:r>
        <w:rPr>
          <w:rFonts w:ascii="Times New Roman"/>
          <w:b w:val="false"/>
          <w:i w:val="false"/>
          <w:color w:val="000000"/>
          <w:sz w:val="28"/>
        </w:rPr>
        <w:t xml:space="preserve">
      жiберiлген түрге сәйкес әзiрленген көлiк құралдарының есебiн жүргiзу. </w:t>
      </w:r>
      <w:r>
        <w:br/>
      </w:r>
      <w:r>
        <w:rPr>
          <w:rFonts w:ascii="Times New Roman"/>
          <w:b w:val="false"/>
          <w:i w:val="false"/>
          <w:color w:val="000000"/>
          <w:sz w:val="28"/>
        </w:rPr>
        <w:t xml:space="preserve">
      43. Кеден органы қажет болған жағдайда жiберу мақсатында конструкцияның көрсетiлген түрiне өзгерiстер ұсынады. </w:t>
      </w:r>
      <w:r>
        <w:br/>
      </w:r>
      <w:r>
        <w:rPr>
          <w:rFonts w:ascii="Times New Roman"/>
          <w:b w:val="false"/>
          <w:i w:val="false"/>
          <w:color w:val="000000"/>
          <w:sz w:val="28"/>
        </w:rPr>
        <w:t xml:space="preserve">
      44. Егер кеден органы көлiк құралдарының осы түрi бойынша әзiрленген бiр немесе бiрнеше көлiк құралдарын қарау нәтижесiнде осы түрдегi көлiк құралдары осы Нұсқаулықтың 2-4 тарауларымен көзделген техникалық талаптарға сәйкестiгi қорытындысына келмесе, конструкция түрi бойынша жiберу тәртiбiне сәйкес бiрде-бiр көлiк құралының жiберiлуi мүмкiн емес. </w:t>
      </w:r>
      <w:r>
        <w:br/>
      </w:r>
      <w:r>
        <w:rPr>
          <w:rFonts w:ascii="Times New Roman"/>
          <w:b w:val="false"/>
          <w:i w:val="false"/>
          <w:color w:val="000000"/>
          <w:sz w:val="28"/>
        </w:rPr>
        <w:t xml:space="preserve">
      45. Кеден органы өндiрушi-кәсiпорынды конструкция типi бойынша көлiк құралдарын жiберілуi жөнiнде өз шешiмiн жазбаша үлгiде хабарлайды. Шешiм еркiн үлгiде дайындалады және кеден органының атауы көрсетiлуi керек, оны қабылдаған, конструкция типiнiң таңбаланған (танушы) саны мен әрiптерi болуы керек, күнi, нөмiрi және кеден мөрiмен расталуы керек. </w:t>
      </w:r>
      <w:r>
        <w:br/>
      </w:r>
      <w:r>
        <w:rPr>
          <w:rFonts w:ascii="Times New Roman"/>
          <w:b w:val="false"/>
          <w:i w:val="false"/>
          <w:color w:val="000000"/>
          <w:sz w:val="28"/>
        </w:rPr>
        <w:t xml:space="preserve">
      46. Конструкция типi бойынша көлiк құралдарының жiберiлуi бойынша шешiм қабылдаған кеден органы, конструкция типi бойынша рұқсат етiлiп сәйкестiгiнше дайындалған әр көлiк құралының жiберiлуi туралы куәлiк бередi. </w:t>
      </w:r>
      <w:r>
        <w:br/>
      </w:r>
      <w:r>
        <w:rPr>
          <w:rFonts w:ascii="Times New Roman"/>
          <w:b w:val="false"/>
          <w:i w:val="false"/>
          <w:color w:val="000000"/>
          <w:sz w:val="28"/>
        </w:rPr>
        <w:t xml:space="preserve">
      47. Конструкция типi бойынша жасалған көлiк құралының жiберiлуi туралы куәлiктi беру ережесi, өндiрушi-кәсiпорын ойын ескерiп кеден органымен анықталады. </w:t>
      </w:r>
      <w:r>
        <w:br/>
      </w:r>
      <w:r>
        <w:rPr>
          <w:rFonts w:ascii="Times New Roman"/>
          <w:b w:val="false"/>
          <w:i w:val="false"/>
          <w:color w:val="000000"/>
          <w:sz w:val="28"/>
        </w:rPr>
        <w:t xml:space="preserve">
      Жiберiлуi туралы куәлiкте көрсетiлуi тиiс мәлiметтер болмаған жағдайда, мұндай мәлiметтер аталған куәлiкке, кеден бақылауымен тауарларды тасымалдауға рұқсат беретiн алғашқы кеден органымен енгiзiледi. </w:t>
      </w:r>
      <w:r>
        <w:br/>
      </w:r>
      <w:r>
        <w:rPr>
          <w:rFonts w:ascii="Times New Roman"/>
          <w:b w:val="false"/>
          <w:i w:val="false"/>
          <w:color w:val="000000"/>
          <w:sz w:val="28"/>
        </w:rPr>
        <w:t xml:space="preserve">
      48. Көлiк құралдарының есебiнiң үлгiсi, рұқсат етiлген типi сәйкестiгiнде дайындалған кеден органымен келiсуiмен өндiрушi-кәсiпорын анықтайды. </w:t>
      </w:r>
    </w:p>
    <w:bookmarkStart w:name="z35" w:id="33"/>
    <w:p>
      <w:pPr>
        <w:spacing w:after="0"/>
        <w:ind w:left="0"/>
        <w:jc w:val="left"/>
      </w:pPr>
      <w:r>
        <w:rPr>
          <w:rFonts w:ascii="Times New Roman"/>
          <w:b/>
          <w:i w:val="false"/>
          <w:color w:val="000000"/>
        </w:rPr>
        <w:t xml:space="preserve"> 
7. Қазақстандық көлiк құралдарының жiберiлуi туралы </w:t>
      </w:r>
      <w:r>
        <w:br/>
      </w:r>
      <w:r>
        <w:rPr>
          <w:rFonts w:ascii="Times New Roman"/>
          <w:b/>
          <w:i w:val="false"/>
          <w:color w:val="000000"/>
        </w:rPr>
        <w:t xml:space="preserve">
куәлiк (темiр жол құрамынан басқа) </w:t>
      </w:r>
    </w:p>
    <w:bookmarkEnd w:id="33"/>
    <w:p>
      <w:pPr>
        <w:spacing w:after="0"/>
        <w:ind w:left="0"/>
        <w:jc w:val="both"/>
      </w:pPr>
      <w:r>
        <w:rPr>
          <w:rFonts w:ascii="Times New Roman"/>
          <w:b w:val="false"/>
          <w:i w:val="false"/>
          <w:color w:val="000000"/>
          <w:sz w:val="28"/>
        </w:rPr>
        <w:t xml:space="preserve">      49. Жiберiлуi туралы куәлiк екi данада дайындалады, оның бiреуi кеден органында қалады, ал екiншiсi меншiк иесiне немесе көлiк құралының иесiне немесе өндiрушi-кәсiпорынға. </w:t>
      </w:r>
      <w:r>
        <w:br/>
      </w:r>
      <w:r>
        <w:rPr>
          <w:rFonts w:ascii="Times New Roman"/>
          <w:b w:val="false"/>
          <w:i w:val="false"/>
          <w:color w:val="000000"/>
          <w:sz w:val="28"/>
        </w:rPr>
        <w:t xml:space="preserve">
      Жiберiлуi туралы куәлiктiң үлгiсi нақты Нұсқаулықтың 10 қосымшада (А және Б үлгiсi) келтiрiлген. Жiберiлуi туралы куәлiк бланкiсi қазақ және ағылшын тiлдерiнде қазақ тiлiндегi мәтiнiнiң астына сәйкес (А үлгiсi) ағылшын тiлiндегi мәтiнiн орналасуымен дайындалады. </w:t>
      </w:r>
      <w:r>
        <w:br/>
      </w:r>
      <w:r>
        <w:rPr>
          <w:rFonts w:ascii="Times New Roman"/>
          <w:b w:val="false"/>
          <w:i w:val="false"/>
          <w:color w:val="000000"/>
          <w:sz w:val="28"/>
        </w:rPr>
        <w:t xml:space="preserve">
      50. Жiберiлуi туралы куәлiкке реттiк нөмiр берiледi. Куәлiктi берген кеден органы мөрiмен расталады. </w:t>
      </w:r>
      <w:r>
        <w:br/>
      </w:r>
      <w:r>
        <w:rPr>
          <w:rFonts w:ascii="Times New Roman"/>
          <w:b w:val="false"/>
          <w:i w:val="false"/>
          <w:color w:val="000000"/>
          <w:sz w:val="28"/>
        </w:rPr>
        <w:t xml:space="preserve">
      51. Егер жiберiлуi туралы куәлiктi берген кеден органы, оны қажет деп санаса, куәлiкке осы кеден органымен расталған фотосурет немесе суреттер қосылады. Мұндай жағдайда бұл құжаттардың саны куәлiктiң 6-бөлiмiнде көрсетiледi. </w:t>
      </w:r>
      <w:r>
        <w:br/>
      </w:r>
      <w:r>
        <w:rPr>
          <w:rFonts w:ascii="Times New Roman"/>
          <w:b w:val="false"/>
          <w:i w:val="false"/>
          <w:color w:val="000000"/>
          <w:sz w:val="28"/>
        </w:rPr>
        <w:t xml:space="preserve">
      52. Жол көлiк құралының жiберiлуi туралы куәлiктiң беткi жағында "1975 жылғы 14 қарашадағы ХЖТ тұжырымдамасы" "ТIR Соnvеntiоn of 14 November 1975" қосымша басылуы керек. </w:t>
      </w:r>
      <w:r>
        <w:br/>
      </w:r>
      <w:r>
        <w:rPr>
          <w:rFonts w:ascii="Times New Roman"/>
          <w:b w:val="false"/>
          <w:i w:val="false"/>
          <w:color w:val="000000"/>
          <w:sz w:val="28"/>
        </w:rPr>
        <w:t xml:space="preserve">
      53. Конструкция типi бойынша рұқсат етiлген көлiк құралдарын өндiрушi-кәсiпорынмен басқа тұлғаға берiлгенiнен кейiн куәлiктiң 8-тармағында кеден бақылауында тауарларды тасымалдауға рұқсат беретiн алғашқы кеденмен осы тұлға туралы мәлiметтер көрсетiледi. </w:t>
      </w:r>
    </w:p>
    <w:bookmarkStart w:name="z36" w:id="34"/>
    <w:p>
      <w:pPr>
        <w:spacing w:after="0"/>
        <w:ind w:left="0"/>
        <w:jc w:val="left"/>
      </w:pPr>
      <w:r>
        <w:rPr>
          <w:rFonts w:ascii="Times New Roman"/>
          <w:b/>
          <w:i w:val="false"/>
          <w:color w:val="000000"/>
        </w:rPr>
        <w:t xml:space="preserve"> 
8. Қазақстандық көлiк құралдарын жiберу шарттарының </w:t>
      </w:r>
      <w:r>
        <w:br/>
      </w:r>
      <w:r>
        <w:rPr>
          <w:rFonts w:ascii="Times New Roman"/>
          <w:b/>
          <w:i w:val="false"/>
          <w:color w:val="000000"/>
        </w:rPr>
        <w:t xml:space="preserve">
сақталуын бақылау (темiр жол құрамынан басқа) </w:t>
      </w:r>
    </w:p>
    <w:bookmarkEnd w:id="34"/>
    <w:p>
      <w:pPr>
        <w:spacing w:after="0"/>
        <w:ind w:left="0"/>
        <w:jc w:val="both"/>
      </w:pPr>
      <w:r>
        <w:rPr>
          <w:rFonts w:ascii="Times New Roman"/>
          <w:b w:val="false"/>
          <w:i w:val="false"/>
          <w:color w:val="000000"/>
          <w:sz w:val="28"/>
        </w:rPr>
        <w:t xml:space="preserve">      54. Жiберiлуi туралы куәлiк көлiк құралына қызмет ету керек. </w:t>
      </w:r>
      <w:r>
        <w:br/>
      </w:r>
      <w:r>
        <w:rPr>
          <w:rFonts w:ascii="Times New Roman"/>
          <w:b w:val="false"/>
          <w:i w:val="false"/>
          <w:color w:val="000000"/>
          <w:sz w:val="28"/>
        </w:rPr>
        <w:t xml:space="preserve">
      Кедендiк мөр мен пломбаларымен бекiтiлген тауарларды тасымалдауға жiберiлген көлiк құралдарының меншiк иелерi және иелерi берiлген куәлiктердiң сақталуына мiндеттi. </w:t>
      </w:r>
      <w:r>
        <w:br/>
      </w:r>
      <w:r>
        <w:rPr>
          <w:rFonts w:ascii="Times New Roman"/>
          <w:b w:val="false"/>
          <w:i w:val="false"/>
          <w:color w:val="000000"/>
          <w:sz w:val="28"/>
        </w:rPr>
        <w:t xml:space="preserve">
      55. Қызмет ету аймағында орналасқан (үнемi тұратын) көлiк құралының меншiк иесi немесе иесi көлiк құралдарын екi жыл сайын тексеруге және куәлiктiң жаңартылуына кеден органына берiлуi керек. </w:t>
      </w:r>
      <w:r>
        <w:br/>
      </w:r>
      <w:r>
        <w:rPr>
          <w:rFonts w:ascii="Times New Roman"/>
          <w:b w:val="false"/>
          <w:i w:val="false"/>
          <w:color w:val="000000"/>
          <w:sz w:val="28"/>
        </w:rPr>
        <w:t xml:space="preserve">
      56. Кеден органымен көлiк құралдарын және тауарларды орналастыруға рұқсат берiлгенде, кеден режимiнде транзит немесе көлiк құралдарын және тауарларды әкелу, кеден бақылауымен осы органның қызметкерлерi жiберiлуi туралы куәлiктiң бар екендiгiн тексередi, ондағы көрсетiлген мәлiметтердiң растығын, сондай-ақ әр көлiк құралының жабдықтар жайында Нұсқаулықпен көзделген техникалық талаптарына сәйкестiгiнiң жалғасуына көз жеткiзу үшiн байқау жүргiзедi. </w:t>
      </w:r>
      <w:r>
        <w:br/>
      </w:r>
      <w:r>
        <w:rPr>
          <w:rFonts w:ascii="Times New Roman"/>
          <w:b w:val="false"/>
          <w:i w:val="false"/>
          <w:color w:val="000000"/>
          <w:sz w:val="28"/>
        </w:rPr>
        <w:t xml:space="preserve">
      57. Егер көлiк құралдары нақты Нұсқаулықтың 2-4-бөлiмдерiмен көзделген техникалық талаптарға сәйкес болмаса, кедендiк мөрленген және пломбаланған тауарларды тасымалдауға пайдаланбас бұрын көлiк құралы жiберiлу шарттарын қанағаттандыратын жағдайға келтiрiлуi тиiс. </w:t>
      </w:r>
      <w:r>
        <w:br/>
      </w:r>
      <w:r>
        <w:rPr>
          <w:rFonts w:ascii="Times New Roman"/>
          <w:b w:val="false"/>
          <w:i w:val="false"/>
          <w:color w:val="000000"/>
          <w:sz w:val="28"/>
        </w:rPr>
        <w:t xml:space="preserve">
      58. Егер көлiк құралының негiзгi мiнездемелерi өзгерсе, мұндай көлiк құралының жiберiлуi өз күшiн жоғалтады және мұндай көлiк құралы кедендiк мөрленген және пломбаланған тауарларды тасымалдауда қолданбас бұрын жаңа рұқсатқа жiберiлуге тиiс </w:t>
      </w:r>
      <w:r>
        <w:br/>
      </w:r>
      <w:r>
        <w:rPr>
          <w:rFonts w:ascii="Times New Roman"/>
          <w:b w:val="false"/>
          <w:i w:val="false"/>
          <w:color w:val="000000"/>
          <w:sz w:val="28"/>
        </w:rPr>
        <w:t xml:space="preserve">
      Мұндай жағдайда жiберiлуi туралы куәлiк сызылып және бас әрiптермен "ҚАЙТАРЫЛДЫ" жазу жасалып қайтарылады. Сондай-ақ қайтарылған күнi және кеден органының қызмет иесiнiң аты-жөнi көрсетiледi. Қайтарылу туралы жазба көрсетiлген қызмет иесiнiң жеке нөмiрлi мөрiмен және қолымен расталады. </w:t>
      </w:r>
      <w:r>
        <w:br/>
      </w:r>
      <w:r>
        <w:rPr>
          <w:rFonts w:ascii="Times New Roman"/>
          <w:b w:val="false"/>
          <w:i w:val="false"/>
          <w:color w:val="000000"/>
          <w:sz w:val="28"/>
        </w:rPr>
        <w:t xml:space="preserve">
      59. Егер кедендiк мөрленген және пломбаланған тауарларды тасымалдауға жiберiлген көлiк құралында, қандай да болмасын кеден органы ақаулар табатын болса, ол кедендiк мөрленген және пломбаланған тауарларды тасымалдауға жiберiлген көлiк құралының әрi жүруiне рұқсат бермеуге немесе мұндай көлiк құралының әрi қарай жүруiне қажеттi кеден бақылауына шаралар қолданып рұқсат беруі мүмкiн. Рұқсат етiлген көлiк құралы мүмкiндiгiнше аз уақытта керектi жағдайға келтiрiлуi керек және оның кедендiк мөрленген және пломбаланған тауарларды тасымалдауға жаңадан пайдалануына дейiн. </w:t>
      </w:r>
      <w:r>
        <w:br/>
      </w:r>
      <w:r>
        <w:rPr>
          <w:rFonts w:ascii="Times New Roman"/>
          <w:b w:val="false"/>
          <w:i w:val="false"/>
          <w:color w:val="000000"/>
          <w:sz w:val="28"/>
        </w:rPr>
        <w:t xml:space="preserve">
      Көлiк құралының әрi қарай жылжуына кеден органымен жiберiлмеген жағдайда, мұндай көлiк құралдарының тұрып қалған кезiндегi шығындар кеден органдарымен орын толтырылмайды. </w:t>
      </w:r>
      <w:r>
        <w:br/>
      </w:r>
      <w:r>
        <w:rPr>
          <w:rFonts w:ascii="Times New Roman"/>
          <w:b w:val="false"/>
          <w:i w:val="false"/>
          <w:color w:val="000000"/>
          <w:sz w:val="28"/>
        </w:rPr>
        <w:t xml:space="preserve">
      60. Ақаулар жайында көлiк құралының жiберiлуi туралы Куәлiктiң 10 бағанына кеден органы сәйкес белгiлер жасайды. Рұқсат ету шарттарын қанағаттандыратын жағдайға көлiк құралының жөндеуiн жүргiзгеннен кейiн, ол кеден органына көрсетiлуi тиiс, алдыңғы жасалған белгiнi қайтаратын 11 тарауда куәлiктiң қызметiн жалғастыратын белгi енгiзедi. Өз куәлiгiнiң 10 тармағында ақаулары жөнiнде белгiсi бар ешқандайда көлiк құралы, сәйкесiнше жөндеу жүргiзiлiп және 10 тармағындағы белгi жойылмайынша кедендiк мөрленген және пломбаланған тауарларды тасымалдауға жiберiлмейдi. </w:t>
      </w:r>
      <w:r>
        <w:br/>
      </w:r>
      <w:r>
        <w:rPr>
          <w:rFonts w:ascii="Times New Roman"/>
          <w:b w:val="false"/>
          <w:i w:val="false"/>
          <w:color w:val="000000"/>
          <w:sz w:val="28"/>
        </w:rPr>
        <w:t xml:space="preserve">
      61. Рұқсат ету туралы Куәлiкке енгiзiлген әр белгi кеден органының қызмет иесiнiң жеке нөмiрленген мөрiмен, оны енгiзген күнiн көрсетуiмен расталады. </w:t>
      </w:r>
      <w:r>
        <w:br/>
      </w:r>
      <w:r>
        <w:rPr>
          <w:rFonts w:ascii="Times New Roman"/>
          <w:b w:val="false"/>
          <w:i w:val="false"/>
          <w:color w:val="000000"/>
          <w:sz w:val="28"/>
        </w:rPr>
        <w:t xml:space="preserve">
      62. Егер көлiк құралы кеден органының қызмет иесiнiң ойынша күрделi емес осындай ақаулары бар болса, онда кеден органы мұндай көлiк құралының кедендiк мөрленген және пломбаланған тауарларды тасымалдауға келешекте пайдалануына рұқсат бередi. Рұқсат ету туралы Куәлiктiң иесi осы ақаулар бойынша хабардар етiледi және сәйкес түрде мұндай көлiк құралдарының ойға сиымды уақыт аралығында жөндеу жүргiзуiн қамтамасыз ету керек, бiрақ та кедендiк мөрленген және пломбаланған тауарларды жаңа тасымалдауына дейiн. </w:t>
      </w:r>
    </w:p>
    <w:bookmarkStart w:name="z37" w:id="35"/>
    <w:p>
      <w:pPr>
        <w:spacing w:after="0"/>
        <w:ind w:left="0"/>
        <w:jc w:val="left"/>
      </w:pPr>
      <w:r>
        <w:rPr>
          <w:rFonts w:ascii="Times New Roman"/>
          <w:b/>
          <w:i w:val="false"/>
          <w:color w:val="000000"/>
        </w:rPr>
        <w:t xml:space="preserve"> 
9. Конструкция типi бойынша қазақстандық жылжымалы </w:t>
      </w:r>
      <w:r>
        <w:br/>
      </w:r>
      <w:r>
        <w:rPr>
          <w:rFonts w:ascii="Times New Roman"/>
          <w:b/>
          <w:i w:val="false"/>
          <w:color w:val="000000"/>
        </w:rPr>
        <w:t xml:space="preserve">
құрамын және контейнерлер рұқсаты (өндiрiс сатысында) </w:t>
      </w:r>
    </w:p>
    <w:bookmarkEnd w:id="35"/>
    <w:p>
      <w:pPr>
        <w:spacing w:after="0"/>
        <w:ind w:left="0"/>
        <w:jc w:val="both"/>
      </w:pPr>
      <w:r>
        <w:rPr>
          <w:rFonts w:ascii="Times New Roman"/>
          <w:b w:val="false"/>
          <w:i w:val="false"/>
          <w:color w:val="000000"/>
          <w:sz w:val="28"/>
        </w:rPr>
        <w:t xml:space="preserve">      63. Егер темiр жол жылжымалы құрамы немесе контейнерлер конструкцияның бiркелкi типi сериялы түрде жасалса, қызмет ету аймағында орналасқан кеден органына өндiрушi-кәсiпорын, оларды конструкция типi бойынша жiберiлуi жөнiнде еркiн үлгiде жазбаша арыз беруi мүмкiн. </w:t>
      </w:r>
      <w:r>
        <w:br/>
      </w:r>
      <w:r>
        <w:rPr>
          <w:rFonts w:ascii="Times New Roman"/>
          <w:b w:val="false"/>
          <w:i w:val="false"/>
          <w:color w:val="000000"/>
          <w:sz w:val="28"/>
        </w:rPr>
        <w:t xml:space="preserve">
      64. Арызда жiберiлуге тиiс темiр жол жылжымалы құрамы немесе контейнерлерде қойылатын бiртектi сандар немесе әрiп көрсетiледi. </w:t>
      </w:r>
      <w:r>
        <w:br/>
      </w:r>
      <w:r>
        <w:rPr>
          <w:rFonts w:ascii="Times New Roman"/>
          <w:b w:val="false"/>
          <w:i w:val="false"/>
          <w:color w:val="000000"/>
          <w:sz w:val="28"/>
        </w:rPr>
        <w:t xml:space="preserve">
      65. Арызға сызулар, фотосуреттер және жiберiлуге тиiс темiр жол жылжымалы құрамы немесе контейнерлер типiнiң толық жазылған қосымша тiркеледi. </w:t>
      </w:r>
      <w:r>
        <w:br/>
      </w:r>
      <w:r>
        <w:rPr>
          <w:rFonts w:ascii="Times New Roman"/>
          <w:b w:val="false"/>
          <w:i w:val="false"/>
          <w:color w:val="000000"/>
          <w:sz w:val="28"/>
        </w:rPr>
        <w:t xml:space="preserve">
      66. Өндiрушi-кәсiпорын арызымен бiрге еркiн үлгiде жазбаша мiндеттеме бередi: </w:t>
      </w:r>
      <w:r>
        <w:br/>
      </w:r>
      <w:r>
        <w:rPr>
          <w:rFonts w:ascii="Times New Roman"/>
          <w:b w:val="false"/>
          <w:i w:val="false"/>
          <w:color w:val="000000"/>
          <w:sz w:val="28"/>
        </w:rPr>
        <w:t xml:space="preserve">
      кеден органына берiлген типтiң темiр жол жылжымалы құрамы немесе контейнерлердiң кеден органы қарауына қалаған бiрлiгiн беру; </w:t>
      </w:r>
      <w:r>
        <w:br/>
      </w:r>
      <w:r>
        <w:rPr>
          <w:rFonts w:ascii="Times New Roman"/>
          <w:b w:val="false"/>
          <w:i w:val="false"/>
          <w:color w:val="000000"/>
          <w:sz w:val="28"/>
        </w:rPr>
        <w:t xml:space="preserve">
      берiлген типтiң темiр жол жылжымалы құрамы немесе контейнерлерiнiң сериялық өндiруiнiң кез келген уақытта кеден органынан басқа даналарын көруiне мүмкiншiлiк жасау; </w:t>
      </w:r>
      <w:r>
        <w:br/>
      </w:r>
      <w:r>
        <w:rPr>
          <w:rFonts w:ascii="Times New Roman"/>
          <w:b w:val="false"/>
          <w:i w:val="false"/>
          <w:color w:val="000000"/>
          <w:sz w:val="28"/>
        </w:rPr>
        <w:t xml:space="preserve">
      кеден органын конструкциялық сызбаларда және жазбаларда кез келген өзгерiстердi енгiзбес бұрын хабардар ету; </w:t>
      </w:r>
      <w:r>
        <w:br/>
      </w:r>
      <w:r>
        <w:rPr>
          <w:rFonts w:ascii="Times New Roman"/>
          <w:b w:val="false"/>
          <w:i w:val="false"/>
          <w:color w:val="000000"/>
          <w:sz w:val="28"/>
        </w:rPr>
        <w:t xml:space="preserve">
      темiр жол жылжымалы құрамы немесе контейнерлердiң көрiнетiн жерлерге конструкцияның типтiк сандары мен әрiптердi, сондай-ақ берiлген типтiң темiр жол жылжымалы құрамы немесе әр контейнердiң сериялық реттiк номерiн (зауыттық номерiн) басу; </w:t>
      </w:r>
      <w:r>
        <w:br/>
      </w:r>
      <w:r>
        <w:rPr>
          <w:rFonts w:ascii="Times New Roman"/>
          <w:b w:val="false"/>
          <w:i w:val="false"/>
          <w:color w:val="000000"/>
          <w:sz w:val="28"/>
        </w:rPr>
        <w:t xml:space="preserve">
      берiлген типке сәйкес жасалған темiр жол жылжымалы құрамы немесе контейнерлердiң есебiн жүргiзу. </w:t>
      </w:r>
      <w:r>
        <w:br/>
      </w:r>
      <w:r>
        <w:rPr>
          <w:rFonts w:ascii="Times New Roman"/>
          <w:b w:val="false"/>
          <w:i w:val="false"/>
          <w:color w:val="000000"/>
          <w:sz w:val="28"/>
        </w:rPr>
        <w:t xml:space="preserve">
      67. Көзделген конструкцияның типiне рұқсат ету мақсатында кеден органы қажет болған жағдайда өзгерiстер ұсынады. </w:t>
      </w:r>
      <w:r>
        <w:br/>
      </w:r>
      <w:r>
        <w:rPr>
          <w:rFonts w:ascii="Times New Roman"/>
          <w:b w:val="false"/>
          <w:i w:val="false"/>
          <w:color w:val="000000"/>
          <w:sz w:val="28"/>
        </w:rPr>
        <w:t xml:space="preserve">
      68. Темiр жол жылжымалы құрамының бiрде бiр бiрлiгi және бiрде бiр контейнер контейнер типi бойынша рұқсат тәртiпке сәйкес жiберiлмеуi мүмкiн, егер кеден органы шешiмге келмесе бiр немесе бiрнеше осы типте дайындалған темiр жол жылжымалы құрамы немесе контейнерлердi тексеру барысында, темiр жол жылжымалы құрамы немесе контейнерлер нақты Нұсқаулықтың 2-4-бөлiмдерiмен көзделген техникалық талаптарға сәйкес. </w:t>
      </w:r>
      <w:r>
        <w:br/>
      </w:r>
      <w:r>
        <w:rPr>
          <w:rFonts w:ascii="Times New Roman"/>
          <w:b w:val="false"/>
          <w:i w:val="false"/>
          <w:color w:val="000000"/>
          <w:sz w:val="28"/>
        </w:rPr>
        <w:t xml:space="preserve">
      69. Темiр жол жылжымалы құрамы немесе контейнерлер қандай да бiр типiнiң жiберiлуi, арыз берген кәсiпорынға нақты Нұсқаулықтың 11 қосымшасына сәйкес үлгідегi рұқсат ету туралы куәлiк беріледi. </w:t>
      </w:r>
      <w:r>
        <w:br/>
      </w:r>
      <w:r>
        <w:rPr>
          <w:rFonts w:ascii="Times New Roman"/>
          <w:b w:val="false"/>
          <w:i w:val="false"/>
          <w:color w:val="000000"/>
          <w:sz w:val="28"/>
        </w:rPr>
        <w:t xml:space="preserve">
      Рұқсат ету туралы куәлiк екi данада толтырылады, оның бiреуi кеден органында қалады, ал екiншiсi өндiрушi-кәсiпорынға берiледi. Рұқсат ету туралы куәлiкке реттiк нөмір берiледi. Куәлiк берген кеден органының мөрiмен расталады. </w:t>
      </w:r>
      <w:r>
        <w:br/>
      </w:r>
      <w:r>
        <w:rPr>
          <w:rFonts w:ascii="Times New Roman"/>
          <w:b w:val="false"/>
          <w:i w:val="false"/>
          <w:color w:val="000000"/>
          <w:sz w:val="28"/>
        </w:rPr>
        <w:t xml:space="preserve">
      Рұқсат ету туралы куәлiк конструкцияның рұқсат етiлген типiне сәйкес жасалатын барлық темiр жол жылжымалы құрамы немесе контейнерлер бiрлiгiне жарамды болады. Бұл куәлiк өндiрушi-кәсiпорынға берiлген типтiң темiр жол жылжымалы құрамының әр сериялық дайындалған бiрлiгiне және әр сериялық дайындалған контейнерге нақты Нұсқаулықтың 11 бөлiмiмен көзделген рұқсат ету таңбасын бекiтуге құқық бередi. </w:t>
      </w:r>
      <w:r>
        <w:br/>
      </w:r>
      <w:r>
        <w:rPr>
          <w:rFonts w:ascii="Times New Roman"/>
          <w:b w:val="false"/>
          <w:i w:val="false"/>
          <w:color w:val="000000"/>
          <w:sz w:val="28"/>
        </w:rPr>
        <w:t xml:space="preserve">
      70. Рұқсат етiлген типке сәйкес жасалған темiр жол жылжымалы құрамы немесе контейнерлер есебiнiң үлгiсi өндiрушi-кәсiпорынмен кеден органымен келiсiлгеннен кейiн белгiленедi. </w:t>
      </w:r>
    </w:p>
    <w:bookmarkStart w:name="z38" w:id="36"/>
    <w:p>
      <w:pPr>
        <w:spacing w:after="0"/>
        <w:ind w:left="0"/>
        <w:jc w:val="left"/>
      </w:pPr>
      <w:r>
        <w:rPr>
          <w:rFonts w:ascii="Times New Roman"/>
          <w:b/>
          <w:i w:val="false"/>
          <w:color w:val="000000"/>
        </w:rPr>
        <w:t xml:space="preserve"> 
10. Қазақстандық темiр жол жылжымалы құрамын </w:t>
      </w:r>
      <w:r>
        <w:br/>
      </w:r>
      <w:r>
        <w:rPr>
          <w:rFonts w:ascii="Times New Roman"/>
          <w:b/>
          <w:i w:val="false"/>
          <w:color w:val="000000"/>
        </w:rPr>
        <w:t xml:space="preserve">
және контейнерлердi жасалғаннан кейiн қай </w:t>
      </w:r>
      <w:r>
        <w:br/>
      </w:r>
      <w:r>
        <w:rPr>
          <w:rFonts w:ascii="Times New Roman"/>
          <w:b/>
          <w:i w:val="false"/>
          <w:color w:val="000000"/>
        </w:rPr>
        <w:t xml:space="preserve">
кезеңде болмасын жiберiлуi </w:t>
      </w:r>
    </w:p>
    <w:bookmarkEnd w:id="36"/>
    <w:p>
      <w:pPr>
        <w:spacing w:after="0"/>
        <w:ind w:left="0"/>
        <w:jc w:val="both"/>
      </w:pPr>
      <w:r>
        <w:rPr>
          <w:rFonts w:ascii="Times New Roman"/>
          <w:b w:val="false"/>
          <w:i w:val="false"/>
          <w:color w:val="000000"/>
          <w:sz w:val="28"/>
        </w:rPr>
        <w:t xml:space="preserve">      71. Егер жiберiлу өндiру барысында жасалмаса, меншiк иесi немесе темiр жол жылжымалы құрамы немесе контейнерлер иесi өзiнiң қызмет ету аймағында (үнемi тұратын) кеден органына темiр жол жылжымалы құрамы немесе контейнерлердi жiберiлуiне жазбаша түрде хабарласуы мүмкiн. </w:t>
      </w:r>
      <w:r>
        <w:br/>
      </w:r>
      <w:r>
        <w:rPr>
          <w:rFonts w:ascii="Times New Roman"/>
          <w:b w:val="false"/>
          <w:i w:val="false"/>
          <w:color w:val="000000"/>
          <w:sz w:val="28"/>
        </w:rPr>
        <w:t xml:space="preserve">
      72. Жiберу туралы өтiнiш ерiктi түрде жасалады және жылжымалы құрамның рет нөмiрi (зауыт нөмiрi) әрбiр бiрлiкке дайындаушы кәсiпорынның келтiретiн және әрбiр контейнерге, жылжымалы темiржол құрамының немесе контейнерлердiң реттiк белгiлерi, жiберу туралы шешiм қабылдау үшiн пайдаланылуы мүмкiн өзге де деректер болуы керек. </w:t>
      </w:r>
      <w:r>
        <w:br/>
      </w:r>
      <w:r>
        <w:rPr>
          <w:rFonts w:ascii="Times New Roman"/>
          <w:b w:val="false"/>
          <w:i w:val="false"/>
          <w:color w:val="000000"/>
          <w:sz w:val="28"/>
        </w:rPr>
        <w:t xml:space="preserve">
      73. Өтiнiшке жылжымалы темiржол құрамының немесе контейнерлер конструкцияларының сызбалары, фотосуреттерi және және толық суреттеуi, сондай-ақ меншiк, толық шаруашылық жүргiзу, жылжымалы темiржол құрамының немесе контейнерлерге қатысты басқару немесе иелену құқығын растайтын құжаттар қоса берiледi. </w:t>
      </w:r>
      <w:r>
        <w:br/>
      </w:r>
      <w:r>
        <w:rPr>
          <w:rFonts w:ascii="Times New Roman"/>
          <w:b w:val="false"/>
          <w:i w:val="false"/>
          <w:color w:val="000000"/>
          <w:sz w:val="28"/>
        </w:rPr>
        <w:t xml:space="preserve">
      74. Өтiнiштi кеден органы оны алған күннен бастап 10 күн iшiнде қарайды. Аталған мерзiмдерде кеден органы осы Нұсқаулықтың 2-4-бөлiмдерiмен көзделген техникалық талаптарға сәйкестiгiне ұсынылған жылжымалы темiржол құрамын немесе контейнерлердi тексередi. </w:t>
      </w:r>
      <w:r>
        <w:br/>
      </w:r>
      <w:r>
        <w:rPr>
          <w:rFonts w:ascii="Times New Roman"/>
          <w:b w:val="false"/>
          <w:i w:val="false"/>
          <w:color w:val="000000"/>
          <w:sz w:val="28"/>
        </w:rPr>
        <w:t xml:space="preserve">
      75. Егер кеден органы техникалық талаптарға жылжымалы темiржол құрамының немесе контейнерлердiң сәйкестiгiн куәландырса, ол осы Нұсқаулыққа 12-қосымшаға сәйкес нысан бойынша жiберу туралы куәлiктi бередi. </w:t>
      </w:r>
      <w:r>
        <w:br/>
      </w:r>
      <w:r>
        <w:rPr>
          <w:rFonts w:ascii="Times New Roman"/>
          <w:b w:val="false"/>
          <w:i w:val="false"/>
          <w:color w:val="000000"/>
          <w:sz w:val="28"/>
        </w:rPr>
        <w:t xml:space="preserve">
      76. Жiберу туралы куәлiк екi данада ресiмделедi, оның бiреуi кеден органында, екiншiсi өтiнiш берушiде қалдырылады. Куәлiкке рет нөмiрi беріледi. Куәлiк оны берген кеден органының мөрiмен куәландырылады. </w:t>
      </w:r>
      <w:r>
        <w:br/>
      </w:r>
      <w:r>
        <w:rPr>
          <w:rFonts w:ascii="Times New Roman"/>
          <w:b w:val="false"/>
          <w:i w:val="false"/>
          <w:color w:val="000000"/>
          <w:sz w:val="28"/>
        </w:rPr>
        <w:t xml:space="preserve">
      77. Жiберу туралы куәлiк жiберілген жылжымалы темiржол құрамы немесе контейнерлер бiрлiгiнiң саны үшiн ғана жарамды болып табылады. </w:t>
      </w:r>
      <w:r>
        <w:br/>
      </w:r>
      <w:r>
        <w:rPr>
          <w:rFonts w:ascii="Times New Roman"/>
          <w:b w:val="false"/>
          <w:i w:val="false"/>
          <w:color w:val="000000"/>
          <w:sz w:val="28"/>
        </w:rPr>
        <w:t xml:space="preserve">
      78. Жiберу туралы куәлiкке жылжымалы темiржол құрамына немесе контейнерлерге дайындаушы кәсiпорын берген рет нөмiрi (зауыт нөмiрi) көрсетiлуi тиiс. </w:t>
      </w:r>
      <w:r>
        <w:br/>
      </w:r>
      <w:r>
        <w:rPr>
          <w:rFonts w:ascii="Times New Roman"/>
          <w:b w:val="false"/>
          <w:i w:val="false"/>
          <w:color w:val="000000"/>
          <w:sz w:val="28"/>
        </w:rPr>
        <w:t xml:space="preserve">
      Аталған куәлiк осы Нұсқаулықтың 11-бөлiмiмен көзделген жiберу туралы табличканы әрбiр жiберiлген контейнерге және әрбiр жiберiлген жылжымалы темiржол құрамының бiрлiгiне бекiтуге өтiнiш берушiге құқық бередi. </w:t>
      </w:r>
    </w:p>
    <w:bookmarkStart w:name="z39" w:id="37"/>
    <w:p>
      <w:pPr>
        <w:spacing w:after="0"/>
        <w:ind w:left="0"/>
        <w:jc w:val="left"/>
      </w:pPr>
      <w:r>
        <w:rPr>
          <w:rFonts w:ascii="Times New Roman"/>
          <w:b/>
          <w:i w:val="false"/>
          <w:color w:val="000000"/>
        </w:rPr>
        <w:t xml:space="preserve"> 
11. Жылжымалы темiржол құрамы мен </w:t>
      </w:r>
      <w:r>
        <w:br/>
      </w:r>
      <w:r>
        <w:rPr>
          <w:rFonts w:ascii="Times New Roman"/>
          <w:b/>
          <w:i w:val="false"/>
          <w:color w:val="000000"/>
        </w:rPr>
        <w:t xml:space="preserve">
контейнерлердi жiберу туралы тақта </w:t>
      </w:r>
    </w:p>
    <w:bookmarkEnd w:id="37"/>
    <w:p>
      <w:pPr>
        <w:spacing w:after="0"/>
        <w:ind w:left="0"/>
        <w:jc w:val="both"/>
      </w:pPr>
      <w:r>
        <w:rPr>
          <w:rFonts w:ascii="Times New Roman"/>
          <w:b w:val="false"/>
          <w:i w:val="false"/>
          <w:color w:val="000000"/>
          <w:sz w:val="28"/>
        </w:rPr>
        <w:t xml:space="preserve">      79. Жылжымалы темiржол құрамын немесе контейнерлердi пайдаланумен бiрге кеден бақылауында орналасқан тауарларды тасымалдауға кiрiсер алдында жiберу туралы куәлiктi ұстаушы әрбiр жiберiлген контейнерге және жiберiлген әрбiр жылжымалы темiржол құрамына жiберу туралы табличканы қоса бекiтуi тиiс. </w:t>
      </w:r>
      <w:r>
        <w:br/>
      </w:r>
      <w:r>
        <w:rPr>
          <w:rFonts w:ascii="Times New Roman"/>
          <w:b w:val="false"/>
          <w:i w:val="false"/>
          <w:color w:val="000000"/>
          <w:sz w:val="28"/>
        </w:rPr>
        <w:t xml:space="preserve">
      80. Жiберу туралы табличка ресми мақсаттарда берiлетiн табличканың екiншi жағымен бiрге жақсы көрiнетiн екiншi жағына мықты бекiтiлуi тиiс. </w:t>
      </w:r>
      <w:r>
        <w:br/>
      </w:r>
      <w:r>
        <w:rPr>
          <w:rFonts w:ascii="Times New Roman"/>
          <w:b w:val="false"/>
          <w:i w:val="false"/>
          <w:color w:val="000000"/>
          <w:sz w:val="28"/>
        </w:rPr>
        <w:t xml:space="preserve">
      81. Осы Нұсқаулыққа 13-қосымшаға сәйкес нысан бойынша (А және Б нысаны) жiберу туралы табличка 10 см-ге 20 см-нан кем емес мөлшердегi металл пластинкасы болады. Оның үстiңгi бетiнде төмендегi орыс, сондай-ақ ағылшын немесе француз тiлдерiндегі жазбалар басылуы бедермен бедерленуi немесе анық және дәл енгiзiлуi тиiс: </w:t>
      </w:r>
      <w:r>
        <w:br/>
      </w:r>
      <w:r>
        <w:rPr>
          <w:rFonts w:ascii="Times New Roman"/>
          <w:b w:val="false"/>
          <w:i w:val="false"/>
          <w:color w:val="000000"/>
          <w:sz w:val="28"/>
        </w:rPr>
        <w:t xml:space="preserve">
      жазба "КЕДЕН МӨРЛЕРI ЖӘНЕ ПЛОМБАЛАРЫМЕН ТАСЫМАЛДАУ ҮШIН ЖIБЕРIЛДІ, сондай-ақ ағылшын тiлiнде "АРРRОVЕD FOR TRANSPORT UNDER CUSTOMS SEAL" немесе француз тiлiнде - "АGRЕЕ POUR LE TRANSPORT SOUS SCELLEMENT DОUАNIЕR"; </w:t>
      </w:r>
      <w:r>
        <w:br/>
      </w:r>
      <w:r>
        <w:rPr>
          <w:rFonts w:ascii="Times New Roman"/>
          <w:b w:val="false"/>
          <w:i w:val="false"/>
          <w:color w:val="000000"/>
          <w:sz w:val="28"/>
        </w:rPr>
        <w:t xml:space="preserve">
      жiберу елi атауы толықтай - "Қазақстан", сондай-ақ ағылшын тiлiнде - "КАZАКНSТАN" немесе француз тiлiнде "КАZАКНSТАN", немесе "КZ" - айыру белгiсiндегi түрде, жiберу туралы куәлiк және жiберiлу жылы. Жiберу туралы табличка үшiн жiберу туралы куәлiк нөмiрi мынадай жолмен қалыптастырылады: алғашқы бес сан - куәлiктi берген кеден органының коды, алғашқы бесеуден бөлiнген, одан кейiнгi сандар - куәлiктiң рет нөмiрi. Мысалы, "КZ/50200-8/00" Алматы қаласы бойынша Бас кеден басқармасы 2000 жылы берген N 8 жiберу туралы куәлiк "Қазақстанды" бiлдiредi; </w:t>
      </w:r>
      <w:r>
        <w:br/>
      </w:r>
      <w:r>
        <w:rPr>
          <w:rFonts w:ascii="Times New Roman"/>
          <w:b w:val="false"/>
          <w:i w:val="false"/>
          <w:color w:val="000000"/>
          <w:sz w:val="28"/>
        </w:rPr>
        <w:t xml:space="preserve">
      оларға дайындаушы кәсiпорын берген жылжымалы темiржол құрамын немесе контейнерлер бiрлiгiнiң рет нөмiрi (зауыт нөмiрi); </w:t>
      </w:r>
      <w:r>
        <w:br/>
      </w:r>
      <w:r>
        <w:rPr>
          <w:rFonts w:ascii="Times New Roman"/>
          <w:b w:val="false"/>
          <w:i w:val="false"/>
          <w:color w:val="000000"/>
          <w:sz w:val="28"/>
        </w:rPr>
        <w:t xml:space="preserve">
      егер жылжымалы темiржол құрамы немесе контейнер конструкция тұрпаты бойынша жiберiлсе, табличкаға жылжымалы темiржол құрамы немесе контейнер осы түрдегi айыру сандарын немесе әрiптерiн де енгiзуi тиiс. </w:t>
      </w:r>
    </w:p>
    <w:bookmarkStart w:name="z40" w:id="38"/>
    <w:p>
      <w:pPr>
        <w:spacing w:after="0"/>
        <w:ind w:left="0"/>
        <w:jc w:val="left"/>
      </w:pPr>
      <w:r>
        <w:rPr>
          <w:rFonts w:ascii="Times New Roman"/>
          <w:b/>
          <w:i w:val="false"/>
          <w:color w:val="000000"/>
        </w:rPr>
        <w:t xml:space="preserve"> 
12. Қазақстандық жылжымалы темiржол құрамдары мен </w:t>
      </w:r>
      <w:r>
        <w:br/>
      </w:r>
      <w:r>
        <w:rPr>
          <w:rFonts w:ascii="Times New Roman"/>
          <w:b/>
          <w:i w:val="false"/>
          <w:color w:val="000000"/>
        </w:rPr>
        <w:t xml:space="preserve">
контейнерлердi жiберу шарттарын сақтауға бақылау </w:t>
      </w:r>
    </w:p>
    <w:bookmarkEnd w:id="38"/>
    <w:p>
      <w:pPr>
        <w:spacing w:after="0"/>
        <w:ind w:left="0"/>
        <w:jc w:val="both"/>
      </w:pPr>
      <w:r>
        <w:rPr>
          <w:rFonts w:ascii="Times New Roman"/>
          <w:b w:val="false"/>
          <w:i w:val="false"/>
          <w:color w:val="000000"/>
          <w:sz w:val="28"/>
        </w:rPr>
        <w:t xml:space="preserve">      82. Кеден органының кеден бақылауындағы тауарлар және жылжымалы темiржол құрамын (контейнерлер) жеткiзуге немесе транзиттiң кеден режимiне тауарлар және жылжымалы темiржол құрамын (контейнерлер) орналастыруға рұқсатты беруi кезiнде осы органның лауазымды тұлғалары онда көрсетiлген деректердiң растығына, жiберу туралы табличканың бар-жоқтығын тексередi, сондай-ақ жылжымалы темiржол құрамы мен контейнерлердiң осы Нұсқаулықтың 2-4-бөлiмдерiмен көзделген техникалық талаптарға сәйкестiгiн жалғастыратынына көздерi жету үшiн қарауды өткiзедi. </w:t>
      </w:r>
      <w:r>
        <w:br/>
      </w:r>
      <w:r>
        <w:rPr>
          <w:rFonts w:ascii="Times New Roman"/>
          <w:b w:val="false"/>
          <w:i w:val="false"/>
          <w:color w:val="000000"/>
          <w:sz w:val="28"/>
        </w:rPr>
        <w:t xml:space="preserve">
      83. Егер жылжымалы темiржол құрамының немесе контейнердiң бiрлiгi осы Нұсқаулықтың 2-4-бөлiмдерiнде көзделген техникалық талаптарға ендi сәйкес келмесе, онда кеден мөрлерi мен пломбаларының тауарларды тасымалдау үшiн пайдалануға болардың алдында жылжымалы темiржол құрамының бұл бiрлiгi немесе бұл контейнер талап шарттарын қанағаттандыратын жағдайға келтiрiлуi тиiс. </w:t>
      </w:r>
      <w:r>
        <w:br/>
      </w:r>
      <w:r>
        <w:rPr>
          <w:rFonts w:ascii="Times New Roman"/>
          <w:b w:val="false"/>
          <w:i w:val="false"/>
          <w:color w:val="000000"/>
          <w:sz w:val="28"/>
        </w:rPr>
        <w:t xml:space="preserve">
      84. Если основные характеристики единицы железнодорожного подвижного состава или контейнера изменены, то допущение этой единицы железнодорожного подвижного состава или этого контейнера теряет силу и они подлежат новому допущению, прежде чем их можно будет использовать для перевозки товаров под таможенными печатями и пломбами. </w:t>
      </w:r>
      <w:r>
        <w:br/>
      </w:r>
      <w:r>
        <w:rPr>
          <w:rFonts w:ascii="Times New Roman"/>
          <w:b w:val="false"/>
          <w:i w:val="false"/>
          <w:color w:val="000000"/>
          <w:sz w:val="28"/>
        </w:rPr>
        <w:t>
</w:t>
      </w:r>
      <w:r>
        <w:rPr>
          <w:rFonts w:ascii="Times New Roman"/>
          <w:b w:val="false"/>
          <w:i w:val="false"/>
          <w:color w:val="ff0000"/>
          <w:sz w:val="28"/>
        </w:rPr>
        <w:t xml:space="preserve">      РҚАО-ның ескертуі: 84-тармақтың қазақша аудармасы болмағандықтан орысша мәтінде беріліп отыр. </w:t>
      </w:r>
      <w:r>
        <w:br/>
      </w:r>
      <w:r>
        <w:rPr>
          <w:rFonts w:ascii="Times New Roman"/>
          <w:b w:val="false"/>
          <w:i w:val="false"/>
          <w:color w:val="000000"/>
          <w:sz w:val="28"/>
        </w:rPr>
        <w:t xml:space="preserve">
      85. Егер кеден мөрлерi және пломбаларымен тауарлар тасымалданатын жiберiлген жылжымалы темiржол құрамдарында немесе контейнерлерде қандай да бiр кеден органы ақаулар тапса, ол кеден мөрлерi мен пломбаларын тауарларды тасымалдау мақсатымен осындай жылжымалы темiржол құрамдарының немесе контейнерлердiң одан кейiнгi жүруiне тыйым сала немесе кеден бақылауын қамтамасыз ету жөнiндегi қажеттi шараларды қабылдап осындай жылжымалы темiржол құрамдарының немесе контейнерлердің одан кейiнгі жүруiне рұқсат ете алады. Жiберiлген жылжымалы темiржол құрамдары және контейнерлер кеден мөрлерi мен пломбаларындағы тауарларды тасымалдау үшiн оларды жаңадан пайдалануға дейiн келтiрiлуi тиiс. </w:t>
      </w:r>
      <w:r>
        <w:br/>
      </w:r>
      <w:r>
        <w:rPr>
          <w:rFonts w:ascii="Times New Roman"/>
          <w:b w:val="false"/>
          <w:i w:val="false"/>
          <w:color w:val="000000"/>
          <w:sz w:val="28"/>
        </w:rPr>
        <w:t xml:space="preserve">
      Одан кейiнгi жүруге жылжымалы темiржол құрамдарын немесе контейнерлердi кеден органының жiбермеуi жағдайында осындай көлiк құралдарының тоқтап тұруы нәтижесiнде туындаған залалдарды кеден органдары өтемейдi. </w:t>
      </w:r>
    </w:p>
    <w:bookmarkStart w:name="z41" w:id="39"/>
    <w:p>
      <w:pPr>
        <w:spacing w:after="0"/>
        <w:ind w:left="0"/>
        <w:jc w:val="left"/>
      </w:pPr>
      <w:r>
        <w:rPr>
          <w:rFonts w:ascii="Times New Roman"/>
          <w:b/>
          <w:i w:val="false"/>
          <w:color w:val="000000"/>
        </w:rPr>
        <w:t xml:space="preserve"> 
13. Шетелдiк көлiк құралдарын (контейнерлердi) жiберу </w:t>
      </w:r>
    </w:p>
    <w:bookmarkEnd w:id="39"/>
    <w:p>
      <w:pPr>
        <w:spacing w:after="0"/>
        <w:ind w:left="0"/>
        <w:jc w:val="both"/>
      </w:pPr>
      <w:r>
        <w:rPr>
          <w:rFonts w:ascii="Times New Roman"/>
          <w:b w:val="false"/>
          <w:i w:val="false"/>
          <w:color w:val="000000"/>
          <w:sz w:val="28"/>
        </w:rPr>
        <w:t xml:space="preserve">      86. Қазақстан Республикасының кеден органдары жол көлiк құралын тiркеудi мемлекеттiң құзыреттi органы берген жiберу туралы куәлiктi және жол көлiк құралын жiберудi, ал егер 1975 жылғы ХЖТ Конвенциясын немесе 1959 жылғы ХЖТ Конвенциясына қатысушы болып табылған аталған мемлекеттер жағдайында оның иесi немесе меншiк иесi орналасқан (тұрақты тұратын) мемлекеттiң құзыреттi органы тiркемеген көлiк құралы жарамды деп танылады. </w:t>
      </w:r>
      <w:r>
        <w:br/>
      </w:r>
      <w:r>
        <w:rPr>
          <w:rFonts w:ascii="Times New Roman"/>
          <w:b w:val="false"/>
          <w:i w:val="false"/>
          <w:color w:val="000000"/>
          <w:sz w:val="28"/>
        </w:rPr>
        <w:t xml:space="preserve">
      87. Қазақстан Республикасының кеден органдары 9-қосымшаға сәйкес 1972 жылғы Қауiпсiз контейнерлер жөнiндегi Халықаралық конвенцияға қатысушы немесе 1975 жылғы ХЖТ Конвенциясы не 1959 жылғы ХЖТ Конвенциясының қатысушысы болып табылатын мемлекеттiң құзыреттi органы берген жiберу туралы куәлiк және контейнердi жiберу қызметiн таниды. </w:t>
      </w:r>
      <w:r>
        <w:br/>
      </w:r>
      <w:r>
        <w:rPr>
          <w:rFonts w:ascii="Times New Roman"/>
          <w:b w:val="false"/>
          <w:i w:val="false"/>
          <w:color w:val="000000"/>
          <w:sz w:val="28"/>
        </w:rPr>
        <w:t xml:space="preserve">
      88. Қазақстан Республикасының кеден органдары Қазақстан Республикасының мүдделерiне бiраз зиян келтiретiн кеден iсi немесе кеден ережелерiн бұзу саласындағы контрабанда және өзге де қылмыстарды жасау үшiн мүмкiндiктер тудыратын ақаулар табылған жағдайда 1972 жылғы Қауiпсiз контейнерлер жөнiндегi Халықаралық конвенцияға немесе 1975 жылғы ХЖТ Конвенциясы не 1959 жылғы ХЖТ Конвенциясының қатысушысы болып табылатын мемлекеттiң құзыреттi органы жүргiзген жол көлiк құралдарын және контейнерлердi жiберу қызметiн танымауға құқылы. </w:t>
      </w:r>
      <w:r>
        <w:br/>
      </w:r>
      <w:r>
        <w:rPr>
          <w:rFonts w:ascii="Times New Roman"/>
          <w:b w:val="false"/>
          <w:i w:val="false"/>
          <w:color w:val="000000"/>
          <w:sz w:val="28"/>
        </w:rPr>
        <w:t xml:space="preserve">
      89. Осы Нұсқаулықтың 88-тармағында көрсетiлген жағдайда осы Нұсқаулықтың 85-тармағымен немесе 60 және 61-тармақтарына сәйкес көзделген шаралар қабылдануы мүмкiн. </w:t>
      </w:r>
      <w:r>
        <w:br/>
      </w:r>
      <w:r>
        <w:rPr>
          <w:rFonts w:ascii="Times New Roman"/>
          <w:b w:val="false"/>
          <w:i w:val="false"/>
          <w:color w:val="000000"/>
          <w:sz w:val="28"/>
        </w:rPr>
        <w:t xml:space="preserve">
      90. Жол көлiк құралдарының және контейнерлердiң ақауларының жоқтығына көз жеткiзу үшiн, сондай-ақ осы Нұсқаулықтың 86 және 87-тармақтарында көзделген Конвенция қызметi осындай көлiк құралдары мен контейнерлерге таралатына кеден бақылауындағы тауарлар мен көлiк құралдарын (контейнерлердi) жеткiзуге немесе транзиттiң кеден режимiндегi тауарлар мен көлiк құралдарына (контейнерлердi) орналасуға рұқсат ететiн Қазақстан Республикасы кеден органының лауазымды тұлғасы контейнердi жiберу туралы табличканы немесе жол көлiк құралдарын жiберу туралы куәлiктiң бар-жоқтығын, онда көрсетiлген деректердiң растығын тексередi, сондай-ақ жол көлiк құралдары мен контейнерлердi қарап-тексерудi жүргiзедi. </w:t>
      </w:r>
      <w:r>
        <w:br/>
      </w:r>
      <w:r>
        <w:rPr>
          <w:rFonts w:ascii="Times New Roman"/>
          <w:b w:val="false"/>
          <w:i w:val="false"/>
          <w:color w:val="000000"/>
          <w:sz w:val="28"/>
        </w:rPr>
        <w:t xml:space="preserve">
      91. 1975 жылғы ХЖТ Конвенциясына және 1959 жылғы ХЖТ Конвенциясына сәйкес осы Конвенцияның қатысушы мемлекеттерiне жiберiлген жол көлiк құралдары осы көлiк құралдарының иесi немесе меншiк иесiнiң орналасқан (тұрақты тұратын) мемлекетте - тiркелмеген көлiк құралдары емес, оларды тiркеу мемлекетiндегi жiберу туралы куәлiктi жаңғырту үшiн қажеттiлiк жағдайында тексерiс үшiн әрбiр екi жылда ұсынады. </w:t>
      </w:r>
      <w:r>
        <w:br/>
      </w:r>
      <w:r>
        <w:rPr>
          <w:rFonts w:ascii="Times New Roman"/>
          <w:b w:val="false"/>
          <w:i w:val="false"/>
          <w:color w:val="000000"/>
          <w:sz w:val="28"/>
        </w:rPr>
        <w:t xml:space="preserve">
      92. Кеден бақылауында орналасқан тауарларды Қазақстан Республикасының аумағы бойынша тасымалдау үшiн өзге шетелдiк көлiк құралдарын (контейнерлердi) жiберу егер көлiк құралдарын жабдықтау жөнiндегi Нұсқаулықта көзделген техникалық талаптарға олардың сәйкес келетiндiгiн әрбiр көлiк құралы немесе контейнердi тексеру нәтижесiнде тұжырымға келсе Қазақстан Республикасының кеден органы жүргiзедi. </w:t>
      </w:r>
      <w:r>
        <w:br/>
      </w:r>
      <w:r>
        <w:rPr>
          <w:rFonts w:ascii="Times New Roman"/>
          <w:b w:val="false"/>
          <w:i w:val="false"/>
          <w:color w:val="000000"/>
          <w:sz w:val="28"/>
        </w:rPr>
        <w:t xml:space="preserve">
      93. Осы Нұсқаулықтың 92-тармағында көрсетiлген шетелдiк көлiк құралдарын (контейнерлердi) жiберу бiр жолғы болып табылады және кедендiк бақылаудағы тауарлар мен көлiк құралдарын (контейнерлердi) жеткiзуге немесе транзиттiк кеден режимiндегi тауарлар мен көлiк құралдарын (контейнерлердi) орналастыруға рұқсат ететiн Қазақстан Республикасының кеден органы жүргiзедi. </w:t>
      </w:r>
    </w:p>
    <w:bookmarkStart w:name="z42" w:id="40"/>
    <w:p>
      <w:pPr>
        <w:spacing w:after="0"/>
        <w:ind w:left="0"/>
        <w:jc w:val="left"/>
      </w:pPr>
      <w:r>
        <w:rPr>
          <w:rFonts w:ascii="Times New Roman"/>
          <w:b/>
          <w:i w:val="false"/>
          <w:color w:val="000000"/>
        </w:rPr>
        <w:t xml:space="preserve"> 
14. Кеден бақылауында орналасқан тауарларды тасымалдау кезiнде көлiк </w:t>
      </w:r>
      <w:r>
        <w:br/>
      </w:r>
      <w:r>
        <w:rPr>
          <w:rFonts w:ascii="Times New Roman"/>
          <w:b/>
          <w:i w:val="false"/>
          <w:color w:val="000000"/>
        </w:rPr>
        <w:t xml:space="preserve">
 құралдарын (контейнерлердi) жiберудi кедендiк ресiмдеу </w:t>
      </w:r>
    </w:p>
    <w:bookmarkEnd w:id="40"/>
    <w:p>
      <w:pPr>
        <w:spacing w:after="0"/>
        <w:ind w:left="0"/>
        <w:jc w:val="both"/>
      </w:pPr>
      <w:r>
        <w:rPr>
          <w:rFonts w:ascii="Times New Roman"/>
          <w:b w:val="false"/>
          <w:i w:val="false"/>
          <w:color w:val="000000"/>
          <w:sz w:val="28"/>
        </w:rPr>
        <w:t xml:space="preserve">      94. Қазақстандық көлiк құралдарына (контейнерлерге), сондай-ақ осы Нұсқаулықтың 86 және 87-тармақтарында көрсетiлген шетелдiк жол көлік құралдары мен контейнерлерге тексерiс жүргiзуден кейiн кеден органының лауазымды тұлғасы кеден жүк декларациясы "Сенiмгер" 50-бағанына немесе "Жабдықтау ережелерiне сәйкес келедi" жеткiзу бақылау құжатына жазба енгiзедi. Жазба аталған лауазымды тұлғаның қолымен және жеке нөмiрлiк мөрiмен куәландырылады. </w:t>
      </w:r>
      <w:r>
        <w:br/>
      </w:r>
      <w:r>
        <w:rPr>
          <w:rFonts w:ascii="Times New Roman"/>
          <w:b w:val="false"/>
          <w:i w:val="false"/>
          <w:color w:val="000000"/>
          <w:sz w:val="28"/>
        </w:rPr>
        <w:t xml:space="preserve">
      95. Кеден бақылауында орналасқан тауарларды Қазақстан Республикасының аумағы бойынша тасымалдау үшiн өзге де шетелдiк көлiк құралдарын (контейнерлердi) жiберуден кейiн, сондай-ақ қазақстандық көлiк құралдарын (контейнерлердi) бiр жолғы жiберу кезiнде кеден органының лауазымды тұлғасы "Сенiмгер" 50-бағанына немесе "Бiр жолғы жiберу" жеткiзу бақылау құжатына жазба енгiзедi. Жазба аталған лауазымды тұлғаның қолымен және жеке нөмiрлiк мөрiмен куәландырылады. </w:t>
      </w:r>
    </w:p>
    <w:bookmarkStart w:name="z43" w:id="41"/>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1-қосымша           </w:t>
      </w:r>
    </w:p>
    <w:bookmarkEnd w:id="41"/>
    <w:p>
      <w:pPr>
        <w:spacing w:after="0"/>
        <w:ind w:left="0"/>
        <w:jc w:val="left"/>
      </w:pPr>
      <w:r>
        <w:rPr>
          <w:rFonts w:ascii="Times New Roman"/>
          <w:b/>
          <w:i w:val="false"/>
          <w:color w:val="000000"/>
        </w:rPr>
        <w:t xml:space="preserve"> ТІГІС ӘДІСІМЕН ҚОСЫЛҒАН МАТАНЫҢ ЖЫРТЫСТАРЫНАН, </w:t>
      </w:r>
      <w:r>
        <w:br/>
      </w:r>
      <w:r>
        <w:rPr>
          <w:rFonts w:ascii="Times New Roman"/>
          <w:b/>
          <w:i w:val="false"/>
          <w:color w:val="000000"/>
        </w:rPr>
        <w:t xml:space="preserve">
ЖАСАЛҒАН БРЕЗЕНТ </w:t>
      </w:r>
    </w:p>
    <w:p>
      <w:pPr>
        <w:spacing w:after="0"/>
        <w:ind w:left="0"/>
        <w:jc w:val="both"/>
      </w:pPr>
      <w:r>
        <w:rPr>
          <w:rFonts w:ascii="Times New Roman"/>
          <w:b w:val="false"/>
          <w:i w:val="false"/>
          <w:color w:val="ff0000"/>
          <w:sz w:val="28"/>
        </w:rPr>
        <w:t xml:space="preserve">      Ескерту: Нұсқауға 1-қосымшаны қағаз мәтіннен қараңыз. </w:t>
      </w:r>
    </w:p>
    <w:bookmarkStart w:name="z44" w:id="42"/>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2-қосымша           </w:t>
      </w:r>
    </w:p>
    <w:bookmarkEnd w:id="42"/>
    <w:p>
      <w:pPr>
        <w:spacing w:after="0"/>
        <w:ind w:left="0"/>
        <w:jc w:val="left"/>
      </w:pPr>
      <w:r>
        <w:rPr>
          <w:rFonts w:ascii="Times New Roman"/>
          <w:b/>
          <w:i w:val="false"/>
          <w:color w:val="000000"/>
        </w:rPr>
        <w:t xml:space="preserve"> ТІГІС ӘДІСІМЕН ҚОСЫЛҒАН МАТАНЫҢ ЖЫРТЫСТАРЫНАН, </w:t>
      </w:r>
      <w:r>
        <w:br/>
      </w:r>
      <w:r>
        <w:rPr>
          <w:rFonts w:ascii="Times New Roman"/>
          <w:b/>
          <w:i w:val="false"/>
          <w:color w:val="000000"/>
        </w:rPr>
        <w:t xml:space="preserve">
ЖАСАЛҒАН БРЕЗЕНТ </w:t>
      </w:r>
    </w:p>
    <w:p>
      <w:pPr>
        <w:spacing w:after="0"/>
        <w:ind w:left="0"/>
        <w:jc w:val="both"/>
      </w:pPr>
      <w:r>
        <w:rPr>
          <w:rFonts w:ascii="Times New Roman"/>
          <w:b w:val="false"/>
          <w:i w:val="false"/>
          <w:color w:val="ff0000"/>
          <w:sz w:val="28"/>
        </w:rPr>
        <w:t xml:space="preserve">       Ескерту: Нұсқауға 2-қосымшаны қағаз мәтіннен қараңыз. </w:t>
      </w:r>
    </w:p>
    <w:bookmarkStart w:name="z45" w:id="43"/>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3-қосымша           </w:t>
      </w:r>
    </w:p>
    <w:bookmarkEnd w:id="43"/>
    <w:p>
      <w:pPr>
        <w:spacing w:after="0"/>
        <w:ind w:left="0"/>
        <w:jc w:val="left"/>
      </w:pPr>
      <w:r>
        <w:rPr>
          <w:rFonts w:ascii="Times New Roman"/>
          <w:b/>
          <w:i w:val="false"/>
          <w:color w:val="000000"/>
        </w:rPr>
        <w:t xml:space="preserve"> ТІГІС ӘДІСІМЕН ҚОСЫЛҒАН МАТАНЫҢ ЖЫРТЫСТАРЫНАН, </w:t>
      </w:r>
      <w:r>
        <w:br/>
      </w:r>
      <w:r>
        <w:rPr>
          <w:rFonts w:ascii="Times New Roman"/>
          <w:b/>
          <w:i w:val="false"/>
          <w:color w:val="000000"/>
        </w:rPr>
        <w:t xml:space="preserve">
ЖАСАЛҒАН БРЕЗЕНТ </w:t>
      </w:r>
    </w:p>
    <w:p>
      <w:pPr>
        <w:spacing w:after="0"/>
        <w:ind w:left="0"/>
        <w:jc w:val="both"/>
      </w:pPr>
      <w:r>
        <w:rPr>
          <w:rFonts w:ascii="Times New Roman"/>
          <w:b w:val="false"/>
          <w:i w:val="false"/>
          <w:color w:val="ff0000"/>
          <w:sz w:val="28"/>
        </w:rPr>
        <w:t xml:space="preserve">       Ескерту: Нұсқауға 3-қосымшаны қағаз мәтіннен қараңыз. </w:t>
      </w:r>
    </w:p>
    <w:bookmarkStart w:name="z46" w:id="44"/>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4-қосымша         </w:t>
      </w:r>
    </w:p>
    <w:bookmarkEnd w:id="44"/>
    <w:p>
      <w:pPr>
        <w:spacing w:after="0"/>
        <w:ind w:left="0"/>
        <w:jc w:val="left"/>
      </w:pPr>
      <w:r>
        <w:rPr>
          <w:rFonts w:ascii="Times New Roman"/>
          <w:b/>
          <w:i w:val="false"/>
          <w:color w:val="000000"/>
        </w:rPr>
        <w:t xml:space="preserve"> ТІГІС ӘДІСІМЕН ҚОСЫЛҒАН МАТАНЫҢ ЖЫРТЫСТАРЫНАН, </w:t>
      </w:r>
      <w:r>
        <w:br/>
      </w:r>
      <w:r>
        <w:rPr>
          <w:rFonts w:ascii="Times New Roman"/>
          <w:b/>
          <w:i w:val="false"/>
          <w:color w:val="000000"/>
        </w:rPr>
        <w:t xml:space="preserve">
ЖАСАЛҒАН БРЕЗЕНТ </w:t>
      </w:r>
    </w:p>
    <w:p>
      <w:pPr>
        <w:spacing w:after="0"/>
        <w:ind w:left="0"/>
        <w:jc w:val="both"/>
      </w:pPr>
      <w:r>
        <w:rPr>
          <w:rFonts w:ascii="Times New Roman"/>
          <w:b w:val="false"/>
          <w:i w:val="false"/>
          <w:color w:val="ff0000"/>
          <w:sz w:val="28"/>
        </w:rPr>
        <w:t xml:space="preserve">       Ескерту: Нұсқауға 4-қосымшаны қағаз мәтіннен қараңыз. </w:t>
      </w:r>
    </w:p>
    <w:bookmarkStart w:name="z47" w:id="45"/>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5-қосымша          </w:t>
      </w:r>
    </w:p>
    <w:bookmarkEnd w:id="45"/>
    <w:p>
      <w:pPr>
        <w:spacing w:after="0"/>
        <w:ind w:left="0"/>
        <w:jc w:val="left"/>
      </w:pPr>
      <w:r>
        <w:rPr>
          <w:rFonts w:ascii="Times New Roman"/>
          <w:b/>
          <w:i w:val="false"/>
          <w:color w:val="000000"/>
        </w:rPr>
        <w:t xml:space="preserve"> БРЕЗЕНТТІ ЖӨНДЕУ </w:t>
      </w:r>
    </w:p>
    <w:p>
      <w:pPr>
        <w:spacing w:after="0"/>
        <w:ind w:left="0"/>
        <w:jc w:val="both"/>
      </w:pPr>
      <w:r>
        <w:rPr>
          <w:rFonts w:ascii="Times New Roman"/>
          <w:b w:val="false"/>
          <w:i w:val="false"/>
          <w:color w:val="ff0000"/>
          <w:sz w:val="28"/>
        </w:rPr>
        <w:t xml:space="preserve">Ескерту: Нұсқауға 5-қосымшаны қағаз мәтіннен қараңыз. </w:t>
      </w:r>
    </w:p>
    <w:bookmarkStart w:name="z48" w:id="46"/>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6-қосымша          </w:t>
      </w:r>
    </w:p>
    <w:bookmarkEnd w:id="46"/>
    <w:p>
      <w:pPr>
        <w:spacing w:after="0"/>
        <w:ind w:left="0"/>
        <w:jc w:val="left"/>
      </w:pPr>
      <w:r>
        <w:rPr>
          <w:rFonts w:ascii="Times New Roman"/>
          <w:b/>
          <w:i w:val="false"/>
          <w:color w:val="000000"/>
        </w:rPr>
        <w:t xml:space="preserve"> Ұшықтың үлгісі </w:t>
      </w:r>
    </w:p>
    <w:p>
      <w:pPr>
        <w:spacing w:after="0"/>
        <w:ind w:left="0"/>
        <w:jc w:val="both"/>
      </w:pPr>
      <w:r>
        <w:rPr>
          <w:rFonts w:ascii="Times New Roman"/>
          <w:b w:val="false"/>
          <w:i w:val="false"/>
          <w:color w:val="ff0000"/>
          <w:sz w:val="28"/>
        </w:rPr>
        <w:t xml:space="preserve">       Ескерту: Нұсқауға 6-қосымшаны қағаз мәтіннен қараңыз. </w:t>
      </w:r>
    </w:p>
    <w:bookmarkStart w:name="z49" w:id="47"/>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7-қосымша           </w:t>
      </w:r>
    </w:p>
    <w:bookmarkEnd w:id="47"/>
    <w:p>
      <w:pPr>
        <w:spacing w:after="0"/>
        <w:ind w:left="0"/>
        <w:jc w:val="left"/>
      </w:pPr>
      <w:r>
        <w:rPr>
          <w:rFonts w:ascii="Times New Roman"/>
          <w:b/>
          <w:i w:val="false"/>
          <w:color w:val="000000"/>
        </w:rPr>
        <w:t xml:space="preserve"> 1975 жылғы ХЖТ Конвенциясының қатысушы мемлекеттерiнiң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Австрия                     Испания                 Словакия </w:t>
      </w:r>
      <w:r>
        <w:br/>
      </w:r>
      <w:r>
        <w:rPr>
          <w:rFonts w:ascii="Times New Roman"/>
          <w:b w:val="false"/>
          <w:i w:val="false"/>
          <w:color w:val="000000"/>
          <w:sz w:val="28"/>
        </w:rPr>
        <w:t xml:space="preserve">
     Әзербайжан                  Италия                  Словения </w:t>
      </w:r>
      <w:r>
        <w:br/>
      </w:r>
      <w:r>
        <w:rPr>
          <w:rFonts w:ascii="Times New Roman"/>
          <w:b w:val="false"/>
          <w:i w:val="false"/>
          <w:color w:val="000000"/>
          <w:sz w:val="28"/>
        </w:rPr>
        <w:t xml:space="preserve">
     Албания                     Қазақстан               АҚШ </w:t>
      </w:r>
      <w:r>
        <w:br/>
      </w:r>
      <w:r>
        <w:rPr>
          <w:rFonts w:ascii="Times New Roman"/>
          <w:b w:val="false"/>
          <w:i w:val="false"/>
          <w:color w:val="000000"/>
          <w:sz w:val="28"/>
        </w:rPr>
        <w:t xml:space="preserve">
     Алжир                       Канада                  Тәжiкстан </w:t>
      </w:r>
      <w:r>
        <w:br/>
      </w:r>
      <w:r>
        <w:rPr>
          <w:rFonts w:ascii="Times New Roman"/>
          <w:b w:val="false"/>
          <w:i w:val="false"/>
          <w:color w:val="000000"/>
          <w:sz w:val="28"/>
        </w:rPr>
        <w:t xml:space="preserve">
     Армения                     Кипр                    Тунис </w:t>
      </w:r>
      <w:r>
        <w:br/>
      </w:r>
      <w:r>
        <w:rPr>
          <w:rFonts w:ascii="Times New Roman"/>
          <w:b w:val="false"/>
          <w:i w:val="false"/>
          <w:color w:val="000000"/>
          <w:sz w:val="28"/>
        </w:rPr>
        <w:t xml:space="preserve">
     Ауғанстан                   Кувейт                 Туркiменстан </w:t>
      </w:r>
      <w:r>
        <w:br/>
      </w:r>
      <w:r>
        <w:rPr>
          <w:rFonts w:ascii="Times New Roman"/>
          <w:b w:val="false"/>
          <w:i w:val="false"/>
          <w:color w:val="000000"/>
          <w:sz w:val="28"/>
        </w:rPr>
        <w:t xml:space="preserve">
     Беларусь                    Қырғызстан              Түркия </w:t>
      </w:r>
      <w:r>
        <w:br/>
      </w:r>
      <w:r>
        <w:rPr>
          <w:rFonts w:ascii="Times New Roman"/>
          <w:b w:val="false"/>
          <w:i w:val="false"/>
          <w:color w:val="000000"/>
          <w:sz w:val="28"/>
        </w:rPr>
        <w:t xml:space="preserve">
     Бельгия                     Латвия                  Украина </w:t>
      </w:r>
      <w:r>
        <w:br/>
      </w:r>
      <w:r>
        <w:rPr>
          <w:rFonts w:ascii="Times New Roman"/>
          <w:b w:val="false"/>
          <w:i w:val="false"/>
          <w:color w:val="000000"/>
          <w:sz w:val="28"/>
        </w:rPr>
        <w:t xml:space="preserve">
     Болгария                    Ливан                   Өзбекстан </w:t>
      </w:r>
      <w:r>
        <w:br/>
      </w:r>
      <w:r>
        <w:rPr>
          <w:rFonts w:ascii="Times New Roman"/>
          <w:b w:val="false"/>
          <w:i w:val="false"/>
          <w:color w:val="000000"/>
          <w:sz w:val="28"/>
        </w:rPr>
        <w:t xml:space="preserve">
     Босния - Герцеговина        Литва                   Уругвай </w:t>
      </w:r>
      <w:r>
        <w:br/>
      </w:r>
      <w:r>
        <w:rPr>
          <w:rFonts w:ascii="Times New Roman"/>
          <w:b w:val="false"/>
          <w:i w:val="false"/>
          <w:color w:val="000000"/>
          <w:sz w:val="28"/>
        </w:rPr>
        <w:t xml:space="preserve">
     Ұлы Британия                Люксембург              Финляндия </w:t>
      </w:r>
      <w:r>
        <w:br/>
      </w:r>
      <w:r>
        <w:rPr>
          <w:rFonts w:ascii="Times New Roman"/>
          <w:b w:val="false"/>
          <w:i w:val="false"/>
          <w:color w:val="000000"/>
          <w:sz w:val="28"/>
        </w:rPr>
        <w:t xml:space="preserve">
     Венгрия                     Македония               Франция </w:t>
      </w:r>
      <w:r>
        <w:br/>
      </w:r>
      <w:r>
        <w:rPr>
          <w:rFonts w:ascii="Times New Roman"/>
          <w:b w:val="false"/>
          <w:i w:val="false"/>
          <w:color w:val="000000"/>
          <w:sz w:val="28"/>
        </w:rPr>
        <w:t xml:space="preserve">
     Германия                    Мальта                  Хорватия </w:t>
      </w:r>
      <w:r>
        <w:br/>
      </w:r>
      <w:r>
        <w:rPr>
          <w:rFonts w:ascii="Times New Roman"/>
          <w:b w:val="false"/>
          <w:i w:val="false"/>
          <w:color w:val="000000"/>
          <w:sz w:val="28"/>
        </w:rPr>
        <w:t xml:space="preserve">
     Греция                      Марокко                 Чили </w:t>
      </w:r>
      <w:r>
        <w:br/>
      </w:r>
      <w:r>
        <w:rPr>
          <w:rFonts w:ascii="Times New Roman"/>
          <w:b w:val="false"/>
          <w:i w:val="false"/>
          <w:color w:val="000000"/>
          <w:sz w:val="28"/>
        </w:rPr>
        <w:t xml:space="preserve">
     Грузия                      Молдова                 Чехия </w:t>
      </w:r>
      <w:r>
        <w:br/>
      </w:r>
      <w:r>
        <w:rPr>
          <w:rFonts w:ascii="Times New Roman"/>
          <w:b w:val="false"/>
          <w:i w:val="false"/>
          <w:color w:val="000000"/>
          <w:sz w:val="28"/>
        </w:rPr>
        <w:t xml:space="preserve">
     Дания                       Нидерланды              Швейцария </w:t>
      </w:r>
      <w:r>
        <w:br/>
      </w:r>
      <w:r>
        <w:rPr>
          <w:rFonts w:ascii="Times New Roman"/>
          <w:b w:val="false"/>
          <w:i w:val="false"/>
          <w:color w:val="000000"/>
          <w:sz w:val="28"/>
        </w:rPr>
        <w:t xml:space="preserve">
     Европалық экономикалық      Норвегия                Швеция </w:t>
      </w:r>
      <w:r>
        <w:br/>
      </w:r>
      <w:r>
        <w:rPr>
          <w:rFonts w:ascii="Times New Roman"/>
          <w:b w:val="false"/>
          <w:i w:val="false"/>
          <w:color w:val="000000"/>
          <w:sz w:val="28"/>
        </w:rPr>
        <w:t xml:space="preserve">
     қауымдастық                 Польша                  Эстония </w:t>
      </w:r>
      <w:r>
        <w:br/>
      </w:r>
      <w:r>
        <w:rPr>
          <w:rFonts w:ascii="Times New Roman"/>
          <w:b w:val="false"/>
          <w:i w:val="false"/>
          <w:color w:val="000000"/>
          <w:sz w:val="28"/>
        </w:rPr>
        <w:t xml:space="preserve">
     Израиль                     Португалия              Югославия </w:t>
      </w:r>
      <w:r>
        <w:br/>
      </w:r>
      <w:r>
        <w:rPr>
          <w:rFonts w:ascii="Times New Roman"/>
          <w:b w:val="false"/>
          <w:i w:val="false"/>
          <w:color w:val="000000"/>
          <w:sz w:val="28"/>
        </w:rPr>
        <w:t xml:space="preserve">
     Индонезия                   Корей Республикасы </w:t>
      </w:r>
      <w:r>
        <w:br/>
      </w:r>
      <w:r>
        <w:rPr>
          <w:rFonts w:ascii="Times New Roman"/>
          <w:b w:val="false"/>
          <w:i w:val="false"/>
          <w:color w:val="000000"/>
          <w:sz w:val="28"/>
        </w:rPr>
        <w:t xml:space="preserve">
     Иордания                    Ресей Федерациясы </w:t>
      </w:r>
      <w:r>
        <w:br/>
      </w:r>
      <w:r>
        <w:rPr>
          <w:rFonts w:ascii="Times New Roman"/>
          <w:b w:val="false"/>
          <w:i w:val="false"/>
          <w:color w:val="000000"/>
          <w:sz w:val="28"/>
        </w:rPr>
        <w:t xml:space="preserve">
     Иран                        Румыния </w:t>
      </w:r>
      <w:r>
        <w:br/>
      </w:r>
      <w:r>
        <w:rPr>
          <w:rFonts w:ascii="Times New Roman"/>
          <w:b w:val="false"/>
          <w:i w:val="false"/>
          <w:color w:val="000000"/>
          <w:sz w:val="28"/>
        </w:rPr>
        <w:t xml:space="preserve">
     Ирландия                    Сирия </w:t>
      </w:r>
    </w:p>
    <w:bookmarkStart w:name="z50" w:id="48"/>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8-қосымша        </w:t>
      </w:r>
    </w:p>
    <w:bookmarkEnd w:id="48"/>
    <w:p>
      <w:pPr>
        <w:spacing w:after="0"/>
        <w:ind w:left="0"/>
        <w:jc w:val="left"/>
      </w:pPr>
      <w:r>
        <w:rPr>
          <w:rFonts w:ascii="Times New Roman"/>
          <w:b/>
          <w:i w:val="false"/>
          <w:color w:val="000000"/>
        </w:rPr>
        <w:t xml:space="preserve"> 1975 жылғы ХЖТ Конвенциясына қатысушы болмаған </w:t>
      </w:r>
      <w:r>
        <w:br/>
      </w:r>
      <w:r>
        <w:rPr>
          <w:rFonts w:ascii="Times New Roman"/>
          <w:b/>
          <w:i w:val="false"/>
          <w:color w:val="000000"/>
        </w:rPr>
        <w:t xml:space="preserve">
1959 жылғы ХЖТ Конвенциясының қатысушы мемлекеттерінің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Жапония </w:t>
      </w:r>
    </w:p>
    <w:bookmarkStart w:name="z51" w:id="49"/>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9-қосымша          </w:t>
      </w:r>
    </w:p>
    <w:bookmarkEnd w:id="49"/>
    <w:p>
      <w:pPr>
        <w:spacing w:after="0"/>
        <w:ind w:left="0"/>
        <w:jc w:val="left"/>
      </w:pPr>
      <w:r>
        <w:rPr>
          <w:rFonts w:ascii="Times New Roman"/>
          <w:b/>
          <w:i w:val="false"/>
          <w:color w:val="000000"/>
        </w:rPr>
        <w:t xml:space="preserve"> 1972 жылғы контейнерлерге қатысты Кедендiк Конвенцияға </w:t>
      </w:r>
      <w:r>
        <w:br/>
      </w:r>
      <w:r>
        <w:rPr>
          <w:rFonts w:ascii="Times New Roman"/>
          <w:b/>
          <w:i w:val="false"/>
          <w:color w:val="000000"/>
        </w:rPr>
        <w:t xml:space="preserve">
қатысушы мемлекеттердiң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Австралия </w:t>
      </w:r>
      <w:r>
        <w:br/>
      </w:r>
      <w:r>
        <w:rPr>
          <w:rFonts w:ascii="Times New Roman"/>
          <w:b w:val="false"/>
          <w:i w:val="false"/>
          <w:color w:val="000000"/>
          <w:sz w:val="28"/>
        </w:rPr>
        <w:t xml:space="preserve">
     Австрия </w:t>
      </w:r>
      <w:r>
        <w:br/>
      </w:r>
      <w:r>
        <w:rPr>
          <w:rFonts w:ascii="Times New Roman"/>
          <w:b w:val="false"/>
          <w:i w:val="false"/>
          <w:color w:val="000000"/>
          <w:sz w:val="28"/>
        </w:rPr>
        <w:t xml:space="preserve">
     Алжир </w:t>
      </w:r>
      <w:r>
        <w:br/>
      </w:r>
      <w:r>
        <w:rPr>
          <w:rFonts w:ascii="Times New Roman"/>
          <w:b w:val="false"/>
          <w:i w:val="false"/>
          <w:color w:val="000000"/>
          <w:sz w:val="28"/>
        </w:rPr>
        <w:t xml:space="preserve">
     Беларусь </w:t>
      </w:r>
      <w:r>
        <w:br/>
      </w:r>
      <w:r>
        <w:rPr>
          <w:rFonts w:ascii="Times New Roman"/>
          <w:b w:val="false"/>
          <w:i w:val="false"/>
          <w:color w:val="000000"/>
          <w:sz w:val="28"/>
        </w:rPr>
        <w:t xml:space="preserve">
     Болгария </w:t>
      </w:r>
      <w:r>
        <w:br/>
      </w:r>
      <w:r>
        <w:rPr>
          <w:rFonts w:ascii="Times New Roman"/>
          <w:b w:val="false"/>
          <w:i w:val="false"/>
          <w:color w:val="000000"/>
          <w:sz w:val="28"/>
        </w:rPr>
        <w:t xml:space="preserve">
     Венгрия </w:t>
      </w:r>
      <w:r>
        <w:br/>
      </w:r>
      <w:r>
        <w:rPr>
          <w:rFonts w:ascii="Times New Roman"/>
          <w:b w:val="false"/>
          <w:i w:val="false"/>
          <w:color w:val="000000"/>
          <w:sz w:val="28"/>
        </w:rPr>
        <w:t xml:space="preserve">
     (Герман Демократиялық Республикасы) </w:t>
      </w:r>
      <w:r>
        <w:br/>
      </w:r>
      <w:r>
        <w:rPr>
          <w:rFonts w:ascii="Times New Roman"/>
          <w:b w:val="false"/>
          <w:i w:val="false"/>
          <w:color w:val="000000"/>
          <w:sz w:val="28"/>
        </w:rPr>
        <w:t xml:space="preserve">
     Греция </w:t>
      </w:r>
      <w:r>
        <w:br/>
      </w:r>
      <w:r>
        <w:rPr>
          <w:rFonts w:ascii="Times New Roman"/>
          <w:b w:val="false"/>
          <w:i w:val="false"/>
          <w:color w:val="000000"/>
          <w:sz w:val="28"/>
        </w:rPr>
        <w:t xml:space="preserve">
     Индонезия </w:t>
      </w:r>
      <w:r>
        <w:br/>
      </w:r>
      <w:r>
        <w:rPr>
          <w:rFonts w:ascii="Times New Roman"/>
          <w:b w:val="false"/>
          <w:i w:val="false"/>
          <w:color w:val="000000"/>
          <w:sz w:val="28"/>
        </w:rPr>
        <w:t xml:space="preserve">
     Испания </w:t>
      </w:r>
      <w:r>
        <w:br/>
      </w:r>
      <w:r>
        <w:rPr>
          <w:rFonts w:ascii="Times New Roman"/>
          <w:b w:val="false"/>
          <w:i w:val="false"/>
          <w:color w:val="000000"/>
          <w:sz w:val="28"/>
        </w:rPr>
        <w:t xml:space="preserve">
     Канада </w:t>
      </w:r>
      <w:r>
        <w:br/>
      </w:r>
      <w:r>
        <w:rPr>
          <w:rFonts w:ascii="Times New Roman"/>
          <w:b w:val="false"/>
          <w:i w:val="false"/>
          <w:color w:val="000000"/>
          <w:sz w:val="28"/>
        </w:rPr>
        <w:t xml:space="preserve">
     Қытай </w:t>
      </w:r>
      <w:r>
        <w:br/>
      </w:r>
      <w:r>
        <w:rPr>
          <w:rFonts w:ascii="Times New Roman"/>
          <w:b w:val="false"/>
          <w:i w:val="false"/>
          <w:color w:val="000000"/>
          <w:sz w:val="28"/>
        </w:rPr>
        <w:t xml:space="preserve">
     Куба </w:t>
      </w:r>
      <w:r>
        <w:br/>
      </w:r>
      <w:r>
        <w:rPr>
          <w:rFonts w:ascii="Times New Roman"/>
          <w:b w:val="false"/>
          <w:i w:val="false"/>
          <w:color w:val="000000"/>
          <w:sz w:val="28"/>
        </w:rPr>
        <w:t xml:space="preserve">
     Марокко </w:t>
      </w:r>
      <w:r>
        <w:br/>
      </w:r>
      <w:r>
        <w:rPr>
          <w:rFonts w:ascii="Times New Roman"/>
          <w:b w:val="false"/>
          <w:i w:val="false"/>
          <w:color w:val="000000"/>
          <w:sz w:val="28"/>
        </w:rPr>
        <w:t xml:space="preserve">
     Мексика </w:t>
      </w:r>
      <w:r>
        <w:br/>
      </w:r>
      <w:r>
        <w:rPr>
          <w:rFonts w:ascii="Times New Roman"/>
          <w:b w:val="false"/>
          <w:i w:val="false"/>
          <w:color w:val="000000"/>
          <w:sz w:val="28"/>
        </w:rPr>
        <w:t xml:space="preserve">
     Жаңа Зеландия </w:t>
      </w:r>
      <w:r>
        <w:br/>
      </w:r>
      <w:r>
        <w:rPr>
          <w:rFonts w:ascii="Times New Roman"/>
          <w:b w:val="false"/>
          <w:i w:val="false"/>
          <w:color w:val="000000"/>
          <w:sz w:val="28"/>
        </w:rPr>
        <w:t xml:space="preserve">
     Польша </w:t>
      </w:r>
      <w:r>
        <w:br/>
      </w:r>
      <w:r>
        <w:rPr>
          <w:rFonts w:ascii="Times New Roman"/>
          <w:b w:val="false"/>
          <w:i w:val="false"/>
          <w:color w:val="000000"/>
          <w:sz w:val="28"/>
        </w:rPr>
        <w:t xml:space="preserve">
     Корей Республикасы </w:t>
      </w:r>
      <w:r>
        <w:br/>
      </w:r>
      <w:r>
        <w:rPr>
          <w:rFonts w:ascii="Times New Roman"/>
          <w:b w:val="false"/>
          <w:i w:val="false"/>
          <w:color w:val="000000"/>
          <w:sz w:val="28"/>
        </w:rPr>
        <w:t xml:space="preserve">
     Ресей Федерациясы </w:t>
      </w:r>
      <w:r>
        <w:br/>
      </w:r>
      <w:r>
        <w:rPr>
          <w:rFonts w:ascii="Times New Roman"/>
          <w:b w:val="false"/>
          <w:i w:val="false"/>
          <w:color w:val="000000"/>
          <w:sz w:val="28"/>
        </w:rPr>
        <w:t xml:space="preserve">
     Румыния </w:t>
      </w:r>
      <w:r>
        <w:br/>
      </w:r>
      <w:r>
        <w:rPr>
          <w:rFonts w:ascii="Times New Roman"/>
          <w:b w:val="false"/>
          <w:i w:val="false"/>
          <w:color w:val="000000"/>
          <w:sz w:val="28"/>
        </w:rPr>
        <w:t xml:space="preserve">
     Словакия </w:t>
      </w:r>
      <w:r>
        <w:br/>
      </w:r>
      <w:r>
        <w:rPr>
          <w:rFonts w:ascii="Times New Roman"/>
          <w:b w:val="false"/>
          <w:i w:val="false"/>
          <w:color w:val="000000"/>
          <w:sz w:val="28"/>
        </w:rPr>
        <w:t xml:space="preserve">
     Америка Құрама Штаттары </w:t>
      </w:r>
      <w:r>
        <w:br/>
      </w:r>
      <w:r>
        <w:rPr>
          <w:rFonts w:ascii="Times New Roman"/>
          <w:b w:val="false"/>
          <w:i w:val="false"/>
          <w:color w:val="000000"/>
          <w:sz w:val="28"/>
        </w:rPr>
        <w:t xml:space="preserve">
     Тринидад және Тобаго </w:t>
      </w:r>
      <w:r>
        <w:br/>
      </w:r>
      <w:r>
        <w:rPr>
          <w:rFonts w:ascii="Times New Roman"/>
          <w:b w:val="false"/>
          <w:i w:val="false"/>
          <w:color w:val="000000"/>
          <w:sz w:val="28"/>
        </w:rPr>
        <w:t xml:space="preserve">
     Түркия </w:t>
      </w:r>
      <w:r>
        <w:br/>
      </w:r>
      <w:r>
        <w:rPr>
          <w:rFonts w:ascii="Times New Roman"/>
          <w:b w:val="false"/>
          <w:i w:val="false"/>
          <w:color w:val="000000"/>
          <w:sz w:val="28"/>
        </w:rPr>
        <w:t xml:space="preserve">
     Украина </w:t>
      </w:r>
      <w:r>
        <w:br/>
      </w:r>
      <w:r>
        <w:rPr>
          <w:rFonts w:ascii="Times New Roman"/>
          <w:b w:val="false"/>
          <w:i w:val="false"/>
          <w:color w:val="000000"/>
          <w:sz w:val="28"/>
        </w:rPr>
        <w:t xml:space="preserve">
     Финляндия </w:t>
      </w:r>
      <w:r>
        <w:br/>
      </w:r>
      <w:r>
        <w:rPr>
          <w:rFonts w:ascii="Times New Roman"/>
          <w:b w:val="false"/>
          <w:i w:val="false"/>
          <w:color w:val="000000"/>
          <w:sz w:val="28"/>
        </w:rPr>
        <w:t xml:space="preserve">
     Чехия </w:t>
      </w:r>
      <w:r>
        <w:br/>
      </w:r>
      <w:r>
        <w:rPr>
          <w:rFonts w:ascii="Times New Roman"/>
          <w:b w:val="false"/>
          <w:i w:val="false"/>
          <w:color w:val="000000"/>
          <w:sz w:val="28"/>
        </w:rPr>
        <w:t xml:space="preserve">
     Швейцария </w:t>
      </w:r>
    </w:p>
    <w:bookmarkStart w:name="z52" w:id="50"/>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10-қосымша           </w:t>
      </w:r>
    </w:p>
    <w:bookmarkEnd w:id="50"/>
    <w:p>
      <w:pPr>
        <w:spacing w:after="0"/>
        <w:ind w:left="0"/>
        <w:jc w:val="both"/>
      </w:pPr>
      <w:r>
        <w:rPr>
          <w:rFonts w:ascii="Times New Roman"/>
          <w:b w:val="false"/>
          <w:i w:val="false"/>
          <w:color w:val="000000"/>
          <w:sz w:val="28"/>
        </w:rPr>
        <w:t xml:space="preserve">                                                         А нысан </w:t>
      </w:r>
    </w:p>
    <w:p>
      <w:pPr>
        <w:spacing w:after="0"/>
        <w:ind w:left="0"/>
        <w:jc w:val="left"/>
      </w:pPr>
      <w:r>
        <w:rPr>
          <w:rFonts w:ascii="Times New Roman"/>
          <w:b/>
          <w:i w:val="false"/>
          <w:color w:val="000000"/>
        </w:rPr>
        <w:t xml:space="preserve"> Көлiк құралын жiберу туралы куәлiктiң </w:t>
      </w:r>
      <w:r>
        <w:br/>
      </w:r>
      <w:r>
        <w:rPr>
          <w:rFonts w:ascii="Times New Roman"/>
          <w:b/>
          <w:i w:val="false"/>
          <w:color w:val="000000"/>
        </w:rPr>
        <w:t xml:space="preserve">
мұқабасы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4893"/>
      </w:tblGrid>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Назар аударыңыз </w:t>
            </w:r>
          </w:p>
          <w:p>
            <w:pPr>
              <w:spacing w:after="20"/>
              <w:ind w:left="20"/>
              <w:jc w:val="both"/>
            </w:pPr>
            <w:r>
              <w:rPr>
                <w:rFonts w:ascii="Times New Roman"/>
                <w:b w:val="false"/>
                <w:i w:val="false"/>
                <w:color w:val="000000"/>
                <w:sz w:val="20"/>
              </w:rPr>
              <w:t xml:space="preserve">1. Егер жiберу туралы куәлiктi бергенкеден органы қажет деп тапса, куәлiкке осы кеден органымен куәландырылған фотосуреттер немесе суреттер ұсынылады. Мұндай жағдайда бұл құжаттардың саны куәлiктiң N 6 </w:t>
            </w:r>
            <w:r>
              <w:br/>
            </w:r>
            <w:r>
              <w:rPr>
                <w:rFonts w:ascii="Times New Roman"/>
                <w:b w:val="false"/>
                <w:i w:val="false"/>
                <w:color w:val="000000"/>
                <w:sz w:val="20"/>
              </w:rPr>
              <w:t xml:space="preserve">
бағанында көрсетiледi. </w:t>
            </w:r>
            <w:r>
              <w:br/>
            </w:r>
            <w:r>
              <w:rPr>
                <w:rFonts w:ascii="Times New Roman"/>
                <w:b w:val="false"/>
                <w:i w:val="false"/>
                <w:color w:val="000000"/>
                <w:sz w:val="20"/>
              </w:rPr>
              <w:t xml:space="preserve">
2. Куәлiк көлiк құралына ілесiлуi керек. </w:t>
            </w:r>
            <w:r>
              <w:br/>
            </w:r>
            <w:r>
              <w:rPr>
                <w:rFonts w:ascii="Times New Roman"/>
                <w:b w:val="false"/>
                <w:i w:val="false"/>
                <w:color w:val="000000"/>
                <w:sz w:val="20"/>
              </w:rPr>
              <w:t xml:space="preserve">
3. Көлiк құралы әрбiр екi жылда қызмет </w:t>
            </w:r>
            <w:r>
              <w:br/>
            </w:r>
            <w:r>
              <w:rPr>
                <w:rFonts w:ascii="Times New Roman"/>
                <w:b w:val="false"/>
                <w:i w:val="false"/>
                <w:color w:val="000000"/>
                <w:sz w:val="20"/>
              </w:rPr>
              <w:t xml:space="preserve">
аймағында (тұрақты тұратын) көлiк </w:t>
            </w:r>
            <w:r>
              <w:br/>
            </w:r>
            <w:r>
              <w:rPr>
                <w:rFonts w:ascii="Times New Roman"/>
                <w:b w:val="false"/>
                <w:i w:val="false"/>
                <w:color w:val="000000"/>
                <w:sz w:val="20"/>
              </w:rPr>
              <w:t xml:space="preserve">
құралының меншiктенушiсi немесе иесi </w:t>
            </w:r>
            <w:r>
              <w:br/>
            </w:r>
            <w:r>
              <w:rPr>
                <w:rFonts w:ascii="Times New Roman"/>
                <w:b w:val="false"/>
                <w:i w:val="false"/>
                <w:color w:val="000000"/>
                <w:sz w:val="20"/>
              </w:rPr>
              <w:t xml:space="preserve">
бар кеден органына тексеру және </w:t>
            </w:r>
            <w:r>
              <w:br/>
            </w:r>
            <w:r>
              <w:rPr>
                <w:rFonts w:ascii="Times New Roman"/>
                <w:b w:val="false"/>
                <w:i w:val="false"/>
                <w:color w:val="000000"/>
                <w:sz w:val="20"/>
              </w:rPr>
              <w:t xml:space="preserve">
куәлiктердi жаңарту үшiн ұсынылады. </w:t>
            </w:r>
            <w:r>
              <w:br/>
            </w:r>
            <w:r>
              <w:rPr>
                <w:rFonts w:ascii="Times New Roman"/>
                <w:b w:val="false"/>
                <w:i w:val="false"/>
                <w:color w:val="000000"/>
                <w:sz w:val="20"/>
              </w:rPr>
              <w:t xml:space="preserve">
4. Егер көлiк құралы бұдан әрi </w:t>
            </w:r>
            <w:r>
              <w:br/>
            </w:r>
            <w:r>
              <w:rPr>
                <w:rFonts w:ascii="Times New Roman"/>
                <w:b w:val="false"/>
                <w:i w:val="false"/>
                <w:color w:val="000000"/>
                <w:sz w:val="20"/>
              </w:rPr>
              <w:t xml:space="preserve">
белгiленген талаптарға жауап бермесе, </w:t>
            </w:r>
            <w:r>
              <w:br/>
            </w:r>
            <w:r>
              <w:rPr>
                <w:rFonts w:ascii="Times New Roman"/>
                <w:b w:val="false"/>
                <w:i w:val="false"/>
                <w:color w:val="000000"/>
                <w:sz w:val="20"/>
              </w:rPr>
              <w:t xml:space="preserve">
онда, оны тауарларды кедендiк </w:t>
            </w:r>
            <w:r>
              <w:br/>
            </w:r>
            <w:r>
              <w:rPr>
                <w:rFonts w:ascii="Times New Roman"/>
                <w:b w:val="false"/>
                <w:i w:val="false"/>
                <w:color w:val="000000"/>
                <w:sz w:val="20"/>
              </w:rPr>
              <w:t xml:space="preserve">
мөрлермен және пломбалармен </w:t>
            </w:r>
            <w:r>
              <w:br/>
            </w:r>
            <w:r>
              <w:rPr>
                <w:rFonts w:ascii="Times New Roman"/>
                <w:b w:val="false"/>
                <w:i w:val="false"/>
                <w:color w:val="000000"/>
                <w:sz w:val="20"/>
              </w:rPr>
              <w:t xml:space="preserve">
тасымалдау үшiн пайдаланудан бұрын, </w:t>
            </w:r>
            <w:r>
              <w:br/>
            </w:r>
            <w:r>
              <w:rPr>
                <w:rFonts w:ascii="Times New Roman"/>
                <w:b w:val="false"/>
                <w:i w:val="false"/>
                <w:color w:val="000000"/>
                <w:sz w:val="20"/>
              </w:rPr>
              <w:t xml:space="preserve">
көлiк құралдары жiберу шарттарын </w:t>
            </w:r>
            <w:r>
              <w:br/>
            </w:r>
            <w:r>
              <w:rPr>
                <w:rFonts w:ascii="Times New Roman"/>
                <w:b w:val="false"/>
                <w:i w:val="false"/>
                <w:color w:val="000000"/>
                <w:sz w:val="20"/>
              </w:rPr>
              <w:t xml:space="preserve">
қанағаттандыратын қалыпқа келтiрiлуi </w:t>
            </w:r>
            <w:r>
              <w:br/>
            </w:r>
            <w:r>
              <w:rPr>
                <w:rFonts w:ascii="Times New Roman"/>
                <w:b w:val="false"/>
                <w:i w:val="false"/>
                <w:color w:val="000000"/>
                <w:sz w:val="20"/>
              </w:rPr>
              <w:t xml:space="preserve">
қажет. Көлiк құралдарын аталған </w:t>
            </w:r>
            <w:r>
              <w:br/>
            </w:r>
            <w:r>
              <w:rPr>
                <w:rFonts w:ascii="Times New Roman"/>
                <w:b w:val="false"/>
                <w:i w:val="false"/>
                <w:color w:val="000000"/>
                <w:sz w:val="20"/>
              </w:rPr>
              <w:t xml:space="preserve">
қалыпқа келтiрумен байланысты </w:t>
            </w:r>
            <w:r>
              <w:br/>
            </w:r>
            <w:r>
              <w:rPr>
                <w:rFonts w:ascii="Times New Roman"/>
                <w:b w:val="false"/>
                <w:i w:val="false"/>
                <w:color w:val="000000"/>
                <w:sz w:val="20"/>
              </w:rPr>
              <w:t xml:space="preserve">
шығындар кеден органдарымен </w:t>
            </w:r>
            <w:r>
              <w:br/>
            </w:r>
            <w:r>
              <w:rPr>
                <w:rFonts w:ascii="Times New Roman"/>
                <w:b w:val="false"/>
                <w:i w:val="false"/>
                <w:color w:val="000000"/>
                <w:sz w:val="20"/>
              </w:rPr>
              <w:t xml:space="preserve">
өтелмейдi. </w:t>
            </w:r>
            <w:r>
              <w:br/>
            </w:r>
            <w:r>
              <w:rPr>
                <w:rFonts w:ascii="Times New Roman"/>
                <w:b w:val="false"/>
                <w:i w:val="false"/>
                <w:color w:val="000000"/>
                <w:sz w:val="20"/>
              </w:rPr>
              <w:t xml:space="preserve">
5. Егер көлiк құралының негiзгi </w:t>
            </w:r>
            <w:r>
              <w:br/>
            </w:r>
            <w:r>
              <w:rPr>
                <w:rFonts w:ascii="Times New Roman"/>
                <w:b w:val="false"/>
                <w:i w:val="false"/>
                <w:color w:val="000000"/>
                <w:sz w:val="20"/>
              </w:rPr>
              <w:t xml:space="preserve">
сипаттамасы өзгерген болса, онда, </w:t>
            </w:r>
            <w:r>
              <w:br/>
            </w:r>
            <w:r>
              <w:rPr>
                <w:rFonts w:ascii="Times New Roman"/>
                <w:b w:val="false"/>
                <w:i w:val="false"/>
                <w:color w:val="000000"/>
                <w:sz w:val="20"/>
              </w:rPr>
              <w:t xml:space="preserve">
бұл көлiк құралдарының жiберiлу </w:t>
            </w:r>
            <w:r>
              <w:br/>
            </w:r>
            <w:r>
              <w:rPr>
                <w:rFonts w:ascii="Times New Roman"/>
                <w:b w:val="false"/>
                <w:i w:val="false"/>
                <w:color w:val="000000"/>
                <w:sz w:val="20"/>
              </w:rPr>
              <w:t xml:space="preserve">
күшi жойылады және оны тауарларды </w:t>
            </w:r>
            <w:r>
              <w:br/>
            </w:r>
            <w:r>
              <w:rPr>
                <w:rFonts w:ascii="Times New Roman"/>
                <w:b w:val="false"/>
                <w:i w:val="false"/>
                <w:color w:val="000000"/>
                <w:sz w:val="20"/>
              </w:rPr>
              <w:t xml:space="preserve">
кедендiк мөрлермен және </w:t>
            </w:r>
            <w:r>
              <w:br/>
            </w:r>
            <w:r>
              <w:rPr>
                <w:rFonts w:ascii="Times New Roman"/>
                <w:b w:val="false"/>
                <w:i w:val="false"/>
                <w:color w:val="000000"/>
                <w:sz w:val="20"/>
              </w:rPr>
              <w:t xml:space="preserve">
пломбалармен тасымалдау үшiн </w:t>
            </w:r>
            <w:r>
              <w:br/>
            </w:r>
            <w:r>
              <w:rPr>
                <w:rFonts w:ascii="Times New Roman"/>
                <w:b w:val="false"/>
                <w:i w:val="false"/>
                <w:color w:val="000000"/>
                <w:sz w:val="20"/>
              </w:rPr>
              <w:t xml:space="preserve">
пайдаланудан бұрын, ол жаңа </w:t>
            </w:r>
            <w:r>
              <w:br/>
            </w:r>
            <w:r>
              <w:rPr>
                <w:rFonts w:ascii="Times New Roman"/>
                <w:b w:val="false"/>
                <w:i w:val="false"/>
                <w:color w:val="000000"/>
                <w:sz w:val="20"/>
              </w:rPr>
              <w:t xml:space="preserve">
жiберiлуге жатады.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кедендiк </w:t>
            </w:r>
            <w:r>
              <w:br/>
            </w:r>
            <w:r>
              <w:rPr>
                <w:rFonts w:ascii="Times New Roman"/>
                <w:b w:val="false"/>
                <w:i w:val="false"/>
                <w:color w:val="000000"/>
                <w:sz w:val="20"/>
              </w:rPr>
              <w:t xml:space="preserve">
мөрлермен және </w:t>
            </w:r>
            <w:r>
              <w:br/>
            </w:r>
            <w:r>
              <w:rPr>
                <w:rFonts w:ascii="Times New Roman"/>
                <w:b w:val="false"/>
                <w:i w:val="false"/>
                <w:color w:val="000000"/>
                <w:sz w:val="20"/>
              </w:rPr>
              <w:t xml:space="preserve">
пломбалармен тасымалдау </w:t>
            </w:r>
            <w:r>
              <w:br/>
            </w:r>
            <w:r>
              <w:rPr>
                <w:rFonts w:ascii="Times New Roman"/>
                <w:b w:val="false"/>
                <w:i w:val="false"/>
                <w:color w:val="000000"/>
                <w:sz w:val="20"/>
              </w:rPr>
              <w:t xml:space="preserve">
үшiн көлiк құралдарын </w:t>
            </w:r>
            <w:r>
              <w:br/>
            </w:r>
            <w:r>
              <w:rPr>
                <w:rFonts w:ascii="Times New Roman"/>
                <w:b w:val="false"/>
                <w:i w:val="false"/>
                <w:color w:val="000000"/>
                <w:sz w:val="20"/>
              </w:rPr>
              <w:t xml:space="preserve">
жiберу туралы </w:t>
            </w:r>
            <w:r>
              <w:br/>
            </w:r>
            <w:r>
              <w:rPr>
                <w:rFonts w:ascii="Times New Roman"/>
                <w:b w:val="false"/>
                <w:i w:val="false"/>
                <w:color w:val="000000"/>
                <w:sz w:val="20"/>
              </w:rPr>
              <w:t xml:space="preserve">
куәлiк </w:t>
            </w:r>
            <w:r>
              <w:br/>
            </w:r>
            <w:r>
              <w:rPr>
                <w:rFonts w:ascii="Times New Roman"/>
                <w:b w:val="false"/>
                <w:i w:val="false"/>
                <w:color w:val="000000"/>
                <w:sz w:val="20"/>
              </w:rPr>
              <w:t xml:space="preserve">
  N____куәлiк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_______________берiлдi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кеден органының атауы) </w:t>
            </w:r>
          </w:p>
        </w:tc>
      </w:tr>
    </w:tbl>
    <w:bookmarkStart w:name="z53" w:id="51"/>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10-қосымша (жалғасы)     </w:t>
      </w:r>
    </w:p>
    <w:bookmarkEnd w:id="51"/>
    <w:p>
      <w:pPr>
        <w:spacing w:after="0"/>
        <w:ind w:left="0"/>
        <w:jc w:val="both"/>
      </w:pPr>
      <w:r>
        <w:rPr>
          <w:rFonts w:ascii="Times New Roman"/>
          <w:b w:val="false"/>
          <w:i w:val="false"/>
          <w:color w:val="000000"/>
          <w:sz w:val="28"/>
        </w:rPr>
        <w:t xml:space="preserve">                                                           А нысан                                               (Оң жағы) </w:t>
      </w:r>
      <w:r>
        <w:br/>
      </w:r>
      <w:r>
        <w:rPr>
          <w:rFonts w:ascii="Times New Roman"/>
          <w:b w:val="false"/>
          <w:i w:val="false"/>
          <w:color w:val="000000"/>
          <w:sz w:val="28"/>
        </w:rPr>
        <w:t xml:space="preserve">
____________________________________________________________________                                            N ______________ </w:t>
      </w:r>
      <w:r>
        <w:br/>
      </w:r>
      <w:r>
        <w:rPr>
          <w:rFonts w:ascii="Times New Roman"/>
          <w:b w:val="false"/>
          <w:i w:val="false"/>
          <w:color w:val="000000"/>
          <w:sz w:val="28"/>
        </w:rPr>
        <w:t xml:space="preserve">
     Идентификация                          жіберу туралы куәлік ____________________________________________________________________ </w:t>
      </w:r>
      <w:r>
        <w:br/>
      </w:r>
      <w:r>
        <w:rPr>
          <w:rFonts w:ascii="Times New Roman"/>
          <w:b w:val="false"/>
          <w:i w:val="false"/>
          <w:color w:val="000000"/>
          <w:sz w:val="28"/>
        </w:rPr>
        <w:t xml:space="preserve">
1. Мемлекеттік тіркеу нөмірі </w:t>
      </w:r>
      <w:r>
        <w:br/>
      </w:r>
      <w:r>
        <w:rPr>
          <w:rFonts w:ascii="Times New Roman"/>
          <w:b w:val="false"/>
          <w:i w:val="false"/>
          <w:color w:val="000000"/>
          <w:sz w:val="28"/>
        </w:rPr>
        <w:t xml:space="preserve">
2. Көлік құралының түрі </w:t>
      </w:r>
      <w:r>
        <w:br/>
      </w:r>
      <w:r>
        <w:rPr>
          <w:rFonts w:ascii="Times New Roman"/>
          <w:b w:val="false"/>
          <w:i w:val="false"/>
          <w:color w:val="000000"/>
          <w:sz w:val="28"/>
        </w:rPr>
        <w:t xml:space="preserve">
3. Зауыт нөмірі (жол көлік құралы үшін шассидің нөмірі) </w:t>
      </w:r>
      <w:r>
        <w:br/>
      </w:r>
      <w:r>
        <w:rPr>
          <w:rFonts w:ascii="Times New Roman"/>
          <w:b w:val="false"/>
          <w:i w:val="false"/>
          <w:color w:val="000000"/>
          <w:sz w:val="28"/>
        </w:rPr>
        <w:t xml:space="preserve">
4. Тауарлық белгі (немесе дайындаушы-кәсіпорынның атауы) </w:t>
      </w:r>
      <w:r>
        <w:br/>
      </w:r>
      <w:r>
        <w:rPr>
          <w:rFonts w:ascii="Times New Roman"/>
          <w:b w:val="false"/>
          <w:i w:val="false"/>
          <w:color w:val="000000"/>
          <w:sz w:val="28"/>
        </w:rPr>
        <w:t xml:space="preserve">
5. Өзге де деректер </w:t>
      </w:r>
      <w:r>
        <w:br/>
      </w:r>
      <w:r>
        <w:rPr>
          <w:rFonts w:ascii="Times New Roman"/>
          <w:b w:val="false"/>
          <w:i w:val="false"/>
          <w:color w:val="000000"/>
          <w:sz w:val="28"/>
        </w:rPr>
        <w:t xml:space="preserve">
6. Қосымшалар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Жіберу                     Дейін жарамды </w:t>
      </w:r>
      <w:r>
        <w:br/>
      </w:r>
      <w:r>
        <w:rPr>
          <w:rFonts w:ascii="Times New Roman"/>
          <w:b w:val="false"/>
          <w:i w:val="false"/>
          <w:color w:val="000000"/>
          <w:sz w:val="28"/>
        </w:rPr>
        <w:t xml:space="preserve">
__ Жеке жіберілуі </w:t>
      </w:r>
    </w:p>
    <w:p>
      <w:pPr>
        <w:spacing w:after="0"/>
        <w:ind w:left="0"/>
        <w:jc w:val="both"/>
      </w:pPr>
      <w:r>
        <w:rPr>
          <w:rFonts w:ascii="Times New Roman"/>
          <w:b w:val="false"/>
          <w:i w:val="false"/>
          <w:color w:val="000000"/>
          <w:sz w:val="28"/>
        </w:rPr>
        <w:t xml:space="preserve">__ Құрылымдық типі бойынша жіберілді </w:t>
      </w:r>
      <w:r>
        <w:br/>
      </w:r>
      <w:r>
        <w:rPr>
          <w:rFonts w:ascii="Times New Roman"/>
          <w:b w:val="false"/>
          <w:i w:val="false"/>
          <w:color w:val="000000"/>
          <w:sz w:val="28"/>
        </w:rPr>
        <w:t xml:space="preserve">
 (тиісті торда шаршылап белгі қойыңыз) </w:t>
      </w:r>
    </w:p>
    <w:p>
      <w:pPr>
        <w:spacing w:after="0"/>
        <w:ind w:left="0"/>
        <w:jc w:val="both"/>
      </w:pPr>
      <w:r>
        <w:rPr>
          <w:rFonts w:ascii="Times New Roman"/>
          <w:b w:val="false"/>
          <w:i w:val="false"/>
          <w:color w:val="000000"/>
          <w:sz w:val="28"/>
        </w:rPr>
        <w:t xml:space="preserve">   Орны </w:t>
      </w:r>
      <w:r>
        <w:br/>
      </w:r>
      <w:r>
        <w:rPr>
          <w:rFonts w:ascii="Times New Roman"/>
          <w:b w:val="false"/>
          <w:i w:val="false"/>
          <w:color w:val="000000"/>
          <w:sz w:val="28"/>
        </w:rPr>
        <w:t xml:space="preserve">
   Күні </w:t>
      </w:r>
      <w:r>
        <w:br/>
      </w:r>
      <w:r>
        <w:rPr>
          <w:rFonts w:ascii="Times New Roman"/>
          <w:b w:val="false"/>
          <w:i w:val="false"/>
          <w:color w:val="000000"/>
          <w:sz w:val="28"/>
        </w:rPr>
        <w:t xml:space="preserve">
   Қолы                                                Мөр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Көлік құралының меншіктенушісі, иесі </w:t>
      </w:r>
      <w:r>
        <w:br/>
      </w:r>
      <w:r>
        <w:rPr>
          <w:rFonts w:ascii="Times New Roman"/>
          <w:b w:val="false"/>
          <w:i w:val="false"/>
          <w:color w:val="000000"/>
          <w:sz w:val="28"/>
        </w:rPr>
        <w:t xml:space="preserve">
   Атауы және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Ұзартылуы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Дейін жарамды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Мұқабадағы сілтемені қара </w:t>
      </w:r>
      <w:r>
        <w:br/>
      </w:r>
      <w:r>
        <w:rPr>
          <w:rFonts w:ascii="Times New Roman"/>
          <w:b/>
          <w:i w:val="false"/>
          <w:color w:val="000000"/>
        </w:rPr>
        <w:t xml:space="preserve">
(Сол жағы ) </w:t>
      </w:r>
    </w:p>
    <w:p>
      <w:pPr>
        <w:spacing w:after="0"/>
        <w:ind w:left="0"/>
        <w:jc w:val="both"/>
      </w:pPr>
      <w:r>
        <w:rPr>
          <w:rFonts w:ascii="Times New Roman"/>
          <w:b w:val="false"/>
          <w:i w:val="false"/>
          <w:color w:val="000000"/>
          <w:sz w:val="28"/>
        </w:rPr>
        <w:t xml:space="preserve">     Ескертпелер </w:t>
      </w:r>
      <w:r>
        <w:br/>
      </w:r>
      <w:r>
        <w:rPr>
          <w:rFonts w:ascii="Times New Roman"/>
          <w:b w:val="false"/>
          <w:i w:val="false"/>
          <w:color w:val="000000"/>
          <w:sz w:val="28"/>
        </w:rPr>
        <w:t xml:space="preserve">
     (кеден органдарымен, </w:t>
      </w:r>
      <w:r>
        <w:br/>
      </w:r>
      <w:r>
        <w:rPr>
          <w:rFonts w:ascii="Times New Roman"/>
          <w:b w:val="false"/>
          <w:i w:val="false"/>
          <w:color w:val="000000"/>
          <w:sz w:val="28"/>
        </w:rPr>
        <w:t xml:space="preserve">
     ал Қазақстан Республикасынан </w:t>
      </w:r>
      <w:r>
        <w:br/>
      </w:r>
      <w:r>
        <w:rPr>
          <w:rFonts w:ascii="Times New Roman"/>
          <w:b w:val="false"/>
          <w:i w:val="false"/>
          <w:color w:val="000000"/>
          <w:sz w:val="28"/>
        </w:rPr>
        <w:t xml:space="preserve">
     тысқары жерлерде - құзыретті </w:t>
      </w:r>
      <w:r>
        <w:br/>
      </w:r>
      <w:r>
        <w:rPr>
          <w:rFonts w:ascii="Times New Roman"/>
          <w:b w:val="false"/>
          <w:i w:val="false"/>
          <w:color w:val="000000"/>
          <w:sz w:val="28"/>
        </w:rPr>
        <w:t xml:space="preserve">
     органдармен толтырылады)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Байқалған ақаулықтар            11. Жойылған ақаулықтар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Кедендік немесе                     Кедендік немесе </w:t>
      </w:r>
      <w:r>
        <w:br/>
      </w:r>
      <w:r>
        <w:rPr>
          <w:rFonts w:ascii="Times New Roman"/>
          <w:b w:val="false"/>
          <w:i w:val="false"/>
          <w:color w:val="000000"/>
          <w:sz w:val="28"/>
        </w:rPr>
        <w:t xml:space="preserve">
өзге құзыретті орган        Мөр     өзге құзыретті орган      Мөр </w:t>
      </w:r>
      <w:r>
        <w:br/>
      </w:r>
      <w:r>
        <w:rPr>
          <w:rFonts w:ascii="Times New Roman"/>
          <w:b w:val="false"/>
          <w:i w:val="false"/>
          <w:color w:val="000000"/>
          <w:sz w:val="28"/>
        </w:rPr>
        <w:t xml:space="preserve">
________________________            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Байқалған ақаулықтар            11. Жойылған ақаулықтар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Кедендік немесе                     Кедендік немесе </w:t>
      </w:r>
      <w:r>
        <w:br/>
      </w:r>
      <w:r>
        <w:rPr>
          <w:rFonts w:ascii="Times New Roman"/>
          <w:b w:val="false"/>
          <w:i w:val="false"/>
          <w:color w:val="000000"/>
          <w:sz w:val="28"/>
        </w:rPr>
        <w:t xml:space="preserve">
өзге құзыретті орган        Мөр     өзге құзыретті орган      Мөр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Байқалған ақаулықтар            11. Жойылған ақаулықтар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Кедендік немесе                     Кедендік немесе </w:t>
      </w:r>
      <w:r>
        <w:br/>
      </w:r>
      <w:r>
        <w:rPr>
          <w:rFonts w:ascii="Times New Roman"/>
          <w:b w:val="false"/>
          <w:i w:val="false"/>
          <w:color w:val="000000"/>
          <w:sz w:val="28"/>
        </w:rPr>
        <w:t xml:space="preserve">
өзге құзыретті орган        Мөр     өзге құзыретті орган      Мөр </w:t>
      </w:r>
      <w:r>
        <w:br/>
      </w:r>
      <w:r>
        <w:rPr>
          <w:rFonts w:ascii="Times New Roman"/>
          <w:b w:val="false"/>
          <w:i w:val="false"/>
          <w:color w:val="000000"/>
          <w:sz w:val="28"/>
        </w:rPr>
        <w:t xml:space="preserve">
________________________            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Өзге де ескертпелер </w:t>
      </w:r>
    </w:p>
    <w:bookmarkStart w:name="z54" w:id="52"/>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11-қосымша          </w:t>
      </w:r>
    </w:p>
    <w:bookmarkEnd w:id="52"/>
    <w:p>
      <w:pPr>
        <w:spacing w:after="0"/>
        <w:ind w:left="0"/>
        <w:jc w:val="left"/>
      </w:pPr>
      <w:r>
        <w:rPr>
          <w:rFonts w:ascii="Times New Roman"/>
          <w:b/>
          <w:i w:val="false"/>
          <w:color w:val="000000"/>
        </w:rPr>
        <w:t xml:space="preserve"> Конструкция тұрпаты бойынша жылжымалы темiржол </w:t>
      </w:r>
      <w:r>
        <w:br/>
      </w:r>
      <w:r>
        <w:rPr>
          <w:rFonts w:ascii="Times New Roman"/>
          <w:b/>
          <w:i w:val="false"/>
          <w:color w:val="000000"/>
        </w:rPr>
        <w:t xml:space="preserve">
құрамын/контейнерлердi жiберу туралы куәлiк </w:t>
      </w:r>
    </w:p>
    <w:p>
      <w:pPr>
        <w:spacing w:after="0"/>
        <w:ind w:left="0"/>
        <w:jc w:val="both"/>
      </w:pPr>
      <w:r>
        <w:rPr>
          <w:rFonts w:ascii="Times New Roman"/>
          <w:b w:val="false"/>
          <w:i w:val="false"/>
          <w:color w:val="000000"/>
          <w:sz w:val="28"/>
        </w:rPr>
        <w:t xml:space="preserve">     1. Куәлiк нөмiрi (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2. Кеден мөрлерi мен пломбаларындағы тауарларды тасымалдауға </w:t>
      </w:r>
      <w:r>
        <w:br/>
      </w:r>
      <w:r>
        <w:rPr>
          <w:rFonts w:ascii="Times New Roman"/>
          <w:b w:val="false"/>
          <w:i w:val="false"/>
          <w:color w:val="000000"/>
          <w:sz w:val="28"/>
        </w:rPr>
        <w:t xml:space="preserve">
арналып пайдаланылуы мүмкiн осы тұрпатқа сәйкес дайындалған </w:t>
      </w:r>
      <w:r>
        <w:br/>
      </w:r>
      <w:r>
        <w:rPr>
          <w:rFonts w:ascii="Times New Roman"/>
          <w:b w:val="false"/>
          <w:i w:val="false"/>
          <w:color w:val="000000"/>
          <w:sz w:val="28"/>
        </w:rPr>
        <w:t xml:space="preserve">
жылжымалы темiржол құрамы/контейнерлер және төменде суреттелген </w:t>
      </w:r>
      <w:r>
        <w:br/>
      </w:r>
      <w:r>
        <w:rPr>
          <w:rFonts w:ascii="Times New Roman"/>
          <w:b w:val="false"/>
          <w:i w:val="false"/>
          <w:color w:val="000000"/>
          <w:sz w:val="28"/>
        </w:rPr>
        <w:t xml:space="preserve">
жылжымалы темiржол құрамы/контейнерлер тұрпаты жiберiлгенi </w:t>
      </w:r>
      <w:r>
        <w:br/>
      </w:r>
      <w:r>
        <w:rPr>
          <w:rFonts w:ascii="Times New Roman"/>
          <w:b w:val="false"/>
          <w:i w:val="false"/>
          <w:color w:val="000000"/>
          <w:sz w:val="28"/>
        </w:rPr>
        <w:t xml:space="preserve">
куәландырылады. </w:t>
      </w:r>
      <w:r>
        <w:br/>
      </w:r>
      <w:r>
        <w:rPr>
          <w:rFonts w:ascii="Times New Roman"/>
          <w:b w:val="false"/>
          <w:i w:val="false"/>
          <w:color w:val="000000"/>
          <w:sz w:val="28"/>
        </w:rPr>
        <w:t xml:space="preserve">
     3. Жылжымалы темiржол құрамының/контейнерлердiң түрi ________________________________________________________________ </w:t>
      </w:r>
      <w:r>
        <w:br/>
      </w:r>
      <w:r>
        <w:rPr>
          <w:rFonts w:ascii="Times New Roman"/>
          <w:b w:val="false"/>
          <w:i w:val="false"/>
          <w:color w:val="000000"/>
          <w:sz w:val="28"/>
        </w:rPr>
        <w:t xml:space="preserve">
     4. Тану сандары немесе конструкция тұрпатының әрiптерi ________________________________________________________________ </w:t>
      </w:r>
      <w:r>
        <w:br/>
      </w:r>
      <w:r>
        <w:rPr>
          <w:rFonts w:ascii="Times New Roman"/>
          <w:b w:val="false"/>
          <w:i w:val="false"/>
          <w:color w:val="000000"/>
          <w:sz w:val="28"/>
        </w:rPr>
        <w:t xml:space="preserve">
     5. Сызбалардың тану белгiлерi______________________________ </w:t>
      </w:r>
      <w:r>
        <w:br/>
      </w:r>
      <w:r>
        <w:rPr>
          <w:rFonts w:ascii="Times New Roman"/>
          <w:b w:val="false"/>
          <w:i w:val="false"/>
          <w:color w:val="000000"/>
          <w:sz w:val="28"/>
        </w:rPr>
        <w:t xml:space="preserve">
     6. Конструкцияны сипаттаудың тану нөмiрi___________________ </w:t>
      </w:r>
      <w:r>
        <w:br/>
      </w:r>
      <w:r>
        <w:rPr>
          <w:rFonts w:ascii="Times New Roman"/>
          <w:b w:val="false"/>
          <w:i w:val="false"/>
          <w:color w:val="000000"/>
          <w:sz w:val="28"/>
        </w:rPr>
        <w:t xml:space="preserve">
     7. Ыдыстың  салмағы________________________________________ </w:t>
      </w:r>
      <w:r>
        <w:br/>
      </w:r>
      <w:r>
        <w:rPr>
          <w:rFonts w:ascii="Times New Roman"/>
          <w:b w:val="false"/>
          <w:i w:val="false"/>
          <w:color w:val="000000"/>
          <w:sz w:val="28"/>
        </w:rPr>
        <w:t xml:space="preserve">
     8. См-гi сыртқы мөлшерлерi_________________________________ </w:t>
      </w:r>
      <w:r>
        <w:br/>
      </w:r>
      <w:r>
        <w:rPr>
          <w:rFonts w:ascii="Times New Roman"/>
          <w:b w:val="false"/>
          <w:i w:val="false"/>
          <w:color w:val="000000"/>
          <w:sz w:val="28"/>
        </w:rPr>
        <w:t xml:space="preserve">
     9. Конструкцияның негiзгi сипаттамасы (материалдардың </w:t>
      </w:r>
      <w:r>
        <w:br/>
      </w:r>
      <w:r>
        <w:rPr>
          <w:rFonts w:ascii="Times New Roman"/>
          <w:b w:val="false"/>
          <w:i w:val="false"/>
          <w:color w:val="000000"/>
          <w:sz w:val="28"/>
        </w:rPr>
        <w:t xml:space="preserve">
түрлерi, конструкцияның сипаты және т.б)________________________ </w:t>
      </w:r>
      <w:r>
        <w:br/>
      </w:r>
      <w:r>
        <w:rPr>
          <w:rFonts w:ascii="Times New Roman"/>
          <w:b w:val="false"/>
          <w:i w:val="false"/>
          <w:color w:val="000000"/>
          <w:sz w:val="28"/>
        </w:rPr>
        <w:t xml:space="preserve">
_________(дайындаушы кәсiпорынның атауы мен мекен-жайы)_________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10. Осы куәлiк жоғарыда көрсетiлген сызбалармен және </w:t>
      </w:r>
      <w:r>
        <w:br/>
      </w:r>
      <w:r>
        <w:rPr>
          <w:rFonts w:ascii="Times New Roman"/>
          <w:b w:val="false"/>
          <w:i w:val="false"/>
          <w:color w:val="000000"/>
          <w:sz w:val="28"/>
        </w:rPr>
        <w:t xml:space="preserve">
конструкцияны суреттеумен сәйкес дайындалған барлық жылжымалы </w:t>
      </w:r>
      <w:r>
        <w:br/>
      </w:r>
      <w:r>
        <w:rPr>
          <w:rFonts w:ascii="Times New Roman"/>
          <w:b w:val="false"/>
          <w:i w:val="false"/>
          <w:color w:val="000000"/>
          <w:sz w:val="28"/>
        </w:rPr>
        <w:t xml:space="preserve">
темiржол құрамы/барлық контейнерлер үшiн жарамды. </w:t>
      </w:r>
      <w:r>
        <w:br/>
      </w:r>
      <w:r>
        <w:rPr>
          <w:rFonts w:ascii="Times New Roman"/>
          <w:b w:val="false"/>
          <w:i w:val="false"/>
          <w:color w:val="000000"/>
          <w:sz w:val="28"/>
        </w:rPr>
        <w:t xml:space="preserve">
     11. Олардың әр бiрлiгiне дайындалған жылжымалы темiржол </w:t>
      </w:r>
      <w:r>
        <w:br/>
      </w:r>
      <w:r>
        <w:rPr>
          <w:rFonts w:ascii="Times New Roman"/>
          <w:b w:val="false"/>
          <w:i w:val="false"/>
          <w:color w:val="000000"/>
          <w:sz w:val="28"/>
        </w:rPr>
        <w:t xml:space="preserve">
құрамының/оларға жiберiлген тұрпаттағы әрбiр дайындалған </w:t>
      </w:r>
      <w:r>
        <w:br/>
      </w:r>
      <w:r>
        <w:rPr>
          <w:rFonts w:ascii="Times New Roman"/>
          <w:b w:val="false"/>
          <w:i w:val="false"/>
          <w:color w:val="000000"/>
          <w:sz w:val="28"/>
        </w:rPr>
        <w:t xml:space="preserve">
контейнердi жiберу туралы тақтаны бекiтуге рұқсат етiлгенге </w:t>
      </w:r>
      <w:r>
        <w:br/>
      </w:r>
      <w:r>
        <w:rPr>
          <w:rFonts w:ascii="Times New Roman"/>
          <w:b w:val="false"/>
          <w:i w:val="false"/>
          <w:color w:val="000000"/>
          <w:sz w:val="28"/>
        </w:rPr>
        <w:t xml:space="preserve">
берiлдi__________________________________________________________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________________200_______ </w:t>
      </w:r>
      <w:r>
        <w:br/>
      </w:r>
      <w:r>
        <w:rPr>
          <w:rFonts w:ascii="Times New Roman"/>
          <w:b w:val="false"/>
          <w:i w:val="false"/>
          <w:color w:val="000000"/>
          <w:sz w:val="28"/>
        </w:rPr>
        <w:t xml:space="preserve">
    (орны)                                   (күнi) </w:t>
      </w:r>
      <w:r>
        <w:br/>
      </w:r>
      <w:r>
        <w:rPr>
          <w:rFonts w:ascii="Times New Roman"/>
          <w:b w:val="false"/>
          <w:i w:val="false"/>
          <w:color w:val="000000"/>
          <w:sz w:val="28"/>
        </w:rPr>
        <w:t xml:space="preserve">
____________________________________________________________________                     </w:t>
      </w:r>
      <w:r>
        <w:rPr>
          <w:rFonts w:ascii="Times New Roman"/>
          <w:b w:val="false"/>
          <w:i/>
          <w:color w:val="000000"/>
          <w:sz w:val="28"/>
        </w:rPr>
        <w:t xml:space="preserve">(куәлiктi берген кеден органы) </w:t>
      </w:r>
    </w:p>
    <w:p>
      <w:pPr>
        <w:spacing w:after="0"/>
        <w:ind w:left="0"/>
        <w:jc w:val="both"/>
      </w:pPr>
      <w:r>
        <w:rPr>
          <w:rFonts w:ascii="Times New Roman"/>
          <w:b w:val="false"/>
          <w:i/>
          <w:color w:val="000000"/>
          <w:sz w:val="28"/>
        </w:rPr>
        <w:t xml:space="preserve">(қолы, мөрi) </w:t>
      </w:r>
    </w:p>
    <w:p>
      <w:pPr>
        <w:spacing w:after="0"/>
        <w:ind w:left="0"/>
        <w:jc w:val="both"/>
      </w:pPr>
      <w:r>
        <w:rPr>
          <w:rFonts w:ascii="Times New Roman"/>
          <w:b w:val="false"/>
          <w:i w:val="false"/>
          <w:color w:val="ff0000"/>
          <w:sz w:val="28"/>
        </w:rPr>
        <w:t xml:space="preserve">        Сілтеме. </w:t>
      </w:r>
      <w:r>
        <w:rPr>
          <w:rFonts w:ascii="Times New Roman"/>
          <w:b w:val="false"/>
          <w:i w:val="false"/>
          <w:color w:val="000000"/>
          <w:sz w:val="28"/>
        </w:rPr>
        <w:t xml:space="preserve"> Жіберу туралы тақтаға қойылатын сандар көрсетіледi </w:t>
      </w:r>
      <w:r>
        <w:br/>
      </w:r>
      <w:r>
        <w:rPr>
          <w:rFonts w:ascii="Times New Roman"/>
          <w:b w:val="false"/>
          <w:i w:val="false"/>
          <w:color w:val="000000"/>
          <w:sz w:val="28"/>
        </w:rPr>
        <w:t xml:space="preserve">
(кеден органының алты белгілі коды - куәліктің рет нөмірі) </w:t>
      </w:r>
    </w:p>
    <w:p>
      <w:pPr>
        <w:spacing w:after="0"/>
        <w:ind w:left="0"/>
        <w:jc w:val="both"/>
      </w:pPr>
      <w:r>
        <w:rPr>
          <w:rFonts w:ascii="Times New Roman"/>
          <w:b w:val="false"/>
          <w:i w:val="false"/>
          <w:color w:val="000000"/>
          <w:sz w:val="28"/>
        </w:rPr>
        <w:t xml:space="preserve">            Конструкция тұрпаты бойынша жылжымалы теміржол </w:t>
      </w:r>
      <w:r>
        <w:br/>
      </w:r>
      <w:r>
        <w:rPr>
          <w:rFonts w:ascii="Times New Roman"/>
          <w:b w:val="false"/>
          <w:i w:val="false"/>
          <w:color w:val="000000"/>
          <w:sz w:val="28"/>
        </w:rPr>
        <w:t xml:space="preserve">
        құрамын/контейнерлерді жіберу туралы куәліктің екінші жағы </w:t>
      </w:r>
    </w:p>
    <w:p>
      <w:pPr>
        <w:spacing w:after="0"/>
        <w:ind w:left="0"/>
        <w:jc w:val="both"/>
      </w:pPr>
      <w:r>
        <w:rPr>
          <w:rFonts w:ascii="Times New Roman"/>
          <w:b w:val="false"/>
          <w:i w:val="false"/>
          <w:color w:val="ff0000"/>
          <w:sz w:val="28"/>
        </w:rPr>
        <w:t xml:space="preserve">      Назар салыңыз: </w:t>
      </w:r>
      <w:r>
        <w:br/>
      </w:r>
      <w:r>
        <w:rPr>
          <w:rFonts w:ascii="Times New Roman"/>
          <w:b w:val="false"/>
          <w:i w:val="false"/>
          <w:color w:val="000000"/>
          <w:sz w:val="28"/>
        </w:rPr>
        <w:t xml:space="preserve">
      1. Егер теміржол құрамының/контейнердің бiрлiгi белгіленген техникалық талаптарға енді сәйкес келмесе, кеден мөрлері мен пломбаларына тауарларды тасымалдау үшін оларды пайдаланар алдында жылжымалы теміржол құрамының бұл бірлігі немесе бұл контейнер жіберу шарттарын қанағаттандыруға сәйкес келтірілуі тиіс. </w:t>
      </w:r>
      <w:r>
        <w:br/>
      </w:r>
      <w:r>
        <w:rPr>
          <w:rFonts w:ascii="Times New Roman"/>
          <w:b w:val="false"/>
          <w:i w:val="false"/>
          <w:color w:val="000000"/>
          <w:sz w:val="28"/>
        </w:rPr>
        <w:t xml:space="preserve">
      2. Егер жылжымалы теміржол құрамы/контейнер бірлігінің негізгі сипаттамасы өзгертілсе, онда жылжымалы теміржол құрамының бұл бірлігі/бұл контейнер күшін жояды және кеден мөрлері мен пломбаларындағы тауарларды тасымалдауға арналған пайдаланар алдында олар жаңа жіберуге жатады. </w:t>
      </w:r>
    </w:p>
    <w:bookmarkStart w:name="z55" w:id="53"/>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12-қосымша         </w:t>
      </w:r>
    </w:p>
    <w:bookmarkEnd w:id="53"/>
    <w:p>
      <w:pPr>
        <w:spacing w:after="0"/>
        <w:ind w:left="0"/>
        <w:jc w:val="left"/>
      </w:pPr>
      <w:r>
        <w:rPr>
          <w:rFonts w:ascii="Times New Roman"/>
          <w:b/>
          <w:i w:val="false"/>
          <w:color w:val="000000"/>
        </w:rPr>
        <w:t xml:space="preserve"> Дайындаудан кейiнгі қандай-да бiр кезеңде </w:t>
      </w:r>
      <w:r>
        <w:br/>
      </w:r>
      <w:r>
        <w:rPr>
          <w:rFonts w:ascii="Times New Roman"/>
          <w:b/>
          <w:i w:val="false"/>
          <w:color w:val="000000"/>
        </w:rPr>
        <w:t xml:space="preserve">
берiлген жылжымалы темiржол құрамын/контейнерлердi </w:t>
      </w:r>
      <w:r>
        <w:br/>
      </w:r>
      <w:r>
        <w:rPr>
          <w:rFonts w:ascii="Times New Roman"/>
          <w:b/>
          <w:i w:val="false"/>
          <w:color w:val="000000"/>
        </w:rPr>
        <w:t xml:space="preserve">
жiберу туралы куәлiк </w:t>
      </w:r>
    </w:p>
    <w:p>
      <w:pPr>
        <w:spacing w:after="0"/>
        <w:ind w:left="0"/>
        <w:jc w:val="both"/>
      </w:pPr>
      <w:r>
        <w:rPr>
          <w:rFonts w:ascii="Times New Roman"/>
          <w:b w:val="false"/>
          <w:i w:val="false"/>
          <w:color w:val="000000"/>
          <w:sz w:val="28"/>
        </w:rPr>
        <w:t xml:space="preserve">      1. Куәлiк нөмiрi (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2. Кеден мөрлерi мен пломбаларындағы тауарларды тасымалдауға </w:t>
      </w:r>
      <w:r>
        <w:br/>
      </w:r>
      <w:r>
        <w:rPr>
          <w:rFonts w:ascii="Times New Roman"/>
          <w:b w:val="false"/>
          <w:i w:val="false"/>
          <w:color w:val="000000"/>
          <w:sz w:val="28"/>
        </w:rPr>
        <w:t xml:space="preserve">
арналған төменде аталған темiржол құрамы/контейнерлер тұрпаты </w:t>
      </w:r>
      <w:r>
        <w:br/>
      </w:r>
      <w:r>
        <w:rPr>
          <w:rFonts w:ascii="Times New Roman"/>
          <w:b w:val="false"/>
          <w:i w:val="false"/>
          <w:color w:val="000000"/>
          <w:sz w:val="28"/>
        </w:rPr>
        <w:t xml:space="preserve">
жiберiлгенi куәландырылады. </w:t>
      </w:r>
      <w:r>
        <w:br/>
      </w:r>
      <w:r>
        <w:rPr>
          <w:rFonts w:ascii="Times New Roman"/>
          <w:b w:val="false"/>
          <w:i w:val="false"/>
          <w:color w:val="000000"/>
          <w:sz w:val="28"/>
        </w:rPr>
        <w:t xml:space="preserve">
      3. Жылжымалы темiржол құрамының/контейнерлердiң түрi_______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 Рет нөмiрлерi___________________________________________ </w:t>
      </w:r>
      <w:r>
        <w:br/>
      </w:r>
      <w:r>
        <w:rPr>
          <w:rFonts w:ascii="Times New Roman"/>
          <w:b w:val="false"/>
          <w:i w:val="false"/>
          <w:color w:val="000000"/>
          <w:sz w:val="28"/>
        </w:rPr>
        <w:t xml:space="preserve">
      5. Ыдыстың салмағы_________________________________________ </w:t>
      </w:r>
      <w:r>
        <w:br/>
      </w:r>
      <w:r>
        <w:rPr>
          <w:rFonts w:ascii="Times New Roman"/>
          <w:b w:val="false"/>
          <w:i w:val="false"/>
          <w:color w:val="000000"/>
          <w:sz w:val="28"/>
        </w:rPr>
        <w:t xml:space="preserve">
      6. См-гi сыртқы мөлшерлерi_________________________________ </w:t>
      </w:r>
      <w:r>
        <w:br/>
      </w:r>
      <w:r>
        <w:rPr>
          <w:rFonts w:ascii="Times New Roman"/>
          <w:b w:val="false"/>
          <w:i w:val="false"/>
          <w:color w:val="000000"/>
          <w:sz w:val="28"/>
        </w:rPr>
        <w:t xml:space="preserve">
      7. Конструкцияның негiзгi сипаттамасы (материалдардың түрлерi, </w:t>
      </w:r>
      <w:r>
        <w:br/>
      </w:r>
      <w:r>
        <w:rPr>
          <w:rFonts w:ascii="Times New Roman"/>
          <w:b w:val="false"/>
          <w:i w:val="false"/>
          <w:color w:val="000000"/>
          <w:sz w:val="28"/>
        </w:rPr>
        <w:t xml:space="preserve">
      конструкцияның сипаты және т.б)_________________________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 Жоғарыда аталған жылжымалы темiржол құрамы бiрлiгiне/ </w:t>
      </w:r>
      <w:r>
        <w:br/>
      </w:r>
      <w:r>
        <w:rPr>
          <w:rFonts w:ascii="Times New Roman"/>
          <w:b w:val="false"/>
          <w:i w:val="false"/>
          <w:color w:val="000000"/>
          <w:sz w:val="28"/>
        </w:rPr>
        <w:t xml:space="preserve">
контейнерлерге жiберу туралы тақтаны бекiтуге рұқсат етiлгенге </w:t>
      </w:r>
      <w:r>
        <w:br/>
      </w:r>
      <w:r>
        <w:rPr>
          <w:rFonts w:ascii="Times New Roman"/>
          <w:b w:val="false"/>
          <w:i w:val="false"/>
          <w:color w:val="000000"/>
          <w:sz w:val="28"/>
        </w:rPr>
        <w:t xml:space="preserve">
берiлдi____________________________________________________________ </w:t>
      </w:r>
      <w:r>
        <w:br/>
      </w:r>
      <w:r>
        <w:rPr>
          <w:rFonts w:ascii="Times New Roman"/>
          <w:b w:val="false"/>
          <w:i w:val="false"/>
          <w:color w:val="000000"/>
          <w:sz w:val="28"/>
        </w:rPr>
        <w:t xml:space="preserve">
             (дайындаушы кәсiпорынның атауы мен мекен-жайы)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________________200_ ______    </w:t>
      </w:r>
      <w:r>
        <w:br/>
      </w:r>
      <w:r>
        <w:rPr>
          <w:rFonts w:ascii="Times New Roman"/>
          <w:b w:val="false"/>
          <w:i w:val="false"/>
          <w:color w:val="000000"/>
          <w:sz w:val="28"/>
        </w:rPr>
        <w:t xml:space="preserve">
   (орны)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w:t>
      </w:r>
      <w:r>
        <w:rPr>
          <w:rFonts w:ascii="Times New Roman"/>
          <w:b w:val="false"/>
          <w:i/>
          <w:color w:val="000000"/>
          <w:sz w:val="28"/>
        </w:rPr>
        <w:t xml:space="preserve">куәлiктi берген кеден органы)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мөрi)                     </w:t>
      </w:r>
    </w:p>
    <w:p>
      <w:pPr>
        <w:spacing w:after="0"/>
        <w:ind w:left="0"/>
        <w:jc w:val="both"/>
      </w:pPr>
      <w:r>
        <w:rPr>
          <w:rFonts w:ascii="Times New Roman"/>
          <w:b w:val="false"/>
          <w:i w:val="false"/>
          <w:color w:val="ff0000"/>
          <w:sz w:val="28"/>
        </w:rPr>
        <w:t xml:space="preserve">      Сiлтеме </w:t>
      </w:r>
      <w:r>
        <w:rPr>
          <w:rFonts w:ascii="Times New Roman"/>
          <w:b w:val="false"/>
          <w:i w:val="false"/>
          <w:color w:val="000000"/>
          <w:sz w:val="28"/>
        </w:rPr>
        <w:t xml:space="preserve">. Жiберу туралы тақтаға қойылатын сандар көрсетiледi </w:t>
      </w:r>
      <w:r>
        <w:br/>
      </w:r>
      <w:r>
        <w:rPr>
          <w:rFonts w:ascii="Times New Roman"/>
          <w:b w:val="false"/>
          <w:i w:val="false"/>
          <w:color w:val="000000"/>
          <w:sz w:val="28"/>
        </w:rPr>
        <w:t xml:space="preserve">
(кеден органының алты белгiлi коды - куәлiктiң рет нөмiрi) </w:t>
      </w:r>
    </w:p>
    <w:p>
      <w:pPr>
        <w:spacing w:after="0"/>
        <w:ind w:left="0"/>
        <w:jc w:val="both"/>
      </w:pPr>
      <w:r>
        <w:rPr>
          <w:rFonts w:ascii="Times New Roman"/>
          <w:b w:val="false"/>
          <w:i w:val="false"/>
          <w:color w:val="000000"/>
          <w:sz w:val="28"/>
        </w:rPr>
        <w:t xml:space="preserve">      Дайындалғаннан кейiнгi қандай-да бiр кезеңде жылжымалы темiржол құрамын/контейнерлердi жiберу туралы куәлiктiң екiншi жағы </w:t>
      </w:r>
    </w:p>
    <w:p>
      <w:pPr>
        <w:spacing w:after="0"/>
        <w:ind w:left="0"/>
        <w:jc w:val="both"/>
      </w:pPr>
      <w:r>
        <w:rPr>
          <w:rFonts w:ascii="Times New Roman"/>
          <w:b w:val="false"/>
          <w:i w:val="false"/>
          <w:color w:val="ff0000"/>
          <w:sz w:val="28"/>
        </w:rPr>
        <w:t xml:space="preserve">      Назар салыңыз: </w:t>
      </w:r>
      <w:r>
        <w:br/>
      </w:r>
      <w:r>
        <w:rPr>
          <w:rFonts w:ascii="Times New Roman"/>
          <w:b w:val="false"/>
          <w:i w:val="false"/>
          <w:color w:val="000000"/>
          <w:sz w:val="28"/>
        </w:rPr>
        <w:t xml:space="preserve">
      1. Егер темiржол құрамының/контейнердiң бiрлiгi белгiленген техникалық талаптарға ендi сәйкес келмесе, кеден мөрлерi мен пломбаларына тауарларды тасымалдау үшiн оларды пайдаланар алдында жылжымалы темiржол құрамының бұл бiрлiгi немесе бұл контейнер жiберу шарттарын қанағаттандыруға сәйкес келтiрiлуi тиiс. </w:t>
      </w:r>
      <w:r>
        <w:br/>
      </w:r>
      <w:r>
        <w:rPr>
          <w:rFonts w:ascii="Times New Roman"/>
          <w:b w:val="false"/>
          <w:i w:val="false"/>
          <w:color w:val="000000"/>
          <w:sz w:val="28"/>
        </w:rPr>
        <w:t xml:space="preserve">
      2. Егер жылжымалы темiржол құрамы/контейнер бiрлiгiнiң негiзгi сипаттамасы өзгертiлсе, онда жылжымалы темiржол құрамының бұл бiрлiгi/бұл контейнер күшiн жояды және кеден мөрлерi мен пломбаларындағы тауарларды тасымалдауға арналған пайдаланар алдында олар жаңа жiберуге жатады. </w:t>
      </w:r>
    </w:p>
    <w:bookmarkStart w:name="z56" w:id="54"/>
    <w:p>
      <w:pPr>
        <w:spacing w:after="0"/>
        <w:ind w:left="0"/>
        <w:jc w:val="both"/>
      </w:pPr>
      <w:r>
        <w:rPr>
          <w:rFonts w:ascii="Times New Roman"/>
          <w:b w:val="false"/>
          <w:i w:val="false"/>
          <w:color w:val="000000"/>
          <w:sz w:val="28"/>
        </w:rPr>
        <w:t xml:space="preserve">
                           Кеден мөрлері мен пломбаларындағы </w:t>
      </w:r>
      <w:r>
        <w:br/>
      </w:r>
      <w:r>
        <w:rPr>
          <w:rFonts w:ascii="Times New Roman"/>
          <w:b w:val="false"/>
          <w:i w:val="false"/>
          <w:color w:val="000000"/>
          <w:sz w:val="28"/>
        </w:rPr>
        <w:t xml:space="preserve">
тауарларды тасымалдауға арналған </w:t>
      </w:r>
      <w:r>
        <w:br/>
      </w:r>
      <w:r>
        <w:rPr>
          <w:rFonts w:ascii="Times New Roman"/>
          <w:b w:val="false"/>
          <w:i w:val="false"/>
          <w:color w:val="000000"/>
          <w:sz w:val="28"/>
        </w:rPr>
        <w:t xml:space="preserve">
көлік құралдарын (контейнерлерді) </w:t>
      </w:r>
      <w:r>
        <w:br/>
      </w:r>
      <w:r>
        <w:rPr>
          <w:rFonts w:ascii="Times New Roman"/>
          <w:b w:val="false"/>
          <w:i w:val="false"/>
          <w:color w:val="000000"/>
          <w:sz w:val="28"/>
        </w:rPr>
        <w:t xml:space="preserve">
жіберу тәртібі және кеден мөрлері </w:t>
      </w:r>
      <w:r>
        <w:br/>
      </w:r>
      <w:r>
        <w:rPr>
          <w:rFonts w:ascii="Times New Roman"/>
          <w:b w:val="false"/>
          <w:i w:val="false"/>
          <w:color w:val="000000"/>
          <w:sz w:val="28"/>
        </w:rPr>
        <w:t xml:space="preserve">
мен пломбаларындағы тауарларды </w:t>
      </w:r>
      <w:r>
        <w:br/>
      </w:r>
      <w:r>
        <w:rPr>
          <w:rFonts w:ascii="Times New Roman"/>
          <w:b w:val="false"/>
          <w:i w:val="false"/>
          <w:color w:val="000000"/>
          <w:sz w:val="28"/>
        </w:rPr>
        <w:t xml:space="preserve">
тасымалдауға арналған көлік  </w:t>
      </w:r>
      <w:r>
        <w:br/>
      </w:r>
      <w:r>
        <w:rPr>
          <w:rFonts w:ascii="Times New Roman"/>
          <w:b w:val="false"/>
          <w:i w:val="false"/>
          <w:color w:val="000000"/>
          <w:sz w:val="28"/>
        </w:rPr>
        <w:t xml:space="preserve">
құралдарын (контейнерлерді) </w:t>
      </w:r>
      <w:r>
        <w:br/>
      </w:r>
      <w:r>
        <w:rPr>
          <w:rFonts w:ascii="Times New Roman"/>
          <w:b w:val="false"/>
          <w:i w:val="false"/>
          <w:color w:val="000000"/>
          <w:sz w:val="28"/>
        </w:rPr>
        <w:t xml:space="preserve">
 жабдықтау жөніндегі Нұсқауға </w:t>
      </w:r>
      <w:r>
        <w:br/>
      </w:r>
      <w:r>
        <w:rPr>
          <w:rFonts w:ascii="Times New Roman"/>
          <w:b w:val="false"/>
          <w:i w:val="false"/>
          <w:color w:val="000000"/>
          <w:sz w:val="28"/>
        </w:rPr>
        <w:t xml:space="preserve">
  13-қосымша         </w:t>
      </w:r>
    </w:p>
    <w:bookmarkEnd w:id="54"/>
    <w:p>
      <w:pPr>
        <w:spacing w:after="0"/>
        <w:ind w:left="0"/>
        <w:jc w:val="left"/>
      </w:pPr>
      <w:r>
        <w:rPr>
          <w:rFonts w:ascii="Times New Roman"/>
          <w:b/>
          <w:i w:val="false"/>
          <w:color w:val="000000"/>
        </w:rPr>
        <w:t xml:space="preserve"> Жылжымалы теміржол құрамын/контейнерлерді </w:t>
      </w:r>
      <w:r>
        <w:br/>
      </w:r>
      <w:r>
        <w:rPr>
          <w:rFonts w:ascii="Times New Roman"/>
          <w:b/>
          <w:i w:val="false"/>
          <w:color w:val="000000"/>
        </w:rPr>
        <w:t xml:space="preserve">
жіберу туралы тақта </w:t>
      </w:r>
    </w:p>
    <w:p>
      <w:pPr>
        <w:spacing w:after="0"/>
        <w:ind w:left="0"/>
        <w:jc w:val="both"/>
      </w:pPr>
      <w:r>
        <w:rPr>
          <w:rFonts w:ascii="Times New Roman"/>
          <w:b w:val="false"/>
          <w:i w:val="false"/>
          <w:color w:val="000000"/>
          <w:sz w:val="28"/>
        </w:rPr>
        <w:t xml:space="preserve">               ------------------200 см----------------- </w:t>
      </w:r>
      <w:r>
        <w:br/>
      </w:r>
      <w:r>
        <w:rPr>
          <w:rFonts w:ascii="Times New Roman"/>
          <w:b w:val="false"/>
          <w:i w:val="false"/>
          <w:color w:val="000000"/>
          <w:sz w:val="28"/>
        </w:rPr>
        <w:t xml:space="preserve">
               -----------------------------------------  </w:t>
      </w:r>
      <w:r>
        <w:br/>
      </w:r>
      <w:r>
        <w:rPr>
          <w:rFonts w:ascii="Times New Roman"/>
          <w:b w:val="false"/>
          <w:i w:val="false"/>
          <w:color w:val="000000"/>
          <w:sz w:val="28"/>
        </w:rPr>
        <w:t xml:space="preserve">
           |   | Кеден мөрлерімен және пломбаларындағы | </w:t>
      </w:r>
      <w:r>
        <w:br/>
      </w:r>
      <w:r>
        <w:rPr>
          <w:rFonts w:ascii="Times New Roman"/>
          <w:b w:val="false"/>
          <w:i w:val="false"/>
          <w:color w:val="000000"/>
          <w:sz w:val="28"/>
        </w:rPr>
        <w:t xml:space="preserve">
                         тасымалдауға арналған    </w:t>
      </w:r>
      <w:r>
        <w:br/>
      </w:r>
      <w:r>
        <w:rPr>
          <w:rFonts w:ascii="Times New Roman"/>
          <w:b w:val="false"/>
          <w:i w:val="false"/>
          <w:color w:val="000000"/>
          <w:sz w:val="28"/>
        </w:rPr>
        <w:t xml:space="preserve">
           |   |                                       | </w:t>
      </w:r>
      <w:r>
        <w:br/>
      </w:r>
      <w:r>
        <w:rPr>
          <w:rFonts w:ascii="Times New Roman"/>
          <w:b w:val="false"/>
          <w:i w:val="false"/>
          <w:color w:val="000000"/>
          <w:sz w:val="28"/>
        </w:rPr>
        <w:t xml:space="preserve">
                         APPROVED FOR TRANSPORN </w:t>
      </w:r>
      <w:r>
        <w:br/>
      </w:r>
      <w:r>
        <w:rPr>
          <w:rFonts w:ascii="Times New Roman"/>
          <w:b w:val="false"/>
          <w:i w:val="false"/>
          <w:color w:val="000000"/>
          <w:sz w:val="28"/>
        </w:rPr>
        <w:t xml:space="preserve">
           |   |           UNDER CUSTOMS SEAL          | </w:t>
      </w:r>
    </w:p>
    <w:p>
      <w:pPr>
        <w:spacing w:after="0"/>
        <w:ind w:left="0"/>
        <w:jc w:val="both"/>
      </w:pPr>
      <w:r>
        <w:rPr>
          <w:rFonts w:ascii="Times New Roman"/>
          <w:b w:val="false"/>
          <w:i w:val="false"/>
          <w:color w:val="000000"/>
          <w:sz w:val="28"/>
        </w:rPr>
        <w:t xml:space="preserve">           |   |                ҚАЗАҚСТАН              | </w:t>
      </w:r>
      <w:r>
        <w:br/>
      </w:r>
      <w:r>
        <w:rPr>
          <w:rFonts w:ascii="Times New Roman"/>
          <w:b w:val="false"/>
          <w:i w:val="false"/>
          <w:color w:val="000000"/>
          <w:sz w:val="28"/>
        </w:rPr>
        <w:t xml:space="preserve">
          100 мм </w:t>
      </w:r>
      <w:r>
        <w:br/>
      </w:r>
      <w:r>
        <w:rPr>
          <w:rFonts w:ascii="Times New Roman"/>
          <w:b w:val="false"/>
          <w:i w:val="false"/>
          <w:color w:val="000000"/>
          <w:sz w:val="28"/>
        </w:rPr>
        <w:t xml:space="preserve">
           |   |               KAZAKHSTAN              |           </w:t>
      </w:r>
    </w:p>
    <w:p>
      <w:pPr>
        <w:spacing w:after="0"/>
        <w:ind w:left="0"/>
        <w:jc w:val="both"/>
      </w:pPr>
      <w:r>
        <w:rPr>
          <w:rFonts w:ascii="Times New Roman"/>
          <w:b w:val="false"/>
          <w:i w:val="false"/>
          <w:color w:val="000000"/>
          <w:sz w:val="28"/>
        </w:rPr>
        <w:t xml:space="preserve">           |   |              Зауыт нөмірі             | </w:t>
      </w:r>
    </w:p>
    <w:p>
      <w:pPr>
        <w:spacing w:after="0"/>
        <w:ind w:left="0"/>
        <w:jc w:val="both"/>
      </w:pPr>
      <w:r>
        <w:rPr>
          <w:rFonts w:ascii="Times New Roman"/>
          <w:b w:val="false"/>
          <w:i w:val="false"/>
          <w:color w:val="000000"/>
          <w:sz w:val="28"/>
        </w:rPr>
        <w:t xml:space="preserve">           |   |       ТҰРПАТЫ </w:t>
      </w:r>
      <w:r>
        <w:rPr>
          <w:rFonts w:ascii="Times New Roman"/>
          <w:b w:val="false"/>
          <w:i w:val="false"/>
          <w:color w:val="ff0000"/>
          <w:sz w:val="28"/>
        </w:rPr>
        <w:t xml:space="preserve">** </w:t>
      </w:r>
      <w:r>
        <w:rPr>
          <w:rFonts w:ascii="Times New Roman"/>
          <w:b w:val="false"/>
          <w:i w:val="false"/>
          <w:color w:val="000000"/>
          <w:sz w:val="28"/>
        </w:rPr>
        <w:t xml:space="preserve">МАNUFАСТURЕR'S N0      | </w:t>
      </w:r>
      <w:r>
        <w:br/>
      </w:r>
      <w:r>
        <w:rPr>
          <w:rFonts w:ascii="Times New Roman"/>
          <w:b w:val="false"/>
          <w:i w:val="false"/>
          <w:color w:val="000000"/>
          <w:sz w:val="28"/>
        </w:rPr>
        <w:t xml:space="preserve">
                               TYPE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Сілтеме.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00000-0/хх - алғашқы бес сан жіберу туралы куәлік нөмірі - жіберу туралы куәлік берген кеден органының коды, одан кейінгі сандар - жіберу туралы куәліктің рет нөмірі, хх - жіберу жылы. </w:t>
      </w:r>
      <w:r>
        <w:br/>
      </w:r>
      <w:r>
        <w:rPr>
          <w:rFonts w:ascii="Times New Roman"/>
          <w:b w:val="false"/>
          <w:i w:val="false"/>
          <w:color w:val="000000"/>
          <w:sz w:val="28"/>
        </w:rPr>
        <w:t>
</w:t>
      </w:r>
      <w:r>
        <w:rPr>
          <w:rFonts w:ascii="Times New Roman"/>
          <w:b w:val="false"/>
          <w:i w:val="false"/>
          <w:color w:val="ff0000"/>
          <w:sz w:val="28"/>
        </w:rPr>
        <w:t xml:space="preserve">     ** </w:t>
      </w:r>
      <w:r>
        <w:rPr>
          <w:rFonts w:ascii="Times New Roman"/>
          <w:b w:val="false"/>
          <w:i w:val="false"/>
          <w:color w:val="000000"/>
          <w:sz w:val="28"/>
        </w:rPr>
        <w:t xml:space="preserve"> - Конструкция тұрпаты бойынша жіберу жағдайында ғана.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15 ақпандағы </w:t>
      </w:r>
      <w:r>
        <w:br/>
      </w:r>
      <w:r>
        <w:rPr>
          <w:rFonts w:ascii="Times New Roman"/>
          <w:b w:val="false"/>
          <w:i w:val="false"/>
          <w:color w:val="000000"/>
          <w:sz w:val="28"/>
        </w:rPr>
        <w:t xml:space="preserve">
  2001 жылғы 15 ақпанда                     N 51 бұйрығымен </w:t>
      </w:r>
      <w:r>
        <w:br/>
      </w:r>
      <w:r>
        <w:rPr>
          <w:rFonts w:ascii="Times New Roman"/>
          <w:b w:val="false"/>
          <w:i w:val="false"/>
          <w:color w:val="000000"/>
          <w:sz w:val="28"/>
        </w:rPr>
        <w:t xml:space="preserve">
                                               бекітілді </w:t>
      </w:r>
    </w:p>
    <w:bookmarkStart w:name="z57" w:id="55"/>
    <w:p>
      <w:pPr>
        <w:spacing w:after="0"/>
        <w:ind w:left="0"/>
        <w:jc w:val="left"/>
      </w:pPr>
      <w:r>
        <w:rPr>
          <w:rFonts w:ascii="Times New Roman"/>
          <w:b/>
          <w:i w:val="false"/>
          <w:color w:val="000000"/>
        </w:rPr>
        <w:t xml:space="preserve"> 
ХЖТ кітапшаларын қолдану арқылы Жүктерді халықаралық </w:t>
      </w:r>
      <w:r>
        <w:br/>
      </w:r>
      <w:r>
        <w:rPr>
          <w:rFonts w:ascii="Times New Roman"/>
          <w:b/>
          <w:i w:val="false"/>
          <w:color w:val="000000"/>
        </w:rPr>
        <w:t xml:space="preserve">
тасымалдау туралы кедендік конвенцияны қолданудың </w:t>
      </w:r>
      <w:r>
        <w:br/>
      </w:r>
      <w:r>
        <w:rPr>
          <w:rFonts w:ascii="Times New Roman"/>
          <w:b/>
          <w:i w:val="false"/>
          <w:color w:val="000000"/>
        </w:rPr>
        <w:t xml:space="preserve">
Тәртібі </w:t>
      </w:r>
    </w:p>
    <w:bookmarkEnd w:id="55"/>
    <w:bookmarkStart w:name="z58" w:id="56"/>
    <w:p>
      <w:pPr>
        <w:spacing w:after="0"/>
        <w:ind w:left="0"/>
        <w:jc w:val="left"/>
      </w:pPr>
      <w:r>
        <w:rPr>
          <w:rFonts w:ascii="Times New Roman"/>
          <w:b/>
          <w:i w:val="false"/>
          <w:color w:val="000000"/>
        </w:rPr>
        <w:t xml:space="preserve"> 
1. Жалпы ережелер </w:t>
      </w:r>
    </w:p>
    <w:bookmarkEnd w:id="56"/>
    <w:p>
      <w:pPr>
        <w:spacing w:after="0"/>
        <w:ind w:left="0"/>
        <w:jc w:val="both"/>
      </w:pPr>
      <w:r>
        <w:rPr>
          <w:rFonts w:ascii="Times New Roman"/>
          <w:b w:val="false"/>
          <w:i w:val="false"/>
          <w:color w:val="000000"/>
          <w:sz w:val="28"/>
        </w:rPr>
        <w:t>      1. Осы ХЖТ кiтапшаларын қолдану арқылы Жүктердi халықаралық тасымалдау туралы кедендік конвенцияны қолданудың тәртібі (ХЖТ </w:t>
      </w:r>
      <w:r>
        <w:rPr>
          <w:rFonts w:ascii="Times New Roman"/>
          <w:b w:val="false"/>
          <w:i w:val="false"/>
          <w:color w:val="000000"/>
          <w:sz w:val="28"/>
        </w:rPr>
        <w:t xml:space="preserve">тұжырымдамасы </w:t>
      </w:r>
      <w:r>
        <w:rPr>
          <w:rFonts w:ascii="Times New Roman"/>
          <w:b w:val="false"/>
          <w:i w:val="false"/>
          <w:color w:val="000000"/>
          <w:sz w:val="28"/>
        </w:rPr>
        <w:t xml:space="preserve">, 1975 жыл) (бұдан әрi - Тәртіп) 1975 жылғы ХЖТ кiтапшасын қолдана отырып жүктердi халықаралық тасымалдау туралы кеден тұжырымдамасына (бұдан әрi - ХЖТ тұжырымдамасы) сәйкес әзiрлендi және Қазақстан Республикасының аумағындағы ХЖТ тұжырымдамасын пайдалану тәртiбiн айқындайды. </w:t>
      </w:r>
      <w:r>
        <w:br/>
      </w:r>
      <w:r>
        <w:rPr>
          <w:rFonts w:ascii="Times New Roman"/>
          <w:b w:val="false"/>
          <w:i w:val="false"/>
          <w:color w:val="000000"/>
          <w:sz w:val="28"/>
        </w:rPr>
        <w:t xml:space="preserve">
      2. ХЖТ тұжырымдамасының жол көлiк құралдарында, көлiк құралдары құрамында немесе ХЖТ операцияларының айқындалған бөлiгi оның басталуы мен аяқталуы арасында автомобиль көлiгiмен жүргiзiлетiн шарт кезiнде кеден жiберiлiмi Келiсiлген Тараптың бiрiнен кеден мақсаты басқа Келiсiлген Тарапқа дейiн бiр немесе бiрнеше шекаралардың қиылысындағы контейнерлерде оларды аралық қайта тиемей-ақ жүзеге асырылатын тасымалдауға қатысы бар. </w:t>
      </w:r>
      <w:r>
        <w:br/>
      </w:r>
      <w:r>
        <w:rPr>
          <w:rFonts w:ascii="Times New Roman"/>
          <w:b w:val="false"/>
          <w:i w:val="false"/>
          <w:color w:val="000000"/>
          <w:sz w:val="28"/>
        </w:rPr>
        <w:t xml:space="preserve">
      3. ХЖТ рәсiмiн сақтай отырып тасымалданатын тауарлар кеден баждарын және салықтарды төлеуден немесе аралық кедендерде депозитке тиесілi соманы енгiзуден босатылады. ХЖТ кiтапшасын кедендiк ресiмдеу үшiн алымдар бұл кедендерде өндiрiлiп алынбайды. </w:t>
      </w:r>
      <w:r>
        <w:br/>
      </w:r>
      <w:r>
        <w:rPr>
          <w:rFonts w:ascii="Times New Roman"/>
          <w:b w:val="false"/>
          <w:i w:val="false"/>
          <w:color w:val="000000"/>
          <w:sz w:val="28"/>
        </w:rPr>
        <w:t xml:space="preserve">
      4. Пломбыланған жол көлiк құралдарында, пломбыланған көлiк құралдарының құрамында немесе пломбыланған контейнерлерде ХЖТ рәсiмiн сақтай отырып тасымалданатын тауарлар аралық кедендерде кедендiк тексермелеуден босатылады. </w:t>
      </w:r>
      <w:r>
        <w:br/>
      </w:r>
      <w:r>
        <w:rPr>
          <w:rFonts w:ascii="Times New Roman"/>
          <w:b w:val="false"/>
          <w:i w:val="false"/>
          <w:color w:val="000000"/>
          <w:sz w:val="28"/>
        </w:rPr>
        <w:t xml:space="preserve">
      Егер ХЖТ кiтапшасының жүк манифестiнде көрсетiлмеген заттар пломбыланған көлiк құралдарының бөлiмшелерiнде немесе контейнерлерде екендiгi жеткiлiктi болжанған негiздеме бар айырықша жағдайларда, бұл кедендерде кедендiк тексермелеу жүргізілуі мүмкін. </w:t>
      </w:r>
      <w:r>
        <w:br/>
      </w:r>
      <w:r>
        <w:rPr>
          <w:rFonts w:ascii="Times New Roman"/>
          <w:b w:val="false"/>
          <w:i w:val="false"/>
          <w:color w:val="000000"/>
          <w:sz w:val="28"/>
        </w:rPr>
        <w:t xml:space="preserve">
      ХЖТ тұжырымдамасын пайдалану ережесi қоғамдық адамгершiлiк пiкiрлерден, қоғамдық қауiпсiздiк, денсаулық сақтау немесе гигиена, сондай-ақ мал-дәрiгерлiк немесе фитосанитарлық бақылаудан шығатын шектеулердi қолдану үшiн бөгет бола алмайды. </w:t>
      </w:r>
      <w:r>
        <w:br/>
      </w:r>
      <w:r>
        <w:rPr>
          <w:rFonts w:ascii="Times New Roman"/>
          <w:b w:val="false"/>
          <w:i w:val="false"/>
          <w:color w:val="000000"/>
          <w:sz w:val="28"/>
        </w:rPr>
        <w:t xml:space="preserve">
      5. Осы Ережеде ХЖТ тұжырымдамасы айқындаған терминдер пайдаланылады. Осы Ережеде қосымша мынадай мәндегi терминдер пайдаланылады: </w:t>
      </w:r>
      <w:r>
        <w:br/>
      </w:r>
      <w:r>
        <w:rPr>
          <w:rFonts w:ascii="Times New Roman"/>
          <w:b w:val="false"/>
          <w:i w:val="false"/>
          <w:color w:val="000000"/>
          <w:sz w:val="28"/>
        </w:rPr>
        <w:t xml:space="preserve">
      әкелiм кеденi - Қазақстан Республикасына жүк әкелiнетiн шекара арқылы өткiзу бекетiне орналасқан Қазақстан Республикасының аралық кеденi; </w:t>
      </w:r>
      <w:r>
        <w:br/>
      </w:r>
      <w:r>
        <w:rPr>
          <w:rFonts w:ascii="Times New Roman"/>
          <w:b w:val="false"/>
          <w:i w:val="false"/>
          <w:color w:val="000000"/>
          <w:sz w:val="28"/>
        </w:rPr>
        <w:t xml:space="preserve">
      әкетiлiм кеденi - Қазақстан Республикасынан жүк әкетiлетiн шекара арқылы өткiзу бекетiне орналасқан Қазақстан Республикасының аралық кеденi; </w:t>
      </w:r>
      <w:r>
        <w:br/>
      </w:r>
      <w:r>
        <w:rPr>
          <w:rFonts w:ascii="Times New Roman"/>
          <w:b w:val="false"/>
          <w:i w:val="false"/>
          <w:color w:val="000000"/>
          <w:sz w:val="28"/>
        </w:rPr>
        <w:t xml:space="preserve">
      тауарлар - ХЖТ тұжырымдамасына сәйкес тасымалданатын жүктер. </w:t>
      </w:r>
    </w:p>
    <w:bookmarkStart w:name="z59" w:id="57"/>
    <w:p>
      <w:pPr>
        <w:spacing w:after="0"/>
        <w:ind w:left="0"/>
        <w:jc w:val="left"/>
      </w:pPr>
      <w:r>
        <w:rPr>
          <w:rFonts w:ascii="Times New Roman"/>
          <w:b/>
          <w:i w:val="false"/>
          <w:color w:val="000000"/>
        </w:rPr>
        <w:t xml:space="preserve"> 
2. ХЖТ рәсiмдерiн қолдану шарттары </w:t>
      </w:r>
    </w:p>
    <w:bookmarkEnd w:id="57"/>
    <w:p>
      <w:pPr>
        <w:spacing w:after="0"/>
        <w:ind w:left="0"/>
        <w:jc w:val="both"/>
      </w:pPr>
      <w:r>
        <w:rPr>
          <w:rFonts w:ascii="Times New Roman"/>
          <w:b w:val="false"/>
          <w:i w:val="false"/>
          <w:color w:val="000000"/>
          <w:sz w:val="28"/>
        </w:rPr>
        <w:t xml:space="preserve">      6. ХЖТ рәсiмi тауарлар: </w:t>
      </w:r>
      <w:r>
        <w:br/>
      </w:r>
      <w:r>
        <w:rPr>
          <w:rFonts w:ascii="Times New Roman"/>
          <w:b w:val="false"/>
          <w:i w:val="false"/>
          <w:color w:val="000000"/>
          <w:sz w:val="28"/>
        </w:rPr>
        <w:t xml:space="preserve">
      ХЖТ тұжырымдамасы мен осы Ережеге сәйкес орындалған және ресiмделген ХЖТ кiтапшасымен iлесiп жүру; </w:t>
      </w:r>
      <w:r>
        <w:br/>
      </w:r>
      <w:r>
        <w:rPr>
          <w:rFonts w:ascii="Times New Roman"/>
          <w:b w:val="false"/>
          <w:i w:val="false"/>
          <w:color w:val="000000"/>
          <w:sz w:val="28"/>
        </w:rPr>
        <w:t xml:space="preserve">
      кепiл берушi ассоциацияны кепiлмен қамтамасыз ету; </w:t>
      </w:r>
      <w:r>
        <w:br/>
      </w:r>
      <w:r>
        <w:rPr>
          <w:rFonts w:ascii="Times New Roman"/>
          <w:b w:val="false"/>
          <w:i w:val="false"/>
          <w:color w:val="000000"/>
          <w:sz w:val="28"/>
        </w:rPr>
        <w:t xml:space="preserve">
      жол көлiк құралдарында, көлiк құралдарының құрамдарында немесе кеден мөрi және пломбысы бар тасымалдау үшiн алдын ала жiберілген контейнерлерде (ауыр салмақты немесе ебедейсiз тауарлар тасымалдауды есептемегенде) тасымалдау шарты кезiнде пайдаланылады. </w:t>
      </w:r>
      <w:r>
        <w:br/>
      </w:r>
      <w:r>
        <w:rPr>
          <w:rFonts w:ascii="Times New Roman"/>
          <w:b w:val="false"/>
          <w:i w:val="false"/>
          <w:color w:val="000000"/>
          <w:sz w:val="28"/>
        </w:rPr>
        <w:t xml:space="preserve">
      7. Көлiк құралдарына "ТIR" деген жазбасы бар тiк бұрышты тақта бекiтiлуi қажет. Бiр тақта жол көлiк құралдарының немесе көлiк құралдарының құрамының алдына, ал басқа сондай тақта артына орналастырылады, осылайша олар жақсы көрiнуi қажет. Бұл тақта жарық түсiретiн болуы қажет. </w:t>
      </w:r>
      <w:r>
        <w:br/>
      </w:r>
      <w:r>
        <w:rPr>
          <w:rFonts w:ascii="Times New Roman"/>
          <w:b w:val="false"/>
          <w:i w:val="false"/>
          <w:color w:val="000000"/>
          <w:sz w:val="28"/>
        </w:rPr>
        <w:t xml:space="preserve">
      8. Кеден жiберiлiмi бiр елде ғана болуы қажет. </w:t>
      </w:r>
      <w:r>
        <w:br/>
      </w:r>
      <w:r>
        <w:rPr>
          <w:rFonts w:ascii="Times New Roman"/>
          <w:b w:val="false"/>
          <w:i w:val="false"/>
          <w:color w:val="000000"/>
          <w:sz w:val="28"/>
        </w:rPr>
        <w:t xml:space="preserve">
      Кеден мақсаты екi елден артық жерде болмауы қажет. </w:t>
      </w:r>
      <w:r>
        <w:br/>
      </w:r>
      <w:r>
        <w:rPr>
          <w:rFonts w:ascii="Times New Roman"/>
          <w:b w:val="false"/>
          <w:i w:val="false"/>
          <w:color w:val="000000"/>
          <w:sz w:val="28"/>
        </w:rPr>
        <w:t xml:space="preserve">
      Кеден жiберiлiмi мен мақсатының жалпы саны төрттен аспауы қажет. </w:t>
      </w:r>
      <w:r>
        <w:br/>
      </w:r>
      <w:r>
        <w:rPr>
          <w:rFonts w:ascii="Times New Roman"/>
          <w:b w:val="false"/>
          <w:i w:val="false"/>
          <w:color w:val="000000"/>
          <w:sz w:val="28"/>
        </w:rPr>
        <w:t xml:space="preserve">
      9. Қазақстан Республикасының кеден әкелiмi және кеден жiберiлiмi Қазақстан Республикасының кеден мақсатына және кеден әкетiлiмiне дейiн тауарларды жеткiзуге сәйкес мерзiмдi белгiлеуi мүмкiн және көлiк құралдарының қозғалыс бағытын айқындайды. </w:t>
      </w:r>
      <w:r>
        <w:br/>
      </w:r>
      <w:r>
        <w:rPr>
          <w:rFonts w:ascii="Times New Roman"/>
          <w:b w:val="false"/>
          <w:i w:val="false"/>
          <w:color w:val="000000"/>
          <w:sz w:val="28"/>
        </w:rPr>
        <w:t xml:space="preserve">
      10. Егер тасымалданатын тауарларға төлеуге тиiстi кеден төлемдерi және салықтар сомасы кепіл сомадан артық болған немесе егер жеткiзушi Қазақстан Республикасының кеден заңдарын сақтауға кепiлдiк бере алмайтын болжам негiзi болған жағдайларда болмаса айырықша жағдайларда, кеден органдарының лауазымды тұлғаларының тауарларға ілесiп жүруi пайдаланылады. Ілесiп жүру тәртiбi кедендiк iлесiп жүру талаптарына сәйкес белгiленедi. </w:t>
      </w:r>
      <w:r>
        <w:br/>
      </w:r>
      <w:r>
        <w:rPr>
          <w:rFonts w:ascii="Times New Roman"/>
          <w:b w:val="false"/>
          <w:i w:val="false"/>
          <w:color w:val="000000"/>
          <w:sz w:val="28"/>
        </w:rPr>
        <w:t xml:space="preserve">
      11. ХЖТ кiтапшаларын пайдалана отырып тасымалдау бөлiгi ХЖТ тұжырымдамасы Келiсiлген Тараптар болып табылмайтын ел аумағы бойынша өтсе немесе ХЖТ рәсiмi неғұрлым жеңiлдiгi бар транзиттi жүйелермен байланысты тоқтатылса онда ХЖТ операциясы жолдың осы бөлiгiнен тоқтатылады. </w:t>
      </w:r>
      <w:r>
        <w:br/>
      </w:r>
      <w:r>
        <w:rPr>
          <w:rFonts w:ascii="Times New Roman"/>
          <w:b w:val="false"/>
          <w:i w:val="false"/>
          <w:color w:val="000000"/>
          <w:sz w:val="28"/>
        </w:rPr>
        <w:t xml:space="preserve">
      Кеден мөрi және пломбысы немесе өзге де кедендiк ұқсастыру құралдарының бұзылмау шарттары кезiнде, ХЖТ рәсiмiн сақтай отырып тасымалдау қайта басталады. </w:t>
      </w:r>
    </w:p>
    <w:bookmarkStart w:name="z60" w:id="58"/>
    <w:p>
      <w:pPr>
        <w:spacing w:after="0"/>
        <w:ind w:left="0"/>
        <w:jc w:val="left"/>
      </w:pPr>
      <w:r>
        <w:rPr>
          <w:rFonts w:ascii="Times New Roman"/>
          <w:b/>
          <w:i w:val="false"/>
          <w:color w:val="000000"/>
        </w:rPr>
        <w:t xml:space="preserve"> 
3. ХЖТ кiтапшасы </w:t>
      </w:r>
    </w:p>
    <w:bookmarkEnd w:id="58"/>
    <w:p>
      <w:pPr>
        <w:spacing w:after="0"/>
        <w:ind w:left="0"/>
        <w:jc w:val="both"/>
      </w:pPr>
      <w:r>
        <w:rPr>
          <w:rFonts w:ascii="Times New Roman"/>
          <w:b w:val="false"/>
          <w:i w:val="false"/>
          <w:color w:val="000000"/>
          <w:sz w:val="28"/>
        </w:rPr>
        <w:t xml:space="preserve">      12. ХЖТ кiтапшасы N 1/2 жыртылмайтын сары парақ және N N 1/2 жыртылмалы парақтар түбiртегi N 1 және N 1 түбiртектер (ақ түстi), N 2 жыртылмалы парақтар (жасыл түстi) және жол-көлiк оқиғалары туралы хаттамалы (сары түстi) төрт беттi мұқабадан тұрады. </w:t>
      </w:r>
      <w:r>
        <w:br/>
      </w:r>
      <w:r>
        <w:rPr>
          <w:rFonts w:ascii="Times New Roman"/>
          <w:b w:val="false"/>
          <w:i w:val="false"/>
          <w:color w:val="000000"/>
          <w:sz w:val="28"/>
        </w:rPr>
        <w:t xml:space="preserve">
      Жыртылмалы парақтар және түбiртектер (N 1 және N 2) тәсілдемесi әр мемлекетте (жiберілiм, транзит және мақсаты) пайдалану үшiн арналған. N 1 жыртылмалы парақ және N 1 түбiртек кедендiк жiберілімде және кедендiк әкелiмде, N 2 жыртылмалы парақ және N 2 түбiртек кеден әкетiлiмi және кеден мақсатында пайдалану үшiн арналған. </w:t>
      </w:r>
      <w:r>
        <w:br/>
      </w:r>
      <w:r>
        <w:rPr>
          <w:rFonts w:ascii="Times New Roman"/>
          <w:b w:val="false"/>
          <w:i w:val="false"/>
          <w:color w:val="000000"/>
          <w:sz w:val="28"/>
        </w:rPr>
        <w:t xml:space="preserve">
      Қазiргi уақытта пайдаланылып жүрген ХЖТ кiтапшасы 14 немесе 20 парақтан (яғни, 7 немесе 10 жинақтан) тұрады және тиiстi 7 немесе 10 мемлекет аумағы арқылы тауарлар тасымалдауға арналған. </w:t>
      </w:r>
      <w:r>
        <w:br/>
      </w:r>
      <w:r>
        <w:rPr>
          <w:rFonts w:ascii="Times New Roman"/>
          <w:b w:val="false"/>
          <w:i w:val="false"/>
          <w:color w:val="000000"/>
          <w:sz w:val="28"/>
        </w:rPr>
        <w:t xml:space="preserve">
      13. ХЖТ кiтапшасына мультимодальды (аралас) тасымалдауға арналған (көлiктiң бiрнеше түрлерiн пайдалана отырып көлiк операциясы жүргiзiлетiн) арнайы парақ қоса берiледi. Көрсетiлген парақ жеткiзушiлердiң айырықша мұқтаждықтарына арналған, кеден органдары толтырылмайды және бақыламайды, бiрақ қосымша ақпарат алу мақсаттарында оларға қажеттiлiк кезiңде пайдаланылуы мүмкін. </w:t>
      </w:r>
      <w:r>
        <w:br/>
      </w:r>
      <w:r>
        <w:rPr>
          <w:rFonts w:ascii="Times New Roman"/>
          <w:b w:val="false"/>
          <w:i w:val="false"/>
          <w:color w:val="000000"/>
          <w:sz w:val="28"/>
        </w:rPr>
        <w:t xml:space="preserve">
      14. ХЖТ рәсiмiн сақтай отырып тасымалдауды жүзеге асыруға ХЖТ кiтапшасын ұстаушы ғана құқылы. </w:t>
      </w:r>
      <w:r>
        <w:br/>
      </w:r>
      <w:r>
        <w:rPr>
          <w:rFonts w:ascii="Times New Roman"/>
          <w:b w:val="false"/>
          <w:i w:val="false"/>
          <w:color w:val="000000"/>
          <w:sz w:val="28"/>
        </w:rPr>
        <w:t xml:space="preserve">
      15. ХЖТ кiтапшасын 1975 жылғы ХЖТ тұжырымдамасына қатысушы мемлекеттердiң кепіл ассоциациясы бередi. </w:t>
      </w:r>
      <w:r>
        <w:br/>
      </w:r>
      <w:r>
        <w:rPr>
          <w:rFonts w:ascii="Times New Roman"/>
          <w:b w:val="false"/>
          <w:i w:val="false"/>
          <w:color w:val="000000"/>
          <w:sz w:val="28"/>
        </w:rPr>
        <w:t xml:space="preserve">
      Қазақстан Республикасында ХЖТ кiтапшасын Қазақстан Республикасының автомобиль тасымалдаушыларының халықаралық одағы (бұдан әрi - ҚазАТО) бередi. </w:t>
      </w:r>
      <w:r>
        <w:br/>
      </w:r>
      <w:r>
        <w:rPr>
          <w:rFonts w:ascii="Times New Roman"/>
          <w:b w:val="false"/>
          <w:i w:val="false"/>
          <w:color w:val="000000"/>
          <w:sz w:val="28"/>
        </w:rPr>
        <w:t xml:space="preserve">
      Мұндай кiтапшалар ағылшын немесе орыс тiлдерiнде басылатын бiрiншi жыртылмалы сары парақты есептемегенде, француз тiлiнде басылады. </w:t>
      </w:r>
      <w:r>
        <w:br/>
      </w:r>
      <w:r>
        <w:rPr>
          <w:rFonts w:ascii="Times New Roman"/>
          <w:b w:val="false"/>
          <w:i w:val="false"/>
          <w:color w:val="000000"/>
          <w:sz w:val="28"/>
        </w:rPr>
        <w:t xml:space="preserve">
      16. ХЖТ кiтапшасы осы Ереженiң 1-қосымшасында келтiрiлген ережелерге сәйкес толтырылады. </w:t>
      </w:r>
      <w:r>
        <w:br/>
      </w:r>
      <w:r>
        <w:rPr>
          <w:rFonts w:ascii="Times New Roman"/>
          <w:b w:val="false"/>
          <w:i w:val="false"/>
          <w:color w:val="000000"/>
          <w:sz w:val="28"/>
        </w:rPr>
        <w:t xml:space="preserve">
      ХЖТ кiтапшасының мұқабаларын, N 1/N 2 жыртылмалы парақ, N 1 және N 2 жыртылмалы парақтар және N 1 мен N 2 түбiртектердi толтыру үлгiлерi осы Ереженiң 2-5-қосымшаларында келтiрiлген. </w:t>
      </w:r>
      <w:r>
        <w:br/>
      </w:r>
      <w:r>
        <w:rPr>
          <w:rFonts w:ascii="Times New Roman"/>
          <w:b w:val="false"/>
          <w:i w:val="false"/>
          <w:color w:val="000000"/>
          <w:sz w:val="28"/>
        </w:rPr>
        <w:t xml:space="preserve">
      ХЖТ кiтапшасын өшiру және түзетуге болмайды. Барлық түзетулер қате мәлiметтердi сызу жолымен енгiзiлуi қажет. Дұрыс мәлiметтер жоғарғы жағына жазылады және тиiстi немесе ХЖТ (ол кедендiк ресiмделгенге дейiн) кiтапшасын ұстаушы немесе кеден органы растайды. </w:t>
      </w:r>
      <w:r>
        <w:br/>
      </w:r>
      <w:r>
        <w:rPr>
          <w:rFonts w:ascii="Times New Roman"/>
          <w:b w:val="false"/>
          <w:i w:val="false"/>
          <w:color w:val="000000"/>
          <w:sz w:val="28"/>
        </w:rPr>
        <w:t xml:space="preserve">
      17. Кепiл ассоциация ХЖТ кiтапшасының әрекет мерзiмiн белгiлейдi. ХЖТ кiтапшасы әрекетiнiң аяқталу күнiн бiрiншi беттiң мұқабасының 1-бағанында көрсетедi. Бұл мерзiмнiң өтiп кетуi бойынша ХЖТ кiтапшасын ресiмдеуге кедендiк жiберiлiмдi қабылдау мүмкiн емес. </w:t>
      </w:r>
      <w:r>
        <w:br/>
      </w:r>
      <w:r>
        <w:rPr>
          <w:rFonts w:ascii="Times New Roman"/>
          <w:b w:val="false"/>
          <w:i w:val="false"/>
          <w:color w:val="000000"/>
          <w:sz w:val="28"/>
        </w:rPr>
        <w:t xml:space="preserve">
      Егер ХЖТ кiтапшасы мерзiмнiң соңғы күнi кедендiк жiберiлiмдi ресiмдеуге қабылданса, оның мерзiмi немесе осы күнге дейiн ХЖТ кiтапшасы рәсiмдi сақтай отырып тасымалдау аяқталғанға дейiн күшiнде болады. </w:t>
      </w:r>
      <w:r>
        <w:br/>
      </w:r>
      <w:r>
        <w:rPr>
          <w:rFonts w:ascii="Times New Roman"/>
          <w:b w:val="false"/>
          <w:i w:val="false"/>
          <w:color w:val="000000"/>
          <w:sz w:val="28"/>
        </w:rPr>
        <w:t xml:space="preserve">
      ХЖТ кiтапшасының әрекет мерзiмi ХЖТ беретiн кепiл ассоциацияда ғана ұзартылуы мүмкiн. Ұзарту туралы мәлiмет ХЖТ кiтапшасының 1-бағанында көрсетiледi және кепiл ассоциацияның мөрiмен расталады. </w:t>
      </w:r>
      <w:r>
        <w:br/>
      </w:r>
      <w:r>
        <w:rPr>
          <w:rFonts w:ascii="Times New Roman"/>
          <w:b w:val="false"/>
          <w:i w:val="false"/>
          <w:color w:val="000000"/>
          <w:sz w:val="28"/>
        </w:rPr>
        <w:t xml:space="preserve">
      18. ХЖТ кiтапшасы ескертпемен немесе ескертпесiз ресiмделуi мүмкiн. Ескертпелер ХЖТ рәсiмiн сақтай отырып тауарларды жеткiзу және транзиттеу кезiндегi тәртiп бұзушылыққа тиiстi болуы қажет. </w:t>
      </w:r>
      <w:r>
        <w:br/>
      </w:r>
      <w:r>
        <w:rPr>
          <w:rFonts w:ascii="Times New Roman"/>
          <w:b w:val="false"/>
          <w:i w:val="false"/>
          <w:color w:val="000000"/>
          <w:sz w:val="28"/>
        </w:rPr>
        <w:t xml:space="preserve">
      Ескертпелер жыртылмалы парақтың 27-бағанында және ХЖТ түбiртегiнiң 5-бағанында көрсетiледi. Бұл ретте, бұл бағандарға "R" белгiсi қойылады және орыс тілiнде қысқаша бұзушылық сипаттамасы берiледi. </w:t>
      </w:r>
      <w:r>
        <w:br/>
      </w:r>
      <w:r>
        <w:rPr>
          <w:rFonts w:ascii="Times New Roman"/>
          <w:b w:val="false"/>
          <w:i w:val="false"/>
          <w:color w:val="000000"/>
          <w:sz w:val="28"/>
        </w:rPr>
        <w:t xml:space="preserve">
      19. Егер ХЖТ кiтапшасы ескертпесiз ресiмделсе, онда кеден органдары кепiл ассоциациядан кедендiк ресiмдеу жүргiзiлгенi туралы куәлiктiң заңсыз немесе жалған үлгiде алынған немесе тауарлар кеден мақсатына немесе кеден әкетілiмiне дейiн жеткiзiлмеген жағдайларды есептемегенде, кедендiк төлемдер және салықтарды төлеу талап етiлмейдi. </w:t>
      </w:r>
      <w:r>
        <w:br/>
      </w:r>
      <w:r>
        <w:rPr>
          <w:rFonts w:ascii="Times New Roman"/>
          <w:b w:val="false"/>
          <w:i w:val="false"/>
          <w:color w:val="000000"/>
          <w:sz w:val="28"/>
        </w:rPr>
        <w:t xml:space="preserve">
      20. Қазақстан Республикасына әкелiнетiн ХЖТ кiтапшаларының бланкiлерi кедендiк төлемдер және салықтарды төлеуден босатылады және әкелiм кезi мен әкетiлiм кезiнде қандай-да шектеулерге ұшырамайды. </w:t>
      </w:r>
    </w:p>
    <w:bookmarkStart w:name="z61" w:id="59"/>
    <w:p>
      <w:pPr>
        <w:spacing w:after="0"/>
        <w:ind w:left="0"/>
        <w:jc w:val="left"/>
      </w:pPr>
      <w:r>
        <w:rPr>
          <w:rFonts w:ascii="Times New Roman"/>
          <w:b/>
          <w:i w:val="false"/>
          <w:color w:val="000000"/>
        </w:rPr>
        <w:t xml:space="preserve"> 
4. Кепiл ассоциациялары </w:t>
      </w:r>
    </w:p>
    <w:bookmarkEnd w:id="59"/>
    <w:p>
      <w:pPr>
        <w:spacing w:after="0"/>
        <w:ind w:left="0"/>
        <w:jc w:val="both"/>
      </w:pPr>
      <w:r>
        <w:rPr>
          <w:rFonts w:ascii="Times New Roman"/>
          <w:b w:val="false"/>
          <w:i w:val="false"/>
          <w:color w:val="000000"/>
          <w:sz w:val="28"/>
        </w:rPr>
        <w:t xml:space="preserve">      21. ХЖТ рәсiмiн сақтай отырып Қазақстан Республикасында кедендiк бақылаудағы тауарларды транзиттеу және жеткiзу кезiндегi кепiл ассоциация ҚазАТО болып табылады. </w:t>
      </w:r>
      <w:r>
        <w:br/>
      </w:r>
      <w:r>
        <w:rPr>
          <w:rFonts w:ascii="Times New Roman"/>
          <w:b w:val="false"/>
          <w:i w:val="false"/>
          <w:color w:val="000000"/>
          <w:sz w:val="28"/>
        </w:rPr>
        <w:t xml:space="preserve">
      22. ҚазАТО 1995 жылғы 14 шiлдедегi Кепiлге алу туралы шартқа сәйкес тасымалдаушылар төлеуге тиiстi Қазақстан Республикасының кеден заңдарын бұзу жағдайларында кедендiк төлемдер және салықтарды төлеуi қажет. </w:t>
      </w:r>
      <w:r>
        <w:br/>
      </w:r>
      <w:r>
        <w:rPr>
          <w:rFonts w:ascii="Times New Roman"/>
          <w:b w:val="false"/>
          <w:i w:val="false"/>
          <w:color w:val="000000"/>
          <w:sz w:val="28"/>
        </w:rPr>
        <w:t xml:space="preserve">
      ҚазАТО жауапкершiлiгi ХЖТ кiтапшасын қандай ұлттық кепiл ассоциациясы бергенiне қарамастан, Қазақстан Республикасының аумағы бойынша ХЖТ рәсiмiн сақтай отырып тауарлар тасымалдайтын қазақстандық сияқты және шетелдiк тасымалдаушыларға да берiледi. </w:t>
      </w:r>
      <w:r>
        <w:br/>
      </w:r>
      <w:r>
        <w:rPr>
          <w:rFonts w:ascii="Times New Roman"/>
          <w:b w:val="false"/>
          <w:i w:val="false"/>
          <w:color w:val="000000"/>
          <w:sz w:val="28"/>
        </w:rPr>
        <w:t xml:space="preserve">
      23. ҚазАТО осы Ереженiң 14-бөлiмiнде көрсетiлген құжаттарды беру бойынша бұл төлемдер және салықтар тиесiлi тасымалдаушымен жауапкершiлiк бiрдейлiгi тәртiбiнде кедендiк төлемдер және салықтар төлеудi жүргiзуге мiндеттi. </w:t>
      </w:r>
      <w:r>
        <w:br/>
      </w:r>
      <w:r>
        <w:rPr>
          <w:rFonts w:ascii="Times New Roman"/>
          <w:b w:val="false"/>
          <w:i w:val="false"/>
          <w:color w:val="000000"/>
          <w:sz w:val="28"/>
        </w:rPr>
        <w:t>
      24. Әрбiр ХЖТ кiтапшасында 50000 (елу мың) АҚШ доллары шегiнде кеден баждарын төлеуге кепiлдiк берiледi. Көрсетiлген сома теңгемен болмаса "Қазақстан Республикасындағы кеден iсi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әрi - Кеден iсi туралы заң) 139-бабына сәйкес Қазақстан Республикасының Ұлттық банкi бағасын белгiлеген бағамдағы шетелдiк валютада төленедi. </w:t>
      </w:r>
      <w:r>
        <w:br/>
      </w:r>
      <w:r>
        <w:rPr>
          <w:rFonts w:ascii="Times New Roman"/>
          <w:b w:val="false"/>
          <w:i w:val="false"/>
          <w:color w:val="000000"/>
          <w:sz w:val="28"/>
        </w:rPr>
        <w:t xml:space="preserve">
      25. ҚазАТО Қазақстан Республикасына әкелу сәтiнен кедендiк бақылаудағы тауарларды транзиттеу және жеткiзу үшiн кедендiк режимдi аяқтауға тиiстi, кедендiк жiберiлiмде ресiмдеу үшiн ХЖТ кiтапшасын қабылдаған сәттен тауарларды Қазақстан Республикасынан әкету кезiнде Қазақстан Республикасының кеден органдарының алдында жауап бередi. </w:t>
      </w:r>
      <w:r>
        <w:br/>
      </w:r>
      <w:r>
        <w:rPr>
          <w:rFonts w:ascii="Times New Roman"/>
          <w:b w:val="false"/>
          <w:i w:val="false"/>
          <w:color w:val="000000"/>
          <w:sz w:val="28"/>
        </w:rPr>
        <w:t xml:space="preserve">
      26. ҚазАТО ХЖТ кiтапшасында есептелген тауарларға ғана емес және жол көлiк құралдарының бөлiмшесiнде немесе пломбыланған контейнерде пломбыланған жүктер бар бұл кiтапшада алдағы емес қайта есептелген кез-келген тауарларға жауап бередi. </w:t>
      </w:r>
    </w:p>
    <w:bookmarkStart w:name="z62" w:id="60"/>
    <w:p>
      <w:pPr>
        <w:spacing w:after="0"/>
        <w:ind w:left="0"/>
        <w:jc w:val="left"/>
      </w:pPr>
      <w:r>
        <w:rPr>
          <w:rFonts w:ascii="Times New Roman"/>
          <w:b/>
          <w:i w:val="false"/>
          <w:color w:val="000000"/>
        </w:rPr>
        <w:t xml:space="preserve"> 
5. Кеден мөрлерi және пломбылары бар тауарларды тасымалдау </w:t>
      </w:r>
      <w:r>
        <w:br/>
      </w:r>
      <w:r>
        <w:rPr>
          <w:rFonts w:ascii="Times New Roman"/>
          <w:b/>
          <w:i w:val="false"/>
          <w:color w:val="000000"/>
        </w:rPr>
        <w:t xml:space="preserve">
үшiн жол көлiк құралдарын (контейнерлердi) жiберу </w:t>
      </w:r>
    </w:p>
    <w:bookmarkEnd w:id="60"/>
    <w:p>
      <w:pPr>
        <w:spacing w:after="0"/>
        <w:ind w:left="0"/>
        <w:jc w:val="both"/>
      </w:pPr>
      <w:r>
        <w:rPr>
          <w:rFonts w:ascii="Times New Roman"/>
          <w:b w:val="false"/>
          <w:i w:val="false"/>
          <w:color w:val="000000"/>
          <w:sz w:val="28"/>
        </w:rPr>
        <w:t xml:space="preserve">      27. Жол көлiк құралдары және контейнерлер ХЖТ тұжырымдамасының техникалық талаптарына сәйкес келуi қажет. </w:t>
      </w:r>
      <w:r>
        <w:br/>
      </w:r>
      <w:r>
        <w:rPr>
          <w:rFonts w:ascii="Times New Roman"/>
          <w:b w:val="false"/>
          <w:i w:val="false"/>
          <w:color w:val="000000"/>
          <w:sz w:val="28"/>
        </w:rPr>
        <w:t xml:space="preserve">
      28. Жол көлiк құралдары жiберу туралы Куәлiкке iлесiп жүруi қажет, ал контейнерлерде жiберу туралы тақта болуы тиiс. Қазақстан жол көлiк құралдары және контейнерлер Кеден мөрлерi және пломбылары бар тауарларды тасымалдау үшiн көлiк құралдарын (контейнерлердi) жабдықтау және жiберу тәртiбiне берiлген талаптарға сәйкес кеден мөрлерi және пломбылары бар тауарлар тасымалдауға жiберiлуi қажет. </w:t>
      </w:r>
      <w:r>
        <w:br/>
      </w:r>
      <w:r>
        <w:rPr>
          <w:rFonts w:ascii="Times New Roman"/>
          <w:b w:val="false"/>
          <w:i w:val="false"/>
          <w:color w:val="000000"/>
          <w:sz w:val="28"/>
        </w:rPr>
        <w:t xml:space="preserve">
      29. Жiберу туралы куәлiк Қазақстан Республикасының кеден органына тиiстi тауарларды кедендiк ресiмдеу кезiнде берiледi. </w:t>
      </w:r>
      <w:r>
        <w:br/>
      </w:r>
      <w:r>
        <w:rPr>
          <w:rFonts w:ascii="Times New Roman"/>
          <w:b w:val="false"/>
          <w:i w:val="false"/>
          <w:color w:val="000000"/>
          <w:sz w:val="28"/>
        </w:rPr>
        <w:t xml:space="preserve">
      30. Жiберу туралы куәлiк Қазақстан Республикасының жiберiлiм кеденiнде қазақстандық көлiк құралдарына мiндеттi тәртiпте берiледi. </w:t>
      </w:r>
      <w:r>
        <w:br/>
      </w:r>
      <w:r>
        <w:rPr>
          <w:rFonts w:ascii="Times New Roman"/>
          <w:b w:val="false"/>
          <w:i w:val="false"/>
          <w:color w:val="000000"/>
          <w:sz w:val="28"/>
        </w:rPr>
        <w:t xml:space="preserve">
      Басқа да жағдайларда, жол көлiк құралдары ХЖТ тұжырымдамасының техникалық талаптарына сәйкес келуi қажет және кеден мөрлерi және пломбылары бар тауарларды тасымалдауға көлiк құралдарын (контейнерлердi) бiр жолғы жiберу рәсiмiнен өтуi қажет болғанда да жiберу туралы куәлiк берiлмеуi мүмкiн. Жоғарыда көрсетiлген талаптармен кеден мөрлерi және пломбалары бар тауарларды тасымалдау үшiн жабдықтарға және көлiк құралдарын (контейнерлердi) жiберу тәртiбiне берiлген бiр жолғы жiберу туралы жазба ХЖТ кiтапшасының "Қызметтiк пайдалану үшiн" деген бағанына тiркеледi. </w:t>
      </w:r>
      <w:r>
        <w:br/>
      </w:r>
      <w:r>
        <w:rPr>
          <w:rFonts w:ascii="Times New Roman"/>
          <w:b w:val="false"/>
          <w:i w:val="false"/>
          <w:color w:val="000000"/>
          <w:sz w:val="28"/>
        </w:rPr>
        <w:t xml:space="preserve">
     Жiберу туралы куәлiк ауыр салмақты немесе ебедейсiз тауарлар </w:t>
      </w:r>
      <w:r>
        <w:br/>
      </w:r>
      <w:r>
        <w:rPr>
          <w:rFonts w:ascii="Times New Roman"/>
          <w:b w:val="false"/>
          <w:i w:val="false"/>
          <w:color w:val="000000"/>
          <w:sz w:val="28"/>
        </w:rPr>
        <w:t xml:space="preserve">
тасымалдау жағдайында көрсетiлмейдi. </w:t>
      </w:r>
    </w:p>
    <w:bookmarkStart w:name="z63" w:id="61"/>
    <w:p>
      <w:pPr>
        <w:spacing w:after="0"/>
        <w:ind w:left="0"/>
        <w:jc w:val="left"/>
      </w:pPr>
      <w:r>
        <w:rPr>
          <w:rFonts w:ascii="Times New Roman"/>
          <w:b/>
          <w:i w:val="false"/>
          <w:color w:val="000000"/>
        </w:rPr>
        <w:t xml:space="preserve"> 
6. Қазақстан Республикасының аумағына тауарларды </w:t>
      </w:r>
      <w:r>
        <w:br/>
      </w:r>
      <w:r>
        <w:rPr>
          <w:rFonts w:ascii="Times New Roman"/>
          <w:b/>
          <w:i w:val="false"/>
          <w:color w:val="000000"/>
        </w:rPr>
        <w:t xml:space="preserve">
әкелу кезiнде кедендiк ресiмдеудiң тәртiбi </w:t>
      </w:r>
    </w:p>
    <w:bookmarkEnd w:id="61"/>
    <w:p>
      <w:pPr>
        <w:spacing w:after="0"/>
        <w:ind w:left="0"/>
        <w:jc w:val="both"/>
      </w:pPr>
      <w:r>
        <w:rPr>
          <w:rFonts w:ascii="Times New Roman"/>
          <w:b w:val="false"/>
          <w:i w:val="false"/>
          <w:color w:val="000000"/>
          <w:sz w:val="28"/>
        </w:rPr>
        <w:t xml:space="preserve">     31. Әкелiм кеденiне мынадай құжаттар берiлуi қажет: </w:t>
      </w:r>
      <w:r>
        <w:br/>
      </w:r>
      <w:r>
        <w:rPr>
          <w:rFonts w:ascii="Times New Roman"/>
          <w:b w:val="false"/>
          <w:i w:val="false"/>
          <w:color w:val="000000"/>
          <w:sz w:val="28"/>
        </w:rPr>
        <w:t xml:space="preserve">
     кеден органдары толтырған және ресiмдеген жiберiлiм мемлекеттерi мен транзит мемлекеттерiнiң ХЖТ кiтапшасы; </w:t>
      </w:r>
      <w:r>
        <w:br/>
      </w:r>
      <w:r>
        <w:rPr>
          <w:rFonts w:ascii="Times New Roman"/>
          <w:b w:val="false"/>
          <w:i w:val="false"/>
          <w:color w:val="000000"/>
          <w:sz w:val="28"/>
        </w:rPr>
        <w:t xml:space="preserve">
     жiберу туралы куәлiк (осы Ереженiң 30-тармағының есебiмен); </w:t>
      </w:r>
      <w:r>
        <w:br/>
      </w:r>
      <w:r>
        <w:rPr>
          <w:rFonts w:ascii="Times New Roman"/>
          <w:b w:val="false"/>
          <w:i w:val="false"/>
          <w:color w:val="000000"/>
          <w:sz w:val="28"/>
        </w:rPr>
        <w:t xml:space="preserve">
     жүк және тауарға iлеспе құжаттар. </w:t>
      </w:r>
      <w:r>
        <w:br/>
      </w:r>
      <w:r>
        <w:rPr>
          <w:rFonts w:ascii="Times New Roman"/>
          <w:b w:val="false"/>
          <w:i w:val="false"/>
          <w:color w:val="000000"/>
          <w:sz w:val="28"/>
        </w:rPr>
        <w:t xml:space="preserve">
     32. Кедендiк әкелiмдi құжатты тексеру тобы ереже белгiленген </w:t>
      </w:r>
      <w:r>
        <w:br/>
      </w:r>
      <w:r>
        <w:rPr>
          <w:rFonts w:ascii="Times New Roman"/>
          <w:b w:val="false"/>
          <w:i w:val="false"/>
          <w:color w:val="000000"/>
          <w:sz w:val="28"/>
        </w:rPr>
        <w:t xml:space="preserve">
ХЖТ кiтапшасын толтыру сәйкестiгiн тексередi. </w:t>
      </w:r>
      <w:r>
        <w:br/>
      </w:r>
      <w:r>
        <w:rPr>
          <w:rFonts w:ascii="Times New Roman"/>
          <w:b w:val="false"/>
          <w:i w:val="false"/>
          <w:color w:val="000000"/>
          <w:sz w:val="28"/>
        </w:rPr>
        <w:t xml:space="preserve">
     ХЖТ кiтапшасын ресiмдеу кезiнде: </w:t>
      </w:r>
      <w:r>
        <w:br/>
      </w:r>
      <w:r>
        <w:rPr>
          <w:rFonts w:ascii="Times New Roman"/>
          <w:b w:val="false"/>
          <w:i w:val="false"/>
          <w:color w:val="000000"/>
          <w:sz w:val="28"/>
        </w:rPr>
        <w:t xml:space="preserve">
     Жүк манифестiн толтыруға (жүк манифестiне енгiзiлген мәлiметтер жүк және тауарға iлеспе құжаттарда көрсетiлген мәлiметтерге сәйкес келуi қажет); </w:t>
      </w:r>
      <w:r>
        <w:br/>
      </w:r>
      <w:r>
        <w:rPr>
          <w:rFonts w:ascii="Times New Roman"/>
          <w:b w:val="false"/>
          <w:i w:val="false"/>
          <w:color w:val="000000"/>
          <w:sz w:val="28"/>
        </w:rPr>
        <w:t xml:space="preserve">
      жiберу кеденi мен аралық кеденнiң ХЖТ кiтапшасының түбiртектерiнде кедендiк мөртабанның бар-жоғына айырықша назар аударылады. </w:t>
      </w:r>
      <w:r>
        <w:br/>
      </w:r>
      <w:r>
        <w:rPr>
          <w:rFonts w:ascii="Times New Roman"/>
          <w:b w:val="false"/>
          <w:i w:val="false"/>
          <w:color w:val="000000"/>
          <w:sz w:val="28"/>
        </w:rPr>
        <w:t xml:space="preserve">
      Кеденнiң лауазымды тұлғасын: </w:t>
      </w:r>
      <w:r>
        <w:br/>
      </w:r>
      <w:r>
        <w:rPr>
          <w:rFonts w:ascii="Times New Roman"/>
          <w:b w:val="false"/>
          <w:i w:val="false"/>
          <w:color w:val="000000"/>
          <w:sz w:val="28"/>
        </w:rPr>
        <w:t xml:space="preserve">
      ХЖТ кiтапшасы бақылауға ұрланған ретiнде жатпайтындығын; </w:t>
      </w:r>
      <w:r>
        <w:br/>
      </w:r>
      <w:r>
        <w:rPr>
          <w:rFonts w:ascii="Times New Roman"/>
          <w:b w:val="false"/>
          <w:i w:val="false"/>
          <w:color w:val="000000"/>
          <w:sz w:val="28"/>
        </w:rPr>
        <w:t xml:space="preserve">
      тауарларды тасымалдауды ХЖТ кiтапшасы ("ХЖТ кiтапшасын ұстаушы") мұқабасының және 4 жыртылмалы парағының 3-бағанында көрсетiлген тасымалдаушы жүзеге асыратындығын; </w:t>
      </w:r>
      <w:r>
        <w:br/>
      </w:r>
      <w:r>
        <w:rPr>
          <w:rFonts w:ascii="Times New Roman"/>
          <w:b w:val="false"/>
          <w:i w:val="false"/>
          <w:color w:val="000000"/>
          <w:sz w:val="28"/>
        </w:rPr>
        <w:t xml:space="preserve">
      тасымалдаушы мен автокөлiк құралдарының нөмiрi кеден ережелерiн бұзушыларды бағдарлауда мәнi жоқтығын куәландыруы қажет. </w:t>
      </w:r>
      <w:r>
        <w:br/>
      </w:r>
      <w:r>
        <w:rPr>
          <w:rFonts w:ascii="Times New Roman"/>
          <w:b w:val="false"/>
          <w:i w:val="false"/>
          <w:color w:val="000000"/>
          <w:sz w:val="28"/>
        </w:rPr>
        <w:t xml:space="preserve">
      33. Кедендiк әкелiмнiң тексермелеу тобы: </w:t>
      </w:r>
      <w:r>
        <w:br/>
      </w:r>
      <w:r>
        <w:rPr>
          <w:rFonts w:ascii="Times New Roman"/>
          <w:b w:val="false"/>
          <w:i w:val="false"/>
          <w:color w:val="000000"/>
          <w:sz w:val="28"/>
        </w:rPr>
        <w:t xml:space="preserve">
      көлiк құралдары бөлiмшесiнiң және контейнерлердiң техникалық жағдайын тексередi; </w:t>
      </w:r>
      <w:r>
        <w:br/>
      </w:r>
      <w:r>
        <w:rPr>
          <w:rFonts w:ascii="Times New Roman"/>
          <w:b w:val="false"/>
          <w:i w:val="false"/>
          <w:color w:val="000000"/>
          <w:sz w:val="28"/>
        </w:rPr>
        <w:t xml:space="preserve">
      контейнерлерде жiберу туралы куәлiк немесе жiберу туралы тақта бар-жоғын тексередi; </w:t>
      </w:r>
      <w:r>
        <w:br/>
      </w:r>
      <w:r>
        <w:rPr>
          <w:rFonts w:ascii="Times New Roman"/>
          <w:b w:val="false"/>
          <w:i w:val="false"/>
          <w:color w:val="000000"/>
          <w:sz w:val="28"/>
        </w:rPr>
        <w:t xml:space="preserve">
      көлiк құралдарының жүк бөлiмiндегi немесе контейнерлердегi кедендiк мөр және пломб жағдайын тексередi; </w:t>
      </w:r>
      <w:r>
        <w:br/>
      </w:r>
      <w:r>
        <w:rPr>
          <w:rFonts w:ascii="Times New Roman"/>
          <w:b w:val="false"/>
          <w:i w:val="false"/>
          <w:color w:val="000000"/>
          <w:sz w:val="28"/>
        </w:rPr>
        <w:t xml:space="preserve">
      айырықша жағдайларда жүк бөлiмшелерiн немесе контейнерлердi тексермелеудi жүргiзедi. </w:t>
      </w:r>
      <w:r>
        <w:br/>
      </w:r>
      <w:r>
        <w:rPr>
          <w:rFonts w:ascii="Times New Roman"/>
          <w:b w:val="false"/>
          <w:i w:val="false"/>
          <w:color w:val="000000"/>
          <w:sz w:val="28"/>
        </w:rPr>
        <w:t xml:space="preserve">
      34. Қандай-да ХЖТ рәсiмiн бұзу қолға түскен жағдайда, әкелiм кеденi кедендiк режим транзитiне тауарлар мен көлiк құралдарын немесе Қазақстан Республикасының кеден заңдарына сәйкес жеткiзу рәсiмiн сыйғызуы мүмкiн. </w:t>
      </w:r>
      <w:r>
        <w:br/>
      </w:r>
      <w:r>
        <w:rPr>
          <w:rFonts w:ascii="Times New Roman"/>
          <w:b w:val="false"/>
          <w:i w:val="false"/>
          <w:color w:val="000000"/>
          <w:sz w:val="28"/>
        </w:rPr>
        <w:t xml:space="preserve">
      35. Егер құжатты және нақты бақылау қорытындысында қандай-да бiр ХЖТ рәсiмдерiн бұзушылық айқындалмаса, бұл рәсiмге сәйкес Қазақстан Республикасының аумағы бойынша тауарлар мен көлiк құралдарын өткiзу мүмкiндiгi туралы шешiм қабылданады. </w:t>
      </w:r>
      <w:r>
        <w:br/>
      </w:r>
      <w:r>
        <w:rPr>
          <w:rFonts w:ascii="Times New Roman"/>
          <w:b w:val="false"/>
          <w:i w:val="false"/>
          <w:color w:val="000000"/>
          <w:sz w:val="28"/>
        </w:rPr>
        <w:t xml:space="preserve">
      36. ХЖТ рәсiмiне сәйкес Қазақстан Республикасының аумағы бойынша тауарлар және көлiк құралдарын өткiзу мүмкiндiгi туралы шешiм қабылдағаннан кейiн: </w:t>
      </w:r>
      <w:r>
        <w:br/>
      </w:r>
      <w:r>
        <w:rPr>
          <w:rFonts w:ascii="Times New Roman"/>
          <w:b w:val="false"/>
          <w:i w:val="false"/>
          <w:color w:val="000000"/>
          <w:sz w:val="28"/>
        </w:rPr>
        <w:t xml:space="preserve">
      қажет жағдайда қосымша кедендiк қамтамасыз етулер қосылады және жинақтаудың жыртылмалы парағының екеуiнiң де "Қызметтiк пайдалану үшiн" бағанына бұл туралы белгi жасалады; </w:t>
      </w:r>
      <w:r>
        <w:br/>
      </w:r>
      <w:r>
        <w:rPr>
          <w:rFonts w:ascii="Times New Roman"/>
          <w:b w:val="false"/>
          <w:i w:val="false"/>
          <w:color w:val="000000"/>
          <w:sz w:val="28"/>
        </w:rPr>
        <w:t xml:space="preserve">
      тауарлардың кедендiк құны айқындалады. Тауарлардың кедендiк құнын айқындау үшiн шот-фактуралар, көлiк және сақтандыру құжаттары, жiберiлiм елiнiң кеден декларациясы, орайтын парақтар, өзге де тауарға iлеспе құжаттар пайдаланылады. Кеден құны келiсiм-шарт валютасында жыртылмалы парақтың екеуiнiң де "Ресми пайдалану үшiн" бағанында көрсетiледi. Кеден құнын белгiлеу мүмкiн болмаған жағдайда, бұл бағанда "Құн айқындалмаған" деген жазба тiркеледi; </w:t>
      </w:r>
      <w:r>
        <w:br/>
      </w:r>
      <w:r>
        <w:rPr>
          <w:rFonts w:ascii="Times New Roman"/>
          <w:b w:val="false"/>
          <w:i w:val="false"/>
          <w:color w:val="000000"/>
          <w:sz w:val="28"/>
        </w:rPr>
        <w:t xml:space="preserve">
      жыртылмалы парақтың екеуiнде де 10-бағанда Сыртқы экономикалық қызметтiң тауар номенклатурасы (бұдан әрi - СЭҚ ТН) бойынша тасымалданатын тауарлар коды көрсетiледi. Нақты кодты айқындау мүмкiн болмаған кезде, тауар айқындамасы көрсетiледi (төрт сандық код деңгейiндегi тауар коды) және жоғалған немесе болмағанда берiлетiн жағдайда, оны ұқсастыру үшiн жеткiлiктi тауардың егжей-тегжейлi сипаты берiледi; </w:t>
      </w:r>
      <w:r>
        <w:br/>
      </w:r>
      <w:r>
        <w:rPr>
          <w:rFonts w:ascii="Times New Roman"/>
          <w:b w:val="false"/>
          <w:i w:val="false"/>
          <w:color w:val="000000"/>
          <w:sz w:val="28"/>
        </w:rPr>
        <w:t xml:space="preserve">
      жеткiзу мерзiмi белгiленедi. </w:t>
      </w:r>
      <w:r>
        <w:br/>
      </w:r>
      <w:r>
        <w:rPr>
          <w:rFonts w:ascii="Times New Roman"/>
          <w:b w:val="false"/>
          <w:i w:val="false"/>
          <w:color w:val="000000"/>
          <w:sz w:val="28"/>
        </w:rPr>
        <w:t xml:space="preserve">
      ХЖТ кiтапшасының жыртылмалы парақтарының екеуiнiң де 20-бағанында жеткiзу күнi көрсетiледi: </w:t>
      </w:r>
      <w:r>
        <w:br/>
      </w:r>
      <w:r>
        <w:rPr>
          <w:rFonts w:ascii="Times New Roman"/>
          <w:b w:val="false"/>
          <w:i w:val="false"/>
          <w:color w:val="000000"/>
          <w:sz w:val="28"/>
        </w:rPr>
        <w:t xml:space="preserve">
      жыртылмалы парақтардың екеуiнiң де 22-бағанында және N 1 түбiртектiң 5-бағанында тауарларды жеткiзу орны көрсетіледi; </w:t>
      </w:r>
      <w:r>
        <w:br/>
      </w:r>
      <w:r>
        <w:rPr>
          <w:rFonts w:ascii="Times New Roman"/>
          <w:b w:val="false"/>
          <w:i w:val="false"/>
          <w:color w:val="000000"/>
          <w:sz w:val="28"/>
        </w:rPr>
        <w:t xml:space="preserve">
      жинақтың жыртылмалы парақтарының екеуiнiң де 18-23-бағандары және жинақтың N 1 түбiртегi (толтырылған жинақтың N 1 мөрi бар түбiртегi ХЖТ кiтапшасында қалдырылады) толтырылады; </w:t>
      </w:r>
      <w:r>
        <w:br/>
      </w:r>
      <w:r>
        <w:rPr>
          <w:rFonts w:ascii="Times New Roman"/>
          <w:b w:val="false"/>
          <w:i w:val="false"/>
          <w:color w:val="000000"/>
          <w:sz w:val="28"/>
        </w:rPr>
        <w:t xml:space="preserve">
      жинақтың N 1 (ақ) парағы бөлiнедi. </w:t>
      </w:r>
      <w:r>
        <w:br/>
      </w:r>
      <w:r>
        <w:rPr>
          <w:rFonts w:ascii="Times New Roman"/>
          <w:b w:val="false"/>
          <w:i w:val="false"/>
          <w:color w:val="000000"/>
          <w:sz w:val="28"/>
        </w:rPr>
        <w:t xml:space="preserve">
      ХЖТ кiтапшасы осы Ереженiң 6-қосымшасында келтiрiлген нысан бойынша арнайы журналға тiркеледi: </w:t>
      </w:r>
      <w:r>
        <w:br/>
      </w:r>
      <w:r>
        <w:rPr>
          <w:rFonts w:ascii="Times New Roman"/>
          <w:b w:val="false"/>
          <w:i w:val="false"/>
          <w:color w:val="000000"/>
          <w:sz w:val="28"/>
        </w:rPr>
        <w:t xml:space="preserve">
      ресiмделген ХЖТ кiтапшасы тасымалдаушыға қайтарылады; </w:t>
      </w:r>
      <w:r>
        <w:br/>
      </w:r>
      <w:r>
        <w:rPr>
          <w:rFonts w:ascii="Times New Roman"/>
          <w:b w:val="false"/>
          <w:i w:val="false"/>
          <w:color w:val="000000"/>
          <w:sz w:val="28"/>
        </w:rPr>
        <w:t xml:space="preserve">
      N 1 жыртылмалы парақтың 23-бағанында және N 1 түбiртектiң 6-бағанында құжатты бақылау үшiн жауапты тұлғаның жеке нөмiрлi мөртабаны, күнi және қолы қойылу жолымен кедендiк бақылау аймағынан көлiк құралдарының кетуiне рұқсат берiледi. </w:t>
      </w:r>
      <w:r>
        <w:br/>
      </w:r>
      <w:r>
        <w:rPr>
          <w:rFonts w:ascii="Times New Roman"/>
          <w:b w:val="false"/>
          <w:i w:val="false"/>
          <w:color w:val="000000"/>
          <w:sz w:val="28"/>
        </w:rPr>
        <w:t xml:space="preserve">
      37. Жинақтың N 1 парағы кедендiк әкелiмде бақылауға алынады және жеке папкiде сақталады. </w:t>
      </w:r>
      <w:r>
        <w:br/>
      </w:r>
      <w:r>
        <w:rPr>
          <w:rFonts w:ascii="Times New Roman"/>
          <w:b w:val="false"/>
          <w:i w:val="false"/>
          <w:color w:val="000000"/>
          <w:sz w:val="28"/>
        </w:rPr>
        <w:t xml:space="preserve">
      38. Кеден мақсатына көлiк құралдары немесе контейнерлер келгеннен кейiн мынадай құжаттар берiлуi қажет: </w:t>
      </w:r>
      <w:r>
        <w:br/>
      </w:r>
      <w:r>
        <w:rPr>
          <w:rFonts w:ascii="Times New Roman"/>
          <w:b w:val="false"/>
          <w:i w:val="false"/>
          <w:color w:val="000000"/>
          <w:sz w:val="28"/>
        </w:rPr>
        <w:t xml:space="preserve">
      кеден әкелiмiнiң белгiсi бар ХЖТ кiтапшасы; </w:t>
      </w:r>
      <w:r>
        <w:br/>
      </w:r>
      <w:r>
        <w:rPr>
          <w:rFonts w:ascii="Times New Roman"/>
          <w:b w:val="false"/>
          <w:i w:val="false"/>
          <w:color w:val="000000"/>
          <w:sz w:val="28"/>
        </w:rPr>
        <w:t xml:space="preserve">
      тауарларды кедендiк ресiмдеу үшiн жүк және тауарға iлеспе құжаттар. </w:t>
      </w:r>
      <w:r>
        <w:br/>
      </w:r>
      <w:r>
        <w:rPr>
          <w:rFonts w:ascii="Times New Roman"/>
          <w:b w:val="false"/>
          <w:i w:val="false"/>
          <w:color w:val="000000"/>
          <w:sz w:val="28"/>
        </w:rPr>
        <w:t xml:space="preserve">
      39. Құжаттық тексеру тобы белгiленген ережелермен ХЖТ кiтапшасын толтыру сәйкестiгiн және ХЖТ кiтапшасында кедендiк әкелiм мөртабаны бар-жоғын тексередi. </w:t>
      </w:r>
      <w:r>
        <w:br/>
      </w:r>
      <w:r>
        <w:rPr>
          <w:rFonts w:ascii="Times New Roman"/>
          <w:b w:val="false"/>
          <w:i w:val="false"/>
          <w:color w:val="000000"/>
          <w:sz w:val="28"/>
        </w:rPr>
        <w:t xml:space="preserve">
      40. Кеден мақсатының тексермелеу тобы: </w:t>
      </w:r>
      <w:r>
        <w:br/>
      </w:r>
      <w:r>
        <w:rPr>
          <w:rFonts w:ascii="Times New Roman"/>
          <w:b w:val="false"/>
          <w:i w:val="false"/>
          <w:color w:val="000000"/>
          <w:sz w:val="28"/>
        </w:rPr>
        <w:t xml:space="preserve">
      көлiк құралдарының жүк бөлiмшелерiнiң немесе контейнерлердiң техникалық жағдайын тексередi; </w:t>
      </w:r>
      <w:r>
        <w:br/>
      </w:r>
      <w:r>
        <w:rPr>
          <w:rFonts w:ascii="Times New Roman"/>
          <w:b w:val="false"/>
          <w:i w:val="false"/>
          <w:color w:val="000000"/>
          <w:sz w:val="28"/>
        </w:rPr>
        <w:t xml:space="preserve">
      көлiк құралдарының жүк бөлiмшелерiндегi немесе контейнерлердегi кеден мөрлерi мен пломбыларының жағдайын тексередi; </w:t>
      </w:r>
      <w:r>
        <w:br/>
      </w:r>
      <w:r>
        <w:rPr>
          <w:rFonts w:ascii="Times New Roman"/>
          <w:b w:val="false"/>
          <w:i w:val="false"/>
          <w:color w:val="000000"/>
          <w:sz w:val="28"/>
        </w:rPr>
        <w:t xml:space="preserve">
      көлiк құралдары немесе контейнерлерден тауарларды түсiрудi бақылайды. </w:t>
      </w:r>
      <w:r>
        <w:br/>
      </w:r>
      <w:r>
        <w:rPr>
          <w:rFonts w:ascii="Times New Roman"/>
          <w:b w:val="false"/>
          <w:i w:val="false"/>
          <w:color w:val="000000"/>
          <w:sz w:val="28"/>
        </w:rPr>
        <w:t xml:space="preserve">
      41. ХЖТ рәсiмдерiн сақтай отырып тауарларды тасымалдау кезiнде Қазақстан Республикасының кеден заңдарын қандай-да бiр бұзушылық анықталған жағдайда, кеден мақсаты осы Нұсқаулықтың 17-тармағында көзделген ескертпелермен ХЖТ кiтапшасын ресiмдеуi қажет. </w:t>
      </w:r>
      <w:r>
        <w:br/>
      </w:r>
      <w:r>
        <w:rPr>
          <w:rFonts w:ascii="Times New Roman"/>
          <w:b w:val="false"/>
          <w:i w:val="false"/>
          <w:color w:val="000000"/>
          <w:sz w:val="28"/>
        </w:rPr>
        <w:t xml:space="preserve">
      42. Егер құжатты және нақты бақылау қорытындысында Қазақстан Республикасының кеден заңдарын қандай-да бұзушылық анықталмағанда: </w:t>
      </w:r>
      <w:r>
        <w:br/>
      </w:r>
      <w:r>
        <w:rPr>
          <w:rFonts w:ascii="Times New Roman"/>
          <w:b w:val="false"/>
          <w:i w:val="false"/>
          <w:color w:val="000000"/>
          <w:sz w:val="28"/>
        </w:rPr>
        <w:t xml:space="preserve">
      жинақтың N 2 жыртылмалы парағының 24, 25, 26, 27, 28-бағандары және жинақтың "N 2 түбiртегi толтырылады; </w:t>
      </w:r>
      <w:r>
        <w:br/>
      </w:r>
      <w:r>
        <w:rPr>
          <w:rFonts w:ascii="Times New Roman"/>
          <w:b w:val="false"/>
          <w:i w:val="false"/>
          <w:color w:val="000000"/>
          <w:sz w:val="28"/>
        </w:rPr>
        <w:t xml:space="preserve">
      N 2 жыртылмалы парақтың 28-бағанында және ХЖТ кiтапшасы (түбiртек кiтапшада қалады) түбiртегiнiң 6-бағанында кеден органы лауазымды тұлғасының күнi, жеке нөмiрлi мөрi және мөртабаны, қолы қойылады; </w:t>
      </w:r>
      <w:r>
        <w:br/>
      </w:r>
      <w:r>
        <w:rPr>
          <w:rFonts w:ascii="Times New Roman"/>
          <w:b w:val="false"/>
          <w:i w:val="false"/>
          <w:color w:val="000000"/>
          <w:sz w:val="28"/>
        </w:rPr>
        <w:t xml:space="preserve">
      жинақтың N 2 жыртылмалы парағы бөлiнедi. </w:t>
      </w:r>
      <w:r>
        <w:br/>
      </w:r>
      <w:r>
        <w:rPr>
          <w:rFonts w:ascii="Times New Roman"/>
          <w:b w:val="false"/>
          <w:i w:val="false"/>
          <w:color w:val="000000"/>
          <w:sz w:val="28"/>
        </w:rPr>
        <w:t xml:space="preserve">
      ХЖТ кiтапшасы осы Ереженің 7-қосымшасында келтiрiлген нысан бойынша арнайы журналға тiркеледi: </w:t>
      </w:r>
      <w:r>
        <w:br/>
      </w:r>
      <w:r>
        <w:rPr>
          <w:rFonts w:ascii="Times New Roman"/>
          <w:b w:val="false"/>
          <w:i w:val="false"/>
          <w:color w:val="000000"/>
          <w:sz w:val="28"/>
        </w:rPr>
        <w:t xml:space="preserve">
      ресiмделген ХЖТ кiтапшасы тасымалдаушыға қайтарылады; </w:t>
      </w:r>
      <w:r>
        <w:br/>
      </w:r>
      <w:r>
        <w:rPr>
          <w:rFonts w:ascii="Times New Roman"/>
          <w:b w:val="false"/>
          <w:i w:val="false"/>
          <w:color w:val="000000"/>
          <w:sz w:val="28"/>
        </w:rPr>
        <w:t xml:space="preserve">
      қатаң есептеме бланкiсi ретiнде белгiленген үлгiде тауарларды жеткiзудi растайтын куәлiк ресiмделедi; </w:t>
      </w:r>
      <w:r>
        <w:br/>
      </w:r>
      <w:r>
        <w:rPr>
          <w:rFonts w:ascii="Times New Roman"/>
          <w:b w:val="false"/>
          <w:i w:val="false"/>
          <w:color w:val="000000"/>
          <w:sz w:val="28"/>
        </w:rPr>
        <w:t xml:space="preserve">
      тауарлар жеткiзудi растау куәлiгiнiң бiр данасы тасымалдаушыға берiледi. </w:t>
      </w:r>
      <w:r>
        <w:br/>
      </w:r>
      <w:r>
        <w:rPr>
          <w:rFonts w:ascii="Times New Roman"/>
          <w:b w:val="false"/>
          <w:i w:val="false"/>
          <w:color w:val="000000"/>
          <w:sz w:val="28"/>
        </w:rPr>
        <w:t xml:space="preserve">
      43. Шетел көлiк құралдарымен тауарды тасымалдау жағдайында, </w:t>
      </w:r>
      <w:r>
        <w:br/>
      </w:r>
      <w:r>
        <w:rPr>
          <w:rFonts w:ascii="Times New Roman"/>
          <w:b w:val="false"/>
          <w:i w:val="false"/>
          <w:color w:val="000000"/>
          <w:sz w:val="28"/>
        </w:rPr>
        <w:t xml:space="preserve">
тауарларды жеткiзу туралы куәлiктi бұл көлiк құралының шет елге қайтуы кезiнде шекарадағы өткiзу бекетiне орналасқан кеден органына тасымалдаушы бередi. Тауарларды жеткiзу туралы куәлiктi бермеген кезде көлiк құралдары мәселенiң басын шешу үшiн бөгеледi. </w:t>
      </w:r>
    </w:p>
    <w:bookmarkStart w:name="z64" w:id="62"/>
    <w:p>
      <w:pPr>
        <w:spacing w:after="0"/>
        <w:ind w:left="0"/>
        <w:jc w:val="left"/>
      </w:pPr>
      <w:r>
        <w:rPr>
          <w:rFonts w:ascii="Times New Roman"/>
          <w:b/>
          <w:i w:val="false"/>
          <w:color w:val="000000"/>
        </w:rPr>
        <w:t xml:space="preserve"> 
7. Қазақстан Республикасының аумағынан тауарларды </w:t>
      </w:r>
      <w:r>
        <w:br/>
      </w:r>
      <w:r>
        <w:rPr>
          <w:rFonts w:ascii="Times New Roman"/>
          <w:b/>
          <w:i w:val="false"/>
          <w:color w:val="000000"/>
        </w:rPr>
        <w:t xml:space="preserve">
әкету кезiндегi кедендiк ресiмдеу тәртiбi </w:t>
      </w:r>
    </w:p>
    <w:bookmarkEnd w:id="62"/>
    <w:p>
      <w:pPr>
        <w:spacing w:after="0"/>
        <w:ind w:left="0"/>
        <w:jc w:val="both"/>
      </w:pPr>
      <w:r>
        <w:rPr>
          <w:rFonts w:ascii="Times New Roman"/>
          <w:b w:val="false"/>
          <w:i w:val="false"/>
          <w:color w:val="000000"/>
          <w:sz w:val="28"/>
        </w:rPr>
        <w:t xml:space="preserve">      44. Жiберу кеденi Қазақстан Республикасының кеден заңдарына сәйкес әкелiнетiн тауарлардың кедендiк ресiмдеуiн жүргiзедi. </w:t>
      </w:r>
      <w:r>
        <w:br/>
      </w:r>
      <w:r>
        <w:rPr>
          <w:rFonts w:ascii="Times New Roman"/>
          <w:b w:val="false"/>
          <w:i w:val="false"/>
          <w:color w:val="000000"/>
          <w:sz w:val="28"/>
        </w:rPr>
        <w:t xml:space="preserve">
      45. Жiберу кеденiне ХЖТ рәсiмiн сақтай отырып тауарлар тасымалдауды ресiмдеу үшiн мынадай құжаттар берiлуi қажет: </w:t>
      </w:r>
      <w:r>
        <w:br/>
      </w:r>
      <w:r>
        <w:rPr>
          <w:rFonts w:ascii="Times New Roman"/>
          <w:b w:val="false"/>
          <w:i w:val="false"/>
          <w:color w:val="000000"/>
          <w:sz w:val="28"/>
        </w:rPr>
        <w:t xml:space="preserve">
      ХЖТ-ның толтырылған кiтапшасы; </w:t>
      </w:r>
      <w:r>
        <w:br/>
      </w:r>
      <w:r>
        <w:rPr>
          <w:rFonts w:ascii="Times New Roman"/>
          <w:b w:val="false"/>
          <w:i w:val="false"/>
          <w:color w:val="000000"/>
          <w:sz w:val="28"/>
        </w:rPr>
        <w:t xml:space="preserve">
      Кеден мөрлерiмен және пломбаларымен тауарларды тасу үшiн </w:t>
      </w:r>
      <w:r>
        <w:br/>
      </w:r>
      <w:r>
        <w:rPr>
          <w:rFonts w:ascii="Times New Roman"/>
          <w:b w:val="false"/>
          <w:i w:val="false"/>
          <w:color w:val="000000"/>
          <w:sz w:val="28"/>
        </w:rPr>
        <w:t xml:space="preserve">
көлiк құралын жiберу туралы куәлiк (осы Ереженiң 30-тармағын ескерiп); </w:t>
      </w:r>
      <w:r>
        <w:br/>
      </w:r>
      <w:r>
        <w:rPr>
          <w:rFonts w:ascii="Times New Roman"/>
          <w:b w:val="false"/>
          <w:i w:val="false"/>
          <w:color w:val="000000"/>
          <w:sz w:val="28"/>
        </w:rPr>
        <w:t xml:space="preserve">
      әкелу бос көлiк куәлiгi немесе тауарларды жеткiзудi растау куәлiгi. </w:t>
      </w:r>
      <w:r>
        <w:br/>
      </w:r>
      <w:r>
        <w:rPr>
          <w:rFonts w:ascii="Times New Roman"/>
          <w:b w:val="false"/>
          <w:i w:val="false"/>
          <w:color w:val="000000"/>
          <w:sz w:val="28"/>
        </w:rPr>
        <w:t xml:space="preserve">
      Аталған құжаттар жоқ болған кезде автокөлiк құралдары талқылау үшiн бөгеледi. </w:t>
      </w:r>
      <w:r>
        <w:br/>
      </w:r>
      <w:r>
        <w:rPr>
          <w:rFonts w:ascii="Times New Roman"/>
          <w:b w:val="false"/>
          <w:i w:val="false"/>
          <w:color w:val="000000"/>
          <w:sz w:val="28"/>
        </w:rPr>
        <w:t xml:space="preserve">
      46. Құжаттық бақылау тобы белгiленген ережелермен ХЖТ-ны толтыру кiтапшасының сәйкестiгiн тексередi. </w:t>
      </w:r>
      <w:r>
        <w:br/>
      </w:r>
      <w:r>
        <w:rPr>
          <w:rFonts w:ascii="Times New Roman"/>
          <w:b w:val="false"/>
          <w:i w:val="false"/>
          <w:color w:val="000000"/>
          <w:sz w:val="28"/>
        </w:rPr>
        <w:t xml:space="preserve">
      ХЖТ кiтапшасын толтыру кезiнде мыналарға ерекше назар аударылады: </w:t>
      </w:r>
      <w:r>
        <w:br/>
      </w:r>
      <w:r>
        <w:rPr>
          <w:rFonts w:ascii="Times New Roman"/>
          <w:b w:val="false"/>
          <w:i w:val="false"/>
          <w:color w:val="000000"/>
          <w:sz w:val="28"/>
        </w:rPr>
        <w:t xml:space="preserve">
      ХЖТ кiтапшасының бiрiншi бетiнде мөрлер мен қолдардың барлығы; </w:t>
      </w:r>
      <w:r>
        <w:br/>
      </w:r>
      <w:r>
        <w:rPr>
          <w:rFonts w:ascii="Times New Roman"/>
          <w:b w:val="false"/>
          <w:i w:val="false"/>
          <w:color w:val="000000"/>
          <w:sz w:val="28"/>
        </w:rPr>
        <w:t xml:space="preserve">
      тысының бiрiншi бетiнде, тоқтаусыз парақта және барлық жыртылатын парақтарда ХЖТ кiтапшасы иесi қолының сәйкестiгi; </w:t>
      </w:r>
      <w:r>
        <w:br/>
      </w:r>
      <w:r>
        <w:rPr>
          <w:rFonts w:ascii="Times New Roman"/>
          <w:b w:val="false"/>
          <w:i w:val="false"/>
          <w:color w:val="000000"/>
          <w:sz w:val="28"/>
        </w:rPr>
        <w:t xml:space="preserve">
      ХЖТ кiтапшасының қолданылу мерзiмi. </w:t>
      </w:r>
      <w:r>
        <w:br/>
      </w:r>
      <w:r>
        <w:rPr>
          <w:rFonts w:ascii="Times New Roman"/>
          <w:b w:val="false"/>
          <w:i w:val="false"/>
          <w:color w:val="000000"/>
          <w:sz w:val="28"/>
        </w:rPr>
        <w:t xml:space="preserve">
      Жiберу кеденнiң лауазымды тұлғалары ХЖТ кiтапшасының тоқтаусыз парақ 4 және 3 тыс бағандарында көрсетiлген тұлға жүзеге асыратын тауарлар тасымалы және ұрланған ретiнде бақылауда есепте жоқ ХЖТ кiтапшасына куәлануы тиiс. </w:t>
      </w:r>
      <w:r>
        <w:br/>
      </w:r>
      <w:r>
        <w:rPr>
          <w:rFonts w:ascii="Times New Roman"/>
          <w:b w:val="false"/>
          <w:i w:val="false"/>
          <w:color w:val="000000"/>
          <w:sz w:val="28"/>
        </w:rPr>
        <w:t xml:space="preserve">
      47. Жiберу кеденiнiң қараушы топтары: </w:t>
      </w:r>
      <w:r>
        <w:br/>
      </w:r>
      <w:r>
        <w:rPr>
          <w:rFonts w:ascii="Times New Roman"/>
          <w:b w:val="false"/>
          <w:i w:val="false"/>
          <w:color w:val="000000"/>
          <w:sz w:val="28"/>
        </w:rPr>
        <w:t xml:space="preserve">
      көлiк құралдары немесе контейнерлердiң жүк бөлiмшелерiнiң техникалық жағдайын тексередi; </w:t>
      </w:r>
      <w:r>
        <w:br/>
      </w:r>
      <w:r>
        <w:rPr>
          <w:rFonts w:ascii="Times New Roman"/>
          <w:b w:val="false"/>
          <w:i w:val="false"/>
          <w:color w:val="000000"/>
          <w:sz w:val="28"/>
        </w:rPr>
        <w:t xml:space="preserve">
      контейнерлердегi жiберу туралы тақтаның барлығын және жiберу туралы куәлiктi тексередi (осы Ереженiң 30-тармағын ескерiп); </w:t>
      </w:r>
      <w:r>
        <w:br/>
      </w:r>
      <w:r>
        <w:rPr>
          <w:rFonts w:ascii="Times New Roman"/>
          <w:b w:val="false"/>
          <w:i w:val="false"/>
          <w:color w:val="000000"/>
          <w:sz w:val="28"/>
        </w:rPr>
        <w:t xml:space="preserve">
      көлiк құралдарына немесе контейнерге тауарларды тиеудi бақылайды; </w:t>
      </w:r>
      <w:r>
        <w:br/>
      </w:r>
      <w:r>
        <w:rPr>
          <w:rFonts w:ascii="Times New Roman"/>
          <w:b w:val="false"/>
          <w:i w:val="false"/>
          <w:color w:val="000000"/>
          <w:sz w:val="28"/>
        </w:rPr>
        <w:t xml:space="preserve">
      көлiк құралдары мен контейнерлердiң жүк бөлiмдерiне кеден мөрлерi мен пломбаларын жапсырады. </w:t>
      </w:r>
      <w:r>
        <w:br/>
      </w:r>
      <w:r>
        <w:rPr>
          <w:rFonts w:ascii="Times New Roman"/>
          <w:b w:val="false"/>
          <w:i w:val="false"/>
          <w:color w:val="000000"/>
          <w:sz w:val="28"/>
        </w:rPr>
        <w:t xml:space="preserve">
      48. Ресiмдеу кезiнде қандай-да бiр заң бұзушылықтар табылған жағдайда жiберу кеденi осы заң бұзушылықтарды жойғанға дейiн ХЖТ рәсiмiне сәйкес тауарларды тасымалдауға рұқсат етпеуi мүмкiн. </w:t>
      </w:r>
      <w:r>
        <w:br/>
      </w:r>
      <w:r>
        <w:rPr>
          <w:rFonts w:ascii="Times New Roman"/>
          <w:b w:val="false"/>
          <w:i w:val="false"/>
          <w:color w:val="000000"/>
          <w:sz w:val="28"/>
        </w:rPr>
        <w:t xml:space="preserve">
      49. Егер құжаттық және нақты бақылау нәтижесiнде ХЖТ рәсiмiн қолдану шарттарының барлығы сақталғаны белгiленсе, толтырылады: </w:t>
      </w:r>
      <w:r>
        <w:br/>
      </w:r>
      <w:r>
        <w:rPr>
          <w:rFonts w:ascii="Times New Roman"/>
          <w:b w:val="false"/>
          <w:i w:val="false"/>
          <w:color w:val="000000"/>
          <w:sz w:val="28"/>
        </w:rPr>
        <w:t xml:space="preserve">
      ХЖТ кiтапшасының барлық жыртылатын парақтарында 16-баған; </w:t>
      </w:r>
      <w:r>
        <w:br/>
      </w:r>
      <w:r>
        <w:rPr>
          <w:rFonts w:ascii="Times New Roman"/>
          <w:b w:val="false"/>
          <w:i w:val="false"/>
          <w:color w:val="000000"/>
          <w:sz w:val="28"/>
        </w:rPr>
        <w:t xml:space="preserve">
      N 1 жыртылатын парақтың "Қызметтiк пайдалану үшiн" бағанында және N 1 түбiршектiң 5-бағанында басқа деректер санында оларға сәйкес Қазақстан Республикасынан тауарлар әкетiлетiн кеден режимiнiң коды көрсетiледi және егер нақты тауарлар әкетiлуiмен бақылау жүзеге асырылса, "Бақылау" сөзi көрсетiледi; </w:t>
      </w:r>
      <w:r>
        <w:br/>
      </w:r>
      <w:r>
        <w:rPr>
          <w:rFonts w:ascii="Times New Roman"/>
          <w:b w:val="false"/>
          <w:i w:val="false"/>
          <w:color w:val="000000"/>
          <w:sz w:val="28"/>
        </w:rPr>
        <w:t xml:space="preserve">
      жинақтың жыртылатын парағының N 1 түбiртегi; </w:t>
      </w:r>
      <w:r>
        <w:br/>
      </w:r>
      <w:r>
        <w:rPr>
          <w:rFonts w:ascii="Times New Roman"/>
          <w:b w:val="false"/>
          <w:i w:val="false"/>
          <w:color w:val="000000"/>
          <w:sz w:val="28"/>
        </w:rPr>
        <w:t xml:space="preserve">
      жинақтың екi жыртылатын парақтарының 18-23 бағандары; </w:t>
      </w:r>
      <w:r>
        <w:br/>
      </w:r>
      <w:r>
        <w:rPr>
          <w:rFonts w:ascii="Times New Roman"/>
          <w:b w:val="false"/>
          <w:i w:val="false"/>
          <w:color w:val="000000"/>
          <w:sz w:val="28"/>
        </w:rPr>
        <w:t xml:space="preserve">
      N 1 түбiршектiң N 6 бағанында және N 1 жыртылатын парағының 23-бағанында кеден органы лауазымды тұлғасының жеке нөмiрлiк мөрi және қолы, күн қойылады. </w:t>
      </w:r>
      <w:r>
        <w:br/>
      </w:r>
      <w:r>
        <w:rPr>
          <w:rFonts w:ascii="Times New Roman"/>
          <w:b w:val="false"/>
          <w:i w:val="false"/>
          <w:color w:val="000000"/>
          <w:sz w:val="28"/>
        </w:rPr>
        <w:t xml:space="preserve">
      Жинақтың N 1 парағы осы Ереженiң 51-тармағында көзделген жағдайларда және ХЖТ кiтапшасынан бөлiнедi, бақылауға қойылады. ХЖТ-ның ресiмделген кiтапшасы осы Ереженiң 6-қосымшада келтiрiлген нысан бойынша арнайы журналда тiркеледi. </w:t>
      </w:r>
      <w:r>
        <w:br/>
      </w:r>
      <w:r>
        <w:rPr>
          <w:rFonts w:ascii="Times New Roman"/>
          <w:b w:val="false"/>
          <w:i w:val="false"/>
          <w:color w:val="000000"/>
          <w:sz w:val="28"/>
        </w:rPr>
        <w:t xml:space="preserve">
      50. ХЖТ-ның ресiмделген кiтапшасы тасымалдаушыға қайтарылады. </w:t>
      </w:r>
      <w:r>
        <w:br/>
      </w:r>
      <w:r>
        <w:rPr>
          <w:rFonts w:ascii="Times New Roman"/>
          <w:b w:val="false"/>
          <w:i w:val="false"/>
          <w:color w:val="000000"/>
          <w:sz w:val="28"/>
        </w:rPr>
        <w:t xml:space="preserve">
      51. Қазақстан Республикасының аумағынан нақты тауарларды әкетуге бақылауды жiберу кеденi жүзеге асырады. </w:t>
      </w:r>
      <w:r>
        <w:br/>
      </w:r>
      <w:r>
        <w:rPr>
          <w:rFonts w:ascii="Times New Roman"/>
          <w:b w:val="false"/>
          <w:i w:val="false"/>
          <w:color w:val="000000"/>
          <w:sz w:val="28"/>
        </w:rPr>
        <w:t xml:space="preserve">
      Жинақтың N 1 және N 2 парақтарындағы "Қызметтiк пайдалану үшiн" бағанында тасымалданатын тауарлардың кедендiк құны көрсетiледi, ал 10-бағанда СЭҚ ТН бойынша кодтарды көрсете отырып олардың толық атауы көрсетiледi. Егер барлық деректердi енгiзу үшiн 10-бағаны жетпесе, екi данадағы қосымша парақтарды пайдалануға жол берiледi. Қосымша парақтарда ХЖТ кiтапшасының нөмiрi, оны ұстаушының атауы мен мекен-жайы көрсетiледi, қосымша парақтар кеден органы лауазымды тұлғасының жеке нөмiрлiк мөрiмен куәландырылады. Осындай парақтар барлығы туралы белгi жинақтың екi жыртылатын парақтары 8-бағанында қойылады. Жинақтың 1 парағы бақылауға қойылады және жеке папкiде сақталады. </w:t>
      </w:r>
      <w:r>
        <w:br/>
      </w:r>
      <w:r>
        <w:rPr>
          <w:rFonts w:ascii="Times New Roman"/>
          <w:b w:val="false"/>
          <w:i w:val="false"/>
          <w:color w:val="000000"/>
          <w:sz w:val="28"/>
        </w:rPr>
        <w:t xml:space="preserve">
      52. Әкелу кеденiне мынадай құжаттар берiлуi тиiс: </w:t>
      </w:r>
      <w:r>
        <w:br/>
      </w:r>
      <w:r>
        <w:rPr>
          <w:rFonts w:ascii="Times New Roman"/>
          <w:b w:val="false"/>
          <w:i w:val="false"/>
          <w:color w:val="000000"/>
          <w:sz w:val="28"/>
        </w:rPr>
        <w:t xml:space="preserve">
      ХЖТ кiтапшасы; </w:t>
      </w:r>
      <w:r>
        <w:br/>
      </w:r>
      <w:r>
        <w:rPr>
          <w:rFonts w:ascii="Times New Roman"/>
          <w:b w:val="false"/>
          <w:i w:val="false"/>
          <w:color w:val="000000"/>
          <w:sz w:val="28"/>
        </w:rPr>
        <w:t xml:space="preserve">
      жiберу кеденiнiң белгiсiмен жүк және тауар iлеспе құжаттары. </w:t>
      </w:r>
      <w:r>
        <w:br/>
      </w:r>
      <w:r>
        <w:rPr>
          <w:rFonts w:ascii="Times New Roman"/>
          <w:b w:val="false"/>
          <w:i w:val="false"/>
          <w:color w:val="000000"/>
          <w:sz w:val="28"/>
        </w:rPr>
        <w:t xml:space="preserve">
      53. Құжаттық бақылау топтары белгiленген ережелермен ХЖТ кiтапшасын толтыру сәйкестiгiн тексередi, жинақтың N 1 түбiртегiнде жiберу кеденiне мөрлердiң барлығын, сондай-ақ аталған түбiртекте кеден режимiнiң кодын тексередi. </w:t>
      </w:r>
      <w:r>
        <w:br/>
      </w:r>
      <w:r>
        <w:rPr>
          <w:rFonts w:ascii="Times New Roman"/>
          <w:b w:val="false"/>
          <w:i w:val="false"/>
          <w:color w:val="000000"/>
          <w:sz w:val="28"/>
        </w:rPr>
        <w:t xml:space="preserve">
      54. Қараушы топтар: </w:t>
      </w:r>
      <w:r>
        <w:br/>
      </w:r>
      <w:r>
        <w:rPr>
          <w:rFonts w:ascii="Times New Roman"/>
          <w:b w:val="false"/>
          <w:i w:val="false"/>
          <w:color w:val="000000"/>
          <w:sz w:val="28"/>
        </w:rPr>
        <w:t xml:space="preserve">
      көлiк құралдары мен контейнерлердегi жүк бөлiмдерiнiң жағдайын тексередi; </w:t>
      </w:r>
      <w:r>
        <w:br/>
      </w:r>
      <w:r>
        <w:rPr>
          <w:rFonts w:ascii="Times New Roman"/>
          <w:b w:val="false"/>
          <w:i w:val="false"/>
          <w:color w:val="000000"/>
          <w:sz w:val="28"/>
        </w:rPr>
        <w:t xml:space="preserve">
      ерекше жағдайларда көлік құралдары мен контейнерлердегi жүк бөлiмдерiн қарауды жүргiзедi. </w:t>
      </w:r>
      <w:r>
        <w:br/>
      </w:r>
      <w:r>
        <w:rPr>
          <w:rFonts w:ascii="Times New Roman"/>
          <w:b w:val="false"/>
          <w:i w:val="false"/>
          <w:color w:val="000000"/>
          <w:sz w:val="28"/>
        </w:rPr>
        <w:t xml:space="preserve">
      55. Әкету кеденi ХЖТ-ны рәсiмдеудi сақтай отырып тауарлар тасымалы кезiнде Қазақстан Республикасы кеден заңдарының қандай-да бiр заң бұзушылықтары табылған жағдайда осы Ереженiң 18-тармағында көзделген тәртiптегi ерекшелiктермен ХЖТ кiтапшасын ресiмдейдi. </w:t>
      </w:r>
      <w:r>
        <w:br/>
      </w:r>
      <w:r>
        <w:rPr>
          <w:rFonts w:ascii="Times New Roman"/>
          <w:b w:val="false"/>
          <w:i w:val="false"/>
          <w:color w:val="000000"/>
          <w:sz w:val="28"/>
        </w:rPr>
        <w:t xml:space="preserve">
      56. Егер құжаттық және нақты бақылау нәтижесiнде Қазақстан Республикасының кеден заңдарын бұзу фактiлерi табылмаса: </w:t>
      </w:r>
      <w:r>
        <w:br/>
      </w:r>
      <w:r>
        <w:rPr>
          <w:rFonts w:ascii="Times New Roman"/>
          <w:b w:val="false"/>
          <w:i w:val="false"/>
          <w:color w:val="000000"/>
          <w:sz w:val="28"/>
        </w:rPr>
        <w:t xml:space="preserve">
      N 2 жыртылатын парақтың 24, 25, 26, 27, 28-бағандары және жыртылатын N 2 түбiртек толтырылады; </w:t>
      </w:r>
      <w:r>
        <w:br/>
      </w:r>
      <w:r>
        <w:rPr>
          <w:rFonts w:ascii="Times New Roman"/>
          <w:b w:val="false"/>
          <w:i w:val="false"/>
          <w:color w:val="000000"/>
          <w:sz w:val="28"/>
        </w:rPr>
        <w:t xml:space="preserve">
      Жинақтың N 2 жыртылатын парағы бөлiнедi; </w:t>
      </w:r>
      <w:r>
        <w:br/>
      </w:r>
      <w:r>
        <w:rPr>
          <w:rFonts w:ascii="Times New Roman"/>
          <w:b w:val="false"/>
          <w:i w:val="false"/>
          <w:color w:val="000000"/>
          <w:sz w:val="28"/>
        </w:rPr>
        <w:t xml:space="preserve">
      ХЖТ кiтапшасы осы Ережедегi 7-қосымшада келтiрiлген нысан бойынша журналда тiркеледi; </w:t>
      </w:r>
      <w:r>
        <w:br/>
      </w:r>
      <w:r>
        <w:rPr>
          <w:rFonts w:ascii="Times New Roman"/>
          <w:b w:val="false"/>
          <w:i w:val="false"/>
          <w:color w:val="000000"/>
          <w:sz w:val="28"/>
        </w:rPr>
        <w:t xml:space="preserve">
      ХЖТ-ның ресiмделген кiтапшасы тасымалдаушыға қайтарылады; </w:t>
      </w:r>
      <w:r>
        <w:br/>
      </w:r>
      <w:r>
        <w:rPr>
          <w:rFonts w:ascii="Times New Roman"/>
          <w:b w:val="false"/>
          <w:i w:val="false"/>
          <w:color w:val="000000"/>
          <w:sz w:val="28"/>
        </w:rPr>
        <w:t xml:space="preserve">
      N 2 түбiртектiң 6-бағанында және N 2 жыртылатын парақтың 28-бағанында жеке нөмiр мөрiн, қолын және күнiн қою жолымен кеден бақылауы аймағынан шығуға рұқсат етiледi. </w:t>
      </w:r>
    </w:p>
    <w:bookmarkStart w:name="z65" w:id="63"/>
    <w:p>
      <w:pPr>
        <w:spacing w:after="0"/>
        <w:ind w:left="0"/>
        <w:jc w:val="left"/>
      </w:pPr>
      <w:r>
        <w:rPr>
          <w:rFonts w:ascii="Times New Roman"/>
          <w:b/>
          <w:i w:val="false"/>
          <w:color w:val="000000"/>
        </w:rPr>
        <w:t xml:space="preserve"> 
8. Қазақстан Республикасының аумағы арқылы тауарлардың </w:t>
      </w:r>
      <w:r>
        <w:br/>
      </w:r>
      <w:r>
        <w:rPr>
          <w:rFonts w:ascii="Times New Roman"/>
          <w:b/>
          <w:i w:val="false"/>
          <w:color w:val="000000"/>
        </w:rPr>
        <w:t xml:space="preserve">
транзиттеу кезiнде кедендiк ресiмдеу тәртiбi </w:t>
      </w:r>
    </w:p>
    <w:bookmarkEnd w:id="63"/>
    <w:p>
      <w:pPr>
        <w:spacing w:after="0"/>
        <w:ind w:left="0"/>
        <w:jc w:val="both"/>
      </w:pPr>
      <w:r>
        <w:rPr>
          <w:rFonts w:ascii="Times New Roman"/>
          <w:b w:val="false"/>
          <w:i w:val="false"/>
          <w:color w:val="000000"/>
          <w:sz w:val="28"/>
        </w:rPr>
        <w:t xml:space="preserve">      57. Әкелу кеденiнде транзиттiк тауарларды кедендiк ресiмдеу осы Ереженiң 31-37-тармақтарында көзделген тәртiпте жүргiзiледi. </w:t>
      </w:r>
      <w:r>
        <w:br/>
      </w:r>
      <w:r>
        <w:rPr>
          <w:rFonts w:ascii="Times New Roman"/>
          <w:b w:val="false"/>
          <w:i w:val="false"/>
          <w:color w:val="000000"/>
          <w:sz w:val="28"/>
        </w:rPr>
        <w:t xml:space="preserve">
      58. Әкелу кеденiнде транзиттiк тауарларды кедендiк ресiмдеу осы Ереженiң 38-42-тармақтарында көзделген тәртiпте жүргiзiледi. </w:t>
      </w:r>
    </w:p>
    <w:bookmarkStart w:name="z66" w:id="64"/>
    <w:p>
      <w:pPr>
        <w:spacing w:after="0"/>
        <w:ind w:left="0"/>
        <w:jc w:val="left"/>
      </w:pPr>
      <w:r>
        <w:rPr>
          <w:rFonts w:ascii="Times New Roman"/>
          <w:b/>
          <w:i w:val="false"/>
          <w:color w:val="000000"/>
        </w:rPr>
        <w:t xml:space="preserve"> 
9. Бiрнеше жiберу және тағайындау кеденi арқылы тауарлар </w:t>
      </w:r>
      <w:r>
        <w:br/>
      </w:r>
      <w:r>
        <w:rPr>
          <w:rFonts w:ascii="Times New Roman"/>
          <w:b/>
          <w:i w:val="false"/>
          <w:color w:val="000000"/>
        </w:rPr>
        <w:t xml:space="preserve">
тасымалы жағдайында кедендiк ресiмдеудiң ерекшелiктерi </w:t>
      </w:r>
    </w:p>
    <w:bookmarkEnd w:id="64"/>
    <w:p>
      <w:pPr>
        <w:spacing w:after="0"/>
        <w:ind w:left="0"/>
        <w:jc w:val="both"/>
      </w:pPr>
      <w:r>
        <w:rPr>
          <w:rFonts w:ascii="Times New Roman"/>
          <w:b w:val="false"/>
          <w:i w:val="false"/>
          <w:color w:val="000000"/>
          <w:sz w:val="28"/>
        </w:rPr>
        <w:t xml:space="preserve">      59. ХЖТ рәсiмi бойынша тауарларды тасу Қазақстан Республикасына тауарларды әкелу кезiнде бiрнеше тағайындалу кеденiне немесе Қазақстан Республикасынан тауарларды әкелу кезiнде бiрнеше жiберу кеденi арқылы жүзеге асырылуы мүмкiн. </w:t>
      </w:r>
      <w:r>
        <w:br/>
      </w:r>
      <w:r>
        <w:rPr>
          <w:rFonts w:ascii="Times New Roman"/>
          <w:b w:val="false"/>
          <w:i w:val="false"/>
          <w:color w:val="000000"/>
          <w:sz w:val="28"/>
        </w:rPr>
        <w:t xml:space="preserve">
      60. Әрбiр жiберу және тағайындалу кеденi үшiн жыртылатын парақтардың қосымша жинағы талап етiледi. </w:t>
      </w:r>
      <w:r>
        <w:br/>
      </w:r>
      <w:r>
        <w:rPr>
          <w:rFonts w:ascii="Times New Roman"/>
          <w:b w:val="false"/>
          <w:i w:val="false"/>
          <w:color w:val="000000"/>
          <w:sz w:val="28"/>
        </w:rPr>
        <w:t xml:space="preserve">
      61. Жiберу кеденiне немесе тағайындалу кеденiне сәйкесiнше мыналар жүргiзiледi: </w:t>
      </w:r>
      <w:r>
        <w:br/>
      </w:r>
      <w:r>
        <w:rPr>
          <w:rFonts w:ascii="Times New Roman"/>
          <w:b w:val="false"/>
          <w:i w:val="false"/>
          <w:color w:val="000000"/>
          <w:sz w:val="28"/>
        </w:rPr>
        <w:t xml:space="preserve">
      Қазақстан Республикасынан әкету кезiнде - тауарларды жартылай толтыру; </w:t>
      </w:r>
      <w:r>
        <w:br/>
      </w:r>
      <w:r>
        <w:rPr>
          <w:rFonts w:ascii="Times New Roman"/>
          <w:b w:val="false"/>
          <w:i w:val="false"/>
          <w:color w:val="000000"/>
          <w:sz w:val="28"/>
        </w:rPr>
        <w:t xml:space="preserve">
      Қазақстан Республикасына әкелу кезiнде - тауарларды жартылай түсiру. </w:t>
      </w:r>
      <w:r>
        <w:br/>
      </w:r>
      <w:r>
        <w:rPr>
          <w:rFonts w:ascii="Times New Roman"/>
          <w:b w:val="false"/>
          <w:i w:val="false"/>
          <w:color w:val="000000"/>
          <w:sz w:val="28"/>
        </w:rPr>
        <w:t xml:space="preserve">
      62. Тауарларды жартылай толтыру жүргiзiлетiн кеден осы тармақта көрсетiлген ерекшелiктердi ескерiп осы Ереженiң 52-56-тармақтарында көзделген тәртiпте тауарларды тасымалдау ресiмдеуiн жүргiзедi. </w:t>
      </w:r>
      <w:r>
        <w:br/>
      </w:r>
      <w:r>
        <w:rPr>
          <w:rFonts w:ascii="Times New Roman"/>
          <w:b w:val="false"/>
          <w:i w:val="false"/>
          <w:color w:val="000000"/>
          <w:sz w:val="28"/>
        </w:rPr>
        <w:t xml:space="preserve">
      Аталған кеденнiң лауазымды тұлғалары: </w:t>
      </w:r>
      <w:r>
        <w:br/>
      </w:r>
      <w:r>
        <w:rPr>
          <w:rFonts w:ascii="Times New Roman"/>
          <w:b w:val="false"/>
          <w:i w:val="false"/>
          <w:color w:val="000000"/>
          <w:sz w:val="28"/>
        </w:rPr>
        <w:t xml:space="preserve">
      бiрiншi жiберу кеденiнiң мөрлерi мен пломбаларын алады; </w:t>
      </w:r>
      <w:r>
        <w:br/>
      </w:r>
      <w:r>
        <w:rPr>
          <w:rFonts w:ascii="Times New Roman"/>
          <w:b w:val="false"/>
          <w:i w:val="false"/>
          <w:color w:val="000000"/>
          <w:sz w:val="28"/>
        </w:rPr>
        <w:t xml:space="preserve">
      ХЖТ кiтапшасының барлық жыртылатын парақтарындағы 16-бағанда кеден мөрлерi мен пломбылары туралы жазбаны сызып тастайды; </w:t>
      </w:r>
      <w:r>
        <w:br/>
      </w:r>
      <w:r>
        <w:rPr>
          <w:rFonts w:ascii="Times New Roman"/>
          <w:b w:val="false"/>
          <w:i w:val="false"/>
          <w:color w:val="000000"/>
          <w:sz w:val="28"/>
        </w:rPr>
        <w:t xml:space="preserve">
      барлық толтырылған жыртылатын парақтардағы 16-бағанда және жинақтың N 1 түбiртегiнде қайтадан қойылған кеден мөрлерi немесе пломбылары туралы жазба жасайды. </w:t>
      </w:r>
      <w:r>
        <w:br/>
      </w:r>
      <w:r>
        <w:rPr>
          <w:rFonts w:ascii="Times New Roman"/>
          <w:b w:val="false"/>
          <w:i w:val="false"/>
          <w:color w:val="000000"/>
          <w:sz w:val="28"/>
        </w:rPr>
        <w:t xml:space="preserve">
      63. Тауарларды жартылай түсiру жүргiзiлген кеден осы тармақта көрсетiлген ерекшелiктерден басқа осы Ереженiң 38-42-тармақтарымен көзделген тәртiпте тауарларды ресiмдеудi жүргiзедi. </w:t>
      </w:r>
      <w:r>
        <w:br/>
      </w:r>
      <w:r>
        <w:rPr>
          <w:rFonts w:ascii="Times New Roman"/>
          <w:b w:val="false"/>
          <w:i w:val="false"/>
          <w:color w:val="000000"/>
          <w:sz w:val="28"/>
        </w:rPr>
        <w:t xml:space="preserve">
      Аталған кеденнiң лауазымды тұлғалары: </w:t>
      </w:r>
      <w:r>
        <w:br/>
      </w:r>
      <w:r>
        <w:rPr>
          <w:rFonts w:ascii="Times New Roman"/>
          <w:b w:val="false"/>
          <w:i w:val="false"/>
          <w:color w:val="000000"/>
          <w:sz w:val="28"/>
        </w:rPr>
        <w:t xml:space="preserve">
      бұрынғы кедендердiң кедендiк қамтамасыз етуiн алып тастайды; </w:t>
      </w:r>
      <w:r>
        <w:br/>
      </w:r>
      <w:r>
        <w:rPr>
          <w:rFonts w:ascii="Times New Roman"/>
          <w:b w:val="false"/>
          <w:i w:val="false"/>
          <w:color w:val="000000"/>
          <w:sz w:val="28"/>
        </w:rPr>
        <w:t xml:space="preserve">
      тиеп жiберiлген тауарлардың атауы мен санын ХЖТ кiтапшасының барлық жыртылатын парақтарында сызып тастайды және тиелген тауарлар туралы жазба жасайды; </w:t>
      </w:r>
      <w:r>
        <w:br/>
      </w:r>
      <w:r>
        <w:rPr>
          <w:rFonts w:ascii="Times New Roman"/>
          <w:b w:val="false"/>
          <w:i w:val="false"/>
          <w:color w:val="000000"/>
          <w:sz w:val="28"/>
        </w:rPr>
        <w:t xml:space="preserve">
      ХЖТ кiтапшасының 16-бағанында кедендiк қамтамасыз етулер туралы жазбаны сызып тастайды; </w:t>
      </w:r>
      <w:r>
        <w:br/>
      </w:r>
      <w:r>
        <w:rPr>
          <w:rFonts w:ascii="Times New Roman"/>
          <w:b w:val="false"/>
          <w:i w:val="false"/>
          <w:color w:val="000000"/>
          <w:sz w:val="28"/>
        </w:rPr>
        <w:t xml:space="preserve">
      1 жинақтың N 1 түбiртегiнде және барлық толтырылған жыртылатын парақтар 16-бағанында қайтадан салынған кедендiк қамтамасыз етулер туралы жазба жасайды. </w:t>
      </w:r>
    </w:p>
    <w:bookmarkStart w:name="z67" w:id="65"/>
    <w:p>
      <w:pPr>
        <w:spacing w:after="0"/>
        <w:ind w:left="0"/>
        <w:jc w:val="left"/>
      </w:pPr>
      <w:r>
        <w:rPr>
          <w:rFonts w:ascii="Times New Roman"/>
          <w:b/>
          <w:i w:val="false"/>
          <w:color w:val="000000"/>
        </w:rPr>
        <w:t xml:space="preserve"> 
10. Ауыр салмақты немесе ебедейсiз тауарларды </w:t>
      </w:r>
      <w:r>
        <w:br/>
      </w:r>
      <w:r>
        <w:rPr>
          <w:rFonts w:ascii="Times New Roman"/>
          <w:b/>
          <w:i w:val="false"/>
          <w:color w:val="000000"/>
        </w:rPr>
        <w:t xml:space="preserve">
кедендiк ресiмдеудiң ерекшелiктерi </w:t>
      </w:r>
    </w:p>
    <w:bookmarkEnd w:id="65"/>
    <w:p>
      <w:pPr>
        <w:spacing w:after="0"/>
        <w:ind w:left="0"/>
        <w:jc w:val="both"/>
      </w:pPr>
      <w:r>
        <w:rPr>
          <w:rFonts w:ascii="Times New Roman"/>
          <w:b w:val="false"/>
          <w:i w:val="false"/>
          <w:color w:val="000000"/>
          <w:sz w:val="28"/>
        </w:rPr>
        <w:t xml:space="preserve">      64. Көлiк құралдарының немесе контейнерлердiң пломбаланған жүк бөлiмдерiндегi тасуы мүмкiн емес тауарлар, осындай тауарлардың көлемдерiмен байланысты ашық көлiк құралдарында тасуға болады. </w:t>
      </w:r>
      <w:r>
        <w:br/>
      </w:r>
      <w:r>
        <w:rPr>
          <w:rFonts w:ascii="Times New Roman"/>
          <w:b w:val="false"/>
          <w:i w:val="false"/>
          <w:color w:val="000000"/>
          <w:sz w:val="28"/>
        </w:rPr>
        <w:t xml:space="preserve">
      65. Ауыр салмақты немесе ебедейсiз тауарларды тасу кезiнде ХЖТ кiтапшасының тысында және барлық парақтарында ағылшын немесе француз тiлдерiнде "Ауыр салмақты немесе ебедейсiз тауарлар" (Неаvу оr bulky) жазбасы жасалынуы тиiс. </w:t>
      </w:r>
      <w:r>
        <w:br/>
      </w:r>
      <w:r>
        <w:rPr>
          <w:rFonts w:ascii="Times New Roman"/>
          <w:b w:val="false"/>
          <w:i w:val="false"/>
          <w:color w:val="000000"/>
          <w:sz w:val="28"/>
        </w:rPr>
        <w:t xml:space="preserve">
      66. Жiберу кеденi тасылатын тауарлардың сәйкестiгi үшiн қажеттi фотосуреттер, қорапшалау парақтары, сызбалар және басқа да құжаттар ХЖТ кiтапшасына қоса берiлуiн талап етуi мүмкiн. </w:t>
      </w:r>
      <w:r>
        <w:br/>
      </w:r>
      <w:r>
        <w:rPr>
          <w:rFonts w:ascii="Times New Roman"/>
          <w:b w:val="false"/>
          <w:i w:val="false"/>
          <w:color w:val="000000"/>
          <w:sz w:val="28"/>
        </w:rPr>
        <w:t xml:space="preserve">
      Мұндай құжаттар жiберу кеденiмен куәландырылады және ХЖТ кiтапшасының әрбiр парағына тiркеледi. Бұл ретте, барлық жыртылатын парақтардағы 8-бағанда осындай құжаттардың барлығы туралы белгi жасалынады. </w:t>
      </w:r>
      <w:r>
        <w:br/>
      </w:r>
      <w:r>
        <w:rPr>
          <w:rFonts w:ascii="Times New Roman"/>
          <w:b w:val="false"/>
          <w:i w:val="false"/>
          <w:color w:val="000000"/>
          <w:sz w:val="28"/>
        </w:rPr>
        <w:t xml:space="preserve">
      67. Қазақстан Республикасының аумағы бойынша осындай тауарлардың өткiзiлуi кезiнде кеден органдары мыналарға: </w:t>
      </w:r>
      <w:r>
        <w:br/>
      </w:r>
      <w:r>
        <w:rPr>
          <w:rFonts w:ascii="Times New Roman"/>
          <w:b w:val="false"/>
          <w:i w:val="false"/>
          <w:color w:val="000000"/>
          <w:sz w:val="28"/>
        </w:rPr>
        <w:t xml:space="preserve">
      осы Ереженiң 65, 66-тармақтарында жазылған талаптарды сақтауды қадағалау; </w:t>
      </w:r>
      <w:r>
        <w:br/>
      </w:r>
      <w:r>
        <w:rPr>
          <w:rFonts w:ascii="Times New Roman"/>
          <w:b w:val="false"/>
          <w:i w:val="false"/>
          <w:color w:val="000000"/>
          <w:sz w:val="28"/>
        </w:rPr>
        <w:t xml:space="preserve">
      Қазақстан Республикасының аумағына тауарларды әкелу кезiнде, </w:t>
      </w:r>
      <w:r>
        <w:br/>
      </w:r>
      <w:r>
        <w:rPr>
          <w:rFonts w:ascii="Times New Roman"/>
          <w:b w:val="false"/>
          <w:i w:val="false"/>
          <w:color w:val="000000"/>
          <w:sz w:val="28"/>
        </w:rPr>
        <w:t xml:space="preserve">
қажеттілiк жағдайында кедендiк сәйкестендiрудiң қосымша қаражаттарын салуға; </w:t>
      </w:r>
      <w:r>
        <w:br/>
      </w:r>
      <w:r>
        <w:rPr>
          <w:rFonts w:ascii="Times New Roman"/>
          <w:b w:val="false"/>
          <w:i w:val="false"/>
          <w:color w:val="000000"/>
          <w:sz w:val="28"/>
        </w:rPr>
        <w:t xml:space="preserve">
      әкелу, әкету кезiнде ХЖТ кiтапшасының жүк манифестiнде бекiтiлмеген тауарларды тасу жағдайын анықтау мақсатымен тауарларды қарауды жүргiзуге мiндеттi.  </w:t>
      </w:r>
    </w:p>
    <w:bookmarkStart w:name="z68" w:id="66"/>
    <w:p>
      <w:pPr>
        <w:spacing w:after="0"/>
        <w:ind w:left="0"/>
        <w:jc w:val="left"/>
      </w:pPr>
      <w:r>
        <w:rPr>
          <w:rFonts w:ascii="Times New Roman"/>
          <w:b/>
          <w:i w:val="false"/>
          <w:color w:val="000000"/>
        </w:rPr>
        <w:t xml:space="preserve"> 
11. Кейбiр акцизделетiн тауарларды кедендiк </w:t>
      </w:r>
      <w:r>
        <w:br/>
      </w:r>
      <w:r>
        <w:rPr>
          <w:rFonts w:ascii="Times New Roman"/>
          <w:b/>
          <w:i w:val="false"/>
          <w:color w:val="000000"/>
        </w:rPr>
        <w:t xml:space="preserve">
ресiмдеудiң ерекшелiктерi </w:t>
      </w:r>
    </w:p>
    <w:bookmarkEnd w:id="66"/>
    <w:p>
      <w:pPr>
        <w:spacing w:after="0"/>
        <w:ind w:left="0"/>
        <w:jc w:val="both"/>
      </w:pPr>
      <w:r>
        <w:rPr>
          <w:rFonts w:ascii="Times New Roman"/>
          <w:b w:val="false"/>
          <w:i w:val="false"/>
          <w:color w:val="000000"/>
          <w:sz w:val="28"/>
        </w:rPr>
        <w:t xml:space="preserve">      68. "Алкоголь iшiмдiктерi, темекi бұйымдары" ХЖТ кiтапшасын ресiмдеуге қабылдамау. Алкоголь iшiмдiктерi, темекi бұйымдарын жеткiзудi кеден бақылауымен, оның iшiнде аталған тауарлардың Қазақстан Республикасының аумағы арқылы транзитi кезiнде ресiмдеу ХЖТ кiтапшасын қолданбастан тасымалдарға қатысты Қазақстан Республикасының қолданылып жүрген заңдарында көзделген тәртiпте жүзеге асырылсын. </w:t>
      </w:r>
    </w:p>
    <w:bookmarkStart w:name="z69" w:id="67"/>
    <w:p>
      <w:pPr>
        <w:spacing w:after="0"/>
        <w:ind w:left="0"/>
        <w:jc w:val="left"/>
      </w:pPr>
      <w:r>
        <w:rPr>
          <w:rFonts w:ascii="Times New Roman"/>
          <w:b/>
          <w:i w:val="false"/>
          <w:color w:val="000000"/>
        </w:rPr>
        <w:t xml:space="preserve"> 
12. Тауарларды жеткiзудi бақылау </w:t>
      </w:r>
    </w:p>
    <w:bookmarkEnd w:id="67"/>
    <w:p>
      <w:pPr>
        <w:spacing w:after="0"/>
        <w:ind w:left="0"/>
        <w:jc w:val="both"/>
      </w:pPr>
      <w:r>
        <w:rPr>
          <w:rFonts w:ascii="Times New Roman"/>
          <w:b w:val="false"/>
          <w:i w:val="false"/>
          <w:color w:val="000000"/>
          <w:sz w:val="28"/>
        </w:rPr>
        <w:t xml:space="preserve">      69. Белгiлi кедендiк режимдердi аяқтағаннан кейiн жiберу кеденi және әкету кеденi, транзит кезiнде әкелу кеденi мен әкету кеденi, әкелу кеденi және тағайындалу кеденi арасында ХЖТ рәсiмiн сақтап тасылатын тауарларды жеткiзудi бақылау осы бөлiмде көрсетiлген ерекшелiктерден басқа кеден бақылауындағы тауарларды жеткiзу және транзиттiң кедендiк режимiн пайдалануға сәйкесiнше қатысты Қазақстан Республикасының Мемлекеттiк кiрiс министрлiгi Кеден комитетiнiң нормативтiк құқықтық актiлерiмен көзделген тәртiпте жүзеге асырылады. </w:t>
      </w:r>
      <w:r>
        <w:br/>
      </w:r>
      <w:r>
        <w:rPr>
          <w:rFonts w:ascii="Times New Roman"/>
          <w:b w:val="false"/>
          <w:i w:val="false"/>
          <w:color w:val="000000"/>
          <w:sz w:val="28"/>
        </w:rPr>
        <w:t xml:space="preserve">
      70. ХЖТ рәсiмдеудi сақтаумен тауарларды тасымалдаудың есебi осы Ережедегi 6 және 7-қосымшаларда келтiрiлген нысандар бойынша журналдарда жүзеге асырылады. </w:t>
      </w:r>
      <w:r>
        <w:br/>
      </w:r>
      <w:r>
        <w:rPr>
          <w:rFonts w:ascii="Times New Roman"/>
          <w:b w:val="false"/>
          <w:i w:val="false"/>
          <w:color w:val="000000"/>
          <w:sz w:val="28"/>
        </w:rPr>
        <w:t xml:space="preserve">
      71. Әкету кеденi және жiберу кеденi (осы Ереженiң 51-тармағы) ХЖТ кiтапшасының бақылау жыртылатын парағында көшiрмесi әкелу кеденiне почтамен жiберiледi, ол тауарларды жеткiзу үшiн әкелу кеденiнде немесе жiберу кеденiнде қалдырылады. </w:t>
      </w:r>
      <w:r>
        <w:br/>
      </w:r>
      <w:r>
        <w:rPr>
          <w:rFonts w:ascii="Times New Roman"/>
          <w:b w:val="false"/>
          <w:i w:val="false"/>
          <w:color w:val="000000"/>
          <w:sz w:val="28"/>
        </w:rPr>
        <w:t xml:space="preserve">
      72. Тағайындау кеденi немесе әкету кеденi бiр тәулiк iшiнде тауарлардың түсу күнiн, тасымалдаушының атауын, ХЖТ кiтабының нөмiрiн, олардың санын, тауарлардың атауларын көрсете отырып тауарлардың түсуi туралы ақпаратты байланыстың жедел арналары бойынша әкелу кеденiне немесе жiберу кеденiне жiбередi. Тауарларды жiберу жеткiзу туралы жедел ақпарат 10 тәулiк iшiнде жiберу кеденiне тауарлар түспеген жағдайда, ол осы тасымал бойынша ондағы бар құжаттардың көшiрмелерiн тағайындау кеденiне немесе әкету кеденiне жiбередi. </w:t>
      </w:r>
      <w:r>
        <w:br/>
      </w:r>
      <w:r>
        <w:rPr>
          <w:rFonts w:ascii="Times New Roman"/>
          <w:b w:val="false"/>
          <w:i w:val="false"/>
          <w:color w:val="000000"/>
          <w:sz w:val="28"/>
        </w:rPr>
        <w:t xml:space="preserve">
      73. Тағайындау кеденiнiң немесе әкету кеденiнiң тиiстi мөрлерiмен ХЖТ ресiмiн сақтай отырып тасымал аяқталғаннан кейiн ХЖТ кiтапшасы тасымалдаушыға қайтарылады және ХЖТ рәсiмiн тиiстi аяқтауды растау болып табылады. Егер кедендiк ресiмдеу ескертулермен жүргiзiлсе (яғни кедендiк ережелердi бұзу орны болса), түбiртектерде және ХЖТ кiтапшасының жыртылатын парақтарында осы Ереженiң тармағына сәйкес ескертулер жасалынады. </w:t>
      </w:r>
    </w:p>
    <w:bookmarkStart w:name="z70" w:id="68"/>
    <w:p>
      <w:pPr>
        <w:spacing w:after="0"/>
        <w:ind w:left="0"/>
        <w:jc w:val="left"/>
      </w:pPr>
      <w:r>
        <w:rPr>
          <w:rFonts w:ascii="Times New Roman"/>
          <w:b/>
          <w:i w:val="false"/>
          <w:color w:val="000000"/>
        </w:rPr>
        <w:t xml:space="preserve"> 
13. Жол-көлiк оқиғалары </w:t>
      </w:r>
    </w:p>
    <w:bookmarkEnd w:id="68"/>
    <w:p>
      <w:pPr>
        <w:spacing w:after="0"/>
        <w:ind w:left="0"/>
        <w:jc w:val="both"/>
      </w:pPr>
      <w:r>
        <w:rPr>
          <w:rFonts w:ascii="Times New Roman"/>
          <w:b w:val="false"/>
          <w:i w:val="false"/>
          <w:color w:val="000000"/>
          <w:sz w:val="28"/>
        </w:rPr>
        <w:t xml:space="preserve">      74. Жол-көлiк оқиғалары (бұдан әрi - ЖКО) деп көлiк құралдары мен кеден мөрлер және пломбалардың жүк бөлiмдерiнде зақымдануға алып келген кездейсоқ оқиғалары саналады. </w:t>
      </w:r>
      <w:r>
        <w:br/>
      </w:r>
      <w:r>
        <w:rPr>
          <w:rFonts w:ascii="Times New Roman"/>
          <w:b w:val="false"/>
          <w:i w:val="false"/>
          <w:color w:val="000000"/>
          <w:sz w:val="28"/>
        </w:rPr>
        <w:t xml:space="preserve">
      75. Көлiк құралдарының жүк бөлiмi немесе кеден мөрлерi мен пломбаларын бұзғаны жөнiнде тасымалдаушының жүгiнуi кезiнде оның қызметi аймағында ЖКО болған кеден органы: </w:t>
      </w:r>
      <w:r>
        <w:br/>
      </w:r>
      <w:r>
        <w:rPr>
          <w:rFonts w:ascii="Times New Roman"/>
          <w:b w:val="false"/>
          <w:i w:val="false"/>
          <w:color w:val="000000"/>
          <w:sz w:val="28"/>
        </w:rPr>
        <w:t xml:space="preserve">
      ЖКО-ның жағдайы туралы тасымалдаушының жазбаша түсiнiктемесiн алуға мiндеттi; </w:t>
      </w:r>
      <w:r>
        <w:br/>
      </w:r>
      <w:r>
        <w:rPr>
          <w:rFonts w:ascii="Times New Roman"/>
          <w:b w:val="false"/>
          <w:i w:val="false"/>
          <w:color w:val="000000"/>
          <w:sz w:val="28"/>
        </w:rPr>
        <w:t xml:space="preserve">
      ХЖТ рәсiмiн сақтай отырып тауарларды одан кейiнгi тасымалдау мүмкiндiгi туралы шешiм қабылдайды; </w:t>
      </w:r>
      <w:r>
        <w:br/>
      </w:r>
      <w:r>
        <w:rPr>
          <w:rFonts w:ascii="Times New Roman"/>
          <w:b w:val="false"/>
          <w:i w:val="false"/>
          <w:color w:val="000000"/>
          <w:sz w:val="28"/>
        </w:rPr>
        <w:t xml:space="preserve">
      жол-көлiк оқиғасы туралы хаттаманы толтырады немесе егер Қазақстан Республикасы Iшкi iстер министрлiгiнiң Жол полициясы органдары хаттаманы толтырған жағдайда куәландырады. ЖКО туралы хаттаманы толтыру үлгiсi осы Ереженiң N 9-қосымшасында келтiрiлген. </w:t>
      </w:r>
      <w:r>
        <w:br/>
      </w:r>
      <w:r>
        <w:rPr>
          <w:rFonts w:ascii="Times New Roman"/>
          <w:b w:val="false"/>
          <w:i w:val="false"/>
          <w:color w:val="000000"/>
          <w:sz w:val="28"/>
        </w:rPr>
        <w:t xml:space="preserve">
      76. ХЖТ рәсiмiн сақтай отырып ЖКО туралы әкелу кеденiне немесе жiберу кеденiне байланыстың кез-келген жедел арналары туралы тәулiк iшiнде жазбаша хабарлауға тиiс. </w:t>
      </w:r>
      <w:r>
        <w:br/>
      </w:r>
      <w:r>
        <w:rPr>
          <w:rFonts w:ascii="Times New Roman"/>
          <w:b w:val="false"/>
          <w:i w:val="false"/>
          <w:color w:val="000000"/>
          <w:sz w:val="28"/>
        </w:rPr>
        <w:t xml:space="preserve">
      77. ЖКО кейiн тауарлармен барлық операциялар кеден органының бақылауымен жүргiзiледi. </w:t>
      </w:r>
      <w:r>
        <w:br/>
      </w:r>
      <w:r>
        <w:rPr>
          <w:rFonts w:ascii="Times New Roman"/>
          <w:b w:val="false"/>
          <w:i w:val="false"/>
          <w:color w:val="000000"/>
          <w:sz w:val="28"/>
        </w:rPr>
        <w:t xml:space="preserve">
      Егер көлiк құралының жүк бөлiмiнiң зақымдануы немесе сәйкестендiру құралдары ЖКО нәтижесiнде болмағаны расталмаған жағдайда кеден ережесiнiң бұзылғаны туралы хаттама жасалады және ХЖТ кiтапшасының түбiртектерiнде және жыртылатын парақтардың тиiстi бағандарында ескерту жасалады. </w:t>
      </w:r>
      <w:r>
        <w:br/>
      </w:r>
      <w:r>
        <w:rPr>
          <w:rFonts w:ascii="Times New Roman"/>
          <w:b w:val="false"/>
          <w:i w:val="false"/>
          <w:color w:val="000000"/>
          <w:sz w:val="28"/>
        </w:rPr>
        <w:t xml:space="preserve">
      78. ЖКО кейiн тауарлар басқа жол-көлiк құралдарына немесе контейнерге қайта тiркелуi мүмкiн және ХЖТ рәсiмiн сақтай отырып тағайындалуы бойынша жiберiледi. </w:t>
      </w:r>
      <w:r>
        <w:br/>
      </w:r>
      <w:r>
        <w:rPr>
          <w:rFonts w:ascii="Times New Roman"/>
          <w:b w:val="false"/>
          <w:i w:val="false"/>
          <w:color w:val="000000"/>
          <w:sz w:val="28"/>
        </w:rPr>
        <w:t xml:space="preserve">
      Егер ХЖТ рәсiмiн сақтай отырып тасымалдау мүмкiн болмаған жағдайда тауарлар кедендiк бақылауға тауарларды жеткiзу рәсiмiне сәйкес тағайындалу кеденiне жiберiлуi мүмкiн. </w:t>
      </w:r>
    </w:p>
    <w:bookmarkStart w:name="z71" w:id="69"/>
    <w:p>
      <w:pPr>
        <w:spacing w:after="0"/>
        <w:ind w:left="0"/>
        <w:jc w:val="left"/>
      </w:pPr>
      <w:r>
        <w:rPr>
          <w:rFonts w:ascii="Times New Roman"/>
          <w:b/>
          <w:i w:val="false"/>
          <w:color w:val="000000"/>
        </w:rPr>
        <w:t xml:space="preserve"> 
14. Тасымалдаушының және кепiлдiк </w:t>
      </w:r>
      <w:r>
        <w:br/>
      </w:r>
      <w:r>
        <w:rPr>
          <w:rFonts w:ascii="Times New Roman"/>
          <w:b/>
          <w:i w:val="false"/>
          <w:color w:val="000000"/>
        </w:rPr>
        <w:t xml:space="preserve">
ассоциацияның жауапкершілiгi </w:t>
      </w:r>
    </w:p>
    <w:bookmarkEnd w:id="69"/>
    <w:p>
      <w:pPr>
        <w:spacing w:after="0"/>
        <w:ind w:left="0"/>
        <w:jc w:val="both"/>
      </w:pPr>
      <w:r>
        <w:rPr>
          <w:rFonts w:ascii="Times New Roman"/>
          <w:b w:val="false"/>
          <w:i w:val="false"/>
          <w:color w:val="000000"/>
          <w:sz w:val="28"/>
        </w:rPr>
        <w:t>      79. Қазақстан Республикасының кеден заңдарын бұзған жағдайда ХЖТ кiтапшасын қолдана отырып тауарларды тасымалдаушы "Қазақстан Республикасындағы кеден iсi туралы" (бұдан әрi - Кеден iсi туралы заң)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жауап бередi. </w:t>
      </w:r>
      <w:r>
        <w:br/>
      </w:r>
      <w:r>
        <w:rPr>
          <w:rFonts w:ascii="Times New Roman"/>
          <w:b w:val="false"/>
          <w:i w:val="false"/>
          <w:color w:val="000000"/>
          <w:sz w:val="28"/>
        </w:rPr>
        <w:t xml:space="preserve">
      80. Тауарларды тағайындалу кеденi органының рұқсатынсыз беру, жоғалту және жетпеген жағдайда оның қызмет аймағында құқық бұзушылық табылған кеден органы әкiмшiлiк құқықбұзушылық туралы iстi белгiленген тәртiпте қозғайды және оны қарағаннан кейiн өндiрiп алуды белгiлеу туралы қаулы шығарады. </w:t>
      </w:r>
      <w:r>
        <w:br/>
      </w:r>
      <w:r>
        <w:rPr>
          <w:rFonts w:ascii="Times New Roman"/>
          <w:b w:val="false"/>
          <w:i w:val="false"/>
          <w:color w:val="000000"/>
          <w:sz w:val="28"/>
        </w:rPr>
        <w:t xml:space="preserve">
      81. Тауарларды жоғалту немесе жетпеу, кеден органдарының рұқсатынсыз беру фактiлерi бойынша әкiмшiлiк құқықбұзушылық туралы iстер, әдетте: </w:t>
      </w:r>
      <w:r>
        <w:br/>
      </w:r>
      <w:r>
        <w:rPr>
          <w:rFonts w:ascii="Times New Roman"/>
          <w:b w:val="false"/>
          <w:i w:val="false"/>
          <w:color w:val="000000"/>
          <w:sz w:val="28"/>
        </w:rPr>
        <w:t xml:space="preserve">
      Қазақстан Республикасына тауарларды әкелу кезiнде - тағайындау кеденi; </w:t>
      </w:r>
      <w:r>
        <w:br/>
      </w:r>
      <w:r>
        <w:rPr>
          <w:rFonts w:ascii="Times New Roman"/>
          <w:b w:val="false"/>
          <w:i w:val="false"/>
          <w:color w:val="000000"/>
          <w:sz w:val="28"/>
        </w:rPr>
        <w:t xml:space="preserve">
      Қазақстан Республикасының аумағы арқылы тауарлар транзитi кезiнде - әкелу кеденi; </w:t>
      </w:r>
      <w:r>
        <w:br/>
      </w:r>
      <w:r>
        <w:rPr>
          <w:rFonts w:ascii="Times New Roman"/>
          <w:b w:val="false"/>
          <w:i w:val="false"/>
          <w:color w:val="000000"/>
          <w:sz w:val="28"/>
        </w:rPr>
        <w:t xml:space="preserve">
      Қазақстан Республикасынан тауарларды әкету кезiнде - жiберу кеденi. </w:t>
      </w:r>
      <w:r>
        <w:br/>
      </w:r>
      <w:r>
        <w:rPr>
          <w:rFonts w:ascii="Times New Roman"/>
          <w:b w:val="false"/>
          <w:i w:val="false"/>
          <w:color w:val="000000"/>
          <w:sz w:val="28"/>
        </w:rPr>
        <w:t>
      Әкiмшiлiк құқықбұзушылық туралы iстер Қазақстан Республикасының Әкiмшiлiк құқықбұзушылық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сәйкес қозғалады. </w:t>
      </w:r>
      <w:r>
        <w:br/>
      </w:r>
      <w:r>
        <w:rPr>
          <w:rFonts w:ascii="Times New Roman"/>
          <w:b w:val="false"/>
          <w:i w:val="false"/>
          <w:color w:val="000000"/>
          <w:sz w:val="28"/>
        </w:rPr>
        <w:t>
      В случаях выявления правонарушений, подпадающих под действие уголовного законодательства Республики Казахстан, возбуждаются уголовные дела в соответствии с Уголовным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Ескерту: 6-азат жолдың қазақша аудармасы болмағандықтан орысша мәтінде беріліп отыр. </w:t>
      </w:r>
      <w:r>
        <w:br/>
      </w:r>
      <w:r>
        <w:rPr>
          <w:rFonts w:ascii="Times New Roman"/>
          <w:b w:val="false"/>
          <w:i w:val="false"/>
          <w:color w:val="000000"/>
          <w:sz w:val="28"/>
        </w:rPr>
        <w:t xml:space="preserve">
      82. Әкiмшiлiк құқықбұзушылық туралы хаттамада және жаза қолдану туралы қаулы ХЖТ рәсiмi бойынша тасымал жүзеге асырылғанда және ХЖТ кiтапшасының нөмiрi көрсетiледi. </w:t>
      </w:r>
      <w:r>
        <w:br/>
      </w:r>
      <w:r>
        <w:rPr>
          <w:rFonts w:ascii="Times New Roman"/>
          <w:b w:val="false"/>
          <w:i w:val="false"/>
          <w:color w:val="000000"/>
          <w:sz w:val="28"/>
        </w:rPr>
        <w:t xml:space="preserve">
      83. Тауарларды жоғалту немесе жеткiзбеу, рұқсатсыз беру үшiн тасымалдаушыдан өндiрiп алуға жататын кеден төлемдерi мен салықтары одан Қазақстан Республикасының заңдарына сәйкес өндiрiлiп алынады. </w:t>
      </w:r>
      <w:r>
        <w:br/>
      </w:r>
      <w:r>
        <w:rPr>
          <w:rFonts w:ascii="Times New Roman"/>
          <w:b w:val="false"/>
          <w:i w:val="false"/>
          <w:color w:val="000000"/>
          <w:sz w:val="28"/>
        </w:rPr>
        <w:t xml:space="preserve">
      84. Осы Ереженiң 81-тармағында көрсетiлген құжаттардан басқа кеден төлемдерi мен салықтарын талассыз өндiрiп алуға алып келетiн тауарларды жоғалту немесе жеткiзбеу, кеден органының рұқсатынсыз берудiң әрбiр жағдайында осы Ереженiң 10-қосымшасында келтiрiлген нысан бойынша Талассыз өндiрiп алуға акт (бұдан әрi - акт) жасалады. </w:t>
      </w:r>
      <w:r>
        <w:br/>
      </w:r>
      <w:r>
        <w:rPr>
          <w:rFonts w:ascii="Times New Roman"/>
          <w:b w:val="false"/>
          <w:i w:val="false"/>
          <w:color w:val="000000"/>
          <w:sz w:val="28"/>
        </w:rPr>
        <w:t xml:space="preserve">
      85. Талассыз өндiрiп алуға жататын кеден төлемдерi мен салықтарының сомасы Қазақстан Республикасының қолданылып жүрген заңдарына сәйкес актiнi жасау күнiне кеден құны негiзiнде есептеледi. </w:t>
      </w:r>
      <w:r>
        <w:br/>
      </w:r>
      <w:r>
        <w:rPr>
          <w:rFonts w:ascii="Times New Roman"/>
          <w:b w:val="false"/>
          <w:i w:val="false"/>
          <w:color w:val="000000"/>
          <w:sz w:val="28"/>
        </w:rPr>
        <w:t xml:space="preserve">
      86. Кеден төлемдерi мен салықтарын нақты өндiрiп алудан кейiн актiде өндiрiп алынған сома, кеден органының шотына оның түсу күнi және банк құжатының нөмiрi көрсетiледi. </w:t>
      </w:r>
      <w:r>
        <w:br/>
      </w:r>
      <w:r>
        <w:rPr>
          <w:rFonts w:ascii="Times New Roman"/>
          <w:b w:val="false"/>
          <w:i w:val="false"/>
          <w:color w:val="000000"/>
          <w:sz w:val="28"/>
        </w:rPr>
        <w:t xml:space="preserve">
      87. Төлеу туралы талаптан кейiн бiр ай iшiнде талассыз тәртiпте тасымалдаушыдан кеден төлемдерi мен салықтарын өндiрiп алу мүмкiндiгi болмаған жағдайда бұл туралы актiде көрсетiледi. Мұнда тасымалдаушыдан кеден төлемдерi мен салықтарын өндiрiп алу мүмкiн емес себептер көрсетiледi. </w:t>
      </w:r>
      <w:r>
        <w:br/>
      </w:r>
      <w:r>
        <w:rPr>
          <w:rFonts w:ascii="Times New Roman"/>
          <w:b w:val="false"/>
          <w:i w:val="false"/>
          <w:color w:val="000000"/>
          <w:sz w:val="28"/>
        </w:rPr>
        <w:t xml:space="preserve">
      Көрсетілген белгiлермен бiрге акт әкiмшiлiк құқықбұзушылық туралы хаттама көшiрмелерiмен бiрге, жаза қолдану туралы қаулы және ХЖТ кiтапшасының жыртылатын посты Кеден комитетiне жiберiледi. Осындай сипаттағы iстi қараудан кейiн жаза қолдану туралы қаулы көшiрмесi де жiберiледi. Аталған шаралар Қазақстан Республикасы кеден заңдарын бұзу кесiрiнен кеден баждары мен салықтарын талассыз өндiрiп алу үшiн бақылауды жүзеге асырады. Актiге мүмкiндiгiнше талап етiлетiн соманы төлеу мүмкiн еместiгi туралы банкiнiң немесе өзге де кредиттiк мекеменiң растауы қоса берiледi. </w:t>
      </w:r>
      <w:r>
        <w:br/>
      </w:r>
      <w:r>
        <w:rPr>
          <w:rFonts w:ascii="Times New Roman"/>
          <w:b w:val="false"/>
          <w:i w:val="false"/>
          <w:color w:val="000000"/>
          <w:sz w:val="28"/>
        </w:rPr>
        <w:t xml:space="preserve">
      Тасымалдаушының кеден төлемдерi мен салықтарын жартылай төлеу жағдайында жоғарыда көрсетiлген барлық құжаттар да Кеден комитетiне жiберiледi. Бұл ретте, талассыз өндiрiп алу туралы актiде сома көрсетiледi және төлем тапсырысының көшiрмесi қоса берiледi. </w:t>
      </w:r>
      <w:r>
        <w:br/>
      </w:r>
      <w:r>
        <w:rPr>
          <w:rFonts w:ascii="Times New Roman"/>
          <w:b w:val="false"/>
          <w:i w:val="false"/>
          <w:color w:val="000000"/>
          <w:sz w:val="28"/>
        </w:rPr>
        <w:t xml:space="preserve">
      88. Кеден комитетi алынған материалдар негiзiнде аталған құжаттарды алғаннан кейiн 5 күннен кешiктiрмей кеден төлемдерi мен салықтарын төлеу туралы талапты дайындайды, осы талапты ХЖТ кiтапшасының жыртылатын парағының көшiрмесiмен және басқа да қажеттi құжаттармен бiрге ҚазАТО-ға бередi. </w:t>
      </w:r>
      <w:r>
        <w:br/>
      </w:r>
      <w:r>
        <w:rPr>
          <w:rFonts w:ascii="Times New Roman"/>
          <w:b w:val="false"/>
          <w:i w:val="false"/>
          <w:color w:val="000000"/>
          <w:sz w:val="28"/>
        </w:rPr>
        <w:t xml:space="preserve">
      89. Кеден комитетi Кеден комитетiнiң есебiне кеден төлемдерi сомаларының түсуiн, Конвенциямен белгiленген кеден төлемдерi мен салықтарын төлеу туралы талаптарды қарау мерзiмдерiн ХЖТ сақтауды бақылайды. </w:t>
      </w:r>
    </w:p>
    <w:bookmarkStart w:name="z72" w:id="70"/>
    <w:p>
      <w:pPr>
        <w:spacing w:after="0"/>
        <w:ind w:left="0"/>
        <w:jc w:val="both"/>
      </w:pPr>
      <w:r>
        <w:rPr>
          <w:rFonts w:ascii="Times New Roman"/>
          <w:b w:val="false"/>
          <w:i w:val="false"/>
          <w:color w:val="000000"/>
          <w:sz w:val="28"/>
        </w:rPr>
        <w:t xml:space="preserve">
ХЖТ кiтапшасын қолданумен </w:t>
      </w:r>
      <w:r>
        <w:br/>
      </w:r>
      <w:r>
        <w:rPr>
          <w:rFonts w:ascii="Times New Roman"/>
          <w:b w:val="false"/>
          <w:i w:val="false"/>
          <w:color w:val="000000"/>
          <w:sz w:val="28"/>
        </w:rPr>
        <w:t xml:space="preserve">
бiрге жүктердi халықаралық </w:t>
      </w:r>
      <w:r>
        <w:br/>
      </w:r>
      <w:r>
        <w:rPr>
          <w:rFonts w:ascii="Times New Roman"/>
          <w:b w:val="false"/>
          <w:i w:val="false"/>
          <w:color w:val="000000"/>
          <w:sz w:val="28"/>
        </w:rPr>
        <w:t xml:space="preserve">
тасымалдау туралы Кеден </w:t>
      </w:r>
      <w:r>
        <w:br/>
      </w:r>
      <w:r>
        <w:rPr>
          <w:rFonts w:ascii="Times New Roman"/>
          <w:b w:val="false"/>
          <w:i w:val="false"/>
          <w:color w:val="000000"/>
          <w:sz w:val="28"/>
        </w:rPr>
        <w:t xml:space="preserve">
конвенциясын қолдану туралы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1-Қосымша        </w:t>
      </w:r>
    </w:p>
    <w:bookmarkEnd w:id="70"/>
    <w:p>
      <w:pPr>
        <w:spacing w:after="0"/>
        <w:ind w:left="0"/>
        <w:jc w:val="left"/>
      </w:pPr>
      <w:r>
        <w:rPr>
          <w:rFonts w:ascii="Times New Roman"/>
          <w:b/>
          <w:i w:val="false"/>
          <w:color w:val="000000"/>
        </w:rPr>
        <w:t xml:space="preserve"> ХЖТ кiтапшасын толтыру Ережесi </w:t>
      </w:r>
      <w:r>
        <w:br/>
      </w:r>
      <w:r>
        <w:rPr>
          <w:rFonts w:ascii="Times New Roman"/>
          <w:b/>
          <w:i w:val="false"/>
          <w:color w:val="000000"/>
        </w:rPr>
        <w:t xml:space="preserve">
1. ХЖТ кiтапшасының тысын толтыру </w:t>
      </w:r>
    </w:p>
    <w:p>
      <w:pPr>
        <w:spacing w:after="0"/>
        <w:ind w:left="0"/>
        <w:jc w:val="both"/>
      </w:pPr>
      <w:r>
        <w:rPr>
          <w:rFonts w:ascii="Times New Roman"/>
          <w:b w:val="false"/>
          <w:i w:val="false"/>
          <w:color w:val="000000"/>
          <w:sz w:val="28"/>
        </w:rPr>
        <w:t xml:space="preserve">      1 бет. </w:t>
      </w:r>
      <w:r>
        <w:br/>
      </w:r>
      <w:r>
        <w:rPr>
          <w:rFonts w:ascii="Times New Roman"/>
          <w:b w:val="false"/>
          <w:i w:val="false"/>
          <w:color w:val="000000"/>
          <w:sz w:val="28"/>
        </w:rPr>
        <w:t xml:space="preserve">
      1-5-бағандар ХЖТ кiтапшасын берген кепiл бiрлестiгi толтырады.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Тыстың бiрiншi бетiне өзгерiстердi ХЖТ кiтапшасын берген кепiл бiрлестiгi ғана енгiзуi мүмкiн. Түзетулер кепiл бiрлестiгiнiң </w:t>
      </w:r>
      <w:r>
        <w:br/>
      </w:r>
      <w:r>
        <w:rPr>
          <w:rFonts w:ascii="Times New Roman"/>
          <w:b w:val="false"/>
          <w:i w:val="false"/>
          <w:color w:val="000000"/>
          <w:sz w:val="28"/>
        </w:rPr>
        <w:t xml:space="preserve">
мөрiмен куәландырылуы тиiс. </w:t>
      </w:r>
      <w:r>
        <w:br/>
      </w:r>
      <w:r>
        <w:rPr>
          <w:rFonts w:ascii="Times New Roman"/>
          <w:b w:val="false"/>
          <w:i w:val="false"/>
          <w:color w:val="000000"/>
          <w:sz w:val="28"/>
        </w:rPr>
        <w:t xml:space="preserve">
      6-12-бағандарды ХЖТ кiтапшасының иесi толтырады. </w:t>
      </w:r>
      <w:r>
        <w:br/>
      </w:r>
      <w:r>
        <w:rPr>
          <w:rFonts w:ascii="Times New Roman"/>
          <w:b w:val="false"/>
          <w:i w:val="false"/>
          <w:color w:val="000000"/>
          <w:sz w:val="28"/>
        </w:rPr>
        <w:t xml:space="preserve">
      "N" бағаны. </w:t>
      </w:r>
      <w:r>
        <w:br/>
      </w:r>
      <w:r>
        <w:rPr>
          <w:rFonts w:ascii="Times New Roman"/>
          <w:b w:val="false"/>
          <w:i w:val="false"/>
          <w:color w:val="000000"/>
          <w:sz w:val="28"/>
        </w:rPr>
        <w:t xml:space="preserve">
      Оны беру кезiнде берiлетiн ХЖТ кiтапшасының нөмiрi басылуы тиiс. </w:t>
      </w:r>
      <w:r>
        <w:br/>
      </w:r>
      <w:r>
        <w:rPr>
          <w:rFonts w:ascii="Times New Roman"/>
          <w:b w:val="false"/>
          <w:i w:val="false"/>
          <w:color w:val="000000"/>
          <w:sz w:val="28"/>
        </w:rPr>
        <w:t xml:space="preserve">
      1-баған. "..... дейiн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Жiберу кеденiне көрсетiлуi мүмкiн ХЖТ кiтапшасының күнi көрсетiледi.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Егер ол осы бағанда көрсетiлген күнге дейiн жiберу кеденiне көрсетiлсе, тауарлар тасымалы аяқталғанға дейiн кiтапша жарамды. Егер ХЖТ кiтапшасы жiберу кеденiне көрсетiлсе, онда ол кедендiк ресiмдеу болуы мүмкiн емес. </w:t>
      </w:r>
      <w:r>
        <w:br/>
      </w:r>
      <w:r>
        <w:rPr>
          <w:rFonts w:ascii="Times New Roman"/>
          <w:b w:val="false"/>
          <w:i w:val="false"/>
          <w:color w:val="000000"/>
          <w:sz w:val="28"/>
        </w:rPr>
        <w:t xml:space="preserve">
      2-баған. "Берiлдi". </w:t>
      </w:r>
      <w:r>
        <w:br/>
      </w:r>
      <w:r>
        <w:rPr>
          <w:rFonts w:ascii="Times New Roman"/>
          <w:b w:val="false"/>
          <w:i w:val="false"/>
          <w:color w:val="000000"/>
          <w:sz w:val="28"/>
        </w:rPr>
        <w:t xml:space="preserve">
      ХЖТ кiтапшасы берiлген тасымалдаушының атауы және толық почта </w:t>
      </w:r>
      <w:r>
        <w:br/>
      </w:r>
      <w:r>
        <w:rPr>
          <w:rFonts w:ascii="Times New Roman"/>
          <w:b w:val="false"/>
          <w:i w:val="false"/>
          <w:color w:val="000000"/>
          <w:sz w:val="28"/>
        </w:rPr>
        <w:t xml:space="preserve">
мекен-жайы көрсетiледi. </w:t>
      </w:r>
      <w:r>
        <w:br/>
      </w:r>
      <w:r>
        <w:rPr>
          <w:rFonts w:ascii="Times New Roman"/>
          <w:b w:val="false"/>
          <w:i w:val="false"/>
          <w:color w:val="000000"/>
          <w:sz w:val="28"/>
        </w:rPr>
        <w:t xml:space="preserve">
      Баған 3. "Иесі" </w:t>
      </w:r>
      <w:r>
        <w:br/>
      </w:r>
      <w:r>
        <w:rPr>
          <w:rFonts w:ascii="Times New Roman"/>
          <w:b w:val="false"/>
          <w:i w:val="false"/>
          <w:color w:val="000000"/>
          <w:sz w:val="28"/>
        </w:rPr>
        <w:t xml:space="preserve">
      ХЖТ кiтапшасы берiлген тасымалдаушының атауы және толық почта </w:t>
      </w:r>
      <w:r>
        <w:br/>
      </w:r>
      <w:r>
        <w:rPr>
          <w:rFonts w:ascii="Times New Roman"/>
          <w:b w:val="false"/>
          <w:i w:val="false"/>
          <w:color w:val="000000"/>
          <w:sz w:val="28"/>
        </w:rPr>
        <w:t xml:space="preserve">
мекен-жайы көрсетiледi.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ХЖТ рәсiмiн сақтай отырып тасымалды 3-бағанда көрсетiлген </w:t>
      </w:r>
      <w:r>
        <w:br/>
      </w:r>
      <w:r>
        <w:rPr>
          <w:rFonts w:ascii="Times New Roman"/>
          <w:b w:val="false"/>
          <w:i w:val="false"/>
          <w:color w:val="000000"/>
          <w:sz w:val="28"/>
        </w:rPr>
        <w:t xml:space="preserve">
тасымалдаушы ғана жүзеге асырады. </w:t>
      </w:r>
      <w:r>
        <w:br/>
      </w:r>
      <w:r>
        <w:rPr>
          <w:rFonts w:ascii="Times New Roman"/>
          <w:b w:val="false"/>
          <w:i w:val="false"/>
          <w:color w:val="000000"/>
          <w:sz w:val="28"/>
        </w:rPr>
        <w:t xml:space="preserve">
      4-баған. "ХЖТ кiтапшасын берген ұйым қолы". </w:t>
      </w:r>
      <w:r>
        <w:br/>
      </w:r>
      <w:r>
        <w:rPr>
          <w:rFonts w:ascii="Times New Roman"/>
          <w:b w:val="false"/>
          <w:i w:val="false"/>
          <w:color w:val="000000"/>
          <w:sz w:val="28"/>
        </w:rPr>
        <w:t xml:space="preserve">
      Кепiл ұйымы лауазымды тұлғасының қолы қойылады, қол кепiл ұйымының мөрiмен куәландырылуы тиiс. </w:t>
      </w:r>
      <w:r>
        <w:br/>
      </w:r>
      <w:r>
        <w:rPr>
          <w:rFonts w:ascii="Times New Roman"/>
          <w:b w:val="false"/>
          <w:i w:val="false"/>
          <w:color w:val="000000"/>
          <w:sz w:val="28"/>
        </w:rPr>
        <w:t xml:space="preserve">
      5-баған. "Халықаралық ассоциация хатшысының қолы". </w:t>
      </w:r>
      <w:r>
        <w:br/>
      </w:r>
      <w:r>
        <w:rPr>
          <w:rFonts w:ascii="Times New Roman"/>
          <w:b w:val="false"/>
          <w:i w:val="false"/>
          <w:color w:val="000000"/>
          <w:sz w:val="28"/>
        </w:rPr>
        <w:t xml:space="preserve">
      Бас директор қолы қойылады (ҚазАТО). </w:t>
      </w:r>
      <w:r>
        <w:br/>
      </w:r>
      <w:r>
        <w:rPr>
          <w:rFonts w:ascii="Times New Roman"/>
          <w:b w:val="false"/>
          <w:i w:val="false"/>
          <w:color w:val="000000"/>
          <w:sz w:val="28"/>
        </w:rPr>
        <w:t xml:space="preserve">
      6-баған. "Жiберу елi". </w:t>
      </w:r>
      <w:r>
        <w:br/>
      </w:r>
      <w:r>
        <w:rPr>
          <w:rFonts w:ascii="Times New Roman"/>
          <w:b w:val="false"/>
          <w:i w:val="false"/>
          <w:color w:val="000000"/>
          <w:sz w:val="28"/>
        </w:rPr>
        <w:t xml:space="preserve">
      ХЖТ рәсiмi бойынша тауарлар тасымалы басталатын ел (жiберу </w:t>
      </w:r>
      <w:r>
        <w:br/>
      </w:r>
      <w:r>
        <w:rPr>
          <w:rFonts w:ascii="Times New Roman"/>
          <w:b w:val="false"/>
          <w:i w:val="false"/>
          <w:color w:val="000000"/>
          <w:sz w:val="28"/>
        </w:rPr>
        <w:t xml:space="preserve">
елi) көрсетiледi. </w:t>
      </w:r>
      <w:r>
        <w:br/>
      </w:r>
      <w:r>
        <w:rPr>
          <w:rFonts w:ascii="Times New Roman"/>
          <w:b w:val="false"/>
          <w:i w:val="false"/>
          <w:color w:val="000000"/>
          <w:sz w:val="28"/>
        </w:rPr>
        <w:t xml:space="preserve">
      7-баған. "Тағайындалу ел(дер)i" </w:t>
      </w:r>
      <w:r>
        <w:br/>
      </w:r>
      <w:r>
        <w:rPr>
          <w:rFonts w:ascii="Times New Roman"/>
          <w:b w:val="false"/>
          <w:i w:val="false"/>
          <w:color w:val="000000"/>
          <w:sz w:val="28"/>
        </w:rPr>
        <w:t xml:space="preserve">
      ХЖТ рәсiмi (тағайындалу елi) бойынша онда тасымалдау олардың бөлшегi үшiн немесе барлық тауарлар аяқталатын ел(дер) көрсетiледi. </w:t>
      </w:r>
      <w:r>
        <w:br/>
      </w:r>
      <w:r>
        <w:rPr>
          <w:rFonts w:ascii="Times New Roman"/>
          <w:b w:val="false"/>
          <w:i w:val="false"/>
          <w:color w:val="000000"/>
          <w:sz w:val="28"/>
        </w:rPr>
        <w:t xml:space="preserve">
      Ескерту: (6, 7-бағандар). </w:t>
      </w:r>
      <w:r>
        <w:br/>
      </w:r>
      <w:r>
        <w:rPr>
          <w:rFonts w:ascii="Times New Roman"/>
          <w:b w:val="false"/>
          <w:i w:val="false"/>
          <w:color w:val="000000"/>
          <w:sz w:val="28"/>
        </w:rPr>
        <w:t xml:space="preserve">
      ХЖТ Конвенциясының 18-бабына сәйкес бiрнеше жiберу және тағайындалу кеденi бар болса тасымал жүзеге асырылуы мүмкiн. Егер барлық жiберу кедендерi осындай кiтапшаны ресiмдесе жiберу және тағайындау кедендерiнiң жалпы саны тағайындалу кеденi көрсетiлмеуi мүмкін. </w:t>
      </w:r>
      <w:r>
        <w:br/>
      </w:r>
      <w:r>
        <w:rPr>
          <w:rFonts w:ascii="Times New Roman"/>
          <w:b w:val="false"/>
          <w:i w:val="false"/>
          <w:color w:val="000000"/>
          <w:sz w:val="28"/>
        </w:rPr>
        <w:t xml:space="preserve">
      8-баған "Көлiк құралын тiркеу нөмiрi". </w:t>
      </w:r>
      <w:r>
        <w:br/>
      </w:r>
      <w:r>
        <w:rPr>
          <w:rFonts w:ascii="Times New Roman"/>
          <w:b w:val="false"/>
          <w:i w:val="false"/>
          <w:color w:val="000000"/>
          <w:sz w:val="28"/>
        </w:rPr>
        <w:t xml:space="preserve">
      Көлiк құралын жiберу туралы куәлiк оған дейiн жарамды нөмiрi мен күнi көрсетiледi. </w:t>
      </w:r>
      <w:r>
        <w:br/>
      </w:r>
      <w:r>
        <w:rPr>
          <w:rFonts w:ascii="Times New Roman"/>
          <w:b w:val="false"/>
          <w:i w:val="false"/>
          <w:color w:val="000000"/>
          <w:sz w:val="28"/>
        </w:rPr>
        <w:t xml:space="preserve">
      10-баған. "Контейнердiң сәйкестендiру нөмiрi". </w:t>
      </w:r>
      <w:r>
        <w:br/>
      </w:r>
      <w:r>
        <w:rPr>
          <w:rFonts w:ascii="Times New Roman"/>
          <w:b w:val="false"/>
          <w:i w:val="false"/>
          <w:color w:val="000000"/>
          <w:sz w:val="28"/>
        </w:rPr>
        <w:t xml:space="preserve">
      Егер транзиттiк тауарлар контейнерлерде тасымалданған жағдайда толтырылады. Контейнердiң сәйкестендiру нөмiрi көрсетіледi. </w:t>
      </w:r>
      <w:r>
        <w:br/>
      </w:r>
      <w:r>
        <w:rPr>
          <w:rFonts w:ascii="Times New Roman"/>
          <w:b w:val="false"/>
          <w:i w:val="false"/>
          <w:color w:val="000000"/>
          <w:sz w:val="28"/>
        </w:rPr>
        <w:t xml:space="preserve">
      11-баған. "Ескертулер". </w:t>
      </w:r>
      <w:r>
        <w:br/>
      </w:r>
      <w:r>
        <w:rPr>
          <w:rFonts w:ascii="Times New Roman"/>
          <w:b w:val="false"/>
          <w:i w:val="false"/>
          <w:color w:val="000000"/>
          <w:sz w:val="28"/>
        </w:rPr>
        <w:t xml:space="preserve">
      Кеден органының талабы бойынша енгiзілген деректер немесе ХЖТ кiтапшасын беру кезiнде хабарлау қажеттi деп саналатын кепiл бiрлестiгiнiң барлық деректерi көрсетiледi. </w:t>
      </w:r>
      <w:r>
        <w:br/>
      </w:r>
      <w:r>
        <w:rPr>
          <w:rFonts w:ascii="Times New Roman"/>
          <w:b w:val="false"/>
          <w:i w:val="false"/>
          <w:color w:val="000000"/>
          <w:sz w:val="28"/>
        </w:rPr>
        <w:t xml:space="preserve">
      12-баған "ХЖТ кiтапшасын ұстаушының қолы". </w:t>
      </w:r>
      <w:r>
        <w:br/>
      </w:r>
      <w:r>
        <w:rPr>
          <w:rFonts w:ascii="Times New Roman"/>
          <w:b w:val="false"/>
          <w:i w:val="false"/>
          <w:color w:val="000000"/>
          <w:sz w:val="28"/>
        </w:rPr>
        <w:t xml:space="preserve">
      ХЖТ кiтапшасы берiлген уәкілеттенген тасымалдаушының қолы қойылады.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Тыстың 2 парағында полиграфиялық тәсiлмен француз тiлiнде "ХЖТ кiтапшасын пайдалану тәртiбi" бастырылуы тиiс. </w:t>
      </w:r>
      <w:r>
        <w:br/>
      </w:r>
      <w:r>
        <w:rPr>
          <w:rFonts w:ascii="Times New Roman"/>
          <w:b w:val="false"/>
          <w:i w:val="false"/>
          <w:color w:val="000000"/>
          <w:sz w:val="28"/>
        </w:rPr>
        <w:t xml:space="preserve">
      Тыстың 3 парағында полиграфиялық тәсiлмен ағылшын тiлiнде "ХЖТ кiтапшасын пайдалану тәртiбi" бастырылуы тиiс. </w:t>
      </w:r>
      <w:r>
        <w:br/>
      </w:r>
      <w:r>
        <w:rPr>
          <w:rFonts w:ascii="Times New Roman"/>
          <w:b w:val="false"/>
          <w:i w:val="false"/>
          <w:color w:val="000000"/>
          <w:sz w:val="28"/>
        </w:rPr>
        <w:t xml:space="preserve">
      Тыстың 4-парағындағы оң жоғарғы бұрышта осындай алып қою жүргiзiлген кеден органының атауы және ХЖТ кiтапшасын алып қою күнi туралы кеден органының белгiсiмен кiтапты алып қою кезiнде иесiне қайтарылатын ХЖТ кiтапшасының нөмiрiмен жыртылатын купон орналасқан. </w:t>
      </w:r>
      <w:r>
        <w:br/>
      </w:r>
      <w:r>
        <w:rPr>
          <w:rFonts w:ascii="Times New Roman"/>
          <w:b w:val="false"/>
          <w:i w:val="false"/>
          <w:color w:val="000000"/>
          <w:sz w:val="28"/>
        </w:rPr>
        <w:t xml:space="preserve">
     Жазба кеден органы лауазымды тұлғасының нөмiрлiк мөрiмен расталуы тиiс. </w:t>
      </w:r>
      <w:r>
        <w:br/>
      </w:r>
      <w:r>
        <w:rPr>
          <w:rFonts w:ascii="Times New Roman"/>
          <w:b w:val="false"/>
          <w:i w:val="false"/>
          <w:color w:val="000000"/>
          <w:sz w:val="28"/>
        </w:rPr>
        <w:t xml:space="preserve">
     ХЖТ кiтапшасын алып қоюды кеден органдары кiтаптың сыртын дұрыс толтырмау, оны ұстаушының кітапшаны тапсырмау, кiтапшаның қолданылу мерзiмiнiң аяқталуы жағдайында жүргiзедi. Алынған кiтапшалар ҚазАТО-ға беру үшiн Кеден бақылауы ұйымының басқармасына жiберiледi. </w:t>
      </w:r>
    </w:p>
    <w:p>
      <w:pPr>
        <w:spacing w:after="0"/>
        <w:ind w:left="0"/>
        <w:jc w:val="both"/>
      </w:pPr>
      <w:r>
        <w:rPr>
          <w:rFonts w:ascii="Times New Roman"/>
          <w:b/>
          <w:i w:val="false"/>
          <w:color w:val="000000"/>
          <w:sz w:val="28"/>
        </w:rPr>
        <w:t xml:space="preserve">               2. N 1, N 2 жыртылмайтын парақ (сары түс) </w:t>
      </w:r>
    </w:p>
    <w:p>
      <w:pPr>
        <w:spacing w:after="0"/>
        <w:ind w:left="0"/>
        <w:jc w:val="both"/>
      </w:pPr>
      <w:r>
        <w:rPr>
          <w:rFonts w:ascii="Times New Roman"/>
          <w:b w:val="false"/>
          <w:i w:val="false"/>
          <w:color w:val="000000"/>
          <w:sz w:val="28"/>
        </w:rPr>
        <w:t xml:space="preserve">      ХЖТ кiтапшасының иесi толтырады. </w:t>
      </w:r>
      <w:r>
        <w:br/>
      </w:r>
      <w:r>
        <w:rPr>
          <w:rFonts w:ascii="Times New Roman"/>
          <w:b w:val="false"/>
          <w:i w:val="false"/>
          <w:color w:val="000000"/>
          <w:sz w:val="28"/>
        </w:rPr>
        <w:t xml:space="preserve">
      1-баған. "N... ХЖТ кiтапшасы". </w:t>
      </w:r>
      <w:r>
        <w:br/>
      </w:r>
      <w:r>
        <w:rPr>
          <w:rFonts w:ascii="Times New Roman"/>
          <w:b w:val="false"/>
          <w:i w:val="false"/>
          <w:color w:val="000000"/>
          <w:sz w:val="28"/>
        </w:rPr>
        <w:t xml:space="preserve">
      Тыстың бiрiншi бағанында көрсетiлген ХЖТ кiтапшасының нөмiрi көрсетiледi. </w:t>
      </w:r>
      <w:r>
        <w:br/>
      </w:r>
      <w:r>
        <w:rPr>
          <w:rFonts w:ascii="Times New Roman"/>
          <w:b w:val="false"/>
          <w:i w:val="false"/>
          <w:color w:val="000000"/>
          <w:sz w:val="28"/>
        </w:rPr>
        <w:t xml:space="preserve">
      2-баған. "Жiберу кеденi". </w:t>
      </w:r>
      <w:r>
        <w:br/>
      </w:r>
      <w:r>
        <w:rPr>
          <w:rFonts w:ascii="Times New Roman"/>
          <w:b w:val="false"/>
          <w:i w:val="false"/>
          <w:color w:val="000000"/>
          <w:sz w:val="28"/>
        </w:rPr>
        <w:t xml:space="preserve">
      Указывается наименование(я) таможенного(ых) органа(ов), в котором(ых) начинается перевозка товаров. </w:t>
      </w:r>
      <w:r>
        <w:br/>
      </w:r>
      <w:r>
        <w:rPr>
          <w:rFonts w:ascii="Times New Roman"/>
          <w:b w:val="false"/>
          <w:i w:val="false"/>
          <w:color w:val="000000"/>
          <w:sz w:val="28"/>
        </w:rPr>
        <w:t xml:space="preserve">
      3-баған. "Беру" </w:t>
      </w:r>
      <w:r>
        <w:br/>
      </w:r>
      <w:r>
        <w:rPr>
          <w:rFonts w:ascii="Times New Roman"/>
          <w:b w:val="false"/>
          <w:i w:val="false"/>
          <w:color w:val="000000"/>
          <w:sz w:val="28"/>
        </w:rPr>
        <w:t xml:space="preserve">
      ХЖТ кiтапшасын берген халықаралық ұйымның атауы полиграфиялық </w:t>
      </w:r>
      <w:r>
        <w:br/>
      </w:r>
      <w:r>
        <w:rPr>
          <w:rFonts w:ascii="Times New Roman"/>
          <w:b w:val="false"/>
          <w:i w:val="false"/>
          <w:color w:val="000000"/>
          <w:sz w:val="28"/>
        </w:rPr>
        <w:t xml:space="preserve">
тәсiлмен басылуы тиiс - ТRU "UNION INTERNATION TES TRANSPORTS REUTISS" (МСАТ, Автомобиль көлiгiнiң халықаралық одағы)... </w:t>
      </w:r>
      <w:r>
        <w:br/>
      </w:r>
      <w:r>
        <w:rPr>
          <w:rFonts w:ascii="Times New Roman"/>
          <w:b w:val="false"/>
          <w:i w:val="false"/>
          <w:color w:val="000000"/>
          <w:sz w:val="28"/>
        </w:rPr>
        <w:t xml:space="preserve">
      Нөмiрсiз баған "Ресми пайдалану үшiн". </w:t>
      </w:r>
      <w:r>
        <w:br/>
      </w:r>
      <w:r>
        <w:rPr>
          <w:rFonts w:ascii="Times New Roman"/>
          <w:b w:val="false"/>
          <w:i w:val="false"/>
          <w:color w:val="000000"/>
          <w:sz w:val="28"/>
        </w:rPr>
        <w:t xml:space="preserve">
      Жiберу кеденi тауарларды жiберу кезiнде хабарлау қажеттi деп санайтын барлық деректер көрсетiледi. </w:t>
      </w:r>
      <w:r>
        <w:br/>
      </w:r>
      <w:r>
        <w:rPr>
          <w:rFonts w:ascii="Times New Roman"/>
          <w:b w:val="false"/>
          <w:i w:val="false"/>
          <w:color w:val="000000"/>
          <w:sz w:val="28"/>
        </w:rPr>
        <w:t xml:space="preserve">
      4-баған "ХЖТ кiтапшасының иесi". </w:t>
      </w:r>
      <w:r>
        <w:br/>
      </w:r>
      <w:r>
        <w:rPr>
          <w:rFonts w:ascii="Times New Roman"/>
          <w:b w:val="false"/>
          <w:i w:val="false"/>
          <w:color w:val="000000"/>
          <w:sz w:val="28"/>
        </w:rPr>
        <w:t xml:space="preserve">
      Деректер көшiрiледi. Көрсетілген ХЖТ кiтапшасы тысындағы бiрiншi парақтағы 3-баған. </w:t>
      </w:r>
      <w:r>
        <w:br/>
      </w:r>
      <w:r>
        <w:rPr>
          <w:rFonts w:ascii="Times New Roman"/>
          <w:b w:val="false"/>
          <w:i w:val="false"/>
          <w:color w:val="000000"/>
          <w:sz w:val="28"/>
        </w:rPr>
        <w:t xml:space="preserve">
      5-баған "Жiберу елдерi". </w:t>
      </w:r>
      <w:r>
        <w:br/>
      </w:r>
      <w:r>
        <w:rPr>
          <w:rFonts w:ascii="Times New Roman"/>
          <w:b w:val="false"/>
          <w:i w:val="false"/>
          <w:color w:val="000000"/>
          <w:sz w:val="28"/>
        </w:rPr>
        <w:t xml:space="preserve">
      Жiберу (және кеден) орналасқан ел атауы көрсетiледi. </w:t>
      </w:r>
      <w:r>
        <w:br/>
      </w:r>
      <w:r>
        <w:rPr>
          <w:rFonts w:ascii="Times New Roman"/>
          <w:b w:val="false"/>
          <w:i w:val="false"/>
          <w:color w:val="000000"/>
          <w:sz w:val="28"/>
        </w:rPr>
        <w:t xml:space="preserve">
      6-баған "Тағайындалу елi". </w:t>
      </w:r>
      <w:r>
        <w:br/>
      </w:r>
      <w:r>
        <w:rPr>
          <w:rFonts w:ascii="Times New Roman"/>
          <w:b w:val="false"/>
          <w:i w:val="false"/>
          <w:color w:val="000000"/>
          <w:sz w:val="28"/>
        </w:rPr>
        <w:t xml:space="preserve">
      Тағайындалу кеден(дер)i орналасқан ел атауы көрсетiледi. </w:t>
      </w:r>
      <w:r>
        <w:br/>
      </w:r>
      <w:r>
        <w:rPr>
          <w:rFonts w:ascii="Times New Roman"/>
          <w:b w:val="false"/>
          <w:i w:val="false"/>
          <w:color w:val="000000"/>
          <w:sz w:val="28"/>
        </w:rPr>
        <w:t xml:space="preserve">
      7-баған "Көлiк құралының тiркеу нөмiрi". </w:t>
      </w:r>
      <w:r>
        <w:br/>
      </w:r>
      <w:r>
        <w:rPr>
          <w:rFonts w:ascii="Times New Roman"/>
          <w:b w:val="false"/>
          <w:i w:val="false"/>
          <w:color w:val="000000"/>
          <w:sz w:val="28"/>
        </w:rPr>
        <w:t xml:space="preserve">
      Тыстың бiрiншi парағындағы 3-бағанда көрсетiлген деректер көшiрiледi. </w:t>
      </w:r>
      <w:r>
        <w:br/>
      </w:r>
      <w:r>
        <w:rPr>
          <w:rFonts w:ascii="Times New Roman"/>
          <w:b w:val="false"/>
          <w:i w:val="false"/>
          <w:color w:val="000000"/>
          <w:sz w:val="28"/>
        </w:rPr>
        <w:t xml:space="preserve">
      8-баған "Қоса берiлетiн құжаттар". </w:t>
      </w:r>
      <w:r>
        <w:br/>
      </w:r>
      <w:r>
        <w:rPr>
          <w:rFonts w:ascii="Times New Roman"/>
          <w:b w:val="false"/>
          <w:i w:val="false"/>
          <w:color w:val="000000"/>
          <w:sz w:val="28"/>
        </w:rPr>
        <w:t xml:space="preserve">
      ХЖТ кiтапшасына қоса берілетiн құжаттар (фотосуреттер, спецификациялар және т.т.) көрсетiледi. Бұл жағдайда аталған құжаттардың көшiрмелерi ХЖТ кiтапшасының әрбiр парағына бекiтiледi. </w:t>
      </w:r>
      <w:r>
        <w:br/>
      </w:r>
      <w:r>
        <w:rPr>
          <w:rFonts w:ascii="Times New Roman"/>
          <w:b w:val="false"/>
          <w:i w:val="false"/>
          <w:color w:val="000000"/>
          <w:sz w:val="28"/>
        </w:rPr>
        <w:t xml:space="preserve">
      9-баған. "Жүк бөлiм(дер)i немесе контейнер(лер), тану белгiсi және жүк орындары немесе заттардың нөмiрлерi". </w:t>
      </w:r>
      <w:r>
        <w:br/>
      </w:r>
      <w:r>
        <w:rPr>
          <w:rFonts w:ascii="Times New Roman"/>
          <w:b w:val="false"/>
          <w:i w:val="false"/>
          <w:color w:val="000000"/>
          <w:sz w:val="28"/>
        </w:rPr>
        <w:t xml:space="preserve">
      Тану белгiсi және жүк орындары немесе заттардың нөмiрлерi. </w:t>
      </w:r>
      <w:r>
        <w:br/>
      </w:r>
      <w:r>
        <w:rPr>
          <w:rFonts w:ascii="Times New Roman"/>
          <w:b w:val="false"/>
          <w:i w:val="false"/>
          <w:color w:val="000000"/>
          <w:sz w:val="28"/>
        </w:rPr>
        <w:t xml:space="preserve">
      Әрбiр жүк бөлiмi немесе контейнер бойынша жеке жүк орындарын таңбалаудың жүк бөлiмдерi немесе контейнерлер нөмiрi көрсетiледi. </w:t>
      </w:r>
      <w:r>
        <w:br/>
      </w:r>
      <w:r>
        <w:rPr>
          <w:rFonts w:ascii="Times New Roman"/>
          <w:b w:val="false"/>
          <w:i w:val="false"/>
          <w:color w:val="000000"/>
          <w:sz w:val="28"/>
        </w:rPr>
        <w:t xml:space="preserve">
      10-баған. "Жүк орындарының саны және түрi, тауарларды сипаттау". </w:t>
      </w:r>
      <w:r>
        <w:br/>
      </w:r>
      <w:r>
        <w:rPr>
          <w:rFonts w:ascii="Times New Roman"/>
          <w:b w:val="false"/>
          <w:i w:val="false"/>
          <w:color w:val="000000"/>
          <w:sz w:val="28"/>
        </w:rPr>
        <w:t xml:space="preserve">
      Әрбiр жүк бөлiмi немесе контейнер бойынша жеке жүк орындарының саны, орама түрi, тауардың қысқаша суреттелуi көрсетiледi. </w:t>
      </w:r>
      <w:r>
        <w:br/>
      </w:r>
      <w:r>
        <w:rPr>
          <w:rFonts w:ascii="Times New Roman"/>
          <w:b w:val="false"/>
          <w:i w:val="false"/>
          <w:color w:val="000000"/>
          <w:sz w:val="28"/>
        </w:rPr>
        <w:t xml:space="preserve">
      11-баған "Брутто салмақ". </w:t>
      </w:r>
      <w:r>
        <w:br/>
      </w:r>
      <w:r>
        <w:rPr>
          <w:rFonts w:ascii="Times New Roman"/>
          <w:b w:val="false"/>
          <w:i w:val="false"/>
          <w:color w:val="000000"/>
          <w:sz w:val="28"/>
        </w:rPr>
        <w:t xml:space="preserve">
      Әрбiр жүк бөлiмi немесе контейнер бойынша тауарлардың брутто салмағы (орамамен бiрге) көрсетiледi. </w:t>
      </w:r>
      <w:r>
        <w:br/>
      </w:r>
      <w:r>
        <w:rPr>
          <w:rFonts w:ascii="Times New Roman"/>
          <w:b w:val="false"/>
          <w:i w:val="false"/>
          <w:color w:val="000000"/>
          <w:sz w:val="28"/>
        </w:rPr>
        <w:t xml:space="preserve">
      Ескерту (9-11-бағандар). </w:t>
      </w:r>
      <w:r>
        <w:br/>
      </w:r>
      <w:r>
        <w:rPr>
          <w:rFonts w:ascii="Times New Roman"/>
          <w:b w:val="false"/>
          <w:i w:val="false"/>
          <w:color w:val="000000"/>
          <w:sz w:val="28"/>
        </w:rPr>
        <w:t xml:space="preserve">
      Егер ХЖТ кiтапшасы көлiк құралдары немесе бiрнеше контейнерлер құрамына берілсе, әрбiр көлiк құралының немесе контейнердiң жеке мазмұны көрсетiледi. </w:t>
      </w:r>
      <w:r>
        <w:br/>
      </w:r>
      <w:r>
        <w:rPr>
          <w:rFonts w:ascii="Times New Roman"/>
          <w:b w:val="false"/>
          <w:i w:val="false"/>
          <w:color w:val="000000"/>
          <w:sz w:val="28"/>
        </w:rPr>
        <w:t xml:space="preserve">
      Егер тасымалдау маршруты бiрнеше жiберу немесе тағайындау кеденi арқылы өтсе, онда тауарлар туралы деректер әрбiр кеден бойынша жеке енгiзiледi. </w:t>
      </w:r>
      <w:r>
        <w:br/>
      </w:r>
      <w:r>
        <w:rPr>
          <w:rFonts w:ascii="Times New Roman"/>
          <w:b w:val="false"/>
          <w:i w:val="false"/>
          <w:color w:val="000000"/>
          <w:sz w:val="28"/>
        </w:rPr>
        <w:t xml:space="preserve">
      12-баған "Манифесте көрсетілген жүк орындарының жалпы саны". </w:t>
      </w:r>
      <w:r>
        <w:br/>
      </w:r>
      <w:r>
        <w:rPr>
          <w:rFonts w:ascii="Times New Roman"/>
          <w:b w:val="false"/>
          <w:i w:val="false"/>
          <w:color w:val="000000"/>
          <w:sz w:val="28"/>
        </w:rPr>
        <w:t xml:space="preserve">
      ХЖТ кiтапшасының манифестiнде көрсетiлген және көлiк құралымен тасымалданатын жүк орындарының жалпы саны көрсетіледi. 1, 2, 3 секцияларда жеке әрбiр тағайындалу кеденi бойынша жүк орындарының саны көрсетiледi. </w:t>
      </w:r>
      <w:r>
        <w:br/>
      </w:r>
      <w:r>
        <w:rPr>
          <w:rFonts w:ascii="Times New Roman"/>
          <w:b w:val="false"/>
          <w:i w:val="false"/>
          <w:color w:val="000000"/>
          <w:sz w:val="28"/>
        </w:rPr>
        <w:t xml:space="preserve">
      13, 14, 15-бағандар "ХЖТ кiтапшасын ұстаушының орны, күнi, қолы". </w:t>
      </w:r>
      <w:r>
        <w:br/>
      </w:r>
      <w:r>
        <w:rPr>
          <w:rFonts w:ascii="Times New Roman"/>
          <w:b w:val="false"/>
          <w:i w:val="false"/>
          <w:color w:val="000000"/>
          <w:sz w:val="28"/>
        </w:rPr>
        <w:t xml:space="preserve">
      ХЖТ кiтапшасын ұстаушының уәкілеттенген өкiлiнiң қолы және ХЖТ кiтапшасын толтыру орны, күнi қойылады. </w:t>
      </w:r>
      <w:r>
        <w:br/>
      </w:r>
      <w:r>
        <w:rPr>
          <w:rFonts w:ascii="Times New Roman"/>
          <w:b w:val="false"/>
          <w:i w:val="false"/>
          <w:color w:val="000000"/>
          <w:sz w:val="28"/>
        </w:rPr>
        <w:t xml:space="preserve">
      Басқа бағандар 1/2 жыртылмайтын парағында толтырылмайды. </w:t>
      </w:r>
    </w:p>
    <w:p>
      <w:pPr>
        <w:spacing w:after="0"/>
        <w:ind w:left="0"/>
        <w:jc w:val="left"/>
      </w:pPr>
      <w:r>
        <w:rPr>
          <w:rFonts w:ascii="Times New Roman"/>
          <w:b/>
          <w:i w:val="false"/>
          <w:color w:val="000000"/>
        </w:rPr>
        <w:t xml:space="preserve"> 3. N 1 жыртылатын парақ </w:t>
      </w:r>
    </w:p>
    <w:p>
      <w:pPr>
        <w:spacing w:after="0"/>
        <w:ind w:left="0"/>
        <w:jc w:val="both"/>
      </w:pPr>
      <w:r>
        <w:rPr>
          <w:rFonts w:ascii="Times New Roman"/>
          <w:b w:val="false"/>
          <w:i w:val="false"/>
          <w:color w:val="000000"/>
          <w:sz w:val="28"/>
        </w:rPr>
        <w:t xml:space="preserve">      1-15-бағандарды жыртылмайтын парақты толтыру үшiн көзделген тәртiпте ХЖТ кiтапшасының иесi толтырады, осы бағандарда көрсетiлген деректер жыртылмайтын парақта көрсетiлген деректерге сәйкес келуi керек. </w:t>
      </w:r>
      <w:r>
        <w:br/>
      </w:r>
      <w:r>
        <w:rPr>
          <w:rFonts w:ascii="Times New Roman"/>
          <w:b w:val="false"/>
          <w:i w:val="false"/>
          <w:color w:val="000000"/>
          <w:sz w:val="28"/>
        </w:rPr>
        <w:t xml:space="preserve">
      ХЖТ кiтапшасының иесi ХЖТ рәсiмiн сақтай отырып тасымалдау кезiнде пайдаланатын барлық парақтарды толтырады. </w:t>
      </w:r>
      <w:r>
        <w:br/>
      </w:r>
      <w:r>
        <w:rPr>
          <w:rFonts w:ascii="Times New Roman"/>
          <w:b w:val="false"/>
          <w:i w:val="false"/>
          <w:color w:val="000000"/>
          <w:sz w:val="28"/>
        </w:rPr>
        <w:t xml:space="preserve">
      16-дан 23-бағандары және ақ түстегi N 1 жыртылатын парақтың </w:t>
      </w:r>
      <w:r>
        <w:br/>
      </w:r>
      <w:r>
        <w:rPr>
          <w:rFonts w:ascii="Times New Roman"/>
          <w:b w:val="false"/>
          <w:i w:val="false"/>
          <w:color w:val="000000"/>
          <w:sz w:val="28"/>
        </w:rPr>
        <w:t xml:space="preserve">
түбiршегiн транзит және тағайындалу мемлекетiнiң жiберу кедендерi және әкелу кедендерi толтырады. </w:t>
      </w:r>
      <w:r>
        <w:br/>
      </w:r>
      <w:r>
        <w:rPr>
          <w:rFonts w:ascii="Times New Roman"/>
          <w:b w:val="false"/>
          <w:i w:val="false"/>
          <w:color w:val="000000"/>
          <w:sz w:val="28"/>
        </w:rPr>
        <w:t xml:space="preserve">
      16-баған. "Бастырылған пломбалар және айыру белгiлерi (саны, </w:t>
      </w:r>
      <w:r>
        <w:br/>
      </w:r>
      <w:r>
        <w:rPr>
          <w:rFonts w:ascii="Times New Roman"/>
          <w:b w:val="false"/>
          <w:i w:val="false"/>
          <w:color w:val="000000"/>
          <w:sz w:val="28"/>
        </w:rPr>
        <w:t xml:space="preserve">
сипаттау)" </w:t>
      </w:r>
      <w:r>
        <w:br/>
      </w:r>
      <w:r>
        <w:rPr>
          <w:rFonts w:ascii="Times New Roman"/>
          <w:b w:val="false"/>
          <w:i w:val="false"/>
          <w:color w:val="000000"/>
          <w:sz w:val="28"/>
        </w:rPr>
        <w:t xml:space="preserve">
      17-баған "Жiберу кеденi. Жiберу кеденi лауазымды тұлғасының жеке мөртаңбасы, қолы, күні". </w:t>
      </w:r>
      <w:r>
        <w:br/>
      </w:r>
      <w:r>
        <w:rPr>
          <w:rFonts w:ascii="Times New Roman"/>
          <w:b w:val="false"/>
          <w:i w:val="false"/>
          <w:color w:val="000000"/>
          <w:sz w:val="28"/>
        </w:rPr>
        <w:t xml:space="preserve">
      Кеден органы лауазымды тұлғасының қолы және жеке мөрi, ХЖТ </w:t>
      </w:r>
      <w:r>
        <w:br/>
      </w:r>
      <w:r>
        <w:rPr>
          <w:rFonts w:ascii="Times New Roman"/>
          <w:b w:val="false"/>
          <w:i w:val="false"/>
          <w:color w:val="000000"/>
          <w:sz w:val="28"/>
        </w:rPr>
        <w:t xml:space="preserve">
кiтапшасының жыртылатын парағын толтыру күнi. </w:t>
      </w:r>
      <w:r>
        <w:br/>
      </w:r>
      <w:r>
        <w:rPr>
          <w:rFonts w:ascii="Times New Roman"/>
          <w:b w:val="false"/>
          <w:i w:val="false"/>
          <w:color w:val="000000"/>
          <w:sz w:val="28"/>
        </w:rPr>
        <w:t xml:space="preserve">
      18-баған "Кедендiк ресiмдеуге жүктi қабылдау туралы куәлiк (жiберу кеденi немесе шығар кездегi өтпелi кеден). </w:t>
      </w:r>
      <w:r>
        <w:br/>
      </w:r>
      <w:r>
        <w:rPr>
          <w:rFonts w:ascii="Times New Roman"/>
          <w:b w:val="false"/>
          <w:i w:val="false"/>
          <w:color w:val="000000"/>
          <w:sz w:val="28"/>
        </w:rPr>
        <w:t xml:space="preserve">
      Транзит мемлекетке немесе тағайындалу мемлекетiне тауарларды жiберу кеденi немесе әкелу кеденi атауы көрсетiледi. </w:t>
      </w:r>
      <w:r>
        <w:br/>
      </w:r>
      <w:r>
        <w:rPr>
          <w:rFonts w:ascii="Times New Roman"/>
          <w:b w:val="false"/>
          <w:i w:val="false"/>
          <w:color w:val="000000"/>
          <w:sz w:val="28"/>
        </w:rPr>
        <w:t xml:space="preserve">
      19-баған. "Бұзылған деп танылып салынған пломба мөрлерi немесе айыру белгiлерi". </w:t>
      </w:r>
      <w:r>
        <w:br/>
      </w:r>
      <w:r>
        <w:rPr>
          <w:rFonts w:ascii="Times New Roman"/>
          <w:b w:val="false"/>
          <w:i w:val="false"/>
          <w:color w:val="000000"/>
          <w:sz w:val="28"/>
        </w:rPr>
        <w:t xml:space="preserve">
      Осы бағандағы төртбұрыш сызылып тасталады. </w:t>
      </w:r>
      <w:r>
        <w:br/>
      </w:r>
      <w:r>
        <w:rPr>
          <w:rFonts w:ascii="Times New Roman"/>
          <w:b w:val="false"/>
          <w:i w:val="false"/>
          <w:color w:val="000000"/>
          <w:sz w:val="28"/>
        </w:rPr>
        <w:t xml:space="preserve">
      Жiберу кеденiнiң 1 жыртылатын парағын ресiмдеу кезiнде баған </w:t>
      </w:r>
      <w:r>
        <w:br/>
      </w:r>
      <w:r>
        <w:rPr>
          <w:rFonts w:ascii="Times New Roman"/>
          <w:b w:val="false"/>
          <w:i w:val="false"/>
          <w:color w:val="000000"/>
          <w:sz w:val="28"/>
        </w:rPr>
        <w:t xml:space="preserve">
толтырылмайды. </w:t>
      </w:r>
      <w:r>
        <w:br/>
      </w:r>
      <w:r>
        <w:rPr>
          <w:rFonts w:ascii="Times New Roman"/>
          <w:b w:val="false"/>
          <w:i w:val="false"/>
          <w:color w:val="000000"/>
          <w:sz w:val="28"/>
        </w:rPr>
        <w:t xml:space="preserve">
      20-баған. "Транзиттiк тасымалдың ұзақтығы". </w:t>
      </w:r>
      <w:r>
        <w:br/>
      </w:r>
      <w:r>
        <w:rPr>
          <w:rFonts w:ascii="Times New Roman"/>
          <w:b w:val="false"/>
          <w:i w:val="false"/>
          <w:color w:val="000000"/>
          <w:sz w:val="28"/>
        </w:rPr>
        <w:t xml:space="preserve">
      Тағайындалу елiне тағайындалу кеденiне дейiнгi немесе транзит кезiнде тауарларды әкетуде кеденге дейiнгi тауарларды жеткiзу күнi көрсетiледi. </w:t>
      </w:r>
      <w:r>
        <w:br/>
      </w:r>
      <w:r>
        <w:rPr>
          <w:rFonts w:ascii="Times New Roman"/>
          <w:b w:val="false"/>
          <w:i w:val="false"/>
          <w:color w:val="000000"/>
          <w:sz w:val="28"/>
        </w:rPr>
        <w:t xml:space="preserve">
      21-баған. "Т кезiнде кеден органы тiркеген". </w:t>
      </w:r>
      <w:r>
        <w:br/>
      </w:r>
      <w:r>
        <w:rPr>
          <w:rFonts w:ascii="Times New Roman"/>
          <w:b w:val="false"/>
          <w:i w:val="false"/>
          <w:color w:val="000000"/>
          <w:sz w:val="28"/>
        </w:rPr>
        <w:t xml:space="preserve">
      ХЖТ кiтапшасын пайдалана отырып тасымалдау тiркелген кеденнiң атауы және нөмiрi көрсетiледi. </w:t>
      </w:r>
      <w:r>
        <w:br/>
      </w:r>
      <w:r>
        <w:rPr>
          <w:rFonts w:ascii="Times New Roman"/>
          <w:b w:val="false"/>
          <w:i w:val="false"/>
          <w:color w:val="000000"/>
          <w:sz w:val="28"/>
        </w:rPr>
        <w:t xml:space="preserve">
      22-баған. "Әртүрлi (тауарлар көрсетiлуi тиiс кеден органы, тауарларды жеткiзу орны)" </w:t>
      </w:r>
      <w:r>
        <w:br/>
      </w:r>
      <w:r>
        <w:rPr>
          <w:rFonts w:ascii="Times New Roman"/>
          <w:b w:val="false"/>
          <w:i w:val="false"/>
          <w:color w:val="000000"/>
          <w:sz w:val="28"/>
        </w:rPr>
        <w:t xml:space="preserve">
      Мемлекет аумағынан тауарлар әкетілетiн немесе оған тауарлар </w:t>
      </w:r>
      <w:r>
        <w:br/>
      </w:r>
      <w:r>
        <w:rPr>
          <w:rFonts w:ascii="Times New Roman"/>
          <w:b w:val="false"/>
          <w:i w:val="false"/>
          <w:color w:val="000000"/>
          <w:sz w:val="28"/>
        </w:rPr>
        <w:t xml:space="preserve">
жеткiзiлуi тиiс кеден атауы көрсетiледi. Қажеттiлiк жағдайында жүру маршруты көрсетiледi. </w:t>
      </w:r>
      <w:r>
        <w:br/>
      </w:r>
      <w:r>
        <w:rPr>
          <w:rFonts w:ascii="Times New Roman"/>
          <w:b w:val="false"/>
          <w:i w:val="false"/>
          <w:color w:val="000000"/>
          <w:sz w:val="28"/>
        </w:rPr>
        <w:t xml:space="preserve">
      23-баған. "Кеден органы лауазымды тұлғасының қолы және мөрi". </w:t>
      </w:r>
      <w:r>
        <w:br/>
      </w:r>
      <w:r>
        <w:rPr>
          <w:rFonts w:ascii="Times New Roman"/>
          <w:b w:val="false"/>
          <w:i w:val="false"/>
          <w:color w:val="000000"/>
          <w:sz w:val="28"/>
        </w:rPr>
        <w:t xml:space="preserve">
      Кеден органы лауазымды тұлғасының жеке мөрi және қолы, күнi қойылады. </w:t>
      </w:r>
    </w:p>
    <w:p>
      <w:pPr>
        <w:spacing w:after="0"/>
        <w:ind w:left="0"/>
        <w:jc w:val="left"/>
      </w:pPr>
      <w:r>
        <w:rPr>
          <w:rFonts w:ascii="Times New Roman"/>
          <w:b/>
          <w:i w:val="false"/>
          <w:color w:val="000000"/>
        </w:rPr>
        <w:t xml:space="preserve"> 4. N 1 түбiршек </w:t>
      </w:r>
    </w:p>
    <w:p>
      <w:pPr>
        <w:spacing w:after="0"/>
        <w:ind w:left="0"/>
        <w:jc w:val="both"/>
      </w:pPr>
      <w:r>
        <w:rPr>
          <w:rFonts w:ascii="Times New Roman"/>
          <w:b w:val="false"/>
          <w:i w:val="false"/>
          <w:color w:val="000000"/>
          <w:sz w:val="28"/>
        </w:rPr>
        <w:t xml:space="preserve">      Жiберу кеденi толтырады. </w:t>
      </w:r>
      <w:r>
        <w:br/>
      </w:r>
      <w:r>
        <w:rPr>
          <w:rFonts w:ascii="Times New Roman"/>
          <w:b w:val="false"/>
          <w:i w:val="false"/>
          <w:color w:val="000000"/>
          <w:sz w:val="28"/>
        </w:rPr>
        <w:t xml:space="preserve">
      1-баған. "Келудi кеден белгіледi" </w:t>
      </w:r>
      <w:r>
        <w:br/>
      </w:r>
      <w:r>
        <w:rPr>
          <w:rFonts w:ascii="Times New Roman"/>
          <w:b w:val="false"/>
          <w:i w:val="false"/>
          <w:color w:val="000000"/>
          <w:sz w:val="28"/>
        </w:rPr>
        <w:t xml:space="preserve">
      Жiберу кеденiнiң атауы көрсетiледi. </w:t>
      </w:r>
      <w:r>
        <w:br/>
      </w:r>
      <w:r>
        <w:rPr>
          <w:rFonts w:ascii="Times New Roman"/>
          <w:b w:val="false"/>
          <w:i w:val="false"/>
          <w:color w:val="000000"/>
          <w:sz w:val="28"/>
        </w:rPr>
        <w:t xml:space="preserve">
      2-баған. "N үшiн". </w:t>
      </w:r>
      <w:r>
        <w:br/>
      </w:r>
      <w:r>
        <w:rPr>
          <w:rFonts w:ascii="Times New Roman"/>
          <w:b w:val="false"/>
          <w:i w:val="false"/>
          <w:color w:val="000000"/>
          <w:sz w:val="28"/>
        </w:rPr>
        <w:t xml:space="preserve">
      21-бағаннан деректер көшiрiледi. </w:t>
      </w:r>
      <w:r>
        <w:br/>
      </w:r>
      <w:r>
        <w:rPr>
          <w:rFonts w:ascii="Times New Roman"/>
          <w:b w:val="false"/>
          <w:i w:val="false"/>
          <w:color w:val="000000"/>
          <w:sz w:val="28"/>
        </w:rPr>
        <w:t xml:space="preserve">
      3-баған. "Салынған пломбалар немесе айыру белгiлерi". </w:t>
      </w:r>
      <w:r>
        <w:br/>
      </w:r>
      <w:r>
        <w:rPr>
          <w:rFonts w:ascii="Times New Roman"/>
          <w:b w:val="false"/>
          <w:i w:val="false"/>
          <w:color w:val="000000"/>
          <w:sz w:val="28"/>
        </w:rPr>
        <w:t xml:space="preserve">
      Кедендiк қамтамасыз етулер туралы жазба енгiзiледi. </w:t>
      </w:r>
      <w:r>
        <w:br/>
      </w:r>
      <w:r>
        <w:rPr>
          <w:rFonts w:ascii="Times New Roman"/>
          <w:b w:val="false"/>
          <w:i w:val="false"/>
          <w:color w:val="000000"/>
          <w:sz w:val="28"/>
        </w:rPr>
        <w:t xml:space="preserve">
      4-баған. "Сәйкестендiру құралдары зақымданбаған". </w:t>
      </w:r>
      <w:r>
        <w:br/>
      </w:r>
      <w:r>
        <w:rPr>
          <w:rFonts w:ascii="Times New Roman"/>
          <w:b w:val="false"/>
          <w:i w:val="false"/>
          <w:color w:val="000000"/>
          <w:sz w:val="28"/>
        </w:rPr>
        <w:t xml:space="preserve">
      Кедендiк қамтамасыз етулер бұзылмағандығын куәландыратын </w:t>
      </w:r>
      <w:r>
        <w:br/>
      </w:r>
      <w:r>
        <w:rPr>
          <w:rFonts w:ascii="Times New Roman"/>
          <w:b w:val="false"/>
          <w:i w:val="false"/>
          <w:color w:val="000000"/>
          <w:sz w:val="28"/>
        </w:rPr>
        <w:t xml:space="preserve">
төртбұрышқа крест енгiзiледi. </w:t>
      </w:r>
      <w:r>
        <w:br/>
      </w:r>
      <w:r>
        <w:rPr>
          <w:rFonts w:ascii="Times New Roman"/>
          <w:b w:val="false"/>
          <w:i w:val="false"/>
          <w:color w:val="000000"/>
          <w:sz w:val="28"/>
        </w:rPr>
        <w:t xml:space="preserve">
      5-баған. "Әртүрлi (жүк және т.б. көрсетiлуi тиiс белгiленген маршрут, кеден)". </w:t>
      </w:r>
      <w:r>
        <w:br/>
      </w:r>
      <w:r>
        <w:rPr>
          <w:rFonts w:ascii="Times New Roman"/>
          <w:b w:val="false"/>
          <w:i w:val="false"/>
          <w:color w:val="000000"/>
          <w:sz w:val="28"/>
        </w:rPr>
        <w:t xml:space="preserve">
      Тауарлар жеткiзiлуi тиiс кеден атауы көрсетiледi. Қажеттiлiк жағдайында жүру маршруты белгiленедi. </w:t>
      </w:r>
      <w:r>
        <w:br/>
      </w:r>
      <w:r>
        <w:rPr>
          <w:rFonts w:ascii="Times New Roman"/>
          <w:b w:val="false"/>
          <w:i w:val="false"/>
          <w:color w:val="000000"/>
          <w:sz w:val="28"/>
        </w:rPr>
        <w:t xml:space="preserve">
      6-баған. "Кеден органы лауазымды тұлғасының қолы және жеке мөрi". </w:t>
      </w:r>
      <w:r>
        <w:br/>
      </w:r>
      <w:r>
        <w:rPr>
          <w:rFonts w:ascii="Times New Roman"/>
          <w:b w:val="false"/>
          <w:i w:val="false"/>
          <w:color w:val="000000"/>
          <w:sz w:val="28"/>
        </w:rPr>
        <w:t xml:space="preserve">
      Жiберу кеденi лауазымды тұлғасының күнi, қолы және жеке мөрi қойылады. </w:t>
      </w:r>
    </w:p>
    <w:p>
      <w:pPr>
        <w:spacing w:after="0"/>
        <w:ind w:left="0"/>
        <w:jc w:val="left"/>
      </w:pPr>
      <w:r>
        <w:rPr>
          <w:rFonts w:ascii="Times New Roman"/>
          <w:b/>
          <w:i w:val="false"/>
          <w:color w:val="000000"/>
        </w:rPr>
        <w:t xml:space="preserve"> 5. N 2 жыртылатын парақ </w:t>
      </w:r>
    </w:p>
    <w:p>
      <w:pPr>
        <w:spacing w:after="0"/>
        <w:ind w:left="0"/>
        <w:jc w:val="both"/>
      </w:pPr>
      <w:r>
        <w:rPr>
          <w:rFonts w:ascii="Times New Roman"/>
          <w:b w:val="false"/>
          <w:i w:val="false"/>
          <w:color w:val="000000"/>
          <w:sz w:val="28"/>
        </w:rPr>
        <w:t xml:space="preserve">      24-28-бағандарды әкету кеденi немесе тағайындалу кеденi толтырады. </w:t>
      </w:r>
      <w:r>
        <w:br/>
      </w:r>
      <w:r>
        <w:rPr>
          <w:rFonts w:ascii="Times New Roman"/>
          <w:b w:val="false"/>
          <w:i w:val="false"/>
          <w:color w:val="000000"/>
          <w:sz w:val="28"/>
        </w:rPr>
        <w:t xml:space="preserve">
      24-баған. "Тауарларды көрсету туралы белгi". </w:t>
      </w:r>
      <w:r>
        <w:br/>
      </w:r>
      <w:r>
        <w:rPr>
          <w:rFonts w:ascii="Times New Roman"/>
          <w:b w:val="false"/>
          <w:i w:val="false"/>
          <w:color w:val="000000"/>
          <w:sz w:val="28"/>
        </w:rPr>
        <w:t xml:space="preserve">
      Тiркеу журналында ХЖТ кiтапшасын пайдаланумен тасымал тiркелген тiркеу нөмiрi көрсетiледi. </w:t>
      </w:r>
      <w:r>
        <w:br/>
      </w:r>
      <w:r>
        <w:rPr>
          <w:rFonts w:ascii="Times New Roman"/>
          <w:b w:val="false"/>
          <w:i w:val="false"/>
          <w:color w:val="000000"/>
          <w:sz w:val="28"/>
        </w:rPr>
        <w:t xml:space="preserve">
      25-баған. "Сәйкестендiру құралдары бұзылмаған". </w:t>
      </w:r>
      <w:r>
        <w:br/>
      </w:r>
      <w:r>
        <w:rPr>
          <w:rFonts w:ascii="Times New Roman"/>
          <w:b w:val="false"/>
          <w:i w:val="false"/>
          <w:color w:val="000000"/>
          <w:sz w:val="28"/>
        </w:rPr>
        <w:t xml:space="preserve">
      Кедендiк қамтамасыз етулер бұзылмағандығын куәландыратын </w:t>
      </w:r>
      <w:r>
        <w:br/>
      </w:r>
      <w:r>
        <w:rPr>
          <w:rFonts w:ascii="Times New Roman"/>
          <w:b w:val="false"/>
          <w:i w:val="false"/>
          <w:color w:val="000000"/>
          <w:sz w:val="28"/>
        </w:rPr>
        <w:t xml:space="preserve">
төртбұрышқа крест енгiзiледi. </w:t>
      </w:r>
      <w:r>
        <w:br/>
      </w:r>
      <w:r>
        <w:rPr>
          <w:rFonts w:ascii="Times New Roman"/>
          <w:b w:val="false"/>
          <w:i w:val="false"/>
          <w:color w:val="000000"/>
          <w:sz w:val="28"/>
        </w:rPr>
        <w:t xml:space="preserve">
      26-баған. "Ресiмделген жүк орындарының саны". </w:t>
      </w:r>
      <w:r>
        <w:br/>
      </w:r>
      <w:r>
        <w:rPr>
          <w:rFonts w:ascii="Times New Roman"/>
          <w:b w:val="false"/>
          <w:i w:val="false"/>
          <w:color w:val="000000"/>
          <w:sz w:val="28"/>
        </w:rPr>
        <w:t xml:space="preserve">
      Кеден органының бақылауымен тиелген жүк орындары мен тауарлардың саны көрсетiледi. Егер тиеу жүргiзiлмесе баған толтырылмайды. </w:t>
      </w:r>
      <w:r>
        <w:br/>
      </w:r>
      <w:r>
        <w:rPr>
          <w:rFonts w:ascii="Times New Roman"/>
          <w:b w:val="false"/>
          <w:i w:val="false"/>
          <w:color w:val="000000"/>
          <w:sz w:val="28"/>
        </w:rPr>
        <w:t xml:space="preserve">
      27-баған. "Ресiмдеу кезiндегi себептер". </w:t>
      </w:r>
      <w:r>
        <w:br/>
      </w:r>
      <w:r>
        <w:rPr>
          <w:rFonts w:ascii="Times New Roman"/>
          <w:b w:val="false"/>
          <w:i w:val="false"/>
          <w:color w:val="000000"/>
          <w:sz w:val="28"/>
        </w:rPr>
        <w:t xml:space="preserve">
      Ереженiң 18-тармағына сәйкес тауарларды тасымалдау қағидатының табылған бұзылған ережелерi енгiзiледi. </w:t>
      </w:r>
      <w:r>
        <w:br/>
      </w:r>
      <w:r>
        <w:rPr>
          <w:rFonts w:ascii="Times New Roman"/>
          <w:b w:val="false"/>
          <w:i w:val="false"/>
          <w:color w:val="000000"/>
          <w:sz w:val="28"/>
        </w:rPr>
        <w:t xml:space="preserve">
      28-баған. "кеден органы лауазымды тұлғасының қолы және мөрi". </w:t>
      </w:r>
      <w:r>
        <w:br/>
      </w:r>
      <w:r>
        <w:rPr>
          <w:rFonts w:ascii="Times New Roman"/>
          <w:b w:val="false"/>
          <w:i w:val="false"/>
          <w:color w:val="000000"/>
          <w:sz w:val="28"/>
        </w:rPr>
        <w:t xml:space="preserve">
      Кеден органы лауазымды тұлғасының қолы және мөрi қойылады. </w:t>
      </w:r>
    </w:p>
    <w:p>
      <w:pPr>
        <w:spacing w:after="0"/>
        <w:ind w:left="0"/>
        <w:jc w:val="left"/>
      </w:pPr>
      <w:r>
        <w:rPr>
          <w:rFonts w:ascii="Times New Roman"/>
          <w:b/>
          <w:i w:val="false"/>
          <w:color w:val="000000"/>
        </w:rPr>
        <w:t xml:space="preserve"> 6. N 2 түбiршек </w:t>
      </w:r>
    </w:p>
    <w:p>
      <w:pPr>
        <w:spacing w:after="0"/>
        <w:ind w:left="0"/>
        <w:jc w:val="both"/>
      </w:pPr>
      <w:r>
        <w:rPr>
          <w:rFonts w:ascii="Times New Roman"/>
          <w:b w:val="false"/>
          <w:i w:val="false"/>
          <w:color w:val="000000"/>
          <w:sz w:val="28"/>
        </w:rPr>
        <w:t xml:space="preserve">      1-баған. "Кеден келудi белгiледi". </w:t>
      </w:r>
      <w:r>
        <w:br/>
      </w:r>
      <w:r>
        <w:rPr>
          <w:rFonts w:ascii="Times New Roman"/>
          <w:b w:val="false"/>
          <w:i w:val="false"/>
          <w:color w:val="000000"/>
          <w:sz w:val="28"/>
        </w:rPr>
        <w:t xml:space="preserve">
      Тiркеу журналында ХЖТ кiтапшасының тiркеу нөмiрi мен органы және тағайындау кеденi немесе әкету кеденiнiң атауы көрсетiледi. </w:t>
      </w:r>
      <w:r>
        <w:br/>
      </w:r>
      <w:r>
        <w:rPr>
          <w:rFonts w:ascii="Times New Roman"/>
          <w:b w:val="false"/>
          <w:i w:val="false"/>
          <w:color w:val="000000"/>
          <w:sz w:val="28"/>
        </w:rPr>
        <w:t xml:space="preserve">
      2-баған. "салынған белгiлер және пломбалар немесе айыру белгiлерi бұзылмаған деп танылған". </w:t>
      </w:r>
      <w:r>
        <w:br/>
      </w:r>
      <w:r>
        <w:rPr>
          <w:rFonts w:ascii="Times New Roman"/>
          <w:b w:val="false"/>
          <w:i w:val="false"/>
          <w:color w:val="000000"/>
          <w:sz w:val="28"/>
        </w:rPr>
        <w:t xml:space="preserve">
      Кедендiк қамтамасыз етулер бұзылмағандығын куәландыратын төртбұрышқа крест енгiзiледi. </w:t>
      </w:r>
      <w:r>
        <w:br/>
      </w:r>
      <w:r>
        <w:rPr>
          <w:rFonts w:ascii="Times New Roman"/>
          <w:b w:val="false"/>
          <w:i w:val="false"/>
          <w:color w:val="000000"/>
          <w:sz w:val="28"/>
        </w:rPr>
        <w:t xml:space="preserve">
      3-баған. "Кеден органы бақылауында тиелген жүк орындарының кедендiк ресiмдеуi жүргiзiлдi. Егер тиелген жүргiзiлмесе, баған толтырылмайды. </w:t>
      </w:r>
      <w:r>
        <w:br/>
      </w:r>
      <w:r>
        <w:rPr>
          <w:rFonts w:ascii="Times New Roman"/>
          <w:b w:val="false"/>
          <w:i w:val="false"/>
          <w:color w:val="000000"/>
          <w:sz w:val="28"/>
        </w:rPr>
        <w:t xml:space="preserve">
      4-баған. "Жаңадан салынған мөрлер мен пломбалар". </w:t>
      </w:r>
      <w:r>
        <w:br/>
      </w:r>
      <w:r>
        <w:rPr>
          <w:rFonts w:ascii="Times New Roman"/>
          <w:b w:val="false"/>
          <w:i w:val="false"/>
          <w:color w:val="000000"/>
          <w:sz w:val="28"/>
        </w:rPr>
        <w:t xml:space="preserve">
      Кедендiк қамтамасыз етулер туралы жазба енгiзiледi. Егер жаңа кедендiк қамтамасыз етулер салынбаса, баған толтырылмайды. </w:t>
      </w:r>
      <w:r>
        <w:br/>
      </w:r>
      <w:r>
        <w:rPr>
          <w:rFonts w:ascii="Times New Roman"/>
          <w:b w:val="false"/>
          <w:i w:val="false"/>
          <w:color w:val="000000"/>
          <w:sz w:val="28"/>
        </w:rPr>
        <w:t xml:space="preserve">
      5-баған. "Ресiмдеу кезiндегi ескертулер". </w:t>
      </w:r>
      <w:r>
        <w:br/>
      </w:r>
      <w:r>
        <w:rPr>
          <w:rFonts w:ascii="Times New Roman"/>
          <w:b w:val="false"/>
          <w:i w:val="false"/>
          <w:color w:val="000000"/>
          <w:sz w:val="28"/>
        </w:rPr>
        <w:t xml:space="preserve">
      ХЖТ кiтапшасын ресiмдеу кезiнде кеден органы жасаған ескертулер көрсетiледi (N 2 жыртылатын парақтың 27-бағаны). </w:t>
      </w:r>
      <w:r>
        <w:br/>
      </w:r>
      <w:r>
        <w:rPr>
          <w:rFonts w:ascii="Times New Roman"/>
          <w:b w:val="false"/>
          <w:i w:val="false"/>
          <w:color w:val="000000"/>
          <w:sz w:val="28"/>
        </w:rPr>
        <w:t>
</w:t>
      </w:r>
      <w:r>
        <w:rPr>
          <w:rFonts w:ascii="Times New Roman"/>
          <w:b w:val="false"/>
          <w:i w:val="false"/>
          <w:color w:val="ff0000"/>
          <w:sz w:val="28"/>
        </w:rPr>
        <w:t xml:space="preserve">      Ескертулер: </w:t>
      </w:r>
      <w:r>
        <w:br/>
      </w:r>
      <w:r>
        <w:rPr>
          <w:rFonts w:ascii="Times New Roman"/>
          <w:b w:val="false"/>
          <w:i w:val="false"/>
          <w:color w:val="000000"/>
          <w:sz w:val="28"/>
        </w:rPr>
        <w:t xml:space="preserve">
      Кеден органдары Халықаралық автомобильдiк тасымалдаушылар одағына талап-арызға жасалған ескертулердiң мәнiн өте анық жазу қажет және бағанда "К" белгiсiн қою керек. </w:t>
      </w:r>
      <w:r>
        <w:br/>
      </w:r>
      <w:r>
        <w:rPr>
          <w:rFonts w:ascii="Times New Roman"/>
          <w:b w:val="false"/>
          <w:i w:val="false"/>
          <w:color w:val="000000"/>
          <w:sz w:val="28"/>
        </w:rPr>
        <w:t xml:space="preserve">
      6-баған. "кеден органы лауазымды тұлғасының қолы және мөрi". </w:t>
      </w:r>
      <w:r>
        <w:br/>
      </w:r>
      <w:r>
        <w:rPr>
          <w:rFonts w:ascii="Times New Roman"/>
          <w:b w:val="false"/>
          <w:i w:val="false"/>
          <w:color w:val="000000"/>
          <w:sz w:val="28"/>
        </w:rPr>
        <w:t xml:space="preserve">
      Кеден органы лауазымды тұлғасының қолы және мөрi қойылады. </w:t>
      </w:r>
    </w:p>
    <w:p>
      <w:pPr>
        <w:spacing w:after="0"/>
        <w:ind w:left="0"/>
        <w:jc w:val="left"/>
      </w:pPr>
      <w:r>
        <w:rPr>
          <w:rFonts w:ascii="Times New Roman"/>
          <w:b/>
          <w:i w:val="false"/>
          <w:color w:val="000000"/>
        </w:rPr>
        <w:t xml:space="preserve"> 7. Жол-көлiк оқиғалары туралы хаттама </w:t>
      </w:r>
    </w:p>
    <w:p>
      <w:pPr>
        <w:spacing w:after="0"/>
        <w:ind w:left="0"/>
        <w:jc w:val="both"/>
      </w:pPr>
      <w:r>
        <w:rPr>
          <w:rFonts w:ascii="Times New Roman"/>
          <w:b w:val="false"/>
          <w:i w:val="false"/>
          <w:color w:val="000000"/>
          <w:sz w:val="28"/>
        </w:rPr>
        <w:t xml:space="preserve">      1, 2, 3 және 5-бағандар ХЖТ кiтапшасының жыртылатын </w:t>
      </w:r>
      <w:r>
        <w:br/>
      </w:r>
      <w:r>
        <w:rPr>
          <w:rFonts w:ascii="Times New Roman"/>
          <w:b w:val="false"/>
          <w:i w:val="false"/>
          <w:color w:val="000000"/>
          <w:sz w:val="28"/>
        </w:rPr>
        <w:t xml:space="preserve">
парақтарындағыдай тәртiпте толтырылады. </w:t>
      </w:r>
      <w:r>
        <w:br/>
      </w:r>
      <w:r>
        <w:rPr>
          <w:rFonts w:ascii="Times New Roman"/>
          <w:b w:val="false"/>
          <w:i w:val="false"/>
          <w:color w:val="000000"/>
          <w:sz w:val="28"/>
        </w:rPr>
        <w:t xml:space="preserve">
      4-баған. "Жол көлiк құралының тiркеу нөмiрi, контейнердiң </w:t>
      </w:r>
      <w:r>
        <w:br/>
      </w:r>
      <w:r>
        <w:rPr>
          <w:rFonts w:ascii="Times New Roman"/>
          <w:b w:val="false"/>
          <w:i w:val="false"/>
          <w:color w:val="000000"/>
          <w:sz w:val="28"/>
        </w:rPr>
        <w:t xml:space="preserve">
сәйкестендiру нөмiрi, контейнердiң айыру белгiсi". </w:t>
      </w:r>
      <w:r>
        <w:br/>
      </w:r>
      <w:r>
        <w:rPr>
          <w:rFonts w:ascii="Times New Roman"/>
          <w:b w:val="false"/>
          <w:i w:val="false"/>
          <w:color w:val="000000"/>
          <w:sz w:val="28"/>
        </w:rPr>
        <w:t xml:space="preserve">
      ЖКО-на түскен көлiк құралдары мен контейнерлердiң нөмiрлерi туралы деректер көрсетiледi. </w:t>
      </w:r>
      <w:r>
        <w:br/>
      </w:r>
      <w:r>
        <w:rPr>
          <w:rFonts w:ascii="Times New Roman"/>
          <w:b w:val="false"/>
          <w:i w:val="false"/>
          <w:color w:val="000000"/>
          <w:sz w:val="28"/>
        </w:rPr>
        <w:t xml:space="preserve">
      6-баған. "кеден пломбалары бұзылған/бұзылмаған". </w:t>
      </w:r>
      <w:r>
        <w:br/>
      </w:r>
      <w:r>
        <w:rPr>
          <w:rFonts w:ascii="Times New Roman"/>
          <w:b w:val="false"/>
          <w:i w:val="false"/>
          <w:color w:val="000000"/>
          <w:sz w:val="28"/>
        </w:rPr>
        <w:t xml:space="preserve">
      Тиiстi төртбұрышқа крест енгiзiледi. </w:t>
      </w:r>
      <w:r>
        <w:br/>
      </w:r>
      <w:r>
        <w:rPr>
          <w:rFonts w:ascii="Times New Roman"/>
          <w:b w:val="false"/>
          <w:i w:val="false"/>
          <w:color w:val="000000"/>
          <w:sz w:val="28"/>
        </w:rPr>
        <w:t xml:space="preserve">
      7-баған "Жүк бөлiмi/контейнер бұзылмаған/бұзылған". </w:t>
      </w:r>
      <w:r>
        <w:br/>
      </w:r>
      <w:r>
        <w:rPr>
          <w:rFonts w:ascii="Times New Roman"/>
          <w:b w:val="false"/>
          <w:i w:val="false"/>
          <w:color w:val="000000"/>
          <w:sz w:val="28"/>
        </w:rPr>
        <w:t xml:space="preserve">
      Тиiстi төртбұрышқа крест енгiзiледi. </w:t>
      </w:r>
      <w:r>
        <w:br/>
      </w:r>
      <w:r>
        <w:rPr>
          <w:rFonts w:ascii="Times New Roman"/>
          <w:b w:val="false"/>
          <w:i w:val="false"/>
          <w:color w:val="000000"/>
          <w:sz w:val="28"/>
        </w:rPr>
        <w:t xml:space="preserve">
      8-баған "Ескерту". </w:t>
      </w:r>
      <w:r>
        <w:br/>
      </w:r>
      <w:r>
        <w:rPr>
          <w:rFonts w:ascii="Times New Roman"/>
          <w:b w:val="false"/>
          <w:i w:val="false"/>
          <w:color w:val="000000"/>
          <w:sz w:val="28"/>
        </w:rPr>
        <w:t xml:space="preserve">
      Жүк бөлiмдерi немесе контейнерлер, көлiк құралдары мен тауарлар жағдайы туралы жалпы деректер көрсетiледi. </w:t>
      </w:r>
      <w:r>
        <w:br/>
      </w:r>
      <w:r>
        <w:rPr>
          <w:rFonts w:ascii="Times New Roman"/>
          <w:b w:val="false"/>
          <w:i w:val="false"/>
          <w:color w:val="000000"/>
          <w:sz w:val="28"/>
        </w:rPr>
        <w:t xml:space="preserve">
      9-баған. Жүктердiң жоғалуы белгiленген/белгiленбеген". </w:t>
      </w:r>
      <w:r>
        <w:br/>
      </w:r>
      <w:r>
        <w:rPr>
          <w:rFonts w:ascii="Times New Roman"/>
          <w:b w:val="false"/>
          <w:i w:val="false"/>
          <w:color w:val="000000"/>
          <w:sz w:val="28"/>
        </w:rPr>
        <w:t xml:space="preserve">
      Тиiстi төртбұрышқа крест енгiзіледi. </w:t>
      </w:r>
      <w:r>
        <w:br/>
      </w:r>
      <w:r>
        <w:rPr>
          <w:rFonts w:ascii="Times New Roman"/>
          <w:b w:val="false"/>
          <w:i w:val="false"/>
          <w:color w:val="000000"/>
          <w:sz w:val="28"/>
        </w:rPr>
        <w:t xml:space="preserve">
      10-баған. "Жүк бөлiмi немесе контейнер, жүк орындарының нөмiрi және таңбалау". </w:t>
      </w:r>
      <w:r>
        <w:br/>
      </w:r>
      <w:r>
        <w:rPr>
          <w:rFonts w:ascii="Times New Roman"/>
          <w:b w:val="false"/>
          <w:i w:val="false"/>
          <w:color w:val="000000"/>
          <w:sz w:val="28"/>
        </w:rPr>
        <w:t xml:space="preserve">
      Таңбалау, ал қажеттілiк жағдайында ЖКО-на түскен жүк бөлiмiнiң рет нөмiрi немесе контейнердiң тiркеу нөмiрi көрсетiледi. </w:t>
      </w:r>
      <w:r>
        <w:br/>
      </w:r>
      <w:r>
        <w:rPr>
          <w:rFonts w:ascii="Times New Roman"/>
          <w:b w:val="false"/>
          <w:i w:val="false"/>
          <w:color w:val="000000"/>
          <w:sz w:val="28"/>
        </w:rPr>
        <w:t xml:space="preserve">
      11-баған. "Жүк орындарының саны және түрi, тауарларды суреттеу". </w:t>
      </w:r>
      <w:r>
        <w:br/>
      </w:r>
      <w:r>
        <w:rPr>
          <w:rFonts w:ascii="Times New Roman"/>
          <w:b w:val="false"/>
          <w:i w:val="false"/>
          <w:color w:val="000000"/>
          <w:sz w:val="28"/>
        </w:rPr>
        <w:t xml:space="preserve">
      Жойылған тауарларды бұзу объектiлерi болып табылатын және/немесе жоқ тауарлар туралы деректер көрсетiледi. </w:t>
      </w:r>
      <w:r>
        <w:br/>
      </w:r>
      <w:r>
        <w:rPr>
          <w:rFonts w:ascii="Times New Roman"/>
          <w:b w:val="false"/>
          <w:i w:val="false"/>
          <w:color w:val="000000"/>
          <w:sz w:val="28"/>
        </w:rPr>
        <w:t xml:space="preserve">
      12-баған. "О немесе У". </w:t>
      </w:r>
      <w:r>
        <w:br/>
      </w:r>
      <w:r>
        <w:rPr>
          <w:rFonts w:ascii="Times New Roman"/>
          <w:b w:val="false"/>
          <w:i w:val="false"/>
          <w:color w:val="000000"/>
          <w:sz w:val="28"/>
        </w:rPr>
        <w:t xml:space="preserve">
      Тауарлардың әрбiр жоқ және/немесе жойылған түрiне "О" (жоқ) немесе "У" (жойылды) көрсетіледi. </w:t>
      </w:r>
      <w:r>
        <w:br/>
      </w:r>
      <w:r>
        <w:rPr>
          <w:rFonts w:ascii="Times New Roman"/>
          <w:b w:val="false"/>
          <w:i w:val="false"/>
          <w:color w:val="000000"/>
          <w:sz w:val="28"/>
        </w:rPr>
        <w:t xml:space="preserve">
      Тауарлардың әрбiр жоқ және/немесе жойылған түрiне қарсы саны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14-баған. "күнi мен орны". </w:t>
      </w:r>
      <w:r>
        <w:br/>
      </w:r>
      <w:r>
        <w:rPr>
          <w:rFonts w:ascii="Times New Roman"/>
          <w:b w:val="false"/>
          <w:i w:val="false"/>
          <w:color w:val="000000"/>
          <w:sz w:val="28"/>
        </w:rPr>
        <w:t xml:space="preserve">
      ЖКО-ның күнi мен орны көрсетiледi. </w:t>
      </w:r>
      <w:r>
        <w:br/>
      </w:r>
      <w:r>
        <w:rPr>
          <w:rFonts w:ascii="Times New Roman"/>
          <w:b w:val="false"/>
          <w:i w:val="false"/>
          <w:color w:val="000000"/>
          <w:sz w:val="28"/>
        </w:rPr>
        <w:t xml:space="preserve">
      15-баған. "Қабылданған шаралар...". </w:t>
      </w:r>
      <w:r>
        <w:br/>
      </w:r>
      <w:r>
        <w:rPr>
          <w:rFonts w:ascii="Times New Roman"/>
          <w:b w:val="false"/>
          <w:i w:val="false"/>
          <w:color w:val="000000"/>
          <w:sz w:val="28"/>
        </w:rPr>
        <w:t xml:space="preserve">
      Кедендiк қамтамасыз етулер бұзылмағандығын куәландыратын төртбұрышқа крест енгiзiледi. </w:t>
      </w:r>
      <w:r>
        <w:br/>
      </w:r>
      <w:r>
        <w:rPr>
          <w:rFonts w:ascii="Times New Roman"/>
          <w:b w:val="false"/>
          <w:i w:val="false"/>
          <w:color w:val="000000"/>
          <w:sz w:val="28"/>
        </w:rPr>
        <w:t xml:space="preserve">
      16-баған. </w:t>
      </w:r>
      <w:r>
        <w:br/>
      </w:r>
      <w:r>
        <w:rPr>
          <w:rFonts w:ascii="Times New Roman"/>
          <w:b w:val="false"/>
          <w:i w:val="false"/>
          <w:color w:val="000000"/>
          <w:sz w:val="28"/>
        </w:rPr>
        <w:t xml:space="preserve">
      Егер тауарлар басқа көлiк құралына қайта тиелсе толтырылады. </w:t>
      </w:r>
      <w:r>
        <w:br/>
      </w:r>
      <w:r>
        <w:rPr>
          <w:rFonts w:ascii="Times New Roman"/>
          <w:b w:val="false"/>
          <w:i w:val="false"/>
          <w:color w:val="000000"/>
          <w:sz w:val="28"/>
        </w:rPr>
        <w:t xml:space="preserve">
      Осындай көлiк құралдары мен жаңа кедендiк қамтамасыз етулер туралы барлық қажеттi деректер көрсетiледi. </w:t>
      </w:r>
      <w:r>
        <w:br/>
      </w:r>
      <w:r>
        <w:rPr>
          <w:rFonts w:ascii="Times New Roman"/>
          <w:b w:val="false"/>
          <w:i w:val="false"/>
          <w:color w:val="000000"/>
          <w:sz w:val="28"/>
        </w:rPr>
        <w:t xml:space="preserve">
      17-баған "Хаттаманы жасаған Құзыреттi орган". </w:t>
      </w:r>
      <w:r>
        <w:br/>
      </w:r>
      <w:r>
        <w:rPr>
          <w:rFonts w:ascii="Times New Roman"/>
          <w:b w:val="false"/>
          <w:i w:val="false"/>
          <w:color w:val="000000"/>
          <w:sz w:val="28"/>
        </w:rPr>
        <w:t xml:space="preserve">
      ЖКО туралы хаттаманы жасаған мемлекеттiк орган атауы (кеденнен басқа) көрсетiледi. </w:t>
      </w:r>
      <w:r>
        <w:br/>
      </w:r>
      <w:r>
        <w:rPr>
          <w:rFonts w:ascii="Times New Roman"/>
          <w:b w:val="false"/>
          <w:i w:val="false"/>
          <w:color w:val="000000"/>
          <w:sz w:val="28"/>
        </w:rPr>
        <w:t xml:space="preserve">
      18-баған. "Келесi кеден белгiсi". </w:t>
      </w:r>
      <w:r>
        <w:br/>
      </w:r>
      <w:r>
        <w:rPr>
          <w:rFonts w:ascii="Times New Roman"/>
          <w:b w:val="false"/>
          <w:i w:val="false"/>
          <w:color w:val="000000"/>
          <w:sz w:val="28"/>
        </w:rPr>
        <w:t xml:space="preserve">
      Жол-көлiк оқиғасы фактiсiн растауға арналған. ЖКО болған кеденнiң қызмет аймағы (18-баған). </w:t>
      </w:r>
      <w:r>
        <w:br/>
      </w:r>
      <w:r>
        <w:rPr>
          <w:rFonts w:ascii="Times New Roman"/>
          <w:b w:val="false"/>
          <w:i w:val="false"/>
          <w:color w:val="000000"/>
          <w:sz w:val="28"/>
        </w:rPr>
        <w:t>
</w:t>
      </w:r>
      <w:r>
        <w:rPr>
          <w:rFonts w:ascii="Times New Roman"/>
          <w:b w:val="false"/>
          <w:i w:val="false"/>
          <w:color w:val="ff0000"/>
          <w:sz w:val="28"/>
        </w:rPr>
        <w:t xml:space="preserve">      Ескерту: </w:t>
      </w:r>
      <w:r>
        <w:br/>
      </w:r>
      <w:r>
        <w:rPr>
          <w:rFonts w:ascii="Times New Roman"/>
          <w:b w:val="false"/>
          <w:i w:val="false"/>
          <w:color w:val="000000"/>
          <w:sz w:val="28"/>
        </w:rPr>
        <w:t xml:space="preserve">
      Егер хаттаманы кеден органы тiкелей жасаса 17-бағанды орындау </w:t>
      </w:r>
      <w:r>
        <w:br/>
      </w:r>
      <w:r>
        <w:rPr>
          <w:rFonts w:ascii="Times New Roman"/>
          <w:b w:val="false"/>
          <w:i w:val="false"/>
          <w:color w:val="000000"/>
          <w:sz w:val="28"/>
        </w:rPr>
        <w:t xml:space="preserve">
мiндеттi емес. </w:t>
      </w:r>
      <w:r>
        <w:br/>
      </w:r>
      <w:r>
        <w:rPr>
          <w:rFonts w:ascii="Times New Roman"/>
          <w:b w:val="false"/>
          <w:i w:val="false"/>
          <w:color w:val="000000"/>
          <w:sz w:val="28"/>
        </w:rPr>
        <w:t xml:space="preserve">
      Кеденнiң жол-көлiк оқиғасы фактiсiн растамай хаттама жарамсыз деп саналады (18-баған). </w:t>
      </w:r>
      <w:r>
        <w:br/>
      </w:r>
      <w:r>
        <w:rPr>
          <w:rFonts w:ascii="Times New Roman"/>
          <w:b w:val="false"/>
          <w:i w:val="false"/>
          <w:color w:val="000000"/>
          <w:sz w:val="28"/>
        </w:rPr>
        <w:t xml:space="preserve">
      Хаттама ХЖТ кiтапшасында қалдырылады. </w:t>
      </w:r>
    </w:p>
    <w:bookmarkStart w:name="z73" w:id="71"/>
    <w:p>
      <w:pPr>
        <w:spacing w:after="0"/>
        <w:ind w:left="0"/>
        <w:jc w:val="both"/>
      </w:pPr>
      <w:r>
        <w:rPr>
          <w:rFonts w:ascii="Times New Roman"/>
          <w:b w:val="false"/>
          <w:i w:val="false"/>
          <w:color w:val="000000"/>
          <w:sz w:val="28"/>
        </w:rPr>
        <w:t xml:space="preserve">
ХЖТ кітапшасын қолданумен бірге жүктерді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2-қосымша                 </w:t>
      </w:r>
    </w:p>
    <w:bookmarkEnd w:id="71"/>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Халықаралық ұйымның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....ПАРАҚ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1.____________________________дейінгіні (қоса алғанда) кедендік жөнелту орынының жүктерін қабылдау үшін жарамды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(кім) </w:t>
      </w:r>
      <w:r>
        <w:br/>
      </w:r>
      <w:r>
        <w:rPr>
          <w:rFonts w:ascii="Times New Roman"/>
          <w:b w:val="false"/>
          <w:i w:val="false"/>
          <w:color w:val="000000"/>
          <w:sz w:val="28"/>
        </w:rPr>
        <w:t xml:space="preserve">
______________________________________________________________берген </w:t>
      </w:r>
      <w:r>
        <w:br/>
      </w:r>
      <w:r>
        <w:rPr>
          <w:rFonts w:ascii="Times New Roman"/>
          <w:b w:val="false"/>
          <w:i w:val="false"/>
          <w:color w:val="000000"/>
          <w:sz w:val="28"/>
        </w:rPr>
        <w:t xml:space="preserve">
                 (құжатты берген бірлестіктің атауы) </w:t>
      </w:r>
      <w:r>
        <w:br/>
      </w:r>
      <w:r>
        <w:rPr>
          <w:rFonts w:ascii="Times New Roman"/>
          <w:b w:val="false"/>
          <w:i w:val="false"/>
          <w:color w:val="000000"/>
          <w:sz w:val="28"/>
        </w:rPr>
        <w:t xml:space="preserve">
3.Ұстаушы___________________________________________________________ </w:t>
      </w:r>
      <w:r>
        <w:br/>
      </w:r>
      <w:r>
        <w:rPr>
          <w:rFonts w:ascii="Times New Roman"/>
          <w:b w:val="false"/>
          <w:i w:val="false"/>
          <w:color w:val="000000"/>
          <w:sz w:val="28"/>
        </w:rPr>
        <w:t xml:space="preserve">
                        (тегі, мекен-жай, елі) </w:t>
      </w:r>
    </w:p>
    <w:p>
      <w:pPr>
        <w:spacing w:after="0"/>
        <w:ind w:left="0"/>
        <w:jc w:val="both"/>
      </w:pPr>
      <w:r>
        <w:rPr>
          <w:rFonts w:ascii="Times New Roman"/>
          <w:b w:val="false"/>
          <w:i w:val="false"/>
          <w:color w:val="000000"/>
          <w:sz w:val="28"/>
        </w:rPr>
        <w:t xml:space="preserve">     4. Құжаты берген бірлестік          5. Халықаралық ұйым </w:t>
      </w:r>
      <w:r>
        <w:br/>
      </w:r>
      <w:r>
        <w:rPr>
          <w:rFonts w:ascii="Times New Roman"/>
          <w:b w:val="false"/>
          <w:i w:val="false"/>
          <w:color w:val="000000"/>
          <w:sz w:val="28"/>
        </w:rPr>
        <w:t xml:space="preserve">
        өкілінің қолы мен осы               хатшысының қолы </w:t>
      </w:r>
      <w:r>
        <w:br/>
      </w:r>
      <w:r>
        <w:rPr>
          <w:rFonts w:ascii="Times New Roman"/>
          <w:b w:val="false"/>
          <w:i w:val="false"/>
          <w:color w:val="000000"/>
          <w:sz w:val="28"/>
        </w:rPr>
        <w:t xml:space="preserve">
        бірлестіктің мөрі     </w:t>
      </w:r>
      <w:r>
        <w:br/>
      </w:r>
      <w:r>
        <w:rPr>
          <w:rFonts w:ascii="Times New Roman"/>
          <w:b w:val="false"/>
          <w:i w:val="false"/>
          <w:color w:val="000000"/>
          <w:sz w:val="28"/>
        </w:rPr>
        <w:t xml:space="preserve">
                                    (кітапшаны ұстаушы пайдаланғанға </w:t>
      </w:r>
      <w:r>
        <w:br/>
      </w:r>
      <w:r>
        <w:rPr>
          <w:rFonts w:ascii="Times New Roman"/>
          <w:b w:val="false"/>
          <w:i w:val="false"/>
          <w:color w:val="000000"/>
          <w:sz w:val="28"/>
        </w:rPr>
        <w:t xml:space="preserve">
                                             дейін толтырылады) </w:t>
      </w:r>
      <w:r>
        <w:br/>
      </w:r>
      <w:r>
        <w:rPr>
          <w:rFonts w:ascii="Times New Roman"/>
          <w:b w:val="false"/>
          <w:i w:val="false"/>
          <w:color w:val="000000"/>
          <w:sz w:val="28"/>
        </w:rPr>
        <w:t xml:space="preserve">
     6. Жөнелтілген елі_____________________________________________ </w:t>
      </w:r>
      <w:r>
        <w:br/>
      </w:r>
      <w:r>
        <w:rPr>
          <w:rFonts w:ascii="Times New Roman"/>
          <w:b w:val="false"/>
          <w:i w:val="false"/>
          <w:color w:val="000000"/>
          <w:sz w:val="28"/>
        </w:rPr>
        <w:t xml:space="preserve">
     7. Баратын елі </w:t>
      </w:r>
      <w:r>
        <w:rPr>
          <w:rFonts w:ascii="Times New Roman"/>
          <w:b w:val="false"/>
          <w:i w:val="false"/>
          <w:color w:val="000000"/>
          <w:vertAlign w:val="superscript"/>
        </w:rPr>
        <w:t xml:space="preserve">(1) </w:t>
      </w: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Жол көлік құралдарының тіркеу нөмірлері </w:t>
      </w:r>
      <w:r>
        <w:rPr>
          <w:rFonts w:ascii="Times New Roman"/>
          <w:b w:val="false"/>
          <w:i w:val="false"/>
          <w:color w:val="000000"/>
          <w:vertAlign w:val="superscript"/>
        </w:rPr>
        <w:t xml:space="preserve">(1) </w:t>
      </w:r>
      <w:r>
        <w:rPr>
          <w:rFonts w:ascii="Times New Roman"/>
          <w:b w:val="false"/>
          <w:i w:val="false"/>
          <w:color w:val="000000"/>
          <w:sz w:val="28"/>
        </w:rPr>
        <w:t xml:space="preserve">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Жол көлік құралдарына рұқсат етілгендігі туралы куәлік </w:t>
      </w:r>
      <w:r>
        <w:br/>
      </w:r>
      <w:r>
        <w:rPr>
          <w:rFonts w:ascii="Times New Roman"/>
          <w:b w:val="false"/>
          <w:i w:val="false"/>
          <w:color w:val="000000"/>
          <w:sz w:val="28"/>
        </w:rPr>
        <w:t xml:space="preserve">
(нөмірі мен күні) </w:t>
      </w:r>
      <w:r>
        <w:rPr>
          <w:rFonts w:ascii="Times New Roman"/>
          <w:b w:val="false"/>
          <w:i w:val="false"/>
          <w:color w:val="000000"/>
          <w:vertAlign w:val="superscript"/>
        </w:rPr>
        <w:t xml:space="preserve">(1) </w:t>
      </w: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10. Контейнер(лер)дің таным нөмір(лер)і </w:t>
      </w:r>
      <w:r>
        <w:rPr>
          <w:rFonts w:ascii="Times New Roman"/>
          <w:b w:val="false"/>
          <w:i w:val="false"/>
          <w:color w:val="000000"/>
          <w:vertAlign w:val="superscript"/>
        </w:rPr>
        <w:t xml:space="preserve">(1) </w:t>
      </w:r>
      <w:r>
        <w:rPr>
          <w:rFonts w:ascii="Times New Roman"/>
          <w:b w:val="false"/>
          <w:i w:val="false"/>
          <w:color w:val="000000"/>
          <w:sz w:val="28"/>
        </w:rPr>
        <w:t xml:space="preserve">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Басқа да ескертпелер_____________________________________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Кітапшаны ұстаушының_________________________________қолы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 Керексізін сызып тастаңыз </w:t>
      </w:r>
      <w:r>
        <w:br/>
      </w:r>
      <w:r>
        <w:rPr>
          <w:rFonts w:ascii="Times New Roman"/>
          <w:b w:val="false"/>
          <w:i w:val="false"/>
          <w:color w:val="000000"/>
          <w:sz w:val="28"/>
        </w:rPr>
        <w:t xml:space="preserve">
____________________________________________________________________ </w:t>
      </w:r>
    </w:p>
    <w:bookmarkStart w:name="z74" w:id="72"/>
    <w:p>
      <w:pPr>
        <w:spacing w:after="0"/>
        <w:ind w:left="0"/>
        <w:jc w:val="both"/>
      </w:pPr>
      <w:r>
        <w:rPr>
          <w:rFonts w:ascii="Times New Roman"/>
          <w:b w:val="false"/>
          <w:i w:val="false"/>
          <w:color w:val="000000"/>
          <w:sz w:val="28"/>
        </w:rPr>
        <w:t xml:space="preserve">
ХЖТ кітапшасын қолданумен бірге жүктерді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3-қосымша               </w:t>
      </w:r>
    </w:p>
    <w:bookmarkEnd w:id="7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1 ЖЫРТЫП АЛАТЫН ПАРАҚ. 2-бет        1. N ХЖТ КІТАПШАСЫ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Жөнелтілетін жердегі кеден(дер)   3. Халықаралық ұйымның атауы </w:t>
      </w:r>
      <w:r>
        <w:br/>
      </w:r>
      <w:r>
        <w:rPr>
          <w:rFonts w:ascii="Times New Roman"/>
          <w:b w:val="false"/>
          <w:i w:val="false"/>
          <w:color w:val="000000"/>
          <w:sz w:val="28"/>
        </w:rPr>
        <w:t xml:space="preserve">
    1._____________ </w:t>
      </w:r>
      <w:r>
        <w:br/>
      </w:r>
      <w:r>
        <w:rPr>
          <w:rFonts w:ascii="Times New Roman"/>
          <w:b w:val="false"/>
          <w:i w:val="false"/>
          <w:color w:val="000000"/>
          <w:sz w:val="28"/>
        </w:rPr>
        <w:t xml:space="preserve">
    2._____________  </w:t>
      </w:r>
      <w:r>
        <w:br/>
      </w:r>
      <w:r>
        <w:rPr>
          <w:rFonts w:ascii="Times New Roman"/>
          <w:b w:val="false"/>
          <w:i w:val="false"/>
          <w:color w:val="000000"/>
          <w:sz w:val="28"/>
        </w:rPr>
        <w:t xml:space="preserve">
    3._____________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Ресми пайдалану үшін                  4. Кітапшаны ұстаушы (атауы, </w:t>
      </w:r>
      <w:r>
        <w:br/>
      </w:r>
      <w:r>
        <w:rPr>
          <w:rFonts w:ascii="Times New Roman"/>
          <w:b w:val="false"/>
          <w:i w:val="false"/>
          <w:color w:val="000000"/>
          <w:sz w:val="28"/>
        </w:rPr>
        <w:t xml:space="preserve">
                                         мекен-жайы, елі)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Жөнелтілген  6. Баратын </w:t>
      </w:r>
      <w:r>
        <w:br/>
      </w:r>
      <w:r>
        <w:rPr>
          <w:rFonts w:ascii="Times New Roman"/>
          <w:b w:val="false"/>
          <w:i w:val="false"/>
          <w:color w:val="000000"/>
          <w:sz w:val="28"/>
        </w:rPr>
        <w:t xml:space="preserve">
                                         елі             ел(дер)і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Жол көлік құралдарының тіркеу      8. Манифиске қоса берілетін </w:t>
      </w:r>
      <w:r>
        <w:br/>
      </w:r>
      <w:r>
        <w:rPr>
          <w:rFonts w:ascii="Times New Roman"/>
          <w:b w:val="false"/>
          <w:i w:val="false"/>
          <w:color w:val="000000"/>
          <w:sz w:val="28"/>
        </w:rPr>
        <w:t xml:space="preserve">
нөмір(лер)і                              құжаттар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ЖҮК МАНИФЕСІ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(а) жүктік     10. Жүктік орындардың  11. Таза   16. салынған </w:t>
      </w:r>
      <w:r>
        <w:br/>
      </w:r>
      <w:r>
        <w:rPr>
          <w:rFonts w:ascii="Times New Roman"/>
          <w:b w:val="false"/>
          <w:i w:val="false"/>
          <w:color w:val="000000"/>
          <w:sz w:val="28"/>
        </w:rPr>
        <w:t xml:space="preserve">
жөнелтілім(дер)   немесе заттардың саны  салмағы    пломбалар немесе </w:t>
      </w:r>
      <w:r>
        <w:br/>
      </w:r>
      <w:r>
        <w:rPr>
          <w:rFonts w:ascii="Times New Roman"/>
          <w:b w:val="false"/>
          <w:i w:val="false"/>
          <w:color w:val="000000"/>
          <w:sz w:val="28"/>
        </w:rPr>
        <w:t xml:space="preserve">
немесе            мен тегі;              килло.     таным белгілері </w:t>
      </w:r>
      <w:r>
        <w:br/>
      </w:r>
      <w:r>
        <w:rPr>
          <w:rFonts w:ascii="Times New Roman"/>
          <w:b w:val="false"/>
          <w:i w:val="false"/>
          <w:color w:val="000000"/>
          <w:sz w:val="28"/>
        </w:rPr>
        <w:t xml:space="preserve">
контейнер(лер)    жүктердің сипаттамасы  граммен    (саны, </w:t>
      </w:r>
      <w:r>
        <w:br/>
      </w:r>
      <w:r>
        <w:rPr>
          <w:rFonts w:ascii="Times New Roman"/>
          <w:b w:val="false"/>
          <w:i w:val="false"/>
          <w:color w:val="000000"/>
          <w:sz w:val="28"/>
        </w:rPr>
        <w:t xml:space="preserve">
бірегейлендірілуі) </w:t>
      </w:r>
      <w:r>
        <w:br/>
      </w:r>
      <w:r>
        <w:rPr>
          <w:rFonts w:ascii="Times New Roman"/>
          <w:b w:val="false"/>
          <w:i w:val="false"/>
          <w:color w:val="000000"/>
          <w:sz w:val="28"/>
        </w:rPr>
        <w:t xml:space="preserve">
(б) жүктік </w:t>
      </w:r>
      <w:r>
        <w:br/>
      </w:r>
      <w:r>
        <w:rPr>
          <w:rFonts w:ascii="Times New Roman"/>
          <w:b w:val="false"/>
          <w:i w:val="false"/>
          <w:color w:val="000000"/>
          <w:sz w:val="28"/>
        </w:rPr>
        <w:t xml:space="preserve">
орындардың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заттардың </w:t>
      </w:r>
      <w:r>
        <w:br/>
      </w:r>
      <w:r>
        <w:rPr>
          <w:rFonts w:ascii="Times New Roman"/>
          <w:b w:val="false"/>
          <w:i w:val="false"/>
          <w:color w:val="000000"/>
          <w:sz w:val="28"/>
        </w:rPr>
        <w:t xml:space="preserve">
таным белгілері </w:t>
      </w:r>
      <w:r>
        <w:br/>
      </w:r>
      <w:r>
        <w:rPr>
          <w:rFonts w:ascii="Times New Roman"/>
          <w:b w:val="false"/>
          <w:i w:val="false"/>
          <w:color w:val="000000"/>
          <w:sz w:val="28"/>
        </w:rPr>
        <w:t xml:space="preserve">
мен нөмірлері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Манифисте   Саны  13. Мен жоғарыда 1-12   17. Жөнелтілген </w:t>
      </w:r>
      <w:r>
        <w:br/>
      </w:r>
      <w:r>
        <w:rPr>
          <w:rFonts w:ascii="Times New Roman"/>
          <w:b w:val="false"/>
          <w:i w:val="false"/>
          <w:color w:val="000000"/>
          <w:sz w:val="28"/>
        </w:rPr>
        <w:t xml:space="preserve">
жазылған              айдарларда келтірілген  жердегі кеден. </w:t>
      </w:r>
      <w:r>
        <w:br/>
      </w:r>
      <w:r>
        <w:rPr>
          <w:rFonts w:ascii="Times New Roman"/>
          <w:b w:val="false"/>
          <w:i w:val="false"/>
          <w:color w:val="000000"/>
          <w:sz w:val="28"/>
        </w:rPr>
        <w:t xml:space="preserve">
жүктік                мәліметтер дәл және     Кеденнің лауазымды </w:t>
      </w:r>
      <w:r>
        <w:br/>
      </w:r>
      <w:r>
        <w:rPr>
          <w:rFonts w:ascii="Times New Roman"/>
          <w:b w:val="false"/>
          <w:i w:val="false"/>
          <w:color w:val="000000"/>
          <w:sz w:val="28"/>
        </w:rPr>
        <w:t xml:space="preserve">
орындардың            толық екендігін         адамның қолы мен </w:t>
      </w:r>
      <w:r>
        <w:br/>
      </w:r>
      <w:r>
        <w:rPr>
          <w:rFonts w:ascii="Times New Roman"/>
          <w:b w:val="false"/>
          <w:i w:val="false"/>
          <w:color w:val="000000"/>
          <w:sz w:val="28"/>
        </w:rPr>
        <w:t xml:space="preserve">
жалпы саны,           мәлімдеймін.            күні қойылған </w:t>
      </w:r>
      <w:r>
        <w:br/>
      </w:r>
      <w:r>
        <w:rPr>
          <w:rFonts w:ascii="Times New Roman"/>
          <w:b w:val="false"/>
          <w:i w:val="false"/>
          <w:color w:val="000000"/>
          <w:sz w:val="28"/>
        </w:rPr>
        <w:t xml:space="preserve">
баратын жері:         14. Орыны мен күні.     кеденнің штемпелі </w:t>
      </w:r>
      <w:r>
        <w:br/>
      </w:r>
      <w:r>
        <w:rPr>
          <w:rFonts w:ascii="Times New Roman"/>
          <w:b w:val="false"/>
          <w:i w:val="false"/>
          <w:color w:val="000000"/>
          <w:sz w:val="28"/>
        </w:rPr>
        <w:t xml:space="preserve">
                      15. Ұстаушының немесе </w:t>
      </w:r>
      <w:r>
        <w:br/>
      </w:r>
      <w:r>
        <w:rPr>
          <w:rFonts w:ascii="Times New Roman"/>
          <w:b w:val="false"/>
          <w:i w:val="false"/>
          <w:color w:val="000000"/>
          <w:sz w:val="28"/>
        </w:rPr>
        <w:t xml:space="preserve">
                      оны өкілінің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Жүктің кедендік ресімдеуге      24. Жүктің кедендік ресімдеуге </w:t>
      </w:r>
      <w:r>
        <w:br/>
      </w:r>
      <w:r>
        <w:rPr>
          <w:rFonts w:ascii="Times New Roman"/>
          <w:b w:val="false"/>
          <w:i w:val="false"/>
          <w:color w:val="000000"/>
          <w:sz w:val="28"/>
        </w:rPr>
        <w:t xml:space="preserve">
қабылданғандығы туралы куәлік       қабылданғандығы туралы куәлік </w:t>
      </w:r>
      <w:r>
        <w:br/>
      </w:r>
      <w:r>
        <w:rPr>
          <w:rFonts w:ascii="Times New Roman"/>
          <w:b w:val="false"/>
          <w:i w:val="false"/>
          <w:color w:val="000000"/>
          <w:sz w:val="28"/>
        </w:rPr>
        <w:t xml:space="preserve">
(жөнелтілген жердегі кеден немесе   (шығар жердегі аралық кеден </w:t>
      </w:r>
      <w:r>
        <w:br/>
      </w:r>
      <w:r>
        <w:rPr>
          <w:rFonts w:ascii="Times New Roman"/>
          <w:b w:val="false"/>
          <w:i w:val="false"/>
          <w:color w:val="000000"/>
          <w:sz w:val="28"/>
        </w:rPr>
        <w:t xml:space="preserve">
шығар жердегі аралық кеден)         немесе жөнелтілген жердегі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Қойылған     20. Транзиттік    25.Қойылған мөрлер мен пломбалар </w:t>
      </w:r>
      <w:r>
        <w:br/>
      </w:r>
      <w:r>
        <w:rPr>
          <w:rFonts w:ascii="Times New Roman"/>
          <w:b w:val="false"/>
          <w:i w:val="false"/>
          <w:color w:val="000000"/>
          <w:sz w:val="28"/>
        </w:rPr>
        <w:t xml:space="preserve">
мөрлер мен       тасымалдаудың     немесе таным белгілері бүлінбеген </w:t>
      </w:r>
      <w:r>
        <w:br/>
      </w:r>
      <w:r>
        <w:rPr>
          <w:rFonts w:ascii="Times New Roman"/>
          <w:b w:val="false"/>
          <w:i w:val="false"/>
          <w:color w:val="000000"/>
          <w:sz w:val="28"/>
        </w:rPr>
        <w:t xml:space="preserve">
пломбалар         қашықтығы         танылды деп </w:t>
      </w:r>
      <w:r>
        <w:br/>
      </w:r>
      <w:r>
        <w:rPr>
          <w:rFonts w:ascii="Times New Roman"/>
          <w:b w:val="false"/>
          <w:i w:val="false"/>
          <w:color w:val="000000"/>
          <w:sz w:val="28"/>
        </w:rPr>
        <w:t xml:space="preserve">
немесе таным </w:t>
      </w:r>
      <w:r>
        <w:br/>
      </w:r>
      <w:r>
        <w:rPr>
          <w:rFonts w:ascii="Times New Roman"/>
          <w:b w:val="false"/>
          <w:i w:val="false"/>
          <w:color w:val="000000"/>
          <w:sz w:val="28"/>
        </w:rPr>
        <w:t xml:space="preserve">
белгілері </w:t>
      </w:r>
      <w:r>
        <w:br/>
      </w:r>
      <w:r>
        <w:rPr>
          <w:rFonts w:ascii="Times New Roman"/>
          <w:b w:val="false"/>
          <w:i w:val="false"/>
          <w:color w:val="000000"/>
          <w:sz w:val="28"/>
        </w:rPr>
        <w:t xml:space="preserve">
бүлінбеген деп </w:t>
      </w:r>
      <w:r>
        <w:br/>
      </w:r>
      <w:r>
        <w:rPr>
          <w:rFonts w:ascii="Times New Roman"/>
          <w:b w:val="false"/>
          <w:i w:val="false"/>
          <w:color w:val="000000"/>
          <w:sz w:val="28"/>
        </w:rPr>
        <w:t xml:space="preserve">
танылды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Кеден (қай?) тіркеді  N        26. Ресімделген жүктік </w:t>
      </w:r>
      <w:r>
        <w:br/>
      </w:r>
      <w:r>
        <w:rPr>
          <w:rFonts w:ascii="Times New Roman"/>
          <w:b w:val="false"/>
          <w:i w:val="false"/>
          <w:color w:val="000000"/>
          <w:sz w:val="28"/>
        </w:rPr>
        <w:t xml:space="preserve">
                                       орындардың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Басқалары (белгіленген         27. Ресімдеу кезіндегі </w:t>
      </w:r>
      <w:r>
        <w:br/>
      </w:r>
      <w:r>
        <w:rPr>
          <w:rFonts w:ascii="Times New Roman"/>
          <w:b w:val="false"/>
          <w:i w:val="false"/>
          <w:color w:val="000000"/>
          <w:sz w:val="28"/>
        </w:rPr>
        <w:t xml:space="preserve">
бағыты, жүк берілуге тиіс кеден     ескертпелер  __________________X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  X         28. Кеденнің лауазымды </w:t>
      </w:r>
      <w:r>
        <w:br/>
      </w:r>
      <w:r>
        <w:rPr>
          <w:rFonts w:ascii="Times New Roman"/>
          <w:b w:val="false"/>
          <w:i w:val="false"/>
          <w:color w:val="000000"/>
          <w:sz w:val="28"/>
        </w:rPr>
        <w:t xml:space="preserve">
23. Кеденнің лауазымды              адамының қолы мен күні     </w:t>
      </w:r>
      <w:r>
        <w:br/>
      </w:r>
      <w:r>
        <w:rPr>
          <w:rFonts w:ascii="Times New Roman"/>
          <w:b w:val="false"/>
          <w:i w:val="false"/>
          <w:color w:val="000000"/>
          <w:sz w:val="28"/>
        </w:rPr>
        <w:t xml:space="preserve">
адамының қолы мен күні              көрсетілген кеденнің штампелі </w:t>
      </w:r>
      <w:r>
        <w:br/>
      </w:r>
      <w:r>
        <w:rPr>
          <w:rFonts w:ascii="Times New Roman"/>
          <w:b w:val="false"/>
          <w:i w:val="false"/>
          <w:color w:val="000000"/>
          <w:sz w:val="28"/>
        </w:rPr>
        <w:t xml:space="preserve">
көрсетілген кеденнің штампелі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N 2 түбіршек. 2-Бет           N     ХЖТ кітапшасы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Келуін кеден (қай), белгіледі    6. Кеденнің лауазымды </w:t>
      </w:r>
      <w:r>
        <w:br/>
      </w:r>
      <w:r>
        <w:rPr>
          <w:rFonts w:ascii="Times New Roman"/>
          <w:b w:val="false"/>
          <w:i w:val="false"/>
          <w:color w:val="000000"/>
          <w:sz w:val="28"/>
        </w:rPr>
        <w:t xml:space="preserve">
______________________________      адамының қолы мен кеденнің </w:t>
      </w:r>
      <w:r>
        <w:br/>
      </w:r>
      <w:r>
        <w:rPr>
          <w:rFonts w:ascii="Times New Roman"/>
          <w:b w:val="false"/>
          <w:i w:val="false"/>
          <w:color w:val="000000"/>
          <w:sz w:val="28"/>
        </w:rPr>
        <w:t xml:space="preserve">
                                     күні көрсетілген штампелі </w:t>
      </w:r>
      <w:r>
        <w:br/>
      </w:r>
      <w:r>
        <w:rPr>
          <w:rFonts w:ascii="Times New Roman"/>
          <w:b w:val="false"/>
          <w:i w:val="false"/>
          <w:color w:val="000000"/>
          <w:sz w:val="28"/>
        </w:rPr>
        <w:t xml:space="preserve">
2. Қойылған мөрлер мен пломбалар </w:t>
      </w:r>
      <w:r>
        <w:br/>
      </w:r>
      <w:r>
        <w:rPr>
          <w:rFonts w:ascii="Times New Roman"/>
          <w:b w:val="false"/>
          <w:i w:val="false"/>
          <w:color w:val="000000"/>
          <w:sz w:val="28"/>
        </w:rPr>
        <w:t xml:space="preserve">
немесе таным белгілері бүлінбеген </w:t>
      </w:r>
      <w:r>
        <w:br/>
      </w:r>
      <w:r>
        <w:rPr>
          <w:rFonts w:ascii="Times New Roman"/>
          <w:b w:val="false"/>
          <w:i w:val="false"/>
          <w:color w:val="000000"/>
          <w:sz w:val="28"/>
        </w:rPr>
        <w:t xml:space="preserve">
деп танылды </w:t>
      </w:r>
      <w:r>
        <w:br/>
      </w:r>
      <w:r>
        <w:rPr>
          <w:rFonts w:ascii="Times New Roman"/>
          <w:b w:val="false"/>
          <w:i w:val="false"/>
          <w:color w:val="000000"/>
          <w:sz w:val="28"/>
        </w:rPr>
        <w:t xml:space="preserve">
3. Жүктік орындарды_____________ </w:t>
      </w:r>
      <w:r>
        <w:br/>
      </w:r>
      <w:r>
        <w:rPr>
          <w:rFonts w:ascii="Times New Roman"/>
          <w:b w:val="false"/>
          <w:i w:val="false"/>
          <w:color w:val="000000"/>
          <w:sz w:val="28"/>
        </w:rPr>
        <w:t xml:space="preserve">
немесе заттарды кедендік ресімдеу   ______________________________  </w:t>
      </w:r>
      <w:r>
        <w:br/>
      </w:r>
      <w:r>
        <w:rPr>
          <w:rFonts w:ascii="Times New Roman"/>
          <w:b w:val="false"/>
          <w:i w:val="false"/>
          <w:color w:val="000000"/>
          <w:sz w:val="28"/>
        </w:rPr>
        <w:t xml:space="preserve">
жүргізілді </w:t>
      </w:r>
      <w:r>
        <w:br/>
      </w:r>
      <w:r>
        <w:rPr>
          <w:rFonts w:ascii="Times New Roman"/>
          <w:b w:val="false"/>
          <w:i w:val="false"/>
          <w:color w:val="000000"/>
          <w:sz w:val="28"/>
        </w:rPr>
        <w:t xml:space="preserve">
4. Жаңа қойылған мөрлер мен пломбалар </w:t>
      </w:r>
      <w:r>
        <w:br/>
      </w:r>
      <w:r>
        <w:rPr>
          <w:rFonts w:ascii="Times New Roman"/>
          <w:b w:val="false"/>
          <w:i w:val="false"/>
          <w:color w:val="000000"/>
          <w:sz w:val="28"/>
        </w:rPr>
        <w:t xml:space="preserve">
5. Ресімдеу кезіндегі ескертпелер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____________________________________________________________________ </w:t>
      </w:r>
    </w:p>
    <w:bookmarkStart w:name="z75" w:id="73"/>
    <w:p>
      <w:pPr>
        <w:spacing w:after="0"/>
        <w:ind w:left="0"/>
        <w:jc w:val="both"/>
      </w:pPr>
      <w:r>
        <w:rPr>
          <w:rFonts w:ascii="Times New Roman"/>
          <w:b w:val="false"/>
          <w:i w:val="false"/>
          <w:color w:val="000000"/>
          <w:sz w:val="28"/>
        </w:rPr>
        <w:t xml:space="preserve">
ХЖТ кітапшасын қолданумен бірге жүктерді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4-қосымша                 </w:t>
      </w:r>
    </w:p>
    <w:bookmarkEnd w:id="7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1 ЖЫРТЫП АЛАТЫН ПАРАҚ. 2-бет        1. N ХЖТ КІТАПШАСЫ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Жөнелтілетін жердегі кеден(дер)   3. Халықаралық ұйымның атауы </w:t>
      </w:r>
      <w:r>
        <w:br/>
      </w:r>
      <w:r>
        <w:rPr>
          <w:rFonts w:ascii="Times New Roman"/>
          <w:b w:val="false"/>
          <w:i w:val="false"/>
          <w:color w:val="000000"/>
          <w:sz w:val="28"/>
        </w:rPr>
        <w:t xml:space="preserve">
    1._____________ </w:t>
      </w:r>
      <w:r>
        <w:br/>
      </w:r>
      <w:r>
        <w:rPr>
          <w:rFonts w:ascii="Times New Roman"/>
          <w:b w:val="false"/>
          <w:i w:val="false"/>
          <w:color w:val="000000"/>
          <w:sz w:val="28"/>
        </w:rPr>
        <w:t xml:space="preserve">
    2._____________  </w:t>
      </w:r>
      <w:r>
        <w:br/>
      </w:r>
      <w:r>
        <w:rPr>
          <w:rFonts w:ascii="Times New Roman"/>
          <w:b w:val="false"/>
          <w:i w:val="false"/>
          <w:color w:val="000000"/>
          <w:sz w:val="28"/>
        </w:rPr>
        <w:t xml:space="preserve">
    3._____________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Ресми пайдалану үшін                  4. Кітапшаны ұстаушы (атауы, </w:t>
      </w:r>
      <w:r>
        <w:br/>
      </w:r>
      <w:r>
        <w:rPr>
          <w:rFonts w:ascii="Times New Roman"/>
          <w:b w:val="false"/>
          <w:i w:val="false"/>
          <w:color w:val="000000"/>
          <w:sz w:val="28"/>
        </w:rPr>
        <w:t xml:space="preserve">
                                         мекен-жайы, елі) </w:t>
      </w:r>
      <w:r>
        <w:br/>
      </w:r>
      <w:r>
        <w:rPr>
          <w:rFonts w:ascii="Times New Roman"/>
          <w:b w:val="false"/>
          <w:i w:val="false"/>
          <w:color w:val="000000"/>
          <w:sz w:val="28"/>
        </w:rPr>
        <w:t xml:space="preserve">
____________________________________________________________________                                      5. Жөнелтілген  6. Баратын </w:t>
      </w:r>
      <w:r>
        <w:br/>
      </w:r>
      <w:r>
        <w:rPr>
          <w:rFonts w:ascii="Times New Roman"/>
          <w:b w:val="false"/>
          <w:i w:val="false"/>
          <w:color w:val="000000"/>
          <w:sz w:val="28"/>
        </w:rPr>
        <w:t xml:space="preserve">
                                         елі             ел(дер)і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Жол көлік құралдарының тіркеу      8. Манифеске қоса берілетін </w:t>
      </w:r>
      <w:r>
        <w:br/>
      </w:r>
      <w:r>
        <w:rPr>
          <w:rFonts w:ascii="Times New Roman"/>
          <w:b w:val="false"/>
          <w:i w:val="false"/>
          <w:color w:val="000000"/>
          <w:sz w:val="28"/>
        </w:rPr>
        <w:t xml:space="preserve">
нөмір(лер)і                              құжаттар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ЖҮК МАНИФЕСІ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(а) жүктік     10. Жүктік орындардың  11. Таза   16. салынған </w:t>
      </w:r>
      <w:r>
        <w:br/>
      </w:r>
      <w:r>
        <w:rPr>
          <w:rFonts w:ascii="Times New Roman"/>
          <w:b w:val="false"/>
          <w:i w:val="false"/>
          <w:color w:val="000000"/>
          <w:sz w:val="28"/>
        </w:rPr>
        <w:t xml:space="preserve">
жөнелтілім(дер)   немесе заттардың саны  салмағы    пломбалар немесе </w:t>
      </w:r>
      <w:r>
        <w:br/>
      </w:r>
      <w:r>
        <w:rPr>
          <w:rFonts w:ascii="Times New Roman"/>
          <w:b w:val="false"/>
          <w:i w:val="false"/>
          <w:color w:val="000000"/>
          <w:sz w:val="28"/>
        </w:rPr>
        <w:t xml:space="preserve">
немесе            мен тегі;              килло.     таным белгілері </w:t>
      </w:r>
      <w:r>
        <w:br/>
      </w:r>
      <w:r>
        <w:rPr>
          <w:rFonts w:ascii="Times New Roman"/>
          <w:b w:val="false"/>
          <w:i w:val="false"/>
          <w:color w:val="000000"/>
          <w:sz w:val="28"/>
        </w:rPr>
        <w:t xml:space="preserve">
контейнер(лер)    жүктердің сипаттамасы  граммен    (саны, бірегей. </w:t>
      </w:r>
      <w:r>
        <w:br/>
      </w:r>
      <w:r>
        <w:rPr>
          <w:rFonts w:ascii="Times New Roman"/>
          <w:b w:val="false"/>
          <w:i w:val="false"/>
          <w:color w:val="000000"/>
          <w:sz w:val="28"/>
        </w:rPr>
        <w:t xml:space="preserve">
(б) жүктік                                           лендірілуі) </w:t>
      </w:r>
      <w:r>
        <w:br/>
      </w:r>
      <w:r>
        <w:rPr>
          <w:rFonts w:ascii="Times New Roman"/>
          <w:b w:val="false"/>
          <w:i w:val="false"/>
          <w:color w:val="000000"/>
          <w:sz w:val="28"/>
        </w:rPr>
        <w:t xml:space="preserve">
орындардың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заттардың </w:t>
      </w:r>
      <w:r>
        <w:br/>
      </w:r>
      <w:r>
        <w:rPr>
          <w:rFonts w:ascii="Times New Roman"/>
          <w:b w:val="false"/>
          <w:i w:val="false"/>
          <w:color w:val="000000"/>
          <w:sz w:val="28"/>
        </w:rPr>
        <w:t xml:space="preserve">
таным белгілері </w:t>
      </w:r>
      <w:r>
        <w:br/>
      </w:r>
      <w:r>
        <w:rPr>
          <w:rFonts w:ascii="Times New Roman"/>
          <w:b w:val="false"/>
          <w:i w:val="false"/>
          <w:color w:val="000000"/>
          <w:sz w:val="28"/>
        </w:rPr>
        <w:t xml:space="preserve">
мен нөмірлері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Манифисте   Саны  13. Мен жоғарыда 1-12   17. Жөнелтілген </w:t>
      </w:r>
      <w:r>
        <w:br/>
      </w:r>
      <w:r>
        <w:rPr>
          <w:rFonts w:ascii="Times New Roman"/>
          <w:b w:val="false"/>
          <w:i w:val="false"/>
          <w:color w:val="000000"/>
          <w:sz w:val="28"/>
        </w:rPr>
        <w:t xml:space="preserve">
жазылған              айдарларда келтірілген  жердегі кеден. </w:t>
      </w:r>
      <w:r>
        <w:br/>
      </w:r>
      <w:r>
        <w:rPr>
          <w:rFonts w:ascii="Times New Roman"/>
          <w:b w:val="false"/>
          <w:i w:val="false"/>
          <w:color w:val="000000"/>
          <w:sz w:val="28"/>
        </w:rPr>
        <w:t xml:space="preserve">
жүктік                мәліметтер дәл және     Кеденнің лауазымды </w:t>
      </w:r>
      <w:r>
        <w:br/>
      </w:r>
      <w:r>
        <w:rPr>
          <w:rFonts w:ascii="Times New Roman"/>
          <w:b w:val="false"/>
          <w:i w:val="false"/>
          <w:color w:val="000000"/>
          <w:sz w:val="28"/>
        </w:rPr>
        <w:t xml:space="preserve">
орындардың            толық екендігін         адамның қолы мен </w:t>
      </w:r>
      <w:r>
        <w:br/>
      </w:r>
      <w:r>
        <w:rPr>
          <w:rFonts w:ascii="Times New Roman"/>
          <w:b w:val="false"/>
          <w:i w:val="false"/>
          <w:color w:val="000000"/>
          <w:sz w:val="28"/>
        </w:rPr>
        <w:t xml:space="preserve">
жалпы саны,           мәлімдеймін.            күні қойылған </w:t>
      </w:r>
      <w:r>
        <w:br/>
      </w:r>
      <w:r>
        <w:rPr>
          <w:rFonts w:ascii="Times New Roman"/>
          <w:b w:val="false"/>
          <w:i w:val="false"/>
          <w:color w:val="000000"/>
          <w:sz w:val="28"/>
        </w:rPr>
        <w:t xml:space="preserve">
баратын жері:         14. Орыны мен күні.     кеденнің штампелі </w:t>
      </w:r>
      <w:r>
        <w:br/>
      </w:r>
      <w:r>
        <w:rPr>
          <w:rFonts w:ascii="Times New Roman"/>
          <w:b w:val="false"/>
          <w:i w:val="false"/>
          <w:color w:val="000000"/>
          <w:sz w:val="28"/>
        </w:rPr>
        <w:t xml:space="preserve">
                      15. Ұстаушының немесе   </w:t>
      </w:r>
      <w:r>
        <w:br/>
      </w:r>
      <w:r>
        <w:rPr>
          <w:rFonts w:ascii="Times New Roman"/>
          <w:b w:val="false"/>
          <w:i w:val="false"/>
          <w:color w:val="000000"/>
          <w:sz w:val="28"/>
        </w:rPr>
        <w:t xml:space="preserve">
                      оны өкілінің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Жүктің кедендік ресімдеуге      24. Жүктің кедендік ресімдеуге </w:t>
      </w:r>
      <w:r>
        <w:br/>
      </w:r>
      <w:r>
        <w:rPr>
          <w:rFonts w:ascii="Times New Roman"/>
          <w:b w:val="false"/>
          <w:i w:val="false"/>
          <w:color w:val="000000"/>
          <w:sz w:val="28"/>
        </w:rPr>
        <w:t xml:space="preserve">
қабылданғандығы туралы куәлік       қабылданғандығы туралы куәлік </w:t>
      </w:r>
      <w:r>
        <w:br/>
      </w:r>
      <w:r>
        <w:rPr>
          <w:rFonts w:ascii="Times New Roman"/>
          <w:b w:val="false"/>
          <w:i w:val="false"/>
          <w:color w:val="000000"/>
          <w:sz w:val="28"/>
        </w:rPr>
        <w:t xml:space="preserve">
(жөнелтілген жердегі кеден немесе   (шығар жердегі аралық кеден </w:t>
      </w:r>
      <w:r>
        <w:br/>
      </w:r>
      <w:r>
        <w:rPr>
          <w:rFonts w:ascii="Times New Roman"/>
          <w:b w:val="false"/>
          <w:i w:val="false"/>
          <w:color w:val="000000"/>
          <w:sz w:val="28"/>
        </w:rPr>
        <w:t xml:space="preserve">
шығар жердегі аралық кеден)         немесе жөнелтілген жердегі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Қойылған     20. Транзиттік </w:t>
      </w:r>
      <w:r>
        <w:br/>
      </w:r>
      <w:r>
        <w:rPr>
          <w:rFonts w:ascii="Times New Roman"/>
          <w:b w:val="false"/>
          <w:i w:val="false"/>
          <w:color w:val="000000"/>
          <w:sz w:val="28"/>
        </w:rPr>
        <w:t xml:space="preserve">
мөрлер мен        тасымалдаудың </w:t>
      </w:r>
      <w:r>
        <w:br/>
      </w:r>
      <w:r>
        <w:rPr>
          <w:rFonts w:ascii="Times New Roman"/>
          <w:b w:val="false"/>
          <w:i w:val="false"/>
          <w:color w:val="000000"/>
          <w:sz w:val="28"/>
        </w:rPr>
        <w:t xml:space="preserve">
пломбалар         қашықтығы </w:t>
      </w:r>
      <w:r>
        <w:br/>
      </w:r>
      <w:r>
        <w:rPr>
          <w:rFonts w:ascii="Times New Roman"/>
          <w:b w:val="false"/>
          <w:i w:val="false"/>
          <w:color w:val="000000"/>
          <w:sz w:val="28"/>
        </w:rPr>
        <w:t xml:space="preserve">
немесе таным </w:t>
      </w:r>
      <w:r>
        <w:br/>
      </w:r>
      <w:r>
        <w:rPr>
          <w:rFonts w:ascii="Times New Roman"/>
          <w:b w:val="false"/>
          <w:i w:val="false"/>
          <w:color w:val="000000"/>
          <w:sz w:val="28"/>
        </w:rPr>
        <w:t xml:space="preserve">
белгілері </w:t>
      </w:r>
      <w:r>
        <w:br/>
      </w:r>
      <w:r>
        <w:rPr>
          <w:rFonts w:ascii="Times New Roman"/>
          <w:b w:val="false"/>
          <w:i w:val="false"/>
          <w:color w:val="000000"/>
          <w:sz w:val="28"/>
        </w:rPr>
        <w:t xml:space="preserve">
бүлінбеген деп </w:t>
      </w:r>
      <w:r>
        <w:br/>
      </w:r>
      <w:r>
        <w:rPr>
          <w:rFonts w:ascii="Times New Roman"/>
          <w:b w:val="false"/>
          <w:i w:val="false"/>
          <w:color w:val="000000"/>
          <w:sz w:val="28"/>
        </w:rPr>
        <w:t xml:space="preserve">
танылды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Кеден (қай?) тіркеді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Басқалары (белгіленген </w:t>
      </w:r>
      <w:r>
        <w:br/>
      </w:r>
      <w:r>
        <w:rPr>
          <w:rFonts w:ascii="Times New Roman"/>
          <w:b w:val="false"/>
          <w:i w:val="false"/>
          <w:color w:val="000000"/>
          <w:sz w:val="28"/>
        </w:rPr>
        <w:t xml:space="preserve">
бағыты, жүк берілуге тиіс кеден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23. Кеденнің лауазымды </w:t>
      </w:r>
      <w:r>
        <w:br/>
      </w:r>
      <w:r>
        <w:rPr>
          <w:rFonts w:ascii="Times New Roman"/>
          <w:b w:val="false"/>
          <w:i w:val="false"/>
          <w:color w:val="000000"/>
          <w:sz w:val="28"/>
        </w:rPr>
        <w:t xml:space="preserve">
адамының қолы мен күні </w:t>
      </w:r>
      <w:r>
        <w:br/>
      </w:r>
      <w:r>
        <w:rPr>
          <w:rFonts w:ascii="Times New Roman"/>
          <w:b w:val="false"/>
          <w:i w:val="false"/>
          <w:color w:val="000000"/>
          <w:sz w:val="28"/>
        </w:rPr>
        <w:t xml:space="preserve">
көрсетілген кеденнің штампелі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N 1 түбіршек. 1-Бет           N        ХЖТ кітапшасы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Келуі кеден (қай), белгіледі      12. Кеденнің лауазымды </w:t>
      </w:r>
      <w:r>
        <w:br/>
      </w:r>
      <w:r>
        <w:rPr>
          <w:rFonts w:ascii="Times New Roman"/>
          <w:b w:val="false"/>
          <w:i w:val="false"/>
          <w:color w:val="000000"/>
          <w:sz w:val="28"/>
        </w:rPr>
        <w:t xml:space="preserve">
______________________________       адамының қолы мен кеденнің </w:t>
      </w:r>
      <w:r>
        <w:br/>
      </w:r>
      <w:r>
        <w:rPr>
          <w:rFonts w:ascii="Times New Roman"/>
          <w:b w:val="false"/>
          <w:i w:val="false"/>
          <w:color w:val="000000"/>
          <w:sz w:val="28"/>
        </w:rPr>
        <w:t xml:space="preserve">
                                     күні көрсетілген штампелі </w:t>
      </w:r>
      <w:r>
        <w:br/>
      </w:r>
      <w:r>
        <w:rPr>
          <w:rFonts w:ascii="Times New Roman"/>
          <w:b w:val="false"/>
          <w:i w:val="false"/>
          <w:color w:val="000000"/>
          <w:sz w:val="28"/>
        </w:rPr>
        <w:t xml:space="preserve">
8. Қойылған мөрлер мен пломбалар </w:t>
      </w:r>
      <w:r>
        <w:br/>
      </w:r>
      <w:r>
        <w:rPr>
          <w:rFonts w:ascii="Times New Roman"/>
          <w:b w:val="false"/>
          <w:i w:val="false"/>
          <w:color w:val="000000"/>
          <w:sz w:val="28"/>
        </w:rPr>
        <w:t xml:space="preserve">
немесе таным белгілері бүлінбеген </w:t>
      </w:r>
      <w:r>
        <w:br/>
      </w:r>
      <w:r>
        <w:rPr>
          <w:rFonts w:ascii="Times New Roman"/>
          <w:b w:val="false"/>
          <w:i w:val="false"/>
          <w:color w:val="000000"/>
          <w:sz w:val="28"/>
        </w:rPr>
        <w:t xml:space="preserve">
деп танылды </w:t>
      </w:r>
      <w:r>
        <w:br/>
      </w:r>
      <w:r>
        <w:rPr>
          <w:rFonts w:ascii="Times New Roman"/>
          <w:b w:val="false"/>
          <w:i w:val="false"/>
          <w:color w:val="000000"/>
          <w:sz w:val="28"/>
        </w:rPr>
        <w:t xml:space="preserve">
9. Жүктік орындары ______________ </w:t>
      </w:r>
      <w:r>
        <w:br/>
      </w:r>
      <w:r>
        <w:rPr>
          <w:rFonts w:ascii="Times New Roman"/>
          <w:b w:val="false"/>
          <w:i w:val="false"/>
          <w:color w:val="000000"/>
          <w:sz w:val="28"/>
        </w:rPr>
        <w:t xml:space="preserve">
немесе заттарды кедендік ресімдеу    ______________________________ </w:t>
      </w:r>
      <w:r>
        <w:br/>
      </w:r>
      <w:r>
        <w:rPr>
          <w:rFonts w:ascii="Times New Roman"/>
          <w:b w:val="false"/>
          <w:i w:val="false"/>
          <w:color w:val="000000"/>
          <w:sz w:val="28"/>
        </w:rPr>
        <w:t xml:space="preserve">
жүргізілді </w:t>
      </w:r>
      <w:r>
        <w:br/>
      </w:r>
      <w:r>
        <w:rPr>
          <w:rFonts w:ascii="Times New Roman"/>
          <w:b w:val="false"/>
          <w:i w:val="false"/>
          <w:color w:val="000000"/>
          <w:sz w:val="28"/>
        </w:rPr>
        <w:t xml:space="preserve">
10. Жаңа қойылған мөрлер мен пломбалар </w:t>
      </w:r>
      <w:r>
        <w:br/>
      </w:r>
      <w:r>
        <w:rPr>
          <w:rFonts w:ascii="Times New Roman"/>
          <w:b w:val="false"/>
          <w:i w:val="false"/>
          <w:color w:val="000000"/>
          <w:sz w:val="28"/>
        </w:rPr>
        <w:t xml:space="preserve">
11. Ресімдеу кезіндегі ескертпелер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____________________________________________________________________ </w:t>
      </w:r>
    </w:p>
    <w:bookmarkStart w:name="z76" w:id="74"/>
    <w:p>
      <w:pPr>
        <w:spacing w:after="0"/>
        <w:ind w:left="0"/>
        <w:jc w:val="both"/>
      </w:pPr>
      <w:r>
        <w:rPr>
          <w:rFonts w:ascii="Times New Roman"/>
          <w:b w:val="false"/>
          <w:i w:val="false"/>
          <w:color w:val="000000"/>
          <w:sz w:val="28"/>
        </w:rPr>
        <w:t xml:space="preserve">
ХЖТ кітапшасын қолданумен бірге жүктерді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5-қосымша              </w:t>
      </w:r>
    </w:p>
    <w:bookmarkEnd w:id="7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1 ЖЫРТЫП АЛАТЫН ПАРАҚ. 2-бет        1. N ХЖТ КІТАПШАСЫ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Жөнелтілетін жердегі кеден(дер)   3. Халықаралық ұйымның атауы </w:t>
      </w:r>
      <w:r>
        <w:br/>
      </w:r>
      <w:r>
        <w:rPr>
          <w:rFonts w:ascii="Times New Roman"/>
          <w:b w:val="false"/>
          <w:i w:val="false"/>
          <w:color w:val="000000"/>
          <w:sz w:val="28"/>
        </w:rPr>
        <w:t xml:space="preserve">
    1._____________ </w:t>
      </w:r>
      <w:r>
        <w:br/>
      </w:r>
      <w:r>
        <w:rPr>
          <w:rFonts w:ascii="Times New Roman"/>
          <w:b w:val="false"/>
          <w:i w:val="false"/>
          <w:color w:val="000000"/>
          <w:sz w:val="28"/>
        </w:rPr>
        <w:t xml:space="preserve">
    2._____________ </w:t>
      </w:r>
      <w:r>
        <w:br/>
      </w:r>
      <w:r>
        <w:rPr>
          <w:rFonts w:ascii="Times New Roman"/>
          <w:b w:val="false"/>
          <w:i w:val="false"/>
          <w:color w:val="000000"/>
          <w:sz w:val="28"/>
        </w:rPr>
        <w:t xml:space="preserve">
    3._____________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Ресми пайдалану үшін                  4. Кітапшаны ұстаушы (атауы, </w:t>
      </w:r>
      <w:r>
        <w:br/>
      </w:r>
      <w:r>
        <w:rPr>
          <w:rFonts w:ascii="Times New Roman"/>
          <w:b w:val="false"/>
          <w:i w:val="false"/>
          <w:color w:val="000000"/>
          <w:sz w:val="28"/>
        </w:rPr>
        <w:t xml:space="preserve">
                                         мекен-жайы, елі) </w:t>
      </w:r>
      <w:r>
        <w:br/>
      </w:r>
      <w:r>
        <w:rPr>
          <w:rFonts w:ascii="Times New Roman"/>
          <w:b w:val="false"/>
          <w:i w:val="false"/>
          <w:color w:val="000000"/>
          <w:sz w:val="28"/>
        </w:rPr>
        <w:t xml:space="preserve">
____________________________________________________________________                                      5. Жөнелтілген  6. Баратын </w:t>
      </w:r>
      <w:r>
        <w:br/>
      </w:r>
      <w:r>
        <w:rPr>
          <w:rFonts w:ascii="Times New Roman"/>
          <w:b w:val="false"/>
          <w:i w:val="false"/>
          <w:color w:val="000000"/>
          <w:sz w:val="28"/>
        </w:rPr>
        <w:t xml:space="preserve">
                                         елі             ел(дер)і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Жол көлік құралдарының тіркеу      8. Манифеске қоса берілетін </w:t>
      </w:r>
      <w:r>
        <w:br/>
      </w:r>
      <w:r>
        <w:rPr>
          <w:rFonts w:ascii="Times New Roman"/>
          <w:b w:val="false"/>
          <w:i w:val="false"/>
          <w:color w:val="000000"/>
          <w:sz w:val="28"/>
        </w:rPr>
        <w:t xml:space="preserve">
нөмір(лер)і                              құжаттар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ЖҮК МАНИФЕСІ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(а) жүктік     10. Жүктік орындардың  11. Таза   16. салынған </w:t>
      </w:r>
      <w:r>
        <w:br/>
      </w:r>
      <w:r>
        <w:rPr>
          <w:rFonts w:ascii="Times New Roman"/>
          <w:b w:val="false"/>
          <w:i w:val="false"/>
          <w:color w:val="000000"/>
          <w:sz w:val="28"/>
        </w:rPr>
        <w:t xml:space="preserve">
жөнелтілім(дер)   немесе заттардың саны  салмағы    пломбалар немесе </w:t>
      </w:r>
      <w:r>
        <w:br/>
      </w:r>
      <w:r>
        <w:rPr>
          <w:rFonts w:ascii="Times New Roman"/>
          <w:b w:val="false"/>
          <w:i w:val="false"/>
          <w:color w:val="000000"/>
          <w:sz w:val="28"/>
        </w:rPr>
        <w:t xml:space="preserve">
немесе            мен тегі;              килло.     таным белгілері </w:t>
      </w:r>
      <w:r>
        <w:br/>
      </w:r>
      <w:r>
        <w:rPr>
          <w:rFonts w:ascii="Times New Roman"/>
          <w:b w:val="false"/>
          <w:i w:val="false"/>
          <w:color w:val="000000"/>
          <w:sz w:val="28"/>
        </w:rPr>
        <w:t xml:space="preserve">
контейнер(лер)    жүктердің сипаттамасы  граммен    (саны, бірегей. </w:t>
      </w:r>
      <w:r>
        <w:br/>
      </w:r>
      <w:r>
        <w:rPr>
          <w:rFonts w:ascii="Times New Roman"/>
          <w:b w:val="false"/>
          <w:i w:val="false"/>
          <w:color w:val="000000"/>
          <w:sz w:val="28"/>
        </w:rPr>
        <w:t xml:space="preserve">
(б) жүктік                                           лендірілуі) </w:t>
      </w:r>
      <w:r>
        <w:br/>
      </w:r>
      <w:r>
        <w:rPr>
          <w:rFonts w:ascii="Times New Roman"/>
          <w:b w:val="false"/>
          <w:i w:val="false"/>
          <w:color w:val="000000"/>
          <w:sz w:val="28"/>
        </w:rPr>
        <w:t xml:space="preserve">
орындардың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заттардың </w:t>
      </w:r>
      <w:r>
        <w:br/>
      </w:r>
      <w:r>
        <w:rPr>
          <w:rFonts w:ascii="Times New Roman"/>
          <w:b w:val="false"/>
          <w:i w:val="false"/>
          <w:color w:val="000000"/>
          <w:sz w:val="28"/>
        </w:rPr>
        <w:t xml:space="preserve">
таным белгілері </w:t>
      </w:r>
      <w:r>
        <w:br/>
      </w:r>
      <w:r>
        <w:rPr>
          <w:rFonts w:ascii="Times New Roman"/>
          <w:b w:val="false"/>
          <w:i w:val="false"/>
          <w:color w:val="000000"/>
          <w:sz w:val="28"/>
        </w:rPr>
        <w:t xml:space="preserve">
мен нөмірлері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Манифисте   Саны  13. Мен жоғарыда 1-12   17. Жөнелтілген </w:t>
      </w:r>
      <w:r>
        <w:br/>
      </w:r>
      <w:r>
        <w:rPr>
          <w:rFonts w:ascii="Times New Roman"/>
          <w:b w:val="false"/>
          <w:i w:val="false"/>
          <w:color w:val="000000"/>
          <w:sz w:val="28"/>
        </w:rPr>
        <w:t xml:space="preserve">
жазылған              айдарларда келтірілген  жердегі кеден. </w:t>
      </w:r>
      <w:r>
        <w:br/>
      </w:r>
      <w:r>
        <w:rPr>
          <w:rFonts w:ascii="Times New Roman"/>
          <w:b w:val="false"/>
          <w:i w:val="false"/>
          <w:color w:val="000000"/>
          <w:sz w:val="28"/>
        </w:rPr>
        <w:t xml:space="preserve">
жүктік                мәліметтер дәл және     Кеденнің лауазымды </w:t>
      </w:r>
      <w:r>
        <w:br/>
      </w:r>
      <w:r>
        <w:rPr>
          <w:rFonts w:ascii="Times New Roman"/>
          <w:b w:val="false"/>
          <w:i w:val="false"/>
          <w:color w:val="000000"/>
          <w:sz w:val="28"/>
        </w:rPr>
        <w:t xml:space="preserve">
орындардың            толық екендігін         адамның қолы мен </w:t>
      </w:r>
      <w:r>
        <w:br/>
      </w:r>
      <w:r>
        <w:rPr>
          <w:rFonts w:ascii="Times New Roman"/>
          <w:b w:val="false"/>
          <w:i w:val="false"/>
          <w:color w:val="000000"/>
          <w:sz w:val="28"/>
        </w:rPr>
        <w:t xml:space="preserve">
жалпы саны,           мәлімдеймін.            күні қойылған </w:t>
      </w:r>
      <w:r>
        <w:br/>
      </w:r>
      <w:r>
        <w:rPr>
          <w:rFonts w:ascii="Times New Roman"/>
          <w:b w:val="false"/>
          <w:i w:val="false"/>
          <w:color w:val="000000"/>
          <w:sz w:val="28"/>
        </w:rPr>
        <w:t xml:space="preserve">
баратын жері:         14. Орыны мен күні.     кеденнің штемпелі </w:t>
      </w:r>
      <w:r>
        <w:br/>
      </w:r>
      <w:r>
        <w:rPr>
          <w:rFonts w:ascii="Times New Roman"/>
          <w:b w:val="false"/>
          <w:i w:val="false"/>
          <w:color w:val="000000"/>
          <w:sz w:val="28"/>
        </w:rPr>
        <w:t xml:space="preserve">
                      15. Ұстаушының немесе </w:t>
      </w:r>
      <w:r>
        <w:br/>
      </w:r>
      <w:r>
        <w:rPr>
          <w:rFonts w:ascii="Times New Roman"/>
          <w:b w:val="false"/>
          <w:i w:val="false"/>
          <w:color w:val="000000"/>
          <w:sz w:val="28"/>
        </w:rPr>
        <w:t xml:space="preserve">
                      оны өкілінің қолы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Жүктің кедендік ресімдеуге      24. Жүктің кедендік ресімдеуге </w:t>
      </w:r>
      <w:r>
        <w:br/>
      </w:r>
      <w:r>
        <w:rPr>
          <w:rFonts w:ascii="Times New Roman"/>
          <w:b w:val="false"/>
          <w:i w:val="false"/>
          <w:color w:val="000000"/>
          <w:sz w:val="28"/>
        </w:rPr>
        <w:t xml:space="preserve">
қабылданғандығы туралы куәлік       қабылданғандығы туралы куәлік </w:t>
      </w:r>
      <w:r>
        <w:br/>
      </w:r>
      <w:r>
        <w:rPr>
          <w:rFonts w:ascii="Times New Roman"/>
          <w:b w:val="false"/>
          <w:i w:val="false"/>
          <w:color w:val="000000"/>
          <w:sz w:val="28"/>
        </w:rPr>
        <w:t xml:space="preserve">
(жөнелтілген жердегі кеден немесе   (шығар жердегі аралық кеден </w:t>
      </w:r>
      <w:r>
        <w:br/>
      </w:r>
      <w:r>
        <w:rPr>
          <w:rFonts w:ascii="Times New Roman"/>
          <w:b w:val="false"/>
          <w:i w:val="false"/>
          <w:color w:val="000000"/>
          <w:sz w:val="28"/>
        </w:rPr>
        <w:t xml:space="preserve">
шығар жердегі аралық кеден)         немесе жөнелтілген жердегі </w:t>
      </w:r>
      <w:r>
        <w:br/>
      </w:r>
      <w:r>
        <w:rPr>
          <w:rFonts w:ascii="Times New Roman"/>
          <w:b w:val="false"/>
          <w:i w:val="false"/>
          <w:color w:val="000000"/>
          <w:sz w:val="28"/>
        </w:rPr>
        <w:t xml:space="preserve">
                                    кеден)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Қойылған     20. Транзиттік     25. Қойылған мөрлер мен плом. </w:t>
      </w:r>
      <w:r>
        <w:br/>
      </w:r>
      <w:r>
        <w:rPr>
          <w:rFonts w:ascii="Times New Roman"/>
          <w:b w:val="false"/>
          <w:i w:val="false"/>
          <w:color w:val="000000"/>
          <w:sz w:val="28"/>
        </w:rPr>
        <w:t xml:space="preserve">
мөрлер мен        тасымалдаудың     балар немесе таным белгілері </w:t>
      </w:r>
      <w:r>
        <w:br/>
      </w:r>
      <w:r>
        <w:rPr>
          <w:rFonts w:ascii="Times New Roman"/>
          <w:b w:val="false"/>
          <w:i w:val="false"/>
          <w:color w:val="000000"/>
          <w:sz w:val="28"/>
        </w:rPr>
        <w:t xml:space="preserve">
пломбалар         қашықтығы         бүлінбеген деп танылды </w:t>
      </w:r>
      <w:r>
        <w:br/>
      </w:r>
      <w:r>
        <w:rPr>
          <w:rFonts w:ascii="Times New Roman"/>
          <w:b w:val="false"/>
          <w:i w:val="false"/>
          <w:color w:val="000000"/>
          <w:sz w:val="28"/>
        </w:rPr>
        <w:t xml:space="preserve">
немесе таным </w:t>
      </w:r>
      <w:r>
        <w:br/>
      </w:r>
      <w:r>
        <w:rPr>
          <w:rFonts w:ascii="Times New Roman"/>
          <w:b w:val="false"/>
          <w:i w:val="false"/>
          <w:color w:val="000000"/>
          <w:sz w:val="28"/>
        </w:rPr>
        <w:t xml:space="preserve">
белгілері </w:t>
      </w:r>
      <w:r>
        <w:br/>
      </w:r>
      <w:r>
        <w:rPr>
          <w:rFonts w:ascii="Times New Roman"/>
          <w:b w:val="false"/>
          <w:i w:val="false"/>
          <w:color w:val="000000"/>
          <w:sz w:val="28"/>
        </w:rPr>
        <w:t xml:space="preserve">
бүлінбеген деп </w:t>
      </w:r>
      <w:r>
        <w:br/>
      </w:r>
      <w:r>
        <w:rPr>
          <w:rFonts w:ascii="Times New Roman"/>
          <w:b w:val="false"/>
          <w:i w:val="false"/>
          <w:color w:val="000000"/>
          <w:sz w:val="28"/>
        </w:rPr>
        <w:t xml:space="preserve">
танылды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Кеден (қай?) тіркеді      N     26. Ресімделген жүктік </w:t>
      </w:r>
      <w:r>
        <w:br/>
      </w:r>
      <w:r>
        <w:rPr>
          <w:rFonts w:ascii="Times New Roman"/>
          <w:b w:val="false"/>
          <w:i w:val="false"/>
          <w:color w:val="000000"/>
          <w:sz w:val="28"/>
        </w:rPr>
        <w:t xml:space="preserve">
                                        орындардың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Басқалары (белгіленген          27. Ресімдеу кезіндегі </w:t>
      </w:r>
      <w:r>
        <w:br/>
      </w:r>
      <w:r>
        <w:rPr>
          <w:rFonts w:ascii="Times New Roman"/>
          <w:b w:val="false"/>
          <w:i w:val="false"/>
          <w:color w:val="000000"/>
          <w:sz w:val="28"/>
        </w:rPr>
        <w:t xml:space="preserve">
бағыты, жүк берілуге тиіс кеден     ескертпелер___________________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             28. Кеденнің лауазымды </w:t>
      </w:r>
      <w:r>
        <w:br/>
      </w:r>
      <w:r>
        <w:rPr>
          <w:rFonts w:ascii="Times New Roman"/>
          <w:b w:val="false"/>
          <w:i w:val="false"/>
          <w:color w:val="000000"/>
          <w:sz w:val="28"/>
        </w:rPr>
        <w:t xml:space="preserve">
23. Кеденнің лауазымды              адамының қолы мен күні </w:t>
      </w:r>
      <w:r>
        <w:br/>
      </w:r>
      <w:r>
        <w:rPr>
          <w:rFonts w:ascii="Times New Roman"/>
          <w:b w:val="false"/>
          <w:i w:val="false"/>
          <w:color w:val="000000"/>
          <w:sz w:val="28"/>
        </w:rPr>
        <w:t xml:space="preserve">
адамының қолы мен күні              көрсетілген кеденнің штампелі </w:t>
      </w:r>
      <w:r>
        <w:br/>
      </w:r>
      <w:r>
        <w:rPr>
          <w:rFonts w:ascii="Times New Roman"/>
          <w:b w:val="false"/>
          <w:i w:val="false"/>
          <w:color w:val="000000"/>
          <w:sz w:val="28"/>
        </w:rPr>
        <w:t xml:space="preserve">
көрсетілген кеденнің штампелі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N 2 түбіршек. 2-Бет           N          ХЖТ кітапшасы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Келуін кеден (қай), белгіледі     18. Кеденнің лауазымды </w:t>
      </w:r>
      <w:r>
        <w:br/>
      </w:r>
      <w:r>
        <w:rPr>
          <w:rFonts w:ascii="Times New Roman"/>
          <w:b w:val="false"/>
          <w:i w:val="false"/>
          <w:color w:val="000000"/>
          <w:sz w:val="28"/>
        </w:rPr>
        <w:t xml:space="preserve">
______________________________        адамының қолы мен кеденнің </w:t>
      </w:r>
      <w:r>
        <w:br/>
      </w:r>
      <w:r>
        <w:rPr>
          <w:rFonts w:ascii="Times New Roman"/>
          <w:b w:val="false"/>
          <w:i w:val="false"/>
          <w:color w:val="000000"/>
          <w:sz w:val="28"/>
        </w:rPr>
        <w:t xml:space="preserve">
                                      күні көрсетілген штампелі </w:t>
      </w:r>
      <w:r>
        <w:br/>
      </w:r>
      <w:r>
        <w:rPr>
          <w:rFonts w:ascii="Times New Roman"/>
          <w:b w:val="false"/>
          <w:i w:val="false"/>
          <w:color w:val="000000"/>
          <w:sz w:val="28"/>
        </w:rPr>
        <w:t xml:space="preserve">
14. Қойылған мөрлер мен пломбалар </w:t>
      </w:r>
      <w:r>
        <w:br/>
      </w:r>
      <w:r>
        <w:rPr>
          <w:rFonts w:ascii="Times New Roman"/>
          <w:b w:val="false"/>
          <w:i w:val="false"/>
          <w:color w:val="000000"/>
          <w:sz w:val="28"/>
        </w:rPr>
        <w:t xml:space="preserve">
немесе таным белгілері бүлінбеген </w:t>
      </w:r>
      <w:r>
        <w:br/>
      </w:r>
      <w:r>
        <w:rPr>
          <w:rFonts w:ascii="Times New Roman"/>
          <w:b w:val="false"/>
          <w:i w:val="false"/>
          <w:color w:val="000000"/>
          <w:sz w:val="28"/>
        </w:rPr>
        <w:t xml:space="preserve">
деп танылды </w:t>
      </w:r>
      <w:r>
        <w:br/>
      </w:r>
      <w:r>
        <w:rPr>
          <w:rFonts w:ascii="Times New Roman"/>
          <w:b w:val="false"/>
          <w:i w:val="false"/>
          <w:color w:val="000000"/>
          <w:sz w:val="28"/>
        </w:rPr>
        <w:t xml:space="preserve">
15. Жүктік орындары ______________ </w:t>
      </w:r>
      <w:r>
        <w:br/>
      </w:r>
      <w:r>
        <w:rPr>
          <w:rFonts w:ascii="Times New Roman"/>
          <w:b w:val="false"/>
          <w:i w:val="false"/>
          <w:color w:val="000000"/>
          <w:sz w:val="28"/>
        </w:rPr>
        <w:t xml:space="preserve">
немесе заттарды кедендік ресімдеу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жүргізілді </w:t>
      </w:r>
      <w:r>
        <w:br/>
      </w:r>
      <w:r>
        <w:rPr>
          <w:rFonts w:ascii="Times New Roman"/>
          <w:b w:val="false"/>
          <w:i w:val="false"/>
          <w:color w:val="000000"/>
          <w:sz w:val="28"/>
        </w:rPr>
        <w:t xml:space="preserve">
16. Жаңа қойылған мөрлер мен пломбалар </w:t>
      </w:r>
      <w:r>
        <w:br/>
      </w:r>
      <w:r>
        <w:rPr>
          <w:rFonts w:ascii="Times New Roman"/>
          <w:b w:val="false"/>
          <w:i w:val="false"/>
          <w:color w:val="000000"/>
          <w:sz w:val="28"/>
        </w:rPr>
        <w:t xml:space="preserve">
17. Ресімдеу кезіндегі ескертпелер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____________________________________________________________________  </w:t>
      </w:r>
    </w:p>
    <w:bookmarkStart w:name="z77" w:id="75"/>
    <w:p>
      <w:pPr>
        <w:spacing w:after="0"/>
        <w:ind w:left="0"/>
        <w:jc w:val="both"/>
      </w:pPr>
      <w:r>
        <w:rPr>
          <w:rFonts w:ascii="Times New Roman"/>
          <w:b w:val="false"/>
          <w:i w:val="false"/>
          <w:color w:val="000000"/>
          <w:sz w:val="28"/>
        </w:rPr>
        <w:t xml:space="preserve">
ХЖТ кітапшасын қолданумен бірге жүктерді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6-қосымша                </w:t>
      </w:r>
    </w:p>
    <w:bookmarkEnd w:id="75"/>
    <w:p>
      <w:pPr>
        <w:spacing w:after="0"/>
        <w:ind w:left="0"/>
        <w:jc w:val="left"/>
      </w:pPr>
      <w:r>
        <w:rPr>
          <w:rFonts w:ascii="Times New Roman"/>
          <w:b/>
          <w:i w:val="false"/>
          <w:color w:val="000000"/>
        </w:rPr>
        <w:t xml:space="preserve"> МДП кітапшаларын тіркеу </w:t>
      </w:r>
      <w:r>
        <w:br/>
      </w:r>
      <w:r>
        <w:rPr>
          <w:rFonts w:ascii="Times New Roman"/>
          <w:b/>
          <w:i w:val="false"/>
          <w:color w:val="000000"/>
        </w:rPr>
        <w:t xml:space="preserve">
ЖУРНАЛЫ </w:t>
      </w:r>
      <w:r>
        <w:br/>
      </w:r>
      <w:r>
        <w:rPr>
          <w:rFonts w:ascii="Times New Roman"/>
          <w:b/>
          <w:i w:val="false"/>
          <w:color w:val="000000"/>
        </w:rPr>
        <w:t xml:space="preserve">
(жөнелтуші кеден органдары)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Күні Алушы/жөнелтуші, Тасымал. МДП кітап. Тауар  Орындар. Таза Құн </w:t>
      </w:r>
      <w:r>
        <w:br/>
      </w:r>
      <w:r>
        <w:rPr>
          <w:rFonts w:ascii="Times New Roman"/>
          <w:b w:val="false"/>
          <w:i w:val="false"/>
          <w:color w:val="000000"/>
          <w:sz w:val="28"/>
        </w:rPr>
        <w:t xml:space="preserve">
       (атауы, мекен-   даушы    шасының   (атауы, дардың   сал. бір </w:t>
      </w:r>
      <w:r>
        <w:br/>
      </w:r>
      <w:r>
        <w:rPr>
          <w:rFonts w:ascii="Times New Roman"/>
          <w:b w:val="false"/>
          <w:i w:val="false"/>
          <w:color w:val="000000"/>
          <w:sz w:val="28"/>
        </w:rPr>
        <w:t xml:space="preserve">
       жай, баратын т/ж (атауы      N       коды)  саны     мағы лі </w:t>
      </w:r>
      <w:r>
        <w:br/>
      </w:r>
      <w:r>
        <w:rPr>
          <w:rFonts w:ascii="Times New Roman"/>
          <w:b w:val="false"/>
          <w:i w:val="false"/>
          <w:color w:val="000000"/>
          <w:sz w:val="28"/>
        </w:rPr>
        <w:t xml:space="preserve">
       станциясының      мен                                     гі </w:t>
      </w:r>
      <w:r>
        <w:br/>
      </w:r>
      <w:r>
        <w:rPr>
          <w:rFonts w:ascii="Times New Roman"/>
          <w:b w:val="false"/>
          <w:i w:val="false"/>
          <w:color w:val="000000"/>
          <w:sz w:val="28"/>
        </w:rPr>
        <w:t xml:space="preserve">
       мекен-жайы)      мекен-                                   то. </w:t>
      </w:r>
      <w:r>
        <w:br/>
      </w:r>
      <w:r>
        <w:rPr>
          <w:rFonts w:ascii="Times New Roman"/>
          <w:b w:val="false"/>
          <w:i w:val="false"/>
          <w:color w:val="000000"/>
          <w:sz w:val="28"/>
        </w:rPr>
        <w:t xml:space="preserve">
                        жайы)                                    на. </w:t>
      </w:r>
      <w:r>
        <w:br/>
      </w:r>
      <w:r>
        <w:rPr>
          <w:rFonts w:ascii="Times New Roman"/>
          <w:b w:val="false"/>
          <w:i w:val="false"/>
          <w:color w:val="000000"/>
          <w:sz w:val="28"/>
        </w:rPr>
        <w:t xml:space="preserve">
                                                                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Құны  Баратын   Инспектордың   Жеткізілгендігі   Құжаттар  Баратын </w:t>
      </w:r>
      <w:r>
        <w:br/>
      </w:r>
      <w:r>
        <w:rPr>
          <w:rFonts w:ascii="Times New Roman"/>
          <w:b w:val="false"/>
          <w:i w:val="false"/>
          <w:color w:val="000000"/>
          <w:sz w:val="28"/>
        </w:rPr>
        <w:t xml:space="preserve">
      кеден   аты-жөні, жеке   туралы растау     баратын   кеден </w:t>
      </w:r>
      <w:r>
        <w:br/>
      </w:r>
      <w:r>
        <w:rPr>
          <w:rFonts w:ascii="Times New Roman"/>
          <w:b w:val="false"/>
          <w:i w:val="false"/>
          <w:color w:val="000000"/>
          <w:sz w:val="28"/>
        </w:rPr>
        <w:t xml:space="preserve">
      органы    нөмірлі мөрі    (күні, құжат.     кеден    орган. </w:t>
      </w:r>
      <w:r>
        <w:br/>
      </w:r>
      <w:r>
        <w:rPr>
          <w:rFonts w:ascii="Times New Roman"/>
          <w:b w:val="false"/>
          <w:i w:val="false"/>
          <w:color w:val="000000"/>
          <w:sz w:val="28"/>
        </w:rPr>
        <w:t xml:space="preserve">
                                тың N)           органына  дарының </w:t>
      </w:r>
      <w:r>
        <w:br/>
      </w:r>
      <w:r>
        <w:rPr>
          <w:rFonts w:ascii="Times New Roman"/>
          <w:b w:val="false"/>
          <w:i w:val="false"/>
          <w:color w:val="000000"/>
          <w:sz w:val="28"/>
        </w:rPr>
        <w:t xml:space="preserve">
                                                 жіберіл.  құжаттар. </w:t>
      </w:r>
      <w:r>
        <w:br/>
      </w:r>
      <w:r>
        <w:rPr>
          <w:rFonts w:ascii="Times New Roman"/>
          <w:b w:val="false"/>
          <w:i w:val="false"/>
          <w:color w:val="000000"/>
          <w:sz w:val="28"/>
        </w:rPr>
        <w:t xml:space="preserve">
                                                   ді      дың </w:t>
      </w:r>
      <w:r>
        <w:br/>
      </w:r>
      <w:r>
        <w:rPr>
          <w:rFonts w:ascii="Times New Roman"/>
          <w:b w:val="false"/>
          <w:i w:val="false"/>
          <w:color w:val="000000"/>
          <w:sz w:val="28"/>
        </w:rPr>
        <w:t xml:space="preserve">
                                                 (күні,    келіп </w:t>
      </w:r>
      <w:r>
        <w:br/>
      </w:r>
      <w:r>
        <w:rPr>
          <w:rFonts w:ascii="Times New Roman"/>
          <w:b w:val="false"/>
          <w:i w:val="false"/>
          <w:color w:val="000000"/>
          <w:sz w:val="28"/>
        </w:rPr>
        <w:t xml:space="preserve">
                                                 қолы)     түскені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растау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10      11          12               13              14      15 </w:t>
      </w:r>
      <w:r>
        <w:br/>
      </w:r>
      <w:r>
        <w:rPr>
          <w:rFonts w:ascii="Times New Roman"/>
          <w:b w:val="false"/>
          <w:i w:val="false"/>
          <w:color w:val="000000"/>
          <w:sz w:val="28"/>
        </w:rPr>
        <w:t xml:space="preserve">
____________________________________________________________________     </w:t>
      </w:r>
    </w:p>
    <w:bookmarkStart w:name="z78" w:id="76"/>
    <w:p>
      <w:pPr>
        <w:spacing w:after="0"/>
        <w:ind w:left="0"/>
        <w:jc w:val="both"/>
      </w:pPr>
      <w:r>
        <w:rPr>
          <w:rFonts w:ascii="Times New Roman"/>
          <w:b w:val="false"/>
          <w:i w:val="false"/>
          <w:color w:val="000000"/>
          <w:sz w:val="28"/>
        </w:rPr>
        <w:t xml:space="preserve">
ХЖТ кітапшасын қолданумен бірге жүктерді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7-қосымша            </w:t>
      </w:r>
    </w:p>
    <w:bookmarkEnd w:id="76"/>
    <w:p>
      <w:pPr>
        <w:spacing w:after="0"/>
        <w:ind w:left="0"/>
        <w:jc w:val="left"/>
      </w:pPr>
      <w:r>
        <w:rPr>
          <w:rFonts w:ascii="Times New Roman"/>
          <w:b/>
          <w:i w:val="false"/>
          <w:color w:val="000000"/>
        </w:rPr>
        <w:t xml:space="preserve"> МДП кітапшаларын тіркеу </w:t>
      </w:r>
      <w:r>
        <w:br/>
      </w:r>
      <w:r>
        <w:rPr>
          <w:rFonts w:ascii="Times New Roman"/>
          <w:b/>
          <w:i w:val="false"/>
          <w:color w:val="000000"/>
        </w:rPr>
        <w:t xml:space="preserve">
ЖУРНАЛЫ </w:t>
      </w:r>
      <w:r>
        <w:br/>
      </w:r>
      <w:r>
        <w:rPr>
          <w:rFonts w:ascii="Times New Roman"/>
          <w:b/>
          <w:i w:val="false"/>
          <w:color w:val="000000"/>
        </w:rPr>
        <w:t xml:space="preserve">
(баратын кеден органдары)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Күні  Жөнелтуші МДП кітап. Алушы  Тасымал. Тауар  Таза   Тауардың </w:t>
      </w:r>
      <w:r>
        <w:br/>
      </w:r>
      <w:r>
        <w:rPr>
          <w:rFonts w:ascii="Times New Roman"/>
          <w:b w:val="false"/>
          <w:i w:val="false"/>
          <w:color w:val="000000"/>
          <w:sz w:val="28"/>
        </w:rPr>
        <w:t xml:space="preserve">
          кеден    шасының   (атауы,  даушы  (атауы, салма.   келіп </w:t>
      </w:r>
      <w:r>
        <w:br/>
      </w:r>
      <w:r>
        <w:rPr>
          <w:rFonts w:ascii="Times New Roman"/>
          <w:b w:val="false"/>
          <w:i w:val="false"/>
          <w:color w:val="000000"/>
          <w:sz w:val="28"/>
        </w:rPr>
        <w:t xml:space="preserve">
          органы      N       мекен-  (атауы, коды)   ғы     түскені </w:t>
      </w:r>
      <w:r>
        <w:br/>
      </w:r>
      <w:r>
        <w:rPr>
          <w:rFonts w:ascii="Times New Roman"/>
          <w:b w:val="false"/>
          <w:i w:val="false"/>
          <w:color w:val="000000"/>
          <w:sz w:val="28"/>
        </w:rPr>
        <w:t xml:space="preserve">
                               жайы)   мекен-        (тонна. туралы </w:t>
      </w:r>
      <w:r>
        <w:br/>
      </w:r>
      <w:r>
        <w:rPr>
          <w:rFonts w:ascii="Times New Roman"/>
          <w:b w:val="false"/>
          <w:i w:val="false"/>
          <w:color w:val="000000"/>
          <w:sz w:val="28"/>
        </w:rPr>
        <w:t xml:space="preserve">
                                       жайы)           да)   хабарды </w:t>
      </w:r>
      <w:r>
        <w:br/>
      </w:r>
      <w:r>
        <w:rPr>
          <w:rFonts w:ascii="Times New Roman"/>
          <w:b w:val="false"/>
          <w:i w:val="false"/>
          <w:color w:val="000000"/>
          <w:sz w:val="28"/>
        </w:rPr>
        <w:t xml:space="preserve">
                                                             беруші </w:t>
      </w:r>
      <w:r>
        <w:br/>
      </w:r>
      <w:r>
        <w:rPr>
          <w:rFonts w:ascii="Times New Roman"/>
          <w:b w:val="false"/>
          <w:i w:val="false"/>
          <w:color w:val="000000"/>
          <w:sz w:val="28"/>
        </w:rPr>
        <w:t xml:space="preserve">
                                                            адамның </w:t>
      </w:r>
      <w:r>
        <w:br/>
      </w:r>
      <w:r>
        <w:rPr>
          <w:rFonts w:ascii="Times New Roman"/>
          <w:b w:val="false"/>
          <w:i w:val="false"/>
          <w:color w:val="000000"/>
          <w:sz w:val="28"/>
        </w:rPr>
        <w:t xml:space="preserve">
                                                              аты- </w:t>
      </w:r>
      <w:r>
        <w:br/>
      </w:r>
      <w:r>
        <w:rPr>
          <w:rFonts w:ascii="Times New Roman"/>
          <w:b w:val="false"/>
          <w:i w:val="false"/>
          <w:color w:val="000000"/>
          <w:sz w:val="28"/>
        </w:rPr>
        <w:t xml:space="preserve">
                                                              жөні,                                                               лауа. </w:t>
      </w:r>
      <w:r>
        <w:br/>
      </w:r>
      <w:r>
        <w:rPr>
          <w:rFonts w:ascii="Times New Roman"/>
          <w:b w:val="false"/>
          <w:i w:val="false"/>
          <w:color w:val="000000"/>
          <w:sz w:val="28"/>
        </w:rPr>
        <w:t xml:space="preserve">
                                                              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ЖКД    Кеден органының </w:t>
      </w:r>
      <w:r>
        <w:br/>
      </w:r>
      <w:r>
        <w:rPr>
          <w:rFonts w:ascii="Times New Roman"/>
          <w:b w:val="false"/>
          <w:i w:val="false"/>
          <w:color w:val="000000"/>
          <w:sz w:val="28"/>
        </w:rPr>
        <w:t xml:space="preserve">
нөмірі     лауазымды </w:t>
      </w:r>
      <w:r>
        <w:br/>
      </w:r>
      <w:r>
        <w:rPr>
          <w:rFonts w:ascii="Times New Roman"/>
          <w:b w:val="false"/>
          <w:i w:val="false"/>
          <w:color w:val="000000"/>
          <w:sz w:val="28"/>
        </w:rPr>
        <w:t xml:space="preserve">
           адамының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10           11 </w:t>
      </w:r>
      <w:r>
        <w:br/>
      </w:r>
      <w:r>
        <w:rPr>
          <w:rFonts w:ascii="Times New Roman"/>
          <w:b w:val="false"/>
          <w:i w:val="false"/>
          <w:color w:val="000000"/>
          <w:sz w:val="28"/>
        </w:rPr>
        <w:t xml:space="preserve">
__________________________ </w:t>
      </w:r>
    </w:p>
    <w:bookmarkStart w:name="z79" w:id="77"/>
    <w:p>
      <w:pPr>
        <w:spacing w:after="0"/>
        <w:ind w:left="0"/>
        <w:jc w:val="both"/>
      </w:pPr>
      <w:r>
        <w:rPr>
          <w:rFonts w:ascii="Times New Roman"/>
          <w:b w:val="false"/>
          <w:i w:val="false"/>
          <w:color w:val="000000"/>
          <w:sz w:val="28"/>
        </w:rPr>
        <w:t xml:space="preserve">
ХЖТ кiтапшасын қолданумен бiрге жүктердi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8-қосымша                </w:t>
      </w:r>
    </w:p>
    <w:bookmarkEnd w:id="77"/>
    <w:p>
      <w:pPr>
        <w:spacing w:after="0"/>
        <w:ind w:left="0"/>
        <w:jc w:val="left"/>
      </w:pPr>
      <w:r>
        <w:rPr>
          <w:rFonts w:ascii="Times New Roman"/>
          <w:b/>
          <w:i w:val="false"/>
          <w:color w:val="000000"/>
        </w:rPr>
        <w:t xml:space="preserve"> ХЖТ рәсімі бойынша кедендік ресімдеуге </w:t>
      </w:r>
      <w:r>
        <w:br/>
      </w:r>
      <w:r>
        <w:rPr>
          <w:rFonts w:ascii="Times New Roman"/>
          <w:b/>
          <w:i w:val="false"/>
          <w:color w:val="000000"/>
        </w:rPr>
        <w:t xml:space="preserve">
қабылданбайтын тауарлардың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СЭҚ ТН бойынша тауарлардың атауы        СЭҚ ТН бойынша </w:t>
      </w:r>
      <w:r>
        <w:br/>
      </w:r>
      <w:r>
        <w:rPr>
          <w:rFonts w:ascii="Times New Roman"/>
          <w:b w:val="false"/>
          <w:i w:val="false"/>
          <w:color w:val="000000"/>
          <w:sz w:val="28"/>
        </w:rPr>
        <w:t xml:space="preserve">
                                          тауарлардың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Көлемі бойынша кемінде 80% спирті  220710800 </w:t>
      </w:r>
      <w:r>
        <w:br/>
      </w:r>
      <w:r>
        <w:rPr>
          <w:rFonts w:ascii="Times New Roman"/>
          <w:b w:val="false"/>
          <w:i w:val="false"/>
          <w:color w:val="000000"/>
          <w:sz w:val="28"/>
        </w:rPr>
        <w:t xml:space="preserve">
     бар ішуге жарамсыз етілмеген этиль </w:t>
      </w:r>
      <w:r>
        <w:br/>
      </w:r>
      <w:r>
        <w:rPr>
          <w:rFonts w:ascii="Times New Roman"/>
          <w:b w:val="false"/>
          <w:i w:val="false"/>
          <w:color w:val="000000"/>
          <w:sz w:val="28"/>
        </w:rPr>
        <w:t xml:space="preserve">
     спирті </w:t>
      </w:r>
      <w:r>
        <w:br/>
      </w:r>
      <w:r>
        <w:rPr>
          <w:rFonts w:ascii="Times New Roman"/>
          <w:b w:val="false"/>
          <w:i w:val="false"/>
          <w:color w:val="000000"/>
          <w:sz w:val="28"/>
        </w:rPr>
        <w:t xml:space="preserve">
 2.  Күші кемінде 80% спирті бар ішуге  2208 </w:t>
      </w:r>
      <w:r>
        <w:br/>
      </w:r>
      <w:r>
        <w:rPr>
          <w:rFonts w:ascii="Times New Roman"/>
          <w:b w:val="false"/>
          <w:i w:val="false"/>
          <w:color w:val="000000"/>
          <w:sz w:val="28"/>
        </w:rPr>
        <w:t xml:space="preserve">
     жарамсыз етілмеген этиль спирті; </w:t>
      </w:r>
      <w:r>
        <w:br/>
      </w:r>
      <w:r>
        <w:rPr>
          <w:rFonts w:ascii="Times New Roman"/>
          <w:b w:val="false"/>
          <w:i w:val="false"/>
          <w:color w:val="000000"/>
          <w:sz w:val="28"/>
        </w:rPr>
        <w:t xml:space="preserve">
     күшті спирттік ішімдіктер, </w:t>
      </w:r>
      <w:r>
        <w:br/>
      </w:r>
      <w:r>
        <w:rPr>
          <w:rFonts w:ascii="Times New Roman"/>
          <w:b w:val="false"/>
          <w:i w:val="false"/>
          <w:color w:val="000000"/>
          <w:sz w:val="28"/>
        </w:rPr>
        <w:t xml:space="preserve">
     ликерлер мен басқа да </w:t>
      </w:r>
      <w:r>
        <w:br/>
      </w:r>
      <w:r>
        <w:rPr>
          <w:rFonts w:ascii="Times New Roman"/>
          <w:b w:val="false"/>
          <w:i w:val="false"/>
          <w:color w:val="000000"/>
          <w:sz w:val="28"/>
        </w:rPr>
        <w:t xml:space="preserve">
     алкогольді ішімдіктер; </w:t>
      </w:r>
      <w:r>
        <w:br/>
      </w:r>
      <w:r>
        <w:rPr>
          <w:rFonts w:ascii="Times New Roman"/>
          <w:b w:val="false"/>
          <w:i w:val="false"/>
          <w:color w:val="000000"/>
          <w:sz w:val="28"/>
        </w:rPr>
        <w:t xml:space="preserve">
     ішімдіктер дайындау үшін </w:t>
      </w:r>
      <w:r>
        <w:br/>
      </w:r>
      <w:r>
        <w:rPr>
          <w:rFonts w:ascii="Times New Roman"/>
          <w:b w:val="false"/>
          <w:i w:val="false"/>
          <w:color w:val="000000"/>
          <w:sz w:val="28"/>
        </w:rPr>
        <w:t xml:space="preserve">
     пайдаланылатын құраушы </w:t>
      </w:r>
      <w:r>
        <w:br/>
      </w:r>
      <w:r>
        <w:rPr>
          <w:rFonts w:ascii="Times New Roman"/>
          <w:b w:val="false"/>
          <w:i w:val="false"/>
          <w:color w:val="000000"/>
          <w:sz w:val="28"/>
        </w:rPr>
        <w:t xml:space="preserve">
     спирттік жартылай </w:t>
      </w:r>
      <w:r>
        <w:br/>
      </w:r>
      <w:r>
        <w:rPr>
          <w:rFonts w:ascii="Times New Roman"/>
          <w:b w:val="false"/>
          <w:i w:val="false"/>
          <w:color w:val="000000"/>
          <w:sz w:val="28"/>
        </w:rPr>
        <w:t xml:space="preserve">
     фабрикаттар </w:t>
      </w:r>
      <w:r>
        <w:br/>
      </w:r>
      <w:r>
        <w:rPr>
          <w:rFonts w:ascii="Times New Roman"/>
          <w:b w:val="false"/>
          <w:i w:val="false"/>
          <w:color w:val="000000"/>
          <w:sz w:val="28"/>
        </w:rPr>
        <w:t xml:space="preserve">
 3.  Темекісі бар сигарлар (ұшы қиылған  240210000 </w:t>
      </w:r>
      <w:r>
        <w:br/>
      </w:r>
      <w:r>
        <w:rPr>
          <w:rFonts w:ascii="Times New Roman"/>
          <w:b w:val="false"/>
          <w:i w:val="false"/>
          <w:color w:val="000000"/>
          <w:sz w:val="28"/>
        </w:rPr>
        <w:t xml:space="preserve">
     сигарлар мен сигариалдарды </w:t>
      </w:r>
      <w:r>
        <w:br/>
      </w:r>
      <w:r>
        <w:rPr>
          <w:rFonts w:ascii="Times New Roman"/>
          <w:b w:val="false"/>
          <w:i w:val="false"/>
          <w:color w:val="000000"/>
          <w:sz w:val="28"/>
        </w:rPr>
        <w:t xml:space="preserve">
     (жіңішке сигарларды) қоса алғанда)   </w:t>
      </w:r>
      <w:r>
        <w:br/>
      </w:r>
      <w:r>
        <w:rPr>
          <w:rFonts w:ascii="Times New Roman"/>
          <w:b w:val="false"/>
          <w:i w:val="false"/>
          <w:color w:val="000000"/>
          <w:sz w:val="28"/>
        </w:rPr>
        <w:t xml:space="preserve">
 4.  Темекісі бар сигарлар                240220000 </w:t>
      </w:r>
      <w:r>
        <w:br/>
      </w:r>
      <w:r>
        <w:rPr>
          <w:rFonts w:ascii="Times New Roman"/>
          <w:b w:val="false"/>
          <w:i w:val="false"/>
          <w:color w:val="000000"/>
          <w:sz w:val="28"/>
        </w:rPr>
        <w:t xml:space="preserve">
 5.  Кез келген мөлшерде темекіні         240310000  </w:t>
      </w:r>
      <w:r>
        <w:br/>
      </w:r>
      <w:r>
        <w:rPr>
          <w:rFonts w:ascii="Times New Roman"/>
          <w:b w:val="false"/>
          <w:i w:val="false"/>
          <w:color w:val="000000"/>
          <w:sz w:val="28"/>
        </w:rPr>
        <w:t xml:space="preserve">
     алмастырғыштар бар немесе жоқ </w:t>
      </w:r>
      <w:r>
        <w:br/>
      </w:r>
      <w:r>
        <w:rPr>
          <w:rFonts w:ascii="Times New Roman"/>
          <w:b w:val="false"/>
          <w:i w:val="false"/>
          <w:color w:val="000000"/>
          <w:sz w:val="28"/>
        </w:rPr>
        <w:t xml:space="preserve">
     шегетін темекі </w:t>
      </w:r>
    </w:p>
    <w:bookmarkStart w:name="z80" w:id="78"/>
    <w:p>
      <w:pPr>
        <w:spacing w:after="0"/>
        <w:ind w:left="0"/>
        <w:jc w:val="both"/>
      </w:pPr>
      <w:r>
        <w:rPr>
          <w:rFonts w:ascii="Times New Roman"/>
          <w:b w:val="false"/>
          <w:i w:val="false"/>
          <w:color w:val="000000"/>
          <w:sz w:val="28"/>
        </w:rPr>
        <w:t xml:space="preserve">
ХЖТ кiтапшасын қолданумен бiрге жүктердi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9-қосымша             </w:t>
      </w:r>
    </w:p>
    <w:bookmarkEnd w:id="78"/>
    <w:p>
      <w:pPr>
        <w:spacing w:after="0"/>
        <w:ind w:left="0"/>
        <w:jc w:val="both"/>
      </w:pPr>
      <w:r>
        <w:rPr>
          <w:rFonts w:ascii="Times New Roman"/>
          <w:b w:val="false"/>
          <w:i w:val="false"/>
          <w:color w:val="000000"/>
          <w:sz w:val="28"/>
        </w:rPr>
        <w:t xml:space="preserve">____________________________________________________________________                               ХАТТАМА </w:t>
      </w:r>
      <w:r>
        <w:br/>
      </w:r>
      <w:r>
        <w:rPr>
          <w:rFonts w:ascii="Times New Roman"/>
          <w:b w:val="false"/>
          <w:i w:val="false"/>
          <w:color w:val="000000"/>
          <w:sz w:val="28"/>
        </w:rPr>
        <w:t xml:space="preserve">
             ХЖТ Конвенциясының 25-бабына сәйкес жасалған </w:t>
      </w:r>
      <w:r>
        <w:br/>
      </w:r>
      <w:r>
        <w:rPr>
          <w:rFonts w:ascii="Times New Roman"/>
          <w:b w:val="false"/>
          <w:i w:val="false"/>
          <w:color w:val="000000"/>
          <w:sz w:val="28"/>
        </w:rPr>
        <w:t xml:space="preserve">
     (ХЖТ кітапшасын пайдалануға қатысты 13-17 ережені қараңыз)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Жөнелтілген жердегі кеден(дер)    1. ХЖТ кітапшасы N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3. Берді (кім)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Жол-көлік құрал(дар)ының тіркеу   4. Кітапшаны ұстаушы </w:t>
      </w:r>
      <w:r>
        <w:br/>
      </w:r>
      <w:r>
        <w:rPr>
          <w:rFonts w:ascii="Times New Roman"/>
          <w:b w:val="false"/>
          <w:i w:val="false"/>
          <w:color w:val="000000"/>
          <w:sz w:val="28"/>
        </w:rPr>
        <w:t xml:space="preserve">
     нөмір(лер)і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Контейнер(лер)дің танымдық </w:t>
      </w:r>
      <w:r>
        <w:br/>
      </w:r>
      <w:r>
        <w:rPr>
          <w:rFonts w:ascii="Times New Roman"/>
          <w:b w:val="false"/>
          <w:i w:val="false"/>
          <w:color w:val="000000"/>
          <w:sz w:val="28"/>
        </w:rPr>
        <w:t xml:space="preserve">
     нөмір(лер)і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Кедендік пломба(лар) бүлінбеген   8. Мәні </w:t>
      </w:r>
      <w:r>
        <w:br/>
      </w:r>
      <w:r>
        <w:rPr>
          <w:rFonts w:ascii="Times New Roman"/>
          <w:b w:val="false"/>
          <w:i w:val="false"/>
          <w:color w:val="000000"/>
          <w:sz w:val="28"/>
        </w:rPr>
        <w:t xml:space="preserve">
     бүлінген            __  __ ____________________________________________________________________ </w:t>
      </w:r>
      <w:r>
        <w:br/>
      </w:r>
      <w:r>
        <w:rPr>
          <w:rFonts w:ascii="Times New Roman"/>
          <w:b w:val="false"/>
          <w:i w:val="false"/>
          <w:color w:val="000000"/>
          <w:sz w:val="28"/>
        </w:rPr>
        <w:t xml:space="preserve">
 7.  Жүк бөлім(дер)і бүлінген, </w:t>
      </w:r>
      <w:r>
        <w:br/>
      </w:r>
      <w:r>
        <w:rPr>
          <w:rFonts w:ascii="Times New Roman"/>
          <w:b w:val="false"/>
          <w:i w:val="false"/>
          <w:color w:val="000000"/>
          <w:sz w:val="28"/>
        </w:rPr>
        <w:t xml:space="preserve">
     бүлінбеген          __  __  ____________________________________________________________________ </w:t>
      </w:r>
      <w:r>
        <w:br/>
      </w:r>
      <w:r>
        <w:rPr>
          <w:rFonts w:ascii="Times New Roman"/>
          <w:b w:val="false"/>
          <w:i w:val="false"/>
          <w:color w:val="000000"/>
          <w:sz w:val="28"/>
        </w:rPr>
        <w:t xml:space="preserve">
 9. Видимой пропажи груза не     Грузы, указанные в рубриках 10-13, </w:t>
      </w:r>
      <w:r>
        <w:br/>
      </w:r>
      <w:r>
        <w:rPr>
          <w:rFonts w:ascii="Times New Roman"/>
          <w:b w:val="false"/>
          <w:i w:val="false"/>
          <w:color w:val="000000"/>
          <w:sz w:val="28"/>
        </w:rPr>
        <w:t xml:space="preserve">
           установлено          отсутствуют (О) или уничтожены (У), </w:t>
      </w:r>
      <w:r>
        <w:br/>
      </w:r>
      <w:r>
        <w:rPr>
          <w:rFonts w:ascii="Times New Roman"/>
          <w:b w:val="false"/>
          <w:i w:val="false"/>
          <w:color w:val="000000"/>
          <w:sz w:val="28"/>
        </w:rPr>
        <w:t xml:space="preserve">
                                как указано в рубрике 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10.(а) Грузовое(ые) отделение(я)или контейнер(ы) </w:t>
      </w:r>
      <w:r>
        <w:br/>
      </w:r>
      <w:r>
        <w:rPr>
          <w:rFonts w:ascii="Times New Roman"/>
          <w:b w:val="false"/>
          <w:i w:val="false"/>
          <w:color w:val="000000"/>
          <w:sz w:val="28"/>
        </w:rPr>
        <w:t xml:space="preserve">
   (б) Марки и номера грузовых мест или предметов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__Жүктің көзге түсіп тұрған  __10-13-айдарларда көрсеткен </w:t>
      </w:r>
      <w:r>
        <w:br/>
      </w:r>
      <w:r>
        <w:rPr>
          <w:rFonts w:ascii="Times New Roman"/>
          <w:b w:val="false"/>
          <w:i w:val="false"/>
          <w:color w:val="000000"/>
          <w:sz w:val="28"/>
        </w:rPr>
        <w:t xml:space="preserve">
    жоғалуы белгіленген жоқ      жүктер жоқ (О) немесе 12-айдарда </w:t>
      </w:r>
      <w:r>
        <w:br/>
      </w:r>
      <w:r>
        <w:rPr>
          <w:rFonts w:ascii="Times New Roman"/>
          <w:b w:val="false"/>
          <w:i w:val="false"/>
          <w:color w:val="000000"/>
          <w:sz w:val="28"/>
        </w:rPr>
        <w:t xml:space="preserve">
                                 көрсетілгендей жойылды (У)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(а) Жүк бөлім(дер)і  13. Жүктік орындардың  12.  13. Ескертулер </w:t>
      </w:r>
      <w:r>
        <w:br/>
      </w:r>
      <w:r>
        <w:rPr>
          <w:rFonts w:ascii="Times New Roman"/>
          <w:b w:val="false"/>
          <w:i w:val="false"/>
          <w:color w:val="000000"/>
          <w:sz w:val="28"/>
        </w:rPr>
        <w:t xml:space="preserve">
    немесе контейнер.        немесе заттардың    О     (атап айт. </w:t>
      </w:r>
      <w:r>
        <w:br/>
      </w:r>
      <w:r>
        <w:rPr>
          <w:rFonts w:ascii="Times New Roman"/>
          <w:b w:val="false"/>
          <w:i w:val="false"/>
          <w:color w:val="000000"/>
          <w:sz w:val="28"/>
        </w:rPr>
        <w:t xml:space="preserve">
      (лер)і                   саны мен тегі;  немесе  қанда,жүктің </w:t>
      </w:r>
      <w:r>
        <w:br/>
      </w:r>
      <w:r>
        <w:rPr>
          <w:rFonts w:ascii="Times New Roman"/>
          <w:b w:val="false"/>
          <w:i w:val="false"/>
          <w:color w:val="000000"/>
          <w:sz w:val="28"/>
        </w:rPr>
        <w:t xml:space="preserve">
   (в) жүктік орындар.      жүктердің           У       жетпейтін </w:t>
      </w:r>
      <w:r>
        <w:br/>
      </w:r>
      <w:r>
        <w:rPr>
          <w:rFonts w:ascii="Times New Roman"/>
          <w:b w:val="false"/>
          <w:i w:val="false"/>
          <w:color w:val="000000"/>
          <w:sz w:val="28"/>
        </w:rPr>
        <w:t xml:space="preserve">
    дың немесе заттар.       сипаттамасы                 бөлігін </w:t>
      </w:r>
      <w:r>
        <w:br/>
      </w:r>
      <w:r>
        <w:rPr>
          <w:rFonts w:ascii="Times New Roman"/>
          <w:b w:val="false"/>
          <w:i w:val="false"/>
          <w:color w:val="000000"/>
          <w:sz w:val="28"/>
        </w:rPr>
        <w:t xml:space="preserve">
     дың маркілері мен                                    немесе </w:t>
      </w:r>
      <w:r>
        <w:br/>
      </w:r>
      <w:r>
        <w:rPr>
          <w:rFonts w:ascii="Times New Roman"/>
          <w:b w:val="false"/>
          <w:i w:val="false"/>
          <w:color w:val="000000"/>
          <w:sz w:val="28"/>
        </w:rPr>
        <w:t xml:space="preserve">
         нөмірлері                                       жойылған </w:t>
      </w:r>
      <w:r>
        <w:br/>
      </w:r>
      <w:r>
        <w:rPr>
          <w:rFonts w:ascii="Times New Roman"/>
          <w:b w:val="false"/>
          <w:i w:val="false"/>
          <w:color w:val="000000"/>
          <w:sz w:val="28"/>
        </w:rPr>
        <w:t xml:space="preserve">
                                                           жүкті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Жол-көлік оқиғалары болған күн, жер және жағдай ____________________________________________________________________ </w:t>
      </w:r>
      <w:r>
        <w:br/>
      </w:r>
      <w:r>
        <w:rPr>
          <w:rFonts w:ascii="Times New Roman"/>
          <w:b w:val="false"/>
          <w:i w:val="false"/>
          <w:color w:val="000000"/>
          <w:sz w:val="28"/>
        </w:rPr>
        <w:t xml:space="preserve">
15. ХЖТ операцияларын жалғастыру үшін қабылданған шаралар </w:t>
      </w:r>
      <w:r>
        <w:br/>
      </w:r>
      <w:r>
        <w:rPr>
          <w:rFonts w:ascii="Times New Roman"/>
          <w:b w:val="false"/>
          <w:i w:val="false"/>
          <w:color w:val="000000"/>
          <w:sz w:val="28"/>
        </w:rPr>
        <w:t xml:space="preserve">
__ Жаңа мөрлер мен пломбалар қою: саны________есептен шығару____ </w:t>
      </w:r>
      <w:r>
        <w:br/>
      </w:r>
      <w:r>
        <w:rPr>
          <w:rFonts w:ascii="Times New Roman"/>
          <w:b w:val="false"/>
          <w:i w:val="false"/>
          <w:color w:val="000000"/>
          <w:sz w:val="28"/>
        </w:rPr>
        <w:t xml:space="preserve">
__ Жүктерді артық тиеу (төмендегі 16-айдарды қараңыз)  </w:t>
      </w:r>
      <w:r>
        <w:br/>
      </w:r>
      <w:r>
        <w:rPr>
          <w:rFonts w:ascii="Times New Roman"/>
          <w:b w:val="false"/>
          <w:i w:val="false"/>
          <w:color w:val="000000"/>
          <w:sz w:val="28"/>
        </w:rPr>
        <w:t xml:space="preserve">
__ Басқалары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Егер жүктер артық тиелген болса: жүк артық тиелген жол-көлік </w:t>
      </w:r>
      <w:r>
        <w:br/>
      </w:r>
      <w:r>
        <w:rPr>
          <w:rFonts w:ascii="Times New Roman"/>
          <w:b w:val="false"/>
          <w:i w:val="false"/>
          <w:color w:val="000000"/>
          <w:sz w:val="28"/>
        </w:rPr>
        <w:t xml:space="preserve">
    құрал(дар)ының немесе контейнер(лер)дің айырым белгілері </w:t>
      </w:r>
      <w:r>
        <w:br/>
      </w:r>
      <w:r>
        <w:rPr>
          <w:rFonts w:ascii="Times New Roman"/>
          <w:b w:val="false"/>
          <w:i w:val="false"/>
          <w:color w:val="000000"/>
          <w:sz w:val="28"/>
        </w:rPr>
        <w:t xml:space="preserve">
    Тіркеу нөмірі     Иә  Жоқ  Рұқсат етілгендігі   Қойылған мөрлер </w:t>
      </w:r>
      <w:r>
        <w:br/>
      </w:r>
      <w:r>
        <w:rPr>
          <w:rFonts w:ascii="Times New Roman"/>
          <w:b w:val="false"/>
          <w:i w:val="false"/>
          <w:color w:val="000000"/>
          <w:sz w:val="28"/>
        </w:rPr>
        <w:t xml:space="preserve">
                               туралы куәліктің     мен пломбалардың </w:t>
      </w:r>
      <w:r>
        <w:br/>
      </w:r>
      <w:r>
        <w:rPr>
          <w:rFonts w:ascii="Times New Roman"/>
          <w:b w:val="false"/>
          <w:i w:val="false"/>
          <w:color w:val="000000"/>
          <w:sz w:val="28"/>
        </w:rPr>
        <w:t xml:space="preserve">
                               N                    саны мен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(а) Көлік құралы ________ __   __ ________ __/ ________ </w:t>
      </w:r>
      <w:r>
        <w:br/>
      </w:r>
      <w:r>
        <w:rPr>
          <w:rFonts w:ascii="Times New Roman"/>
          <w:b w:val="false"/>
          <w:i w:val="false"/>
          <w:color w:val="000000"/>
          <w:sz w:val="28"/>
        </w:rPr>
        <w:t xml:space="preserve">
                     ________ __   __ ________ __/ ________  </w:t>
      </w:r>
      <w:r>
        <w:br/>
      </w:r>
      <w:r>
        <w:rPr>
          <w:rFonts w:ascii="Times New Roman"/>
          <w:b w:val="false"/>
          <w:i w:val="false"/>
          <w:color w:val="000000"/>
          <w:sz w:val="28"/>
        </w:rPr>
        <w:t xml:space="preserve">
    Танымдық нөмірі </w:t>
      </w:r>
      <w:r>
        <w:br/>
      </w:r>
      <w:r>
        <w:rPr>
          <w:rFonts w:ascii="Times New Roman"/>
          <w:b w:val="false"/>
          <w:i w:val="false"/>
          <w:color w:val="000000"/>
          <w:sz w:val="28"/>
        </w:rPr>
        <w:t xml:space="preserve">
   (б) Контейнер     ________ __   __ ________ __/ ________  </w:t>
      </w:r>
      <w:r>
        <w:br/>
      </w:r>
      <w:r>
        <w:rPr>
          <w:rFonts w:ascii="Times New Roman"/>
          <w:b w:val="false"/>
          <w:i w:val="false"/>
          <w:color w:val="000000"/>
          <w:sz w:val="28"/>
        </w:rPr>
        <w:t xml:space="preserve">
                     ________ __   __ ________ __/ ________ ____________________________________________________________________ </w:t>
      </w:r>
      <w:r>
        <w:br/>
      </w:r>
      <w:r>
        <w:rPr>
          <w:rFonts w:ascii="Times New Roman"/>
          <w:b w:val="false"/>
          <w:i w:val="false"/>
          <w:color w:val="000000"/>
          <w:sz w:val="28"/>
        </w:rPr>
        <w:t xml:space="preserve">
     17.  __ __ __ __ __ __ __ __        __ __ __, __ __ __ __ </w:t>
      </w:r>
      <w:r>
        <w:br/>
      </w:r>
      <w:r>
        <w:rPr>
          <w:rFonts w:ascii="Times New Roman"/>
          <w:b w:val="false"/>
          <w:i w:val="false"/>
          <w:color w:val="000000"/>
          <w:sz w:val="28"/>
        </w:rPr>
        <w:t xml:space="preserve">
     __ __ __ __ __ 18. __ __ __         __ __ __ __ __ __ __ </w:t>
      </w:r>
      <w:r>
        <w:br/>
      </w:r>
      <w:r>
        <w:rPr>
          <w:rFonts w:ascii="Times New Roman"/>
          <w:b w:val="false"/>
          <w:i w:val="false"/>
          <w:color w:val="000000"/>
          <w:sz w:val="28"/>
        </w:rPr>
        <w:t xml:space="preserve">
     __ __ __     __ __ __ __ __         __ __ __ __ __ __ 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 Тиісті айдарларға крест қойылады --------------------------------------------------------------------  </w:t>
      </w:r>
    </w:p>
    <w:bookmarkStart w:name="z81" w:id="79"/>
    <w:p>
      <w:pPr>
        <w:spacing w:after="0"/>
        <w:ind w:left="0"/>
        <w:jc w:val="both"/>
      </w:pPr>
      <w:r>
        <w:rPr>
          <w:rFonts w:ascii="Times New Roman"/>
          <w:b w:val="false"/>
          <w:i w:val="false"/>
          <w:color w:val="000000"/>
          <w:sz w:val="28"/>
        </w:rPr>
        <w:t xml:space="preserve">
 ХЖТ кiтапшасын қолданумен бiрге жүктердi </w:t>
      </w:r>
      <w:r>
        <w:br/>
      </w:r>
      <w:r>
        <w:rPr>
          <w:rFonts w:ascii="Times New Roman"/>
          <w:b w:val="false"/>
          <w:i w:val="false"/>
          <w:color w:val="000000"/>
          <w:sz w:val="28"/>
        </w:rPr>
        <w:t xml:space="preserve">
 халықаралық тасымалдау туралы Кеден </w:t>
      </w:r>
      <w:r>
        <w:br/>
      </w:r>
      <w:r>
        <w:rPr>
          <w:rFonts w:ascii="Times New Roman"/>
          <w:b w:val="false"/>
          <w:i w:val="false"/>
          <w:color w:val="000000"/>
          <w:sz w:val="28"/>
        </w:rPr>
        <w:t xml:space="preserve">
 конвенциясын қолдану туралы ережеге </w:t>
      </w:r>
      <w:r>
        <w:br/>
      </w:r>
      <w:r>
        <w:rPr>
          <w:rFonts w:ascii="Times New Roman"/>
          <w:b w:val="false"/>
          <w:i w:val="false"/>
          <w:color w:val="000000"/>
          <w:sz w:val="28"/>
        </w:rPr>
        <w:t xml:space="preserve">
 10-қосымша </w:t>
      </w:r>
    </w:p>
    <w:bookmarkEnd w:id="79"/>
    <w:p>
      <w:pPr>
        <w:spacing w:after="0"/>
        <w:ind w:left="0"/>
        <w:jc w:val="left"/>
      </w:pPr>
      <w:r>
        <w:rPr>
          <w:rFonts w:ascii="Times New Roman"/>
          <w:b/>
          <w:i w:val="false"/>
          <w:color w:val="000000"/>
        </w:rPr>
        <w:t xml:space="preserve"> Тасымалдаушыдан кедендiк төлемдер мен өсiмақыларды </w:t>
      </w:r>
      <w:r>
        <w:br/>
      </w:r>
      <w:r>
        <w:rPr>
          <w:rFonts w:ascii="Times New Roman"/>
          <w:b/>
          <w:i w:val="false"/>
          <w:color w:val="000000"/>
        </w:rPr>
        <w:t xml:space="preserve">
даусыз өндiрiп алуға арналған </w:t>
      </w:r>
      <w:r>
        <w:br/>
      </w:r>
      <w:r>
        <w:rPr>
          <w:rFonts w:ascii="Times New Roman"/>
          <w:b/>
          <w:i w:val="false"/>
          <w:color w:val="000000"/>
        </w:rPr>
        <w:t xml:space="preserve">
АКТ </w:t>
      </w:r>
    </w:p>
    <w:p>
      <w:pPr>
        <w:spacing w:after="0"/>
        <w:ind w:left="0"/>
        <w:jc w:val="both"/>
      </w:pPr>
      <w:r>
        <w:rPr>
          <w:rFonts w:ascii="Times New Roman"/>
          <w:b w:val="false"/>
          <w:i w:val="false"/>
          <w:color w:val="000000"/>
          <w:sz w:val="28"/>
        </w:rPr>
        <w:t xml:space="preserve">     "___"__________200_ж. ________________________ </w:t>
      </w:r>
      <w:r>
        <w:br/>
      </w:r>
      <w:r>
        <w:rPr>
          <w:rFonts w:ascii="Times New Roman"/>
          <w:b w:val="false"/>
          <w:i w:val="false"/>
          <w:color w:val="000000"/>
          <w:sz w:val="28"/>
        </w:rPr>
        <w:t xml:space="preserve">
     кеден басқармасынан (кеденiнен)________________________ </w:t>
      </w:r>
      <w:r>
        <w:br/>
      </w:r>
      <w:r>
        <w:rPr>
          <w:rFonts w:ascii="Times New Roman"/>
          <w:b w:val="false"/>
          <w:i w:val="false"/>
          <w:color w:val="000000"/>
          <w:sz w:val="28"/>
        </w:rPr>
        <w:t xml:space="preserve">
     кеден басқармасына (кеденiне) жол жүрiп бара жатқан тiркеу </w:t>
      </w:r>
      <w:r>
        <w:br/>
      </w:r>
      <w:r>
        <w:rPr>
          <w:rFonts w:ascii="Times New Roman"/>
          <w:b w:val="false"/>
          <w:i w:val="false"/>
          <w:color w:val="000000"/>
          <w:sz w:val="28"/>
        </w:rPr>
        <w:t xml:space="preserve">
/бiрегейлiк N ____________автомашинаны (контейнердi) </w:t>
      </w:r>
      <w:r>
        <w:br/>
      </w:r>
      <w:r>
        <w:rPr>
          <w:rFonts w:ascii="Times New Roman"/>
          <w:b w:val="false"/>
          <w:i w:val="false"/>
          <w:color w:val="000000"/>
          <w:sz w:val="28"/>
        </w:rPr>
        <w:t xml:space="preserve">
     ХЖТ рәсiмi бойынша ресiмдеу кезiнде бердi (кiм)___________ </w:t>
      </w:r>
      <w:r>
        <w:br/>
      </w:r>
      <w:r>
        <w:rPr>
          <w:rFonts w:ascii="Times New Roman"/>
          <w:b w:val="false"/>
          <w:i w:val="false"/>
          <w:color w:val="000000"/>
          <w:sz w:val="28"/>
        </w:rPr>
        <w:t xml:space="preserve">
(ұстаушы)______________________________________________________ </w:t>
      </w:r>
      <w:r>
        <w:br/>
      </w:r>
      <w:r>
        <w:rPr>
          <w:rFonts w:ascii="Times New Roman"/>
          <w:b w:val="false"/>
          <w:i w:val="false"/>
          <w:color w:val="000000"/>
          <w:sz w:val="28"/>
        </w:rPr>
        <w:t xml:space="preserve">
              (тасымалдаушының атауы, мекен-жай,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банктегi шотының N, ФАА, тел. телефаксi) </w:t>
      </w:r>
      <w:r>
        <w:br/>
      </w:r>
      <w:r>
        <w:rPr>
          <w:rFonts w:ascii="Times New Roman"/>
          <w:b w:val="false"/>
          <w:i w:val="false"/>
          <w:color w:val="000000"/>
          <w:sz w:val="28"/>
        </w:rPr>
        <w:t xml:space="preserve">
___________________________________"___"_____________200_ж. N____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Хаттамамен көрсетiлген кеден ережелерiнің бұзылғандығын анықтады. </w:t>
      </w:r>
      <w:r>
        <w:br/>
      </w:r>
      <w:r>
        <w:rPr>
          <w:rFonts w:ascii="Times New Roman"/>
          <w:b w:val="false"/>
          <w:i w:val="false"/>
          <w:color w:val="000000"/>
          <w:sz w:val="28"/>
        </w:rPr>
        <w:t xml:space="preserve">
     "Қазақстан Республикасындағы кеден iсi туралы" Қазақстан </w:t>
      </w:r>
      <w:r>
        <w:br/>
      </w:r>
      <w:r>
        <w:rPr>
          <w:rFonts w:ascii="Times New Roman"/>
          <w:b w:val="false"/>
          <w:i w:val="false"/>
          <w:color w:val="000000"/>
          <w:sz w:val="28"/>
        </w:rPr>
        <w:t xml:space="preserve">
Республикасы Заңының 140-бабына сәйкес саны_______________ құны </w:t>
      </w:r>
      <w:r>
        <w:br/>
      </w:r>
      <w:r>
        <w:rPr>
          <w:rFonts w:ascii="Times New Roman"/>
          <w:b w:val="false"/>
          <w:i w:val="false"/>
          <w:color w:val="000000"/>
          <w:sz w:val="28"/>
        </w:rPr>
        <w:t xml:space="preserve">
_________________________________________тауарды кеден органының </w:t>
      </w:r>
      <w:r>
        <w:br/>
      </w:r>
      <w:r>
        <w:rPr>
          <w:rFonts w:ascii="Times New Roman"/>
          <w:b w:val="false"/>
          <w:i w:val="false"/>
          <w:color w:val="000000"/>
          <w:sz w:val="28"/>
        </w:rPr>
        <w:t xml:space="preserve">
         (тауардың кедендiк құны) </w:t>
      </w:r>
      <w:r>
        <w:br/>
      </w:r>
      <w:r>
        <w:rPr>
          <w:rFonts w:ascii="Times New Roman"/>
          <w:b w:val="false"/>
          <w:i w:val="false"/>
          <w:color w:val="000000"/>
          <w:sz w:val="28"/>
        </w:rPr>
        <w:t xml:space="preserve">
рұқсатынсыз бергенi (жоғалтқаны, жеткiзбегенi) үшiн ХЖТ кiтапшасын </w:t>
      </w:r>
      <w:r>
        <w:br/>
      </w:r>
      <w:r>
        <w:rPr>
          <w:rFonts w:ascii="Times New Roman"/>
          <w:b w:val="false"/>
          <w:i w:val="false"/>
          <w:color w:val="000000"/>
          <w:sz w:val="28"/>
        </w:rPr>
        <w:t xml:space="preserve">
ұстаушы_______________________________________дан мынадай кедендiк </w:t>
      </w:r>
      <w:r>
        <w:br/>
      </w:r>
      <w:r>
        <w:rPr>
          <w:rFonts w:ascii="Times New Roman"/>
          <w:b w:val="false"/>
          <w:i w:val="false"/>
          <w:color w:val="000000"/>
          <w:sz w:val="28"/>
        </w:rPr>
        <w:t xml:space="preserve">
              (тасымалдаушының атауы) </w:t>
      </w:r>
      <w:r>
        <w:br/>
      </w:r>
      <w:r>
        <w:rPr>
          <w:rFonts w:ascii="Times New Roman"/>
          <w:b w:val="false"/>
          <w:i w:val="false"/>
          <w:color w:val="000000"/>
          <w:sz w:val="28"/>
        </w:rPr>
        <w:t xml:space="preserve">
төлемдер мен өсiмақылар өндiрiлiп алуға жатады. </w:t>
      </w:r>
      <w:r>
        <w:br/>
      </w:r>
      <w:r>
        <w:rPr>
          <w:rFonts w:ascii="Times New Roman"/>
          <w:b w:val="false"/>
          <w:i w:val="false"/>
          <w:color w:val="000000"/>
          <w:sz w:val="28"/>
        </w:rPr>
        <w:t xml:space="preserve">
Әкелулiк (импорттық) баж__________________________________(сомасы) </w:t>
      </w:r>
      <w:r>
        <w:br/>
      </w:r>
      <w:r>
        <w:rPr>
          <w:rFonts w:ascii="Times New Roman"/>
          <w:b w:val="false"/>
          <w:i w:val="false"/>
          <w:color w:val="000000"/>
          <w:sz w:val="28"/>
        </w:rPr>
        <w:t xml:space="preserve">
ҚҚС ______________________________________________________(сомасы) </w:t>
      </w:r>
      <w:r>
        <w:br/>
      </w:r>
      <w:r>
        <w:rPr>
          <w:rFonts w:ascii="Times New Roman"/>
          <w:b w:val="false"/>
          <w:i w:val="false"/>
          <w:color w:val="000000"/>
          <w:sz w:val="28"/>
        </w:rPr>
        <w:t xml:space="preserve">
Акциз_____________________________________________________(сомасы) </w:t>
      </w:r>
      <w:r>
        <w:br/>
      </w:r>
      <w:r>
        <w:rPr>
          <w:rFonts w:ascii="Times New Roman"/>
          <w:b w:val="false"/>
          <w:i w:val="false"/>
          <w:color w:val="000000"/>
          <w:sz w:val="28"/>
        </w:rPr>
        <w:t xml:space="preserve">
Кедендiк ресiмдеу үшiн алымдар____________________________(сомасы) </w:t>
      </w:r>
      <w:r>
        <w:br/>
      </w:r>
      <w:r>
        <w:rPr>
          <w:rFonts w:ascii="Times New Roman"/>
          <w:b w:val="false"/>
          <w:i w:val="false"/>
          <w:color w:val="000000"/>
          <w:sz w:val="28"/>
        </w:rPr>
        <w:t xml:space="preserve">
Төлеудi кешiктiргенi үшiн өсiмақы_________________________(сомасы) </w:t>
      </w:r>
      <w:r>
        <w:br/>
      </w:r>
      <w:r>
        <w:rPr>
          <w:rFonts w:ascii="Times New Roman"/>
          <w:b w:val="false"/>
          <w:i w:val="false"/>
          <w:color w:val="000000"/>
          <w:sz w:val="28"/>
        </w:rPr>
        <w:t xml:space="preserve">
Барлығы: өндiрiп алуға жататын сома_______________________(сомасы) </w:t>
      </w:r>
      <w:r>
        <w:br/>
      </w:r>
      <w:r>
        <w:rPr>
          <w:rFonts w:ascii="Times New Roman"/>
          <w:b w:val="false"/>
          <w:i w:val="false"/>
          <w:color w:val="000000"/>
          <w:sz w:val="28"/>
        </w:rPr>
        <w:t xml:space="preserve">
     Даусыз есептен шығаруға арналған_________________жалпы сомаға </w:t>
      </w:r>
      <w:r>
        <w:br/>
      </w:r>
      <w:r>
        <w:rPr>
          <w:rFonts w:ascii="Times New Roman"/>
          <w:b w:val="false"/>
          <w:i w:val="false"/>
          <w:color w:val="000000"/>
          <w:sz w:val="28"/>
        </w:rPr>
        <w:t xml:space="preserve">
__________күнгi N_________төлем құжаты </w:t>
      </w:r>
      <w:r>
        <w:br/>
      </w:r>
      <w:r>
        <w:rPr>
          <w:rFonts w:ascii="Times New Roman"/>
          <w:b w:val="false"/>
          <w:i w:val="false"/>
          <w:color w:val="000000"/>
          <w:sz w:val="28"/>
        </w:rPr>
        <w:t xml:space="preserve">
     Мөлшерi_______________________________ өндiрiлiп алынған сома </w:t>
      </w:r>
      <w:r>
        <w:br/>
      </w:r>
      <w:r>
        <w:rPr>
          <w:rFonts w:ascii="Times New Roman"/>
          <w:b w:val="false"/>
          <w:i w:val="false"/>
          <w:color w:val="000000"/>
          <w:sz w:val="28"/>
        </w:rPr>
        <w:t xml:space="preserve">
     Кеден органының________________________________________ </w:t>
      </w:r>
      <w:r>
        <w:br/>
      </w:r>
      <w:r>
        <w:rPr>
          <w:rFonts w:ascii="Times New Roman"/>
          <w:b w:val="false"/>
          <w:i w:val="false"/>
          <w:color w:val="000000"/>
          <w:sz w:val="28"/>
        </w:rPr>
        <w:t xml:space="preserve">
                          (банктiң атауы, ФАА) </w:t>
      </w:r>
      <w:r>
        <w:br/>
      </w:r>
      <w:r>
        <w:rPr>
          <w:rFonts w:ascii="Times New Roman"/>
          <w:b w:val="false"/>
          <w:i w:val="false"/>
          <w:color w:val="000000"/>
          <w:sz w:val="28"/>
        </w:rPr>
        <w:t xml:space="preserve">
N__________________________ шотына "___"___________________200__ж. </w:t>
      </w:r>
      <w:r>
        <w:br/>
      </w:r>
      <w:r>
        <w:rPr>
          <w:rFonts w:ascii="Times New Roman"/>
          <w:b w:val="false"/>
          <w:i w:val="false"/>
          <w:color w:val="000000"/>
          <w:sz w:val="28"/>
        </w:rPr>
        <w:t xml:space="preserve">
(кеден органы шотының N)      ақша қаражатының түскен күнi) түсті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______________________________байланысты ХЖТ кiтапшасын ұстаушыдан </w:t>
      </w:r>
      <w:r>
        <w:br/>
      </w:r>
      <w:r>
        <w:rPr>
          <w:rFonts w:ascii="Times New Roman"/>
          <w:b w:val="false"/>
          <w:i w:val="false"/>
          <w:color w:val="000000"/>
          <w:sz w:val="28"/>
        </w:rPr>
        <w:t xml:space="preserve">
тиесiлi соманы өндiрiп алу мүмкiн болмады_________________________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w:t>
      </w:r>
      <w:r>
        <w:br/>
      </w:r>
      <w:r>
        <w:rPr>
          <w:rFonts w:ascii="Times New Roman"/>
          <w:b w:val="false"/>
          <w:i w:val="false"/>
          <w:color w:val="000000"/>
          <w:sz w:val="28"/>
        </w:rPr>
        <w:t xml:space="preserve">
                                            Лауазымды адамның қолы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(лауазымы, аты-жөнi, қолы)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Келісілді                                Қазақстан Республикасы </w:t>
      </w:r>
      <w:r>
        <w:br/>
      </w:r>
      <w:r>
        <w:rPr>
          <w:rFonts w:ascii="Times New Roman"/>
          <w:b w:val="false"/>
          <w:i w:val="false"/>
          <w:color w:val="000000"/>
          <w:sz w:val="28"/>
        </w:rPr>
        <w:t xml:space="preserve">
  Қазақстан Республикасының            Мемлекеттік кіріс министрлігі </w:t>
      </w:r>
      <w:r>
        <w:br/>
      </w:r>
      <w:r>
        <w:rPr>
          <w:rFonts w:ascii="Times New Roman"/>
          <w:b w:val="false"/>
          <w:i w:val="false"/>
          <w:color w:val="000000"/>
          <w:sz w:val="28"/>
        </w:rPr>
        <w:t xml:space="preserve">
  Мемлекеттік кіріс министрі                 Кеден комитетінің </w:t>
      </w:r>
      <w:r>
        <w:br/>
      </w:r>
      <w:r>
        <w:rPr>
          <w:rFonts w:ascii="Times New Roman"/>
          <w:b w:val="false"/>
          <w:i w:val="false"/>
          <w:color w:val="000000"/>
          <w:sz w:val="28"/>
        </w:rPr>
        <w:t xml:space="preserve">
                                         2001 жылғы 15 ақпандағы </w:t>
      </w:r>
      <w:r>
        <w:br/>
      </w:r>
      <w:r>
        <w:rPr>
          <w:rFonts w:ascii="Times New Roman"/>
          <w:b w:val="false"/>
          <w:i w:val="false"/>
          <w:color w:val="000000"/>
          <w:sz w:val="28"/>
        </w:rPr>
        <w:t xml:space="preserve">
  2001 жылғы 15 ақпанда                        N 51 бұйрығымен </w:t>
      </w:r>
      <w:r>
        <w:br/>
      </w:r>
      <w:r>
        <w:rPr>
          <w:rFonts w:ascii="Times New Roman"/>
          <w:b w:val="false"/>
          <w:i w:val="false"/>
          <w:color w:val="000000"/>
          <w:sz w:val="28"/>
        </w:rPr>
        <w:t xml:space="preserve">
                                                 бекітілген     </w:t>
      </w:r>
    </w:p>
    <w:bookmarkStart w:name="z82" w:id="80"/>
    <w:p>
      <w:pPr>
        <w:spacing w:after="0"/>
        <w:ind w:left="0"/>
        <w:jc w:val="left"/>
      </w:pPr>
      <w:r>
        <w:rPr>
          <w:rFonts w:ascii="Times New Roman"/>
          <w:b/>
          <w:i w:val="false"/>
          <w:color w:val="000000"/>
        </w:rPr>
        <w:t xml:space="preserve"> 
   Экспортталатын тауарларды уақытша декларациялау </w:t>
      </w:r>
      <w:r>
        <w:br/>
      </w:r>
      <w:r>
        <w:rPr>
          <w:rFonts w:ascii="Times New Roman"/>
          <w:b/>
          <w:i w:val="false"/>
          <w:color w:val="000000"/>
        </w:rPr>
        <w:t xml:space="preserve">
   рәсiмдерiн пайдалана отырып кедендiк ресiмдеудің </w:t>
      </w:r>
      <w:r>
        <w:br/>
      </w:r>
      <w:r>
        <w:rPr>
          <w:rFonts w:ascii="Times New Roman"/>
          <w:b/>
          <w:i w:val="false"/>
          <w:color w:val="000000"/>
        </w:rPr>
        <w:t xml:space="preserve">
Тәртібі </w:t>
      </w:r>
    </w:p>
    <w:bookmarkEnd w:id="80"/>
    <w:bookmarkStart w:name="z83" w:id="81"/>
    <w:p>
      <w:pPr>
        <w:spacing w:after="0"/>
        <w:ind w:left="0"/>
        <w:jc w:val="left"/>
      </w:pPr>
      <w:r>
        <w:rPr>
          <w:rFonts w:ascii="Times New Roman"/>
          <w:b/>
          <w:i w:val="false"/>
          <w:color w:val="000000"/>
        </w:rPr>
        <w:t xml:space="preserve"> 
      1. Жалпы ережелер </w:t>
      </w:r>
    </w:p>
    <w:bookmarkEnd w:id="81"/>
    <w:p>
      <w:pPr>
        <w:spacing w:after="0"/>
        <w:ind w:left="0"/>
        <w:jc w:val="both"/>
      </w:pPr>
      <w:r>
        <w:rPr>
          <w:rFonts w:ascii="Times New Roman"/>
          <w:b w:val="false"/>
          <w:i w:val="false"/>
          <w:color w:val="000000"/>
          <w:sz w:val="28"/>
        </w:rPr>
        <w:t>      1. Экспортталатын тауарларды уақытша декларациялау рәсiмдерiн пайдалана отырып кедендiк ресiмдеу жөніндегі осы Тәртіп (бұдан әрi - Тәртіп) Қазақстан Республикасының "Қазақстан Республикасындағы кеден iсi туралы" (бұдан әрi - кеден iсi туралы Заң) Заңындағы </w:t>
      </w:r>
      <w:r>
        <w:rPr>
          <w:rFonts w:ascii="Times New Roman"/>
          <w:b w:val="false"/>
          <w:i w:val="false"/>
          <w:color w:val="000000"/>
          <w:sz w:val="28"/>
        </w:rPr>
        <w:t xml:space="preserve">193 </w:t>
      </w:r>
      <w:r>
        <w:rPr>
          <w:rFonts w:ascii="Times New Roman"/>
          <w:b w:val="false"/>
          <w:i w:val="false"/>
          <w:color w:val="000000"/>
          <w:sz w:val="28"/>
        </w:rPr>
        <w:t>, </w:t>
      </w:r>
      <w:r>
        <w:rPr>
          <w:rFonts w:ascii="Times New Roman"/>
          <w:b w:val="false"/>
          <w:i w:val="false"/>
          <w:color w:val="000000"/>
          <w:sz w:val="28"/>
        </w:rPr>
        <w:t xml:space="preserve">201 </w:t>
      </w:r>
      <w:r>
        <w:rPr>
          <w:rFonts w:ascii="Times New Roman"/>
          <w:b w:val="false"/>
          <w:i w:val="false"/>
          <w:color w:val="000000"/>
          <w:sz w:val="28"/>
        </w:rPr>
        <w:t xml:space="preserve">-баптарына сәйкес әзiрленген және уақытша мәлiмдеудің рәсiмдерiн пайдаланған кезде тауарлар экспортының кеден режимiне сәйкес Қазақстан Республикасының кеден аумағынан тысқары жерлерге әкетiлетiн тауарларды кедендiк ресiмдеу тәртiбiн анықтайды. </w:t>
      </w:r>
      <w:r>
        <w:br/>
      </w:r>
      <w:r>
        <w:rPr>
          <w:rFonts w:ascii="Times New Roman"/>
          <w:b w:val="false"/>
          <w:i w:val="false"/>
          <w:color w:val="000000"/>
          <w:sz w:val="28"/>
        </w:rPr>
        <w:t xml:space="preserve">
      2. Жүк кеден декларациясын берген күнi тауарлардың кедендiк құнын айқындау мүмкiн болмаған жағдайда уақытша мәлiмдеу процедурасы қолданылады. </w:t>
      </w:r>
      <w:r>
        <w:br/>
      </w:r>
      <w:r>
        <w:rPr>
          <w:rFonts w:ascii="Times New Roman"/>
          <w:b w:val="false"/>
          <w:i w:val="false"/>
          <w:color w:val="000000"/>
          <w:sz w:val="28"/>
        </w:rPr>
        <w:t xml:space="preserve">
      3. Уақытша жүк кеден декларациясын (бұдан әрi - УЖКД) беру жолымен тауарларды ресiмдеу қызмет аймағында Қазақстан Республикасының кеден аумағынан тысқары жерлерге тауарларды әкету жүргiзiлетiн кеден органының солар үшiн белгiленген орындарда жүзеге асырылады. </w:t>
      </w:r>
      <w:r>
        <w:br/>
      </w:r>
      <w:r>
        <w:rPr>
          <w:rFonts w:ascii="Times New Roman"/>
          <w:b w:val="false"/>
          <w:i w:val="false"/>
          <w:color w:val="000000"/>
          <w:sz w:val="28"/>
        </w:rPr>
        <w:t xml:space="preserve">
      Көлiк құралдарының саны мен тасымал құжаттарына қарамастан, бiр сыртқы сауда шарты (келiсiм-шарт) бойынша бiр ғана алушының мекен-жайына бiр ғана жөнелтушi тек бiр ғана өткiзу пунктi арқылы көлiктiң бiр түрiмен әкетiлген тауарлары бiр мезгiлде кедендiк ресiмдеуге берiлгенде тауарлардың бiр тобы түрiнде мәлiмденедi. </w:t>
      </w:r>
      <w:r>
        <w:br/>
      </w:r>
      <w:r>
        <w:rPr>
          <w:rFonts w:ascii="Times New Roman"/>
          <w:b w:val="false"/>
          <w:i w:val="false"/>
          <w:color w:val="000000"/>
          <w:sz w:val="28"/>
        </w:rPr>
        <w:t xml:space="preserve">
      4. УЖКД-мен бiр мезгiлде оның электрондық көшiрмесi мен Қазақстан Республикасы Мемлекеттiк Кеден комитетiнiң (бұдан әрi - Кеден комитетi) нормативтiк құқықтық актiлерiмен белгiленген басқа құжаттары, кедендiк ресiмдеудi жүргiзуге, кедендiк және валюттiк бақылауды атқару үшiн қажет құжаттар мен мәлiметтер ұсынылады. </w:t>
      </w:r>
      <w:r>
        <w:br/>
      </w:r>
      <w:r>
        <w:rPr>
          <w:rFonts w:ascii="Times New Roman"/>
          <w:b w:val="false"/>
          <w:i w:val="false"/>
          <w:color w:val="000000"/>
          <w:sz w:val="28"/>
        </w:rPr>
        <w:t xml:space="preserve">
      5. УЖКД-сы жүк кеден декларациясын (бұдан әрi - ЖКД) толтыру тәртiбiне сәйкес толтырылады, онда келесi ерекшелiктер ескерiледi: </w:t>
      </w:r>
      <w:r>
        <w:br/>
      </w:r>
      <w:r>
        <w:rPr>
          <w:rFonts w:ascii="Times New Roman"/>
          <w:b w:val="false"/>
          <w:i w:val="false"/>
          <w:color w:val="000000"/>
          <w:sz w:val="28"/>
        </w:rPr>
        <w:t xml:space="preserve">
      "Мәлiмдеу түрiнің" 1-бағанының үшiншi бөлiгiнде "уақытша мәлiмдеу", "УМ" - әрiптiк индексi көрсетiледi; </w:t>
      </w:r>
      <w:r>
        <w:br/>
      </w:r>
      <w:r>
        <w:rPr>
          <w:rFonts w:ascii="Times New Roman"/>
          <w:b w:val="false"/>
          <w:i w:val="false"/>
          <w:color w:val="000000"/>
          <w:sz w:val="28"/>
        </w:rPr>
        <w:t xml:space="preserve">
      декларант тауардың құнын сатып алу-сату сыртқы сауда мәмiлесiнің бағасын ескере отырып мәлiмдейдi. Егер келiсiм-шартта (шартта) тiркелген тауар бағасы (соңғы, дәл) болмай тек оны айқындаудың шарттары белгiленсе (мысалы, келiсiм-шартқа сәйкес белгiлi бiр күн немесе биржалық белгiлеумен бағаны есептеу формуласының негiзiнде), онда аталған тауарларды шартты (уақытша) бағалау үшiн не келiсiм-шартта белгiленген алдын-ала (болжамды) баға, не келiсiм-шартта белгiлеген есептеудің шарттарына сәйкес УЖКД-ны берген күнгi айқындалып есептелiнген баға қолданылады. </w:t>
      </w:r>
      <w:r>
        <w:br/>
      </w:r>
      <w:r>
        <w:rPr>
          <w:rFonts w:ascii="Times New Roman"/>
          <w:b w:val="false"/>
          <w:i w:val="false"/>
          <w:color w:val="000000"/>
          <w:sz w:val="28"/>
        </w:rPr>
        <w:t xml:space="preserve">
      Осындай есептеудi жүргiзу мүмкiн болмаған кезде, әкетiлетiн тауарлардың шартты (уақытша) бағасын белгiлеудi кеден органы қолда бар бағалық ақпараттардың негiзiнде жүргiзуiне болады. </w:t>
      </w:r>
      <w:r>
        <w:br/>
      </w:r>
      <w:r>
        <w:rPr>
          <w:rFonts w:ascii="Times New Roman"/>
          <w:b w:val="false"/>
          <w:i w:val="false"/>
          <w:color w:val="000000"/>
          <w:sz w:val="28"/>
        </w:rPr>
        <w:t xml:space="preserve">
      6. УЖКД-ны қабылдау мен тiркеу ЖКД-на қатысты қолданылып жүрген Кеден комитетінің нормативтiк құқықтық актiлерiне сәйкес жүргiзiледi. УЖКД-ны тiркеу ЖКД-ның тiркелу журналында жүргiзiледi. </w:t>
      </w:r>
      <w:r>
        <w:br/>
      </w:r>
      <w:r>
        <w:rPr>
          <w:rFonts w:ascii="Times New Roman"/>
          <w:b w:val="false"/>
          <w:i w:val="false"/>
          <w:color w:val="000000"/>
          <w:sz w:val="28"/>
        </w:rPr>
        <w:t xml:space="preserve">
      7. УЖКД-ның парақтарын үлестiру келесi түрде атқарылады: </w:t>
      </w:r>
      <w:r>
        <w:br/>
      </w:r>
      <w:r>
        <w:rPr>
          <w:rFonts w:ascii="Times New Roman"/>
          <w:b w:val="false"/>
          <w:i w:val="false"/>
          <w:color w:val="000000"/>
          <w:sz w:val="28"/>
        </w:rPr>
        <w:t xml:space="preserve">
      бiрiншi және екiншi даналары кеден органында қалады; </w:t>
      </w:r>
      <w:r>
        <w:br/>
      </w:r>
      <w:r>
        <w:rPr>
          <w:rFonts w:ascii="Times New Roman"/>
          <w:b w:val="false"/>
          <w:i w:val="false"/>
          <w:color w:val="000000"/>
          <w:sz w:val="28"/>
        </w:rPr>
        <w:t xml:space="preserve">
      үшiншi данасы декларантқа қайтарылады; </w:t>
      </w:r>
      <w:r>
        <w:br/>
      </w:r>
      <w:r>
        <w:rPr>
          <w:rFonts w:ascii="Times New Roman"/>
          <w:b w:val="false"/>
          <w:i w:val="false"/>
          <w:color w:val="000000"/>
          <w:sz w:val="28"/>
        </w:rPr>
        <w:t xml:space="preserve">
      төртiншi данасы декларантқа қайтарылады және тауарларды Қазақстан Республикасының кеден аумағынан тысқары жерлерге әкету үшiн негiз болып табылады. </w:t>
      </w:r>
      <w:r>
        <w:br/>
      </w:r>
      <w:r>
        <w:rPr>
          <w:rFonts w:ascii="Times New Roman"/>
          <w:b w:val="false"/>
          <w:i w:val="false"/>
          <w:color w:val="000000"/>
          <w:sz w:val="28"/>
        </w:rPr>
        <w:t xml:space="preserve">
      8. УЖКД-да мәлiмделген тауарларды жеткiзiлгеннен кейiн 10 күннен кешiктiрмей декларант УЖКД-да мәлiмделген тауарларға кедендiк ресiмдеу жүргiзген кеден органына толық жүк кеден декларациясын ұсынады. </w:t>
      </w:r>
      <w:r>
        <w:br/>
      </w:r>
      <w:r>
        <w:rPr>
          <w:rFonts w:ascii="Times New Roman"/>
          <w:b w:val="false"/>
          <w:i w:val="false"/>
          <w:color w:val="000000"/>
          <w:sz w:val="28"/>
        </w:rPr>
        <w:t xml:space="preserve">
      Аталған мерзiм коносаменттi, қабылдау - алу актiнi не болмаса бағасы мен мөлшерiн анықтау үшiн пайдаланатын өзге құжаттарды ресiмдеген күннен бастап есептелiнедi, бiрақ ол УЖКД-ны ресiмдеген күннен бастап санағанда 60 күннен аспауы керек. </w:t>
      </w:r>
      <w:r>
        <w:br/>
      </w:r>
      <w:r>
        <w:rPr>
          <w:rFonts w:ascii="Times New Roman"/>
          <w:b w:val="false"/>
          <w:i w:val="false"/>
          <w:color w:val="000000"/>
          <w:sz w:val="28"/>
        </w:rPr>
        <w:t xml:space="preserve">
      Ерекше жағдайларда, (ЖКД-ны ұсыну үшiн қажет құжаттарды ұсынуды дәлелдi кiдiрткен кезде), кеден органы бастығының рұқсатымен ЖКД-ның ұсыну мерзiмiн ұлғайтуға болады, бiрақ ол 10 күннен аспауы тиiс. </w:t>
      </w:r>
      <w:r>
        <w:br/>
      </w:r>
      <w:r>
        <w:rPr>
          <w:rFonts w:ascii="Times New Roman"/>
          <w:b w:val="false"/>
          <w:i w:val="false"/>
          <w:color w:val="000000"/>
          <w:sz w:val="28"/>
        </w:rPr>
        <w:t xml:space="preserve">
      9. ЖКД-ны декларант толтырады және ұсынады, ал кеден органы оны қабылдайды және УЖКД-сын кеден органы қабылдаған күні қолданыста болған Кеден комитетінің құқықтық нормативтік актілеріне сәйкес ресімдейді. ЖКД-на, УЖКД-дағы анықтама нөмір УЖКД-на тағылады, бұл орайда, олар бір-бірінің ажырамас бөлігі болып табылады. </w:t>
      </w:r>
      <w:r>
        <w:br/>
      </w:r>
      <w:r>
        <w:rPr>
          <w:rFonts w:ascii="Times New Roman"/>
          <w:b w:val="false"/>
          <w:i w:val="false"/>
          <w:color w:val="000000"/>
          <w:sz w:val="28"/>
        </w:rPr>
        <w:t xml:space="preserve">
      ЖКД-сы келесі ерекшеліктер ескеріліп толтырылады: </w:t>
      </w:r>
      <w:r>
        <w:br/>
      </w:r>
      <w:r>
        <w:rPr>
          <w:rFonts w:ascii="Times New Roman"/>
          <w:b w:val="false"/>
          <w:i w:val="false"/>
          <w:color w:val="000000"/>
          <w:sz w:val="28"/>
        </w:rPr>
        <w:t xml:space="preserve">
      "Кеден бақылауының" Д-бағанында кеден органының лауазымды тұлғасы соның негізінде тауардың соңғы бағасы айқындалған құжаттың күнін қосымша қояды. Аталған жазуға кеден органының лауазымды тұлғасы қолын қойып, жеке нөмірлі мөрін басады және "Шығаруға рұқсат" деп жазылған мөртабанда көрсетілген орнына ЖКД-ның электрондық көшірмесіне енгізіледі. </w:t>
      </w:r>
      <w:r>
        <w:br/>
      </w:r>
      <w:r>
        <w:rPr>
          <w:rFonts w:ascii="Times New Roman"/>
          <w:b w:val="false"/>
          <w:i w:val="false"/>
          <w:color w:val="000000"/>
          <w:sz w:val="28"/>
        </w:rPr>
        <w:t xml:space="preserve">
      ЖКД-ның парақтарын үлестіру келесі түрде атқарылады: </w:t>
      </w:r>
      <w:r>
        <w:br/>
      </w:r>
      <w:r>
        <w:rPr>
          <w:rFonts w:ascii="Times New Roman"/>
          <w:b w:val="false"/>
          <w:i w:val="false"/>
          <w:color w:val="000000"/>
          <w:sz w:val="28"/>
        </w:rPr>
        <w:t xml:space="preserve">
      бірінші данасы кеден органында қалады; </w:t>
      </w:r>
      <w:r>
        <w:br/>
      </w:r>
      <w:r>
        <w:rPr>
          <w:rFonts w:ascii="Times New Roman"/>
          <w:b w:val="false"/>
          <w:i w:val="false"/>
          <w:color w:val="000000"/>
          <w:sz w:val="28"/>
        </w:rPr>
        <w:t xml:space="preserve">
      екінші данасы кеден статистикасында пайдаланылады; </w:t>
      </w:r>
      <w:r>
        <w:br/>
      </w:r>
      <w:r>
        <w:rPr>
          <w:rFonts w:ascii="Times New Roman"/>
          <w:b w:val="false"/>
          <w:i w:val="false"/>
          <w:color w:val="000000"/>
          <w:sz w:val="28"/>
        </w:rPr>
        <w:t xml:space="preserve">
      үшінші және төртінші данасы декларантқа қайтарылады; </w:t>
      </w:r>
      <w:r>
        <w:br/>
      </w:r>
      <w:r>
        <w:rPr>
          <w:rFonts w:ascii="Times New Roman"/>
          <w:b w:val="false"/>
          <w:i w:val="false"/>
          <w:color w:val="000000"/>
          <w:sz w:val="28"/>
        </w:rPr>
        <w:t xml:space="preserve">
      10. Мәлімдеуі УЖКД-ны ұсыну жолымен жүзеге асырылатын тауарларға қатысты бейтарифтік реттеу шаралары мен шектеуліктерді сақтау, шетел валютасын Қазақстан Республикасының ұлттық валютасына қайта есептеу бағамын қоса алғанда, кеден органы аталған уақытша декларацияны қабылдаған күні қолданылған нормаларға сәйкес жүргізіледі. </w:t>
      </w:r>
      <w:r>
        <w:br/>
      </w:r>
      <w:r>
        <w:rPr>
          <w:rFonts w:ascii="Times New Roman"/>
          <w:b w:val="false"/>
          <w:i w:val="false"/>
          <w:color w:val="000000"/>
          <w:sz w:val="28"/>
        </w:rPr>
        <w:t xml:space="preserve">
      11. Кеден төлемдері мен салықтары УЖКД-ны қабылдағанға дейін немесе бір мезгілде төленеді. Кеден төлемдерін кейінге қалдыру немесе бөліп төлеу Кеден комитетінің нормативтік құқықтық актілеріне сәйкес жүзеге асырылады. Кеден органы УЖКД-ны қабылдаған күн - кейінге қалдыру не бөліп төлеудің басталған күні болып табылады. </w:t>
      </w:r>
      <w:r>
        <w:br/>
      </w:r>
      <w:r>
        <w:rPr>
          <w:rFonts w:ascii="Times New Roman"/>
          <w:b w:val="false"/>
          <w:i w:val="false"/>
          <w:color w:val="000000"/>
          <w:sz w:val="28"/>
        </w:rPr>
        <w:t xml:space="preserve">
      12. Егер жеткізілімнің нәтижесінде кеден баждары мен салықтарының төленуге жататын сомасы УЖКД-да мәлімделгенмен салыстырғанда ұлғайып кетсе, олардың айырмашылығы төленеді, ал егер азайып кетсе, кедендік ресімдеуді жүргізген кеден органы төлеушінің өтініші бойынша артық төленген соманы қайтарады не болмаса тауарлардың келесі тобы үшін төленетін төлемдер есебіне жатқызады. Кеден төлемдерінің қосымша төлемін төлеуші Қазақстан Республикасының кеден органы толық ЖКД-ны қабылдаумен бірге не оған дейін жүргізеді. </w:t>
      </w:r>
      <w:r>
        <w:br/>
      </w:r>
      <w:r>
        <w:rPr>
          <w:rFonts w:ascii="Times New Roman"/>
          <w:b w:val="false"/>
          <w:i w:val="false"/>
          <w:color w:val="000000"/>
          <w:sz w:val="28"/>
        </w:rPr>
        <w:t xml:space="preserve">
      13. Кедендік және валюттік бақылауды Қазақстан Республикасының кеден органы кеден ісі туралы Заңға, Қазақстан Республикасының валюта заңнамалары мен Қазақстан Республикасының өзге де нормативтік құқықтық актілеріне сәйкес жүзеге асырады. Тауарларды УЖКД-ны ұсыну жолымен мәлімдеген кезде, кеден органы жүк кеден декларациясын қабылдаған күнi қолданыста болған тиiстi нормативтiк актiлер қолданылады. </w:t>
      </w:r>
      <w:r>
        <w:br/>
      </w:r>
      <w:r>
        <w:rPr>
          <w:rFonts w:ascii="Times New Roman"/>
          <w:b w:val="false"/>
          <w:i w:val="false"/>
          <w:color w:val="000000"/>
          <w:sz w:val="28"/>
        </w:rPr>
        <w:t xml:space="preserve">
      14. Валюталық түсiмнің түсу мерзiмi, кеден органының лауазымды тұлғасының ЖКД-ның "Д"- бағанында соның негiзiнде тауардың соңғы бағасы айқындалған қосымша көрсеткен құжаттың және "Шығаруға рұқсат" деп жазылған мөртабанда көрсетiлген күннің орнына ЖКД-ның электрондық көшiрмесiне енгiзiлген күннен бастап есептелiнедi. </w:t>
      </w:r>
      <w:r>
        <w:br/>
      </w:r>
      <w:r>
        <w:rPr>
          <w:rFonts w:ascii="Times New Roman"/>
          <w:b w:val="false"/>
          <w:i w:val="false"/>
          <w:color w:val="000000"/>
          <w:sz w:val="28"/>
        </w:rPr>
        <w:t xml:space="preserve">
      15. Тауарларды ЖКД-ны ұсынғанға дейiн, УЖКД-сын ұсыну жолымен мәлiмдеген кезде, экспорттаушы берген бақылауды жүргiзу үшiн оперативтiк, коммерциялық және көлiк құжаттары, сондай-ақ Қазақстан Республикасының кеден органы қойған талап бойынша тасымалдаушы не тұлғалар берген аталған құжаттар немесе тауарлардың мөлшерi мен сапасы туралы мәлiметтер пайдалынады. </w:t>
      </w:r>
      <w:r>
        <w:br/>
      </w:r>
      <w:r>
        <w:rPr>
          <w:rFonts w:ascii="Times New Roman"/>
          <w:b w:val="false"/>
          <w:i w:val="false"/>
          <w:color w:val="000000"/>
          <w:sz w:val="28"/>
        </w:rPr>
        <w:t xml:space="preserve">
     16. Тауарларға қатысты өкiлеттiгi бар тұлғалар, тауарлардың бағасын анықтауды жүргiзуге мiндеттi. Тауарлар бағасын дәлелдейтiн құжаттар кеден органына толық ЖКД-сын ұсынумен бiр мезгiлде берiледi. </w:t>
      </w:r>
      <w:r>
        <w:br/>
      </w:r>
      <w:r>
        <w:rPr>
          <w:rFonts w:ascii="Times New Roman"/>
          <w:b w:val="false"/>
          <w:i w:val="false"/>
          <w:color w:val="000000"/>
          <w:sz w:val="28"/>
        </w:rPr>
        <w:t xml:space="preserve">
     17. Тауарлардың мөлшерi мен сапасының сәйкестiгiн бақылау үшiн кеден органдары кеден зертханасының берген сараптама бағасын пайдалануға болады. </w:t>
      </w:r>
      <w:r>
        <w:br/>
      </w:r>
      <w:r>
        <w:rPr>
          <w:rFonts w:ascii="Times New Roman"/>
          <w:b w:val="false"/>
          <w:i w:val="false"/>
          <w:color w:val="000000"/>
          <w:sz w:val="28"/>
        </w:rPr>
        <w:t xml:space="preserve">
     18. Сыртқы сауданың кедендiк статистикасында және валюталық бақылауды жүзеге асыру үшiн тек толық жүк кеден декларациялары есептелiнедi. </w:t>
      </w:r>
      <w:r>
        <w:br/>
      </w:r>
      <w:r>
        <w:rPr>
          <w:rFonts w:ascii="Times New Roman"/>
          <w:b w:val="false"/>
          <w:i w:val="false"/>
          <w:color w:val="000000"/>
          <w:sz w:val="28"/>
        </w:rPr>
        <w:t xml:space="preserve">
     19. Кедендiк ресiмдеудің аталған тәртiбi түтiктi құбыр көлiгiмен және электр қабылдағыш желiлер бойынша тасымалданатын тауарларға таратылмайды.  </w:t>
      </w:r>
    </w:p>
    <w:p>
      <w:pPr>
        <w:spacing w:after="0"/>
        <w:ind w:left="0"/>
        <w:jc w:val="both"/>
      </w:pPr>
      <w:r>
        <w:rPr>
          <w:rFonts w:ascii="Times New Roman"/>
          <w:b w:val="false"/>
          <w:i w:val="false"/>
          <w:color w:val="000000"/>
          <w:sz w:val="28"/>
        </w:rPr>
        <w:t xml:space="preserve">           Келісілді                                Бекітілді </w:t>
      </w:r>
      <w:r>
        <w:br/>
      </w:r>
      <w:r>
        <w:rPr>
          <w:rFonts w:ascii="Times New Roman"/>
          <w:b w:val="false"/>
          <w:i w:val="false"/>
          <w:color w:val="000000"/>
          <w:sz w:val="28"/>
        </w:rPr>
        <w:t xml:space="preserve">
  Қазақстан Республикасының                Қазақстан Республикасы </w:t>
      </w:r>
      <w:r>
        <w:br/>
      </w:r>
      <w:r>
        <w:rPr>
          <w:rFonts w:ascii="Times New Roman"/>
          <w:b w:val="false"/>
          <w:i w:val="false"/>
          <w:color w:val="000000"/>
          <w:sz w:val="28"/>
        </w:rPr>
        <w:t xml:space="preserve">
  Мемлекеттік кіріс министрі           Мемлекеттік кіріс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2001 жылғы 15 ақпанда                    2001 жылғы 15 ақпандағы </w:t>
      </w:r>
      <w:r>
        <w:br/>
      </w:r>
      <w:r>
        <w:rPr>
          <w:rFonts w:ascii="Times New Roman"/>
          <w:b w:val="false"/>
          <w:i w:val="false"/>
          <w:color w:val="000000"/>
          <w:sz w:val="28"/>
        </w:rPr>
        <w:t xml:space="preserve">
                                                N 51 бұйрығымен                                                        </w:t>
      </w:r>
    </w:p>
    <w:bookmarkStart w:name="z84" w:id="82"/>
    <w:p>
      <w:pPr>
        <w:spacing w:after="0"/>
        <w:ind w:left="0"/>
        <w:jc w:val="left"/>
      </w:pPr>
      <w:r>
        <w:rPr>
          <w:rFonts w:ascii="Times New Roman"/>
          <w:b/>
          <w:i w:val="false"/>
          <w:color w:val="000000"/>
        </w:rPr>
        <w:t xml:space="preserve"> 
Қазақстан Республикасының кедендік шекарасы арқылы </w:t>
      </w:r>
      <w:r>
        <w:br/>
      </w:r>
      <w:r>
        <w:rPr>
          <w:rFonts w:ascii="Times New Roman"/>
          <w:b/>
          <w:i w:val="false"/>
          <w:color w:val="000000"/>
        </w:rPr>
        <w:t xml:space="preserve">
 құбыр желісі көлігімен және электр беру желілері бойынша өткізілетін </w:t>
      </w:r>
      <w:r>
        <w:br/>
      </w:r>
      <w:r>
        <w:rPr>
          <w:rFonts w:ascii="Times New Roman"/>
          <w:b/>
          <w:i w:val="false"/>
          <w:color w:val="000000"/>
        </w:rPr>
        <w:t xml:space="preserve">
 тауарларды кедендік ресімдеудің </w:t>
      </w:r>
      <w:r>
        <w:br/>
      </w:r>
      <w:r>
        <w:rPr>
          <w:rFonts w:ascii="Times New Roman"/>
          <w:b/>
          <w:i w:val="false"/>
          <w:color w:val="000000"/>
        </w:rPr>
        <w:t xml:space="preserve">
Тәртібі </w:t>
      </w:r>
    </w:p>
    <w:bookmarkEnd w:id="82"/>
    <w:bookmarkStart w:name="z85" w:id="83"/>
    <w:p>
      <w:pPr>
        <w:spacing w:after="0"/>
        <w:ind w:left="0"/>
        <w:jc w:val="left"/>
      </w:pPr>
      <w:r>
        <w:rPr>
          <w:rFonts w:ascii="Times New Roman"/>
          <w:b/>
          <w:i w:val="false"/>
          <w:color w:val="000000"/>
        </w:rPr>
        <w:t xml:space="preserve"> 
1. Жалпы ережелер </w:t>
      </w:r>
    </w:p>
    <w:bookmarkEnd w:id="83"/>
    <w:p>
      <w:pPr>
        <w:spacing w:after="0"/>
        <w:ind w:left="0"/>
        <w:jc w:val="both"/>
      </w:pPr>
      <w:r>
        <w:rPr>
          <w:rFonts w:ascii="Times New Roman"/>
          <w:b w:val="false"/>
          <w:i w:val="false"/>
          <w:color w:val="000000"/>
          <w:sz w:val="28"/>
        </w:rPr>
        <w:t>      1. Қазақстан Республикасының кедендiк шекарасы арқылы құбыр желiсi көлiгiмен және электр беру желiлерi бойынша өткізілетін тауарларды кедендiк ресiмдеудiң осы Тәртібі (бұдан әрi - Тәртіп) "Қазақстан Республикасындағы кеден iсi туралы" (бұдан әрi - Кеден iсi туралы заң)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әзiрлендi және Қазақстан Республикасының кедендiк шекарасы арқылы арналы мұнай желiсiмен, мұнай өнiмдерi желiсiмен және газ желiсiмен (бұдан әрi - құбыр желiсi көлiгi) және электр беру желiлерi бойынша тасымалданатын тауарларды кедендiк ресiмдеудiң тәртiбiн белгiлейдi. </w:t>
      </w:r>
      <w:r>
        <w:br/>
      </w:r>
      <w:r>
        <w:rPr>
          <w:rFonts w:ascii="Times New Roman"/>
          <w:b w:val="false"/>
          <w:i w:val="false"/>
          <w:color w:val="000000"/>
          <w:sz w:val="28"/>
        </w:rPr>
        <w:t xml:space="preserve">
      Осы Ереженiң күшi сондай-ақ тауарларды араласқан әртүрлi көлiк түрлерiмен, солардың бiрi болып табылатын құбыр желiсi көлiгiмен тасымалдауға қолданылады. </w:t>
      </w:r>
      <w:r>
        <w:br/>
      </w:r>
      <w:r>
        <w:rPr>
          <w:rFonts w:ascii="Times New Roman"/>
          <w:b w:val="false"/>
          <w:i w:val="false"/>
          <w:color w:val="000000"/>
          <w:sz w:val="28"/>
        </w:rPr>
        <w:t xml:space="preserve">
      2. Түтiк желiсi көлiгiмен және электр беру желiлерi бойынша тасымалданатын тауарларды кеден ресiмдеу Кеден iсi туралы заңмен, Қазақстан Республикасының нормативтiк құқықтық актілерiмен, сондай-ақ осы Ережеде көзделген тәртiптегi олардың кеден режимдерiне сәйкес жүргiзiледi. </w:t>
      </w:r>
      <w:r>
        <w:br/>
      </w:r>
      <w:r>
        <w:rPr>
          <w:rFonts w:ascii="Times New Roman"/>
          <w:b w:val="false"/>
          <w:i w:val="false"/>
          <w:color w:val="000000"/>
          <w:sz w:val="28"/>
        </w:rPr>
        <w:t xml:space="preserve">
      3. Тауарларды кедендiк ресiмдеу тауарлар тұрған орын бойынша кеден органы қызметiнiң аймағында осы үшiн белгiленген орындарда жүргiзiледi. Тауарды тасымалдаушы тұлға кеден органына кедендiк және валюталық бақылауды жүргiзу үшiн қажеттi құжаттар мен мәлiметтердi тапсырады. </w:t>
      </w:r>
      <w:r>
        <w:br/>
      </w:r>
      <w:r>
        <w:rPr>
          <w:rFonts w:ascii="Times New Roman"/>
          <w:b w:val="false"/>
          <w:i w:val="false"/>
          <w:color w:val="000000"/>
          <w:sz w:val="28"/>
        </w:rPr>
        <w:t xml:space="preserve">
      Қазақстан Республикасы Мемлекеттiк кiрiс министрлiгiнiң Кеден комитетi (бұдан әрi - Кеден комитетi) кейбiр тауар түрлерiн өткiзудiң, бақылау орнының және кедендiк ресiмдеудiң нақты пунктерiн айқындай алады. </w:t>
      </w:r>
      <w:r>
        <w:br/>
      </w:r>
      <w:r>
        <w:rPr>
          <w:rFonts w:ascii="Times New Roman"/>
          <w:b w:val="false"/>
          <w:i w:val="false"/>
          <w:color w:val="000000"/>
          <w:sz w:val="28"/>
        </w:rPr>
        <w:t xml:space="preserve">
      4. Белгiленген тәртiппен ресiмделген жүк кеден декларациясы (бұдан әрi - ЖКД) немесе Уақытша жүк кеден декларациясы (бұдан әрi - УЖКД) тасымалдаушы үшiн тауарларды Қазақстан Республикасының кеден шекарасы арқылы алып өтуге негiз болып табылады. </w:t>
      </w:r>
      <w:r>
        <w:br/>
      </w:r>
      <w:r>
        <w:rPr>
          <w:rFonts w:ascii="Times New Roman"/>
          <w:b w:val="false"/>
          <w:i w:val="false"/>
          <w:color w:val="000000"/>
          <w:sz w:val="28"/>
        </w:rPr>
        <w:t xml:space="preserve">
      5. Егер тауарларды алып өту солардың бiрi құбыр желiсi болып табылатын көлiк құралының бiреуден артық түрiн пайдаланып жүргiзiлсе, кедендiк ресiмдеудiң нақты орнын экспорттаушының негiзделген өтiнiшi бойынша Кеден комитетi айқындайды. </w:t>
      </w:r>
      <w:r>
        <w:br/>
      </w:r>
      <w:r>
        <w:rPr>
          <w:rFonts w:ascii="Times New Roman"/>
          <w:b w:val="false"/>
          <w:i w:val="false"/>
          <w:color w:val="000000"/>
          <w:sz w:val="28"/>
        </w:rPr>
        <w:t xml:space="preserve">
      Егер тауарларды нақты әкету (әкелу) теңiз (өзен) көлiгiн пайдалана отырып жүзеге асырылған жағдайда, онда кедендiк ресiмдеу Қазақстан Республикасының кеден шекарасын тiкелей кесiп өтетiн теңiз (өзен) кемесiн тиеу (түсіру) жүзеге асырылатын қызмет аймағындағы кеден органында жүзеге асырылады. </w:t>
      </w:r>
      <w:r>
        <w:br/>
      </w:r>
      <w:r>
        <w:rPr>
          <w:rFonts w:ascii="Times New Roman"/>
          <w:b w:val="false"/>
          <w:i w:val="false"/>
          <w:color w:val="000000"/>
          <w:sz w:val="28"/>
        </w:rPr>
        <w:t xml:space="preserve">
      6. Тауарларды белгiленген тәртiптi бұза отырып алып өтушi тұлғалар Қазақстан Республикасының заңдарына сәйкес жауапкершiлiкке тартылады. </w:t>
      </w:r>
    </w:p>
    <w:bookmarkStart w:name="z86" w:id="84"/>
    <w:p>
      <w:pPr>
        <w:spacing w:after="0"/>
        <w:ind w:left="0"/>
        <w:jc w:val="left"/>
      </w:pPr>
      <w:r>
        <w:rPr>
          <w:rFonts w:ascii="Times New Roman"/>
          <w:b/>
          <w:i w:val="false"/>
          <w:color w:val="000000"/>
        </w:rPr>
        <w:t xml:space="preserve"> 
2. Тауарларды мәлiмдеу </w:t>
      </w:r>
    </w:p>
    <w:bookmarkEnd w:id="84"/>
    <w:p>
      <w:pPr>
        <w:spacing w:after="0"/>
        <w:ind w:left="0"/>
        <w:jc w:val="both"/>
      </w:pPr>
      <w:r>
        <w:rPr>
          <w:rFonts w:ascii="Times New Roman"/>
          <w:b w:val="false"/>
          <w:i w:val="false"/>
          <w:color w:val="000000"/>
          <w:sz w:val="28"/>
        </w:rPr>
        <w:t xml:space="preserve">      7. Тауарлар Кеден iсi туралы заңға, Қазақстан Республикасының нормативтiк құқықтық актiлерiне және осы Ережеге сәйкес кедендiк ресiмдеу жүргiзетiн кеден органына мәлiмденуге жатады. </w:t>
      </w:r>
      <w:r>
        <w:br/>
      </w:r>
      <w:r>
        <w:rPr>
          <w:rFonts w:ascii="Times New Roman"/>
          <w:b w:val="false"/>
          <w:i w:val="false"/>
          <w:color w:val="000000"/>
          <w:sz w:val="28"/>
        </w:rPr>
        <w:t xml:space="preserve">
      8. Күнтiзбелiк айдың iшiнде бiр шарт (келiсiм-шарт) бойынша құбыр желiсi көлiгiмен жеткiзiлетiн бiр кеден режимiне хабарланған тауарларды осы Ереженің 39-тармағында көзделген жағдайларды қоспағанда әдеттегiдей бiр топпен, ал электр беру желiлерi бойынша жеткiзiлу көлемiне қарамастан тоқсан iшiнде мәлiмдеуге болады. </w:t>
      </w:r>
      <w:r>
        <w:br/>
      </w:r>
      <w:r>
        <w:rPr>
          <w:rFonts w:ascii="Times New Roman"/>
          <w:b w:val="false"/>
          <w:i w:val="false"/>
          <w:color w:val="000000"/>
          <w:sz w:val="28"/>
        </w:rPr>
        <w:t>
</w:t>
      </w:r>
      <w:r>
        <w:rPr>
          <w:rFonts w:ascii="Times New Roman"/>
          <w:b w:val="false"/>
          <w:i w:val="false"/>
          <w:color w:val="ff0000"/>
          <w:sz w:val="28"/>
        </w:rPr>
        <w:t xml:space="preserve">      Ескерту: 8-тармақ толықтырылды - Мемлекеттік кіріс министрлігі Кеден комитеті төрағасының 2001 жылғы 12 қазандағы N 355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9. Жүк кеден декларациясы төрт данада ұсынылады, кедендiк ресiмдеудiң аяқталуы бойынша олардың: </w:t>
      </w:r>
      <w:r>
        <w:br/>
      </w:r>
      <w:r>
        <w:rPr>
          <w:rFonts w:ascii="Times New Roman"/>
          <w:b w:val="false"/>
          <w:i w:val="false"/>
          <w:color w:val="000000"/>
          <w:sz w:val="28"/>
        </w:rPr>
        <w:t xml:space="preserve">
      бiрiншi данасы - кеден органында қалады; </w:t>
      </w:r>
      <w:r>
        <w:br/>
      </w:r>
      <w:r>
        <w:rPr>
          <w:rFonts w:ascii="Times New Roman"/>
          <w:b w:val="false"/>
          <w:i w:val="false"/>
          <w:color w:val="000000"/>
          <w:sz w:val="28"/>
        </w:rPr>
        <w:t xml:space="preserve">
      екiншi данасы - Қазақстан Республикасының статистикалық органдарына беру үшiн кеден органында қалады; </w:t>
      </w:r>
      <w:r>
        <w:br/>
      </w:r>
      <w:r>
        <w:rPr>
          <w:rFonts w:ascii="Times New Roman"/>
          <w:b w:val="false"/>
          <w:i w:val="false"/>
          <w:color w:val="000000"/>
          <w:sz w:val="28"/>
        </w:rPr>
        <w:t xml:space="preserve">
      үшiншi данасы - декларантқа қайтарылады; </w:t>
      </w:r>
      <w:r>
        <w:br/>
      </w:r>
      <w:r>
        <w:rPr>
          <w:rFonts w:ascii="Times New Roman"/>
          <w:b w:val="false"/>
          <w:i w:val="false"/>
          <w:color w:val="000000"/>
          <w:sz w:val="28"/>
        </w:rPr>
        <w:t xml:space="preserve">
      төртiншi данасы - оны тасымалдаушыға беру үшiн декларантқа қайтарылады және тауарларды тасымалдауға арналған рұқсат болып табылады. </w:t>
      </w:r>
      <w:r>
        <w:br/>
      </w:r>
      <w:r>
        <w:rPr>
          <w:rFonts w:ascii="Times New Roman"/>
          <w:b w:val="false"/>
          <w:i w:val="false"/>
          <w:color w:val="000000"/>
          <w:sz w:val="28"/>
        </w:rPr>
        <w:t xml:space="preserve">
      Оның электрондық көшiрмесi ЖКД-мен бiрге магниттiк басылымда тапсырылады. </w:t>
      </w:r>
      <w:r>
        <w:br/>
      </w:r>
      <w:r>
        <w:rPr>
          <w:rFonts w:ascii="Times New Roman"/>
          <w:b w:val="false"/>
          <w:i w:val="false"/>
          <w:color w:val="000000"/>
          <w:sz w:val="28"/>
        </w:rPr>
        <w:t xml:space="preserve">
      10. Жеткiзiлетiн тауарлардың мөлшерiн айқындау үшiн ЖКД-мен қоса коносамент, қабылдау тапсыру актілерi болмаса тасымалдаушы рәсiмдейтiн басқа да құжаттар (бұдан әрi - көлiк құжаттары) беріледi. </w:t>
      </w:r>
      <w:r>
        <w:br/>
      </w:r>
      <w:r>
        <w:rPr>
          <w:rFonts w:ascii="Times New Roman"/>
          <w:b w:val="false"/>
          <w:i w:val="false"/>
          <w:color w:val="000000"/>
          <w:sz w:val="28"/>
        </w:rPr>
        <w:t xml:space="preserve">
      11. Тауарлар бiр шарт (келiсiм-шарт) бойынша әдеттегiдей бiр топпен мәлiмделген кезде, декларант осы Ереженiң 39-тармағында көзделген жағдайларды қоспағанда ЖКД 31-бағанына күнтiзбелiк айдың және жылдың болмаса тоқсанның атауын көрсете отырып: "... iшiнде жеткiзiлдi" деген қосымша жазу жазылады. </w:t>
      </w:r>
      <w:r>
        <w:br/>
      </w:r>
      <w:r>
        <w:rPr>
          <w:rFonts w:ascii="Times New Roman"/>
          <w:b w:val="false"/>
          <w:i w:val="false"/>
          <w:color w:val="000000"/>
          <w:sz w:val="28"/>
        </w:rPr>
        <w:t xml:space="preserve">
      Тауарларды Қазақстан Республикасының кеден шекарасы арқылы алып өту ЖКД-да мәлiмделген кезең iшiнде ғана жүргiзiлуi мүмкiн. </w:t>
      </w:r>
      <w:r>
        <w:br/>
      </w:r>
      <w:r>
        <w:rPr>
          <w:rFonts w:ascii="Times New Roman"/>
          <w:b w:val="false"/>
          <w:i w:val="false"/>
          <w:color w:val="000000"/>
          <w:sz w:val="28"/>
        </w:rPr>
        <w:t>
</w:t>
      </w:r>
      <w:r>
        <w:rPr>
          <w:rFonts w:ascii="Times New Roman"/>
          <w:b w:val="false"/>
          <w:i w:val="false"/>
          <w:color w:val="ff0000"/>
          <w:sz w:val="28"/>
        </w:rPr>
        <w:t xml:space="preserve">      Ескерту: 11-тармақ толықтырылды - Мемлекеттік кіріс министрлігі Кеден комитеті төрағасының 2001 жылғы 12 қазандағы N 355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87" w:id="85"/>
    <w:p>
      <w:pPr>
        <w:spacing w:after="0"/>
        <w:ind w:left="0"/>
        <w:jc w:val="left"/>
      </w:pPr>
      <w:r>
        <w:rPr>
          <w:rFonts w:ascii="Times New Roman"/>
          <w:b/>
          <w:i w:val="false"/>
          <w:color w:val="000000"/>
        </w:rPr>
        <w:t xml:space="preserve"> 
3. Уақытша жүк кеден декларациясын ұсыну жолымен мәлiмдеген </w:t>
      </w:r>
      <w:r>
        <w:br/>
      </w:r>
      <w:r>
        <w:rPr>
          <w:rFonts w:ascii="Times New Roman"/>
          <w:b/>
          <w:i w:val="false"/>
          <w:color w:val="000000"/>
        </w:rPr>
        <w:t xml:space="preserve">
кезде тауарларды кедендiк ресiмдеу </w:t>
      </w:r>
    </w:p>
    <w:bookmarkEnd w:id="85"/>
    <w:p>
      <w:pPr>
        <w:spacing w:after="0"/>
        <w:ind w:left="0"/>
        <w:jc w:val="both"/>
      </w:pPr>
      <w:r>
        <w:rPr>
          <w:rFonts w:ascii="Times New Roman"/>
          <w:b w:val="false"/>
          <w:i w:val="false"/>
          <w:color w:val="000000"/>
          <w:sz w:val="28"/>
        </w:rPr>
        <w:t xml:space="preserve">      12. Егер декларант ерекше бiр себептермен ЖКД-сын бере алмаса, оған уақытша жүк кеден декларациясын беруге рұқсат етiледi. </w:t>
      </w:r>
      <w:r>
        <w:br/>
      </w:r>
      <w:r>
        <w:rPr>
          <w:rFonts w:ascii="Times New Roman"/>
          <w:b w:val="false"/>
          <w:i w:val="false"/>
          <w:color w:val="000000"/>
          <w:sz w:val="28"/>
        </w:rPr>
        <w:t xml:space="preserve">
      УЖКД-сын ұсынумен бiрге кеден органына оның электронды көшiрмесi магниттiк басылымда табыс етiледi. </w:t>
      </w:r>
      <w:r>
        <w:br/>
      </w:r>
      <w:r>
        <w:rPr>
          <w:rFonts w:ascii="Times New Roman"/>
          <w:b w:val="false"/>
          <w:i w:val="false"/>
          <w:color w:val="000000"/>
          <w:sz w:val="28"/>
        </w:rPr>
        <w:t xml:space="preserve">
      Аталған ерекше себептер ретiнде қаралуы мүмкiн: </w:t>
      </w:r>
      <w:r>
        <w:br/>
      </w:r>
      <w:r>
        <w:rPr>
          <w:rFonts w:ascii="Times New Roman"/>
          <w:b w:val="false"/>
          <w:i w:val="false"/>
          <w:color w:val="000000"/>
          <w:sz w:val="28"/>
        </w:rPr>
        <w:t xml:space="preserve">
      ЖКД-сын беретiн күнi кеден органына нақты түрде көрсетiлуi мүмкiн болатын қалыптасқан тауар тобының болмауы; </w:t>
      </w:r>
      <w:r>
        <w:br/>
      </w:r>
      <w:r>
        <w:rPr>
          <w:rFonts w:ascii="Times New Roman"/>
          <w:b w:val="false"/>
          <w:i w:val="false"/>
          <w:color w:val="000000"/>
          <w:sz w:val="28"/>
        </w:rPr>
        <w:t xml:space="preserve">
      ЖКД-сын беретiн күнi тауарлардың мөлшерiн, сапасын және олардың құнын айқындау мүмкiн еместiгi. </w:t>
      </w:r>
      <w:r>
        <w:br/>
      </w:r>
      <w:r>
        <w:rPr>
          <w:rFonts w:ascii="Times New Roman"/>
          <w:b w:val="false"/>
          <w:i w:val="false"/>
          <w:color w:val="000000"/>
          <w:sz w:val="28"/>
        </w:rPr>
        <w:t xml:space="preserve">
      13. УЖКД-ы алдыңғы тоқсанда жеткiзiлген электр энергиясы үшiн тауар әкелу жоспарланған айдың алдындағы ай iшiнде кеден органына берiледi. </w:t>
      </w:r>
      <w:r>
        <w:br/>
      </w:r>
      <w:r>
        <w:rPr>
          <w:rFonts w:ascii="Times New Roman"/>
          <w:b w:val="false"/>
          <w:i w:val="false"/>
          <w:color w:val="000000"/>
          <w:sz w:val="28"/>
        </w:rPr>
        <w:t xml:space="preserve">
      Жеткiзiлетiн айда жүктi түсiру басталғанға дейiн УКЖД-сын ұсынуға жол берiледi. </w:t>
      </w:r>
      <w:r>
        <w:br/>
      </w:r>
      <w:r>
        <w:rPr>
          <w:rFonts w:ascii="Times New Roman"/>
          <w:b w:val="false"/>
          <w:i w:val="false"/>
          <w:color w:val="000000"/>
          <w:sz w:val="28"/>
        </w:rPr>
        <w:t xml:space="preserve">
      14. УЖКД-сы мәлiмделген кеден режимiне қатысты ЖКД толтыру тәртiбiне сәйкес мынадай ерекшелiктер ескерiлiп толтырылады: </w:t>
      </w:r>
      <w:r>
        <w:br/>
      </w:r>
      <w:r>
        <w:rPr>
          <w:rFonts w:ascii="Times New Roman"/>
          <w:b w:val="false"/>
          <w:i w:val="false"/>
          <w:color w:val="000000"/>
          <w:sz w:val="28"/>
        </w:rPr>
        <w:t xml:space="preserve">
      "Декларация түрi" деген 1-бағанның үшiншi тараушасында "Уақытша декларация" - "УД" деген әрiп түрiндегi индексi көрсетiледi; </w:t>
      </w:r>
      <w:r>
        <w:br/>
      </w:r>
      <w:r>
        <w:rPr>
          <w:rFonts w:ascii="Times New Roman"/>
          <w:b w:val="false"/>
          <w:i w:val="false"/>
          <w:color w:val="000000"/>
          <w:sz w:val="28"/>
        </w:rPr>
        <w:t xml:space="preserve">
      тауарлардың жоспарланған саны көлiк құжаттарының нөмiрлерi мен күндерi көрсетiлместен көрсетiледi; </w:t>
      </w:r>
      <w:r>
        <w:br/>
      </w:r>
      <w:r>
        <w:rPr>
          <w:rFonts w:ascii="Times New Roman"/>
          <w:b w:val="false"/>
          <w:i w:val="false"/>
          <w:color w:val="000000"/>
          <w:sz w:val="28"/>
        </w:rPr>
        <w:t xml:space="preserve">
      тауардың саны мен сапасына қатысты және ЖКД мәлiмденуге жататын басқа да мәлiметтер тауарды жеткiзілуге жататын жоспарланған санын ескере отырып болжаммен көрсетiледi; </w:t>
      </w:r>
      <w:r>
        <w:br/>
      </w:r>
      <w:r>
        <w:rPr>
          <w:rFonts w:ascii="Times New Roman"/>
          <w:b w:val="false"/>
          <w:i w:val="false"/>
          <w:color w:val="000000"/>
          <w:sz w:val="28"/>
        </w:rPr>
        <w:t xml:space="preserve">
      тауардың құнын декларант сатып алу-сатудың сыртқы сауда мәмiлесi бағасын ескере отырып мәлiмдейдi. Егер келiсiм-шартта (шартта) тауардың нақты (дәл, соңғы) бағасы болмаса және оны айқындау шарттары ғана белгiленсе (мысалы, бағаны белгiлеген күнге немесе келiсiм-шарт шарттарына сәйкес биржалық белгiлеуде есептеу формуласының негiзiнде), сондай-ақ егер УЖКД ұсынатын күнi әкелiнетiн/әкетiлетiн тауарлардың сапасы немесе саны туралы нақты ақпарат болмаса, онда әкелiнетiн/әкетiлетiн тауарды шартты (уақытша) бағалау үшiн келiсiм-шартта белгiленген алдын ала (болжамды) баға болмаса келiсiм-шартта белгіленген есеп айырысу шарттарына сәйкес УЖКД беретiн күнi айқындалған есеп айырысу бағасы пайдаланылады. </w:t>
      </w:r>
      <w:r>
        <w:br/>
      </w:r>
      <w:r>
        <w:rPr>
          <w:rFonts w:ascii="Times New Roman"/>
          <w:b w:val="false"/>
          <w:i w:val="false"/>
          <w:color w:val="000000"/>
          <w:sz w:val="28"/>
        </w:rPr>
        <w:t xml:space="preserve">
      Осындай есептесудi жүргiзу мүмкiн болмаған кезде әкелiнетiн/әкетiлетiн тауарларды шартты (уақытша) бағалауды кеден органының иелiгiнде бар баға ақпаратының негiзiнде жүргiзуге болады. </w:t>
      </w:r>
      <w:r>
        <w:br/>
      </w:r>
      <w:r>
        <w:rPr>
          <w:rFonts w:ascii="Times New Roman"/>
          <w:b w:val="false"/>
          <w:i w:val="false"/>
          <w:color w:val="000000"/>
          <w:sz w:val="28"/>
        </w:rPr>
        <w:t xml:space="preserve">
      "Жүк орындары және тауарларды сипаттау" 31-бағанда декларант осы Ереженің 39-тармағында көзделген жағдайларды қоспағанда күнтiзбелiк айдың және жылдың болмаса тоқсанның және жылдың атауын көрсете отырып: "... iшiнде жеткiзiлдi" деген қосымша жазу жазады. </w:t>
      </w:r>
      <w:r>
        <w:br/>
      </w:r>
      <w:r>
        <w:rPr>
          <w:rFonts w:ascii="Times New Roman"/>
          <w:b w:val="false"/>
          <w:i w:val="false"/>
          <w:color w:val="000000"/>
          <w:sz w:val="28"/>
        </w:rPr>
        <w:t>
</w:t>
      </w:r>
      <w:r>
        <w:rPr>
          <w:rFonts w:ascii="Times New Roman"/>
          <w:b w:val="false"/>
          <w:i w:val="false"/>
          <w:color w:val="ff0000"/>
          <w:sz w:val="28"/>
        </w:rPr>
        <w:t xml:space="preserve">      Ескерту: 14-тармақ толықтырылды - Мемлекеттік кіріс министрлігі Кеден комитеті төрағасының 2001 жылғы 12 қазандағы N 355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15. Тауарларды Қазақстан Республикасының кеден шекарасы арқылы алып өту УЖКД 31-бағанында көрсетiлген мерзiмдерде ғана жүргізілуі мүмкін. </w:t>
      </w:r>
      <w:r>
        <w:br/>
      </w:r>
      <w:r>
        <w:rPr>
          <w:rFonts w:ascii="Times New Roman"/>
          <w:b w:val="false"/>
          <w:i w:val="false"/>
          <w:color w:val="000000"/>
          <w:sz w:val="28"/>
        </w:rPr>
        <w:t xml:space="preserve">
      16. УЖКД және өзге де құжаттарды қабылдауды, тiркеудi және кедендiк ресiмдеудi ЖКД беру жолымен мәлiмделетiн тауарларға қатысты қолданылатын тәртiпке сәйкес кеден органы жүргiзедi. УЖКД тiркеу ЖКД тiркеу журналында жүргiзiледi. </w:t>
      </w:r>
      <w:r>
        <w:br/>
      </w:r>
      <w:r>
        <w:rPr>
          <w:rFonts w:ascii="Times New Roman"/>
          <w:b w:val="false"/>
          <w:i w:val="false"/>
          <w:color w:val="000000"/>
          <w:sz w:val="28"/>
        </w:rPr>
        <w:t xml:space="preserve">
      17. УЖКД парақтарын тарату осы Ереженiң 9-тармағына сәйкес жүзеге асырылады. Бұл ретте, УЖКД екiншi данасы Қазақстан Республикасының статистикалық органдарына берiлмейдi. </w:t>
      </w:r>
      <w:r>
        <w:br/>
      </w:r>
      <w:r>
        <w:rPr>
          <w:rFonts w:ascii="Times New Roman"/>
          <w:b w:val="false"/>
          <w:i w:val="false"/>
          <w:color w:val="000000"/>
          <w:sz w:val="28"/>
        </w:rPr>
        <w:t xml:space="preserve">
      Тауарларды алып өту аумақтары арқылы жүзеге асырылатын басқа мемлекеттердiң кеден органдары үшiн УЖКД кедендiк ресiмдеу жүргiзiлген кеден органы бастығының немесе оның орнындағы тұлғаның мөрiмен және қолымен расталған УЖКД көшiрмелерiн беруге рұқсат берiледi. </w:t>
      </w:r>
      <w:r>
        <w:br/>
      </w:r>
      <w:r>
        <w:rPr>
          <w:rFonts w:ascii="Times New Roman"/>
          <w:b w:val="false"/>
          <w:i w:val="false"/>
          <w:color w:val="000000"/>
          <w:sz w:val="28"/>
        </w:rPr>
        <w:t xml:space="preserve">
      18. УЖКД мәлiмденген тауар тобы әкелiнгеннен кейiн осы Ереженiң 40-тармағында көзделген жағдайларды қоспағанда 30 күннен кешiктiрмей декларант УЖКД мәлiмделген тауарларға кедендiк ресiмдеудi жүргiзген кеден органына толық жүк кеден декларациясын табыс етедi. </w:t>
      </w:r>
      <w:r>
        <w:br/>
      </w:r>
      <w:r>
        <w:rPr>
          <w:rFonts w:ascii="Times New Roman"/>
          <w:b w:val="false"/>
          <w:i w:val="false"/>
          <w:color w:val="000000"/>
          <w:sz w:val="28"/>
        </w:rPr>
        <w:t xml:space="preserve">
      Табиғи газ бен электр энергиясы үшiн аталған мерзiм тауар жеткiзiлген айдың соңғы күнiнен бастап есептеледi. </w:t>
      </w:r>
      <w:r>
        <w:br/>
      </w:r>
      <w:r>
        <w:rPr>
          <w:rFonts w:ascii="Times New Roman"/>
          <w:b w:val="false"/>
          <w:i w:val="false"/>
          <w:color w:val="000000"/>
          <w:sz w:val="28"/>
        </w:rPr>
        <w:t xml:space="preserve">
      Мұнай бойынша толық ЖКД-ны берудiң мерзiмi тауарларды берудiң УЖКД-да көрсетiлген айы аяқталған күннен бастап үш айдан аспауы тиiс. </w:t>
      </w:r>
      <w:r>
        <w:br/>
      </w:r>
      <w:r>
        <w:rPr>
          <w:rFonts w:ascii="Times New Roman"/>
          <w:b w:val="false"/>
          <w:i w:val="false"/>
          <w:color w:val="000000"/>
          <w:sz w:val="28"/>
        </w:rPr>
        <w:t xml:space="preserve">
      Ерекше жағдайларда (ЖКД ұсыну үшiн қажет құжаттарды беру дәлелдi негiзде кешiктiрiлсе), кеден бастығының рұқсатымен ЖКД беру мерзiмi 10 күннен аспайтын мерзiмге ұзартылуы мүмкiн. </w:t>
      </w:r>
      <w:r>
        <w:br/>
      </w:r>
      <w:r>
        <w:rPr>
          <w:rFonts w:ascii="Times New Roman"/>
          <w:b w:val="false"/>
          <w:i w:val="false"/>
          <w:color w:val="000000"/>
          <w:sz w:val="28"/>
        </w:rPr>
        <w:t>
</w:t>
      </w:r>
      <w:r>
        <w:rPr>
          <w:rFonts w:ascii="Times New Roman"/>
          <w:b w:val="false"/>
          <w:i w:val="false"/>
          <w:color w:val="ff0000"/>
          <w:sz w:val="28"/>
        </w:rPr>
        <w:t xml:space="preserve">      Ескерту: 18-тармақ толықтырылды және өзгертілді - Мемлекеттік кіріс министрлігі Кеден комитеті төрағасының 2001 жылғы 12 қазандағы N 355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19. ЖКД-сын декларант толтырады және ұсынады, ал кеден органы УЖКД қабылдау күнгi қолданыстағы Кеден комитетiнiң нормативтi құқықтық актiлерiне сәйкес қабылдайды және ресiмдейдi. КЖД-на да УЖКД-ғы сияқты анықтамалық нөмiр берiледi, бұл ретте, олар бiр-бiрiнiң бөлiнбес бөлшегi болып табылады. </w:t>
      </w:r>
      <w:r>
        <w:br/>
      </w:r>
      <w:r>
        <w:rPr>
          <w:rFonts w:ascii="Times New Roman"/>
          <w:b w:val="false"/>
          <w:i w:val="false"/>
          <w:color w:val="000000"/>
          <w:sz w:val="28"/>
        </w:rPr>
        <w:t xml:space="preserve">
      ЖКД мынадай ерекшелiктер ескерiле отырып толтырылады: </w:t>
      </w:r>
      <w:r>
        <w:br/>
      </w:r>
      <w:r>
        <w:rPr>
          <w:rFonts w:ascii="Times New Roman"/>
          <w:b w:val="false"/>
          <w:i w:val="false"/>
          <w:color w:val="000000"/>
          <w:sz w:val="28"/>
        </w:rPr>
        <w:t xml:space="preserve">
      ЖКД-ның "Жөнелтушi" деген 2-бағанда - мұнай, мұнай өнiмдерiн, газ және электр энергиясын өндiрушiлер тiкелей көрсетiледi, ал егер жөнелтушi тауарларды өндiрушi болып табылмаса, онда тауарларды тиеу және оларды Қазақстан Республикасының аумағынан әкету немесе осы аумаққа әкелу үшiн тасымалдаушыға беру жөнiндегi iс-әрекеттер жүргiзген тұлға туралы мәлiметтер көрсетiлуi қажет; </w:t>
      </w:r>
      <w:r>
        <w:br/>
      </w:r>
      <w:r>
        <w:rPr>
          <w:rFonts w:ascii="Times New Roman"/>
          <w:b w:val="false"/>
          <w:i w:val="false"/>
          <w:color w:val="000000"/>
          <w:sz w:val="28"/>
        </w:rPr>
        <w:t xml:space="preserve">
      38-бағанда ЖКД-ның "таза салмағы (кг)" балласт (механикалық қоспалардың, судың, тұздың және т.б. пайыздық құрамы) мен технологиялық жоғалтылымдар есепке алынбастан тауарлардың таза салмағы көрсетiледi; </w:t>
      </w:r>
      <w:r>
        <w:br/>
      </w:r>
      <w:r>
        <w:rPr>
          <w:rFonts w:ascii="Times New Roman"/>
          <w:b w:val="false"/>
          <w:i w:val="false"/>
          <w:color w:val="000000"/>
          <w:sz w:val="28"/>
        </w:rPr>
        <w:t xml:space="preserve">
      ЖКД-ның "Кеден бақылауы" деген Д-бағанында кеден органының лауазымды тұлғасы көлiк құжатының күнiн қосымша жазады. Осы жазуды кеден органының лауазымды тұлғасы қолын қойып растайды және "Шығаруға рұқсат" деген мөртаңбада көрсетiлген күннiң орнына ЖКД-ның электронды көшiрмесi енгiзiледi. </w:t>
      </w:r>
      <w:r>
        <w:br/>
      </w:r>
      <w:r>
        <w:rPr>
          <w:rFonts w:ascii="Times New Roman"/>
          <w:b w:val="false"/>
          <w:i w:val="false"/>
          <w:color w:val="000000"/>
          <w:sz w:val="28"/>
        </w:rPr>
        <w:t xml:space="preserve">
      Мұнай жөнелтушiнiң УЖКД-сын беру сәтiнде нақты сатып алушы анықталмаған жағдайда, Кеден комитетiнiң рұқсатымен Қазақстан Республикасынан тыс орналасқан мұнай құятын (мұнай айдайтын) станцияларға кейiн нақты сатып алушылардың саны бойынша бiрнеше ЖКД және сатып алу-сату шарттарын (келiсiм-шарттарын) берiп, мұнай жеткiзiлiмiне бiр УЖКД беруге рұқсат етiледi. Мәмiле паспорттары әрбiр сатып алушыға толтырылады. Бiрнеше ЖКД бойынша ресiмделген мұнайдың көлемi УЖКД бойынша ресiмделген мұнай көлемiнен асуы мүмкiн емес. </w:t>
      </w:r>
      <w:r>
        <w:br/>
      </w:r>
      <w:r>
        <w:rPr>
          <w:rFonts w:ascii="Times New Roman"/>
          <w:b w:val="false"/>
          <w:i w:val="false"/>
          <w:color w:val="000000"/>
          <w:sz w:val="28"/>
        </w:rPr>
        <w:t xml:space="preserve">
      20. Сыртқы сауданың кеден статистикасында және валюта бақылауын жүзеге асыру үшiн тек қана толық жүк декларациясы ескерiледi. </w:t>
      </w:r>
    </w:p>
    <w:bookmarkStart w:name="z88" w:id="86"/>
    <w:p>
      <w:pPr>
        <w:spacing w:after="0"/>
        <w:ind w:left="0"/>
        <w:jc w:val="left"/>
      </w:pPr>
      <w:r>
        <w:rPr>
          <w:rFonts w:ascii="Times New Roman"/>
          <w:b/>
          <w:i w:val="false"/>
          <w:color w:val="000000"/>
        </w:rPr>
        <w:t xml:space="preserve"> 
4. Тауарлар әкетiлгенде (әкелiнгенде) кеден органы </w:t>
      </w:r>
      <w:r>
        <w:br/>
      </w:r>
      <w:r>
        <w:rPr>
          <w:rFonts w:ascii="Times New Roman"/>
          <w:b/>
          <w:i w:val="false"/>
          <w:color w:val="000000"/>
        </w:rPr>
        <w:t xml:space="preserve">
мәлiмдеген мөлшерден өзгерген жағдайда кедендiк </w:t>
      </w:r>
      <w:r>
        <w:br/>
      </w:r>
      <w:r>
        <w:rPr>
          <w:rFonts w:ascii="Times New Roman"/>
          <w:b/>
          <w:i w:val="false"/>
          <w:color w:val="000000"/>
        </w:rPr>
        <w:t xml:space="preserve">
ресiмдеудiң ерекшелiктерi </w:t>
      </w:r>
    </w:p>
    <w:bookmarkEnd w:id="86"/>
    <w:p>
      <w:pPr>
        <w:spacing w:after="0"/>
        <w:ind w:left="0"/>
        <w:jc w:val="both"/>
      </w:pPr>
      <w:r>
        <w:rPr>
          <w:rFonts w:ascii="Times New Roman"/>
          <w:b w:val="false"/>
          <w:i w:val="false"/>
          <w:color w:val="000000"/>
          <w:sz w:val="28"/>
        </w:rPr>
        <w:t xml:space="preserve">      21. Әкетілген (әкелiнген) тауардың нақты мөлшерi УЖКД-да мәлiмделген мөлшерден аспауы тиiс. </w:t>
      </w:r>
      <w:r>
        <w:br/>
      </w:r>
      <w:r>
        <w:rPr>
          <w:rFonts w:ascii="Times New Roman"/>
          <w:b w:val="false"/>
          <w:i w:val="false"/>
          <w:color w:val="000000"/>
          <w:sz w:val="28"/>
        </w:rPr>
        <w:t xml:space="preserve">
      22. УЖКД мәлiмделген тауарларды нақты әкету (әкелу), сондай-ақ УЖКД мәлiмделгеннен аз мөлшерде әкету (әкелу) жүзеге асырылмаған жағдайда, осындай тауарлар кейiн оларды жеткiзген кезде қайта мәлiмденуге жатады. </w:t>
      </w:r>
      <w:r>
        <w:br/>
      </w:r>
      <w:r>
        <w:rPr>
          <w:rFonts w:ascii="Times New Roman"/>
          <w:b w:val="false"/>
          <w:i w:val="false"/>
          <w:color w:val="000000"/>
          <w:sz w:val="28"/>
        </w:rPr>
        <w:t xml:space="preserve">
      23. Декларанттың өзiнде қалған УЖКД-ның данасы, осындай тауарларға кеден мөрлерiнiң бедерлемелерi, мөртаңбалары және кеден органдарының лауазымды тұлғалары жасаған жазулар бар көлiк және тауарға iлеспе құжаттар, сондай-ақ жеткiзiлмеудiң себебi, әкелiнген (әкетiлген) тауардың нақты мөлшерi туралы тұлғаның жазбаша түсiнiгiн декларант кеден органына ЖКД бергенге дейiн немесе берумен қатар табыс етедi. </w:t>
      </w:r>
      <w:r>
        <w:br/>
      </w:r>
      <w:r>
        <w:rPr>
          <w:rFonts w:ascii="Times New Roman"/>
          <w:b w:val="false"/>
          <w:i w:val="false"/>
          <w:color w:val="000000"/>
          <w:sz w:val="28"/>
        </w:rPr>
        <w:t xml:space="preserve">
      24. Тауарларды әкету (әкелу) жүзеге асырылмаған жағдайда УЖКД жою, сондай-ақ көлiк және тауарға iлеспе құжаттардағы кеден мөрлерiнiң бедерлемелерiн, мөртаңбаларын және кеден органдарының лауазымды тұлғалары жасаған жазуларын жою оларды сызып тастау және УЖКД "С" бағанында кеден органы лауазымды тұлғасының қолымен және жеке нөмiрлi мөрiмен "Жойылды" деген жазба жасау жолымен жеткiзілімнiң жүзеге асырылмағаны туралы тасымалдаушы құжатпен растағаннан кейiн жүргiзіледi. </w:t>
      </w:r>
      <w:r>
        <w:br/>
      </w:r>
      <w:r>
        <w:rPr>
          <w:rFonts w:ascii="Times New Roman"/>
          <w:b w:val="false"/>
          <w:i w:val="false"/>
          <w:color w:val="000000"/>
          <w:sz w:val="28"/>
        </w:rPr>
        <w:t xml:space="preserve">
      25. Егер УЖКД мәлiмделген тауарларды әкету (әкелу) iшiнара жүзеге асырылған жағдайда, кеден органының лауазымды тұлғасы декларанттың және кеден органының УЖКД даналарындағы "С" бағанында нақты жеткiзiлген саны көрсетіледi және кеден органы лауазымды тұлғасының қолымен және жеке нөмiрлi мөрiмен расталатын "Тауар iшiнара әкелiндi" деген жазу жазылады. </w:t>
      </w:r>
    </w:p>
    <w:bookmarkStart w:name="z89" w:id="87"/>
    <w:p>
      <w:pPr>
        <w:spacing w:after="0"/>
        <w:ind w:left="0"/>
        <w:jc w:val="left"/>
      </w:pPr>
      <w:r>
        <w:rPr>
          <w:rFonts w:ascii="Times New Roman"/>
          <w:b/>
          <w:i w:val="false"/>
          <w:color w:val="000000"/>
        </w:rPr>
        <w:t xml:space="preserve"> 
5. Кеден төлемдерi мен салықтарын төлеу, тарифсiз реттеу </w:t>
      </w:r>
      <w:r>
        <w:br/>
      </w:r>
      <w:r>
        <w:rPr>
          <w:rFonts w:ascii="Times New Roman"/>
          <w:b/>
          <w:i w:val="false"/>
          <w:color w:val="000000"/>
        </w:rPr>
        <w:t xml:space="preserve">
шараларын және басқа да шектеулердi сақтау </w:t>
      </w:r>
    </w:p>
    <w:bookmarkEnd w:id="87"/>
    <w:p>
      <w:pPr>
        <w:spacing w:after="0"/>
        <w:ind w:left="0"/>
        <w:jc w:val="both"/>
      </w:pPr>
      <w:r>
        <w:rPr>
          <w:rFonts w:ascii="Times New Roman"/>
          <w:b w:val="false"/>
          <w:i w:val="false"/>
          <w:color w:val="000000"/>
          <w:sz w:val="28"/>
        </w:rPr>
        <w:t xml:space="preserve">      26. УЖКД беру жолымен мәлiмденетiн тауарларға қатысты тарифсiз реттеу шаралары мен шектеулердi сақтау шетелдiк валютаны Қазақстан Республикасы Ұлттық Банкi бағамы бойынша Қазақстан Республикасының валютасына қайта есептеудi қоса алғанда, кеден органының көрсетiлген уақытша декларацияны қабылдау күнiне қолданылатын Қазақстан Республикасының заңдарына сәйкес жүргiзiледi. </w:t>
      </w:r>
      <w:r>
        <w:br/>
      </w:r>
      <w:r>
        <w:rPr>
          <w:rFonts w:ascii="Times New Roman"/>
          <w:b w:val="false"/>
          <w:i w:val="false"/>
          <w:color w:val="000000"/>
          <w:sz w:val="28"/>
        </w:rPr>
        <w:t xml:space="preserve">
      Кеден төлемдерi мен салықтары УЖКД қабылдаған күнге дейiн немесе кейiн төленедi. </w:t>
      </w:r>
      <w:r>
        <w:br/>
      </w:r>
      <w:r>
        <w:rPr>
          <w:rFonts w:ascii="Times New Roman"/>
          <w:b w:val="false"/>
          <w:i w:val="false"/>
          <w:color w:val="000000"/>
          <w:sz w:val="28"/>
        </w:rPr>
        <w:t xml:space="preserve">
      Салықтарды төлеудi кейiнге қалдыру Қазақстан Республикасының салық заңдарына сәйкес берiледi. </w:t>
      </w:r>
      <w:r>
        <w:br/>
      </w:r>
      <w:r>
        <w:rPr>
          <w:rFonts w:ascii="Times New Roman"/>
          <w:b w:val="false"/>
          <w:i w:val="false"/>
          <w:color w:val="000000"/>
          <w:sz w:val="28"/>
        </w:rPr>
        <w:t xml:space="preserve">
      27. Егер жеткiзiлiм нәтижелерi бойынша есептелген және кеден төлемдерi мен салықтарын төлеуге тиiстi сомалар УЖКД мәлiмделгенмен салыстырғанда артқан жағдайда, оларға қосымша төлеу жүргiзiледi. Кеден төлемдерi мен салықтарын қосымша төлеудi төлеушi Қазақстан Республикасының кеден органы ЖКД қабылдағанға дейiн немесе берумен қатар жүргiзiледi. </w:t>
      </w:r>
      <w:r>
        <w:br/>
      </w:r>
      <w:r>
        <w:rPr>
          <w:rFonts w:ascii="Times New Roman"/>
          <w:b w:val="false"/>
          <w:i w:val="false"/>
          <w:color w:val="000000"/>
          <w:sz w:val="28"/>
        </w:rPr>
        <w:t xml:space="preserve">
      ЖКД бойынша төленуге тиiстi кеден төлемдерi мен салықтарының сомалары азайтылған кезде, артық төленген сома Қазақстан Республикасының кеден және салық заңдарына сәйкес қайтарылуға жатады немесе төлеушiнiң өтiнiшi бойынша келесi тауар топтарының төлемдерiн төлеу есебiне есептеледi. </w:t>
      </w:r>
      <w:r>
        <w:br/>
      </w:r>
      <w:r>
        <w:rPr>
          <w:rFonts w:ascii="Times New Roman"/>
          <w:b w:val="false"/>
          <w:i w:val="false"/>
          <w:color w:val="000000"/>
          <w:sz w:val="28"/>
        </w:rPr>
        <w:t xml:space="preserve">
      28. УЖКД жойылған кезде кедендiк ресiмдеу үшiн алынған кеден алымдары қайтарылмайды. Төлеушiнiң өтiнiшi бойынша осыған жұмсалған сома тауардың келесi топтарын кедендiк ресiмдеу үшiн төлемдердiң есебiне жатқызылады. </w:t>
      </w:r>
    </w:p>
    <w:bookmarkStart w:name="z90" w:id="88"/>
    <w:p>
      <w:pPr>
        <w:spacing w:after="0"/>
        <w:ind w:left="0"/>
        <w:jc w:val="left"/>
      </w:pPr>
      <w:r>
        <w:rPr>
          <w:rFonts w:ascii="Times New Roman"/>
          <w:b/>
          <w:i w:val="false"/>
          <w:color w:val="000000"/>
        </w:rPr>
        <w:t xml:space="preserve"> 
6. Кедендiк және валюталық бақылау </w:t>
      </w:r>
    </w:p>
    <w:bookmarkEnd w:id="88"/>
    <w:p>
      <w:pPr>
        <w:spacing w:after="0"/>
        <w:ind w:left="0"/>
        <w:jc w:val="both"/>
      </w:pPr>
      <w:r>
        <w:rPr>
          <w:rFonts w:ascii="Times New Roman"/>
          <w:b w:val="false"/>
          <w:i w:val="false"/>
          <w:color w:val="000000"/>
          <w:sz w:val="28"/>
        </w:rPr>
        <w:t xml:space="preserve">      29. Кедендiк және валюталық бақылауды Қазақстан Республикасының кеден органдары Кеден iсi туралы заңға, Қазақстан Республикасының валюталық заңдарына және Қазақстан Республикасының өзге де нормативтiк құқықтық актiлерiне сәйкес жүзеге асырады. </w:t>
      </w:r>
      <w:r>
        <w:br/>
      </w:r>
      <w:r>
        <w:rPr>
          <w:rFonts w:ascii="Times New Roman"/>
          <w:b w:val="false"/>
          <w:i w:val="false"/>
          <w:color w:val="000000"/>
          <w:sz w:val="28"/>
        </w:rPr>
        <w:t xml:space="preserve">
      Тауарларды УЖКД беру жолымен мәлiмдеген кезде, кеден органының аталған УЖКД қабылдау күнгi қолданыстағы нормаларға сәйкес қолданылады. </w:t>
      </w:r>
      <w:r>
        <w:br/>
      </w:r>
      <w:r>
        <w:rPr>
          <w:rFonts w:ascii="Times New Roman"/>
          <w:b w:val="false"/>
          <w:i w:val="false"/>
          <w:color w:val="000000"/>
          <w:sz w:val="28"/>
        </w:rPr>
        <w:t xml:space="preserve">
      Валюта түсiмiнiң келiп түскен мерзiмi ЖКД "Д" бағанында кеден органының лауазымды тұлғасы қосымша көрсеткен көлiк құжаты күнiнен, табиғи газ және электр энергиясы үшiн - тауар жеткiзiлiмi жүзеге асырылған және "Шығаруға болмайды" деген мөртаңбада көрсетiлген күннiң орнына қойылған ЖКД электронды көшiрмесiне енгiзілген айдың соңғы күнiнен бастап есептеледi. </w:t>
      </w:r>
      <w:r>
        <w:br/>
      </w:r>
      <w:r>
        <w:rPr>
          <w:rFonts w:ascii="Times New Roman"/>
          <w:b w:val="false"/>
          <w:i w:val="false"/>
          <w:color w:val="000000"/>
          <w:sz w:val="28"/>
        </w:rPr>
        <w:t xml:space="preserve">
      30. Тауарларды ЖКД ұсынғанға дейiн УЖКД беру жолымен мәлiмдеген кезде бақылау үшiн экспортшы (импортшы), сондай-ақ Қазақстан Республикасы Кеден органының талабы бойынша тасымалдаушы болмаса аталған құжаттар бар болмаса тауарлардың сапасы және саны туралы мәлiметтерi бар басқа да тұлғалар табыс еткен жедел, коммерциялық және көлiк құжаттары пайдаланылады. </w:t>
      </w:r>
      <w:r>
        <w:br/>
      </w:r>
      <w:r>
        <w:rPr>
          <w:rFonts w:ascii="Times New Roman"/>
          <w:b w:val="false"/>
          <w:i w:val="false"/>
          <w:color w:val="000000"/>
          <w:sz w:val="28"/>
        </w:rPr>
        <w:t xml:space="preserve">
      31. Тауарларға қатысты өкiлеттiгi бар тұлғалар тауарлардың мөлшерi мен олардың санын айқындауға мiндеттi. Тауарлардың мөлшерi мен олардың сапалық құрамын дәлелдейтiн құжаттар ЖКД ұсынумен бiрге кеден органына табыс етiледi. </w:t>
      </w:r>
      <w:r>
        <w:br/>
      </w:r>
      <w:r>
        <w:rPr>
          <w:rFonts w:ascii="Times New Roman"/>
          <w:b w:val="false"/>
          <w:i w:val="false"/>
          <w:color w:val="000000"/>
          <w:sz w:val="28"/>
        </w:rPr>
        <w:t xml:space="preserve">
      32. ЖКД мәлiмделген нақты алып өтiлген тауарлардың мөлшерi мен сапасын бақылауды қызмет аймағында құбыр желiсi көлiгiмен және электр беру желiлерi бойынша қабылдау-өткiзу пункттерi, сондай-ақ тауарларды көлiктiң бiр түрiнен екiншi түрiне қайта тиейтiн орындар орналасқан Қазақстан Республикасының кеден органдары жүзеге асырады. </w:t>
      </w:r>
      <w:r>
        <w:br/>
      </w:r>
      <w:r>
        <w:rPr>
          <w:rFonts w:ascii="Times New Roman"/>
          <w:b w:val="false"/>
          <w:i w:val="false"/>
          <w:color w:val="000000"/>
          <w:sz w:val="28"/>
        </w:rPr>
        <w:t xml:space="preserve">
      33. Қазақстан Республикасының кеден шекарасы арқылы тасымалданатын электр энергиясын бақылау осы Ереженiң бiрiншi қосымшасында көрсетiлген орындарда жүргiзiледi. </w:t>
      </w:r>
      <w:r>
        <w:br/>
      </w:r>
      <w:r>
        <w:rPr>
          <w:rFonts w:ascii="Times New Roman"/>
          <w:b w:val="false"/>
          <w:i w:val="false"/>
          <w:color w:val="000000"/>
          <w:sz w:val="28"/>
        </w:rPr>
        <w:t xml:space="preserve">
      Қазақстан Республикасының кеден шекарасы арқылы нақты тасымалданған электр энергиясын бақылау үшiн қажеттi құжат ретiнде осы ереженiң 2 қосымшасына сәйкес белгiленген нысан бойынша және Қазақстан Республикасының кеден органдары пломбылаған электр энергиясын есептегiшiнiң көрсеткiштерi бойынша толтырылатын "Электр энергиясының өтуiн анықтауға арналған есептегiштердiң көрсеткiшiн алу туралы акт" пайдаланылады. </w:t>
      </w:r>
      <w:r>
        <w:br/>
      </w:r>
      <w:r>
        <w:rPr>
          <w:rFonts w:ascii="Times New Roman"/>
          <w:b w:val="false"/>
          <w:i w:val="false"/>
          <w:color w:val="000000"/>
          <w:sz w:val="28"/>
        </w:rPr>
        <w:t xml:space="preserve">
      Қазақстан Республикасының кеден шекарасы арқылы тасымалданатын электр энергиясын кедендiк ресiмдеу кезiнде кедендiк ресiмдеу үшiн қажеттi құжат ретiнде осы Ереженiң 3 қосымшасына сәйкес белгiленген нысан бойынша "Кеден шекарасы арқылы электр энергиясын тасымалдау туралы жиынтық акт" пайдаланылады. Осы актiге энергиямен қамтамасыз ету ұйымының басшысы және бақылау жүргiзушi кеден органының өкiлi қол қояды. </w:t>
      </w:r>
      <w:r>
        <w:br/>
      </w:r>
      <w:r>
        <w:rPr>
          <w:rFonts w:ascii="Times New Roman"/>
          <w:b w:val="false"/>
          <w:i w:val="false"/>
          <w:color w:val="000000"/>
          <w:sz w:val="28"/>
        </w:rPr>
        <w:t xml:space="preserve">
      34. Кеден органдары тауарлардың мөлшерi мен олардың сапасының бағасына сәйкестiгiн бақылау үшiн аккредивтелген кедендiк және өзге де зертханалар өткiзетiн сараптамалық бағалауды пайдалануы мүмкiн. </w:t>
      </w:r>
    </w:p>
    <w:bookmarkStart w:name="z91" w:id="89"/>
    <w:p>
      <w:pPr>
        <w:spacing w:after="0"/>
        <w:ind w:left="0"/>
        <w:jc w:val="left"/>
      </w:pPr>
      <w:r>
        <w:rPr>
          <w:rFonts w:ascii="Times New Roman"/>
          <w:b/>
          <w:i w:val="false"/>
          <w:color w:val="000000"/>
        </w:rPr>
        <w:t xml:space="preserve"> 
7. Қазақстан Республикасының кеден аумағы арқылы </w:t>
      </w:r>
      <w:r>
        <w:br/>
      </w:r>
      <w:r>
        <w:rPr>
          <w:rFonts w:ascii="Times New Roman"/>
          <w:b/>
          <w:i w:val="false"/>
          <w:color w:val="000000"/>
        </w:rPr>
        <w:t xml:space="preserve">
транзитпен тасымалданатын тауарларды ресiмдеу </w:t>
      </w:r>
    </w:p>
    <w:bookmarkEnd w:id="89"/>
    <w:p>
      <w:pPr>
        <w:spacing w:after="0"/>
        <w:ind w:left="0"/>
        <w:jc w:val="both"/>
      </w:pPr>
      <w:r>
        <w:rPr>
          <w:rFonts w:ascii="Times New Roman"/>
          <w:b w:val="false"/>
          <w:i w:val="false"/>
          <w:color w:val="000000"/>
          <w:sz w:val="28"/>
        </w:rPr>
        <w:t xml:space="preserve">      35. Қазақстан Республикасының кеден аумағы арқылы, сондай-ақ Қазақстан Республикасының кеден аумағында орналасқан басқа екi пункттiң арасында, өзге мемлекеттердiң аумақтары арқылы транзитпен тасымалданатын тауарларды ресiмдеудi Қазақстан Республикасының кеден органдары Кеден iсi туралы заңға және Қазақстан Республикасының басқа да нормативтiк құқықтық актiлерiне сәйкес жүзеге асырады. </w:t>
      </w:r>
      <w:r>
        <w:br/>
      </w:r>
      <w:r>
        <w:rPr>
          <w:rFonts w:ascii="Times New Roman"/>
          <w:b w:val="false"/>
          <w:i w:val="false"/>
          <w:color w:val="000000"/>
          <w:sz w:val="28"/>
        </w:rPr>
        <w:t xml:space="preserve">
      36. Тауарларды мәлiмдеу шетелдiк тауар иелерiне көлiктiк-экспидиторлық қызмет көрсетушi отандық заңды тұлғалар немесе тауарлар транзитiнiң кеден режимiне теңдес осы Ережеге сәйкес кеден делдалдары жүзеге асырады. </w:t>
      </w:r>
      <w:r>
        <w:br/>
      </w:r>
      <w:r>
        <w:rPr>
          <w:rFonts w:ascii="Times New Roman"/>
          <w:b w:val="false"/>
          <w:i w:val="false"/>
          <w:color w:val="000000"/>
          <w:sz w:val="28"/>
        </w:rPr>
        <w:t xml:space="preserve">
      37. Егер Қазақстан Республикасының қолданыстағы нормативтiк құқықтық актiлерiмен транзиттiк тауарларды кедендiк ресiмдеудiң өзге тәртiбi көзделсе (ЖКД табыс етпей), мәлiмдеудi отандық тасымалдаушы немесе кеден делдалы жiберу елi, нысаналы елi, статистикалық құны, Қазақстан Республикасының кеден аумағынан әкетiлген және осы аумаққа әкелiнген тауардың саны туралы мәліметтер бар деректердің жиынтығын Қазақстан Республикасының кеден органына табыс ету жолымен жүргізеді. </w:t>
      </w:r>
    </w:p>
    <w:bookmarkStart w:name="z92" w:id="90"/>
    <w:p>
      <w:pPr>
        <w:spacing w:after="0"/>
        <w:ind w:left="0"/>
        <w:jc w:val="left"/>
      </w:pPr>
      <w:r>
        <w:rPr>
          <w:rFonts w:ascii="Times New Roman"/>
          <w:b/>
          <w:i w:val="false"/>
          <w:color w:val="000000"/>
        </w:rPr>
        <w:t xml:space="preserve"> 
8. Қазақстан Республикасының кедендiк шекарасы арқылы </w:t>
      </w:r>
      <w:r>
        <w:br/>
      </w:r>
      <w:r>
        <w:rPr>
          <w:rFonts w:ascii="Times New Roman"/>
          <w:b/>
          <w:i w:val="false"/>
          <w:color w:val="000000"/>
        </w:rPr>
        <w:t xml:space="preserve">
Каспий құбыр желiсi Консорциумының құбыр желiлерiнiң арналы </w:t>
      </w:r>
      <w:r>
        <w:br/>
      </w:r>
      <w:r>
        <w:rPr>
          <w:rFonts w:ascii="Times New Roman"/>
          <w:b/>
          <w:i w:val="false"/>
          <w:color w:val="000000"/>
        </w:rPr>
        <w:t xml:space="preserve">
жүйесi бойынша тасымалданатын мұнайды кедендiк ресiмдеу </w:t>
      </w:r>
    </w:p>
    <w:bookmarkEnd w:id="90"/>
    <w:p>
      <w:pPr>
        <w:spacing w:after="0"/>
        <w:ind w:left="0"/>
        <w:jc w:val="both"/>
      </w:pPr>
      <w:r>
        <w:rPr>
          <w:rFonts w:ascii="Times New Roman"/>
          <w:b w:val="false"/>
          <w:i w:val="false"/>
          <w:color w:val="ff0000"/>
          <w:sz w:val="28"/>
        </w:rPr>
        <w:t xml:space="preserve">      Ескерту: 8-тараумен толықтырылды - Мемлекеттік кіріс министрлігі Кеден комитеті төрағасының 2001 жылғы 12 қазандағы N 355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38. Мұнайды кедендiк ресiмдеу Атырау облысы бойынша кеден басқармасының энергетикалық кеден бекетi қызметiнiң аумағында жүргiзiледi. </w:t>
      </w:r>
      <w:r>
        <w:br/>
      </w:r>
      <w:r>
        <w:rPr>
          <w:rFonts w:ascii="Times New Roman"/>
          <w:b w:val="false"/>
          <w:i w:val="false"/>
          <w:color w:val="000000"/>
          <w:sz w:val="28"/>
        </w:rPr>
        <w:t xml:space="preserve">
      39. Үш күнтiзбелiк айдың iшiнде бiр шарт (келiсiм-шарт) бойынша тасымалданатын мұнай бiр топ ретiнде мәлiмденедi, ЖКД-ның 31-бағанына декларант айдың және жылдың атын көрсете отырып "...ішінде жеткізіледі" деген қосымша жазу жазады. </w:t>
      </w:r>
      <w:r>
        <w:br/>
      </w:r>
      <w:r>
        <w:rPr>
          <w:rFonts w:ascii="Times New Roman"/>
          <w:b w:val="false"/>
          <w:i w:val="false"/>
          <w:color w:val="000000"/>
          <w:sz w:val="28"/>
        </w:rPr>
        <w:t xml:space="preserve">
      40. Толық жүктік кедендік декларацияны УЖКД-да мәлімделген мұнайды кедендік ресімдеуді жүргізетін кеден органына ұсыну мерзімі УЖКД-да көрсетілген Қазақстан Республикасының кедендік шекарасы арқылы мұнай тобын жеткізудің соңғы айы біткен күннен бастап үш айдан аспауы тиіс </w:t>
      </w:r>
    </w:p>
    <w:bookmarkStart w:name="z93" w:id="91"/>
    <w:p>
      <w:pPr>
        <w:spacing w:after="0"/>
        <w:ind w:left="0"/>
        <w:jc w:val="both"/>
      </w:pPr>
      <w:r>
        <w:rPr>
          <w:rFonts w:ascii="Times New Roman"/>
          <w:b w:val="false"/>
          <w:i w:val="false"/>
          <w:color w:val="000000"/>
          <w:sz w:val="28"/>
        </w:rPr>
        <w:t xml:space="preserve">
Қосымша 1         </w:t>
      </w:r>
      <w:r>
        <w:br/>
      </w:r>
      <w:r>
        <w:rPr>
          <w:rFonts w:ascii="Times New Roman"/>
          <w:b w:val="false"/>
          <w:i w:val="false"/>
          <w:color w:val="000000"/>
          <w:sz w:val="28"/>
        </w:rPr>
        <w:t xml:space="preserve">
Қазақстан Республикасы кеден </w:t>
      </w:r>
      <w:r>
        <w:br/>
      </w:r>
      <w:r>
        <w:rPr>
          <w:rFonts w:ascii="Times New Roman"/>
          <w:b w:val="false"/>
          <w:i w:val="false"/>
          <w:color w:val="000000"/>
          <w:sz w:val="28"/>
        </w:rPr>
        <w:t xml:space="preserve">
шекарасы арқылы құбыр желiсi </w:t>
      </w:r>
      <w:r>
        <w:br/>
      </w:r>
      <w:r>
        <w:rPr>
          <w:rFonts w:ascii="Times New Roman"/>
          <w:b w:val="false"/>
          <w:i w:val="false"/>
          <w:color w:val="000000"/>
          <w:sz w:val="28"/>
        </w:rPr>
        <w:t xml:space="preserve">
көлiгiмен және электр беру  </w:t>
      </w:r>
      <w:r>
        <w:br/>
      </w:r>
      <w:r>
        <w:rPr>
          <w:rFonts w:ascii="Times New Roman"/>
          <w:b w:val="false"/>
          <w:i w:val="false"/>
          <w:color w:val="000000"/>
          <w:sz w:val="28"/>
        </w:rPr>
        <w:t xml:space="preserve">
желiлерi бойынша өткізілетін </w:t>
      </w:r>
      <w:r>
        <w:br/>
      </w:r>
      <w:r>
        <w:rPr>
          <w:rFonts w:ascii="Times New Roman"/>
          <w:b w:val="false"/>
          <w:i w:val="false"/>
          <w:color w:val="000000"/>
          <w:sz w:val="28"/>
        </w:rPr>
        <w:t xml:space="preserve">
тауарларды кедендiк ресiмдеудiң </w:t>
      </w:r>
      <w:r>
        <w:br/>
      </w:r>
      <w:r>
        <w:rPr>
          <w:rFonts w:ascii="Times New Roman"/>
          <w:b w:val="false"/>
          <w:i w:val="false"/>
          <w:color w:val="000000"/>
          <w:sz w:val="28"/>
        </w:rPr>
        <w:t xml:space="preserve">
Тәртібiне         </w:t>
      </w:r>
    </w:p>
    <w:bookmarkEnd w:id="91"/>
    <w:p>
      <w:pPr>
        <w:spacing w:after="0"/>
        <w:ind w:left="0"/>
        <w:jc w:val="left"/>
      </w:pPr>
      <w:r>
        <w:rPr>
          <w:rFonts w:ascii="Times New Roman"/>
          <w:b/>
          <w:i w:val="false"/>
          <w:color w:val="000000"/>
        </w:rPr>
        <w:t xml:space="preserve"> Қазақстан Республикасы кеден шекарасы арқылы өткізілетін </w:t>
      </w:r>
      <w:r>
        <w:br/>
      </w:r>
      <w:r>
        <w:rPr>
          <w:rFonts w:ascii="Times New Roman"/>
          <w:b/>
          <w:i w:val="false"/>
          <w:color w:val="000000"/>
        </w:rPr>
        <w:t xml:space="preserve">
электр энергиясын кедендiк бақылау орындары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Кедендiк бақылау   Электр жүйесiнiң   ЖқЖ атауы, саны   ЖқЖ </w:t>
      </w:r>
      <w:r>
        <w:br/>
      </w:r>
      <w:r>
        <w:rPr>
          <w:rFonts w:ascii="Times New Roman"/>
          <w:b w:val="false"/>
          <w:i w:val="false"/>
          <w:color w:val="000000"/>
          <w:sz w:val="28"/>
        </w:rPr>
        <w:t xml:space="preserve">
N   орындарының атауы        атауы                         қуатының </w:t>
      </w:r>
      <w:r>
        <w:br/>
      </w:r>
      <w:r>
        <w:rPr>
          <w:rFonts w:ascii="Times New Roman"/>
          <w:b w:val="false"/>
          <w:i w:val="false"/>
          <w:color w:val="000000"/>
          <w:sz w:val="28"/>
        </w:rPr>
        <w:t xml:space="preserve">
                                                           класы, 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ШЫҒЫС              ҚАЗАҚСТАН           ОБЛЫСЫ - РЕСЕЙ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Өскемен қс. 500     "KEGOC" ААҚ     Өскемен-Рубцовск     500 </w:t>
      </w:r>
      <w:r>
        <w:br/>
      </w:r>
      <w:r>
        <w:rPr>
          <w:rFonts w:ascii="Times New Roman"/>
          <w:b w:val="false"/>
          <w:i w:val="false"/>
          <w:color w:val="000000"/>
          <w:sz w:val="28"/>
        </w:rPr>
        <w:t xml:space="preserve">
                          ХЭЖ Шығыс         1 тiзбек </w:t>
      </w:r>
      <w:r>
        <w:br/>
      </w:r>
      <w:r>
        <w:rPr>
          <w:rFonts w:ascii="Times New Roman"/>
          <w:b w:val="false"/>
          <w:i w:val="false"/>
          <w:color w:val="000000"/>
          <w:sz w:val="28"/>
        </w:rPr>
        <w:t xml:space="preserve">
                           филиалы </w:t>
      </w:r>
      <w:r>
        <w:br/>
      </w:r>
      <w:r>
        <w:rPr>
          <w:rFonts w:ascii="Times New Roman"/>
          <w:b w:val="false"/>
          <w:i w:val="false"/>
          <w:color w:val="000000"/>
          <w:sz w:val="28"/>
        </w:rPr>
        <w:t xml:space="preserve">
2    Николаевка қс.                       Николаевка-         110 </w:t>
      </w:r>
      <w:r>
        <w:br/>
      </w:r>
      <w:r>
        <w:rPr>
          <w:rFonts w:ascii="Times New Roman"/>
          <w:b w:val="false"/>
          <w:i w:val="false"/>
          <w:color w:val="000000"/>
          <w:sz w:val="28"/>
        </w:rPr>
        <w:t xml:space="preserve">
        ШҚО қ.                           Горняк 1 тiзбек </w:t>
      </w:r>
      <w:r>
        <w:br/>
      </w:r>
      <w:r>
        <w:rPr>
          <w:rFonts w:ascii="Times New Roman"/>
          <w:b w:val="false"/>
          <w:i w:val="false"/>
          <w:color w:val="000000"/>
          <w:sz w:val="28"/>
        </w:rPr>
        <w:t xml:space="preserve">
3    Жезкент қ.                          Жезкент-Горняк       110 </w:t>
      </w:r>
      <w:r>
        <w:br/>
      </w:r>
      <w:r>
        <w:rPr>
          <w:rFonts w:ascii="Times New Roman"/>
          <w:b w:val="false"/>
          <w:i w:val="false"/>
          <w:color w:val="000000"/>
          <w:sz w:val="28"/>
        </w:rPr>
        <w:t xml:space="preserve">
      ЖМҚҚ қс.                           1 тiзбек және </w:t>
      </w:r>
      <w:r>
        <w:br/>
      </w:r>
      <w:r>
        <w:rPr>
          <w:rFonts w:ascii="Times New Roman"/>
          <w:b w:val="false"/>
          <w:i w:val="false"/>
          <w:color w:val="000000"/>
          <w:sz w:val="28"/>
        </w:rPr>
        <w:t xml:space="preserve">
                                           2 тiзбек </w:t>
      </w:r>
      <w:r>
        <w:br/>
      </w:r>
      <w:r>
        <w:rPr>
          <w:rFonts w:ascii="Times New Roman"/>
          <w:b w:val="false"/>
          <w:i w:val="false"/>
          <w:color w:val="000000"/>
          <w:sz w:val="28"/>
        </w:rPr>
        <w:t xml:space="preserve">
4    Қызыл ауыл қс.                       Қызыл ауыл -         35 </w:t>
      </w:r>
      <w:r>
        <w:br/>
      </w:r>
      <w:r>
        <w:rPr>
          <w:rFonts w:ascii="Times New Roman"/>
          <w:b w:val="false"/>
          <w:i w:val="false"/>
          <w:color w:val="000000"/>
          <w:sz w:val="28"/>
        </w:rPr>
        <w:t xml:space="preserve">
        ШҚО                             Горняк 1 тiзбек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ПАВЛОДАР ОБЛЫСЫ - РЕСЕЙ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Екiбастұз қс.      "KEGOC" ААҚ          Екiбастұз -      1150 </w:t>
      </w:r>
      <w:r>
        <w:br/>
      </w:r>
      <w:r>
        <w:rPr>
          <w:rFonts w:ascii="Times New Roman"/>
          <w:b w:val="false"/>
          <w:i w:val="false"/>
          <w:color w:val="000000"/>
          <w:sz w:val="28"/>
        </w:rPr>
        <w:t xml:space="preserve">
      Екiбастұз қ.       Солтүстiк ХЭЖ      Барнауыл ЖқЖ-1104 </w:t>
      </w:r>
      <w:r>
        <w:br/>
      </w:r>
      <w:r>
        <w:rPr>
          <w:rFonts w:ascii="Times New Roman"/>
          <w:b w:val="false"/>
          <w:i w:val="false"/>
          <w:color w:val="000000"/>
          <w:sz w:val="28"/>
        </w:rPr>
        <w:t xml:space="preserve">
6    Екiбастұз қ.        Солтүстiк ХЭЖ        ЖқЖ-557 ЭГРЭС-   500 </w:t>
      </w:r>
      <w:r>
        <w:br/>
      </w:r>
      <w:r>
        <w:rPr>
          <w:rFonts w:ascii="Times New Roman"/>
          <w:b w:val="false"/>
          <w:i w:val="false"/>
          <w:color w:val="000000"/>
          <w:sz w:val="28"/>
        </w:rPr>
        <w:t xml:space="preserve">
     ГРЭС-1 ОРУ-500                         Таврическая 1қс. </w:t>
      </w:r>
      <w:r>
        <w:br/>
      </w:r>
      <w:r>
        <w:rPr>
          <w:rFonts w:ascii="Times New Roman"/>
          <w:b w:val="false"/>
          <w:i w:val="false"/>
          <w:color w:val="000000"/>
          <w:sz w:val="28"/>
        </w:rPr>
        <w:t xml:space="preserve">
7    Ақсу ГРЭС қ.        Солтүстiк ХЭЖ          ЖқЖ-552        500 </w:t>
      </w:r>
      <w:r>
        <w:br/>
      </w:r>
      <w:r>
        <w:rPr>
          <w:rFonts w:ascii="Times New Roman"/>
          <w:b w:val="false"/>
          <w:i w:val="false"/>
          <w:color w:val="000000"/>
          <w:sz w:val="28"/>
        </w:rPr>
        <w:t xml:space="preserve">
       Ақсу қ.                               Ақсу эл.с. - </w:t>
      </w:r>
      <w:r>
        <w:br/>
      </w:r>
      <w:r>
        <w:rPr>
          <w:rFonts w:ascii="Times New Roman"/>
          <w:b w:val="false"/>
          <w:i w:val="false"/>
          <w:color w:val="000000"/>
          <w:sz w:val="28"/>
        </w:rPr>
        <w:t xml:space="preserve">
                                              Рубцовск </w:t>
      </w:r>
      <w:r>
        <w:br/>
      </w:r>
      <w:r>
        <w:rPr>
          <w:rFonts w:ascii="Times New Roman"/>
          <w:b w:val="false"/>
          <w:i w:val="false"/>
          <w:color w:val="000000"/>
          <w:sz w:val="28"/>
        </w:rPr>
        <w:t xml:space="preserve">
8    Ақсу қс.            Солтүстiк ХЭЖ        ЖқЖ-553 Ақсу -   220 </w:t>
      </w:r>
      <w:r>
        <w:br/>
      </w:r>
      <w:r>
        <w:rPr>
          <w:rFonts w:ascii="Times New Roman"/>
          <w:b w:val="false"/>
          <w:i w:val="false"/>
          <w:color w:val="000000"/>
          <w:sz w:val="28"/>
        </w:rPr>
        <w:t xml:space="preserve">
     Ақсу қ.                                     Ертiс </w:t>
      </w:r>
      <w:r>
        <w:br/>
      </w:r>
      <w:r>
        <w:rPr>
          <w:rFonts w:ascii="Times New Roman"/>
          <w:b w:val="false"/>
          <w:i w:val="false"/>
          <w:color w:val="000000"/>
          <w:sz w:val="28"/>
        </w:rPr>
        <w:t xml:space="preserve">
9    Мыңкөл қ.           Солтүстiк ХЭЖ           Мыңкөл -      220 </w:t>
      </w:r>
      <w:r>
        <w:br/>
      </w:r>
      <w:r>
        <w:rPr>
          <w:rFonts w:ascii="Times New Roman"/>
          <w:b w:val="false"/>
          <w:i w:val="false"/>
          <w:color w:val="000000"/>
          <w:sz w:val="28"/>
        </w:rPr>
        <w:t xml:space="preserve">
     ЭЧЭ-502 қс.                            Урожайная ЖқЖ-222 </w:t>
      </w:r>
      <w:r>
        <w:br/>
      </w:r>
      <w:r>
        <w:rPr>
          <w:rFonts w:ascii="Times New Roman"/>
          <w:b w:val="false"/>
          <w:i w:val="false"/>
          <w:color w:val="000000"/>
          <w:sz w:val="28"/>
        </w:rPr>
        <w:t xml:space="preserve">
10   Мыңкөл қ.           Солтүстiк ХЭЖ           Мыңкөл -      220 </w:t>
      </w:r>
      <w:r>
        <w:br/>
      </w:r>
      <w:r>
        <w:rPr>
          <w:rFonts w:ascii="Times New Roman"/>
          <w:b w:val="false"/>
          <w:i w:val="false"/>
          <w:color w:val="000000"/>
          <w:sz w:val="28"/>
        </w:rPr>
        <w:t xml:space="preserve">
     ЭЧЭ-502 қс..                           Урожайная ЖқЖ-224 </w:t>
      </w:r>
      <w:r>
        <w:br/>
      </w:r>
      <w:r>
        <w:rPr>
          <w:rFonts w:ascii="Times New Roman"/>
          <w:b w:val="false"/>
          <w:i w:val="false"/>
          <w:color w:val="000000"/>
          <w:sz w:val="28"/>
        </w:rPr>
        <w:t xml:space="preserve">
11   Уәлиханов қ-.       Солтүстiк ХЭЖ          Уәлиханов қ. - 220 </w:t>
      </w:r>
      <w:r>
        <w:br/>
      </w:r>
      <w:r>
        <w:rPr>
          <w:rFonts w:ascii="Times New Roman"/>
          <w:b w:val="false"/>
          <w:i w:val="false"/>
          <w:color w:val="000000"/>
          <w:sz w:val="28"/>
        </w:rPr>
        <w:t xml:space="preserve">
     ЭЧЭ-501 қс.                            Ертiстiк ЖқЖ-225 </w:t>
      </w:r>
      <w:r>
        <w:br/>
      </w:r>
      <w:r>
        <w:rPr>
          <w:rFonts w:ascii="Times New Roman"/>
          <w:b w:val="false"/>
          <w:i w:val="false"/>
          <w:color w:val="000000"/>
          <w:sz w:val="28"/>
        </w:rPr>
        <w:t xml:space="preserve">
12   Уәлиханов қ-.       Солтүстiк ХЭЖ          Уәлиханов қ. - 220 </w:t>
      </w:r>
      <w:r>
        <w:br/>
      </w:r>
      <w:r>
        <w:rPr>
          <w:rFonts w:ascii="Times New Roman"/>
          <w:b w:val="false"/>
          <w:i w:val="false"/>
          <w:color w:val="000000"/>
          <w:sz w:val="28"/>
        </w:rPr>
        <w:t xml:space="preserve">
     ЭЧЭ-501 қс.                            Аудандық ЖқЖ-223 </w:t>
      </w:r>
      <w:r>
        <w:br/>
      </w:r>
      <w:r>
        <w:rPr>
          <w:rFonts w:ascii="Times New Roman"/>
          <w:b w:val="false"/>
          <w:i w:val="false"/>
          <w:color w:val="000000"/>
          <w:sz w:val="28"/>
        </w:rPr>
        <w:t xml:space="preserve">
13   Павлодарлық қс.     "Павлодарэнерго.   Маралды-Құлұнды    110 </w:t>
      </w:r>
      <w:r>
        <w:br/>
      </w:r>
      <w:r>
        <w:rPr>
          <w:rFonts w:ascii="Times New Roman"/>
          <w:b w:val="false"/>
          <w:i w:val="false"/>
          <w:color w:val="000000"/>
          <w:sz w:val="28"/>
        </w:rPr>
        <w:t xml:space="preserve">
      Павлодар қ-.       сервис" АҚСО         ЖқЖ - 125 және </w:t>
      </w:r>
      <w:r>
        <w:br/>
      </w:r>
      <w:r>
        <w:rPr>
          <w:rFonts w:ascii="Times New Roman"/>
          <w:b w:val="false"/>
          <w:i w:val="false"/>
          <w:color w:val="000000"/>
          <w:sz w:val="28"/>
        </w:rPr>
        <w:t xml:space="preserve">
                                                   126/1 </w:t>
      </w:r>
      <w:r>
        <w:br/>
      </w:r>
      <w:r>
        <w:rPr>
          <w:rFonts w:ascii="Times New Roman"/>
          <w:b w:val="false"/>
          <w:i w:val="false"/>
          <w:color w:val="000000"/>
          <w:sz w:val="28"/>
        </w:rPr>
        <w:t xml:space="preserve">
14   Маралды қс.         АООТ "Павлодар-    Маралды-Кұлынды    110 </w:t>
      </w:r>
      <w:r>
        <w:br/>
      </w:r>
      <w:r>
        <w:rPr>
          <w:rFonts w:ascii="Times New Roman"/>
          <w:b w:val="false"/>
          <w:i w:val="false"/>
          <w:color w:val="000000"/>
          <w:sz w:val="28"/>
        </w:rPr>
        <w:t xml:space="preserve">
     Маралды қ.          энергосервис" </w:t>
      </w:r>
      <w:r>
        <w:br/>
      </w:r>
      <w:r>
        <w:rPr>
          <w:rFonts w:ascii="Times New Roman"/>
          <w:b w:val="false"/>
          <w:i w:val="false"/>
          <w:color w:val="000000"/>
          <w:sz w:val="28"/>
        </w:rPr>
        <w:t xml:space="preserve">
15   Аманкелдi қс.           ол да             Аманкелдi -      35 </w:t>
      </w:r>
      <w:r>
        <w:br/>
      </w:r>
      <w:r>
        <w:rPr>
          <w:rFonts w:ascii="Times New Roman"/>
          <w:b w:val="false"/>
          <w:i w:val="false"/>
          <w:color w:val="000000"/>
          <w:sz w:val="28"/>
        </w:rPr>
        <w:t xml:space="preserve">
                                              Черноусовка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СОЛТYСТIК ҚАЗАҚСТАН - РЕСЕЙ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Аврора қс.         "КЕGОС" ААҚ ХЭЖ    Аврора-Қорған      500 </w:t>
      </w:r>
      <w:r>
        <w:br/>
      </w:r>
      <w:r>
        <w:rPr>
          <w:rFonts w:ascii="Times New Roman"/>
          <w:b w:val="false"/>
          <w:i w:val="false"/>
          <w:color w:val="000000"/>
          <w:sz w:val="28"/>
        </w:rPr>
        <w:t xml:space="preserve">
                         Шығыс филиалы </w:t>
      </w:r>
      <w:r>
        <w:br/>
      </w:r>
      <w:r>
        <w:rPr>
          <w:rFonts w:ascii="Times New Roman"/>
          <w:b w:val="false"/>
          <w:i w:val="false"/>
          <w:color w:val="000000"/>
          <w:sz w:val="28"/>
        </w:rPr>
        <w:t xml:space="preserve">
16   Аврора қс.             -//-          Аврора-Таврическая  500 </w:t>
      </w:r>
      <w:r>
        <w:br/>
      </w:r>
      <w:r>
        <w:rPr>
          <w:rFonts w:ascii="Times New Roman"/>
          <w:b w:val="false"/>
          <w:i w:val="false"/>
          <w:color w:val="000000"/>
          <w:sz w:val="28"/>
        </w:rPr>
        <w:t xml:space="preserve">
17   Аврора қс.               -//-          Аврора-Макушино   220 </w:t>
      </w:r>
      <w:r>
        <w:br/>
      </w:r>
      <w:r>
        <w:rPr>
          <w:rFonts w:ascii="Times New Roman"/>
          <w:b w:val="false"/>
          <w:i w:val="false"/>
          <w:color w:val="000000"/>
          <w:sz w:val="28"/>
        </w:rPr>
        <w:t xml:space="preserve">
18   ППТЭЦ-2 қс.         "Аксесс Энерго-       ППТЭЦ-2-Есiл   220 </w:t>
      </w:r>
      <w:r>
        <w:br/>
      </w:r>
      <w:r>
        <w:rPr>
          <w:rFonts w:ascii="Times New Roman"/>
          <w:b w:val="false"/>
          <w:i w:val="false"/>
          <w:color w:val="000000"/>
          <w:sz w:val="28"/>
        </w:rPr>
        <w:t xml:space="preserve">
                          СКРЭК" ЖШС </w:t>
      </w:r>
      <w:r>
        <w:br/>
      </w:r>
      <w:r>
        <w:rPr>
          <w:rFonts w:ascii="Times New Roman"/>
          <w:b w:val="false"/>
          <w:i w:val="false"/>
          <w:color w:val="000000"/>
          <w:sz w:val="28"/>
        </w:rPr>
        <w:t xml:space="preserve">
19   ППТЭЦ-2 қс.              -//-             ППТЭЦ-2-       110 </w:t>
      </w:r>
      <w:r>
        <w:br/>
      </w:r>
      <w:r>
        <w:rPr>
          <w:rFonts w:ascii="Times New Roman"/>
          <w:b w:val="false"/>
          <w:i w:val="false"/>
          <w:color w:val="000000"/>
          <w:sz w:val="28"/>
        </w:rPr>
        <w:t xml:space="preserve">
                                            Петухова 1 тiзбек </w:t>
      </w:r>
      <w:r>
        <w:br/>
      </w:r>
      <w:r>
        <w:rPr>
          <w:rFonts w:ascii="Times New Roman"/>
          <w:b w:val="false"/>
          <w:i w:val="false"/>
          <w:color w:val="000000"/>
          <w:sz w:val="28"/>
        </w:rPr>
        <w:t xml:space="preserve">
20   ППТЭЦ-2 қс.              -//-             ППТЭЦ-2-       110 </w:t>
      </w:r>
      <w:r>
        <w:br/>
      </w:r>
      <w:r>
        <w:rPr>
          <w:rFonts w:ascii="Times New Roman"/>
          <w:b w:val="false"/>
          <w:i w:val="false"/>
          <w:color w:val="000000"/>
          <w:sz w:val="28"/>
        </w:rPr>
        <w:t xml:space="preserve">
                                            Петухова 2-лiк </w:t>
      </w:r>
      <w:r>
        <w:br/>
      </w:r>
      <w:r>
        <w:rPr>
          <w:rFonts w:ascii="Times New Roman"/>
          <w:b w:val="false"/>
          <w:i w:val="false"/>
          <w:color w:val="000000"/>
          <w:sz w:val="28"/>
        </w:rPr>
        <w:t xml:space="preserve">
                                                тiзбек. </w:t>
      </w:r>
      <w:r>
        <w:br/>
      </w:r>
      <w:r>
        <w:rPr>
          <w:rFonts w:ascii="Times New Roman"/>
          <w:b w:val="false"/>
          <w:i w:val="false"/>
          <w:color w:val="000000"/>
          <w:sz w:val="28"/>
        </w:rPr>
        <w:t xml:space="preserve">
21   Соколовка қс.            -//-          Соколовка-Есiл    110 </w:t>
      </w:r>
      <w:r>
        <w:br/>
      </w:r>
      <w:r>
        <w:rPr>
          <w:rFonts w:ascii="Times New Roman"/>
          <w:b w:val="false"/>
          <w:i w:val="false"/>
          <w:color w:val="000000"/>
          <w:sz w:val="28"/>
        </w:rPr>
        <w:t xml:space="preserve">
22   Булаев қс.               -//-          Булаев-Юбилейная  110 </w:t>
      </w:r>
      <w:r>
        <w:br/>
      </w:r>
      <w:r>
        <w:rPr>
          <w:rFonts w:ascii="Times New Roman"/>
          <w:b w:val="false"/>
          <w:i w:val="false"/>
          <w:color w:val="000000"/>
          <w:sz w:val="28"/>
        </w:rPr>
        <w:t xml:space="preserve">
                                               ЖқЖ 1 тiзбек </w:t>
      </w:r>
      <w:r>
        <w:br/>
      </w:r>
      <w:r>
        <w:rPr>
          <w:rFonts w:ascii="Times New Roman"/>
          <w:b w:val="false"/>
          <w:i w:val="false"/>
          <w:color w:val="000000"/>
          <w:sz w:val="28"/>
        </w:rPr>
        <w:t xml:space="preserve">
23   Булаев қс.              СКРЭК            Булаев қс.-     110 </w:t>
      </w:r>
      <w:r>
        <w:br/>
      </w:r>
      <w:r>
        <w:rPr>
          <w:rFonts w:ascii="Times New Roman"/>
          <w:b w:val="false"/>
          <w:i w:val="false"/>
          <w:color w:val="000000"/>
          <w:sz w:val="28"/>
        </w:rPr>
        <w:t xml:space="preserve">
                                           Юбилейная 2 тiзбек </w:t>
      </w:r>
      <w:r>
        <w:br/>
      </w:r>
      <w:r>
        <w:rPr>
          <w:rFonts w:ascii="Times New Roman"/>
          <w:b w:val="false"/>
          <w:i w:val="false"/>
          <w:color w:val="000000"/>
          <w:sz w:val="28"/>
        </w:rPr>
        <w:t xml:space="preserve">
24   Железная қс.            СКРЭК             Железная-      110 </w:t>
      </w:r>
      <w:r>
        <w:br/>
      </w:r>
      <w:r>
        <w:rPr>
          <w:rFonts w:ascii="Times New Roman"/>
          <w:b w:val="false"/>
          <w:i w:val="false"/>
          <w:color w:val="000000"/>
          <w:sz w:val="28"/>
        </w:rPr>
        <w:t xml:space="preserve">
                                            Большеприютная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КӨКШЕТАУ АЭК - РЕСЕЙ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   Горьковская қс.          АЭК           Горьковская қс. - 110 </w:t>
      </w:r>
      <w:r>
        <w:br/>
      </w:r>
      <w:r>
        <w:rPr>
          <w:rFonts w:ascii="Times New Roman"/>
          <w:b w:val="false"/>
          <w:i w:val="false"/>
          <w:color w:val="000000"/>
          <w:sz w:val="28"/>
        </w:rPr>
        <w:t xml:space="preserve">
                                            Полтавка қс. </w:t>
      </w:r>
      <w:r>
        <w:br/>
      </w:r>
      <w:r>
        <w:rPr>
          <w:rFonts w:ascii="Times New Roman"/>
          <w:b w:val="false"/>
          <w:i w:val="false"/>
          <w:color w:val="000000"/>
          <w:sz w:val="28"/>
        </w:rPr>
        <w:t xml:space="preserve">
____________________________________________________________________                       ҚОСТАНАЙ ОБЛЫСЫ - РЕСЕЙ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   Қостанай 1150 қс.   "КЕGОС" ААҚ ХЭЖ     Қостанай қс. -   1150 </w:t>
      </w:r>
      <w:r>
        <w:br/>
      </w:r>
      <w:r>
        <w:rPr>
          <w:rFonts w:ascii="Times New Roman"/>
          <w:b w:val="false"/>
          <w:i w:val="false"/>
          <w:color w:val="000000"/>
          <w:sz w:val="28"/>
        </w:rPr>
        <w:t xml:space="preserve">
                          Шығыс филиалы      Челябі қс. </w:t>
      </w:r>
      <w:r>
        <w:br/>
      </w:r>
      <w:r>
        <w:rPr>
          <w:rFonts w:ascii="Times New Roman"/>
          <w:b w:val="false"/>
          <w:i w:val="false"/>
          <w:color w:val="000000"/>
          <w:sz w:val="28"/>
        </w:rPr>
        <w:t xml:space="preserve">
27   Сокол 500 қс.            -//-          Сокол-Троицк қс.   500 </w:t>
      </w:r>
      <w:r>
        <w:br/>
      </w:r>
      <w:r>
        <w:rPr>
          <w:rFonts w:ascii="Times New Roman"/>
          <w:b w:val="false"/>
          <w:i w:val="false"/>
          <w:color w:val="000000"/>
          <w:sz w:val="28"/>
        </w:rPr>
        <w:t xml:space="preserve">
28   Жетiқара қс.             -//-            Жетіқара қс.     500 </w:t>
      </w:r>
      <w:r>
        <w:br/>
      </w:r>
      <w:r>
        <w:rPr>
          <w:rFonts w:ascii="Times New Roman"/>
          <w:b w:val="false"/>
          <w:i w:val="false"/>
          <w:color w:val="000000"/>
          <w:sz w:val="28"/>
        </w:rPr>
        <w:t xml:space="preserve">
                                            Ириклинская қс. </w:t>
      </w:r>
      <w:r>
        <w:br/>
      </w:r>
      <w:r>
        <w:rPr>
          <w:rFonts w:ascii="Times New Roman"/>
          <w:b w:val="false"/>
          <w:i w:val="false"/>
          <w:color w:val="000000"/>
          <w:sz w:val="28"/>
        </w:rPr>
        <w:t xml:space="preserve">
29   Качары қс.               -//-            Качары қс. -     220 </w:t>
      </w:r>
      <w:r>
        <w:br/>
      </w:r>
      <w:r>
        <w:rPr>
          <w:rFonts w:ascii="Times New Roman"/>
          <w:b w:val="false"/>
          <w:i w:val="false"/>
          <w:color w:val="000000"/>
          <w:sz w:val="28"/>
        </w:rPr>
        <w:t xml:space="preserve">
                                              Троицкая қс. </w:t>
      </w:r>
      <w:r>
        <w:br/>
      </w:r>
      <w:r>
        <w:rPr>
          <w:rFonts w:ascii="Times New Roman"/>
          <w:b w:val="false"/>
          <w:i w:val="false"/>
          <w:color w:val="000000"/>
          <w:sz w:val="28"/>
        </w:rPr>
        <w:t xml:space="preserve">
30   Баталы қс.             "КРЭК" АҚ         пс. Баталы -     110 </w:t>
      </w:r>
      <w:r>
        <w:br/>
      </w:r>
      <w:r>
        <w:rPr>
          <w:rFonts w:ascii="Times New Roman"/>
          <w:b w:val="false"/>
          <w:i w:val="false"/>
          <w:color w:val="000000"/>
          <w:sz w:val="28"/>
        </w:rPr>
        <w:t xml:space="preserve">
                                              пс. Ракитная </w:t>
      </w:r>
      <w:r>
        <w:br/>
      </w:r>
      <w:r>
        <w:rPr>
          <w:rFonts w:ascii="Times New Roman"/>
          <w:b w:val="false"/>
          <w:i w:val="false"/>
          <w:color w:val="000000"/>
          <w:sz w:val="28"/>
        </w:rPr>
        <w:t xml:space="preserve">
31   Жетіқара қс.           "КРЭК" АҚ         Жетіқара қс. -   110  </w:t>
      </w:r>
      <w:r>
        <w:br/>
      </w:r>
      <w:r>
        <w:rPr>
          <w:rFonts w:ascii="Times New Roman"/>
          <w:b w:val="false"/>
          <w:i w:val="false"/>
          <w:color w:val="000000"/>
          <w:sz w:val="28"/>
        </w:rPr>
        <w:t xml:space="preserve">
                                               Бреды қс. </w:t>
      </w:r>
      <w:r>
        <w:br/>
      </w:r>
      <w:r>
        <w:rPr>
          <w:rFonts w:ascii="Times New Roman"/>
          <w:b w:val="false"/>
          <w:i w:val="false"/>
          <w:color w:val="000000"/>
          <w:sz w:val="28"/>
        </w:rPr>
        <w:t xml:space="preserve">
32   Комсомолец қс.           -//-            Комсомолец қс. - 110 </w:t>
      </w:r>
      <w:r>
        <w:br/>
      </w:r>
      <w:r>
        <w:rPr>
          <w:rFonts w:ascii="Times New Roman"/>
          <w:b w:val="false"/>
          <w:i w:val="false"/>
          <w:color w:val="000000"/>
          <w:sz w:val="28"/>
        </w:rPr>
        <w:t xml:space="preserve">
                                               Троицк. ГРЭС </w:t>
      </w:r>
      <w:r>
        <w:br/>
      </w:r>
      <w:r>
        <w:rPr>
          <w:rFonts w:ascii="Times New Roman"/>
          <w:b w:val="false"/>
          <w:i w:val="false"/>
          <w:color w:val="000000"/>
          <w:sz w:val="28"/>
        </w:rPr>
        <w:t xml:space="preserve">
33   Шығыс қс.                -//-           Пригородная қс. - 110 </w:t>
      </w:r>
      <w:r>
        <w:br/>
      </w:r>
      <w:r>
        <w:rPr>
          <w:rFonts w:ascii="Times New Roman"/>
          <w:b w:val="false"/>
          <w:i w:val="false"/>
          <w:color w:val="000000"/>
          <w:sz w:val="28"/>
        </w:rPr>
        <w:t xml:space="preserve">
                                                 Шығыс қс. </w:t>
      </w:r>
      <w:r>
        <w:br/>
      </w:r>
      <w:r>
        <w:rPr>
          <w:rFonts w:ascii="Times New Roman"/>
          <w:b w:val="false"/>
          <w:i w:val="false"/>
          <w:color w:val="000000"/>
          <w:sz w:val="28"/>
        </w:rPr>
        <w:t xml:space="preserve">
34   Қара-Оба қс.             -//-            Қара-оба қс. -   110 </w:t>
      </w:r>
      <w:r>
        <w:br/>
      </w:r>
      <w:r>
        <w:rPr>
          <w:rFonts w:ascii="Times New Roman"/>
          <w:b w:val="false"/>
          <w:i w:val="false"/>
          <w:color w:val="000000"/>
          <w:sz w:val="28"/>
        </w:rPr>
        <w:t xml:space="preserve">
                                               Қарталы қс. </w:t>
      </w:r>
      <w:r>
        <w:br/>
      </w:r>
      <w:r>
        <w:rPr>
          <w:rFonts w:ascii="Times New Roman"/>
          <w:b w:val="false"/>
          <w:i w:val="false"/>
          <w:color w:val="000000"/>
          <w:sz w:val="28"/>
        </w:rPr>
        <w:t xml:space="preserve">
35   Мағнай-тяга қс.          -//-          Мағнай қс.-Троицк  110  </w:t>
      </w:r>
      <w:r>
        <w:br/>
      </w:r>
      <w:r>
        <w:rPr>
          <w:rFonts w:ascii="Times New Roman"/>
          <w:b w:val="false"/>
          <w:i w:val="false"/>
          <w:color w:val="000000"/>
          <w:sz w:val="28"/>
        </w:rPr>
        <w:t xml:space="preserve">
36   Мағнай-тяга қс.          -//-           Мағнай-тяга қс. - 110 </w:t>
      </w:r>
      <w:r>
        <w:br/>
      </w:r>
      <w:r>
        <w:rPr>
          <w:rFonts w:ascii="Times New Roman"/>
          <w:b w:val="false"/>
          <w:i w:val="false"/>
          <w:color w:val="000000"/>
          <w:sz w:val="28"/>
        </w:rPr>
        <w:t xml:space="preserve">
                                             Саламат-тяга қс. </w:t>
      </w:r>
      <w:r>
        <w:br/>
      </w:r>
      <w:r>
        <w:rPr>
          <w:rFonts w:ascii="Times New Roman"/>
          <w:b w:val="false"/>
          <w:i w:val="false"/>
          <w:color w:val="000000"/>
          <w:sz w:val="28"/>
        </w:rPr>
        <w:t xml:space="preserve">
37   Боскөл-тяга қс.          -//-           Боскөл-тяга қс. - 110 </w:t>
      </w:r>
      <w:r>
        <w:br/>
      </w:r>
      <w:r>
        <w:rPr>
          <w:rFonts w:ascii="Times New Roman"/>
          <w:b w:val="false"/>
          <w:i w:val="false"/>
          <w:color w:val="000000"/>
          <w:sz w:val="28"/>
        </w:rPr>
        <w:t xml:space="preserve">
                                             Троицк. қс. ГРЭС </w:t>
      </w:r>
      <w:r>
        <w:br/>
      </w:r>
      <w:r>
        <w:rPr>
          <w:rFonts w:ascii="Times New Roman"/>
          <w:b w:val="false"/>
          <w:i w:val="false"/>
          <w:color w:val="000000"/>
          <w:sz w:val="28"/>
        </w:rPr>
        <w:t xml:space="preserve">
38   Боскөл-тяга қс.          -//-           пс. Боскөл-тяга-  110 </w:t>
      </w:r>
      <w:r>
        <w:br/>
      </w:r>
      <w:r>
        <w:rPr>
          <w:rFonts w:ascii="Times New Roman"/>
          <w:b w:val="false"/>
          <w:i w:val="false"/>
          <w:color w:val="000000"/>
          <w:sz w:val="28"/>
        </w:rPr>
        <w:t xml:space="preserve">
                                             пс. Саламат-тяга </w:t>
      </w:r>
      <w:r>
        <w:br/>
      </w:r>
      <w:r>
        <w:rPr>
          <w:rFonts w:ascii="Times New Roman"/>
          <w:b w:val="false"/>
          <w:i w:val="false"/>
          <w:color w:val="000000"/>
          <w:sz w:val="28"/>
        </w:rPr>
        <w:t xml:space="preserve">
39   Мағнай қс.               -//-            Мағнай-Мағнай     10 </w:t>
      </w:r>
      <w:r>
        <w:br/>
      </w:r>
      <w:r>
        <w:rPr>
          <w:rFonts w:ascii="Times New Roman"/>
          <w:b w:val="false"/>
          <w:i w:val="false"/>
          <w:color w:val="000000"/>
          <w:sz w:val="28"/>
        </w:rPr>
        <w:t xml:space="preserve">
                                                   ХПП </w:t>
      </w:r>
      <w:r>
        <w:br/>
      </w:r>
      <w:r>
        <w:rPr>
          <w:rFonts w:ascii="Times New Roman"/>
          <w:b w:val="false"/>
          <w:i w:val="false"/>
          <w:color w:val="000000"/>
          <w:sz w:val="28"/>
        </w:rPr>
        <w:t xml:space="preserve">
40   Боскөл-тяга қс.          -//-            Боскөл-тяга қс.   10 </w:t>
      </w:r>
      <w:r>
        <w:br/>
      </w:r>
      <w:r>
        <w:rPr>
          <w:rFonts w:ascii="Times New Roman"/>
          <w:b w:val="false"/>
          <w:i w:val="false"/>
          <w:color w:val="000000"/>
          <w:sz w:val="28"/>
        </w:rPr>
        <w:t xml:space="preserve">
                                                   РП-2 </w:t>
      </w:r>
      <w:r>
        <w:br/>
      </w:r>
      <w:r>
        <w:rPr>
          <w:rFonts w:ascii="Times New Roman"/>
          <w:b w:val="false"/>
          <w:i w:val="false"/>
          <w:color w:val="000000"/>
          <w:sz w:val="28"/>
        </w:rPr>
        <w:t xml:space="preserve">
41   КТТП 723                 -//-            Скалистое-Жамбыл  10 </w:t>
      </w:r>
      <w:r>
        <w:br/>
      </w:r>
      <w:r>
        <w:rPr>
          <w:rFonts w:ascii="Times New Roman"/>
          <w:b w:val="false"/>
          <w:i w:val="false"/>
          <w:color w:val="000000"/>
          <w:sz w:val="28"/>
        </w:rPr>
        <w:t xml:space="preserve">
42   КТТП 727                 -//-            Скалистое-Жамбыл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ОҢТYСТIК ҚАЗАҚСТАН ОБЛЫСЫ - ӨЗБЕКСТАН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   Шымкент-500 қс.     "КЕGОС" ААҚ      ХЭЖ Л-501 пс.Шымкент - 500 </w:t>
      </w:r>
      <w:r>
        <w:br/>
      </w:r>
      <w:r>
        <w:rPr>
          <w:rFonts w:ascii="Times New Roman"/>
          <w:b w:val="false"/>
          <w:i w:val="false"/>
          <w:color w:val="000000"/>
          <w:sz w:val="28"/>
        </w:rPr>
        <w:t xml:space="preserve">
                        Шымкент филиалы       пс. Тош.ГРЭС </w:t>
      </w:r>
      <w:r>
        <w:br/>
      </w:r>
      <w:r>
        <w:rPr>
          <w:rFonts w:ascii="Times New Roman"/>
          <w:b w:val="false"/>
          <w:i w:val="false"/>
          <w:color w:val="000000"/>
          <w:sz w:val="28"/>
        </w:rPr>
        <w:t xml:space="preserve">
44   Шымкент-200 қс.          -//-          Л-241 пс. Шымкент -  220 </w:t>
      </w:r>
      <w:r>
        <w:br/>
      </w:r>
      <w:r>
        <w:rPr>
          <w:rFonts w:ascii="Times New Roman"/>
          <w:b w:val="false"/>
          <w:i w:val="false"/>
          <w:color w:val="000000"/>
          <w:sz w:val="28"/>
        </w:rPr>
        <w:t xml:space="preserve">
                                               пс. Тош.ГРЭС </w:t>
      </w:r>
      <w:r>
        <w:br/>
      </w:r>
      <w:r>
        <w:rPr>
          <w:rFonts w:ascii="Times New Roman"/>
          <w:b w:val="false"/>
          <w:i w:val="false"/>
          <w:color w:val="000000"/>
          <w:sz w:val="28"/>
        </w:rPr>
        <w:t xml:space="preserve">
45   Жылға қс.                -//-          Л-2-Д пс. Жылға -    220 </w:t>
      </w:r>
      <w:r>
        <w:br/>
      </w:r>
      <w:r>
        <w:rPr>
          <w:rFonts w:ascii="Times New Roman"/>
          <w:b w:val="false"/>
          <w:i w:val="false"/>
          <w:color w:val="000000"/>
          <w:sz w:val="28"/>
        </w:rPr>
        <w:t xml:space="preserve">
                                               пс. Тош.ГРЭС </w:t>
      </w:r>
      <w:r>
        <w:br/>
      </w:r>
      <w:r>
        <w:rPr>
          <w:rFonts w:ascii="Times New Roman"/>
          <w:b w:val="false"/>
          <w:i w:val="false"/>
          <w:color w:val="000000"/>
          <w:sz w:val="28"/>
        </w:rPr>
        <w:t xml:space="preserve">
46   Полтарацкое қс.     "Түркістанэнерго"     Л-Троицкая 1      110 </w:t>
      </w:r>
      <w:r>
        <w:br/>
      </w:r>
      <w:r>
        <w:rPr>
          <w:rFonts w:ascii="Times New Roman"/>
          <w:b w:val="false"/>
          <w:i w:val="false"/>
          <w:color w:val="000000"/>
          <w:sz w:val="28"/>
        </w:rPr>
        <w:t xml:space="preserve">
                                                цепная пс. </w:t>
      </w:r>
      <w:r>
        <w:br/>
      </w:r>
      <w:r>
        <w:rPr>
          <w:rFonts w:ascii="Times New Roman"/>
          <w:b w:val="false"/>
          <w:i w:val="false"/>
          <w:color w:val="000000"/>
          <w:sz w:val="28"/>
        </w:rPr>
        <w:t xml:space="preserve">
                                              Полторацкое пс. </w:t>
      </w:r>
      <w:r>
        <w:br/>
      </w:r>
      <w:r>
        <w:rPr>
          <w:rFonts w:ascii="Times New Roman"/>
          <w:b w:val="false"/>
          <w:i w:val="false"/>
          <w:color w:val="000000"/>
          <w:sz w:val="28"/>
        </w:rPr>
        <w:t xml:space="preserve">
                                                 Майская </w:t>
      </w:r>
      <w:r>
        <w:br/>
      </w:r>
      <w:r>
        <w:rPr>
          <w:rFonts w:ascii="Times New Roman"/>
          <w:b w:val="false"/>
          <w:i w:val="false"/>
          <w:color w:val="000000"/>
          <w:sz w:val="28"/>
        </w:rPr>
        <w:t xml:space="preserve">
47   Полторацкое қс.          -//-          Л-Троицкая 2 цепная  110 </w:t>
      </w:r>
      <w:r>
        <w:br/>
      </w:r>
      <w:r>
        <w:rPr>
          <w:rFonts w:ascii="Times New Roman"/>
          <w:b w:val="false"/>
          <w:i w:val="false"/>
          <w:color w:val="000000"/>
          <w:sz w:val="28"/>
        </w:rPr>
        <w:t xml:space="preserve">
                                             Полторацкое-пс. </w:t>
      </w:r>
      <w:r>
        <w:br/>
      </w:r>
      <w:r>
        <w:rPr>
          <w:rFonts w:ascii="Times New Roman"/>
          <w:b w:val="false"/>
          <w:i w:val="false"/>
          <w:color w:val="000000"/>
          <w:sz w:val="28"/>
        </w:rPr>
        <w:t xml:space="preserve">
                                                 Майская </w:t>
      </w:r>
      <w:r>
        <w:br/>
      </w:r>
      <w:r>
        <w:rPr>
          <w:rFonts w:ascii="Times New Roman"/>
          <w:b w:val="false"/>
          <w:i w:val="false"/>
          <w:color w:val="000000"/>
          <w:sz w:val="28"/>
        </w:rPr>
        <w:t xml:space="preserve">
48   Қызыл-Әскер қс.          -//-          Л-22 пс. Қызыл-Әскер  35 </w:t>
      </w:r>
      <w:r>
        <w:br/>
      </w:r>
      <w:r>
        <w:rPr>
          <w:rFonts w:ascii="Times New Roman"/>
          <w:b w:val="false"/>
          <w:i w:val="false"/>
          <w:color w:val="000000"/>
          <w:sz w:val="28"/>
        </w:rPr>
        <w:t xml:space="preserve">
                                                 пс. Кеңес </w:t>
      </w:r>
      <w:r>
        <w:br/>
      </w:r>
      <w:r>
        <w:rPr>
          <w:rFonts w:ascii="Times New Roman"/>
          <w:b w:val="false"/>
          <w:i w:val="false"/>
          <w:color w:val="000000"/>
          <w:sz w:val="28"/>
        </w:rPr>
        <w:t xml:space="preserve">
49   Сарыағаш қс.        Сарыағаш РЭС       Сарыағаш - кеңес қс.  35 </w:t>
      </w:r>
      <w:r>
        <w:br/>
      </w:r>
      <w:r>
        <w:rPr>
          <w:rFonts w:ascii="Times New Roman"/>
          <w:b w:val="false"/>
          <w:i w:val="false"/>
          <w:color w:val="000000"/>
          <w:sz w:val="28"/>
        </w:rPr>
        <w:t xml:space="preserve">
50   Абай қс. Шардара   Шардара РЭУ         Л-6-О қс. Абай қс. -  35 </w:t>
      </w:r>
      <w:r>
        <w:br/>
      </w:r>
      <w:r>
        <w:rPr>
          <w:rFonts w:ascii="Times New Roman"/>
          <w:b w:val="false"/>
          <w:i w:val="false"/>
          <w:color w:val="000000"/>
          <w:sz w:val="28"/>
        </w:rPr>
        <w:t xml:space="preserve">
                                                  Озотлик </w:t>
      </w:r>
      <w:r>
        <w:br/>
      </w:r>
      <w:r>
        <w:rPr>
          <w:rFonts w:ascii="Times New Roman"/>
          <w:b w:val="false"/>
          <w:i w:val="false"/>
          <w:color w:val="000000"/>
          <w:sz w:val="28"/>
        </w:rPr>
        <w:t xml:space="preserve">
51   Мақтарал қс.        "Асық-Ата-Газ"     Мақтарал - Феруз қс. 110 </w:t>
      </w:r>
      <w:r>
        <w:br/>
      </w:r>
      <w:r>
        <w:rPr>
          <w:rFonts w:ascii="Times New Roman"/>
          <w:b w:val="false"/>
          <w:i w:val="false"/>
          <w:color w:val="000000"/>
          <w:sz w:val="28"/>
        </w:rPr>
        <w:t xml:space="preserve">
52   Жетісай қс.              -//-          Жетiсай-Райцентр қс. 110 </w:t>
      </w:r>
      <w:r>
        <w:br/>
      </w:r>
      <w:r>
        <w:rPr>
          <w:rFonts w:ascii="Times New Roman"/>
          <w:b w:val="false"/>
          <w:i w:val="false"/>
          <w:color w:val="000000"/>
          <w:sz w:val="28"/>
        </w:rPr>
        <w:t xml:space="preserve">
53   ә/б 44425                -//-          ә/б 44425 қс. - Н -   35 </w:t>
      </w:r>
      <w:r>
        <w:br/>
      </w:r>
      <w:r>
        <w:rPr>
          <w:rFonts w:ascii="Times New Roman"/>
          <w:b w:val="false"/>
          <w:i w:val="false"/>
          <w:color w:val="000000"/>
          <w:sz w:val="28"/>
        </w:rPr>
        <w:t xml:space="preserve">
                                             Посульская ГЭС қс. </w:t>
      </w:r>
      <w:r>
        <w:br/>
      </w:r>
      <w:r>
        <w:rPr>
          <w:rFonts w:ascii="Times New Roman"/>
          <w:b w:val="false"/>
          <w:i w:val="false"/>
          <w:color w:val="000000"/>
          <w:sz w:val="28"/>
        </w:rPr>
        <w:t xml:space="preserve">
54   қс. Славянка             -//-         Славянка қс.- Бахт қс. 35 </w:t>
      </w:r>
      <w:r>
        <w:br/>
      </w:r>
      <w:r>
        <w:rPr>
          <w:rFonts w:ascii="Times New Roman"/>
          <w:b w:val="false"/>
          <w:i w:val="false"/>
          <w:color w:val="000000"/>
          <w:sz w:val="28"/>
        </w:rPr>
        <w:t xml:space="preserve">
55   Қоңырат қс.              -//-              Қоңырат қс. -     35 </w:t>
      </w:r>
      <w:r>
        <w:br/>
      </w:r>
      <w:r>
        <w:rPr>
          <w:rFonts w:ascii="Times New Roman"/>
          <w:b w:val="false"/>
          <w:i w:val="false"/>
          <w:color w:val="000000"/>
          <w:sz w:val="28"/>
        </w:rPr>
        <w:t xml:space="preserve">
                                                Сырдария қс.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Жамбыл облысы - Қырғызстан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56   Жамбыл 500 қс.      "КЕGОС" ААҚ       Жамбыл қс.-Бішкек қс. 500 </w:t>
      </w:r>
      <w:r>
        <w:br/>
      </w:r>
      <w:r>
        <w:rPr>
          <w:rFonts w:ascii="Times New Roman"/>
          <w:b w:val="false"/>
          <w:i w:val="false"/>
          <w:color w:val="000000"/>
          <w:sz w:val="28"/>
        </w:rPr>
        <w:t xml:space="preserve">
                           филиалы </w:t>
      </w:r>
      <w:r>
        <w:br/>
      </w:r>
      <w:r>
        <w:rPr>
          <w:rFonts w:ascii="Times New Roman"/>
          <w:b w:val="false"/>
          <w:i w:val="false"/>
          <w:color w:val="000000"/>
          <w:sz w:val="28"/>
        </w:rPr>
        <w:t xml:space="preserve">
57   Жамбыл 220 қс.           -//-          Жамбыл-Бiшкек қс.    220 </w:t>
      </w:r>
      <w:r>
        <w:br/>
      </w:r>
      <w:r>
        <w:rPr>
          <w:rFonts w:ascii="Times New Roman"/>
          <w:b w:val="false"/>
          <w:i w:val="false"/>
          <w:color w:val="000000"/>
          <w:sz w:val="28"/>
        </w:rPr>
        <w:t xml:space="preserve">
58   Шу қс.                   -//-          Шу қс.-Главная қс.   220 </w:t>
      </w:r>
      <w:r>
        <w:br/>
      </w:r>
      <w:r>
        <w:rPr>
          <w:rFonts w:ascii="Times New Roman"/>
          <w:b w:val="false"/>
          <w:i w:val="false"/>
          <w:color w:val="000000"/>
          <w:sz w:val="28"/>
        </w:rPr>
        <w:t xml:space="preserve">
59   Жамбыл 110 қс.        "ЖРЭК" АҚ            Жамбыл қс.-      110 </w:t>
      </w:r>
      <w:r>
        <w:br/>
      </w:r>
      <w:r>
        <w:rPr>
          <w:rFonts w:ascii="Times New Roman"/>
          <w:b w:val="false"/>
          <w:i w:val="false"/>
          <w:color w:val="000000"/>
          <w:sz w:val="28"/>
        </w:rPr>
        <w:t xml:space="preserve">
                                                Покровка қс. </w:t>
      </w:r>
      <w:r>
        <w:br/>
      </w:r>
      <w:r>
        <w:rPr>
          <w:rFonts w:ascii="Times New Roman"/>
          <w:b w:val="false"/>
          <w:i w:val="false"/>
          <w:color w:val="000000"/>
          <w:sz w:val="28"/>
        </w:rPr>
        <w:t xml:space="preserve">
60   Георгиевка қс.           -//-             Георгиевка қс.-   110 </w:t>
      </w:r>
      <w:r>
        <w:br/>
      </w:r>
      <w:r>
        <w:rPr>
          <w:rFonts w:ascii="Times New Roman"/>
          <w:b w:val="false"/>
          <w:i w:val="false"/>
          <w:color w:val="000000"/>
          <w:sz w:val="28"/>
        </w:rPr>
        <w:t xml:space="preserve">
                                                Главная қс. </w:t>
      </w:r>
      <w:r>
        <w:br/>
      </w:r>
      <w:r>
        <w:rPr>
          <w:rFonts w:ascii="Times New Roman"/>
          <w:b w:val="false"/>
          <w:i w:val="false"/>
          <w:color w:val="000000"/>
          <w:sz w:val="28"/>
        </w:rPr>
        <w:t xml:space="preserve">
61   Южная қс.           "Қырғызэнерго" АҚ    Л-117 Южная қс. -  110 </w:t>
      </w:r>
      <w:r>
        <w:br/>
      </w:r>
      <w:r>
        <w:rPr>
          <w:rFonts w:ascii="Times New Roman"/>
          <w:b w:val="false"/>
          <w:i w:val="false"/>
          <w:color w:val="000000"/>
          <w:sz w:val="28"/>
        </w:rPr>
        <w:t xml:space="preserve">
                                                  Манас </w:t>
      </w:r>
      <w:r>
        <w:br/>
      </w:r>
      <w:r>
        <w:rPr>
          <w:rFonts w:ascii="Times New Roman"/>
          <w:b w:val="false"/>
          <w:i w:val="false"/>
          <w:color w:val="000000"/>
          <w:sz w:val="28"/>
        </w:rPr>
        <w:t xml:space="preserve">
62   Благовещенка қс.-      "ЖЭС" АҚ          Благовещенка қс. - 110 </w:t>
      </w:r>
      <w:r>
        <w:br/>
      </w:r>
      <w:r>
        <w:rPr>
          <w:rFonts w:ascii="Times New Roman"/>
          <w:b w:val="false"/>
          <w:i w:val="false"/>
          <w:color w:val="000000"/>
          <w:sz w:val="28"/>
        </w:rPr>
        <w:t xml:space="preserve">
      Қордай ауданы                             Жанги-Жер қс. </w:t>
      </w:r>
      <w:r>
        <w:br/>
      </w:r>
      <w:r>
        <w:rPr>
          <w:rFonts w:ascii="Times New Roman"/>
          <w:b w:val="false"/>
          <w:i w:val="false"/>
          <w:color w:val="000000"/>
          <w:sz w:val="28"/>
        </w:rPr>
        <w:t xml:space="preserve">
63   Ново-Воскресеновск       -//-          Ново-Воскресен. қс. - 35 </w:t>
      </w:r>
      <w:r>
        <w:br/>
      </w:r>
      <w:r>
        <w:rPr>
          <w:rFonts w:ascii="Times New Roman"/>
          <w:b w:val="false"/>
          <w:i w:val="false"/>
          <w:color w:val="000000"/>
          <w:sz w:val="28"/>
        </w:rPr>
        <w:t xml:space="preserve">
          қс.                                    Аспара қс. </w:t>
      </w:r>
      <w:r>
        <w:br/>
      </w:r>
      <w:r>
        <w:rPr>
          <w:rFonts w:ascii="Times New Roman"/>
          <w:b w:val="false"/>
          <w:i w:val="false"/>
          <w:color w:val="000000"/>
          <w:sz w:val="28"/>
        </w:rPr>
        <w:t xml:space="preserve">
        Мерке </w:t>
      </w:r>
      <w:r>
        <w:br/>
      </w:r>
      <w:r>
        <w:rPr>
          <w:rFonts w:ascii="Times New Roman"/>
          <w:b w:val="false"/>
          <w:i w:val="false"/>
          <w:color w:val="000000"/>
          <w:sz w:val="28"/>
        </w:rPr>
        <w:t xml:space="preserve">
64   Трудовик қс.             -//-               Трудовик қс. -   35 </w:t>
      </w:r>
      <w:r>
        <w:br/>
      </w:r>
      <w:r>
        <w:rPr>
          <w:rFonts w:ascii="Times New Roman"/>
          <w:b w:val="false"/>
          <w:i w:val="false"/>
          <w:color w:val="000000"/>
          <w:sz w:val="28"/>
        </w:rPr>
        <w:t xml:space="preserve">
     Қордай ауданы                               Ивановка қс. </w:t>
      </w:r>
      <w:r>
        <w:br/>
      </w:r>
      <w:r>
        <w:rPr>
          <w:rFonts w:ascii="Times New Roman"/>
          <w:b w:val="false"/>
          <w:i w:val="false"/>
          <w:color w:val="000000"/>
          <w:sz w:val="28"/>
        </w:rPr>
        <w:t xml:space="preserve">
65   Алмалы қс.-              -//-               Алмалы қс. -     35 </w:t>
      </w:r>
      <w:r>
        <w:br/>
      </w:r>
      <w:r>
        <w:rPr>
          <w:rFonts w:ascii="Times New Roman"/>
          <w:b w:val="false"/>
          <w:i w:val="false"/>
          <w:color w:val="000000"/>
          <w:sz w:val="28"/>
        </w:rPr>
        <w:t xml:space="preserve">
     Қордай ауданы                               Быстровка қс. </w:t>
      </w:r>
      <w:r>
        <w:br/>
      </w:r>
      <w:r>
        <w:rPr>
          <w:rFonts w:ascii="Times New Roman"/>
          <w:b w:val="false"/>
          <w:i w:val="false"/>
          <w:color w:val="000000"/>
          <w:sz w:val="28"/>
        </w:rPr>
        <w:t xml:space="preserve">
66   "ДСУ" (Қордай)-қс.       -//-            Л-37 ДСУ қс.-АГЭС   35 </w:t>
      </w:r>
      <w:r>
        <w:br/>
      </w:r>
      <w:r>
        <w:rPr>
          <w:rFonts w:ascii="Times New Roman"/>
          <w:b w:val="false"/>
          <w:i w:val="false"/>
          <w:color w:val="000000"/>
          <w:sz w:val="28"/>
        </w:rPr>
        <w:t xml:space="preserve">
     "АГЭС-5" (Қырғыз.)                                қс. </w:t>
      </w:r>
      <w:r>
        <w:br/>
      </w:r>
      <w:r>
        <w:rPr>
          <w:rFonts w:ascii="Times New Roman"/>
          <w:b w:val="false"/>
          <w:i w:val="false"/>
          <w:color w:val="000000"/>
          <w:sz w:val="28"/>
        </w:rPr>
        <w:t xml:space="preserve">
67   ЖГРЭС              "Қырғызэнерго" АҚ     Л-120 "ЖГРЭС" қс.- 110 </w:t>
      </w:r>
      <w:r>
        <w:br/>
      </w:r>
      <w:r>
        <w:rPr>
          <w:rFonts w:ascii="Times New Roman"/>
          <w:b w:val="false"/>
          <w:i w:val="false"/>
          <w:color w:val="000000"/>
          <w:sz w:val="28"/>
        </w:rPr>
        <w:t xml:space="preserve">
                                                   Қара-арча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Алматы облысы - Қырғызстан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68   Алматы - 500 қс.    "КЕGОС" ААҚ АМЭС     Л-514 Алматы қс. - 500 </w:t>
      </w:r>
      <w:r>
        <w:br/>
      </w:r>
      <w:r>
        <w:rPr>
          <w:rFonts w:ascii="Times New Roman"/>
          <w:b w:val="false"/>
          <w:i w:val="false"/>
          <w:color w:val="000000"/>
          <w:sz w:val="28"/>
        </w:rPr>
        <w:t xml:space="preserve">
     Ұзынағаш ст.            филиалы             Бішкек қс.  </w:t>
      </w:r>
      <w:r>
        <w:br/>
      </w:r>
      <w:r>
        <w:rPr>
          <w:rFonts w:ascii="Times New Roman"/>
          <w:b w:val="false"/>
          <w:i w:val="false"/>
          <w:color w:val="000000"/>
          <w:sz w:val="28"/>
        </w:rPr>
        <w:t xml:space="preserve">
69   Алматы - 500 қс.         -//-              ЛАГ Алматы-500   220 </w:t>
      </w:r>
      <w:r>
        <w:br/>
      </w:r>
      <w:r>
        <w:rPr>
          <w:rFonts w:ascii="Times New Roman"/>
          <w:b w:val="false"/>
          <w:i w:val="false"/>
          <w:color w:val="000000"/>
          <w:sz w:val="28"/>
        </w:rPr>
        <w:t xml:space="preserve">
                                              қс. - Главная қс. </w:t>
      </w:r>
      <w:r>
        <w:br/>
      </w:r>
      <w:r>
        <w:rPr>
          <w:rFonts w:ascii="Times New Roman"/>
          <w:b w:val="false"/>
          <w:i w:val="false"/>
          <w:color w:val="000000"/>
          <w:sz w:val="28"/>
        </w:rPr>
        <w:t xml:space="preserve">
70   Западная-140 қс.         -//-           Л-Б-З Западная қс.- 220 </w:t>
      </w:r>
      <w:r>
        <w:br/>
      </w:r>
      <w:r>
        <w:rPr>
          <w:rFonts w:ascii="Times New Roman"/>
          <w:b w:val="false"/>
          <w:i w:val="false"/>
          <w:color w:val="000000"/>
          <w:sz w:val="28"/>
        </w:rPr>
        <w:t xml:space="preserve">
     Ұзынағаш пос                                Быстровка қс.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Ақтөбе облысы - Ресей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71   Өлке қс.            "КЕGОС" ААҚ             Өлке қс. -      500 </w:t>
      </w:r>
      <w:r>
        <w:br/>
      </w:r>
      <w:r>
        <w:rPr>
          <w:rFonts w:ascii="Times New Roman"/>
          <w:b w:val="false"/>
          <w:i w:val="false"/>
          <w:color w:val="000000"/>
          <w:sz w:val="28"/>
        </w:rPr>
        <w:t xml:space="preserve">
                                               Новотроицкая қс. </w:t>
      </w:r>
      <w:r>
        <w:br/>
      </w:r>
      <w:r>
        <w:rPr>
          <w:rFonts w:ascii="Times New Roman"/>
          <w:b w:val="false"/>
          <w:i w:val="false"/>
          <w:color w:val="000000"/>
          <w:sz w:val="28"/>
        </w:rPr>
        <w:t xml:space="preserve">
72   Кемпірсай қс             -//-              Кемпiрсай қс. -  220 </w:t>
      </w:r>
      <w:r>
        <w:br/>
      </w:r>
      <w:r>
        <w:rPr>
          <w:rFonts w:ascii="Times New Roman"/>
          <w:b w:val="false"/>
          <w:i w:val="false"/>
          <w:color w:val="000000"/>
          <w:sz w:val="28"/>
        </w:rPr>
        <w:t xml:space="preserve">
                                                  Орская қс. </w:t>
      </w:r>
      <w:r>
        <w:br/>
      </w:r>
      <w:r>
        <w:rPr>
          <w:rFonts w:ascii="Times New Roman"/>
          <w:b w:val="false"/>
          <w:i w:val="false"/>
          <w:color w:val="000000"/>
          <w:sz w:val="28"/>
        </w:rPr>
        <w:t xml:space="preserve">
73   Ақтөбе                   -//-          Ақтөбе қс.-Орская    220 </w:t>
      </w:r>
      <w:r>
        <w:br/>
      </w:r>
      <w:r>
        <w:rPr>
          <w:rFonts w:ascii="Times New Roman"/>
          <w:b w:val="false"/>
          <w:i w:val="false"/>
          <w:color w:val="000000"/>
          <w:sz w:val="28"/>
        </w:rPr>
        <w:t xml:space="preserve">
                                                    қс. </w:t>
      </w:r>
      <w:r>
        <w:br/>
      </w:r>
      <w:r>
        <w:rPr>
          <w:rFonts w:ascii="Times New Roman"/>
          <w:b w:val="false"/>
          <w:i w:val="false"/>
          <w:color w:val="000000"/>
          <w:sz w:val="28"/>
        </w:rPr>
        <w:t xml:space="preserve">
74   Яйсан қс.           АО "Актюбеэнерго"  Яйсан қс.-Ақтөбе қс. 110 </w:t>
      </w:r>
      <w:r>
        <w:br/>
      </w:r>
      <w:r>
        <w:rPr>
          <w:rFonts w:ascii="Times New Roman"/>
          <w:b w:val="false"/>
          <w:i w:val="false"/>
          <w:color w:val="000000"/>
          <w:sz w:val="28"/>
        </w:rPr>
        <w:t xml:space="preserve">
75   Союзная не               -//-              Союзная қс. -    110 </w:t>
      </w:r>
      <w:r>
        <w:br/>
      </w:r>
      <w:r>
        <w:rPr>
          <w:rFonts w:ascii="Times New Roman"/>
          <w:b w:val="false"/>
          <w:i w:val="false"/>
          <w:color w:val="000000"/>
          <w:sz w:val="28"/>
        </w:rPr>
        <w:t xml:space="preserve">
     Қарабұлақ қс.                               Киембай қс. </w:t>
      </w:r>
      <w:r>
        <w:br/>
      </w:r>
      <w:r>
        <w:rPr>
          <w:rFonts w:ascii="Times New Roman"/>
          <w:b w:val="false"/>
          <w:i w:val="false"/>
          <w:color w:val="000000"/>
          <w:sz w:val="28"/>
        </w:rPr>
        <w:t xml:space="preserve">
76   Зеленый Дол қс.          -//-             Зеленый Дол қс.-   35 </w:t>
      </w:r>
      <w:r>
        <w:br/>
      </w:r>
      <w:r>
        <w:rPr>
          <w:rFonts w:ascii="Times New Roman"/>
          <w:b w:val="false"/>
          <w:i w:val="false"/>
          <w:color w:val="000000"/>
          <w:sz w:val="28"/>
        </w:rPr>
        <w:t xml:space="preserve">
                                                 Покровка қс. </w:t>
      </w:r>
      <w:r>
        <w:br/>
      </w:r>
      <w:r>
        <w:rPr>
          <w:rFonts w:ascii="Times New Roman"/>
          <w:b w:val="false"/>
          <w:i w:val="false"/>
          <w:color w:val="000000"/>
          <w:sz w:val="28"/>
        </w:rPr>
        <w:t xml:space="preserve">
77   Урожайная қс.            -//-              пс. Урожайная -   35 </w:t>
      </w:r>
      <w:r>
        <w:br/>
      </w:r>
      <w:r>
        <w:rPr>
          <w:rFonts w:ascii="Times New Roman"/>
          <w:b w:val="false"/>
          <w:i w:val="false"/>
          <w:color w:val="000000"/>
          <w:sz w:val="28"/>
        </w:rPr>
        <w:t xml:space="preserve">
                                                пс. Светличная </w:t>
      </w:r>
      <w:r>
        <w:br/>
      </w:r>
      <w:r>
        <w:rPr>
          <w:rFonts w:ascii="Times New Roman"/>
          <w:b w:val="false"/>
          <w:i w:val="false"/>
          <w:color w:val="000000"/>
          <w:sz w:val="28"/>
        </w:rPr>
        <w:t xml:space="preserve">
78   "Қазақстанның 15         -//-              Қазақстанның 15   10 </w:t>
      </w:r>
      <w:r>
        <w:br/>
      </w:r>
      <w:r>
        <w:rPr>
          <w:rFonts w:ascii="Times New Roman"/>
          <w:b w:val="false"/>
          <w:i w:val="false"/>
          <w:color w:val="000000"/>
          <w:sz w:val="28"/>
        </w:rPr>
        <w:t xml:space="preserve">
     жылдығы" с-зы                              жылдығы қс. - </w:t>
      </w:r>
      <w:r>
        <w:br/>
      </w:r>
      <w:r>
        <w:rPr>
          <w:rFonts w:ascii="Times New Roman"/>
          <w:b w:val="false"/>
          <w:i w:val="false"/>
          <w:color w:val="000000"/>
          <w:sz w:val="28"/>
        </w:rPr>
        <w:t xml:space="preserve">
                                                Покровка қс. </w:t>
      </w:r>
      <w:r>
        <w:br/>
      </w:r>
      <w:r>
        <w:rPr>
          <w:rFonts w:ascii="Times New Roman"/>
          <w:b w:val="false"/>
          <w:i w:val="false"/>
          <w:color w:val="000000"/>
          <w:sz w:val="28"/>
        </w:rPr>
        <w:t xml:space="preserve">
79   Раздольное с. қс.        -//-             Раздольное с. қс.- 10 </w:t>
      </w:r>
      <w:r>
        <w:br/>
      </w:r>
      <w:r>
        <w:rPr>
          <w:rFonts w:ascii="Times New Roman"/>
          <w:b w:val="false"/>
          <w:i w:val="false"/>
          <w:color w:val="000000"/>
          <w:sz w:val="28"/>
        </w:rPr>
        <w:t xml:space="preserve">
                                                 Покровка қс.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Батыс Қазақстан облысы - Ресей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80   Степная с. қс.      "КЕGОС" ААҚ           Степная с. қс.    500 </w:t>
      </w:r>
      <w:r>
        <w:br/>
      </w:r>
      <w:r>
        <w:rPr>
          <w:rFonts w:ascii="Times New Roman"/>
          <w:b w:val="false"/>
          <w:i w:val="false"/>
          <w:color w:val="000000"/>
          <w:sz w:val="28"/>
        </w:rPr>
        <w:t xml:space="preserve">
     Степной п.                                Балаков. АЭС қс.  </w:t>
      </w:r>
      <w:r>
        <w:br/>
      </w:r>
      <w:r>
        <w:rPr>
          <w:rFonts w:ascii="Times New Roman"/>
          <w:b w:val="false"/>
          <w:i w:val="false"/>
          <w:color w:val="000000"/>
          <w:sz w:val="28"/>
        </w:rPr>
        <w:t xml:space="preserve">
81   Степная қс.              -//-             Степная қс. -     220 </w:t>
      </w:r>
      <w:r>
        <w:br/>
      </w:r>
      <w:r>
        <w:rPr>
          <w:rFonts w:ascii="Times New Roman"/>
          <w:b w:val="false"/>
          <w:i w:val="false"/>
          <w:color w:val="000000"/>
          <w:sz w:val="28"/>
        </w:rPr>
        <w:t xml:space="preserve">
     Степной п.                                Головная қс. </w:t>
      </w:r>
      <w:r>
        <w:br/>
      </w:r>
      <w:r>
        <w:rPr>
          <w:rFonts w:ascii="Times New Roman"/>
          <w:b w:val="false"/>
          <w:i w:val="false"/>
          <w:color w:val="000000"/>
          <w:sz w:val="28"/>
        </w:rPr>
        <w:t xml:space="preserve">
82   Орал қ.                  -//-             Кинель қс. -      220 </w:t>
      </w:r>
      <w:r>
        <w:br/>
      </w:r>
      <w:r>
        <w:rPr>
          <w:rFonts w:ascii="Times New Roman"/>
          <w:b w:val="false"/>
          <w:i w:val="false"/>
          <w:color w:val="000000"/>
          <w:sz w:val="28"/>
        </w:rPr>
        <w:t xml:space="preserve">
     Орал п.                                  Уральская қс. </w:t>
      </w:r>
      <w:r>
        <w:br/>
      </w:r>
      <w:r>
        <w:rPr>
          <w:rFonts w:ascii="Times New Roman"/>
          <w:b w:val="false"/>
          <w:i w:val="false"/>
          <w:color w:val="000000"/>
          <w:sz w:val="28"/>
        </w:rPr>
        <w:t xml:space="preserve">
83   Сайхин қс.          "Оралэнерго" АҚ       Сайхин қс. -      110 </w:t>
      </w:r>
      <w:r>
        <w:br/>
      </w:r>
      <w:r>
        <w:rPr>
          <w:rFonts w:ascii="Times New Roman"/>
          <w:b w:val="false"/>
          <w:i w:val="false"/>
          <w:color w:val="000000"/>
          <w:sz w:val="28"/>
        </w:rPr>
        <w:t xml:space="preserve">
     Сайхин п.                                 Баскунчак қс. </w:t>
      </w:r>
      <w:r>
        <w:br/>
      </w:r>
      <w:r>
        <w:rPr>
          <w:rFonts w:ascii="Times New Roman"/>
          <w:b w:val="false"/>
          <w:i w:val="false"/>
          <w:color w:val="000000"/>
          <w:sz w:val="28"/>
        </w:rPr>
        <w:t xml:space="preserve">
84   Жәнібек қс.              -//-             пс. Жәнібек       110 </w:t>
      </w:r>
      <w:r>
        <w:br/>
      </w:r>
      <w:r>
        <w:rPr>
          <w:rFonts w:ascii="Times New Roman"/>
          <w:b w:val="false"/>
          <w:i w:val="false"/>
          <w:color w:val="000000"/>
          <w:sz w:val="28"/>
        </w:rPr>
        <w:t xml:space="preserve">
     Жәнібек п.                                пс. Паласовка    </w:t>
      </w:r>
      <w:r>
        <w:br/>
      </w:r>
      <w:r>
        <w:rPr>
          <w:rFonts w:ascii="Times New Roman"/>
          <w:b w:val="false"/>
          <w:i w:val="false"/>
          <w:color w:val="000000"/>
          <w:sz w:val="28"/>
        </w:rPr>
        <w:t xml:space="preserve">
85   Каменка қс.              -//-           Каменка қс.-Озенки  110 </w:t>
      </w:r>
      <w:r>
        <w:br/>
      </w:r>
      <w:r>
        <w:rPr>
          <w:rFonts w:ascii="Times New Roman"/>
          <w:b w:val="false"/>
          <w:i w:val="false"/>
          <w:color w:val="000000"/>
          <w:sz w:val="28"/>
        </w:rPr>
        <w:t xml:space="preserve">
     Тасқала п.                                      қс. </w:t>
      </w:r>
      <w:r>
        <w:br/>
      </w:r>
      <w:r>
        <w:rPr>
          <w:rFonts w:ascii="Times New Roman"/>
          <w:b w:val="false"/>
          <w:i w:val="false"/>
          <w:color w:val="000000"/>
          <w:sz w:val="28"/>
        </w:rPr>
        <w:t xml:space="preserve">
86   Месторождение қс.        -//-              Месторождение    110 </w:t>
      </w:r>
      <w:r>
        <w:br/>
      </w:r>
      <w:r>
        <w:rPr>
          <w:rFonts w:ascii="Times New Roman"/>
          <w:b w:val="false"/>
          <w:i w:val="false"/>
          <w:color w:val="000000"/>
          <w:sz w:val="28"/>
        </w:rPr>
        <w:t xml:space="preserve">
     КНГКН                                       қс.-Илек қс. </w:t>
      </w:r>
      <w:r>
        <w:br/>
      </w:r>
      <w:r>
        <w:rPr>
          <w:rFonts w:ascii="Times New Roman"/>
          <w:b w:val="false"/>
          <w:i w:val="false"/>
          <w:color w:val="000000"/>
          <w:sz w:val="28"/>
        </w:rPr>
        <w:t xml:space="preserve">
87   Шыңғырлау қс.            -//-             Шыңғырлау қс. -   110 </w:t>
      </w:r>
      <w:r>
        <w:br/>
      </w:r>
      <w:r>
        <w:rPr>
          <w:rFonts w:ascii="Times New Roman"/>
          <w:b w:val="false"/>
          <w:i w:val="false"/>
          <w:color w:val="000000"/>
          <w:sz w:val="28"/>
        </w:rPr>
        <w:t xml:space="preserve">
     Шыңғырлау п.                              Соль-Елецк қс. </w:t>
      </w:r>
      <w:r>
        <w:br/>
      </w:r>
      <w:r>
        <w:rPr>
          <w:rFonts w:ascii="Times New Roman"/>
          <w:b w:val="false"/>
          <w:i w:val="false"/>
          <w:color w:val="000000"/>
          <w:sz w:val="28"/>
        </w:rPr>
        <w:t xml:space="preserve">
88   Шыңғырлау қс.            -//-             Шыңғырлау қс. -    35 </w:t>
      </w:r>
      <w:r>
        <w:br/>
      </w:r>
      <w:r>
        <w:rPr>
          <w:rFonts w:ascii="Times New Roman"/>
          <w:b w:val="false"/>
          <w:i w:val="false"/>
          <w:color w:val="000000"/>
          <w:sz w:val="28"/>
        </w:rPr>
        <w:t xml:space="preserve">
     Шыңғырлау п.                               Линевка қс. </w:t>
      </w:r>
      <w:r>
        <w:br/>
      </w:r>
      <w:r>
        <w:rPr>
          <w:rFonts w:ascii="Times New Roman"/>
          <w:b w:val="false"/>
          <w:i w:val="false"/>
          <w:color w:val="000000"/>
          <w:sz w:val="28"/>
        </w:rPr>
        <w:t xml:space="preserve">
89   Богатырева қс.           -//-              Богатырева қс. -  35 </w:t>
      </w:r>
      <w:r>
        <w:br/>
      </w:r>
      <w:r>
        <w:rPr>
          <w:rFonts w:ascii="Times New Roman"/>
          <w:b w:val="false"/>
          <w:i w:val="false"/>
          <w:color w:val="000000"/>
          <w:sz w:val="28"/>
        </w:rPr>
        <w:t xml:space="preserve">
     Богатырево п.                           Ново-Узеньская қс. </w:t>
      </w:r>
      <w:r>
        <w:br/>
      </w:r>
      <w:r>
        <w:rPr>
          <w:rFonts w:ascii="Times New Roman"/>
          <w:b w:val="false"/>
          <w:i w:val="false"/>
          <w:color w:val="000000"/>
          <w:sz w:val="28"/>
        </w:rPr>
        <w:t xml:space="preserve">
90   Жәнібек қс.              -//-                  Жәнiбек       35 </w:t>
      </w:r>
      <w:r>
        <w:br/>
      </w:r>
      <w:r>
        <w:rPr>
          <w:rFonts w:ascii="Times New Roman"/>
          <w:b w:val="false"/>
          <w:i w:val="false"/>
          <w:color w:val="000000"/>
          <w:sz w:val="28"/>
        </w:rPr>
        <w:t xml:space="preserve">
     Жәнібек п.                                  - Вишневка қс. </w:t>
      </w:r>
      <w:r>
        <w:br/>
      </w:r>
      <w:r>
        <w:rPr>
          <w:rFonts w:ascii="Times New Roman"/>
          <w:b w:val="false"/>
          <w:i w:val="false"/>
          <w:color w:val="000000"/>
          <w:sz w:val="28"/>
        </w:rPr>
        <w:t xml:space="preserve">
91   Қазтал қс.               -//-                 Қазтал қс.-    35 </w:t>
      </w:r>
      <w:r>
        <w:br/>
      </w:r>
      <w:r>
        <w:rPr>
          <w:rFonts w:ascii="Times New Roman"/>
          <w:b w:val="false"/>
          <w:i w:val="false"/>
          <w:color w:val="000000"/>
          <w:sz w:val="28"/>
        </w:rPr>
        <w:t xml:space="preserve">
     Қазтал п.                                 Александров-Гай қс. </w:t>
      </w:r>
      <w:r>
        <w:br/>
      </w:r>
      <w:r>
        <w:rPr>
          <w:rFonts w:ascii="Times New Roman"/>
          <w:b w:val="false"/>
          <w:i w:val="false"/>
          <w:color w:val="000000"/>
          <w:sz w:val="28"/>
        </w:rPr>
        <w:t xml:space="preserve">
92   Жақсыбай қс.             -//-             Жақсыбай қс. -пс.  35 </w:t>
      </w:r>
      <w:r>
        <w:br/>
      </w:r>
      <w:r>
        <w:rPr>
          <w:rFonts w:ascii="Times New Roman"/>
          <w:b w:val="false"/>
          <w:i w:val="false"/>
          <w:color w:val="000000"/>
          <w:sz w:val="28"/>
        </w:rPr>
        <w:t xml:space="preserve">
     Свердлов п.                                  Новоузенск </w:t>
      </w:r>
      <w:r>
        <w:br/>
      </w:r>
      <w:r>
        <w:rPr>
          <w:rFonts w:ascii="Times New Roman"/>
          <w:b w:val="false"/>
          <w:i w:val="false"/>
          <w:color w:val="000000"/>
          <w:sz w:val="28"/>
        </w:rPr>
        <w:t xml:space="preserve">
93   Жәнібек қс.              -//-             Жәнiбек қс. -      10 </w:t>
      </w:r>
      <w:r>
        <w:br/>
      </w:r>
      <w:r>
        <w:rPr>
          <w:rFonts w:ascii="Times New Roman"/>
          <w:b w:val="false"/>
          <w:i w:val="false"/>
          <w:color w:val="000000"/>
          <w:sz w:val="28"/>
        </w:rPr>
        <w:t xml:space="preserve">
     Жәнібек п.                                Вишневка қс.    </w:t>
      </w:r>
      <w:r>
        <w:br/>
      </w:r>
      <w:r>
        <w:rPr>
          <w:rFonts w:ascii="Times New Roman"/>
          <w:b w:val="false"/>
          <w:i w:val="false"/>
          <w:color w:val="000000"/>
          <w:sz w:val="28"/>
        </w:rPr>
        <w:t xml:space="preserve">
94   Жәнібек қс.              -//-             Жәнiбек қс. -      10 </w:t>
      </w:r>
      <w:r>
        <w:br/>
      </w:r>
      <w:r>
        <w:rPr>
          <w:rFonts w:ascii="Times New Roman"/>
          <w:b w:val="false"/>
          <w:i w:val="false"/>
          <w:color w:val="000000"/>
          <w:sz w:val="28"/>
        </w:rPr>
        <w:t xml:space="preserve">
     Жәнібек п.                                Поляково қс.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Атырау облысы - Ресей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95   пс. Сүйіндік        АО "Атырауэнерго"     пс. Сүйiндiк -    110 </w:t>
      </w:r>
      <w:r>
        <w:br/>
      </w:r>
      <w:r>
        <w:rPr>
          <w:rFonts w:ascii="Times New Roman"/>
          <w:b w:val="false"/>
          <w:i w:val="false"/>
          <w:color w:val="000000"/>
          <w:sz w:val="28"/>
        </w:rPr>
        <w:t xml:space="preserve">
                                               пс.Баскунчак </w:t>
      </w:r>
      <w:r>
        <w:br/>
      </w:r>
      <w:r>
        <w:rPr>
          <w:rFonts w:ascii="Times New Roman"/>
          <w:b w:val="false"/>
          <w:i w:val="false"/>
          <w:color w:val="000000"/>
          <w:sz w:val="28"/>
        </w:rPr>
        <w:t xml:space="preserve">
96   пс. Чертомбай            -//-             пс. Чертомбай-    110 </w:t>
      </w:r>
      <w:r>
        <w:br/>
      </w:r>
      <w:r>
        <w:rPr>
          <w:rFonts w:ascii="Times New Roman"/>
          <w:b w:val="false"/>
          <w:i w:val="false"/>
          <w:color w:val="000000"/>
          <w:sz w:val="28"/>
        </w:rPr>
        <w:t xml:space="preserve">
                                                 пс.Бұзан </w:t>
      </w:r>
      <w:r>
        <w:br/>
      </w:r>
      <w:r>
        <w:rPr>
          <w:rFonts w:ascii="Times New Roman"/>
          <w:b w:val="false"/>
          <w:i w:val="false"/>
          <w:color w:val="000000"/>
          <w:sz w:val="28"/>
        </w:rPr>
        <w:t xml:space="preserve">
97   пс. Головная НС          -//-             Пс. Головная -    110 </w:t>
      </w:r>
      <w:r>
        <w:br/>
      </w:r>
      <w:r>
        <w:rPr>
          <w:rFonts w:ascii="Times New Roman"/>
          <w:b w:val="false"/>
          <w:i w:val="false"/>
          <w:color w:val="000000"/>
          <w:sz w:val="28"/>
        </w:rPr>
        <w:t xml:space="preserve">
                                                  пс.Бозан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Маңғыстау облысы - Өзбекстан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98   Бейнеу қс.          "Маңғыстау РЭК"       Бейнеу қс. -      110 </w:t>
      </w:r>
      <w:r>
        <w:br/>
      </w:r>
      <w:r>
        <w:rPr>
          <w:rFonts w:ascii="Times New Roman"/>
          <w:b w:val="false"/>
          <w:i w:val="false"/>
          <w:color w:val="000000"/>
          <w:sz w:val="28"/>
        </w:rPr>
        <w:t xml:space="preserve">
                                АҚ             Қарақалпақия </w:t>
      </w:r>
      <w:r>
        <w:br/>
      </w:r>
      <w:r>
        <w:rPr>
          <w:rFonts w:ascii="Times New Roman"/>
          <w:b w:val="false"/>
          <w:i w:val="false"/>
          <w:color w:val="000000"/>
          <w:sz w:val="28"/>
        </w:rPr>
        <w:t xml:space="preserve">
____________________________________________________________________ </w:t>
      </w:r>
    </w:p>
    <w:bookmarkStart w:name="z94" w:id="92"/>
    <w:p>
      <w:pPr>
        <w:spacing w:after="0"/>
        <w:ind w:left="0"/>
        <w:jc w:val="both"/>
      </w:pPr>
      <w:r>
        <w:rPr>
          <w:rFonts w:ascii="Times New Roman"/>
          <w:b w:val="false"/>
          <w:i w:val="false"/>
          <w:color w:val="000000"/>
          <w:sz w:val="28"/>
        </w:rPr>
        <w:t xml:space="preserve">
Қосымша 2         </w:t>
      </w:r>
      <w:r>
        <w:br/>
      </w:r>
      <w:r>
        <w:rPr>
          <w:rFonts w:ascii="Times New Roman"/>
          <w:b w:val="false"/>
          <w:i w:val="false"/>
          <w:color w:val="000000"/>
          <w:sz w:val="28"/>
        </w:rPr>
        <w:t xml:space="preserve">
Қазақстан Республикасы кеден </w:t>
      </w:r>
      <w:r>
        <w:br/>
      </w:r>
      <w:r>
        <w:rPr>
          <w:rFonts w:ascii="Times New Roman"/>
          <w:b w:val="false"/>
          <w:i w:val="false"/>
          <w:color w:val="000000"/>
          <w:sz w:val="28"/>
        </w:rPr>
        <w:t xml:space="preserve">
шекарасы арқылы құбыр желiсi </w:t>
      </w:r>
      <w:r>
        <w:br/>
      </w:r>
      <w:r>
        <w:rPr>
          <w:rFonts w:ascii="Times New Roman"/>
          <w:b w:val="false"/>
          <w:i w:val="false"/>
          <w:color w:val="000000"/>
          <w:sz w:val="28"/>
        </w:rPr>
        <w:t xml:space="preserve">
көлiгiмен және электр беру </w:t>
      </w:r>
      <w:r>
        <w:br/>
      </w:r>
      <w:r>
        <w:rPr>
          <w:rFonts w:ascii="Times New Roman"/>
          <w:b w:val="false"/>
          <w:i w:val="false"/>
          <w:color w:val="000000"/>
          <w:sz w:val="28"/>
        </w:rPr>
        <w:t xml:space="preserve">
желiлерi бойынша өткізілетін </w:t>
      </w:r>
      <w:r>
        <w:br/>
      </w:r>
      <w:r>
        <w:rPr>
          <w:rFonts w:ascii="Times New Roman"/>
          <w:b w:val="false"/>
          <w:i w:val="false"/>
          <w:color w:val="000000"/>
          <w:sz w:val="28"/>
        </w:rPr>
        <w:t xml:space="preserve">
тауарларды кедендiк ресiмдеудiң </w:t>
      </w:r>
      <w:r>
        <w:br/>
      </w:r>
      <w:r>
        <w:rPr>
          <w:rFonts w:ascii="Times New Roman"/>
          <w:b w:val="false"/>
          <w:i w:val="false"/>
          <w:color w:val="000000"/>
          <w:sz w:val="28"/>
        </w:rPr>
        <w:t xml:space="preserve">
Тәртібіне          </w:t>
      </w:r>
    </w:p>
    <w:bookmarkEnd w:id="92"/>
    <w:p>
      <w:pPr>
        <w:spacing w:after="0"/>
        <w:ind w:left="0"/>
        <w:jc w:val="both"/>
      </w:pPr>
      <w:r>
        <w:rPr>
          <w:rFonts w:ascii="Times New Roman"/>
          <w:b w:val="false"/>
          <w:i w:val="false"/>
          <w:color w:val="000000"/>
          <w:sz w:val="28"/>
        </w:rPr>
        <w:t xml:space="preserve">200_жылдың___________"___" N 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200__ж__________үшін арасындағы __________________________ </w:t>
      </w:r>
      <w:r>
        <w:br/>
      </w:r>
      <w:r>
        <w:rPr>
          <w:rFonts w:ascii="Times New Roman"/>
          <w:b w:val="false"/>
          <w:i w:val="false"/>
          <w:color w:val="000000"/>
          <w:sz w:val="28"/>
        </w:rPr>
        <w:t xml:space="preserve">
               айы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шектес мемлекеттің энергия жүйесінің атауы </w:t>
      </w:r>
      <w:r>
        <w:br/>
      </w:r>
      <w:r>
        <w:rPr>
          <w:rFonts w:ascii="Times New Roman"/>
          <w:b w:val="false"/>
          <w:i w:val="false"/>
          <w:color w:val="000000"/>
          <w:sz w:val="28"/>
        </w:rPr>
        <w:t xml:space="preserve">
      __________________________электр энергиясы өтуін анықтауға </w:t>
      </w:r>
      <w:r>
        <w:br/>
      </w:r>
      <w:r>
        <w:rPr>
          <w:rFonts w:ascii="Times New Roman"/>
          <w:b w:val="false"/>
          <w:i w:val="false"/>
          <w:color w:val="000000"/>
          <w:sz w:val="28"/>
        </w:rPr>
        <w:t xml:space="preserve">
               арналған есептегіштердің көрсеткішін алу </w:t>
      </w:r>
      <w:r>
        <w:br/>
      </w:r>
      <w:r>
        <w:rPr>
          <w:rFonts w:ascii="Times New Roman"/>
          <w:b w:val="false"/>
          <w:i w:val="false"/>
          <w:color w:val="000000"/>
          <w:sz w:val="28"/>
        </w:rPr>
        <w:t>
</w:t>
      </w:r>
      <w:r>
        <w:rPr>
          <w:rFonts w:ascii="Times New Roman"/>
          <w:b/>
          <w:i w:val="false"/>
          <w:color w:val="000000"/>
          <w:sz w:val="28"/>
        </w:rPr>
        <w:t xml:space="preserve">                               АКТІСІ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Қосалқы   Есептегіштің көрсеткіші  Есептегіштегі Есептегіш.   Электр </w:t>
      </w:r>
      <w:r>
        <w:br/>
      </w:r>
      <w:r>
        <w:rPr>
          <w:rFonts w:ascii="Times New Roman"/>
          <w:b w:val="false"/>
          <w:i w:val="false"/>
          <w:color w:val="000000"/>
          <w:sz w:val="28"/>
        </w:rPr>
        <w:t xml:space="preserve">
станция, ________________________  көрсеткіш     тің коэффиц. энер. </w:t>
      </w:r>
      <w:r>
        <w:br/>
      </w:r>
      <w:r>
        <w:rPr>
          <w:rFonts w:ascii="Times New Roman"/>
          <w:b w:val="false"/>
          <w:i w:val="false"/>
          <w:color w:val="000000"/>
          <w:sz w:val="28"/>
        </w:rPr>
        <w:t xml:space="preserve">
 ЛЭП      ағымдағы   өткен айдың   айырмашылығы               гиясы </w:t>
      </w:r>
      <w:r>
        <w:br/>
      </w:r>
      <w:r>
        <w:rPr>
          <w:rFonts w:ascii="Times New Roman"/>
          <w:b w:val="false"/>
          <w:i w:val="false"/>
          <w:color w:val="000000"/>
          <w:sz w:val="28"/>
        </w:rPr>
        <w:t xml:space="preserve">
          айдың       1-ші күні                               ның </w:t>
      </w:r>
      <w:r>
        <w:br/>
      </w:r>
      <w:r>
        <w:rPr>
          <w:rFonts w:ascii="Times New Roman"/>
          <w:b w:val="false"/>
          <w:i w:val="false"/>
          <w:color w:val="000000"/>
          <w:sz w:val="28"/>
        </w:rPr>
        <w:t xml:space="preserve">
          1-ші күні   00.00 с.                                шығы. </w:t>
      </w:r>
      <w:r>
        <w:br/>
      </w:r>
      <w:r>
        <w:rPr>
          <w:rFonts w:ascii="Times New Roman"/>
          <w:b w:val="false"/>
          <w:i w:val="false"/>
          <w:color w:val="000000"/>
          <w:sz w:val="28"/>
        </w:rPr>
        <w:t xml:space="preserve">
          00.00 с.                                            ны, </w:t>
      </w:r>
      <w:r>
        <w:br/>
      </w:r>
      <w:r>
        <w:rPr>
          <w:rFonts w:ascii="Times New Roman"/>
          <w:b w:val="false"/>
          <w:i w:val="false"/>
          <w:color w:val="000000"/>
          <w:sz w:val="28"/>
        </w:rPr>
        <w:t xml:space="preserve">
                                                              кВт/ч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Энергия объектісінің өкілі 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r>
        <w:br/>
      </w:r>
      <w:r>
        <w:rPr>
          <w:rFonts w:ascii="Times New Roman"/>
          <w:b w:val="false"/>
          <w:i w:val="false"/>
          <w:color w:val="000000"/>
          <w:sz w:val="28"/>
        </w:rPr>
        <w:t>
</w:t>
      </w:r>
      <w:r>
        <w:rPr>
          <w:rFonts w:ascii="Times New Roman"/>
          <w:b w:val="false"/>
          <w:i/>
          <w:color w:val="000000"/>
          <w:sz w:val="28"/>
        </w:rPr>
        <w:t xml:space="preserve">     Кеден өкілі                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bookmarkStart w:name="z95" w:id="93"/>
    <w:p>
      <w:pPr>
        <w:spacing w:after="0"/>
        <w:ind w:left="0"/>
        <w:jc w:val="both"/>
      </w:pPr>
      <w:r>
        <w:rPr>
          <w:rFonts w:ascii="Times New Roman"/>
          <w:b w:val="false"/>
          <w:i w:val="false"/>
          <w:color w:val="000000"/>
          <w:sz w:val="28"/>
        </w:rPr>
        <w:t xml:space="preserve">
                                                          Қосымша 3         </w:t>
      </w:r>
      <w:r>
        <w:br/>
      </w:r>
      <w:r>
        <w:rPr>
          <w:rFonts w:ascii="Times New Roman"/>
          <w:b w:val="false"/>
          <w:i w:val="false"/>
          <w:color w:val="000000"/>
          <w:sz w:val="28"/>
        </w:rPr>
        <w:t xml:space="preserve">
Қазақстан Республикасы кеден </w:t>
      </w:r>
      <w:r>
        <w:br/>
      </w:r>
      <w:r>
        <w:rPr>
          <w:rFonts w:ascii="Times New Roman"/>
          <w:b w:val="false"/>
          <w:i w:val="false"/>
          <w:color w:val="000000"/>
          <w:sz w:val="28"/>
        </w:rPr>
        <w:t xml:space="preserve">
шекарасы арқылы құбыр желiсi </w:t>
      </w:r>
      <w:r>
        <w:br/>
      </w:r>
      <w:r>
        <w:rPr>
          <w:rFonts w:ascii="Times New Roman"/>
          <w:b w:val="false"/>
          <w:i w:val="false"/>
          <w:color w:val="000000"/>
          <w:sz w:val="28"/>
        </w:rPr>
        <w:t xml:space="preserve">
көлiгiмен және электр беру </w:t>
      </w:r>
      <w:r>
        <w:br/>
      </w:r>
      <w:r>
        <w:rPr>
          <w:rFonts w:ascii="Times New Roman"/>
          <w:b w:val="false"/>
          <w:i w:val="false"/>
          <w:color w:val="000000"/>
          <w:sz w:val="28"/>
        </w:rPr>
        <w:t xml:space="preserve">
желiлерi бойынша өткізілетін </w:t>
      </w:r>
      <w:r>
        <w:br/>
      </w:r>
      <w:r>
        <w:rPr>
          <w:rFonts w:ascii="Times New Roman"/>
          <w:b w:val="false"/>
          <w:i w:val="false"/>
          <w:color w:val="000000"/>
          <w:sz w:val="28"/>
        </w:rPr>
        <w:t xml:space="preserve">
тауарларды кедендiк ресiмдеудiң </w:t>
      </w:r>
      <w:r>
        <w:br/>
      </w:r>
      <w:r>
        <w:rPr>
          <w:rFonts w:ascii="Times New Roman"/>
          <w:b w:val="false"/>
          <w:i w:val="false"/>
          <w:color w:val="000000"/>
          <w:sz w:val="28"/>
        </w:rPr>
        <w:t xml:space="preserve">
Тәртібіне          </w:t>
      </w:r>
    </w:p>
    <w:bookmarkEnd w:id="93"/>
    <w:p>
      <w:pPr>
        <w:spacing w:after="0"/>
        <w:ind w:left="0"/>
        <w:jc w:val="both"/>
      </w:pPr>
      <w:r>
        <w:rPr>
          <w:rFonts w:ascii="Times New Roman"/>
          <w:b w:val="false"/>
          <w:i w:val="false"/>
          <w:color w:val="000000"/>
          <w:sz w:val="28"/>
        </w:rPr>
        <w:t xml:space="preserve">200_жылдың___________"___" N 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200__ж__________үшін арасындағы __________________________ </w:t>
      </w:r>
      <w:r>
        <w:br/>
      </w:r>
      <w:r>
        <w:rPr>
          <w:rFonts w:ascii="Times New Roman"/>
          <w:b w:val="false"/>
          <w:i w:val="false"/>
          <w:color w:val="000000"/>
          <w:sz w:val="28"/>
        </w:rPr>
        <w:t xml:space="preserve">
               айы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шектес мемлекеттің энергия жүйесінің атауы </w:t>
      </w:r>
      <w:r>
        <w:br/>
      </w:r>
      <w:r>
        <w:rPr>
          <w:rFonts w:ascii="Times New Roman"/>
          <w:b w:val="false"/>
          <w:i w:val="false"/>
          <w:color w:val="000000"/>
          <w:sz w:val="28"/>
        </w:rPr>
        <w:t xml:space="preserve">
           _______________электр энергиясының кедендік шекара </w:t>
      </w:r>
      <w:r>
        <w:br/>
      </w:r>
      <w:r>
        <w:rPr>
          <w:rFonts w:ascii="Times New Roman"/>
          <w:b w:val="false"/>
          <w:i w:val="false"/>
          <w:color w:val="000000"/>
          <w:sz w:val="28"/>
        </w:rPr>
        <w:t xml:space="preserve">
                              арқылы өтуінің </w:t>
      </w:r>
      <w:r>
        <w:br/>
      </w:r>
      <w:r>
        <w:rPr>
          <w:rFonts w:ascii="Times New Roman"/>
          <w:b w:val="false"/>
          <w:i w:val="false"/>
          <w:color w:val="000000"/>
          <w:sz w:val="28"/>
        </w:rPr>
        <w:t>
</w:t>
      </w:r>
      <w:r>
        <w:rPr>
          <w:rFonts w:ascii="Times New Roman"/>
          <w:b/>
          <w:i w:val="false"/>
          <w:color w:val="000000"/>
          <w:sz w:val="28"/>
        </w:rPr>
        <w:t xml:space="preserve">                              ЖИЫНТЫҚ АКТІСІ </w:t>
      </w:r>
    </w:p>
    <w:p>
      <w:pPr>
        <w:spacing w:after="0"/>
        <w:ind w:left="0"/>
        <w:jc w:val="both"/>
      </w:pPr>
      <w:r>
        <w:rPr>
          <w:rFonts w:ascii="Times New Roman"/>
          <w:b w:val="false"/>
          <w:i w:val="false"/>
          <w:color w:val="000000"/>
          <w:sz w:val="28"/>
        </w:rPr>
        <w:t xml:space="preserve">                                                          (кВт.сағ)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Қосалқы станция     Электр энергияның    Шығыны    Электр энергияның </w:t>
      </w:r>
      <w:r>
        <w:br/>
      </w:r>
      <w:r>
        <w:rPr>
          <w:rFonts w:ascii="Times New Roman"/>
          <w:b w:val="false"/>
          <w:i w:val="false"/>
          <w:color w:val="000000"/>
          <w:sz w:val="28"/>
        </w:rPr>
        <w:t xml:space="preserve">
    атауы           мөлшері </w:t>
      </w:r>
      <w:r>
        <w:rPr>
          <w:rFonts w:ascii="Times New Roman"/>
          <w:b w:val="false"/>
          <w:i w:val="false"/>
          <w:color w:val="ff0000"/>
          <w:sz w:val="28"/>
        </w:rPr>
        <w:t xml:space="preserve">(1) </w:t>
      </w:r>
      <w:r>
        <w:rPr>
          <w:rFonts w:ascii="Times New Roman"/>
          <w:b w:val="false"/>
          <w:i w:val="false"/>
          <w:color w:val="000000"/>
          <w:sz w:val="28"/>
        </w:rPr>
        <w:t xml:space="preserve">                       шығынын қоса </w:t>
      </w:r>
      <w:r>
        <w:br/>
      </w:r>
      <w:r>
        <w:rPr>
          <w:rFonts w:ascii="Times New Roman"/>
          <w:b w:val="false"/>
          <w:i w:val="false"/>
          <w:color w:val="000000"/>
          <w:sz w:val="28"/>
        </w:rPr>
        <w:t xml:space="preserve">
                                                      есептегендегі </w:t>
      </w:r>
      <w:r>
        <w:br/>
      </w:r>
      <w:r>
        <w:rPr>
          <w:rFonts w:ascii="Times New Roman"/>
          <w:b w:val="false"/>
          <w:i w:val="false"/>
          <w:color w:val="000000"/>
          <w:sz w:val="28"/>
        </w:rPr>
        <w:t xml:space="preserve">
                                                         мөлшері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Қабылдап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Қайтару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 </w:t>
      </w:r>
      <w:r>
        <w:br/>
      </w: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000000"/>
          <w:sz w:val="28"/>
        </w:rPr>
        <w:t xml:space="preserve"> Коммерциялық есептегіштердің есеп көрсеткішін алу актісінің </w:t>
      </w:r>
      <w:r>
        <w:br/>
      </w:r>
      <w:r>
        <w:rPr>
          <w:rFonts w:ascii="Times New Roman"/>
          <w:b w:val="false"/>
          <w:i w:val="false"/>
          <w:color w:val="000000"/>
          <w:sz w:val="28"/>
        </w:rPr>
        <w:t xml:space="preserve">
негізінде жасалады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есепті кезеңнің ЖКД N_____________ көрсету </w:t>
      </w:r>
    </w:p>
    <w:p>
      <w:pPr>
        <w:spacing w:after="0"/>
        <w:ind w:left="0"/>
        <w:jc w:val="both"/>
      </w:pPr>
      <w:r>
        <w:rPr>
          <w:rFonts w:ascii="Times New Roman"/>
          <w:b w:val="false"/>
          <w:i/>
          <w:color w:val="000000"/>
          <w:sz w:val="28"/>
        </w:rPr>
        <w:t xml:space="preserve">     Энергия объектісінің өкілі 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r>
        <w:br/>
      </w:r>
      <w:r>
        <w:rPr>
          <w:rFonts w:ascii="Times New Roman"/>
          <w:b w:val="false"/>
          <w:i w:val="false"/>
          <w:color w:val="000000"/>
          <w:sz w:val="28"/>
        </w:rPr>
        <w:t>
</w:t>
      </w:r>
      <w:r>
        <w:rPr>
          <w:rFonts w:ascii="Times New Roman"/>
          <w:b w:val="false"/>
          <w:i/>
          <w:color w:val="000000"/>
          <w:sz w:val="28"/>
        </w:rPr>
        <w:t xml:space="preserve">     Кеден өкілі                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p>
      <w:pPr>
        <w:spacing w:after="0"/>
        <w:ind w:left="0"/>
        <w:jc w:val="both"/>
      </w:pPr>
      <w:r>
        <w:rPr>
          <w:rFonts w:ascii="Times New Roman"/>
          <w:b w:val="false"/>
          <w:i w:val="false"/>
          <w:color w:val="000000"/>
          <w:sz w:val="28"/>
        </w:rPr>
        <w:t xml:space="preserve">                       Келісілді                                Бекітілді </w:t>
      </w:r>
      <w:r>
        <w:br/>
      </w:r>
      <w:r>
        <w:rPr>
          <w:rFonts w:ascii="Times New Roman"/>
          <w:b w:val="false"/>
          <w:i w:val="false"/>
          <w:color w:val="000000"/>
          <w:sz w:val="28"/>
        </w:rPr>
        <w:t xml:space="preserve">
  Қазақстан Республикасының                Қазақстан Республикасы </w:t>
      </w:r>
      <w:r>
        <w:br/>
      </w:r>
      <w:r>
        <w:rPr>
          <w:rFonts w:ascii="Times New Roman"/>
          <w:b w:val="false"/>
          <w:i w:val="false"/>
          <w:color w:val="000000"/>
          <w:sz w:val="28"/>
        </w:rPr>
        <w:t xml:space="preserve">
  Мемлекеттік кіріс министрі           Мемлекеттік кіріс министрлігі </w:t>
      </w:r>
      <w:r>
        <w:br/>
      </w:r>
      <w:r>
        <w:rPr>
          <w:rFonts w:ascii="Times New Roman"/>
          <w:b w:val="false"/>
          <w:i w:val="false"/>
          <w:color w:val="000000"/>
          <w:sz w:val="28"/>
        </w:rPr>
        <w:t xml:space="preserve">
                                            Кеден комитетінің </w:t>
      </w:r>
      <w:r>
        <w:br/>
      </w:r>
      <w:r>
        <w:rPr>
          <w:rFonts w:ascii="Times New Roman"/>
          <w:b w:val="false"/>
          <w:i w:val="false"/>
          <w:color w:val="000000"/>
          <w:sz w:val="28"/>
        </w:rPr>
        <w:t xml:space="preserve">
  2001 жылғы 15 ақпанда                    2001 жылғы 15 ақпандағы </w:t>
      </w:r>
      <w:r>
        <w:br/>
      </w:r>
      <w:r>
        <w:rPr>
          <w:rFonts w:ascii="Times New Roman"/>
          <w:b w:val="false"/>
          <w:i w:val="false"/>
          <w:color w:val="000000"/>
          <w:sz w:val="28"/>
        </w:rPr>
        <w:t xml:space="preserve">
                                                N 51 бұйрығымен           </w:t>
      </w:r>
    </w:p>
    <w:bookmarkStart w:name="z96" w:id="94"/>
    <w:p>
      <w:pPr>
        <w:spacing w:after="0"/>
        <w:ind w:left="0"/>
        <w:jc w:val="left"/>
      </w:pPr>
      <w:r>
        <w:rPr>
          <w:rFonts w:ascii="Times New Roman"/>
          <w:b/>
          <w:i w:val="false"/>
          <w:color w:val="000000"/>
        </w:rPr>
        <w:t xml:space="preserve"> 
Тәуелсiз Мемлекеттер Достастығына қатысушы </w:t>
      </w:r>
      <w:r>
        <w:br/>
      </w:r>
      <w:r>
        <w:rPr>
          <w:rFonts w:ascii="Times New Roman"/>
          <w:b/>
          <w:i w:val="false"/>
          <w:color w:val="000000"/>
        </w:rPr>
        <w:t xml:space="preserve">
мемлекеттердiң өндiрiстiк кооперациялар кәсiпорнының және </w:t>
      </w:r>
      <w:r>
        <w:br/>
      </w:r>
      <w:r>
        <w:rPr>
          <w:rFonts w:ascii="Times New Roman"/>
          <w:b/>
          <w:i w:val="false"/>
          <w:color w:val="000000"/>
        </w:rPr>
        <w:t xml:space="preserve">
салаларының дамуын қолдаудың жалпы шарттары мен тетігі </w:t>
      </w:r>
      <w:r>
        <w:br/>
      </w:r>
      <w:r>
        <w:rPr>
          <w:rFonts w:ascii="Times New Roman"/>
          <w:b/>
          <w:i w:val="false"/>
          <w:color w:val="000000"/>
        </w:rPr>
        <w:t xml:space="preserve">
туралы Келiсiмге сәйкес тауарларды Қазақстан Республикасының </w:t>
      </w:r>
      <w:r>
        <w:br/>
      </w:r>
      <w:r>
        <w:rPr>
          <w:rFonts w:ascii="Times New Roman"/>
          <w:b/>
          <w:i w:val="false"/>
          <w:color w:val="000000"/>
        </w:rPr>
        <w:t xml:space="preserve">
кедендік шекарасы арқылы өткізудің </w:t>
      </w:r>
      <w:r>
        <w:br/>
      </w:r>
      <w:r>
        <w:rPr>
          <w:rFonts w:ascii="Times New Roman"/>
          <w:b/>
          <w:i w:val="false"/>
          <w:color w:val="000000"/>
        </w:rPr>
        <w:t xml:space="preserve">
Тәртібі </w:t>
      </w:r>
    </w:p>
    <w:bookmarkEnd w:id="94"/>
    <w:bookmarkStart w:name="z97" w:id="95"/>
    <w:p>
      <w:pPr>
        <w:spacing w:after="0"/>
        <w:ind w:left="0"/>
        <w:jc w:val="left"/>
      </w:pPr>
      <w:r>
        <w:rPr>
          <w:rFonts w:ascii="Times New Roman"/>
          <w:b/>
          <w:i w:val="false"/>
          <w:color w:val="000000"/>
        </w:rPr>
        <w:t xml:space="preserve"> 
1. Жалпы ережелер </w:t>
      </w:r>
      <w:r>
        <w:br/>
      </w:r>
      <w:r>
        <w:rPr>
          <w:rFonts w:ascii="Times New Roman"/>
          <w:b/>
          <w:i w:val="false"/>
          <w:color w:val="000000"/>
        </w:rPr>
        <w:t>
 </w:t>
      </w:r>
    </w:p>
    <w:bookmarkEnd w:id="95"/>
    <w:p>
      <w:pPr>
        <w:spacing w:after="0"/>
        <w:ind w:left="0"/>
        <w:jc w:val="both"/>
      </w:pPr>
      <w:r>
        <w:rPr>
          <w:rFonts w:ascii="Times New Roman"/>
          <w:b w:val="false"/>
          <w:i w:val="false"/>
          <w:color w:val="000000"/>
          <w:sz w:val="28"/>
        </w:rPr>
        <w:t xml:space="preserve">      1. Тәуелсiз Мемлекеттер Достығына қатысушы мемлекеттердiң өндiрiстiк кооперациялар кәсiпорнының және салаларының дамуын қолдаудың жалпы шарттары мен тетігі туралы Келiсiмге сәйкес тауарларды Қазақстан Республикасының кедендік шекарасы арқылы өткізудің осы Тәртібі (бұдан әрi - Тәртіп) Қазақстан Республикасы Үкiметiнің "Тәуелсiз Мемлекеттер Достастығына қатысушы мемлекеттердiң өндiрiстiк кооперациялық кәсiпорындары мен салаларын дамытуды қолдаудың жалпы шарттары мен механизмi туралы Келiсiмдi және осы Келiсiмдi жүзеге асырудың механизмi туралы Хаттаманың орындалуын қамтамасыз ету бойынша қолданылатын шаралар туралы" (бұдан әрi - орынды жерлерде Келiсiм мен Хаттама) 1995 жылы 4 шiлдедегi қаулысын жүзеге асыру мақсатында әзiрленген. </w:t>
      </w:r>
      <w:r>
        <w:br/>
      </w:r>
      <w:r>
        <w:rPr>
          <w:rFonts w:ascii="Times New Roman"/>
          <w:b w:val="false"/>
          <w:i w:val="false"/>
          <w:color w:val="000000"/>
          <w:sz w:val="28"/>
        </w:rPr>
        <w:t xml:space="preserve">
      2. Осы Тәртіпте берiлетiн ұғымдар: </w:t>
      </w:r>
      <w:r>
        <w:br/>
      </w:r>
      <w:r>
        <w:rPr>
          <w:rFonts w:ascii="Times New Roman"/>
          <w:b w:val="false"/>
          <w:i w:val="false"/>
          <w:color w:val="000000"/>
          <w:sz w:val="28"/>
        </w:rPr>
        <w:t xml:space="preserve">
      тауарлар ретiнде - салалық және сала аралықта қолдану технологиясы жағынан өзара байланысты және түпкiлiктi өнiмдi бiрлесiп жасау үшiн қажет шикiзат, материалдар, тораптар, тетiктер, қосалқы бөлшектер, дайындамалар, дүмбiлтағамдар, құрастырмалы және өзге бұйымдар деген түсiнiк бередi; </w:t>
      </w:r>
      <w:r>
        <w:br/>
      </w:r>
      <w:r>
        <w:rPr>
          <w:rFonts w:ascii="Times New Roman"/>
          <w:b w:val="false"/>
          <w:i w:val="false"/>
          <w:color w:val="000000"/>
          <w:sz w:val="28"/>
        </w:rPr>
        <w:t xml:space="preserve">
      уәкiлеттi тұлғалар ретiнде - өндiрiстiк кооперация туралы салалық және (салааралық) келiсiмдердi жүзеге асыру жөнiндегi жекеленген жұмыстарды орындайтын Қазақстан Республикасының мемлекеттiк органдарымен уәкiлеттенген кәсiпорындар немесе ұйымдар деген түсiнiк бередi. </w:t>
      </w:r>
      <w:r>
        <w:br/>
      </w:r>
      <w:r>
        <w:rPr>
          <w:rFonts w:ascii="Times New Roman"/>
          <w:b w:val="false"/>
          <w:i w:val="false"/>
          <w:color w:val="000000"/>
          <w:sz w:val="28"/>
        </w:rPr>
        <w:t xml:space="preserve">
      3. Осы Ереженiң күшi экспорттық бақылауға жататын тауарларға таратылмайды. </w:t>
      </w:r>
    </w:p>
    <w:bookmarkStart w:name="z98" w:id="96"/>
    <w:p>
      <w:pPr>
        <w:spacing w:after="0"/>
        <w:ind w:left="0"/>
        <w:jc w:val="left"/>
      </w:pPr>
      <w:r>
        <w:rPr>
          <w:rFonts w:ascii="Times New Roman"/>
          <w:b/>
          <w:i w:val="false"/>
          <w:color w:val="000000"/>
        </w:rPr>
        <w:t xml:space="preserve"> 
2. Тауарларды кедендiк ресiмдеу тәртiбi </w:t>
      </w:r>
    </w:p>
    <w:bookmarkEnd w:id="96"/>
    <w:p>
      <w:pPr>
        <w:spacing w:after="0"/>
        <w:ind w:left="0"/>
        <w:jc w:val="both"/>
      </w:pPr>
      <w:r>
        <w:rPr>
          <w:rFonts w:ascii="Times New Roman"/>
          <w:b w:val="false"/>
          <w:i w:val="false"/>
          <w:color w:val="000000"/>
          <w:sz w:val="28"/>
        </w:rPr>
        <w:t xml:space="preserve">      4. Қазақстан Республикасының кеден шекарасы арқылы салалық келiсiмдер шеңберiнде өткiзiлген тауарлар, оларды, Қазақстан Республикасынан әкеткен кезде экспорттың кеден режимiнде және оларды Қазақстан Республикасына әкелген кезде еркiн айналысқа шығару кеден режимiнде, кеден баждары мен салықтарын төлемей, жайғастырылады. </w:t>
      </w:r>
      <w:r>
        <w:br/>
      </w:r>
      <w:r>
        <w:rPr>
          <w:rFonts w:ascii="Times New Roman"/>
          <w:b w:val="false"/>
          <w:i w:val="false"/>
          <w:color w:val="000000"/>
          <w:sz w:val="28"/>
        </w:rPr>
        <w:t xml:space="preserve">
      5. Тауарларды кедендiк ресiмдеу, қызмет аймағында жөнелтушi немесе алушы бар кеден органымен осы Ереженiң 6-тармағында аталған ерекшелiктердi ескере отырып, жалпыға бiрдей белгiленген тәртiпте жүргiзiледi. </w:t>
      </w:r>
      <w:r>
        <w:br/>
      </w:r>
      <w:r>
        <w:rPr>
          <w:rFonts w:ascii="Times New Roman"/>
          <w:b w:val="false"/>
          <w:i w:val="false"/>
          <w:color w:val="000000"/>
          <w:sz w:val="28"/>
        </w:rPr>
        <w:t xml:space="preserve">
      6. Тауарларды кедендiк ресiмдеген кезде, кедендiк ресiмдеу жүргiзген кеден органына жүк кеден декларациясы мен кеден мақсаттары үшiн қажет құжаттармен бiр мезгiлде тиiстi мемлекеттiк органдарымен расталып, Қазақстан Республикасы Мемлекеттiк кiрiс министрлiгiнiң Кеден комитетiнде (бұдан әрi - Кеден комитетi) тiркелген тауарлардың тiзiмдемесi ұсынылуы тиiс. </w:t>
      </w:r>
      <w:r>
        <w:br/>
      </w:r>
      <w:r>
        <w:rPr>
          <w:rFonts w:ascii="Times New Roman"/>
          <w:b w:val="false"/>
          <w:i w:val="false"/>
          <w:color w:val="000000"/>
          <w:sz w:val="28"/>
        </w:rPr>
        <w:t xml:space="preserve">
      Жүк кеден декларациясының 44-бағанын толтырған кезде "Қосымша ақпарат/ұсынылатын құжаттардың" 5-нөмiрiнiң астында "Қосымша Бiр мың тоғыз жүз тоқсан үшiншi жылдың жиырма үшiншi желтоқсандағы өндiрiстiк кооперация туралы Келiсiмдерге сәйкес" деп көрсетiледi. </w:t>
      </w:r>
    </w:p>
    <w:bookmarkStart w:name="z99" w:id="97"/>
    <w:p>
      <w:pPr>
        <w:spacing w:after="0"/>
        <w:ind w:left="0"/>
        <w:jc w:val="left"/>
      </w:pPr>
      <w:r>
        <w:rPr>
          <w:rFonts w:ascii="Times New Roman"/>
          <w:b/>
          <w:i w:val="false"/>
          <w:color w:val="000000"/>
        </w:rPr>
        <w:t xml:space="preserve"> 
3. Тауарлар тiзiмдерiнiң тiркелу тәртiбi </w:t>
      </w:r>
    </w:p>
    <w:bookmarkEnd w:id="97"/>
    <w:p>
      <w:pPr>
        <w:spacing w:after="0"/>
        <w:ind w:left="0"/>
        <w:jc w:val="both"/>
      </w:pPr>
      <w:r>
        <w:rPr>
          <w:rFonts w:ascii="Times New Roman"/>
          <w:b w:val="false"/>
          <w:i w:val="false"/>
          <w:color w:val="000000"/>
          <w:sz w:val="28"/>
        </w:rPr>
        <w:t xml:space="preserve">      7. Мемлекеттiк органның уәкiлеттi тұлғасы үш данада толтырылған тауарлардың тiзiмдерiн салалық келiсiмдермен бiрге Кеден комитетiне бередi. </w:t>
      </w:r>
      <w:r>
        <w:br/>
      </w:r>
      <w:r>
        <w:rPr>
          <w:rFonts w:ascii="Times New Roman"/>
          <w:b w:val="false"/>
          <w:i w:val="false"/>
          <w:color w:val="000000"/>
          <w:sz w:val="28"/>
        </w:rPr>
        <w:t xml:space="preserve">
      8. Кеден комитетiнде тауарлар тiзiмiн ұсынған тұлғаның - өкiлеттiгi, мемлекеттiк органның мөрi, салалық келiсiмдерде аталынған тауарлардың атаулары мен мөлшерi, толтырылған тiзiмнiң дұрыстығы және бақылау үшiн қажет өзге де құжаттар тексерiледi. </w:t>
      </w:r>
      <w:r>
        <w:br/>
      </w:r>
      <w:r>
        <w:rPr>
          <w:rFonts w:ascii="Times New Roman"/>
          <w:b w:val="false"/>
          <w:i w:val="false"/>
          <w:color w:val="000000"/>
          <w:sz w:val="28"/>
        </w:rPr>
        <w:t xml:space="preserve">
      9. Кеден комитетi тауарлардың тiзiмiн тiркеуден бас тартады, егер: </w:t>
      </w:r>
      <w:r>
        <w:br/>
      </w:r>
      <w:r>
        <w:rPr>
          <w:rFonts w:ascii="Times New Roman"/>
          <w:b w:val="false"/>
          <w:i w:val="false"/>
          <w:color w:val="000000"/>
          <w:sz w:val="28"/>
        </w:rPr>
        <w:t xml:space="preserve">
      тауарлар тiзiмi қате, толық болмаса немесе түзетiлiп ресiмделген; </w:t>
      </w:r>
      <w:r>
        <w:br/>
      </w:r>
      <w:r>
        <w:rPr>
          <w:rFonts w:ascii="Times New Roman"/>
          <w:b w:val="false"/>
          <w:i w:val="false"/>
          <w:color w:val="000000"/>
          <w:sz w:val="28"/>
        </w:rPr>
        <w:t xml:space="preserve">
      тауарлардың атаулары әртүрлi немесе тауарлар санының асып түсуі; </w:t>
      </w:r>
      <w:r>
        <w:br/>
      </w:r>
      <w:r>
        <w:rPr>
          <w:rFonts w:ascii="Times New Roman"/>
          <w:b w:val="false"/>
          <w:i w:val="false"/>
          <w:color w:val="000000"/>
          <w:sz w:val="28"/>
        </w:rPr>
        <w:t xml:space="preserve">
      өкiлеттi тұлға немесе оның тағайындаушысы кеден ережелерiн бұзғаны үшiн жауапқа тартылған болса, сондай-ақ уәкiлеттi тұлға өзiне жүктелген мiндеттердi орындай алмайды деген ұғымға негiз болса (бұрынғы қабылдаған мiндеттемелер бойынша есеп бермеуi немесе уақытында бермеуi, жайғастыру мен ұйымдастыру iсiнiң техникасы үшiн қажет бiлiктiк қызметiнiң болмауы және басқалар); </w:t>
      </w:r>
      <w:r>
        <w:br/>
      </w:r>
      <w:r>
        <w:rPr>
          <w:rFonts w:ascii="Times New Roman"/>
          <w:b w:val="false"/>
          <w:i w:val="false"/>
          <w:color w:val="000000"/>
          <w:sz w:val="28"/>
        </w:rPr>
        <w:t xml:space="preserve">
      Қазақстан Республикасының заңдарымен анықталған өзге жағдайларда. </w:t>
      </w:r>
      <w:r>
        <w:br/>
      </w:r>
      <w:r>
        <w:rPr>
          <w:rFonts w:ascii="Times New Roman"/>
          <w:b w:val="false"/>
          <w:i w:val="false"/>
          <w:color w:val="000000"/>
          <w:sz w:val="28"/>
        </w:rPr>
        <w:t xml:space="preserve">
      10. Егер салалық келiсiмдердi жүзеге асыру бойынша жекеленген жұмыстарды орындау бiрнеше уәкiлеттi тұлғаларға тапсырылған жағдайларда, уәкiлеттi тұлғалардың әр қайсысында көрсетiлген тауарлардың жалпы мөлшерi салалық келiсiмдердiң тауарлар тiзiмдемесiнде көрсетiлген мөлшерiнен аспауы тиiс. </w:t>
      </w:r>
      <w:r>
        <w:br/>
      </w:r>
      <w:r>
        <w:rPr>
          <w:rFonts w:ascii="Times New Roman"/>
          <w:b w:val="false"/>
          <w:i w:val="false"/>
          <w:color w:val="000000"/>
          <w:sz w:val="28"/>
        </w:rPr>
        <w:t xml:space="preserve">
      11. Тiзiмдеменiң тiркелуi Кеден комитетiнде жүргiзiледi. </w:t>
      </w:r>
      <w:r>
        <w:br/>
      </w:r>
      <w:r>
        <w:rPr>
          <w:rFonts w:ascii="Times New Roman"/>
          <w:b w:val="false"/>
          <w:i w:val="false"/>
          <w:color w:val="000000"/>
          <w:sz w:val="28"/>
        </w:rPr>
        <w:t xml:space="preserve">
      12. Тiркелу Кеден комитетiнiң басылған мөрiмен және осындай тiзiмдемелердiң тiркелуiн жүргiзген Кеден комитетiнiң лауазымды тұлғасының тiзiмнiң үш данасының әр қайсысында қойылған қолымен расталады. </w:t>
      </w:r>
      <w:r>
        <w:br/>
      </w:r>
      <w:r>
        <w:rPr>
          <w:rFonts w:ascii="Times New Roman"/>
          <w:b w:val="false"/>
          <w:i w:val="false"/>
          <w:color w:val="000000"/>
          <w:sz w:val="28"/>
        </w:rPr>
        <w:t xml:space="preserve">
      Тiзiмнiң бiр данасы уәкiлеттi тұлғаға берiледi, екiншiсi осындай тауарларға ресiмдеу жүргiзген кеден органына жөнелтiледi, үшiншiсi - Кеден комитетiнде қалады. </w:t>
      </w:r>
    </w:p>
    <w:bookmarkStart w:name="z100" w:id="98"/>
    <w:p>
      <w:pPr>
        <w:spacing w:after="0"/>
        <w:ind w:left="0"/>
        <w:jc w:val="left"/>
      </w:pPr>
      <w:r>
        <w:rPr>
          <w:rFonts w:ascii="Times New Roman"/>
          <w:b/>
          <w:i w:val="false"/>
          <w:color w:val="000000"/>
        </w:rPr>
        <w:t xml:space="preserve"> 
5. Тауарларды есепке алудың тәртiбi </w:t>
      </w:r>
    </w:p>
    <w:bookmarkEnd w:id="98"/>
    <w:p>
      <w:pPr>
        <w:spacing w:after="0"/>
        <w:ind w:left="0"/>
        <w:jc w:val="both"/>
      </w:pPr>
      <w:r>
        <w:rPr>
          <w:rFonts w:ascii="Times New Roman"/>
          <w:b w:val="false"/>
          <w:i w:val="false"/>
          <w:color w:val="000000"/>
          <w:sz w:val="28"/>
        </w:rPr>
        <w:t xml:space="preserve">      13. 1-2-шi қосымшаларға сәйкес нысан бойынша өндiрiстiк кооперация шеңберiнде Қазақстан Республикасынан әкетiлген және Қазақстан Республикасына әкелiнген тауарлар туралы уәкiлеттi тұлғалар Кеден комитетiне әр тоқсан сайын есеп берiп отырады. </w:t>
      </w:r>
      <w:r>
        <w:br/>
      </w:r>
      <w:r>
        <w:rPr>
          <w:rFonts w:ascii="Times New Roman"/>
          <w:b w:val="false"/>
          <w:i w:val="false"/>
          <w:color w:val="000000"/>
          <w:sz w:val="28"/>
        </w:rPr>
        <w:t xml:space="preserve">
      Уәкiлеттi тұлғалар жыл сайын, келесi есеп беруден кейiн, әр жылдың 1-ақпанынан кешiктiрмей, Кеден комитетiне барлық тауарлар бойынша сол нысан бойынша жылдық есеп берiп отырады. </w:t>
      </w:r>
      <w:r>
        <w:br/>
      </w:r>
      <w:r>
        <w:rPr>
          <w:rFonts w:ascii="Times New Roman"/>
          <w:b w:val="false"/>
          <w:i w:val="false"/>
          <w:color w:val="000000"/>
          <w:sz w:val="28"/>
        </w:rPr>
        <w:t xml:space="preserve">
      Есеп беру уәкiлеттi тұлғамен және тиiстi уәкiлеттi органдармен расталады. </w:t>
      </w:r>
      <w:r>
        <w:br/>
      </w:r>
      <w:r>
        <w:rPr>
          <w:rFonts w:ascii="Times New Roman"/>
          <w:b w:val="false"/>
          <w:i w:val="false"/>
          <w:color w:val="000000"/>
          <w:sz w:val="28"/>
        </w:rPr>
        <w:t xml:space="preserve">
      14. Кеден комитеті ұсынылған мәліметтердің негізінде қорытынды есеп беруді құрастырады және жүк кеден декларациясының электрондық көшірмесінің деректер қорының негізінде берілген мәліметтерді ақпараттармен салыстырады. </w:t>
      </w:r>
      <w:r>
        <w:br/>
      </w:r>
      <w:r>
        <w:rPr>
          <w:rFonts w:ascii="Times New Roman"/>
          <w:b w:val="false"/>
          <w:i w:val="false"/>
          <w:color w:val="000000"/>
          <w:sz w:val="28"/>
        </w:rPr>
        <w:t xml:space="preserve">
      15. Уәкілетті тұлғалардың берген деректері жүк кеден декларациясының электрондық көшірмесінің деректер қорына сәйкес келмеген жағдайларда Кеден комитеті Қазақстан Республикасының заңдарына сәйкес талқылау жүргізеді. </w:t>
      </w:r>
    </w:p>
    <w:bookmarkStart w:name="z101" w:id="99"/>
    <w:p>
      <w:pPr>
        <w:spacing w:after="0"/>
        <w:ind w:left="0"/>
        <w:jc w:val="both"/>
      </w:pPr>
      <w:r>
        <w:rPr>
          <w:rFonts w:ascii="Times New Roman"/>
          <w:b w:val="false"/>
          <w:i w:val="false"/>
          <w:color w:val="000000"/>
          <w:sz w:val="28"/>
        </w:rPr>
        <w:t xml:space="preserve">
Тәуелсiз Мемлекеттер Достастығына </w:t>
      </w:r>
      <w:r>
        <w:br/>
      </w:r>
      <w:r>
        <w:rPr>
          <w:rFonts w:ascii="Times New Roman"/>
          <w:b w:val="false"/>
          <w:i w:val="false"/>
          <w:color w:val="000000"/>
          <w:sz w:val="28"/>
        </w:rPr>
        <w:t xml:space="preserve">
қатысушы мемлекеттердiң өндiрiстiк </w:t>
      </w:r>
      <w:r>
        <w:br/>
      </w:r>
      <w:r>
        <w:rPr>
          <w:rFonts w:ascii="Times New Roman"/>
          <w:b w:val="false"/>
          <w:i w:val="false"/>
          <w:color w:val="000000"/>
          <w:sz w:val="28"/>
        </w:rPr>
        <w:t xml:space="preserve">
кооперациялар кәсiпорнының және </w:t>
      </w:r>
      <w:r>
        <w:br/>
      </w:r>
      <w:r>
        <w:rPr>
          <w:rFonts w:ascii="Times New Roman"/>
          <w:b w:val="false"/>
          <w:i w:val="false"/>
          <w:color w:val="000000"/>
          <w:sz w:val="28"/>
        </w:rPr>
        <w:t xml:space="preserve">
салаларының дамуын қолдаудың жалпы </w:t>
      </w:r>
      <w:r>
        <w:br/>
      </w:r>
      <w:r>
        <w:rPr>
          <w:rFonts w:ascii="Times New Roman"/>
          <w:b w:val="false"/>
          <w:i w:val="false"/>
          <w:color w:val="000000"/>
          <w:sz w:val="28"/>
        </w:rPr>
        <w:t xml:space="preserve">
шарттары мен тетігі туралы   </w:t>
      </w:r>
      <w:r>
        <w:br/>
      </w:r>
      <w:r>
        <w:rPr>
          <w:rFonts w:ascii="Times New Roman"/>
          <w:b w:val="false"/>
          <w:i w:val="false"/>
          <w:color w:val="000000"/>
          <w:sz w:val="28"/>
        </w:rPr>
        <w:t xml:space="preserve">
Келiсiмге сәйкес тауарларды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шекарасы арқылы өткізудің </w:t>
      </w:r>
      <w:r>
        <w:br/>
      </w:r>
      <w:r>
        <w:rPr>
          <w:rFonts w:ascii="Times New Roman"/>
          <w:b w:val="false"/>
          <w:i w:val="false"/>
          <w:color w:val="000000"/>
          <w:sz w:val="28"/>
        </w:rPr>
        <w:t xml:space="preserve">
    Тәртібіне           </w:t>
      </w:r>
      <w:r>
        <w:br/>
      </w:r>
      <w:r>
        <w:rPr>
          <w:rFonts w:ascii="Times New Roman"/>
          <w:b w:val="false"/>
          <w:i w:val="false"/>
          <w:color w:val="000000"/>
          <w:sz w:val="28"/>
        </w:rPr>
        <w:t xml:space="preserve">
1-қосымша           </w:t>
      </w:r>
    </w:p>
    <w:bookmarkEnd w:id="99"/>
    <w:p>
      <w:pPr>
        <w:spacing w:after="0"/>
        <w:ind w:left="0"/>
        <w:jc w:val="both"/>
      </w:pPr>
      <w:r>
        <w:rPr>
          <w:rFonts w:ascii="Times New Roman"/>
          <w:b w:val="false"/>
          <w:i w:val="false"/>
          <w:color w:val="000000"/>
          <w:sz w:val="28"/>
        </w:rPr>
        <w:t xml:space="preserve">                                                        N </w:t>
      </w:r>
    </w:p>
    <w:p>
      <w:pPr>
        <w:spacing w:after="0"/>
        <w:ind w:left="0"/>
        <w:jc w:val="left"/>
      </w:pPr>
      <w:r>
        <w:rPr>
          <w:rFonts w:ascii="Times New Roman"/>
          <w:b/>
          <w:i w:val="false"/>
          <w:color w:val="000000"/>
        </w:rPr>
        <w:t xml:space="preserve"> _______________жылғы "____"____________ N __ </w:t>
      </w:r>
      <w:r>
        <w:br/>
      </w:r>
      <w:r>
        <w:rPr>
          <w:rFonts w:ascii="Times New Roman"/>
          <w:b/>
          <w:i w:val="false"/>
          <w:color w:val="000000"/>
        </w:rPr>
        <w:t xml:space="preserve">
салалық келісімдер шеңберінде әкетілетін тауарлардың </w:t>
      </w:r>
      <w:r>
        <w:br/>
      </w:r>
      <w:r>
        <w:rPr>
          <w:rFonts w:ascii="Times New Roman"/>
          <w:b/>
          <w:i w:val="false"/>
          <w:color w:val="000000"/>
        </w:rPr>
        <w:t xml:space="preserve">
N 1 тізімі </w:t>
      </w:r>
    </w:p>
    <w:p>
      <w:pPr>
        <w:spacing w:after="0"/>
        <w:ind w:left="0"/>
        <w:jc w:val="both"/>
      </w:pPr>
      <w:r>
        <w:rPr>
          <w:rFonts w:ascii="Times New Roman"/>
          <w:b w:val="false"/>
          <w:i w:val="false"/>
          <w:color w:val="000000"/>
          <w:sz w:val="28"/>
        </w:rPr>
        <w:t xml:space="preserve">         ________________________________ уәкілетті тұлғаның атауы </w:t>
      </w:r>
      <w:r>
        <w:br/>
      </w:r>
      <w:r>
        <w:rPr>
          <w:rFonts w:ascii="Times New Roman"/>
          <w:b w:val="false"/>
          <w:i w:val="false"/>
          <w:color w:val="000000"/>
          <w:sz w:val="28"/>
        </w:rPr>
        <w:t xml:space="preserve">
     ________________________________________________  кеден органы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Жеткізуші  алушы    ТМД СЭҚ     ТМД СЭҚ     ТМД СЭҚ     Саны   Шарт </w:t>
      </w:r>
      <w:r>
        <w:br/>
      </w:r>
      <w:r>
        <w:rPr>
          <w:rFonts w:ascii="Times New Roman"/>
          <w:b w:val="false"/>
          <w:i w:val="false"/>
          <w:color w:val="000000"/>
          <w:sz w:val="28"/>
        </w:rPr>
        <w:t xml:space="preserve">
                  ТН бойынша   ТН бойынша  ТН бойынша </w:t>
      </w:r>
      <w:r>
        <w:br/>
      </w:r>
      <w:r>
        <w:rPr>
          <w:rFonts w:ascii="Times New Roman"/>
          <w:b w:val="false"/>
          <w:i w:val="false"/>
          <w:color w:val="000000"/>
          <w:sz w:val="28"/>
        </w:rPr>
        <w:t xml:space="preserve">
                  тауарлардың     коды       өлшем </w:t>
      </w:r>
      <w:r>
        <w:br/>
      </w:r>
      <w:r>
        <w:rPr>
          <w:rFonts w:ascii="Times New Roman"/>
          <w:b w:val="false"/>
          <w:i w:val="false"/>
          <w:color w:val="000000"/>
          <w:sz w:val="28"/>
        </w:rPr>
        <w:t xml:space="preserve">
                   атаулары                 бірлігі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_______________жылғы "____"____________ N __салалық келісімдер </w:t>
      </w:r>
      <w:r>
        <w:br/>
      </w:r>
      <w:r>
        <w:rPr>
          <w:rFonts w:ascii="Times New Roman"/>
          <w:b/>
          <w:i w:val="false"/>
          <w:color w:val="000000"/>
        </w:rPr>
        <w:t xml:space="preserve">
шеңберінде әкелінетін тауарлардың </w:t>
      </w:r>
      <w:r>
        <w:br/>
      </w:r>
      <w:r>
        <w:rPr>
          <w:rFonts w:ascii="Times New Roman"/>
          <w:b/>
          <w:i w:val="false"/>
          <w:color w:val="000000"/>
        </w:rPr>
        <w:t xml:space="preserve">
N 1 тізімі </w:t>
      </w:r>
    </w:p>
    <w:p>
      <w:pPr>
        <w:spacing w:after="0"/>
        <w:ind w:left="0"/>
        <w:jc w:val="both"/>
      </w:pPr>
      <w:r>
        <w:rPr>
          <w:rFonts w:ascii="Times New Roman"/>
          <w:b w:val="false"/>
          <w:i w:val="false"/>
          <w:color w:val="000000"/>
          <w:sz w:val="28"/>
        </w:rPr>
        <w:t xml:space="preserve">     ________________________________      уәкілетті тұлғаның атауы </w:t>
      </w:r>
      <w:r>
        <w:br/>
      </w:r>
      <w:r>
        <w:rPr>
          <w:rFonts w:ascii="Times New Roman"/>
          <w:b w:val="false"/>
          <w:i w:val="false"/>
          <w:color w:val="000000"/>
          <w:sz w:val="28"/>
        </w:rPr>
        <w:t xml:space="preserve">
     ________________________________________________  кеден органы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Жеткізуші  алушы    ТМД СЭҚ      ТМД СЭҚ     ТМД СЭҚ     Саны   Шарт </w:t>
      </w:r>
      <w:r>
        <w:br/>
      </w:r>
      <w:r>
        <w:rPr>
          <w:rFonts w:ascii="Times New Roman"/>
          <w:b w:val="false"/>
          <w:i w:val="false"/>
          <w:color w:val="000000"/>
          <w:sz w:val="28"/>
        </w:rPr>
        <w:t xml:space="preserve">
                   ТН бойынша   ТН бойынша  ТН бойынша </w:t>
      </w:r>
      <w:r>
        <w:br/>
      </w:r>
      <w:r>
        <w:rPr>
          <w:rFonts w:ascii="Times New Roman"/>
          <w:b w:val="false"/>
          <w:i w:val="false"/>
          <w:color w:val="000000"/>
          <w:sz w:val="28"/>
        </w:rPr>
        <w:t xml:space="preserve">
                  тауарлардың     коды        өлшем </w:t>
      </w:r>
      <w:r>
        <w:br/>
      </w:r>
      <w:r>
        <w:rPr>
          <w:rFonts w:ascii="Times New Roman"/>
          <w:b w:val="false"/>
          <w:i w:val="false"/>
          <w:color w:val="000000"/>
          <w:sz w:val="28"/>
        </w:rPr>
        <w:t xml:space="preserve">
                   атаулары                  бірлігі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p>
    <w:bookmarkStart w:name="z102" w:id="100"/>
    <w:p>
      <w:pPr>
        <w:spacing w:after="0"/>
        <w:ind w:left="0"/>
        <w:jc w:val="both"/>
      </w:pPr>
      <w:r>
        <w:rPr>
          <w:rFonts w:ascii="Times New Roman"/>
          <w:b w:val="false"/>
          <w:i w:val="false"/>
          <w:color w:val="000000"/>
          <w:sz w:val="28"/>
        </w:rPr>
        <w:t xml:space="preserve">
Тәуелсiз Мемлекеттер Достастығына </w:t>
      </w:r>
      <w:r>
        <w:br/>
      </w:r>
      <w:r>
        <w:rPr>
          <w:rFonts w:ascii="Times New Roman"/>
          <w:b w:val="false"/>
          <w:i w:val="false"/>
          <w:color w:val="000000"/>
          <w:sz w:val="28"/>
        </w:rPr>
        <w:t xml:space="preserve">
қатысушы мемлекеттердiң өндiрiстiк </w:t>
      </w:r>
      <w:r>
        <w:br/>
      </w:r>
      <w:r>
        <w:rPr>
          <w:rFonts w:ascii="Times New Roman"/>
          <w:b w:val="false"/>
          <w:i w:val="false"/>
          <w:color w:val="000000"/>
          <w:sz w:val="28"/>
        </w:rPr>
        <w:t xml:space="preserve">
кооперациялар кәсiпорнының және  </w:t>
      </w:r>
      <w:r>
        <w:br/>
      </w:r>
      <w:r>
        <w:rPr>
          <w:rFonts w:ascii="Times New Roman"/>
          <w:b w:val="false"/>
          <w:i w:val="false"/>
          <w:color w:val="000000"/>
          <w:sz w:val="28"/>
        </w:rPr>
        <w:t xml:space="preserve">
салаларының дамуын қолдаудың жалпы </w:t>
      </w:r>
      <w:r>
        <w:br/>
      </w:r>
      <w:r>
        <w:rPr>
          <w:rFonts w:ascii="Times New Roman"/>
          <w:b w:val="false"/>
          <w:i w:val="false"/>
          <w:color w:val="000000"/>
          <w:sz w:val="28"/>
        </w:rPr>
        <w:t xml:space="preserve">
шарттары мен тетігі туралы    </w:t>
      </w:r>
      <w:r>
        <w:br/>
      </w:r>
      <w:r>
        <w:rPr>
          <w:rFonts w:ascii="Times New Roman"/>
          <w:b w:val="false"/>
          <w:i w:val="false"/>
          <w:color w:val="000000"/>
          <w:sz w:val="28"/>
        </w:rPr>
        <w:t xml:space="preserve">
Келiсiмге сәйкес тауарларды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шекарасы арқылы өткізудің </w:t>
      </w:r>
      <w:r>
        <w:br/>
      </w:r>
      <w:r>
        <w:rPr>
          <w:rFonts w:ascii="Times New Roman"/>
          <w:b w:val="false"/>
          <w:i w:val="false"/>
          <w:color w:val="000000"/>
          <w:sz w:val="28"/>
        </w:rPr>
        <w:t xml:space="preserve">
Тәртібіне            </w:t>
      </w:r>
      <w:r>
        <w:br/>
      </w:r>
      <w:r>
        <w:rPr>
          <w:rFonts w:ascii="Times New Roman"/>
          <w:b w:val="false"/>
          <w:i w:val="false"/>
          <w:color w:val="000000"/>
          <w:sz w:val="28"/>
        </w:rPr>
        <w:t xml:space="preserve">
2-қосымша </w:t>
      </w:r>
    </w:p>
    <w:bookmarkEnd w:id="100"/>
    <w:p>
      <w:pPr>
        <w:spacing w:after="0"/>
        <w:ind w:left="0"/>
        <w:jc w:val="left"/>
      </w:pPr>
      <w:r>
        <w:rPr>
          <w:rFonts w:ascii="Times New Roman"/>
          <w:b/>
          <w:i w:val="false"/>
          <w:color w:val="000000"/>
        </w:rPr>
        <w:t xml:space="preserve">             _____________жылғы "____"____________ N __ келісім </w:t>
      </w:r>
      <w:r>
        <w:br/>
      </w:r>
      <w:r>
        <w:rPr>
          <w:rFonts w:ascii="Times New Roman"/>
          <w:b/>
          <w:i w:val="false"/>
          <w:color w:val="000000"/>
        </w:rPr>
        <w:t xml:space="preserve">
____________ дан_______________________________дейін </w:t>
      </w:r>
      <w:r>
        <w:br/>
      </w:r>
      <w:r>
        <w:rPr>
          <w:rFonts w:ascii="Times New Roman"/>
          <w:b/>
          <w:i w:val="false"/>
          <w:color w:val="000000"/>
        </w:rPr>
        <w:t xml:space="preserve">
өндірістік кооперация туралы келісімдерге сәйкес әкетілген </w:t>
      </w:r>
      <w:r>
        <w:br/>
      </w:r>
      <w:r>
        <w:rPr>
          <w:rFonts w:ascii="Times New Roman"/>
          <w:b/>
          <w:i w:val="false"/>
          <w:color w:val="000000"/>
        </w:rPr>
        <w:t xml:space="preserve">
тауарлар туралы есеп беру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NN  ТМД СЭҚ    ТМД СЭҚ   ТМД СЭҚ   әкетілген     Нақты     % Қосымша </w:t>
      </w:r>
      <w:r>
        <w:br/>
      </w:r>
      <w:r>
        <w:rPr>
          <w:rFonts w:ascii="Times New Roman"/>
          <w:b w:val="false"/>
          <w:i w:val="false"/>
          <w:color w:val="000000"/>
          <w:sz w:val="28"/>
        </w:rPr>
        <w:t xml:space="preserve">
р/н ТН бойын.   ТН        ТН     (әкелінген)    әкетілген </w:t>
      </w:r>
      <w:r>
        <w:br/>
      </w:r>
      <w:r>
        <w:rPr>
          <w:rFonts w:ascii="Times New Roman"/>
          <w:b w:val="false"/>
          <w:i w:val="false"/>
          <w:color w:val="000000"/>
          <w:sz w:val="28"/>
        </w:rPr>
        <w:t xml:space="preserve">
    ша тауар.  бойынша   бойынша  тауарлардың    (ЖКД-сы </w:t>
      </w:r>
      <w:r>
        <w:br/>
      </w:r>
      <w:r>
        <w:rPr>
          <w:rFonts w:ascii="Times New Roman"/>
          <w:b w:val="false"/>
          <w:i w:val="false"/>
          <w:color w:val="000000"/>
          <w:sz w:val="28"/>
        </w:rPr>
        <w:t xml:space="preserve">
    лардың     коды      өлшем     мөлшері       бойынша </w:t>
      </w:r>
      <w:r>
        <w:br/>
      </w:r>
      <w:r>
        <w:rPr>
          <w:rFonts w:ascii="Times New Roman"/>
          <w:b w:val="false"/>
          <w:i w:val="false"/>
          <w:color w:val="000000"/>
          <w:sz w:val="28"/>
        </w:rPr>
        <w:t xml:space="preserve">
    атаулары             бірлігі  (ҚР МКМ КК-    әкелінген </w:t>
      </w:r>
      <w:r>
        <w:br/>
      </w:r>
      <w:r>
        <w:rPr>
          <w:rFonts w:ascii="Times New Roman"/>
          <w:b w:val="false"/>
          <w:i w:val="false"/>
          <w:color w:val="000000"/>
          <w:sz w:val="28"/>
        </w:rPr>
        <w:t xml:space="preserve">
                                  нің тіркел.    тауарлар. </w:t>
      </w:r>
      <w:r>
        <w:br/>
      </w:r>
      <w:r>
        <w:rPr>
          <w:rFonts w:ascii="Times New Roman"/>
          <w:b w:val="false"/>
          <w:i w:val="false"/>
          <w:color w:val="000000"/>
          <w:sz w:val="28"/>
        </w:rPr>
        <w:t xml:space="preserve">
                                  ген тізім.     дың)мөл. </w:t>
      </w:r>
      <w:r>
        <w:br/>
      </w:r>
      <w:r>
        <w:rPr>
          <w:rFonts w:ascii="Times New Roman"/>
          <w:b w:val="false"/>
          <w:i w:val="false"/>
          <w:color w:val="000000"/>
          <w:sz w:val="28"/>
        </w:rPr>
        <w:t xml:space="preserve">
                                   деме          шері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