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ab51" w14:textId="20fa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Кедендiк режимдерi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Кеден комитеті төрағасының 2001 жылғы 9 ақпандағы N 46 бұйрығы. Қазақстан Республикасы Әділет министрлігінде 2001 жылғы 30 наурызда тіркелді. Тіркеу N 1444. Күші жойылды - ҚР Кедендік бақылау агенттігі төрағасының 2003 жылғы 11 маусымдағы N 288 бұйрығымен.</w:t>
      </w:r>
    </w:p>
    <w:p>
      <w:pPr>
        <w:spacing w:after="0"/>
        <w:ind w:left="0"/>
        <w:jc w:val="both"/>
      </w:pPr>
      <w:bookmarkStart w:name="z1" w:id="0"/>
      <w:r>
        <w:rPr>
          <w:rFonts w:ascii="Times New Roman"/>
          <w:b w:val="false"/>
          <w:i w:val="false"/>
          <w:color w:val="000000"/>
          <w:sz w:val="28"/>
        </w:rPr>
        <w:t>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Тауарларды еркiн айналыс үшiн шығару кедендiк режимiн қолдану жөніндегі нұсқаулық; </w:t>
      </w:r>
      <w:r>
        <w:br/>
      </w:r>
      <w:r>
        <w:rPr>
          <w:rFonts w:ascii="Times New Roman"/>
          <w:b w:val="false"/>
          <w:i w:val="false"/>
          <w:color w:val="000000"/>
          <w:sz w:val="28"/>
        </w:rPr>
        <w:t xml:space="preserve">
      Тауарлардың керi импорты кедендiк режимiн қолдану жөніндегі нұсқаулық; </w:t>
      </w:r>
      <w:r>
        <w:br/>
      </w:r>
      <w:r>
        <w:rPr>
          <w:rFonts w:ascii="Times New Roman"/>
          <w:b w:val="false"/>
          <w:i w:val="false"/>
          <w:color w:val="000000"/>
          <w:sz w:val="28"/>
        </w:rPr>
        <w:t xml:space="preserve">
      Тауарлардың транзитi кедендiк режимiн қолдану жөніндегі нұсқаулық; </w:t>
      </w:r>
      <w:r>
        <w:br/>
      </w:r>
      <w:r>
        <w:rPr>
          <w:rFonts w:ascii="Times New Roman"/>
          <w:b w:val="false"/>
          <w:i w:val="false"/>
          <w:color w:val="000000"/>
          <w:sz w:val="28"/>
        </w:rPr>
        <w:t xml:space="preserve">
      Кедендiк қойма кедендiк режимiн қолдану жөнiндегi нұсқаулық; </w:t>
      </w:r>
      <w:r>
        <w:br/>
      </w:r>
      <w:r>
        <w:rPr>
          <w:rFonts w:ascii="Times New Roman"/>
          <w:b w:val="false"/>
          <w:i w:val="false"/>
          <w:color w:val="000000"/>
          <w:sz w:val="28"/>
        </w:rPr>
        <w:t xml:space="preserve">
      Бажсыз сауда дүкенi кедендiк режимiн қолдану жөнiндегi нұсқаулық; </w:t>
      </w:r>
      <w:r>
        <w:br/>
      </w:r>
      <w:r>
        <w:rPr>
          <w:rFonts w:ascii="Times New Roman"/>
          <w:b w:val="false"/>
          <w:i w:val="false"/>
          <w:color w:val="000000"/>
          <w:sz w:val="28"/>
        </w:rPr>
        <w:t xml:space="preserve">
      Тауарларды Қазақстан Республикасының кедендік аумағында қайта өңдеу кедендік режимін қолдану жөніндегі нұсқаулық; </w:t>
      </w:r>
      <w:r>
        <w:br/>
      </w:r>
      <w:r>
        <w:rPr>
          <w:rFonts w:ascii="Times New Roman"/>
          <w:b w:val="false"/>
          <w:i w:val="false"/>
          <w:color w:val="000000"/>
          <w:sz w:val="28"/>
        </w:rPr>
        <w:t xml:space="preserve">
      Тауарларды кедендiк бақылаумен қайта өңдеу кедендiк режимiн қолдану жөніндегі нұсқаулық; </w:t>
      </w:r>
      <w:r>
        <w:br/>
      </w:r>
      <w:r>
        <w:rPr>
          <w:rFonts w:ascii="Times New Roman"/>
          <w:b w:val="false"/>
          <w:i w:val="false"/>
          <w:color w:val="000000"/>
          <w:sz w:val="28"/>
        </w:rPr>
        <w:t xml:space="preserve">
      Тауарларды уақытша әкелу және уақытша әкету кедендiк режимiн қолдану жөнiндегі нұсқаулық; </w:t>
      </w:r>
      <w:r>
        <w:br/>
      </w:r>
      <w:r>
        <w:rPr>
          <w:rFonts w:ascii="Times New Roman"/>
          <w:b w:val="false"/>
          <w:i w:val="false"/>
          <w:color w:val="000000"/>
          <w:sz w:val="28"/>
        </w:rPr>
        <w:t xml:space="preserve">
      Еркiн кеден аймағы кедендiк режимiн қолдану жөнiндегi нұсқаулық; </w:t>
      </w:r>
      <w:r>
        <w:br/>
      </w:r>
      <w:r>
        <w:rPr>
          <w:rFonts w:ascii="Times New Roman"/>
          <w:b w:val="false"/>
          <w:i w:val="false"/>
          <w:color w:val="000000"/>
          <w:sz w:val="28"/>
        </w:rPr>
        <w:t xml:space="preserve">
      Еркiн қойма кедендiк режимiн қолдану жөнiндегi нұсқаулық; </w:t>
      </w:r>
      <w:r>
        <w:br/>
      </w:r>
      <w:r>
        <w:rPr>
          <w:rFonts w:ascii="Times New Roman"/>
          <w:b w:val="false"/>
          <w:i w:val="false"/>
          <w:color w:val="000000"/>
          <w:sz w:val="28"/>
        </w:rPr>
        <w:t xml:space="preserve">
      Тауарларды Қазақстан Республикасының кедендiк аумағынан тысқары жерлерде қайта өңдеу кедендiк режимiн қолдану жөніндегi нұсқаулық; </w:t>
      </w:r>
      <w:r>
        <w:br/>
      </w:r>
      <w:r>
        <w:rPr>
          <w:rFonts w:ascii="Times New Roman"/>
          <w:b w:val="false"/>
          <w:i w:val="false"/>
          <w:color w:val="000000"/>
          <w:sz w:val="28"/>
        </w:rPr>
        <w:t xml:space="preserve">
      Тауарлардың экспорты кедендiк режимiн қолдану жөнiндегi нұсқаулық; </w:t>
      </w:r>
      <w:r>
        <w:br/>
      </w:r>
      <w:r>
        <w:rPr>
          <w:rFonts w:ascii="Times New Roman"/>
          <w:b w:val="false"/>
          <w:i w:val="false"/>
          <w:color w:val="000000"/>
          <w:sz w:val="28"/>
        </w:rPr>
        <w:t xml:space="preserve">
      Тауарлардың керi экспорты кедендiк режимiн қолдану жөнiндегi нұсқаулық; </w:t>
      </w:r>
      <w:r>
        <w:br/>
      </w:r>
      <w:r>
        <w:rPr>
          <w:rFonts w:ascii="Times New Roman"/>
          <w:b w:val="false"/>
          <w:i w:val="false"/>
          <w:color w:val="000000"/>
          <w:sz w:val="28"/>
        </w:rPr>
        <w:t xml:space="preserve">
      Тауарларды жою кедендiк режимiн қолдану жөніндегi нұсқаулық; </w:t>
      </w:r>
      <w:r>
        <w:br/>
      </w:r>
      <w:r>
        <w:rPr>
          <w:rFonts w:ascii="Times New Roman"/>
          <w:b w:val="false"/>
          <w:i w:val="false"/>
          <w:color w:val="000000"/>
          <w:sz w:val="28"/>
        </w:rPr>
        <w:t xml:space="preserve">
      Тауарлардан мемлекеттiң пайдасына бас тарту кедендiк режимiн қолдану жөнiндегi нұсқаулық; </w:t>
      </w:r>
      <w:r>
        <w:br/>
      </w:r>
      <w:r>
        <w:rPr>
          <w:rFonts w:ascii="Times New Roman"/>
          <w:b w:val="false"/>
          <w:i w:val="false"/>
          <w:color w:val="000000"/>
          <w:sz w:val="28"/>
        </w:rPr>
        <w:t xml:space="preserve">
      Жекелеген кедендiк режимдердiң шеңберiнде кедендiк тасымалдаушымен жүзеге асырылатын қызметтi және уақытша сақтау жөнiндегi қызмет көрсетулердi лицензиялаудың тәртiбi. </w:t>
      </w:r>
      <w:r>
        <w:br/>
      </w:r>
      <w:r>
        <w:rPr>
          <w:rFonts w:ascii="Times New Roman"/>
          <w:b w:val="false"/>
          <w:i w:val="false"/>
          <w:color w:val="000000"/>
          <w:sz w:val="28"/>
        </w:rPr>
        <w:t xml:space="preserve">
      2. Құқықтық қамтамасыз ету басқармасы (Г.Ә. Мұхамедиева) осы бұйрықтың мемлекеттiк тiркелуiн қамтамасыз етсiн. </w:t>
      </w:r>
      <w:r>
        <w:br/>
      </w:r>
      <w:r>
        <w:rPr>
          <w:rFonts w:ascii="Times New Roman"/>
          <w:b w:val="false"/>
          <w:i w:val="false"/>
          <w:color w:val="000000"/>
          <w:sz w:val="28"/>
        </w:rPr>
        <w:t xml:space="preserve">
      3. Баспасөз қызметi (Б.Т. Омарәлиев) осы бұйрықтың бұқаралық ақпарат құралдарында жариялануын қамтамасыз етсiн. </w:t>
      </w:r>
      <w:r>
        <w:br/>
      </w:r>
      <w:r>
        <w:rPr>
          <w:rFonts w:ascii="Times New Roman"/>
          <w:b w:val="false"/>
          <w:i w:val="false"/>
          <w:color w:val="000000"/>
          <w:sz w:val="28"/>
        </w:rPr>
        <w:t xml:space="preserve">
      4. Қосымшаға сәйкес Қазақстан Республикасының Мемлекеттiк кiрiс министрлiгi Кеден комитетiнiң кейбiр бұйрықтарының күшi жойылды деп танылсын. </w:t>
      </w:r>
      <w:r>
        <w:br/>
      </w:r>
      <w:r>
        <w:rPr>
          <w:rFonts w:ascii="Times New Roman"/>
          <w:b w:val="false"/>
          <w:i w:val="false"/>
          <w:color w:val="000000"/>
          <w:sz w:val="28"/>
        </w:rPr>
        <w:t xml:space="preserve">
      5. Осы бұйрықтың орындалуын бақылау Қазақстан Республикасы Мемлекеттiк кiрiс министрлiгiнiң Кеден комитетi төрағасының орынбасары Б.Т.Жұмабаевқа жүктелсiн. </w:t>
      </w:r>
      <w:r>
        <w:br/>
      </w:r>
      <w:r>
        <w:rPr>
          <w:rFonts w:ascii="Times New Roman"/>
          <w:b w:val="false"/>
          <w:i w:val="false"/>
          <w:color w:val="000000"/>
          <w:sz w:val="28"/>
        </w:rPr>
        <w:t xml:space="preserve">
      6. Осы бұйрық Қазақстан Республикасының Әдiлет министрлiгiнде мемлекеттiк тiркелген күнiнен бастап күшiне енедi. </w:t>
      </w:r>
    </w:p>
    <w:bookmarkEnd w:id="0"/>
    <w:p>
      <w:pPr>
        <w:spacing w:after="0"/>
        <w:ind w:left="0"/>
        <w:jc w:val="both"/>
      </w:pPr>
      <w:r>
        <w:rPr>
          <w:rFonts w:ascii="Times New Roman"/>
          <w:b w:val="false"/>
          <w:i/>
          <w:color w:val="000000"/>
          <w:sz w:val="28"/>
        </w:rPr>
        <w:t xml:space="preserve">      Төраға міндетін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кiрiс министрлiгi </w:t>
      </w:r>
      <w:r>
        <w:br/>
      </w:r>
      <w:r>
        <w:rPr>
          <w:rFonts w:ascii="Times New Roman"/>
          <w:b w:val="false"/>
          <w:i w:val="false"/>
          <w:color w:val="000000"/>
          <w:sz w:val="28"/>
        </w:rPr>
        <w:t xml:space="preserve">
Кеден комитетiнiң </w:t>
      </w:r>
      <w:r>
        <w:br/>
      </w:r>
      <w:r>
        <w:rPr>
          <w:rFonts w:ascii="Times New Roman"/>
          <w:b w:val="false"/>
          <w:i w:val="false"/>
          <w:color w:val="000000"/>
          <w:sz w:val="28"/>
        </w:rPr>
        <w:t xml:space="preserve">
2001 жылғы 9 ақпандағы </w:t>
      </w:r>
      <w:r>
        <w:br/>
      </w:r>
      <w:r>
        <w:rPr>
          <w:rFonts w:ascii="Times New Roman"/>
          <w:b w:val="false"/>
          <w:i w:val="false"/>
          <w:color w:val="000000"/>
          <w:sz w:val="28"/>
        </w:rPr>
        <w:t xml:space="preserve">
N 46 бұйрығына қосымша </w:t>
      </w:r>
    </w:p>
    <w:p>
      <w:pPr>
        <w:spacing w:after="0"/>
        <w:ind w:left="0"/>
        <w:jc w:val="left"/>
      </w:pPr>
      <w:r>
        <w:rPr>
          <w:rFonts w:ascii="Times New Roman"/>
          <w:b/>
          <w:i w:val="false"/>
          <w:color w:val="000000"/>
        </w:rPr>
        <w:t xml:space="preserve"> Қазақстан Республикасының Мемлекеттiк кiрiс министрлiгi </w:t>
      </w:r>
      <w:r>
        <w:br/>
      </w:r>
      <w:r>
        <w:rPr>
          <w:rFonts w:ascii="Times New Roman"/>
          <w:b/>
          <w:i w:val="false"/>
          <w:color w:val="000000"/>
        </w:rPr>
        <w:t xml:space="preserve">
Кеден комитетiнiң күшi жойылған кейбiр бұйрықтарының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1. "Тауарлардың керi импорты кедендiк режимi туралы ереженi бекiту туралы" Қазақстан Республикасы Кеден комитетiнiң 1996 жылғы 8 қазандағы N 190-Б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 "Кеден қоймаларының қызметiн ұйымдастыру туралы" Қазақстан Республикасының Мемлекеттiк кiрiс министрлiгi Кеден комитетiнiң 1999 жылғы 3 қарашадағы N 528-Б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3. "Бажсыз сауда дүкенiнiң қызметiн ұйымдастыру туралы" Қазақстан Республикасының Мемлекеттiк кiрiс министрлiгi Кеден комитетiнің 1999 жылғы 27 желтоқсандағы N 634-Б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 "Тауарларды кедендiк аумақта қайта өңдеу, тауарларды кедендiк бақылаумен қайта өңдеу және тауарларды кедендiк аумақтан тыс жерлерде қайта өңдеу кедендiк режимдерiн қолдану туралы" Қазақстан Республикасының Мемлекеттiк кiрiс министрлiгi Кеден комитетiнiң 1999 жылғы 25 қарашадағы N 584-Б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Республикасының аумағына тауарларды уақытша әкелу (әкету) режимiнде кедендiк бақылаудың және ресiмдеудiң тәртiбi туралы" Қазақстан Республикасы Мемлекеттiк кеден комитетiнiң 1997 жылғы 3 сәуiрдегi N 78-Б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6. "Еркiн кеден аймағында кедендiк бақылаудың тәртiбi туралы" Қазақстан Республикасы Кеден комитетiнiң 1997 жылғы 6 қаңтардағы N 2-Б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7. "Еркiн қойманың қызметiн ұйымдастыру туралы" Қазақстан Республикасының Мемлекеттiк кiрiс министрлiгi Кеден комитетiнiң 1999 жылғы 3 қарашадағы N 533-Б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8. "Тауарларды жою кедендiк режимiнде кедендiк ресiмдеудiң тәртiбi туралы нұсқаулықты бекiту туралы" Қазақстан Республикасының Мемлекеттiк кiрiс министрлiгi Кеден комитетiнiң 1999 жылғы 2 желтоқсандағы N 596-Б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9. "Мемлекеттiң пайдасына бас тарту кедендiк режимi туралы" Қазақстан Республикасы Министрлер Кабинетiнiң жанындағы Кеден комитетiнiң 1995 жылғы 26 қазандағы N 157-Б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10. "Жекелеген кедендiк режимдердiң шеңберiнде жүзеге асырылатын қызметтi және уақытша сақтау жөнiндегi қызмет көрсетулердi лицензиялаудың тәртiбi туралы нұсқаулықты бекiту туралы" Қазақстан Республикасының Мемлекеттiк кiрiс министрлiгi Кеден комитетiнiң 1999 жылғы 3 қарашадағы N 530-Б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11. "Қазақстан Республикасы кеден органдарының кеден қоймалары мекемелерiнiң және мұндай қоймаларды пайдаланудың ережесi" Қазақстан Республикасы Кеден комитетiнiң 1996 жылғы 5 маусымдағы N 120-Б </w:t>
      </w:r>
      <w:r>
        <w:rPr>
          <w:rFonts w:ascii="Times New Roman"/>
          <w:b w:val="false"/>
          <w:i w:val="false"/>
          <w:color w:val="000000"/>
          <w:sz w:val="28"/>
        </w:rPr>
        <w:t xml:space="preserve">бұйрығы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Тауарларды еркiн айналысқа шығарудың </w:t>
      </w:r>
      <w:r>
        <w:br/>
      </w:r>
      <w:r>
        <w:rPr>
          <w:rFonts w:ascii="Times New Roman"/>
          <w:b/>
          <w:i w:val="false"/>
          <w:color w:val="000000"/>
        </w:rPr>
        <w:t xml:space="preserve">
кеден режимiн қолдану жөнiнде </w:t>
      </w:r>
      <w:r>
        <w:br/>
      </w:r>
      <w:r>
        <w:rPr>
          <w:rFonts w:ascii="Times New Roman"/>
          <w:b/>
          <w:i w:val="false"/>
          <w:color w:val="000000"/>
        </w:rPr>
        <w:t xml:space="preserve">
НҰСҚАУЛЫҚ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Тауарларды еркiн айналысқа шығарудың кеден режимiн қолдану жөнiндегi осы Нұсқаулық Қазақстан Республикасының "Қазақстан Республикасындағы кеден iсi туралы" (бұдан әрi - кеден iсi туралы Заң) Заңына сәйкес әзiрленген және тауарларды еркiн айналысқа шығарудың кеден режимiнде жайғастырылған тауарларды кедендiк ресiмдеу мен кеден бақылауының тәртiбiн анықтайды. </w:t>
      </w:r>
      <w:r>
        <w:br/>
      </w:r>
      <w:r>
        <w:rPr>
          <w:rFonts w:ascii="Times New Roman"/>
          <w:b w:val="false"/>
          <w:i w:val="false"/>
          <w:color w:val="000000"/>
          <w:sz w:val="28"/>
        </w:rPr>
        <w:t xml:space="preserve">
      2. Тауарларды еркiн айналысқа шығарудың кеден режимi әкелiнген тауарлардың кеден iсi туралы Заңының 28-бабына сәйкес Қазақстан Республикасының кеден аумағында тұрақты қалуы немесе тұтынылуы үшiн белгiленедi. </w:t>
      </w:r>
      <w:r>
        <w:br/>
      </w:r>
      <w:r>
        <w:rPr>
          <w:rFonts w:ascii="Times New Roman"/>
          <w:b w:val="false"/>
          <w:i w:val="false"/>
          <w:color w:val="000000"/>
          <w:sz w:val="28"/>
        </w:rPr>
        <w:t xml:space="preserve">
      3. Тауарларды еркiн айналысқа шығарудың кеден режимiнде иелiк құқығын отандық тұлғаға берудi көздейтiн сыртқы сауда мәмiлелерi бойынша әкелiнген, Қазақстан Республикасының кеден аумағында тұрақты пайдалануы немесе тұтынылуы үшiн белгiленген, сондай-ақ отандық және шетелдiк тұлғалардың Қазақстан Республикасының кеден аумағында тұрақты қалуы немесе тұтынылу мақсатында әкелген тауарлары жайғастырылады. </w:t>
      </w:r>
    </w:p>
    <w:p>
      <w:pPr>
        <w:spacing w:after="0"/>
        <w:ind w:left="0"/>
        <w:jc w:val="left"/>
      </w:pPr>
      <w:r>
        <w:rPr>
          <w:rFonts w:ascii="Times New Roman"/>
          <w:b/>
          <w:i w:val="false"/>
          <w:color w:val="000000"/>
        </w:rPr>
        <w:t xml:space="preserve"> 2. Тауарларды еркiн айналысқа шығарудың кеден режимiнде </w:t>
      </w:r>
      <w:r>
        <w:br/>
      </w:r>
      <w:r>
        <w:rPr>
          <w:rFonts w:ascii="Times New Roman"/>
          <w:b/>
          <w:i w:val="false"/>
          <w:color w:val="000000"/>
        </w:rPr>
        <w:t xml:space="preserve">
орналастыру шарттары </w:t>
      </w:r>
    </w:p>
    <w:p>
      <w:pPr>
        <w:spacing w:after="0"/>
        <w:ind w:left="0"/>
        <w:jc w:val="both"/>
      </w:pPr>
      <w:r>
        <w:rPr>
          <w:rFonts w:ascii="Times New Roman"/>
          <w:b w:val="false"/>
          <w:i w:val="false"/>
          <w:color w:val="000000"/>
          <w:sz w:val="28"/>
        </w:rPr>
        <w:t xml:space="preserve">      4. Кеден iсi туралы Заңның 29-бабына сәйкес тауарларды еркiн айналысқа шығару мынадай шарттармен: </w:t>
      </w:r>
      <w:r>
        <w:br/>
      </w:r>
      <w:r>
        <w:rPr>
          <w:rFonts w:ascii="Times New Roman"/>
          <w:b w:val="false"/>
          <w:i w:val="false"/>
          <w:color w:val="000000"/>
          <w:sz w:val="28"/>
        </w:rPr>
        <w:t xml:space="preserve">
      1) кеден баждары мен салықтарын төлеген кезде; </w:t>
      </w:r>
      <w:r>
        <w:br/>
      </w:r>
      <w:r>
        <w:rPr>
          <w:rFonts w:ascii="Times New Roman"/>
          <w:b w:val="false"/>
          <w:i w:val="false"/>
          <w:color w:val="000000"/>
          <w:sz w:val="28"/>
        </w:rPr>
        <w:t xml:space="preserve">
      2) тарифтiк емес реттеу шаралары мен валюталық бақылау саласындағы талаптар сақталғанда; </w:t>
      </w:r>
      <w:r>
        <w:br/>
      </w:r>
      <w:r>
        <w:rPr>
          <w:rFonts w:ascii="Times New Roman"/>
          <w:b w:val="false"/>
          <w:i w:val="false"/>
          <w:color w:val="000000"/>
          <w:sz w:val="28"/>
        </w:rPr>
        <w:t xml:space="preserve">
      3) Қазақстан Республикасының заңдық актiлерiнде қарастырылған өзге де талаптарды орындағанда; </w:t>
      </w:r>
      <w:r>
        <w:br/>
      </w:r>
      <w:r>
        <w:rPr>
          <w:rFonts w:ascii="Times New Roman"/>
          <w:b w:val="false"/>
          <w:i w:val="false"/>
          <w:color w:val="000000"/>
          <w:sz w:val="28"/>
        </w:rPr>
        <w:t xml:space="preserve">
      4) кедендiк ресiмдеудi аяқтағанда iске асырылады. </w:t>
      </w:r>
      <w:r>
        <w:br/>
      </w:r>
      <w:r>
        <w:rPr>
          <w:rFonts w:ascii="Times New Roman"/>
          <w:b w:val="false"/>
          <w:i w:val="false"/>
          <w:color w:val="000000"/>
          <w:sz w:val="28"/>
        </w:rPr>
        <w:t xml:space="preserve">
      5. Қазақстан Республикасының Қаржы министрлiгiмен бiрлесiп Қазақстан Республикасының Мемлекеттiк кiрiс министрлiгi анықтайтын тәртiппен кеден төлемдерiн төлеу жүргiзiледi. </w:t>
      </w:r>
      <w:r>
        <w:br/>
      </w:r>
      <w:r>
        <w:rPr>
          <w:rFonts w:ascii="Times New Roman"/>
          <w:b w:val="false"/>
          <w:i w:val="false"/>
          <w:color w:val="000000"/>
          <w:sz w:val="28"/>
        </w:rPr>
        <w:t xml:space="preserve">
      Тауарлардан кеден салықтарын алу жүктелген кеден органдары, Қазақстан Республикасының кеден аумағына әкелiнген тауарларға қатысты қосылған құн мен акциздер салығын қолдану талаптарына қойылатын тәртiпке сәйкес жүргiзедi. </w:t>
      </w:r>
      <w:r>
        <w:br/>
      </w:r>
      <w:r>
        <w:rPr>
          <w:rFonts w:ascii="Times New Roman"/>
          <w:b w:val="false"/>
          <w:i w:val="false"/>
          <w:color w:val="000000"/>
          <w:sz w:val="28"/>
        </w:rPr>
        <w:t xml:space="preserve">
      Кеден төлемдерi мен салықтарын төленгенiн растайтын құжаттар: </w:t>
      </w:r>
      <w:r>
        <w:br/>
      </w:r>
      <w:r>
        <w:rPr>
          <w:rFonts w:ascii="Times New Roman"/>
          <w:b w:val="false"/>
          <w:i w:val="false"/>
          <w:color w:val="000000"/>
          <w:sz w:val="28"/>
        </w:rPr>
        <w:t xml:space="preserve">
      төлемнiң орындалғаны туралы банкiнiң белгiсi бар төлем тапсырмасы және жүргiзiлген операцияны дәлелдейтiн төлеушiнiң дербес шотының үзiндi көшiрмесi - қолма-қол ақшасыз төлем тәртiбiмен төлеген кезде; </w:t>
      </w:r>
      <w:r>
        <w:br/>
      </w:r>
      <w:r>
        <w:rPr>
          <w:rFonts w:ascii="Times New Roman"/>
          <w:b w:val="false"/>
          <w:i w:val="false"/>
          <w:color w:val="000000"/>
          <w:sz w:val="28"/>
        </w:rPr>
        <w:t xml:space="preserve">
      бас бухгалтердiң немесе оның уәкiлiнiң қолы қойылған және кассирдiң мөрiмен (кассирдiң мөртабаны) расталған кеден органының кiрiс кассасы ордерiнiң түбiртегi - қолма-қол ақша берiп төлеген кезде. </w:t>
      </w:r>
      <w:r>
        <w:br/>
      </w:r>
      <w:r>
        <w:rPr>
          <w:rFonts w:ascii="Times New Roman"/>
          <w:b w:val="false"/>
          <w:i w:val="false"/>
          <w:color w:val="000000"/>
          <w:sz w:val="28"/>
        </w:rPr>
        <w:t xml:space="preserve">
      Ұқсатуға арналған импортталатын шикiзаттар мен материалдарға салынған кеден баждары мен салықтарын кейiнге қалдыру немесе бөлiп төлеуге рұқсат берген кезде, жүк кеден декларациясымен бiрге кеден және салық органдарының тиiстi кейiнге қалдыру немесе бөлiп төлеуге рұқсат бергенi туралы тиiстi шешiм қоса берiледi. </w:t>
      </w:r>
      <w:r>
        <w:br/>
      </w:r>
      <w:r>
        <w:rPr>
          <w:rFonts w:ascii="Times New Roman"/>
          <w:b w:val="false"/>
          <w:i w:val="false"/>
          <w:color w:val="000000"/>
          <w:sz w:val="28"/>
        </w:rPr>
        <w:t xml:space="preserve">
      6. Кеден iсi туралы Заңның 18-бабындағы 6) тармақшасына сәйкес тарифтiк емес реттеу шараларына Қазақстан Республикасының Үкiметi белгiлеген шаралары жатады және оның iшiнде жекеленген тауарларды әкелудiң мемлекеттiк монополиясы бар; әкелiнетiн тауарлардың сан жағынан шектеулiгi (квоталау) бар. </w:t>
      </w:r>
      <w:r>
        <w:br/>
      </w:r>
      <w:r>
        <w:rPr>
          <w:rFonts w:ascii="Times New Roman"/>
          <w:b w:val="false"/>
          <w:i w:val="false"/>
          <w:color w:val="000000"/>
          <w:sz w:val="28"/>
        </w:rPr>
        <w:t xml:space="preserve">
      7. Кедендiк ресiмдеу кезiнде тарифтiк емес реттеу шараларының сақталуын декларант Қазақстан Республикасының уәкiлеттi мемлекеттiк органдары берген тиiстi лицензияны ұсыну жолымен дәлелдейдi. </w:t>
      </w:r>
      <w:r>
        <w:br/>
      </w:r>
      <w:r>
        <w:rPr>
          <w:rFonts w:ascii="Times New Roman"/>
          <w:b w:val="false"/>
          <w:i w:val="false"/>
          <w:color w:val="000000"/>
          <w:sz w:val="28"/>
        </w:rPr>
        <w:t xml:space="preserve">
      8. Валюталық бақылау саласындағы талаптардың сақталуы жасалған мәмiленiң төлқұжатын ресiмдегенде және кеден органына берген кезде белгiлi болады. </w:t>
      </w:r>
      <w:r>
        <w:br/>
      </w:r>
      <w:r>
        <w:rPr>
          <w:rFonts w:ascii="Times New Roman"/>
          <w:b w:val="false"/>
          <w:i w:val="false"/>
          <w:color w:val="000000"/>
          <w:sz w:val="28"/>
        </w:rPr>
        <w:t>
      Тауарлар жеткiзiлмеген не болмаса Қазақстан Республикасының Ұлттық банкi Басқармасының 1998 жылғы 5 желтоқсандағы N 271 қаулысымен бекiтiлген Қазақстан Республикасында экспорт-импорттық валюталық бақылауды ұйымдастыру туралы </w:t>
      </w:r>
      <w:r>
        <w:rPr>
          <w:rFonts w:ascii="Times New Roman"/>
          <w:b w:val="false"/>
          <w:i w:val="false"/>
          <w:color w:val="000000"/>
          <w:sz w:val="28"/>
        </w:rPr>
        <w:t xml:space="preserve">Нұсқаулыққа </w:t>
      </w:r>
      <w:r>
        <w:rPr>
          <w:rFonts w:ascii="Times New Roman"/>
          <w:b w:val="false"/>
          <w:i w:val="false"/>
          <w:color w:val="000000"/>
          <w:sz w:val="28"/>
        </w:rPr>
        <w:t xml:space="preserve"> сәйкес ресiмделген мәмiленiң күшi жойылмаған төлқұжаты бойынша аванстық төлемдердi қайтармаған жағдайларда, Қазақстан Республикасының заңдарында қарастырылған ықпал ету шаралары қолданылады. </w:t>
      </w:r>
      <w:r>
        <w:br/>
      </w:r>
      <w:r>
        <w:rPr>
          <w:rFonts w:ascii="Times New Roman"/>
          <w:b w:val="false"/>
          <w:i w:val="false"/>
          <w:color w:val="000000"/>
          <w:sz w:val="28"/>
        </w:rPr>
        <w:t xml:space="preserve">
      9. Тауарларды еркiн айналысқа шығару үшiн Қазақстан Республикасы заң актiлерiнiң талаптарын орындалғанын кеден органына берiлген: </w:t>
      </w:r>
      <w:r>
        <w:br/>
      </w:r>
      <w:r>
        <w:rPr>
          <w:rFonts w:ascii="Times New Roman"/>
          <w:b w:val="false"/>
          <w:i w:val="false"/>
          <w:color w:val="000000"/>
          <w:sz w:val="28"/>
        </w:rPr>
        <w:t xml:space="preserve">
      өнiмнiң қауiпсiздiгiне сәйкестендiрiлген сертификат (сертификаттың кедендiк ресiмдеу сәтiнде болмаса өтiнiш декларация берiледi), фитосанитарлық (карантиндiк) сертификат, санитарлық-тазалық сертификаты ветеринарлық сертификат көрсетедi. Көрсетiлген сертификаттар, мемлекеттiк бақылау түрлерiнiң қандай болмасын бiр түрiн көздейтiн Қазақстан Республикасының тиiстi нормативтiк құқықтық актiлерiнде көрсетiлген тауарлар үшiн ғана ресiмделедi және ұсынылады. </w:t>
      </w:r>
      <w:r>
        <w:br/>
      </w:r>
      <w:r>
        <w:rPr>
          <w:rFonts w:ascii="Times New Roman"/>
          <w:b w:val="false"/>
          <w:i w:val="false"/>
          <w:color w:val="000000"/>
          <w:sz w:val="28"/>
        </w:rPr>
        <w:t xml:space="preserve">
      10. Тауарларды еркiн айналысқа шығарудың кеден режимiнде орналастырылған тауарларды кедендiк ресiмдеу үшiн қажеттi құжаттардың тiзбесi кеден мақсаттары үшiн қажеттi жүк кеден декларациясы, құжаттар мен қосымша мәлiметтердi қабылдау тәртiбiне белгiленген талаптарға сәйкес айқындалады. </w:t>
      </w:r>
    </w:p>
    <w:p>
      <w:pPr>
        <w:spacing w:after="0"/>
        <w:ind w:left="0"/>
        <w:jc w:val="left"/>
      </w:pPr>
      <w:r>
        <w:rPr>
          <w:rFonts w:ascii="Times New Roman"/>
          <w:b/>
          <w:i w:val="false"/>
          <w:color w:val="000000"/>
        </w:rPr>
        <w:t xml:space="preserve"> 3. Тауарларды шартты түрде шығару </w:t>
      </w:r>
    </w:p>
    <w:p>
      <w:pPr>
        <w:spacing w:after="0"/>
        <w:ind w:left="0"/>
        <w:jc w:val="both"/>
      </w:pPr>
      <w:r>
        <w:rPr>
          <w:rFonts w:ascii="Times New Roman"/>
          <w:b w:val="false"/>
          <w:i w:val="false"/>
          <w:color w:val="000000"/>
          <w:sz w:val="28"/>
        </w:rPr>
        <w:t xml:space="preserve">      11. Белгiленген шектеулiктердi, талаптарды немесе шарттарды сақтау шартымен кеден төлемдерi мен (немесе) салықтарын салу бөлiмiнде соларға қатысты кеден жеңiлдiктерi берiлген тауарлар, шартты түрде шығарылады және олар тек осындай жеңілдiктердi беруге байланысты мақсаттарда пайдаланылуы тиiс. </w:t>
      </w:r>
      <w:r>
        <w:br/>
      </w:r>
      <w:r>
        <w:rPr>
          <w:rFonts w:ascii="Times New Roman"/>
          <w:b w:val="false"/>
          <w:i w:val="false"/>
          <w:color w:val="000000"/>
          <w:sz w:val="28"/>
        </w:rPr>
        <w:t xml:space="preserve">
      12. Осы Нұсқаулықтың 11-тармағында көрсетiлген жеңiлдiктердi қолданған жағдайларда, декларант ресiмдеудi жүргiзетiн кеден органына жүк кеден декларациясының 44-бағанына "Берiлген жеңiлдiктерге сәйкес пайдалануға мiндеттенемiз" - деген жазуды енгiзу жолымен соларға берiлген жеңiлдiктерге байланысты, тауарларды тек осындай мақсаттарда пайдаланатыны туралы мiндеттеменi бередi. </w:t>
      </w:r>
      <w:r>
        <w:br/>
      </w:r>
      <w:r>
        <w:rPr>
          <w:rFonts w:ascii="Times New Roman"/>
          <w:b w:val="false"/>
          <w:i w:val="false"/>
          <w:color w:val="000000"/>
          <w:sz w:val="28"/>
        </w:rPr>
        <w:t xml:space="preserve">
      13. Шартты түрде шығарылған тауарларды өзге мақсаттарда пайдалану, оларға осындай мақсатпен иелiк етуге рұқсатты кеден төлемдерi мен салықтарын төлеген кезде, соларды бақылауды iске асырып жүрген кеден органының хабарлауымен және тауарларды шығарған кезде орындамаған осы Нұсқаулықта көзделген басқа талаптарды орындағанда берiледi. </w:t>
      </w:r>
      <w:r>
        <w:br/>
      </w:r>
      <w:r>
        <w:rPr>
          <w:rFonts w:ascii="Times New Roman"/>
          <w:b w:val="false"/>
          <w:i w:val="false"/>
          <w:color w:val="000000"/>
          <w:sz w:val="28"/>
        </w:rPr>
        <w:t xml:space="preserve">
      14. Шартты түрде шығарылған тауарларды өзге мақсаттарда пайдаланғаны туралы хабарлама, бақылауды iске асырып жүрген кеден органы бастығының атына еркiн түрде жүк кеден декларациясының тiркелу номерiн көрсетiп, жазбаша өтiнiштi жазу жолымен бiлдiредi. </w:t>
      </w:r>
      <w:r>
        <w:br/>
      </w:r>
      <w:r>
        <w:rPr>
          <w:rFonts w:ascii="Times New Roman"/>
          <w:b w:val="false"/>
          <w:i w:val="false"/>
          <w:color w:val="000000"/>
          <w:sz w:val="28"/>
        </w:rPr>
        <w:t xml:space="preserve">
      Өтiнiшпен бiрге жүк кеден декларациясының көшiрмесi, сондай-ақ бұрын шартты түрде есептелiнген кеден төлемдерi мен салықтарын төлегенiн растайтын құжаттар қоса берiледi. </w:t>
      </w:r>
      <w:r>
        <w:br/>
      </w:r>
      <w:r>
        <w:rPr>
          <w:rFonts w:ascii="Times New Roman"/>
          <w:b w:val="false"/>
          <w:i w:val="false"/>
          <w:color w:val="000000"/>
          <w:sz w:val="28"/>
        </w:rPr>
        <w:t xml:space="preserve">
      15. Өтiнiш, барлық берiлген құжаттармен бiрге жүк кеден декларациясына қосымша берiлген құжаттардың жиынтығымен қоса тiгiледi. Жүк кеден декларациясының бiрiншi және үшiншi даналарында кеден органы лауазымды тұлғасының жеке нөмiрлi мөрi басылған, күнi көрсетiлген "Төлемдер төлендi. Бақылаудан алынды" деген жазуға мөртабан қойылады. </w:t>
      </w:r>
      <w:r>
        <w:br/>
      </w:r>
      <w:r>
        <w:rPr>
          <w:rFonts w:ascii="Times New Roman"/>
          <w:b w:val="false"/>
          <w:i w:val="false"/>
          <w:color w:val="000000"/>
          <w:sz w:val="28"/>
        </w:rPr>
        <w:t xml:space="preserve">
      16. Бұрын шартты түрде шығарылған тауарларды еркiн айналысқа шығару жаңадан жүк кеден декларациясын толтырмай жүргiзiледi. </w:t>
      </w:r>
    </w:p>
    <w:p>
      <w:pPr>
        <w:spacing w:after="0"/>
        <w:ind w:left="0"/>
        <w:jc w:val="left"/>
      </w:pPr>
      <w:r>
        <w:rPr>
          <w:rFonts w:ascii="Times New Roman"/>
          <w:b/>
          <w:i w:val="false"/>
          <w:color w:val="000000"/>
        </w:rPr>
        <w:t xml:space="preserve"> 4. Акцизделген тауарлардың </w:t>
      </w:r>
      <w:r>
        <w:br/>
      </w:r>
      <w:r>
        <w:rPr>
          <w:rFonts w:ascii="Times New Roman"/>
          <w:b/>
          <w:i w:val="false"/>
          <w:color w:val="000000"/>
        </w:rPr>
        <w:t xml:space="preserve">
кедендiк ресiмдеу ерекшелiктерi </w:t>
      </w:r>
    </w:p>
    <w:p>
      <w:pPr>
        <w:spacing w:after="0"/>
        <w:ind w:left="0"/>
        <w:jc w:val="both"/>
      </w:pPr>
      <w:r>
        <w:rPr>
          <w:rFonts w:ascii="Times New Roman"/>
          <w:b w:val="false"/>
          <w:i w:val="false"/>
          <w:color w:val="000000"/>
          <w:sz w:val="28"/>
        </w:rPr>
        <w:t xml:space="preserve">     17. Акциздiк алым маркасымен белгiлеуге жататын Қазақстан Республикасының Үкiметi анықтайтын тiзiмдеме бойынша акцизделетiн тауарлардың жеке түрлерiн еркiн айналысқа шығару кеден режимiне орналастырылған тауарларды шығаруға рұқсатты, оларды акциздiк алым маркасымен белгiлеу шартымен берiледi. </w:t>
      </w:r>
    </w:p>
    <w:p>
      <w:pPr>
        <w:spacing w:after="0"/>
        <w:ind w:left="0"/>
        <w:jc w:val="left"/>
      </w:pPr>
      <w:r>
        <w:rPr>
          <w:rFonts w:ascii="Times New Roman"/>
          <w:b/>
          <w:i w:val="false"/>
          <w:color w:val="000000"/>
        </w:rPr>
        <w:t xml:space="preserve"> 5. Қорытынды ережелер </w:t>
      </w:r>
    </w:p>
    <w:p>
      <w:pPr>
        <w:spacing w:after="0"/>
        <w:ind w:left="0"/>
        <w:jc w:val="both"/>
      </w:pPr>
      <w:r>
        <w:rPr>
          <w:rFonts w:ascii="Times New Roman"/>
          <w:b w:val="false"/>
          <w:i w:val="false"/>
          <w:color w:val="000000"/>
          <w:sz w:val="28"/>
        </w:rPr>
        <w:t xml:space="preserve">     18. Тауарлар мен көлiк құралдарын шығарғаннан кейiн кедендiк бақылауды, Кеден iсi туралы заңның 215-бабына сәйкес кеден органы iске асырады. </w:t>
      </w:r>
      <w:r>
        <w:br/>
      </w:r>
      <w:r>
        <w:rPr>
          <w:rFonts w:ascii="Times New Roman"/>
          <w:b w:val="false"/>
          <w:i w:val="false"/>
          <w:color w:val="000000"/>
          <w:sz w:val="28"/>
        </w:rPr>
        <w:t xml:space="preserve">
     19. Тауарларды еркiн айналысқа шығарудың кеден режимiнiң талаптарын бұзғаны үшiн Қазақстан Республикасының заңдарында көзделген жауапкершiлiкке тартылады.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Тауарлардың керi импорты кеден режимiн </w:t>
      </w:r>
      <w:r>
        <w:br/>
      </w:r>
      <w:r>
        <w:rPr>
          <w:rFonts w:ascii="Times New Roman"/>
          <w:b/>
          <w:i w:val="false"/>
          <w:color w:val="000000"/>
        </w:rPr>
        <w:t xml:space="preserve">
қолдану жөнiндегi </w:t>
      </w:r>
      <w:r>
        <w:br/>
      </w:r>
      <w:r>
        <w:rPr>
          <w:rFonts w:ascii="Times New Roman"/>
          <w:b/>
          <w:i w:val="false"/>
          <w:color w:val="000000"/>
        </w:rPr>
        <w:t xml:space="preserve">
НҰСҚАУЛЫҚ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Тауарлардың керi импорты кеден режимiн қолдану жөнiндегi осы Нұсқаулық (бұдан әрi - Нұсқаулық) Қазақстан Республикасының  "Қазақстан Республикасындағы кеден iсi туралы" (бұдан әрi - Кеден iсi туралы заң)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және тауарлардың керi импорты кеден режимiнде орналастырылған тауарларға кедендiк ресiмдеу жүргiзу мен кеден бақылауын iске асыруды анықтайды. </w:t>
      </w:r>
      <w:r>
        <w:br/>
      </w:r>
      <w:r>
        <w:rPr>
          <w:rFonts w:ascii="Times New Roman"/>
          <w:b w:val="false"/>
          <w:i w:val="false"/>
          <w:color w:val="000000"/>
          <w:sz w:val="28"/>
        </w:rPr>
        <w:t xml:space="preserve">
      2. Кеден iсi туралы заңның 30-бабына сәйкес тауарлардың керi импорты кеден режимi - бұл экспорттың кеден режимiне сәйкес Қазақстан Республикасының кеден аумағынан әкетiлген отандық тауарлар кеден бажы мен салығы алынбай, сондай-ақ тауарларға тарифтiк емес реттеу шараларын қолданбай Кеден iсi туралы заңның 31-бабына сәйкес белгiленген мерзiмде керi әкелiнетiн кеден режимi. </w:t>
      </w:r>
      <w:r>
        <w:br/>
      </w:r>
      <w:r>
        <w:rPr>
          <w:rFonts w:ascii="Times New Roman"/>
          <w:b w:val="false"/>
          <w:i w:val="false"/>
          <w:color w:val="000000"/>
          <w:sz w:val="28"/>
        </w:rPr>
        <w:t xml:space="preserve">
      3. Тауарлардың керi импорты кеден режимiнде шетелдiк тауарлар, сондай-ақ отандық тауарлар Қазақстан Республикасының кеден аумағынан тауарлар экспортының кеден режимiнен өзгешеленген кеден режимдерiнiң шегiнде әкетiлген шетелдiк тауарлар, сондай-ақ отандық тауарларды орналастыруға болмайды. </w:t>
      </w:r>
      <w:r>
        <w:br/>
      </w:r>
      <w:r>
        <w:rPr>
          <w:rFonts w:ascii="Times New Roman"/>
          <w:b w:val="false"/>
          <w:i w:val="false"/>
          <w:color w:val="000000"/>
          <w:sz w:val="28"/>
        </w:rPr>
        <w:t xml:space="preserve">
      Сондай-ақ, тауарлардың керi импорты кеден режимiне Қазақстан Республикасына әкелуге және Қазақстан Республикасынан әкетуге тыйым салынған тауарларды орналастыруға болмайды. </w:t>
      </w:r>
    </w:p>
    <w:p>
      <w:pPr>
        <w:spacing w:after="0"/>
        <w:ind w:left="0"/>
        <w:jc w:val="left"/>
      </w:pPr>
      <w:r>
        <w:rPr>
          <w:rFonts w:ascii="Times New Roman"/>
          <w:b/>
          <w:i w:val="false"/>
          <w:color w:val="000000"/>
        </w:rPr>
        <w:t xml:space="preserve"> 2. Тауарлардың керi импорты кеден режимiнде тауарларды </w:t>
      </w:r>
      <w:r>
        <w:br/>
      </w:r>
      <w:r>
        <w:rPr>
          <w:rFonts w:ascii="Times New Roman"/>
          <w:b/>
          <w:i w:val="false"/>
          <w:color w:val="000000"/>
        </w:rPr>
        <w:t xml:space="preserve">
орналастыру шарттары </w:t>
      </w:r>
    </w:p>
    <w:p>
      <w:pPr>
        <w:spacing w:after="0"/>
        <w:ind w:left="0"/>
        <w:jc w:val="both"/>
      </w:pPr>
      <w:r>
        <w:rPr>
          <w:rFonts w:ascii="Times New Roman"/>
          <w:b w:val="false"/>
          <w:i w:val="false"/>
          <w:color w:val="000000"/>
          <w:sz w:val="28"/>
        </w:rPr>
        <w:t xml:space="preserve">      4. Тауарлардың керi импорты кеден режимiнде орналастыру үшiн, тауарлар: </w:t>
      </w:r>
      <w:r>
        <w:br/>
      </w:r>
      <w:r>
        <w:rPr>
          <w:rFonts w:ascii="Times New Roman"/>
          <w:b w:val="false"/>
          <w:i w:val="false"/>
          <w:color w:val="000000"/>
          <w:sz w:val="28"/>
        </w:rPr>
        <w:t xml:space="preserve">
      1) тауарлардың керi экспорты кеден режимiне сәйкес Қазақстан Республикасының кеден аумағынан әкетілген тауарлар; </w:t>
      </w:r>
      <w:r>
        <w:br/>
      </w:r>
      <w:r>
        <w:rPr>
          <w:rFonts w:ascii="Times New Roman"/>
          <w:b w:val="false"/>
          <w:i w:val="false"/>
          <w:color w:val="000000"/>
          <w:sz w:val="28"/>
        </w:rPr>
        <w:t xml:space="preserve">
      2) әкетiлер сәтке дейiн отандық тауарлар, яғни Қазақстан Республикасының кеден заңдарына сәйкес Қазақстан Республикасының аумағында еркiн айналысқа түсетiн қазақстанда не болмаса шетелде шығарылған тауарлар; </w:t>
      </w:r>
      <w:r>
        <w:br/>
      </w:r>
      <w:r>
        <w:rPr>
          <w:rFonts w:ascii="Times New Roman"/>
          <w:b w:val="false"/>
          <w:i w:val="false"/>
          <w:color w:val="000000"/>
          <w:sz w:val="28"/>
        </w:rPr>
        <w:t xml:space="preserve">
      3) әкетiлген сәттен бастап үш жыл iшiнде Қазақстан Республикасының кеден аумағына әкелiнген тауарлар болуы керек. </w:t>
      </w:r>
      <w:r>
        <w:br/>
      </w:r>
      <w:r>
        <w:rPr>
          <w:rFonts w:ascii="Times New Roman"/>
          <w:b w:val="false"/>
          <w:i w:val="false"/>
          <w:color w:val="000000"/>
          <w:sz w:val="28"/>
        </w:rPr>
        <w:t xml:space="preserve">
      Экспорт кеден режимiнде тауарларды әкеткен кезде жүк кеден декларациясын қабылдаған күн әкету күнi болып есептелiнедi; </w:t>
      </w:r>
      <w:r>
        <w:br/>
      </w:r>
      <w:r>
        <w:rPr>
          <w:rFonts w:ascii="Times New Roman"/>
          <w:b w:val="false"/>
          <w:i w:val="false"/>
          <w:color w:val="000000"/>
          <w:sz w:val="28"/>
        </w:rPr>
        <w:t xml:space="preserve">
      4) табиғи тозу не тасымалдау мен сақтаудың қалыпты жағдайлары кезiндегi кему салдарынан болған өзгерiстерден және осы Нұсқаулықтың 8 және 9-тармақтарында қарастырылған басқа жағдайларды қоспағанда, әкетiлген кездегi күйiнде болуы тиiс. </w:t>
      </w:r>
      <w:r>
        <w:br/>
      </w:r>
      <w:r>
        <w:rPr>
          <w:rFonts w:ascii="Times New Roman"/>
          <w:b w:val="false"/>
          <w:i w:val="false"/>
          <w:color w:val="000000"/>
          <w:sz w:val="28"/>
        </w:rPr>
        <w:t xml:space="preserve">
      Тауарлардың тасымалдау мен сақтаудың қалыпты жағдайында тозу немесе кемудiң табиғи түрде болуын, осы тауарларға жататын стандарттармен айқындалады. </w:t>
      </w:r>
      <w:r>
        <w:br/>
      </w:r>
      <w:r>
        <w:rPr>
          <w:rFonts w:ascii="Times New Roman"/>
          <w:b w:val="false"/>
          <w:i w:val="false"/>
          <w:color w:val="000000"/>
          <w:sz w:val="28"/>
        </w:rPr>
        <w:t xml:space="preserve">
      5. Тауарлардың экспорт кеден режимiне сәйкес әкетiлген тауарлардың керi импорты кеден режимiнде орналастырылған тауарлардың сәйкестiгi, олардың нақты әкетілгенi, әкетiлген күнi, сондай-ақ тауарлардың отандық тауарлар екенiне кеден органының лауазымды тұлғалары күмән келтiрмейтiндей шын және сенiмдi түрдегi әдiспен дәлелденуi тиiс. Аталған жағдаяттарды дәлелдеудi мiндеттеу мүдделi тұлғаларға жүктеледi. </w:t>
      </w:r>
      <w:r>
        <w:br/>
      </w:r>
      <w:r>
        <w:rPr>
          <w:rFonts w:ascii="Times New Roman"/>
          <w:b w:val="false"/>
          <w:i w:val="false"/>
          <w:color w:val="000000"/>
          <w:sz w:val="28"/>
        </w:rPr>
        <w:t xml:space="preserve">
      6. Тауарлардың керi импорты кеден режимiне, оларды қандай тұлға әкеткенiне қарамастан, кез келген тұлға тауарларын орналастыра алады. </w:t>
      </w:r>
      <w:r>
        <w:br/>
      </w:r>
      <w:r>
        <w:rPr>
          <w:rFonts w:ascii="Times New Roman"/>
          <w:b w:val="false"/>
          <w:i w:val="false"/>
          <w:color w:val="000000"/>
          <w:sz w:val="28"/>
        </w:rPr>
        <w:t xml:space="preserve">
      7. Авария не болмаса тежеусiз күштiң салдарынан тауарлар зақымданған немесе нашарлаған кезде, осындай тауарлар, нақты авария не болмаса тежеусiз күштiң болғанын шетелдегi Қазақстан Республикасының консулдық мекемелерiнiң растау шартымен тауарлардың керi импорты кеден режимiнде орналастырылуы мүмкiн. </w:t>
      </w:r>
      <w:r>
        <w:br/>
      </w:r>
      <w:r>
        <w:rPr>
          <w:rFonts w:ascii="Times New Roman"/>
          <w:b w:val="false"/>
          <w:i w:val="false"/>
          <w:color w:val="000000"/>
          <w:sz w:val="28"/>
        </w:rPr>
        <w:t xml:space="preserve">
      8. Тауарлар Қазақстан Республикасынан тысқары жерлерде болған кезде, осындай тауарлардың әкетiлген күнi айқындалған құны, осындай операциялардың нәтижесiнен өсiп кетпеу шартымен оларды сақтау, ұсақ жөндеу және осыған ұқсас басқа да операциялармен қамтамасыз ету бойынша операцияларға соқтығуы мүмкін. </w:t>
      </w:r>
      <w:r>
        <w:br/>
      </w:r>
      <w:r>
        <w:rPr>
          <w:rFonts w:ascii="Times New Roman"/>
          <w:b w:val="false"/>
          <w:i w:val="false"/>
          <w:color w:val="000000"/>
          <w:sz w:val="28"/>
        </w:rPr>
        <w:t xml:space="preserve">
      Әкетiлген күнгi құнның және әкелiнген күнгi құнның ара қатынасы тауарлардың жүк кеден декларациясында көрсетiлген статистикалық құнның негiзiнде айқындалады. </w:t>
      </w:r>
    </w:p>
    <w:p>
      <w:pPr>
        <w:spacing w:after="0"/>
        <w:ind w:left="0"/>
        <w:jc w:val="left"/>
      </w:pPr>
      <w:r>
        <w:rPr>
          <w:rFonts w:ascii="Times New Roman"/>
          <w:b/>
          <w:i w:val="false"/>
          <w:color w:val="000000"/>
        </w:rPr>
        <w:t xml:space="preserve"> 3. Әкету кеден баждары мен өзге сомаларды қайтару </w:t>
      </w:r>
    </w:p>
    <w:p>
      <w:pPr>
        <w:spacing w:after="0"/>
        <w:ind w:left="0"/>
        <w:jc w:val="both"/>
      </w:pPr>
      <w:r>
        <w:rPr>
          <w:rFonts w:ascii="Times New Roman"/>
          <w:b w:val="false"/>
          <w:i w:val="false"/>
          <w:color w:val="000000"/>
          <w:sz w:val="28"/>
        </w:rPr>
        <w:t xml:space="preserve">      9. Тауарларды керi импорттаған кезде, әкетiлген күннен бастап үш жылдың iшiнде кеден органы әкету кеден бажының төленген сомаларын қайтарады. </w:t>
      </w:r>
      <w:r>
        <w:br/>
      </w:r>
      <w:r>
        <w:rPr>
          <w:rFonts w:ascii="Times New Roman"/>
          <w:b w:val="false"/>
          <w:i w:val="false"/>
          <w:color w:val="000000"/>
          <w:sz w:val="28"/>
        </w:rPr>
        <w:t xml:space="preserve">
      10. Әкету кеден баждары мен өзге сомаларды, керi импорттауды атқарып жүрген, осындай баждармен сомаларды төлеген тұлғаға, солардың негiзiнде экспорт және әкету кеден баждары мен өзге де сомалар есептеудi жүргiзiлген жүк кеден декларациясының, олардың төлегенiн растайтын (төлемнiң орындалғаны туралы банкiнiң белгiсi қойылған төлем тапсырмасының көшiрмесi мен қолма-қол ақшасыз төлегенде - жүргiзiлген операцияны растайтын төлеушiнiң жеке шотының үзiндi көшiрмесi; қолма-қол ақшамен төлегенде - кассирдiң мөрiмен (кассирдiң мөртабаны) қойылған бас бухгалтердiң немесе оның өкiлеттi адамының және кассирдiң қолы) құжаттардың көшiрмесiн, сондай-ақ әкету кеден бажы мен өзге сомаларды төлеушiнiң жазбаша өтiнiштi кеден органына төлеушi ұсыну шартымен қайтарылады. </w:t>
      </w:r>
      <w:r>
        <w:br/>
      </w:r>
      <w:r>
        <w:rPr>
          <w:rFonts w:ascii="Times New Roman"/>
          <w:b w:val="false"/>
          <w:i w:val="false"/>
          <w:color w:val="000000"/>
          <w:sz w:val="28"/>
        </w:rPr>
        <w:t xml:space="preserve">
      Егер аталған соманы, керi импортталған тауарлардың экспортына кедендiк ресiмдеу жүргiзбеген кеден органы қайтаратын болса, ол тиiстi органның шотына немесе бюджетке әкету кеден бажы мен өзге сомалардың нақты түскенi туралы сол кеден органынан дәлел алу үшiн сұрау салады. </w:t>
      </w:r>
      <w:r>
        <w:br/>
      </w:r>
      <w:r>
        <w:rPr>
          <w:rFonts w:ascii="Times New Roman"/>
          <w:b w:val="false"/>
          <w:i w:val="false"/>
          <w:color w:val="000000"/>
          <w:sz w:val="28"/>
        </w:rPr>
        <w:t xml:space="preserve">
      11. Тек әкету кеден бажы мен өзге сомалардың төленген сомасы ғана қайтарылуға жатады. </w:t>
      </w:r>
      <w:r>
        <w:br/>
      </w:r>
      <w:r>
        <w:rPr>
          <w:rFonts w:ascii="Times New Roman"/>
          <w:b w:val="false"/>
          <w:i w:val="false"/>
          <w:color w:val="000000"/>
          <w:sz w:val="28"/>
        </w:rPr>
        <w:t xml:space="preserve">
      Қайтарылатын сомалар индекстелiнбейдi, олардан пайыздар төленбейдi. </w:t>
      </w:r>
      <w:r>
        <w:br/>
      </w:r>
      <w:r>
        <w:rPr>
          <w:rFonts w:ascii="Times New Roman"/>
          <w:b w:val="false"/>
          <w:i w:val="false"/>
          <w:color w:val="000000"/>
          <w:sz w:val="28"/>
        </w:rPr>
        <w:t xml:space="preserve">
      Қайтару Қазақстан Республикасының валютасымен, әкету кеден бажы мен өзге сомалардың қай валютада төленгенiне қарамастан, жүргiзіледi. Егер төлем шетелдiк валютамен төленсе, онда шетел валютасын Қазақстан Республикасының валютасына қайта есептеу арқылы тауарлардың экспорт кеден режимiне мәлiмдеумен жүк кеден декларациясын қабылдаған күнi қолданыста болған Қазақстан Республикасы Ұлттық Банкiнiң бағамымен жүргiзiледi. </w:t>
      </w:r>
      <w:r>
        <w:br/>
      </w:r>
      <w:r>
        <w:rPr>
          <w:rFonts w:ascii="Times New Roman"/>
          <w:b w:val="false"/>
          <w:i w:val="false"/>
          <w:color w:val="000000"/>
          <w:sz w:val="28"/>
        </w:rPr>
        <w:t xml:space="preserve">
      12. Төленген соманы қайтаруды тауарлардың керi импортының кеден режимiнде орналастырылған тауарларға кедендiк ресiмдеу жүргiзген кеден органы қамтамасыз етедi. </w:t>
      </w:r>
      <w:r>
        <w:br/>
      </w:r>
      <w:r>
        <w:rPr>
          <w:rFonts w:ascii="Times New Roman"/>
          <w:b w:val="false"/>
          <w:i w:val="false"/>
          <w:color w:val="000000"/>
          <w:sz w:val="28"/>
        </w:rPr>
        <w:t xml:space="preserve">
      13. Тауарлардың керi импорты кеден режимiнде тауарларды орналастырған кезде экспортталған тауарлар тобының бөлiгiн, төленген сомасын қайтару, осы бөлiктiң экспортталған тауарлар тобына сандық қатынасы бойынша жүргiзiледi. </w:t>
      </w:r>
      <w:r>
        <w:br/>
      </w:r>
      <w:r>
        <w:rPr>
          <w:rFonts w:ascii="Times New Roman"/>
          <w:b w:val="false"/>
          <w:i w:val="false"/>
          <w:color w:val="000000"/>
          <w:sz w:val="28"/>
        </w:rPr>
        <w:t xml:space="preserve">
      14. Төленген соманы, сондай-ақ олардың бөлiгiн қайтару туралы осындай қайтарымды атқарып жүрген кеден органының лауазымды тұлғасы, соған сәйкес тауарлардың экспорт кеден режимiнде орналастырылған тауарлардың жүк кеден декларациясының тұлға ұсынған бiр данасына, және қайтарылатын сома мен қайтару күнiн (санмен және жазбаша түрде) осы Нұсқаулықтың 10-тармағында көзделген растамада көрсету жолымен жүргiзіледi. </w:t>
      </w:r>
      <w:r>
        <w:br/>
      </w:r>
      <w:r>
        <w:rPr>
          <w:rFonts w:ascii="Times New Roman"/>
          <w:b w:val="false"/>
          <w:i w:val="false"/>
          <w:color w:val="000000"/>
          <w:sz w:val="28"/>
        </w:rPr>
        <w:t xml:space="preserve">
      Соманың қайтарылғаны туралы белгi қойылған растаманың көшiрмесi, осындай растаманы берген кеден органына жөнелтiледi. Аталған көшiрме кеден органында, соған сәйкес тауарлардың экспорт кеден режимiнде орналастырылған тауарлардың жүк кеден декларациясының данасымен бiрге сақталады. </w:t>
      </w:r>
      <w:r>
        <w:br/>
      </w:r>
      <w:r>
        <w:rPr>
          <w:rFonts w:ascii="Times New Roman"/>
          <w:b w:val="false"/>
          <w:i w:val="false"/>
          <w:color w:val="000000"/>
          <w:sz w:val="28"/>
        </w:rPr>
        <w:t xml:space="preserve">
      15. Қазақстан Республикасының кеден аумағына әкелiнген тауарлар, керi импорт кеден режимiнде орналастырылған тауарларға әкелу кеден баждары мен салықтары салынбайды. </w:t>
      </w:r>
      <w:r>
        <w:br/>
      </w:r>
      <w:r>
        <w:rPr>
          <w:rFonts w:ascii="Times New Roman"/>
          <w:b w:val="false"/>
          <w:i w:val="false"/>
          <w:color w:val="000000"/>
          <w:sz w:val="28"/>
        </w:rPr>
        <w:t xml:space="preserve">
      16. Тауарларды керi импорттаған кезде тауарларды тасымалдаған тұлға, төлеу түрiнде немесе тауарды әкеткен кезде берiлген өзге де жеңiлдiктердiң нәтижесiнде олардың алған сомасын қайтарады (төлейдi). </w:t>
      </w:r>
      <w:r>
        <w:br/>
      </w:r>
      <w:r>
        <w:rPr>
          <w:rFonts w:ascii="Times New Roman"/>
          <w:b w:val="false"/>
          <w:i w:val="false"/>
          <w:color w:val="000000"/>
          <w:sz w:val="28"/>
        </w:rPr>
        <w:t xml:space="preserve">
      Одан басқа осындай сомадан өзге, Қазақстан Республикасы Ұлттық Банкiнiң қайта қаржыландыру ресми ставкасы бойынша пайыздар өндiрiп алынады. Бұл орайда, аталған сомалар мен пайыздар Қазақстан Республикасының кеден органына, кеден төлемдерi үшiн белгiленген тәртiппен төленедi. </w:t>
      </w:r>
      <w:r>
        <w:br/>
      </w:r>
      <w:r>
        <w:rPr>
          <w:rFonts w:ascii="Times New Roman"/>
          <w:b w:val="false"/>
          <w:i w:val="false"/>
          <w:color w:val="000000"/>
          <w:sz w:val="28"/>
        </w:rPr>
        <w:t xml:space="preserve">
      Осы тармақ бойынша қайтарылуға (төленуге) жататын сомалар, тауарларды тасымалдап жүрген тұлғаның берген құжаттары мен (немесе) аталған тұлға тiркелген жердегi салық органымен расталған тиiстi құжаттардың негiзiнде анықталады. </w:t>
      </w:r>
    </w:p>
    <w:p>
      <w:pPr>
        <w:spacing w:after="0"/>
        <w:ind w:left="0"/>
        <w:jc w:val="left"/>
      </w:pPr>
      <w:r>
        <w:rPr>
          <w:rFonts w:ascii="Times New Roman"/>
          <w:b/>
          <w:i w:val="false"/>
          <w:color w:val="000000"/>
        </w:rPr>
        <w:t xml:space="preserve"> 4. Тауарлардың керi импорты кеден режимiнде </w:t>
      </w:r>
      <w:r>
        <w:br/>
      </w:r>
      <w:r>
        <w:rPr>
          <w:rFonts w:ascii="Times New Roman"/>
          <w:b/>
          <w:i w:val="false"/>
          <w:color w:val="000000"/>
        </w:rPr>
        <w:t xml:space="preserve">
орналастырылған тауарларды кедендiк ресiмдеу </w:t>
      </w:r>
    </w:p>
    <w:p>
      <w:pPr>
        <w:spacing w:after="0"/>
        <w:ind w:left="0"/>
        <w:jc w:val="both"/>
      </w:pPr>
      <w:r>
        <w:rPr>
          <w:rFonts w:ascii="Times New Roman"/>
          <w:b w:val="false"/>
          <w:i w:val="false"/>
          <w:color w:val="000000"/>
          <w:sz w:val="28"/>
        </w:rPr>
        <w:t xml:space="preserve">      17. Кері импортталатын тауарларға кедендік ресімдеуді, қызмет аймағында осы тауарларды алушы не болмаса оның бөлімшесі тұрған кеден органы жүргізеді. </w:t>
      </w:r>
      <w:r>
        <w:br/>
      </w:r>
      <w:r>
        <w:rPr>
          <w:rFonts w:ascii="Times New Roman"/>
          <w:b w:val="false"/>
          <w:i w:val="false"/>
          <w:color w:val="000000"/>
          <w:sz w:val="28"/>
        </w:rPr>
        <w:t xml:space="preserve">
      18. Декларант кеден органына тауарлардың кері импорты кеден режиміне тауарларды орналастырған кезде кедендік мақсат үшін кедендік жүк декларацияларын, құжаттарды және қосымша мәліметтерді қабылдау тәртібіне белгіленген талаптармен көзделген құжаттарды береді. </w:t>
      </w:r>
      <w:r>
        <w:br/>
      </w:r>
      <w:r>
        <w:rPr>
          <w:rFonts w:ascii="Times New Roman"/>
          <w:b w:val="false"/>
          <w:i w:val="false"/>
          <w:color w:val="000000"/>
          <w:sz w:val="28"/>
        </w:rPr>
        <w:t xml:space="preserve">
      19. Осы Нұсқаулықтағы талаптардың сақталғаны туралы дұрыс және тиісті құжаттармен расталған мәліметтер болмаған кезде, тауарлардың кері импорт кеден режиміне тауарларды орналастыруға болмайды. </w:t>
      </w:r>
      <w:r>
        <w:br/>
      </w:r>
      <w:r>
        <w:rPr>
          <w:rFonts w:ascii="Times New Roman"/>
          <w:b w:val="false"/>
          <w:i w:val="false"/>
          <w:color w:val="000000"/>
          <w:sz w:val="28"/>
        </w:rPr>
        <w:t xml:space="preserve">
      20. Кері импортталатын тауарларды кедендік ресімдеген кезде, Қазақстан Республикасының Үкіметі белгіленетін ставкалар мөлшері бойынша кеден алымдары алынады. </w:t>
      </w:r>
    </w:p>
    <w:p>
      <w:pPr>
        <w:spacing w:after="0"/>
        <w:ind w:left="0"/>
        <w:jc w:val="left"/>
      </w:pPr>
      <w:r>
        <w:rPr>
          <w:rFonts w:ascii="Times New Roman"/>
          <w:b/>
          <w:i w:val="false"/>
          <w:color w:val="000000"/>
        </w:rPr>
        <w:t xml:space="preserve"> 5. Қорытынды ережелер </w:t>
      </w:r>
    </w:p>
    <w:p>
      <w:pPr>
        <w:spacing w:after="0"/>
        <w:ind w:left="0"/>
        <w:jc w:val="both"/>
      </w:pPr>
      <w:r>
        <w:rPr>
          <w:rFonts w:ascii="Times New Roman"/>
          <w:b w:val="false"/>
          <w:i w:val="false"/>
          <w:color w:val="000000"/>
          <w:sz w:val="28"/>
        </w:rPr>
        <w:t xml:space="preserve">          21. Тауарлардың кері импорты кеден режимінің талаптарын бұзғаны үшін Қазақстан Республикасының қолданылып жүрген заңдарында көзделген жауапкершілікке тартылады.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министрлігі          Кеден комитетінің </w:t>
      </w:r>
      <w:r>
        <w:br/>
      </w:r>
      <w:r>
        <w:rPr>
          <w:rFonts w:ascii="Times New Roman"/>
          <w:b w:val="false"/>
          <w:i w:val="false"/>
          <w:color w:val="000000"/>
          <w:sz w:val="28"/>
        </w:rPr>
        <w:t xml:space="preserve">
     2001 жылғы 08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Тауарлардың транзиті </w:t>
      </w:r>
      <w:r>
        <w:br/>
      </w:r>
      <w:r>
        <w:rPr>
          <w:rFonts w:ascii="Times New Roman"/>
          <w:b/>
          <w:i w:val="false"/>
          <w:color w:val="000000"/>
        </w:rPr>
        <w:t xml:space="preserve">
кедендік режимін қолдану жөніндегі нұсқаулық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Тауарлардың транзитi кедендiк режимiн қолдану жөнiндегi осы Нұсқаулық (бұдан әрi - Нұсқаулық)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сәйкес әзiрлендi және тауарлардың транзитi кедендiк режимiмен орналастырылатын тауарлар мен көлiк құралдары (контейнерлер) кедендiк режимiн қолдану тәртiбiн және мұндай тауарлар мен көлiк құралдарының (контейнерлердiң) кедендiк бақылануын айқындайды. </w:t>
      </w:r>
      <w:r>
        <w:br/>
      </w:r>
      <w:r>
        <w:rPr>
          <w:rFonts w:ascii="Times New Roman"/>
          <w:b w:val="false"/>
          <w:i w:val="false"/>
          <w:color w:val="000000"/>
          <w:sz w:val="28"/>
        </w:rPr>
        <w:t xml:space="preserve">
      2. Кеден iсi туралы заңның 33-бабына сәйкес тауарлардың транзитi кедендiк режимi тауарларды кеден баждары, салықтары өндiрiлiп алынбай және тарифсiз реттеу шаралары қолданылмай Қазақстан Республикасының кедендiк аумағы арқылы, сондай-ақ шет мемлекеттiң аумағы арқылы кедендiк бақылаумен өткiзуге арналған. </w:t>
      </w:r>
      <w:r>
        <w:br/>
      </w:r>
      <w:r>
        <w:rPr>
          <w:rFonts w:ascii="Times New Roman"/>
          <w:b w:val="false"/>
          <w:i w:val="false"/>
          <w:color w:val="000000"/>
          <w:sz w:val="28"/>
        </w:rPr>
        <w:t xml:space="preserve">
      3. Тауарлардың транзитi: </w:t>
      </w:r>
      <w:r>
        <w:br/>
      </w:r>
      <w:r>
        <w:rPr>
          <w:rFonts w:ascii="Times New Roman"/>
          <w:b w:val="false"/>
          <w:i w:val="false"/>
          <w:color w:val="000000"/>
          <w:sz w:val="28"/>
        </w:rPr>
        <w:t xml:space="preserve">
      1) оларға қатысты Қазақстан Республикасының заңнамасымен Қазақстан Республикасының аумағы арқылы транзитi кезiнде еркiн айналысқа шығаруда немесе шет мемлекеттiң аумағы арқылы транзитi кезiнде экспорттауда тарифсiз реттеудiң шараларын қолдану және (немесе) кеден баждарын және (немесе) салықтарын өндiрiп алу белгiленген (бұдан әрi - 1-ТТ) тауарлардың транзитi; </w:t>
      </w:r>
      <w:r>
        <w:br/>
      </w:r>
      <w:r>
        <w:rPr>
          <w:rFonts w:ascii="Times New Roman"/>
          <w:b w:val="false"/>
          <w:i w:val="false"/>
          <w:color w:val="000000"/>
          <w:sz w:val="28"/>
        </w:rPr>
        <w:t xml:space="preserve">
      2) оларға қатысты Қазақстан Республикасының аумағы арқылы транзитi кезiнде еркiн айналысқа шығаруда немесе шет мемлекеттiң аумағы арқылы транзитi кезiнде экспорттауда тарифсiз реттеудiң шаралары қолданылмайтын және (немесе) кеден баждары және (немесе) салықтары өндiрiлiп алынбайтын тауарлардың транзитi (бұдан әрi - 2-ТТ) болып екi түрге бөлiнедi. </w:t>
      </w:r>
      <w:r>
        <w:br/>
      </w:r>
      <w:r>
        <w:rPr>
          <w:rFonts w:ascii="Times New Roman"/>
          <w:b w:val="false"/>
          <w:i w:val="false"/>
          <w:color w:val="000000"/>
          <w:sz w:val="28"/>
        </w:rPr>
        <w:t xml:space="preserve">
      4. Осы Нұсқаулықта мынаны бiлдiретiн ұғымдар пайдаланылады: </w:t>
      </w:r>
      <w:r>
        <w:br/>
      </w:r>
      <w:r>
        <w:rPr>
          <w:rFonts w:ascii="Times New Roman"/>
          <w:b w:val="false"/>
          <w:i w:val="false"/>
          <w:color w:val="000000"/>
          <w:sz w:val="28"/>
        </w:rPr>
        <w:t xml:space="preserve">
      1) транзиттiк тауар - осы Нұсқаулықтың талаптарын сақтай отырып, транзит кедендiк режимiмен орналастырылған және жөнелтушi кеден органынан жiберiлген кеден органына дейiн кедендiк бақылаумен тасымалданатын тауарлар; </w:t>
      </w:r>
      <w:r>
        <w:br/>
      </w:r>
      <w:r>
        <w:rPr>
          <w:rFonts w:ascii="Times New Roman"/>
          <w:b w:val="false"/>
          <w:i w:val="false"/>
          <w:color w:val="000000"/>
          <w:sz w:val="28"/>
        </w:rPr>
        <w:t xml:space="preserve">
      2) жөнелтушi кеден органы: </w:t>
      </w:r>
      <w:r>
        <w:br/>
      </w:r>
      <w:r>
        <w:rPr>
          <w:rFonts w:ascii="Times New Roman"/>
          <w:b w:val="false"/>
          <w:i w:val="false"/>
          <w:color w:val="000000"/>
          <w:sz w:val="28"/>
        </w:rPr>
        <w:t xml:space="preserve">
      Қазақстан Республикасының кедендiк аумағы арқылы тасымалдау кезiнде - оның қызмет аймағында Қазақстан Республикасының аумағына транзиттiк тауарлар мен көлiк құралдарының (контейнерлердiң) әкелiну орны бар Қазақстан Республикасының кеден органы; </w:t>
      </w:r>
      <w:r>
        <w:br/>
      </w:r>
      <w:r>
        <w:rPr>
          <w:rFonts w:ascii="Times New Roman"/>
          <w:b w:val="false"/>
          <w:i w:val="false"/>
          <w:color w:val="000000"/>
          <w:sz w:val="28"/>
        </w:rPr>
        <w:t xml:space="preserve">
      шет мемлекеттiң аумағы арқылы тасымалдау кезiнде оның қызмет аймағында, егер өзгелерi Қазақстан Республикасының заңнамасында белгiленбеген болса, транзиттiк тауарлар мен көлiк құралдарының (контейнерлердiң) Қазақстан Республикасының кедендiк шекарасынан әкетiлу орны бар Қазақстан Республикасының кеден органы; </w:t>
      </w:r>
      <w:r>
        <w:br/>
      </w:r>
      <w:r>
        <w:rPr>
          <w:rFonts w:ascii="Times New Roman"/>
          <w:b w:val="false"/>
          <w:i w:val="false"/>
          <w:color w:val="000000"/>
          <w:sz w:val="28"/>
        </w:rPr>
        <w:t xml:space="preserve">
      3) жiберiлген кеден органы: </w:t>
      </w:r>
      <w:r>
        <w:br/>
      </w:r>
      <w:r>
        <w:rPr>
          <w:rFonts w:ascii="Times New Roman"/>
          <w:b w:val="false"/>
          <w:i w:val="false"/>
          <w:color w:val="000000"/>
          <w:sz w:val="28"/>
        </w:rPr>
        <w:t xml:space="preserve">
      Қазақстан Республикасының кедендiк аумағы арқылы тасымалдау кезiнде - оның қызмет аймағында Қазақстан Республикасының кедендiк аумағынан транзиттiк тауарлар мен көлiк құралдарының (контейнерлердiң) әкетiлу орны бар Қазақстан Республикасының кеден органы; </w:t>
      </w:r>
      <w:r>
        <w:br/>
      </w:r>
      <w:r>
        <w:rPr>
          <w:rFonts w:ascii="Times New Roman"/>
          <w:b w:val="false"/>
          <w:i w:val="false"/>
          <w:color w:val="000000"/>
          <w:sz w:val="28"/>
        </w:rPr>
        <w:t xml:space="preserve">
      шет мемлекеттiң аумағы арқылы тасымалдау кезiнде оның қызмет аймағында транзиттiк тауарлар мен көлiк құралдарының (контейнердiң) керi әкелiну орны бар Қазақстан Республикасының кеден органы; </w:t>
      </w:r>
      <w:r>
        <w:br/>
      </w:r>
      <w:r>
        <w:rPr>
          <w:rFonts w:ascii="Times New Roman"/>
          <w:b w:val="false"/>
          <w:i w:val="false"/>
          <w:color w:val="000000"/>
          <w:sz w:val="28"/>
        </w:rPr>
        <w:t xml:space="preserve">
      4) аралық кеден органы - оның қызмет аймағында транзиттiк тауарлармен жүктiк және өзге де операциялар жүргiзiлетiн Қазақстан Республикасының кеден органы; </w:t>
      </w:r>
      <w:r>
        <w:br/>
      </w:r>
      <w:r>
        <w:rPr>
          <w:rFonts w:ascii="Times New Roman"/>
          <w:b w:val="false"/>
          <w:i w:val="false"/>
          <w:color w:val="000000"/>
          <w:sz w:val="28"/>
        </w:rPr>
        <w:t xml:space="preserve">
      5) тауарлардың партиясы - бiр алушының атына бiр көлiк құралымен (контейнермен) бiр көлiктiк құжат бойынша тасымалданатын тауар; </w:t>
      </w:r>
      <w:r>
        <w:br/>
      </w:r>
      <w:r>
        <w:rPr>
          <w:rFonts w:ascii="Times New Roman"/>
          <w:b w:val="false"/>
          <w:i w:val="false"/>
          <w:color w:val="000000"/>
          <w:sz w:val="28"/>
        </w:rPr>
        <w:t xml:space="preserve">
      6) жеткiзiлетiн тауар - Қазақстан Республикасының аумағында кедендiк ресiмдеу жүргiзілетiн орынға кедендiк бақылаумен тасымалданатын тауар. </w:t>
      </w:r>
      <w:r>
        <w:br/>
      </w:r>
      <w:r>
        <w:rPr>
          <w:rFonts w:ascii="Times New Roman"/>
          <w:b w:val="false"/>
          <w:i w:val="false"/>
          <w:color w:val="000000"/>
          <w:sz w:val="28"/>
        </w:rPr>
        <w:t xml:space="preserve">
      Осы Нұсқаулықта пайдаланылатын басқа ұғымдардың мағынасы Кеден iсi туралы заңда пайдаланылатын негiзгi ұғымдардың мағынасына сәйкес. </w:t>
      </w:r>
      <w:r>
        <w:br/>
      </w:r>
      <w:r>
        <w:rPr>
          <w:rFonts w:ascii="Times New Roman"/>
          <w:b w:val="false"/>
          <w:i w:val="false"/>
          <w:color w:val="000000"/>
          <w:sz w:val="28"/>
        </w:rPr>
        <w:t xml:space="preserve">
      5. Қазақстан Республикасының кедендiк аумағы арқылы өткiзiлетiн транзиттiк тауарлар және оларды тасымалдайтын көлiк құралдар (контейнерлер) оларды Қазақстан Республикасының кедендiк аумағына әкелген сәттен бастап және транзит кедендiк режимiнiң аяқталуына дейiн кедендiк бақылауда болады. </w:t>
      </w:r>
      <w:r>
        <w:br/>
      </w:r>
      <w:r>
        <w:rPr>
          <w:rFonts w:ascii="Times New Roman"/>
          <w:b w:val="false"/>
          <w:i w:val="false"/>
          <w:color w:val="000000"/>
          <w:sz w:val="28"/>
        </w:rPr>
        <w:t xml:space="preserve">
      6. Шет мемлекеттiң аумағы арқылы өткiзiлетiн транзиттiк тауарлар және оларды тасымалдайтын көлiк құралдары (контейнерлер) оларды Қазақстан Республикасының кедендiк аумағынан әкеткен сәттен және Қазақстан Республикасының кедендiк аумағына керi әкелгенге дейiн кедендiк бақылауда болады. </w:t>
      </w:r>
      <w:r>
        <w:br/>
      </w:r>
      <w:r>
        <w:rPr>
          <w:rFonts w:ascii="Times New Roman"/>
          <w:b w:val="false"/>
          <w:i w:val="false"/>
          <w:color w:val="000000"/>
          <w:sz w:val="28"/>
        </w:rPr>
        <w:t xml:space="preserve">
      7. Транзиттiк тауарлардың жеткiзiлуiне бақылау кедендiк бақылаумен тауарларды жеткiзудiң белгiленген тәртiбiне сәйкес жүзеге асырылады. </w:t>
      </w:r>
      <w:r>
        <w:br/>
      </w:r>
      <w:r>
        <w:rPr>
          <w:rFonts w:ascii="Times New Roman"/>
          <w:b w:val="false"/>
          <w:i w:val="false"/>
          <w:color w:val="000000"/>
          <w:sz w:val="28"/>
        </w:rPr>
        <w:t xml:space="preserve">
      8. Осы Нұсқаулықтың күшi Қазақстан Республикасының кедендiк аумағы арқылы арналы мұнай құбырларымен, мұнай өнiмдерi құбырларымен және газ құбырларымен, сондай-ақ электр беру желiлерi бойынша тасымалданатын тауарларға қолданылмайды. </w:t>
      </w:r>
    </w:p>
    <w:p>
      <w:pPr>
        <w:spacing w:after="0"/>
        <w:ind w:left="0"/>
        <w:jc w:val="left"/>
      </w:pPr>
      <w:r>
        <w:rPr>
          <w:rFonts w:ascii="Times New Roman"/>
          <w:b/>
          <w:i w:val="false"/>
          <w:color w:val="000000"/>
        </w:rPr>
        <w:t xml:space="preserve"> 2. Тауарлардың транзитi кедендiк режимiмен тауарларды </w:t>
      </w:r>
      <w:r>
        <w:br/>
      </w:r>
      <w:r>
        <w:rPr>
          <w:rFonts w:ascii="Times New Roman"/>
          <w:b/>
          <w:i w:val="false"/>
          <w:color w:val="000000"/>
        </w:rPr>
        <w:t xml:space="preserve">
орналастырудың шарттары </w:t>
      </w:r>
    </w:p>
    <w:p>
      <w:pPr>
        <w:spacing w:after="0"/>
        <w:ind w:left="0"/>
        <w:jc w:val="both"/>
      </w:pPr>
      <w:r>
        <w:rPr>
          <w:rFonts w:ascii="Times New Roman"/>
          <w:b w:val="false"/>
          <w:i w:val="false"/>
          <w:color w:val="000000"/>
          <w:sz w:val="28"/>
        </w:rPr>
        <w:t xml:space="preserve">      9. Транзиттiк тауарлар, сондай-ақ оларды тасымалдаушы көлiк құралдары (контейнерлер) Қазақстан Республикасының екi кеден органының арасында тасымалданған кезде: </w:t>
      </w:r>
      <w:r>
        <w:br/>
      </w:r>
      <w:r>
        <w:rPr>
          <w:rFonts w:ascii="Times New Roman"/>
          <w:b w:val="false"/>
          <w:i w:val="false"/>
          <w:color w:val="000000"/>
          <w:sz w:val="28"/>
        </w:rPr>
        <w:t xml:space="preserve">
      тасымалдау мен сақтаудың қалыпты жағдайлары кезiнде табиғи тозуының не азаюының салдарынан өзгеруiн қоспағанда өзгерiссiз қалуы және қандай да болмасын кәсiпкерлiк мақсаттарда пайдаланылмауы; </w:t>
      </w:r>
      <w:r>
        <w:br/>
      </w:r>
      <w:r>
        <w:rPr>
          <w:rFonts w:ascii="Times New Roman"/>
          <w:b w:val="false"/>
          <w:i w:val="false"/>
          <w:color w:val="000000"/>
          <w:sz w:val="28"/>
        </w:rPr>
        <w:t xml:space="preserve">
      жiберiлген кеден органына көлiк құралдарының, белгiленген бағыттың және тасымалдаудың басқа да жағдайларын мүмкiндiктерiнiң негiзiнде жеткiзудiң әдеттегi мерзiмдерiне сәйкес жөнелтушi кеден органы белгiленген, бiрақ бiр ай үшiн екi мың километр есебiнен белгiленген шектi мерзiмнен аспайтын мерзiмдерде жеткiзiлуi тиiс. </w:t>
      </w:r>
      <w:r>
        <w:br/>
      </w:r>
      <w:r>
        <w:rPr>
          <w:rFonts w:ascii="Times New Roman"/>
          <w:b w:val="false"/>
          <w:i w:val="false"/>
          <w:color w:val="000000"/>
          <w:sz w:val="28"/>
        </w:rPr>
        <w:t xml:space="preserve">
      10. Тауарлардың Қазақстан Республикасының кедендiк аумағы арқылы транзитi, егер Қазақстан Республикасының Үкiметi өзгедей белгiлемесе, кез-келген жолдар мен бағыттар бойынша жүзеге асырыла алады. </w:t>
      </w:r>
    </w:p>
    <w:p>
      <w:pPr>
        <w:spacing w:after="0"/>
        <w:ind w:left="0"/>
        <w:jc w:val="left"/>
      </w:pPr>
      <w:r>
        <w:rPr>
          <w:rFonts w:ascii="Times New Roman"/>
          <w:b/>
          <w:i w:val="false"/>
          <w:color w:val="000000"/>
        </w:rPr>
        <w:t xml:space="preserve"> 3. Тауарлардың транзитiне рұқсат ету </w:t>
      </w:r>
    </w:p>
    <w:p>
      <w:pPr>
        <w:spacing w:after="0"/>
        <w:ind w:left="0"/>
        <w:jc w:val="both"/>
      </w:pPr>
      <w:r>
        <w:rPr>
          <w:rFonts w:ascii="Times New Roman"/>
          <w:b w:val="false"/>
          <w:i w:val="false"/>
          <w:color w:val="000000"/>
          <w:sz w:val="28"/>
        </w:rPr>
        <w:t xml:space="preserve">      11. Тауарлардың транзитi жөнелтушi кеден органының рұқсатымен жүргiзiледi. </w:t>
      </w:r>
      <w:r>
        <w:br/>
      </w:r>
      <w:r>
        <w:rPr>
          <w:rFonts w:ascii="Times New Roman"/>
          <w:b w:val="false"/>
          <w:i w:val="false"/>
          <w:color w:val="000000"/>
          <w:sz w:val="28"/>
        </w:rPr>
        <w:t xml:space="preserve">
      Қазақстан Республикасының экспорттық бақылау туралы заңнамасына сәйкес экспорттық бақылауға жататын өнiмдердiң транзитi Қазақстан Республикасының Yкiметi рұқсатының негiзiнде жүргiзiледi. </w:t>
      </w:r>
      <w:r>
        <w:br/>
      </w:r>
      <w:r>
        <w:rPr>
          <w:rFonts w:ascii="Times New Roman"/>
          <w:b w:val="false"/>
          <w:i w:val="false"/>
          <w:color w:val="000000"/>
          <w:sz w:val="28"/>
        </w:rPr>
        <w:t xml:space="preserve">
      12. Тауарлардың Қазақстан Республикасының кедендiк аумағы арқылы транзитiне арналған рұқсатты тауарлар мен көлiк құралдарын (контейнерлердi) Қазақстан Республикасының кедендiк аумағына әкелетiн жер қызмет аймағына орналасқан кеден органы, ал тауарлардың шет мемлекеттiң аумағы арқылы транзитi кезiнде - транзиттiк тауарлар мен көлiк құралдарын (контейнерлердi) Қазақстан Республикасының кедендiк аумағынан әкететiн жер қызмет аймағына орналасқан жөнелтушi кеден органы бередi. </w:t>
      </w:r>
      <w:r>
        <w:br/>
      </w:r>
      <w:r>
        <w:rPr>
          <w:rFonts w:ascii="Times New Roman"/>
          <w:b w:val="false"/>
          <w:i w:val="false"/>
          <w:color w:val="000000"/>
          <w:sz w:val="28"/>
        </w:rPr>
        <w:t xml:space="preserve">
      13. Жөнелтушi кеден органы мынадай: </w:t>
      </w:r>
      <w:r>
        <w:br/>
      </w:r>
      <w:r>
        <w:rPr>
          <w:rFonts w:ascii="Times New Roman"/>
          <w:b w:val="false"/>
          <w:i w:val="false"/>
          <w:color w:val="000000"/>
          <w:sz w:val="28"/>
        </w:rPr>
        <w:t xml:space="preserve">
      тауарлардың Қазақстан Республикасына әкелiнуiне, Қазақстан Республикасынан әкетiлуiне немесе олардың Қазақстан Республикасының аумағы арқылы транзитiне тыйым салынбауы. Қазақстан Республикасының аумағы арқылы транзитiне тыйым салынған тауарлардың тiзбелерiн Қазақстан Республикасының Үкiметi және халықаралық шарттармен белгiленедi; </w:t>
      </w:r>
      <w:r>
        <w:br/>
      </w:r>
      <w:r>
        <w:rPr>
          <w:rFonts w:ascii="Times New Roman"/>
          <w:b w:val="false"/>
          <w:i w:val="false"/>
          <w:color w:val="000000"/>
          <w:sz w:val="28"/>
        </w:rPr>
        <w:t xml:space="preserve">
      егер Қазақстан Республикасының заңнамасында, сондай-ақ Қазақстан Республикасымен бекiтiлген халықаралық шарттарда өзгедей белгiленбесе транзиттiк тауарларды кедендiк ресімдеу үшiн алымдардың төленуі; </w:t>
      </w:r>
      <w:r>
        <w:br/>
      </w:r>
      <w:r>
        <w:rPr>
          <w:rFonts w:ascii="Times New Roman"/>
          <w:b w:val="false"/>
          <w:i w:val="false"/>
          <w:color w:val="000000"/>
          <w:sz w:val="28"/>
        </w:rPr>
        <w:t xml:space="preserve">
      тiзбесi Қазақстан Республикасымен бекiтiлген халықаралық шарттарда көзделген тауарларға қатысты транзитке уәкiлеттi органдардың рұқсаты берiлуi; </w:t>
      </w:r>
      <w:r>
        <w:br/>
      </w:r>
      <w:r>
        <w:rPr>
          <w:rFonts w:ascii="Times New Roman"/>
          <w:b w:val="false"/>
          <w:i w:val="false"/>
          <w:color w:val="000000"/>
          <w:sz w:val="28"/>
        </w:rPr>
        <w:t xml:space="preserve">
      егер тауарлар мұндай бақылауға жататын болса мемлекеттiк бақылаудың малдәрiгерлiк, фитосанитарлық не басқа да түрлерiнiң жүргiзiлуi; </w:t>
      </w:r>
      <w:r>
        <w:br/>
      </w:r>
      <w:r>
        <w:rPr>
          <w:rFonts w:ascii="Times New Roman"/>
          <w:b w:val="false"/>
          <w:i w:val="false"/>
          <w:color w:val="000000"/>
          <w:sz w:val="28"/>
        </w:rPr>
        <w:t xml:space="preserve">
      1-ТТ жағдайында кеден органдарының тауарлардың кедендiк бақылаумен тасымалдануы кезiнде заңнаманың сақталуын қамтамасыз етуге бағытталған талаптарының (көлiк құралдарының тиiстi жабдықталуы, кедендiк баждар мен салықтардың төленуiнiң қамтамасыз етiлуi не кедендiк алып жүру) орындалуы; </w:t>
      </w:r>
      <w:r>
        <w:br/>
      </w:r>
      <w:r>
        <w:rPr>
          <w:rFonts w:ascii="Times New Roman"/>
          <w:b w:val="false"/>
          <w:i w:val="false"/>
          <w:color w:val="000000"/>
          <w:sz w:val="28"/>
        </w:rPr>
        <w:t xml:space="preserve">
      транзиттiк тауарлар мен оларға арналған құжаттардың сәйкестендiруi мүмкiндiгiнiң қамтамасыз етiлуi; </w:t>
      </w:r>
      <w:r>
        <w:br/>
      </w:r>
      <w:r>
        <w:rPr>
          <w:rFonts w:ascii="Times New Roman"/>
          <w:b w:val="false"/>
          <w:i w:val="false"/>
          <w:color w:val="000000"/>
          <w:sz w:val="28"/>
        </w:rPr>
        <w:t xml:space="preserve">
      жүктiк кедендiк декларация (бұдан әрi - ЖКД) мен кедендік мақсаттар үшін қажетті құжаттар мен қосымша мәлiметтердi берудiң, қабылдаудың және оларды тексерудiң тәртiбiнде айқындалған басқа да құжаттардың ұсынылуы шарттары сақталған жағдайда тауарлардың транзитiне рұқсат бередi. </w:t>
      </w:r>
      <w:r>
        <w:br/>
      </w:r>
      <w:r>
        <w:rPr>
          <w:rFonts w:ascii="Times New Roman"/>
          <w:b w:val="false"/>
          <w:i w:val="false"/>
          <w:color w:val="000000"/>
          <w:sz w:val="28"/>
        </w:rPr>
        <w:t xml:space="preserve">
      14. Бұрын тауарлардың кедендiк бақылаумен транзитi кезiнде немесе әкелуi кезiнде кеден органдарының алдындағы өздерiнiң мiндеттемелерiн орындамаған тасымалдаушылар тасымалдайтын тауарларды транзиттiң кедендiк режимiмен орналастыруға рұқсатты Кеден iсi туралы заңның 35-бабындағы белгiленген талаптарды орындаған жағдайда кеден органы бередi. </w:t>
      </w:r>
      <w:r>
        <w:br/>
      </w:r>
      <w:r>
        <w:rPr>
          <w:rFonts w:ascii="Times New Roman"/>
          <w:b w:val="false"/>
          <w:i w:val="false"/>
          <w:color w:val="000000"/>
          <w:sz w:val="28"/>
        </w:rPr>
        <w:t xml:space="preserve">
      15. Осы Нұсқаулықтың 2-тарауы мен 13-тармағында көрсетiлген шарттар орындалмаған жағдайда тауарларды тауарлардың транзитi кедендiк режимiмен орналастыруға жол берiлмейдi. Жөнелтушi кеден органдары тасымалдаушыларға көрсетiлген тауарларды Қазақстан Республикасынан тысқары жерлерге қайтаруға кедергi жасамайды. </w:t>
      </w:r>
    </w:p>
    <w:p>
      <w:pPr>
        <w:spacing w:after="0"/>
        <w:ind w:left="0"/>
        <w:jc w:val="left"/>
      </w:pPr>
      <w:r>
        <w:rPr>
          <w:rFonts w:ascii="Times New Roman"/>
          <w:b/>
          <w:i w:val="false"/>
          <w:color w:val="000000"/>
        </w:rPr>
        <w:t xml:space="preserve"> 4. Транзиттiк тауарларды декларациялаудың </w:t>
      </w:r>
      <w:r>
        <w:br/>
      </w:r>
      <w:r>
        <w:rPr>
          <w:rFonts w:ascii="Times New Roman"/>
          <w:b/>
          <w:i w:val="false"/>
          <w:color w:val="000000"/>
        </w:rPr>
        <w:t xml:space="preserve">
 нысаны мен тәртiбi </w:t>
      </w:r>
    </w:p>
    <w:p>
      <w:pPr>
        <w:spacing w:after="0"/>
        <w:ind w:left="0"/>
        <w:jc w:val="both"/>
      </w:pPr>
      <w:r>
        <w:rPr>
          <w:rFonts w:ascii="Times New Roman"/>
          <w:b w:val="false"/>
          <w:i w:val="false"/>
          <w:color w:val="000000"/>
          <w:sz w:val="28"/>
        </w:rPr>
        <w:t xml:space="preserve">      16. Тауарлардың транзитi кедендiк режимiмен орналастырылатын тауарлар жөнелтушi кеден органына ЖКД-ны ұсыну жолымен декларациялауға жатады. </w:t>
      </w:r>
      <w:r>
        <w:br/>
      </w:r>
      <w:r>
        <w:rPr>
          <w:rFonts w:ascii="Times New Roman"/>
          <w:b w:val="false"/>
          <w:i w:val="false"/>
          <w:color w:val="000000"/>
          <w:sz w:val="28"/>
        </w:rPr>
        <w:t xml:space="preserve">
      17. Егер Қазақстан Республикасының заңнамасында өзгедей көзделмесе транзиттiк тауарлардың әрбiр партиясына ЖКД толтырылады. </w:t>
      </w:r>
      <w:r>
        <w:br/>
      </w:r>
      <w:r>
        <w:rPr>
          <w:rFonts w:ascii="Times New Roman"/>
          <w:b w:val="false"/>
          <w:i w:val="false"/>
          <w:color w:val="000000"/>
          <w:sz w:val="28"/>
        </w:rPr>
        <w:t xml:space="preserve">
      ЖКД даналарын (беттерiн) бөлу жүктiк кедендiк декларацияны толтырудың жалпы тәртiптерiне сәйкес жүргiзiледi. Тауарлардың кедендiк тасымалдаушымен тасымалдануы кезiнде соңғысына жөнелтушi кеден органының лауазымды адамының қолымен және жеке нөмiрлi мөрiмен куәландырылған ЖКД-ның төртiншi бетiнiң көшiрмесi берiледi. </w:t>
      </w:r>
      <w:r>
        <w:br/>
      </w:r>
      <w:r>
        <w:rPr>
          <w:rFonts w:ascii="Times New Roman"/>
          <w:b w:val="false"/>
          <w:i w:val="false"/>
          <w:color w:val="000000"/>
          <w:sz w:val="28"/>
        </w:rPr>
        <w:t xml:space="preserve">
      Тәуелсiз Мемлекеттер Достастығы сыртқы экономикалық қызметтiң тауарлы номенклатурасына сәйкес әртүрлi кодтары бар тауарлар партиясын декларациялау кезiнде қосымша беттердiң орнына айрықшалаулар, орау беттерi немесе олар қосымша беттерде көрсетуге жататын мәлiметтердi қамтитын жағдайы кезiнде тауарлар тiзбесi пайдалануы мүмкiн. </w:t>
      </w:r>
      <w:r>
        <w:br/>
      </w:r>
      <w:r>
        <w:rPr>
          <w:rFonts w:ascii="Times New Roman"/>
          <w:b w:val="false"/>
          <w:i w:val="false"/>
          <w:color w:val="000000"/>
          <w:sz w:val="28"/>
        </w:rPr>
        <w:t xml:space="preserve">
      18. Егер тауарларды Қазақстан Республикасының кедендiк аумағына әкелетiн жер және Қазақстан Республикасының кедендiк аумағынан әкететiн жер бiр кеден органының қызмет ету аймағында болған жағдайда, онда кеден органы бастығының рұқсатымен ЖКД-ны ұсынбауға болады. Транзиттiк тауарларға бақылау кедендiк бақылаумен тауарларды жеткiзу белгiленген тәртiпке сәйкес жүзеге асырылады. </w:t>
      </w:r>
      <w:r>
        <w:br/>
      </w:r>
      <w:r>
        <w:rPr>
          <w:rFonts w:ascii="Times New Roman"/>
          <w:b w:val="false"/>
          <w:i w:val="false"/>
          <w:color w:val="000000"/>
          <w:sz w:val="28"/>
        </w:rPr>
        <w:t xml:space="preserve">
      19. Кеден органдарымен ЖКД ретiнде: </w:t>
      </w:r>
      <w:r>
        <w:br/>
      </w:r>
      <w:r>
        <w:rPr>
          <w:rFonts w:ascii="Times New Roman"/>
          <w:b w:val="false"/>
          <w:i w:val="false"/>
          <w:color w:val="000000"/>
          <w:sz w:val="28"/>
        </w:rPr>
        <w:t>
      ХЖТ кiтапшасын қолдану арқылы жүктердi халықаралық тасымалдау туралы кедендiк </w:t>
      </w:r>
      <w:r>
        <w:rPr>
          <w:rFonts w:ascii="Times New Roman"/>
          <w:b w:val="false"/>
          <w:i w:val="false"/>
          <w:color w:val="000000"/>
          <w:sz w:val="28"/>
        </w:rPr>
        <w:t xml:space="preserve">конвенцияға </w:t>
      </w:r>
      <w:r>
        <w:rPr>
          <w:rFonts w:ascii="Times New Roman"/>
          <w:b w:val="false"/>
          <w:i w:val="false"/>
          <w:color w:val="000000"/>
          <w:sz w:val="28"/>
        </w:rPr>
        <w:t xml:space="preserve"> (ХЖТ Конвенциясы, 1975 ж.) сәйкес ресiмделген ХЖТ кiтапшасы; </w:t>
      </w:r>
      <w:r>
        <w:br/>
      </w:r>
      <w:r>
        <w:rPr>
          <w:rFonts w:ascii="Times New Roman"/>
          <w:b w:val="false"/>
          <w:i w:val="false"/>
          <w:color w:val="000000"/>
          <w:sz w:val="28"/>
        </w:rPr>
        <w:t xml:space="preserve">
      Қазақстан Республикасы бекiткен халықаралық шарттарда белгiленген өзге де құжаттар қабылданады. Мұндай құжаттардың тiзбесi, үлгiлерi және оларды пайдаланудың тәртiбi Кеден комитетiмен кеден органдарының назарына жеткiзiледi және жариялауға жатады. </w:t>
      </w:r>
      <w:r>
        <w:br/>
      </w:r>
      <w:r>
        <w:rPr>
          <w:rFonts w:ascii="Times New Roman"/>
          <w:b w:val="false"/>
          <w:i w:val="false"/>
          <w:color w:val="000000"/>
          <w:sz w:val="28"/>
        </w:rPr>
        <w:t xml:space="preserve">
      Көрсетiлген жағдайларда ЖКД кеден органына ұсынылмайды. </w:t>
      </w:r>
      <w:r>
        <w:br/>
      </w:r>
      <w:r>
        <w:rPr>
          <w:rFonts w:ascii="Times New Roman"/>
          <w:b w:val="false"/>
          <w:i w:val="false"/>
          <w:color w:val="000000"/>
          <w:sz w:val="28"/>
        </w:rPr>
        <w:t xml:space="preserve">
      20. Декларация тауарларды өткiзушi тұлға, кедендiк брокер, тасымалдаушы бола алатын декларантпен толтырылады, қол қойылады және жөнелтушi кеден органына ұсынылады. </w:t>
      </w:r>
      <w:r>
        <w:br/>
      </w:r>
      <w:r>
        <w:rPr>
          <w:rFonts w:ascii="Times New Roman"/>
          <w:b w:val="false"/>
          <w:i w:val="false"/>
          <w:color w:val="000000"/>
          <w:sz w:val="28"/>
        </w:rPr>
        <w:t xml:space="preserve">
      Қазақстан Республикасының кеден органдары көлiк құралын басқарушы адамды, егер тасымалдаушының мүддесiн кедендiк ресiмдеу кезiнде осы мақсаттар үшiн арнайы уәкiлеттендiрiлген өзге адам бiлдiрмесе тасымалдаушының кеден декларациясын беруге уәкiлеттендiрiлген өкiлi ретiнде таниды. </w:t>
      </w:r>
      <w:r>
        <w:br/>
      </w:r>
      <w:r>
        <w:rPr>
          <w:rFonts w:ascii="Times New Roman"/>
          <w:b w:val="false"/>
          <w:i w:val="false"/>
          <w:color w:val="000000"/>
          <w:sz w:val="28"/>
        </w:rPr>
        <w:t xml:space="preserve">
      21. ЖКД-мен және оның электронды көшiрмесiмен бiрге Жүктiк кедендiк декларацияларды, кедендiк мақсаттар үшiн қажеттi құжаттар мен қосымша мәлiметтердi беру белгiленген тәртiпке сәйкес ұсынылады. </w:t>
      </w:r>
      <w:r>
        <w:br/>
      </w:r>
      <w:r>
        <w:rPr>
          <w:rFonts w:ascii="Times New Roman"/>
          <w:b w:val="false"/>
          <w:i w:val="false"/>
          <w:color w:val="000000"/>
          <w:sz w:val="28"/>
        </w:rPr>
        <w:t xml:space="preserve">
      Ұсынылған көлiктiк және көлiкке iлеспе, сондай-ақ өзге де құжаттар тауарларды алушының Қазақстан Республикасынан тысқары жерлерде екендiгi туралы мәлiметтi қамтуы тиiс. </w:t>
      </w:r>
    </w:p>
    <w:p>
      <w:pPr>
        <w:spacing w:after="0"/>
        <w:ind w:left="0"/>
        <w:jc w:val="left"/>
      </w:pPr>
      <w:r>
        <w:rPr>
          <w:rFonts w:ascii="Times New Roman"/>
          <w:b/>
          <w:i w:val="false"/>
          <w:color w:val="000000"/>
        </w:rPr>
        <w:t xml:space="preserve"> 5. Транзиттiк тауарларды кедендiк ресiмдеу </w:t>
      </w:r>
      <w:r>
        <w:br/>
      </w:r>
      <w:r>
        <w:rPr>
          <w:rFonts w:ascii="Times New Roman"/>
          <w:b/>
          <w:i w:val="false"/>
          <w:color w:val="000000"/>
        </w:rPr>
        <w:t xml:space="preserve">
үшiн кедендiк алымдар </w:t>
      </w:r>
    </w:p>
    <w:p>
      <w:pPr>
        <w:spacing w:after="0"/>
        <w:ind w:left="0"/>
        <w:jc w:val="both"/>
      </w:pPr>
      <w:r>
        <w:rPr>
          <w:rFonts w:ascii="Times New Roman"/>
          <w:b w:val="false"/>
          <w:i w:val="false"/>
          <w:color w:val="000000"/>
          <w:sz w:val="28"/>
        </w:rPr>
        <w:t xml:space="preserve">      22. Транзиттiк тауарларды кедендiк ресiмдеу үшiн Қазақстан Республикасының Үкiметi белгiлеген мөлшерлерде кедендiк алымдар алынады. </w:t>
      </w:r>
      <w:r>
        <w:br/>
      </w:r>
      <w:r>
        <w:rPr>
          <w:rFonts w:ascii="Times New Roman"/>
          <w:b w:val="false"/>
          <w:i w:val="false"/>
          <w:color w:val="000000"/>
          <w:sz w:val="28"/>
        </w:rPr>
        <w:t xml:space="preserve">
      23. Кедендiк ресiмдеу үшiн кедендiк алымдар: </w:t>
      </w:r>
      <w:r>
        <w:br/>
      </w:r>
      <w:r>
        <w:rPr>
          <w:rFonts w:ascii="Times New Roman"/>
          <w:b w:val="false"/>
          <w:i w:val="false"/>
          <w:color w:val="000000"/>
          <w:sz w:val="28"/>
        </w:rPr>
        <w:t xml:space="preserve">
      шет мемлекеттiң аумағы арқылы транзитпен өткiзiлетiн транзиттiк тауарларды; </w:t>
      </w:r>
      <w:r>
        <w:br/>
      </w:r>
      <w:r>
        <w:rPr>
          <w:rFonts w:ascii="Times New Roman"/>
          <w:b w:val="false"/>
          <w:i w:val="false"/>
          <w:color w:val="000000"/>
          <w:sz w:val="28"/>
        </w:rPr>
        <w:t>
      1975 жылғы ХЖТ кiтапшасын қолдану арқылы жүктердi халықаралық тасымалдау туралы кедендiк </w:t>
      </w:r>
      <w:r>
        <w:rPr>
          <w:rFonts w:ascii="Times New Roman"/>
          <w:b w:val="false"/>
          <w:i w:val="false"/>
          <w:color w:val="000000"/>
          <w:sz w:val="28"/>
        </w:rPr>
        <w:t xml:space="preserve">конвенцияға </w:t>
      </w:r>
      <w:r>
        <w:rPr>
          <w:rFonts w:ascii="Times New Roman"/>
          <w:b w:val="false"/>
          <w:i w:val="false"/>
          <w:color w:val="000000"/>
          <w:sz w:val="28"/>
        </w:rPr>
        <w:t xml:space="preserve"> сәйкес тасымалданатын транзиттiк тауарларды кедендiк ресiмдеу үшiн; </w:t>
      </w:r>
      <w:r>
        <w:br/>
      </w:r>
      <w:r>
        <w:rPr>
          <w:rFonts w:ascii="Times New Roman"/>
          <w:b w:val="false"/>
          <w:i w:val="false"/>
          <w:color w:val="000000"/>
          <w:sz w:val="28"/>
        </w:rPr>
        <w:t>
      1998 жылғы 22 қаңтардағы Кеден одағына қатысушы мемлекеттердiң аумақтары арқылы транзиттiң бiрыңғай шарттары туралы  </w:t>
      </w:r>
      <w:r>
        <w:rPr>
          <w:rFonts w:ascii="Times New Roman"/>
          <w:b w:val="false"/>
          <w:i w:val="false"/>
          <w:color w:val="000000"/>
          <w:sz w:val="28"/>
        </w:rPr>
        <w:t xml:space="preserve">келiсiмде </w:t>
      </w:r>
      <w:r>
        <w:rPr>
          <w:rFonts w:ascii="Times New Roman"/>
          <w:b w:val="false"/>
          <w:i w:val="false"/>
          <w:color w:val="000000"/>
          <w:sz w:val="28"/>
        </w:rPr>
        <w:t xml:space="preserve">, сондай-ақ Қазақстан Республикасы бекiткен басқа да халықаралық шарттарда белгiленген жағдайларда алынбайды. </w:t>
      </w:r>
      <w:r>
        <w:br/>
      </w:r>
      <w:r>
        <w:rPr>
          <w:rFonts w:ascii="Times New Roman"/>
          <w:b w:val="false"/>
          <w:i w:val="false"/>
          <w:color w:val="000000"/>
          <w:sz w:val="28"/>
        </w:rPr>
        <w:t xml:space="preserve">
      24. Транзиттiк тауарларды кедендiк ресiмдеу үшiн кедендiк алымдар төлеудi кейiнге қалдыру немесе бөлiп төлеу берiлмейдi. </w:t>
      </w:r>
      <w:r>
        <w:br/>
      </w:r>
      <w:r>
        <w:rPr>
          <w:rFonts w:ascii="Times New Roman"/>
          <w:b w:val="false"/>
          <w:i w:val="false"/>
          <w:color w:val="000000"/>
          <w:sz w:val="28"/>
        </w:rPr>
        <w:t xml:space="preserve">
      25. Кедендiк ресiмдеу үшiн кедендiк алымдар ЖКД қабылданғанға дейiн немесе онымен бiр мезгiлде жөнелтушi кеден органының шотына төленедi. </w:t>
      </w:r>
    </w:p>
    <w:p>
      <w:pPr>
        <w:spacing w:after="0"/>
        <w:ind w:left="0"/>
        <w:jc w:val="left"/>
      </w:pPr>
      <w:r>
        <w:rPr>
          <w:rFonts w:ascii="Times New Roman"/>
          <w:b/>
          <w:i w:val="false"/>
          <w:color w:val="000000"/>
        </w:rPr>
        <w:t xml:space="preserve"> 6. Тауарлардың транзитi кедендiк режимiнiң шарттарын </w:t>
      </w:r>
      <w:r>
        <w:br/>
      </w:r>
      <w:r>
        <w:rPr>
          <w:rFonts w:ascii="Times New Roman"/>
          <w:b/>
          <w:i w:val="false"/>
          <w:color w:val="000000"/>
        </w:rPr>
        <w:t xml:space="preserve">
қамтамасыз ету жөнiндегi шаралар </w:t>
      </w:r>
    </w:p>
    <w:p>
      <w:pPr>
        <w:spacing w:after="0"/>
        <w:ind w:left="0"/>
        <w:jc w:val="both"/>
      </w:pPr>
      <w:r>
        <w:rPr>
          <w:rFonts w:ascii="Times New Roman"/>
          <w:b w:val="false"/>
          <w:i w:val="false"/>
          <w:color w:val="000000"/>
          <w:sz w:val="28"/>
        </w:rPr>
        <w:t xml:space="preserve">      26. 1-ТТ кезiнде, егер кеден органында тасымалдаушының не оның көлiк құралының кедендiк заңнаманың ережелерiн сақтауды кепiлдендiре алмайды деп ұйғаруға негiздеме болған жағдайда жөнелтушi кеден органы тауарлар мен оларға арналған құжаттарды тасымалдау тек Кеден iсi туралы заңның 35-бабында белгiленген мынадай жағдайларда: </w:t>
      </w:r>
      <w:r>
        <w:br/>
      </w:r>
      <w:r>
        <w:rPr>
          <w:rFonts w:ascii="Times New Roman"/>
          <w:b w:val="false"/>
          <w:i w:val="false"/>
          <w:color w:val="000000"/>
          <w:sz w:val="28"/>
        </w:rPr>
        <w:t xml:space="preserve">
      кедендiк мөрлермен және пломбалармен тауарларды тасымалдауға арналған көлiк құралдарының (контейнерлердiң) тиiстi жабдықталуы; </w:t>
      </w:r>
      <w:r>
        <w:br/>
      </w:r>
      <w:r>
        <w:rPr>
          <w:rFonts w:ascii="Times New Roman"/>
          <w:b w:val="false"/>
          <w:i w:val="false"/>
          <w:color w:val="000000"/>
          <w:sz w:val="28"/>
        </w:rPr>
        <w:t xml:space="preserve">
      уәкiлеттi банктiң кепiлдiгi немесе кеден органының депозитiне тиесiлi сомаларды енгiзу түрiнде кедендiк баждар мен салықтарды төлеудi қамтамасыз ету; </w:t>
      </w:r>
      <w:r>
        <w:br/>
      </w:r>
      <w:r>
        <w:rPr>
          <w:rFonts w:ascii="Times New Roman"/>
          <w:b w:val="false"/>
          <w:i w:val="false"/>
          <w:color w:val="000000"/>
          <w:sz w:val="28"/>
        </w:rPr>
        <w:t xml:space="preserve">
      кедендiк алып жүру кезiнде ғана жүргiзiледi деп белгілеуге құқылы. </w:t>
      </w:r>
      <w:r>
        <w:br/>
      </w:r>
      <w:r>
        <w:rPr>
          <w:rFonts w:ascii="Times New Roman"/>
          <w:b w:val="false"/>
          <w:i w:val="false"/>
          <w:color w:val="000000"/>
          <w:sz w:val="28"/>
        </w:rPr>
        <w:t xml:space="preserve">
      Бұл ретте, аталған шаралардың әрқайсысы, егер тауарлардың транзитiне қойылатын талаптарды сақтау бұдан бұрынғы шараларды қолдану жолымен қамтамасыз етiлуi мүмкiн болмаса қолданылады. Тасымалдаушы кедендiк алып жүрудi қолдануды таңдауға құқылы. </w:t>
      </w:r>
      <w:r>
        <w:br/>
      </w:r>
      <w:r>
        <w:rPr>
          <w:rFonts w:ascii="Times New Roman"/>
          <w:b w:val="false"/>
          <w:i w:val="false"/>
          <w:color w:val="000000"/>
          <w:sz w:val="28"/>
        </w:rPr>
        <w:t xml:space="preserve">
      Көлiк құралын (контейнердi) тиiстi жабдықтауды және өзге де көрсетілген шарттарды қамтамасыз етуге байланысты тасымалдаушыда пайда болған шығыстарды кеден органдары өтемейдi. </w:t>
      </w:r>
      <w:r>
        <w:br/>
      </w:r>
      <w:r>
        <w:rPr>
          <w:rFonts w:ascii="Times New Roman"/>
          <w:b w:val="false"/>
          <w:i w:val="false"/>
          <w:color w:val="000000"/>
          <w:sz w:val="28"/>
        </w:rPr>
        <w:t xml:space="preserve">
      27. Бұл тауарларды Қазақстан Республикасының кеден аумағында еркiн айналыс үшiн шығару (тауарлардың экспорты) кезiнде төлеуге жататын сомаға баламды сома кедендiк баждар мен салықтарды төлеу ретiнде Қазақстан Республикасы кеден органының депозитiне енгiзуге жатады. </w:t>
      </w:r>
      <w:r>
        <w:br/>
      </w:r>
      <w:r>
        <w:rPr>
          <w:rFonts w:ascii="Times New Roman"/>
          <w:b w:val="false"/>
          <w:i w:val="false"/>
          <w:color w:val="000000"/>
          <w:sz w:val="28"/>
        </w:rPr>
        <w:t xml:space="preserve">
      28. Транзиттiк тауарларды тасымалдайтын көлiк құралдары (контейнерлер), көлiк құралдарының (контейнерлердiң) жүк бөлiмдерi кедендiк мөрлермен және пломбалармен тауарларды тасымалдауға арналған көлiк құралдарын (контейнерлердi) жабдықтаудың тәртiбi мен көлiк құралдарына (контейнерлерге) кедендiк мөрлермен және пломбалармен тауарларды тасымалдау үшiн рұқсат ету белгіленген тәртiпке сәйкес келуi тиiс. </w:t>
      </w:r>
      <w:r>
        <w:br/>
      </w:r>
      <w:r>
        <w:rPr>
          <w:rFonts w:ascii="Times New Roman"/>
          <w:b w:val="false"/>
          <w:i w:val="false"/>
          <w:color w:val="000000"/>
          <w:sz w:val="28"/>
        </w:rPr>
        <w:t xml:space="preserve">
      29. Транзиттiк тауарларды кедендiк алып жүру Кедендiк алып жүру туралы нұсқаулықта белгіленген тәртiппен жүзеге асырылады. </w:t>
      </w:r>
    </w:p>
    <w:p>
      <w:pPr>
        <w:spacing w:after="0"/>
        <w:ind w:left="0"/>
        <w:jc w:val="left"/>
      </w:pPr>
      <w:r>
        <w:rPr>
          <w:rFonts w:ascii="Times New Roman"/>
          <w:b/>
          <w:i w:val="false"/>
          <w:color w:val="000000"/>
        </w:rPr>
        <w:t xml:space="preserve"> 7. Транзиттiк тауарлар мен оларға арналған құжаттарды сәйкестендiру </w:t>
      </w:r>
      <w:r>
        <w:br/>
      </w:r>
      <w:r>
        <w:rPr>
          <w:rFonts w:ascii="Times New Roman"/>
          <w:b/>
          <w:i w:val="false"/>
          <w:color w:val="000000"/>
        </w:rPr>
        <w:t xml:space="preserve">
 және кедендiк бақылаудың нысандары </w:t>
      </w:r>
    </w:p>
    <w:p>
      <w:pPr>
        <w:spacing w:after="0"/>
        <w:ind w:left="0"/>
        <w:jc w:val="both"/>
      </w:pPr>
      <w:r>
        <w:rPr>
          <w:rFonts w:ascii="Times New Roman"/>
          <w:b w:val="false"/>
          <w:i w:val="false"/>
          <w:color w:val="000000"/>
          <w:sz w:val="28"/>
        </w:rPr>
        <w:t xml:space="preserve">      30. Жабдықталған көлiк құралдарынан (контейнерлерден) кеден органының рұқсатынсыз транзиттiк тауарларды алып қою немесе оларды ауыстырып қою жағдайын болдырмау үшiн олар жөнелтушi кеден органында, жiберушi кеден органында және аралық кеден органында сәйкестендiрiлуге тиiстi. </w:t>
      </w:r>
      <w:r>
        <w:br/>
      </w:r>
      <w:r>
        <w:rPr>
          <w:rFonts w:ascii="Times New Roman"/>
          <w:b w:val="false"/>
          <w:i w:val="false"/>
          <w:color w:val="000000"/>
          <w:sz w:val="28"/>
        </w:rPr>
        <w:t xml:space="preserve">
      31. Жөнелтушi кеден органы транзиттiк тауарларды сәйкестендiрудi пломба салу, мөр қою, сәйкестендiру белгілерiн қою, мөртабан басу, тауарларды сипаттау, сызбалар жасау, масштабты бейнелерiн дайындау, фотосуреттер, иллюстрациялар, тауарларға ілеспе және өзге де құжаттарды, сондай-ақ сәйкестендiрудiң басқа да құралдарын пайдалану жолымен жүзеге асырады. </w:t>
      </w:r>
      <w:r>
        <w:br/>
      </w:r>
      <w:r>
        <w:rPr>
          <w:rFonts w:ascii="Times New Roman"/>
          <w:b w:val="false"/>
          <w:i w:val="false"/>
          <w:color w:val="000000"/>
          <w:sz w:val="28"/>
        </w:rPr>
        <w:t xml:space="preserve">
      32. Сәйкестендiру құралдары тек кеден органдарымен немесе олардың рұқсатымен, жойылудың шын қаупi, қайтарымсыз жоғалуы немесе тауарлардың елеулi бүлiнуiнен басқа, өзгеруi, алынып тасталуы немесе жойылуы мүмкiн. Көрсетiлген мән-жай пайда болған кезде тасымалдаушы жақын кеден органына тез арада сәйкестендiру құралдарының өзгеруiнiң, алынып тасталуының немесе жойылуының қажеттiлiгi туралы хабарлауға және көрсетiлген қауiптiң болғанын дәлелдеудi ұсынуға мiндеттi. </w:t>
      </w:r>
      <w:r>
        <w:br/>
      </w:r>
      <w:r>
        <w:rPr>
          <w:rFonts w:ascii="Times New Roman"/>
          <w:b w:val="false"/>
          <w:i w:val="false"/>
          <w:color w:val="000000"/>
          <w:sz w:val="28"/>
        </w:rPr>
        <w:t xml:space="preserve">
      33. Транзиттiк тауарларды көлiк құралдарының жүк бөлiмшелерiне пломба салынып және мөр басылып тасымалдау, мұндай көлiк құралдарының тауарларды кедендiк мөрлермен және пломбалармен тасымалдауға арналған көлiк құралдарын (контейнерлердi) жабдықтау белгiленген тәртiпке сәйкес болған жағдайында жүргiзіледi. </w:t>
      </w:r>
      <w:r>
        <w:br/>
      </w:r>
      <w:r>
        <w:rPr>
          <w:rFonts w:ascii="Times New Roman"/>
          <w:b w:val="false"/>
          <w:i w:val="false"/>
          <w:color w:val="000000"/>
          <w:sz w:val="28"/>
        </w:rPr>
        <w:t xml:space="preserve">
      34. Егер жөнелтушi кеден органында кедендiк тексеру жүргiзiлмесе, сәйкестендiрiлу құралы ретiнде транспорттық ұйымдардың немесе тауарды жөнелтушiлердiң пломбасы мен мөрi танылуы мүмкiн. </w:t>
      </w:r>
      <w:r>
        <w:br/>
      </w:r>
      <w:r>
        <w:rPr>
          <w:rFonts w:ascii="Times New Roman"/>
          <w:b w:val="false"/>
          <w:i w:val="false"/>
          <w:color w:val="000000"/>
          <w:sz w:val="28"/>
        </w:rPr>
        <w:t xml:space="preserve">
      35. Жануарлар мен басқа да тауарларды тасымалдау кезiнде, оларды тасымалдау уақытында кiру мүмкiндiгi қажет көлiк құралдарының жүк бөлiмшелерiне мөрлер мен пломбалар салынбайды. </w:t>
      </w:r>
      <w:r>
        <w:br/>
      </w:r>
      <w:r>
        <w:rPr>
          <w:rFonts w:ascii="Times New Roman"/>
          <w:b w:val="false"/>
          <w:i w:val="false"/>
          <w:color w:val="000000"/>
          <w:sz w:val="28"/>
        </w:rPr>
        <w:t xml:space="preserve">
      36. Транзиттiк тауарларды, оның iшiнде ауыр салмақтыларды және өте үлкендердi, Тауарларды кедендiк мөрлермен және пломбалармен тасымалдауға арналған көлiк құралдарын (контейнерлердi) жабдықтау тәртiбiне сәйкес жабдықтамаған ашық көлiк құралдарында немесе көлiк құралдарында тасымалдау кезiнде, кеден органының лауазымды адамының шешiмi бойынша сәйкестендiрiлу құралы жекелеген жүк орындарына салынуы мүмкiн немесе сәйкестендiрiлу құралы ретiнде тауарларды сипаттау, фотосуреттер, сызбалар, масштабты бейнелер, иллюстрациялар, тауарларға iлеспе құжаттар (оның iшiнде шот-фактуралар немесе шот-проформалары) пайдаланылады. Көрсетiлген құжаттар жөнелтушi кеден органының лауазымды адамымен куәландырылады және ЖКД-ға қоса берiледi. </w:t>
      </w:r>
      <w:r>
        <w:br/>
      </w:r>
      <w:r>
        <w:rPr>
          <w:rFonts w:ascii="Times New Roman"/>
          <w:b w:val="false"/>
          <w:i w:val="false"/>
          <w:color w:val="000000"/>
          <w:sz w:val="28"/>
        </w:rPr>
        <w:t xml:space="preserve">
      Тауарларға iлеспе құжаттар (оның iшiнде шот-фактуралар немесе шот-проформалары) егер оларда транзиттiк тауарлардың, жоғалған жағдайда оларды сәйкестендiру үшiн жеткiлiктi дәйектi сипаттамалары бар кеден органының рұқсатынсыз беруi немесе жеткiзiлмеуi, сонымен қатар транзиттiк тауарлардың салмағы мен саны және оның құны көрсетiлгенде, сәйкестендiрiлу құралы ретiнде пайдаланылады. </w:t>
      </w:r>
      <w:r>
        <w:br/>
      </w:r>
      <w:r>
        <w:rPr>
          <w:rFonts w:ascii="Times New Roman"/>
          <w:b w:val="false"/>
          <w:i w:val="false"/>
          <w:color w:val="000000"/>
          <w:sz w:val="28"/>
        </w:rPr>
        <w:t xml:space="preserve">
      37. Сәйкестендiрiлу құралдары туралы мәлiмет ЖКД-да көрсетiледi. </w:t>
      </w:r>
      <w:r>
        <w:br/>
      </w:r>
      <w:r>
        <w:rPr>
          <w:rFonts w:ascii="Times New Roman"/>
          <w:b w:val="false"/>
          <w:i w:val="false"/>
          <w:color w:val="000000"/>
          <w:sz w:val="28"/>
        </w:rPr>
        <w:t xml:space="preserve">
      38. Транзиттiк тауарларды жiберiлген кеден органымен сәйкестендiру жөнелтушi кеден органының сәйкестендiрiлу құралын тексеру және кедендiк тексеру жүргiзу, сондай-ақ кедендiк бақылауды басқа нысанда жүзеге асыру жолымен жүзеге асырылады. </w:t>
      </w:r>
      <w:r>
        <w:br/>
      </w:r>
      <w:r>
        <w:rPr>
          <w:rFonts w:ascii="Times New Roman"/>
          <w:b w:val="false"/>
          <w:i w:val="false"/>
          <w:color w:val="000000"/>
          <w:sz w:val="28"/>
        </w:rPr>
        <w:t xml:space="preserve">
      39. Транзиттiк тауарларды аралық кеден органдарымен сәйкестендiру осы Нұсқаулықтың 31-38-тармақтарына сәйкес жүзеге асырылады. </w:t>
      </w:r>
      <w:r>
        <w:br/>
      </w:r>
      <w:r>
        <w:rPr>
          <w:rFonts w:ascii="Times New Roman"/>
          <w:b w:val="false"/>
          <w:i w:val="false"/>
          <w:color w:val="000000"/>
          <w:sz w:val="28"/>
        </w:rPr>
        <w:t xml:space="preserve">
      40. Тауарлардың ЖКД-да көрсетiлген мәлiметтерге, көлiктiк және тауарға iлеспе құжаттарға сәйкестiлiгiн тексеру мақсатында жөнелтушi кеден органы транзиттiк тауарларға кедендiк тексеру жүргiзуге құқылы. </w:t>
      </w:r>
    </w:p>
    <w:p>
      <w:pPr>
        <w:spacing w:after="0"/>
        <w:ind w:left="0"/>
        <w:jc w:val="left"/>
      </w:pPr>
      <w:r>
        <w:rPr>
          <w:rFonts w:ascii="Times New Roman"/>
          <w:b/>
          <w:i w:val="false"/>
          <w:color w:val="000000"/>
        </w:rPr>
        <w:t xml:space="preserve"> 8. Тауарлардың транзитi кедендiк режимiн басқа </w:t>
      </w:r>
      <w:r>
        <w:br/>
      </w:r>
      <w:r>
        <w:rPr>
          <w:rFonts w:ascii="Times New Roman"/>
          <w:b/>
          <w:i w:val="false"/>
          <w:color w:val="000000"/>
        </w:rPr>
        <w:t xml:space="preserve">
кедендiк режимге өзгерту </w:t>
      </w:r>
    </w:p>
    <w:p>
      <w:pPr>
        <w:spacing w:after="0"/>
        <w:ind w:left="0"/>
        <w:jc w:val="both"/>
      </w:pPr>
      <w:r>
        <w:rPr>
          <w:rFonts w:ascii="Times New Roman"/>
          <w:b w:val="false"/>
          <w:i w:val="false"/>
          <w:color w:val="000000"/>
          <w:sz w:val="28"/>
        </w:rPr>
        <w:t xml:space="preserve">      41. Тауарлардың транзитi кедендiк режимi басқа кеден режимiне мынадай: </w:t>
      </w:r>
      <w:r>
        <w:br/>
      </w:r>
      <w:r>
        <w:rPr>
          <w:rFonts w:ascii="Times New Roman"/>
          <w:b w:val="false"/>
          <w:i w:val="false"/>
          <w:color w:val="000000"/>
          <w:sz w:val="28"/>
        </w:rPr>
        <w:t xml:space="preserve">
      тасымалдаушы транзиттiк тауарлардың бұдан әрi тасымалдануының мүмкiн еместiгiн немесе қолайсыздығын жасайтын авария немесе тежеусiз күштердiң салдарынан осы Нұсқаулықтың 7-тармағында көзделген шартты орындауды қамтамасыз ете алмауы; </w:t>
      </w:r>
      <w:r>
        <w:br/>
      </w:r>
      <w:r>
        <w:rPr>
          <w:rFonts w:ascii="Times New Roman"/>
          <w:b w:val="false"/>
          <w:i w:val="false"/>
          <w:color w:val="000000"/>
          <w:sz w:val="28"/>
        </w:rPr>
        <w:t xml:space="preserve">
      тауарлардың меншiк иесi болып табылатын адамдардың, оларды сатып алушылардың не өз атынан тауарлармен iс-әрекет жасау үшiн жеткiлiктi өзге ретiнде шығатындардың ниетiнiң өзгеруi жағдайларында өзгертiлуi мүмкiн. </w:t>
      </w:r>
      <w:r>
        <w:br/>
      </w:r>
      <w:r>
        <w:rPr>
          <w:rFonts w:ascii="Times New Roman"/>
          <w:b w:val="false"/>
          <w:i w:val="false"/>
          <w:color w:val="000000"/>
          <w:sz w:val="28"/>
        </w:rPr>
        <w:t xml:space="preserve">
      Бұл ретте, транзиттiк тауарлар уақытша сақтауға орналастырылған болуы керек. Уақытша сақтау орны ретiнде пайдаланылатын уақытша сақтау қоймасы, кедендiк қойма, еркiн қойма транзиттiк тауарлардың уақытша сақтау орны бола алады. </w:t>
      </w:r>
      <w:r>
        <w:br/>
      </w:r>
      <w:r>
        <w:rPr>
          <w:rFonts w:ascii="Times New Roman"/>
          <w:b w:val="false"/>
          <w:i w:val="false"/>
          <w:color w:val="000000"/>
          <w:sz w:val="28"/>
        </w:rPr>
        <w:t xml:space="preserve">
      42. Транзиттiк тауарлардың басқа кедендiк режиммен орналастырылуы туралы шешiм қызмет аймағында Қазақстан Республикасы кедендiк заңнамасының талаптары мен шарттарына сәйкес транзиттiк тауарлар орналастырылатын уақытша сақтау орны орналасқан кеден органының бастығымен қабылданады. </w:t>
      </w:r>
      <w:r>
        <w:br/>
      </w:r>
      <w:r>
        <w:rPr>
          <w:rFonts w:ascii="Times New Roman"/>
          <w:b w:val="false"/>
          <w:i w:val="false"/>
          <w:color w:val="000000"/>
          <w:sz w:val="28"/>
        </w:rPr>
        <w:t xml:space="preserve">
      43. Тауарлардың транзитi кедендiк режимi басқа кедендiк режимге өзгергенде жаңа мәлiмделген кедендiк режиммен тауарларды орналастырудың барлық шарттары сақталған және тиесiлi кедендiк төлемдер мен салықтары төленген болуы керек. </w:t>
      </w:r>
      <w:r>
        <w:br/>
      </w:r>
      <w:r>
        <w:rPr>
          <w:rFonts w:ascii="Times New Roman"/>
          <w:b w:val="false"/>
          <w:i w:val="false"/>
          <w:color w:val="000000"/>
          <w:sz w:val="28"/>
        </w:rPr>
        <w:t xml:space="preserve">
      Мұндай тауарларды кедендiк ресiмдеу мәлiмделген кедендiк режимге сәйкес белгiленген тәртiпте жүргiзiледi. </w:t>
      </w:r>
      <w:r>
        <w:br/>
      </w:r>
      <w:r>
        <w:rPr>
          <w:rFonts w:ascii="Times New Roman"/>
          <w:b w:val="false"/>
          <w:i w:val="false"/>
          <w:color w:val="000000"/>
          <w:sz w:val="28"/>
        </w:rPr>
        <w:t xml:space="preserve">
      44. Транзиттiк тауарларды басқа кедендiк режиммен орналастырғанда тауарлардың транзитi кедендiк режимi аяқталады. Транзиттiк тауарларды басқа кедендiк режиммен орналастыру мүмкiндiгi туралы шешiм қабылдаған кеден органы бұл жөнiнде жөнелтушi және жiберiлген кеден органдарын транзиттiк тауарлардың тасымалын бақылаудан алып тастауы үшiн хабарлайды. </w:t>
      </w:r>
    </w:p>
    <w:p>
      <w:pPr>
        <w:spacing w:after="0"/>
        <w:ind w:left="0"/>
        <w:jc w:val="left"/>
      </w:pPr>
      <w:r>
        <w:rPr>
          <w:rFonts w:ascii="Times New Roman"/>
          <w:b/>
          <w:i w:val="false"/>
          <w:color w:val="000000"/>
        </w:rPr>
        <w:t xml:space="preserve"> 9. Транзиттiк тауарлармен жүктiк операциялар </w:t>
      </w:r>
    </w:p>
    <w:p>
      <w:pPr>
        <w:spacing w:after="0"/>
        <w:ind w:left="0"/>
        <w:jc w:val="both"/>
      </w:pPr>
      <w:r>
        <w:rPr>
          <w:rFonts w:ascii="Times New Roman"/>
          <w:b w:val="false"/>
          <w:i w:val="false"/>
          <w:color w:val="000000"/>
          <w:sz w:val="28"/>
        </w:rPr>
        <w:t xml:space="preserve">      45. Қазақстан Республикасының аумағы арқылы транзиттiк тауарларды тасымалдайтын көлiк құралдарына (контейнерлерге) үстеме жүк тиелуi мүмкiн, транзиттiк тауарлар басқа көлiк құралдарына (контейнерлерге) қайта тиелуi мүмкiн. </w:t>
      </w:r>
      <w:r>
        <w:br/>
      </w:r>
      <w:r>
        <w:rPr>
          <w:rFonts w:ascii="Times New Roman"/>
          <w:b w:val="false"/>
          <w:i w:val="false"/>
          <w:color w:val="000000"/>
          <w:sz w:val="28"/>
        </w:rPr>
        <w:t xml:space="preserve">
      Қазақстан Республикасының кедендiк аумағы бойынша транзитi кезiнде тауарлармен жүктiк және өзге де операциялар кеден органының рұқсатымен уақытша сақтау орнында кеден органының лауазымды адамының қатысуында жүргiзiледi. </w:t>
      </w:r>
      <w:r>
        <w:br/>
      </w:r>
      <w:r>
        <w:rPr>
          <w:rFonts w:ascii="Times New Roman"/>
          <w:b w:val="false"/>
          <w:i w:val="false"/>
          <w:color w:val="000000"/>
          <w:sz w:val="28"/>
        </w:rPr>
        <w:t xml:space="preserve">
      46. Бiр көлiк құралында (контейнерде) транзиттiк тауарлардың бiрнеше партиялары, сондай-ақ транзиттiк тауарлармен бiрге жеткiзілетiн тауарлар да тасымалдануы мүмкiн. Транзиттiк және (немесе) жеткiзілетiн тауарларды тасымалдауға рұқсатты жөнелтушi кеден органы бередi. Жеткiзiлетiн тауарда аралық кеден органында түсiргеннен кейiн ЖКД-да және (немесе) тауарларды жеткiзудi бақылау құжаттарында жаңа салынған сәйкестендiру құралдары туралы мәлiметтер көрсетiледi. </w:t>
      </w:r>
      <w:r>
        <w:br/>
      </w:r>
      <w:r>
        <w:rPr>
          <w:rFonts w:ascii="Times New Roman"/>
          <w:b w:val="false"/>
          <w:i w:val="false"/>
          <w:color w:val="000000"/>
          <w:sz w:val="28"/>
        </w:rPr>
        <w:t xml:space="preserve">
      47. Транзиттiк тауарларды тасымалдайтын көлiк құралдарына (контейнерлерге) транзиттiк және (немесе) жеткiзілетiн тауарлардың үстеме тиелуiне рұқсатты қызмет аймағында мұндай үстеме жүк тиеу жүргiзiлген кеден органы бередi. Үстеме жүк тиеуден кейiн ЖКД-да және (немесе) тауарларды жеткiзудi бақылау құжаттарында жаңа салынған сәйкестендiру құралдары туралы мәлiметтер көрсетiледi. </w:t>
      </w:r>
      <w:r>
        <w:br/>
      </w:r>
      <w:r>
        <w:rPr>
          <w:rFonts w:ascii="Times New Roman"/>
          <w:b w:val="false"/>
          <w:i w:val="false"/>
          <w:color w:val="000000"/>
          <w:sz w:val="28"/>
        </w:rPr>
        <w:t xml:space="preserve">
      48. Транзиттiк тауарларды басқа көлiк құралына (контейнерге) қайта тиеуге рұқсатты жөнелтушi кеден органы бередi. Бұл ретте транзиттiк тауарлар жүктiк операциялар жүзеге асырылатын қызмет аймағында уақытша сақтау орны орналасқан кеден органына бағытталады. </w:t>
      </w:r>
      <w:r>
        <w:br/>
      </w:r>
      <w:r>
        <w:rPr>
          <w:rFonts w:ascii="Times New Roman"/>
          <w:b w:val="false"/>
          <w:i w:val="false"/>
          <w:color w:val="000000"/>
          <w:sz w:val="28"/>
        </w:rPr>
        <w:t xml:space="preserve">
      Қайта тиеу қызмет аймағында аталған жүктiк операция жүзеге асырылған аралық кеден органының рұқсатымен және бақылауымен уақытша сақтау орындарында жүргiзiледi. ЖКД-да көрсетілген уақытша сақтау орнында қайта тиеуді жүзеге асыру мүмкiн болмаған жағдайда (жеткiлiксiз алаңдар немесе орналастырылуы, тиеу-түсiру техникаларының жоқтығы, уақытша сақтау орнының иесiмен кедендiк заңнама талаптарын сақтамау және басқалар) кеден органы қайта тиеудiң басқа орнын (оның iшiнде, кедендiк заңнаманы сақтауды қамтамасыз ету мақсатында жүзеге асырылатын операцияларды кедендiк бақылаумен жүргiзу жағдайында уақытша сақтау қоймасы мәртебесi жоқ) белгiлеуге құқылы. </w:t>
      </w:r>
      <w:r>
        <w:br/>
      </w:r>
      <w:r>
        <w:rPr>
          <w:rFonts w:ascii="Times New Roman"/>
          <w:b w:val="false"/>
          <w:i w:val="false"/>
          <w:color w:val="000000"/>
          <w:sz w:val="28"/>
        </w:rPr>
        <w:t xml:space="preserve">
      Қызмет аймағында транзиттiк тауарларды қайта тиеу жүргiзiлетiн аралық кеден органы транзиттiк тауарларды қайта тиеу үшiн аталған кезеңде кедендiк бақылаумен тасымалдауды аяқтауды ресiмдейдi және бұл туралы жөнелтушi кеден органын тауарларды тасымалдауды бақылауды алуы үшiн хабардар етедi. </w:t>
      </w:r>
      <w:r>
        <w:br/>
      </w:r>
      <w:r>
        <w:rPr>
          <w:rFonts w:ascii="Times New Roman"/>
          <w:b w:val="false"/>
          <w:i w:val="false"/>
          <w:color w:val="000000"/>
          <w:sz w:val="28"/>
        </w:rPr>
        <w:t xml:space="preserve">
      49. Тауарлардың бүлiнген орамын жөндеуге, орамын ашуға, орауға және қайта орауға рұқсат беру қызмет аймағында мұндай қажеттiлiк туындаған кеден органымен қабылданады. Осы тармақта көрсетiлген барлық iс-әрекеттер кеден органының бақылауымен жүргiзiледi. Қажет болған жағдайда ЖКД-ға қызмет аймағында аталған операциялар жүзеге асырылған кеден органы лауазымды адамының қолымен және жеке нөмiрлi мөрiмен расталған тиiстi өзгертулер енгiзiледi. </w:t>
      </w:r>
    </w:p>
    <w:p>
      <w:pPr>
        <w:spacing w:after="0"/>
        <w:ind w:left="0"/>
        <w:jc w:val="left"/>
      </w:pPr>
      <w:r>
        <w:rPr>
          <w:rFonts w:ascii="Times New Roman"/>
          <w:b/>
          <w:i w:val="false"/>
          <w:color w:val="000000"/>
        </w:rPr>
        <w:t xml:space="preserve"> 10. Әртүрлi көлiк түрлерiмен тасымалдау кезiндегi тауарлар </w:t>
      </w:r>
      <w:r>
        <w:br/>
      </w:r>
      <w:r>
        <w:rPr>
          <w:rFonts w:ascii="Times New Roman"/>
          <w:b/>
          <w:i w:val="false"/>
          <w:color w:val="000000"/>
        </w:rPr>
        <w:t xml:space="preserve">
транзитiнiң ерекшелiктерi </w:t>
      </w:r>
    </w:p>
    <w:p>
      <w:pPr>
        <w:spacing w:after="0"/>
        <w:ind w:left="0"/>
        <w:jc w:val="both"/>
      </w:pPr>
      <w:r>
        <w:rPr>
          <w:rFonts w:ascii="Times New Roman"/>
          <w:b w:val="false"/>
          <w:i w:val="false"/>
          <w:color w:val="000000"/>
          <w:sz w:val="28"/>
        </w:rPr>
        <w:t xml:space="preserve">      50. Қазақстан Республикасының кедендiк аумағы арқылы теңiз және өзен транспорттарымен тасымалданатын тауарлар, егер теңiз және өзен кемелерi Қазақстан Республикасының порттарына бiрнеше рет кiрсе, осы Нұсқаулыққа сәйкес тауарлардың транзитi кедендiк режимiмен орналастырылады. Бұл ретте, жөнелтушi кеден органы болып алғашқы кiру орнында орналасқан кеден органы, ал жiберушi кеден органы - теңiз және өзен кемелерiнiң соңғы кiру орнында орналасқан кеден органы табылады. Қазақстан Республикасының кедендiк аумағы арқылы тасымалданатын тауарларды кедендiк ресiмдеу мен кедендiк бақылау: </w:t>
      </w:r>
      <w:r>
        <w:br/>
      </w:r>
      <w:r>
        <w:rPr>
          <w:rFonts w:ascii="Times New Roman"/>
          <w:b w:val="false"/>
          <w:i w:val="false"/>
          <w:color w:val="000000"/>
          <w:sz w:val="28"/>
        </w:rPr>
        <w:t xml:space="preserve">
      техникалық кiруi - кеменiң жұмыс қабiлетiн немесе оңдылығын (бортына жанар-жағар және басқа материалдарды тиеу) көтермелеу бойынша операцияларды жүргiзуi үшiн, яғни жүктердi, тауарларды тиеусiз немесе түсiрусiз, олармен жүктiк операциялар (орау, қайта орау және басқалар), сондай-ақ жолаушыларды отырғызу және түсiру жасамай кiруi; </w:t>
      </w:r>
      <w:r>
        <w:br/>
      </w:r>
      <w:r>
        <w:rPr>
          <w:rFonts w:ascii="Times New Roman"/>
          <w:b w:val="false"/>
          <w:i w:val="false"/>
          <w:color w:val="000000"/>
          <w:sz w:val="28"/>
        </w:rPr>
        <w:t xml:space="preserve">
      мәжбүрлiкте кiруi - белгiленген маршрутқа сәйкес әрi қарай қозғалысты орындауға жол бермейтiн себептер бойынша, бiрақ тауарлармен немесе жүктермен қандай да болмасын жүктiк операциялардың жүзеге асырылуынсыз әрi қарай жол жүру мүмкiндiгiмен кiруi жағдайында ЖКД ресiмделмей және кедендiк ресiмдеу үшiн кедендiк алымдар алынбай жүзеге асырылады. </w:t>
      </w:r>
      <w:r>
        <w:br/>
      </w:r>
      <w:r>
        <w:rPr>
          <w:rFonts w:ascii="Times New Roman"/>
          <w:b w:val="false"/>
          <w:i w:val="false"/>
          <w:color w:val="000000"/>
          <w:sz w:val="28"/>
        </w:rPr>
        <w:t xml:space="preserve">
      51. Қазақстан Республикасының кедендiк аумағы арқылы әуе транспортымен тасымалданатын тауарлар, егер әуе кемелерi Қазақстан Республикасының кедендiк аумақтарында екi және одан көп қону жасағанда, осы Нұсқаулыққа сәйкес тауарлардың транзитi кедендiк режимiмен орналастырылады. Бұл ретте, жөнелтушi кеден органы болып алғашқы қону орнында орналасқан кеден органы, ал жiберушi кеден органы - әуе кемесiнiң соңғы қону орнында орналасқан кеден органы табылады. Қазақстан Республикасының кедендiк аумағы арқылы тасымалданатын тауарларды кедендiк ресiмдеу мен кедендiк бақылау: </w:t>
      </w:r>
      <w:r>
        <w:br/>
      </w:r>
      <w:r>
        <w:rPr>
          <w:rFonts w:ascii="Times New Roman"/>
          <w:b w:val="false"/>
          <w:i w:val="false"/>
          <w:color w:val="000000"/>
          <w:sz w:val="28"/>
        </w:rPr>
        <w:t xml:space="preserve">
      техникалық қонуы - әуе кемесiнiң жұмыс қабiлетiн немесе оңдылығын (бортына авиациялық жанар-жағар және басқа материалдарды тиеу) көтермелеу бойынша операцияларды жүргiзуi үшiн, яғни жүктердi, тауарларды тиеусiз немесе түсiрусiз, олармен жүктiк операциялар (орау, қайта орау және басқалар), сондай-ақ жолаушыларды отырғызу және түсiру жасамай аялдауы; </w:t>
      </w:r>
      <w:r>
        <w:br/>
      </w:r>
      <w:r>
        <w:rPr>
          <w:rFonts w:ascii="Times New Roman"/>
          <w:b w:val="false"/>
          <w:i w:val="false"/>
          <w:color w:val="000000"/>
          <w:sz w:val="28"/>
        </w:rPr>
        <w:t xml:space="preserve">
      мәжбүрлiкте қонуы - ұшу жоспарына сәйкес ұшуды орындауға жол </w:t>
      </w:r>
      <w:r>
        <w:br/>
      </w:r>
      <w:r>
        <w:rPr>
          <w:rFonts w:ascii="Times New Roman"/>
          <w:b w:val="false"/>
          <w:i w:val="false"/>
          <w:color w:val="000000"/>
          <w:sz w:val="28"/>
        </w:rPr>
        <w:t xml:space="preserve">
бермейтiн себептер бойынша, бiрақ тауарлармен немесе жүктермен қандай да болмасын жүктiк операциялардың жүзеге асырылуынсыз әрi қарай жол жүру мүмкiндiгiмен аялдауы жағдайында транзиттiк декларация ресiмделмей және кедендiк ресiмдеу үшiн кедендiк алымдар алынбай жүзеге асырылады. </w:t>
      </w:r>
    </w:p>
    <w:p>
      <w:pPr>
        <w:spacing w:after="0"/>
        <w:ind w:left="0"/>
        <w:jc w:val="left"/>
      </w:pPr>
      <w:r>
        <w:rPr>
          <w:rFonts w:ascii="Times New Roman"/>
          <w:b/>
          <w:i w:val="false"/>
          <w:color w:val="000000"/>
        </w:rPr>
        <w:t xml:space="preserve"> 11. Шет мемлекеттердiң аумақтары арқылы тауарлар </w:t>
      </w:r>
      <w:r>
        <w:br/>
      </w:r>
      <w:r>
        <w:rPr>
          <w:rFonts w:ascii="Times New Roman"/>
          <w:b/>
          <w:i w:val="false"/>
          <w:color w:val="000000"/>
        </w:rPr>
        <w:t xml:space="preserve">
транзитiнiң ерекшелiктерi </w:t>
      </w:r>
    </w:p>
    <w:p>
      <w:pPr>
        <w:spacing w:after="0"/>
        <w:ind w:left="0"/>
        <w:jc w:val="both"/>
      </w:pPr>
      <w:r>
        <w:rPr>
          <w:rFonts w:ascii="Times New Roman"/>
          <w:b w:val="false"/>
          <w:i w:val="false"/>
          <w:color w:val="000000"/>
          <w:sz w:val="28"/>
        </w:rPr>
        <w:t xml:space="preserve">      52. Егер шет мемлекеттердiң аумақтары арқылы транзитпен тасымалданатын тауарларға олардың әкетiлуi кезiнде тарифсiз реттеудiң шаралары қолданылса, онда мұндай тауарлар тауарлардың транзитi кедендiк режимiмен тек көлiк құралдарының тиiстi жабдықтары жағдайында және: </w:t>
      </w:r>
      <w:r>
        <w:br/>
      </w:r>
      <w:r>
        <w:rPr>
          <w:rFonts w:ascii="Times New Roman"/>
          <w:b w:val="false"/>
          <w:i w:val="false"/>
          <w:color w:val="000000"/>
          <w:sz w:val="28"/>
        </w:rPr>
        <w:t>
      ХЖТ </w:t>
      </w:r>
      <w:r>
        <w:rPr>
          <w:rFonts w:ascii="Times New Roman"/>
          <w:b w:val="false"/>
          <w:i w:val="false"/>
          <w:color w:val="000000"/>
          <w:sz w:val="28"/>
        </w:rPr>
        <w:t xml:space="preserve">Конвенциясына </w:t>
      </w:r>
      <w:r>
        <w:rPr>
          <w:rFonts w:ascii="Times New Roman"/>
          <w:b w:val="false"/>
          <w:i w:val="false"/>
          <w:color w:val="000000"/>
          <w:sz w:val="28"/>
        </w:rPr>
        <w:t xml:space="preserve"> сәйкес, 1975 ж.; </w:t>
      </w:r>
      <w:r>
        <w:br/>
      </w:r>
      <w:r>
        <w:rPr>
          <w:rFonts w:ascii="Times New Roman"/>
          <w:b w:val="false"/>
          <w:i w:val="false"/>
          <w:color w:val="000000"/>
          <w:sz w:val="28"/>
        </w:rPr>
        <w:t xml:space="preserve">
      темiр жол транспортымен тасымалы кезiнде орналастырылады. </w:t>
      </w:r>
      <w:r>
        <w:br/>
      </w:r>
      <w:r>
        <w:rPr>
          <w:rFonts w:ascii="Times New Roman"/>
          <w:b w:val="false"/>
          <w:i w:val="false"/>
          <w:color w:val="000000"/>
          <w:sz w:val="28"/>
        </w:rPr>
        <w:t xml:space="preserve">
      53. Әкетiлу кезiнде кедендiк баждар мен салықтар қолданылатын транзиттiк тауарлар тауарлардың транзитi кедендiк режимiмен кедендiк баждар мен салықтарды төлеудi қамтамасыз еткен жағдайда не ХЖТ Конвенциясына, 1975 ж. сәйкес орналастырылады. </w:t>
      </w:r>
    </w:p>
    <w:p>
      <w:pPr>
        <w:spacing w:after="0"/>
        <w:ind w:left="0"/>
        <w:jc w:val="left"/>
      </w:pPr>
      <w:r>
        <w:rPr>
          <w:rFonts w:ascii="Times New Roman"/>
          <w:b/>
          <w:i w:val="false"/>
          <w:color w:val="000000"/>
        </w:rPr>
        <w:t xml:space="preserve"> 12. Транзиттiк тауарларға көлiк құралдары мен құжаттарды ресiмдеудiң ерекшелiктерi </w:t>
      </w:r>
    </w:p>
    <w:p>
      <w:pPr>
        <w:spacing w:after="0"/>
        <w:ind w:left="0"/>
        <w:jc w:val="both"/>
      </w:pPr>
      <w:r>
        <w:rPr>
          <w:rFonts w:ascii="Times New Roman"/>
          <w:b w:val="false"/>
          <w:i w:val="false"/>
          <w:color w:val="000000"/>
          <w:sz w:val="28"/>
        </w:rPr>
        <w:t xml:space="preserve">      54. Транзиттiк тауарлар тасымалданатын көлiк құралдарын (контейнерлердi) ресiмдеу осы Нұсқаулықтың 3-бөлiмiнде көрсетілген шарттарды орындаған кезде, бөлек ЖКД-сы ұсынылмай, кедендiк баждар мен салықтар төлеудi қамтамасыз етпей, сондай-ақ кедендiк ресiмдеуге кедендiк алымдар төлемей жүргiзiледi. Көлiк құралдарын сәйкестендiру ЖКД-да көлiк құралының мемлекеттiк белгiсiнiң, тұрпатының және маркасының көрсетiлу жолымен жүргiзiледi. </w:t>
      </w:r>
      <w:r>
        <w:br/>
      </w:r>
      <w:r>
        <w:rPr>
          <w:rFonts w:ascii="Times New Roman"/>
          <w:b w:val="false"/>
          <w:i w:val="false"/>
          <w:color w:val="000000"/>
          <w:sz w:val="28"/>
        </w:rPr>
        <w:t xml:space="preserve">
      55. Шетелдiк иелерiнiң атына тiркелген және Қазақстан Республикасының кедендiк аумағы арқылы тасымалданатын бос көлiк құралдары (контейнерлер) тауарлардың транзитi кедендiк режимiмен кедендiк баждар мен салықтарды төлеудi қамтамасыз етпей орналастырылады. </w:t>
      </w:r>
      <w:r>
        <w:br/>
      </w:r>
      <w:r>
        <w:rPr>
          <w:rFonts w:ascii="Times New Roman"/>
          <w:b w:val="false"/>
          <w:i w:val="false"/>
          <w:color w:val="000000"/>
          <w:sz w:val="28"/>
        </w:rPr>
        <w:t xml:space="preserve">
      ЖКД әрбiр бос көлiк құралына (контейнерге) толтырылады. Бұл ретте, кедендiк ресiмдеу үшiн кедендiк алымдар алынбайды. </w:t>
      </w:r>
      <w:r>
        <w:br/>
      </w:r>
      <w:r>
        <w:rPr>
          <w:rFonts w:ascii="Times New Roman"/>
          <w:b w:val="false"/>
          <w:i w:val="false"/>
          <w:color w:val="000000"/>
          <w:sz w:val="28"/>
        </w:rPr>
        <w:t xml:space="preserve">
      56. Егер бос көлiк құралдарын әкелу және әкету орны бiр кеден органының қызмет аймағында орналасқан болса, ЖКД ұсынылмайды. </w:t>
      </w:r>
      <w:r>
        <w:br/>
      </w:r>
      <w:r>
        <w:rPr>
          <w:rFonts w:ascii="Times New Roman"/>
          <w:b w:val="false"/>
          <w:i w:val="false"/>
          <w:color w:val="000000"/>
          <w:sz w:val="28"/>
        </w:rPr>
        <w:t xml:space="preserve">
      57. Шет мемлекеттiң аумағы арқылы транзитпен тасымалданатын бос көлiк құралдары тауарлардың транзитi кедендiк режимiмен кедендiк баждар мен салықтарды төлеудi қамтамасыз етпей, сондай-ақ кедендiк ресiмдеу үшiн кедендiк алымдар төленбей орналастырылады. </w:t>
      </w:r>
      <w:r>
        <w:br/>
      </w:r>
      <w:r>
        <w:rPr>
          <w:rFonts w:ascii="Times New Roman"/>
          <w:b w:val="false"/>
          <w:i w:val="false"/>
          <w:color w:val="000000"/>
          <w:sz w:val="28"/>
        </w:rPr>
        <w:t xml:space="preserve">
      58. Жiберiлген кеден органына табыс етуге жататын транзиттiк тауарларға құжаттар, оларға қатысты тауарлар жеткiзiлгендей, сол тәртiпте жiберiлген кеден органына және (немесе) аралық кеден органына ұсынылады. Транзиттiк тауарларға құжаттар туралы мәлiмет ЖКД-да көрсетiледi. </w:t>
      </w:r>
    </w:p>
    <w:p>
      <w:pPr>
        <w:spacing w:after="0"/>
        <w:ind w:left="0"/>
        <w:jc w:val="left"/>
      </w:pPr>
      <w:r>
        <w:rPr>
          <w:rFonts w:ascii="Times New Roman"/>
          <w:b/>
          <w:i w:val="false"/>
          <w:color w:val="000000"/>
        </w:rPr>
        <w:t xml:space="preserve"> 13. Акцизделетiн тауарлар транзитiнiң ерекшелiктерi </w:t>
      </w:r>
    </w:p>
    <w:p>
      <w:pPr>
        <w:spacing w:after="0"/>
        <w:ind w:left="0"/>
        <w:jc w:val="both"/>
      </w:pPr>
      <w:r>
        <w:rPr>
          <w:rFonts w:ascii="Times New Roman"/>
          <w:b w:val="false"/>
          <w:i w:val="false"/>
          <w:color w:val="000000"/>
          <w:sz w:val="28"/>
        </w:rPr>
        <w:t xml:space="preserve">      59. Акцизделетiн тауарлардың транзитi туралы шешiм қабылданғаннан соң жөнелтушi кеден органы қабылданған шешiм туралы жiберiлген кеден органын қолда бар байланыс арналары бойынша (почтамен, фельдъегерлiк, факсимиле байланысымен, электрондық почтамен және өзгемен) тез арада хабардар етедi. </w:t>
      </w:r>
      <w:r>
        <w:br/>
      </w:r>
      <w:r>
        <w:rPr>
          <w:rFonts w:ascii="Times New Roman"/>
          <w:b w:val="false"/>
          <w:i w:val="false"/>
          <w:color w:val="000000"/>
          <w:sz w:val="28"/>
        </w:rPr>
        <w:t xml:space="preserve">
      60. Қазақстан Республикасының Үкiметiмен айқындалатын жағдайларда акцизделетiн тауарлардың жекелеген санаттарының транзитi тек кедендiк баждар мен салықтарды төлеудi қамтамасыз ету шарты кезiнде ғана рұқсат етiледi. </w:t>
      </w:r>
      <w:r>
        <w:br/>
      </w:r>
      <w:r>
        <w:rPr>
          <w:rFonts w:ascii="Times New Roman"/>
          <w:b w:val="false"/>
          <w:i w:val="false"/>
          <w:color w:val="000000"/>
          <w:sz w:val="28"/>
        </w:rPr>
        <w:t xml:space="preserve">
      61. Акцизделетiн тауарлар Қазақстан Республикасының кедендiк аумағы арқылы тек Кедендiк мөрлермен және пломбалармен тауарларды тасымалдауға арналған көлiк құралдарын (контейнерлердi) жабдықтаудың белгiленген тәртiбiне жауап беретiн көлiк құралдарында кедендiк мөрлермен және пломбалармен тасымалданады. </w:t>
      </w:r>
      <w:r>
        <w:br/>
      </w:r>
      <w:r>
        <w:rPr>
          <w:rFonts w:ascii="Times New Roman"/>
          <w:b w:val="false"/>
          <w:i w:val="false"/>
          <w:color w:val="000000"/>
          <w:sz w:val="28"/>
        </w:rPr>
        <w:t xml:space="preserve">
      62. Тасымалдаушылармен акцизделетiн көлiк құралдарының басқа көлiк құралына қайта тиеумен тасымалдануы, зергерлiк бұйымдар мен жеңiл автокөлiктердi қоспағанда, тек Кеден комитетiнiң рұқсатымен жүзеге асырылады. Бұл ретте, оларды еркiн айналысқа шығару кезiнде маркалауға жататын транзиттiк акцизделетiн тауарларды басқа көлiк құралына қайта тиеу, тiзбесi Кеден комитетiмен бекiтiлетiн уақытша сақтау орындарында жүргiзiледi. </w:t>
      </w:r>
    </w:p>
    <w:p>
      <w:pPr>
        <w:spacing w:after="0"/>
        <w:ind w:left="0"/>
        <w:jc w:val="left"/>
      </w:pPr>
      <w:r>
        <w:rPr>
          <w:rFonts w:ascii="Times New Roman"/>
          <w:b/>
          <w:i w:val="false"/>
          <w:color w:val="000000"/>
        </w:rPr>
        <w:t xml:space="preserve"> 14. Қорытынды ережелер </w:t>
      </w:r>
    </w:p>
    <w:p>
      <w:pPr>
        <w:spacing w:after="0"/>
        <w:ind w:left="0"/>
        <w:jc w:val="both"/>
      </w:pPr>
      <w:r>
        <w:rPr>
          <w:rFonts w:ascii="Times New Roman"/>
          <w:b w:val="false"/>
          <w:i w:val="false"/>
          <w:color w:val="000000"/>
          <w:sz w:val="28"/>
        </w:rPr>
        <w:t xml:space="preserve">      63. Тауарлардың транзитi кедендiк режимi талаптарын бұзғаны үшiн Қазақстан Республикасының заңнамасымен көзделген жауаптылықта болады. </w:t>
      </w:r>
      <w:r>
        <w:br/>
      </w:r>
      <w:r>
        <w:rPr>
          <w:rFonts w:ascii="Times New Roman"/>
          <w:b w:val="false"/>
          <w:i w:val="false"/>
          <w:color w:val="000000"/>
          <w:sz w:val="28"/>
        </w:rPr>
        <w:t xml:space="preserve">
      Кедендiк төлемдер мен салықтарды төлеудi қоса алғанда, транзиттiк тауарлардың тасымалдануына жауапкершіліктi Қазақстан Республикасының заңнамасына сәйкес тасымалдаушы алып жүредi. </w:t>
      </w:r>
      <w:r>
        <w:br/>
      </w:r>
      <w:r>
        <w:rPr>
          <w:rFonts w:ascii="Times New Roman"/>
          <w:b w:val="false"/>
          <w:i w:val="false"/>
          <w:color w:val="000000"/>
          <w:sz w:val="28"/>
        </w:rPr>
        <w:t xml:space="preserve">
      Кедендiк төлемдермен салықтарды төлеу тасымалдаушыны Қазақстан Республикасының заңнамасына сәйкес кедендiк ереженi бұзғаны үшiн жауапкершiлiктен босатпайды. </w:t>
      </w:r>
      <w:r>
        <w:br/>
      </w:r>
      <w:r>
        <w:rPr>
          <w:rFonts w:ascii="Times New Roman"/>
          <w:b w:val="false"/>
          <w:i w:val="false"/>
          <w:color w:val="000000"/>
          <w:sz w:val="28"/>
        </w:rPr>
        <w:t xml:space="preserve">
      64. Кеден органының рұқсатынсыз тауарларды беру кезiнде, тауарларды жоғалтқан немесе жiберiлген кеден органына олардың жеткiзiлмеуi кезiнде тасымалдаушы шет мемлекеттiң аумағы арқылы транзитi жағдайында мұндай тауарлардың тауарларды еркiн айналысқа шығару немесе тауарлардың экспорты кедендiк режимiмен орналастыру кезiнде төленуге жатуға тиiс кедендiк төлемдерi мен салықтарын төлеуi қажет. </w:t>
      </w:r>
      <w:r>
        <w:br/>
      </w:r>
      <w:r>
        <w:rPr>
          <w:rFonts w:ascii="Times New Roman"/>
          <w:b w:val="false"/>
          <w:i w:val="false"/>
          <w:color w:val="000000"/>
          <w:sz w:val="28"/>
        </w:rPr>
        <w:t xml:space="preserve">
      65. Егер: </w:t>
      </w:r>
      <w:r>
        <w:br/>
      </w:r>
      <w:r>
        <w:rPr>
          <w:rFonts w:ascii="Times New Roman"/>
          <w:b w:val="false"/>
          <w:i w:val="false"/>
          <w:color w:val="000000"/>
          <w:sz w:val="28"/>
        </w:rPr>
        <w:t xml:space="preserve">
      тауарлар авария немесе тежеусiз күш әрекетi салдарынан жойылған, қайтарымсыз жоғалған болса; </w:t>
      </w:r>
      <w:r>
        <w:br/>
      </w:r>
      <w:r>
        <w:rPr>
          <w:rFonts w:ascii="Times New Roman"/>
          <w:b w:val="false"/>
          <w:i w:val="false"/>
          <w:color w:val="000000"/>
          <w:sz w:val="28"/>
        </w:rPr>
        <w:t xml:space="preserve">
      жетiспеуi тасымалдау мен сақтаудың қалыпты жағдайында табиғи тозу күшiнен немесе кемуiнен болса тасымалдаушы жауапкершіліктен босатылады. </w:t>
      </w:r>
      <w:r>
        <w:br/>
      </w:r>
      <w:r>
        <w:rPr>
          <w:rFonts w:ascii="Times New Roman"/>
          <w:b w:val="false"/>
          <w:i w:val="false"/>
          <w:color w:val="000000"/>
          <w:sz w:val="28"/>
        </w:rPr>
        <w:t xml:space="preserve">
      Тауарлардың авария немесе тежеусiз күш әрекетi салдарынан жойылу немесе қайтарымсыз жоғалу фактiсi авария немесе тежеусiз күш әрекетi туралы актiмен, сондай-ақ құзыреттi мемлекеттiк органдардың қорытындыларымен және актiлерiмен расталады. </w:t>
      </w:r>
      <w:r>
        <w:br/>
      </w:r>
      <w:r>
        <w:rPr>
          <w:rFonts w:ascii="Times New Roman"/>
          <w:b w:val="false"/>
          <w:i w:val="false"/>
          <w:color w:val="000000"/>
          <w:sz w:val="28"/>
        </w:rPr>
        <w:t xml:space="preserve">
      Тозу немесе кемудiң табиғилығы және тасымалдау мен сақтаудың қалыпты жағдайы аталған санатты тауарлар мен транзиттiк тауарды тасымалдайтын көлiк құралдарының түрлерiне қатысты стандарттармен айқындалады. </w:t>
      </w:r>
      <w:r>
        <w:br/>
      </w:r>
      <w:r>
        <w:rPr>
          <w:rFonts w:ascii="Times New Roman"/>
          <w:b w:val="false"/>
          <w:i w:val="false"/>
          <w:color w:val="000000"/>
          <w:sz w:val="28"/>
        </w:rPr>
        <w:t xml:space="preserve">
      66. Егер тасымалдаушы транзиттiк тауарларды тасымалдау кезiнде осы Нұсқаулықтың 9-тармағында көзделген шарттарды орындауды қамтамасыз ете алмаса, авария немесе тежеусiз күш әрекетi салдарында ол транзиттiк тауарлардың сақталуын және қандай да бiр рұқсат етiлмеген пайдалануды болдырмауды қамтамасыз ету үшiн барлық шараларды қолдануға, мұндай жағдайлар туралы және транзиттiк тауарлардың болу орны туралы жақын кеден органына тез арада хабарлауға мiндеттi. Көрсетiлген кеден органы мұндай жағдайда кедендiк бақылауды қамтамасыз ету үшiн қандай шара қабылдануы керектiгiн айқындайды. </w:t>
      </w:r>
      <w:r>
        <w:br/>
      </w:r>
      <w:r>
        <w:rPr>
          <w:rFonts w:ascii="Times New Roman"/>
          <w:b w:val="false"/>
          <w:i w:val="false"/>
          <w:color w:val="000000"/>
          <w:sz w:val="28"/>
        </w:rPr>
        <w:t xml:space="preserve">
      Егер тауарлардың жойылуының, қайтарымсыз жоғалуының немесе едәуiр бүлiнуiнiң шын қауiпi болса, тасымалдаушы жеке қарау бойынша тауарларды түсiру туралы және қайта тиеу туралы шешiм қабылдай алады. Бұл жағдайда тасымалдаушы, көлiк құралдары мен тауарларды сақтап қалу мақсатында осылай әрекет етуге мәжбүр болғандығына дәлелдеме келтiруi және тауарларды жақын кеден органына тасымалдауды қамтамасыз етуi немесе тауарлардың тұрған орнына кеден органының лауазымды адамын жеткiзуi керек. </w:t>
      </w:r>
      <w:r>
        <w:br/>
      </w:r>
      <w:r>
        <w:rPr>
          <w:rFonts w:ascii="Times New Roman"/>
          <w:b w:val="false"/>
          <w:i w:val="false"/>
          <w:color w:val="000000"/>
          <w:sz w:val="28"/>
        </w:rPr>
        <w:t xml:space="preserve">
      Көрсетiлген кеден органы болған жағдайды зерттеген соң авария туралы немесе тежеусiз күш әсерi туралы осы Нұсқаулыққа 1-қосымшада келтiрiлген нысан бойынша үш данада акт толтырады. Актiнiң бiрiншi данасы оны толтырған кеден органында қалады, екiншiсi - транзиттiк тауарлардың тасымалын бақылаудан алу үшiн жөнелтушi кеден органына жолданады, үшiншiсi - тасымалдаушыға берiледi. Жол көлiк оқиғасы туралы актiнiң толтырылу тәртiбi осы Нұсқаулыққа 2-қосымшада келтiрiлген. </w:t>
      </w:r>
      <w:r>
        <w:br/>
      </w:r>
      <w:r>
        <w:rPr>
          <w:rFonts w:ascii="Times New Roman"/>
          <w:b w:val="false"/>
          <w:i w:val="false"/>
          <w:color w:val="000000"/>
          <w:sz w:val="28"/>
        </w:rPr>
        <w:t xml:space="preserve">
      Қызмет аймағында мұндай жағдайлар туындаған кеден органы аталған кезеңде кедендiк бақылаумен тауарларды тасымалдаудың аяқталуын ресiмдейдi және бұл туралы жөнелтушi кеден органы мен жiберiлген кеден органын тасымалдауды бақылаудан алуы үшiн хабардар етедi. Жiберiлген кеден органына дейiн әрi қарай тасымалдау, егер транзиттiк тауарларды әрi қарай тасымалдау мүмкін немесе мақсатқа сәйкес болса, Тауарларды кедендiк бақылаумен жеткiзу тәртiбiне сәйкес жүзеге асырылады. </w:t>
      </w:r>
      <w:r>
        <w:br/>
      </w:r>
      <w:r>
        <w:rPr>
          <w:rFonts w:ascii="Times New Roman"/>
          <w:b w:val="false"/>
          <w:i w:val="false"/>
          <w:color w:val="000000"/>
          <w:sz w:val="28"/>
        </w:rPr>
        <w:t xml:space="preserve">
      Егер транзиттiк тауарлар жiберiлген кеден органына ЖКД пайдаланумен жiберiлсе, онда әрi қарай тасымалдауды ресiмдеу кезiнде ЖБҚ-ның "Жалпы декларация (өткен құжат)" 40-бағанында немесе ХЖТ кiтапшасының "Қызметтiк пайдалану үшiн" бағанында жинақтың екi жыртылмалы бетiнде алдындағы ХЖТ кiтапшасының нөмiрi көрсетiледi және "Транзит" деген жазба жасалады, ЖКД-ның анықтама нөмiрi көрсетiледi. </w:t>
      </w:r>
      <w:r>
        <w:br/>
      </w:r>
      <w:r>
        <w:rPr>
          <w:rFonts w:ascii="Times New Roman"/>
          <w:b w:val="false"/>
          <w:i w:val="false"/>
          <w:color w:val="000000"/>
          <w:sz w:val="28"/>
        </w:rPr>
        <w:t xml:space="preserve">
      Жiберiлген кеден органына тасымалдаушы қажеттi құжаттармен қатар, осы Нұсқаулықпен айқындалатын авария туралы немесе тежеусiз күш әсерi туралы актiнiң үшiншi данасын ұсынады. </w:t>
      </w:r>
      <w:r>
        <w:br/>
      </w:r>
      <w:r>
        <w:rPr>
          <w:rFonts w:ascii="Times New Roman"/>
          <w:b w:val="false"/>
          <w:i w:val="false"/>
          <w:color w:val="000000"/>
          <w:sz w:val="28"/>
        </w:rPr>
        <w:t xml:space="preserve">
      67. Егер Қазақстан Республикасының кедендiк шекарасы арқылы тасымалданатын транзиттiк тауарлар мен көлiк құралдарына қатысты көрсетiлген құжаттардағы кеден органынан басқа кеден органы арқылы әкетiлсе, онда тауарлардың келгендiгi туралы құлақтандыруды алған кеден органы Қазақстан Республикасының заңнамасына сәйкес тауарды тасымалдаушыны жауапкершiлiкке тартады және жөнелтушi кеден органы мен жiберiлген кеден органын тауарларды тасымалдауды бақылаудан алып тастауы үшiн хабардар етедi. </w:t>
      </w:r>
    </w:p>
    <w:p>
      <w:pPr>
        <w:spacing w:after="0"/>
        <w:ind w:left="0"/>
        <w:jc w:val="both"/>
      </w:pPr>
      <w:r>
        <w:rPr>
          <w:rFonts w:ascii="Times New Roman"/>
          <w:b w:val="false"/>
          <w:i w:val="false"/>
          <w:color w:val="000000"/>
          <w:sz w:val="28"/>
        </w:rPr>
        <w:t xml:space="preserve">Тауарлардың транзитi </w:t>
      </w:r>
      <w:r>
        <w:br/>
      </w:r>
      <w:r>
        <w:rPr>
          <w:rFonts w:ascii="Times New Roman"/>
          <w:b w:val="false"/>
          <w:i w:val="false"/>
          <w:color w:val="000000"/>
          <w:sz w:val="28"/>
        </w:rPr>
        <w:t xml:space="preserve">
кедендiк режимiн қолдану </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Авария туралы немесе тежеусiз күш әрекетi туралы </w:t>
      </w:r>
      <w:r>
        <w:br/>
      </w:r>
      <w:r>
        <w:rPr>
          <w:rFonts w:ascii="Times New Roman"/>
          <w:b/>
          <w:i w:val="false"/>
          <w:color w:val="000000"/>
        </w:rPr>
        <w:t xml:space="preserve">
АКТI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Жөнелтушi кеден органы             2. Жiберiлген кеден органы </w:t>
      </w:r>
      <w:r>
        <w:br/>
      </w:r>
      <w:r>
        <w:rPr>
          <w:rFonts w:ascii="Times New Roman"/>
          <w:b w:val="false"/>
          <w:i w:val="false"/>
          <w:color w:val="000000"/>
          <w:sz w:val="28"/>
        </w:rPr>
        <w:t xml:space="preserve">
                                      3. Алдындағы бақылау </w:t>
      </w:r>
      <w:r>
        <w:br/>
      </w:r>
      <w:r>
        <w:rPr>
          <w:rFonts w:ascii="Times New Roman"/>
          <w:b w:val="false"/>
          <w:i w:val="false"/>
          <w:color w:val="000000"/>
          <w:sz w:val="28"/>
        </w:rPr>
        <w:t xml:space="preserve">
                                         құжатының N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4. Көлiк құралының тiркеу нөмiрi/     5. Тасымалдаушы (атауы,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Контейнердiң сәйкестендiру нөмiрi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Сәйкестендiру құралы               8. Жаңа бақылау құжатының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__              __ </w:t>
      </w:r>
      <w:r>
        <w:br/>
      </w:r>
      <w:r>
        <w:rPr>
          <w:rFonts w:ascii="Times New Roman"/>
          <w:b w:val="false"/>
          <w:i w:val="false"/>
          <w:color w:val="000000"/>
          <w:sz w:val="28"/>
        </w:rPr>
        <w:t xml:space="preserve">
зақым келген    зақым келмеген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Жүктiк бөлiмшелер </w:t>
      </w:r>
      <w:r>
        <w:br/>
      </w:r>
      <w:r>
        <w:rPr>
          <w:rFonts w:ascii="Times New Roman"/>
          <w:b w:val="false"/>
          <w:i w:val="false"/>
          <w:color w:val="000000"/>
          <w:sz w:val="28"/>
        </w:rPr>
        <w:t xml:space="preserve">
    __              __ </w:t>
      </w:r>
      <w:r>
        <w:br/>
      </w:r>
      <w:r>
        <w:rPr>
          <w:rFonts w:ascii="Times New Roman"/>
          <w:b w:val="false"/>
          <w:i w:val="false"/>
          <w:color w:val="000000"/>
          <w:sz w:val="28"/>
        </w:rPr>
        <w:t xml:space="preserve">
зақым келген    зақым келмеген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Тауарлардың жоғалуы анықталмады   Тауарлар (бағандар) 10-13 </w:t>
      </w:r>
      <w:r>
        <w:br/>
      </w:r>
      <w:r>
        <w:rPr>
          <w:rFonts w:ascii="Times New Roman"/>
          <w:b w:val="false"/>
          <w:i w:val="false"/>
          <w:color w:val="000000"/>
          <w:sz w:val="28"/>
        </w:rPr>
        <w:t xml:space="preserve">
                                                         болмауы (Б) </w:t>
      </w:r>
      <w:r>
        <w:br/>
      </w:r>
      <w:r>
        <w:rPr>
          <w:rFonts w:ascii="Times New Roman"/>
          <w:b w:val="false"/>
          <w:i w:val="false"/>
          <w:color w:val="000000"/>
          <w:sz w:val="28"/>
        </w:rPr>
        <w:t xml:space="preserve">
                                                        жойылған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Жүктiк орын. 11. Жүктiк орындар. 12. Б немесе Ж 13. Ескертулер </w:t>
      </w:r>
      <w:r>
        <w:br/>
      </w:r>
      <w:r>
        <w:rPr>
          <w:rFonts w:ascii="Times New Roman"/>
          <w:b w:val="false"/>
          <w:i w:val="false"/>
          <w:color w:val="000000"/>
          <w:sz w:val="28"/>
        </w:rPr>
        <w:t xml:space="preserve">
    дарды маркалау   дың саны мен түрі,                 (болмаған </w:t>
      </w:r>
      <w:r>
        <w:br/>
      </w:r>
      <w:r>
        <w:rPr>
          <w:rFonts w:ascii="Times New Roman"/>
          <w:b w:val="false"/>
          <w:i w:val="false"/>
          <w:color w:val="000000"/>
          <w:sz w:val="28"/>
        </w:rPr>
        <w:t xml:space="preserve">
    немесе жойыл.    және нөмірі                        тауардың </w:t>
      </w:r>
      <w:r>
        <w:br/>
      </w:r>
      <w:r>
        <w:rPr>
          <w:rFonts w:ascii="Times New Roman"/>
          <w:b w:val="false"/>
          <w:i w:val="false"/>
          <w:color w:val="000000"/>
          <w:sz w:val="28"/>
        </w:rPr>
        <w:t xml:space="preserve">
    ған тауарлардың  санын                              коды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Толтырылу күнi мен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Кедендiк бақылаумен тасымалдау үшiн қолданылған шаралар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 сәйкестендiру құралдарының жаңаларын салу: саны _______ </w:t>
      </w:r>
      <w:r>
        <w:br/>
      </w:r>
      <w:r>
        <w:rPr>
          <w:rFonts w:ascii="Times New Roman"/>
          <w:b w:val="false"/>
          <w:i w:val="false"/>
          <w:color w:val="000000"/>
          <w:sz w:val="28"/>
        </w:rPr>
        <w:t xml:space="preserve">
                                                сипаты_______ </w:t>
      </w:r>
      <w:r>
        <w:br/>
      </w:r>
      <w:r>
        <w:rPr>
          <w:rFonts w:ascii="Times New Roman"/>
          <w:b w:val="false"/>
          <w:i w:val="false"/>
          <w:color w:val="000000"/>
          <w:sz w:val="28"/>
        </w:rPr>
        <w:t xml:space="preserve">
 ___ тауарларды қайта тиеу (16 бағанды қара) ___ басқалары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 Егер тауарлар қайта тиелсе, тауарлар қайта тиелген көлiк </w:t>
      </w:r>
      <w:r>
        <w:br/>
      </w:r>
      <w:r>
        <w:rPr>
          <w:rFonts w:ascii="Times New Roman"/>
          <w:b w:val="false"/>
          <w:i w:val="false"/>
          <w:color w:val="000000"/>
          <w:sz w:val="28"/>
        </w:rPr>
        <w:t xml:space="preserve">
құралдарының айырым белгілерi. </w:t>
      </w:r>
      <w:r>
        <w:br/>
      </w:r>
      <w:r>
        <w:rPr>
          <w:rFonts w:ascii="Times New Roman"/>
          <w:b w:val="false"/>
          <w:i w:val="false"/>
          <w:color w:val="000000"/>
          <w:sz w:val="28"/>
        </w:rPr>
        <w:t xml:space="preserve">
     Тiркеу нөмiрi       ИӘ       ЖОҚ   Сәйкестендiрілу құралдарының </w:t>
      </w:r>
      <w:r>
        <w:br/>
      </w:r>
      <w:r>
        <w:rPr>
          <w:rFonts w:ascii="Times New Roman"/>
          <w:b w:val="false"/>
          <w:i w:val="false"/>
          <w:color w:val="000000"/>
          <w:sz w:val="28"/>
        </w:rPr>
        <w:t xml:space="preserve">
                                         саны мен сипаттамасы </w:t>
      </w:r>
      <w:r>
        <w:br/>
      </w:r>
      <w:r>
        <w:rPr>
          <w:rFonts w:ascii="Times New Roman"/>
          <w:b w:val="false"/>
          <w:i w:val="false"/>
          <w:color w:val="000000"/>
          <w:sz w:val="28"/>
        </w:rPr>
        <w:t xml:space="preserve">
а) көлiк құралы __________   ___            __________ </w:t>
      </w:r>
      <w:r>
        <w:br/>
      </w:r>
      <w:r>
        <w:rPr>
          <w:rFonts w:ascii="Times New Roman"/>
          <w:b w:val="false"/>
          <w:i w:val="false"/>
          <w:color w:val="000000"/>
          <w:sz w:val="28"/>
        </w:rPr>
        <w:t xml:space="preserve">
б) контейнер    __________   ___            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 Актінi толтырған кеден органы    18. Жiберiлген кеден органының </w:t>
      </w:r>
      <w:r>
        <w:br/>
      </w:r>
      <w:r>
        <w:rPr>
          <w:rFonts w:ascii="Times New Roman"/>
          <w:b w:val="false"/>
          <w:i w:val="false"/>
          <w:color w:val="000000"/>
          <w:sz w:val="28"/>
        </w:rPr>
        <w:t xml:space="preserve">
                                         белгiсi </w:t>
      </w:r>
      <w:r>
        <w:br/>
      </w:r>
      <w:r>
        <w:rPr>
          <w:rFonts w:ascii="Times New Roman"/>
          <w:b w:val="false"/>
          <w:i w:val="false"/>
          <w:color w:val="000000"/>
          <w:sz w:val="28"/>
        </w:rPr>
        <w:t xml:space="preserve">
_________________________________     ______________________________ </w:t>
      </w:r>
      <w:r>
        <w:br/>
      </w:r>
      <w:r>
        <w:rPr>
          <w:rFonts w:ascii="Times New Roman"/>
          <w:b w:val="false"/>
          <w:i w:val="false"/>
          <w:color w:val="000000"/>
          <w:sz w:val="28"/>
        </w:rPr>
        <w:t xml:space="preserve">
Орны, күнi, мөртабаны және қолы           Қолы                                                                            Мөрi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 Тиiстi бағандарға шаршылар қою керек </w:t>
      </w:r>
    </w:p>
    <w:p>
      <w:pPr>
        <w:spacing w:after="0"/>
        <w:ind w:left="0"/>
        <w:jc w:val="both"/>
      </w:pPr>
      <w:r>
        <w:rPr>
          <w:rFonts w:ascii="Times New Roman"/>
          <w:b w:val="false"/>
          <w:i w:val="false"/>
          <w:color w:val="000000"/>
          <w:sz w:val="28"/>
        </w:rPr>
        <w:t xml:space="preserve">Тауарлардың транзитi </w:t>
      </w:r>
      <w:r>
        <w:br/>
      </w:r>
      <w:r>
        <w:rPr>
          <w:rFonts w:ascii="Times New Roman"/>
          <w:b w:val="false"/>
          <w:i w:val="false"/>
          <w:color w:val="000000"/>
          <w:sz w:val="28"/>
        </w:rPr>
        <w:t xml:space="preserve">
кедендiк режимiн қолдану </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Авария туралы немесе тежеусiз күш әрекетi </w:t>
      </w:r>
      <w:r>
        <w:br/>
      </w:r>
      <w:r>
        <w:rPr>
          <w:rFonts w:ascii="Times New Roman"/>
          <w:b/>
          <w:i w:val="false"/>
          <w:color w:val="000000"/>
        </w:rPr>
        <w:t xml:space="preserve">
туралы актiнi толтырудың тәртiбi </w:t>
      </w:r>
    </w:p>
    <w:p>
      <w:pPr>
        <w:spacing w:after="0"/>
        <w:ind w:left="0"/>
        <w:jc w:val="both"/>
      </w:pPr>
      <w:r>
        <w:rPr>
          <w:rFonts w:ascii="Times New Roman"/>
          <w:b w:val="false"/>
          <w:i w:val="false"/>
          <w:color w:val="000000"/>
          <w:sz w:val="28"/>
        </w:rPr>
        <w:t xml:space="preserve">     1. Авария туралы немесе тежеусiз күш әрекетi туралы актi тиiстi бланкте (нысаны Тауарлардың транзитi кедендiк режимiн қолдану жөнiндегi нұсқаулыққа 1-қосымшада келтiрiлген) қызмет аймағында авария немесе тежеусiз күш әрекетi жағдайы туындаған кеден органының лауазымды адамымен үш данада толтырылады. </w:t>
      </w:r>
      <w:r>
        <w:br/>
      </w:r>
      <w:r>
        <w:rPr>
          <w:rFonts w:ascii="Times New Roman"/>
          <w:b w:val="false"/>
          <w:i w:val="false"/>
          <w:color w:val="000000"/>
          <w:sz w:val="28"/>
        </w:rPr>
        <w:t xml:space="preserve">
     2. Актiнiң бағандары келесi тәртiпте толтырылады: </w:t>
      </w:r>
      <w:r>
        <w:br/>
      </w:r>
      <w:r>
        <w:rPr>
          <w:rFonts w:ascii="Times New Roman"/>
          <w:b w:val="false"/>
          <w:i w:val="false"/>
          <w:color w:val="000000"/>
          <w:sz w:val="28"/>
        </w:rPr>
        <w:t xml:space="preserve">
     1 баған. "Жөнелтушi кеден органы". </w:t>
      </w:r>
      <w:r>
        <w:br/>
      </w:r>
      <w:r>
        <w:rPr>
          <w:rFonts w:ascii="Times New Roman"/>
          <w:b w:val="false"/>
          <w:i w:val="false"/>
          <w:color w:val="000000"/>
          <w:sz w:val="28"/>
        </w:rPr>
        <w:t xml:space="preserve">
     Жөнелтушi кеден органының атауы көрсетiледi. </w:t>
      </w:r>
      <w:r>
        <w:br/>
      </w:r>
      <w:r>
        <w:rPr>
          <w:rFonts w:ascii="Times New Roman"/>
          <w:b w:val="false"/>
          <w:i w:val="false"/>
          <w:color w:val="000000"/>
          <w:sz w:val="28"/>
        </w:rPr>
        <w:t xml:space="preserve">
     2 баған. "Жiберген кеден органы". </w:t>
      </w:r>
      <w:r>
        <w:br/>
      </w:r>
      <w:r>
        <w:rPr>
          <w:rFonts w:ascii="Times New Roman"/>
          <w:b w:val="false"/>
          <w:i w:val="false"/>
          <w:color w:val="000000"/>
          <w:sz w:val="28"/>
        </w:rPr>
        <w:t xml:space="preserve">
     Жiберген кеден органының атауы көрсетiледi. </w:t>
      </w:r>
      <w:r>
        <w:br/>
      </w:r>
      <w:r>
        <w:rPr>
          <w:rFonts w:ascii="Times New Roman"/>
          <w:b w:val="false"/>
          <w:i w:val="false"/>
          <w:color w:val="000000"/>
          <w:sz w:val="28"/>
        </w:rPr>
        <w:t xml:space="preserve">
     3 баған. "Алдындағы бақылау құжатының нөмiрi". </w:t>
      </w:r>
      <w:r>
        <w:br/>
      </w:r>
      <w:r>
        <w:rPr>
          <w:rFonts w:ascii="Times New Roman"/>
          <w:b w:val="false"/>
          <w:i w:val="false"/>
          <w:color w:val="000000"/>
          <w:sz w:val="28"/>
        </w:rPr>
        <w:t xml:space="preserve">
     Тауарлардың транзитi кедендiк режимiн қолдану жөнiндегi нұсқаулыққа сәйкес аварияға дейiн немесе тежеусiз күш әрекетiне дейiн тауарларды тасымалдау жүзеге асырылған ЖКД-ның (ХЖТ кiтапшасының, ДКД-ның) нөмiрi көрсетiледi. </w:t>
      </w:r>
      <w:r>
        <w:br/>
      </w:r>
      <w:r>
        <w:rPr>
          <w:rFonts w:ascii="Times New Roman"/>
          <w:b w:val="false"/>
          <w:i w:val="false"/>
          <w:color w:val="000000"/>
          <w:sz w:val="28"/>
        </w:rPr>
        <w:t xml:space="preserve">
     4 баған. "Көлiк құралының тiркеу нөмiрi/контейнердiң сәйкестендiру нөмiрi". </w:t>
      </w:r>
      <w:r>
        <w:br/>
      </w:r>
      <w:r>
        <w:rPr>
          <w:rFonts w:ascii="Times New Roman"/>
          <w:b w:val="false"/>
          <w:i w:val="false"/>
          <w:color w:val="000000"/>
          <w:sz w:val="28"/>
        </w:rPr>
        <w:t xml:space="preserve">
     Тауарларды Тауарлардың транзитi кедендiк режимiн қолдану жөнiндегi нұсқаулығына сәйкес тасымалдайтын көлiк құралының тiркеу нөмiрi немесе контейнердiң сәйкестендiру нөмiрi көрсетiледi. </w:t>
      </w:r>
      <w:r>
        <w:br/>
      </w:r>
      <w:r>
        <w:rPr>
          <w:rFonts w:ascii="Times New Roman"/>
          <w:b w:val="false"/>
          <w:i w:val="false"/>
          <w:color w:val="000000"/>
          <w:sz w:val="28"/>
        </w:rPr>
        <w:t xml:space="preserve">
     5 баған. "Тасымалдаушы". </w:t>
      </w:r>
      <w:r>
        <w:br/>
      </w:r>
      <w:r>
        <w:rPr>
          <w:rFonts w:ascii="Times New Roman"/>
          <w:b w:val="false"/>
          <w:i w:val="false"/>
          <w:color w:val="000000"/>
          <w:sz w:val="28"/>
        </w:rPr>
        <w:t xml:space="preserve">
     Тасымалдаушының атауы мен заңды мекен-жайы көрсетiледi. </w:t>
      </w:r>
      <w:r>
        <w:br/>
      </w:r>
      <w:r>
        <w:rPr>
          <w:rFonts w:ascii="Times New Roman"/>
          <w:b w:val="false"/>
          <w:i w:val="false"/>
          <w:color w:val="000000"/>
          <w:sz w:val="28"/>
        </w:rPr>
        <w:t xml:space="preserve">
     6 баған. "Сәйкестендiру құралы". </w:t>
      </w:r>
      <w:r>
        <w:br/>
      </w:r>
      <w:r>
        <w:rPr>
          <w:rFonts w:ascii="Times New Roman"/>
          <w:b w:val="false"/>
          <w:i w:val="false"/>
          <w:color w:val="000000"/>
          <w:sz w:val="28"/>
        </w:rPr>
        <w:t xml:space="preserve">
     Тиiстi алаңда сәйкестендiру құралдарының зақымданғанының немесе зақымданбағанының белгiсi (шаршысы) қойылады. </w:t>
      </w:r>
      <w:r>
        <w:br/>
      </w:r>
      <w:r>
        <w:rPr>
          <w:rFonts w:ascii="Times New Roman"/>
          <w:b w:val="false"/>
          <w:i w:val="false"/>
          <w:color w:val="000000"/>
          <w:sz w:val="28"/>
        </w:rPr>
        <w:t xml:space="preserve">
     7 баған. "Жүктiк бөлiмшелер". </w:t>
      </w:r>
      <w:r>
        <w:br/>
      </w:r>
      <w:r>
        <w:rPr>
          <w:rFonts w:ascii="Times New Roman"/>
          <w:b w:val="false"/>
          <w:i w:val="false"/>
          <w:color w:val="000000"/>
          <w:sz w:val="28"/>
        </w:rPr>
        <w:t xml:space="preserve">
     Тиiстi алаңда көлiк құралдарының жүктiк бөлiмшелерiнiң немесе контейнердiң зақымданғанының немесе зақымданбағанының белгiсi (шаршысы) қойылады. </w:t>
      </w:r>
      <w:r>
        <w:br/>
      </w:r>
      <w:r>
        <w:rPr>
          <w:rFonts w:ascii="Times New Roman"/>
          <w:b w:val="false"/>
          <w:i w:val="false"/>
          <w:color w:val="000000"/>
          <w:sz w:val="28"/>
        </w:rPr>
        <w:t xml:space="preserve">
     8 баған. "Жаңа бақылау құжатының нөмiрi". </w:t>
      </w:r>
      <w:r>
        <w:br/>
      </w:r>
      <w:r>
        <w:rPr>
          <w:rFonts w:ascii="Times New Roman"/>
          <w:b w:val="false"/>
          <w:i w:val="false"/>
          <w:color w:val="000000"/>
          <w:sz w:val="28"/>
        </w:rPr>
        <w:t xml:space="preserve">
     Ол бойынша тауарларды кедендiк бақылаумен тасымалдау </w:t>
      </w:r>
      <w:r>
        <w:br/>
      </w:r>
      <w:r>
        <w:rPr>
          <w:rFonts w:ascii="Times New Roman"/>
          <w:b w:val="false"/>
          <w:i w:val="false"/>
          <w:color w:val="000000"/>
          <w:sz w:val="28"/>
        </w:rPr>
        <w:t xml:space="preserve">
жалғасатын ДКД-ның (ХЖТ кiтапшасының) көрсетiледi. </w:t>
      </w:r>
      <w:r>
        <w:br/>
      </w:r>
      <w:r>
        <w:rPr>
          <w:rFonts w:ascii="Times New Roman"/>
          <w:b w:val="false"/>
          <w:i w:val="false"/>
          <w:color w:val="000000"/>
          <w:sz w:val="28"/>
        </w:rPr>
        <w:t xml:space="preserve">
     9 баған. "Тауарлардың жоғалуы анықталмады". </w:t>
      </w:r>
      <w:r>
        <w:br/>
      </w:r>
      <w:r>
        <w:rPr>
          <w:rFonts w:ascii="Times New Roman"/>
          <w:b w:val="false"/>
          <w:i w:val="false"/>
          <w:color w:val="000000"/>
          <w:sz w:val="28"/>
        </w:rPr>
        <w:t xml:space="preserve">
     Алаңға тауарлардың толық барлығының белгiсi (шаршысы) қойылады. Тауарлардың немесе олардың бөлiгiнiң жоғалуының жағдайында алаң бос күйiнде қалдырылады. "Тауарлар (бағандар) 10-13 болмауы, жойылуы" алаңында тауарлардың немесе олардың бөлiгiнiң болмауы (Б) немесе жойылуы (Ж) белгiсiн қалдыру. </w:t>
      </w:r>
      <w:r>
        <w:br/>
      </w:r>
      <w:r>
        <w:rPr>
          <w:rFonts w:ascii="Times New Roman"/>
          <w:b w:val="false"/>
          <w:i w:val="false"/>
          <w:color w:val="000000"/>
          <w:sz w:val="28"/>
        </w:rPr>
        <w:t xml:space="preserve">
     10 баған. "Жүктiк орындарды маркалау және нөмiрлерi". </w:t>
      </w:r>
      <w:r>
        <w:br/>
      </w:r>
      <w:r>
        <w:rPr>
          <w:rFonts w:ascii="Times New Roman"/>
          <w:b w:val="false"/>
          <w:i w:val="false"/>
          <w:color w:val="000000"/>
          <w:sz w:val="28"/>
        </w:rPr>
        <w:t xml:space="preserve">
     Жүктiк орындарды маркалау және нөмiрлерi көрсетiледi. </w:t>
      </w:r>
      <w:r>
        <w:br/>
      </w:r>
      <w:r>
        <w:rPr>
          <w:rFonts w:ascii="Times New Roman"/>
          <w:b w:val="false"/>
          <w:i w:val="false"/>
          <w:color w:val="000000"/>
          <w:sz w:val="28"/>
        </w:rPr>
        <w:t xml:space="preserve">
     11 баған. "Жүктiк орындардың саны мен түрi, тауардың коды". </w:t>
      </w:r>
      <w:r>
        <w:br/>
      </w:r>
      <w:r>
        <w:rPr>
          <w:rFonts w:ascii="Times New Roman"/>
          <w:b w:val="false"/>
          <w:i w:val="false"/>
          <w:color w:val="000000"/>
          <w:sz w:val="28"/>
        </w:rPr>
        <w:t xml:space="preserve">
     Жүктiк орындардың саны мен түрi, сондай-ақ ТМД СЭҚ ТН бойынша </w:t>
      </w:r>
      <w:r>
        <w:br/>
      </w:r>
      <w:r>
        <w:rPr>
          <w:rFonts w:ascii="Times New Roman"/>
          <w:b w:val="false"/>
          <w:i w:val="false"/>
          <w:color w:val="000000"/>
          <w:sz w:val="28"/>
        </w:rPr>
        <w:t xml:space="preserve">
тауардың коды көрсетіледi. </w:t>
      </w:r>
      <w:r>
        <w:br/>
      </w:r>
      <w:r>
        <w:rPr>
          <w:rFonts w:ascii="Times New Roman"/>
          <w:b w:val="false"/>
          <w:i w:val="false"/>
          <w:color w:val="000000"/>
          <w:sz w:val="28"/>
        </w:rPr>
        <w:t xml:space="preserve">
     12 баған. "Б немесе Ж". </w:t>
      </w:r>
      <w:r>
        <w:br/>
      </w:r>
      <w:r>
        <w:rPr>
          <w:rFonts w:ascii="Times New Roman"/>
          <w:b w:val="false"/>
          <w:i w:val="false"/>
          <w:color w:val="000000"/>
          <w:sz w:val="28"/>
        </w:rPr>
        <w:t xml:space="preserve">
     11 бағанда көрсетiлген тауарларға қарсы оларды болмауы (Б) </w:t>
      </w:r>
      <w:r>
        <w:br/>
      </w:r>
      <w:r>
        <w:rPr>
          <w:rFonts w:ascii="Times New Roman"/>
          <w:b w:val="false"/>
          <w:i w:val="false"/>
          <w:color w:val="000000"/>
          <w:sz w:val="28"/>
        </w:rPr>
        <w:t xml:space="preserve">
немесе жойылуы (Ж) белгiсi қойылады. Егер тауарлардың жоғалуы анықталмаса, баған толтырылмайды. </w:t>
      </w:r>
      <w:r>
        <w:br/>
      </w:r>
      <w:r>
        <w:rPr>
          <w:rFonts w:ascii="Times New Roman"/>
          <w:b w:val="false"/>
          <w:i w:val="false"/>
          <w:color w:val="000000"/>
          <w:sz w:val="28"/>
        </w:rPr>
        <w:t xml:space="preserve">
     13 баған. "Ескертулер". </w:t>
      </w:r>
      <w:r>
        <w:br/>
      </w:r>
      <w:r>
        <w:rPr>
          <w:rFonts w:ascii="Times New Roman"/>
          <w:b w:val="false"/>
          <w:i w:val="false"/>
          <w:color w:val="000000"/>
          <w:sz w:val="28"/>
        </w:rPr>
        <w:t xml:space="preserve">
      Болмаған немесе жойылған тауарлардың саны көрсетiледi. Егер тауарлардың жоғалуы анықталмаса, баған толтырылмайды. </w:t>
      </w:r>
      <w:r>
        <w:br/>
      </w:r>
      <w:r>
        <w:rPr>
          <w:rFonts w:ascii="Times New Roman"/>
          <w:b w:val="false"/>
          <w:i w:val="false"/>
          <w:color w:val="000000"/>
          <w:sz w:val="28"/>
        </w:rPr>
        <w:t xml:space="preserve">
      14 баған. "Толтырылу күнi мен орны". </w:t>
      </w:r>
      <w:r>
        <w:br/>
      </w:r>
      <w:r>
        <w:rPr>
          <w:rFonts w:ascii="Times New Roman"/>
          <w:b w:val="false"/>
          <w:i w:val="false"/>
          <w:color w:val="000000"/>
          <w:sz w:val="28"/>
        </w:rPr>
        <w:t xml:space="preserve">
      Авария немесе тежеусiз күш әрекетi туындаған күн мен орынның толық атауы. </w:t>
      </w:r>
      <w:r>
        <w:br/>
      </w:r>
      <w:r>
        <w:rPr>
          <w:rFonts w:ascii="Times New Roman"/>
          <w:b w:val="false"/>
          <w:i w:val="false"/>
          <w:color w:val="000000"/>
          <w:sz w:val="28"/>
        </w:rPr>
        <w:t xml:space="preserve">
      15 баған. "Кедендiк бақылаумен тасымалдауды жалғастыру үшiн қолданылған шаралар". </w:t>
      </w:r>
      <w:r>
        <w:br/>
      </w:r>
      <w:r>
        <w:rPr>
          <w:rFonts w:ascii="Times New Roman"/>
          <w:b w:val="false"/>
          <w:i w:val="false"/>
          <w:color w:val="000000"/>
          <w:sz w:val="28"/>
        </w:rPr>
        <w:t xml:space="preserve">
      Жаңа сәйкестендiру құралдары, олардың саны мен сипаттамасы; тауарлардың басқа көлiк құралдары мен контейнерлерге қайта тиелу белгiлерi; тасымалдауды жалғастыру үшiн қолданылған басқа шаралар. </w:t>
      </w:r>
      <w:r>
        <w:br/>
      </w:r>
      <w:r>
        <w:rPr>
          <w:rFonts w:ascii="Times New Roman"/>
          <w:b w:val="false"/>
          <w:i w:val="false"/>
          <w:color w:val="000000"/>
          <w:sz w:val="28"/>
        </w:rPr>
        <w:t xml:space="preserve">
      16 баған. </w:t>
      </w:r>
      <w:r>
        <w:br/>
      </w:r>
      <w:r>
        <w:rPr>
          <w:rFonts w:ascii="Times New Roman"/>
          <w:b w:val="false"/>
          <w:i w:val="false"/>
          <w:color w:val="000000"/>
          <w:sz w:val="28"/>
        </w:rPr>
        <w:t xml:space="preserve">
      Оларға тауарлар қайта тиелген көлiк құралдарының тiркеу нөмiрi немесе контейнерлердiң сәйкестендiру нөмiрлерi, сондай-ақ жаңа салынған сәйкестендiру құралының саны мен сипаттамасы. </w:t>
      </w:r>
      <w:r>
        <w:br/>
      </w:r>
      <w:r>
        <w:rPr>
          <w:rFonts w:ascii="Times New Roman"/>
          <w:b w:val="false"/>
          <w:i w:val="false"/>
          <w:color w:val="000000"/>
          <w:sz w:val="28"/>
        </w:rPr>
        <w:t xml:space="preserve">
      17 баған. "Актiнi толтырған кеден органы". </w:t>
      </w:r>
      <w:r>
        <w:br/>
      </w:r>
      <w:r>
        <w:rPr>
          <w:rFonts w:ascii="Times New Roman"/>
          <w:b w:val="false"/>
          <w:i w:val="false"/>
          <w:color w:val="000000"/>
          <w:sz w:val="28"/>
        </w:rPr>
        <w:t xml:space="preserve">
      Актiнi толтырған кеден органының атауы және мекен-жайы, осы кеден органының лауазымды адамының тегi мен аты-жөнi оның жеке нөмiрлi мөрiмен куәландырылған қол қоюымен көрсетiледi. </w:t>
      </w:r>
      <w:r>
        <w:br/>
      </w:r>
      <w:r>
        <w:rPr>
          <w:rFonts w:ascii="Times New Roman"/>
          <w:b w:val="false"/>
          <w:i w:val="false"/>
          <w:color w:val="000000"/>
          <w:sz w:val="28"/>
        </w:rPr>
        <w:t xml:space="preserve">
      18 баған. "Жiберiлген кеден органының белгiсi". </w:t>
      </w:r>
      <w:r>
        <w:br/>
      </w:r>
      <w:r>
        <w:rPr>
          <w:rFonts w:ascii="Times New Roman"/>
          <w:b w:val="false"/>
          <w:i w:val="false"/>
          <w:color w:val="000000"/>
          <w:sz w:val="28"/>
        </w:rPr>
        <w:t xml:space="preserve">
      Тауарлардың жеткiзiлуiнен соң жiберiлген кеден органымен толтырылады. Бағанда күнi, осы кеден органының лауазымды адамының оның жеке нөмiрлi мөрiмен куәландырылған қол қоюымен тегi мен аты-жөнi көрсетiледi.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Кеден қоймасының кеден режимiн қолдану жөнiндегi </w:t>
      </w:r>
      <w:r>
        <w:br/>
      </w:r>
      <w:r>
        <w:rPr>
          <w:rFonts w:ascii="Times New Roman"/>
          <w:b/>
          <w:i w:val="false"/>
          <w:color w:val="000000"/>
        </w:rPr>
        <w:t xml:space="preserve">
НҰСҚАУЛЫҚ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Кеден қоймасының кеден режимiн қолдану жөнiндегi осы Нұсқаулық (бұдан әрi - Нұсқаулық)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сәйкес әзiрленген және кеден қоймасының кеден режимiнде жайғастырылатын тауарларды кедендiк ресiмдеу мен кедендiк бақылау тәртiбiн, сондай-ақ кеден қоймаларын құру тәртiбiн айқындайды. </w:t>
      </w:r>
      <w:r>
        <w:br/>
      </w:r>
      <w:r>
        <w:rPr>
          <w:rFonts w:ascii="Times New Roman"/>
          <w:b w:val="false"/>
          <w:i w:val="false"/>
          <w:color w:val="000000"/>
          <w:sz w:val="28"/>
        </w:rPr>
        <w:t xml:space="preserve">
      2. Кеден iсi туралы заңның 39-бабымен келiсе отырып, кеден қоймасының кеден режимi әкелiнген тауарларды кеден баждарын, салықтарын алмай және тарифсiз реттеу шараларын қолданбай кеден бақылауымен сақтауға, сондай-ақ кеден бажын, тарифсiз реттеу шараларын қолданбай, экспортқа шығарылатын тауарларды нақты экспортқа шығарғанға дейiн кеден бақылауымен сақтау үшiн арналған. </w:t>
      </w:r>
      <w:r>
        <w:br/>
      </w:r>
      <w:r>
        <w:rPr>
          <w:rFonts w:ascii="Times New Roman"/>
          <w:b w:val="false"/>
          <w:i w:val="false"/>
          <w:color w:val="000000"/>
          <w:sz w:val="28"/>
        </w:rPr>
        <w:t xml:space="preserve">
      3. Кеден қоймасы ретiнде кеден қоймасының кеден режимiне сәйкес тауарларды сақтауға арналған кез-келген арнайы белгіленген және соған лайықтап жасалған үй-жай немесе орын танылады. Кеден қоймасы кез келген адам пайдалануға оңтайлы ашық үлгiде және белгiлi бiр тұлғалардың тауарларын сақтауға арналған жабық үлгiде болуы мүмкiн. </w:t>
      </w:r>
      <w:r>
        <w:br/>
      </w:r>
      <w:r>
        <w:rPr>
          <w:rFonts w:ascii="Times New Roman"/>
          <w:b w:val="false"/>
          <w:i w:val="false"/>
          <w:color w:val="000000"/>
          <w:sz w:val="28"/>
        </w:rPr>
        <w:t xml:space="preserve">
      4. Кеден қоймасы Қазақстан Республикасы Мемлекеттiк кiрiс министрлiгiнiң Кеден комитетiнен (бұдан әрi - Кеден комитетi) лицензия алғаннан кейiн құрылады. Егер кеден қоймасын Қазақстан Республикасы құратын болса, аталған лицензияны алу талап етiлмейдi. </w:t>
      </w:r>
      <w:r>
        <w:br/>
      </w:r>
      <w:r>
        <w:rPr>
          <w:rFonts w:ascii="Times New Roman"/>
          <w:b w:val="false"/>
          <w:i w:val="false"/>
          <w:color w:val="000000"/>
          <w:sz w:val="28"/>
        </w:rPr>
        <w:t xml:space="preserve">
      5. Кеден қоймасының аумағы кеден бақылауының аймағы болып табылады. </w:t>
      </w:r>
      <w:r>
        <w:br/>
      </w:r>
      <w:r>
        <w:rPr>
          <w:rFonts w:ascii="Times New Roman"/>
          <w:b w:val="false"/>
          <w:i w:val="false"/>
          <w:color w:val="000000"/>
          <w:sz w:val="28"/>
        </w:rPr>
        <w:t xml:space="preserve">
      6. Қазақстан Республикасының Үкiметi айқындаған тiзбеге кiретiн тауарларды қоспағанда, кеден қоймасының кеден режимiнде кез келген тауарларды орналастыруға болады. </w:t>
      </w:r>
      <w:r>
        <w:br/>
      </w:r>
      <w:r>
        <w:rPr>
          <w:rFonts w:ascii="Times New Roman"/>
          <w:b w:val="false"/>
          <w:i w:val="false"/>
          <w:color w:val="000000"/>
          <w:sz w:val="28"/>
        </w:rPr>
        <w:t xml:space="preserve">
      7. Кеден қоймасында тауарларды сақтау мерзiмi Кеден iсi туралы заңның 46-бабына сәйкес белгiленедi. </w:t>
      </w:r>
      <w:r>
        <w:br/>
      </w:r>
      <w:r>
        <w:rPr>
          <w:rFonts w:ascii="Times New Roman"/>
          <w:b w:val="false"/>
          <w:i w:val="false"/>
          <w:color w:val="000000"/>
          <w:sz w:val="28"/>
        </w:rPr>
        <w:t xml:space="preserve">
      Кеден қоймасында тауарлар мен көлiк құралдарының уақытша сақтау мерзiмi Кеден iсi туралы заңның 46-бабына сәйкес белгiленедi. </w:t>
      </w:r>
    </w:p>
    <w:p>
      <w:pPr>
        <w:spacing w:after="0"/>
        <w:ind w:left="0"/>
        <w:jc w:val="left"/>
      </w:pPr>
      <w:r>
        <w:rPr>
          <w:rFonts w:ascii="Times New Roman"/>
          <w:b/>
          <w:i w:val="false"/>
          <w:color w:val="000000"/>
        </w:rPr>
        <w:t xml:space="preserve"> 2. Кеден қоймаларының жайластыруына және жабдықталуына </w:t>
      </w:r>
      <w:r>
        <w:br/>
      </w:r>
      <w:r>
        <w:rPr>
          <w:rFonts w:ascii="Times New Roman"/>
          <w:b/>
          <w:i w:val="false"/>
          <w:color w:val="000000"/>
        </w:rPr>
        <w:t xml:space="preserve">
қойылатын талаптар </w:t>
      </w:r>
    </w:p>
    <w:p>
      <w:pPr>
        <w:spacing w:after="0"/>
        <w:ind w:left="0"/>
        <w:jc w:val="both"/>
      </w:pPr>
      <w:r>
        <w:rPr>
          <w:rFonts w:ascii="Times New Roman"/>
          <w:b w:val="false"/>
          <w:i w:val="false"/>
          <w:color w:val="000000"/>
          <w:sz w:val="28"/>
        </w:rPr>
        <w:t xml:space="preserve">      8. Кеден қоймаларын жайластырылуы мен жабдықталуына қойылатын талаптар осы Нұсқаулықтың 9 тармағында анықталған және кеден қоймасының кеден режимiнде орналастырылған тауарларға кедендiк ресiмдеу мен кеден бақылауын iске асыруды қамтамасыз ету мақсатында белгiленедi. </w:t>
      </w:r>
      <w:r>
        <w:br/>
      </w:r>
      <w:r>
        <w:rPr>
          <w:rFonts w:ascii="Times New Roman"/>
          <w:b w:val="false"/>
          <w:i w:val="false"/>
          <w:color w:val="000000"/>
          <w:sz w:val="28"/>
        </w:rPr>
        <w:t xml:space="preserve">
      9. Кеден қоймасын құруға арналған үй-жай мен орын өрттен сақтану қауiпсiздiгi, санитарлық және техникалық нормаларға сәйкес болуы тиiс, сондай-ақ келесi талаптарға сай келуi тиiс: </w:t>
      </w:r>
      <w:r>
        <w:br/>
      </w:r>
      <w:r>
        <w:rPr>
          <w:rFonts w:ascii="Times New Roman"/>
          <w:b w:val="false"/>
          <w:i w:val="false"/>
          <w:color w:val="000000"/>
          <w:sz w:val="28"/>
        </w:rPr>
        <w:t xml:space="preserve">
      1) кеден қоймасының жайластыруы: </w:t>
      </w:r>
      <w:r>
        <w:br/>
      </w:r>
      <w:r>
        <w:rPr>
          <w:rFonts w:ascii="Times New Roman"/>
          <w:b w:val="false"/>
          <w:i w:val="false"/>
          <w:color w:val="000000"/>
          <w:sz w:val="28"/>
        </w:rPr>
        <w:t xml:space="preserve">
      кеден бақылауынан тыс жағдайларда кеден қоймасынан тауарларды алуға мүмкiншiлiк туғызбауға; </w:t>
      </w:r>
      <w:r>
        <w:br/>
      </w:r>
      <w:r>
        <w:rPr>
          <w:rFonts w:ascii="Times New Roman"/>
          <w:b w:val="false"/>
          <w:i w:val="false"/>
          <w:color w:val="000000"/>
          <w:sz w:val="28"/>
        </w:rPr>
        <w:t xml:space="preserve">
      қоймада тұрған тауарлардың сақталуын қамтамасыз етуге; </w:t>
      </w:r>
      <w:r>
        <w:br/>
      </w:r>
      <w:r>
        <w:rPr>
          <w:rFonts w:ascii="Times New Roman"/>
          <w:b w:val="false"/>
          <w:i w:val="false"/>
          <w:color w:val="000000"/>
          <w:sz w:val="28"/>
        </w:rPr>
        <w:t xml:space="preserve">
      тауарға үшiншi адамның қол жеткiзуiне мүмкiншiлiк туғызбауға тиiс; </w:t>
      </w:r>
      <w:r>
        <w:br/>
      </w:r>
      <w:r>
        <w:rPr>
          <w:rFonts w:ascii="Times New Roman"/>
          <w:b w:val="false"/>
          <w:i w:val="false"/>
          <w:color w:val="000000"/>
          <w:sz w:val="28"/>
        </w:rPr>
        <w:t xml:space="preserve">
      2) кеден қоймасының аумағы барлық көлемi бойынша белгi мен қоршау қойылуы тиiс; </w:t>
      </w:r>
      <w:r>
        <w:br/>
      </w:r>
      <w:r>
        <w:rPr>
          <w:rFonts w:ascii="Times New Roman"/>
          <w:b w:val="false"/>
          <w:i w:val="false"/>
          <w:color w:val="000000"/>
          <w:sz w:val="28"/>
        </w:rPr>
        <w:t xml:space="preserve">
      3) қойма кiрме жолдармен, тауарларды өлшеуге арналған сертификатталған жабдықтармен, жүктi тиеп-түсiру техникалармен жабдықталуы тиiс. </w:t>
      </w:r>
      <w:r>
        <w:br/>
      </w:r>
      <w:r>
        <w:rPr>
          <w:rFonts w:ascii="Times New Roman"/>
          <w:b w:val="false"/>
          <w:i w:val="false"/>
          <w:color w:val="000000"/>
          <w:sz w:val="28"/>
        </w:rPr>
        <w:t xml:space="preserve">
      Кеден қоймасының кеден режимiнде жайғастырылған тауарларды жүргiзiлетiн кедендiк ресiмдеу мен кеден бақылауын iске асыру мақсатында, тиiстi үй-жай немесе орындардың иелерi кеден органының қызметкерлерi үшiн қажет қызмет және тұрмыс орындары, жабдықтар мен байланыс құралдарын беруi тиiс. </w:t>
      </w:r>
      <w:r>
        <w:br/>
      </w:r>
      <w:r>
        <w:rPr>
          <w:rFonts w:ascii="Times New Roman"/>
          <w:b w:val="false"/>
          <w:i w:val="false"/>
          <w:color w:val="000000"/>
          <w:sz w:val="28"/>
        </w:rPr>
        <w:t xml:space="preserve">
      Кеден қоймасын құруға арналған үй-жай немесе орын қосарлы бекiту құрылғыларымен жабдықталуы тиiс, олардың бiреуi қызмет аймағында осындай үй-жай немесе орын бар кеден органының қарамағында болуы тиiс. </w:t>
      </w:r>
      <w:r>
        <w:br/>
      </w:r>
      <w:r>
        <w:rPr>
          <w:rFonts w:ascii="Times New Roman"/>
          <w:b w:val="false"/>
          <w:i w:val="false"/>
          <w:color w:val="000000"/>
          <w:sz w:val="28"/>
        </w:rPr>
        <w:t xml:space="preserve">
      10. Уақытша сақтау орын ретiнде пайдаланылатын кеден қоймасының бөлiгi уақытша сақтау орындарына қойылған белгiленген талаптарға сәйкес болуы тиiс. </w:t>
      </w:r>
      <w:r>
        <w:br/>
      </w:r>
      <w:r>
        <w:rPr>
          <w:rFonts w:ascii="Times New Roman"/>
          <w:b w:val="false"/>
          <w:i w:val="false"/>
          <w:color w:val="000000"/>
          <w:sz w:val="28"/>
        </w:rPr>
        <w:t xml:space="preserve">
      11. Кеден қоймалары өзiнiң жұмыс iстеген барлық мерзiмдерiнде бекiтiлген талаптарға сәйкес болуы тиiс. </w:t>
      </w:r>
      <w:r>
        <w:br/>
      </w:r>
      <w:r>
        <w:rPr>
          <w:rFonts w:ascii="Times New Roman"/>
          <w:b w:val="false"/>
          <w:i w:val="false"/>
          <w:color w:val="000000"/>
          <w:sz w:val="28"/>
        </w:rPr>
        <w:t xml:space="preserve">
      12. Кеден қоймалары иелерiнiң мiндеттерi Кеден iсi туралы заңның 43-бабында айқындалған. </w:t>
      </w:r>
    </w:p>
    <w:p>
      <w:pPr>
        <w:spacing w:after="0"/>
        <w:ind w:left="0"/>
        <w:jc w:val="left"/>
      </w:pPr>
      <w:r>
        <w:rPr>
          <w:rFonts w:ascii="Times New Roman"/>
          <w:b/>
          <w:i w:val="false"/>
          <w:color w:val="000000"/>
        </w:rPr>
        <w:t xml:space="preserve"> 3. Тауарларды кеден қоймасына орналастыру </w:t>
      </w:r>
    </w:p>
    <w:p>
      <w:pPr>
        <w:spacing w:after="0"/>
        <w:ind w:left="0"/>
        <w:jc w:val="both"/>
      </w:pPr>
      <w:r>
        <w:rPr>
          <w:rFonts w:ascii="Times New Roman"/>
          <w:b w:val="false"/>
          <w:i w:val="false"/>
          <w:color w:val="000000"/>
          <w:sz w:val="28"/>
        </w:rPr>
        <w:t xml:space="preserve">      13. Кеден қоймасына жүк кеден декларациясының негiзiнде кеден қоймасының кеден режимiнде ресiмделген тауарлар орналастырылады. </w:t>
      </w:r>
      <w:r>
        <w:br/>
      </w:r>
      <w:r>
        <w:rPr>
          <w:rFonts w:ascii="Times New Roman"/>
          <w:b w:val="false"/>
          <w:i w:val="false"/>
          <w:color w:val="000000"/>
          <w:sz w:val="28"/>
        </w:rPr>
        <w:t xml:space="preserve">
      14. Кеден қоймасының бiр бөлiгi уақытша сақтау орны болып табылған жағдайда, тауарлардың уақытша сақтау процедурасына сәйкес тауарларды уақытша сақтау мақсатында қойманың тиiстi бөлiмiне орналастыруға болады. Осындай тауарлар кедендiк ресiмделгеннен кейiн кеден қоймасының қалған жерлерiне орналастыруға не болмаса таңдап алған кеден режимiне сәйкес кеден қоймасынан шығарылуға жатады. </w:t>
      </w:r>
      <w:r>
        <w:br/>
      </w:r>
      <w:r>
        <w:rPr>
          <w:rFonts w:ascii="Times New Roman"/>
          <w:b w:val="false"/>
          <w:i w:val="false"/>
          <w:color w:val="000000"/>
          <w:sz w:val="28"/>
        </w:rPr>
        <w:t xml:space="preserve">
      15. Уақытша сақтау орындарында уақытша сақтауда тұрған тауарларды (кеден қоймасынан басқа) кеден қоймасына орналастыру мақсатында ауыстыру тауарларды кеден бақылауымен жеткiзу ережелерiне сәйкес жүргiзіледi. </w:t>
      </w:r>
      <w:r>
        <w:br/>
      </w:r>
      <w:r>
        <w:rPr>
          <w:rFonts w:ascii="Times New Roman"/>
          <w:b w:val="false"/>
          <w:i w:val="false"/>
          <w:color w:val="000000"/>
          <w:sz w:val="28"/>
        </w:rPr>
        <w:t xml:space="preserve">
      16. Кеден қоймасы, кеден қоймасының кеден режимiнде орналастыратын тауарларға кедендiк ресiмдеудi жүргiзетiн орын бола алады. </w:t>
      </w:r>
      <w:r>
        <w:br/>
      </w:r>
      <w:r>
        <w:rPr>
          <w:rFonts w:ascii="Times New Roman"/>
          <w:b w:val="false"/>
          <w:i w:val="false"/>
          <w:color w:val="000000"/>
          <w:sz w:val="28"/>
        </w:rPr>
        <w:t xml:space="preserve">
      17. Өзге тауарларға зиянын тигiзетiн немесе сақтаудың ерекше жағдайларын талап ететiн тауарларды кеден қоймасының арнайы жабдықталған үй-жайларына орналастыру қажет. </w:t>
      </w:r>
      <w:r>
        <w:br/>
      </w:r>
      <w:r>
        <w:rPr>
          <w:rFonts w:ascii="Times New Roman"/>
          <w:b w:val="false"/>
          <w:i w:val="false"/>
          <w:color w:val="000000"/>
          <w:sz w:val="28"/>
        </w:rPr>
        <w:t xml:space="preserve">
      18. Кеден режимiн өзгертпей атқарылатын тауарларды бiр кеден қоймасынан басқа кеден қоймасына ауыстырған кезде, сақтау мерзiмi тауарларды кеден қоймасына бастапқы орналастырған күннен бастап есептелiнедi. Бұл жағдайда тауарларды нақты ауыстыру тауарларды кеден бақылауымен жеткiзуге қойылатын талаптарға сәйкес жүргiзіледi. </w:t>
      </w:r>
    </w:p>
    <w:p>
      <w:pPr>
        <w:spacing w:after="0"/>
        <w:ind w:left="0"/>
        <w:jc w:val="left"/>
      </w:pPr>
      <w:r>
        <w:rPr>
          <w:rFonts w:ascii="Times New Roman"/>
          <w:b/>
          <w:i w:val="false"/>
          <w:color w:val="000000"/>
        </w:rPr>
        <w:t xml:space="preserve"> 4. Кеден қоймасында сақтау кезiнде тауарлармен </w:t>
      </w:r>
      <w:r>
        <w:br/>
      </w:r>
      <w:r>
        <w:rPr>
          <w:rFonts w:ascii="Times New Roman"/>
          <w:b/>
          <w:i w:val="false"/>
          <w:color w:val="000000"/>
        </w:rPr>
        <w:t xml:space="preserve">
жүргiзілетiн операциялар </w:t>
      </w:r>
    </w:p>
    <w:p>
      <w:pPr>
        <w:spacing w:after="0"/>
        <w:ind w:left="0"/>
        <w:jc w:val="both"/>
      </w:pPr>
      <w:r>
        <w:rPr>
          <w:rFonts w:ascii="Times New Roman"/>
          <w:b w:val="false"/>
          <w:i w:val="false"/>
          <w:color w:val="000000"/>
          <w:sz w:val="28"/>
        </w:rPr>
        <w:t xml:space="preserve">     19. Тауарлар кеден қоймасының кеден режимiнде ресiмделгеннен кейiн кеден қоймасына орналастырылған тауарлармен мынадай операциялар жүргiзiлуi мүмкiн: </w:t>
      </w:r>
      <w:r>
        <w:br/>
      </w:r>
      <w:r>
        <w:rPr>
          <w:rFonts w:ascii="Times New Roman"/>
          <w:b w:val="false"/>
          <w:i w:val="false"/>
          <w:color w:val="000000"/>
          <w:sz w:val="28"/>
        </w:rPr>
        <w:t xml:space="preserve">
     1) осы тауарлардың сақталуын қамтамасыз ету жөнiндегi: </w:t>
      </w:r>
      <w:r>
        <w:br/>
      </w:r>
      <w:r>
        <w:rPr>
          <w:rFonts w:ascii="Times New Roman"/>
          <w:b w:val="false"/>
          <w:i w:val="false"/>
          <w:color w:val="000000"/>
          <w:sz w:val="28"/>
        </w:rPr>
        <w:t xml:space="preserve">
     тазалау; </w:t>
      </w:r>
      <w:r>
        <w:br/>
      </w:r>
      <w:r>
        <w:rPr>
          <w:rFonts w:ascii="Times New Roman"/>
          <w:b w:val="false"/>
          <w:i w:val="false"/>
          <w:color w:val="000000"/>
          <w:sz w:val="28"/>
        </w:rPr>
        <w:t xml:space="preserve">
     желдету; </w:t>
      </w:r>
      <w:r>
        <w:br/>
      </w:r>
      <w:r>
        <w:rPr>
          <w:rFonts w:ascii="Times New Roman"/>
          <w:b w:val="false"/>
          <w:i w:val="false"/>
          <w:color w:val="000000"/>
          <w:sz w:val="28"/>
        </w:rPr>
        <w:t xml:space="preserve">
     кептiру (соның iшiнде жылу толқынын пайдаланумен); </w:t>
      </w:r>
      <w:r>
        <w:br/>
      </w:r>
      <w:r>
        <w:rPr>
          <w:rFonts w:ascii="Times New Roman"/>
          <w:b w:val="false"/>
          <w:i w:val="false"/>
          <w:color w:val="000000"/>
          <w:sz w:val="28"/>
        </w:rPr>
        <w:t xml:space="preserve">
     сақтау режимiнiң оңтайлы температурасын жасау (салқындату, мұздату, жылыту); </w:t>
      </w:r>
      <w:r>
        <w:br/>
      </w:r>
      <w:r>
        <w:rPr>
          <w:rFonts w:ascii="Times New Roman"/>
          <w:b w:val="false"/>
          <w:i w:val="false"/>
          <w:color w:val="000000"/>
          <w:sz w:val="28"/>
        </w:rPr>
        <w:t xml:space="preserve">
     қаптама бумаға буып-түю; </w:t>
      </w:r>
      <w:r>
        <w:br/>
      </w:r>
      <w:r>
        <w:rPr>
          <w:rFonts w:ascii="Times New Roman"/>
          <w:b w:val="false"/>
          <w:i w:val="false"/>
          <w:color w:val="000000"/>
          <w:sz w:val="28"/>
        </w:rPr>
        <w:t xml:space="preserve">
     қорғағыш маймен және консерванттарды жағу; </w:t>
      </w:r>
      <w:r>
        <w:br/>
      </w:r>
      <w:r>
        <w:rPr>
          <w:rFonts w:ascii="Times New Roman"/>
          <w:b w:val="false"/>
          <w:i w:val="false"/>
          <w:color w:val="000000"/>
          <w:sz w:val="28"/>
        </w:rPr>
        <w:t xml:space="preserve">
     тоттан қорғау үшiн сырлау; </w:t>
      </w:r>
      <w:r>
        <w:br/>
      </w:r>
      <w:r>
        <w:rPr>
          <w:rFonts w:ascii="Times New Roman"/>
          <w:b w:val="false"/>
          <w:i w:val="false"/>
          <w:color w:val="000000"/>
          <w:sz w:val="28"/>
        </w:rPr>
        <w:t xml:space="preserve">
     сақтандырғыш қондырғыларды енгiзу; </w:t>
      </w:r>
      <w:r>
        <w:br/>
      </w:r>
      <w:r>
        <w:rPr>
          <w:rFonts w:ascii="Times New Roman"/>
          <w:b w:val="false"/>
          <w:i w:val="false"/>
          <w:color w:val="000000"/>
          <w:sz w:val="28"/>
        </w:rPr>
        <w:t xml:space="preserve">
     коррозияға қарсы қабықпен қаптау; </w:t>
      </w:r>
      <w:r>
        <w:br/>
      </w:r>
      <w:r>
        <w:rPr>
          <w:rFonts w:ascii="Times New Roman"/>
          <w:b w:val="false"/>
          <w:i w:val="false"/>
          <w:color w:val="000000"/>
          <w:sz w:val="28"/>
        </w:rPr>
        <w:t xml:space="preserve">
     2) тауарларды сатуға және тасымалдауға дайындау бойынша: </w:t>
      </w:r>
      <w:r>
        <w:br/>
      </w:r>
      <w:r>
        <w:rPr>
          <w:rFonts w:ascii="Times New Roman"/>
          <w:b w:val="false"/>
          <w:i w:val="false"/>
          <w:color w:val="000000"/>
          <w:sz w:val="28"/>
        </w:rPr>
        <w:t xml:space="preserve">
     топтамаларды бөлшектеу; </w:t>
      </w:r>
      <w:r>
        <w:br/>
      </w:r>
      <w:r>
        <w:rPr>
          <w:rFonts w:ascii="Times New Roman"/>
          <w:b w:val="false"/>
          <w:i w:val="false"/>
          <w:color w:val="000000"/>
          <w:sz w:val="28"/>
        </w:rPr>
        <w:t xml:space="preserve">
     жөнелтiмдердi қалыптастыру; </w:t>
      </w:r>
      <w:r>
        <w:br/>
      </w:r>
      <w:r>
        <w:rPr>
          <w:rFonts w:ascii="Times New Roman"/>
          <w:b w:val="false"/>
          <w:i w:val="false"/>
          <w:color w:val="000000"/>
          <w:sz w:val="28"/>
        </w:rPr>
        <w:t xml:space="preserve">
     сұрыптау; </w:t>
      </w:r>
      <w:r>
        <w:br/>
      </w:r>
      <w:r>
        <w:rPr>
          <w:rFonts w:ascii="Times New Roman"/>
          <w:b w:val="false"/>
          <w:i w:val="false"/>
          <w:color w:val="000000"/>
          <w:sz w:val="28"/>
        </w:rPr>
        <w:t xml:space="preserve">
     буып-түю; </w:t>
      </w:r>
      <w:r>
        <w:br/>
      </w:r>
      <w:r>
        <w:rPr>
          <w:rFonts w:ascii="Times New Roman"/>
          <w:b w:val="false"/>
          <w:i w:val="false"/>
          <w:color w:val="000000"/>
          <w:sz w:val="28"/>
        </w:rPr>
        <w:t xml:space="preserve">
     қайта буып-түю; </w:t>
      </w:r>
      <w:r>
        <w:br/>
      </w:r>
      <w:r>
        <w:rPr>
          <w:rFonts w:ascii="Times New Roman"/>
          <w:b w:val="false"/>
          <w:i w:val="false"/>
          <w:color w:val="000000"/>
          <w:sz w:val="28"/>
        </w:rPr>
        <w:t xml:space="preserve">
     таңбалау; </w:t>
      </w:r>
      <w:r>
        <w:br/>
      </w:r>
      <w:r>
        <w:rPr>
          <w:rFonts w:ascii="Times New Roman"/>
          <w:b w:val="false"/>
          <w:i w:val="false"/>
          <w:color w:val="000000"/>
          <w:sz w:val="28"/>
        </w:rPr>
        <w:t xml:space="preserve">
     тиеу, түсiру, қайта тиеу; </w:t>
      </w:r>
      <w:r>
        <w:br/>
      </w:r>
      <w:r>
        <w:rPr>
          <w:rFonts w:ascii="Times New Roman"/>
          <w:b w:val="false"/>
          <w:i w:val="false"/>
          <w:color w:val="000000"/>
          <w:sz w:val="28"/>
        </w:rPr>
        <w:t xml:space="preserve">
     сынақтау; </w:t>
      </w:r>
      <w:r>
        <w:br/>
      </w:r>
      <w:r>
        <w:rPr>
          <w:rFonts w:ascii="Times New Roman"/>
          <w:b w:val="false"/>
          <w:i w:val="false"/>
          <w:color w:val="000000"/>
          <w:sz w:val="28"/>
        </w:rPr>
        <w:t xml:space="preserve">
     оңтайлы жайғастыру мақсатымен қойма төңiрегiнде тауарларды ретiмен орналастыру; </w:t>
      </w:r>
      <w:r>
        <w:br/>
      </w:r>
      <w:r>
        <w:rPr>
          <w:rFonts w:ascii="Times New Roman"/>
          <w:b w:val="false"/>
          <w:i w:val="false"/>
          <w:color w:val="000000"/>
          <w:sz w:val="28"/>
        </w:rPr>
        <w:t xml:space="preserve">
     өзге де осыған ұқсас операциялар. </w:t>
      </w:r>
      <w:r>
        <w:br/>
      </w:r>
      <w:r>
        <w:rPr>
          <w:rFonts w:ascii="Times New Roman"/>
          <w:b w:val="false"/>
          <w:i w:val="false"/>
          <w:color w:val="000000"/>
          <w:sz w:val="28"/>
        </w:rPr>
        <w:t xml:space="preserve">
      20. Кеден қоймасында уақытша сақтауда тұрған тауарларға осы Нұсқаулықтың 19-тармағындағы 1) тармақшасында тiзiлген осындай тауарлардың сақталуын қамтамасыз ету бойынша операция жасалуы мүмкiн. </w:t>
      </w:r>
      <w:r>
        <w:br/>
      </w:r>
      <w:r>
        <w:rPr>
          <w:rFonts w:ascii="Times New Roman"/>
          <w:b w:val="false"/>
          <w:i w:val="false"/>
          <w:color w:val="000000"/>
          <w:sz w:val="28"/>
        </w:rPr>
        <w:t xml:space="preserve">
      Қойманың иесi, тауарларға қатысты өкiлдiгi бар өзге адам және олардың өкiлдерiнiң уақытша сақтауда тұрған тауарларды қарау мен өлшеуге және кеден органының рұқсатымен тауарлардың сынамалары мен үлгiлерiн алуына мүмкiндiгi бар. </w:t>
      </w:r>
      <w:r>
        <w:br/>
      </w:r>
      <w:r>
        <w:rPr>
          <w:rFonts w:ascii="Times New Roman"/>
          <w:b w:val="false"/>
          <w:i w:val="false"/>
          <w:color w:val="000000"/>
          <w:sz w:val="28"/>
        </w:rPr>
        <w:t xml:space="preserve">
      21. Кеден қоймасында тұрған тауарларға жасалатын барлық операциялар, сыртқы экономикалық қызметтiң тоғызыншы белгi деңгейiнде тауар номенклатурасы бойынша сыныптылық кодының өзгеруiне байланысты осы тауарлардың сипатын (сапасын) өзгертуге тиiс емес. </w:t>
      </w:r>
    </w:p>
    <w:p>
      <w:pPr>
        <w:spacing w:after="0"/>
        <w:ind w:left="0"/>
        <w:jc w:val="left"/>
      </w:pPr>
      <w:r>
        <w:rPr>
          <w:rFonts w:ascii="Times New Roman"/>
          <w:b/>
          <w:i w:val="false"/>
          <w:color w:val="000000"/>
        </w:rPr>
        <w:t xml:space="preserve"> 5. Кеден қоймасы арқылы айналысқа түскен тауарлар туралы </w:t>
      </w:r>
      <w:r>
        <w:br/>
      </w:r>
      <w:r>
        <w:rPr>
          <w:rFonts w:ascii="Times New Roman"/>
          <w:b/>
          <w:i w:val="false"/>
          <w:color w:val="000000"/>
        </w:rPr>
        <w:t xml:space="preserve">
есеп жүргiзу және есеп беру </w:t>
      </w:r>
    </w:p>
    <w:p>
      <w:pPr>
        <w:spacing w:after="0"/>
        <w:ind w:left="0"/>
        <w:jc w:val="both"/>
      </w:pPr>
      <w:r>
        <w:rPr>
          <w:rFonts w:ascii="Times New Roman"/>
          <w:b w:val="false"/>
          <w:i w:val="false"/>
          <w:color w:val="000000"/>
          <w:sz w:val="28"/>
        </w:rPr>
        <w:t xml:space="preserve">      22. Кеден қоймасы арқылы айналысқа түсетiн тауарлары кеден қоймасының кеден режимiне сәйкес есеп беруге жатады. </w:t>
      </w:r>
      <w:r>
        <w:br/>
      </w:r>
      <w:r>
        <w:rPr>
          <w:rFonts w:ascii="Times New Roman"/>
          <w:b w:val="false"/>
          <w:i w:val="false"/>
          <w:color w:val="000000"/>
          <w:sz w:val="28"/>
        </w:rPr>
        <w:t xml:space="preserve">
      23. Кеден қоймаларының иелерi есеп жүргiзiп отырады және кеден қоймасына түскен, сақталған және одан әкетiлген тауарлар мен оларды сақтау мерзiмдерi туралы кеден органдарына есеп берiп отырады. </w:t>
      </w:r>
      <w:r>
        <w:br/>
      </w:r>
      <w:r>
        <w:rPr>
          <w:rFonts w:ascii="Times New Roman"/>
          <w:b w:val="false"/>
          <w:i w:val="false"/>
          <w:color w:val="000000"/>
          <w:sz w:val="28"/>
        </w:rPr>
        <w:t xml:space="preserve">
      24. Тауарларды кеден қоймасына орналастырған кезде, қойманың иесi тауарларды қойманың есеп жүргiзу құжаттарына тiркейдi, онда келесi мәлiметтер болуы тиiс: </w:t>
      </w:r>
      <w:r>
        <w:br/>
      </w:r>
      <w:r>
        <w:rPr>
          <w:rFonts w:ascii="Times New Roman"/>
          <w:b w:val="false"/>
          <w:i w:val="false"/>
          <w:color w:val="000000"/>
          <w:sz w:val="28"/>
        </w:rPr>
        <w:t xml:space="preserve">
      1) тауарлардың Қоймаға орналастырылған күнi; </w:t>
      </w:r>
      <w:r>
        <w:br/>
      </w:r>
      <w:r>
        <w:rPr>
          <w:rFonts w:ascii="Times New Roman"/>
          <w:b w:val="false"/>
          <w:i w:val="false"/>
          <w:color w:val="000000"/>
          <w:sz w:val="28"/>
        </w:rPr>
        <w:t xml:space="preserve">
      2) тауарлардың атаулары; </w:t>
      </w:r>
      <w:r>
        <w:br/>
      </w:r>
      <w:r>
        <w:rPr>
          <w:rFonts w:ascii="Times New Roman"/>
          <w:b w:val="false"/>
          <w:i w:val="false"/>
          <w:color w:val="000000"/>
          <w:sz w:val="28"/>
        </w:rPr>
        <w:t xml:space="preserve">
      3) орын саны мен нетто салмағы; </w:t>
      </w:r>
      <w:r>
        <w:br/>
      </w:r>
      <w:r>
        <w:rPr>
          <w:rFonts w:ascii="Times New Roman"/>
          <w:b w:val="false"/>
          <w:i w:val="false"/>
          <w:color w:val="000000"/>
          <w:sz w:val="28"/>
        </w:rPr>
        <w:t xml:space="preserve">
      4) тауарға iлеспелi құжаттар; </w:t>
      </w:r>
      <w:r>
        <w:br/>
      </w:r>
      <w:r>
        <w:rPr>
          <w:rFonts w:ascii="Times New Roman"/>
          <w:b w:val="false"/>
          <w:i w:val="false"/>
          <w:color w:val="000000"/>
          <w:sz w:val="28"/>
        </w:rPr>
        <w:t xml:space="preserve">
      5) кеден қоймасының кеден режимiнде мәлiмделген не болмаса кеден қоймасынан тауарларды шығарған жағдайда, шығарылғаны туралы жүк кеден декларациясының номерi мен шешiмдi қабылдаған күнi; </w:t>
      </w:r>
      <w:r>
        <w:br/>
      </w:r>
      <w:r>
        <w:rPr>
          <w:rFonts w:ascii="Times New Roman"/>
          <w:b w:val="false"/>
          <w:i w:val="false"/>
          <w:color w:val="000000"/>
          <w:sz w:val="28"/>
        </w:rPr>
        <w:t xml:space="preserve">
      6) тауарды уақытша сақтауға орналастырған жағдайда, қысқаша декларацияның номерi. </w:t>
      </w:r>
      <w:r>
        <w:br/>
      </w:r>
      <w:r>
        <w:rPr>
          <w:rFonts w:ascii="Times New Roman"/>
          <w:b w:val="false"/>
          <w:i w:val="false"/>
          <w:color w:val="000000"/>
          <w:sz w:val="28"/>
        </w:rPr>
        <w:t xml:space="preserve">
      25. Кеден қоймаларының иелерi кеден қоймасында сақтауда тұрған тауарлар туралы кеден органдарына кемiнде үш айда бiр рет есеп берiп отырады. Есеп беру еркiн нысанда жүргiзiледi және онда осы Нұсқаулықтың 24-тармағында көрсетiлген мәлiметтер болуы тиiс. </w:t>
      </w:r>
      <w:r>
        <w:br/>
      </w:r>
      <w:r>
        <w:rPr>
          <w:rFonts w:ascii="Times New Roman"/>
          <w:b w:val="false"/>
          <w:i w:val="false"/>
          <w:color w:val="000000"/>
          <w:sz w:val="28"/>
        </w:rPr>
        <w:t xml:space="preserve">
      26. Кеден органдары Қазақстан Республикасының заңдарын сақтауды қамтамасыз ету үшiн жеткiлiктi болып табылатын кеден бақылауының нысандарын қолданады, сондай-ақ белгiленген кестеден тыс уақытта есеп берудi талап ете алады. Бұл орайда, кеден қоймасының иесi кеден органынан жазбаша талапты алған күннен бастап санағанда, үш күннiң iшiнде кеден органының бастығына есеп беруi тиiс. </w:t>
      </w:r>
      <w:r>
        <w:br/>
      </w:r>
      <w:r>
        <w:rPr>
          <w:rFonts w:ascii="Times New Roman"/>
          <w:b w:val="false"/>
          <w:i w:val="false"/>
          <w:color w:val="000000"/>
          <w:sz w:val="28"/>
        </w:rPr>
        <w:t xml:space="preserve">
      27. Кеден қоймасы арқылы айналысқа түсетiн тауарлар мен көлiк құралдарына есеп жүргiзу нысаны Қазақстан Республикасының кеден органымен анықталады. Бұл орайда, есепке алу жүйесiне: </w:t>
      </w:r>
      <w:r>
        <w:br/>
      </w:r>
      <w:r>
        <w:rPr>
          <w:rFonts w:ascii="Times New Roman"/>
          <w:b w:val="false"/>
          <w:i w:val="false"/>
          <w:color w:val="000000"/>
          <w:sz w:val="28"/>
        </w:rPr>
        <w:t xml:space="preserve">
      1) есеп жүргiзу кiтабы; </w:t>
      </w:r>
      <w:r>
        <w:br/>
      </w:r>
      <w:r>
        <w:rPr>
          <w:rFonts w:ascii="Times New Roman"/>
          <w:b w:val="false"/>
          <w:i w:val="false"/>
          <w:color w:val="000000"/>
          <w:sz w:val="28"/>
        </w:rPr>
        <w:t xml:space="preserve">
      2) есеп жүргiзудiң кедендiк құжаттары кiредi. </w:t>
      </w:r>
      <w:r>
        <w:br/>
      </w:r>
      <w:r>
        <w:rPr>
          <w:rFonts w:ascii="Times New Roman"/>
          <w:b w:val="false"/>
          <w:i w:val="false"/>
          <w:color w:val="000000"/>
          <w:sz w:val="28"/>
        </w:rPr>
        <w:t xml:space="preserve">
      28. Есеп жүргiзу кiтабы есепке алудың автоматтандырылған жүйесiне байланыссыз, белгiленген нысанға сәйкес жүргiзiледi. Жүк қоймасының иесi есеп құжаттарына кеден органдарының мүмкiндiгiн беруге мiндеттi. Есеп жүргiзу кiтабын жүргiзудiң тәртiбiн кеден органы анықтайды. </w:t>
      </w:r>
      <w:r>
        <w:br/>
      </w:r>
      <w:r>
        <w:rPr>
          <w:rFonts w:ascii="Times New Roman"/>
          <w:b w:val="false"/>
          <w:i w:val="false"/>
          <w:color w:val="000000"/>
          <w:sz w:val="28"/>
        </w:rPr>
        <w:t xml:space="preserve">
      29. Кеден iсi туралы Заңның 218-бабына сәйкес кеден органы кеден қоймасында тұрған тауарлар мен көлiк құралдарын түгендеудi жүргiзуге құқығы бар. </w:t>
      </w:r>
      <w:r>
        <w:br/>
      </w:r>
      <w:r>
        <w:rPr>
          <w:rFonts w:ascii="Times New Roman"/>
          <w:b w:val="false"/>
          <w:i w:val="false"/>
          <w:color w:val="000000"/>
          <w:sz w:val="28"/>
        </w:rPr>
        <w:t xml:space="preserve">
      30. Есеп жүргiзудiң кедендiк құжаттары ретiнде тауарлар мен көлiк құралдарын ұсынғанда солармен бiрге берiлетiн қысқаша декларация болып табылады. </w:t>
      </w:r>
      <w:r>
        <w:br/>
      </w:r>
      <w:r>
        <w:rPr>
          <w:rFonts w:ascii="Times New Roman"/>
          <w:b w:val="false"/>
          <w:i w:val="false"/>
          <w:color w:val="000000"/>
          <w:sz w:val="28"/>
        </w:rPr>
        <w:t xml:space="preserve">
      31. Уақытша сақтауда және кеден қоймасында тұрған тауарлар мен көлiк құралдарының есеп жүргiзу құжаттары бес жыл сақталуы тиiс: есеп жүргiзу кiтабы үшiн - тауарларды шығарған күннен бастап есеп жүргiзу кiтабындағы соңғы жазу жүргiзiлгенге дейiн. </w:t>
      </w:r>
      <w:r>
        <w:br/>
      </w:r>
      <w:r>
        <w:rPr>
          <w:rFonts w:ascii="Times New Roman"/>
          <w:b w:val="false"/>
          <w:i w:val="false"/>
          <w:color w:val="000000"/>
          <w:sz w:val="28"/>
        </w:rPr>
        <w:t xml:space="preserve">
      32. Егер уақытша сақтау орны мен кеден қоймасында тауарлар мен көлiк құралдарына есеп жүргiзудiң автоматтандырылған жүйесi пайдаланылса, онда оның иесi кеден органының осындай жүйеге кiруiне рұқсат беруге мiндеттi. </w:t>
      </w:r>
      <w:r>
        <w:br/>
      </w:r>
      <w:r>
        <w:rPr>
          <w:rFonts w:ascii="Times New Roman"/>
          <w:b w:val="false"/>
          <w:i w:val="false"/>
          <w:color w:val="000000"/>
          <w:sz w:val="28"/>
        </w:rPr>
        <w:t xml:space="preserve">
      33. Кеден iсi туралы Заңның 218-бабына сәйкес кеден органы уақытша сақтау орындары мен кеден қоймасында сақтауда тұрған тауарлар мен көлiк құралдарын түгендеудi жүргiзуге құқығы бар. </w:t>
      </w:r>
    </w:p>
    <w:p>
      <w:pPr>
        <w:spacing w:after="0"/>
        <w:ind w:left="0"/>
        <w:jc w:val="left"/>
      </w:pPr>
      <w:r>
        <w:rPr>
          <w:rFonts w:ascii="Times New Roman"/>
          <w:b/>
          <w:i w:val="false"/>
          <w:color w:val="000000"/>
        </w:rPr>
        <w:t xml:space="preserve"> 6. Кеден төлемдерi мен салықтарын төлеу </w:t>
      </w:r>
    </w:p>
    <w:p>
      <w:pPr>
        <w:spacing w:after="0"/>
        <w:ind w:left="0"/>
        <w:jc w:val="both"/>
      </w:pPr>
      <w:r>
        <w:rPr>
          <w:rFonts w:ascii="Times New Roman"/>
          <w:b w:val="false"/>
          <w:i w:val="false"/>
          <w:color w:val="000000"/>
          <w:sz w:val="28"/>
        </w:rPr>
        <w:t xml:space="preserve">      34. Кеден қоймасының кеден режимiнде орналастырылған және экспорт кеден режимiне сәйкес әкетуге арналған отандық тауарлар әкету кеден баждарынан босатылады немесе осындай баждың төленген сомасы кеден iсi туралы Заңның 48-бабына сәйкес, қайтарылуға жатады. </w:t>
      </w:r>
      <w:r>
        <w:br/>
      </w:r>
      <w:r>
        <w:rPr>
          <w:rFonts w:ascii="Times New Roman"/>
          <w:b w:val="false"/>
          <w:i w:val="false"/>
          <w:color w:val="000000"/>
          <w:sz w:val="28"/>
        </w:rPr>
        <w:t xml:space="preserve">
      Кеден қоймасының кеден режимiнде орналастырылған шетелдiк тауарлар әкелу кеден баждары мен салығынан босатылады. </w:t>
      </w:r>
      <w:r>
        <w:br/>
      </w:r>
      <w:r>
        <w:rPr>
          <w:rFonts w:ascii="Times New Roman"/>
          <w:b w:val="false"/>
          <w:i w:val="false"/>
          <w:color w:val="000000"/>
          <w:sz w:val="28"/>
        </w:rPr>
        <w:t xml:space="preserve">
      35. Кеден қоймасына орналастырылған тауарларға қатысты кеден баждары мен салықтарын төлеу, тауарларды қоймадан шығарған кезде таңдап алған кеден режимiне сәйкес жүргiзiледi. </w:t>
      </w:r>
      <w:r>
        <w:br/>
      </w:r>
      <w:r>
        <w:rPr>
          <w:rFonts w:ascii="Times New Roman"/>
          <w:b w:val="false"/>
          <w:i w:val="false"/>
          <w:color w:val="000000"/>
          <w:sz w:val="28"/>
        </w:rPr>
        <w:t xml:space="preserve">
      36. Кеден iсi туралы Заңның 44-бабына сәйкес кеден қоймасы арқылы айналысқа түсетiн тауарларға қатысты кеден төлемдерi мен салығын төлеу бойынша декларант жауап бередi. Тауарларды кеден қоймасына сақтауға орналастырған адам декларантпен бiрге ортақтасып жауап бередi. </w:t>
      </w:r>
      <w:r>
        <w:br/>
      </w:r>
      <w:r>
        <w:rPr>
          <w:rFonts w:ascii="Times New Roman"/>
          <w:b w:val="false"/>
          <w:i w:val="false"/>
          <w:color w:val="000000"/>
          <w:sz w:val="28"/>
        </w:rPr>
        <w:t xml:space="preserve">
      Кеден iсi туралы Заңның 44-бабымен бекiтілген талаптарды сақтамаған жағдайда, кеден төлемдерi мен салықтарын төлеу бойынша кеден қоймасының иесi жауап бередi. </w:t>
      </w:r>
    </w:p>
    <w:p>
      <w:pPr>
        <w:spacing w:after="0"/>
        <w:ind w:left="0"/>
        <w:jc w:val="left"/>
      </w:pPr>
      <w:r>
        <w:rPr>
          <w:rFonts w:ascii="Times New Roman"/>
          <w:b/>
          <w:i w:val="false"/>
          <w:color w:val="000000"/>
        </w:rPr>
        <w:t xml:space="preserve"> 7. Тауарларды кеден қоймасынан шығару </w:t>
      </w:r>
    </w:p>
    <w:p>
      <w:pPr>
        <w:spacing w:after="0"/>
        <w:ind w:left="0"/>
        <w:jc w:val="both"/>
      </w:pPr>
      <w:r>
        <w:rPr>
          <w:rFonts w:ascii="Times New Roman"/>
          <w:b w:val="false"/>
          <w:i w:val="false"/>
          <w:color w:val="000000"/>
          <w:sz w:val="28"/>
        </w:rPr>
        <w:t xml:space="preserve">      37. Кеден қоймасында белгіленген сақтау мерзiмi өткеннен кейiн тауарлар: </w:t>
      </w:r>
      <w:r>
        <w:br/>
      </w:r>
      <w:r>
        <w:rPr>
          <w:rFonts w:ascii="Times New Roman"/>
          <w:b w:val="false"/>
          <w:i w:val="false"/>
          <w:color w:val="000000"/>
          <w:sz w:val="28"/>
        </w:rPr>
        <w:t xml:space="preserve">
      өзге кеден режимiне мәлiмделуi тиiс; </w:t>
      </w:r>
      <w:r>
        <w:br/>
      </w:r>
      <w:r>
        <w:rPr>
          <w:rFonts w:ascii="Times New Roman"/>
          <w:b w:val="false"/>
          <w:i w:val="false"/>
          <w:color w:val="000000"/>
          <w:sz w:val="28"/>
        </w:rPr>
        <w:t xml:space="preserve">
      Қазақстан Республикасының кеден органдары құрған уақытша сақтау қоймаларына жайғастырылуы тиiс. </w:t>
      </w:r>
      <w:r>
        <w:br/>
      </w:r>
      <w:r>
        <w:rPr>
          <w:rFonts w:ascii="Times New Roman"/>
          <w:b w:val="false"/>
          <w:i w:val="false"/>
          <w:color w:val="000000"/>
          <w:sz w:val="28"/>
        </w:rPr>
        <w:t xml:space="preserve">
      38. Тауарлардың кедендiк құны мен олардың саны өзге кеден режимiне орналастыру мақсатында тауарларды кеден қоймасынан шығарған сәтте анықталады. </w:t>
      </w:r>
      <w:r>
        <w:br/>
      </w:r>
      <w:r>
        <w:rPr>
          <w:rFonts w:ascii="Times New Roman"/>
          <w:b w:val="false"/>
          <w:i w:val="false"/>
          <w:color w:val="000000"/>
          <w:sz w:val="28"/>
        </w:rPr>
        <w:t xml:space="preserve">
      39. Кеден қоймасының кеден режимiнен тауарларды еркiн айналысқа шығару кеден режимiне өзгерту, тауарларды кеден қоймасының кеден режимiне орналастырған кезде немесе шетелдiк тауар иесiмен отандық тұлғаның арасында жасалған сатып алу - сату шартының, сондай-ақ аталған тауарларға иелiк ету құқығы отандық тұлғаға ауыстыруды көздейтiн өзге құжаттардың негiзiнде жүргiзiледi. Бұл орайда, кеден қоймасында тауарларды еркiн </w:t>
      </w:r>
      <w:r>
        <w:br/>
      </w:r>
      <w:r>
        <w:rPr>
          <w:rFonts w:ascii="Times New Roman"/>
          <w:b w:val="false"/>
          <w:i w:val="false"/>
          <w:color w:val="000000"/>
          <w:sz w:val="28"/>
        </w:rPr>
        <w:t xml:space="preserve">
айналысқа шығару кеден режимiнде тұрған тауарларға кедендiк ресiмдеудi, аталған тауарларға меншiктiк құқығы ауысқан адам жүргiзедi. </w:t>
      </w:r>
    </w:p>
    <w:p>
      <w:pPr>
        <w:spacing w:after="0"/>
        <w:ind w:left="0"/>
        <w:jc w:val="left"/>
      </w:pPr>
      <w:r>
        <w:rPr>
          <w:rFonts w:ascii="Times New Roman"/>
          <w:b/>
          <w:i w:val="false"/>
          <w:color w:val="000000"/>
        </w:rPr>
        <w:t xml:space="preserve"> 8. Жабық үлгiдегi кеден қоймаларын құру ерекшелiктерi </w:t>
      </w:r>
    </w:p>
    <w:p>
      <w:pPr>
        <w:spacing w:after="0"/>
        <w:ind w:left="0"/>
        <w:jc w:val="both"/>
      </w:pPr>
      <w:r>
        <w:rPr>
          <w:rFonts w:ascii="Times New Roman"/>
          <w:b w:val="false"/>
          <w:i w:val="false"/>
          <w:color w:val="000000"/>
          <w:sz w:val="28"/>
        </w:rPr>
        <w:t xml:space="preserve">     40. Жабық үлгiдегi кеден қоймаларына тауарларды орналастыру, лицензия алған кезде кеден қоймасының иесi белгiлеген тұлғалар тобымен шектеледi. </w:t>
      </w:r>
    </w:p>
    <w:p>
      <w:pPr>
        <w:spacing w:after="0"/>
        <w:ind w:left="0"/>
        <w:jc w:val="left"/>
      </w:pPr>
      <w:r>
        <w:rPr>
          <w:rFonts w:ascii="Times New Roman"/>
          <w:b/>
          <w:i w:val="false"/>
          <w:color w:val="000000"/>
        </w:rPr>
        <w:t xml:space="preserve"> 9. Кеден органы құрған кеден қоймаларының жұмыстарын </w:t>
      </w:r>
      <w:r>
        <w:br/>
      </w:r>
      <w:r>
        <w:rPr>
          <w:rFonts w:ascii="Times New Roman"/>
          <w:b/>
          <w:i w:val="false"/>
          <w:color w:val="000000"/>
        </w:rPr>
        <w:t xml:space="preserve">
ұйымдастыру ерекшелiктерi </w:t>
      </w:r>
    </w:p>
    <w:p>
      <w:pPr>
        <w:spacing w:after="0"/>
        <w:ind w:left="0"/>
        <w:jc w:val="both"/>
      </w:pPr>
      <w:r>
        <w:rPr>
          <w:rFonts w:ascii="Times New Roman"/>
          <w:b w:val="false"/>
          <w:i w:val="false"/>
          <w:color w:val="000000"/>
          <w:sz w:val="28"/>
        </w:rPr>
        <w:t xml:space="preserve">      41. Кеден қоймасын, оның қызмет аймағында қоймаға арналған үй-жайы бар кеден органы құрады. </w:t>
      </w:r>
      <w:r>
        <w:br/>
      </w:r>
      <w:r>
        <w:rPr>
          <w:rFonts w:ascii="Times New Roman"/>
          <w:b w:val="false"/>
          <w:i w:val="false"/>
          <w:color w:val="000000"/>
          <w:sz w:val="28"/>
        </w:rPr>
        <w:t xml:space="preserve">
      Кеден қоймасын құру туралы шешiмдi кеден органының ұсынысы бойынша Кеден комитетi қабылдайды. </w:t>
      </w:r>
      <w:r>
        <w:br/>
      </w:r>
      <w:r>
        <w:rPr>
          <w:rFonts w:ascii="Times New Roman"/>
          <w:b w:val="false"/>
          <w:i w:val="false"/>
          <w:color w:val="000000"/>
          <w:sz w:val="28"/>
        </w:rPr>
        <w:t xml:space="preserve">
      42. Кеден қоймасын кеден органы құрған кезде, осындай қоймаға лицензия талап етiлмейдi. </w:t>
      </w:r>
      <w:r>
        <w:br/>
      </w:r>
      <w:r>
        <w:rPr>
          <w:rFonts w:ascii="Times New Roman"/>
          <w:b w:val="false"/>
          <w:i w:val="false"/>
          <w:color w:val="000000"/>
          <w:sz w:val="28"/>
        </w:rPr>
        <w:t xml:space="preserve">
      43. Кеден органы құрған кеден қоймасы ашық үлгiдегi кеден қоймасы болып табылады, яғни кез келген тұлғаның оны пайдалануына мүмкiндiгi бар. </w:t>
      </w:r>
      <w:r>
        <w:br/>
      </w:r>
      <w:r>
        <w:rPr>
          <w:rFonts w:ascii="Times New Roman"/>
          <w:b w:val="false"/>
          <w:i w:val="false"/>
          <w:color w:val="000000"/>
          <w:sz w:val="28"/>
        </w:rPr>
        <w:t xml:space="preserve">
      44. Кеден органы құрған кеден қоймасын қаржыландыру мен материалдық-техникалық қамтамасыз ету мемлекеттiк бюджеттiң қаражат есебiнен жүргiзiледi. </w:t>
      </w:r>
      <w:r>
        <w:br/>
      </w:r>
      <w:r>
        <w:rPr>
          <w:rFonts w:ascii="Times New Roman"/>
          <w:b w:val="false"/>
          <w:i w:val="false"/>
          <w:color w:val="000000"/>
          <w:sz w:val="28"/>
        </w:rPr>
        <w:t xml:space="preserve">
      45. Кеден органы құрған кеден қоймасының штаттағы қызметкерлер саны, аталған қойма қызмет аймағында орналасқан кеден органы үшiн бекiтiлген штаттағы жалпы қызметкерлер саны шегiнде белгiленедi. </w:t>
      </w:r>
      <w:r>
        <w:br/>
      </w:r>
      <w:r>
        <w:rPr>
          <w:rFonts w:ascii="Times New Roman"/>
          <w:b w:val="false"/>
          <w:i w:val="false"/>
          <w:color w:val="000000"/>
          <w:sz w:val="28"/>
        </w:rPr>
        <w:t xml:space="preserve">
      46. Кеден қоймасының аумағы кеден бақылауының аймағы болып табылады. Кеден қоймасын күзетудi және өткiзу режимiн iске асыруды кеден органы қамтамасыз етедi. </w:t>
      </w:r>
      <w:r>
        <w:br/>
      </w:r>
      <w:r>
        <w:rPr>
          <w:rFonts w:ascii="Times New Roman"/>
          <w:b w:val="false"/>
          <w:i w:val="false"/>
          <w:color w:val="000000"/>
          <w:sz w:val="28"/>
        </w:rPr>
        <w:t xml:space="preserve">
      47. Кеден қоймасын жайластыруға қойылатын талаптар осы Нұсқаулықтың 2-бөлiмiнде айтылған талаптарға ұқсас, бұған кеден органы құрған қосарлы бекiту құрылғылары бар кеден қоймаларын жабдықтауға қойылатын талаптар кiрмейдi. </w:t>
      </w:r>
    </w:p>
    <w:p>
      <w:pPr>
        <w:spacing w:after="0"/>
        <w:ind w:left="0"/>
        <w:jc w:val="left"/>
      </w:pPr>
      <w:r>
        <w:rPr>
          <w:rFonts w:ascii="Times New Roman"/>
          <w:b/>
          <w:i w:val="false"/>
          <w:color w:val="000000"/>
        </w:rPr>
        <w:t xml:space="preserve"> 10. Кеден қоймасын тарату </w:t>
      </w:r>
    </w:p>
    <w:p>
      <w:pPr>
        <w:spacing w:after="0"/>
        <w:ind w:left="0"/>
        <w:jc w:val="both"/>
      </w:pPr>
      <w:r>
        <w:rPr>
          <w:rFonts w:ascii="Times New Roman"/>
          <w:b w:val="false"/>
          <w:i w:val="false"/>
          <w:color w:val="000000"/>
          <w:sz w:val="28"/>
        </w:rPr>
        <w:t xml:space="preserve">      48. Кеден қоймасын құруға берiлген лицензияны қайтарып алу туралы шешiм қабылдаған күннен бастап, қойма таратылды деп есептелiнедi. Осы күннен бастап кеден қоймасында тұрған тауарлар уақытша сақтау орнында тұрған болып есептелiнедi және таңдап алған кеден режимiне сәйкес ресiмделуге жатады. </w:t>
      </w:r>
      <w:r>
        <w:br/>
      </w:r>
      <w:r>
        <w:rPr>
          <w:rFonts w:ascii="Times New Roman"/>
          <w:b w:val="false"/>
          <w:i w:val="false"/>
          <w:color w:val="000000"/>
          <w:sz w:val="28"/>
        </w:rPr>
        <w:t xml:space="preserve">
      Бұл жағдайда, кеден қоймасында тауарлардың сақталу мерзiмi өткен жағдайда, тауарларды кеден қоймасына орналастырған тұлға не болмаса кеден делдалы оны басқа кеден қоймасына орналастыра алады. Бұл жағдайда, тауарларды тасымалдау осы Нұсқаулықтың 15-тармағына сәйкес iске асырылады. </w:t>
      </w:r>
      <w:r>
        <w:br/>
      </w:r>
      <w:r>
        <w:rPr>
          <w:rFonts w:ascii="Times New Roman"/>
          <w:b w:val="false"/>
          <w:i w:val="false"/>
          <w:color w:val="000000"/>
          <w:sz w:val="28"/>
        </w:rPr>
        <w:t xml:space="preserve">
      49. Кеден органы құрған кеден қоймасын Кеден комитетi тарата алады. </w:t>
      </w:r>
      <w:r>
        <w:br/>
      </w:r>
      <w:r>
        <w:rPr>
          <w:rFonts w:ascii="Times New Roman"/>
          <w:b w:val="false"/>
          <w:i w:val="false"/>
          <w:color w:val="000000"/>
          <w:sz w:val="28"/>
        </w:rPr>
        <w:t xml:space="preserve">
      50. Кеден органымен құрылған кеден қоймасын тарату, егер қойманы одан әрi экономикалық факторларға, үй-жайдың жағдайына немесе кеден органы қойманың жұмыс iстеуiн қамтамасыз ете алмайтындай өзге де жағдайларға байланысты пайдалануға мүмкiндiк болмаса, кеден органы ұсынылған уәждеме бойынша жүргiзіледi. </w:t>
      </w:r>
      <w:r>
        <w:br/>
      </w:r>
      <w:r>
        <w:rPr>
          <w:rFonts w:ascii="Times New Roman"/>
          <w:b w:val="false"/>
          <w:i w:val="false"/>
          <w:color w:val="000000"/>
          <w:sz w:val="28"/>
        </w:rPr>
        <w:t xml:space="preserve">
      51. Кеден органымен құрылған кеден қоймасының таратылатыны туралы тауарларды сақтауға қойған тұлғаны, осындай таратуға дейiн 3 айдан кешiктiрмей кеден органы хабардар етедi. </w:t>
      </w:r>
      <w:r>
        <w:br/>
      </w:r>
      <w:r>
        <w:rPr>
          <w:rFonts w:ascii="Times New Roman"/>
          <w:b w:val="false"/>
          <w:i w:val="false"/>
          <w:color w:val="000000"/>
          <w:sz w:val="28"/>
        </w:rPr>
        <w:t xml:space="preserve">
      52. Кеден органы құрған кеден қоймасынан, тауарларды қойманың таратылуына байланысты аталған кеден органы тауарды сақтауға қойған тұлғаға, тауарларды сақтауға жайғастырған кезде хабардар етедi. </w:t>
      </w:r>
      <w:r>
        <w:br/>
      </w:r>
      <w:r>
        <w:rPr>
          <w:rFonts w:ascii="Times New Roman"/>
          <w:b w:val="false"/>
          <w:i w:val="false"/>
          <w:color w:val="000000"/>
          <w:sz w:val="28"/>
        </w:rPr>
        <w:t xml:space="preserve">
      53. Тұлғаның кеден органы құрған кеден қоймасын таратуға байланысты пайда болған шығындары, сондай-ақ осы тұлғаның ала алмаған кiрiс пайдасының орны толтырылмайды, егер кеден органы тауарларын сақтауға қойған адамдарды қойманың таратылатыны туралы осындай таратуға дейiн кем дегенде 3 айдан кешiктiрмей хабардар етсе. </w:t>
      </w:r>
      <w:r>
        <w:br/>
      </w:r>
      <w:r>
        <w:rPr>
          <w:rFonts w:ascii="Times New Roman"/>
          <w:b w:val="false"/>
          <w:i w:val="false"/>
          <w:color w:val="000000"/>
          <w:sz w:val="28"/>
        </w:rPr>
        <w:t xml:space="preserve">
      54. Кеден органы осы Нұсқаулықтың 51-тармағында белгіленген хабарлама мерзiмдерiн бұзған жағдайда, кеден органы құрған кеден қоймасын таратуға байланысты тұлғада пайда болған шығыстар сомасын, сондай-ақ сот айқындаған алынбаған кірістер сомасын кеден органы өндіріп алады.     </w:t>
      </w:r>
    </w:p>
    <w:p>
      <w:pPr>
        <w:spacing w:after="0"/>
        <w:ind w:left="0"/>
        <w:jc w:val="left"/>
      </w:pPr>
      <w:r>
        <w:rPr>
          <w:rFonts w:ascii="Times New Roman"/>
          <w:b/>
          <w:i w:val="false"/>
          <w:color w:val="000000"/>
        </w:rPr>
        <w:t xml:space="preserve"> 11. Қорытынды ережелер </w:t>
      </w:r>
    </w:p>
    <w:p>
      <w:pPr>
        <w:spacing w:after="0"/>
        <w:ind w:left="0"/>
        <w:jc w:val="both"/>
      </w:pPr>
      <w:r>
        <w:rPr>
          <w:rFonts w:ascii="Times New Roman"/>
          <w:b w:val="false"/>
          <w:i w:val="false"/>
          <w:color w:val="000000"/>
          <w:sz w:val="28"/>
        </w:rPr>
        <w:t xml:space="preserve">     55. Кеден қоймасының кеден режиміндегі талаптарды бұзғаны үшін Қазақстан Республикасының заңдарында көзделген жауапкершілікке тартылады.  </w:t>
      </w:r>
    </w:p>
    <w:p>
      <w:pPr>
        <w:spacing w:after="0"/>
        <w:ind w:left="0"/>
        <w:jc w:val="both"/>
      </w:pPr>
      <w:r>
        <w:rPr>
          <w:rFonts w:ascii="Times New Roman"/>
          <w:b w:val="false"/>
          <w:i w:val="false"/>
          <w:color w:val="000000"/>
          <w:sz w:val="28"/>
        </w:rPr>
        <w:t xml:space="preserve">     Келісілді                                  Қазақстан </w:t>
      </w:r>
      <w:r>
        <w:br/>
      </w:r>
      <w:r>
        <w:rPr>
          <w:rFonts w:ascii="Times New Roman"/>
          <w:b w:val="false"/>
          <w:i w:val="false"/>
          <w:color w:val="000000"/>
          <w:sz w:val="28"/>
        </w:rPr>
        <w:t xml:space="preserve">
     Қазақстан Республикасының               Республикасының </w:t>
      </w:r>
      <w:r>
        <w:br/>
      </w:r>
      <w:r>
        <w:rPr>
          <w:rFonts w:ascii="Times New Roman"/>
          <w:b w:val="false"/>
          <w:i w:val="false"/>
          <w:color w:val="000000"/>
          <w:sz w:val="28"/>
        </w:rPr>
        <w:t xml:space="preserve">
     Мемлекеттік кіріс министрі             Мемлекеттік кіріс </w:t>
      </w:r>
      <w:r>
        <w:br/>
      </w:r>
      <w:r>
        <w:rPr>
          <w:rFonts w:ascii="Times New Roman"/>
          <w:b w:val="false"/>
          <w:i w:val="false"/>
          <w:color w:val="000000"/>
          <w:sz w:val="28"/>
        </w:rPr>
        <w:t xml:space="preserve">
     2001 жылғы 08 ақпан                       министрлігі </w:t>
      </w:r>
      <w:r>
        <w:br/>
      </w:r>
      <w:r>
        <w:rPr>
          <w:rFonts w:ascii="Times New Roman"/>
          <w:b w:val="false"/>
          <w:i w:val="false"/>
          <w:color w:val="000000"/>
          <w:sz w:val="28"/>
        </w:rPr>
        <w:t xml:space="preserve">
                                            Кеден комитетінің </w:t>
      </w:r>
      <w:r>
        <w:br/>
      </w:r>
      <w:r>
        <w:rPr>
          <w:rFonts w:ascii="Times New Roman"/>
          <w:b w:val="false"/>
          <w:i w:val="false"/>
          <w:color w:val="000000"/>
          <w:sz w:val="28"/>
        </w:rPr>
        <w:t xml:space="preserve">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Бажсыз сауда дүкені кедендік режимін </w:t>
      </w:r>
      <w:r>
        <w:br/>
      </w:r>
      <w:r>
        <w:rPr>
          <w:rFonts w:ascii="Times New Roman"/>
          <w:b/>
          <w:i w:val="false"/>
          <w:color w:val="000000"/>
        </w:rPr>
        <w:t xml:space="preserve">
қолдану жөніндегі нұсқаулық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"Қазақстан Республикасындағы кеден iсi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(бұдан әрi - Кеден iсi туралы заң) 50-бабына сәйкес бажсыз сауда дүкенi кедендiк режимi - тауарлар Қазақстан Республикасының кедендiк аумағына әкелiнген кезде бөлшек саудада кедендiк баждар, салықтар алынбай сатылатын және Қазақстан Республикасының кедендiк аумағынан мұндай тауарларды одан кейiнгi әкету шарты кезiнде тарифсiз реттеу шаралары қолданылмайтын кедендiк режим. </w:t>
      </w:r>
      <w:r>
        <w:br/>
      </w:r>
      <w:r>
        <w:rPr>
          <w:rFonts w:ascii="Times New Roman"/>
          <w:b w:val="false"/>
          <w:i w:val="false"/>
          <w:color w:val="000000"/>
          <w:sz w:val="28"/>
        </w:rPr>
        <w:t xml:space="preserve">
      2. Бажсыз сауда дүкенiне тiзбесiн Қазақстан Республикасының Yкiметi анықтайтын тауарлардан өзге кез-келген тауарлар орналастырыла алады. </w:t>
      </w:r>
      <w:r>
        <w:br/>
      </w:r>
      <w:r>
        <w:rPr>
          <w:rFonts w:ascii="Times New Roman"/>
          <w:b w:val="false"/>
          <w:i w:val="false"/>
          <w:color w:val="000000"/>
          <w:sz w:val="28"/>
        </w:rPr>
        <w:t xml:space="preserve">
      3. Бажсыз сауда дүкенi кедендiк режимiнде орналастырылған тауарлар Қазақстан Республикасының кедендiк аумағына кедендiк бақылаумен халықаралық қатынастар үшін ашық әуежайларда, порттарда және шекаралық өту орындарында, сондай-ақ халықаралық тасымалдарды орындайтын әуе және теңiз кемелерiнің бортында сатылады. </w:t>
      </w:r>
      <w:r>
        <w:br/>
      </w:r>
      <w:r>
        <w:rPr>
          <w:rFonts w:ascii="Times New Roman"/>
          <w:b w:val="false"/>
          <w:i w:val="false"/>
          <w:color w:val="000000"/>
          <w:sz w:val="28"/>
        </w:rPr>
        <w:t xml:space="preserve">
      4. Бажсыз сауда дүкенiнде сатып алынған тауарлар Қазақстан Республикасының кедендiк аумағынан тысқары жерлерге әкетiлуi тиiс. </w:t>
      </w:r>
      <w:r>
        <w:br/>
      </w:r>
      <w:r>
        <w:rPr>
          <w:rFonts w:ascii="Times New Roman"/>
          <w:b w:val="false"/>
          <w:i w:val="false"/>
          <w:color w:val="000000"/>
          <w:sz w:val="28"/>
        </w:rPr>
        <w:t xml:space="preserve">
      5. Бажсыз сауда дүкенi, оның иесi Қазақстан Республикасының Мемлекеттiк кiрiс министрлiгi Кеден комитетiнің (бұдан әрi - Кеден комитетi) лицензиясын алғаннан кейiн, Қазақстан Республикасының кеден органдарымен айқындалған орындарда отандық тұлғамен құрылады. </w:t>
      </w:r>
      <w:r>
        <w:br/>
      </w:r>
      <w:r>
        <w:rPr>
          <w:rFonts w:ascii="Times New Roman"/>
          <w:b w:val="false"/>
          <w:i w:val="false"/>
          <w:color w:val="000000"/>
          <w:sz w:val="28"/>
        </w:rPr>
        <w:t xml:space="preserve">
      6. Бажсыз сауда дүкенiнің аумағы кедендiк бақылау аймағы болып табылады. </w:t>
      </w:r>
      <w:r>
        <w:br/>
      </w:r>
      <w:r>
        <w:rPr>
          <w:rFonts w:ascii="Times New Roman"/>
          <w:b w:val="false"/>
          <w:i w:val="false"/>
          <w:color w:val="000000"/>
          <w:sz w:val="28"/>
        </w:rPr>
        <w:t xml:space="preserve">
      7. Бажсыз сауда дүкенiнің иесi кедендiк төлемдер мен салықтардың төленуiмен қоса, бажсыз сауда дүкенi кеден режимiн пайдалану шарттарының сақталуы үшiн жауаптылықта болады. </w:t>
      </w:r>
    </w:p>
    <w:p>
      <w:pPr>
        <w:spacing w:after="0"/>
        <w:ind w:left="0"/>
        <w:jc w:val="left"/>
      </w:pPr>
      <w:r>
        <w:rPr>
          <w:rFonts w:ascii="Times New Roman"/>
          <w:b/>
          <w:i w:val="false"/>
          <w:color w:val="000000"/>
        </w:rPr>
        <w:t xml:space="preserve"> 2. Бажсыз сауда дүкенiнiң жайластырылуы мен </w:t>
      </w:r>
      <w:r>
        <w:br/>
      </w:r>
      <w:r>
        <w:rPr>
          <w:rFonts w:ascii="Times New Roman"/>
          <w:b/>
          <w:i w:val="false"/>
          <w:color w:val="000000"/>
        </w:rPr>
        <w:t xml:space="preserve">
жабдықталуына қойылатын талаптар </w:t>
      </w:r>
    </w:p>
    <w:p>
      <w:pPr>
        <w:spacing w:after="0"/>
        <w:ind w:left="0"/>
        <w:jc w:val="both"/>
      </w:pPr>
      <w:r>
        <w:rPr>
          <w:rFonts w:ascii="Times New Roman"/>
          <w:b w:val="false"/>
          <w:i w:val="false"/>
          <w:color w:val="000000"/>
          <w:sz w:val="28"/>
        </w:rPr>
        <w:t xml:space="preserve">      8. Бажсыз сауда дүкенiнің жайластырылуына және жабдықталуына қойылатын талаптар, бажсыз сауда дүкенi кеден режимiмен орналастырылатын тауарларды кедендiк ресiмдеу мен кедендiк бақылауды жүзеге асыруды қамтамасыз ету мақсатында қойылады. </w:t>
      </w:r>
      <w:r>
        <w:br/>
      </w:r>
      <w:r>
        <w:rPr>
          <w:rFonts w:ascii="Times New Roman"/>
          <w:b w:val="false"/>
          <w:i w:val="false"/>
          <w:color w:val="000000"/>
          <w:sz w:val="28"/>
        </w:rPr>
        <w:t xml:space="preserve">
      9. Бажсыз сауда дүкенiн құру үшiн қарастырылған үй-жай өртке қарсы қауiпсiздiк талаптарына, санитарлық және техникалық нормаларға сәйкес болуы қажет, сондай-ақ мынадай: </w:t>
      </w:r>
      <w:r>
        <w:br/>
      </w:r>
      <w:r>
        <w:rPr>
          <w:rFonts w:ascii="Times New Roman"/>
          <w:b w:val="false"/>
          <w:i w:val="false"/>
          <w:color w:val="000000"/>
          <w:sz w:val="28"/>
        </w:rPr>
        <w:t xml:space="preserve">
      1) Сауда залы Қазақстан Республикасының кедендiк шекарасы арқылы жеке адамдардың өтуі кезінде мұндай адамдармен әкетiлетiн тауарларды кедендiк ресiмдеудi жүргiзу үшiн айқындалған орыннан тысқары жерлерде болу; </w:t>
      </w:r>
      <w:r>
        <w:br/>
      </w:r>
      <w:r>
        <w:rPr>
          <w:rFonts w:ascii="Times New Roman"/>
          <w:b w:val="false"/>
          <w:i w:val="false"/>
          <w:color w:val="000000"/>
          <w:sz w:val="28"/>
        </w:rPr>
        <w:t xml:space="preserve">
      2) Қазақстан Республикасының аумағына келетiн жеке адамдардың бұл үй-жайларға кiру мүмкiндiгiн болдырмайтын жағдайда орналастырылу; </w:t>
      </w:r>
      <w:r>
        <w:br/>
      </w:r>
      <w:r>
        <w:rPr>
          <w:rFonts w:ascii="Times New Roman"/>
          <w:b w:val="false"/>
          <w:i w:val="false"/>
          <w:color w:val="000000"/>
          <w:sz w:val="28"/>
        </w:rPr>
        <w:t xml:space="preserve">
      3) қажеттi өртке қарсы және қорғанудың механикалық құралдарымен, сондай-ақ сигнал беру жабдығымен жабдықталуы; </w:t>
      </w:r>
      <w:r>
        <w:br/>
      </w:r>
      <w:r>
        <w:rPr>
          <w:rFonts w:ascii="Times New Roman"/>
          <w:b w:val="false"/>
          <w:i w:val="false"/>
          <w:color w:val="000000"/>
          <w:sz w:val="28"/>
        </w:rPr>
        <w:t xml:space="preserve">
      4) бажсыз сауда дүкенiнің үй-жайындағы тауарлардың сақталуын қамтамасыз ету, оның iшiнде бажсыз сауда дүкенi кеден режимiмен орналастырылған тауарлардың кедендiк бақылаусыз алып қою мүмкiндiгiн болдырмау; </w:t>
      </w:r>
      <w:r>
        <w:br/>
      </w:r>
      <w:r>
        <w:rPr>
          <w:rFonts w:ascii="Times New Roman"/>
          <w:b w:val="false"/>
          <w:i w:val="false"/>
          <w:color w:val="000000"/>
          <w:sz w:val="28"/>
        </w:rPr>
        <w:t xml:space="preserve">
      5) қосалқы үй-жайлардағы, қоймадағы тауарларға бөгде адамдардың кiруiн болдырмау талаптарына жауап беруi керек. </w:t>
      </w:r>
      <w:r>
        <w:br/>
      </w:r>
      <w:r>
        <w:rPr>
          <w:rFonts w:ascii="Times New Roman"/>
          <w:b w:val="false"/>
          <w:i w:val="false"/>
          <w:color w:val="000000"/>
          <w:sz w:val="28"/>
        </w:rPr>
        <w:t xml:space="preserve">
      10. Бажсыз сауда дүкенi аумағында сауда операциясын iске асыру, тауарларды сақтау, осы Нұсқаулықпен көзделген талаптарды ескере отырып бажсыз сауда дүкенiнiң қалыпты қалыптасуын қамтамасыз ететiн операцияларды жүзеге асыру үшiн арналған орындар болуы қажет. Осы мақсаттар үшiн бажсыз сауда дүкенi аумағында қоршалған орындар: </w:t>
      </w:r>
      <w:r>
        <w:br/>
      </w:r>
      <w:r>
        <w:rPr>
          <w:rFonts w:ascii="Times New Roman"/>
          <w:b w:val="false"/>
          <w:i w:val="false"/>
          <w:color w:val="000000"/>
          <w:sz w:val="28"/>
        </w:rPr>
        <w:t xml:space="preserve">
      1) сауда залы (сауда залдары); </w:t>
      </w:r>
      <w:r>
        <w:br/>
      </w:r>
      <w:r>
        <w:rPr>
          <w:rFonts w:ascii="Times New Roman"/>
          <w:b w:val="false"/>
          <w:i w:val="false"/>
          <w:color w:val="000000"/>
          <w:sz w:val="28"/>
        </w:rPr>
        <w:t xml:space="preserve">
      2) бажсыз сауда дүкенi қоймасы (қоймалары); </w:t>
      </w:r>
      <w:r>
        <w:br/>
      </w:r>
      <w:r>
        <w:rPr>
          <w:rFonts w:ascii="Times New Roman"/>
          <w:b w:val="false"/>
          <w:i w:val="false"/>
          <w:color w:val="000000"/>
          <w:sz w:val="28"/>
        </w:rPr>
        <w:t xml:space="preserve">
      3) қосалқы үй-жайлар болуы керек. </w:t>
      </w:r>
      <w:r>
        <w:br/>
      </w:r>
      <w:r>
        <w:rPr>
          <w:rFonts w:ascii="Times New Roman"/>
          <w:b w:val="false"/>
          <w:i w:val="false"/>
          <w:color w:val="000000"/>
          <w:sz w:val="28"/>
        </w:rPr>
        <w:t xml:space="preserve">
      Сауда залында бажсыз сауда дүкенi кедендiк режимiнде орналастырылған тауарларды сату жүзеге асырылады. </w:t>
      </w:r>
      <w:r>
        <w:br/>
      </w:r>
      <w:r>
        <w:rPr>
          <w:rFonts w:ascii="Times New Roman"/>
          <w:b w:val="false"/>
          <w:i w:val="false"/>
          <w:color w:val="000000"/>
          <w:sz w:val="28"/>
        </w:rPr>
        <w:t xml:space="preserve">
      Бажсыз сауда дүкенi қоймаларында тауарлардың сақталуын қамтамасыз ету бойынша, тауарларды сатуға дайындау (орамдарды ашу, қорабынан босату және басқа) операциялары жүргiзiледi. </w:t>
      </w:r>
      <w:r>
        <w:br/>
      </w:r>
      <w:r>
        <w:rPr>
          <w:rFonts w:ascii="Times New Roman"/>
          <w:b w:val="false"/>
          <w:i w:val="false"/>
          <w:color w:val="000000"/>
          <w:sz w:val="28"/>
        </w:rPr>
        <w:t xml:space="preserve">
      Қосалқы үй-жайларда тауарларды сатуға дайындау жөнiндегi операциялар жүргiзiледi. </w:t>
      </w:r>
      <w:r>
        <w:br/>
      </w:r>
      <w:r>
        <w:rPr>
          <w:rFonts w:ascii="Times New Roman"/>
          <w:b w:val="false"/>
          <w:i w:val="false"/>
          <w:color w:val="000000"/>
          <w:sz w:val="28"/>
        </w:rPr>
        <w:t xml:space="preserve">
      Көрсетiлген операциялар кедендiк бақылаумен жүргiзiледi. </w:t>
      </w:r>
      <w:r>
        <w:br/>
      </w:r>
      <w:r>
        <w:rPr>
          <w:rFonts w:ascii="Times New Roman"/>
          <w:b w:val="false"/>
          <w:i w:val="false"/>
          <w:color w:val="000000"/>
          <w:sz w:val="28"/>
        </w:rPr>
        <w:t xml:space="preserve">
      Сауда залы, бажсыз сауда дүкенiнiң қоймасы және қосалқы үй-жайлар тек бажсыз сауда дүкенi кедендiк режимiнің талаптары шеңберiнде пайдаланылуы мүмкiн. Көрсетiлген орындарды өзге мақсаттарда пайдалануға жол берiлмейдi. </w:t>
      </w:r>
    </w:p>
    <w:p>
      <w:pPr>
        <w:spacing w:after="0"/>
        <w:ind w:left="0"/>
        <w:jc w:val="left"/>
      </w:pPr>
      <w:r>
        <w:rPr>
          <w:rFonts w:ascii="Times New Roman"/>
          <w:b/>
          <w:i w:val="false"/>
          <w:color w:val="000000"/>
        </w:rPr>
        <w:t xml:space="preserve"> 3. Бажсыз сауда дүкенi кедендiк режимiмен орналастырылған </w:t>
      </w:r>
      <w:r>
        <w:br/>
      </w:r>
      <w:r>
        <w:rPr>
          <w:rFonts w:ascii="Times New Roman"/>
          <w:b/>
          <w:i w:val="false"/>
          <w:color w:val="000000"/>
        </w:rPr>
        <w:t xml:space="preserve">
тауарларды кедендiк ресiмдеудiң тәртiбi </w:t>
      </w:r>
    </w:p>
    <w:p>
      <w:pPr>
        <w:spacing w:after="0"/>
        <w:ind w:left="0"/>
        <w:jc w:val="both"/>
      </w:pPr>
      <w:r>
        <w:rPr>
          <w:rFonts w:ascii="Times New Roman"/>
          <w:b w:val="false"/>
          <w:i w:val="false"/>
          <w:color w:val="000000"/>
          <w:sz w:val="28"/>
        </w:rPr>
        <w:t xml:space="preserve">      11. Бажсыз сауда дүкенi кедендiк режимiнде мәлiмделген тауарларды кедендiк ресiмдеу Кеден iсi туралы заңға сәйкес жүзеге асырылады. </w:t>
      </w:r>
      <w:r>
        <w:br/>
      </w:r>
      <w:r>
        <w:rPr>
          <w:rFonts w:ascii="Times New Roman"/>
          <w:b w:val="false"/>
          <w:i w:val="false"/>
          <w:color w:val="000000"/>
          <w:sz w:val="28"/>
        </w:rPr>
        <w:t xml:space="preserve">
      12. Бажсыз сауда дүкенi қоймасына тауарлар уәкiлеттi кеден органының лауазымды адамының қатысуымен немесе келiсiмiмен орналастырылады. </w:t>
      </w:r>
      <w:r>
        <w:br/>
      </w:r>
      <w:r>
        <w:rPr>
          <w:rFonts w:ascii="Times New Roman"/>
          <w:b w:val="false"/>
          <w:i w:val="false"/>
          <w:color w:val="000000"/>
          <w:sz w:val="28"/>
        </w:rPr>
        <w:t xml:space="preserve">
      13. Мемлекеттiк бақылаудың мал дәрiгерлiк, санитарлық, экологиялық және басқа да түрлерiне, оның iшiнде сертификаттауға жататын тауарларды кедендiк ресiмдеу заңнамада мұндай тауарларға қатысты көзделген мемлекеттiк бақылаудың түрлерi жүзеге асырылғаннан кейiн ғана аяқталады. </w:t>
      </w:r>
      <w:r>
        <w:br/>
      </w:r>
      <w:r>
        <w:rPr>
          <w:rFonts w:ascii="Times New Roman"/>
          <w:b w:val="false"/>
          <w:i w:val="false"/>
          <w:color w:val="000000"/>
          <w:sz w:val="28"/>
        </w:rPr>
        <w:t xml:space="preserve">
      14. Бажсыз сауда дүкенiнің қоймасына орналастыру мақсатында уақытша сақтау орындарында уақытша сақтаудағы тауарларды тасымалдау тауарларды кедендiк бақылаумен жеткiзудің белгiленген талаптарына сәйкес жүргiзiледi. </w:t>
      </w:r>
    </w:p>
    <w:p>
      <w:pPr>
        <w:spacing w:after="0"/>
        <w:ind w:left="0"/>
        <w:jc w:val="left"/>
      </w:pPr>
      <w:r>
        <w:rPr>
          <w:rFonts w:ascii="Times New Roman"/>
          <w:b/>
          <w:i w:val="false"/>
          <w:color w:val="000000"/>
        </w:rPr>
        <w:t xml:space="preserve"> 4. Тауарларды бажсыз сауда дүкенiнде сату </w:t>
      </w:r>
    </w:p>
    <w:p>
      <w:pPr>
        <w:spacing w:after="0"/>
        <w:ind w:left="0"/>
        <w:jc w:val="both"/>
      </w:pPr>
      <w:r>
        <w:rPr>
          <w:rFonts w:ascii="Times New Roman"/>
          <w:b w:val="false"/>
          <w:i w:val="false"/>
          <w:color w:val="000000"/>
          <w:sz w:val="28"/>
        </w:rPr>
        <w:t xml:space="preserve">      15. Бажсыз сауда дүкенi кедендiк режимiмен орналастырылған тауарларды сату бөлшек саудамен және тек Қазақстан Республикасының кедендiк аумағынан тысқары жерлерге жол жүретiн жеке адамдарға ғана жүзеге асырылады. </w:t>
      </w:r>
      <w:r>
        <w:br/>
      </w:r>
      <w:r>
        <w:rPr>
          <w:rFonts w:ascii="Times New Roman"/>
          <w:b w:val="false"/>
          <w:i w:val="false"/>
          <w:color w:val="000000"/>
          <w:sz w:val="28"/>
        </w:rPr>
        <w:t xml:space="preserve">
      16. Тауарлардың бажсыз сауда дүкенiнде көтерме, оның iшiнде ұсақ көтерме (шамамен алғанда - бөлшектеп сатуға арналған орамдардың, жиынтықтардың 10 бiрлiгiнен астам) сатуға жол берiлмейдi. </w:t>
      </w:r>
      <w:r>
        <w:br/>
      </w:r>
      <w:r>
        <w:rPr>
          <w:rFonts w:ascii="Times New Roman"/>
          <w:b w:val="false"/>
          <w:i w:val="false"/>
          <w:color w:val="000000"/>
          <w:sz w:val="28"/>
        </w:rPr>
        <w:t xml:space="preserve">
      17. Бажсыз сауда дүкендерiнде сатылатын тауарлардың кеден органымен келiсiлген арнайы маркировкасы болуы және бөлшектеп сату үшiн алдын ала оралуы тиiс. </w:t>
      </w:r>
      <w:r>
        <w:br/>
      </w:r>
      <w:r>
        <w:rPr>
          <w:rFonts w:ascii="Times New Roman"/>
          <w:b w:val="false"/>
          <w:i w:val="false"/>
          <w:color w:val="000000"/>
          <w:sz w:val="28"/>
        </w:rPr>
        <w:t xml:space="preserve">
      18. Тауарларды бажсыз сауда дүкенiнде сатып алғандығы туралы мұндай дүкеннiң қызметкерлерi Қазақстан Республикасының кедендiк аумағынан тысқары жерлерге жол жүретiн жеке адамдардың жол жүру немесе өзге де құжаттарына белгi қояды. </w:t>
      </w:r>
      <w:r>
        <w:br/>
      </w:r>
      <w:r>
        <w:rPr>
          <w:rFonts w:ascii="Times New Roman"/>
          <w:b w:val="false"/>
          <w:i w:val="false"/>
          <w:color w:val="000000"/>
          <w:sz w:val="28"/>
        </w:rPr>
        <w:t xml:space="preserve">
      Белгi нысаны кеден органының келiсiмi бойынша бажсыз сауда дүкенiнің иесiмен айқындалады. </w:t>
      </w:r>
      <w:r>
        <w:br/>
      </w:r>
      <w:r>
        <w:rPr>
          <w:rFonts w:ascii="Times New Roman"/>
          <w:b w:val="false"/>
          <w:i w:val="false"/>
          <w:color w:val="000000"/>
          <w:sz w:val="28"/>
        </w:rPr>
        <w:t xml:space="preserve">
      Кеден органы бажсыз сауда дүкенiнде сатып алынған тауарлардың iс жүзiнде әкетiлуiн бақылауды жүзеге асырады. </w:t>
      </w:r>
      <w:r>
        <w:br/>
      </w:r>
      <w:r>
        <w:rPr>
          <w:rFonts w:ascii="Times New Roman"/>
          <w:b w:val="false"/>
          <w:i w:val="false"/>
          <w:color w:val="000000"/>
          <w:sz w:val="28"/>
        </w:rPr>
        <w:t xml:space="preserve">
      19. Бажсыз сауда дүкенi кедендiк режимiмен орналастырылған тауарларды үлгiлерi бойынша, алдын-ала тапсырыс беру бойынша, үйге жеткiзiлуiмен, төлеудi кейiнге қалдыру, сондай-ақ қосымша қызметтер көрсету (сату алдындағы дайындауды, орауды, көрсетудi, қайта орауды және осыған ұқсас операцияларды қоспағанда) кезiнде сатуға жол берiлмейдi. </w:t>
      </w:r>
    </w:p>
    <w:p>
      <w:pPr>
        <w:spacing w:after="0"/>
        <w:ind w:left="0"/>
        <w:jc w:val="left"/>
      </w:pPr>
      <w:r>
        <w:rPr>
          <w:rFonts w:ascii="Times New Roman"/>
          <w:b/>
          <w:i w:val="false"/>
          <w:color w:val="000000"/>
        </w:rPr>
        <w:t xml:space="preserve"> 5. Бажсыз сауда дүкенiне түсетiн және сатылатын тауарлар туралы есеп жүргiзу мен есептiлiк </w:t>
      </w:r>
    </w:p>
    <w:p>
      <w:pPr>
        <w:spacing w:after="0"/>
        <w:ind w:left="0"/>
        <w:jc w:val="both"/>
      </w:pPr>
      <w:r>
        <w:rPr>
          <w:rFonts w:ascii="Times New Roman"/>
          <w:b w:val="false"/>
          <w:i w:val="false"/>
          <w:color w:val="000000"/>
          <w:sz w:val="28"/>
        </w:rPr>
        <w:t xml:space="preserve">      20. Бажсыз сауда Дүкенi кедендiк режимiмен орналастырылған тауарлар бажсыз сауда дүкенiнiң иесiмен және кеден органдарымен мiндеттi есебiн жүргiзуiне жатады. </w:t>
      </w:r>
      <w:r>
        <w:br/>
      </w:r>
      <w:r>
        <w:rPr>
          <w:rFonts w:ascii="Times New Roman"/>
          <w:b w:val="false"/>
          <w:i w:val="false"/>
          <w:color w:val="000000"/>
          <w:sz w:val="28"/>
        </w:rPr>
        <w:t xml:space="preserve">
      21. Бажсыз сауда дүкенiнің иесi бажсыз сауда дүкенiне орналастырылған келiп түскен және сатылатын тауарлар туралы есеп жүргiзедi және кеден органдарына есеп ұсынады. </w:t>
      </w:r>
      <w:r>
        <w:br/>
      </w:r>
      <w:r>
        <w:rPr>
          <w:rFonts w:ascii="Times New Roman"/>
          <w:b w:val="false"/>
          <w:i w:val="false"/>
          <w:color w:val="000000"/>
          <w:sz w:val="28"/>
        </w:rPr>
        <w:t xml:space="preserve">
      Бажсыз сауда дүкенiндегi келiп түскен және сатылатын тауарлардың есебiн жүргiзудің нысанын қойманың иесiмен келiсiм бойынша кеден органы айқындайды. Бұл ретте есеп жүргiзу: </w:t>
      </w:r>
      <w:r>
        <w:br/>
      </w:r>
      <w:r>
        <w:rPr>
          <w:rFonts w:ascii="Times New Roman"/>
          <w:b w:val="false"/>
          <w:i w:val="false"/>
          <w:color w:val="000000"/>
          <w:sz w:val="28"/>
        </w:rPr>
        <w:t xml:space="preserve">
      1) есеп жүргiзу кiтабы; </w:t>
      </w:r>
      <w:r>
        <w:br/>
      </w:r>
      <w:r>
        <w:rPr>
          <w:rFonts w:ascii="Times New Roman"/>
          <w:b w:val="false"/>
          <w:i w:val="false"/>
          <w:color w:val="000000"/>
          <w:sz w:val="28"/>
        </w:rPr>
        <w:t xml:space="preserve">
      2) кедендiк есеп жүргiзу құжатын мiндеттi енгiзумен жүргiзiледi. </w:t>
      </w:r>
      <w:r>
        <w:br/>
      </w:r>
      <w:r>
        <w:rPr>
          <w:rFonts w:ascii="Times New Roman"/>
          <w:b w:val="false"/>
          <w:i w:val="false"/>
          <w:color w:val="000000"/>
          <w:sz w:val="28"/>
        </w:rPr>
        <w:t xml:space="preserve">
      22. Есеп жүргiзу кiтабы осы Нұсқаулыққа 1 және 2-қосымшада белгiленген нысанға сәйкес жүргiзiледi. Бажсыз сауда дүкенi иесiмен есеп жүргiзу кiтабын жүргiзуге қосымша басқа, оның iшiнде автоматтандырылған есеп жүргiзу жүйелерiн пайдалануға жол берiледi. </w:t>
      </w:r>
      <w:r>
        <w:br/>
      </w:r>
      <w:r>
        <w:rPr>
          <w:rFonts w:ascii="Times New Roman"/>
          <w:b w:val="false"/>
          <w:i w:val="false"/>
          <w:color w:val="000000"/>
          <w:sz w:val="28"/>
        </w:rPr>
        <w:t xml:space="preserve">
      Есеп жүргiзу кiтабы күнтiзбелiк жыл бойынша жүргiзiледi. Есеп жүргiзу кiтабы алдын-ала тiгiлген, нөмiрленген, түптелген және бажсыз сауда дүкенi қызметi аймағында құрылған кеден органы бастығының не кеден органы бастығының орнындағы адамның қолымен және кеден органының мөрiмен бекiтiлген болуы тиiс. </w:t>
      </w:r>
      <w:r>
        <w:br/>
      </w:r>
      <w:r>
        <w:rPr>
          <w:rFonts w:ascii="Times New Roman"/>
          <w:b w:val="false"/>
          <w:i w:val="false"/>
          <w:color w:val="000000"/>
          <w:sz w:val="28"/>
        </w:rPr>
        <w:t xml:space="preserve">
      Есеп жүргiзу кiтабы соңғы жазба енгiзiлгеннен кейiн кеден органына тексеруге берiледi. Тексеру аяқталғаннан кейiн есеп жүргiзу кiтабы бажсыз сауда дүкенiнің иесiне сақтауға қайтарылады. Есеп жүргiзу кiтабына тексеруден кейiн қосымша жазбалар немесе түзетулер енгiзуге жол берiлмейдi. </w:t>
      </w:r>
      <w:r>
        <w:br/>
      </w:r>
      <w:r>
        <w:rPr>
          <w:rFonts w:ascii="Times New Roman"/>
          <w:b w:val="false"/>
          <w:i w:val="false"/>
          <w:color w:val="000000"/>
          <w:sz w:val="28"/>
        </w:rPr>
        <w:t xml:space="preserve">
      Кеден органының келiсiмiмен бұл үлгiде көрсетiлген мәлiметтердiң бәрiнің осындай нысанда болуы шартымен есеп жүргiзу кiтабы нысанының белгiленген үлгiден ауытқуына рұқсат етiледi. </w:t>
      </w:r>
      <w:r>
        <w:br/>
      </w:r>
      <w:r>
        <w:rPr>
          <w:rFonts w:ascii="Times New Roman"/>
          <w:b w:val="false"/>
          <w:i w:val="false"/>
          <w:color w:val="000000"/>
          <w:sz w:val="28"/>
        </w:rPr>
        <w:t xml:space="preserve">
      Тауарлардың есебiн жүргiзу кiтабы кеден органының лауазымды адамдарына олардың бастапқы талап етуi бойынша ұсынылады. </w:t>
      </w:r>
      <w:r>
        <w:br/>
      </w:r>
      <w:r>
        <w:rPr>
          <w:rFonts w:ascii="Times New Roman"/>
          <w:b w:val="false"/>
          <w:i w:val="false"/>
          <w:color w:val="000000"/>
          <w:sz w:val="28"/>
        </w:rPr>
        <w:t xml:space="preserve">
      23. Кеден органдары бажсыз сауда дүкенiне орналастырылатын және бажсыз сауда дүкенiнен сатылатын тауарлардың есебiн жүргiзедi. Бажсыз сауда дүкенiне орналастырылатын тауарлар үшiн есеп жүргiзудің кедендiк құжаты ретiнде жүктiк кедендiк декларация, ал сатылатын тауарлар үшiн - бажсыз сауда дүкенiнен сатылатын тауарлардың есебiн жүргiзу кiтабы пайдаланылады. </w:t>
      </w:r>
      <w:r>
        <w:br/>
      </w:r>
      <w:r>
        <w:rPr>
          <w:rFonts w:ascii="Times New Roman"/>
          <w:b w:val="false"/>
          <w:i w:val="false"/>
          <w:color w:val="000000"/>
          <w:sz w:val="28"/>
        </w:rPr>
        <w:t xml:space="preserve">
      24. Бажсыз сауда дүкенiндегi тауарлардың есебiн жүргiзу құжаттары тауарларды шығарған күннен бастап бес жыл, есеп жүргiзу кiтабы үшiн - соңғы жазба бойынша тауарларды шығарған күннен бастап сақталады. </w:t>
      </w:r>
      <w:r>
        <w:br/>
      </w:r>
      <w:r>
        <w:rPr>
          <w:rFonts w:ascii="Times New Roman"/>
          <w:b w:val="false"/>
          <w:i w:val="false"/>
          <w:color w:val="000000"/>
          <w:sz w:val="28"/>
        </w:rPr>
        <w:t xml:space="preserve">
      25. Бажсыз сауда дүкендерiнiң иелерi бажсыз сауда дүкенiне түскен және сатылған тауарлар туралы кеден органдарына есеп беру айынан кейiнгi айдың 10-нан кешiктiрмей есептерiн ұсынады. </w:t>
      </w:r>
      <w:r>
        <w:br/>
      </w:r>
      <w:r>
        <w:rPr>
          <w:rFonts w:ascii="Times New Roman"/>
          <w:b w:val="false"/>
          <w:i w:val="false"/>
          <w:color w:val="000000"/>
          <w:sz w:val="28"/>
        </w:rPr>
        <w:t xml:space="preserve">
      26. Жеткiлiктi негiздемелер болған жағдайда кеден органы кезектен тыс есеп ұсынуды мiндеттеуге құқылы. Мұндай есеп ол туралы кеден органы бастығының немесе кеден органы бастығының орнындағы адамның жазбаша талап етуi алынған күннен бастап жетi күннiң iшiнде көрсетiлген нысан бойынша ұсынылуы тиiс. </w:t>
      </w:r>
      <w:r>
        <w:br/>
      </w:r>
      <w:r>
        <w:rPr>
          <w:rFonts w:ascii="Times New Roman"/>
          <w:b w:val="false"/>
          <w:i w:val="false"/>
          <w:color w:val="000000"/>
          <w:sz w:val="28"/>
        </w:rPr>
        <w:t xml:space="preserve">
      27. Кеден органы бажсыз сауда дүкенiнің сауда залдарындағы, қосалқы үй-жайларындағы және қоймасындағы тауарларға түгендеу жүргiзуге құқылы. </w:t>
      </w:r>
    </w:p>
    <w:p>
      <w:pPr>
        <w:spacing w:after="0"/>
        <w:ind w:left="0"/>
        <w:jc w:val="left"/>
      </w:pPr>
      <w:r>
        <w:rPr>
          <w:rFonts w:ascii="Times New Roman"/>
          <w:b/>
          <w:i w:val="false"/>
          <w:color w:val="000000"/>
        </w:rPr>
        <w:t xml:space="preserve"> 6. Бажсыз сауда дүкенiн тарату </w:t>
      </w:r>
    </w:p>
    <w:p>
      <w:pPr>
        <w:spacing w:after="0"/>
        <w:ind w:left="0"/>
        <w:jc w:val="both"/>
      </w:pPr>
      <w:r>
        <w:rPr>
          <w:rFonts w:ascii="Times New Roman"/>
          <w:b w:val="false"/>
          <w:i w:val="false"/>
          <w:color w:val="000000"/>
          <w:sz w:val="28"/>
        </w:rPr>
        <w:t xml:space="preserve">      28. Лицензияны қайтарып алу туралы лицензиатты хабарлағаннан күннен бастап бажсыз сауда дүкенi таратылды деп есептелiнедi. </w:t>
      </w:r>
      <w:r>
        <w:br/>
      </w:r>
      <w:r>
        <w:rPr>
          <w:rFonts w:ascii="Times New Roman"/>
          <w:b w:val="false"/>
          <w:i w:val="false"/>
          <w:color w:val="000000"/>
          <w:sz w:val="28"/>
        </w:rPr>
        <w:t xml:space="preserve">
      29. Лицензиатты хабарлағаннан күннен бастап бажсыз сауда дүкенiн тарату туралы шешiм қабылданған күннен бастап бажсыз сауда дүкенiндегi барлық тауарлар уақытша сақтаудағы тауарлар болып есептеледi және таңдап алынған кедендiк режимге сәйкес кедендiк ресiмдеуге жатады. </w:t>
      </w:r>
      <w:r>
        <w:br/>
      </w:r>
      <w:r>
        <w:rPr>
          <w:rFonts w:ascii="Times New Roman"/>
          <w:b w:val="false"/>
          <w:i w:val="false"/>
          <w:color w:val="000000"/>
          <w:sz w:val="28"/>
        </w:rPr>
        <w:t xml:space="preserve">
      Көрсетiлген күннен бастап таратылған бажсыз сауда дүкенiнiң кедендiк режимiмен жаңа тауарларды орналастыруға және осы режиммен орналастырылған тауарларды сатуға рұқсат етiлмейдi. </w:t>
      </w:r>
      <w:r>
        <w:br/>
      </w:r>
      <w:r>
        <w:rPr>
          <w:rFonts w:ascii="Times New Roman"/>
          <w:b w:val="false"/>
          <w:i w:val="false"/>
          <w:color w:val="000000"/>
          <w:sz w:val="28"/>
        </w:rPr>
        <w:t xml:space="preserve">
      30. Бажсыз сауда дүкенінің иесі бажсыз сауда дүкенін тарату туралы хабарлама күнінен бастап үш күндік мерзімде кеден органына осы Нұсқаулықта көзделген тәртіппен қоймадағы тауарлар туралы есеп ұсынуға міндетті. </w:t>
      </w:r>
      <w:r>
        <w:br/>
      </w:r>
      <w:r>
        <w:rPr>
          <w:rFonts w:ascii="Times New Roman"/>
          <w:b w:val="false"/>
          <w:i w:val="false"/>
          <w:color w:val="000000"/>
          <w:sz w:val="28"/>
        </w:rPr>
        <w:t xml:space="preserve">
      Кеден органы жеті күндік мерзімнен кешіктірмей таратылатын бажсыз сауда дүкеніндегі тауарларды түгендеуді жүргізеді. </w:t>
      </w:r>
    </w:p>
    <w:p>
      <w:pPr>
        <w:spacing w:after="0"/>
        <w:ind w:left="0"/>
        <w:jc w:val="left"/>
      </w:pPr>
      <w:r>
        <w:rPr>
          <w:rFonts w:ascii="Times New Roman"/>
          <w:b/>
          <w:i w:val="false"/>
          <w:color w:val="000000"/>
        </w:rPr>
        <w:t xml:space="preserve"> 7. Қорытынды ережелер </w:t>
      </w:r>
    </w:p>
    <w:p>
      <w:pPr>
        <w:spacing w:after="0"/>
        <w:ind w:left="0"/>
        <w:jc w:val="both"/>
      </w:pPr>
      <w:r>
        <w:rPr>
          <w:rFonts w:ascii="Times New Roman"/>
          <w:b w:val="false"/>
          <w:i w:val="false"/>
          <w:color w:val="000000"/>
          <w:sz w:val="28"/>
        </w:rPr>
        <w:t xml:space="preserve">      31. Бажсыз сауда дүкені кедендік режимінің талаптарын бұзғаны үшін Қазақстан Республикасының заңнамасында көзделген жауаптылықта болады. </w:t>
      </w:r>
    </w:p>
    <w:p>
      <w:pPr>
        <w:spacing w:after="0"/>
        <w:ind w:left="0"/>
        <w:jc w:val="both"/>
      </w:pPr>
      <w:r>
        <w:rPr>
          <w:rFonts w:ascii="Times New Roman"/>
          <w:b w:val="false"/>
          <w:i w:val="false"/>
          <w:color w:val="000000"/>
          <w:sz w:val="28"/>
        </w:rPr>
        <w:t xml:space="preserve">Бажсыз сауда дүкені кедендік </w:t>
      </w:r>
      <w:r>
        <w:br/>
      </w:r>
      <w:r>
        <w:rPr>
          <w:rFonts w:ascii="Times New Roman"/>
          <w:b w:val="false"/>
          <w:i w:val="false"/>
          <w:color w:val="000000"/>
          <w:sz w:val="28"/>
        </w:rPr>
        <w:t xml:space="preserve">
режимін қолдану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Бажсыз сауда дүкенінің қоймасына орналастыралатын </w:t>
      </w:r>
      <w:r>
        <w:br/>
      </w:r>
      <w:r>
        <w:rPr>
          <w:rFonts w:ascii="Times New Roman"/>
          <w:b/>
          <w:i w:val="false"/>
          <w:color w:val="000000"/>
        </w:rPr>
        <w:t xml:space="preserve">
тауарлардың есебін жүргізу кітабы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Тауарлардың   Кедендік    Тауарларды   Тауарға  Тауардың  Орын. </w:t>
      </w:r>
      <w:r>
        <w:br/>
      </w:r>
      <w:r>
        <w:rPr>
          <w:rFonts w:ascii="Times New Roman"/>
          <w:b w:val="false"/>
          <w:i w:val="false"/>
          <w:color w:val="000000"/>
          <w:sz w:val="28"/>
        </w:rPr>
        <w:t xml:space="preserve">
   бажсыз сауда   есеп      бажсыз сауда  ілеспе    атауы,   дардың </w:t>
      </w:r>
      <w:r>
        <w:br/>
      </w:r>
      <w:r>
        <w:rPr>
          <w:rFonts w:ascii="Times New Roman"/>
          <w:b w:val="false"/>
          <w:i w:val="false"/>
          <w:color w:val="000000"/>
          <w:sz w:val="28"/>
        </w:rPr>
        <w:t xml:space="preserve">
   дүкенінің    жүргізу      дүкеніне     құжат.  тауардың   саны </w:t>
      </w:r>
      <w:r>
        <w:br/>
      </w:r>
      <w:r>
        <w:rPr>
          <w:rFonts w:ascii="Times New Roman"/>
          <w:b w:val="false"/>
          <w:i w:val="false"/>
          <w:color w:val="000000"/>
          <w:sz w:val="28"/>
        </w:rPr>
        <w:t xml:space="preserve">
   қоймасына    құжатының  орналастырған  тардың  мәртебесі </w:t>
      </w:r>
      <w:r>
        <w:br/>
      </w:r>
      <w:r>
        <w:rPr>
          <w:rFonts w:ascii="Times New Roman"/>
          <w:b w:val="false"/>
          <w:i w:val="false"/>
          <w:color w:val="000000"/>
          <w:sz w:val="28"/>
        </w:rPr>
        <w:t xml:space="preserve">
   орналасты.    нөмірі       тұлға       нөмірі  (отандық, </w:t>
      </w:r>
      <w:r>
        <w:br/>
      </w:r>
      <w:r>
        <w:rPr>
          <w:rFonts w:ascii="Times New Roman"/>
          <w:b w:val="false"/>
          <w:i w:val="false"/>
          <w:color w:val="000000"/>
          <w:sz w:val="28"/>
        </w:rPr>
        <w:t xml:space="preserve">
   рылған күні                                     шетелдік)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Брутто Бажсыз     Тауардың </w:t>
      </w:r>
      <w:r>
        <w:br/>
      </w:r>
      <w:r>
        <w:rPr>
          <w:rFonts w:ascii="Times New Roman"/>
          <w:b w:val="false"/>
          <w:i w:val="false"/>
          <w:color w:val="000000"/>
          <w:sz w:val="28"/>
        </w:rPr>
        <w:t xml:space="preserve">
сал.   сауда      бажсыз сауда </w:t>
      </w:r>
      <w:r>
        <w:br/>
      </w:r>
      <w:r>
        <w:rPr>
          <w:rFonts w:ascii="Times New Roman"/>
          <w:b w:val="false"/>
          <w:i w:val="false"/>
          <w:color w:val="000000"/>
          <w:sz w:val="28"/>
        </w:rPr>
        <w:t xml:space="preserve">
мағы   дүкенінің  дүкенінің </w:t>
      </w:r>
      <w:r>
        <w:br/>
      </w:r>
      <w:r>
        <w:rPr>
          <w:rFonts w:ascii="Times New Roman"/>
          <w:b w:val="false"/>
          <w:i w:val="false"/>
          <w:color w:val="000000"/>
          <w:sz w:val="28"/>
        </w:rPr>
        <w:t xml:space="preserve">
(кг)   қоймасына  қоймасынан </w:t>
      </w:r>
      <w:r>
        <w:br/>
      </w:r>
      <w:r>
        <w:rPr>
          <w:rFonts w:ascii="Times New Roman"/>
          <w:b w:val="false"/>
          <w:i w:val="false"/>
          <w:color w:val="000000"/>
          <w:sz w:val="28"/>
        </w:rPr>
        <w:t xml:space="preserve">
       тауар      сауда залына </w:t>
      </w:r>
      <w:r>
        <w:br/>
      </w:r>
      <w:r>
        <w:rPr>
          <w:rFonts w:ascii="Times New Roman"/>
          <w:b w:val="false"/>
          <w:i w:val="false"/>
          <w:color w:val="000000"/>
          <w:sz w:val="28"/>
        </w:rPr>
        <w:t xml:space="preserve">
       қабылдаған орналастырған </w:t>
      </w:r>
      <w:r>
        <w:br/>
      </w:r>
      <w:r>
        <w:rPr>
          <w:rFonts w:ascii="Times New Roman"/>
          <w:b w:val="false"/>
          <w:i w:val="false"/>
          <w:color w:val="000000"/>
          <w:sz w:val="28"/>
        </w:rPr>
        <w:t xml:space="preserve">
       адамның    күні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9            10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Бажсыз сауда дүкені кедендік </w:t>
      </w:r>
      <w:r>
        <w:br/>
      </w:r>
      <w:r>
        <w:rPr>
          <w:rFonts w:ascii="Times New Roman"/>
          <w:b w:val="false"/>
          <w:i w:val="false"/>
          <w:color w:val="000000"/>
          <w:sz w:val="28"/>
        </w:rPr>
        <w:t xml:space="preserve">
режимін қолдану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Бажсыз сауда дүкенінен сатылатын </w:t>
      </w:r>
      <w:r>
        <w:br/>
      </w:r>
      <w:r>
        <w:rPr>
          <w:rFonts w:ascii="Times New Roman"/>
          <w:b/>
          <w:i w:val="false"/>
          <w:color w:val="000000"/>
        </w:rPr>
        <w:t xml:space="preserve">
тауарлардың есебін жүргізу кітабы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Тауардың бажсыз Есеп  Тауар.  Тауар. Орын. Брутто Бажсыз сауда Ес </w:t>
      </w:r>
      <w:r>
        <w:br/>
      </w:r>
      <w:r>
        <w:rPr>
          <w:rFonts w:ascii="Times New Roman"/>
          <w:b w:val="false"/>
          <w:i w:val="false"/>
          <w:color w:val="000000"/>
          <w:sz w:val="28"/>
        </w:rPr>
        <w:t xml:space="preserve">
  сауда дүкенінің жүр.  дың     дың    дар.  салма. дүкенінен    кер </w:t>
      </w:r>
      <w:r>
        <w:br/>
      </w:r>
      <w:r>
        <w:rPr>
          <w:rFonts w:ascii="Times New Roman"/>
          <w:b w:val="false"/>
          <w:i w:val="false"/>
          <w:color w:val="000000"/>
          <w:sz w:val="28"/>
        </w:rPr>
        <w:t xml:space="preserve">
    қоймасынан    гізу  сатыл.  атауы  дың   ғы(кг) тауар берген пе. </w:t>
      </w:r>
      <w:r>
        <w:br/>
      </w:r>
      <w:r>
        <w:rPr>
          <w:rFonts w:ascii="Times New Roman"/>
          <w:b w:val="false"/>
          <w:i w:val="false"/>
          <w:color w:val="000000"/>
          <w:sz w:val="28"/>
        </w:rPr>
        <w:t xml:space="preserve">
  сауда залына   кітабы ған            саны         адамның      лер </w:t>
      </w:r>
      <w:r>
        <w:br/>
      </w:r>
      <w:r>
        <w:rPr>
          <w:rFonts w:ascii="Times New Roman"/>
          <w:b w:val="false"/>
          <w:i w:val="false"/>
          <w:color w:val="000000"/>
          <w:sz w:val="28"/>
        </w:rPr>
        <w:t xml:space="preserve">
  орналастырыл.  бойын.  күні                        қолы </w:t>
      </w:r>
      <w:r>
        <w:br/>
      </w:r>
      <w:r>
        <w:rPr>
          <w:rFonts w:ascii="Times New Roman"/>
          <w:b w:val="false"/>
          <w:i w:val="false"/>
          <w:color w:val="000000"/>
          <w:sz w:val="28"/>
        </w:rPr>
        <w:t xml:space="preserve">
      күні        ша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08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кедендік аумағында </w:t>
      </w:r>
      <w:r>
        <w:br/>
      </w:r>
      <w:r>
        <w:rPr>
          <w:rFonts w:ascii="Times New Roman"/>
          <w:b/>
          <w:i w:val="false"/>
          <w:color w:val="000000"/>
        </w:rPr>
        <w:t xml:space="preserve">
 тауарларды қайта өңдеу кедендік режимін </w:t>
      </w:r>
      <w:r>
        <w:br/>
      </w:r>
      <w:r>
        <w:rPr>
          <w:rFonts w:ascii="Times New Roman"/>
          <w:b/>
          <w:i w:val="false"/>
          <w:color w:val="000000"/>
        </w:rPr>
        <w:t xml:space="preserve">
 қолдану жөніндегі нұсқаулық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Қазақстан Республикасының кедендiк аумағында тауарларды қайта өңдеу кедендiк режимiн қолдану жөнiндегi осы Нұсқаулық (бұдан әрi - Нұсқаулық)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сәйкес әзiрлендi және Қазақстан Республикасының кедендiк аумағында тауарларды қайта өңдеу кедендiк режимiн қолдану тәртiбiн айқындайды. </w:t>
      </w:r>
      <w:r>
        <w:br/>
      </w:r>
      <w:r>
        <w:rPr>
          <w:rFonts w:ascii="Times New Roman"/>
          <w:b w:val="false"/>
          <w:i w:val="false"/>
          <w:color w:val="000000"/>
          <w:sz w:val="28"/>
        </w:rPr>
        <w:t xml:space="preserve">
      2. Осы Нұсқаулықта мынадай негiзгi ұғымдар пайдаланылады: </w:t>
      </w:r>
      <w:r>
        <w:br/>
      </w:r>
      <w:r>
        <w:rPr>
          <w:rFonts w:ascii="Times New Roman"/>
          <w:b w:val="false"/>
          <w:i w:val="false"/>
          <w:color w:val="000000"/>
          <w:sz w:val="28"/>
        </w:rPr>
        <w:t xml:space="preserve">
      "тауарлар" - қайта өңдеуге арналған шетелдiк тауарлар мен шетелдiк тауарларды қайта өңдеу бойынша операцияларды жүзеге асыру кезiнде пайдаланылған отандық тауарлар; </w:t>
      </w:r>
      <w:r>
        <w:br/>
      </w:r>
      <w:r>
        <w:rPr>
          <w:rFonts w:ascii="Times New Roman"/>
          <w:b w:val="false"/>
          <w:i w:val="false"/>
          <w:color w:val="000000"/>
          <w:sz w:val="28"/>
        </w:rPr>
        <w:t xml:space="preserve">
      "қайта өңдеу өнiмдерi" - қайта өңдеу үшiн әкелiнген тауарларды, оның iшiнде отандық тауарларды пайдаланумен, қайта өңдеу нәтижесiнде алынған тауарлар; </w:t>
      </w:r>
      <w:r>
        <w:br/>
      </w:r>
      <w:r>
        <w:rPr>
          <w:rFonts w:ascii="Times New Roman"/>
          <w:b w:val="false"/>
          <w:i w:val="false"/>
          <w:color w:val="000000"/>
          <w:sz w:val="28"/>
        </w:rPr>
        <w:t xml:space="preserve">
      "қайта өңдеу өнiмдерiнің кедендiк мақсатта шығуының саны" - режимнің мәлiмдеушiсi көрсеткен өндiрiстiк процесс бойынша, оның iшiнде отандық тауарларды пайдаланумен, тауарларды қайта өңдеудiң нәтижесiнде пайда болған қайта өңдеу өнiмдерiнiң саны; </w:t>
      </w:r>
      <w:r>
        <w:br/>
      </w:r>
      <w:r>
        <w:rPr>
          <w:rFonts w:ascii="Times New Roman"/>
          <w:b w:val="false"/>
          <w:i w:val="false"/>
          <w:color w:val="000000"/>
          <w:sz w:val="28"/>
        </w:rPr>
        <w:t xml:space="preserve">
      "мәлiмдеушi" - тауарларды қайта өңдеу үшiн тасымалдаушы тұлға болып табылатын, Қазақстан Республикасының кедендiк аумағында қайта өңдеудiң шарттары туралы мiндеттеменi кеден органына ұсынатын және осы режиммен, оны аяқтаудың шарттарын дұрыс және уақытылы орындауға жауапты отандық тұлға; </w:t>
      </w:r>
      <w:r>
        <w:br/>
      </w:r>
      <w:r>
        <w:rPr>
          <w:rFonts w:ascii="Times New Roman"/>
          <w:b w:val="false"/>
          <w:i w:val="false"/>
          <w:color w:val="000000"/>
          <w:sz w:val="28"/>
        </w:rPr>
        <w:t xml:space="preserve">
      "қайта өңдеушi" - тауарларды Қазақстан Республикасының кедендiк аумағында қайта өңдеудi тiкелей жүзеге асыратын отандық тұлға; </w:t>
      </w:r>
      <w:r>
        <w:br/>
      </w:r>
      <w:r>
        <w:rPr>
          <w:rFonts w:ascii="Times New Roman"/>
          <w:b w:val="false"/>
          <w:i w:val="false"/>
          <w:color w:val="000000"/>
          <w:sz w:val="28"/>
        </w:rPr>
        <w:t xml:space="preserve">
      "бақылаушы кеден органы" - қайта өңдеудің шарттары туралы мiндеттеме тiркелген кеден органы. </w:t>
      </w:r>
      <w:r>
        <w:br/>
      </w:r>
      <w:r>
        <w:rPr>
          <w:rFonts w:ascii="Times New Roman"/>
          <w:b w:val="false"/>
          <w:i w:val="false"/>
          <w:color w:val="000000"/>
          <w:sz w:val="28"/>
        </w:rPr>
        <w:t xml:space="preserve">
      Осы Нұсқаулықтың мақсаты үшiн түсiнiктер қолданылады. </w:t>
      </w:r>
      <w:r>
        <w:br/>
      </w:r>
      <w:r>
        <w:rPr>
          <w:rFonts w:ascii="Times New Roman"/>
          <w:b w:val="false"/>
          <w:i w:val="false"/>
          <w:color w:val="000000"/>
          <w:sz w:val="28"/>
        </w:rPr>
        <w:t xml:space="preserve">
      3. Шетелдiк тауарларды қайта өңдеу жөнiндегi операцияларды жүзеге асыру кезінде отандық тауарлар пайдаланылуы мүмкiн. Шығаруға тарифсiз реттеу шаралары және (немесе) кедендiк баждар қолданылатын отандық тауарларды пайдалануға уәкiлеттi мемлекеттiк органдар рұқсаты болған жағдайда ғана жол берiледi. </w:t>
      </w:r>
      <w:r>
        <w:br/>
      </w:r>
      <w:r>
        <w:rPr>
          <w:rFonts w:ascii="Times New Roman"/>
          <w:b w:val="false"/>
          <w:i w:val="false"/>
          <w:color w:val="000000"/>
          <w:sz w:val="28"/>
        </w:rPr>
        <w:t xml:space="preserve">
      4. Тауарларды қайта өңдеудiң тәртiбiн бұзғаны, Қазақстан Республикасының кедендiк аумағында тауарларды қайта өңдеудің кедендiк режимiмен орналастырылған тауарлар мен заңсыз операциялар, осы кедендiк режимдi пайдаланудың шарттарын сақтамағаны үшiн мәлiмдеушi жауаптылықта болады. </w:t>
      </w:r>
    </w:p>
    <w:p>
      <w:pPr>
        <w:spacing w:after="0"/>
        <w:ind w:left="0"/>
        <w:jc w:val="left"/>
      </w:pPr>
      <w:r>
        <w:rPr>
          <w:rFonts w:ascii="Times New Roman"/>
          <w:b/>
          <w:i w:val="false"/>
          <w:color w:val="000000"/>
        </w:rPr>
        <w:t xml:space="preserve"> 2. Қазақстан Республикасының кедендiк аумағында тауарларды </w:t>
      </w:r>
      <w:r>
        <w:br/>
      </w:r>
      <w:r>
        <w:rPr>
          <w:rFonts w:ascii="Times New Roman"/>
          <w:b/>
          <w:i w:val="false"/>
          <w:color w:val="000000"/>
        </w:rPr>
        <w:t xml:space="preserve">
қайта өңдеу кедендiк режимiн қолдануға қойылатын талаптар </w:t>
      </w:r>
    </w:p>
    <w:p>
      <w:pPr>
        <w:spacing w:after="0"/>
        <w:ind w:left="0"/>
        <w:jc w:val="both"/>
      </w:pPr>
      <w:r>
        <w:rPr>
          <w:rFonts w:ascii="Times New Roman"/>
          <w:b w:val="false"/>
          <w:i w:val="false"/>
          <w:color w:val="000000"/>
          <w:sz w:val="28"/>
        </w:rPr>
        <w:t xml:space="preserve">      5. Кеден iсi туралы заңның 56-бабына сәйкес Қазақстан Республикасының кедендiк аумағында тауарларды қайта өңдеу кедендiк режимiн пайдалануға, егер: </w:t>
      </w:r>
      <w:r>
        <w:br/>
      </w:r>
      <w:r>
        <w:rPr>
          <w:rFonts w:ascii="Times New Roman"/>
          <w:b w:val="false"/>
          <w:i w:val="false"/>
          <w:color w:val="000000"/>
          <w:sz w:val="28"/>
        </w:rPr>
        <w:t xml:space="preserve">
      1) мәлiмденетiн тауарлар Қазақстан Республикасының Үкiметi айқындаған тiзбе бойынша қайта өңдеу кедендiк режимiмен орналастыруға тыйым салынғанда; </w:t>
      </w:r>
      <w:r>
        <w:br/>
      </w:r>
      <w:r>
        <w:rPr>
          <w:rFonts w:ascii="Times New Roman"/>
          <w:b w:val="false"/>
          <w:i w:val="false"/>
          <w:color w:val="000000"/>
          <w:sz w:val="28"/>
        </w:rPr>
        <w:t xml:space="preserve">
      2) өндiрiстің үздiксiз циклiне қатысты технологиялық процестердi пайдалануды немесе Қазақстан Республикасының кедендiк аумағында бiрдей қайта өңдеу өнiмдерiнiң өндiрiсi болмағанда бiрегей болып табылатын жағдайларды қоспағанда әкелiнген тауарлар қайта өңдеу өнiмдерiне теңестiрiлмейтiн болса; </w:t>
      </w:r>
      <w:r>
        <w:br/>
      </w:r>
      <w:r>
        <w:rPr>
          <w:rFonts w:ascii="Times New Roman"/>
          <w:b w:val="false"/>
          <w:i w:val="false"/>
          <w:color w:val="000000"/>
          <w:sz w:val="28"/>
        </w:rPr>
        <w:t xml:space="preserve">
      3) тауарларды қайта өңдеудi жүзеге асыратын тұлғамен: </w:t>
      </w:r>
      <w:r>
        <w:br/>
      </w:r>
      <w:r>
        <w:rPr>
          <w:rFonts w:ascii="Times New Roman"/>
          <w:b w:val="false"/>
          <w:i w:val="false"/>
          <w:color w:val="000000"/>
          <w:sz w:val="28"/>
        </w:rPr>
        <w:t xml:space="preserve">
      бұрын әкелiнген тауарларды қайта өңдеу режимiн жүргiзудің көрсетілген тәртiбiнiң бұзылуымен жүзеге асыруы аяқталмаса; </w:t>
      </w:r>
      <w:r>
        <w:br/>
      </w:r>
      <w:r>
        <w:rPr>
          <w:rFonts w:ascii="Times New Roman"/>
          <w:b w:val="false"/>
          <w:i w:val="false"/>
          <w:color w:val="000000"/>
          <w:sz w:val="28"/>
        </w:rPr>
        <w:t xml:space="preserve">
      бұрын бiрнеше рет (екi және бiрден артық) көрсетiлген тәртiп бұзылса; </w:t>
      </w:r>
      <w:r>
        <w:br/>
      </w:r>
      <w:r>
        <w:rPr>
          <w:rFonts w:ascii="Times New Roman"/>
          <w:b w:val="false"/>
          <w:i w:val="false"/>
          <w:color w:val="000000"/>
          <w:sz w:val="28"/>
        </w:rPr>
        <w:t xml:space="preserve">
      Қазақстан Республикасының заңнамасында белгiленген тәртiпте контрабанда белгiсiмен кедендiк ереженi бұзу жасалғандығы дәлелденсе жол берiлмейдi. </w:t>
      </w:r>
      <w:r>
        <w:br/>
      </w:r>
      <w:r>
        <w:rPr>
          <w:rFonts w:ascii="Times New Roman"/>
          <w:b w:val="false"/>
          <w:i w:val="false"/>
          <w:color w:val="000000"/>
          <w:sz w:val="28"/>
        </w:rPr>
        <w:t xml:space="preserve">
      6. Осы Нұсқаулықтың 5-тармағының 2) тармақшасымен айқындалған талаптарды ескере отырып, электрлiк, жылулық және энергияның өзге түрлерiне, сондай-ақ электрлiк, жылулық және энергияның өзге түрлерi қайта өңдеу өнiмдерi болып табылатын тауарлар қатысында Қазақстан Республикасының кедендiк аумағында тауарларды қайта өңдеудiң кедендiк режимiнiң пайдаланылуына жол берiлмейдi. </w:t>
      </w:r>
    </w:p>
    <w:p>
      <w:pPr>
        <w:spacing w:after="0"/>
        <w:ind w:left="0"/>
        <w:jc w:val="left"/>
      </w:pPr>
      <w:r>
        <w:rPr>
          <w:rFonts w:ascii="Times New Roman"/>
          <w:b/>
          <w:i w:val="false"/>
          <w:color w:val="000000"/>
        </w:rPr>
        <w:t xml:space="preserve"> 3. Тауарларды қайта өңдеу жөнiндегi операциялар </w:t>
      </w:r>
    </w:p>
    <w:p>
      <w:pPr>
        <w:spacing w:after="0"/>
        <w:ind w:left="0"/>
        <w:jc w:val="both"/>
      </w:pPr>
      <w:r>
        <w:rPr>
          <w:rFonts w:ascii="Times New Roman"/>
          <w:b w:val="false"/>
          <w:i w:val="false"/>
          <w:color w:val="000000"/>
          <w:sz w:val="28"/>
        </w:rPr>
        <w:t xml:space="preserve">      7. Тауарларды қайта өңдеу жөнiндегi операцияларға мыналар жатады: </w:t>
      </w:r>
      <w:r>
        <w:br/>
      </w:r>
      <w:r>
        <w:rPr>
          <w:rFonts w:ascii="Times New Roman"/>
          <w:b w:val="false"/>
          <w:i w:val="false"/>
          <w:color w:val="000000"/>
          <w:sz w:val="28"/>
        </w:rPr>
        <w:t xml:space="preserve">
      1) шетелдiк тауарлар қайта өңдеу өнiмдерiнде бiрдейлендiру қайта өңдеудiң мiндеттi шарты болып табылатын жағдайда әкелiнген тауарларды қайта өңдеу өнiмдерiне бiрдейлендiруге мүмкiндiк беретiн сипаттамасы сақтала отырып өзiндiк сипатының жоғалтқанда, тауарларды қайта өңдеудiң өзi; </w:t>
      </w:r>
      <w:r>
        <w:br/>
      </w:r>
      <w:r>
        <w:rPr>
          <w:rFonts w:ascii="Times New Roman"/>
          <w:b w:val="false"/>
          <w:i w:val="false"/>
          <w:color w:val="000000"/>
          <w:sz w:val="28"/>
        </w:rPr>
        <w:t xml:space="preserve">
      2) әкелiнген тауарлардың негiзгi сипаттары сақталғанда монтаждауды, құрастыруды және жымдастыруды қоса алғанда басқа тауарды дайындау (өңдеу); </w:t>
      </w:r>
      <w:r>
        <w:br/>
      </w:r>
      <w:r>
        <w:rPr>
          <w:rFonts w:ascii="Times New Roman"/>
          <w:b w:val="false"/>
          <w:i w:val="false"/>
          <w:color w:val="000000"/>
          <w:sz w:val="28"/>
        </w:rPr>
        <w:t xml:space="preserve">
      3) қайта өңдеуге арналған тауарларды қалпына келтiру немесе бүлiнген немесе тозған тауарларды ауыстыру, рекламация бойынша ақауын жою жүргiзiлгенде оны қалпына келтiрудi қоса алғанда тауарларды жөндеу; </w:t>
      </w:r>
      <w:r>
        <w:br/>
      </w:r>
      <w:r>
        <w:rPr>
          <w:rFonts w:ascii="Times New Roman"/>
          <w:b w:val="false"/>
          <w:i w:val="false"/>
          <w:color w:val="000000"/>
          <w:sz w:val="28"/>
        </w:rPr>
        <w:t xml:space="preserve">
      4) қайта өңдеу процесiнде оларды толық немесе iшiнара тұтыну арқылы қайта өңдеу өнiмдерiн өндiрудi жеңiлдетуге арналған кейбiр тауарларды пайдалану. Берiлген операцияның жоғарыда көрсетiлген операциялардың бiрiмен бiр мезгiлде орындалуы тиiс. </w:t>
      </w:r>
      <w:r>
        <w:br/>
      </w:r>
      <w:r>
        <w:rPr>
          <w:rFonts w:ascii="Times New Roman"/>
          <w:b w:val="false"/>
          <w:i w:val="false"/>
          <w:color w:val="000000"/>
          <w:sz w:val="28"/>
        </w:rPr>
        <w:t xml:space="preserve">
      Мұндай тауарларға: катализаторлар, флюстер, электродтар, присадкалар және өзгелер жатады. </w:t>
      </w:r>
      <w:r>
        <w:br/>
      </w:r>
      <w:r>
        <w:rPr>
          <w:rFonts w:ascii="Times New Roman"/>
          <w:b w:val="false"/>
          <w:i w:val="false"/>
          <w:color w:val="000000"/>
          <w:sz w:val="28"/>
        </w:rPr>
        <w:t xml:space="preserve">
      8. Тауарларды өңдеу жөнiндегi операцияларға, мысалы: </w:t>
      </w:r>
      <w:r>
        <w:br/>
      </w:r>
      <w:r>
        <w:rPr>
          <w:rFonts w:ascii="Times New Roman"/>
          <w:b w:val="false"/>
          <w:i w:val="false"/>
          <w:color w:val="000000"/>
          <w:sz w:val="28"/>
        </w:rPr>
        <w:t xml:space="preserve">
      1) тауарларды орау, бөлiп салу және сорттау; </w:t>
      </w:r>
      <w:r>
        <w:br/>
      </w:r>
      <w:r>
        <w:rPr>
          <w:rFonts w:ascii="Times New Roman"/>
          <w:b w:val="false"/>
          <w:i w:val="false"/>
          <w:color w:val="000000"/>
          <w:sz w:val="28"/>
        </w:rPr>
        <w:t xml:space="preserve">
      2) сақтау немесе тасымалдау кезiнде тауарлардың сақталуын қамтамасыз ету; </w:t>
      </w:r>
      <w:r>
        <w:br/>
      </w:r>
      <w:r>
        <w:rPr>
          <w:rFonts w:ascii="Times New Roman"/>
          <w:b w:val="false"/>
          <w:i w:val="false"/>
          <w:color w:val="000000"/>
          <w:sz w:val="28"/>
        </w:rPr>
        <w:t xml:space="preserve">
      3) тауарларды сатуға және тасымалдауға дайындау; </w:t>
      </w:r>
      <w:r>
        <w:br/>
      </w:r>
      <w:r>
        <w:rPr>
          <w:rFonts w:ascii="Times New Roman"/>
          <w:b w:val="false"/>
          <w:i w:val="false"/>
          <w:color w:val="000000"/>
          <w:sz w:val="28"/>
        </w:rPr>
        <w:t xml:space="preserve">
      4) жануарлардан, құстардан, балықтардан, шаянтектестер мен </w:t>
      </w:r>
      <w:r>
        <w:br/>
      </w:r>
      <w:r>
        <w:rPr>
          <w:rFonts w:ascii="Times New Roman"/>
          <w:b w:val="false"/>
          <w:i w:val="false"/>
          <w:color w:val="000000"/>
          <w:sz w:val="28"/>
        </w:rPr>
        <w:t xml:space="preserve">
молюскалардан өсiм алу, оларды өсiру және семiрту; </w:t>
      </w:r>
      <w:r>
        <w:br/>
      </w:r>
      <w:r>
        <w:rPr>
          <w:rFonts w:ascii="Times New Roman"/>
          <w:b w:val="false"/>
          <w:i w:val="false"/>
          <w:color w:val="000000"/>
          <w:sz w:val="28"/>
        </w:rPr>
        <w:t xml:space="preserve">
      5) ағаштар мен өсiмдiктердi өсiру; </w:t>
      </w:r>
      <w:r>
        <w:br/>
      </w:r>
      <w:r>
        <w:rPr>
          <w:rFonts w:ascii="Times New Roman"/>
          <w:b w:val="false"/>
          <w:i w:val="false"/>
          <w:color w:val="000000"/>
          <w:sz w:val="28"/>
        </w:rPr>
        <w:t xml:space="preserve">
      6) пайдалы қазбаларды өндiру; </w:t>
      </w:r>
      <w:r>
        <w:br/>
      </w:r>
      <w:r>
        <w:rPr>
          <w:rFonts w:ascii="Times New Roman"/>
          <w:b w:val="false"/>
          <w:i w:val="false"/>
          <w:color w:val="000000"/>
          <w:sz w:val="28"/>
        </w:rPr>
        <w:t xml:space="preserve">
      7) балықтарды, шаянтектестердi және молюскаларды аулау; </w:t>
      </w:r>
      <w:r>
        <w:br/>
      </w:r>
      <w:r>
        <w:rPr>
          <w:rFonts w:ascii="Times New Roman"/>
          <w:b w:val="false"/>
          <w:i w:val="false"/>
          <w:color w:val="000000"/>
          <w:sz w:val="28"/>
        </w:rPr>
        <w:t xml:space="preserve">
      8) аң аулау; </w:t>
      </w:r>
      <w:r>
        <w:br/>
      </w:r>
      <w:r>
        <w:rPr>
          <w:rFonts w:ascii="Times New Roman"/>
          <w:b w:val="false"/>
          <w:i w:val="false"/>
          <w:color w:val="000000"/>
          <w:sz w:val="28"/>
        </w:rPr>
        <w:t xml:space="preserve">
      9) саңырау құлақтар мен өсiмдiктердi жинау; </w:t>
      </w:r>
      <w:r>
        <w:br/>
      </w:r>
      <w:r>
        <w:rPr>
          <w:rFonts w:ascii="Times New Roman"/>
          <w:b w:val="false"/>
          <w:i w:val="false"/>
          <w:color w:val="000000"/>
          <w:sz w:val="28"/>
        </w:rPr>
        <w:t xml:space="preserve">
      10) ақпараттарды, аудио- және бейне жазбаларды ақпарат таратқыштардың кез-келген түрiне көшiрiп алу және көбейту; </w:t>
      </w:r>
      <w:r>
        <w:br/>
      </w:r>
      <w:r>
        <w:rPr>
          <w:rFonts w:ascii="Times New Roman"/>
          <w:b w:val="false"/>
          <w:i w:val="false"/>
          <w:color w:val="000000"/>
          <w:sz w:val="28"/>
        </w:rPr>
        <w:t xml:space="preserve">
      11) шетелдiк тауарларды техникалық процесте көмекшi құрал ретiнде пайдалану (мысалы, жабдықтар, станоктар, құрал-жабдықтар және с.с.) жатпайды; </w:t>
      </w:r>
      <w:r>
        <w:br/>
      </w:r>
      <w:r>
        <w:rPr>
          <w:rFonts w:ascii="Times New Roman"/>
          <w:b w:val="false"/>
          <w:i w:val="false"/>
          <w:color w:val="000000"/>
          <w:sz w:val="28"/>
        </w:rPr>
        <w:t xml:space="preserve">
      12) Кеден iсi туралы Заңның 85-бабының талаптарына жауап бермейтiн басқа да iс-әрекеттер. </w:t>
      </w:r>
    </w:p>
    <w:p>
      <w:pPr>
        <w:spacing w:after="0"/>
        <w:ind w:left="0"/>
        <w:jc w:val="left"/>
      </w:pPr>
      <w:r>
        <w:rPr>
          <w:rFonts w:ascii="Times New Roman"/>
          <w:b/>
          <w:i w:val="false"/>
          <w:color w:val="000000"/>
        </w:rPr>
        <w:t xml:space="preserve"> 4. Әкелiнген тауарлардың қайта өңдеу </w:t>
      </w:r>
      <w:r>
        <w:br/>
      </w:r>
      <w:r>
        <w:rPr>
          <w:rFonts w:ascii="Times New Roman"/>
          <w:b/>
          <w:i w:val="false"/>
          <w:color w:val="000000"/>
        </w:rPr>
        <w:t xml:space="preserve">
өнiмдерiндегi бiрдейленуi </w:t>
      </w:r>
    </w:p>
    <w:p>
      <w:pPr>
        <w:spacing w:after="0"/>
        <w:ind w:left="0"/>
        <w:jc w:val="both"/>
      </w:pPr>
      <w:r>
        <w:rPr>
          <w:rFonts w:ascii="Times New Roman"/>
          <w:b w:val="false"/>
          <w:i w:val="false"/>
          <w:color w:val="000000"/>
          <w:sz w:val="28"/>
        </w:rPr>
        <w:t xml:space="preserve">      9. Әкелiнген тауарлардың қайта өңдеу фактiсiн белгiлеу мақсатында қайта өңдеу өнiмдерiнде әкелiнген тауарларды бiрдейлендiру келесi тәсiлдердi: </w:t>
      </w:r>
      <w:r>
        <w:br/>
      </w:r>
      <w:r>
        <w:rPr>
          <w:rFonts w:ascii="Times New Roman"/>
          <w:b w:val="false"/>
          <w:i w:val="false"/>
          <w:color w:val="000000"/>
          <w:sz w:val="28"/>
        </w:rPr>
        <w:t xml:space="preserve">
      өндiрiстiк процесте қайта өңдеуге арналған шарттар туралы мiндеттемеде көрсетiлмеген тауарлардың пайдаланылуына жол бермеу мақсатында қойма үй-жайларына, белгiлi бiр техникалық операцияларды орындайтын технологиялық желiлердiң учаскелерiне пломбы түрiнде кедендiк қамтамасыз ету салу; </w:t>
      </w:r>
      <w:r>
        <w:br/>
      </w:r>
      <w:r>
        <w:rPr>
          <w:rFonts w:ascii="Times New Roman"/>
          <w:b w:val="false"/>
          <w:i w:val="false"/>
          <w:color w:val="000000"/>
          <w:sz w:val="28"/>
        </w:rPr>
        <w:t xml:space="preserve">
      мәлiмдеушiлердің, қайта өңдеушiнің немесе кеден органдарының лауазымды адамдарының қайта өңдеуге арналған түпкiлiктi тауарларға және (немесе) отандық тауарларға мөрлер, мөртаңбалар, сандық және (немесе) басқа да маркировкалар қоюы; </w:t>
      </w:r>
      <w:r>
        <w:br/>
      </w:r>
      <w:r>
        <w:rPr>
          <w:rFonts w:ascii="Times New Roman"/>
          <w:b w:val="false"/>
          <w:i w:val="false"/>
          <w:color w:val="000000"/>
          <w:sz w:val="28"/>
        </w:rPr>
        <w:t xml:space="preserve">
      қайта өңдеуге арналған тауарлардың сипаттамасы; </w:t>
      </w:r>
      <w:r>
        <w:br/>
      </w:r>
      <w:r>
        <w:rPr>
          <w:rFonts w:ascii="Times New Roman"/>
          <w:b w:val="false"/>
          <w:i w:val="false"/>
          <w:color w:val="000000"/>
          <w:sz w:val="28"/>
        </w:rPr>
        <w:t xml:space="preserve">
      қайта өңдеуге арналған тауарларды суретке түсiру, масштабпен бейнелеу; </w:t>
      </w:r>
      <w:r>
        <w:br/>
      </w:r>
      <w:r>
        <w:rPr>
          <w:rFonts w:ascii="Times New Roman"/>
          <w:b w:val="false"/>
          <w:i w:val="false"/>
          <w:color w:val="000000"/>
          <w:sz w:val="28"/>
        </w:rPr>
        <w:t xml:space="preserve">
      тауарлардың алдын ала алынған сынамаларын, үлгiлерiн қайта өңдеу өнiмдерiмен салыстыру; </w:t>
      </w:r>
      <w:r>
        <w:br/>
      </w:r>
      <w:r>
        <w:rPr>
          <w:rFonts w:ascii="Times New Roman"/>
          <w:b w:val="false"/>
          <w:i w:val="false"/>
          <w:color w:val="000000"/>
          <w:sz w:val="28"/>
        </w:rPr>
        <w:t xml:space="preserve">
      тауарлардың (мысалы, двигательдердің, қораб бөлiктерiнiң және басқаларының) зауыттық нөмiрлер түрiндегi бар маркировкаларын пайдаланумен жүргiзiледi. </w:t>
      </w:r>
      <w:r>
        <w:br/>
      </w:r>
      <w:r>
        <w:rPr>
          <w:rFonts w:ascii="Times New Roman"/>
          <w:b w:val="false"/>
          <w:i w:val="false"/>
          <w:color w:val="000000"/>
          <w:sz w:val="28"/>
        </w:rPr>
        <w:t xml:space="preserve">
      10. Кеден iсi туралы заңның 56-бабына сәйкес, егер: </w:t>
      </w:r>
      <w:r>
        <w:br/>
      </w:r>
      <w:r>
        <w:rPr>
          <w:rFonts w:ascii="Times New Roman"/>
          <w:b w:val="false"/>
          <w:i w:val="false"/>
          <w:color w:val="000000"/>
          <w:sz w:val="28"/>
        </w:rPr>
        <w:t xml:space="preserve">
      қайта өңдеу үшiн өндiрiстің үзiлiссiз циклiне жататын технологиялық процесс пайдаланылатын болса; </w:t>
      </w:r>
      <w:r>
        <w:br/>
      </w:r>
      <w:r>
        <w:rPr>
          <w:rFonts w:ascii="Times New Roman"/>
          <w:b w:val="false"/>
          <w:i w:val="false"/>
          <w:color w:val="000000"/>
          <w:sz w:val="28"/>
        </w:rPr>
        <w:t xml:space="preserve">
      қайта өңдеушi Қазақстан Республикасының аумағында бiрдей қайта өңдеу өнiмдерiн өндiрудi болдырмайтын бiрегей технологиялық процестi пайдаланса қайта өңдеу өнiмдерiнде тауарларды идентификациялау талап етiлмейдi. Көрсетiлген технологиялық процестердің тiзбесi тиiстi уәкiлеттi мемлекеттiк органдары белгiлеген тәртiппен айқындалады. </w:t>
      </w:r>
    </w:p>
    <w:p>
      <w:pPr>
        <w:spacing w:after="0"/>
        <w:ind w:left="0"/>
        <w:jc w:val="left"/>
      </w:pPr>
      <w:r>
        <w:rPr>
          <w:rFonts w:ascii="Times New Roman"/>
          <w:b/>
          <w:i w:val="false"/>
          <w:color w:val="000000"/>
        </w:rPr>
        <w:t xml:space="preserve"> 5. Қайта өңдеудiң шарттары туралы мiндеттемелердi </w:t>
      </w:r>
      <w:r>
        <w:br/>
      </w:r>
      <w:r>
        <w:rPr>
          <w:rFonts w:ascii="Times New Roman"/>
          <w:b/>
          <w:i w:val="false"/>
          <w:color w:val="000000"/>
        </w:rPr>
        <w:t xml:space="preserve">
ресiмдеудiң тәртiбi </w:t>
      </w:r>
    </w:p>
    <w:p>
      <w:pPr>
        <w:spacing w:after="0"/>
        <w:ind w:left="0"/>
        <w:jc w:val="both"/>
      </w:pPr>
      <w:r>
        <w:rPr>
          <w:rFonts w:ascii="Times New Roman"/>
          <w:b w:val="false"/>
          <w:i w:val="false"/>
          <w:color w:val="000000"/>
          <w:sz w:val="28"/>
        </w:rPr>
        <w:t xml:space="preserve">      11. Кеден iсi туралы заңның 56-бабына сәйкес тауарларды Қазақстан Республикасының кедендiк аумағында қайта өңдеу үшiн қайта өңдеуге арналған тауарларды әкелуге кедендiк ресiмдеудi жүзеге асыру жоспарланып отырған кеден органына қайта өңдеудiң шарттары туралы мiндеттеменi, жүктiк кедендiк декларациямен (бұдан әрi - ЖКД) бiр мезгiлде ұсынуы қажет. </w:t>
      </w:r>
      <w:r>
        <w:br/>
      </w:r>
      <w:r>
        <w:rPr>
          <w:rFonts w:ascii="Times New Roman"/>
          <w:b w:val="false"/>
          <w:i w:val="false"/>
          <w:color w:val="000000"/>
          <w:sz w:val="28"/>
        </w:rPr>
        <w:t xml:space="preserve">
      12. Қайта өңдеудiң шарттары туралы мiндеттеме осы Нұсқаулыққа 1-қосымшаға сәйкес нысан бойынша мәлiмдеушiмен ұсынылады. Қайта өңдеудiң шарттары туралы мiндеттеме бiреуi кеден органына ұсынылатын және қайта өңдеудi жүзеге асыратын тұлғаның мөрiмен расталатын екi данада толтырылады, екiншi данасы мәлiмдеушiде қалдырылады. </w:t>
      </w:r>
      <w:r>
        <w:br/>
      </w:r>
      <w:r>
        <w:rPr>
          <w:rFonts w:ascii="Times New Roman"/>
          <w:b w:val="false"/>
          <w:i w:val="false"/>
          <w:color w:val="000000"/>
          <w:sz w:val="28"/>
        </w:rPr>
        <w:t xml:space="preserve">
      Қайта өңдеу туралы мiндеттемеде оның негiзiнде қайта өңдеудiң мерзiмi мен қайта өңдеу өнiмдерiнiң шығуының саны белгiленетiн құжаттар қоса берiледi (қайта өңдеуге арналған шарт, қолданыстағы технологиялық құжаттамалар және басқалары). </w:t>
      </w:r>
      <w:r>
        <w:br/>
      </w:r>
      <w:r>
        <w:rPr>
          <w:rFonts w:ascii="Times New Roman"/>
          <w:b w:val="false"/>
          <w:i w:val="false"/>
          <w:color w:val="000000"/>
          <w:sz w:val="28"/>
        </w:rPr>
        <w:t xml:space="preserve">
      Тауарларды қайта өңдеу шарты туралы мiндеттемеге журналға сәйкес тiркеу нөмiрi берiледi. Мiндеттемелердi тiркеу журналын осы Нұсқаулыққа 2-қосымшада белгiленген нысан бойынша бақылаушы кеден органы жүргiзедi. </w:t>
      </w:r>
    </w:p>
    <w:p>
      <w:pPr>
        <w:spacing w:after="0"/>
        <w:ind w:left="0"/>
        <w:jc w:val="left"/>
      </w:pPr>
      <w:r>
        <w:rPr>
          <w:rFonts w:ascii="Times New Roman"/>
          <w:b/>
          <w:i w:val="false"/>
          <w:color w:val="000000"/>
        </w:rPr>
        <w:t xml:space="preserve"> 6. Қайта өңдеу өнiмдерiнiң кедендiк мақсатта шығуының </w:t>
      </w:r>
      <w:r>
        <w:br/>
      </w:r>
      <w:r>
        <w:rPr>
          <w:rFonts w:ascii="Times New Roman"/>
          <w:b/>
          <w:i w:val="false"/>
          <w:color w:val="000000"/>
        </w:rPr>
        <w:t xml:space="preserve">
санын белгiлеу </w:t>
      </w:r>
    </w:p>
    <w:p>
      <w:pPr>
        <w:spacing w:after="0"/>
        <w:ind w:left="0"/>
        <w:jc w:val="both"/>
      </w:pPr>
      <w:r>
        <w:rPr>
          <w:rFonts w:ascii="Times New Roman"/>
          <w:b w:val="false"/>
          <w:i w:val="false"/>
          <w:color w:val="000000"/>
          <w:sz w:val="28"/>
        </w:rPr>
        <w:t xml:space="preserve">      13. Әкелiнген тауарларды Қазақстан Республикасының кедендiк аумағында қайта өңдеудің нәтижесiнде пайда болған қайта өңдеу өнiмдерiнің шығуының санын айқындауды мәлiмдеушi жүзеге асырады. Қазақстан Республикасының Үкiметi айқындайтын жекелеген тауарларды қайта өңдеу өнiмдерiнің шығуының мiндеттi саны тиiстi уәкiлеттi мемлекеттiк органдармен белгiленедi. </w:t>
      </w:r>
      <w:r>
        <w:br/>
      </w:r>
      <w:r>
        <w:rPr>
          <w:rFonts w:ascii="Times New Roman"/>
          <w:b w:val="false"/>
          <w:i w:val="false"/>
          <w:color w:val="000000"/>
          <w:sz w:val="28"/>
        </w:rPr>
        <w:t xml:space="preserve">
      14. Мәлiмделген қайта өңдеу өнiмдерінің шығу санын растау үшiн мәлiмдеушiмен кеден органына қайта өңдеу өнiмдерінің шығу нормаларына сүйене отырып пайда болған қайта өңдеу өнiмдерi санының есебi, сондай-ақ қолданыстағы технологиялық құжаттамалар ұсынылады. </w:t>
      </w:r>
      <w:r>
        <w:br/>
      </w:r>
      <w:r>
        <w:rPr>
          <w:rFonts w:ascii="Times New Roman"/>
          <w:b w:val="false"/>
          <w:i w:val="false"/>
          <w:color w:val="000000"/>
          <w:sz w:val="28"/>
        </w:rPr>
        <w:t xml:space="preserve">
      Бұл ретте шығу нормасы ретiнде - өндiрiстiк процеске сәйкес қайта өңдеуге арналған тауарлар мен отандық тауарлардың санының бiр бiрлiгiнен алынатын қайта өңдеу өнiмдерiнiң абсолюттiк мәнiндегi немесе пайыздық тұрғыдағы көлемi ұғылады. </w:t>
      </w:r>
      <w:r>
        <w:br/>
      </w:r>
      <w:r>
        <w:rPr>
          <w:rFonts w:ascii="Times New Roman"/>
          <w:b w:val="false"/>
          <w:i w:val="false"/>
          <w:color w:val="000000"/>
          <w:sz w:val="28"/>
        </w:rPr>
        <w:t xml:space="preserve">
      15. Өндiрiстiк процесте пайда болатын әрбiр қайта өңдеу өнiмiнiң шығу саны қайта өңдеуге арналған тауарлардың санын аталған қайта өңдеу өнiмiнiң шығу нормасына көбейту жолымен есептеледi. </w:t>
      </w:r>
      <w:r>
        <w:br/>
      </w:r>
      <w:r>
        <w:rPr>
          <w:rFonts w:ascii="Times New Roman"/>
          <w:b w:val="false"/>
          <w:i w:val="false"/>
          <w:color w:val="000000"/>
          <w:sz w:val="28"/>
        </w:rPr>
        <w:t xml:space="preserve">
      16. Қайта өңдеу өнiмдерiнің тауар өнiмдерiнiң бiрлiгiне арналған шығу нормаларын айқындауды мәлiмдеушi жүргiзедi. Нормалар қайта өңдеуге арналған шетелдiк тауарлар үшiн де, қайта өңдеу кезiнде пайдаланылатын отандық тауарлар үшiн де белгiленген болуы тиiс және қайта өңдеудiң шарттары туралы мiндеттемеде көрсетiлуi қажет. </w:t>
      </w:r>
    </w:p>
    <w:p>
      <w:pPr>
        <w:spacing w:after="0"/>
        <w:ind w:left="0"/>
        <w:jc w:val="left"/>
      </w:pPr>
      <w:r>
        <w:rPr>
          <w:rFonts w:ascii="Times New Roman"/>
          <w:b/>
          <w:i w:val="false"/>
          <w:color w:val="000000"/>
        </w:rPr>
        <w:t xml:space="preserve"> 7. Қайта өңдеу мерзiмдерiн белгілеу және ұзарту </w:t>
      </w:r>
    </w:p>
    <w:p>
      <w:pPr>
        <w:spacing w:after="0"/>
        <w:ind w:left="0"/>
        <w:jc w:val="both"/>
      </w:pPr>
      <w:r>
        <w:rPr>
          <w:rFonts w:ascii="Times New Roman"/>
          <w:b w:val="false"/>
          <w:i w:val="false"/>
          <w:color w:val="000000"/>
          <w:sz w:val="28"/>
        </w:rPr>
        <w:t xml:space="preserve">      17. Қазақстан Республикасының кеден аумағында тауарларды қайта өңдеу өндiрiстiк процесiнiң ұзақтығы ескеріле отырып мәлiмдеушi белгiлейтiн мерзiмдерге, бiрақ тауарлар Қазақстан Республикасының кедендiк шекарасынан өткен күнiнен бастап екi жылдан аспайтын уақытта жүргiзiледi. </w:t>
      </w:r>
      <w:r>
        <w:br/>
      </w:r>
      <w:r>
        <w:rPr>
          <w:rFonts w:ascii="Times New Roman"/>
          <w:b w:val="false"/>
          <w:i w:val="false"/>
          <w:color w:val="000000"/>
          <w:sz w:val="28"/>
        </w:rPr>
        <w:t xml:space="preserve">
      18. Қайта өңдеу мерзiмi: </w:t>
      </w:r>
      <w:r>
        <w:br/>
      </w:r>
      <w:r>
        <w:rPr>
          <w:rFonts w:ascii="Times New Roman"/>
          <w:b w:val="false"/>
          <w:i w:val="false"/>
          <w:color w:val="000000"/>
          <w:sz w:val="28"/>
        </w:rPr>
        <w:t xml:space="preserve">
      Қазақстан Республикасының кедендiк аумағында қайта өңдеу үшiн әкелiнген тауарларға кедендiк ресiмдеу; </w:t>
      </w:r>
      <w:r>
        <w:br/>
      </w:r>
      <w:r>
        <w:rPr>
          <w:rFonts w:ascii="Times New Roman"/>
          <w:b w:val="false"/>
          <w:i w:val="false"/>
          <w:color w:val="000000"/>
          <w:sz w:val="28"/>
        </w:rPr>
        <w:t xml:space="preserve">
      тауарларды қайта өңдеу; </w:t>
      </w:r>
      <w:r>
        <w:br/>
      </w:r>
      <w:r>
        <w:rPr>
          <w:rFonts w:ascii="Times New Roman"/>
          <w:b w:val="false"/>
          <w:i w:val="false"/>
          <w:color w:val="000000"/>
          <w:sz w:val="28"/>
        </w:rPr>
        <w:t xml:space="preserve">
      қайта өңдеу өнiмдерiн iс жүзiнде әкету не өзге де кедендiк режимге орналастыру үшiн қажеттi уақытты қамтиды. </w:t>
      </w:r>
      <w:r>
        <w:br/>
      </w:r>
      <w:r>
        <w:rPr>
          <w:rFonts w:ascii="Times New Roman"/>
          <w:b w:val="false"/>
          <w:i w:val="false"/>
          <w:color w:val="000000"/>
          <w:sz w:val="28"/>
        </w:rPr>
        <w:t xml:space="preserve">
      19. Қайта өңдеудiң мерзiмiн қайта өңдеудiң шарттары туралы міндеттемеде көрсетілген тауарларды тасымалдау күнінен бастап екi жылдың шегiнде ұзарту, мұндай ұзарту қажеттiлiгi негiзделетiн бақылаушы кеден органын құлақтандырумен жүзеге асырылады. </w:t>
      </w:r>
      <w:r>
        <w:br/>
      </w:r>
      <w:r>
        <w:rPr>
          <w:rFonts w:ascii="Times New Roman"/>
          <w:b w:val="false"/>
          <w:i w:val="false"/>
          <w:color w:val="000000"/>
          <w:sz w:val="28"/>
        </w:rPr>
        <w:t xml:space="preserve">
      Мерзiмдердi ұзарту кезiнде ЖКД-ның 1-шi және 3-шi даналарының сырт жағында кеден органы лауазымды адамының жеке нөмiрлi мөрiмен расталатын ұзартудың мерзiмдерi көрсетiледi. </w:t>
      </w:r>
      <w:r>
        <w:br/>
      </w:r>
      <w:r>
        <w:rPr>
          <w:rFonts w:ascii="Times New Roman"/>
          <w:b w:val="false"/>
          <w:i w:val="false"/>
          <w:color w:val="000000"/>
          <w:sz w:val="28"/>
        </w:rPr>
        <w:t xml:space="preserve">
      20. Қазақстан Республикасының Yкiметi белгiлейтiн тiзбе бойынша жекелеген тауарларды қайта өңдеудің мерзiмi тиiстi уәкiлеттi мемлекеттiк органдармен белгiленедi. </w:t>
      </w:r>
      <w:r>
        <w:br/>
      </w:r>
      <w:r>
        <w:rPr>
          <w:rFonts w:ascii="Times New Roman"/>
          <w:b w:val="false"/>
          <w:i w:val="false"/>
          <w:color w:val="000000"/>
          <w:sz w:val="28"/>
        </w:rPr>
        <w:t xml:space="preserve">
      21. Тауарларды қайта өңдеудiң мерзiмiн арттыру (екi жылдан астам уақытқа) туралы мәселенi шешу үшiн мәлiмдеушi қайта өңдеудің шектi мерзiмi аяқталғанға дейiн бiр айдан кешiктiрмей Қазақстан Республикасының Мемлекеттiк кiрiс министрлiгi Кеден комитетiне (бұдан әрi - Кеден комитетi) еркiн нысанда тиiстi өтiнiш бередi. </w:t>
      </w:r>
      <w:r>
        <w:br/>
      </w:r>
      <w:r>
        <w:rPr>
          <w:rFonts w:ascii="Times New Roman"/>
          <w:b w:val="false"/>
          <w:i w:val="false"/>
          <w:color w:val="000000"/>
          <w:sz w:val="28"/>
        </w:rPr>
        <w:t xml:space="preserve">
      Мыналар өтiнiшке қоса берiледi: </w:t>
      </w:r>
      <w:r>
        <w:br/>
      </w:r>
      <w:r>
        <w:rPr>
          <w:rFonts w:ascii="Times New Roman"/>
          <w:b w:val="false"/>
          <w:i w:val="false"/>
          <w:color w:val="000000"/>
          <w:sz w:val="28"/>
        </w:rPr>
        <w:t xml:space="preserve">
      1) тиiстi уәкiлеттi мемлекеттiк органдардың қайта өңдеудің мерзiмiн екi жылдан астам уақытқа арттырудың орындылығы туралы қорытындысы; </w:t>
      </w:r>
      <w:r>
        <w:br/>
      </w:r>
      <w:r>
        <w:rPr>
          <w:rFonts w:ascii="Times New Roman"/>
          <w:b w:val="false"/>
          <w:i w:val="false"/>
          <w:color w:val="000000"/>
          <w:sz w:val="28"/>
        </w:rPr>
        <w:t xml:space="preserve">
      2) тауарларды қайта өңдеу кезiнде кедендiк заңнаманың талаптарының сақталуын бақылауды жүзеге асыратын кеден органының қайта өңдеудің шарттары туралы мiндеттеменiң орындалуы туралы қорытындысы; </w:t>
      </w:r>
      <w:r>
        <w:br/>
      </w:r>
      <w:r>
        <w:rPr>
          <w:rFonts w:ascii="Times New Roman"/>
          <w:b w:val="false"/>
          <w:i w:val="false"/>
          <w:color w:val="000000"/>
          <w:sz w:val="28"/>
        </w:rPr>
        <w:t xml:space="preserve">
      3) қайта өңдеудің шарттары туралы мiндеттеменiң көшiрмесi. </w:t>
      </w:r>
      <w:r>
        <w:br/>
      </w:r>
      <w:r>
        <w:rPr>
          <w:rFonts w:ascii="Times New Roman"/>
          <w:b w:val="false"/>
          <w:i w:val="false"/>
          <w:color w:val="000000"/>
          <w:sz w:val="28"/>
        </w:rPr>
        <w:t xml:space="preserve">
      22. Тиiстi уәкiлеттi мемлекеттiк органдардың қайта өңдеудiң мерзiмiн екi жылдан астам уақытқа арттырудың орындылығы туралы қорытындысы еркiн нысанда ресiмделедi және мәлiмдеушi, қайта өңдеу туралы шарттың күнi мен нөмiрi, қайта өңделетiн тауар туралы, сондай-ақ қайта өңдеудiң шектi мерзiмiн арттыруының орынды кезеңi туралы мәлiметтердi қамтуы тиiс. </w:t>
      </w:r>
      <w:r>
        <w:br/>
      </w:r>
      <w:r>
        <w:rPr>
          <w:rFonts w:ascii="Times New Roman"/>
          <w:b w:val="false"/>
          <w:i w:val="false"/>
          <w:color w:val="000000"/>
          <w:sz w:val="28"/>
        </w:rPr>
        <w:t xml:space="preserve">
      Қазақстан Республикасының Үкiметi белгiлейтiн тiзбеге жататын жекелеген тауарларды қайта өңдеудiң мерзiмiн тиiстi уәкiлеттi мемлекеттiк органдар бұрын белгiлеген мерзiмдерден артық арттыру туралы мәселенi шешу үшiн тиiстi уәкiлеттi мемлекеттiк органдарының қайта өңдеудiң мерзiмдерiн арттырудың орындылығы туралы осындай қорытындысы қажет. </w:t>
      </w:r>
      <w:r>
        <w:br/>
      </w:r>
      <w:r>
        <w:rPr>
          <w:rFonts w:ascii="Times New Roman"/>
          <w:b w:val="false"/>
          <w:i w:val="false"/>
          <w:color w:val="000000"/>
          <w:sz w:val="28"/>
        </w:rPr>
        <w:t xml:space="preserve">
      23. Кеден органының қайта өңдеудiң шарттары туралы мiндеттемелердiң орындалуы туралы қорытындысы: </w:t>
      </w:r>
      <w:r>
        <w:br/>
      </w:r>
      <w:r>
        <w:rPr>
          <w:rFonts w:ascii="Times New Roman"/>
          <w:b w:val="false"/>
          <w:i w:val="false"/>
          <w:color w:val="000000"/>
          <w:sz w:val="28"/>
        </w:rPr>
        <w:t xml:space="preserve">
      1) қайта өңдеудiң шарттары туралы мiндеттеменiң ұсынылғандығын растайтын; </w:t>
      </w:r>
      <w:r>
        <w:br/>
      </w:r>
      <w:r>
        <w:rPr>
          <w:rFonts w:ascii="Times New Roman"/>
          <w:b w:val="false"/>
          <w:i w:val="false"/>
          <w:color w:val="000000"/>
          <w:sz w:val="28"/>
        </w:rPr>
        <w:t xml:space="preserve">
      2) қайта өңдеу үшiн әкелiнген тауарлардың қайта өңдеу шартында көрсетiлген тауарлардың жалпы көлемiне пайыздық қатынастағы көлемi туралы; </w:t>
      </w:r>
      <w:r>
        <w:br/>
      </w:r>
      <w:r>
        <w:rPr>
          <w:rFonts w:ascii="Times New Roman"/>
          <w:b w:val="false"/>
          <w:i w:val="false"/>
          <w:color w:val="000000"/>
          <w:sz w:val="28"/>
        </w:rPr>
        <w:t xml:space="preserve">
      3) алынған қайта өңдеу өнiмдерiнiң қайта өңдеудiң шарттары туралы мiндеттемеде көрсетiлген қайта өңдеу өнiмдерiнiң шығу көлемiне пайыздық қатынастағы көлемi туралы; </w:t>
      </w:r>
      <w:r>
        <w:br/>
      </w:r>
      <w:r>
        <w:rPr>
          <w:rFonts w:ascii="Times New Roman"/>
          <w:b w:val="false"/>
          <w:i w:val="false"/>
          <w:color w:val="000000"/>
          <w:sz w:val="28"/>
        </w:rPr>
        <w:t xml:space="preserve">
      4) қайта өңдеудiң мерзiмдерiн екi жылдың шегiнде ұзарту туралы; </w:t>
      </w:r>
      <w:r>
        <w:br/>
      </w:r>
      <w:r>
        <w:rPr>
          <w:rFonts w:ascii="Times New Roman"/>
          <w:b w:val="false"/>
          <w:i w:val="false"/>
          <w:color w:val="000000"/>
          <w:sz w:val="28"/>
        </w:rPr>
        <w:t xml:space="preserve">
      5) қайта өңдеу өнiмдерiнiң кедендiк ресiмделуi туралы; </w:t>
      </w:r>
      <w:r>
        <w:br/>
      </w:r>
      <w:r>
        <w:rPr>
          <w:rFonts w:ascii="Times New Roman"/>
          <w:b w:val="false"/>
          <w:i w:val="false"/>
          <w:color w:val="000000"/>
          <w:sz w:val="28"/>
        </w:rPr>
        <w:t xml:space="preserve">
      6) кедендiк ережелердiң бұзылуы фактiлерi туралы мәлiметтердi қамтуы тиiс. </w:t>
      </w:r>
      <w:r>
        <w:br/>
      </w:r>
      <w:r>
        <w:rPr>
          <w:rFonts w:ascii="Times New Roman"/>
          <w:b w:val="false"/>
          <w:i w:val="false"/>
          <w:color w:val="000000"/>
          <w:sz w:val="28"/>
        </w:rPr>
        <w:t xml:space="preserve">
      24. Қайта өңдеудiң мерзiмiн арттыру туралы өтiнiштi қараудың мерзiмi өтiнiш алынған күннен бастап он күннен аспауы тиiс. </w:t>
      </w:r>
      <w:r>
        <w:br/>
      </w:r>
      <w:r>
        <w:rPr>
          <w:rFonts w:ascii="Times New Roman"/>
          <w:b w:val="false"/>
          <w:i w:val="false"/>
          <w:color w:val="000000"/>
          <w:sz w:val="28"/>
        </w:rPr>
        <w:t xml:space="preserve">
      25. Тауарларды Қазақстан Республикасының кедендiк аумағында қайта өңдеудiң мерзiмiн арттыру туралы шешiм жазбаша нысанда бақылаушы кеден органымен мәлiмдеушiнiң назарына жеткiзiледi. </w:t>
      </w:r>
      <w:r>
        <w:br/>
      </w:r>
      <w:r>
        <w:rPr>
          <w:rFonts w:ascii="Times New Roman"/>
          <w:b w:val="false"/>
          <w:i w:val="false"/>
          <w:color w:val="000000"/>
          <w:sz w:val="28"/>
        </w:rPr>
        <w:t xml:space="preserve">
      26. Қайта өңдеу мерзiмдерiн одан кейiнгi арттыру осы Нұсқаулықтың 21-25 тармақтарына сәйкес жүзеге асырылады. </w:t>
      </w:r>
      <w:r>
        <w:br/>
      </w:r>
      <w:r>
        <w:rPr>
          <w:rFonts w:ascii="Times New Roman"/>
          <w:b w:val="false"/>
          <w:i w:val="false"/>
          <w:color w:val="000000"/>
          <w:sz w:val="28"/>
        </w:rPr>
        <w:t xml:space="preserve">
      27. Қайта өңдеудiң мерзiмiн арттырудан бас тартылған жағдайда, қайта өңдеу жөнiндегi операцияларға ұшырамаған тауарлар үшiн және қайта өңдеу өнiмдерi Қазақстан Республикасының кедендiк аумағында қайта өңдеудiң кедендiк режимi кедендiк заңнамаға сәйкес өзгертуге жатады. </w:t>
      </w:r>
    </w:p>
    <w:p>
      <w:pPr>
        <w:spacing w:after="0"/>
        <w:ind w:left="0"/>
        <w:jc w:val="left"/>
      </w:pPr>
      <w:r>
        <w:rPr>
          <w:rFonts w:ascii="Times New Roman"/>
          <w:b/>
          <w:i w:val="false"/>
          <w:color w:val="000000"/>
        </w:rPr>
        <w:t xml:space="preserve"> 8. Кедендiк төлемдер мен салықтарды төлеудiң </w:t>
      </w:r>
      <w:r>
        <w:br/>
      </w:r>
      <w:r>
        <w:rPr>
          <w:rFonts w:ascii="Times New Roman"/>
          <w:b/>
          <w:i w:val="false"/>
          <w:color w:val="000000"/>
        </w:rPr>
        <w:t xml:space="preserve">
 ерекшелiктерi </w:t>
      </w:r>
    </w:p>
    <w:p>
      <w:pPr>
        <w:spacing w:after="0"/>
        <w:ind w:left="0"/>
        <w:jc w:val="both"/>
      </w:pPr>
      <w:r>
        <w:rPr>
          <w:rFonts w:ascii="Times New Roman"/>
          <w:b w:val="false"/>
          <w:i w:val="false"/>
          <w:color w:val="000000"/>
          <w:sz w:val="28"/>
        </w:rPr>
        <w:t xml:space="preserve">      28. Шетелдiк тауарларды Қазақстан Республикасының кедендiк аумағында тауарларды қайта өңдеудiң кедендiк режимiмен орналастыру кезiнде мәлiмдеушiнiң қалауы бойынша әкелулiк кедендiк баждар мен салықтарды төлеу не оларды уәкiлеттi банктiң кепiлдiгi түрiнде төлеудi немесе Қазақстан Республикасы кеден органының депозитiне тиесілі сомаларды енгiзудi қамтамасыз ету жүргiзiледi. </w:t>
      </w:r>
      <w:r>
        <w:br/>
      </w:r>
      <w:r>
        <w:rPr>
          <w:rFonts w:ascii="Times New Roman"/>
          <w:b w:val="false"/>
          <w:i w:val="false"/>
          <w:color w:val="000000"/>
          <w:sz w:val="28"/>
        </w:rPr>
        <w:t xml:space="preserve">
      29. Кеден iсi туралы заңның 59-бабына сәйкес төленген кедендiк баждар мен салықтарды немесе Қазақстан Республикасы кеден органының депозитiне енгiзiлген тиесiлi сомаларды қайтару жүргiзiледi не уәкiлеттiк банктiң кепiлдiгi: </w:t>
      </w:r>
      <w:r>
        <w:br/>
      </w:r>
      <w:r>
        <w:rPr>
          <w:rFonts w:ascii="Times New Roman"/>
          <w:b w:val="false"/>
          <w:i w:val="false"/>
          <w:color w:val="000000"/>
          <w:sz w:val="28"/>
        </w:rPr>
        <w:t xml:space="preserve">
      Кеден iсi туралы заңның ережелерiнiң сақталуы; </w:t>
      </w:r>
      <w:r>
        <w:br/>
      </w:r>
      <w:r>
        <w:rPr>
          <w:rFonts w:ascii="Times New Roman"/>
          <w:b w:val="false"/>
          <w:i w:val="false"/>
          <w:color w:val="000000"/>
          <w:sz w:val="28"/>
        </w:rPr>
        <w:t xml:space="preserve">
      тауарлар Қазақстан Республикасының кедендiк шекарасы арқылы тасымалданған күннен бастап екi жылдан кешiктiрiлмей тауарлардың немесе қайта өңдеу өнiмдерiнiң экспорты; </w:t>
      </w:r>
      <w:r>
        <w:br/>
      </w:r>
      <w:r>
        <w:rPr>
          <w:rFonts w:ascii="Times New Roman"/>
          <w:b w:val="false"/>
          <w:i w:val="false"/>
          <w:color w:val="000000"/>
          <w:sz w:val="28"/>
        </w:rPr>
        <w:t xml:space="preserve">
      әкелiнген тауарлардың немесе қайта өңдеу өнiмдерiнiң Қазақстан Республикасының кедендiк аумағынан тысқары жерлерге iс жүзiнде әкетiлуiнiң расталуы жағдайында уәкiлеттi банктiң кепiлдiгi өзінің қолданылуын тоқтатады. Бұл ретте қайтарылатын сомаларға пайыздар есептелмейдi. </w:t>
      </w:r>
      <w:r>
        <w:br/>
      </w:r>
      <w:r>
        <w:rPr>
          <w:rFonts w:ascii="Times New Roman"/>
          <w:b w:val="false"/>
          <w:i w:val="false"/>
          <w:color w:val="000000"/>
          <w:sz w:val="28"/>
        </w:rPr>
        <w:t xml:space="preserve">
      Әкелiнген тауарлар мен қайта өңдеу өнiмдерi Қазақстан Республикасының кедендiк аумағында еркiн айналым үшiн шығарылған жағдайда, егер тауарлар қайта өңдеуге әкелiнген кезде төленбеген болса кедендiк баждар мен салықтардың сомалары төленедi. Әкелулiк кедендiк баждардың ставкалары әкелiнген тауарларды қайта өңдеудiң жүзеге асырылуына қарай қайта өңдеу өнiмдерiне немесе әкелiнген тауарларға қатысты қолданылады. </w:t>
      </w:r>
      <w:r>
        <w:br/>
      </w:r>
      <w:r>
        <w:rPr>
          <w:rFonts w:ascii="Times New Roman"/>
          <w:b w:val="false"/>
          <w:i w:val="false"/>
          <w:color w:val="000000"/>
          <w:sz w:val="28"/>
        </w:rPr>
        <w:t xml:space="preserve">
      Көрсетiлген сомалардан басқа олардан Қазақстан Республикасы Ұлттық Банкiнiң кедендiк баждарды төлеу күнi қолданылған қайта қаржыландыру ресми ставкасы бойынша пайыздар алынады. Көрсетiлген пайыздар әкелулiк кедендiк баждарды төлеу күнiн қоса есептегенде тауарлар қайта өңдеудiң кедендiк режимiнде болған уақыты үшiн есептеледi. </w:t>
      </w:r>
    </w:p>
    <w:p>
      <w:pPr>
        <w:spacing w:after="0"/>
        <w:ind w:left="0"/>
        <w:jc w:val="left"/>
      </w:pPr>
      <w:r>
        <w:rPr>
          <w:rFonts w:ascii="Times New Roman"/>
          <w:b/>
          <w:i w:val="false"/>
          <w:color w:val="000000"/>
        </w:rPr>
        <w:t xml:space="preserve"> 9. Қайта өңдеуге арналған тауарлар мен қайта өңдеу </w:t>
      </w:r>
      <w:r>
        <w:br/>
      </w:r>
      <w:r>
        <w:rPr>
          <w:rFonts w:ascii="Times New Roman"/>
          <w:b/>
          <w:i w:val="false"/>
          <w:color w:val="000000"/>
        </w:rPr>
        <w:t xml:space="preserve">
өнiмдерiн кедендiк ресiмдеу </w:t>
      </w:r>
    </w:p>
    <w:p>
      <w:pPr>
        <w:spacing w:after="0"/>
        <w:ind w:left="0"/>
        <w:jc w:val="both"/>
      </w:pPr>
      <w:r>
        <w:rPr>
          <w:rFonts w:ascii="Times New Roman"/>
          <w:b w:val="false"/>
          <w:i w:val="false"/>
          <w:color w:val="000000"/>
          <w:sz w:val="28"/>
        </w:rPr>
        <w:t xml:space="preserve">      30. Қайта өңдеуге арналған тауарларды, қайта өңдеу өнiмдерiн кедендiк ресiмдеу қайта өңдеудiң шарттары туралы мiндеттемеде көрсетiлген мерзiмдерде жүзеге асырылуы тиiс. </w:t>
      </w:r>
      <w:r>
        <w:br/>
      </w:r>
      <w:r>
        <w:rPr>
          <w:rFonts w:ascii="Times New Roman"/>
          <w:b w:val="false"/>
          <w:i w:val="false"/>
          <w:color w:val="000000"/>
          <w:sz w:val="28"/>
        </w:rPr>
        <w:t xml:space="preserve">
      31. Тауарларды қайта өңдеу кезiнде пайдаланылған отандық тауарлар ресiмдеуге жатпайды, бiрақ кедендiк бақылау мен есепке алуға жатады. </w:t>
      </w:r>
      <w:r>
        <w:br/>
      </w:r>
      <w:r>
        <w:rPr>
          <w:rFonts w:ascii="Times New Roman"/>
          <w:b w:val="false"/>
          <w:i w:val="false"/>
          <w:color w:val="000000"/>
          <w:sz w:val="28"/>
        </w:rPr>
        <w:t xml:space="preserve">
      32. Тауарларды Қазақстан Республикасының кедендiк аумағында қайта өңдеудiң кедендiк режимiмен орналастырылатын тауарлар мен қайта өңдеу өнiмдерiн кедендiк ресiмдеу қайта өңдеушi қызмет аймағындағы кеден органында жүргiзiледi. </w:t>
      </w:r>
      <w:r>
        <w:br/>
      </w:r>
      <w:r>
        <w:rPr>
          <w:rFonts w:ascii="Times New Roman"/>
          <w:b w:val="false"/>
          <w:i w:val="false"/>
          <w:color w:val="000000"/>
          <w:sz w:val="28"/>
        </w:rPr>
        <w:t xml:space="preserve">
      Бұл ретте мәлiмдеушiмен не қайта өңдеушiмен (не шарт бойынша кедендiк ресiмдеу жүргiзiлген кезеңге кедендiк брокермен) кеден органына Жүктiк кедендiк декларацияны беру, қабылдау және тексеру тәртiбiмен, кедендiк мақсаттар үшiн қажеттi құжаттар мен қосымша мәлiметтерде көзделген құжаттар: </w:t>
      </w:r>
      <w:r>
        <w:br/>
      </w:r>
      <w:r>
        <w:rPr>
          <w:rFonts w:ascii="Times New Roman"/>
          <w:b w:val="false"/>
          <w:i w:val="false"/>
          <w:color w:val="000000"/>
          <w:sz w:val="28"/>
        </w:rPr>
        <w:t xml:space="preserve">
      белгiленген тәртiпке сәйкес толтырылған ЖКД; </w:t>
      </w:r>
      <w:r>
        <w:br/>
      </w:r>
      <w:r>
        <w:rPr>
          <w:rFonts w:ascii="Times New Roman"/>
          <w:b w:val="false"/>
          <w:i w:val="false"/>
          <w:color w:val="000000"/>
          <w:sz w:val="28"/>
        </w:rPr>
        <w:t xml:space="preserve">
      мәлiмдеушiнiң атынан берiлген тауарларды қайта өңдеудiң шарттары туралы мiндеттеме; </w:t>
      </w:r>
      <w:r>
        <w:br/>
      </w:r>
      <w:r>
        <w:rPr>
          <w:rFonts w:ascii="Times New Roman"/>
          <w:b w:val="false"/>
          <w:i w:val="false"/>
          <w:color w:val="000000"/>
          <w:sz w:val="28"/>
        </w:rPr>
        <w:t xml:space="preserve">
      қайта өңдеуге арналған келiсiм-шарттарды (шарттарды) не тараптардың ниетiн куәландыратын өзге де құжаттар; </w:t>
      </w:r>
      <w:r>
        <w:br/>
      </w:r>
      <w:r>
        <w:rPr>
          <w:rFonts w:ascii="Times New Roman"/>
          <w:b w:val="false"/>
          <w:i w:val="false"/>
          <w:color w:val="000000"/>
          <w:sz w:val="28"/>
        </w:rPr>
        <w:t xml:space="preserve">
      тауарға iлеспе құжаттар (жапсырма қағаздар, коносаменттер, спецификациялар, шот-фактуралар, шот-проформдар және басқалар); </w:t>
      </w:r>
      <w:r>
        <w:br/>
      </w:r>
      <w:r>
        <w:rPr>
          <w:rFonts w:ascii="Times New Roman"/>
          <w:b w:val="false"/>
          <w:i w:val="false"/>
          <w:color w:val="000000"/>
          <w:sz w:val="28"/>
        </w:rPr>
        <w:t xml:space="preserve">
      егер қайта өңдеуге арналған тауарлар бұл органдардың бақылауына жататын болса басқа да мемлекеттiк органдардың рұқсаты; </w:t>
      </w:r>
      <w:r>
        <w:br/>
      </w:r>
      <w:r>
        <w:rPr>
          <w:rFonts w:ascii="Times New Roman"/>
          <w:b w:val="false"/>
          <w:i w:val="false"/>
          <w:color w:val="000000"/>
          <w:sz w:val="28"/>
        </w:rPr>
        <w:t xml:space="preserve">
      әкелулiк кедендiк баждар мен салықтардың төленгендiгiн не оларды уәкiлеттi банктiң кепілдiгi түрiнде төлеудiң қамтамасыз етiлгендiгiн немесе Қазақстан Республикасы кеден органының депозитiне тиесiлi сомалардың енгiзiлгендiгiн куәландыратын құжаттар; </w:t>
      </w:r>
      <w:r>
        <w:br/>
      </w:r>
      <w:r>
        <w:rPr>
          <w:rFonts w:ascii="Times New Roman"/>
          <w:b w:val="false"/>
          <w:i w:val="false"/>
          <w:color w:val="000000"/>
          <w:sz w:val="28"/>
        </w:rPr>
        <w:t xml:space="preserve">
      кедендiк мақсаттар үшiн жүктiк кедендiк декларацияларды, құжаттарды және қосымша мәлiметтердi қабылдау тәртiбiне қойылатын талаптарға сәйкес белгiленген басқа да құжаттар ұсынылады. </w:t>
      </w:r>
      <w:r>
        <w:br/>
      </w:r>
      <w:r>
        <w:rPr>
          <w:rFonts w:ascii="Times New Roman"/>
          <w:b w:val="false"/>
          <w:i w:val="false"/>
          <w:color w:val="000000"/>
          <w:sz w:val="28"/>
        </w:rPr>
        <w:t xml:space="preserve">
      33. Әкетiлетiн қайта өңдеу өнiмдерiн, оның iшiнде қалдықтар мен қалған қайта өңделмеген тауарларды кедендiк ресiмдеудi жүргiзушi кеден органы мiндеттi түрде шекарадағы кеденнен бұл тауарлардың Қазақстан Республикасының кедендiк аумағынан тысқары жерлерге iс жүзiнде әкетiлгендiгi туралы растау алғаннан кейiн үш күннiң iшiнде ресiмделген ЖКД-ның көшiрмелерiн бақылаушы кеден органына жолдайды. </w:t>
      </w:r>
      <w:r>
        <w:br/>
      </w:r>
      <w:r>
        <w:rPr>
          <w:rFonts w:ascii="Times New Roman"/>
          <w:b w:val="false"/>
          <w:i w:val="false"/>
          <w:color w:val="000000"/>
          <w:sz w:val="28"/>
        </w:rPr>
        <w:t xml:space="preserve">
      34. Әкелулiк кедендiк баждар мен салықтарды қайтару Кеден iсi туралы заңның 59-бабының ережелерiне сәйкес жүзеге асырылады. </w:t>
      </w:r>
    </w:p>
    <w:p>
      <w:pPr>
        <w:spacing w:after="0"/>
        <w:ind w:left="0"/>
        <w:jc w:val="left"/>
      </w:pPr>
      <w:r>
        <w:rPr>
          <w:rFonts w:ascii="Times New Roman"/>
          <w:b/>
          <w:i w:val="false"/>
          <w:color w:val="000000"/>
        </w:rPr>
        <w:t xml:space="preserve"> 10. Тауарлар мен қайта өңдеу өнiмдерiн кедендiк </w:t>
      </w:r>
      <w:r>
        <w:br/>
      </w:r>
      <w:r>
        <w:rPr>
          <w:rFonts w:ascii="Times New Roman"/>
          <w:b/>
          <w:i w:val="false"/>
          <w:color w:val="000000"/>
        </w:rPr>
        <w:t xml:space="preserve">
бақылаудың тәртiбi </w:t>
      </w:r>
    </w:p>
    <w:p>
      <w:pPr>
        <w:spacing w:after="0"/>
        <w:ind w:left="0"/>
        <w:jc w:val="both"/>
      </w:pPr>
      <w:r>
        <w:rPr>
          <w:rFonts w:ascii="Times New Roman"/>
          <w:b w:val="false"/>
          <w:i w:val="false"/>
          <w:color w:val="000000"/>
          <w:sz w:val="28"/>
        </w:rPr>
        <w:t xml:space="preserve">      35. Тауарларды Қазақстан Республикасының кедендiк аумағында қайта өңдеудiң кедендiк режимiнiң пайдаланылуын жалпы бақылауды бақылаушы кеден органы жүзеге асырады. </w:t>
      </w:r>
      <w:r>
        <w:br/>
      </w:r>
      <w:r>
        <w:rPr>
          <w:rFonts w:ascii="Times New Roman"/>
          <w:b w:val="false"/>
          <w:i w:val="false"/>
          <w:color w:val="000000"/>
          <w:sz w:val="28"/>
        </w:rPr>
        <w:t xml:space="preserve">
      36. Бақылаушы кеден органы кедендiк бақылауды жүзеге асыру мақсатында әрбiр тiркелген қайта өңдеудiң шарттары туралы мiндеттеме бойынша Қазақстан Республикасының кедендiк аумағында тауарларды қайта өңдеудiң кедендiк режимiн пайдалануға қатысты барлық материалдар мен құжаттар (келiсiм-шарттар, қайта өңдеу шарттары туралы мiндеттемелер, олар бойынша тауарларды кедендiк ресiмдеу жүргiзiлген ЖКД-ның көшiрмелерi және басқалары) тiгілетiн iс қалыптастырады. </w:t>
      </w:r>
      <w:r>
        <w:br/>
      </w:r>
      <w:r>
        <w:rPr>
          <w:rFonts w:ascii="Times New Roman"/>
          <w:b w:val="false"/>
          <w:i w:val="false"/>
          <w:color w:val="000000"/>
          <w:sz w:val="28"/>
        </w:rPr>
        <w:t xml:space="preserve">
      37. Кеден органының аумағында қызметiн жүзеге асыратын қайта өңдеушi қайта өңдеу үшiн тауарларды пайдаланғанына кеден бақылауын жүргiзуге қайта өңдеу мерзiмiнiң iшiнде құқылы. </w:t>
      </w:r>
      <w:r>
        <w:br/>
      </w:r>
      <w:r>
        <w:rPr>
          <w:rFonts w:ascii="Times New Roman"/>
          <w:b w:val="false"/>
          <w:i w:val="false"/>
          <w:color w:val="000000"/>
          <w:sz w:val="28"/>
        </w:rPr>
        <w:t xml:space="preserve">
      38. Мәлiмдеушi қайта өңдеу өнiмдерiн керi әкетудiң мерзiмдерi аяқталғанға дейiн бақылаушы кеден органына ЖКД-ның көшiрмелерiн ұсына отырып тауарларды Қазақстан Республикасының кедендiк аумағында қайта өңдеудiң кедендiк режимiнiң пайдаланылуы туралы толық есеп ұсынуға мiндеттi. </w:t>
      </w:r>
      <w:r>
        <w:br/>
      </w:r>
      <w:r>
        <w:rPr>
          <w:rFonts w:ascii="Times New Roman"/>
          <w:b w:val="false"/>
          <w:i w:val="false"/>
          <w:color w:val="000000"/>
          <w:sz w:val="28"/>
        </w:rPr>
        <w:t xml:space="preserve">
      39. Өндiрiстің қалдықтары болып табылатын әрi өндiрiстiк процесте сөзсiз қайта өңдеу өнiмдерiн құрайтын және мәлiмдеушiде қолданылуын таппаған тауарлар (материалдар, заттар, бұйымдар және басқалар) тауарлардың еркiн айналымы не экспорты үшiн тауарлар шығарудың кедендiк режимiмен орналастырылуы мүмкiн. </w:t>
      </w:r>
      <w:r>
        <w:br/>
      </w:r>
      <w:r>
        <w:rPr>
          <w:rFonts w:ascii="Times New Roman"/>
          <w:b w:val="false"/>
          <w:i w:val="false"/>
          <w:color w:val="000000"/>
          <w:sz w:val="28"/>
        </w:rPr>
        <w:t xml:space="preserve">
      40. Қазақстан Республикасының кедендiк аумағына әкелiнген, қайта өңдеу өнiмдерiн дайындау үшiн пайдаланылмаған сол Сыртқы экономикалық қызметтің тауарлы номенклатурасы бойынша 9-таңбалы тауарлық субпозициясымен жiктелетiн қайта өңдеуге арналған тауарлардың қалған бөлiгi қайта өңдеуге арналған тауарлар сияқты кедендiк заңнамада көзделген кедендiк режимдерге сәйкес кедендiк ресiмдеуге және кедендiк бақылауға жатады. </w:t>
      </w:r>
      <w:r>
        <w:br/>
      </w:r>
      <w:r>
        <w:rPr>
          <w:rFonts w:ascii="Times New Roman"/>
          <w:b w:val="false"/>
          <w:i w:val="false"/>
          <w:color w:val="000000"/>
          <w:sz w:val="28"/>
        </w:rPr>
        <w:t xml:space="preserve">
      41. Өндiрiстiк шығын болып табылатын, қайта өңдеу өнiмдерiн дайындау кезiндегi өндiрiстiк процестің негiзiнде пайда болатын және (немесе) қайтарусыз жоғалатын материалдар, заттар және басқалар Қазақстан Республикасының кедендiк аумағында қалады және кедендiк тұрғыда ресiмделмейдi, бiрақ кедендiк бақылауға жатады. </w:t>
      </w:r>
      <w:r>
        <w:br/>
      </w:r>
      <w:r>
        <w:rPr>
          <w:rFonts w:ascii="Times New Roman"/>
          <w:b w:val="false"/>
          <w:i w:val="false"/>
          <w:color w:val="000000"/>
          <w:sz w:val="28"/>
        </w:rPr>
        <w:t xml:space="preserve">
      42. Қазақстан Республикасының кеден органдары Қазақстан Республикасының кедендiк аумағында тауарларды қайта өңдеудiң кедендiк режимiн пайдалану кезiнде, Қазақстан Республикасының кедендiк заңнамасын сақтауды қамтамасыз ету мақсатында Кеден iсi туралы заңның 209-бабына сәйкес мәлiмдеушi мен қайта өңдеушiнiң қаржылық және сыртқы экономикалық қызметiне тексеру жүргiзуге құқылы. </w:t>
      </w:r>
    </w:p>
    <w:p>
      <w:pPr>
        <w:spacing w:after="0"/>
        <w:ind w:left="0"/>
        <w:jc w:val="left"/>
      </w:pPr>
      <w:r>
        <w:rPr>
          <w:rFonts w:ascii="Times New Roman"/>
          <w:b/>
          <w:i w:val="false"/>
          <w:color w:val="000000"/>
        </w:rPr>
        <w:t xml:space="preserve"> 11. Қорытынды ережелер </w:t>
      </w:r>
    </w:p>
    <w:p>
      <w:pPr>
        <w:spacing w:after="0"/>
        <w:ind w:left="0"/>
        <w:jc w:val="both"/>
      </w:pPr>
      <w:r>
        <w:rPr>
          <w:rFonts w:ascii="Times New Roman"/>
          <w:b w:val="false"/>
          <w:i w:val="false"/>
          <w:color w:val="000000"/>
          <w:sz w:val="28"/>
        </w:rPr>
        <w:t xml:space="preserve">      43. Қазақстан Республикасының кедендік аумағында тауарларды қайта өңдеудің кедендік режимінің талаптарын бұзғаны үшін Қазақстан Республикасының заңнамасына сәйкес жауаптылықта болады.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кедендiк аумағында тауарларды </w:t>
      </w:r>
      <w:r>
        <w:br/>
      </w:r>
      <w:r>
        <w:rPr>
          <w:rFonts w:ascii="Times New Roman"/>
          <w:b w:val="false"/>
          <w:i w:val="false"/>
          <w:color w:val="000000"/>
          <w:sz w:val="28"/>
        </w:rPr>
        <w:t xml:space="preserve">
қайта өңдеу кедендiк режимiн </w:t>
      </w:r>
      <w:r>
        <w:br/>
      </w:r>
      <w:r>
        <w:rPr>
          <w:rFonts w:ascii="Times New Roman"/>
          <w:b w:val="false"/>
          <w:i w:val="false"/>
          <w:color w:val="000000"/>
          <w:sz w:val="28"/>
        </w:rPr>
        <w:t xml:space="preserve">
қолдану жөнiндегi нұсқаулыққа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____________________________________________________________________                         (кеден органының атауы) </w:t>
      </w:r>
    </w:p>
    <w:p>
      <w:pPr>
        <w:spacing w:after="0"/>
        <w:ind w:left="0"/>
        <w:jc w:val="both"/>
      </w:pPr>
      <w:r>
        <w:rPr>
          <w:rFonts w:ascii="Times New Roman"/>
          <w:b w:val="false"/>
          <w:i w:val="false"/>
          <w:color w:val="000000"/>
          <w:sz w:val="28"/>
        </w:rPr>
        <w:t xml:space="preserve">      Қазақстан Республикасының кедендiк аумағында тауарларды қайта </w:t>
      </w:r>
      <w:r>
        <w:br/>
      </w:r>
      <w:r>
        <w:rPr>
          <w:rFonts w:ascii="Times New Roman"/>
          <w:b w:val="false"/>
          <w:i w:val="false"/>
          <w:color w:val="000000"/>
          <w:sz w:val="28"/>
        </w:rPr>
        <w:t xml:space="preserve">
өңдеудің кеден режимiнде мәлiмделген тауарларды қайта өңдеудiң </w:t>
      </w:r>
      <w:r>
        <w:br/>
      </w:r>
      <w:r>
        <w:rPr>
          <w:rFonts w:ascii="Times New Roman"/>
          <w:b w:val="false"/>
          <w:i w:val="false"/>
          <w:color w:val="000000"/>
          <w:sz w:val="28"/>
        </w:rPr>
        <w:t xml:space="preserve">
шарттары туралы мiндеттеме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(тауарларды қайта өңдеу режимiн мәлiмдеген тұлғаның атауы) </w:t>
      </w:r>
      <w:r>
        <w:br/>
      </w:r>
      <w:r>
        <w:rPr>
          <w:rFonts w:ascii="Times New Roman"/>
          <w:b w:val="false"/>
          <w:i w:val="false"/>
          <w:color w:val="000000"/>
          <w:sz w:val="28"/>
        </w:rPr>
        <w:t xml:space="preserve">
_____________________________________________________________сәйкес </w:t>
      </w:r>
      <w:r>
        <w:br/>
      </w:r>
      <w:r>
        <w:rPr>
          <w:rFonts w:ascii="Times New Roman"/>
          <w:b w:val="false"/>
          <w:i w:val="false"/>
          <w:color w:val="000000"/>
          <w:sz w:val="28"/>
        </w:rPr>
        <w:t xml:space="preserve">
(қайта өңдеу келiсiм-шартының (шарттың) күнi мен нөмiрi немесе </w:t>
      </w:r>
      <w:r>
        <w:br/>
      </w:r>
      <w:r>
        <w:rPr>
          <w:rFonts w:ascii="Times New Roman"/>
          <w:b w:val="false"/>
          <w:i w:val="false"/>
          <w:color w:val="000000"/>
          <w:sz w:val="28"/>
        </w:rPr>
        <w:t xml:space="preserve">
тараптардың ниетiн растайтын өзге құжаттар) </w:t>
      </w:r>
      <w:r>
        <w:br/>
      </w:r>
      <w:r>
        <w:rPr>
          <w:rFonts w:ascii="Times New Roman"/>
          <w:b w:val="false"/>
          <w:i w:val="false"/>
          <w:color w:val="000000"/>
          <w:sz w:val="28"/>
        </w:rPr>
        <w:t xml:space="preserve">
мынадай шарттарды: </w:t>
      </w:r>
      <w:r>
        <w:br/>
      </w:r>
      <w:r>
        <w:rPr>
          <w:rFonts w:ascii="Times New Roman"/>
          <w:b w:val="false"/>
          <w:i w:val="false"/>
          <w:color w:val="000000"/>
          <w:sz w:val="28"/>
        </w:rPr>
        <w:t xml:space="preserve">
қайта өңдеудiң мерзiмiн_____________________________________________ </w:t>
      </w:r>
      <w:r>
        <w:br/>
      </w:r>
      <w:r>
        <w:rPr>
          <w:rFonts w:ascii="Times New Roman"/>
          <w:b w:val="false"/>
          <w:i w:val="false"/>
          <w:color w:val="000000"/>
          <w:sz w:val="28"/>
        </w:rPr>
        <w:t xml:space="preserve">
қайта өңдеу өнiмдерiнің шығу нормасын______________________________ </w:t>
      </w:r>
      <w:r>
        <w:br/>
      </w:r>
      <w:r>
        <w:rPr>
          <w:rFonts w:ascii="Times New Roman"/>
          <w:b w:val="false"/>
          <w:i w:val="false"/>
          <w:color w:val="000000"/>
          <w:sz w:val="28"/>
        </w:rPr>
        <w:t xml:space="preserve">
қайта өңдеу өнiмдерiнiң шығу көлемiн_______________________________ </w:t>
      </w:r>
      <w:r>
        <w:br/>
      </w:r>
      <w:r>
        <w:rPr>
          <w:rFonts w:ascii="Times New Roman"/>
          <w:b w:val="false"/>
          <w:i w:val="false"/>
          <w:color w:val="000000"/>
          <w:sz w:val="28"/>
        </w:rPr>
        <w:t xml:space="preserve">
керi әкету мерзiмiн________________________________________________ </w:t>
      </w:r>
      <w:r>
        <w:br/>
      </w:r>
      <w:r>
        <w:rPr>
          <w:rFonts w:ascii="Times New Roman"/>
          <w:b w:val="false"/>
          <w:i w:val="false"/>
          <w:color w:val="000000"/>
          <w:sz w:val="28"/>
        </w:rPr>
        <w:t xml:space="preserve">
идентификациялаудың тәсiлiн________________________________________ </w:t>
      </w:r>
      <w:r>
        <w:br/>
      </w:r>
      <w:r>
        <w:rPr>
          <w:rFonts w:ascii="Times New Roman"/>
          <w:b w:val="false"/>
          <w:i w:val="false"/>
          <w:color w:val="000000"/>
          <w:sz w:val="28"/>
        </w:rPr>
        <w:t xml:space="preserve">
Ерекше белгiлерiн__________________________________________________ </w:t>
      </w:r>
      <w:r>
        <w:br/>
      </w:r>
      <w:r>
        <w:rPr>
          <w:rFonts w:ascii="Times New Roman"/>
          <w:b w:val="false"/>
          <w:i w:val="false"/>
          <w:color w:val="000000"/>
          <w:sz w:val="28"/>
        </w:rPr>
        <w:t xml:space="preserve">
сақтаужағдайында___________________________________________________                    (қайта өңдеушi кәсiпорынның атауы, мекен-жайы) </w:t>
      </w:r>
      <w:r>
        <w:br/>
      </w:r>
      <w:r>
        <w:rPr>
          <w:rFonts w:ascii="Times New Roman"/>
          <w:b w:val="false"/>
          <w:i w:val="false"/>
          <w:color w:val="000000"/>
          <w:sz w:val="28"/>
        </w:rPr>
        <w:t xml:space="preserve">
кәсiпорынында_______________________________________________________                    (Сыртқы экономикалық қызметтiң тауар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номенклатурасына сәйкес тауарлардың атауы және олардың жiктеу коды) </w:t>
      </w:r>
      <w:r>
        <w:br/>
      </w:r>
      <w:r>
        <w:rPr>
          <w:rFonts w:ascii="Times New Roman"/>
          <w:b w:val="false"/>
          <w:i w:val="false"/>
          <w:color w:val="000000"/>
          <w:sz w:val="28"/>
        </w:rPr>
        <w:t xml:space="preserve">
қайта өңдеу өнiмдерiн алу мақсатында мынадай________________________ </w:t>
      </w:r>
      <w:r>
        <w:br/>
      </w:r>
      <w:r>
        <w:rPr>
          <w:rFonts w:ascii="Times New Roman"/>
          <w:b w:val="false"/>
          <w:i w:val="false"/>
          <w:color w:val="000000"/>
          <w:sz w:val="28"/>
        </w:rPr>
        <w:t xml:space="preserve">
                                            (Сыртқы экономикалық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қызметтiң тауар номенклатурасына сәйкес тауарлардың атауы және </w:t>
      </w:r>
      <w:r>
        <w:br/>
      </w:r>
      <w:r>
        <w:rPr>
          <w:rFonts w:ascii="Times New Roman"/>
          <w:b w:val="false"/>
          <w:i w:val="false"/>
          <w:color w:val="000000"/>
          <w:sz w:val="28"/>
        </w:rPr>
        <w:t xml:space="preserve">
олардың жiктеу 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тауарларды қайта өңдеудi жүзеге асыруға мiндеттенедi. </w:t>
      </w:r>
      <w:r>
        <w:br/>
      </w:r>
      <w:r>
        <w:rPr>
          <w:rFonts w:ascii="Times New Roman"/>
          <w:b w:val="false"/>
          <w:i w:val="false"/>
          <w:color w:val="000000"/>
          <w:sz w:val="28"/>
        </w:rPr>
        <w:t xml:space="preserve">
     Мәлімдеуші басшысының аты-жөні,_______________________________                                                 (қолы) </w:t>
      </w:r>
      <w:r>
        <w:br/>
      </w:r>
      <w:r>
        <w:rPr>
          <w:rFonts w:ascii="Times New Roman"/>
          <w:b w:val="false"/>
          <w:i w:val="false"/>
          <w:color w:val="000000"/>
          <w:sz w:val="28"/>
        </w:rPr>
        <w:t xml:space="preserve">
     N_____________________________________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(кеден органы лауазымды адамының қолы)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міндеттеменің нөмірі кеден органының лауазымды адамымен </w:t>
      </w:r>
      <w:r>
        <w:br/>
      </w:r>
      <w:r>
        <w:rPr>
          <w:rFonts w:ascii="Times New Roman"/>
          <w:b w:val="false"/>
          <w:i w:val="false"/>
          <w:color w:val="000000"/>
          <w:sz w:val="28"/>
        </w:rPr>
        <w:t xml:space="preserve">
беріледі және мынадай тұрғыда қалыптастырылады: </w:t>
      </w:r>
      <w:r>
        <w:br/>
      </w:r>
      <w:r>
        <w:rPr>
          <w:rFonts w:ascii="Times New Roman"/>
          <w:b w:val="false"/>
          <w:i w:val="false"/>
          <w:color w:val="000000"/>
          <w:sz w:val="28"/>
        </w:rPr>
        <w:t xml:space="preserve">
     00000/00000/000 - мұнда </w:t>
      </w:r>
      <w:r>
        <w:br/>
      </w:r>
      <w:r>
        <w:rPr>
          <w:rFonts w:ascii="Times New Roman"/>
          <w:b w:val="false"/>
          <w:i w:val="false"/>
          <w:color w:val="000000"/>
          <w:sz w:val="28"/>
        </w:rPr>
        <w:t xml:space="preserve">
     00000 - тауарларды қайта өңдеудің шарттары туралы міндеттеме  </w:t>
      </w:r>
      <w:r>
        <w:br/>
      </w:r>
      <w:r>
        <w:rPr>
          <w:rFonts w:ascii="Times New Roman"/>
          <w:b w:val="false"/>
          <w:i w:val="false"/>
          <w:color w:val="000000"/>
          <w:sz w:val="28"/>
        </w:rPr>
        <w:t xml:space="preserve">
     қабылдаған кеден органының коды; </w:t>
      </w:r>
      <w:r>
        <w:br/>
      </w:r>
      <w:r>
        <w:rPr>
          <w:rFonts w:ascii="Times New Roman"/>
          <w:b w:val="false"/>
          <w:i w:val="false"/>
          <w:color w:val="000000"/>
          <w:sz w:val="28"/>
        </w:rPr>
        <w:t xml:space="preserve">
     00000 - айы, күні, жылының соңғы саны; </w:t>
      </w:r>
      <w:r>
        <w:br/>
      </w:r>
      <w:r>
        <w:rPr>
          <w:rFonts w:ascii="Times New Roman"/>
          <w:b w:val="false"/>
          <w:i w:val="false"/>
          <w:color w:val="000000"/>
          <w:sz w:val="28"/>
        </w:rPr>
        <w:t xml:space="preserve">
     000 - кеден органының тіркеу журналына сәйкес міндеттеменің </w:t>
      </w:r>
      <w:r>
        <w:br/>
      </w:r>
      <w:r>
        <w:rPr>
          <w:rFonts w:ascii="Times New Roman"/>
          <w:b w:val="false"/>
          <w:i w:val="false"/>
          <w:color w:val="000000"/>
          <w:sz w:val="28"/>
        </w:rPr>
        <w:t xml:space="preserve">
реттік нөмірі.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кедендiк аумағында тауарларды </w:t>
      </w:r>
      <w:r>
        <w:br/>
      </w:r>
      <w:r>
        <w:rPr>
          <w:rFonts w:ascii="Times New Roman"/>
          <w:b w:val="false"/>
          <w:i w:val="false"/>
          <w:color w:val="000000"/>
          <w:sz w:val="28"/>
        </w:rPr>
        <w:t xml:space="preserve">
қайта өңдеу кедендiк режимiн </w:t>
      </w:r>
      <w:r>
        <w:br/>
      </w:r>
      <w:r>
        <w:rPr>
          <w:rFonts w:ascii="Times New Roman"/>
          <w:b w:val="false"/>
          <w:i w:val="false"/>
          <w:color w:val="000000"/>
          <w:sz w:val="28"/>
        </w:rPr>
        <w:t xml:space="preserve">
қолдану жөнiндегi нұсқаулыққа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Қайта өңдеу шарттары туралы міндеттемені </w:t>
      </w:r>
      <w:r>
        <w:br/>
      </w:r>
      <w:r>
        <w:rPr>
          <w:rFonts w:ascii="Times New Roman"/>
          <w:b/>
          <w:i w:val="false"/>
          <w:color w:val="000000"/>
        </w:rPr>
        <w:t xml:space="preserve">
тіркеу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Мәлімдеуші-   Қайта өңдеу  СЭҚ ТН     СЭҚ ТН      Кері  Ескерт. </w:t>
      </w:r>
      <w:r>
        <w:br/>
      </w:r>
      <w:r>
        <w:rPr>
          <w:rFonts w:ascii="Times New Roman"/>
          <w:b w:val="false"/>
          <w:i w:val="false"/>
          <w:color w:val="000000"/>
          <w:sz w:val="28"/>
        </w:rPr>
        <w:t xml:space="preserve">
 р/б кәсіпорынның   шартының    бойынша    бойынша     әкету  пелер </w:t>
      </w:r>
      <w:r>
        <w:br/>
      </w:r>
      <w:r>
        <w:rPr>
          <w:rFonts w:ascii="Times New Roman"/>
          <w:b w:val="false"/>
          <w:i w:val="false"/>
          <w:color w:val="000000"/>
          <w:sz w:val="28"/>
        </w:rPr>
        <w:t xml:space="preserve">
      атауы        күні мен    тауардың  қайта өңдеу мерзімі </w:t>
      </w:r>
      <w:r>
        <w:br/>
      </w:r>
      <w:r>
        <w:rPr>
          <w:rFonts w:ascii="Times New Roman"/>
          <w:b w:val="false"/>
          <w:i w:val="false"/>
          <w:color w:val="000000"/>
          <w:sz w:val="28"/>
        </w:rPr>
        <w:t xml:space="preserve">
                   нөмірі       коды    өнімдерінің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08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Кеден бақылауымен тауарларды қайта өңдеуде кеден </w:t>
      </w:r>
      <w:r>
        <w:br/>
      </w:r>
      <w:r>
        <w:rPr>
          <w:rFonts w:ascii="Times New Roman"/>
          <w:b/>
          <w:i w:val="false"/>
          <w:color w:val="000000"/>
        </w:rPr>
        <w:t xml:space="preserve">
режимін қолдану жөніндегі нұсқаулық  1. Жалпы ережелер </w:t>
      </w:r>
    </w:p>
    <w:p>
      <w:pPr>
        <w:spacing w:after="0"/>
        <w:ind w:left="0"/>
        <w:jc w:val="both"/>
      </w:pPr>
      <w:r>
        <w:rPr>
          <w:rFonts w:ascii="Times New Roman"/>
          <w:b w:val="false"/>
          <w:i w:val="false"/>
          <w:color w:val="000000"/>
          <w:sz w:val="28"/>
        </w:rPr>
        <w:t xml:space="preserve">           1. Осы Кеден бақылауымен тауарларды қайта өңдеуде кеден режимiн қолдану жөнiндегi нұсқаулық (бұдан әрi - Нұсқаулық) "Қазақстан Республикасындағы кеден iсi туралы" Қазақстан Республикасының </w:t>
      </w:r>
      <w:r>
        <w:rPr>
          <w:rFonts w:ascii="Times New Roman"/>
          <w:b w:val="false"/>
          <w:i w:val="false"/>
          <w:color w:val="000000"/>
          <w:sz w:val="28"/>
          <w:u w:val="single"/>
        </w:rPr>
        <w:t xml:space="preserve">Заңына </w:t>
      </w:r>
      <w:r>
        <w:rPr>
          <w:rFonts w:ascii="Times New Roman"/>
          <w:b w:val="false"/>
          <w:i w:val="false"/>
          <w:color w:val="000000"/>
          <w:sz w:val="28"/>
        </w:rPr>
        <w:t xml:space="preserve"> (бұдан әрi - Кеден iсi туралы заң) сәйкес әзiрлендi және кеден бақылауымен тауарларды қайта өңдеуде кеден режимiн пайдаланудың ерекшелiктерiн анықтайды. </w:t>
      </w:r>
      <w:r>
        <w:br/>
      </w:r>
      <w:r>
        <w:rPr>
          <w:rFonts w:ascii="Times New Roman"/>
          <w:b w:val="false"/>
          <w:i w:val="false"/>
          <w:color w:val="000000"/>
          <w:sz w:val="28"/>
        </w:rPr>
        <w:t xml:space="preserve">
      2. Кеден бақылауымен тауарларды қайта өңдеуде кеден режимiн кедендiк ресiмдеу және тауарларды кедендiк бақылау Қазақстан Республикасының кеден аумағындағы тауарларды өңдеуде кеден режимiнде белгiленген талаптарға сәйкес жүзеге асырылады. </w:t>
      </w:r>
      <w:r>
        <w:br/>
      </w:r>
      <w:r>
        <w:rPr>
          <w:rFonts w:ascii="Times New Roman"/>
          <w:b w:val="false"/>
          <w:i w:val="false"/>
          <w:color w:val="000000"/>
          <w:sz w:val="28"/>
        </w:rPr>
        <w:t xml:space="preserve">
      3. Кеден iсi туралы заңының 62-бабына сәйкес кеден бақылауымен тауарларды өңдеуде кеден режимiн пайдалану режимнiң басқа да шарттары сақталған жағдайда, төмендегiдей жағдайларда рұқсат етiледi: </w:t>
      </w:r>
      <w:r>
        <w:br/>
      </w:r>
      <w:r>
        <w:rPr>
          <w:rFonts w:ascii="Times New Roman"/>
          <w:b w:val="false"/>
          <w:i w:val="false"/>
          <w:color w:val="000000"/>
          <w:sz w:val="28"/>
        </w:rPr>
        <w:t xml:space="preserve">
      1) қайта өңдеу үшiн тауарлар Қазақстан Республикасының кеден аумағына өңдеу операцияларын тiкелей жүзеге асыратын тұлғамен әкелiнедi; </w:t>
      </w:r>
      <w:r>
        <w:br/>
      </w:r>
      <w:r>
        <w:rPr>
          <w:rFonts w:ascii="Times New Roman"/>
          <w:b w:val="false"/>
          <w:i w:val="false"/>
          <w:color w:val="000000"/>
          <w:sz w:val="28"/>
        </w:rPr>
        <w:t xml:space="preserve">
      2) қайта өңдеу операциялары өңдеу жасалынуы тиiс кәсiпорындағы қарапайым технологиялық процестерге сәйкес келедi. </w:t>
      </w:r>
      <w:r>
        <w:br/>
      </w:r>
      <w:r>
        <w:rPr>
          <w:rFonts w:ascii="Times New Roman"/>
          <w:b w:val="false"/>
          <w:i w:val="false"/>
          <w:color w:val="000000"/>
          <w:sz w:val="28"/>
        </w:rPr>
        <w:t xml:space="preserve">
      4. Кеден iсi туралы заңының 62-бабында белгiленген алты айдан артық қайта өңдеудiң мерзiмiн ұзартуға жол берiлмейдi. </w:t>
      </w:r>
    </w:p>
    <w:p>
      <w:pPr>
        <w:spacing w:after="0"/>
        <w:ind w:left="0"/>
        <w:jc w:val="left"/>
      </w:pPr>
      <w:r>
        <w:rPr>
          <w:rFonts w:ascii="Times New Roman"/>
          <w:b/>
          <w:i w:val="false"/>
          <w:color w:val="000000"/>
        </w:rPr>
        <w:t xml:space="preserve"> 2. Қайта өңдеу шарттары туралы мiндеттемелердi </w:t>
      </w:r>
      <w:r>
        <w:br/>
      </w:r>
      <w:r>
        <w:rPr>
          <w:rFonts w:ascii="Times New Roman"/>
          <w:b/>
          <w:i w:val="false"/>
          <w:color w:val="000000"/>
        </w:rPr>
        <w:t xml:space="preserve">
ресiмдеудiң тәртiбi </w:t>
      </w:r>
    </w:p>
    <w:p>
      <w:pPr>
        <w:spacing w:after="0"/>
        <w:ind w:left="0"/>
        <w:jc w:val="both"/>
      </w:pPr>
      <w:r>
        <w:rPr>
          <w:rFonts w:ascii="Times New Roman"/>
          <w:b w:val="false"/>
          <w:i w:val="false"/>
          <w:color w:val="000000"/>
          <w:sz w:val="28"/>
        </w:rPr>
        <w:t xml:space="preserve">      5. Кеден iсi туралы заңының 62-бабына сәйкес кеден бақылауымен тауарларды өңдеу үшiн кеден органдарына өңдеудiң шарттары туралы мiндеттемелердi беру қажет. </w:t>
      </w:r>
      <w:r>
        <w:br/>
      </w:r>
      <w:r>
        <w:rPr>
          <w:rFonts w:ascii="Times New Roman"/>
          <w:b w:val="false"/>
          <w:i w:val="false"/>
          <w:color w:val="000000"/>
          <w:sz w:val="28"/>
        </w:rPr>
        <w:t xml:space="preserve">
      6. Қайта өңдеудiң шарттары туралы мiндеттеменi тауарларға кедендiк ресiмдеудi жүргiзетiн кедендiк органға өңдеудi жүзеге асырушы тұлға осы Нұсқаулықтың 1-қосымшасында көзделген нысанда тапсырады. Қайта өңдеудiң шарттары туралы мiндеттеме екi данада толтырылады, оның бiр данасы кеден органына тапсырылады және өңдеудi жүзеге асырушы тұлғаның мөрiмен расталады, екiншi дана өңдеудi жүзеге асырушы тұлғаның қолында қалады. </w:t>
      </w:r>
      <w:r>
        <w:br/>
      </w:r>
      <w:r>
        <w:rPr>
          <w:rFonts w:ascii="Times New Roman"/>
          <w:b w:val="false"/>
          <w:i w:val="false"/>
          <w:color w:val="000000"/>
          <w:sz w:val="28"/>
        </w:rPr>
        <w:t xml:space="preserve">
      Қайта өңдеудiң шарттары туралы мiндеттемемен құжаттар қоса берiледi, олардың негiзiнде қайта өңдеудiң мерзiмдерi және қайта өңдеу өнiмiнiң шығу көлемi анықталады (тауарларды қайта өңдеу жөнiндегi шарт, кәсiпорынның қолданылып жүрген технологиялық құжаттамасы және басқалар). </w:t>
      </w:r>
      <w:r>
        <w:br/>
      </w:r>
      <w:r>
        <w:rPr>
          <w:rFonts w:ascii="Times New Roman"/>
          <w:b w:val="false"/>
          <w:i w:val="false"/>
          <w:color w:val="000000"/>
          <w:sz w:val="28"/>
        </w:rPr>
        <w:t xml:space="preserve">
      Тауарларды өңдеудiң шарттары туралы мiндеттемеге журналға сәйкес тiркеу нөмiрi берiледi. Мiндеттемелердi тiркеу журналын осы Нұсқаулықтың 2-қосымшасында белгiленген нысан бойынша жүргiзедi. </w:t>
      </w:r>
    </w:p>
    <w:p>
      <w:pPr>
        <w:spacing w:after="0"/>
        <w:ind w:left="0"/>
        <w:jc w:val="left"/>
      </w:pPr>
      <w:r>
        <w:rPr>
          <w:rFonts w:ascii="Times New Roman"/>
          <w:b/>
          <w:i w:val="false"/>
          <w:color w:val="000000"/>
        </w:rPr>
        <w:t xml:space="preserve"> 3. Кеден баждары мен салықтарды төлеудiң </w:t>
      </w:r>
      <w:r>
        <w:br/>
      </w:r>
      <w:r>
        <w:rPr>
          <w:rFonts w:ascii="Times New Roman"/>
          <w:b/>
          <w:i w:val="false"/>
          <w:color w:val="000000"/>
        </w:rPr>
        <w:t xml:space="preserve">
ерекшелiктерi </w:t>
      </w:r>
    </w:p>
    <w:p>
      <w:pPr>
        <w:spacing w:after="0"/>
        <w:ind w:left="0"/>
        <w:jc w:val="both"/>
      </w:pPr>
      <w:r>
        <w:rPr>
          <w:rFonts w:ascii="Times New Roman"/>
          <w:b w:val="false"/>
          <w:i w:val="false"/>
          <w:color w:val="000000"/>
          <w:sz w:val="28"/>
        </w:rPr>
        <w:t xml:space="preserve">      7. Кеден бақылауымен тауарларды қайта өңдеудiң кедендiк режимiмен орналастыратын шетелдiк тауарларға iшке тасудың кедендiк баждары және салықтар салынбайды. Аталған тауарларға тарифтiк емес реттеудiң шаралары қолданылмайды. </w:t>
      </w:r>
      <w:r>
        <w:br/>
      </w:r>
      <w:r>
        <w:rPr>
          <w:rFonts w:ascii="Times New Roman"/>
          <w:b w:val="false"/>
          <w:i w:val="false"/>
          <w:color w:val="000000"/>
          <w:sz w:val="28"/>
        </w:rPr>
        <w:t xml:space="preserve">
      8. Шетелдiк тауарларды қайта өңдеудiң өнiмдерi сыртқа шығарудың кедендiк баждарынан босатылады. Аталған өнiмдерге тарифтiк емес реттеудiң шаралары қолданылмайды. </w:t>
      </w:r>
      <w:r>
        <w:br/>
      </w:r>
      <w:r>
        <w:rPr>
          <w:rFonts w:ascii="Times New Roman"/>
          <w:b w:val="false"/>
          <w:i w:val="false"/>
          <w:color w:val="000000"/>
          <w:sz w:val="28"/>
        </w:rPr>
        <w:t xml:space="preserve">
      9. Кеден iсi туралы заңының 63-1-бабына сәйкес шетелдiк тауарларды немесе оларды қайта өңдеудiң өнiмдерiн Қазақстан Республикасының кеден аумағындағы еркiн айналысқа жiберу кезiнде, iшке тасудың кедендiк баждарының және салықтардың сомалары төленедi. Iшке тасудың кедендiк баждарының және салықтардың ставкалары әкелiнген тауарларды қайта өңдеуге қатысты қайта өңдеудiң өнiмдерiне немесе әкелiнген тауарларға қолданылады. </w:t>
      </w:r>
      <w:r>
        <w:br/>
      </w:r>
      <w:r>
        <w:rPr>
          <w:rFonts w:ascii="Times New Roman"/>
          <w:b w:val="false"/>
          <w:i w:val="false"/>
          <w:color w:val="000000"/>
          <w:sz w:val="28"/>
        </w:rPr>
        <w:t xml:space="preserve">
      Бұл ретте, аталған сомалар төленген күнi қолданылатын Қазақстан Республикасы Ұлттық банкiнiң қайта қаржыландырудың ресми ставкасының 1,5 еселiк мөлшерiнде өсiммен есептеу жүргiзiледi. Өсiм iшке тасудың кедендiк баждарын және салықтарды төлеу күнін қоса алғанда, тауарлардың қайта өңдеудің кедендік режимінде болуының уақытына есептеледі.     </w:t>
      </w:r>
    </w:p>
    <w:p>
      <w:pPr>
        <w:spacing w:after="0"/>
        <w:ind w:left="0"/>
        <w:jc w:val="left"/>
      </w:pPr>
      <w:r>
        <w:rPr>
          <w:rFonts w:ascii="Times New Roman"/>
          <w:b/>
          <w:i w:val="false"/>
          <w:color w:val="000000"/>
        </w:rPr>
        <w:t xml:space="preserve"> 4. Кеден заңдары талаптарының сақталуын бақылау </w:t>
      </w:r>
    </w:p>
    <w:p>
      <w:pPr>
        <w:spacing w:after="0"/>
        <w:ind w:left="0"/>
        <w:jc w:val="both"/>
      </w:pPr>
      <w:r>
        <w:rPr>
          <w:rFonts w:ascii="Times New Roman"/>
          <w:b w:val="false"/>
          <w:i w:val="false"/>
          <w:color w:val="000000"/>
          <w:sz w:val="28"/>
        </w:rPr>
        <w:t xml:space="preserve">      10. Тауарларды қайта өңдеу кезіндегі кеден заңдары талаптарының сақталуын бақылауды қайта өңдеу мақсатында тауарларға кедендік ресімдеуді жүргізетін кеден органы жүзеге асырады. </w:t>
      </w:r>
      <w:r>
        <w:br/>
      </w:r>
      <w:r>
        <w:rPr>
          <w:rFonts w:ascii="Times New Roman"/>
          <w:b w:val="false"/>
          <w:i w:val="false"/>
          <w:color w:val="000000"/>
          <w:sz w:val="28"/>
        </w:rPr>
        <w:t xml:space="preserve">
      11. Кеден бақылауымен тауарларды қайта өңдеудің кедендік режимін пайдалану кезінде кеден заңдарының сақталуын қамтамасыз ету мақсатында Қазақстан Республикасының кеден органдары Кеден ісі туралы заңының 209-бабына сәйкес тауарларды қайта өңдеумен шұғылданатын тұлғалардың қаржылық және сыртқы экономикалық іс-әрекетін тексере алады. </w:t>
      </w:r>
    </w:p>
    <w:p>
      <w:pPr>
        <w:spacing w:after="0"/>
        <w:ind w:left="0"/>
        <w:jc w:val="left"/>
      </w:pPr>
      <w:r>
        <w:rPr>
          <w:rFonts w:ascii="Times New Roman"/>
          <w:b/>
          <w:i w:val="false"/>
          <w:color w:val="000000"/>
        </w:rPr>
        <w:t xml:space="preserve"> 5. Қорытынды ережелер </w:t>
      </w:r>
    </w:p>
    <w:p>
      <w:pPr>
        <w:spacing w:after="0"/>
        <w:ind w:left="0"/>
        <w:jc w:val="both"/>
      </w:pPr>
      <w:r>
        <w:rPr>
          <w:rFonts w:ascii="Times New Roman"/>
          <w:b w:val="false"/>
          <w:i w:val="false"/>
          <w:color w:val="000000"/>
          <w:sz w:val="28"/>
        </w:rPr>
        <w:t xml:space="preserve">      12. Кеден бақылаумен тауарларды қайта өңдеудің кедендік режимінің талаптарын бұзғаны үшін Қазақстан Республикасының заңдарына көзделген жауапкершілік тартылады. </w:t>
      </w:r>
    </w:p>
    <w:p>
      <w:pPr>
        <w:spacing w:after="0"/>
        <w:ind w:left="0"/>
        <w:jc w:val="both"/>
      </w:pPr>
      <w:r>
        <w:rPr>
          <w:rFonts w:ascii="Times New Roman"/>
          <w:b w:val="false"/>
          <w:i w:val="false"/>
          <w:color w:val="000000"/>
          <w:sz w:val="28"/>
        </w:rPr>
        <w:t xml:space="preserve">Кеден бақылауымен </w:t>
      </w:r>
      <w:r>
        <w:br/>
      </w:r>
      <w:r>
        <w:rPr>
          <w:rFonts w:ascii="Times New Roman"/>
          <w:b w:val="false"/>
          <w:i w:val="false"/>
          <w:color w:val="000000"/>
          <w:sz w:val="28"/>
        </w:rPr>
        <w:t xml:space="preserve">
тауарларды қайта өңдеуде </w:t>
      </w:r>
      <w:r>
        <w:br/>
      </w:r>
      <w:r>
        <w:rPr>
          <w:rFonts w:ascii="Times New Roman"/>
          <w:b w:val="false"/>
          <w:i w:val="false"/>
          <w:color w:val="000000"/>
          <w:sz w:val="28"/>
        </w:rPr>
        <w:t xml:space="preserve">
кеден режимiн қолдану </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Кеден бақылауымен тауарларды өңдеудiң кеден режимiнде ресiмделген </w:t>
      </w:r>
      <w:r>
        <w:br/>
      </w:r>
      <w:r>
        <w:rPr>
          <w:rFonts w:ascii="Times New Roman"/>
          <w:b w:val="false"/>
          <w:i w:val="false"/>
          <w:color w:val="000000"/>
          <w:sz w:val="28"/>
        </w:rPr>
        <w:t xml:space="preserve">
тауарларды қайта өңдеудiң шарттары туралы мiндеттеме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(қайта өңдеудi жүзеге асырушы тұлға) </w:t>
      </w:r>
      <w:r>
        <w:br/>
      </w:r>
      <w:r>
        <w:rPr>
          <w:rFonts w:ascii="Times New Roman"/>
          <w:b w:val="false"/>
          <w:i w:val="false"/>
          <w:color w:val="000000"/>
          <w:sz w:val="28"/>
        </w:rPr>
        <w:t xml:space="preserve">
_____________________________________________________________сәйкес </w:t>
      </w:r>
      <w:r>
        <w:br/>
      </w:r>
      <w:r>
        <w:rPr>
          <w:rFonts w:ascii="Times New Roman"/>
          <w:b w:val="false"/>
          <w:i w:val="false"/>
          <w:color w:val="000000"/>
          <w:sz w:val="28"/>
        </w:rPr>
        <w:t xml:space="preserve">
          (қайта өңдеу жөнiндегi шарттың күнi және нөмiрi)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тауарларды қайта өңдеуге мiндеттенедi.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(Сыртқы экономикалық iс-әрекеттiң тауарлық тiзбесiне сәйкес </w:t>
      </w:r>
      <w:r>
        <w:br/>
      </w:r>
      <w:r>
        <w:rPr>
          <w:rFonts w:ascii="Times New Roman"/>
          <w:b w:val="false"/>
          <w:i w:val="false"/>
          <w:color w:val="000000"/>
          <w:sz w:val="28"/>
        </w:rPr>
        <w:t xml:space="preserve">
тауарлардың атаулары және оларды саралау коды) қайта өңдеу өнiмiн </w:t>
      </w:r>
      <w:r>
        <w:br/>
      </w:r>
      <w:r>
        <w:rPr>
          <w:rFonts w:ascii="Times New Roman"/>
          <w:b w:val="false"/>
          <w:i w:val="false"/>
          <w:color w:val="000000"/>
          <w:sz w:val="28"/>
        </w:rPr>
        <w:t xml:space="preserve">
алу мақсатында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(Сыртқы экономикалық iс-әрекеттiң тауарлық тiзбесiне сәйкес қайта </w:t>
      </w:r>
      <w:r>
        <w:br/>
      </w:r>
      <w:r>
        <w:rPr>
          <w:rFonts w:ascii="Times New Roman"/>
          <w:b w:val="false"/>
          <w:i w:val="false"/>
          <w:color w:val="000000"/>
          <w:sz w:val="28"/>
        </w:rPr>
        <w:t xml:space="preserve">
өңдеу өнiмдерiнiң атаулары және оларды саралау коды) кәсiпорында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(өңдеушi кәсiпорынның атауы, мекен-жайы) </w:t>
      </w:r>
      <w:r>
        <w:br/>
      </w:r>
      <w:r>
        <w:rPr>
          <w:rFonts w:ascii="Times New Roman"/>
          <w:b w:val="false"/>
          <w:i w:val="false"/>
          <w:color w:val="000000"/>
          <w:sz w:val="28"/>
        </w:rPr>
        <w:t xml:space="preserve">
мынадай шарттар сақтала отырып: </w:t>
      </w:r>
      <w:r>
        <w:br/>
      </w:r>
      <w:r>
        <w:rPr>
          <w:rFonts w:ascii="Times New Roman"/>
          <w:b w:val="false"/>
          <w:i w:val="false"/>
          <w:color w:val="000000"/>
          <w:sz w:val="28"/>
        </w:rPr>
        <w:t xml:space="preserve">
қайта өңдеу мерзiмi_________________________________________________ </w:t>
      </w:r>
      <w:r>
        <w:br/>
      </w:r>
      <w:r>
        <w:rPr>
          <w:rFonts w:ascii="Times New Roman"/>
          <w:b w:val="false"/>
          <w:i w:val="false"/>
          <w:color w:val="000000"/>
          <w:sz w:val="28"/>
        </w:rPr>
        <w:t xml:space="preserve">
қайта өңдеу өнiмдерiнiң шығу саны___________________________________ </w:t>
      </w:r>
      <w:r>
        <w:br/>
      </w:r>
      <w:r>
        <w:rPr>
          <w:rFonts w:ascii="Times New Roman"/>
          <w:b w:val="false"/>
          <w:i w:val="false"/>
          <w:color w:val="000000"/>
          <w:sz w:val="28"/>
        </w:rPr>
        <w:t xml:space="preserve">
қайта өңдеу өнiмдерiнiң шығу нормасы_____________________ 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қайта өңдеу мерзiмi: </w:t>
      </w:r>
      <w:r>
        <w:br/>
      </w:r>
      <w:r>
        <w:rPr>
          <w:rFonts w:ascii="Times New Roman"/>
          <w:b w:val="false"/>
          <w:i w:val="false"/>
          <w:color w:val="000000"/>
          <w:sz w:val="28"/>
        </w:rPr>
        <w:t xml:space="preserve">
20____ жылғы __________  20___ жылғы ____________дейін ерекше </w:t>
      </w:r>
      <w:r>
        <w:br/>
      </w:r>
      <w:r>
        <w:rPr>
          <w:rFonts w:ascii="Times New Roman"/>
          <w:b w:val="false"/>
          <w:i w:val="false"/>
          <w:color w:val="000000"/>
          <w:sz w:val="28"/>
        </w:rPr>
        <w:t xml:space="preserve">
белгiлер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қайта өңдеудi жүзеге асырушы тұлға басшысының аты-жөнi,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 органының лауазымды тұлғасының қолы)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Мiндеттемелер нөмiрiн кеден органының лауазымды тұлғасы </w:t>
      </w:r>
      <w:r>
        <w:br/>
      </w:r>
      <w:r>
        <w:rPr>
          <w:rFonts w:ascii="Times New Roman"/>
          <w:b w:val="false"/>
          <w:i w:val="false"/>
          <w:color w:val="000000"/>
          <w:sz w:val="28"/>
        </w:rPr>
        <w:t xml:space="preserve">
     бередi және мынадай түрде қалыптасады: </w:t>
      </w:r>
      <w:r>
        <w:br/>
      </w:r>
      <w:r>
        <w:rPr>
          <w:rFonts w:ascii="Times New Roman"/>
          <w:b w:val="false"/>
          <w:i w:val="false"/>
          <w:color w:val="000000"/>
          <w:sz w:val="28"/>
        </w:rPr>
        <w:t xml:space="preserve">
00000/00000/000 онда: </w:t>
      </w:r>
      <w:r>
        <w:br/>
      </w:r>
      <w:r>
        <w:rPr>
          <w:rFonts w:ascii="Times New Roman"/>
          <w:b w:val="false"/>
          <w:i w:val="false"/>
          <w:color w:val="000000"/>
          <w:sz w:val="28"/>
        </w:rPr>
        <w:t xml:space="preserve">
00000 - қайта өңдеу шарттары туралы мiндеттеменi қабылдаған </w:t>
      </w:r>
      <w:r>
        <w:br/>
      </w:r>
      <w:r>
        <w:rPr>
          <w:rFonts w:ascii="Times New Roman"/>
          <w:b w:val="false"/>
          <w:i w:val="false"/>
          <w:color w:val="000000"/>
          <w:sz w:val="28"/>
        </w:rPr>
        <w:t xml:space="preserve">
кеден органының коды; </w:t>
      </w:r>
      <w:r>
        <w:br/>
      </w:r>
      <w:r>
        <w:rPr>
          <w:rFonts w:ascii="Times New Roman"/>
          <w:b w:val="false"/>
          <w:i w:val="false"/>
          <w:color w:val="000000"/>
          <w:sz w:val="28"/>
        </w:rPr>
        <w:t xml:space="preserve">
00000 - күн, ай, жылдың соңғы саны; </w:t>
      </w:r>
      <w:r>
        <w:br/>
      </w:r>
      <w:r>
        <w:rPr>
          <w:rFonts w:ascii="Times New Roman"/>
          <w:b w:val="false"/>
          <w:i w:val="false"/>
          <w:color w:val="000000"/>
          <w:sz w:val="28"/>
        </w:rPr>
        <w:t xml:space="preserve">
000 - Мiндеттемелердiң реттiк нөмiрi, кеден органының тiркеу </w:t>
      </w:r>
      <w:r>
        <w:br/>
      </w:r>
      <w:r>
        <w:rPr>
          <w:rFonts w:ascii="Times New Roman"/>
          <w:b w:val="false"/>
          <w:i w:val="false"/>
          <w:color w:val="000000"/>
          <w:sz w:val="28"/>
        </w:rPr>
        <w:t xml:space="preserve">
журналына сәйкес. </w:t>
      </w:r>
    </w:p>
    <w:p>
      <w:pPr>
        <w:spacing w:after="0"/>
        <w:ind w:left="0"/>
        <w:jc w:val="both"/>
      </w:pPr>
      <w:r>
        <w:rPr>
          <w:rFonts w:ascii="Times New Roman"/>
          <w:b w:val="false"/>
          <w:i w:val="false"/>
          <w:color w:val="000000"/>
          <w:sz w:val="28"/>
        </w:rPr>
        <w:t xml:space="preserve">Кеден бақылауымен  </w:t>
      </w:r>
      <w:r>
        <w:br/>
      </w:r>
      <w:r>
        <w:rPr>
          <w:rFonts w:ascii="Times New Roman"/>
          <w:b w:val="false"/>
          <w:i w:val="false"/>
          <w:color w:val="000000"/>
          <w:sz w:val="28"/>
        </w:rPr>
        <w:t xml:space="preserve">
тауарларды қайта өңдеуде </w:t>
      </w:r>
      <w:r>
        <w:br/>
      </w:r>
      <w:r>
        <w:rPr>
          <w:rFonts w:ascii="Times New Roman"/>
          <w:b w:val="false"/>
          <w:i w:val="false"/>
          <w:color w:val="000000"/>
          <w:sz w:val="28"/>
        </w:rPr>
        <w:t xml:space="preserve">
кеден режимiн қолдану </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Қайта өңдеу шарттары туралы міндеттемелерді </w:t>
      </w:r>
      <w:r>
        <w:br/>
      </w:r>
      <w:r>
        <w:rPr>
          <w:rFonts w:ascii="Times New Roman"/>
          <w:b/>
          <w:i w:val="false"/>
          <w:color w:val="000000"/>
        </w:rPr>
        <w:t xml:space="preserve">
тіркеу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Өтініш     Қайта өңдеу   СЭІӘТТ     СЭІӘТТ    Режимнің Ескерту </w:t>
      </w:r>
      <w:r>
        <w:br/>
      </w:r>
      <w:r>
        <w:rPr>
          <w:rFonts w:ascii="Times New Roman"/>
          <w:b w:val="false"/>
          <w:i w:val="false"/>
          <w:color w:val="000000"/>
          <w:sz w:val="28"/>
        </w:rPr>
        <w:t xml:space="preserve">
р/с  беруші      жөніндегі    бойынша    бойынша    аяқталу </w:t>
      </w:r>
      <w:r>
        <w:br/>
      </w:r>
      <w:r>
        <w:rPr>
          <w:rFonts w:ascii="Times New Roman"/>
          <w:b w:val="false"/>
          <w:i w:val="false"/>
          <w:color w:val="000000"/>
          <w:sz w:val="28"/>
        </w:rPr>
        <w:t xml:space="preserve">
     кәсіпорын. шарттың күні  тауардың қайта өңдеу   күні </w:t>
      </w:r>
      <w:r>
        <w:br/>
      </w:r>
      <w:r>
        <w:rPr>
          <w:rFonts w:ascii="Times New Roman"/>
          <w:b w:val="false"/>
          <w:i w:val="false"/>
          <w:color w:val="000000"/>
          <w:sz w:val="28"/>
        </w:rPr>
        <w:t xml:space="preserve">
     ның атауы  және нөмірі     коды   өнімдерінің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Келісілді                                  Қазақстан </w:t>
      </w:r>
      <w:r>
        <w:br/>
      </w:r>
      <w:r>
        <w:rPr>
          <w:rFonts w:ascii="Times New Roman"/>
          <w:b w:val="false"/>
          <w:i w:val="false"/>
          <w:color w:val="000000"/>
          <w:sz w:val="28"/>
        </w:rPr>
        <w:t xml:space="preserve">
     Қазақстан Республикасының                 Республикасының </w:t>
      </w:r>
      <w:r>
        <w:br/>
      </w:r>
      <w:r>
        <w:rPr>
          <w:rFonts w:ascii="Times New Roman"/>
          <w:b w:val="false"/>
          <w:i w:val="false"/>
          <w:color w:val="000000"/>
          <w:sz w:val="28"/>
        </w:rPr>
        <w:t xml:space="preserve">
     Мемлекеттік кіріс министрі               Мемлекеттік кіріс </w:t>
      </w:r>
      <w:r>
        <w:br/>
      </w:r>
      <w:r>
        <w:rPr>
          <w:rFonts w:ascii="Times New Roman"/>
          <w:b w:val="false"/>
          <w:i w:val="false"/>
          <w:color w:val="000000"/>
          <w:sz w:val="28"/>
        </w:rPr>
        <w:t xml:space="preserve">
     2001 жылғы                                  министрлігі       </w:t>
      </w:r>
      <w:r>
        <w:br/>
      </w:r>
      <w:r>
        <w:rPr>
          <w:rFonts w:ascii="Times New Roman"/>
          <w:b w:val="false"/>
          <w:i w:val="false"/>
          <w:color w:val="000000"/>
          <w:sz w:val="28"/>
        </w:rPr>
        <w:t xml:space="preserve">
                                              Кеден комитетінің </w:t>
      </w:r>
      <w:r>
        <w:br/>
      </w:r>
      <w:r>
        <w:rPr>
          <w:rFonts w:ascii="Times New Roman"/>
          <w:b w:val="false"/>
          <w:i w:val="false"/>
          <w:color w:val="000000"/>
          <w:sz w:val="28"/>
        </w:rPr>
        <w:t xml:space="preserve">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Тауарларды уақытша әкелу мен уақытша әкетуге кеден </w:t>
      </w:r>
      <w:r>
        <w:br/>
      </w:r>
      <w:r>
        <w:rPr>
          <w:rFonts w:ascii="Times New Roman"/>
          <w:b/>
          <w:i w:val="false"/>
          <w:color w:val="000000"/>
        </w:rPr>
        <w:t xml:space="preserve">
режимiн қолдану жөнiндегi нұсқаулық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Тауарларды уақытша әкелу мен уақытша әкетудiң кеден режимiн қолдану жөнiндегi осы Нұсқаулық (бұдан әрi - Нұсқаулық) Қазақстан Республикасының "Қазақстан Республикасындағы кеден iсi туралы" (бұдан әрi - Кеден iсi туралы заң)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және Қазақстан Республикасының кеден аумағында немесе одан тысқары жерде тауарларды уақытша әкелу мен уақытша әкету кеден режимiнде тауарларды кеден бажынан, салықтарынан толық немесе iшiнара босата отырып және тарифсiз реттеу шараларын қолданбай пайдалану үшiн арналған тауарларды кедендiк ресiмдеу мен кедендiк бақылау тәртiбiн айқындайды. </w:t>
      </w:r>
      <w:r>
        <w:br/>
      </w:r>
      <w:r>
        <w:rPr>
          <w:rFonts w:ascii="Times New Roman"/>
          <w:b w:val="false"/>
          <w:i w:val="false"/>
          <w:color w:val="000000"/>
          <w:sz w:val="28"/>
        </w:rPr>
        <w:t xml:space="preserve">
      2. Уақытша әкелiнетiн және уақытша әкетiлетiн тауарлар, табиғи тозуы не тасымалдау мен сақтаудың қалыпты жағдайларында кемуi салдарынан өзгеруiн қоспағанда өзгерiссiз күйiнде қайтарылуға тиiс. </w:t>
      </w:r>
      <w:r>
        <w:br/>
      </w:r>
      <w:r>
        <w:rPr>
          <w:rFonts w:ascii="Times New Roman"/>
          <w:b w:val="false"/>
          <w:i w:val="false"/>
          <w:color w:val="000000"/>
          <w:sz w:val="28"/>
        </w:rPr>
        <w:t xml:space="preserve">
      3. Уақытша әкелiнбейтiн және уақытша әкетiлмейтiн тауарлар тiзбесiн Қазақстан Республикасының Үкiметi айқындайды. </w:t>
      </w:r>
      <w:r>
        <w:br/>
      </w:r>
      <w:r>
        <w:rPr>
          <w:rFonts w:ascii="Times New Roman"/>
          <w:b w:val="false"/>
          <w:i w:val="false"/>
          <w:color w:val="000000"/>
          <w:sz w:val="28"/>
        </w:rPr>
        <w:t xml:space="preserve">
      4. Тауарларды уақытша әкелу мен уақытша әкетудiң кеден режимiнде Қазақстан Республикасының кеден аумағында уақытша пайдалануға арналған шетелдiк тауарлар немесе Қазақстан Республикасы кеден аумағының шегiнде уақытша пайдалануға арналған отандық тауарлар орын алуы мүмкiн. </w:t>
      </w:r>
    </w:p>
    <w:p>
      <w:pPr>
        <w:spacing w:after="0"/>
        <w:ind w:left="0"/>
        <w:jc w:val="left"/>
      </w:pPr>
      <w:r>
        <w:rPr>
          <w:rFonts w:ascii="Times New Roman"/>
          <w:b/>
          <w:i w:val="false"/>
          <w:color w:val="000000"/>
        </w:rPr>
        <w:t xml:space="preserve"> 2. Кедендiк ресiмдеу </w:t>
      </w:r>
    </w:p>
    <w:p>
      <w:pPr>
        <w:spacing w:after="0"/>
        <w:ind w:left="0"/>
        <w:jc w:val="both"/>
      </w:pPr>
      <w:r>
        <w:rPr>
          <w:rFonts w:ascii="Times New Roman"/>
          <w:b w:val="false"/>
          <w:i w:val="false"/>
          <w:color w:val="000000"/>
          <w:sz w:val="28"/>
        </w:rPr>
        <w:t xml:space="preserve">      5. Тауарларды уақытша әкелу мен уақытша әкетудiң кеден режимiнде әкелiп және әкетiп жүрген тұлғаның тауарлары Қазақстан Республикасының кеден заңдарына сәйкес декларациялауға жатады. Бұл ретте, тұлға Қазақстан Республикасына уақытша әкелген тауарларды керi әкететiнi туралы, немесе Қазақстан Республикасынан уақытша әкетiлген тауарларды керi әкелетiнi туралы осы Нұсқаулықтың 1-қосымшасында белгіленген нысан бойынша толтырылған мiндеттеменi кеден органына беруi тиiс. </w:t>
      </w:r>
      <w:r>
        <w:br/>
      </w:r>
      <w:r>
        <w:rPr>
          <w:rFonts w:ascii="Times New Roman"/>
          <w:b w:val="false"/>
          <w:i w:val="false"/>
          <w:color w:val="000000"/>
          <w:sz w:val="28"/>
        </w:rPr>
        <w:t xml:space="preserve">
      6. Уақытша әкелу немесе уақытша әкетудiң мерзiмiн тауарларды уақытша әкелудi немесе әкетудi жүзеге асырған тұлға айқындайды, алайда ол тауарларды әкелген немесе әкеткен күннен бастап санағанда екi жылдан аспауы тиiс және декларант бұл туралы жүк кеден декларациясының 44-бағанындағы 8-санының астында көрсетедi. </w:t>
      </w:r>
      <w:r>
        <w:br/>
      </w:r>
      <w:r>
        <w:rPr>
          <w:rFonts w:ascii="Times New Roman"/>
          <w:b w:val="false"/>
          <w:i w:val="false"/>
          <w:color w:val="000000"/>
          <w:sz w:val="28"/>
        </w:rPr>
        <w:t xml:space="preserve">
      Шетел дипломатиялық немесе соларға теңестiрілген өкiлдiктердiң ресми пайдалануы үшiн, сондай-ақ осы өкiлдiктердiң дипломатиялық және әкiмшiлiк-техникалық жеке құрамының, солармен бiрге тұратын отбасы мүшелерiн қоса алғанда, оларды Қазақстан Республикасында аккредитациялау мерзiмi аяқталғанша, жеке пайдалануы үшiн әкелiнген тауарларын Қазақстан Республикасына уақытша әкелуге рұқсат етiледi. </w:t>
      </w:r>
      <w:r>
        <w:br/>
      </w:r>
      <w:r>
        <w:rPr>
          <w:rFonts w:ascii="Times New Roman"/>
          <w:b w:val="false"/>
          <w:i w:val="false"/>
          <w:color w:val="000000"/>
          <w:sz w:val="28"/>
        </w:rPr>
        <w:t xml:space="preserve">
      Қазақстан Республикасының Yкiметi бекiткен тiзбеге енгiзiлген лизинг заттарын уақытша әкелу мен уақытша әкету мерзiмi лизинг шартына сәйкес бекiтiледi. Қазақстан Республикасының Үкiметi бекiткен тiзбеге енгiзiлген лизинг заттарын уақытша әкелу мен уақытша әкетудiң мерзiмдерiн өзгертудi Қазақстан Республикасының кеден органдары, лизинг шартына енгiзiлiп ұсынылған өзгертулердiң негiзiнде лизинг заттарын уақытша әкелген және уақытша әкеткен тұлға жүгiнген кезде iске асырады. </w:t>
      </w:r>
      <w:r>
        <w:br/>
      </w:r>
      <w:r>
        <w:rPr>
          <w:rFonts w:ascii="Times New Roman"/>
          <w:b w:val="false"/>
          <w:i w:val="false"/>
          <w:color w:val="000000"/>
          <w:sz w:val="28"/>
        </w:rPr>
        <w:t xml:space="preserve">
      7. Уақытша әкелудiң (әкетудiң) тиiстi мерзiмдерiн сақталуын бақылауды кеден органдары iске асырады және уақытша әкелудiң (әкетудiң) мәлiмделген мерзiмдерi аяқталуына дейiн кем дегенде қырық күннен кешiктiрмей тауарды уақытша әкелген (әкеткен) тұлғаны тауарларды белгiленген мерзiмде әкету (әкелу) немесе өзге кеден режимiне мәлiмдеудiң қажеттілiгi туралы хабардар етедi. </w:t>
      </w:r>
      <w:r>
        <w:br/>
      </w:r>
      <w:r>
        <w:rPr>
          <w:rFonts w:ascii="Times New Roman"/>
          <w:b w:val="false"/>
          <w:i w:val="false"/>
          <w:color w:val="000000"/>
          <w:sz w:val="28"/>
        </w:rPr>
        <w:t xml:space="preserve">
      8. Тауарларды уақытша әкелудiң (әкетудiң) белгiленген мерзiмдерiн шектеулi мерзiм (2-жылға дейiн) шегiнде ұзартуды осы Нұсқаулықпен белгiленген тәртiпте Қазақстан Республикасының кеден органдары жүзеге асырады. </w:t>
      </w:r>
      <w:r>
        <w:br/>
      </w:r>
      <w:r>
        <w:rPr>
          <w:rFonts w:ascii="Times New Roman"/>
          <w:b w:val="false"/>
          <w:i w:val="false"/>
          <w:color w:val="000000"/>
          <w:sz w:val="28"/>
        </w:rPr>
        <w:t xml:space="preserve">
      Тауарларды уақытша әкелудiң (әкетудiң) шектеулi мерзiмдерiн (2-жылдан астам) ұзарту Қазақстан Республикасы Мемлекеттiк кiрiс министрлiгi Кеден комитетiнiң (бұдан әрi - Кеден комитетi) рұқсатымен жүзеге асырылады. Көрсетiлген мерзiмдердi ұзарту, құжатпен расталған (өндiрiстiк, инвестициялық және басқа да) мақсаттардан шыға отырып және осы Нұсқаулықтың 8-тармағында белгiленген тәртiпте тауарларды уақытша әкелудiң (әкетудiң) мән-жайына қарай отырып жүзеге асырылады. </w:t>
      </w:r>
      <w:r>
        <w:br/>
      </w:r>
      <w:r>
        <w:rPr>
          <w:rFonts w:ascii="Times New Roman"/>
          <w:b w:val="false"/>
          <w:i w:val="false"/>
          <w:color w:val="000000"/>
          <w:sz w:val="28"/>
        </w:rPr>
        <w:t xml:space="preserve">
      Уақытша әкелудiң (әкетудiң) мерзiмдерiн ұзартқан кезде жаңа жүк кеден декларациясы ресiмделмейдi, әкелудiң (әкетудiң) ұзартылған мерзiмдерi тауарларды уақытша әкелу және уақытша әкету кеден режимiнде бұрынғы ресiмделген жүк кеден декларациясының бiрiншi және үшiншi данасының келесi бетiнде көрсетiледi және аталған кеден режимiнiң талаптарын сақталуын бақылауды жүзеге асырушы кеден органы лауазымды тұлғасының жеке нөмiрлi мөрiмен расталады. </w:t>
      </w:r>
      <w:r>
        <w:br/>
      </w:r>
      <w:r>
        <w:rPr>
          <w:rFonts w:ascii="Times New Roman"/>
          <w:b w:val="false"/>
          <w:i w:val="false"/>
          <w:color w:val="000000"/>
          <w:sz w:val="28"/>
        </w:rPr>
        <w:t xml:space="preserve">
      Кеден режимiнiң талаптарын сақталуын бақылауды жүзеге асырушы кеден органы бастығының рұқсатымен тауарларды ұқсастыру және бар болуы мен күйiнiң өзгермегенiн растау мақсаттары үшiн түсiрiлген уақыты көрсетiлген фотосуреттердi, бейне материалдарды пайдалануға рұқсат етiледi. </w:t>
      </w:r>
      <w:r>
        <w:br/>
      </w:r>
      <w:r>
        <w:rPr>
          <w:rFonts w:ascii="Times New Roman"/>
          <w:b w:val="false"/>
          <w:i w:val="false"/>
          <w:color w:val="000000"/>
          <w:sz w:val="28"/>
        </w:rPr>
        <w:t xml:space="preserve">
      9. Кеден комитетiнен уақытша әкелудiң (әкетудiң) шектеулi мерзiмдерiн ұзартуға рұқсат алу үшін тауарларды уақытша әкелiп (әкетiп) жүрген тұлға Кеден комитетiне тауарларды уақытша әкелудiң (әкетудiң) шектеулi мерзiмдерi аяқталғанға дейiн кем дегенде 30 күннен кешiктiрмей, мерзiмдердi ұзарту туралы еркiн нысанда толтырылған өтiнiш беруi тиiс және сонымен бiрге кеден режимiнiң талаптарын сақталуын бақылауды жүзеге асырушы кеден органына өтiнiштiң көшiрмесiн жөнелтедi. </w:t>
      </w:r>
      <w:r>
        <w:br/>
      </w:r>
      <w:r>
        <w:rPr>
          <w:rFonts w:ascii="Times New Roman"/>
          <w:b w:val="false"/>
          <w:i w:val="false"/>
          <w:color w:val="000000"/>
          <w:sz w:val="28"/>
        </w:rPr>
        <w:t xml:space="preserve">
      Тауарды уақытша әкелген тұлғаның өтiнiшiн алған сәттен бастап, кеден органы бес күн iшiнде өтiнiштi қарайды және қорытындысын осы Нұсқаулықтың 2-қосымшасына сәйкес нысан бойынша Кеден комитетiне жөнелтедi. </w:t>
      </w:r>
      <w:r>
        <w:br/>
      </w:r>
      <w:r>
        <w:rPr>
          <w:rFonts w:ascii="Times New Roman"/>
          <w:b w:val="false"/>
          <w:i w:val="false"/>
          <w:color w:val="000000"/>
          <w:sz w:val="28"/>
        </w:rPr>
        <w:t xml:space="preserve">
      Тұлға өтiнiшпен бiрге: </w:t>
      </w:r>
      <w:r>
        <w:br/>
      </w:r>
      <w:r>
        <w:rPr>
          <w:rFonts w:ascii="Times New Roman"/>
          <w:b w:val="false"/>
          <w:i w:val="false"/>
          <w:color w:val="000000"/>
          <w:sz w:val="28"/>
        </w:rPr>
        <w:t xml:space="preserve">
      1) кеден органы растаған жүк кеден декларациясының көшiрмесiн; </w:t>
      </w:r>
      <w:r>
        <w:br/>
      </w:r>
      <w:r>
        <w:rPr>
          <w:rFonts w:ascii="Times New Roman"/>
          <w:b w:val="false"/>
          <w:i w:val="false"/>
          <w:color w:val="000000"/>
          <w:sz w:val="28"/>
        </w:rPr>
        <w:t xml:space="preserve">
      2) осы тауарға иелену және пайдалану құқығы бар екенi тиiстi түрде анықталған шарт, келiсiм-шарт немесе өзге құжатты беруi тиiс. </w:t>
      </w:r>
      <w:r>
        <w:br/>
      </w:r>
      <w:r>
        <w:rPr>
          <w:rFonts w:ascii="Times New Roman"/>
          <w:b w:val="false"/>
          <w:i w:val="false"/>
          <w:color w:val="000000"/>
          <w:sz w:val="28"/>
        </w:rPr>
        <w:t xml:space="preserve">
      Тауарларды уақытша әкету мерзiмдерiн ұзарту үшiн тұлға осы тармақтың </w:t>
      </w:r>
      <w:r>
        <w:br/>
      </w:r>
      <w:r>
        <w:rPr>
          <w:rFonts w:ascii="Times New Roman"/>
          <w:b w:val="false"/>
          <w:i w:val="false"/>
          <w:color w:val="000000"/>
          <w:sz w:val="28"/>
        </w:rPr>
        <w:t xml:space="preserve">
1) және 2)-тармақшаларында көрсетiлген құжаттарға қосымша уақытша әкетiлген тауардың өзгермеген күйi туралы шетелдегi Қазақстан Республикасының консулдық мекемелерi берген растауды ұсынады. </w:t>
      </w:r>
      <w:r>
        <w:br/>
      </w:r>
      <w:r>
        <w:rPr>
          <w:rFonts w:ascii="Times New Roman"/>
          <w:b w:val="false"/>
          <w:i w:val="false"/>
          <w:color w:val="000000"/>
          <w:sz w:val="28"/>
        </w:rPr>
        <w:t xml:space="preserve">
      10. Кеден ережелерiн бұзу туралы iс қозғалған жағдайларда, уақытша әкелудiң (әкетудiң) мерзiмдерiн ұзарту туралы өтiнiш, тек қана Кеден органына сот шешiмiнiң көшiрмесi немесе кеден ережелерiн бұзу туралы iс жөнiнде кеден органы шығарған шешiмнiң көшiрмесiн ұсына отырып кеден ережелерiн бұзу туралы iс қаралғаннан кейiн қаралады. </w:t>
      </w:r>
      <w:r>
        <w:br/>
      </w:r>
      <w:r>
        <w:rPr>
          <w:rFonts w:ascii="Times New Roman"/>
          <w:b w:val="false"/>
          <w:i w:val="false"/>
          <w:color w:val="000000"/>
          <w:sz w:val="28"/>
        </w:rPr>
        <w:t xml:space="preserve">
      11. Өтiнiштi қарау мерзiмi, осы Нұсқаулықтың 9-тармағында көрсетілген құжаттарды беру шартымен, оны Кеден комитетiне берген күннен бастап санағанда 15 күннен аспауы тиiс. </w:t>
      </w:r>
    </w:p>
    <w:p>
      <w:pPr>
        <w:spacing w:after="0"/>
        <w:ind w:left="0"/>
        <w:jc w:val="left"/>
      </w:pPr>
      <w:r>
        <w:rPr>
          <w:rFonts w:ascii="Times New Roman"/>
          <w:b/>
          <w:i w:val="false"/>
          <w:color w:val="000000"/>
        </w:rPr>
        <w:t xml:space="preserve"> 3. Уақытша әкелiнген (әкетiлген) тауарларды кедендiк </w:t>
      </w:r>
      <w:r>
        <w:br/>
      </w:r>
      <w:r>
        <w:rPr>
          <w:rFonts w:ascii="Times New Roman"/>
          <w:b/>
          <w:i w:val="false"/>
          <w:color w:val="000000"/>
        </w:rPr>
        <w:t xml:space="preserve">
бақылаудың тәртiбi </w:t>
      </w:r>
    </w:p>
    <w:p>
      <w:pPr>
        <w:spacing w:after="0"/>
        <w:ind w:left="0"/>
        <w:jc w:val="both"/>
      </w:pPr>
      <w:r>
        <w:rPr>
          <w:rFonts w:ascii="Times New Roman"/>
          <w:b w:val="false"/>
          <w:i w:val="false"/>
          <w:color w:val="000000"/>
          <w:sz w:val="28"/>
        </w:rPr>
        <w:t xml:space="preserve">      12. Қазақстан Республикасының кеден шекарасы арқылы тауарларды уақытша әкелу (әкету) кеден режимiнде тауарларды алып өткен кезде заң талаптарының сақталуын, сонымен қатар кезеңдiк баждар мен салықтар сомасының нақты түскенiн бақылауды, оларға кедендiк ресiмдеу жүргiзген кеден органы жүзеге асырады. </w:t>
      </w:r>
      <w:r>
        <w:br/>
      </w:r>
      <w:r>
        <w:rPr>
          <w:rFonts w:ascii="Times New Roman"/>
          <w:b w:val="false"/>
          <w:i w:val="false"/>
          <w:color w:val="000000"/>
          <w:sz w:val="28"/>
        </w:rPr>
        <w:t xml:space="preserve">
      13. Уақытша әкелiнген тауарларды кедендiк ресiмдеудi жүргiзген кеден органының қызмет аймағынан басқа кеден органының қызмет аймағына үш ай немесе одан да көп мерзiмге ауыстырған кезде, тауарды уақытша әкелген тұлға тауарларға кедендiк ресiмдеу жүргiзген кеден органын, тауарды басқа кеден органының қызмет аймағына әкететiнi туралы хабардар етедi. </w:t>
      </w:r>
      <w:r>
        <w:br/>
      </w:r>
      <w:r>
        <w:rPr>
          <w:rFonts w:ascii="Times New Roman"/>
          <w:b w:val="false"/>
          <w:i w:val="false"/>
          <w:color w:val="000000"/>
          <w:sz w:val="28"/>
        </w:rPr>
        <w:t xml:space="preserve">
      Хабарлама еркiн нысанмен жазбаша түрде уақытша әкелу кеден режимiнiң сақталуын бақылауды жүзеге асырған кеден органының қызмет аймағынан тысқары жерде тауарлардың тағайындалған орны мен болу мерзiмi көрсетілiп жүргiзіледi. Осыған ұқсас хабарлама қызмет аймағында уақытша әкелiнген тауарларды алып өту жүргiзiлген кеден органына беріледi. Бұл ретте, тауарды уақытша әкелген тұлға растаған уақытша әкелу кеден режимiнде тауарларға кедендiк ресiмдеу үшiн негiз болған құжаттардың (жүк кеден декларациясы, келiсiм-шарт, келiсiм немесе тауарларды иелену және пайдалану құқығы анықталған өзге құжаттардың) көшiрмелерiн қоса бередi. </w:t>
      </w:r>
      <w:r>
        <w:br/>
      </w:r>
      <w:r>
        <w:rPr>
          <w:rFonts w:ascii="Times New Roman"/>
          <w:b w:val="false"/>
          <w:i w:val="false"/>
          <w:color w:val="000000"/>
          <w:sz w:val="28"/>
        </w:rPr>
        <w:t xml:space="preserve">
      14. Тауарларды уақытша әкелген тұлға, оларды әкету мерзiмiн ұзарту туралы жүгiнген жағдайда, қызмет аймағында осы тауар бар кеден органы тауарға тексеру жүргiзедi және осы Нұсқаулықпен белгiленген нысандағы қорытындысын бередi. Көрсетiлген қорытындының көшiрмесi де осындай сияқты уақытша әкелу кеден режимiнiң сақталуын бақылауды жүзеге асырушы кеден органына жөнелтiледi. </w:t>
      </w:r>
      <w:r>
        <w:br/>
      </w:r>
      <w:r>
        <w:rPr>
          <w:rFonts w:ascii="Times New Roman"/>
          <w:b w:val="false"/>
          <w:i w:val="false"/>
          <w:color w:val="000000"/>
          <w:sz w:val="28"/>
        </w:rPr>
        <w:t xml:space="preserve">
      15. Тауарларды Қазақстан Республикасынан тыс жерге керi әкетудi кедендiк ресiмдеу тауарларды уақытша әкелген тұлғаның қалауы бойынша тауарлар тұрған жердегi кеден органында жүргiзiлуi мүмкiн. Бұл ретте, уақытша әкелу кеден режимiнiң сақталуын бақылауды жүзеге асырушы кеден органы уақытша әкелiнген тауарларға қатысты кеден баждары мен салықтары бойынша берешектiң бар-жоғын тексередi және тауарды уақытша әкелген тұлғаға тиiстi растау қағазын беруге тиiс. </w:t>
      </w:r>
      <w:r>
        <w:br/>
      </w:r>
      <w:r>
        <w:rPr>
          <w:rFonts w:ascii="Times New Roman"/>
          <w:b w:val="false"/>
          <w:i w:val="false"/>
          <w:color w:val="000000"/>
          <w:sz w:val="28"/>
        </w:rPr>
        <w:t xml:space="preserve">
      Қазақстан Республикасынан тыс жерге керi әкетудiң кедендiк ресiмдеуiн жүргiзген кеден органы, кедендiк ресiмдеу және тауарларды Қазақстан Республикасынан тыс жерге нақты әкету аяқталғаннан кейiн, осы режимнiң сақталуын бақылауды жүзеге асырушы кеден органына уақытша әкелiнген тауарларды бақылаудан алу үшiн негiз болып табылатын жүк кеден декларациясының көшiрмесiн жөнелтедi. </w:t>
      </w:r>
      <w:r>
        <w:br/>
      </w:r>
      <w:r>
        <w:rPr>
          <w:rFonts w:ascii="Times New Roman"/>
          <w:b w:val="false"/>
          <w:i w:val="false"/>
          <w:color w:val="000000"/>
          <w:sz w:val="28"/>
        </w:rPr>
        <w:t xml:space="preserve">
      16. Уақытша әкелiнген тауарларға иелену және пайдалану құқығы берiлген кезде, тиiстi құқық алған тұлға қайтадан жасалған келiсiм-шарт (шарттар), қабылдап алу-беру актiсi, тауар иесiнiң жазбаша хабарламасы және өзге де құжаттар негiзiнде жаңа жүк кеден декларациясын табыс етедi. Мұндай жағдайда, жүк кеден декларациясын ресiмдеу үшiн кеден алымдары алынады, ал тұлға төлеген кезеңдi кеден баждары мен салықтары бұрын осы тауарларды иеленген және пайдаланған тұлғаға қайтарылмайды, қайта осы тауарларды еркiн айналысқа шығарған жағдайда төленуге жататын кеден баждары мен салықтарының сомасына есептеледi. </w:t>
      </w:r>
      <w:r>
        <w:br/>
      </w:r>
      <w:r>
        <w:rPr>
          <w:rFonts w:ascii="Times New Roman"/>
          <w:b w:val="false"/>
          <w:i w:val="false"/>
          <w:color w:val="000000"/>
          <w:sz w:val="28"/>
        </w:rPr>
        <w:t xml:space="preserve">
      Жаңа жүк кеден декларациясын ресiмдеудi, ресiмдеу сәтiнде қызмет аймағында тауарлар мен көлiк құралдары тұрған кеден органында кеден заңдарына сәйкес уақытша әкелiнген тауарларды иелену мен пайдалану құқығы ауысқан тұлға жүргiзедi. Уақытша әкелiнген тауарларға және қажеттi төлем құжаттарын беруге қатысты кеден баждары мен салықтары бойынша берешектiң жоқ екенi туралы уақытша әкелiнген тауарларға кеден режимiнiң сақталуын бақылауды жүзеге асырушы кеден органының растамасы осындай ресiмдеудiң мiндеттi шарты болып табылады. </w:t>
      </w:r>
      <w:r>
        <w:br/>
      </w:r>
      <w:r>
        <w:rPr>
          <w:rFonts w:ascii="Times New Roman"/>
          <w:b w:val="false"/>
          <w:i w:val="false"/>
          <w:color w:val="000000"/>
          <w:sz w:val="28"/>
        </w:rPr>
        <w:t xml:space="preserve">
      Жаңа жүк кеден декларациясына ресiмдеу жүргiзген кеден органы тауарлар мен көлiк құралдарын бақылаудан алу үшiн, осы кеден режимiнiң сақталуын бақылауды жүзеге асырушы кеден органына оның көшiрмесiн жөнелтедi. </w:t>
      </w:r>
      <w:r>
        <w:br/>
      </w:r>
      <w:r>
        <w:rPr>
          <w:rFonts w:ascii="Times New Roman"/>
          <w:b w:val="false"/>
          <w:i w:val="false"/>
          <w:color w:val="000000"/>
          <w:sz w:val="28"/>
        </w:rPr>
        <w:t xml:space="preserve">
      17. Кеден iсi туралы Заңның 69-бабына сәйкес тауарларды уақытша әкелу және уақытша әкету кеден режимiн басқа кеден режимiне өзгертуге рұқсат етiледi. Мұндай өзгертуге мәлiмделген кеден режимiне қойылатын талаптар сақталған кезде тауарларды әкетудiң (әкелудiң) белгiленген мерзiмдерi аяқталғанға дейiн рұқсат етiледi. </w:t>
      </w:r>
    </w:p>
    <w:p>
      <w:pPr>
        <w:spacing w:after="0"/>
        <w:ind w:left="0"/>
        <w:jc w:val="left"/>
      </w:pPr>
      <w:r>
        <w:rPr>
          <w:rFonts w:ascii="Times New Roman"/>
          <w:b/>
          <w:i w:val="false"/>
          <w:color w:val="000000"/>
        </w:rPr>
        <w:t xml:space="preserve"> 4. Кеден төлемдерi мен салықтарын есептеу және </w:t>
      </w:r>
      <w:r>
        <w:br/>
      </w:r>
      <w:r>
        <w:rPr>
          <w:rFonts w:ascii="Times New Roman"/>
          <w:b/>
          <w:i w:val="false"/>
          <w:color w:val="000000"/>
        </w:rPr>
        <w:t xml:space="preserve">
өндiрiп алу тәртiбi </w:t>
      </w:r>
    </w:p>
    <w:p>
      <w:pPr>
        <w:spacing w:after="0"/>
        <w:ind w:left="0"/>
        <w:jc w:val="both"/>
      </w:pPr>
      <w:r>
        <w:rPr>
          <w:rFonts w:ascii="Times New Roman"/>
          <w:b w:val="false"/>
          <w:i w:val="false"/>
          <w:color w:val="000000"/>
          <w:sz w:val="28"/>
        </w:rPr>
        <w:t xml:space="preserve">      18. Кеден iсi туралы Заңның 68-бабына сәйкес, Қазақстан Республикасының Үкiметi кеден баждары мен салықтарын салудан толық босатылатын уақытша әкелiнетiн және уақытша әкетiлетiн тауарлардың тiзбесiн бекiтедi. </w:t>
      </w:r>
      <w:r>
        <w:br/>
      </w:r>
      <w:r>
        <w:rPr>
          <w:rFonts w:ascii="Times New Roman"/>
          <w:b w:val="false"/>
          <w:i w:val="false"/>
          <w:color w:val="000000"/>
          <w:sz w:val="28"/>
        </w:rPr>
        <w:t xml:space="preserve">
      Өзге тауарларға қатысты кеден баждары мен салықтарын салудан iшiнара босату кеден iсi туралы Заңның 68-бабына сәйкес қолданылады. Бұл ретте, әрбiр толық және толық емес айлар үшін, егер тауарлар еркін айналысқа шығарылса немесе экспортталатын болса төленуге жататын соманың үш пайызы төленедi, бұл ретте, қосымша құнға салынатын кеден баждары мен салықтары бойынша дәйектi төлемнiң сомасы бөлек есептелiнедi. </w:t>
      </w:r>
      <w:r>
        <w:br/>
      </w:r>
      <w:r>
        <w:rPr>
          <w:rFonts w:ascii="Times New Roman"/>
          <w:b w:val="false"/>
          <w:i w:val="false"/>
          <w:color w:val="000000"/>
          <w:sz w:val="28"/>
        </w:rPr>
        <w:t xml:space="preserve">
      Уақытша әкелiнген немесе уақытша әкетiлген кезде iшiнара босатыла отырып алынатын кеден баждары мен салықтарының жалпы сомасы, егер тауарларды еркiн айналысқа немесе экспортқа шығарылған болса, әкелiнген немесе әкетiлген сәтiнде төленуге жататын кеден баждары мен салықтарының сомасынан аспауы тиiс. </w:t>
      </w:r>
      <w:r>
        <w:br/>
      </w:r>
      <w:r>
        <w:rPr>
          <w:rFonts w:ascii="Times New Roman"/>
          <w:b w:val="false"/>
          <w:i w:val="false"/>
          <w:color w:val="000000"/>
          <w:sz w:val="28"/>
        </w:rPr>
        <w:t xml:space="preserve">
      Егер көрсетiлген сомалар тепе-тең болған жағдайда, осы тауарға қатысты тарифсiз реттеу шараларын қолданбау шарты кезiнде тауарлар еркiн айналым немесе экспорт үшiн шыққан деп есептеледi. </w:t>
      </w:r>
      <w:r>
        <w:br/>
      </w:r>
      <w:r>
        <w:rPr>
          <w:rFonts w:ascii="Times New Roman"/>
          <w:b w:val="false"/>
          <w:i w:val="false"/>
          <w:color w:val="000000"/>
          <w:sz w:val="28"/>
        </w:rPr>
        <w:t xml:space="preserve">
      19. Кеден баждары мен салықтарын төлеу мынадай ерекшелiктер ескерiлiп жүзеге асырылады: </w:t>
      </w:r>
      <w:r>
        <w:br/>
      </w:r>
      <w:r>
        <w:rPr>
          <w:rFonts w:ascii="Times New Roman"/>
          <w:b w:val="false"/>
          <w:i w:val="false"/>
          <w:color w:val="000000"/>
          <w:sz w:val="28"/>
        </w:rPr>
        <w:t xml:space="preserve">
      1) керi әкету (әкелу) мерзiмдерiн ұзартқан жағдайда, кеден баждарының, салықтарының ставкалары мен тауарларды уақытша әкелу мен әкетудiң мәлiмделген кеден режимiмен жүк кеден декларациясын қабылдаған күнi қолданыста болған шетел валютасының бағамы қолданылады; </w:t>
      </w:r>
      <w:r>
        <w:br/>
      </w:r>
      <w:r>
        <w:rPr>
          <w:rFonts w:ascii="Times New Roman"/>
          <w:b w:val="false"/>
          <w:i w:val="false"/>
          <w:color w:val="000000"/>
          <w:sz w:val="28"/>
        </w:rPr>
        <w:t xml:space="preserve">
      2) кезеңдi кеден баждары мен салықтарының есептелген сомалары әрбiр келесi айға немесе декларанттың қалауы бойынша неғұрлым көбiрек кезеңiне алдын ала төленедi; </w:t>
      </w:r>
      <w:r>
        <w:br/>
      </w:r>
      <w:r>
        <w:rPr>
          <w:rFonts w:ascii="Times New Roman"/>
          <w:b w:val="false"/>
          <w:i w:val="false"/>
          <w:color w:val="000000"/>
          <w:sz w:val="28"/>
        </w:rPr>
        <w:t xml:space="preserve">
      3) кезеңдi кеден баждары мен салықтарының төленген сомалары керi әкеткен (әкелген) кезде болмаса өзге кеден режимiне мәлiмделген кезде, уақытша әкелiнген тауарларды кейiнiрек еркiн айналысқа шығару кеден режимiне мәлiмдеу жағдайларын қоспағанда қайтарылмайды. Бұл жағдайда: </w:t>
      </w:r>
      <w:r>
        <w:br/>
      </w:r>
      <w:r>
        <w:rPr>
          <w:rFonts w:ascii="Times New Roman"/>
          <w:b w:val="false"/>
          <w:i w:val="false"/>
          <w:color w:val="000000"/>
          <w:sz w:val="28"/>
        </w:rPr>
        <w:t xml:space="preserve">
      кезеңдi кеден баждары мен салықтарының төленген сомалары тауарларды еркiн айналысқа шығару үшiн тауарларды шығарылған тауарлардың кеден режимiне орналастырылуына байланысты төленуге тиiстi кеден баждары мен салықтарының сомасына есептеледi; </w:t>
      </w:r>
      <w:r>
        <w:br/>
      </w:r>
      <w:r>
        <w:rPr>
          <w:rFonts w:ascii="Times New Roman"/>
          <w:b w:val="false"/>
          <w:i w:val="false"/>
          <w:color w:val="000000"/>
          <w:sz w:val="28"/>
        </w:rPr>
        <w:t xml:space="preserve">
      кеден баждарының, салықтарының ставкалары мен тауарларды еркiн айналысқа шығару кеден режимiне мәлiмдеумен жүк кеден декларациясын қабылдаған күнi қолданыста болған шетел валютасының бағамы қолданылады; </w:t>
      </w:r>
      <w:r>
        <w:br/>
      </w:r>
      <w:r>
        <w:rPr>
          <w:rFonts w:ascii="Times New Roman"/>
          <w:b w:val="false"/>
          <w:i w:val="false"/>
          <w:color w:val="000000"/>
          <w:sz w:val="28"/>
        </w:rPr>
        <w:t xml:space="preserve">
      тауарлардың кедендiк құны тауарларды уақытша әкелу/әкету кедендiк режимiне орналастырған күннен бастап анықталады. </w:t>
      </w:r>
      <w:r>
        <w:br/>
      </w:r>
      <w:r>
        <w:rPr>
          <w:rFonts w:ascii="Times New Roman"/>
          <w:b w:val="false"/>
          <w:i w:val="false"/>
          <w:color w:val="000000"/>
          <w:sz w:val="28"/>
        </w:rPr>
        <w:t xml:space="preserve">
      Тауарларды уақытша әкелу/әкету мерзiмдерiн ұзартқан кезде кедендiк ресiмдеу үшiн кеден алымдары алынбайды. </w:t>
      </w:r>
    </w:p>
    <w:p>
      <w:pPr>
        <w:spacing w:after="0"/>
        <w:ind w:left="0"/>
        <w:jc w:val="left"/>
      </w:pPr>
      <w:r>
        <w:rPr>
          <w:rFonts w:ascii="Times New Roman"/>
          <w:b/>
          <w:i w:val="false"/>
          <w:color w:val="000000"/>
        </w:rPr>
        <w:t xml:space="preserve"> 5. Жеке тұлғалардың оңайлатылған тәртiптi қолдана отырып </w:t>
      </w:r>
      <w:r>
        <w:br/>
      </w:r>
      <w:r>
        <w:rPr>
          <w:rFonts w:ascii="Times New Roman"/>
          <w:b/>
          <w:i w:val="false"/>
          <w:color w:val="000000"/>
        </w:rPr>
        <w:t xml:space="preserve">
тауарларды уақытша әкелуi (әкетуi) </w:t>
      </w:r>
    </w:p>
    <w:p>
      <w:pPr>
        <w:spacing w:after="0"/>
        <w:ind w:left="0"/>
        <w:jc w:val="both"/>
      </w:pPr>
      <w:r>
        <w:rPr>
          <w:rFonts w:ascii="Times New Roman"/>
          <w:b w:val="false"/>
          <w:i w:val="false"/>
          <w:color w:val="000000"/>
          <w:sz w:val="28"/>
        </w:rPr>
        <w:t xml:space="preserve">      20. Жеке тұлғалар Қазақстан Республикасының кеден шекарасы арқылы өткен кезде, осы тұлғаларға тауарларды декларациялаудың оңайлатылған тәртiбiн қолданумен Қазақстан Республикасының аумағында (уақытша болған елде) жеке пайдалануы үшiн қажеттi уақытша әкелген (әкеткен тауарларды жеке тұлғалар өзiмен бiрге) тауарларын әкеле (әкете), сондай-ақ керi әкете (әкеле) алады. </w:t>
      </w:r>
      <w:r>
        <w:br/>
      </w:r>
      <w:r>
        <w:rPr>
          <w:rFonts w:ascii="Times New Roman"/>
          <w:b w:val="false"/>
          <w:i w:val="false"/>
          <w:color w:val="000000"/>
          <w:sz w:val="28"/>
        </w:rPr>
        <w:t xml:space="preserve">
      Қазақстан Республикасының аумағында (уақытша болған елде) жеке пайдалануы үшiн қажеттi тауарлар ретiнде, сипаты мен болу ұзақтылығына қарай мынадай тауарлар қаралады: </w:t>
      </w:r>
      <w:r>
        <w:br/>
      </w:r>
      <w:r>
        <w:rPr>
          <w:rFonts w:ascii="Times New Roman"/>
          <w:b w:val="false"/>
          <w:i w:val="false"/>
          <w:color w:val="000000"/>
          <w:sz w:val="28"/>
        </w:rPr>
        <w:t xml:space="preserve">
      жеке басының күнделiктi тұрмысында қолданылатын заттар (киiм, аяқ киiм, қымбат металдардан, асыл тастардан, маржаннан жасалған зергерлiк бұйымдар); </w:t>
      </w:r>
      <w:r>
        <w:br/>
      </w:r>
      <w:r>
        <w:rPr>
          <w:rFonts w:ascii="Times New Roman"/>
          <w:b w:val="false"/>
          <w:i w:val="false"/>
          <w:color w:val="000000"/>
          <w:sz w:val="28"/>
        </w:rPr>
        <w:t xml:space="preserve">
      музыкалық аспаптар, аудиотехника, бейнетехника, сондай-ақ жеке пайдалануы үшін кез-келген жұмсалмайтын тауарлар мен заттар. </w:t>
      </w:r>
      <w:r>
        <w:br/>
      </w:r>
      <w:r>
        <w:rPr>
          <w:rFonts w:ascii="Times New Roman"/>
          <w:b w:val="false"/>
          <w:i w:val="false"/>
          <w:color w:val="000000"/>
          <w:sz w:val="28"/>
        </w:rPr>
        <w:t xml:space="preserve">
      Тауарлар жаңа қалпында да, қолданылған қалпында да болуы мүмкiн. </w:t>
      </w:r>
      <w:r>
        <w:br/>
      </w:r>
      <w:r>
        <w:rPr>
          <w:rFonts w:ascii="Times New Roman"/>
          <w:b w:val="false"/>
          <w:i w:val="false"/>
          <w:color w:val="000000"/>
          <w:sz w:val="28"/>
        </w:rPr>
        <w:t xml:space="preserve">
      Жеке пайдалануындағы автокөлiк құралдарын Қазақстан Республикасының кеден шекарасы арқылы өткiзу Қазақстан Республикасының құзыреттi мемлекеттiк органдарымен келiсiлген Кеден комитетiнiң жекелеген нормативтiк құқықтық актiлерi белгiлеген талаптарға сәйкес жүзеге асырылады. </w:t>
      </w:r>
      <w:r>
        <w:br/>
      </w:r>
      <w:r>
        <w:rPr>
          <w:rFonts w:ascii="Times New Roman"/>
          <w:b w:val="false"/>
          <w:i w:val="false"/>
          <w:color w:val="000000"/>
          <w:sz w:val="28"/>
        </w:rPr>
        <w:t xml:space="preserve">
      21. Тауарларды декларациялаудың оңайлатылған тәртiбi Қазақстан Республикасының кеден шекарасы арқылы алып өтетін тауарлар туралы мәліметтерді біртұтас жолаушы декларациясында жазбаша мәлімдеуді білдіреді. </w:t>
      </w:r>
      <w:r>
        <w:br/>
      </w:r>
      <w:r>
        <w:rPr>
          <w:rFonts w:ascii="Times New Roman"/>
          <w:b w:val="false"/>
          <w:i w:val="false"/>
          <w:color w:val="000000"/>
          <w:sz w:val="28"/>
        </w:rPr>
        <w:t xml:space="preserve">
      22. Декларациялаудың оңайлатылған тәртібін қолданып тауарларды Қазақстан Республикасының кеден аумағында тек қана Қазақстан Республикасынан тыс жерде тұрақты тұратын орны бар жеке тұлғалар уақытша әкеле алады, ал Қазақстан Республикасында тұрақты тұратын орны бар жеке тұлғалар - көрсетілген тәртіпте уақытша әкете алады. </w:t>
      </w:r>
      <w:r>
        <w:br/>
      </w:r>
      <w:r>
        <w:rPr>
          <w:rFonts w:ascii="Times New Roman"/>
          <w:b w:val="false"/>
          <w:i w:val="false"/>
          <w:color w:val="000000"/>
          <w:sz w:val="28"/>
        </w:rPr>
        <w:t xml:space="preserve">
      23. Мәлімдеудің оңайлатылған тәртібін қолдана отырып, уақытша әкелінген (әкетілген) тауарларды иеліктен шығаруға, пайдалануға беру, басқа адамның еркіне немесе иелігіне беруге болмайды. </w:t>
      </w:r>
    </w:p>
    <w:p>
      <w:pPr>
        <w:spacing w:after="0"/>
        <w:ind w:left="0"/>
        <w:jc w:val="left"/>
      </w:pPr>
      <w:r>
        <w:rPr>
          <w:rFonts w:ascii="Times New Roman"/>
          <w:b/>
          <w:i w:val="false"/>
          <w:color w:val="000000"/>
        </w:rPr>
        <w:t xml:space="preserve"> 6. Қорытынды ережелер </w:t>
      </w:r>
    </w:p>
    <w:p>
      <w:pPr>
        <w:spacing w:after="0"/>
        <w:ind w:left="0"/>
        <w:jc w:val="both"/>
      </w:pPr>
      <w:r>
        <w:rPr>
          <w:rFonts w:ascii="Times New Roman"/>
          <w:b w:val="false"/>
          <w:i w:val="false"/>
          <w:color w:val="000000"/>
          <w:sz w:val="28"/>
        </w:rPr>
        <w:t xml:space="preserve">      24. Тауарларды уақытша әкелу мен уақытша әкетудің кеден режиміндегі талаптарды бұзғаны үшін Қазақстан Республикасының заңдарына көзделген жауапкершілікке тартылады. </w:t>
      </w:r>
    </w:p>
    <w:p>
      <w:pPr>
        <w:spacing w:after="0"/>
        <w:ind w:left="0"/>
        <w:jc w:val="both"/>
      </w:pPr>
      <w:r>
        <w:rPr>
          <w:rFonts w:ascii="Times New Roman"/>
          <w:b w:val="false"/>
          <w:i w:val="false"/>
          <w:color w:val="000000"/>
          <w:sz w:val="28"/>
        </w:rPr>
        <w:t xml:space="preserve">Тауарларды уақытша әкелу    </w:t>
      </w:r>
      <w:r>
        <w:br/>
      </w:r>
      <w:r>
        <w:rPr>
          <w:rFonts w:ascii="Times New Roman"/>
          <w:b w:val="false"/>
          <w:i w:val="false"/>
          <w:color w:val="000000"/>
          <w:sz w:val="28"/>
        </w:rPr>
        <w:t xml:space="preserve">
және уақытша әкетудiң      </w:t>
      </w:r>
      <w:r>
        <w:br/>
      </w:r>
      <w:r>
        <w:rPr>
          <w:rFonts w:ascii="Times New Roman"/>
          <w:b w:val="false"/>
          <w:i w:val="false"/>
          <w:color w:val="000000"/>
          <w:sz w:val="28"/>
        </w:rPr>
        <w:t xml:space="preserve">
кеден режимiн қолдану жөнiндегi </w:t>
      </w:r>
      <w:r>
        <w:br/>
      </w:r>
      <w:r>
        <w:rPr>
          <w:rFonts w:ascii="Times New Roman"/>
          <w:b w:val="false"/>
          <w:i w:val="false"/>
          <w:color w:val="000000"/>
          <w:sz w:val="28"/>
        </w:rPr>
        <w:t xml:space="preserve">
Нұсқаулыққа 1-қосымша </w:t>
      </w:r>
    </w:p>
    <w:p>
      <w:pPr>
        <w:spacing w:after="0"/>
        <w:ind w:left="0"/>
        <w:jc w:val="left"/>
      </w:pPr>
      <w:r>
        <w:rPr>
          <w:rFonts w:ascii="Times New Roman"/>
          <w:b/>
          <w:i w:val="false"/>
          <w:color w:val="000000"/>
        </w:rPr>
        <w:t xml:space="preserve">      Тауарларды керi әкету/әкелу туралы </w:t>
      </w:r>
      <w:r>
        <w:br/>
      </w:r>
      <w:r>
        <w:rPr>
          <w:rFonts w:ascii="Times New Roman"/>
          <w:b/>
          <w:i w:val="false"/>
          <w:color w:val="000000"/>
        </w:rPr>
        <w:t xml:space="preserve">
МIНДЕТТЕМЕ </w:t>
      </w:r>
      <w:r>
        <w:br/>
      </w:r>
      <w:r>
        <w:rPr>
          <w:rFonts w:ascii="Times New Roman"/>
          <w:b/>
          <w:i w:val="false"/>
          <w:color w:val="000000"/>
        </w:rPr>
        <w:t xml:space="preserve">
________________________ </w:t>
      </w:r>
      <w:r>
        <w:br/>
      </w:r>
      <w:r>
        <w:rPr>
          <w:rFonts w:ascii="Times New Roman"/>
          <w:b/>
          <w:i w:val="false"/>
          <w:color w:val="000000"/>
        </w:rPr>
        <w:t xml:space="preserve">
(керексiзiн сызып таста)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(уақытша әкету/әкелу режимiн мәлiмдеген тұлғаның атауы) </w:t>
      </w:r>
      <w:r>
        <w:br/>
      </w:r>
      <w:r>
        <w:rPr>
          <w:rFonts w:ascii="Times New Roman"/>
          <w:b w:val="false"/>
          <w:i w:val="false"/>
          <w:color w:val="000000"/>
          <w:sz w:val="28"/>
        </w:rPr>
        <w:t xml:space="preserve">
200_ жылдың "___" ____________дейiнгi мерзiмде </w:t>
      </w:r>
      <w:r>
        <w:br/>
      </w:r>
      <w:r>
        <w:rPr>
          <w:rFonts w:ascii="Times New Roman"/>
          <w:b w:val="false"/>
          <w:i w:val="false"/>
          <w:color w:val="000000"/>
          <w:sz w:val="28"/>
        </w:rPr>
        <w:t xml:space="preserve">
____________________________________________________________________            (тауарлардың ұқсастығын бiлдiретiн айырмашылық </w:t>
      </w:r>
      <w:r>
        <w:br/>
      </w:r>
      <w:r>
        <w:rPr>
          <w:rFonts w:ascii="Times New Roman"/>
          <w:b w:val="false"/>
          <w:i w:val="false"/>
          <w:color w:val="000000"/>
          <w:sz w:val="28"/>
        </w:rPr>
        <w:t xml:space="preserve">
____________________________________________________________________               белгiлерi көрсетiлген тауарлардың атаулары) </w:t>
      </w:r>
      <w:r>
        <w:br/>
      </w:r>
      <w:r>
        <w:rPr>
          <w:rFonts w:ascii="Times New Roman"/>
          <w:b w:val="false"/>
          <w:i w:val="false"/>
          <w:color w:val="000000"/>
          <w:sz w:val="28"/>
        </w:rPr>
        <w:t xml:space="preserve">
     Қазақстан Республикасының кеден аумағынан тысқары жерге әкетуге, </w:t>
      </w:r>
      <w:r>
        <w:br/>
      </w:r>
      <w:r>
        <w:rPr>
          <w:rFonts w:ascii="Times New Roman"/>
          <w:b w:val="false"/>
          <w:i w:val="false"/>
          <w:color w:val="000000"/>
          <w:sz w:val="28"/>
        </w:rPr>
        <w:t xml:space="preserve">
Қазақстан Республикасының кеден аумағына әкелуге мiндеттенедi </w:t>
      </w:r>
      <w:r>
        <w:br/>
      </w:r>
      <w:r>
        <w:rPr>
          <w:rFonts w:ascii="Times New Roman"/>
          <w:b w:val="false"/>
          <w:i w:val="false"/>
          <w:color w:val="000000"/>
          <w:sz w:val="28"/>
        </w:rPr>
        <w:t xml:space="preserve">
(керегiн көрсетiлсiн). </w:t>
      </w:r>
      <w:r>
        <w:br/>
      </w:r>
      <w:r>
        <w:rPr>
          <w:rFonts w:ascii="Times New Roman"/>
          <w:b w:val="false"/>
          <w:i w:val="false"/>
          <w:color w:val="000000"/>
          <w:sz w:val="28"/>
        </w:rPr>
        <w:t xml:space="preserve">
     Кеден заңдарын бұзғаны үшiн жауапкершiлігi туралы ескертiлдi. </w:t>
      </w:r>
      <w:r>
        <w:br/>
      </w:r>
      <w:r>
        <w:rPr>
          <w:rFonts w:ascii="Times New Roman"/>
          <w:b w:val="false"/>
          <w:i w:val="false"/>
          <w:color w:val="000000"/>
          <w:sz w:val="28"/>
        </w:rPr>
        <w:t xml:space="preserve">
     Бастықтың мөрiмен расталған қолы (заңды тұлғалар үшiн), жеке </w:t>
      </w:r>
      <w:r>
        <w:br/>
      </w:r>
      <w:r>
        <w:rPr>
          <w:rFonts w:ascii="Times New Roman"/>
          <w:b w:val="false"/>
          <w:i w:val="false"/>
          <w:color w:val="000000"/>
          <w:sz w:val="28"/>
        </w:rPr>
        <w:t xml:space="preserve">
тұлғалар үшiн жеке басын куәландыратын құжаттың берілген күнi мен </w:t>
      </w:r>
      <w:r>
        <w:br/>
      </w:r>
      <w:r>
        <w:rPr>
          <w:rFonts w:ascii="Times New Roman"/>
          <w:b w:val="false"/>
          <w:i w:val="false"/>
          <w:color w:val="000000"/>
          <w:sz w:val="28"/>
        </w:rPr>
        <w:t xml:space="preserve">
нөмiрi көрсетiледi: </w:t>
      </w:r>
      <w:r>
        <w:br/>
      </w:r>
      <w:r>
        <w:rPr>
          <w:rFonts w:ascii="Times New Roman"/>
          <w:b w:val="false"/>
          <w:i w:val="false"/>
          <w:color w:val="000000"/>
          <w:sz w:val="28"/>
        </w:rPr>
        <w:t xml:space="preserve">
____________________________ ________ж. "____"___________     </w:t>
      </w:r>
    </w:p>
    <w:p>
      <w:pPr>
        <w:spacing w:after="0"/>
        <w:ind w:left="0"/>
        <w:jc w:val="both"/>
      </w:pPr>
      <w:r>
        <w:rPr>
          <w:rFonts w:ascii="Times New Roman"/>
          <w:b w:val="false"/>
          <w:i w:val="false"/>
          <w:color w:val="000000"/>
          <w:sz w:val="28"/>
        </w:rPr>
        <w:t xml:space="preserve">Тауарларды уақытша әкелу </w:t>
      </w:r>
      <w:r>
        <w:br/>
      </w:r>
      <w:r>
        <w:rPr>
          <w:rFonts w:ascii="Times New Roman"/>
          <w:b w:val="false"/>
          <w:i w:val="false"/>
          <w:color w:val="000000"/>
          <w:sz w:val="28"/>
        </w:rPr>
        <w:t xml:space="preserve">
мен уақытша әкетудiң кеден </w:t>
      </w:r>
      <w:r>
        <w:br/>
      </w:r>
      <w:r>
        <w:rPr>
          <w:rFonts w:ascii="Times New Roman"/>
          <w:b w:val="false"/>
          <w:i w:val="false"/>
          <w:color w:val="000000"/>
          <w:sz w:val="28"/>
        </w:rPr>
        <w:t xml:space="preserve">
режимiн қолдану жөнiндегi </w:t>
      </w:r>
      <w:r>
        <w:br/>
      </w:r>
      <w:r>
        <w:rPr>
          <w:rFonts w:ascii="Times New Roman"/>
          <w:b w:val="false"/>
          <w:i w:val="false"/>
          <w:color w:val="000000"/>
          <w:sz w:val="28"/>
        </w:rPr>
        <w:t xml:space="preserve">
Нұсқаулыққа 2-қосымша </w:t>
      </w:r>
    </w:p>
    <w:p>
      <w:pPr>
        <w:spacing w:after="0"/>
        <w:ind w:left="0"/>
        <w:jc w:val="left"/>
      </w:pPr>
      <w:r>
        <w:rPr>
          <w:rFonts w:ascii="Times New Roman"/>
          <w:b/>
          <w:i w:val="false"/>
          <w:color w:val="000000"/>
        </w:rPr>
        <w:t xml:space="preserve"> __________________________ </w:t>
      </w:r>
      <w:r>
        <w:br/>
      </w:r>
      <w:r>
        <w:rPr>
          <w:rFonts w:ascii="Times New Roman"/>
          <w:b/>
          <w:i w:val="false"/>
          <w:color w:val="000000"/>
        </w:rPr>
        <w:t xml:space="preserve">
(кеден органының атауы) </w:t>
      </w:r>
      <w:r>
        <w:br/>
      </w:r>
      <w:r>
        <w:rPr>
          <w:rFonts w:ascii="Times New Roman"/>
          <w:b/>
          <w:i w:val="false"/>
          <w:color w:val="000000"/>
        </w:rPr>
        <w:t xml:space="preserve">
әкелiнген тауардың бар болуы мен өзгермеген күйi туралы </w:t>
      </w:r>
      <w:r>
        <w:br/>
      </w:r>
      <w:r>
        <w:rPr>
          <w:rFonts w:ascii="Times New Roman"/>
          <w:b/>
          <w:i w:val="false"/>
          <w:color w:val="000000"/>
        </w:rPr>
        <w:t xml:space="preserve">
"____"__________ N______ </w:t>
      </w:r>
      <w:r>
        <w:br/>
      </w: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N____ ЖКД-сы бойынша________________________________________________ </w:t>
      </w:r>
      <w:r>
        <w:br/>
      </w:r>
      <w:r>
        <w:rPr>
          <w:rFonts w:ascii="Times New Roman"/>
          <w:b w:val="false"/>
          <w:i w:val="false"/>
          <w:color w:val="000000"/>
          <w:sz w:val="28"/>
        </w:rPr>
        <w:t xml:space="preserve">
____________________________________________________________________                             (мәлiмдеушiнiң атауы) </w:t>
      </w:r>
      <w:r>
        <w:br/>
      </w:r>
      <w:r>
        <w:rPr>
          <w:rFonts w:ascii="Times New Roman"/>
          <w:b w:val="false"/>
          <w:i w:val="false"/>
          <w:color w:val="000000"/>
          <w:sz w:val="28"/>
        </w:rPr>
        <w:t xml:space="preserve">
     1. Кеден ережелерiн бұзғаны туралы iс жөнiнде шығарылған </w:t>
      </w:r>
      <w:r>
        <w:br/>
      </w:r>
      <w:r>
        <w:rPr>
          <w:rFonts w:ascii="Times New Roman"/>
          <w:b w:val="false"/>
          <w:i w:val="false"/>
          <w:color w:val="000000"/>
          <w:sz w:val="28"/>
        </w:rPr>
        <w:t xml:space="preserve">
қаулының мазмұны: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(егер шығарылған болса, көрсетiледi)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Ұзартуды ҚР орталық кеден органы жүзеге асырды: </w:t>
      </w:r>
      <w:r>
        <w:br/>
      </w:r>
      <w:r>
        <w:rPr>
          <w:rFonts w:ascii="Times New Roman"/>
          <w:b w:val="false"/>
          <w:i w:val="false"/>
          <w:color w:val="000000"/>
          <w:sz w:val="28"/>
        </w:rPr>
        <w:t xml:space="preserve">
____________________________________________________________________                       (құжаттың шығыс нөмiрi мен күнi) </w:t>
      </w:r>
      <w:r>
        <w:br/>
      </w:r>
      <w:r>
        <w:rPr>
          <w:rFonts w:ascii="Times New Roman"/>
          <w:b w:val="false"/>
          <w:i w:val="false"/>
          <w:color w:val="000000"/>
          <w:sz w:val="28"/>
        </w:rPr>
        <w:t xml:space="preserve">
     3. Кеден органының қорытындысы: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Инспектордың қолы мен фамилиясы, жеке нөмiрлi мөртабанымен </w:t>
      </w:r>
      <w:r>
        <w:br/>
      </w:r>
      <w:r>
        <w:rPr>
          <w:rFonts w:ascii="Times New Roman"/>
          <w:b w:val="false"/>
          <w:i w:val="false"/>
          <w:color w:val="000000"/>
          <w:sz w:val="28"/>
        </w:rPr>
        <w:t xml:space="preserve">
расталады: _____________________________________________ </w:t>
      </w:r>
      <w:r>
        <w:br/>
      </w:r>
      <w:r>
        <w:rPr>
          <w:rFonts w:ascii="Times New Roman"/>
          <w:b w:val="false"/>
          <w:i w:val="false"/>
          <w:color w:val="000000"/>
          <w:sz w:val="28"/>
        </w:rPr>
        <w:t xml:space="preserve">
Кеден органы бастығының қолы мен фамилиясы, кеден органының мөрiмен </w:t>
      </w:r>
      <w:r>
        <w:br/>
      </w:r>
      <w:r>
        <w:rPr>
          <w:rFonts w:ascii="Times New Roman"/>
          <w:b w:val="false"/>
          <w:i w:val="false"/>
          <w:color w:val="000000"/>
          <w:sz w:val="28"/>
        </w:rPr>
        <w:t xml:space="preserve">
расталады:_____________________________________________________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08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Еркін кеден аймағы кедендік режимін </w:t>
      </w:r>
      <w:r>
        <w:br/>
      </w:r>
      <w:r>
        <w:rPr>
          <w:rFonts w:ascii="Times New Roman"/>
          <w:b/>
          <w:i w:val="false"/>
          <w:color w:val="000000"/>
        </w:rPr>
        <w:t xml:space="preserve">
қолдану жөніндегі нұсқаулық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Еркін кеден аймағы кедендік режимін қолдану жөніндегі осы Нұсқаулық (бұдан әрі - Нұсқаулық) "Қазақстан Республикасындағы кеден ісі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Кеден ісі туралы заң) сәйкес әзірленді және еркін кеден аймағы (бұдан әрі - ЕКА) кедендік режимімен орналастырылатын тауарларды кедендік ресімдеуді жүргізудің және кедендік бақылауды жүзеге асырудың тәртібін белгілейді. </w:t>
      </w:r>
      <w:r>
        <w:br/>
      </w:r>
      <w:r>
        <w:rPr>
          <w:rFonts w:ascii="Times New Roman"/>
          <w:b w:val="false"/>
          <w:i w:val="false"/>
          <w:color w:val="000000"/>
          <w:sz w:val="28"/>
        </w:rPr>
        <w:t xml:space="preserve">
      2. Кеден ісі туралы заңның 71-бабына сәйкес еркін кеден аймағы кедендік режимі - шетелдік тауарлар кедендік баждар, салықтар алынбастан және тарифсіз реттеу шаралары қолданылмастан тиісті аумақтық шекараларда орналастырылатын және пайдаланылатын, отандық тауарлар Қазақстан Республикасының кедендік заңнамасында белгіленген тәртіппен экспорттың кедендік режиміне сәйкес әкетуге қолданылатын шарттарда орналастырылатын және пайдаланылатын кедендік режим. </w:t>
      </w:r>
      <w:r>
        <w:br/>
      </w:r>
      <w:r>
        <w:rPr>
          <w:rFonts w:ascii="Times New Roman"/>
          <w:b w:val="false"/>
          <w:i w:val="false"/>
          <w:color w:val="000000"/>
          <w:sz w:val="28"/>
        </w:rPr>
        <w:t xml:space="preserve">
      3. Кеден ісі туралы заңның 3-бабына сәйкес еркін кеден аймағының шектері Қазақстан Республикасының кедендік шекарасы болып табылады. </w:t>
      </w:r>
    </w:p>
    <w:p>
      <w:pPr>
        <w:spacing w:after="0"/>
        <w:ind w:left="0"/>
        <w:jc w:val="left"/>
      </w:pPr>
      <w:r>
        <w:rPr>
          <w:rFonts w:ascii="Times New Roman"/>
          <w:b/>
          <w:i w:val="false"/>
          <w:color w:val="000000"/>
        </w:rPr>
        <w:t xml:space="preserve"> 2. Тауарларды ЕКА кедендік режимімен </w:t>
      </w:r>
      <w:r>
        <w:br/>
      </w:r>
      <w:r>
        <w:rPr>
          <w:rFonts w:ascii="Times New Roman"/>
          <w:b/>
          <w:i w:val="false"/>
          <w:color w:val="000000"/>
        </w:rPr>
        <w:t xml:space="preserve">
орналастырудың шарттары </w:t>
      </w:r>
    </w:p>
    <w:p>
      <w:pPr>
        <w:spacing w:after="0"/>
        <w:ind w:left="0"/>
        <w:jc w:val="both"/>
      </w:pPr>
      <w:r>
        <w:rPr>
          <w:rFonts w:ascii="Times New Roman"/>
          <w:b w:val="false"/>
          <w:i w:val="false"/>
          <w:color w:val="000000"/>
          <w:sz w:val="28"/>
        </w:rPr>
        <w:t xml:space="preserve">      4. Кеден ісі туралы заңның 73-1-бабына сәйкес ЕКА-на қайта өңдеу үшін арналған тауарларды, сондай-ақ жабдықтарды орналастыруға жол беріледі. </w:t>
      </w:r>
      <w:r>
        <w:br/>
      </w:r>
      <w:r>
        <w:rPr>
          <w:rFonts w:ascii="Times New Roman"/>
          <w:b w:val="false"/>
          <w:i w:val="false"/>
          <w:color w:val="000000"/>
          <w:sz w:val="28"/>
        </w:rPr>
        <w:t xml:space="preserve">
      Арнайы экономикалық аймақтар аумағына ЕКА кедендік режимімен тауарларды қайта өңдеуге жеткілікті өлшемдерге сәйкес қайта өңдеу үшін арналған тауарларды (спиртті қоспағанда), сондай-ақ жабдықтарды орналастыруға жол беріледі. Тауарларды қайта өңдеуге жеткілікті өлшемдер Кеден ісі туралы заңның 142-бабына сәйкес айқындалады. </w:t>
      </w:r>
      <w:r>
        <w:br/>
      </w:r>
      <w:r>
        <w:rPr>
          <w:rFonts w:ascii="Times New Roman"/>
          <w:b w:val="false"/>
          <w:i w:val="false"/>
          <w:color w:val="000000"/>
          <w:sz w:val="28"/>
        </w:rPr>
        <w:t xml:space="preserve">
      5. Еркiн кеден аймақтарында Кеден iсi туралы заңның 74-бабына сәйкес тауарлармен операциялар жасауға рұқсат етiледi. </w:t>
      </w:r>
      <w:r>
        <w:br/>
      </w:r>
      <w:r>
        <w:rPr>
          <w:rFonts w:ascii="Times New Roman"/>
          <w:b w:val="false"/>
          <w:i w:val="false"/>
          <w:color w:val="000000"/>
          <w:sz w:val="28"/>
        </w:rPr>
        <w:t xml:space="preserve">
      6. Еркiн кеден аймағының немесе арнайы экономикалық аймақтың жұмыс iстеуi жағдайында тауарлар еркiн кеден аймағында ЕКА кедендiк режимiмен шектеусiз мерзiмде бола алады. </w:t>
      </w:r>
      <w:r>
        <w:br/>
      </w:r>
      <w:r>
        <w:rPr>
          <w:rFonts w:ascii="Times New Roman"/>
          <w:b w:val="false"/>
          <w:i w:val="false"/>
          <w:color w:val="000000"/>
          <w:sz w:val="28"/>
        </w:rPr>
        <w:t xml:space="preserve">
      Еркiн кеден аймағы немесе арнайы экономикалық аймақ таратылған кезде тауарлар Қазақстан Республикасының кедендiк заңнамасына сәйкес басқа кеден режимiне қайта ресiмдеуге жатады. </w:t>
      </w:r>
      <w:r>
        <w:br/>
      </w:r>
      <w:r>
        <w:rPr>
          <w:rFonts w:ascii="Times New Roman"/>
          <w:b w:val="false"/>
          <w:i w:val="false"/>
          <w:color w:val="000000"/>
          <w:sz w:val="28"/>
        </w:rPr>
        <w:t xml:space="preserve">
      7. ЕКА кедендiк режимiмен орналастырылған тауарлардың орнын ауыстыру тиiстi аумақтық шектермен шектеледi. </w:t>
      </w:r>
    </w:p>
    <w:p>
      <w:pPr>
        <w:spacing w:after="0"/>
        <w:ind w:left="0"/>
        <w:jc w:val="left"/>
      </w:pPr>
      <w:r>
        <w:rPr>
          <w:rFonts w:ascii="Times New Roman"/>
          <w:b/>
          <w:i w:val="false"/>
          <w:color w:val="000000"/>
        </w:rPr>
        <w:t xml:space="preserve"> 3. Тауарларды кедендiк ресiмдеу </w:t>
      </w:r>
    </w:p>
    <w:p>
      <w:pPr>
        <w:spacing w:after="0"/>
        <w:ind w:left="0"/>
        <w:jc w:val="both"/>
      </w:pPr>
      <w:r>
        <w:rPr>
          <w:rFonts w:ascii="Times New Roman"/>
          <w:b w:val="false"/>
          <w:i w:val="false"/>
          <w:color w:val="000000"/>
          <w:sz w:val="28"/>
        </w:rPr>
        <w:t xml:space="preserve">      8. Кедендiк ресiмдеуге: </w:t>
      </w:r>
      <w:r>
        <w:br/>
      </w:r>
      <w:r>
        <w:rPr>
          <w:rFonts w:ascii="Times New Roman"/>
          <w:b w:val="false"/>
          <w:i w:val="false"/>
          <w:color w:val="000000"/>
          <w:sz w:val="28"/>
        </w:rPr>
        <w:t xml:space="preserve">
      ЕКА кедендiк режимiмен әкелiнетiн және орналастырылатын; </w:t>
      </w:r>
      <w:r>
        <w:br/>
      </w:r>
      <w:r>
        <w:rPr>
          <w:rFonts w:ascii="Times New Roman"/>
          <w:b w:val="false"/>
          <w:i w:val="false"/>
          <w:color w:val="000000"/>
          <w:sz w:val="28"/>
        </w:rPr>
        <w:t xml:space="preserve">
      ЕКА кедендiк режимiне мәлiмделген және Қазақстан Республикасынан тысқары жерлерге әкетiлетiн; </w:t>
      </w:r>
      <w:r>
        <w:br/>
      </w:r>
      <w:r>
        <w:rPr>
          <w:rFonts w:ascii="Times New Roman"/>
          <w:b w:val="false"/>
          <w:i w:val="false"/>
          <w:color w:val="000000"/>
          <w:sz w:val="28"/>
        </w:rPr>
        <w:t xml:space="preserve">
      ЕКА кедендiк режимiне мәлiмделген және кедендiк режимнiң өзгеруiне байланысты Қазақстан Республикасының кедендiк аумағының қалған бөлiгiне әкетiлетiн шетелдiк тауарлар жатады. </w:t>
      </w:r>
      <w:r>
        <w:br/>
      </w:r>
      <w:r>
        <w:rPr>
          <w:rFonts w:ascii="Times New Roman"/>
          <w:b w:val="false"/>
          <w:i w:val="false"/>
          <w:color w:val="000000"/>
          <w:sz w:val="28"/>
        </w:rPr>
        <w:t xml:space="preserve">
      9. Қазақстан Республикасының заңнамасында белгіленген тәртiппен еркiн кеден аймағының немесе арнайы экономикалық аймақтың аумағында тiркелген тұлғаларға тауарларды ЕКА кедендiк режимiмен орналастыруға рұқсат етiледi. </w:t>
      </w:r>
      <w:r>
        <w:br/>
      </w:r>
      <w:r>
        <w:rPr>
          <w:rFonts w:ascii="Times New Roman"/>
          <w:b w:val="false"/>
          <w:i w:val="false"/>
          <w:color w:val="000000"/>
          <w:sz w:val="28"/>
        </w:rPr>
        <w:t xml:space="preserve">
      Осы Нұсқаулықтың 4-тармағында көрсетiлген тауарлар кеден органына: </w:t>
      </w:r>
      <w:r>
        <w:br/>
      </w:r>
      <w:r>
        <w:rPr>
          <w:rFonts w:ascii="Times New Roman"/>
          <w:b w:val="false"/>
          <w:i w:val="false"/>
          <w:color w:val="000000"/>
          <w:sz w:val="28"/>
        </w:rPr>
        <w:t xml:space="preserve">
      жүк кеден декларациясын; </w:t>
      </w:r>
      <w:r>
        <w:br/>
      </w:r>
      <w:r>
        <w:rPr>
          <w:rFonts w:ascii="Times New Roman"/>
          <w:b w:val="false"/>
          <w:i w:val="false"/>
          <w:color w:val="000000"/>
          <w:sz w:val="28"/>
        </w:rPr>
        <w:t xml:space="preserve">
      қайта өңдеудiң тауарларды қайта өңдеу үшiн жеткiлiктi өлшемдерге сәйкестiгiн растайтын құжаттарды (технологиялық құжаттамалар, сипаттамалар, сызбалар, схемалар және с.с.); </w:t>
      </w:r>
      <w:r>
        <w:br/>
      </w:r>
      <w:r>
        <w:rPr>
          <w:rFonts w:ascii="Times New Roman"/>
          <w:b w:val="false"/>
          <w:i w:val="false"/>
          <w:color w:val="000000"/>
          <w:sz w:val="28"/>
        </w:rPr>
        <w:t xml:space="preserve">
      жүк кедендiк декларацияның, кедендiк мақсаттар үшiн қажеттi құжаттар мен қосымша мәлiметтердi қабылдау тәртiбiне белгiленген талаптарға сәйкес айқындалған өзге де құжаттарды ұсыну жолымен декларациялауға жатады. </w:t>
      </w:r>
      <w:r>
        <w:br/>
      </w:r>
      <w:r>
        <w:rPr>
          <w:rFonts w:ascii="Times New Roman"/>
          <w:b w:val="false"/>
          <w:i w:val="false"/>
          <w:color w:val="000000"/>
          <w:sz w:val="28"/>
        </w:rPr>
        <w:t xml:space="preserve">
      10. Еркiн кеден аймағы кедендiк режимi өзге кедендiк режимге өзгерген жағдайда шетелдiк тауарларды кедендiк ресiмдеу, тарифсiз реттеу шаралардың қолдану, кедендiк төлемдер мен салықтарды төлеу таңдап алынған кедендiк режимнiң шарттары мен талаптарына сәйкес жүргiзiледi. </w:t>
      </w:r>
      <w:r>
        <w:br/>
      </w:r>
      <w:r>
        <w:rPr>
          <w:rFonts w:ascii="Times New Roman"/>
          <w:b w:val="false"/>
          <w:i w:val="false"/>
          <w:color w:val="000000"/>
          <w:sz w:val="28"/>
        </w:rPr>
        <w:t xml:space="preserve">
      11. ЕКА кедендiк режимiмен орналастырылған шетелдiк тауарлар Қазақстан Республикасынан тысқары жерлерге керi экспорт кедендiк режимiне сәйкес әкетiледi. Нақты әкетуге бақылау кедендiк бақылаумен тауарларды жеткiзуге белгіленген талаптарға сәйкес жүзеге асырылады. </w:t>
      </w:r>
    </w:p>
    <w:p>
      <w:pPr>
        <w:spacing w:after="0"/>
        <w:ind w:left="0"/>
        <w:jc w:val="left"/>
      </w:pPr>
      <w:r>
        <w:rPr>
          <w:rFonts w:ascii="Times New Roman"/>
          <w:b/>
          <w:i w:val="false"/>
          <w:color w:val="000000"/>
        </w:rPr>
        <w:t xml:space="preserve"> 4. Кеден баждары мен салықтарын төлеудiң ерекшелiктерi </w:t>
      </w:r>
    </w:p>
    <w:p>
      <w:pPr>
        <w:spacing w:after="0"/>
        <w:ind w:left="0"/>
        <w:jc w:val="both"/>
      </w:pPr>
      <w:r>
        <w:rPr>
          <w:rFonts w:ascii="Times New Roman"/>
          <w:b w:val="false"/>
          <w:i w:val="false"/>
          <w:color w:val="000000"/>
          <w:sz w:val="28"/>
        </w:rPr>
        <w:t xml:space="preserve">      12. ЕКА кедендiк режимiмен орналастырылатын шетелдiк тауарларды әкелу кезiнде кеден баждары мен салықтары алынбайды. </w:t>
      </w:r>
      <w:r>
        <w:br/>
      </w:r>
      <w:r>
        <w:rPr>
          <w:rFonts w:ascii="Times New Roman"/>
          <w:b w:val="false"/>
          <w:i w:val="false"/>
          <w:color w:val="000000"/>
          <w:sz w:val="28"/>
        </w:rPr>
        <w:t xml:space="preserve">
      13. ЕКА кедендiк режимiмен орналастырылған тауарларды еркiн кеден аймағының аумағынан Қазақстан Республикасынан тысқары жерлерге әкету кезiнде: </w:t>
      </w:r>
      <w:r>
        <w:br/>
      </w:r>
      <w:r>
        <w:rPr>
          <w:rFonts w:ascii="Times New Roman"/>
          <w:b w:val="false"/>
          <w:i w:val="false"/>
          <w:color w:val="000000"/>
          <w:sz w:val="28"/>
        </w:rPr>
        <w:t xml:space="preserve">
      шетелдiк; </w:t>
      </w:r>
      <w:r>
        <w:br/>
      </w:r>
      <w:r>
        <w:rPr>
          <w:rFonts w:ascii="Times New Roman"/>
          <w:b w:val="false"/>
          <w:i w:val="false"/>
          <w:color w:val="000000"/>
          <w:sz w:val="28"/>
        </w:rPr>
        <w:t xml:space="preserve">
      еркiн кеден аймағы аумағында өндiрiлген; </w:t>
      </w:r>
      <w:r>
        <w:br/>
      </w:r>
      <w:r>
        <w:rPr>
          <w:rFonts w:ascii="Times New Roman"/>
          <w:b w:val="false"/>
          <w:i w:val="false"/>
          <w:color w:val="000000"/>
          <w:sz w:val="28"/>
        </w:rPr>
        <w:t xml:space="preserve">
      еркiн кеден аймағы аумағында қайта өңдеуге ұшыраған тауарларға кеден баждары қолданылмайды. </w:t>
      </w:r>
      <w:r>
        <w:br/>
      </w:r>
      <w:r>
        <w:rPr>
          <w:rFonts w:ascii="Times New Roman"/>
          <w:b w:val="false"/>
          <w:i w:val="false"/>
          <w:color w:val="000000"/>
          <w:sz w:val="28"/>
        </w:rPr>
        <w:t xml:space="preserve">
      Тауарлардың еркiн кеден аймағы аумағынан шыққандығы шығу тегi </w:t>
      </w:r>
      <w:r>
        <w:br/>
      </w:r>
      <w:r>
        <w:rPr>
          <w:rFonts w:ascii="Times New Roman"/>
          <w:b w:val="false"/>
          <w:i w:val="false"/>
          <w:color w:val="000000"/>
          <w:sz w:val="28"/>
        </w:rPr>
        <w:t xml:space="preserve">
сертификатымен куәландырылады. Сертификат болмаған жағдайда тауар: </w:t>
      </w:r>
      <w:r>
        <w:br/>
      </w:r>
      <w:r>
        <w:rPr>
          <w:rFonts w:ascii="Times New Roman"/>
          <w:b w:val="false"/>
          <w:i w:val="false"/>
          <w:color w:val="000000"/>
          <w:sz w:val="28"/>
        </w:rPr>
        <w:t xml:space="preserve">
      Қазақстан Республикасынан тысқары жерлерге әкету кезiнде - отандық ретiнде әкету кеден баждарын алу мақсатында; </w:t>
      </w:r>
      <w:r>
        <w:br/>
      </w:r>
      <w:r>
        <w:rPr>
          <w:rFonts w:ascii="Times New Roman"/>
          <w:b w:val="false"/>
          <w:i w:val="false"/>
          <w:color w:val="000000"/>
          <w:sz w:val="28"/>
        </w:rPr>
        <w:t xml:space="preserve">
      Қазақстан Республикасы кедендiк аумағының қалған бөлiктерiне әкелу кезiнде - шетелдiк ретiнде әкелу кеден баждарын алу мақсатында қарастырылады. </w:t>
      </w:r>
    </w:p>
    <w:p>
      <w:pPr>
        <w:spacing w:after="0"/>
        <w:ind w:left="0"/>
        <w:jc w:val="left"/>
      </w:pPr>
      <w:r>
        <w:rPr>
          <w:rFonts w:ascii="Times New Roman"/>
          <w:b/>
          <w:i w:val="false"/>
          <w:color w:val="000000"/>
        </w:rPr>
        <w:t xml:space="preserve"> 5. ЕКА кедендiк режимiмен орналастырылатын тауарларға </w:t>
      </w:r>
      <w:r>
        <w:br/>
      </w:r>
      <w:r>
        <w:rPr>
          <w:rFonts w:ascii="Times New Roman"/>
          <w:b/>
          <w:i w:val="false"/>
          <w:color w:val="000000"/>
        </w:rPr>
        <w:t xml:space="preserve">
кедендiк бақылау </w:t>
      </w:r>
    </w:p>
    <w:p>
      <w:pPr>
        <w:spacing w:after="0"/>
        <w:ind w:left="0"/>
        <w:jc w:val="both"/>
      </w:pPr>
      <w:r>
        <w:rPr>
          <w:rFonts w:ascii="Times New Roman"/>
          <w:b w:val="false"/>
          <w:i w:val="false"/>
          <w:color w:val="000000"/>
          <w:sz w:val="28"/>
        </w:rPr>
        <w:t xml:space="preserve">      14. ЕКА кедендiк режимiмен орналастырылатын тауарларға кедендiк бақылау тауар ЕКА кедендiк режимiмен орналастырылған сәттен бастап жүзеге асырылады және тауарды өзге кедендiк режиммен орналастырған жағдайда не тауарларды қайта өңдеудiң жеткiлiктi өлшемдерiне сәйкес тауарларды қайта өңдеу жөнiндегi операциялар жүзеге асырылғаннан кейiн аяқталады. </w:t>
      </w:r>
      <w:r>
        <w:br/>
      </w:r>
      <w:r>
        <w:rPr>
          <w:rFonts w:ascii="Times New Roman"/>
          <w:b w:val="false"/>
          <w:i w:val="false"/>
          <w:color w:val="000000"/>
          <w:sz w:val="28"/>
        </w:rPr>
        <w:t xml:space="preserve">
      Өзге кедендiк режимдерге мәлiмделген тауарларды одан әрi кедендiк бақылау таңдап алынған кедендiк режимнің шарттары мен талаптарына сәйкес жүзеге асырылады. </w:t>
      </w:r>
      <w:r>
        <w:br/>
      </w:r>
      <w:r>
        <w:rPr>
          <w:rFonts w:ascii="Times New Roman"/>
          <w:b w:val="false"/>
          <w:i w:val="false"/>
          <w:color w:val="000000"/>
          <w:sz w:val="28"/>
        </w:rPr>
        <w:t xml:space="preserve">
      15. ЕКА кедендiк режимiмен орналастырылған тауарларды кедендiк ресiмдеу, оларды кедендiк қоймадан, еркiн қоймадан басқа, өзге кедендiк режимде мәлiмдеген кезде, мұндай тауарларды ЕКА кедендiк режимiнде кедендiк ресiмдеу жүргiзiлген кеден органында жүзеге асырылады. </w:t>
      </w:r>
      <w:r>
        <w:br/>
      </w:r>
      <w:r>
        <w:rPr>
          <w:rFonts w:ascii="Times New Roman"/>
          <w:b w:val="false"/>
          <w:i w:val="false"/>
          <w:color w:val="000000"/>
          <w:sz w:val="28"/>
        </w:rPr>
        <w:t xml:space="preserve">
      Егер бұрын ЕКА кедендiк режимiнде ресiмделген тауарлар өзге кеден органының қызмет аймағында орналасқан кедендiк қойма, еркiн қойма кедендiк режимiмен мәлiмделген жағдайда, онда мұндай тауарларды таңдап алынған кедендiк режимге сәйкес кедендiк ресiмдеу қызмет аймағында кеден қоймалары немесе еркiн қоймалары бар кеден органында жүргiзiледi. Бұл ретте, тауарлардың өткiзу кедендiк бақылаумен тауарларды жеткiзуге белгiленген талаптарға сәйкес жүргiзiледi. </w:t>
      </w:r>
      <w:r>
        <w:br/>
      </w:r>
      <w:r>
        <w:rPr>
          <w:rFonts w:ascii="Times New Roman"/>
          <w:b w:val="false"/>
          <w:i w:val="false"/>
          <w:color w:val="000000"/>
          <w:sz w:val="28"/>
        </w:rPr>
        <w:t xml:space="preserve">
      Бұрын ЕКА кедендiк режимiмен орналастырылған тауарларды бақылаудан алу үшiн: </w:t>
      </w:r>
      <w:r>
        <w:br/>
      </w:r>
      <w:r>
        <w:rPr>
          <w:rFonts w:ascii="Times New Roman"/>
          <w:b w:val="false"/>
          <w:i w:val="false"/>
          <w:color w:val="000000"/>
          <w:sz w:val="28"/>
        </w:rPr>
        <w:t xml:space="preserve">
      кедендiк ресiмдеудi жүргiзген кеден органының кедендiк ресiмдегенi туралы жазбаша құлақтандыруы; </w:t>
      </w:r>
      <w:r>
        <w:br/>
      </w:r>
      <w:r>
        <w:rPr>
          <w:rFonts w:ascii="Times New Roman"/>
          <w:b w:val="false"/>
          <w:i w:val="false"/>
          <w:color w:val="000000"/>
          <w:sz w:val="28"/>
        </w:rPr>
        <w:t xml:space="preserve">
      кеден қоймасының немесе еркiн қойманың кедендiк режимiне сәйкес ресiмделген, лауазымды адамның жеке нөмiрлі мөрiмен расталған жүктiк кеден декларациясының көшiрмесi негiздеме болып табылады. </w:t>
      </w:r>
      <w:r>
        <w:br/>
      </w:r>
      <w:r>
        <w:rPr>
          <w:rFonts w:ascii="Times New Roman"/>
          <w:b w:val="false"/>
          <w:i w:val="false"/>
          <w:color w:val="000000"/>
          <w:sz w:val="28"/>
        </w:rPr>
        <w:t xml:space="preserve">
      16. Уақытша әкелудiң, кеден қоймасының, еркiн қойманың кедендiк режимiне сәйкес еркiн кеден аймағы аумағына әкелiнген тауарлар осы Нұсқаулықтың 2-тарауына сәйкес ЕКА кедендiк режимiне мәлiмделуi мүмкiн. </w:t>
      </w:r>
    </w:p>
    <w:p>
      <w:pPr>
        <w:spacing w:after="0"/>
        <w:ind w:left="0"/>
        <w:jc w:val="left"/>
      </w:pPr>
      <w:r>
        <w:rPr>
          <w:rFonts w:ascii="Times New Roman"/>
          <w:b/>
          <w:i w:val="false"/>
          <w:color w:val="000000"/>
        </w:rPr>
        <w:t xml:space="preserve"> 6. ЕКА кедендiк режимiмен орналастырылатын тауарларды </w:t>
      </w:r>
      <w:r>
        <w:br/>
      </w:r>
      <w:r>
        <w:rPr>
          <w:rFonts w:ascii="Times New Roman"/>
          <w:b/>
          <w:i w:val="false"/>
          <w:color w:val="000000"/>
        </w:rPr>
        <w:t xml:space="preserve">
есепке алу мен есебiн жүргiзудiң тәртiбi </w:t>
      </w:r>
    </w:p>
    <w:p>
      <w:pPr>
        <w:spacing w:after="0"/>
        <w:ind w:left="0"/>
        <w:jc w:val="both"/>
      </w:pPr>
      <w:r>
        <w:rPr>
          <w:rFonts w:ascii="Times New Roman"/>
          <w:b w:val="false"/>
          <w:i w:val="false"/>
          <w:color w:val="000000"/>
          <w:sz w:val="28"/>
        </w:rPr>
        <w:t xml:space="preserve">      17. Қазақстан Республикасы заңнамасының сақталуын қамтамасыз ету мақсатында кеден органдары кедендiк бақылаудың барлық нысандарын қолдануға, сондай-ақ белгiленген кестеден тыс есептер ұсынуды талап етуге құқылы. Бұл жағдайда есептi кеден органы бастығының жазбаша талап етуi ұсынылған күннен бастап жетi күннiң iшiнде ЕКА кедендiк режимiн мәлiмдеген тұлғалар ұсынуы тиiс. </w:t>
      </w:r>
      <w:r>
        <w:br/>
      </w:r>
      <w:r>
        <w:rPr>
          <w:rFonts w:ascii="Times New Roman"/>
          <w:b w:val="false"/>
          <w:i w:val="false"/>
          <w:color w:val="000000"/>
          <w:sz w:val="28"/>
        </w:rPr>
        <w:t xml:space="preserve">
      18. ЕКА кедендiк режимiн мәлiмдеген адам тауарлардың есебiн жүргiзедi және кеден органдарына олар туралы есеп бередi. Тауарлармен болған кез-келген өзгерiстер есеп құжаттарында көрсетілуі тиiс. Есеп берудiң нысанын қызмет аймағында ЕКА құрылған кеден органы белгiлейдi. Есеп есептiден кейiнгi тоқсанның 10-на дейiн тоқсан сайын берiледi. </w:t>
      </w:r>
      <w:r>
        <w:br/>
      </w:r>
      <w:r>
        <w:rPr>
          <w:rFonts w:ascii="Times New Roman"/>
          <w:b w:val="false"/>
          <w:i w:val="false"/>
          <w:color w:val="000000"/>
          <w:sz w:val="28"/>
        </w:rPr>
        <w:t xml:space="preserve">
      ЕКА кедендiк режимiнде мәлiмделген тауарлар билiгiндегi адамдар Қазақстан Республикасының кеден органына есебiн ұсынбағаны және тауарларды есепке алуды жүргiзудiң тәртiбiн орындамағаны үшiн жауаптылықта болады. </w:t>
      </w:r>
    </w:p>
    <w:p>
      <w:pPr>
        <w:spacing w:after="0"/>
        <w:ind w:left="0"/>
        <w:jc w:val="left"/>
      </w:pPr>
      <w:r>
        <w:rPr>
          <w:rFonts w:ascii="Times New Roman"/>
          <w:b/>
          <w:i w:val="false"/>
          <w:color w:val="000000"/>
        </w:rPr>
        <w:t xml:space="preserve"> 7. Қорытынды ережелер </w:t>
      </w:r>
    </w:p>
    <w:p>
      <w:pPr>
        <w:spacing w:after="0"/>
        <w:ind w:left="0"/>
        <w:jc w:val="both"/>
      </w:pPr>
      <w:r>
        <w:rPr>
          <w:rFonts w:ascii="Times New Roman"/>
          <w:b w:val="false"/>
          <w:i w:val="false"/>
          <w:color w:val="000000"/>
          <w:sz w:val="28"/>
        </w:rPr>
        <w:t xml:space="preserve">      19. Еркін кеден аймағы кедендік режимінің талаптарын бұзғаны үшін Қазақстан Республикасының заңнамасында көзделген жауаптылыққа болады.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08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Еркін қойма кедендік режимін </w:t>
      </w:r>
      <w:r>
        <w:br/>
      </w:r>
      <w:r>
        <w:rPr>
          <w:rFonts w:ascii="Times New Roman"/>
          <w:b/>
          <w:i w:val="false"/>
          <w:color w:val="000000"/>
        </w:rPr>
        <w:t xml:space="preserve">
қолдану жөніндегі нұсқаулық  1. Жалпы ережелер </w:t>
      </w:r>
    </w:p>
    <w:p>
      <w:pPr>
        <w:spacing w:after="0"/>
        <w:ind w:left="0"/>
        <w:jc w:val="both"/>
      </w:pPr>
      <w:r>
        <w:rPr>
          <w:rFonts w:ascii="Times New Roman"/>
          <w:b w:val="false"/>
          <w:i w:val="false"/>
          <w:color w:val="000000"/>
          <w:sz w:val="28"/>
        </w:rPr>
        <w:t>      1. Еркiн қойма кедендiк режимiн қолдану жөнiндегi осы нұсқаулық (бұдан әрi - Нұсқаулық)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және еркiн қойма кедендiк режимiмен орналастырылатын тауарларды кедендiк ресiмдеу мен кедендiк бақылаудың тәртiбiн және еркiн қойманы құру тәртiбiн айқындайды. </w:t>
      </w:r>
      <w:r>
        <w:br/>
      </w:r>
      <w:r>
        <w:rPr>
          <w:rFonts w:ascii="Times New Roman"/>
          <w:b w:val="false"/>
          <w:i w:val="false"/>
          <w:color w:val="000000"/>
          <w:sz w:val="28"/>
        </w:rPr>
        <w:t xml:space="preserve">
      Кеден iсi туралы заңның 71-бабына сәйкес еркiн қойма кедендiк режимi - бұл шетелдiк тауарлардан кедендiк баждар, салықтар алынбай және тарифсiз реттеудiң шаралары қолданылмай тиiстi үй-жайларда (орындарда) орналастырылатын және пайдаланылатын, отандық тауарлар Кеден iсi туралы заңда айқындалған тәртiппен экспорттың кедендiк режимiне сәйкес әкетуге қолданылатын шарттармен орналастырылатын және пайдаланылатын кедендiк режим. </w:t>
      </w:r>
      <w:r>
        <w:br/>
      </w:r>
      <w:r>
        <w:rPr>
          <w:rFonts w:ascii="Times New Roman"/>
          <w:b w:val="false"/>
          <w:i w:val="false"/>
          <w:color w:val="000000"/>
          <w:sz w:val="28"/>
        </w:rPr>
        <w:t xml:space="preserve">
      2. Еркiн қоймаға қайта өңдеу үшiн арналған (спирттен басқа) тауарларды және жабдықтарды орналастыруға рұқсат етiледi. </w:t>
      </w:r>
      <w:r>
        <w:br/>
      </w:r>
      <w:r>
        <w:rPr>
          <w:rFonts w:ascii="Times New Roman"/>
          <w:b w:val="false"/>
          <w:i w:val="false"/>
          <w:color w:val="000000"/>
          <w:sz w:val="28"/>
        </w:rPr>
        <w:t xml:space="preserve">
      3. Еркiн қойма - бұл еркiн қойма кедендiк режимiне сәйкес оған тауарларды орналастыру үшiн арнайы арналған қойма. </w:t>
      </w:r>
      <w:r>
        <w:br/>
      </w:r>
      <w:r>
        <w:rPr>
          <w:rFonts w:ascii="Times New Roman"/>
          <w:b w:val="false"/>
          <w:i w:val="false"/>
          <w:color w:val="000000"/>
          <w:sz w:val="28"/>
        </w:rPr>
        <w:t xml:space="preserve">
      4. Еркiн қоймалар Қазақстан Республикасының Мемлекеттiк кiрiс министрлiгi Кеден комитетiнiң (бұдан әрi - Кеден комитетi) лицензиясын алғаннан кейiн құрылады. </w:t>
      </w:r>
      <w:r>
        <w:br/>
      </w:r>
      <w:r>
        <w:rPr>
          <w:rFonts w:ascii="Times New Roman"/>
          <w:b w:val="false"/>
          <w:i w:val="false"/>
          <w:color w:val="000000"/>
          <w:sz w:val="28"/>
        </w:rPr>
        <w:t xml:space="preserve">
      5. Кеден iсi туралы заңның 3-бабына сәйкес еркiн қоймалардың шектерi Қазақстан Республикасының кедендiк шекарасы болып табылады. </w:t>
      </w:r>
      <w:r>
        <w:br/>
      </w:r>
      <w:r>
        <w:rPr>
          <w:rFonts w:ascii="Times New Roman"/>
          <w:b w:val="false"/>
          <w:i w:val="false"/>
          <w:color w:val="000000"/>
          <w:sz w:val="28"/>
        </w:rPr>
        <w:t xml:space="preserve">
      6. Еркiн қойманың аумағы кедендiк бақылау аймағы болып табылады. </w:t>
      </w:r>
      <w:r>
        <w:br/>
      </w:r>
      <w:r>
        <w:rPr>
          <w:rFonts w:ascii="Times New Roman"/>
          <w:b w:val="false"/>
          <w:i w:val="false"/>
          <w:color w:val="000000"/>
          <w:sz w:val="28"/>
        </w:rPr>
        <w:t xml:space="preserve">
      7. Тауарлар еркiн қоймаларда, тауарлар мен көлiк құралдарын еркін қойманың уақытша сақтау орны ретінде пайдаланылатын бөлiгiнде уақытша сақтау жағдайларынан басқа, шектеусiз мерзiмде бола алады. </w:t>
      </w:r>
      <w:r>
        <w:br/>
      </w:r>
      <w:r>
        <w:rPr>
          <w:rFonts w:ascii="Times New Roman"/>
          <w:b w:val="false"/>
          <w:i w:val="false"/>
          <w:color w:val="000000"/>
          <w:sz w:val="28"/>
        </w:rPr>
        <w:t xml:space="preserve">
      Тауарлар мен көлiк құралдарын еркiн қоймаларда уақытша сақтау мерзiмi Кеден iсi туралы заңның 179-бабына сәйкес айқындалады. </w:t>
      </w:r>
      <w:r>
        <w:br/>
      </w:r>
      <w:r>
        <w:rPr>
          <w:rFonts w:ascii="Times New Roman"/>
          <w:b w:val="false"/>
          <w:i w:val="false"/>
          <w:color w:val="000000"/>
          <w:sz w:val="28"/>
        </w:rPr>
        <w:t xml:space="preserve">
      8. Еркiн қойма кедендiк режимiмен орналастырылған шетелдiк тауарлар Қазақстан Республикасының кедендiк аумағынан тысқары жерлерге керi экспорт кедендiк режимiне сәйкес әкетiледi. Нақты әкетiлуге бақылау кедендiк бақылаумен тауарларды жеткiзуге белгiленген талаптарға сәйкес жүзеге асырылады. </w:t>
      </w:r>
    </w:p>
    <w:p>
      <w:pPr>
        <w:spacing w:after="0"/>
        <w:ind w:left="0"/>
        <w:jc w:val="left"/>
      </w:pPr>
      <w:r>
        <w:rPr>
          <w:rFonts w:ascii="Times New Roman"/>
          <w:b/>
          <w:i w:val="false"/>
          <w:color w:val="000000"/>
        </w:rPr>
        <w:t xml:space="preserve"> 2. Еркiн қоймалардың жайғастырылуы мен жабдықталуына </w:t>
      </w:r>
      <w:r>
        <w:br/>
      </w:r>
      <w:r>
        <w:rPr>
          <w:rFonts w:ascii="Times New Roman"/>
          <w:b/>
          <w:i w:val="false"/>
          <w:color w:val="000000"/>
        </w:rPr>
        <w:t xml:space="preserve">
және олардың иелерiне қойылатын талаптар </w:t>
      </w:r>
    </w:p>
    <w:p>
      <w:pPr>
        <w:spacing w:after="0"/>
        <w:ind w:left="0"/>
        <w:jc w:val="both"/>
      </w:pPr>
      <w:r>
        <w:rPr>
          <w:rFonts w:ascii="Times New Roman"/>
          <w:b w:val="false"/>
          <w:i w:val="false"/>
          <w:color w:val="000000"/>
          <w:sz w:val="28"/>
        </w:rPr>
        <w:t xml:space="preserve">      9. Еркiн қоймалардың жайғастырылуы мен жабдықталуына қойылатын талаптар қажеттілiк және жеткiлiктілiк өлшемiне байланысты еркiн қойма кедендiк режимiмен орналастырылған тауарларға кедендiк ресiмдеу мен кедендiк бақылауды жүзеге асыруды қамтамасыз ету мақсатында белгiленедi. </w:t>
      </w:r>
      <w:r>
        <w:br/>
      </w:r>
      <w:r>
        <w:rPr>
          <w:rFonts w:ascii="Times New Roman"/>
          <w:b w:val="false"/>
          <w:i w:val="false"/>
          <w:color w:val="000000"/>
          <w:sz w:val="28"/>
        </w:rPr>
        <w:t xml:space="preserve">
      10. Еркiн қойманы құруға арналған үй-жай немесе орын өртке қарсы қауiпсiздiк, санитарлық және техникалық қалып талаптарына сәйкес болуы, сондай-ақ келесi талаптарға жауап беруi керек: </w:t>
      </w:r>
      <w:r>
        <w:br/>
      </w:r>
      <w:r>
        <w:rPr>
          <w:rFonts w:ascii="Times New Roman"/>
          <w:b w:val="false"/>
          <w:i w:val="false"/>
          <w:color w:val="000000"/>
          <w:sz w:val="28"/>
        </w:rPr>
        <w:t xml:space="preserve">
      1) жайғастырылу мен жабдықталу мынадай: </w:t>
      </w:r>
      <w:r>
        <w:br/>
      </w:r>
      <w:r>
        <w:rPr>
          <w:rFonts w:ascii="Times New Roman"/>
          <w:b w:val="false"/>
          <w:i w:val="false"/>
          <w:color w:val="000000"/>
          <w:sz w:val="28"/>
        </w:rPr>
        <w:t xml:space="preserve">
      еркiн қоймадан тауарлардың кеден бақылауынсыз орналастырылуы мен алынуы; </w:t>
      </w:r>
      <w:r>
        <w:br/>
      </w:r>
      <w:r>
        <w:rPr>
          <w:rFonts w:ascii="Times New Roman"/>
          <w:b w:val="false"/>
          <w:i w:val="false"/>
          <w:color w:val="000000"/>
          <w:sz w:val="28"/>
        </w:rPr>
        <w:t xml:space="preserve">
      қойманың аумағына орнатылған өткiзу пункттерiнен тыс (өткiзу пункттерiнiң саны мен өткiзу режимi, қойманың жұмыс iстеу ерекшелiктерiн ала отырып, еркiн қойманың иесiмен белгіленедi) адамдарды өткiзу мүмкiндiктерiн болдырмауы тиiс; </w:t>
      </w:r>
      <w:r>
        <w:br/>
      </w:r>
      <w:r>
        <w:rPr>
          <w:rFonts w:ascii="Times New Roman"/>
          <w:b w:val="false"/>
          <w:i w:val="false"/>
          <w:color w:val="000000"/>
          <w:sz w:val="28"/>
        </w:rPr>
        <w:t xml:space="preserve">
      2) аумақ барлық шегi бойынша белгiленген және қоршалған болуы керек. </w:t>
      </w:r>
      <w:r>
        <w:br/>
      </w:r>
      <w:r>
        <w:rPr>
          <w:rFonts w:ascii="Times New Roman"/>
          <w:b w:val="false"/>
          <w:i w:val="false"/>
          <w:color w:val="000000"/>
          <w:sz w:val="28"/>
        </w:rPr>
        <w:t xml:space="preserve">
      Еркiн қойманы құруға арналған үй-жай немесе орын қосарлас, оның бiрi қызмет аймағында осындай үй-жайы немесе орыны бар кеден органының қарауында болатын, бекiту құрылғылармен жабдықталуы керек. </w:t>
      </w:r>
      <w:r>
        <w:br/>
      </w:r>
      <w:r>
        <w:rPr>
          <w:rFonts w:ascii="Times New Roman"/>
          <w:b w:val="false"/>
          <w:i w:val="false"/>
          <w:color w:val="000000"/>
          <w:sz w:val="28"/>
        </w:rPr>
        <w:t xml:space="preserve">
      Еркiн қойма кедендiк режимiмен орналастырылатын тауарларды кедендiк ресiмдеу мен кедендiк бақылауды жүзеге асыруды қамтамасыз ету мақсатында, сәйкесiнше үй-жайлар немесе орындардың иелерiмен кеден органдары қызметкерлерi үшiн қажеттi қызметтiк және тұрмыстық үй-жайлар, жабдықтар және байланыс құралдары ұсынылуы қажет. </w:t>
      </w:r>
      <w:r>
        <w:br/>
      </w:r>
      <w:r>
        <w:rPr>
          <w:rFonts w:ascii="Times New Roman"/>
          <w:b w:val="false"/>
          <w:i w:val="false"/>
          <w:color w:val="000000"/>
          <w:sz w:val="28"/>
        </w:rPr>
        <w:t xml:space="preserve">
      11. Уақытша сақтау орыны ретiнде пайдаланылатын еркiн қойманың бөлiгi уақытша сақтау орындарына қойылатын белгiленген мiндеттi талаптарға сәйкес келуi керек. </w:t>
      </w:r>
      <w:r>
        <w:br/>
      </w:r>
      <w:r>
        <w:rPr>
          <w:rFonts w:ascii="Times New Roman"/>
          <w:b w:val="false"/>
          <w:i w:val="false"/>
          <w:color w:val="000000"/>
          <w:sz w:val="28"/>
        </w:rPr>
        <w:t xml:space="preserve">
      12. Еркiн қоймалар олардың жұмыс жасауының барлық мерзiмi бойына белгiленген талаптарға жауап беруi тиiс. </w:t>
      </w:r>
      <w:r>
        <w:br/>
      </w:r>
      <w:r>
        <w:rPr>
          <w:rFonts w:ascii="Times New Roman"/>
          <w:b w:val="false"/>
          <w:i w:val="false"/>
          <w:color w:val="000000"/>
          <w:sz w:val="28"/>
        </w:rPr>
        <w:t xml:space="preserve">
      13. Еркiн қоймалар иелерiнiң мiндеттерi Кеден iсi туралы заңның 78-бабымен айқындалады. </w:t>
      </w:r>
    </w:p>
    <w:p>
      <w:pPr>
        <w:spacing w:after="0"/>
        <w:ind w:left="0"/>
        <w:jc w:val="left"/>
      </w:pPr>
      <w:r>
        <w:rPr>
          <w:rFonts w:ascii="Times New Roman"/>
          <w:b/>
          <w:i w:val="false"/>
          <w:color w:val="000000"/>
        </w:rPr>
        <w:t xml:space="preserve"> 3. Еркiн қоймаға орналастырған кезде </w:t>
      </w:r>
      <w:r>
        <w:br/>
      </w:r>
      <w:r>
        <w:rPr>
          <w:rFonts w:ascii="Times New Roman"/>
          <w:b/>
          <w:i w:val="false"/>
          <w:color w:val="000000"/>
        </w:rPr>
        <w:t xml:space="preserve">
тауарларды кедендiк ресiмдеу </w:t>
      </w:r>
    </w:p>
    <w:p>
      <w:pPr>
        <w:spacing w:after="0"/>
        <w:ind w:left="0"/>
        <w:jc w:val="both"/>
      </w:pPr>
      <w:r>
        <w:rPr>
          <w:rFonts w:ascii="Times New Roman"/>
          <w:b w:val="false"/>
          <w:i w:val="false"/>
          <w:color w:val="000000"/>
          <w:sz w:val="28"/>
        </w:rPr>
        <w:t xml:space="preserve">      14. Еркiн қойманың бөлiгiн уақытша сақтау орны деп таныған жағдайда, қойманың тиiстi бөлiгiне уақытша сақтау процедурасына сәйкес оларды уақытша сақтау мақсатында тауарлар орналастырыла алады. </w:t>
      </w:r>
      <w:r>
        <w:br/>
      </w:r>
      <w:r>
        <w:rPr>
          <w:rFonts w:ascii="Times New Roman"/>
          <w:b w:val="false"/>
          <w:i w:val="false"/>
          <w:color w:val="000000"/>
          <w:sz w:val="28"/>
        </w:rPr>
        <w:t xml:space="preserve">
      Еркiн қоймаға шетел тауарларын орналастыру жүктiк кедендiк декларация негiзiнде жүзеге асырылады. </w:t>
      </w:r>
      <w:r>
        <w:br/>
      </w:r>
      <w:r>
        <w:rPr>
          <w:rFonts w:ascii="Times New Roman"/>
          <w:b w:val="false"/>
          <w:i w:val="false"/>
          <w:color w:val="000000"/>
          <w:sz w:val="28"/>
        </w:rPr>
        <w:t xml:space="preserve">
      15. Отандық тауарларды еркiн қоймаларға орналастыру, сондай-ақ отандық тауарларды еркiн қоймалардан шығару кеден органдарына тауарларға iлеспе құжаттарды ұсыну жолымен оңайлатылған нысан бойынша жүргiзіледi. Кедендiк ресiмдеудi жүргiзетiн кеден органының лауазымды адамы тауарларға iлеспе құжаттарда есепке алу кiтабы бойынша тiркеу нөмiрiн көрсетедi және оны қолымен және жеке нөмiрлi мөрiмен куәландырады. </w:t>
      </w:r>
      <w:r>
        <w:br/>
      </w:r>
      <w:r>
        <w:rPr>
          <w:rFonts w:ascii="Times New Roman"/>
          <w:b w:val="false"/>
          <w:i w:val="false"/>
          <w:color w:val="000000"/>
          <w:sz w:val="28"/>
        </w:rPr>
        <w:t xml:space="preserve">
      16. Еркiн қойма еркiн қойма кедендiк режимi бойынша орналастырылатын тауарларға кедендiк ресiмдеудi жүргiзетiн орын болуы мүмкiн. </w:t>
      </w:r>
      <w:r>
        <w:br/>
      </w:r>
      <w:r>
        <w:rPr>
          <w:rFonts w:ascii="Times New Roman"/>
          <w:b w:val="false"/>
          <w:i w:val="false"/>
          <w:color w:val="000000"/>
          <w:sz w:val="28"/>
        </w:rPr>
        <w:t xml:space="preserve">
      17. Тауарлардың еркiн қойма кедендiк режимiнде кедендiк ресiмделуiнен соң уақытша сақтау орны ретiнде пайдаланылған еркiн қойманың жекеленген бөлiгiндегi тауарлар еркiн қойманың қалған бөлiгiне орын ауыстыруға жатады. </w:t>
      </w:r>
      <w:r>
        <w:br/>
      </w:r>
      <w:r>
        <w:rPr>
          <w:rFonts w:ascii="Times New Roman"/>
          <w:b w:val="false"/>
          <w:i w:val="false"/>
          <w:color w:val="000000"/>
          <w:sz w:val="28"/>
        </w:rPr>
        <w:t xml:space="preserve">
      18. Уақытша сақтау орынындағы (еркiн қоймадан басқа) уақытша сақтаудағы тауарларды еркiн қоймаға орналастыру мақсатында орнын ауыстыру еркiн қойма кедендiк режимiне сәйкес ресiмделген жүктiк кедендiк декларацияның негiзiнде жүргiзiледi. </w:t>
      </w:r>
      <w:r>
        <w:br/>
      </w:r>
      <w:r>
        <w:rPr>
          <w:rFonts w:ascii="Times New Roman"/>
          <w:b w:val="false"/>
          <w:i w:val="false"/>
          <w:color w:val="000000"/>
          <w:sz w:val="28"/>
        </w:rPr>
        <w:t xml:space="preserve">
      19. Отандық тауарларды еркiн қойма аумағынан Қазақстан Республикасы кедендiк аумағының қалған бөлiгiне әкету кезiнде кедендiк ресiмдеу кеден органына тауарға iлеспе құжаттарды ұсыну жолымен оңайлатылған нысан бойынша жүргiзiледi. </w:t>
      </w:r>
      <w:r>
        <w:br/>
      </w:r>
      <w:r>
        <w:rPr>
          <w:rFonts w:ascii="Times New Roman"/>
          <w:b w:val="false"/>
          <w:i w:val="false"/>
          <w:color w:val="000000"/>
          <w:sz w:val="28"/>
        </w:rPr>
        <w:t xml:space="preserve">
      20. Еркiн қоймадан тауарларды әкету кезiнде қойманың иесi мұндай ниетi туралы кеден органын алдын-ала құлақтандыруға мiндеттi. Құлақтандыруды беру мерзiмi кеден органымен Кеден iсi туралы заңның 164-бабына сәйкес белгіленедi. </w:t>
      </w:r>
    </w:p>
    <w:p>
      <w:pPr>
        <w:spacing w:after="0"/>
        <w:ind w:left="0"/>
        <w:jc w:val="left"/>
      </w:pPr>
      <w:r>
        <w:rPr>
          <w:rFonts w:ascii="Times New Roman"/>
          <w:b/>
          <w:i w:val="false"/>
          <w:color w:val="000000"/>
        </w:rPr>
        <w:t xml:space="preserve"> 4. Еркiн қоймалардағы тауарлармен </w:t>
      </w:r>
      <w:r>
        <w:br/>
      </w:r>
      <w:r>
        <w:rPr>
          <w:rFonts w:ascii="Times New Roman"/>
          <w:b/>
          <w:i w:val="false"/>
          <w:color w:val="000000"/>
        </w:rPr>
        <w:t xml:space="preserve">
жүргiзiлетiн операциялар </w:t>
      </w:r>
    </w:p>
    <w:p>
      <w:pPr>
        <w:spacing w:after="0"/>
        <w:ind w:left="0"/>
        <w:jc w:val="both"/>
      </w:pPr>
      <w:r>
        <w:rPr>
          <w:rFonts w:ascii="Times New Roman"/>
          <w:b w:val="false"/>
          <w:i w:val="false"/>
          <w:color w:val="000000"/>
          <w:sz w:val="28"/>
        </w:rPr>
        <w:t xml:space="preserve">      21. Тауарлардың еркiн қойма кедендiк режимiнде кедендiк ресiмделуiнен соң, еркiн қоймада орналастырылған тауарлармен мынадай: </w:t>
      </w:r>
      <w:r>
        <w:br/>
      </w:r>
      <w:r>
        <w:rPr>
          <w:rFonts w:ascii="Times New Roman"/>
          <w:b w:val="false"/>
          <w:i w:val="false"/>
          <w:color w:val="000000"/>
          <w:sz w:val="28"/>
        </w:rPr>
        <w:t xml:space="preserve">
      1) тауарлардың мүлтiксiз сақталуын қамтамасыз ету бойынша: </w:t>
      </w:r>
      <w:r>
        <w:br/>
      </w:r>
      <w:r>
        <w:rPr>
          <w:rFonts w:ascii="Times New Roman"/>
          <w:b w:val="false"/>
          <w:i w:val="false"/>
          <w:color w:val="000000"/>
          <w:sz w:val="28"/>
        </w:rPr>
        <w:t xml:space="preserve">
      тазарту; </w:t>
      </w:r>
      <w:r>
        <w:br/>
      </w:r>
      <w:r>
        <w:rPr>
          <w:rFonts w:ascii="Times New Roman"/>
          <w:b w:val="false"/>
          <w:i w:val="false"/>
          <w:color w:val="000000"/>
          <w:sz w:val="28"/>
        </w:rPr>
        <w:t xml:space="preserve">
      желдетiп алу; </w:t>
      </w:r>
      <w:r>
        <w:br/>
      </w:r>
      <w:r>
        <w:rPr>
          <w:rFonts w:ascii="Times New Roman"/>
          <w:b w:val="false"/>
          <w:i w:val="false"/>
          <w:color w:val="000000"/>
          <w:sz w:val="28"/>
        </w:rPr>
        <w:t xml:space="preserve">
      кептiру (соның iшiнде жылу ағынын жасаумен); </w:t>
      </w:r>
      <w:r>
        <w:br/>
      </w:r>
      <w:r>
        <w:rPr>
          <w:rFonts w:ascii="Times New Roman"/>
          <w:b w:val="false"/>
          <w:i w:val="false"/>
          <w:color w:val="000000"/>
          <w:sz w:val="28"/>
        </w:rPr>
        <w:t xml:space="preserve">
      сақтаудың үйлесiмдi температуралық режимiн құру (салқындату, мұздату, ысыту); </w:t>
      </w:r>
      <w:r>
        <w:br/>
      </w:r>
      <w:r>
        <w:rPr>
          <w:rFonts w:ascii="Times New Roman"/>
          <w:b w:val="false"/>
          <w:i w:val="false"/>
          <w:color w:val="000000"/>
          <w:sz w:val="28"/>
        </w:rPr>
        <w:t xml:space="preserve">
      қорғайтын орамға орналастыру; </w:t>
      </w:r>
      <w:r>
        <w:br/>
      </w:r>
      <w:r>
        <w:rPr>
          <w:rFonts w:ascii="Times New Roman"/>
          <w:b w:val="false"/>
          <w:i w:val="false"/>
          <w:color w:val="000000"/>
          <w:sz w:val="28"/>
        </w:rPr>
        <w:t xml:space="preserve">
      қорғаныш майлары мен консерванттарын жағу; </w:t>
      </w:r>
      <w:r>
        <w:br/>
      </w:r>
      <w:r>
        <w:rPr>
          <w:rFonts w:ascii="Times New Roman"/>
          <w:b w:val="false"/>
          <w:i w:val="false"/>
          <w:color w:val="000000"/>
          <w:sz w:val="28"/>
        </w:rPr>
        <w:t xml:space="preserve">
      тот басудан қорғау үшiн бояу; </w:t>
      </w:r>
      <w:r>
        <w:br/>
      </w:r>
      <w:r>
        <w:rPr>
          <w:rFonts w:ascii="Times New Roman"/>
          <w:b w:val="false"/>
          <w:i w:val="false"/>
          <w:color w:val="000000"/>
          <w:sz w:val="28"/>
        </w:rPr>
        <w:t xml:space="preserve">
      сақтандырғыш қосындыларды енгiзу; </w:t>
      </w:r>
      <w:r>
        <w:br/>
      </w:r>
      <w:r>
        <w:rPr>
          <w:rFonts w:ascii="Times New Roman"/>
          <w:b w:val="false"/>
          <w:i w:val="false"/>
          <w:color w:val="000000"/>
          <w:sz w:val="28"/>
        </w:rPr>
        <w:t xml:space="preserve">
      коррозияға қарсы қаптама жағу; </w:t>
      </w:r>
      <w:r>
        <w:br/>
      </w:r>
      <w:r>
        <w:rPr>
          <w:rFonts w:ascii="Times New Roman"/>
          <w:b w:val="false"/>
          <w:i w:val="false"/>
          <w:color w:val="000000"/>
          <w:sz w:val="28"/>
        </w:rPr>
        <w:t xml:space="preserve">
      2) тауарларды сатуға және тасымалдауға дайындау бойынша: </w:t>
      </w:r>
      <w:r>
        <w:br/>
      </w:r>
      <w:r>
        <w:rPr>
          <w:rFonts w:ascii="Times New Roman"/>
          <w:b w:val="false"/>
          <w:i w:val="false"/>
          <w:color w:val="000000"/>
          <w:sz w:val="28"/>
        </w:rPr>
        <w:t xml:space="preserve">
      партияларды ұсақтау; </w:t>
      </w:r>
      <w:r>
        <w:br/>
      </w:r>
      <w:r>
        <w:rPr>
          <w:rFonts w:ascii="Times New Roman"/>
          <w:b w:val="false"/>
          <w:i w:val="false"/>
          <w:color w:val="000000"/>
          <w:sz w:val="28"/>
        </w:rPr>
        <w:t xml:space="preserve">
      жөнелтiлiмдердi қалыптастыру; </w:t>
      </w:r>
      <w:r>
        <w:br/>
      </w:r>
      <w:r>
        <w:rPr>
          <w:rFonts w:ascii="Times New Roman"/>
          <w:b w:val="false"/>
          <w:i w:val="false"/>
          <w:color w:val="000000"/>
          <w:sz w:val="28"/>
        </w:rPr>
        <w:t xml:space="preserve">
      сорттау; </w:t>
      </w:r>
      <w:r>
        <w:br/>
      </w:r>
      <w:r>
        <w:rPr>
          <w:rFonts w:ascii="Times New Roman"/>
          <w:b w:val="false"/>
          <w:i w:val="false"/>
          <w:color w:val="000000"/>
          <w:sz w:val="28"/>
        </w:rPr>
        <w:t xml:space="preserve">
      орау; </w:t>
      </w:r>
      <w:r>
        <w:br/>
      </w:r>
      <w:r>
        <w:rPr>
          <w:rFonts w:ascii="Times New Roman"/>
          <w:b w:val="false"/>
          <w:i w:val="false"/>
          <w:color w:val="000000"/>
          <w:sz w:val="28"/>
        </w:rPr>
        <w:t xml:space="preserve">
      қайта орау; </w:t>
      </w:r>
      <w:r>
        <w:br/>
      </w:r>
      <w:r>
        <w:rPr>
          <w:rFonts w:ascii="Times New Roman"/>
          <w:b w:val="false"/>
          <w:i w:val="false"/>
          <w:color w:val="000000"/>
          <w:sz w:val="28"/>
        </w:rPr>
        <w:t xml:space="preserve">
      маркiлеу; </w:t>
      </w:r>
      <w:r>
        <w:br/>
      </w:r>
      <w:r>
        <w:rPr>
          <w:rFonts w:ascii="Times New Roman"/>
          <w:b w:val="false"/>
          <w:i w:val="false"/>
          <w:color w:val="000000"/>
          <w:sz w:val="28"/>
        </w:rPr>
        <w:t xml:space="preserve">
      тиеу, түсiру қайта тиеу; </w:t>
      </w:r>
      <w:r>
        <w:br/>
      </w:r>
      <w:r>
        <w:rPr>
          <w:rFonts w:ascii="Times New Roman"/>
          <w:b w:val="false"/>
          <w:i w:val="false"/>
          <w:color w:val="000000"/>
          <w:sz w:val="28"/>
        </w:rPr>
        <w:t xml:space="preserve">
      iрiктеуге дейiнге немесе жұмыс жағдайына келтiруге байланысты қарапайым операциялар; </w:t>
      </w:r>
      <w:r>
        <w:br/>
      </w:r>
      <w:r>
        <w:rPr>
          <w:rFonts w:ascii="Times New Roman"/>
          <w:b w:val="false"/>
          <w:i w:val="false"/>
          <w:color w:val="000000"/>
          <w:sz w:val="28"/>
        </w:rPr>
        <w:t xml:space="preserve">
      тауарларды қойманың iшiнде рационалды орналастыру мақсатында ауыстыру; </w:t>
      </w:r>
      <w:r>
        <w:br/>
      </w:r>
      <w:r>
        <w:rPr>
          <w:rFonts w:ascii="Times New Roman"/>
          <w:b w:val="false"/>
          <w:i w:val="false"/>
          <w:color w:val="000000"/>
          <w:sz w:val="28"/>
        </w:rPr>
        <w:t xml:space="preserve">
      демонстрациялық қабырғаларда тауарларды орналастыру; </w:t>
      </w:r>
      <w:r>
        <w:br/>
      </w:r>
      <w:r>
        <w:rPr>
          <w:rFonts w:ascii="Times New Roman"/>
          <w:b w:val="false"/>
          <w:i w:val="false"/>
          <w:color w:val="000000"/>
          <w:sz w:val="28"/>
        </w:rPr>
        <w:t xml:space="preserve">
      тестiлеу; </w:t>
      </w:r>
      <w:r>
        <w:br/>
      </w:r>
      <w:r>
        <w:rPr>
          <w:rFonts w:ascii="Times New Roman"/>
          <w:b w:val="false"/>
          <w:i w:val="false"/>
          <w:color w:val="000000"/>
          <w:sz w:val="28"/>
        </w:rPr>
        <w:t xml:space="preserve">
      3) қайта өңдеу жөнiндегi операциялар: </w:t>
      </w:r>
      <w:r>
        <w:br/>
      </w:r>
      <w:r>
        <w:rPr>
          <w:rFonts w:ascii="Times New Roman"/>
          <w:b w:val="false"/>
          <w:i w:val="false"/>
          <w:color w:val="000000"/>
          <w:sz w:val="28"/>
        </w:rPr>
        <w:t xml:space="preserve">
      монтаждау, жинау және қиыстырып келтiру қоса алған кезде әкелiнген тауардың негiзгi сипаты сақталатын басқа тауарды дайындау (қайта өңдеу); </w:t>
      </w:r>
      <w:r>
        <w:br/>
      </w:r>
      <w:r>
        <w:rPr>
          <w:rFonts w:ascii="Times New Roman"/>
          <w:b w:val="false"/>
          <w:i w:val="false"/>
          <w:color w:val="000000"/>
          <w:sz w:val="28"/>
        </w:rPr>
        <w:t xml:space="preserve">
      тегiнде тауарларды қайта өңдеу кезiнде шетелдiк тауарлар, идентификация қайта өңдеудiң мiндеттi шарты болып табылса, қайта өңдеу өнiмдерiнде әкелiнген тауарларды идентификациялауға мүмкiндiк беретiн сипаттаманы қайта өңдеу өнiмдерiнде сақтаумен дербес сипаттамасын жоғалтуы; </w:t>
      </w:r>
      <w:r>
        <w:br/>
      </w:r>
      <w:r>
        <w:rPr>
          <w:rFonts w:ascii="Times New Roman"/>
          <w:b w:val="false"/>
          <w:i w:val="false"/>
          <w:color w:val="000000"/>
          <w:sz w:val="28"/>
        </w:rPr>
        <w:t xml:space="preserve">
      оларды қалпына келтiрумен қоса, тауарларды жөндеу; </w:t>
      </w:r>
      <w:r>
        <w:br/>
      </w:r>
      <w:r>
        <w:rPr>
          <w:rFonts w:ascii="Times New Roman"/>
          <w:b w:val="false"/>
          <w:i w:val="false"/>
          <w:color w:val="000000"/>
          <w:sz w:val="28"/>
        </w:rPr>
        <w:t xml:space="preserve">
      қайта өңдеу өнiмдерiн өндiрудi жеңiлдетуге арналған кейбiр тауарларды қайта өңдеу процесi барысында толық немесе жарым-жартылай қолданылуымен пайдалану. Аталған операция осы тармақшаның екiншi-төртiншi абзацтарында көрсетiлген операциялардың бiреуiмен орындалуы керек; </w:t>
      </w:r>
      <w:r>
        <w:br/>
      </w:r>
      <w:r>
        <w:rPr>
          <w:rFonts w:ascii="Times New Roman"/>
          <w:b w:val="false"/>
          <w:i w:val="false"/>
          <w:color w:val="000000"/>
          <w:sz w:val="28"/>
        </w:rPr>
        <w:t xml:space="preserve">
      зақымданған бөлiктердi бөлектеу, бөлшектеу, қирату және (немесе) жою; </w:t>
      </w:r>
      <w:r>
        <w:br/>
      </w:r>
      <w:r>
        <w:rPr>
          <w:rFonts w:ascii="Times New Roman"/>
          <w:b w:val="false"/>
          <w:i w:val="false"/>
          <w:color w:val="000000"/>
          <w:sz w:val="28"/>
        </w:rPr>
        <w:t xml:space="preserve">
      4) мына операцияларды қосқанда: </w:t>
      </w:r>
      <w:r>
        <w:br/>
      </w:r>
      <w:r>
        <w:rPr>
          <w:rFonts w:ascii="Times New Roman"/>
          <w:b w:val="false"/>
          <w:i w:val="false"/>
          <w:color w:val="000000"/>
          <w:sz w:val="28"/>
        </w:rPr>
        <w:t xml:space="preserve">
      тауарларды технологиялық жабдықтар және оларға қосымша бөлшектер ретiнде пайдалану; </w:t>
      </w:r>
      <w:r>
        <w:br/>
      </w:r>
      <w:r>
        <w:rPr>
          <w:rFonts w:ascii="Times New Roman"/>
          <w:b w:val="false"/>
          <w:i w:val="false"/>
          <w:color w:val="000000"/>
          <w:sz w:val="28"/>
        </w:rPr>
        <w:t xml:space="preserve">
      тауарларды еркiн қоймада пайдаланылатын тиеу-түсiру техникасы, басқа да техникалық құралдары ретiнде пайдалану; </w:t>
      </w:r>
      <w:r>
        <w:br/>
      </w:r>
      <w:r>
        <w:rPr>
          <w:rFonts w:ascii="Times New Roman"/>
          <w:b w:val="false"/>
          <w:i w:val="false"/>
          <w:color w:val="000000"/>
          <w:sz w:val="28"/>
        </w:rPr>
        <w:t xml:space="preserve">
      көрмелердi өткiзуге жол берiледi. </w:t>
      </w:r>
      <w:r>
        <w:br/>
      </w:r>
      <w:r>
        <w:rPr>
          <w:rFonts w:ascii="Times New Roman"/>
          <w:b w:val="false"/>
          <w:i w:val="false"/>
          <w:color w:val="000000"/>
          <w:sz w:val="28"/>
        </w:rPr>
        <w:t xml:space="preserve">
      22. Осы Нұсқаулықтың 21-тармағындағы 1), 2)-тармақшаларында көрсетiлген еркiн қоймаға орналастырылған тауарлармен операциялар кеден органының құлақтандырылуымен жүргiзiледi. </w:t>
      </w:r>
      <w:r>
        <w:br/>
      </w:r>
      <w:r>
        <w:rPr>
          <w:rFonts w:ascii="Times New Roman"/>
          <w:b w:val="false"/>
          <w:i w:val="false"/>
          <w:color w:val="000000"/>
          <w:sz w:val="28"/>
        </w:rPr>
        <w:t xml:space="preserve">
      23. Осы Нұсқаулықтың 21-тармағының 1), 2)-тармақшаларында көрсетiлген операциялар Тәуелсiз Мемлекеттер Достастығы Сыртқы экономикалық қызметiнiң тауарлы номенклатурасы бойынша тауарлардың тоғызыншы белгi деңгейiндегi топтастыру кодын өзгертпеуi тиiс. </w:t>
      </w:r>
      <w:r>
        <w:br/>
      </w:r>
      <w:r>
        <w:rPr>
          <w:rFonts w:ascii="Times New Roman"/>
          <w:b w:val="false"/>
          <w:i w:val="false"/>
          <w:color w:val="000000"/>
          <w:sz w:val="28"/>
        </w:rPr>
        <w:t xml:space="preserve">
      24. Еркiн қоймада уақытша сақтауға қойылған тауарлармен, осы Нұсқаулықтың 21-тармағының 1), 2)-тармақшаларында аталған мұндай тауарлардың сақталуын қамтамасыз ету бойынша операциялар жүргiзiлуi мүмкiн. </w:t>
      </w:r>
      <w:r>
        <w:br/>
      </w:r>
      <w:r>
        <w:rPr>
          <w:rFonts w:ascii="Times New Roman"/>
          <w:b w:val="false"/>
          <w:i w:val="false"/>
          <w:color w:val="000000"/>
          <w:sz w:val="28"/>
        </w:rPr>
        <w:t xml:space="preserve">
      Қойманың иесi, тауарларға қатысты өкiлеттiлiкке иегер өзге адам, және олардың өкiлдерi уақытша сақтаудағы тауарларды тексерiп қарай және өлшей алады, кеден органдарының рұқсатымен тауарлардың сынамалары мен үлгiлерiн алады. </w:t>
      </w:r>
      <w:r>
        <w:br/>
      </w:r>
      <w:r>
        <w:rPr>
          <w:rFonts w:ascii="Times New Roman"/>
          <w:b w:val="false"/>
          <w:i w:val="false"/>
          <w:color w:val="000000"/>
          <w:sz w:val="28"/>
        </w:rPr>
        <w:t xml:space="preserve">
      25. Еркiн қоймада орналасқан және кедендiк бақылауға жататын тауарлар Кеден iсi туралы заңның 208-бабына сәйкес кеден органдарымен бiрегейлендiрiлуi мүмкiн. Бiрегейлендiру тәсiлi қойма иесiнiң пiкiрiн ескере отырып кеден органдарымен белгiленедi. </w:t>
      </w:r>
      <w:r>
        <w:br/>
      </w:r>
      <w:r>
        <w:rPr>
          <w:rFonts w:ascii="Times New Roman"/>
          <w:b w:val="false"/>
          <w:i w:val="false"/>
          <w:color w:val="000000"/>
          <w:sz w:val="28"/>
        </w:rPr>
        <w:t xml:space="preserve">
      26. Еркiн қоймаларда шетел тауарларын қайта өңдеу бойынша операцияларды жүзеге асыру кезiнде қайта өңдеу өнiмдерiн өндiру мақсатында қосымша, үстеме компоненттер ретiнде отандық тауарларды пайдалануға рұқсат етiледi. </w:t>
      </w:r>
    </w:p>
    <w:p>
      <w:pPr>
        <w:spacing w:after="0"/>
        <w:ind w:left="0"/>
        <w:jc w:val="left"/>
      </w:pPr>
      <w:r>
        <w:rPr>
          <w:rFonts w:ascii="Times New Roman"/>
          <w:b/>
          <w:i w:val="false"/>
          <w:color w:val="000000"/>
        </w:rPr>
        <w:t xml:space="preserve"> 5. Еркiн қойма арқылы айналымдағы тауарлар туралы </w:t>
      </w:r>
      <w:r>
        <w:br/>
      </w:r>
      <w:r>
        <w:rPr>
          <w:rFonts w:ascii="Times New Roman"/>
          <w:b/>
          <w:i w:val="false"/>
          <w:color w:val="000000"/>
        </w:rPr>
        <w:t xml:space="preserve">
есеп жүргiзу және есеп беру </w:t>
      </w:r>
    </w:p>
    <w:p>
      <w:pPr>
        <w:spacing w:after="0"/>
        <w:ind w:left="0"/>
        <w:jc w:val="both"/>
      </w:pPr>
      <w:r>
        <w:rPr>
          <w:rFonts w:ascii="Times New Roman"/>
          <w:b w:val="false"/>
          <w:i w:val="false"/>
          <w:color w:val="000000"/>
          <w:sz w:val="28"/>
        </w:rPr>
        <w:t xml:space="preserve">      27. Еркiн қоймалар арқылы айналымдағы тауарлар мiндеттi есепке алынуға жатады. </w:t>
      </w:r>
      <w:r>
        <w:br/>
      </w:r>
      <w:r>
        <w:rPr>
          <w:rFonts w:ascii="Times New Roman"/>
          <w:b w:val="false"/>
          <w:i w:val="false"/>
          <w:color w:val="000000"/>
          <w:sz w:val="28"/>
        </w:rPr>
        <w:t xml:space="preserve">
      28. Еркiн қойма арқылы айналымдағы отандық тауарлар тауарға ілеспе құжаттар негiзiнде есеп жүргiзу кiтабында мiндеттi тiркеуге алуға жатады. </w:t>
      </w:r>
      <w:r>
        <w:br/>
      </w:r>
      <w:r>
        <w:rPr>
          <w:rFonts w:ascii="Times New Roman"/>
          <w:b w:val="false"/>
          <w:i w:val="false"/>
          <w:color w:val="000000"/>
          <w:sz w:val="28"/>
        </w:rPr>
        <w:t xml:space="preserve">
      29. Еркiн қойма иелерi әкелiнген, сақталатын, дайындалатын, қайта өңделетiн, сатып алынатын, сатылатын және қоймадан әкетілетiн тауарлар туралы есеп жүргiзедi және кеден органдарына есеп бередi. </w:t>
      </w:r>
      <w:r>
        <w:br/>
      </w:r>
      <w:r>
        <w:rPr>
          <w:rFonts w:ascii="Times New Roman"/>
          <w:b w:val="false"/>
          <w:i w:val="false"/>
          <w:color w:val="000000"/>
          <w:sz w:val="28"/>
        </w:rPr>
        <w:t xml:space="preserve">
      30. Еркiн қоймадағы тауарлармен болған кез-келген өзгерiс есеп жүргiзу құжаттарында көрсетiлуi тиiс. </w:t>
      </w:r>
      <w:r>
        <w:br/>
      </w:r>
      <w:r>
        <w:rPr>
          <w:rFonts w:ascii="Times New Roman"/>
          <w:b w:val="false"/>
          <w:i w:val="false"/>
          <w:color w:val="000000"/>
          <w:sz w:val="28"/>
        </w:rPr>
        <w:t xml:space="preserve">
      31. Еркiн қоймадағы тауарлардың есебiн жүргiзудiң нысаны қойма иесiнiң келiсiмi бойынша кеден органдарымен айқындалады. Бұл ретте есеп жүргiзу жүйесiне: </w:t>
      </w:r>
      <w:r>
        <w:br/>
      </w:r>
      <w:r>
        <w:rPr>
          <w:rFonts w:ascii="Times New Roman"/>
          <w:b w:val="false"/>
          <w:i w:val="false"/>
          <w:color w:val="000000"/>
          <w:sz w:val="28"/>
        </w:rPr>
        <w:t xml:space="preserve">
      1) еркiн қоймаға әкелiнген тауарлардың есебiн жүргiзу кiтабы; </w:t>
      </w:r>
      <w:r>
        <w:br/>
      </w:r>
      <w:r>
        <w:rPr>
          <w:rFonts w:ascii="Times New Roman"/>
          <w:b w:val="false"/>
          <w:i w:val="false"/>
          <w:color w:val="000000"/>
          <w:sz w:val="28"/>
        </w:rPr>
        <w:t xml:space="preserve">
      2) еркiн қоймадан әкетiлген тауарлардың есебiн жүргiзу кiтабы; </w:t>
      </w:r>
      <w:r>
        <w:br/>
      </w:r>
      <w:r>
        <w:rPr>
          <w:rFonts w:ascii="Times New Roman"/>
          <w:b w:val="false"/>
          <w:i w:val="false"/>
          <w:color w:val="000000"/>
          <w:sz w:val="28"/>
        </w:rPr>
        <w:t xml:space="preserve">
      3) есеп жүргiзудiң кедендiк құжаты қосылады. </w:t>
      </w:r>
      <w:r>
        <w:br/>
      </w:r>
      <w:r>
        <w:rPr>
          <w:rFonts w:ascii="Times New Roman"/>
          <w:b w:val="false"/>
          <w:i w:val="false"/>
          <w:color w:val="000000"/>
          <w:sz w:val="28"/>
        </w:rPr>
        <w:t xml:space="preserve">
      32. Есеп жүргiзу кiтабы есеп жүргiзудiң басқа, оның iшiнде автоматтандырылған жүйелерiн пайдалануға қарамастан осы Нұсқаулыққа 1, 2-қосымшалармен келiсiлген нысанға сәйкес жүргiзiледi. Есеп жүргiзу кiтабын жүргiзудiң тәртiбiн кеден органдары белгiлейдi. </w:t>
      </w:r>
      <w:r>
        <w:br/>
      </w:r>
      <w:r>
        <w:rPr>
          <w:rFonts w:ascii="Times New Roman"/>
          <w:b w:val="false"/>
          <w:i w:val="false"/>
          <w:color w:val="000000"/>
          <w:sz w:val="28"/>
        </w:rPr>
        <w:t xml:space="preserve">
      33. Есеп жүргiзу кiтабындағы жазбалар мынадай тәртiппен: </w:t>
      </w:r>
      <w:r>
        <w:br/>
      </w:r>
      <w:r>
        <w:rPr>
          <w:rFonts w:ascii="Times New Roman"/>
          <w:b w:val="false"/>
          <w:i w:val="false"/>
          <w:color w:val="000000"/>
          <w:sz w:val="28"/>
        </w:rPr>
        <w:t xml:space="preserve">
      1) орналастырылатын тауарлар туралы - еркiн қоймаға тауарларды орналастырған сәтте, бiрақ еркiн қоймаға тауарларды әкелген сәттегi тәулiктен кешiктiрмей; </w:t>
      </w:r>
      <w:r>
        <w:br/>
      </w:r>
      <w:r>
        <w:rPr>
          <w:rFonts w:ascii="Times New Roman"/>
          <w:b w:val="false"/>
          <w:i w:val="false"/>
          <w:color w:val="000000"/>
          <w:sz w:val="28"/>
        </w:rPr>
        <w:t xml:space="preserve">
      2) әкетілген тауарлар туралы - еркiн қоймадан тауарларды тiкелей әкетiлген кезде енгiзiлуi тиiс. </w:t>
      </w:r>
      <w:r>
        <w:br/>
      </w:r>
      <w:r>
        <w:rPr>
          <w:rFonts w:ascii="Times New Roman"/>
          <w:b w:val="false"/>
          <w:i w:val="false"/>
          <w:color w:val="000000"/>
          <w:sz w:val="28"/>
        </w:rPr>
        <w:t xml:space="preserve">
      34. Оларда барлық қажеттi мәлiметтер болған жағдайда есеп жүргiзу кiтабының жүргiзiлуi белгiленген нысаннан ауытқуына рұқсат етiледi. </w:t>
      </w:r>
      <w:r>
        <w:br/>
      </w:r>
      <w:r>
        <w:rPr>
          <w:rFonts w:ascii="Times New Roman"/>
          <w:b w:val="false"/>
          <w:i w:val="false"/>
          <w:color w:val="000000"/>
          <w:sz w:val="28"/>
        </w:rPr>
        <w:t xml:space="preserve">
      35. Кедендiк құжаттың есебiн жүргiзу нысанында кеден органдары еркiн қоймаға орналастырылатын және одан әкетiлетiн тауарлардың есебiн жүргiзедi. Кедендiк құжат есебiн жүргiзу ретiнде жүктiк кедендiк декларация пайдаланылады. </w:t>
      </w:r>
      <w:r>
        <w:br/>
      </w:r>
      <w:r>
        <w:rPr>
          <w:rFonts w:ascii="Times New Roman"/>
          <w:b w:val="false"/>
          <w:i w:val="false"/>
          <w:color w:val="000000"/>
          <w:sz w:val="28"/>
        </w:rPr>
        <w:t xml:space="preserve">
      36. Еркiн қоймада сақталатын, дайындалатын және қайта өңделетiн тауарлардың есебiн жүргiзу үшiн, Қазақстан Республикасының заңнамасына сәйкес бухгалтерлiк есеп жүргiзу мен есеп берудi жүргiзу үшiн қолданылатын, егер мұндай құжаттарда: тауарлардың атауы мен ұқсастық белгiлерi, олардың саны, еркiн қойма iшiнде тауарлар мен көлiк құралдарының орын алмасуы туралы мәлiметтердi, еркiн қоймада олармен болған кез-келген өзгерiстердi бейнеленген жағдайда, құжаттар пайдаланылады. </w:t>
      </w:r>
      <w:r>
        <w:br/>
      </w:r>
      <w:r>
        <w:rPr>
          <w:rFonts w:ascii="Times New Roman"/>
          <w:b w:val="false"/>
          <w:i w:val="false"/>
          <w:color w:val="000000"/>
          <w:sz w:val="28"/>
        </w:rPr>
        <w:t xml:space="preserve">
      37. Кеден органдары Қазақстан Республикасының заңнамасын сақтауды қамтамасыз ету үшiн жеткiлiктi болып табылатын кедендiк бақылаудың нысандарын қолданады, сонымен қатар белгiленген кестеден тыс есеп берудi ұсынуды талап етедi. Бұл жағдайда есеп еркiн қойманың иесiмен кеден органы бастығының жазбаша талабы ұсынылған күннен жетi күн iшiнде ұсынылуы тиiс. </w:t>
      </w:r>
      <w:r>
        <w:br/>
      </w:r>
      <w:r>
        <w:rPr>
          <w:rFonts w:ascii="Times New Roman"/>
          <w:b w:val="false"/>
          <w:i w:val="false"/>
          <w:color w:val="000000"/>
          <w:sz w:val="28"/>
        </w:rPr>
        <w:t xml:space="preserve">
      38. Егер уақытша сақтау орнында және еркiн қоймада тауарлар мен көлiк құралдарының есебiн жүргiзудiң автоматтандырылған жүйесi пайдаланылса, онда оның иесi кеден органдарының мұндай жүйеге кiруiне рұқсат беруiне мiндеттi. </w:t>
      </w:r>
      <w:r>
        <w:br/>
      </w:r>
      <w:r>
        <w:rPr>
          <w:rFonts w:ascii="Times New Roman"/>
          <w:b w:val="false"/>
          <w:i w:val="false"/>
          <w:color w:val="000000"/>
          <w:sz w:val="28"/>
        </w:rPr>
        <w:t xml:space="preserve">
      39. Кеден iсi туралы заңның 218-бабына сәйкес кеден органы уақытша сақтау орындарында және еркiн қоймаларда сақталатын тауарларға түгендеу жүргiзуге құқылы. </w:t>
      </w:r>
      <w:r>
        <w:br/>
      </w:r>
      <w:r>
        <w:rPr>
          <w:rFonts w:ascii="Times New Roman"/>
          <w:b w:val="false"/>
          <w:i w:val="false"/>
          <w:color w:val="000000"/>
          <w:sz w:val="28"/>
        </w:rPr>
        <w:t xml:space="preserve">
      40. Еркiн қойма арқылы айналымдағы тауарлар есебiн жүргiзген құжаттар, мұндай құжаттарды жапқан күнiнен бастап бес жыл сақталады. Бұл ретте осы тармақта көрсетiлген есеп жүргiзу құжаттары күнтiзбелiк жыл бойынша жүргiзiледi. </w:t>
      </w:r>
      <w:r>
        <w:br/>
      </w:r>
      <w:r>
        <w:rPr>
          <w:rFonts w:ascii="Times New Roman"/>
          <w:b w:val="false"/>
          <w:i w:val="false"/>
          <w:color w:val="000000"/>
          <w:sz w:val="28"/>
        </w:rPr>
        <w:t xml:space="preserve">
      41. Еркiн қойманың иелерiмен еркiн қоймада сақталатын тауарлар туралы кеден органдарына кемiнде үш айда бiр рет есеп беру ұсынылуы тиiс. </w:t>
      </w:r>
    </w:p>
    <w:p>
      <w:pPr>
        <w:spacing w:after="0"/>
        <w:ind w:left="0"/>
        <w:jc w:val="left"/>
      </w:pPr>
      <w:r>
        <w:rPr>
          <w:rFonts w:ascii="Times New Roman"/>
          <w:b/>
          <w:i w:val="false"/>
          <w:color w:val="000000"/>
        </w:rPr>
        <w:t xml:space="preserve"> 6. Кедендiк төлемдер мен салықтардың төленуiне жауаптылық. </w:t>
      </w:r>
      <w:r>
        <w:br/>
      </w:r>
      <w:r>
        <w:rPr>
          <w:rFonts w:ascii="Times New Roman"/>
          <w:b/>
          <w:i w:val="false"/>
          <w:color w:val="000000"/>
        </w:rPr>
        <w:t xml:space="preserve">
Кедендiк баждарды, салықтарды алу және тарифсiз реттеу </w:t>
      </w:r>
      <w:r>
        <w:br/>
      </w:r>
      <w:r>
        <w:rPr>
          <w:rFonts w:ascii="Times New Roman"/>
          <w:b/>
          <w:i w:val="false"/>
          <w:color w:val="000000"/>
        </w:rPr>
        <w:t xml:space="preserve">
шараларын қолдану </w:t>
      </w:r>
    </w:p>
    <w:p>
      <w:pPr>
        <w:spacing w:after="0"/>
        <w:ind w:left="0"/>
        <w:jc w:val="both"/>
      </w:pPr>
      <w:r>
        <w:rPr>
          <w:rFonts w:ascii="Times New Roman"/>
          <w:b w:val="false"/>
          <w:i w:val="false"/>
          <w:color w:val="000000"/>
          <w:sz w:val="28"/>
        </w:rPr>
        <w:t xml:space="preserve">      42. Еркiн қоймаға орналастырылған және экспорт кедендiк режимiне сәйкес әкетiлуге жататын отандық тауарлар Кеден iсi туралы заңның 80-бабына сәйкес кедендiк баждан босатылады немесе мұндай баждың төленген сомасына қайтару жүргiзiледi. </w:t>
      </w:r>
      <w:r>
        <w:br/>
      </w:r>
      <w:r>
        <w:rPr>
          <w:rFonts w:ascii="Times New Roman"/>
          <w:b w:val="false"/>
          <w:i w:val="false"/>
          <w:color w:val="000000"/>
          <w:sz w:val="28"/>
        </w:rPr>
        <w:t xml:space="preserve">
      43. Еркiн қойма кедендiк режимiмен орналастырылған шетелдiк тауарлар кедендiк баждар мен салықтар төлеуден босатылады. </w:t>
      </w:r>
      <w:r>
        <w:br/>
      </w:r>
      <w:r>
        <w:rPr>
          <w:rFonts w:ascii="Times New Roman"/>
          <w:b w:val="false"/>
          <w:i w:val="false"/>
          <w:color w:val="000000"/>
          <w:sz w:val="28"/>
        </w:rPr>
        <w:t xml:space="preserve">
      44. Еркiн қоймаға орналастырылған шетелдiк тауарлар қатысында кедендiк баждар мен салықтар төлеу таңдап алынған кедендiк режимнiң талаптарына сәйкес қоймадан шығарған кезде жүргiзiледi. </w:t>
      </w:r>
      <w:r>
        <w:br/>
      </w:r>
      <w:r>
        <w:rPr>
          <w:rFonts w:ascii="Times New Roman"/>
          <w:b w:val="false"/>
          <w:i w:val="false"/>
          <w:color w:val="000000"/>
          <w:sz w:val="28"/>
        </w:rPr>
        <w:t xml:space="preserve">
      45. Кеден iсi туралы заңның 81-бабына сәйкес тауарларды еркiн қоймаға орналастырған тұлға кедендiк төлемдер мен салықтарды төлеу бойынша жауаптылықта болады. </w:t>
      </w:r>
      <w:r>
        <w:br/>
      </w:r>
      <w:r>
        <w:rPr>
          <w:rFonts w:ascii="Times New Roman"/>
          <w:b w:val="false"/>
          <w:i w:val="false"/>
          <w:color w:val="000000"/>
          <w:sz w:val="28"/>
        </w:rPr>
        <w:t xml:space="preserve">
      Кеден iсi туралы заңның 78-бабында көрсетiлген талаптарды сақтамаған жағдайда кедендiк төлемдер мен салықтарды төлеу бойынша жауаптылық еркiн қойма иесiнде болады. </w:t>
      </w:r>
    </w:p>
    <w:p>
      <w:pPr>
        <w:spacing w:after="0"/>
        <w:ind w:left="0"/>
        <w:jc w:val="left"/>
      </w:pPr>
      <w:r>
        <w:rPr>
          <w:rFonts w:ascii="Times New Roman"/>
          <w:b/>
          <w:i w:val="false"/>
          <w:color w:val="000000"/>
        </w:rPr>
        <w:t xml:space="preserve"> 7. Еркiн қойманы тарату </w:t>
      </w:r>
    </w:p>
    <w:p>
      <w:pPr>
        <w:spacing w:after="0"/>
        <w:ind w:left="0"/>
        <w:jc w:val="both"/>
      </w:pPr>
      <w:r>
        <w:rPr>
          <w:rFonts w:ascii="Times New Roman"/>
          <w:b w:val="false"/>
          <w:i w:val="false"/>
          <w:color w:val="000000"/>
          <w:sz w:val="28"/>
        </w:rPr>
        <w:t xml:space="preserve">      46. Лицензияны қайтарып алу туралы лицензиат жазбаша хабарлаған күннен бастап еркiн қойма таратылды деп есептеледi. </w:t>
      </w:r>
      <w:r>
        <w:br/>
      </w:r>
      <w:r>
        <w:rPr>
          <w:rFonts w:ascii="Times New Roman"/>
          <w:b w:val="false"/>
          <w:i w:val="false"/>
          <w:color w:val="000000"/>
          <w:sz w:val="28"/>
        </w:rPr>
        <w:t xml:space="preserve">
      47. Лицензияны қайтарып алу туралы лицензиат жазбаша хабарлаған күннен бастап еркiн қоймада сақталған барлық тауарлар уақытша сақтауда болып есептеледi және таңдап алынған кедендiк режимге сәйкес кедендiк ресiмдеуге жатады. </w:t>
      </w:r>
      <w:r>
        <w:br/>
      </w:r>
      <w:r>
        <w:rPr>
          <w:rFonts w:ascii="Times New Roman"/>
          <w:b w:val="false"/>
          <w:i w:val="false"/>
          <w:color w:val="000000"/>
          <w:sz w:val="28"/>
        </w:rPr>
        <w:t xml:space="preserve">
      Егер таратылған қоймада қайта өңдеу бойынша операцияларға ұшыраған тауарлар болған жағдайда, кеден органы еркiн қоймаға мұндай тауарлар орналастырған тұлғаны қойманың таратылғандығы туралы құлақтандырады. Бұл ретте көрсетiлген тауарлар үшiн қайта өңдеудiң соңғы операциялары аяқталғанға дейiн еркiн қойма кедендiк режимi сақталады. </w:t>
      </w:r>
    </w:p>
    <w:p>
      <w:pPr>
        <w:spacing w:after="0"/>
        <w:ind w:left="0"/>
        <w:jc w:val="left"/>
      </w:pPr>
      <w:r>
        <w:rPr>
          <w:rFonts w:ascii="Times New Roman"/>
          <w:b/>
          <w:i w:val="false"/>
          <w:color w:val="000000"/>
        </w:rPr>
        <w:t xml:space="preserve"> 8. Қорытынды ережелер </w:t>
      </w:r>
    </w:p>
    <w:p>
      <w:pPr>
        <w:spacing w:after="0"/>
        <w:ind w:left="0"/>
        <w:jc w:val="both"/>
      </w:pPr>
      <w:r>
        <w:rPr>
          <w:rFonts w:ascii="Times New Roman"/>
          <w:b w:val="false"/>
          <w:i w:val="false"/>
          <w:color w:val="000000"/>
          <w:sz w:val="28"/>
        </w:rPr>
        <w:t xml:space="preserve">      48. Еркiн қойма кедендiк режимiнiң талаптарын бұзғаны үшiн Қазақстан Республикасының заңнамасында көзделген жауапкершiлiкте болады. </w:t>
      </w:r>
    </w:p>
    <w:p>
      <w:pPr>
        <w:spacing w:after="0"/>
        <w:ind w:left="0"/>
        <w:jc w:val="both"/>
      </w:pPr>
      <w:r>
        <w:rPr>
          <w:rFonts w:ascii="Times New Roman"/>
          <w:b w:val="false"/>
          <w:i w:val="false"/>
          <w:color w:val="000000"/>
          <w:sz w:val="28"/>
        </w:rPr>
        <w:t xml:space="preserve">Еркін қойма кедендік режимін </w:t>
      </w:r>
      <w:r>
        <w:br/>
      </w:r>
      <w:r>
        <w:rPr>
          <w:rFonts w:ascii="Times New Roman"/>
          <w:b w:val="false"/>
          <w:i w:val="false"/>
          <w:color w:val="000000"/>
          <w:sz w:val="28"/>
        </w:rPr>
        <w:t xml:space="preserve">
қолдану жөніндегі нұсқаулыққа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Еркін қоймаға әкелінген тауарлардың есебін </w:t>
      </w:r>
      <w:r>
        <w:br/>
      </w:r>
      <w:r>
        <w:rPr>
          <w:rFonts w:ascii="Times New Roman"/>
          <w:b/>
          <w:i w:val="false"/>
          <w:color w:val="000000"/>
        </w:rPr>
        <w:t xml:space="preserve">
жүргізу кітабы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Тауарларды Кеден.  Тауар. Тауар. Тауар. Орын. Брутто Тауар. Ескерт </w:t>
      </w:r>
      <w:r>
        <w:br/>
      </w:r>
      <w:r>
        <w:rPr>
          <w:rFonts w:ascii="Times New Roman"/>
          <w:b w:val="false"/>
          <w:i w:val="false"/>
          <w:color w:val="000000"/>
          <w:sz w:val="28"/>
        </w:rPr>
        <w:t xml:space="preserve">
  еркін қой. дік құ. ларды  лық.    лар.  ның   салма. ларды  пелер </w:t>
      </w:r>
      <w:r>
        <w:br/>
      </w:r>
      <w:r>
        <w:rPr>
          <w:rFonts w:ascii="Times New Roman"/>
          <w:b w:val="false"/>
          <w:i w:val="false"/>
          <w:color w:val="000000"/>
          <w:sz w:val="28"/>
        </w:rPr>
        <w:t xml:space="preserve">
  маға орна. жаттың  қоймаға транс. дың   саны   ғы    қоймаға </w:t>
      </w:r>
      <w:r>
        <w:br/>
      </w:r>
      <w:r>
        <w:rPr>
          <w:rFonts w:ascii="Times New Roman"/>
          <w:b w:val="false"/>
          <w:i w:val="false"/>
          <w:color w:val="000000"/>
          <w:sz w:val="28"/>
        </w:rPr>
        <w:t xml:space="preserve">
  ластырған  нөмірі  орна.  порттық атауы       (кг)   қабылда. </w:t>
      </w:r>
      <w:r>
        <w:br/>
      </w:r>
      <w:r>
        <w:rPr>
          <w:rFonts w:ascii="Times New Roman"/>
          <w:b w:val="false"/>
          <w:i w:val="false"/>
          <w:color w:val="000000"/>
          <w:sz w:val="28"/>
        </w:rPr>
        <w:t xml:space="preserve">
    күн              ластыр. құжаттар                    ған </w:t>
      </w:r>
      <w:r>
        <w:br/>
      </w:r>
      <w:r>
        <w:rPr>
          <w:rFonts w:ascii="Times New Roman"/>
          <w:b w:val="false"/>
          <w:i w:val="false"/>
          <w:color w:val="000000"/>
          <w:sz w:val="28"/>
        </w:rPr>
        <w:t xml:space="preserve">
                      ған    нөмірі                    адамның </w:t>
      </w:r>
      <w:r>
        <w:br/>
      </w:r>
      <w:r>
        <w:rPr>
          <w:rFonts w:ascii="Times New Roman"/>
          <w:b w:val="false"/>
          <w:i w:val="false"/>
          <w:color w:val="000000"/>
          <w:sz w:val="28"/>
        </w:rPr>
        <w:t xml:space="preserve">
                     тұлға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Еркін қойма кедендік режимін </w:t>
      </w:r>
      <w:r>
        <w:br/>
      </w:r>
      <w:r>
        <w:rPr>
          <w:rFonts w:ascii="Times New Roman"/>
          <w:b w:val="false"/>
          <w:i w:val="false"/>
          <w:color w:val="000000"/>
          <w:sz w:val="28"/>
        </w:rPr>
        <w:t xml:space="preserve">
қолдану жөніндегі нұсқаулыққа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Еркін қоймаға әкелінген тауарлардың есебін </w:t>
      </w:r>
      <w:r>
        <w:br/>
      </w:r>
      <w:r>
        <w:rPr>
          <w:rFonts w:ascii="Times New Roman"/>
          <w:b/>
          <w:i w:val="false"/>
          <w:color w:val="000000"/>
        </w:rPr>
        <w:t xml:space="preserve">
жүргізу кітабы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Тауарлардың Жүктік кедендік Тауардың Орынның Брутто Тауарды Ескерт </w:t>
      </w:r>
      <w:r>
        <w:br/>
      </w:r>
      <w:r>
        <w:rPr>
          <w:rFonts w:ascii="Times New Roman"/>
          <w:b w:val="false"/>
          <w:i w:val="false"/>
          <w:color w:val="000000"/>
          <w:sz w:val="28"/>
        </w:rPr>
        <w:t xml:space="preserve">
  еркін қойма. декларацияның    атауы   саны    салма.берген   пелер </w:t>
      </w:r>
      <w:r>
        <w:br/>
      </w:r>
      <w:r>
        <w:rPr>
          <w:rFonts w:ascii="Times New Roman"/>
          <w:b w:val="false"/>
          <w:i w:val="false"/>
          <w:color w:val="000000"/>
          <w:sz w:val="28"/>
        </w:rPr>
        <w:t xml:space="preserve">
  дан нақты       нөмірі                       ғы (кг)адамның </w:t>
      </w:r>
      <w:r>
        <w:br/>
      </w:r>
      <w:r>
        <w:rPr>
          <w:rFonts w:ascii="Times New Roman"/>
          <w:b w:val="false"/>
          <w:i w:val="false"/>
          <w:color w:val="000000"/>
          <w:sz w:val="28"/>
        </w:rPr>
        <w:t xml:space="preserve">
  әкетілу күні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Келісілді                                    Қазақстан </w:t>
      </w:r>
      <w:r>
        <w:br/>
      </w:r>
      <w:r>
        <w:rPr>
          <w:rFonts w:ascii="Times New Roman"/>
          <w:b w:val="false"/>
          <w:i w:val="false"/>
          <w:color w:val="000000"/>
          <w:sz w:val="28"/>
        </w:rPr>
        <w:t xml:space="preserve">
     Қазақстан Республикасының                  Республикасының </w:t>
      </w:r>
      <w:r>
        <w:br/>
      </w:r>
      <w:r>
        <w:rPr>
          <w:rFonts w:ascii="Times New Roman"/>
          <w:b w:val="false"/>
          <w:i w:val="false"/>
          <w:color w:val="000000"/>
          <w:sz w:val="28"/>
        </w:rPr>
        <w:t xml:space="preserve">
     Мемлекеттік кіріс министрі                Мемлекеттік кіріс </w:t>
      </w:r>
      <w:r>
        <w:br/>
      </w:r>
      <w:r>
        <w:rPr>
          <w:rFonts w:ascii="Times New Roman"/>
          <w:b w:val="false"/>
          <w:i w:val="false"/>
          <w:color w:val="000000"/>
          <w:sz w:val="28"/>
        </w:rPr>
        <w:t xml:space="preserve">
     2001 жылғы 8ақпан                            министрлігі </w:t>
      </w:r>
      <w:r>
        <w:br/>
      </w:r>
      <w:r>
        <w:rPr>
          <w:rFonts w:ascii="Times New Roman"/>
          <w:b w:val="false"/>
          <w:i w:val="false"/>
          <w:color w:val="000000"/>
          <w:sz w:val="28"/>
        </w:rPr>
        <w:t xml:space="preserve">
                                                Кеден комитетінің </w:t>
      </w:r>
      <w:r>
        <w:br/>
      </w:r>
      <w:r>
        <w:rPr>
          <w:rFonts w:ascii="Times New Roman"/>
          <w:b w:val="false"/>
          <w:i w:val="false"/>
          <w:color w:val="000000"/>
          <w:sz w:val="28"/>
        </w:rPr>
        <w:t xml:space="preserve">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кеден аумағынан тысқары </w:t>
      </w:r>
      <w:r>
        <w:br/>
      </w:r>
      <w:r>
        <w:rPr>
          <w:rFonts w:ascii="Times New Roman"/>
          <w:b/>
          <w:i w:val="false"/>
          <w:color w:val="000000"/>
        </w:rPr>
        <w:t xml:space="preserve">
жерлерде тауарларды ұқсату кеден режимін қолдану </w:t>
      </w:r>
      <w:r>
        <w:br/>
      </w:r>
      <w:r>
        <w:rPr>
          <w:rFonts w:ascii="Times New Roman"/>
          <w:b/>
          <w:i w:val="false"/>
          <w:color w:val="000000"/>
        </w:rPr>
        <w:t xml:space="preserve">
жөніндегі </w:t>
      </w:r>
      <w:r>
        <w:br/>
      </w:r>
      <w:r>
        <w:rPr>
          <w:rFonts w:ascii="Times New Roman"/>
          <w:b/>
          <w:i w:val="false"/>
          <w:color w:val="000000"/>
        </w:rPr>
        <w:t xml:space="preserve">
НҰСҚАУЛЫҚ  1. Жалпы ережелер </w:t>
      </w:r>
    </w:p>
    <w:p>
      <w:pPr>
        <w:spacing w:after="0"/>
        <w:ind w:left="0"/>
        <w:jc w:val="both"/>
      </w:pPr>
      <w:r>
        <w:rPr>
          <w:rFonts w:ascii="Times New Roman"/>
          <w:b w:val="false"/>
          <w:i w:val="false"/>
          <w:color w:val="000000"/>
          <w:sz w:val="28"/>
        </w:rPr>
        <w:t>      1. Қазақстан Республикасының кеден аумағынан тысқары жерлерде тауарларды ұқсату кеден режимiн қолдану жөнiндегi осы Нұсқаулық "Қазақстан Республикасындағы кеден iсi туралы" (бұдан әрi - кеден iсi туралы Заң)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және Қазақстан Республикасының кеден аумағынан тысқары жерлерде тауарларды ұқсату кеден режимiн қолдану және тауарлар мен ұқсату өнiмдерiн кедендiк бақылаудың тәртiбiн анықтайды. </w:t>
      </w:r>
      <w:r>
        <w:br/>
      </w:r>
      <w:r>
        <w:rPr>
          <w:rFonts w:ascii="Times New Roman"/>
          <w:b w:val="false"/>
          <w:i w:val="false"/>
          <w:color w:val="000000"/>
          <w:sz w:val="28"/>
        </w:rPr>
        <w:t xml:space="preserve">
      2. Аталған Нұсқаулықта келесi негiзгi ұғымдар пайдаланылады: </w:t>
      </w:r>
      <w:r>
        <w:br/>
      </w:r>
      <w:r>
        <w:rPr>
          <w:rFonts w:ascii="Times New Roman"/>
          <w:b w:val="false"/>
          <w:i w:val="false"/>
          <w:color w:val="000000"/>
          <w:sz w:val="28"/>
        </w:rPr>
        <w:t xml:space="preserve">
      "тауарлар" - Қазақстан Республикасының кеден аумағынан тысқары жерлерде ұқсату, жөндеу үшiн әкетiлетiн отандық тауарлар; </w:t>
      </w:r>
      <w:r>
        <w:br/>
      </w:r>
      <w:r>
        <w:rPr>
          <w:rFonts w:ascii="Times New Roman"/>
          <w:b w:val="false"/>
          <w:i w:val="false"/>
          <w:color w:val="000000"/>
          <w:sz w:val="28"/>
        </w:rPr>
        <w:t xml:space="preserve">
      "ұқсату өнiмдерi" - әкетiлген тауарларды ұқсатудың нәтижесiнде пайда болған тауарлар; </w:t>
      </w:r>
      <w:r>
        <w:br/>
      </w:r>
      <w:r>
        <w:rPr>
          <w:rFonts w:ascii="Times New Roman"/>
          <w:b w:val="false"/>
          <w:i w:val="false"/>
          <w:color w:val="000000"/>
          <w:sz w:val="28"/>
        </w:rPr>
        <w:t xml:space="preserve">
      "кеден мақсаттарында ұқсатылған өнiм шығымының мөлшерi" - отандық тауарларды ұқсатудың нәтижесiнде пайда болған ұқсату өнiмдерiнің шығым мөлшерi; </w:t>
      </w:r>
      <w:r>
        <w:br/>
      </w:r>
      <w:r>
        <w:rPr>
          <w:rFonts w:ascii="Times New Roman"/>
          <w:b w:val="false"/>
          <w:i w:val="false"/>
          <w:color w:val="000000"/>
          <w:sz w:val="28"/>
        </w:rPr>
        <w:t xml:space="preserve">
      "мәлiмдеушi" - ұқсату үшiн тауарларды тасымалдап жүрген, кеден органына кеден аумағынан тысқары жерлерде ұқсату шарттары туралы мiндеттеменi ұсынатын және осы режимнің шарттардың дұрыс және уақытында орындалуы мен оның аяқталуы үшiн жауапты тұлға болып табылатын отандық тұлға; </w:t>
      </w:r>
      <w:r>
        <w:br/>
      </w:r>
      <w:r>
        <w:rPr>
          <w:rFonts w:ascii="Times New Roman"/>
          <w:b w:val="false"/>
          <w:i w:val="false"/>
          <w:color w:val="000000"/>
          <w:sz w:val="28"/>
        </w:rPr>
        <w:t xml:space="preserve">
      "ұқсатушы" - тауарларды ұқсатуды тiкелей жүзеге асырып жүрген және Қазақстан Республикасының кеден аумағынан тысқары жерде тұратын шетелдiк тұлға; </w:t>
      </w:r>
      <w:r>
        <w:br/>
      </w:r>
      <w:r>
        <w:rPr>
          <w:rFonts w:ascii="Times New Roman"/>
          <w:b w:val="false"/>
          <w:i w:val="false"/>
          <w:color w:val="000000"/>
          <w:sz w:val="28"/>
        </w:rPr>
        <w:t xml:space="preserve">
      "бақылаушы кеден органы" - ұқсату шарттары туралы мiндеттеме тiркелген кеден органы Осы Нұсқаулықтың мақсаты үшiн түсiнiктер қолданылады. </w:t>
      </w:r>
    </w:p>
    <w:p>
      <w:pPr>
        <w:spacing w:after="0"/>
        <w:ind w:left="0"/>
        <w:jc w:val="left"/>
      </w:pPr>
      <w:r>
        <w:rPr>
          <w:rFonts w:ascii="Times New Roman"/>
          <w:b/>
          <w:i w:val="false"/>
          <w:color w:val="000000"/>
        </w:rPr>
        <w:t xml:space="preserve"> 2. Тауарларды ұқсату бойынша жасалатын </w:t>
      </w:r>
      <w:r>
        <w:br/>
      </w:r>
      <w:r>
        <w:rPr>
          <w:rFonts w:ascii="Times New Roman"/>
          <w:b/>
          <w:i w:val="false"/>
          <w:color w:val="000000"/>
        </w:rPr>
        <w:t xml:space="preserve">
 операциялар </w:t>
      </w:r>
    </w:p>
    <w:p>
      <w:pPr>
        <w:spacing w:after="0"/>
        <w:ind w:left="0"/>
        <w:jc w:val="both"/>
      </w:pPr>
      <w:r>
        <w:rPr>
          <w:rFonts w:ascii="Times New Roman"/>
          <w:b w:val="false"/>
          <w:i w:val="false"/>
          <w:color w:val="000000"/>
          <w:sz w:val="28"/>
        </w:rPr>
        <w:t xml:space="preserve">      3. Тауарларды ұқсату жөнiндегi операцияларға кiредi: </w:t>
      </w:r>
      <w:r>
        <w:br/>
      </w:r>
      <w:r>
        <w:rPr>
          <w:rFonts w:ascii="Times New Roman"/>
          <w:b w:val="false"/>
          <w:i w:val="false"/>
          <w:color w:val="000000"/>
          <w:sz w:val="28"/>
        </w:rPr>
        <w:t xml:space="preserve">
      1) тауарлардың өзiн ұқсату, бұл орайда отандық тауарлар жеке басының сипатын, ұқсату өнiмдерiнде әкетiлген тауарларды сәйкестендiруге мүмкiндiк беретiн сипатының ұқсату өнiмдерiнде сақталып қалуымен жеке басының сипатын жоғалтады, егер сәйкестендiру ұқсатудың мiндеттi шарты болып табылса; </w:t>
      </w:r>
      <w:r>
        <w:br/>
      </w:r>
      <w:r>
        <w:rPr>
          <w:rFonts w:ascii="Times New Roman"/>
          <w:b w:val="false"/>
          <w:i w:val="false"/>
          <w:color w:val="000000"/>
          <w:sz w:val="28"/>
        </w:rPr>
        <w:t xml:space="preserve">
      2) тауарды құрастыруды, жинауды және басқа тауарларға үйлестiре лайықтауды қоса, тауарды әзiрлеу (өңдеу), бұл орайда әкетілген тауарлардың негiзгi сипаттамалары сақталады; </w:t>
      </w:r>
      <w:r>
        <w:br/>
      </w:r>
      <w:r>
        <w:rPr>
          <w:rFonts w:ascii="Times New Roman"/>
          <w:b w:val="false"/>
          <w:i w:val="false"/>
          <w:color w:val="000000"/>
          <w:sz w:val="28"/>
        </w:rPr>
        <w:t xml:space="preserve">
      3) тауарларды қалпына келтiрудi қоса алғанда жөндеу, бұл орайда, қалпына келтiрiледi немесе ұқсату үшiн зақымдалған не тозығы жеткен тауарларды айырбастау, рекламация бойынша ақаулықтарды жою. </w:t>
      </w:r>
      <w:r>
        <w:br/>
      </w:r>
      <w:r>
        <w:rPr>
          <w:rFonts w:ascii="Times New Roman"/>
          <w:b w:val="false"/>
          <w:i w:val="false"/>
          <w:color w:val="000000"/>
          <w:sz w:val="28"/>
        </w:rPr>
        <w:t xml:space="preserve">
      4. Тауарларды ұқсату жөнiндегi операцияларға жатпайды, мысалы: </w:t>
      </w:r>
      <w:r>
        <w:br/>
      </w:r>
      <w:r>
        <w:rPr>
          <w:rFonts w:ascii="Times New Roman"/>
          <w:b w:val="false"/>
          <w:i w:val="false"/>
          <w:color w:val="000000"/>
          <w:sz w:val="28"/>
        </w:rPr>
        <w:t xml:space="preserve">
      1) тауарларды буып-түю, қалталау және сұрыптау; </w:t>
      </w:r>
      <w:r>
        <w:br/>
      </w:r>
      <w:r>
        <w:rPr>
          <w:rFonts w:ascii="Times New Roman"/>
          <w:b w:val="false"/>
          <w:i w:val="false"/>
          <w:color w:val="000000"/>
          <w:sz w:val="28"/>
        </w:rPr>
        <w:t xml:space="preserve">
      2) сақтау немесе тасымалдау кезiнде тауарлардың сақталуын қамтамасыз ету; </w:t>
      </w:r>
      <w:r>
        <w:br/>
      </w:r>
      <w:r>
        <w:rPr>
          <w:rFonts w:ascii="Times New Roman"/>
          <w:b w:val="false"/>
          <w:i w:val="false"/>
          <w:color w:val="000000"/>
          <w:sz w:val="28"/>
        </w:rPr>
        <w:t xml:space="preserve">
      3) тауарларды сатуға және тасымалдауға дайындау; </w:t>
      </w:r>
      <w:r>
        <w:br/>
      </w:r>
      <w:r>
        <w:rPr>
          <w:rFonts w:ascii="Times New Roman"/>
          <w:b w:val="false"/>
          <w:i w:val="false"/>
          <w:color w:val="000000"/>
          <w:sz w:val="28"/>
        </w:rPr>
        <w:t xml:space="preserve">
      4) төлдету, жануарларды, құстарды, балықтарды, шаянтектестер мен молюскаларды өсiру және бордақылау; </w:t>
      </w:r>
      <w:r>
        <w:br/>
      </w:r>
      <w:r>
        <w:rPr>
          <w:rFonts w:ascii="Times New Roman"/>
          <w:b w:val="false"/>
          <w:i w:val="false"/>
          <w:color w:val="000000"/>
          <w:sz w:val="28"/>
        </w:rPr>
        <w:t xml:space="preserve">
      5) ағаштар мен өсiмдiктердi өсiру; </w:t>
      </w:r>
      <w:r>
        <w:br/>
      </w:r>
      <w:r>
        <w:rPr>
          <w:rFonts w:ascii="Times New Roman"/>
          <w:b w:val="false"/>
          <w:i w:val="false"/>
          <w:color w:val="000000"/>
          <w:sz w:val="28"/>
        </w:rPr>
        <w:t xml:space="preserve">
      6) пайдалы қазбаларды өндiру; </w:t>
      </w:r>
      <w:r>
        <w:br/>
      </w:r>
      <w:r>
        <w:rPr>
          <w:rFonts w:ascii="Times New Roman"/>
          <w:b w:val="false"/>
          <w:i w:val="false"/>
          <w:color w:val="000000"/>
          <w:sz w:val="28"/>
        </w:rPr>
        <w:t xml:space="preserve">
      7) балықтарды, шаянтектес және молюскаларды аулау; </w:t>
      </w:r>
      <w:r>
        <w:br/>
      </w:r>
      <w:r>
        <w:rPr>
          <w:rFonts w:ascii="Times New Roman"/>
          <w:b w:val="false"/>
          <w:i w:val="false"/>
          <w:color w:val="000000"/>
          <w:sz w:val="28"/>
        </w:rPr>
        <w:t xml:space="preserve">
      8) аңшылық құру, саңырауқұлақтар мен өсiмдiктердi жинау; </w:t>
      </w:r>
      <w:r>
        <w:br/>
      </w:r>
      <w:r>
        <w:rPr>
          <w:rFonts w:ascii="Times New Roman"/>
          <w:b w:val="false"/>
          <w:i w:val="false"/>
          <w:color w:val="000000"/>
          <w:sz w:val="28"/>
        </w:rPr>
        <w:t xml:space="preserve">
      9) ақпараттарды, аудио- мен бейне таспаларды ақпаратты таратудың кез келген басқа түрлерiнің көшiрмесiн жасау және көбейту; </w:t>
      </w:r>
      <w:r>
        <w:br/>
      </w:r>
      <w:r>
        <w:rPr>
          <w:rFonts w:ascii="Times New Roman"/>
          <w:b w:val="false"/>
          <w:i w:val="false"/>
          <w:color w:val="000000"/>
          <w:sz w:val="28"/>
        </w:rPr>
        <w:t xml:space="preserve">
      10) жылу қуатының электрлiк, жылулық және өзге де түрлерiн алу; </w:t>
      </w:r>
      <w:r>
        <w:br/>
      </w:r>
      <w:r>
        <w:rPr>
          <w:rFonts w:ascii="Times New Roman"/>
          <w:b w:val="false"/>
          <w:i w:val="false"/>
          <w:color w:val="000000"/>
          <w:sz w:val="28"/>
        </w:rPr>
        <w:t xml:space="preserve">
      11) технологиялық ұқсату барысында шетелдiк тауарларды жәрдемдесетiн құрал ретiнде пайдалану (мысалы, жабдықтау, станоктар, бейiмдеу және т.б.); </w:t>
      </w:r>
      <w:r>
        <w:br/>
      </w:r>
      <w:r>
        <w:rPr>
          <w:rFonts w:ascii="Times New Roman"/>
          <w:b w:val="false"/>
          <w:i w:val="false"/>
          <w:color w:val="000000"/>
          <w:sz w:val="28"/>
        </w:rPr>
        <w:t xml:space="preserve">
      12) Кеден iсi туралы Заңның 85-бап талаптарына жауап бермейтiн басқа да iс-әрекеттер. </w:t>
      </w:r>
    </w:p>
    <w:p>
      <w:pPr>
        <w:spacing w:after="0"/>
        <w:ind w:left="0"/>
        <w:jc w:val="left"/>
      </w:pPr>
      <w:r>
        <w:rPr>
          <w:rFonts w:ascii="Times New Roman"/>
          <w:b/>
          <w:i w:val="false"/>
          <w:color w:val="000000"/>
        </w:rPr>
        <w:t xml:space="preserve"> 3. Әкетiлген тауарларды ұқсату өнiмдерiмен </w:t>
      </w:r>
      <w:r>
        <w:br/>
      </w:r>
      <w:r>
        <w:rPr>
          <w:rFonts w:ascii="Times New Roman"/>
          <w:b/>
          <w:i w:val="false"/>
          <w:color w:val="000000"/>
        </w:rPr>
        <w:t xml:space="preserve">
 сәйкестендiру </w:t>
      </w:r>
      <w:r>
        <w:br/>
      </w:r>
      <w:r>
        <w:rPr>
          <w:rFonts w:ascii="Times New Roman"/>
          <w:b/>
          <w:i w:val="false"/>
          <w:color w:val="000000"/>
        </w:rPr>
        <w:t>
 </w:t>
      </w:r>
    </w:p>
    <w:p>
      <w:pPr>
        <w:spacing w:after="0"/>
        <w:ind w:left="0"/>
        <w:jc w:val="both"/>
      </w:pPr>
      <w:r>
        <w:rPr>
          <w:rFonts w:ascii="Times New Roman"/>
          <w:b w:val="false"/>
          <w:i w:val="false"/>
          <w:color w:val="000000"/>
          <w:sz w:val="28"/>
        </w:rPr>
        <w:t xml:space="preserve">        5. Әкетiлген тауарлардың ұқсату фактiсiн белгiлеу мақсатында әкетiлген тауарлардың ұқсату өнiмдерiмен сәйкестендiру, келесi әдiстердi пайдалану жолымен жүргiзiледi: </w:t>
      </w:r>
      <w:r>
        <w:br/>
      </w:r>
      <w:r>
        <w:rPr>
          <w:rFonts w:ascii="Times New Roman"/>
          <w:b w:val="false"/>
          <w:i w:val="false"/>
          <w:color w:val="000000"/>
          <w:sz w:val="28"/>
        </w:rPr>
        <w:t xml:space="preserve">
      ұқсату үшiн әкетiлетiн бастапқы тауарларға мәлiмдеушi, ұқсатушы немесе кеден органының лауазымды тұлғалары мөр, мөртабан, сандық және/немесе өзгеше белгi қою арқылы; </w:t>
      </w:r>
      <w:r>
        <w:br/>
      </w:r>
      <w:r>
        <w:rPr>
          <w:rFonts w:ascii="Times New Roman"/>
          <w:b w:val="false"/>
          <w:i w:val="false"/>
          <w:color w:val="000000"/>
          <w:sz w:val="28"/>
        </w:rPr>
        <w:t xml:space="preserve">
      ұқсату үшiн тауарларды суреттеу; </w:t>
      </w:r>
      <w:r>
        <w:br/>
      </w:r>
      <w:r>
        <w:rPr>
          <w:rFonts w:ascii="Times New Roman"/>
          <w:b w:val="false"/>
          <w:i w:val="false"/>
          <w:color w:val="000000"/>
          <w:sz w:val="28"/>
        </w:rPr>
        <w:t xml:space="preserve">
      ұқсату үшiн тауарлардың ауқымында суретке түсiру, бейнелеу; </w:t>
      </w:r>
      <w:r>
        <w:br/>
      </w:r>
      <w:r>
        <w:rPr>
          <w:rFonts w:ascii="Times New Roman"/>
          <w:b w:val="false"/>
          <w:i w:val="false"/>
          <w:color w:val="000000"/>
          <w:sz w:val="28"/>
        </w:rPr>
        <w:t xml:space="preserve">
      тауарлардан алдын ала алынған сынамалар мен үлгiлердi ұқсату өнiмдерiмен салыстыру; </w:t>
      </w:r>
      <w:r>
        <w:br/>
      </w:r>
      <w:r>
        <w:rPr>
          <w:rFonts w:ascii="Times New Roman"/>
          <w:b w:val="false"/>
          <w:i w:val="false"/>
          <w:color w:val="000000"/>
          <w:sz w:val="28"/>
        </w:rPr>
        <w:t xml:space="preserve">
      тауарларда болған белгiлердi зауыттың номерi ретiнде пайдалану (мысалы, двигателiнде, шанағында, бөлшегiнде және басқалар). </w:t>
      </w:r>
      <w:r>
        <w:br/>
      </w:r>
      <w:r>
        <w:rPr>
          <w:rFonts w:ascii="Times New Roman"/>
          <w:b w:val="false"/>
          <w:i w:val="false"/>
          <w:color w:val="000000"/>
          <w:sz w:val="28"/>
        </w:rPr>
        <w:t xml:space="preserve">
      6. Кеден iсi туралы Заңның 85-бабына сәйкес тауарларды ұқсату өнiмдерiмен сәйкестендiруге талап қойылмайды, егер тауарларды жөндеу ұқсатудың мақсаты болып табылса, сол бойынша ұқсату өнiмдерiн айырбастауға рұқсат берiлсе. </w:t>
      </w:r>
      <w:r>
        <w:br/>
      </w:r>
      <w:r>
        <w:rPr>
          <w:rFonts w:ascii="Times New Roman"/>
          <w:b w:val="false"/>
          <w:i w:val="false"/>
          <w:color w:val="000000"/>
          <w:sz w:val="28"/>
        </w:rPr>
        <w:t xml:space="preserve">
      7. Сәйкестендiрудiң мүмкiн еместiгiне байланысты тауарларға қатысты, Қазақстан Республикасының кеден аумағынан тысқары жерлерде тауарларды ұқсату кеден режимiн пайдалануға рұқсат етiлмейдi, егер ұқсату нәтижесiнен өнім ретiнде: </w:t>
      </w:r>
      <w:r>
        <w:br/>
      </w:r>
      <w:r>
        <w:rPr>
          <w:rFonts w:ascii="Times New Roman"/>
          <w:b w:val="false"/>
          <w:i w:val="false"/>
          <w:color w:val="000000"/>
          <w:sz w:val="28"/>
        </w:rPr>
        <w:t xml:space="preserve">
      Тәуелсiз Мемлекеттер Достығының сыртқы экономикалық қызмет Тауарлар номенклатурасы (бұдан әрi- ТМД СЭҚ ТН) бойынша 2203-2206, 2208-шi тауарлар позициясында сыныпталатын - iшiмдiк сусындар; </w:t>
      </w:r>
      <w:r>
        <w:br/>
      </w:r>
      <w:r>
        <w:rPr>
          <w:rFonts w:ascii="Times New Roman"/>
          <w:b w:val="false"/>
          <w:i w:val="false"/>
          <w:color w:val="000000"/>
          <w:sz w:val="28"/>
        </w:rPr>
        <w:t xml:space="preserve">
      2402-2403-шi тауарлар позициясында сыныпталатын темекi өнiмдерi; </w:t>
      </w:r>
      <w:r>
        <w:br/>
      </w:r>
      <w:r>
        <w:rPr>
          <w:rFonts w:ascii="Times New Roman"/>
          <w:b w:val="false"/>
          <w:i w:val="false"/>
          <w:color w:val="000000"/>
          <w:sz w:val="28"/>
        </w:rPr>
        <w:t xml:space="preserve">
      42-шi тобында сыныпталатын нағыз терiден жасалған бұйымдар; </w:t>
      </w:r>
      <w:r>
        <w:br/>
      </w:r>
      <w:r>
        <w:rPr>
          <w:rFonts w:ascii="Times New Roman"/>
          <w:b w:val="false"/>
          <w:i w:val="false"/>
          <w:color w:val="000000"/>
          <w:sz w:val="28"/>
        </w:rPr>
        <w:t xml:space="preserve">
      7113-7116 ТМД СЭҚ ТН бойынша тауарлар позициясында сыныпталатын шеберлердің зергерлiк бұйымдары, алтын мен күмiстен жасалған жұмыстары. </w:t>
      </w:r>
    </w:p>
    <w:p>
      <w:pPr>
        <w:spacing w:after="0"/>
        <w:ind w:left="0"/>
        <w:jc w:val="left"/>
      </w:pPr>
      <w:r>
        <w:rPr>
          <w:rFonts w:ascii="Times New Roman"/>
          <w:b/>
          <w:i w:val="false"/>
          <w:color w:val="000000"/>
        </w:rPr>
        <w:t xml:space="preserve"> 4. Кеден аумағынан тысқары жерлерде тауарларды ұқсату </w:t>
      </w:r>
      <w:r>
        <w:br/>
      </w:r>
      <w:r>
        <w:rPr>
          <w:rFonts w:ascii="Times New Roman"/>
          <w:b/>
          <w:i w:val="false"/>
          <w:color w:val="000000"/>
        </w:rPr>
        <w:t xml:space="preserve">
шарттары туралы мiндеттеменi ресiмдеу тәртiбi </w:t>
      </w:r>
    </w:p>
    <w:p>
      <w:pPr>
        <w:spacing w:after="0"/>
        <w:ind w:left="0"/>
        <w:jc w:val="both"/>
      </w:pPr>
      <w:r>
        <w:rPr>
          <w:rFonts w:ascii="Times New Roman"/>
          <w:b w:val="false"/>
          <w:i w:val="false"/>
          <w:color w:val="000000"/>
          <w:sz w:val="28"/>
        </w:rPr>
        <w:t xml:space="preserve">      8. Кеден iсi туралы Заңның 85-бабына сәйкес тауарларды Қазақстан Республикасының кеден аумағынан тысқары жерлерде ұқсату үшiн, ұқсату шарттары туралы мiндеттеменi кеден органына ұсыну қажет. </w:t>
      </w:r>
      <w:r>
        <w:br/>
      </w:r>
      <w:r>
        <w:rPr>
          <w:rFonts w:ascii="Times New Roman"/>
          <w:b w:val="false"/>
          <w:i w:val="false"/>
          <w:color w:val="000000"/>
          <w:sz w:val="28"/>
        </w:rPr>
        <w:t xml:space="preserve">
      9. Осы Нұсқаулықтың 1-қосымшасына сай белгiленген нысан бойынша тауарларға кедендiк ресiмдеу жүргiзiлетiн кеден органына мәлiмдеушi ұқсату шарттары туралы мiндеттеменi бередi. Ұқсату шарттары туралы мiндеттеме екi данада толтырылады, олардың бiреуiне кеден органына ұқсатуды атқарып жүрген тұлғаның мөрi басылады, екiншi данасы мәлiмдеушiде қалады. </w:t>
      </w:r>
      <w:r>
        <w:br/>
      </w:r>
      <w:r>
        <w:rPr>
          <w:rFonts w:ascii="Times New Roman"/>
          <w:b w:val="false"/>
          <w:i w:val="false"/>
          <w:color w:val="000000"/>
          <w:sz w:val="28"/>
        </w:rPr>
        <w:t xml:space="preserve">
      Ұқсату шарттары туралы мiндеттемеге, соның негiзiнде ұқсату мерзiмi мен ұқсату өнiмдерiнiң шығым мөлшерi анықталатын құжаттар қосылады. </w:t>
      </w:r>
      <w:r>
        <w:br/>
      </w:r>
      <w:r>
        <w:rPr>
          <w:rFonts w:ascii="Times New Roman"/>
          <w:b w:val="false"/>
          <w:i w:val="false"/>
          <w:color w:val="000000"/>
          <w:sz w:val="28"/>
        </w:rPr>
        <w:t xml:space="preserve">
      Тауарларды ұқсату шарттары туралы мiндеттемеге тiркелу нөмiрi журналға сәйкес берiледi. Мiндеттеменiң тiркелу журналын, осы Нұсқаулықтың 2-қосымшасында белгіленген нысанмен бақылаушы кеден органы жүргiзедi. </w:t>
      </w:r>
    </w:p>
    <w:p>
      <w:pPr>
        <w:spacing w:after="0"/>
        <w:ind w:left="0"/>
        <w:jc w:val="left"/>
      </w:pPr>
      <w:r>
        <w:rPr>
          <w:rFonts w:ascii="Times New Roman"/>
          <w:b/>
          <w:i w:val="false"/>
          <w:color w:val="000000"/>
        </w:rPr>
        <w:t xml:space="preserve"> 5. Кеден мақсаттарында ұқсатылатын өнiмдер шығымының </w:t>
      </w:r>
      <w:r>
        <w:br/>
      </w:r>
      <w:r>
        <w:rPr>
          <w:rFonts w:ascii="Times New Roman"/>
          <w:b/>
          <w:i w:val="false"/>
          <w:color w:val="000000"/>
        </w:rPr>
        <w:t xml:space="preserve">
мөлшерiн белгiлеу </w:t>
      </w:r>
    </w:p>
    <w:p>
      <w:pPr>
        <w:spacing w:after="0"/>
        <w:ind w:left="0"/>
        <w:jc w:val="both"/>
      </w:pPr>
      <w:r>
        <w:rPr>
          <w:rFonts w:ascii="Times New Roman"/>
          <w:b w:val="false"/>
          <w:i w:val="false"/>
          <w:color w:val="000000"/>
          <w:sz w:val="28"/>
        </w:rPr>
        <w:t xml:space="preserve">      10. Кеден мақсаттарында ұқсатылатын өнiмдер шығымының мөлшерiн мәлiмдеушi ұқсатылатын өнiмдер шығымының нормасын көрсете отырып анықтайды. Бұл орайда, ұқсатылатын өнiмдер шығымының нормасы деген сөз, тауар бiрлiгiнің бiреуiн ұқсату нәтижесiнде пайда болған өнiмнiң мөлшерi деген түсiнiк бередi. </w:t>
      </w:r>
      <w:r>
        <w:br/>
      </w:r>
      <w:r>
        <w:rPr>
          <w:rFonts w:ascii="Times New Roman"/>
          <w:b w:val="false"/>
          <w:i w:val="false"/>
          <w:color w:val="000000"/>
          <w:sz w:val="28"/>
        </w:rPr>
        <w:t xml:space="preserve">
      Қазақстан Республикасының Үкiметi айқындаған тiзiмдеме бойынша, ұқсатылатын өнiмдер шығымының мiндеттi мөлшерiн уәкiлеттi мемлекеттiк органдар белгiлейдi. </w:t>
      </w:r>
    </w:p>
    <w:p>
      <w:pPr>
        <w:spacing w:after="0"/>
        <w:ind w:left="0"/>
        <w:jc w:val="left"/>
      </w:pPr>
      <w:r>
        <w:rPr>
          <w:rFonts w:ascii="Times New Roman"/>
          <w:b/>
          <w:i w:val="false"/>
          <w:color w:val="000000"/>
        </w:rPr>
        <w:t xml:space="preserve"> 6. Ұқсату мерзiмдерiн белгiлеу және ұзарту </w:t>
      </w:r>
    </w:p>
    <w:p>
      <w:pPr>
        <w:spacing w:after="0"/>
        <w:ind w:left="0"/>
        <w:jc w:val="both"/>
      </w:pPr>
      <w:r>
        <w:rPr>
          <w:rFonts w:ascii="Times New Roman"/>
          <w:b w:val="false"/>
          <w:i w:val="false"/>
          <w:color w:val="000000"/>
          <w:sz w:val="28"/>
        </w:rPr>
        <w:t xml:space="preserve">      11. Кеден аумағынан тысқары тауарларды ұқсату өндiрiстiк процесінің ұзақтығы ескерiле отырып, мәлiмдеушi анықтаған мерзiмде жүргiзiледi, алайда ол тауарларды Қазақстан Республикасының кеден шекарасы арқылы өткiзген күннен бастап санағанда екi жылдан аспауы тиiс. </w:t>
      </w:r>
      <w:r>
        <w:br/>
      </w:r>
      <w:r>
        <w:rPr>
          <w:rFonts w:ascii="Times New Roman"/>
          <w:b w:val="false"/>
          <w:i w:val="false"/>
          <w:color w:val="000000"/>
          <w:sz w:val="28"/>
        </w:rPr>
        <w:t xml:space="preserve">
      12. Ұқсату мерзiмiне келесi аталғандарға қажет уақыт кiредi: </w:t>
      </w:r>
      <w:r>
        <w:br/>
      </w:r>
      <w:r>
        <w:rPr>
          <w:rFonts w:ascii="Times New Roman"/>
          <w:b w:val="false"/>
          <w:i w:val="false"/>
          <w:color w:val="000000"/>
          <w:sz w:val="28"/>
        </w:rPr>
        <w:t xml:space="preserve">
      Қазақстан Республикасының кеден аумағынан тысқары жерлерде тауарларды ұқсату кеден режимiнде тауарларды кедендiк ресiмдеуге; </w:t>
      </w:r>
      <w:r>
        <w:br/>
      </w:r>
      <w:r>
        <w:rPr>
          <w:rFonts w:ascii="Times New Roman"/>
          <w:b w:val="false"/>
          <w:i w:val="false"/>
          <w:color w:val="000000"/>
          <w:sz w:val="28"/>
        </w:rPr>
        <w:t xml:space="preserve">
      тауарларды ұқсатуға; </w:t>
      </w:r>
      <w:r>
        <w:br/>
      </w:r>
      <w:r>
        <w:rPr>
          <w:rFonts w:ascii="Times New Roman"/>
          <w:b w:val="false"/>
          <w:i w:val="false"/>
          <w:color w:val="000000"/>
          <w:sz w:val="28"/>
        </w:rPr>
        <w:t xml:space="preserve">
      ұқсату өнiмдерiн Қазақстан Республикасының кеден аумағына нақты әкелгенде не болмаса экспорт кеден режимiнде орналастыруға. </w:t>
      </w:r>
      <w:r>
        <w:br/>
      </w:r>
      <w:r>
        <w:rPr>
          <w:rFonts w:ascii="Times New Roman"/>
          <w:b w:val="false"/>
          <w:i w:val="false"/>
          <w:color w:val="000000"/>
          <w:sz w:val="28"/>
        </w:rPr>
        <w:t xml:space="preserve">
      13. Ұқсату шарттары туралы мiндеттемеде көрсетiлген тауарларды өткiзген күннен бастап екi жылдың шегiнде ұзартуды, осындай ұзарту қажеттiлiгiн негiздеген бақылаушы кеден органының жазбаша хабарламасымен iске асырылады. </w:t>
      </w:r>
      <w:r>
        <w:br/>
      </w:r>
      <w:r>
        <w:rPr>
          <w:rFonts w:ascii="Times New Roman"/>
          <w:b w:val="false"/>
          <w:i w:val="false"/>
          <w:color w:val="000000"/>
          <w:sz w:val="28"/>
        </w:rPr>
        <w:t xml:space="preserve">
      Бұл үшiн, мәлiмдеушi осындай ұзарту қажеттiлiгiн негiздеп жазбаша өтiнiштi кеден органына өз уақытында беруi тиiс. </w:t>
      </w:r>
      <w:r>
        <w:br/>
      </w:r>
      <w:r>
        <w:rPr>
          <w:rFonts w:ascii="Times New Roman"/>
          <w:b w:val="false"/>
          <w:i w:val="false"/>
          <w:color w:val="000000"/>
          <w:sz w:val="28"/>
        </w:rPr>
        <w:t xml:space="preserve">
      Мерзiмдердi ұзартқан кезде ЖКД-ның 1-шi және 3-шi даналарының келесi бетiнде ұзартылған мерзiмдерi көрсетіледi, оның кеден органының лауазымды тұлғасы жеке нөмiрлi мөрiмен растайды. </w:t>
      </w:r>
      <w:r>
        <w:br/>
      </w:r>
      <w:r>
        <w:rPr>
          <w:rFonts w:ascii="Times New Roman"/>
          <w:b w:val="false"/>
          <w:i w:val="false"/>
          <w:color w:val="000000"/>
          <w:sz w:val="28"/>
        </w:rPr>
        <w:t xml:space="preserve">
      14. Қазақстан Республикасының Үкiметi айқындаған тiзiмдеме бойынша жекеленген тауарлардың ұзарту мерзiмдерi уәкiлеттi мемлекеттiк органдармен белгіленедi. </w:t>
      </w:r>
      <w:r>
        <w:br/>
      </w:r>
      <w:r>
        <w:rPr>
          <w:rFonts w:ascii="Times New Roman"/>
          <w:b w:val="false"/>
          <w:i w:val="false"/>
          <w:color w:val="000000"/>
          <w:sz w:val="28"/>
        </w:rPr>
        <w:t xml:space="preserve">
      15. Тауарлардың ұқсату мерзiмiн шектелген мерзiмнен жоғары ұзарту туралы мәселенi шешу үшiн, оның аяқталуына дейiн бiр айдан кешiктiрмей мәлiмдеушi Қазақстан Республикасы Мемлекеттiк кiрiс министрлiгiнiң Кеден комитетiне (бұдан әрi - Кеден комитетi) еркiн нысанмен тиiстi өтiнiштi ұсынады. </w:t>
      </w:r>
      <w:r>
        <w:br/>
      </w:r>
      <w:r>
        <w:rPr>
          <w:rFonts w:ascii="Times New Roman"/>
          <w:b w:val="false"/>
          <w:i w:val="false"/>
          <w:color w:val="000000"/>
          <w:sz w:val="28"/>
        </w:rPr>
        <w:t xml:space="preserve">
      Өтiнiшпен бiрге қоса берiледi: </w:t>
      </w:r>
      <w:r>
        <w:br/>
      </w:r>
      <w:r>
        <w:rPr>
          <w:rFonts w:ascii="Times New Roman"/>
          <w:b w:val="false"/>
          <w:i w:val="false"/>
          <w:color w:val="000000"/>
          <w:sz w:val="28"/>
        </w:rPr>
        <w:t xml:space="preserve">
      1) ұқсату мерзiмiн екi жылдан жоғары ұзартудың мақсатқа сай келетіні туралы уәкiлеттi мемлекеттiк органдардың қорытындысы; </w:t>
      </w:r>
      <w:r>
        <w:br/>
      </w:r>
      <w:r>
        <w:rPr>
          <w:rFonts w:ascii="Times New Roman"/>
          <w:b w:val="false"/>
          <w:i w:val="false"/>
          <w:color w:val="000000"/>
          <w:sz w:val="28"/>
        </w:rPr>
        <w:t xml:space="preserve">
      2) тауарларды ұқсатқан кезде, кеден заңдарындағы талаптардың сақталуын бақылауды iске асырып жүрген кеден органының ұқсату шарттары туралы мiндеттеменiң орындалуы туралы қорытындысы; </w:t>
      </w:r>
      <w:r>
        <w:br/>
      </w:r>
      <w:r>
        <w:rPr>
          <w:rFonts w:ascii="Times New Roman"/>
          <w:b w:val="false"/>
          <w:i w:val="false"/>
          <w:color w:val="000000"/>
          <w:sz w:val="28"/>
        </w:rPr>
        <w:t xml:space="preserve">
      3) ұқсату шарттары туралы мiндеттеменiң көшiрмесi. </w:t>
      </w:r>
      <w:r>
        <w:br/>
      </w:r>
      <w:r>
        <w:rPr>
          <w:rFonts w:ascii="Times New Roman"/>
          <w:b w:val="false"/>
          <w:i w:val="false"/>
          <w:color w:val="000000"/>
          <w:sz w:val="28"/>
        </w:rPr>
        <w:t xml:space="preserve">
      16. Ұқсату мерзiмiн екi жылдан жоғары ұзартудың мақсатқа сай келетiнi туралы уәкiлеттi мемлекеттiк органдардың қорытындысы еркiн нысанда ресiмделедi және оның iшiнде мәлiмдеуші туралы, ұқсату шартының күнi мен нөмiрі, ұқсатылатын тауар туралы, сондай-ақ ұқсатудың шектеулi мерзiмiн ұзарту мақсатына сай келетiн мерзiм туралы мәлiметтер болады. </w:t>
      </w:r>
      <w:r>
        <w:br/>
      </w:r>
      <w:r>
        <w:rPr>
          <w:rFonts w:ascii="Times New Roman"/>
          <w:b w:val="false"/>
          <w:i w:val="false"/>
          <w:color w:val="000000"/>
          <w:sz w:val="28"/>
        </w:rPr>
        <w:t xml:space="preserve">
      17. Кеден органының ұқсату шарттары туралы мiндеттеменің орындалуы туралы қорытындыда: </w:t>
      </w:r>
      <w:r>
        <w:br/>
      </w:r>
      <w:r>
        <w:rPr>
          <w:rFonts w:ascii="Times New Roman"/>
          <w:b w:val="false"/>
          <w:i w:val="false"/>
          <w:color w:val="000000"/>
          <w:sz w:val="28"/>
        </w:rPr>
        <w:t xml:space="preserve">
      1) ұқсату шарттары туралы мiндеттеменi дәлелдейтiн ұсыныстар; </w:t>
      </w:r>
      <w:r>
        <w:br/>
      </w:r>
      <w:r>
        <w:rPr>
          <w:rFonts w:ascii="Times New Roman"/>
          <w:b w:val="false"/>
          <w:i w:val="false"/>
          <w:color w:val="000000"/>
          <w:sz w:val="28"/>
        </w:rPr>
        <w:t xml:space="preserve">
      2) ұқсату шартында көрсетiлген тауарлардың жалпы мөлшерiне пайыздық арақатынасымен ұқсату үшiн әкетiлген тауарлардың мөлшерi туралы; </w:t>
      </w:r>
      <w:r>
        <w:br/>
      </w:r>
      <w:r>
        <w:rPr>
          <w:rFonts w:ascii="Times New Roman"/>
          <w:b w:val="false"/>
          <w:i w:val="false"/>
          <w:color w:val="000000"/>
          <w:sz w:val="28"/>
        </w:rPr>
        <w:t xml:space="preserve">
      3) ұқсату шарттары туралы мiндеттемеде көрсетiлген ұқсатылған өнiм шығымының мөлшерiне пайыздық арақатынасымен ұқсатудан алынған өнiмдер мөлшерi туралы; </w:t>
      </w:r>
      <w:r>
        <w:br/>
      </w:r>
      <w:r>
        <w:rPr>
          <w:rFonts w:ascii="Times New Roman"/>
          <w:b w:val="false"/>
          <w:i w:val="false"/>
          <w:color w:val="000000"/>
          <w:sz w:val="28"/>
        </w:rPr>
        <w:t xml:space="preserve">
      4) ұқсату мерзiмдерiн екi жылдың шегiнде ұзарту туралы; </w:t>
      </w:r>
      <w:r>
        <w:br/>
      </w:r>
      <w:r>
        <w:rPr>
          <w:rFonts w:ascii="Times New Roman"/>
          <w:b w:val="false"/>
          <w:i w:val="false"/>
          <w:color w:val="000000"/>
          <w:sz w:val="28"/>
        </w:rPr>
        <w:t xml:space="preserve">
      5) ұқсату өнiмдерiн кедендiк ресiмдеу туралы; </w:t>
      </w:r>
      <w:r>
        <w:br/>
      </w:r>
      <w:r>
        <w:rPr>
          <w:rFonts w:ascii="Times New Roman"/>
          <w:b w:val="false"/>
          <w:i w:val="false"/>
          <w:color w:val="000000"/>
          <w:sz w:val="28"/>
        </w:rPr>
        <w:t xml:space="preserve">
      6) кеден ережелерiн бұзу туралы мәлiметтер болуы тиiс. </w:t>
      </w:r>
      <w:r>
        <w:br/>
      </w:r>
      <w:r>
        <w:rPr>
          <w:rFonts w:ascii="Times New Roman"/>
          <w:b w:val="false"/>
          <w:i w:val="false"/>
          <w:color w:val="000000"/>
          <w:sz w:val="28"/>
        </w:rPr>
        <w:t xml:space="preserve">
      18. Ұқсату мерзiмiн екi жылдан көбiрек ұзартуды Кеден комитетi, ұқсатудың мерзiмiн ұзарту мақсатқа сай келетiнi туралы уәкiлеттi мемлекеттiк органдардың шығарған қорытындысының негiзiнде жүргізедi. </w:t>
      </w:r>
      <w:r>
        <w:br/>
      </w:r>
      <w:r>
        <w:rPr>
          <w:rFonts w:ascii="Times New Roman"/>
          <w:b w:val="false"/>
          <w:i w:val="false"/>
          <w:color w:val="000000"/>
          <w:sz w:val="28"/>
        </w:rPr>
        <w:t xml:space="preserve">
      19. Ұқсату мерзiмiн ұлғайту туралы өтiнiштiң қаралу мерзiмi, өтiнiш алынған күннен бастап санағанда он күннен аспауы тиiс. </w:t>
      </w:r>
      <w:r>
        <w:br/>
      </w:r>
      <w:r>
        <w:rPr>
          <w:rFonts w:ascii="Times New Roman"/>
          <w:b w:val="false"/>
          <w:i w:val="false"/>
          <w:color w:val="000000"/>
          <w:sz w:val="28"/>
        </w:rPr>
        <w:t xml:space="preserve">
      20. Тауарларды кеден аумағынан тысқары жерлерде ұқсатудың мерзiмiн ұлғайту туралы шешiмдi бақылаушы кеден органы мен мәлiмдеушiнiң назарына жазбаша нысанмен жеткiзіледi. </w:t>
      </w:r>
      <w:r>
        <w:br/>
      </w:r>
      <w:r>
        <w:rPr>
          <w:rFonts w:ascii="Times New Roman"/>
          <w:b w:val="false"/>
          <w:i w:val="false"/>
          <w:color w:val="000000"/>
          <w:sz w:val="28"/>
        </w:rPr>
        <w:t xml:space="preserve">
      21. Ұқсату мерзiмiнiң кейiнгi ұлғайтулары осы Нұсқаулықтың 6-12-тармақтарына сәйкес жүзеге асырылады. </w:t>
      </w:r>
      <w:r>
        <w:br/>
      </w:r>
      <w:r>
        <w:rPr>
          <w:rFonts w:ascii="Times New Roman"/>
          <w:b w:val="false"/>
          <w:i w:val="false"/>
          <w:color w:val="000000"/>
          <w:sz w:val="28"/>
        </w:rPr>
        <w:t xml:space="preserve">
      22. Ұқсату мерзiмiн ұлғайтудан бас тартқан жағдайда, ұқсату бойынша операция жасалмаған тауарлардың және ұқсату өнiмдерiнiң Қазақстан Республикасының кеден аумағынан тысқары жерлерде ұқсату кеден режимi, кеден заңдарына сәйкес өзгередi. </w:t>
      </w:r>
    </w:p>
    <w:p>
      <w:pPr>
        <w:spacing w:after="0"/>
        <w:ind w:left="0"/>
        <w:jc w:val="left"/>
      </w:pPr>
      <w:r>
        <w:rPr>
          <w:rFonts w:ascii="Times New Roman"/>
          <w:b/>
          <w:i w:val="false"/>
          <w:color w:val="000000"/>
        </w:rPr>
        <w:t xml:space="preserve"> 7. Қазақстан Республикасының кеден аумағынан тысқары </w:t>
      </w:r>
      <w:r>
        <w:br/>
      </w:r>
      <w:r>
        <w:rPr>
          <w:rFonts w:ascii="Times New Roman"/>
          <w:b/>
          <w:i w:val="false"/>
          <w:color w:val="000000"/>
        </w:rPr>
        <w:t xml:space="preserve">
жерлерде тауарларды ұқсату кеден режимiнде тауарларды </w:t>
      </w:r>
      <w:r>
        <w:br/>
      </w:r>
      <w:r>
        <w:rPr>
          <w:rFonts w:ascii="Times New Roman"/>
          <w:b/>
          <w:i w:val="false"/>
          <w:color w:val="000000"/>
        </w:rPr>
        <w:t xml:space="preserve">
жөндеген кезде ұқсату өнiмдерiн алмастыру тәртiбi </w:t>
      </w:r>
    </w:p>
    <w:p>
      <w:pPr>
        <w:spacing w:after="0"/>
        <w:ind w:left="0"/>
        <w:jc w:val="both"/>
      </w:pPr>
      <w:r>
        <w:rPr>
          <w:rFonts w:ascii="Times New Roman"/>
          <w:b w:val="false"/>
          <w:i w:val="false"/>
          <w:color w:val="000000"/>
          <w:sz w:val="28"/>
        </w:rPr>
        <w:t xml:space="preserve">      23. Тауарларды жөндеген кезде, ұқсату өнiмдерiн алмастыратын тауарлар ұқсас не болмаса тауарларды Қазақстан Республикасының кеден аумағынан тысқары жерлерде ұқсату кеден режимiне сәйкес жөндеу үшiн арналған тауарларға қатысты бiртектес тауарлар болу шартымен ұқсату өнiмдерiн алмастыруға рұқсат етiледi. Бұл орайда, алмастырылатын тауарлар жаңа күйiнде де, сондай-ақ қолданыста болған күйiнде болуы мүмкiн. </w:t>
      </w:r>
      <w:r>
        <w:br/>
      </w:r>
      <w:r>
        <w:rPr>
          <w:rFonts w:ascii="Times New Roman"/>
          <w:b w:val="false"/>
          <w:i w:val="false"/>
          <w:color w:val="000000"/>
          <w:sz w:val="28"/>
        </w:rPr>
        <w:t xml:space="preserve">
      24. Тауарларды жөндеген кезде, егер алынатын өнiмге осындай жөндеу, бастапқы өнiмнің жөнделген тауарлармен салыстырғанда елеулi айырмашылығы болатындай сипаттама беретiн болса, алмастыруға рұқсат етiлмейдi. </w:t>
      </w:r>
      <w:r>
        <w:br/>
      </w:r>
      <w:r>
        <w:rPr>
          <w:rFonts w:ascii="Times New Roman"/>
          <w:b w:val="false"/>
          <w:i w:val="false"/>
          <w:color w:val="000000"/>
          <w:sz w:val="28"/>
        </w:rPr>
        <w:t xml:space="preserve">
      25. Шарттың тиiстi ережелерi және тауарлардың жөнделуiн атқарып жүрген кәсiпорынның кепiлдiк мiндеттемелерi ұқсату өнiмдерiн алмастыру үшiн негiз болып табылады. </w:t>
      </w:r>
    </w:p>
    <w:p>
      <w:pPr>
        <w:spacing w:after="0"/>
        <w:ind w:left="0"/>
        <w:jc w:val="left"/>
      </w:pPr>
      <w:r>
        <w:rPr>
          <w:rFonts w:ascii="Times New Roman"/>
          <w:b/>
          <w:i w:val="false"/>
          <w:color w:val="000000"/>
        </w:rPr>
        <w:t xml:space="preserve"> 8. Кеден баждары мен салықтарын төлеудiң </w:t>
      </w:r>
      <w:r>
        <w:br/>
      </w:r>
      <w:r>
        <w:rPr>
          <w:rFonts w:ascii="Times New Roman"/>
          <w:b/>
          <w:i w:val="false"/>
          <w:color w:val="000000"/>
        </w:rPr>
        <w:t xml:space="preserve">
ерекшелiктерi </w:t>
      </w:r>
    </w:p>
    <w:p>
      <w:pPr>
        <w:spacing w:after="0"/>
        <w:ind w:left="0"/>
        <w:jc w:val="both"/>
      </w:pPr>
      <w:r>
        <w:rPr>
          <w:rFonts w:ascii="Times New Roman"/>
          <w:b w:val="false"/>
          <w:i w:val="false"/>
          <w:color w:val="000000"/>
          <w:sz w:val="28"/>
        </w:rPr>
        <w:t xml:space="preserve">      26. Отандық тауарларды Қазақстан Республикасының кеден аумағынан тысқары жерлерде тауарларды ұқсату кеден режимiнде жайғастырып, кейiннен Қазақстан Республикасының кеден аумағында ұқсату өнiмдерiн еркiн айналысқа шығару үшiн, оларды Қазақстан Республикасының кеден аумағынан тысқары жерлерде ұқсату мақсатында әкетiлген кезде, мәлiмдеушiнiң қалауымен: </w:t>
      </w:r>
      <w:r>
        <w:br/>
      </w:r>
      <w:r>
        <w:rPr>
          <w:rFonts w:ascii="Times New Roman"/>
          <w:b w:val="false"/>
          <w:i w:val="false"/>
          <w:color w:val="000000"/>
          <w:sz w:val="28"/>
        </w:rPr>
        <w:t xml:space="preserve">
      кеден аумағынан тысқары жерлерде тауарларды ұқсату кеден режимiнде декларация қабылданған күнi қолданыста болатын әкету кеден баждарын төлеудi; </w:t>
      </w:r>
      <w:r>
        <w:br/>
      </w:r>
      <w:r>
        <w:rPr>
          <w:rFonts w:ascii="Times New Roman"/>
          <w:b w:val="false"/>
          <w:i w:val="false"/>
          <w:color w:val="000000"/>
          <w:sz w:val="28"/>
        </w:rPr>
        <w:t xml:space="preserve">
      уәкiлеттi банкiнің кепiлдiгi түрiнде не болмаса Қазақстан Республикасы кеден органының депозитiне тиiстi соманы салу арқылы әкету кеден бажының төленуiн қамтамасыз ету iске асырылады. </w:t>
      </w:r>
      <w:r>
        <w:br/>
      </w:r>
      <w:r>
        <w:rPr>
          <w:rFonts w:ascii="Times New Roman"/>
          <w:b w:val="false"/>
          <w:i w:val="false"/>
          <w:color w:val="000000"/>
          <w:sz w:val="28"/>
        </w:rPr>
        <w:t xml:space="preserve">
      27. Кеден iсi туралы Заңның ережелерiн сақтау шартымен, Қазақстан Республикасының кеден аумағында ұқсату өнiмдерiн еркiн айналысқа шығарған кезде, әкету кеден баждарының төленген сомасын немесе Қазақстан Республикасы кеден органының депозитiне салынған тиiстi соманы қайтару жүргiзiледi не болмаса уәкiлеттi банкiнің кепiлдiгi өз күшiн тоқтатады. </w:t>
      </w:r>
      <w:r>
        <w:br/>
      </w:r>
      <w:r>
        <w:rPr>
          <w:rFonts w:ascii="Times New Roman"/>
          <w:b w:val="false"/>
          <w:i w:val="false"/>
          <w:color w:val="000000"/>
          <w:sz w:val="28"/>
        </w:rPr>
        <w:t xml:space="preserve">
      28. Ұқсату өнiмдерiн Қазақстан Республикасының кеден аумағына қайтармаған кезде, кеден iсi туралы Заңның 92-бабында белгiленген жағдайларды қоспағанда, кеден аумағынан тысқары жерлерде ұқсату режимiндегi мәлiмдеушiге не болмаса кеден төлемдерiн төлеуге жауапты өзге тұлғаға, ұқсатуға әкетiлген тауарлар үшiн әкету кеден баждарының сомасын төлеудің қажеттiлiгi туралы, егер ол әкеткен кезде төленбесе, хабарлама жөнелтiледi. Бұл орайда, Қазақстан Республикасының кеден органдары кеден iсi туралы Заңның 140-бабымен белгiленген тәртіпте берешектi өтеу шарасын қабылдайды. Көрсетiлген сомадан басқа әкету кеден баждары төленген күнi қолданыста болған Қазақстан Республикасының Ұлттық Банкiнiң қайта қаржыландыру ресми ставкасы бойынша олардан пайыздар өндiрiп алынады. Аталған пайыздар, әкету кеден бажының төленген күнiн қоса алғанда, ұқсату кеден режимiнде тауарлардың тұрған уақыты үшiн есептелiнедi. Әкету кеден бажының сомасын депозитке салғанда немесе уәкiлеттi банкiнiң кепiлдiгiн ұсынған жағдайда, депозитке салынған әкету кеден баждарының сомасын бюджетке аудару немесе кепiлдiк туралы мiндеттеменi орындау бойынша шаралар қабылданады. </w:t>
      </w:r>
      <w:r>
        <w:br/>
      </w:r>
      <w:r>
        <w:rPr>
          <w:rFonts w:ascii="Times New Roman"/>
          <w:b w:val="false"/>
          <w:i w:val="false"/>
          <w:color w:val="000000"/>
          <w:sz w:val="28"/>
        </w:rPr>
        <w:t xml:space="preserve">
      29. Ұқсату өнiмдерiн әкету кеден баждары мен салықтарынан, егер мәлiмдеушi не болмаса оның кеден делдалы осы өнiмдердің еркiн айналысқа түсетiнiн мәлiмдеген жағдайда, толық не iшiнара босатылады. </w:t>
      </w:r>
      <w:r>
        <w:br/>
      </w:r>
      <w:r>
        <w:rPr>
          <w:rFonts w:ascii="Times New Roman"/>
          <w:b w:val="false"/>
          <w:i w:val="false"/>
          <w:color w:val="000000"/>
          <w:sz w:val="28"/>
        </w:rPr>
        <w:t xml:space="preserve">
      Егер Қазақстан Республикасының кеден органы ұқсатудың мақсаты, еркiн айналыс үшiн бастапқы шығарылған кезде оның жетiспеуi ескерiлген жағдайларын қоспағанда, заңдардың немесе шарттың ережелерiне қарай тегiн жүзеге асыруға әкетiлетiн тауарды жөндеу екендiгiне көз жеткiзетiн болса, әкету кеден бажы мен салықтарынан толық босатылады. </w:t>
      </w:r>
      <w:r>
        <w:br/>
      </w:r>
      <w:r>
        <w:rPr>
          <w:rFonts w:ascii="Times New Roman"/>
          <w:b w:val="false"/>
          <w:i w:val="false"/>
          <w:color w:val="000000"/>
          <w:sz w:val="28"/>
        </w:rPr>
        <w:t xml:space="preserve">
      Әкетiлетiн тауарды ақылы жөндеген кезде және ұқсату бойынша басқа операцияларды жүзеге асырған кезде, әкелу кеден бажы мен салықтарынан iшiнара босатылады. </w:t>
      </w:r>
      <w:r>
        <w:br/>
      </w:r>
      <w:r>
        <w:rPr>
          <w:rFonts w:ascii="Times New Roman"/>
          <w:b w:val="false"/>
          <w:i w:val="false"/>
          <w:color w:val="000000"/>
          <w:sz w:val="28"/>
        </w:rPr>
        <w:t xml:space="preserve">
      Әкелу кеден бажының сомасы жөндеу немесе ұқсату құнына көбейтiлген ұқсату өнiмдерiне қолданылатын ставкаларға негiзделiп анықталады. Кеден баждарының сомасы есептеледi: </w:t>
      </w:r>
      <w:r>
        <w:br/>
      </w:r>
      <w:r>
        <w:rPr>
          <w:rFonts w:ascii="Times New Roman"/>
          <w:b w:val="false"/>
          <w:i w:val="false"/>
          <w:color w:val="000000"/>
          <w:sz w:val="28"/>
        </w:rPr>
        <w:t xml:space="preserve">
      1) адвалорлық ставканы мына формула бойынша қолданған кезде: </w:t>
      </w:r>
      <w:r>
        <w:br/>
      </w:r>
      <w:r>
        <w:rPr>
          <w:rFonts w:ascii="Times New Roman"/>
          <w:b w:val="false"/>
          <w:i w:val="false"/>
          <w:color w:val="000000"/>
          <w:sz w:val="28"/>
        </w:rPr>
        <w:t xml:space="preserve">
                           ТҚұ х БСа = КБ, мұнда </w:t>
      </w:r>
      <w:r>
        <w:br/>
      </w:r>
      <w:r>
        <w:rPr>
          <w:rFonts w:ascii="Times New Roman"/>
          <w:b w:val="false"/>
          <w:i w:val="false"/>
          <w:color w:val="000000"/>
          <w:sz w:val="28"/>
        </w:rPr>
        <w:t xml:space="preserve">
      КБ - кеден бажы; </w:t>
      </w:r>
      <w:r>
        <w:br/>
      </w:r>
      <w:r>
        <w:rPr>
          <w:rFonts w:ascii="Times New Roman"/>
          <w:b w:val="false"/>
          <w:i w:val="false"/>
          <w:color w:val="000000"/>
          <w:sz w:val="28"/>
        </w:rPr>
        <w:t xml:space="preserve">
      ТҚұ - тауарды ұқсатудың құны; </w:t>
      </w:r>
      <w:r>
        <w:br/>
      </w:r>
      <w:r>
        <w:rPr>
          <w:rFonts w:ascii="Times New Roman"/>
          <w:b w:val="false"/>
          <w:i w:val="false"/>
          <w:color w:val="000000"/>
          <w:sz w:val="28"/>
        </w:rPr>
        <w:t xml:space="preserve">
      БСа - баж ставкасы (адвалорлық); </w:t>
      </w:r>
      <w:r>
        <w:br/>
      </w:r>
      <w:r>
        <w:rPr>
          <w:rFonts w:ascii="Times New Roman"/>
          <w:b w:val="false"/>
          <w:i w:val="false"/>
          <w:color w:val="000000"/>
          <w:sz w:val="28"/>
        </w:rPr>
        <w:t xml:space="preserve">
      2) ерекшелiгi бар ставкасын мына формуламен қолданған кезде: </w:t>
      </w:r>
      <w:r>
        <w:br/>
      </w:r>
      <w:r>
        <w:rPr>
          <w:rFonts w:ascii="Times New Roman"/>
          <w:b w:val="false"/>
          <w:i w:val="false"/>
          <w:color w:val="000000"/>
          <w:sz w:val="28"/>
        </w:rPr>
        <w:t xml:space="preserve">
                            ТҚұ х Ұө х БСе </w:t>
      </w:r>
      <w:r>
        <w:br/>
      </w:r>
      <w:r>
        <w:rPr>
          <w:rFonts w:ascii="Times New Roman"/>
          <w:b w:val="false"/>
          <w:i w:val="false"/>
          <w:color w:val="000000"/>
          <w:sz w:val="28"/>
        </w:rPr>
        <w:t xml:space="preserve">
                           -------------- = КБ, мұнда </w:t>
      </w:r>
      <w:r>
        <w:br/>
      </w:r>
      <w:r>
        <w:rPr>
          <w:rFonts w:ascii="Times New Roman"/>
          <w:b w:val="false"/>
          <w:i w:val="false"/>
          <w:color w:val="000000"/>
          <w:sz w:val="28"/>
        </w:rPr>
        <w:t xml:space="preserve">
                                 ӨҚт </w:t>
      </w:r>
      <w:r>
        <w:br/>
      </w:r>
      <w:r>
        <w:rPr>
          <w:rFonts w:ascii="Times New Roman"/>
          <w:b w:val="false"/>
          <w:i w:val="false"/>
          <w:color w:val="000000"/>
          <w:sz w:val="28"/>
        </w:rPr>
        <w:t xml:space="preserve">
      ТҚұ - тауарды ұқсатудың құны; </w:t>
      </w:r>
      <w:r>
        <w:br/>
      </w:r>
      <w:r>
        <w:rPr>
          <w:rFonts w:ascii="Times New Roman"/>
          <w:b w:val="false"/>
          <w:i w:val="false"/>
          <w:color w:val="000000"/>
          <w:sz w:val="28"/>
        </w:rPr>
        <w:t xml:space="preserve">
      Ұө - кеден баждары салынатын нақты бiрлiкте белгiленген ұқсату өнiмiнің заттай көрсетiлген саны; </w:t>
      </w:r>
      <w:r>
        <w:br/>
      </w:r>
      <w:r>
        <w:rPr>
          <w:rFonts w:ascii="Times New Roman"/>
          <w:b w:val="false"/>
          <w:i w:val="false"/>
          <w:color w:val="000000"/>
          <w:sz w:val="28"/>
        </w:rPr>
        <w:t xml:space="preserve">
      ӨҚт - ұқсатылған өнiмнің құны; </w:t>
      </w:r>
      <w:r>
        <w:br/>
      </w:r>
      <w:r>
        <w:rPr>
          <w:rFonts w:ascii="Times New Roman"/>
          <w:b w:val="false"/>
          <w:i w:val="false"/>
          <w:color w:val="000000"/>
          <w:sz w:val="28"/>
        </w:rPr>
        <w:t xml:space="preserve">
      БСе - баж ставкасы (ерекшелiгi бар); </w:t>
      </w:r>
      <w:r>
        <w:br/>
      </w:r>
      <w:r>
        <w:rPr>
          <w:rFonts w:ascii="Times New Roman"/>
          <w:b w:val="false"/>
          <w:i w:val="false"/>
          <w:color w:val="000000"/>
          <w:sz w:val="28"/>
        </w:rPr>
        <w:t xml:space="preserve">
      Ақылы жөндеген кезде ұқсату өнiмдерiн алмастыруды жүзеге асырған кезде, кеден бажы мен салықтарын есептеу үшiн алмастырылған ұқсату өнiмдерiнiң құны негiз болып табылады. </w:t>
      </w:r>
      <w:r>
        <w:br/>
      </w:r>
      <w:r>
        <w:rPr>
          <w:rFonts w:ascii="Times New Roman"/>
          <w:b w:val="false"/>
          <w:i w:val="false"/>
          <w:color w:val="000000"/>
          <w:sz w:val="28"/>
        </w:rPr>
        <w:t xml:space="preserve">
      30. Кеден аумағынан тысқары жерлерде тауарларды ұқсату кеден режимiн тауарлар экспортының кеден режимiне өзгерткенде, әкетiлген кезде салынатын кеден төлемдерi ұқсатылған өнiмдерге не болмаса тауарларға қолданылады, егер олар ұқсатылмаған болса. </w:t>
      </w:r>
      <w:r>
        <w:br/>
      </w:r>
      <w:r>
        <w:rPr>
          <w:rFonts w:ascii="Times New Roman"/>
          <w:b w:val="false"/>
          <w:i w:val="false"/>
          <w:color w:val="000000"/>
          <w:sz w:val="28"/>
        </w:rPr>
        <w:t xml:space="preserve">
      31. Ұқсату өнiмдерiн алмастыратын тауарларды жөндеу кезiнде әкелу кеден бажы мен салықтарынан босату кеден iсi туралы Заңның 90-бабына сәйкес жүргiзiледi. </w:t>
      </w:r>
    </w:p>
    <w:p>
      <w:pPr>
        <w:spacing w:after="0"/>
        <w:ind w:left="0"/>
        <w:jc w:val="left"/>
      </w:pPr>
      <w:r>
        <w:rPr>
          <w:rFonts w:ascii="Times New Roman"/>
          <w:b/>
          <w:i w:val="false"/>
          <w:color w:val="000000"/>
        </w:rPr>
        <w:t xml:space="preserve"> 9. Ұқсатуға әкетiлетiн тауарлар мен әкелiнетiн өнiмдердi </w:t>
      </w:r>
      <w:r>
        <w:br/>
      </w:r>
      <w:r>
        <w:rPr>
          <w:rFonts w:ascii="Times New Roman"/>
          <w:b/>
          <w:i w:val="false"/>
          <w:color w:val="000000"/>
        </w:rPr>
        <w:t xml:space="preserve">
кедендiк ресiмдеу </w:t>
      </w:r>
      <w:r>
        <w:br/>
      </w:r>
      <w:r>
        <w:rPr>
          <w:rFonts w:ascii="Times New Roman"/>
          <w:b/>
          <w:i w:val="false"/>
          <w:color w:val="000000"/>
        </w:rPr>
        <w:t>
 </w:t>
      </w:r>
    </w:p>
    <w:p>
      <w:pPr>
        <w:spacing w:after="0"/>
        <w:ind w:left="0"/>
        <w:jc w:val="both"/>
      </w:pPr>
      <w:r>
        <w:rPr>
          <w:rFonts w:ascii="Times New Roman"/>
          <w:b w:val="false"/>
          <w:i w:val="false"/>
          <w:color w:val="000000"/>
          <w:sz w:val="28"/>
        </w:rPr>
        <w:t xml:space="preserve">        32. Қазақстан Республикасының кеден аумағынан тысқары жерлерде тауарларды ұқсату кеден режимiнде жайғастырылған тауарлар мен ұқсату өнiмдерiне кедендiк ресiмдеу, қызмет аймағында ұқсату тауарлары/өнiмдерi тұрған кеден органында жүргiзiледi. </w:t>
      </w:r>
      <w:r>
        <w:br/>
      </w:r>
      <w:r>
        <w:rPr>
          <w:rFonts w:ascii="Times New Roman"/>
          <w:b w:val="false"/>
          <w:i w:val="false"/>
          <w:color w:val="000000"/>
          <w:sz w:val="28"/>
        </w:rPr>
        <w:t xml:space="preserve">
      Бұл орайда, кеден органына келесi құжаттар тапсырылады: </w:t>
      </w:r>
      <w:r>
        <w:br/>
      </w:r>
      <w:r>
        <w:rPr>
          <w:rFonts w:ascii="Times New Roman"/>
          <w:b w:val="false"/>
          <w:i w:val="false"/>
          <w:color w:val="000000"/>
          <w:sz w:val="28"/>
        </w:rPr>
        <w:t xml:space="preserve">
      белгiленген тәртiпке сәйкес ресiмделген ЖКД-сы; </w:t>
      </w:r>
      <w:r>
        <w:br/>
      </w:r>
      <w:r>
        <w:rPr>
          <w:rFonts w:ascii="Times New Roman"/>
          <w:b w:val="false"/>
          <w:i w:val="false"/>
          <w:color w:val="000000"/>
          <w:sz w:val="28"/>
        </w:rPr>
        <w:t xml:space="preserve">
      тауарларды ұқсату шарттары туралы мiндеттеме; </w:t>
      </w:r>
      <w:r>
        <w:br/>
      </w:r>
      <w:r>
        <w:rPr>
          <w:rFonts w:ascii="Times New Roman"/>
          <w:b w:val="false"/>
          <w:i w:val="false"/>
          <w:color w:val="000000"/>
          <w:sz w:val="28"/>
        </w:rPr>
        <w:t xml:space="preserve">
      ұқсату келiсiм-шарты (шарт); </w:t>
      </w:r>
      <w:r>
        <w:br/>
      </w:r>
      <w:r>
        <w:rPr>
          <w:rFonts w:ascii="Times New Roman"/>
          <w:b w:val="false"/>
          <w:i w:val="false"/>
          <w:color w:val="000000"/>
          <w:sz w:val="28"/>
        </w:rPr>
        <w:t xml:space="preserve">
      тауарға iлеспелi құжаттар (жүкқұжат, коносамент, спецификация, фактура-шот, проформ-шот және т.б.); </w:t>
      </w:r>
      <w:r>
        <w:br/>
      </w:r>
      <w:r>
        <w:rPr>
          <w:rFonts w:ascii="Times New Roman"/>
          <w:b w:val="false"/>
          <w:i w:val="false"/>
          <w:color w:val="000000"/>
          <w:sz w:val="28"/>
        </w:rPr>
        <w:t xml:space="preserve">
      басқа мемлекеттiк органдардың рұқсаты, егер ұқсату тауарларына немесе ұқсату өнiмдерiне арналған тауарлар осы органдардың бақылауында жатса; </w:t>
      </w:r>
      <w:r>
        <w:br/>
      </w:r>
      <w:r>
        <w:rPr>
          <w:rFonts w:ascii="Times New Roman"/>
          <w:b w:val="false"/>
          <w:i w:val="false"/>
          <w:color w:val="000000"/>
          <w:sz w:val="28"/>
        </w:rPr>
        <w:t xml:space="preserve">
      әкету кеден баждарын төленгенiн растайтын не болмаса уәкiлеттi банкiнiң кепiлдiгi түрiнде не болмаса Қазақстан Республикасы кеден органының депозитiне тиiстi соманы салу арқылы олардың төленуiн қамтамасыз ету құжаттары; </w:t>
      </w:r>
      <w:r>
        <w:br/>
      </w:r>
      <w:r>
        <w:rPr>
          <w:rFonts w:ascii="Times New Roman"/>
          <w:b w:val="false"/>
          <w:i w:val="false"/>
          <w:color w:val="000000"/>
          <w:sz w:val="28"/>
        </w:rPr>
        <w:t xml:space="preserve">
      кеден мақсаттары үшiн жүк кеден декларацияларын, құжаттар мен қосымша мәлiметтердi қабылдау тәртiбiне қойылатын талаптарға сәйкес белгiленген өзге құжаттар. </w:t>
      </w:r>
      <w:r>
        <w:br/>
      </w:r>
      <w:r>
        <w:rPr>
          <w:rFonts w:ascii="Times New Roman"/>
          <w:b w:val="false"/>
          <w:i w:val="false"/>
          <w:color w:val="000000"/>
          <w:sz w:val="28"/>
        </w:rPr>
        <w:t xml:space="preserve">
      33. Егер әкелiнген ұқсату өнiмдерiне кедендiк ресiмдеу әртүрлi кеден органдарында жүргiзiлсе, онда ұқсату өнiмдерiн ресiмдеген кеден органы бақылаушы кеден органын, ЖКД-ның көшiрмесiн қоса, жүргiзiлген кедендiк ресiмдеу туралы хабардар етуге мiндеттi. </w:t>
      </w:r>
    </w:p>
    <w:p>
      <w:pPr>
        <w:spacing w:after="0"/>
        <w:ind w:left="0"/>
        <w:jc w:val="left"/>
      </w:pPr>
      <w:r>
        <w:rPr>
          <w:rFonts w:ascii="Times New Roman"/>
          <w:b/>
          <w:i w:val="false"/>
          <w:color w:val="000000"/>
        </w:rPr>
        <w:t xml:space="preserve"> 10. Кеден аумағынан тысқары жерлерде тауарларды ұқсату </w:t>
      </w:r>
      <w:r>
        <w:br/>
      </w:r>
      <w:r>
        <w:rPr>
          <w:rFonts w:ascii="Times New Roman"/>
          <w:b/>
          <w:i w:val="false"/>
          <w:color w:val="000000"/>
        </w:rPr>
        <w:t xml:space="preserve">
кеден режимiн тауарлардың экспорт кеден режимiне өзгерткен кезде тауарларды кедендiк ресiмдеу тәртiбi </w:t>
      </w:r>
    </w:p>
    <w:p>
      <w:pPr>
        <w:spacing w:after="0"/>
        <w:ind w:left="0"/>
        <w:jc w:val="both"/>
      </w:pPr>
      <w:r>
        <w:rPr>
          <w:rFonts w:ascii="Times New Roman"/>
          <w:b w:val="false"/>
          <w:i w:val="false"/>
          <w:color w:val="000000"/>
          <w:sz w:val="28"/>
        </w:rPr>
        <w:t xml:space="preserve">      34. Қазақстан Республикасының кеден аумағынан тысқары жерлерде тауарларды ұқсату кеден режимiн тауарлар экспортының кеден режимiне өзгерту Қазақстан Республикасының кеден аумағынан тысқары жерлерде ұқсатылмаған ұқсату өнiмдерi мен тауарларды иелiктен шығарған кезде, соның iшiнде Қазақстан Республикасының кеден аумағынан тысқары жерлерде тауарларды ұқсату үшiн тауардың бөлiгiн не ұқсатылған өнiмнің бөлiгiн берiп есеп айырысқан кезде жүргiзiледi. Бұл орайда, ұқсатуға әкетiлген тауарларға қатысты не болмаса ұқсату өнiмдерiне қатысты кедендiк ресiмдеу Қазақстан Республикасының кеден аумағынан тысқары жерлерде тауарларды ұқсату кеден режимiн тауарлар экспортының кеден режимiне өзгерту жолымен жүргiзiледi. </w:t>
      </w:r>
      <w:r>
        <w:br/>
      </w:r>
      <w:r>
        <w:rPr>
          <w:rFonts w:ascii="Times New Roman"/>
          <w:b w:val="false"/>
          <w:i w:val="false"/>
          <w:color w:val="000000"/>
          <w:sz w:val="28"/>
        </w:rPr>
        <w:t xml:space="preserve">
      Тауарлардың ұқсату кеден режимiн тауарлар экспортының кеден режимiне өзгерту кезде кедендiк ресiмдеу ұқсатылмаған ұқсату өнiмдерi мен тауарларды Қазақстан Республикасының кеден аумағына әкелместен жүргiзiледi. </w:t>
      </w:r>
      <w:r>
        <w:br/>
      </w:r>
      <w:r>
        <w:rPr>
          <w:rFonts w:ascii="Times New Roman"/>
          <w:b w:val="false"/>
          <w:i w:val="false"/>
          <w:color w:val="000000"/>
          <w:sz w:val="28"/>
        </w:rPr>
        <w:t xml:space="preserve">
      35. Қазақстан Республикасының кеден аумағынан тысқары жерлерде тауарларды ұқсату кеден режимiн тауарлар экспортының кеден режимiне өзгерту үшiн: </w:t>
      </w:r>
      <w:r>
        <w:br/>
      </w:r>
      <w:r>
        <w:rPr>
          <w:rFonts w:ascii="Times New Roman"/>
          <w:b w:val="false"/>
          <w:i w:val="false"/>
          <w:color w:val="000000"/>
          <w:sz w:val="28"/>
        </w:rPr>
        <w:t xml:space="preserve">
      1) тауарларды ұқсатуға әкеткен кезде сол бойынша кедендiк ресiмдеу жүргiзiлген ұқсату туралы келiсiм-шарт (шарт); </w:t>
      </w:r>
      <w:r>
        <w:br/>
      </w:r>
      <w:r>
        <w:rPr>
          <w:rFonts w:ascii="Times New Roman"/>
          <w:b w:val="false"/>
          <w:i w:val="false"/>
          <w:color w:val="000000"/>
          <w:sz w:val="28"/>
        </w:rPr>
        <w:t xml:space="preserve">
      2) ұқсату өнiмдерiне не болмаса ұқсатылмаған тауарларға меншiк құқығын Қазақстан Республикасының кеден аумағынан тысқары жерлерде тiркелген және жұмыс iстейтiн шетелдiк тұлғаға ауыстыруды көздейтiн шарт; </w:t>
      </w:r>
      <w:r>
        <w:br/>
      </w:r>
      <w:r>
        <w:rPr>
          <w:rFonts w:ascii="Times New Roman"/>
          <w:b w:val="false"/>
          <w:i w:val="false"/>
          <w:color w:val="000000"/>
          <w:sz w:val="28"/>
        </w:rPr>
        <w:t xml:space="preserve">
      3) экспорттың кеден режимiн мәлiмдеген күнгi ұқсату өнiмдерiнің мөлшерi туралы (сондай-ақ ұқсатылмаған тауарлардың мөлшерi туралы) ұқсатушы - зауыттың құжаттары негiз болып табылады. </w:t>
      </w:r>
      <w:r>
        <w:br/>
      </w:r>
      <w:r>
        <w:rPr>
          <w:rFonts w:ascii="Times New Roman"/>
          <w:b w:val="false"/>
          <w:i w:val="false"/>
          <w:color w:val="000000"/>
          <w:sz w:val="28"/>
        </w:rPr>
        <w:t xml:space="preserve">
      36. Ұқсатуға әкетiлген және ұқсатылмаған, не болмаса кеден аумағынан тысқары жерлерде тауарларды ұқсату кеден режимiн тауарлар экспортының кеден режимiне өзгерткен кезде отандық тауарларға кедендiк ресiмдеу бақылаушы кеден органында жүргiзiледi. </w:t>
      </w:r>
      <w:r>
        <w:br/>
      </w:r>
      <w:r>
        <w:rPr>
          <w:rFonts w:ascii="Times New Roman"/>
          <w:b w:val="false"/>
          <w:i w:val="false"/>
          <w:color w:val="000000"/>
          <w:sz w:val="28"/>
        </w:rPr>
        <w:t xml:space="preserve">
      37. Мәлiмдеушi жүк кеден декларациясын (сонымен бiрге оның электрондық көшiрмесiн) беруге мiндеттi. </w:t>
      </w:r>
      <w:r>
        <w:br/>
      </w:r>
      <w:r>
        <w:rPr>
          <w:rFonts w:ascii="Times New Roman"/>
          <w:b w:val="false"/>
          <w:i w:val="false"/>
          <w:color w:val="000000"/>
          <w:sz w:val="28"/>
        </w:rPr>
        <w:t xml:space="preserve">
      Уақытша жүк кеден декларациясы (бұдан әрi - УЖКД) келесi ерекшелiктер ескерiлiп, белгiленген тәртiпке сәйкес толтырылады: </w:t>
      </w:r>
      <w:r>
        <w:br/>
      </w:r>
      <w:r>
        <w:rPr>
          <w:rFonts w:ascii="Times New Roman"/>
          <w:b w:val="false"/>
          <w:i w:val="false"/>
          <w:color w:val="000000"/>
          <w:sz w:val="28"/>
        </w:rPr>
        <w:t xml:space="preserve">
      1) "Декларацияның тұрпаты" атты 1-бағанның үшiншi бөлiмшесiнде "Уақытша декларация" "УД" - деген әріптiк индекс көрсетiледi; </w:t>
      </w:r>
      <w:r>
        <w:br/>
      </w:r>
      <w:r>
        <w:rPr>
          <w:rFonts w:ascii="Times New Roman"/>
          <w:b w:val="false"/>
          <w:i w:val="false"/>
          <w:color w:val="000000"/>
          <w:sz w:val="28"/>
        </w:rPr>
        <w:t xml:space="preserve">
      2) көлiктiк құжаттардың нөмiрi мен күнi көрсетiлмей, тауарлардың мәлiмделетiн мөлшерi көрсетiледi; </w:t>
      </w:r>
      <w:r>
        <w:br/>
      </w:r>
      <w:r>
        <w:rPr>
          <w:rFonts w:ascii="Times New Roman"/>
          <w:b w:val="false"/>
          <w:i w:val="false"/>
          <w:color w:val="000000"/>
          <w:sz w:val="28"/>
        </w:rPr>
        <w:t xml:space="preserve">
      3) ұқсату тауарлары/өнiмдердің мөлшерi мен сапасына байланысты ЖКД-да мәлiмделуге жататын өзге мәлiметтер қолда бар мәлiметтер негiзiнде көрсетiледi. </w:t>
      </w:r>
      <w:r>
        <w:br/>
      </w:r>
      <w:r>
        <w:rPr>
          <w:rFonts w:ascii="Times New Roman"/>
          <w:b w:val="false"/>
          <w:i w:val="false"/>
          <w:color w:val="000000"/>
          <w:sz w:val="28"/>
        </w:rPr>
        <w:t xml:space="preserve">
      38. Бұл орайда, кедендiк ресiмдеу жүргiзу үшiн кеден органына ұқсату тауарлары/өнiмдерiнің экспорт кеден режимiн мәлiмдеу үшiн қажет келесi құжаттар ұсынылады: белгiленген тәртiпке сәйкес толтырылған уақытша жүк кеден декларациясы; </w:t>
      </w:r>
      <w:r>
        <w:br/>
      </w:r>
      <w:r>
        <w:rPr>
          <w:rFonts w:ascii="Times New Roman"/>
          <w:b w:val="false"/>
          <w:i w:val="false"/>
          <w:color w:val="000000"/>
          <w:sz w:val="28"/>
        </w:rPr>
        <w:t xml:space="preserve">
      ұқсатуға келiсiм-шарт (шарт); </w:t>
      </w:r>
      <w:r>
        <w:br/>
      </w:r>
      <w:r>
        <w:rPr>
          <w:rFonts w:ascii="Times New Roman"/>
          <w:b w:val="false"/>
          <w:i w:val="false"/>
          <w:color w:val="000000"/>
          <w:sz w:val="28"/>
        </w:rPr>
        <w:t xml:space="preserve">
      лицензиялар, егер ұқсату тауарлары/өнiмдерiнiң экспорты Қазақстан Республикасының заңдарына сәйкес лицензиялауға тиiс болса; </w:t>
      </w:r>
      <w:r>
        <w:br/>
      </w:r>
      <w:r>
        <w:rPr>
          <w:rFonts w:ascii="Times New Roman"/>
          <w:b w:val="false"/>
          <w:i w:val="false"/>
          <w:color w:val="000000"/>
          <w:sz w:val="28"/>
        </w:rPr>
        <w:t xml:space="preserve">
      тауарға iлеспелi құжаттар (жүкқұжат, коносамент, спецификация, фактура-шот, проформ-шот және т.б.); </w:t>
      </w:r>
      <w:r>
        <w:br/>
      </w:r>
      <w:r>
        <w:rPr>
          <w:rFonts w:ascii="Times New Roman"/>
          <w:b w:val="false"/>
          <w:i w:val="false"/>
          <w:color w:val="000000"/>
          <w:sz w:val="28"/>
        </w:rPr>
        <w:t xml:space="preserve">
      басқа мемлекеттiк органдардың рұқсаты, егер ұқсатуға арналған тауарлар осы органдардың бақылауында жатса (сертификация кезiнде өнiмнiң қауіпсiздiгiне); </w:t>
      </w:r>
      <w:r>
        <w:br/>
      </w:r>
      <w:r>
        <w:rPr>
          <w:rFonts w:ascii="Times New Roman"/>
          <w:b w:val="false"/>
          <w:i w:val="false"/>
          <w:color w:val="000000"/>
          <w:sz w:val="28"/>
        </w:rPr>
        <w:t xml:space="preserve">
      әкету кеден баждарының төленгенiн растайтын құжаттар; </w:t>
      </w:r>
      <w:r>
        <w:br/>
      </w:r>
      <w:r>
        <w:rPr>
          <w:rFonts w:ascii="Times New Roman"/>
          <w:b w:val="false"/>
          <w:i w:val="false"/>
          <w:color w:val="000000"/>
          <w:sz w:val="28"/>
        </w:rPr>
        <w:t xml:space="preserve">
      кеден мақсаттары үшiн жүк кеден декларацияларын, құжаттар мен қосымша мәлiметтердi қабылдау тәртiбiне қойылатын талаптарға сәйкес белгiленген өзге құжаттар. </w:t>
      </w:r>
      <w:r>
        <w:br/>
      </w:r>
      <w:r>
        <w:rPr>
          <w:rFonts w:ascii="Times New Roman"/>
          <w:b w:val="false"/>
          <w:i w:val="false"/>
          <w:color w:val="000000"/>
          <w:sz w:val="28"/>
        </w:rPr>
        <w:t xml:space="preserve">
      39. УЖКД-сын қабылдау, тiркеу жүк кеден декларациясын қабылдау үшiн белгiленген тәртiппен жүргiзiледi. </w:t>
      </w:r>
      <w:r>
        <w:br/>
      </w:r>
      <w:r>
        <w:rPr>
          <w:rFonts w:ascii="Times New Roman"/>
          <w:b w:val="false"/>
          <w:i w:val="false"/>
          <w:color w:val="000000"/>
          <w:sz w:val="28"/>
        </w:rPr>
        <w:t xml:space="preserve">
      40. Ұқсатылған елде ұқсату тауарлары/өнiмдерiн кедендiк ресiмдеуге байланысты кеден процедураларын орындағаннан кейiн 30 күннен кешiктiрмей, мәлiмдеушi УЖКД-сында мәлiмделген тауарларға кедендiк ресiмдеу жүргiзген УЖКД-ның ажырамас бөлiгi болып табылатын толық жүк кеден декларациясын кеден органына тапсырады. </w:t>
      </w:r>
      <w:r>
        <w:br/>
      </w:r>
      <w:r>
        <w:rPr>
          <w:rFonts w:ascii="Times New Roman"/>
          <w:b w:val="false"/>
          <w:i w:val="false"/>
          <w:color w:val="000000"/>
          <w:sz w:val="28"/>
        </w:rPr>
        <w:t xml:space="preserve">
      Кеден органының лауазымды тұлғасы ЖКД-ның 7-бағанында УЖКД-ның анықтама нөмiрiне сәйкес келетiн тiркеме нөмiрiн қояды. </w:t>
      </w:r>
      <w:r>
        <w:br/>
      </w:r>
      <w:r>
        <w:rPr>
          <w:rFonts w:ascii="Times New Roman"/>
          <w:b w:val="false"/>
          <w:i w:val="false"/>
          <w:color w:val="000000"/>
          <w:sz w:val="28"/>
        </w:rPr>
        <w:t xml:space="preserve">
      41. Тауарлар ұқсатылған елде кеден режимiнiң өзгергенiн растайтын құжаттар болып: </w:t>
      </w:r>
      <w:r>
        <w:br/>
      </w:r>
      <w:r>
        <w:rPr>
          <w:rFonts w:ascii="Times New Roman"/>
          <w:b w:val="false"/>
          <w:i w:val="false"/>
          <w:color w:val="000000"/>
          <w:sz w:val="28"/>
        </w:rPr>
        <w:t xml:space="preserve">
      мәлiмделген кеден режимiмен келiсiлген ұқсатқан елдегi кеден органы жүк кеден декларациясының көшiрмесi; </w:t>
      </w:r>
      <w:r>
        <w:br/>
      </w:r>
      <w:r>
        <w:rPr>
          <w:rFonts w:ascii="Times New Roman"/>
          <w:b w:val="false"/>
          <w:i w:val="false"/>
          <w:color w:val="000000"/>
          <w:sz w:val="28"/>
        </w:rPr>
        <w:t xml:space="preserve">
      көлiк құжаттарының көшiрмесi, егер ұқсатылатын елден ұқсату тауарларын/өнiмдерiн басқа елге әкету топшыланған жағдайларда. </w:t>
      </w:r>
      <w:r>
        <w:br/>
      </w:r>
      <w:r>
        <w:rPr>
          <w:rFonts w:ascii="Times New Roman"/>
          <w:b w:val="false"/>
          <w:i w:val="false"/>
          <w:color w:val="000000"/>
          <w:sz w:val="28"/>
        </w:rPr>
        <w:t xml:space="preserve">
      42. Мәлiмделуi УЖКД-сын беру жолымен жүзеге асатын тауарларға қатысты бейтарифтiк және тарифтiк реттеу шаралары мен шектеулiктердi сақтау, Қазақстан Республикасының заңдарына сәйкес кеден органының УЖКД-сын қабылдаған күнi қолданыста болған шетел валютасын Қазақстан Республикасының валютасына Қазақстан Республикасының Ұлттық Банкiнің белгiлеген бағамы бойынша қайта есептеудi енгiзе отырып, жүзеге асырылады. </w:t>
      </w:r>
      <w:r>
        <w:br/>
      </w:r>
      <w:r>
        <w:rPr>
          <w:rFonts w:ascii="Times New Roman"/>
          <w:b w:val="false"/>
          <w:i w:val="false"/>
          <w:color w:val="000000"/>
          <w:sz w:val="28"/>
        </w:rPr>
        <w:t xml:space="preserve">
      Кедендiк төлемдер УЖКД-сын қабылдағанға дейiн немесе қабылдаған күнi төленедi. Кеден баждары кеден iсi туралы Заңның 89-бабына сәйкес төленедi. </w:t>
      </w:r>
      <w:r>
        <w:br/>
      </w:r>
      <w:r>
        <w:rPr>
          <w:rFonts w:ascii="Times New Roman"/>
          <w:b w:val="false"/>
          <w:i w:val="false"/>
          <w:color w:val="000000"/>
          <w:sz w:val="28"/>
        </w:rPr>
        <w:t xml:space="preserve">
      43. Қазақстан Республикасының кеден аумағынан тысқары жерлерде ұқсату кеден режимiне сәйкес кеден аумағынан тысқары жерлерге бұрын әкетiлген тауарларды экспорттаған кезде, валюттiк заңдар саласындағы талаптар ұқсату өнiмдерiне не болмаса ұқсатылмаған тауарларға меншiктiк құқықтың ауысуын көздейтiн келiсiмдегi шарттар ескерiле отырып, орындалады. </w:t>
      </w:r>
      <w:r>
        <w:br/>
      </w:r>
      <w:r>
        <w:rPr>
          <w:rFonts w:ascii="Times New Roman"/>
          <w:b w:val="false"/>
          <w:i w:val="false"/>
          <w:color w:val="000000"/>
          <w:sz w:val="28"/>
        </w:rPr>
        <w:t xml:space="preserve">
      44. Ұқсату өнiмдерiн қайтармау Кеден iсi туралы Заңның 92-бабында көзделген негiздер бойынша жол берiледi. Тауарлардың экспорты кеден режимiне Қазақстан Республикасының кеден аумағынан тыс тауарларды ұқсатудың кеден режимінің өзгеруi Қазақстан Республикасының заң талаптарын орындауды растайтын құжаттарды өтiнiш берушi ұсынған кезде жүргiзiледi. </w:t>
      </w:r>
    </w:p>
    <w:p>
      <w:pPr>
        <w:spacing w:after="0"/>
        <w:ind w:left="0"/>
        <w:jc w:val="left"/>
      </w:pPr>
      <w:r>
        <w:rPr>
          <w:rFonts w:ascii="Times New Roman"/>
          <w:b/>
          <w:i w:val="false"/>
          <w:color w:val="000000"/>
        </w:rPr>
        <w:t xml:space="preserve"> 11. Тауарлар мен ұқсату өнiмдерiн кедендiк </w:t>
      </w:r>
      <w:r>
        <w:br/>
      </w:r>
      <w:r>
        <w:rPr>
          <w:rFonts w:ascii="Times New Roman"/>
          <w:b/>
          <w:i w:val="false"/>
          <w:color w:val="000000"/>
        </w:rPr>
        <w:t xml:space="preserve">
бақылаудың тәртiбi </w:t>
      </w:r>
    </w:p>
    <w:p>
      <w:pPr>
        <w:spacing w:after="0"/>
        <w:ind w:left="0"/>
        <w:jc w:val="both"/>
      </w:pPr>
      <w:r>
        <w:rPr>
          <w:rFonts w:ascii="Times New Roman"/>
          <w:b w:val="false"/>
          <w:i w:val="false"/>
          <w:color w:val="000000"/>
          <w:sz w:val="28"/>
        </w:rPr>
        <w:t xml:space="preserve">      45. Қазақстан Республикасының кеден аумағынан тысқары жерлерде тауарларды ұқсату кеден режимiнің сақталуын жалпы бақылауды бақылаушы кеден органы жүргiзедi. </w:t>
      </w:r>
      <w:r>
        <w:br/>
      </w:r>
      <w:r>
        <w:rPr>
          <w:rFonts w:ascii="Times New Roman"/>
          <w:b w:val="false"/>
          <w:i w:val="false"/>
          <w:color w:val="000000"/>
          <w:sz w:val="28"/>
        </w:rPr>
        <w:t xml:space="preserve">
      46. Кеден органы кедендiк бақылауды жүзеге асыру мақсатында ұқсату шарттары туралы әрбiр тiркелген мiндеттеме бойынша iс жүргiзедi, оған тауарларды Қазақстан Республикасының кеден аумағынан тысқары жерлерде ұқсату кеден режимiн пайдалануға қатысты барлық материалдар мен құжаттар тiгiледi (солар бойынша тауарларға кедендiк ресiмдеу жүргiзiлген келісiм-шарттар, ұқсату шарттары туралы мiндеттемелер, ЖКД-ның көшiрмесi мен т.б.). </w:t>
      </w:r>
      <w:r>
        <w:br/>
      </w:r>
      <w:r>
        <w:rPr>
          <w:rFonts w:ascii="Times New Roman"/>
          <w:b w:val="false"/>
          <w:i w:val="false"/>
          <w:color w:val="000000"/>
          <w:sz w:val="28"/>
        </w:rPr>
        <w:t xml:space="preserve">
      47. Мәлiмдеушi, ұқсату өнiмдерiн әкелудiң мерзiмдерiнiң аяқталуына дейiн бақылаушы кеден органына тауарларды Қазақстан Республикасының кеден аумағынан тысқары жерлерде ұқсату кеден режимiн пайдаланғаны туралы толық есеп берудi ЖКД-ның көшiрмесiмен қоса ұсынуға мiндеттi. </w:t>
      </w:r>
      <w:r>
        <w:br/>
      </w:r>
      <w:r>
        <w:rPr>
          <w:rFonts w:ascii="Times New Roman"/>
          <w:b w:val="false"/>
          <w:i w:val="false"/>
          <w:color w:val="000000"/>
          <w:sz w:val="28"/>
        </w:rPr>
        <w:t xml:space="preserve">
      48. Қазақстан Республикасының кеден аумағынан тысқары жерлерде тауарларды ұқсату кеден режимiн қолдану кезiнде Қазақстан Республикасы кедендiк заңнамасының сақталуын қамтамасыз ету мақсатында кеден органдары кеден iсi туралы Заңның 209-бабына сәйкес мәлiмдеушiнің қаржылық және сыртқы экономикалық қызметіне тексеру жүргiзуге құқылы. </w:t>
      </w:r>
    </w:p>
    <w:p>
      <w:pPr>
        <w:spacing w:after="0"/>
        <w:ind w:left="0"/>
        <w:jc w:val="left"/>
      </w:pPr>
      <w:r>
        <w:rPr>
          <w:rFonts w:ascii="Times New Roman"/>
          <w:b/>
          <w:i w:val="false"/>
          <w:color w:val="000000"/>
        </w:rPr>
        <w:t xml:space="preserve"> 12. Қорытынды ережелер </w:t>
      </w:r>
    </w:p>
    <w:p>
      <w:pPr>
        <w:spacing w:after="0"/>
        <w:ind w:left="0"/>
        <w:jc w:val="both"/>
      </w:pPr>
      <w:r>
        <w:rPr>
          <w:rFonts w:ascii="Times New Roman"/>
          <w:b w:val="false"/>
          <w:i w:val="false"/>
          <w:color w:val="000000"/>
          <w:sz w:val="28"/>
        </w:rPr>
        <w:t xml:space="preserve">      49. Қазақстан Республикасының кедендiк аумағынан тысқары жерлерде тауарларды ұқсату кеден режимiнiң талаптарын бұзғаны үшiн Қазақстан Республикасының заңнамасында көзделген жауаптылықта болады.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 аумағынан тысқары </w:t>
      </w:r>
      <w:r>
        <w:br/>
      </w:r>
      <w:r>
        <w:rPr>
          <w:rFonts w:ascii="Times New Roman"/>
          <w:b w:val="false"/>
          <w:i w:val="false"/>
          <w:color w:val="000000"/>
          <w:sz w:val="28"/>
        </w:rPr>
        <w:t xml:space="preserve">
жерлерде тауарларды ұқсату </w:t>
      </w:r>
      <w:r>
        <w:br/>
      </w:r>
      <w:r>
        <w:rPr>
          <w:rFonts w:ascii="Times New Roman"/>
          <w:b w:val="false"/>
          <w:i w:val="false"/>
          <w:color w:val="000000"/>
          <w:sz w:val="28"/>
        </w:rPr>
        <w:t xml:space="preserve">
кеден режимiн қолдану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Нұсқаулыққа 1-қосымша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(кеден органының аталуы) </w:t>
      </w:r>
    </w:p>
    <w:p>
      <w:pPr>
        <w:spacing w:after="0"/>
        <w:ind w:left="0"/>
        <w:jc w:val="both"/>
      </w:pPr>
      <w:r>
        <w:rPr>
          <w:rFonts w:ascii="Times New Roman"/>
          <w:b w:val="false"/>
          <w:i w:val="false"/>
          <w:color w:val="000000"/>
          <w:sz w:val="28"/>
        </w:rPr>
        <w:t xml:space="preserve">     Кеден аумағынан тысқары жерлерде ұқсату кеден режимiнде </w:t>
      </w:r>
      <w:r>
        <w:br/>
      </w:r>
      <w:r>
        <w:rPr>
          <w:rFonts w:ascii="Times New Roman"/>
          <w:b w:val="false"/>
          <w:i w:val="false"/>
          <w:color w:val="000000"/>
          <w:sz w:val="28"/>
        </w:rPr>
        <w:t xml:space="preserve">
мәлiмделген тауарлардың ұқсату шарттары туралы N____ мiндеттеме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(ұқсату үшiн тауарлардың әкетiлуiн жүзеге асыратын тұлға) </w:t>
      </w:r>
      <w:r>
        <w:br/>
      </w:r>
      <w:r>
        <w:rPr>
          <w:rFonts w:ascii="Times New Roman"/>
          <w:b w:val="false"/>
          <w:i w:val="false"/>
          <w:color w:val="000000"/>
          <w:sz w:val="28"/>
        </w:rPr>
        <w:t xml:space="preserve">
келесi шарттардың сақталуымен: </w:t>
      </w:r>
      <w:r>
        <w:br/>
      </w:r>
      <w:r>
        <w:rPr>
          <w:rFonts w:ascii="Times New Roman"/>
          <w:b w:val="false"/>
          <w:i w:val="false"/>
          <w:color w:val="000000"/>
          <w:sz w:val="28"/>
        </w:rPr>
        <w:t xml:space="preserve">
_____________________________________________________ұқсату мерзiмi </w:t>
      </w:r>
      <w:r>
        <w:br/>
      </w:r>
      <w:r>
        <w:rPr>
          <w:rFonts w:ascii="Times New Roman"/>
          <w:b w:val="false"/>
          <w:i w:val="false"/>
          <w:color w:val="000000"/>
          <w:sz w:val="28"/>
        </w:rPr>
        <w:t xml:space="preserve">
___________________________________ұқсатылған өнiмнiң шығым мөлшерi </w:t>
      </w:r>
      <w:r>
        <w:br/>
      </w:r>
      <w:r>
        <w:rPr>
          <w:rFonts w:ascii="Times New Roman"/>
          <w:b w:val="false"/>
          <w:i w:val="false"/>
          <w:color w:val="000000"/>
          <w:sz w:val="28"/>
        </w:rPr>
        <w:t xml:space="preserve">
___________________________________ұқсату өнiмдерiнің шығым нормасы </w:t>
      </w:r>
      <w:r>
        <w:br/>
      </w:r>
      <w:r>
        <w:rPr>
          <w:rFonts w:ascii="Times New Roman"/>
          <w:b w:val="false"/>
          <w:i w:val="false"/>
          <w:color w:val="000000"/>
          <w:sz w:val="28"/>
        </w:rPr>
        <w:t xml:space="preserve">
_________________________________________________керi әкету мерзiмi </w:t>
      </w:r>
      <w:r>
        <w:br/>
      </w:r>
      <w:r>
        <w:rPr>
          <w:rFonts w:ascii="Times New Roman"/>
          <w:b w:val="false"/>
          <w:i w:val="false"/>
          <w:color w:val="000000"/>
          <w:sz w:val="28"/>
        </w:rPr>
        <w:t xml:space="preserve">
______________________________________________сәйкестендiру әдiстерi </w:t>
      </w:r>
      <w:r>
        <w:br/>
      </w:r>
      <w:r>
        <w:rPr>
          <w:rFonts w:ascii="Times New Roman"/>
          <w:b w:val="false"/>
          <w:i w:val="false"/>
          <w:color w:val="000000"/>
          <w:sz w:val="28"/>
        </w:rPr>
        <w:t xml:space="preserve">
____________________________________________________ерекше белгiлер </w:t>
      </w:r>
      <w:r>
        <w:br/>
      </w:r>
      <w:r>
        <w:rPr>
          <w:rFonts w:ascii="Times New Roman"/>
          <w:b w:val="false"/>
          <w:i w:val="false"/>
          <w:color w:val="000000"/>
          <w:sz w:val="28"/>
        </w:rPr>
        <w:t xml:space="preserve">
_____________________________________________________________сәйкес </w:t>
      </w:r>
      <w:r>
        <w:br/>
      </w:r>
      <w:r>
        <w:rPr>
          <w:rFonts w:ascii="Times New Roman"/>
          <w:b w:val="false"/>
          <w:i w:val="false"/>
          <w:color w:val="000000"/>
          <w:sz w:val="28"/>
        </w:rPr>
        <w:t xml:space="preserve">
             (ұқсату шартының күнi мен нөмiрi)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(тауарлардың аталуы мен олардың сыртқы экономикалық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 номенклатурасымен келiсiлген сыныптық коды) </w:t>
      </w:r>
      <w:r>
        <w:br/>
      </w:r>
      <w:r>
        <w:rPr>
          <w:rFonts w:ascii="Times New Roman"/>
          <w:b w:val="false"/>
          <w:i w:val="false"/>
          <w:color w:val="000000"/>
          <w:sz w:val="28"/>
        </w:rPr>
        <w:t xml:space="preserve">
тауарларға қатысты ұқсату өнiмдерiн шығару мақсатында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(ұқсату өнiмдерiнiң аталуымен олардың сыртқы экономикалық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 номенклатурасымен келiсiлген сыныптық коды) </w:t>
      </w:r>
      <w:r>
        <w:br/>
      </w:r>
      <w:r>
        <w:rPr>
          <w:rFonts w:ascii="Times New Roman"/>
          <w:b w:val="false"/>
          <w:i w:val="false"/>
          <w:color w:val="000000"/>
          <w:sz w:val="28"/>
        </w:rPr>
        <w:t xml:space="preserve">
________________________________________________________кәсiпорында </w:t>
      </w:r>
      <w:r>
        <w:br/>
      </w:r>
      <w:r>
        <w:rPr>
          <w:rFonts w:ascii="Times New Roman"/>
          <w:b w:val="false"/>
          <w:i w:val="false"/>
          <w:color w:val="000000"/>
          <w:sz w:val="28"/>
        </w:rPr>
        <w:t xml:space="preserve">
           (ұқсатушы-кәсiпорынның аталуы, мекен-жайы) </w:t>
      </w:r>
      <w:r>
        <w:br/>
      </w:r>
      <w:r>
        <w:rPr>
          <w:rFonts w:ascii="Times New Roman"/>
          <w:b w:val="false"/>
          <w:i w:val="false"/>
          <w:color w:val="000000"/>
          <w:sz w:val="28"/>
        </w:rPr>
        <w:t xml:space="preserve">
тауарларды Қазақстан Республикасының кеден аумағынан тысқары жерлерде </w:t>
      </w:r>
      <w:r>
        <w:br/>
      </w:r>
      <w:r>
        <w:rPr>
          <w:rFonts w:ascii="Times New Roman"/>
          <w:b w:val="false"/>
          <w:i w:val="false"/>
          <w:color w:val="000000"/>
          <w:sz w:val="28"/>
        </w:rPr>
        <w:t xml:space="preserve">
ұқсату кеден режимiнің талаптарын орындалуын қамтамасыз етуге </w:t>
      </w:r>
      <w:r>
        <w:br/>
      </w:r>
      <w:r>
        <w:rPr>
          <w:rFonts w:ascii="Times New Roman"/>
          <w:b w:val="false"/>
          <w:i w:val="false"/>
          <w:color w:val="000000"/>
          <w:sz w:val="28"/>
        </w:rPr>
        <w:t xml:space="preserve">
мiндеттенедi. </w:t>
      </w:r>
    </w:p>
    <w:p>
      <w:pPr>
        <w:spacing w:after="0"/>
        <w:ind w:left="0"/>
        <w:jc w:val="both"/>
      </w:pPr>
      <w:r>
        <w:rPr>
          <w:rFonts w:ascii="Times New Roman"/>
          <w:b w:val="false"/>
          <w:i w:val="false"/>
          <w:color w:val="000000"/>
          <w:sz w:val="28"/>
        </w:rPr>
        <w:t xml:space="preserve">                _________________   тұлға бастығының аты-жөнi, </w:t>
      </w:r>
      <w:r>
        <w:br/>
      </w:r>
      <w:r>
        <w:rPr>
          <w:rFonts w:ascii="Times New Roman"/>
          <w:b w:val="false"/>
          <w:i w:val="false"/>
          <w:color w:val="000000"/>
          <w:sz w:val="28"/>
        </w:rPr>
        <w:t xml:space="preserve">
                     (қолы)         мәлімдеушiнiң аты-жөнi </w:t>
      </w:r>
    </w:p>
    <w:p>
      <w:pPr>
        <w:spacing w:after="0"/>
        <w:ind w:left="0"/>
        <w:jc w:val="both"/>
      </w:pPr>
      <w:r>
        <w:rPr>
          <w:rFonts w:ascii="Times New Roman"/>
          <w:b w:val="false"/>
          <w:i w:val="false"/>
          <w:color w:val="000000"/>
          <w:sz w:val="28"/>
        </w:rPr>
        <w:t xml:space="preserve">     N__________________________________________ </w:t>
      </w:r>
      <w:r>
        <w:br/>
      </w:r>
      <w:r>
        <w:rPr>
          <w:rFonts w:ascii="Times New Roman"/>
          <w:b w:val="false"/>
          <w:i w:val="false"/>
          <w:color w:val="000000"/>
          <w:sz w:val="28"/>
        </w:rPr>
        <w:t xml:space="preserve">
       (кеден органы лауазымды тұлғасының қолы) </w:t>
      </w:r>
    </w:p>
    <w:p>
      <w:pPr>
        <w:spacing w:after="0"/>
        <w:ind w:left="0"/>
        <w:jc w:val="both"/>
      </w:pPr>
      <w:r>
        <w:rPr>
          <w:rFonts w:ascii="Times New Roman"/>
          <w:b w:val="false"/>
          <w:i w:val="false"/>
          <w:color w:val="000000"/>
          <w:sz w:val="28"/>
        </w:rPr>
        <w:t xml:space="preserve">     * мiндеттеменiң нөмiрiн кеден органы лауазымды </w:t>
      </w:r>
      <w:r>
        <w:br/>
      </w:r>
      <w:r>
        <w:rPr>
          <w:rFonts w:ascii="Times New Roman"/>
          <w:b w:val="false"/>
          <w:i w:val="false"/>
          <w:color w:val="000000"/>
          <w:sz w:val="28"/>
        </w:rPr>
        <w:t xml:space="preserve">
       тұлғасы бередi және келесi түрде құрылады: </w:t>
      </w:r>
      <w:r>
        <w:br/>
      </w:r>
      <w:r>
        <w:rPr>
          <w:rFonts w:ascii="Times New Roman"/>
          <w:b w:val="false"/>
          <w:i w:val="false"/>
          <w:color w:val="000000"/>
          <w:sz w:val="28"/>
        </w:rPr>
        <w:t xml:space="preserve">
       - 00000/00000/000 - мұнда, </w:t>
      </w:r>
      <w:r>
        <w:br/>
      </w:r>
      <w:r>
        <w:rPr>
          <w:rFonts w:ascii="Times New Roman"/>
          <w:b w:val="false"/>
          <w:i w:val="false"/>
          <w:color w:val="000000"/>
          <w:sz w:val="28"/>
        </w:rPr>
        <w:t xml:space="preserve">
       - 00000 - ұқсатудың шарттары туралы мiндеттеменi қабылдаған </w:t>
      </w:r>
      <w:r>
        <w:br/>
      </w:r>
      <w:r>
        <w:rPr>
          <w:rFonts w:ascii="Times New Roman"/>
          <w:b w:val="false"/>
          <w:i w:val="false"/>
          <w:color w:val="000000"/>
          <w:sz w:val="28"/>
        </w:rPr>
        <w:t xml:space="preserve">
кеден органының коды; </w:t>
      </w:r>
      <w:r>
        <w:br/>
      </w:r>
      <w:r>
        <w:rPr>
          <w:rFonts w:ascii="Times New Roman"/>
          <w:b w:val="false"/>
          <w:i w:val="false"/>
          <w:color w:val="000000"/>
          <w:sz w:val="28"/>
        </w:rPr>
        <w:t xml:space="preserve">
       - 00000 - жылдың соңғы саны, күнi, айы; </w:t>
      </w:r>
      <w:r>
        <w:br/>
      </w:r>
      <w:r>
        <w:rPr>
          <w:rFonts w:ascii="Times New Roman"/>
          <w:b w:val="false"/>
          <w:i w:val="false"/>
          <w:color w:val="000000"/>
          <w:sz w:val="28"/>
        </w:rPr>
        <w:t xml:space="preserve">
       - 000 - кеден органының тiркеме журналына сәйкес </w:t>
      </w:r>
      <w:r>
        <w:br/>
      </w:r>
      <w:r>
        <w:rPr>
          <w:rFonts w:ascii="Times New Roman"/>
          <w:b w:val="false"/>
          <w:i w:val="false"/>
          <w:color w:val="000000"/>
          <w:sz w:val="28"/>
        </w:rPr>
        <w:t xml:space="preserve">
мiндеттеменiң реттiк нөмiрi.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 аумағынан тысқары </w:t>
      </w:r>
      <w:r>
        <w:br/>
      </w:r>
      <w:r>
        <w:rPr>
          <w:rFonts w:ascii="Times New Roman"/>
          <w:b w:val="false"/>
          <w:i w:val="false"/>
          <w:color w:val="000000"/>
          <w:sz w:val="28"/>
        </w:rPr>
        <w:t xml:space="preserve">
жерлерде тауарларды ұқсату </w:t>
      </w:r>
      <w:r>
        <w:br/>
      </w:r>
      <w:r>
        <w:rPr>
          <w:rFonts w:ascii="Times New Roman"/>
          <w:b w:val="false"/>
          <w:i w:val="false"/>
          <w:color w:val="000000"/>
          <w:sz w:val="28"/>
        </w:rPr>
        <w:t xml:space="preserve">
кеден режимiн қолдану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Нұсқаулыққа 2-қосымша </w:t>
      </w:r>
    </w:p>
    <w:p>
      <w:pPr>
        <w:spacing w:after="0"/>
        <w:ind w:left="0"/>
        <w:jc w:val="left"/>
      </w:pPr>
      <w:r>
        <w:rPr>
          <w:rFonts w:ascii="Times New Roman"/>
          <w:b/>
          <w:i w:val="false"/>
          <w:color w:val="000000"/>
        </w:rPr>
        <w:t xml:space="preserve"> Ұқсату шарттары туралы міндеттемелердің </w:t>
      </w:r>
      <w:r>
        <w:br/>
      </w:r>
      <w:r>
        <w:rPr>
          <w:rFonts w:ascii="Times New Roman"/>
          <w:b/>
          <w:i w:val="false"/>
          <w:color w:val="000000"/>
        </w:rPr>
        <w:t xml:space="preserve">
тіркелу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Р\н   Мәлімдеуші      Ұқсату      СЭҚ ТН-і   СЭҚ ТН-і   Кері  Ескер. </w:t>
      </w:r>
      <w:r>
        <w:br/>
      </w:r>
      <w:r>
        <w:rPr>
          <w:rFonts w:ascii="Times New Roman"/>
          <w:b w:val="false"/>
          <w:i w:val="false"/>
          <w:color w:val="000000"/>
          <w:sz w:val="28"/>
        </w:rPr>
        <w:t xml:space="preserve">
 N    кәсіпорынының   туралы      бойынша    бойынша    әкету тулер </w:t>
      </w:r>
      <w:r>
        <w:br/>
      </w:r>
      <w:r>
        <w:rPr>
          <w:rFonts w:ascii="Times New Roman"/>
          <w:b w:val="false"/>
          <w:i w:val="false"/>
          <w:color w:val="000000"/>
          <w:sz w:val="28"/>
        </w:rPr>
        <w:t xml:space="preserve">
      аталуы          келісімнің  тауардың   ұқсату     мерзімі   </w:t>
      </w:r>
      <w:r>
        <w:br/>
      </w:r>
      <w:r>
        <w:rPr>
          <w:rFonts w:ascii="Times New Roman"/>
          <w:b w:val="false"/>
          <w:i w:val="false"/>
          <w:color w:val="000000"/>
          <w:sz w:val="28"/>
        </w:rPr>
        <w:t xml:space="preserve">
                      күні мен    коды       өнімдері. </w:t>
      </w:r>
      <w:r>
        <w:br/>
      </w:r>
      <w:r>
        <w:rPr>
          <w:rFonts w:ascii="Times New Roman"/>
          <w:b w:val="false"/>
          <w:i w:val="false"/>
          <w:color w:val="000000"/>
          <w:sz w:val="28"/>
        </w:rPr>
        <w:t xml:space="preserve">
                      нөмірі                 нің 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Келісілді                                      Қазақстан </w:t>
      </w:r>
      <w:r>
        <w:br/>
      </w:r>
      <w:r>
        <w:rPr>
          <w:rFonts w:ascii="Times New Roman"/>
          <w:b w:val="false"/>
          <w:i w:val="false"/>
          <w:color w:val="000000"/>
          <w:sz w:val="28"/>
        </w:rPr>
        <w:t xml:space="preserve">
     Қазақстан Республикасының                      Республикасының </w:t>
      </w:r>
      <w:r>
        <w:br/>
      </w:r>
      <w:r>
        <w:rPr>
          <w:rFonts w:ascii="Times New Roman"/>
          <w:b w:val="false"/>
          <w:i w:val="false"/>
          <w:color w:val="000000"/>
          <w:sz w:val="28"/>
        </w:rPr>
        <w:t xml:space="preserve">
     Мемлекеттік кіріс министрі                  Мемлекеттік кіріс </w:t>
      </w:r>
      <w:r>
        <w:br/>
      </w:r>
      <w:r>
        <w:rPr>
          <w:rFonts w:ascii="Times New Roman"/>
          <w:b w:val="false"/>
          <w:i w:val="false"/>
          <w:color w:val="000000"/>
          <w:sz w:val="28"/>
        </w:rPr>
        <w:t xml:space="preserve">
     2001 жылғы 8 ақпан                             министрлігі </w:t>
      </w:r>
      <w:r>
        <w:br/>
      </w:r>
      <w:r>
        <w:rPr>
          <w:rFonts w:ascii="Times New Roman"/>
          <w:b w:val="false"/>
          <w:i w:val="false"/>
          <w:color w:val="000000"/>
          <w:sz w:val="28"/>
        </w:rPr>
        <w:t xml:space="preserve">
                                                Кеден комитетінің </w:t>
      </w:r>
      <w:r>
        <w:br/>
      </w:r>
      <w:r>
        <w:rPr>
          <w:rFonts w:ascii="Times New Roman"/>
          <w:b w:val="false"/>
          <w:i w:val="false"/>
          <w:color w:val="000000"/>
          <w:sz w:val="28"/>
        </w:rPr>
        <w:t xml:space="preserve">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Тауарлар экспортының кеден режимiн </w:t>
      </w:r>
      <w:r>
        <w:br/>
      </w:r>
      <w:r>
        <w:rPr>
          <w:rFonts w:ascii="Times New Roman"/>
          <w:b/>
          <w:i w:val="false"/>
          <w:color w:val="000000"/>
        </w:rPr>
        <w:t xml:space="preserve">
қолдану жөнiндегi нұсқаулық  1. Жалпы ережелер </w:t>
      </w:r>
    </w:p>
    <w:p>
      <w:pPr>
        <w:spacing w:after="0"/>
        <w:ind w:left="0"/>
        <w:jc w:val="both"/>
      </w:pPr>
      <w:r>
        <w:rPr>
          <w:rFonts w:ascii="Times New Roman"/>
          <w:b w:val="false"/>
          <w:i w:val="false"/>
          <w:color w:val="000000"/>
          <w:sz w:val="28"/>
        </w:rPr>
        <w:t>      1. Осы Тауарлар экспортының кеден режимiн қолдану жөнiндегi нұсқаулық (бұдан әрi - Нұсқаулық)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сәйкес әзiрлендi және тауарлар экспортының кеден режимiне жайғастырылған тауарларды кедендiк ресiмдеу және кедендiк бақылау тәртiбiн анықтайды. </w:t>
      </w:r>
      <w:r>
        <w:br/>
      </w:r>
      <w:r>
        <w:rPr>
          <w:rFonts w:ascii="Times New Roman"/>
          <w:b w:val="false"/>
          <w:i w:val="false"/>
          <w:color w:val="000000"/>
          <w:sz w:val="28"/>
        </w:rPr>
        <w:t xml:space="preserve">
      2. Тауарлар экспортының кеден режимi Кеден iсi туралы заңның 94-бабына сәйкес тауарлардың осы аумақтан тыс тұрақты орналасуы немесе тұтынылуы мақсатында Қазақстан Республикасының кеден аумағының шегiнен әкетiлуi үшiн арналған. </w:t>
      </w:r>
      <w:r>
        <w:br/>
      </w:r>
      <w:r>
        <w:rPr>
          <w:rFonts w:ascii="Times New Roman"/>
          <w:b w:val="false"/>
          <w:i w:val="false"/>
          <w:color w:val="000000"/>
          <w:sz w:val="28"/>
        </w:rPr>
        <w:t xml:space="preserve">
      3. Тауарлар экспортының кеден режимiне меншiк құқығының отандық тұлғадан шетелдiк тұлғаға берудi көздейтiн сыртқы сауда мәмiлелерi бойынша әкетiлген, сондай-ақ Қазақстан Республикасының кеден аумағының шегiнде тұрақты пайдалану және тұтыну мақсатында отандық және шетелдiк тұлғалар әкететiн Қазақстан Республикасының кеден аумағының шегiнде тұрақты пайдалану және тұтынуға арналған отандық тауарлар жайғастырылады. </w:t>
      </w:r>
    </w:p>
    <w:p>
      <w:pPr>
        <w:spacing w:after="0"/>
        <w:ind w:left="0"/>
        <w:jc w:val="left"/>
      </w:pPr>
      <w:r>
        <w:rPr>
          <w:rFonts w:ascii="Times New Roman"/>
          <w:b/>
          <w:i w:val="false"/>
          <w:color w:val="000000"/>
        </w:rPr>
        <w:t xml:space="preserve"> 2. Тауарлар экспорты кезiндегi талаптар </w:t>
      </w:r>
    </w:p>
    <w:p>
      <w:pPr>
        <w:spacing w:after="0"/>
        <w:ind w:left="0"/>
        <w:jc w:val="both"/>
      </w:pPr>
      <w:r>
        <w:rPr>
          <w:rFonts w:ascii="Times New Roman"/>
          <w:b w:val="false"/>
          <w:i w:val="false"/>
          <w:color w:val="000000"/>
          <w:sz w:val="28"/>
        </w:rPr>
        <w:t xml:space="preserve">      4. Кеден iсi туралы заңның 95-бабына сәйкес тауарлар экспорты мынадай шарттар кезiнде жүзеге асырылады: </w:t>
      </w:r>
      <w:r>
        <w:br/>
      </w:r>
      <w:r>
        <w:rPr>
          <w:rFonts w:ascii="Times New Roman"/>
          <w:b w:val="false"/>
          <w:i w:val="false"/>
          <w:color w:val="000000"/>
          <w:sz w:val="28"/>
        </w:rPr>
        <w:t xml:space="preserve">
      1) әкету кеден баждары мен өзге де кеден төлемдерiн төлеу; </w:t>
      </w:r>
      <w:r>
        <w:br/>
      </w:r>
      <w:r>
        <w:rPr>
          <w:rFonts w:ascii="Times New Roman"/>
          <w:b w:val="false"/>
          <w:i w:val="false"/>
          <w:color w:val="000000"/>
          <w:sz w:val="28"/>
        </w:rPr>
        <w:t xml:space="preserve">
      2) тарифтiк емес реттеу шараларды сақтау; </w:t>
      </w:r>
      <w:r>
        <w:br/>
      </w:r>
      <w:r>
        <w:rPr>
          <w:rFonts w:ascii="Times New Roman"/>
          <w:b w:val="false"/>
          <w:i w:val="false"/>
          <w:color w:val="000000"/>
          <w:sz w:val="28"/>
        </w:rPr>
        <w:t xml:space="preserve">
      3) валюталық бақылау саласындағы талаптарды сақтау; </w:t>
      </w:r>
      <w:r>
        <w:br/>
      </w:r>
      <w:r>
        <w:rPr>
          <w:rFonts w:ascii="Times New Roman"/>
          <w:b w:val="false"/>
          <w:i w:val="false"/>
          <w:color w:val="000000"/>
          <w:sz w:val="28"/>
        </w:rPr>
        <w:t xml:space="preserve">
      4) Қазақстан Республикасының заң актiлерiнде көзделген басқа да талаптарды орындау. </w:t>
      </w:r>
      <w:r>
        <w:br/>
      </w:r>
      <w:r>
        <w:rPr>
          <w:rFonts w:ascii="Times New Roman"/>
          <w:b w:val="false"/>
          <w:i w:val="false"/>
          <w:color w:val="000000"/>
          <w:sz w:val="28"/>
        </w:rPr>
        <w:t xml:space="preserve">
      5. Әкету кеден баждары мен өзге де кеден төлемдерiн төлеу Қазақстан Республикасы Мемлекеттiк кiрiс министрлiгi Қазақстан Республикасы Қаржы министрлiгiмен бiрлесiп айқындаған тәртiпте жүргiзiледi. </w:t>
      </w:r>
      <w:r>
        <w:br/>
      </w:r>
      <w:r>
        <w:rPr>
          <w:rFonts w:ascii="Times New Roman"/>
          <w:b w:val="false"/>
          <w:i w:val="false"/>
          <w:color w:val="000000"/>
          <w:sz w:val="28"/>
        </w:rPr>
        <w:t xml:space="preserve">
      Кеден төлемдерiнiң төленгенiн растайтын құжаттар мыналар болып табылады: </w:t>
      </w:r>
      <w:r>
        <w:br/>
      </w:r>
      <w:r>
        <w:rPr>
          <w:rFonts w:ascii="Times New Roman"/>
          <w:b w:val="false"/>
          <w:i w:val="false"/>
          <w:color w:val="000000"/>
          <w:sz w:val="28"/>
        </w:rPr>
        <w:t xml:space="preserve">
      төлемнiң орындалғаны туралы банкiнiң белгiсi бар төлем тапсырмасы және қолма-қол ақшасыз тәртiпте төлеу кездегi жүргiзiлген операцияны растайтын төлеушiнiң дербес шотынан көшiрме; </w:t>
      </w:r>
      <w:r>
        <w:br/>
      </w:r>
      <w:r>
        <w:rPr>
          <w:rFonts w:ascii="Times New Roman"/>
          <w:b w:val="false"/>
          <w:i w:val="false"/>
          <w:color w:val="000000"/>
          <w:sz w:val="28"/>
        </w:rPr>
        <w:t xml:space="preserve">
      қолма-қол ақша берiп төлеген кезде - бас бухгалтердiң немесе оның уәкiлеттi тұлғасының және мөрiмен (кассирдiң мөртабаны) расталған кассирдiң қолы қойылған кеден органының кiрiс кассалық ордерiнен түбiртек. </w:t>
      </w:r>
      <w:r>
        <w:br/>
      </w:r>
      <w:r>
        <w:rPr>
          <w:rFonts w:ascii="Times New Roman"/>
          <w:b w:val="false"/>
          <w:i w:val="false"/>
          <w:color w:val="000000"/>
          <w:sz w:val="28"/>
        </w:rPr>
        <w:t xml:space="preserve">
      6. Кеден iсi туралы заңның 18-бабының 6) тармақшасына және Қазақстан Республикасының 1999 жылғы 24 маусымдағы Заңымен бекiтiлген Кеден одағын құру кезiнде тарифтiк емес реттеудiң бiрыңғай шаралары туралы 1997 жылғы 22 қазандағы келiсiмге сәйкес тарифтiк емес реттеу шараларына Қазақстан Республикасының Yкiметi белгiлеген және өзiне мыналарды: </w:t>
      </w:r>
      <w:r>
        <w:br/>
      </w:r>
      <w:r>
        <w:rPr>
          <w:rFonts w:ascii="Times New Roman"/>
          <w:b w:val="false"/>
          <w:i w:val="false"/>
          <w:color w:val="000000"/>
          <w:sz w:val="28"/>
        </w:rPr>
        <w:t xml:space="preserve">
      1) жекелеген тауарларды әкетуге мемлекеттiк монополияны; </w:t>
      </w:r>
      <w:r>
        <w:br/>
      </w:r>
      <w:r>
        <w:rPr>
          <w:rFonts w:ascii="Times New Roman"/>
          <w:b w:val="false"/>
          <w:i w:val="false"/>
          <w:color w:val="000000"/>
          <w:sz w:val="28"/>
        </w:rPr>
        <w:t xml:space="preserve">
      2) тауарларды әкетуге сан жағынан шектеудi (квоттауды); </w:t>
      </w:r>
      <w:r>
        <w:br/>
      </w:r>
      <w:r>
        <w:rPr>
          <w:rFonts w:ascii="Times New Roman"/>
          <w:b w:val="false"/>
          <w:i w:val="false"/>
          <w:color w:val="000000"/>
          <w:sz w:val="28"/>
        </w:rPr>
        <w:t xml:space="preserve">
      3) тауарлардың әкетуге лицензиялауды қосатын шаралар жатады. </w:t>
      </w:r>
      <w:r>
        <w:br/>
      </w:r>
      <w:r>
        <w:rPr>
          <w:rFonts w:ascii="Times New Roman"/>
          <w:b w:val="false"/>
          <w:i w:val="false"/>
          <w:color w:val="000000"/>
          <w:sz w:val="28"/>
        </w:rPr>
        <w:t xml:space="preserve">
      7. Кедендiк ресiмдеу кезiнде тарифтiк емес реттеу шараларын сақтауды Қазақстан Республикасының уәкiлеттi мемлекеттiк органдары берген тиiстi лицензияны беру арқылы декларант растайды. </w:t>
      </w:r>
      <w:r>
        <w:br/>
      </w:r>
      <w:r>
        <w:rPr>
          <w:rFonts w:ascii="Times New Roman"/>
          <w:b w:val="false"/>
          <w:i w:val="false"/>
          <w:color w:val="000000"/>
          <w:sz w:val="28"/>
        </w:rPr>
        <w:t xml:space="preserve">
      8. Валюталық бақылау саласындағы талаптардың сақталуы мәмiленiң төлқұжатын ресiмдеген және кеден органына бергенде және Қазақстан Республикасы Ұлттық банкiсiнiң басқармасының 1998 жылғы 5 желтоқсандағы N 271 қаулысымен бекiтiлген Қазақстан Республикасында экспорт-импорттық валюталық бақылауды ұйымдастыру туралы нұсқаулыққа сәйкес белгiленген тәртiппен және мерзiмде экспорттық валюталық түсiм келiп түскенде белгiлi болады. </w:t>
      </w:r>
      <w:r>
        <w:br/>
      </w:r>
      <w:r>
        <w:rPr>
          <w:rFonts w:ascii="Times New Roman"/>
          <w:b w:val="false"/>
          <w:i w:val="false"/>
          <w:color w:val="000000"/>
          <w:sz w:val="28"/>
        </w:rPr>
        <w:t xml:space="preserve">
      9. Қазақстан Республикасының тиiстi нормативтiк құқықтық актiлерiнде көрсетiлген тауарларға Қазақстан Республикасының уәкiлеттi мемлекеттiк органдары берген тиiстi рұқсаттарды, сертификаттарды кеден органына беру экспорттық бақылауды қоса алғанда, тауарлардың экспорты үшiн Қазақстан Республикасының заң актiлерi талаптарының орындалғанын растау болып табылады. </w:t>
      </w:r>
      <w:r>
        <w:br/>
      </w:r>
      <w:r>
        <w:rPr>
          <w:rFonts w:ascii="Times New Roman"/>
          <w:b w:val="false"/>
          <w:i w:val="false"/>
          <w:color w:val="000000"/>
          <w:sz w:val="28"/>
        </w:rPr>
        <w:t xml:space="preserve">
      10. Тауарлардың экспортын кеден режимiнде тауарларды кедендiк ресiмдеу үшiн қажеттi құжаттардың тiзбесi жүк кеден декларациясын, құжаттарды және кеден мақсаттары үшiн қажеттi қосымша мәлiметтердi қабылдау тәртiбiне белгiленген талаптарға сәйкес айқындалады. </w:t>
      </w:r>
    </w:p>
    <w:p>
      <w:pPr>
        <w:spacing w:after="0"/>
        <w:ind w:left="0"/>
        <w:jc w:val="left"/>
      </w:pPr>
      <w:r>
        <w:rPr>
          <w:rFonts w:ascii="Times New Roman"/>
          <w:b/>
          <w:i w:val="false"/>
          <w:color w:val="000000"/>
        </w:rPr>
        <w:t xml:space="preserve"> 3. Тауарларды әкету </w:t>
      </w:r>
    </w:p>
    <w:p>
      <w:pPr>
        <w:spacing w:after="0"/>
        <w:ind w:left="0"/>
        <w:jc w:val="both"/>
      </w:pPr>
      <w:r>
        <w:rPr>
          <w:rFonts w:ascii="Times New Roman"/>
          <w:b w:val="false"/>
          <w:i w:val="false"/>
          <w:color w:val="000000"/>
          <w:sz w:val="28"/>
        </w:rPr>
        <w:t xml:space="preserve">      11. Экспортқа шығарылған тауарлар Қазақстан Республикасының кеден аумағының шегiнен нақты әкетiлуi қажет. Бұл ретте, олар табиғи тозуы болмаса тасымалдау және сақтаудың қалыпты жағдайларында кемуi салдарынан болған өзгерiстердi қоспағанда, кеден декларациясын қабылдаған күнгi күйiнде болуы қажет. </w:t>
      </w:r>
      <w:r>
        <w:br/>
      </w:r>
      <w:r>
        <w:rPr>
          <w:rFonts w:ascii="Times New Roman"/>
          <w:b w:val="false"/>
          <w:i w:val="false"/>
          <w:color w:val="000000"/>
          <w:sz w:val="28"/>
        </w:rPr>
        <w:t xml:space="preserve">
      12. Қазақстан Республикасының кеден аумағының шегiнде экспортталатын тауарларды әкету кеден бақылауымен тауарларды жеткiзуге белгiленген талаптарға сәйкес жүзеге асырылады. </w:t>
      </w:r>
      <w:r>
        <w:br/>
      </w:r>
      <w:r>
        <w:rPr>
          <w:rFonts w:ascii="Times New Roman"/>
          <w:b w:val="false"/>
          <w:i w:val="false"/>
          <w:color w:val="000000"/>
          <w:sz w:val="28"/>
        </w:rPr>
        <w:t xml:space="preserve">
      13. Тауарларды нақты әкету жүзеге аспаған жағдайда, соның негiзiнде тауарлардың экспорты жүзеге асырылуы тиiс жүк кеден декларациясының күшi Қазақстан Республикасы Мемлекеттiк кiрiс министрлiгiнiң Кеден комитетi белгiлеген тәртiпте жойылады. </w:t>
      </w:r>
      <w:r>
        <w:br/>
      </w:r>
      <w:r>
        <w:rPr>
          <w:rFonts w:ascii="Times New Roman"/>
          <w:b w:val="false"/>
          <w:i w:val="false"/>
          <w:color w:val="000000"/>
          <w:sz w:val="28"/>
        </w:rPr>
        <w:t xml:space="preserve">
      14. Экспортқа шығарылған тауарлардың Қазақстан Республикасы кеден аумағының шегiнен нақты әкетiлуiне тауарларды тасымалдайтын тұлға жауап бередi. </w:t>
      </w:r>
      <w:r>
        <w:br/>
      </w:r>
      <w:r>
        <w:rPr>
          <w:rFonts w:ascii="Times New Roman"/>
          <w:b w:val="false"/>
          <w:i w:val="false"/>
          <w:color w:val="000000"/>
          <w:sz w:val="28"/>
        </w:rPr>
        <w:t xml:space="preserve">
      Қазақстан Республикасының кеден аумағындағы тауарларға меншiктiк құқық ауысқан жағдайда, Қазақстан Республикасының кеден аумағының шегiнен тауарлардың нақты әкетiлуiне тасымалдаушы отандық тұлға жауап бередi. Тауарларды шетелдiк тасымалдаушы тұлға тасымалдаған кезде - Қазақстан Республикасының кеден аумағының шегiнен тауарларды әкетпеген кезде төленуге тиiстi болған салықтар сомасын төлеудi қамтамасыз ету шартымен тауарларды экспорттауға рұқсат беріледi. </w:t>
      </w:r>
    </w:p>
    <w:p>
      <w:pPr>
        <w:spacing w:after="0"/>
        <w:ind w:left="0"/>
        <w:jc w:val="left"/>
      </w:pPr>
      <w:r>
        <w:rPr>
          <w:rFonts w:ascii="Times New Roman"/>
          <w:b/>
          <w:i w:val="false"/>
          <w:color w:val="000000"/>
        </w:rPr>
        <w:t xml:space="preserve"> 4. Қорытынды ережелер </w:t>
      </w:r>
    </w:p>
    <w:p>
      <w:pPr>
        <w:spacing w:after="0"/>
        <w:ind w:left="0"/>
        <w:jc w:val="both"/>
      </w:pPr>
      <w:r>
        <w:rPr>
          <w:rFonts w:ascii="Times New Roman"/>
          <w:b w:val="false"/>
          <w:i w:val="false"/>
          <w:color w:val="000000"/>
          <w:sz w:val="28"/>
        </w:rPr>
        <w:t xml:space="preserve">     15. Тауарлар экспортының кеден режимiнiң талаптарын бұзғаны үшiн Қазақстан Республикасының заңдарында көзделген жауапкершiлiкке тартылады.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08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Тауарлардың реэкспортына қатысты кедендік режимді </w:t>
      </w:r>
      <w:r>
        <w:br/>
      </w:r>
      <w:r>
        <w:rPr>
          <w:rFonts w:ascii="Times New Roman"/>
          <w:b/>
          <w:i w:val="false"/>
          <w:color w:val="000000"/>
        </w:rPr>
        <w:t xml:space="preserve">
қолдану жөніндегі нұсқаулық  1. Жалпы ережелер </w:t>
      </w:r>
    </w:p>
    <w:p>
      <w:pPr>
        <w:spacing w:after="0"/>
        <w:ind w:left="0"/>
        <w:jc w:val="both"/>
      </w:pPr>
      <w:r>
        <w:rPr>
          <w:rFonts w:ascii="Times New Roman"/>
          <w:b w:val="false"/>
          <w:i w:val="false"/>
          <w:color w:val="000000"/>
          <w:sz w:val="28"/>
        </w:rPr>
        <w:t>       1. Тауарлардың реэкспортына қатысты кедендiк режимдi қолдану жөнiндегi осы нұсқаулық (бұдан әрi - Нұсқаулық)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сәйкес әзiрлендi және тауарлардың реэкспортына қатысты кедендiк режимдi қолданудың шарттарын анықтайды. </w:t>
      </w:r>
      <w:r>
        <w:br/>
      </w:r>
      <w:r>
        <w:rPr>
          <w:rFonts w:ascii="Times New Roman"/>
          <w:b w:val="false"/>
          <w:i w:val="false"/>
          <w:color w:val="000000"/>
          <w:sz w:val="28"/>
        </w:rPr>
        <w:t xml:space="preserve">
      2. Кеден iсi туралы Заңның 97-бабына сәйкес тауарлардың реэкспортына қатысты кедендiк режим шетел тауарларын әкелiмдiк кедендiк баждар мен салықтарды өндiрiп алусыз немесе оларды қайтара отырып, сондай-ақ тарифтiк емес реттеудiң шараларын қолданусыз Қазақстан Республикасының кедендiк аумағынан оларды реэкспорттауды көздейдi. </w:t>
      </w:r>
    </w:p>
    <w:p>
      <w:pPr>
        <w:spacing w:after="0"/>
        <w:ind w:left="0"/>
        <w:jc w:val="left"/>
      </w:pPr>
      <w:r>
        <w:rPr>
          <w:rFonts w:ascii="Times New Roman"/>
          <w:b/>
          <w:i w:val="false"/>
          <w:color w:val="000000"/>
        </w:rPr>
        <w:t xml:space="preserve"> 2. Тауар реэкспортына қатысты кедендiк режимге </w:t>
      </w:r>
      <w:r>
        <w:br/>
      </w:r>
      <w:r>
        <w:rPr>
          <w:rFonts w:ascii="Times New Roman"/>
          <w:b/>
          <w:i w:val="false"/>
          <w:color w:val="000000"/>
        </w:rPr>
        <w:t xml:space="preserve">
тауарларды тартудың шарттары </w:t>
      </w:r>
    </w:p>
    <w:p>
      <w:pPr>
        <w:spacing w:after="0"/>
        <w:ind w:left="0"/>
        <w:jc w:val="both"/>
      </w:pPr>
      <w:r>
        <w:rPr>
          <w:rFonts w:ascii="Times New Roman"/>
          <w:b w:val="false"/>
          <w:i w:val="false"/>
          <w:color w:val="000000"/>
          <w:sz w:val="28"/>
        </w:rPr>
        <w:t xml:space="preserve">      3. Тауар реэкспортына қатысты кедендiк режимге шетелдiк тауарлар тартылуы мүмкiн: </w:t>
      </w:r>
      <w:r>
        <w:br/>
      </w:r>
      <w:r>
        <w:rPr>
          <w:rFonts w:ascii="Times New Roman"/>
          <w:b w:val="false"/>
          <w:i w:val="false"/>
          <w:color w:val="000000"/>
          <w:sz w:val="28"/>
        </w:rPr>
        <w:t xml:space="preserve">
      1) Реэкспортты көздейтiн келiсiм-шарттар бойынша Қазақстан Республикасына әкелiнген; </w:t>
      </w:r>
      <w:r>
        <w:br/>
      </w:r>
      <w:r>
        <w:rPr>
          <w:rFonts w:ascii="Times New Roman"/>
          <w:b w:val="false"/>
          <w:i w:val="false"/>
          <w:color w:val="000000"/>
          <w:sz w:val="28"/>
        </w:rPr>
        <w:t xml:space="preserve">
      2) Тауарлардың еркiн айналысы, оларды уақытша әкелу және уақытша әкету, тауарларды жою, сондай-ақ мемлекет пайдасы үшiн тауардан бас тарту мақсаттарында тауарларды шығарудың кедендiк режимдерiндегi тауарларды кедендiк ресiмдеудiң мерзiмдерi аяқталғанға дейiн оларды реэкспорттау туралы шешiмдi тауар жылжытушы тұлға оларға қатысты қабылдаса, сондай-ақ олар уақытша сақтау орындарында орналасқан болса; </w:t>
      </w:r>
      <w:r>
        <w:br/>
      </w:r>
      <w:r>
        <w:rPr>
          <w:rFonts w:ascii="Times New Roman"/>
          <w:b w:val="false"/>
          <w:i w:val="false"/>
          <w:color w:val="000000"/>
          <w:sz w:val="28"/>
        </w:rPr>
        <w:t xml:space="preserve">
      3) Кедендiк қойма, бажсыз сауда жүргiзетiн дүкен, еркiн қойма, еркiн кедендiк аймақ, Қазақстан Республикасының кедендiк аумағында тауарларды өңдеудiң, кеден бақылауымен тауарларды өңдеудiң (Шетелдiк тауарларды өңдеудi көздейтiн кедендiк режимнiң шеңберiнде Қазақстан Республикасының аумағында өңдеуге тартылмаған тауарлардың әкетiлуiне қатысты) кедендiк режимдерiнде бұрын ресiмделгендер. </w:t>
      </w:r>
      <w:r>
        <w:br/>
      </w:r>
      <w:r>
        <w:rPr>
          <w:rFonts w:ascii="Times New Roman"/>
          <w:b w:val="false"/>
          <w:i w:val="false"/>
          <w:color w:val="000000"/>
          <w:sz w:val="28"/>
        </w:rPr>
        <w:t xml:space="preserve">
      4. Акциз салынған тауарлардың реэкспорты уәкiлеттi банктiң кепiлдiгiмен немесе Қазақстан Республикасы кедендiк органының депозитiне тиесiлi сомаларды салу арқылы әкелiмдiк кедендiк баждар мен салықтарды төлеу қамтамасыз етiлген жағдайда жүзеге асырылады. Әкелiмдiк кедендiк баждар мен салықтарды төлеудiң қамтамасыз етiлуiн қайтару тауарлардың Қазақстан Республикасының кедендiк аумағының шегiнен тыс iс жүзiнде шыққандығы расталғаннан кейiн жүзеге асырылады. </w:t>
      </w:r>
      <w:r>
        <w:br/>
      </w:r>
      <w:r>
        <w:rPr>
          <w:rFonts w:ascii="Times New Roman"/>
          <w:b w:val="false"/>
          <w:i w:val="false"/>
          <w:color w:val="000000"/>
          <w:sz w:val="28"/>
        </w:rPr>
        <w:t xml:space="preserve">
      5. Тауарлар тiкелей және айрықша реэкспорт үшiн ғана әкелiнетiн болған жағдайда, кедендiк органға тауарларды әкелудi кедендiк ресiмдеу күнiнен бастап екi айдан кешiктiрместен, тауарларды әкету туралы мiндеттеме немесе кедендiк әкелiм баждарды және салықтарды, сондай-ақ көрсетiлген мерзiмдерде тауарлар шығарылмаған кезде осы сомаларға есептелетiн пеняны төлеудiң кепiлдемесi тапсырылады. </w:t>
      </w:r>
    </w:p>
    <w:p>
      <w:pPr>
        <w:spacing w:after="0"/>
        <w:ind w:left="0"/>
        <w:jc w:val="left"/>
      </w:pPr>
      <w:r>
        <w:rPr>
          <w:rFonts w:ascii="Times New Roman"/>
          <w:b/>
          <w:i w:val="false"/>
          <w:color w:val="000000"/>
        </w:rPr>
        <w:t xml:space="preserve"> 3. Кедендiк төлемдердi және салықтарды төлеу </w:t>
      </w:r>
    </w:p>
    <w:p>
      <w:pPr>
        <w:spacing w:after="0"/>
        <w:ind w:left="0"/>
        <w:jc w:val="both"/>
      </w:pPr>
      <w:r>
        <w:rPr>
          <w:rFonts w:ascii="Times New Roman"/>
          <w:b w:val="false"/>
          <w:i w:val="false"/>
          <w:color w:val="000000"/>
          <w:sz w:val="28"/>
        </w:rPr>
        <w:t xml:space="preserve">      6. Реэкспорттың мақсаттарына тiкелей және айрықша арналған тауарларды әкелу кезiнде, әкелiмдiк кедендiк баждар және салықтар алынбайды. Бұл орайда реэкспортталатын тауарларды iс жүзiнде әкету кеден органы кедендiк жүк мәлiмдемесiн қабылдаған күнiнен бастап екi айдан кешiктiрместен жүзеге асырылуы тиiс. </w:t>
      </w:r>
      <w:r>
        <w:br/>
      </w:r>
      <w:r>
        <w:rPr>
          <w:rFonts w:ascii="Times New Roman"/>
          <w:b w:val="false"/>
          <w:i w:val="false"/>
          <w:color w:val="000000"/>
          <w:sz w:val="28"/>
        </w:rPr>
        <w:t xml:space="preserve">
      Екi айдың iшiнде тауарларды реэкспорттау iс жүзiнде жүргiзiлмесе немесе реэкспорттың мақсаттарына тiкелей және айрықша арналған тауарлардың реэкспортының кедендiк режимi өзгерген жағдайда, еркiн айналысқа жiберуге арналған тауарларды шығарудың кедендiк режимiне қатысты төлеу күнi қолданылатын Қазақстан Республикасы Ұлттық банкiнiң қайта қаржыландырудың ресми ставкасының 1,5 еселiк мөлшерiнде пеня есептелiп, әкелiмдiк кедендiк баждар мен салықтардың сомалары төленедi. Аталған пеня төлеу күнiн қоса алғанда, тауарлар реэкспортының кедендiк режимiнде тауарлардың болуы уақытына есептеледi. </w:t>
      </w:r>
      <w:r>
        <w:br/>
      </w:r>
      <w:r>
        <w:rPr>
          <w:rFonts w:ascii="Times New Roman"/>
          <w:b w:val="false"/>
          <w:i w:val="false"/>
          <w:color w:val="000000"/>
          <w:sz w:val="28"/>
        </w:rPr>
        <w:t xml:space="preserve">
      7. Кедендiк орган тауарлар реэкспортының кедендiк режимiне тартылған және әкелу күнiнен бастап екi айдың iшiнде Қазақстан Республикасының кедендiк аумағынан тыс шығарылмаған акциз салынатын тауарлар бойынша әкелiмдiк кедендiк баждар мен салықтарды төлеудi кедендiк органның депозитiне салу түрiнде мемлекеттiк бюджетке аударады. Уәкiлеттi банктiң аталған төлемнiң түрiнде берiлген кепiлдемесi өндiрiп алуға жатады. </w:t>
      </w:r>
      <w:r>
        <w:br/>
      </w:r>
      <w:r>
        <w:rPr>
          <w:rFonts w:ascii="Times New Roman"/>
          <w:b w:val="false"/>
          <w:i w:val="false"/>
          <w:color w:val="000000"/>
          <w:sz w:val="28"/>
        </w:rPr>
        <w:t xml:space="preserve">
      Бұл орайда декларант реэкспортталатын тауарларды шығарудың мерзiмi аяқталған күнiне Қазақстан Республикасының Ұлттық Банкi қолданатын қайта қаржыландырудың ресми ставкасының 1,5 еселiк мөлшерiнде пеня төлеуге тиiстi. Бюджетке аударылған әкелiмдiк кедендiк баждар мен салықтарды төлеу сомалары осы Нұсқаулықтың 6-тармағында белгiленген тәртiпте қайтарылады. </w:t>
      </w:r>
      <w:r>
        <w:br/>
      </w:r>
      <w:r>
        <w:rPr>
          <w:rFonts w:ascii="Times New Roman"/>
          <w:b w:val="false"/>
          <w:i w:val="false"/>
          <w:color w:val="000000"/>
          <w:sz w:val="28"/>
        </w:rPr>
        <w:t xml:space="preserve">
      8. Осы Нұсқаулықтың 3-тармағындағы 2) тармақшада көрсетiлген тауарлардың реэкспорты кезiнде тауарлар осы Нұсқаулықтың 6-тармағында көзделген мерзiмдерде шығарылса, кедендiк баждар мен салықтар қолданылмайды. Кедендiк баждар мен салықтар реэкспортталатын тауарларды шығарудың белгiленген мерзiмдерi аяқталғаннан кейiн осы Нұсқаулықтың 6-тармағында белгiленген тәртiпте қолданылады. </w:t>
      </w:r>
      <w:r>
        <w:br/>
      </w:r>
      <w:r>
        <w:rPr>
          <w:rFonts w:ascii="Times New Roman"/>
          <w:b w:val="false"/>
          <w:i w:val="false"/>
          <w:color w:val="000000"/>
          <w:sz w:val="28"/>
        </w:rPr>
        <w:t xml:space="preserve">
      9. Әкетiлiмдiк кедендiк баждар мен салықтар және тарифтiк емес реттеудiң шаралары реэкспортталатын тауарларды шығару кезiнде қолданылмайды. </w:t>
      </w:r>
      <w:r>
        <w:br/>
      </w:r>
      <w:r>
        <w:rPr>
          <w:rFonts w:ascii="Times New Roman"/>
          <w:b w:val="false"/>
          <w:i w:val="false"/>
          <w:color w:val="000000"/>
          <w:sz w:val="28"/>
        </w:rPr>
        <w:t xml:space="preserve">
      10. Кедендiк ресiмдеу үшiн алынатын кедендiк алымдар жалпы белгiленген тәртiпте төленедi. </w:t>
      </w:r>
    </w:p>
    <w:p>
      <w:pPr>
        <w:spacing w:after="0"/>
        <w:ind w:left="0"/>
        <w:jc w:val="left"/>
      </w:pPr>
      <w:r>
        <w:rPr>
          <w:rFonts w:ascii="Times New Roman"/>
          <w:b/>
          <w:i w:val="false"/>
          <w:color w:val="000000"/>
        </w:rPr>
        <w:t xml:space="preserve"> 4. Тауарлар реэкспорты тәртiбi </w:t>
      </w:r>
    </w:p>
    <w:p>
      <w:pPr>
        <w:spacing w:after="0"/>
        <w:ind w:left="0"/>
        <w:jc w:val="both"/>
      </w:pPr>
      <w:r>
        <w:rPr>
          <w:rFonts w:ascii="Times New Roman"/>
          <w:b w:val="false"/>
          <w:i w:val="false"/>
          <w:color w:val="000000"/>
          <w:sz w:val="28"/>
        </w:rPr>
        <w:t xml:space="preserve">      11. Декларант реэкспортталатын тауарларды шығаруды кедендiк ресiмдеу үшiн қажеттi құжаттар ретiнде кедендiк мақсат үшiн қажеттi жүк кедендiк декларацияларын, құжаттар және қосымша мәлiметтердi қабылдау тәртiбiне белгiленген талаптарға сәйкес айқындалған жүк кеден декларациясына (бұдан әрi - ЖКД) және басқа да мiндеттi құжаттарға толықтыру ретiнде кеден органына төмендегiлердi тапсырады: </w:t>
      </w:r>
      <w:r>
        <w:br/>
      </w:r>
      <w:r>
        <w:rPr>
          <w:rFonts w:ascii="Times New Roman"/>
          <w:b w:val="false"/>
          <w:i w:val="false"/>
          <w:color w:val="000000"/>
          <w:sz w:val="28"/>
        </w:rPr>
        <w:t xml:space="preserve">
      1) тауар реэкспортының кедендiк режимiнде немесе осы Нұсқаулықтың 3-тармағындағы 2) тармақшада көрсетiлген кедендiк режимде ресiмделген КЖМ көшiрмесi; </w:t>
      </w:r>
      <w:r>
        <w:br/>
      </w:r>
      <w:r>
        <w:rPr>
          <w:rFonts w:ascii="Times New Roman"/>
          <w:b w:val="false"/>
          <w:i w:val="false"/>
          <w:color w:val="000000"/>
          <w:sz w:val="28"/>
        </w:rPr>
        <w:t xml:space="preserve">
      2) әкелiмдiк кедендiк баждарды, салықтарды және пеняны төлеу туралы банк куәландырған төлем құжаттарының көшiрмелерi немесе тауарларды әкелу күнiнен бастап екi айдан астам уақыт өтсе, уәкiлеттi банктiң кепiлдемесi; </w:t>
      </w:r>
      <w:r>
        <w:br/>
      </w:r>
      <w:r>
        <w:rPr>
          <w:rFonts w:ascii="Times New Roman"/>
          <w:b w:val="false"/>
          <w:i w:val="false"/>
          <w:color w:val="000000"/>
          <w:sz w:val="28"/>
        </w:rPr>
        <w:t xml:space="preserve">
      3) Қазақстан Республикасының заңнамасына сәйкес тауар реэкспортына қатысты жылжытылатын тауарлармен өзiнiң атынан iс-қимылдар жасауға өкiлеттiгi жеткiлiктi тұлғаның келiсуi. Тұлға өзiнiң келiсуiн реэкспортты көздейтiн шарттың тиiстi ережелерiнде бiлдiредi немесе ол аталған тұлғаның жазбаша өтiнiшiнде қуатталады. </w:t>
      </w:r>
    </w:p>
    <w:p>
      <w:pPr>
        <w:spacing w:after="0"/>
        <w:ind w:left="0"/>
        <w:jc w:val="left"/>
      </w:pPr>
      <w:r>
        <w:rPr>
          <w:rFonts w:ascii="Times New Roman"/>
          <w:b/>
          <w:i w:val="false"/>
          <w:color w:val="000000"/>
        </w:rPr>
        <w:t xml:space="preserve"> 5. Реэкспортталатын тауардың iс жүзiнде сыртқа </w:t>
      </w:r>
      <w:r>
        <w:br/>
      </w:r>
      <w:r>
        <w:rPr>
          <w:rFonts w:ascii="Times New Roman"/>
          <w:b/>
          <w:i w:val="false"/>
          <w:color w:val="000000"/>
        </w:rPr>
        <w:t xml:space="preserve">
шығарылуын бақылаудың тәртiбi </w:t>
      </w:r>
    </w:p>
    <w:p>
      <w:pPr>
        <w:spacing w:after="0"/>
        <w:ind w:left="0"/>
        <w:jc w:val="both"/>
      </w:pPr>
      <w:r>
        <w:rPr>
          <w:rFonts w:ascii="Times New Roman"/>
          <w:b w:val="false"/>
          <w:i w:val="false"/>
          <w:color w:val="000000"/>
          <w:sz w:val="28"/>
        </w:rPr>
        <w:t xml:space="preserve">      12. Реэкспорт режимiнде тауарларды ресiмдеген кедендiк орган мен Қазақстан Республикасының кедендiк шекарасындағы өткiзу пунктiнде орналасқан кедендiк органның арасындағы Қазақстан Республикасынан сыртқа шығару мақсатында реэкспортталатын тауарларды тасымалдау кедендiк бақылаумен тауарларды жеткiзуге белгiленген талаптарға сәйкес жүзеге асырылады. </w:t>
      </w:r>
      <w:r>
        <w:br/>
      </w:r>
      <w:r>
        <w:rPr>
          <w:rFonts w:ascii="Times New Roman"/>
          <w:b w:val="false"/>
          <w:i w:val="false"/>
          <w:color w:val="000000"/>
          <w:sz w:val="28"/>
        </w:rPr>
        <w:t xml:space="preserve">
      13. Қазақстан Республикасының кедендiк шекарасындағы өткiзу пунктiнде орналасқан кедендiк органның тауардың Қазақстан Республикасы кедендiк аумағының шегiнен тыс шығарылуы туралы белгiсi қойылған iшкi транзит құжатының данасы iшкi кедендiк транзит рәсiмi бойынша тасымалдаудың аяқталуын растау болып табылады. </w:t>
      </w:r>
      <w:r>
        <w:br/>
      </w:r>
      <w:r>
        <w:rPr>
          <w:rFonts w:ascii="Times New Roman"/>
          <w:b w:val="false"/>
          <w:i w:val="false"/>
          <w:color w:val="000000"/>
          <w:sz w:val="28"/>
        </w:rPr>
        <w:t xml:space="preserve">
      14. Қазақстан Республикасының кедендiк шекарасындағы өткiзу пунктiнде орналасқан кедендiк органмен тауарларды сыртқа шығарудың фактiсi белгiленген тәртiпте дәлелденбесе, ресiмдеушi кедендiк орган тауарларды шығарудың фактiсiн анықтау мақсатында тиiстi сұрау салуды жiберуге мiндеттi. Егер тауарларды iс жүзiнде шығарудың фактiсi туралы талап төмендегiлерге қатысты расталмаса: </w:t>
      </w:r>
      <w:r>
        <w:br/>
      </w:r>
      <w:r>
        <w:rPr>
          <w:rFonts w:ascii="Times New Roman"/>
          <w:b w:val="false"/>
          <w:i w:val="false"/>
          <w:color w:val="000000"/>
          <w:sz w:val="28"/>
        </w:rPr>
        <w:t xml:space="preserve">
      1) Қамтамасыз етiлуiнiң әдiсiне байланысты акциз салынған тауарларға: </w:t>
      </w:r>
      <w:r>
        <w:br/>
      </w:r>
      <w:r>
        <w:rPr>
          <w:rFonts w:ascii="Times New Roman"/>
          <w:b w:val="false"/>
          <w:i w:val="false"/>
          <w:color w:val="000000"/>
          <w:sz w:val="28"/>
        </w:rPr>
        <w:t xml:space="preserve">
      Кедендiк органның депозитiне салынған сомалар мемлекеттiк бюджеттiң кiрiсiне аударылады; </w:t>
      </w:r>
      <w:r>
        <w:br/>
      </w:r>
      <w:r>
        <w:rPr>
          <w:rFonts w:ascii="Times New Roman"/>
          <w:b w:val="false"/>
          <w:i w:val="false"/>
          <w:color w:val="000000"/>
          <w:sz w:val="28"/>
        </w:rPr>
        <w:t xml:space="preserve">
      Уәкiлеттi банктiң кепiлдемесi iске асыруға жатады; </w:t>
      </w:r>
      <w:r>
        <w:br/>
      </w:r>
      <w:r>
        <w:rPr>
          <w:rFonts w:ascii="Times New Roman"/>
          <w:b w:val="false"/>
          <w:i w:val="false"/>
          <w:color w:val="000000"/>
          <w:sz w:val="28"/>
        </w:rPr>
        <w:t xml:space="preserve">
      2) басқа тауарларға қатысты Кеден iсi туралы Заңның 98-бабына сәйкес пеня есептеле отырып, кедендiк баждар мен салықтардың сомалары төленедi. </w:t>
      </w:r>
    </w:p>
    <w:p>
      <w:pPr>
        <w:spacing w:after="0"/>
        <w:ind w:left="0"/>
        <w:jc w:val="left"/>
      </w:pPr>
      <w:r>
        <w:rPr>
          <w:rFonts w:ascii="Times New Roman"/>
          <w:b/>
          <w:i w:val="false"/>
          <w:color w:val="000000"/>
        </w:rPr>
        <w:t xml:space="preserve"> 6. Қорытынды ережелер </w:t>
      </w:r>
    </w:p>
    <w:p>
      <w:pPr>
        <w:spacing w:after="0"/>
        <w:ind w:left="0"/>
        <w:jc w:val="both"/>
      </w:pPr>
      <w:r>
        <w:rPr>
          <w:rFonts w:ascii="Times New Roman"/>
          <w:b w:val="false"/>
          <w:i w:val="false"/>
          <w:color w:val="000000"/>
          <w:sz w:val="28"/>
        </w:rPr>
        <w:t xml:space="preserve">     15. Тауарлардың реэкспорты кедендiк режимiнiң талаптарын бұзғаны үшiн Қазақстан Республикасының заңнамасымен көзделген жауапкершiлiк туындайды.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08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Тауарларды жою кеден режимін </w:t>
      </w:r>
      <w:r>
        <w:br/>
      </w:r>
      <w:r>
        <w:rPr>
          <w:rFonts w:ascii="Times New Roman"/>
          <w:b/>
          <w:i w:val="false"/>
          <w:color w:val="000000"/>
        </w:rPr>
        <w:t xml:space="preserve">
қолдану жөніндегі нұсқаулық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Осы Тауарлар экспортының кеден режимiн қолдану жөнiндегi нұсқаулық (бұдан әрi - Нұсқаулық) "Қазақстан Республикасындағы кеден iсi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сәйкес әзiрленген және тауарларды жою кеден режимiнде жайғастырылған тауарларды кедендiк ресiмдеу мен кедендiк бақылаудың тәртiбiн анықтайды. </w:t>
      </w:r>
      <w:r>
        <w:br/>
      </w:r>
      <w:r>
        <w:rPr>
          <w:rFonts w:ascii="Times New Roman"/>
          <w:b w:val="false"/>
          <w:i w:val="false"/>
          <w:color w:val="000000"/>
          <w:sz w:val="28"/>
        </w:rPr>
        <w:t xml:space="preserve">
      2. Қазақстан Республикасы Кеден iсi туралы заңның 100-бабына сәйкес тауарларды жою кеден режимi кеден баждарын, салықтарды өндiрiп алмай және тарифтiк емес реттеу шараларын қолданбай олардың пайдалануға жарамсыз күйге келгенi ескерiлiп, кеден бақылауымен тауарларды жоюға арналған. </w:t>
      </w:r>
      <w:r>
        <w:br/>
      </w:r>
      <w:r>
        <w:rPr>
          <w:rFonts w:ascii="Times New Roman"/>
          <w:b w:val="false"/>
          <w:i w:val="false"/>
          <w:color w:val="000000"/>
          <w:sz w:val="28"/>
        </w:rPr>
        <w:t xml:space="preserve">
      3. Тауарларды жою мүдделi тұлғаның жеке есебiнен жүргiзiледi және ол Қазақстан Республикасының кеден органдары үшiн қандай да болмасын шығын келтiрмеуi қажет. </w:t>
      </w:r>
    </w:p>
    <w:p>
      <w:pPr>
        <w:spacing w:after="0"/>
        <w:ind w:left="0"/>
        <w:jc w:val="left"/>
      </w:pPr>
      <w:r>
        <w:rPr>
          <w:rFonts w:ascii="Times New Roman"/>
          <w:b/>
          <w:i w:val="false"/>
          <w:color w:val="000000"/>
        </w:rPr>
        <w:t xml:space="preserve"> 2. Тауарларды жою кеден режимiн пайдалану шарттары </w:t>
      </w:r>
    </w:p>
    <w:p>
      <w:pPr>
        <w:spacing w:after="0"/>
        <w:ind w:left="0"/>
        <w:jc w:val="both"/>
      </w:pPr>
      <w:r>
        <w:rPr>
          <w:rFonts w:ascii="Times New Roman"/>
          <w:b w:val="false"/>
          <w:i w:val="false"/>
          <w:color w:val="000000"/>
          <w:sz w:val="28"/>
        </w:rPr>
        <w:t xml:space="preserve">      4. Тауарларды жою кеден режимiнде Қазақстан Республикасының кеден шекарасы арқылы нақты өткiзiлген әкелiнетiн шетел тауарлары жайғастырылады. </w:t>
      </w:r>
      <w:r>
        <w:br/>
      </w:r>
      <w:r>
        <w:rPr>
          <w:rFonts w:ascii="Times New Roman"/>
          <w:b w:val="false"/>
          <w:i w:val="false"/>
          <w:color w:val="000000"/>
          <w:sz w:val="28"/>
        </w:rPr>
        <w:t xml:space="preserve">
      5. Қазақстан Республикасының уәкiлеттi мемлекеттiк органы берген мұндай жою мүмкiндiгi туралы қорытынды бар болған кезде тауарларды жоюға жол берiледi. </w:t>
      </w:r>
      <w:r>
        <w:br/>
      </w:r>
      <w:r>
        <w:rPr>
          <w:rFonts w:ascii="Times New Roman"/>
          <w:b w:val="false"/>
          <w:i w:val="false"/>
          <w:color w:val="000000"/>
          <w:sz w:val="28"/>
        </w:rPr>
        <w:t xml:space="preserve">
      6. Мыналарды жою кеден режимiнде: </w:t>
      </w:r>
      <w:r>
        <w:br/>
      </w:r>
      <w:r>
        <w:rPr>
          <w:rFonts w:ascii="Times New Roman"/>
          <w:b w:val="false"/>
          <w:i w:val="false"/>
          <w:color w:val="000000"/>
          <w:sz w:val="28"/>
        </w:rPr>
        <w:t xml:space="preserve">
      1) Қазақстан Республикасы Үкiметiнiң шешiмiне сәйкес жекелеген тауарларды қоспағанда, бұйымдар немесе материалдар ретiнде пайдалануы мүмкiн тауарлар; </w:t>
      </w:r>
      <w:r>
        <w:br/>
      </w:r>
      <w:r>
        <w:rPr>
          <w:rFonts w:ascii="Times New Roman"/>
          <w:b w:val="false"/>
          <w:i w:val="false"/>
          <w:color w:val="000000"/>
          <w:sz w:val="28"/>
        </w:rPr>
        <w:t xml:space="preserve">
      2) Қазақстан Республикасы мен шетел мемлекеттерi халықтарының көркемдiк, тарихи және археологиялық игілiктерi бар заттары; </w:t>
      </w:r>
      <w:r>
        <w:br/>
      </w:r>
      <w:r>
        <w:rPr>
          <w:rFonts w:ascii="Times New Roman"/>
          <w:b w:val="false"/>
          <w:i w:val="false"/>
          <w:color w:val="000000"/>
          <w:sz w:val="28"/>
        </w:rPr>
        <w:t xml:space="preserve">
      3) iндет пен жануарлар кеселiнiң жолдарын кесу мақсатында дереу жою талабы туған кездегi жағдайларын қоспағанда, жойылу қаупi төнген жануарлар және өсiмдiктердiң түрлерi, олардың бөлшектерi мен дериваттары; </w:t>
      </w:r>
      <w:r>
        <w:br/>
      </w:r>
      <w:r>
        <w:rPr>
          <w:rFonts w:ascii="Times New Roman"/>
          <w:b w:val="false"/>
          <w:i w:val="false"/>
          <w:color w:val="000000"/>
          <w:sz w:val="28"/>
        </w:rPr>
        <w:t xml:space="preserve">
      4) кепілдiк қатынасты тоқтатқанға дейiн кепiлдiк зат ретiнде кеден органы кепiлдiкке алған тауарлар мен көлiк құралдары; </w:t>
      </w:r>
      <w:r>
        <w:br/>
      </w:r>
      <w:r>
        <w:rPr>
          <w:rFonts w:ascii="Times New Roman"/>
          <w:b w:val="false"/>
          <w:i w:val="false"/>
          <w:color w:val="000000"/>
          <w:sz w:val="28"/>
        </w:rPr>
        <w:t xml:space="preserve">
      5) қылмыстық iс және кеден ережелерiн бұзу туралы iс қозғалып алынған тауарлар мен көлiк құралдары; </w:t>
      </w:r>
      <w:r>
        <w:br/>
      </w:r>
      <w:r>
        <w:rPr>
          <w:rFonts w:ascii="Times New Roman"/>
          <w:b w:val="false"/>
          <w:i w:val="false"/>
          <w:color w:val="000000"/>
          <w:sz w:val="28"/>
        </w:rPr>
        <w:t xml:space="preserve">
      6) тыйым салынған тауарлар мен көлiк құралдары; </w:t>
      </w:r>
      <w:r>
        <w:br/>
      </w:r>
      <w:r>
        <w:rPr>
          <w:rFonts w:ascii="Times New Roman"/>
          <w:b w:val="false"/>
          <w:i w:val="false"/>
          <w:color w:val="000000"/>
          <w:sz w:val="28"/>
        </w:rPr>
        <w:t xml:space="preserve">
      7) сот оларға қатысты тәркiлеу туралы шешiм қабылдаған тауарлар мен көлiк құралдары жайғастырылмайды. </w:t>
      </w:r>
    </w:p>
    <w:p>
      <w:pPr>
        <w:spacing w:after="0"/>
        <w:ind w:left="0"/>
        <w:jc w:val="left"/>
      </w:pPr>
      <w:r>
        <w:rPr>
          <w:rFonts w:ascii="Times New Roman"/>
          <w:b/>
          <w:i w:val="false"/>
          <w:color w:val="000000"/>
        </w:rPr>
        <w:t xml:space="preserve"> 3. Тауарларды жою тәртiбi </w:t>
      </w:r>
    </w:p>
    <w:p>
      <w:pPr>
        <w:spacing w:after="0"/>
        <w:ind w:left="0"/>
        <w:jc w:val="both"/>
      </w:pPr>
      <w:r>
        <w:rPr>
          <w:rFonts w:ascii="Times New Roman"/>
          <w:b w:val="false"/>
          <w:i w:val="false"/>
          <w:color w:val="000000"/>
          <w:sz w:val="28"/>
        </w:rPr>
        <w:t xml:space="preserve">      7. Тауарлар мен көлiк құралдарын жою кеден бақылауымен жүргiзiледi. </w:t>
      </w:r>
      <w:r>
        <w:br/>
      </w:r>
      <w:r>
        <w:rPr>
          <w:rFonts w:ascii="Times New Roman"/>
          <w:b w:val="false"/>
          <w:i w:val="false"/>
          <w:color w:val="000000"/>
          <w:sz w:val="28"/>
        </w:rPr>
        <w:t xml:space="preserve">
      8. Жою жүргiзiледi: </w:t>
      </w:r>
      <w:r>
        <w:br/>
      </w:r>
      <w:r>
        <w:rPr>
          <w:rFonts w:ascii="Times New Roman"/>
          <w:b w:val="false"/>
          <w:i w:val="false"/>
          <w:color w:val="000000"/>
          <w:sz w:val="28"/>
        </w:rPr>
        <w:t xml:space="preserve">
      1) жылу әсерi, химиялық, механикалық немесе нәтижесiнде тауарлар мен көлiк құралдары толық жойылатын өзге әсер ету (өртеу, күйрету, жерлеу және т.б.) жолымен; </w:t>
      </w:r>
      <w:r>
        <w:br/>
      </w:r>
      <w:r>
        <w:rPr>
          <w:rFonts w:ascii="Times New Roman"/>
          <w:b w:val="false"/>
          <w:i w:val="false"/>
          <w:color w:val="000000"/>
          <w:sz w:val="28"/>
        </w:rPr>
        <w:t xml:space="preserve">
      2) тескiлеу, ажыратуды қоса алғанда, бөлшектеу, талқандау, механикалық талқандау жолымен, мұндай зақымдау әсерiнен тауарлар мен көлiк құралдарын кейiннен қалпына келмейтiндей және оны бастапқы түрiнде пайдалану мүмкiндiгi болмайтын жағдай кезiнде өзге де тәсiлдермен зақымдау. </w:t>
      </w:r>
      <w:r>
        <w:br/>
      </w:r>
      <w:r>
        <w:rPr>
          <w:rFonts w:ascii="Times New Roman"/>
          <w:b w:val="false"/>
          <w:i w:val="false"/>
          <w:color w:val="000000"/>
          <w:sz w:val="28"/>
        </w:rPr>
        <w:t xml:space="preserve">
      Сақталынған орындарынан алынбайтын және пайдалануға жарамайтын тауарларға қатысты Қазақстан Республикасының мемлекеттiк жауапты органының тауарлардың сақталған орындардан алынбайтыны және олардың одан әрi пайдалануға келмейтiнi туралы берген қорытындысының негiзiнде жою жүргiзілдi деп есептелiнедi. </w:t>
      </w:r>
      <w:r>
        <w:br/>
      </w:r>
      <w:r>
        <w:rPr>
          <w:rFonts w:ascii="Times New Roman"/>
          <w:b w:val="false"/>
          <w:i w:val="false"/>
          <w:color w:val="000000"/>
          <w:sz w:val="28"/>
        </w:rPr>
        <w:t xml:space="preserve">
      9. Кеден iсi туралы заңның 102-бабына сәйкес тауарларды жою нәтижесiнде пайда болған қалдықтарды одан әрi пайдалану мүмкiн болған жағдайда, жою режимiн мәлiмдеген тұлға оларды кеден бақылауымен шетел тауарлары ретiнде тиiстi кеден режимiнде жайғастыруға тиiс. Кеден iсi туралы заңның 141-бабына сәйкес Қазақстан Республикасында шығарылған тауарларға жатқызылатын қалдықтар отандық тауарлар ретiнде iрiктелген кеден режимiне орналастырылады. </w:t>
      </w:r>
      <w:r>
        <w:br/>
      </w:r>
      <w:r>
        <w:rPr>
          <w:rFonts w:ascii="Times New Roman"/>
          <w:b w:val="false"/>
          <w:i w:val="false"/>
          <w:color w:val="000000"/>
          <w:sz w:val="28"/>
        </w:rPr>
        <w:t xml:space="preserve">
      10. Кеден органы қалдықтарға кедендiк ресiмдеу жүргiзетiн орынды айқындайды. </w:t>
      </w:r>
      <w:r>
        <w:br/>
      </w:r>
      <w:r>
        <w:rPr>
          <w:rFonts w:ascii="Times New Roman"/>
          <w:b w:val="false"/>
          <w:i w:val="false"/>
          <w:color w:val="000000"/>
          <w:sz w:val="28"/>
        </w:rPr>
        <w:t xml:space="preserve">
      Кеден органының қалдықтарды уақытша сақтау қоймаларына жайғастыруға жататынын анықтауға құқығы бар. </w:t>
      </w:r>
      <w:r>
        <w:br/>
      </w:r>
      <w:r>
        <w:rPr>
          <w:rFonts w:ascii="Times New Roman"/>
          <w:b w:val="false"/>
          <w:i w:val="false"/>
          <w:color w:val="000000"/>
          <w:sz w:val="28"/>
        </w:rPr>
        <w:t xml:space="preserve">
      11. Қалдық болып табылатын тауарларды таңдап алған кеден режиміне сәйкес тұлғаның иелiгіне беру, Қазақстан Республикасының кеден заңдарына сәйкес жүргізіледі. </w:t>
      </w:r>
    </w:p>
    <w:p>
      <w:pPr>
        <w:spacing w:after="0"/>
        <w:ind w:left="0"/>
        <w:jc w:val="left"/>
      </w:pPr>
      <w:r>
        <w:rPr>
          <w:rFonts w:ascii="Times New Roman"/>
          <w:b/>
          <w:i w:val="false"/>
          <w:color w:val="000000"/>
        </w:rPr>
        <w:t xml:space="preserve"> 4. Тауарларды жою кеден режимiнде жайғастырылған </w:t>
      </w:r>
      <w:r>
        <w:br/>
      </w:r>
      <w:r>
        <w:rPr>
          <w:rFonts w:ascii="Times New Roman"/>
          <w:b/>
          <w:i w:val="false"/>
          <w:color w:val="000000"/>
        </w:rPr>
        <w:t xml:space="preserve">
тауарларды кедендiк ресімдеу </w:t>
      </w:r>
    </w:p>
    <w:p>
      <w:pPr>
        <w:spacing w:after="0"/>
        <w:ind w:left="0"/>
        <w:jc w:val="both"/>
      </w:pPr>
      <w:r>
        <w:rPr>
          <w:rFonts w:ascii="Times New Roman"/>
          <w:b w:val="false"/>
          <w:i w:val="false"/>
          <w:color w:val="000000"/>
          <w:sz w:val="28"/>
        </w:rPr>
        <w:t xml:space="preserve">      12. Жою кеден режимінде орналастыратын тауарлар мен көлік құралдарына кедендік ресімдеуді қызмет аймағында осындай тауарлар мен көлік құралдары тұрған кеден органы жүргізеді. </w:t>
      </w:r>
      <w:r>
        <w:br/>
      </w:r>
      <w:r>
        <w:rPr>
          <w:rFonts w:ascii="Times New Roman"/>
          <w:b w:val="false"/>
          <w:i w:val="false"/>
          <w:color w:val="000000"/>
          <w:sz w:val="28"/>
        </w:rPr>
        <w:t xml:space="preserve">
      13. Тауарларды жою кеден режиміне жайғастырылған тауарлар мен көлік құралдары белгіленген тәртіпте ресімделген жүк кеден декларациясын және Жүк кеден декларациясын, құжаттарды және кедендік мақсаттар үшін қажетті қосымша мәліметтерді беру, қабылдау және тексеру ережесінде көзделген құжаттарды кеден органына белгіленген тәртіпте беру арқылы мәлімденеді. </w:t>
      </w:r>
      <w:r>
        <w:br/>
      </w:r>
      <w:r>
        <w:rPr>
          <w:rFonts w:ascii="Times New Roman"/>
          <w:b w:val="false"/>
          <w:i w:val="false"/>
          <w:color w:val="000000"/>
          <w:sz w:val="28"/>
        </w:rPr>
        <w:t xml:space="preserve">
      14. Тауарлар мен көлiк құралдарының нақты жойылғаны туралы осы Нұсқаулықтың 1-қосымшасына сәйкес нысан бойынша акт жасалады. Актіге тауарды тасымалдаушы тұлғаның уәкiлетті өкілі, тауарлар мен көлік құралдарын нақты жою кезiнде қатысқан өзге де тұлғалар қол қояды. </w:t>
      </w:r>
    </w:p>
    <w:p>
      <w:pPr>
        <w:spacing w:after="0"/>
        <w:ind w:left="0"/>
        <w:jc w:val="left"/>
      </w:pPr>
      <w:r>
        <w:rPr>
          <w:rFonts w:ascii="Times New Roman"/>
          <w:b/>
          <w:i w:val="false"/>
          <w:color w:val="000000"/>
        </w:rPr>
        <w:t xml:space="preserve"> 5. Қорытынды ережелер </w:t>
      </w:r>
    </w:p>
    <w:p>
      <w:pPr>
        <w:spacing w:after="0"/>
        <w:ind w:left="0"/>
        <w:jc w:val="both"/>
      </w:pPr>
      <w:r>
        <w:rPr>
          <w:rFonts w:ascii="Times New Roman"/>
          <w:b w:val="false"/>
          <w:i w:val="false"/>
          <w:color w:val="000000"/>
          <w:sz w:val="28"/>
        </w:rPr>
        <w:t xml:space="preserve">      15. Тауарларды жою кеден режимінің талаптарын бұзғаны үшін Қазақстан Республикасының заңдарында көзделген жауапкершiлiкке тартылады. </w:t>
      </w:r>
    </w:p>
    <w:p>
      <w:pPr>
        <w:spacing w:after="0"/>
        <w:ind w:left="0"/>
        <w:jc w:val="both"/>
      </w:pPr>
      <w:r>
        <w:rPr>
          <w:rFonts w:ascii="Times New Roman"/>
          <w:b w:val="false"/>
          <w:i w:val="false"/>
          <w:color w:val="000000"/>
          <w:sz w:val="28"/>
        </w:rPr>
        <w:t xml:space="preserve">Тауарларды жою кеден   </w:t>
      </w:r>
      <w:r>
        <w:br/>
      </w:r>
      <w:r>
        <w:rPr>
          <w:rFonts w:ascii="Times New Roman"/>
          <w:b w:val="false"/>
          <w:i w:val="false"/>
          <w:color w:val="000000"/>
          <w:sz w:val="28"/>
        </w:rPr>
        <w:t xml:space="preserve">
режимiн қолдану жөнiндегi </w:t>
      </w:r>
      <w:r>
        <w:br/>
      </w:r>
      <w:r>
        <w:rPr>
          <w:rFonts w:ascii="Times New Roman"/>
          <w:b w:val="false"/>
          <w:i w:val="false"/>
          <w:color w:val="000000"/>
          <w:sz w:val="28"/>
        </w:rPr>
        <w:t xml:space="preserve">
нұсқаулыққа 1-қосымша  </w:t>
      </w:r>
    </w:p>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(кеден органының атауы) </w:t>
      </w:r>
    </w:p>
    <w:p>
      <w:pPr>
        <w:spacing w:after="0"/>
        <w:ind w:left="0"/>
        <w:jc w:val="left"/>
      </w:pPr>
      <w:r>
        <w:rPr>
          <w:rFonts w:ascii="Times New Roman"/>
          <w:b/>
          <w:i w:val="false"/>
          <w:color w:val="000000"/>
        </w:rPr>
        <w:t xml:space="preserve"> ТАУАРЛАРДЫ ЖОЮ ТУРАЛЫ </w:t>
      </w:r>
      <w:r>
        <w:br/>
      </w:r>
      <w:r>
        <w:rPr>
          <w:rFonts w:ascii="Times New Roman"/>
          <w:b/>
          <w:i w:val="false"/>
          <w:color w:val="000000"/>
        </w:rPr>
        <w:t xml:space="preserve">
АКТ </w:t>
      </w:r>
    </w:p>
    <w:p>
      <w:pPr>
        <w:spacing w:after="0"/>
        <w:ind w:left="0"/>
        <w:jc w:val="both"/>
      </w:pPr>
      <w:r>
        <w:rPr>
          <w:rFonts w:ascii="Times New Roman"/>
          <w:b w:val="false"/>
          <w:i w:val="false"/>
          <w:color w:val="000000"/>
          <w:sz w:val="28"/>
        </w:rPr>
        <w:t xml:space="preserve">     Осы акт төменде аталған тұлғалардың қатысуымен тауарлар мен </w:t>
      </w:r>
      <w:r>
        <w:br/>
      </w:r>
      <w:r>
        <w:rPr>
          <w:rFonts w:ascii="Times New Roman"/>
          <w:b w:val="false"/>
          <w:i w:val="false"/>
          <w:color w:val="000000"/>
          <w:sz w:val="28"/>
        </w:rPr>
        <w:t xml:space="preserve">
көлiк құралдарын </w:t>
      </w:r>
      <w:r>
        <w:br/>
      </w:r>
      <w:r>
        <w:rPr>
          <w:rFonts w:ascii="Times New Roman"/>
          <w:b w:val="false"/>
          <w:i w:val="false"/>
          <w:color w:val="000000"/>
          <w:sz w:val="28"/>
        </w:rPr>
        <w:t xml:space="preserve">
____________________________________________________________________                     (атауы, жекеленген белгiлерi, </w:t>
      </w:r>
      <w:r>
        <w:br/>
      </w:r>
      <w:r>
        <w:rPr>
          <w:rFonts w:ascii="Times New Roman"/>
          <w:b w:val="false"/>
          <w:i w:val="false"/>
          <w:color w:val="000000"/>
          <w:sz w:val="28"/>
        </w:rPr>
        <w:t xml:space="preserve">
_____________________________________________________ЖОЮ, сондай-ақ </w:t>
      </w:r>
      <w:r>
        <w:br/>
      </w:r>
      <w:r>
        <w:rPr>
          <w:rFonts w:ascii="Times New Roman"/>
          <w:b w:val="false"/>
          <w:i w:val="false"/>
          <w:color w:val="000000"/>
          <w:sz w:val="28"/>
        </w:rPr>
        <w:t xml:space="preserve">
                саны (мөлшерi, салмағы және т.б.) </w:t>
      </w:r>
      <w:r>
        <w:br/>
      </w:r>
      <w:r>
        <w:rPr>
          <w:rFonts w:ascii="Times New Roman"/>
          <w:b w:val="false"/>
          <w:i w:val="false"/>
          <w:color w:val="000000"/>
          <w:sz w:val="28"/>
        </w:rPr>
        <w:t xml:space="preserve">
оларды жоюдың тәсiлдерi мен орны туралы </w:t>
      </w:r>
    </w:p>
    <w:p>
      <w:pPr>
        <w:spacing w:after="0"/>
        <w:ind w:left="0"/>
        <w:jc w:val="both"/>
      </w:pPr>
      <w:r>
        <w:rPr>
          <w:rFonts w:ascii="Times New Roman"/>
          <w:b w:val="false"/>
          <w:i w:val="false"/>
          <w:color w:val="000000"/>
          <w:sz w:val="28"/>
        </w:rPr>
        <w:t xml:space="preserve">200__ жылғы "____" ______________жасалды. </w:t>
      </w:r>
    </w:p>
    <w:p>
      <w:pPr>
        <w:spacing w:after="0"/>
        <w:ind w:left="0"/>
        <w:jc w:val="both"/>
      </w:pPr>
      <w:r>
        <w:rPr>
          <w:rFonts w:ascii="Times New Roman"/>
          <w:b w:val="false"/>
          <w:i w:val="false"/>
          <w:color w:val="000000"/>
          <w:sz w:val="28"/>
        </w:rPr>
        <w:t xml:space="preserve">Жою нәтижесiнде пайда болды:________________________________________ </w:t>
      </w:r>
      <w:r>
        <w:br/>
      </w:r>
      <w:r>
        <w:rPr>
          <w:rFonts w:ascii="Times New Roman"/>
          <w:b w:val="false"/>
          <w:i w:val="false"/>
          <w:color w:val="000000"/>
          <w:sz w:val="28"/>
        </w:rPr>
        <w:t xml:space="preserve">
                                       (қалдықтардың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жекеленген белгiлерi, саны (мөлшерi, салмағы және т.б.) </w:t>
      </w:r>
    </w:p>
    <w:p>
      <w:pPr>
        <w:spacing w:after="0"/>
        <w:ind w:left="0"/>
        <w:jc w:val="both"/>
      </w:pPr>
      <w:r>
        <w:rPr>
          <w:rFonts w:ascii="Times New Roman"/>
          <w:b w:val="false"/>
          <w:i w:val="false"/>
          <w:color w:val="000000"/>
          <w:sz w:val="28"/>
        </w:rPr>
        <w:t xml:space="preserve">Жою кезiнде қатысты: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(жою кезiнде қатысқан тұлғалардың аты-жөндерi, қызмет орны, </w:t>
      </w:r>
      <w:r>
        <w:br/>
      </w:r>
      <w:r>
        <w:rPr>
          <w:rFonts w:ascii="Times New Roman"/>
          <w:b w:val="false"/>
          <w:i w:val="false"/>
          <w:color w:val="000000"/>
          <w:sz w:val="28"/>
        </w:rPr>
        <w:t xml:space="preserve">
лауазымдары) </w:t>
      </w:r>
    </w:p>
    <w:p>
      <w:pPr>
        <w:spacing w:after="0"/>
        <w:ind w:left="0"/>
        <w:jc w:val="both"/>
      </w:pP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(жою кеден режимiне тауарлар мен көлiк құралдарын орналастырған </w:t>
      </w:r>
      <w:r>
        <w:br/>
      </w:r>
      <w:r>
        <w:rPr>
          <w:rFonts w:ascii="Times New Roman"/>
          <w:b w:val="false"/>
          <w:i w:val="false"/>
          <w:color w:val="000000"/>
          <w:sz w:val="28"/>
        </w:rPr>
        <w:t xml:space="preserve">
уәкiлеттi өкiл тұлғаның лауазымы және аты-жөнi)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 органындағы лауазымды тұлғаның қызметi және аты-жөнi)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Келісілді                                      Қазақстан </w:t>
      </w:r>
      <w:r>
        <w:br/>
      </w:r>
      <w:r>
        <w:rPr>
          <w:rFonts w:ascii="Times New Roman"/>
          <w:b w:val="false"/>
          <w:i w:val="false"/>
          <w:color w:val="000000"/>
          <w:sz w:val="28"/>
        </w:rPr>
        <w:t xml:space="preserve">
     Қазақстан Республикасының                   Республикасының </w:t>
      </w:r>
      <w:r>
        <w:br/>
      </w:r>
      <w:r>
        <w:rPr>
          <w:rFonts w:ascii="Times New Roman"/>
          <w:b w:val="false"/>
          <w:i w:val="false"/>
          <w:color w:val="000000"/>
          <w:sz w:val="28"/>
        </w:rPr>
        <w:t xml:space="preserve">
     Мемлекеттік кіріс министрі                 Мемлекеттік кіріс </w:t>
      </w:r>
      <w:r>
        <w:br/>
      </w:r>
      <w:r>
        <w:rPr>
          <w:rFonts w:ascii="Times New Roman"/>
          <w:b w:val="false"/>
          <w:i w:val="false"/>
          <w:color w:val="000000"/>
          <w:sz w:val="28"/>
        </w:rPr>
        <w:t xml:space="preserve">
     2001 жылғы 8 ақпан                             министрлігі </w:t>
      </w:r>
      <w:r>
        <w:br/>
      </w:r>
      <w:r>
        <w:rPr>
          <w:rFonts w:ascii="Times New Roman"/>
          <w:b w:val="false"/>
          <w:i w:val="false"/>
          <w:color w:val="000000"/>
          <w:sz w:val="28"/>
        </w:rPr>
        <w:t xml:space="preserve">
                                               Кеден комитетінің </w:t>
      </w:r>
      <w:r>
        <w:br/>
      </w:r>
      <w:r>
        <w:rPr>
          <w:rFonts w:ascii="Times New Roman"/>
          <w:b w:val="false"/>
          <w:i w:val="false"/>
          <w:color w:val="000000"/>
          <w:sz w:val="28"/>
        </w:rPr>
        <w:t xml:space="preserve">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 пайдасы үшін тауардан бас тарту </w:t>
      </w:r>
      <w:r>
        <w:br/>
      </w:r>
      <w:r>
        <w:rPr>
          <w:rFonts w:ascii="Times New Roman"/>
          <w:b/>
          <w:i w:val="false"/>
          <w:color w:val="000000"/>
        </w:rPr>
        <w:t xml:space="preserve">
кеден режимiн қабылдау жөнiндегi </w:t>
      </w:r>
      <w:r>
        <w:br/>
      </w:r>
      <w:r>
        <w:rPr>
          <w:rFonts w:ascii="Times New Roman"/>
          <w:b/>
          <w:i w:val="false"/>
          <w:color w:val="000000"/>
        </w:rPr>
        <w:t xml:space="preserve">
НҰСҚАУЛЫҚ  1. Жалпы ережелер </w:t>
      </w:r>
    </w:p>
    <w:p>
      <w:pPr>
        <w:spacing w:after="0"/>
        <w:ind w:left="0"/>
        <w:jc w:val="both"/>
      </w:pPr>
      <w:r>
        <w:rPr>
          <w:rFonts w:ascii="Times New Roman"/>
          <w:b w:val="false"/>
          <w:i w:val="false"/>
          <w:color w:val="000000"/>
          <w:sz w:val="28"/>
        </w:rPr>
        <w:t>      1. Мемлекет пайдасы үшiн тауардан бас тарту кеден режимiн қабылдау жөнiндегi осы Нұсқаулық (бұдан әрi - Нұсқаулық) "Қазақстан Республикасындағы кеден iсi туралы" (бұдан әрi - Кеден iсi туралы заң)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және мемлекет пайдасы үшiн тауардан бас тартудың кеден режимiнде мәлiмделген тауарларды немесе көлiк құралдарын кедендiк ресiмдеу және кедендiк бақылау тәртiбiн айқындайды. </w:t>
      </w:r>
      <w:r>
        <w:br/>
      </w:r>
      <w:r>
        <w:rPr>
          <w:rFonts w:ascii="Times New Roman"/>
          <w:b w:val="false"/>
          <w:i w:val="false"/>
          <w:color w:val="000000"/>
          <w:sz w:val="28"/>
        </w:rPr>
        <w:t xml:space="preserve">
      2. Мемлекет пайдасы үшiн тауардан бас тарту - бұл кеден бажын, салықтарын өндiрiп алусыз және тарифсiз реттеу шараларын қолданбай, мемлекет пайдасы үшiн тұлғаның тауардан немесе көлiк құралдарынан бас тартатын кеден режимi. </w:t>
      </w:r>
      <w:r>
        <w:br/>
      </w:r>
      <w:r>
        <w:rPr>
          <w:rFonts w:ascii="Times New Roman"/>
          <w:b w:val="false"/>
          <w:i w:val="false"/>
          <w:color w:val="000000"/>
          <w:sz w:val="28"/>
        </w:rPr>
        <w:t xml:space="preserve">
      3. Тауарлар немесе көлiк құралдарынан бас тарту, осы Нұсқаулыққа сәйкес, кеден органдары үшiн қандай да болмасын шығын келтiрмеуi керек. </w:t>
      </w:r>
      <w:r>
        <w:br/>
      </w:r>
      <w:r>
        <w:rPr>
          <w:rFonts w:ascii="Times New Roman"/>
          <w:b w:val="false"/>
          <w:i w:val="false"/>
          <w:color w:val="000000"/>
          <w:sz w:val="28"/>
        </w:rPr>
        <w:t xml:space="preserve">
      4. Мемлекет пайдасы үшiн тауардан бас тартудың кеден режимiн таңдап алған тұлға кедендiк ресiмдеу аяқталғаннан кейiн, көрсетiлген режимнен басқа кеден режимiне өзгертуге құқығы жоқ. </w:t>
      </w:r>
    </w:p>
    <w:p>
      <w:pPr>
        <w:spacing w:after="0"/>
        <w:ind w:left="0"/>
        <w:jc w:val="left"/>
      </w:pPr>
      <w:r>
        <w:rPr>
          <w:rFonts w:ascii="Times New Roman"/>
          <w:b/>
          <w:i w:val="false"/>
          <w:color w:val="000000"/>
        </w:rPr>
        <w:t xml:space="preserve"> 2. Мемлекет пайдасы үшiн тауардан бас </w:t>
      </w:r>
      <w:r>
        <w:br/>
      </w:r>
      <w:r>
        <w:rPr>
          <w:rFonts w:ascii="Times New Roman"/>
          <w:b/>
          <w:i w:val="false"/>
          <w:color w:val="000000"/>
        </w:rPr>
        <w:t xml:space="preserve">
тартудың кеден режимiне тауарлар мен </w:t>
      </w:r>
      <w:r>
        <w:br/>
      </w:r>
      <w:r>
        <w:rPr>
          <w:rFonts w:ascii="Times New Roman"/>
          <w:b/>
          <w:i w:val="false"/>
          <w:color w:val="000000"/>
        </w:rPr>
        <w:t xml:space="preserve">
көлiк құралдарын жайғастыру </w:t>
      </w:r>
    </w:p>
    <w:p>
      <w:pPr>
        <w:spacing w:after="0"/>
        <w:ind w:left="0"/>
        <w:jc w:val="both"/>
      </w:pPr>
      <w:r>
        <w:rPr>
          <w:rFonts w:ascii="Times New Roman"/>
          <w:b w:val="false"/>
          <w:i w:val="false"/>
          <w:color w:val="000000"/>
          <w:sz w:val="28"/>
        </w:rPr>
        <w:t xml:space="preserve">      5. Мемлекет пайдасы үшiн тауардан бас тартудың кеден режимiне жайғастыруға рұқсат етiлмейтiн тауарлардың тiзбесiн Қазақстан Республикасының Үкiметi айқындайды. </w:t>
      </w:r>
      <w:r>
        <w:br/>
      </w:r>
      <w:r>
        <w:rPr>
          <w:rFonts w:ascii="Times New Roman"/>
          <w:b w:val="false"/>
          <w:i w:val="false"/>
          <w:color w:val="000000"/>
          <w:sz w:val="28"/>
        </w:rPr>
        <w:t xml:space="preserve">
      6. Кеден органы мемлекет пайдасы үшiн тауардан бас тарту кеден режимiне жайғастырылған тауарлар мен көлiк құралдарын кедендiк ресiмдеуден мына жағдайларда бас тартуы мүмкiн: </w:t>
      </w:r>
      <w:r>
        <w:br/>
      </w:r>
      <w:r>
        <w:rPr>
          <w:rFonts w:ascii="Times New Roman"/>
          <w:b w:val="false"/>
          <w:i w:val="false"/>
          <w:color w:val="000000"/>
          <w:sz w:val="28"/>
        </w:rPr>
        <w:t xml:space="preserve">
      1) егер мемлекет пайдасы үшiн тауардан бас тартудың кеден режимiнде тауарлар мен көлiк құралдарын жайғастыру мемлекет үшiн қандай да болмасын шығын келтiрсе; </w:t>
      </w:r>
      <w:r>
        <w:br/>
      </w:r>
      <w:r>
        <w:rPr>
          <w:rFonts w:ascii="Times New Roman"/>
          <w:b w:val="false"/>
          <w:i w:val="false"/>
          <w:color w:val="000000"/>
          <w:sz w:val="28"/>
        </w:rPr>
        <w:t xml:space="preserve">
      2) егер тауарлар мен көлiк құралдарының құны оларды өткiзуге байланысты уәкiлеттi мемлекеттiк органның шығынының орнын толтыра алмаса; </w:t>
      </w:r>
      <w:r>
        <w:br/>
      </w:r>
      <w:r>
        <w:rPr>
          <w:rFonts w:ascii="Times New Roman"/>
          <w:b w:val="false"/>
          <w:i w:val="false"/>
          <w:color w:val="000000"/>
          <w:sz w:val="28"/>
        </w:rPr>
        <w:t xml:space="preserve">
      3) егер уәкiлеттi мемлекеттiк органның тауарлар мен көлiк құралдарын өткiзу мүмкiндiгi шектелген болса. </w:t>
      </w:r>
      <w:r>
        <w:br/>
      </w:r>
      <w:r>
        <w:rPr>
          <w:rFonts w:ascii="Times New Roman"/>
          <w:b w:val="false"/>
          <w:i w:val="false"/>
          <w:color w:val="000000"/>
          <w:sz w:val="28"/>
        </w:rPr>
        <w:t xml:space="preserve">
      7. Мемлекет пайдасы үшiн тауардан бас тарту кеден режимiн, аталған кеден режимiнде мәлiмдейтiн тауарлар мен көлiк құралдарына тиiстi иелiк етуге өкiлдiгi бар отандық тұлға мәлiмдей алады. </w:t>
      </w:r>
      <w:r>
        <w:br/>
      </w:r>
      <w:r>
        <w:rPr>
          <w:rFonts w:ascii="Times New Roman"/>
          <w:b w:val="false"/>
          <w:i w:val="false"/>
          <w:color w:val="000000"/>
          <w:sz w:val="28"/>
        </w:rPr>
        <w:t xml:space="preserve">
      Кеден делдалы тауарларға кедендiк ресiмдеу жүргiзген жағдайда, тауарларға иелiк етуге өкiлдiгi бар екенiн дәлелдейтiн құжаты ретiнде кеден делдалы мен сол аталған тұлғаның арасында жасалған шарт болып табылады. </w:t>
      </w:r>
      <w:r>
        <w:br/>
      </w:r>
      <w:r>
        <w:rPr>
          <w:rFonts w:ascii="Times New Roman"/>
          <w:b w:val="false"/>
          <w:i w:val="false"/>
          <w:color w:val="000000"/>
          <w:sz w:val="28"/>
        </w:rPr>
        <w:t xml:space="preserve">
      8. Кеден органы мемлекет пайдасы үшiн тауардан бас тарту кеден режимiнде жайғастырылған тауарлар мен көлiк құралдарына қатысты үшiншi тұлғаның қандай болмасын мүлiктiк талаптарын қанағаттандырмайды. </w:t>
      </w:r>
      <w:r>
        <w:br/>
      </w:r>
      <w:r>
        <w:rPr>
          <w:rFonts w:ascii="Times New Roman"/>
          <w:b w:val="false"/>
          <w:i w:val="false"/>
          <w:color w:val="000000"/>
          <w:sz w:val="28"/>
        </w:rPr>
        <w:t xml:space="preserve">
      9. Кеден органдары, осы тауарлар мен көлiк құралдарын мемлекет пайдасы үшiн тауардан бас тарту кеден режимiне жайғастырғанға дейiн, оларды тасымалдау, сақтау, жүктеу және өзге операциялар жүргiзуге байланысты шыққан шығындарды тасымалдаушыға, қойманың иесiне немесе өзге де тұлғаларға өтемейдi. </w:t>
      </w:r>
    </w:p>
    <w:p>
      <w:pPr>
        <w:spacing w:after="0"/>
        <w:ind w:left="0"/>
        <w:jc w:val="left"/>
      </w:pPr>
      <w:r>
        <w:rPr>
          <w:rFonts w:ascii="Times New Roman"/>
          <w:b/>
          <w:i w:val="false"/>
          <w:color w:val="000000"/>
        </w:rPr>
        <w:t xml:space="preserve"> 3. Мемлекет пайдасы үшiн тауардан бас тарту кеден </w:t>
      </w:r>
      <w:r>
        <w:br/>
      </w:r>
      <w:r>
        <w:rPr>
          <w:rFonts w:ascii="Times New Roman"/>
          <w:b/>
          <w:i w:val="false"/>
          <w:color w:val="000000"/>
        </w:rPr>
        <w:t xml:space="preserve">
режимiнде мәлiмделген тауарлар мен көлiк құралдарын </w:t>
      </w:r>
      <w:r>
        <w:br/>
      </w:r>
      <w:r>
        <w:rPr>
          <w:rFonts w:ascii="Times New Roman"/>
          <w:b/>
          <w:i w:val="false"/>
          <w:color w:val="000000"/>
        </w:rPr>
        <w:t xml:space="preserve">
кедендiк ресiмдеу </w:t>
      </w:r>
    </w:p>
    <w:p>
      <w:pPr>
        <w:spacing w:after="0"/>
        <w:ind w:left="0"/>
        <w:jc w:val="both"/>
      </w:pPr>
      <w:r>
        <w:rPr>
          <w:rFonts w:ascii="Times New Roman"/>
          <w:b w:val="false"/>
          <w:i w:val="false"/>
          <w:color w:val="000000"/>
          <w:sz w:val="28"/>
        </w:rPr>
        <w:t xml:space="preserve">      10. Егер Қазақстан Республикасы Мемлекеттiк кiрiс министрлiгi Кеден комитетiнiң (бұдан әрi - Кеден комитетi) нормативтiк құқықтық кесiлiмдерiнде өзгеше бекiтiлмеген болса, мемлекет пайдасы үшiн тауардан бас тарту кеден режимiнде мәлiмделген тауарлар мен көлiк құралдарын кедендiк ресiмдеудi қызмет аймағында аталған тауарлар бар кеден органы жүргiзедi. </w:t>
      </w:r>
      <w:r>
        <w:br/>
      </w:r>
      <w:r>
        <w:rPr>
          <w:rFonts w:ascii="Times New Roman"/>
          <w:b w:val="false"/>
          <w:i w:val="false"/>
          <w:color w:val="000000"/>
          <w:sz w:val="28"/>
        </w:rPr>
        <w:t xml:space="preserve">
      11. Тауарлар мен көлiк құралдарын мемлекет пайдасы үшiн тауардан бас тарту кеден режимiнде мәлiмдеген кезде, декларант кеден органына тiзбесiн кеден комитетi бекiткен құжаттарды ұсынады. </w:t>
      </w:r>
      <w:r>
        <w:br/>
      </w:r>
      <w:r>
        <w:rPr>
          <w:rFonts w:ascii="Times New Roman"/>
          <w:b w:val="false"/>
          <w:i w:val="false"/>
          <w:color w:val="000000"/>
          <w:sz w:val="28"/>
        </w:rPr>
        <w:t xml:space="preserve">
      12. Мемлекет пайдасы үшiн тауардан бас тартудың кеден режимiнде мәлiмделген тауарлар мен көлiк құралдарына кедендiк ресiмдеудi кеден органының лауазымды тұлғасы қол қойып және жеке нөмiрлi мөрiмен растаған "Ресiмделдi ИМ-75" атты жүк кеден декларациясының "Д" бағанына мөртабанды қою арқылы немесе жазу жолымен кеден органының лауазымды тұлғасы жүргiзедi. </w:t>
      </w:r>
      <w:r>
        <w:br/>
      </w:r>
      <w:r>
        <w:rPr>
          <w:rFonts w:ascii="Times New Roman"/>
          <w:b w:val="false"/>
          <w:i w:val="false"/>
          <w:color w:val="000000"/>
          <w:sz w:val="28"/>
        </w:rPr>
        <w:t xml:space="preserve">
      13. Мемлекет пайдасы үшiн тауардан бас тартудың кеден режимiнде мәлiмделген тауарлар мен көлiк құралдарын кедендiк ресiмдеген кезде кеден алымдары заңмен белгiленген тәртiпте алынады. </w:t>
      </w:r>
      <w:r>
        <w:br/>
      </w:r>
      <w:r>
        <w:rPr>
          <w:rFonts w:ascii="Times New Roman"/>
          <w:b w:val="false"/>
          <w:i w:val="false"/>
          <w:color w:val="000000"/>
          <w:sz w:val="28"/>
        </w:rPr>
        <w:t xml:space="preserve">
      14. Кеден органына, кепiлдiк ретiнде берiлген болып табылатын, мемлекет пайдасы үшiн тауардан бас тартудың кеден режимiнде жайғастырылған тауарлар мен көлiк құралдарына қатысты, жүк кеден декларациясын ұсыну талап етiлмейдi, егер кепiлзат берушi мемлекет пайдасы үшiн тауардан бас тартудың кеден режимiнде жайғастырылған тауарлар мен көлiк құралдарын кепiлзат ретiнде бергенi туралы кеден органымен жасасқан кепiлдiк туралы шартта мәлiмдеген болса. Кепiлзат берушiнiң шартта мәлiмдеудi осылай хабарлауы, мәлiмдеудiң оңайлатылған нысаны болып табылады, ал кеден органының аталған шартты жасасуы, осы органның "Мемлекет пайдасы үшiн тауардан бас тарту" кеден режимiнде тауарлар мен көлiк құралдарын жайғастыруға рұқсат беру ретiнде қаралады. </w:t>
      </w:r>
    </w:p>
    <w:p>
      <w:pPr>
        <w:spacing w:after="0"/>
        <w:ind w:left="0"/>
        <w:jc w:val="left"/>
      </w:pPr>
      <w:r>
        <w:rPr>
          <w:rFonts w:ascii="Times New Roman"/>
          <w:b/>
          <w:i w:val="false"/>
          <w:color w:val="000000"/>
        </w:rPr>
        <w:t xml:space="preserve"> 4. Қорытынды ережелер </w:t>
      </w:r>
    </w:p>
    <w:p>
      <w:pPr>
        <w:spacing w:after="0"/>
        <w:ind w:left="0"/>
        <w:jc w:val="both"/>
      </w:pPr>
      <w:r>
        <w:rPr>
          <w:rFonts w:ascii="Times New Roman"/>
          <w:b w:val="false"/>
          <w:i w:val="false"/>
          <w:color w:val="000000"/>
          <w:sz w:val="28"/>
        </w:rPr>
        <w:t xml:space="preserve">      15. Мемлекет пайдасы үшiн тауардан бас тартудың кеден режимiнде тауарлар мен көлiк құралдарын жайғастырған кезде: </w:t>
      </w:r>
      <w:r>
        <w:br/>
      </w:r>
      <w:r>
        <w:rPr>
          <w:rFonts w:ascii="Times New Roman"/>
          <w:b w:val="false"/>
          <w:i w:val="false"/>
          <w:color w:val="000000"/>
          <w:sz w:val="28"/>
        </w:rPr>
        <w:t xml:space="preserve">
      1) осы тауарлар мен көлiк құралдарына қатысты кеден төлемдерi мен салықтар төлеудi қамтамасыз ету үшiн берген банкiнiң кепiлдемесi өзiнiң күшiн жояды; </w:t>
      </w:r>
      <w:r>
        <w:br/>
      </w:r>
      <w:r>
        <w:rPr>
          <w:rFonts w:ascii="Times New Roman"/>
          <w:b w:val="false"/>
          <w:i w:val="false"/>
          <w:color w:val="000000"/>
          <w:sz w:val="28"/>
        </w:rPr>
        <w:t xml:space="preserve">
      2) кеден төлемдерiнiң төленуiн қамтамасыз ететiн кепiлзаттың шарты бойынша кепiлдiк құқықтық қатынас тоқтатылады; </w:t>
      </w:r>
      <w:r>
        <w:br/>
      </w:r>
      <w:r>
        <w:rPr>
          <w:rFonts w:ascii="Times New Roman"/>
          <w:b w:val="false"/>
          <w:i w:val="false"/>
          <w:color w:val="000000"/>
          <w:sz w:val="28"/>
        </w:rPr>
        <w:t xml:space="preserve">
      3) төлеушiнiң кеден төлемдерiн төлеудi қамтамасыз ету ретiнде кеден органының депозитiне салған сомасы, қайтарылады. </w:t>
      </w:r>
      <w:r>
        <w:br/>
      </w:r>
      <w:r>
        <w:rPr>
          <w:rFonts w:ascii="Times New Roman"/>
          <w:b w:val="false"/>
          <w:i w:val="false"/>
          <w:color w:val="000000"/>
          <w:sz w:val="28"/>
        </w:rPr>
        <w:t xml:space="preserve">
      16. Мемлекет пайдасы үшiн тауардан бас тартудың кеден режимiнде уақытша әкелiнген тауарлар мен көлiк құралдарын жайғастырған кезде, әкелу кеден бажы мен салығы ретiнде төленген сомасы қайтарылмайды. </w:t>
      </w:r>
      <w:r>
        <w:br/>
      </w:r>
      <w:r>
        <w:rPr>
          <w:rFonts w:ascii="Times New Roman"/>
          <w:b w:val="false"/>
          <w:i w:val="false"/>
          <w:color w:val="000000"/>
          <w:sz w:val="28"/>
        </w:rPr>
        <w:t xml:space="preserve">
      17. Мемлекет пайдасы үшiн тауарлар мен көлiк құралдарынан бас тартқан тұлға осы тауарлар мен көлiк құралдарын кеден органы белгiлеген орынға өз есебiнен жеткiзуге мiндеттi. </w:t>
      </w:r>
      <w:r>
        <w:br/>
      </w:r>
      <w:r>
        <w:rPr>
          <w:rFonts w:ascii="Times New Roman"/>
          <w:b w:val="false"/>
          <w:i w:val="false"/>
          <w:color w:val="000000"/>
          <w:sz w:val="28"/>
        </w:rPr>
        <w:t xml:space="preserve">
      18. Тұлғаның, мемлекет пайдасы үшiн тауардан бас тарту кеден режимiнде жайғастырылған тауарлар мен көлiк құралдарын уәкiлеттi кеден органына берген кезде, 2-қосымшада көрсетiлген нысан бойынша акт үш данада жасалады. Осындай актiлердiң бланкiлерi қатаң қаржы есебiнiң құжаттары болып табылады. Аталған актiнiң бiр данасы, мемлекет пайдасы үшiн тауардан бас тарту кеден режимiнде жайғастыруға рұқсат берген кеден органында сақталады. Актiнiң екiншi данасы, мемлекет пайдасы үшiн тауарлар мен көлiк құралдарынан бас тартқан тұлғаға берiледi. Актiнiң үшiншi данасы, аталған тауарлар мен көлiк құралдары берiлген уәкiлеттi кеден органында сақталады. </w:t>
      </w:r>
      <w:r>
        <w:br/>
      </w:r>
      <w:r>
        <w:rPr>
          <w:rFonts w:ascii="Times New Roman"/>
          <w:b w:val="false"/>
          <w:i w:val="false"/>
          <w:color w:val="000000"/>
          <w:sz w:val="28"/>
        </w:rPr>
        <w:t xml:space="preserve">
      19. Мемлекет пайдасы үшiн тауарлар мен көлiк құралдарына иелiк ету Қазақстан Республикасының заңнамаларына сәйкес жүзеге асырылады. </w:t>
      </w:r>
      <w:r>
        <w:br/>
      </w:r>
      <w:r>
        <w:rPr>
          <w:rFonts w:ascii="Times New Roman"/>
          <w:b w:val="false"/>
          <w:i w:val="false"/>
          <w:color w:val="000000"/>
          <w:sz w:val="28"/>
        </w:rPr>
        <w:t xml:space="preserve">
      20. Мемлекет пайдасы үшiн бас тарту кеден режимiнде мәлiмдеудiң құқыққа сәйкестiгi үшiн кез-келген үшiншi тұлғаның алдында декларант жауап бередi. </w:t>
      </w:r>
    </w:p>
    <w:p>
      <w:pPr>
        <w:spacing w:after="0"/>
        <w:ind w:left="0"/>
        <w:jc w:val="both"/>
      </w:pPr>
      <w:r>
        <w:rPr>
          <w:rFonts w:ascii="Times New Roman"/>
          <w:b w:val="false"/>
          <w:i w:val="false"/>
          <w:color w:val="000000"/>
          <w:sz w:val="28"/>
        </w:rPr>
        <w:t xml:space="preserve">"Мемлекет пайдасы үшін       </w:t>
      </w:r>
      <w:r>
        <w:br/>
      </w:r>
      <w:r>
        <w:rPr>
          <w:rFonts w:ascii="Times New Roman"/>
          <w:b w:val="false"/>
          <w:i w:val="false"/>
          <w:color w:val="000000"/>
          <w:sz w:val="28"/>
        </w:rPr>
        <w:t xml:space="preserve">
тауардан бас тарту" кеден режимін </w:t>
      </w:r>
      <w:r>
        <w:br/>
      </w:r>
      <w:r>
        <w:rPr>
          <w:rFonts w:ascii="Times New Roman"/>
          <w:b w:val="false"/>
          <w:i w:val="false"/>
          <w:color w:val="000000"/>
          <w:sz w:val="28"/>
        </w:rPr>
        <w:t xml:space="preserve">
пайдалану жөнінде Нұсқаулыққа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МЕМЛЕКЕТ ПАЙДАСЫ ҮШІН ТАУАРДАН БАС ТАРТУДЫҢ КЕДЕН РЕЖИМІНДЕ </w:t>
      </w:r>
      <w:r>
        <w:br/>
      </w:r>
      <w:r>
        <w:rPr>
          <w:rFonts w:ascii="Times New Roman"/>
          <w:b/>
          <w:i w:val="false"/>
          <w:color w:val="000000"/>
        </w:rPr>
        <w:t xml:space="preserve">
ЖАЙҒАСТЫРЫЛҒАН ТАУАРЛАР МЕН КӨЛІК ҚҰРАЛДАРЫН БЕРУ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(тұлғаның толық атауы немесе аты-жөні, мекен-жайы, аталған тұлғаның </w:t>
      </w:r>
      <w:r>
        <w:br/>
      </w:r>
      <w:r>
        <w:rPr>
          <w:rFonts w:ascii="Times New Roman"/>
          <w:b w:val="false"/>
          <w:i w:val="false"/>
          <w:color w:val="000000"/>
          <w:sz w:val="28"/>
        </w:rPr>
        <w:t xml:space="preserve">
       уәкілеттігін куәландыратын құжаттың күні мен нөмірі) </w:t>
      </w:r>
    </w:p>
    <w:p>
      <w:pPr>
        <w:spacing w:after="0"/>
        <w:ind w:left="0"/>
        <w:jc w:val="both"/>
      </w:pPr>
      <w:r>
        <w:rPr>
          <w:rFonts w:ascii="Times New Roman"/>
          <w:b w:val="false"/>
          <w:i w:val="false"/>
          <w:color w:val="000000"/>
          <w:sz w:val="28"/>
        </w:rPr>
        <w:t xml:space="preserve">     мемлекет пайдасы үшін тауардан бас тарту кеден режимінде </w:t>
      </w:r>
      <w:r>
        <w:br/>
      </w:r>
      <w:r>
        <w:rPr>
          <w:rFonts w:ascii="Times New Roman"/>
          <w:b w:val="false"/>
          <w:i w:val="false"/>
          <w:color w:val="000000"/>
          <w:sz w:val="28"/>
        </w:rPr>
        <w:t xml:space="preserve">
жайғастырылған келесі тауарлар немесе көлік құралдары __________________________________берілгені туралы </w:t>
      </w:r>
      <w:r>
        <w:br/>
      </w:r>
      <w:r>
        <w:rPr>
          <w:rFonts w:ascii="Times New Roman"/>
          <w:b w:val="false"/>
          <w:i w:val="false"/>
          <w:color w:val="000000"/>
          <w:sz w:val="28"/>
        </w:rPr>
        <w:t xml:space="preserve">
  (уәкілетті органның аталуы)          </w:t>
      </w:r>
    </w:p>
    <w:p>
      <w:pPr>
        <w:spacing w:after="0"/>
        <w:ind w:left="0"/>
        <w:jc w:val="both"/>
      </w:pPr>
      <w:r>
        <w:rPr>
          <w:rFonts w:ascii="Times New Roman"/>
          <w:b w:val="false"/>
          <w:i w:val="false"/>
          <w:color w:val="000000"/>
          <w:sz w:val="28"/>
        </w:rPr>
        <w:t xml:space="preserve">         осы акт "___"________________ жасалды: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Р/б Тауарлар мен көлік құралдары.  Өлшем    Саны ЖКД-ның N  Ескерт. </w:t>
      </w:r>
      <w:r>
        <w:br/>
      </w:r>
      <w:r>
        <w:rPr>
          <w:rFonts w:ascii="Times New Roman"/>
          <w:b w:val="false"/>
          <w:i w:val="false"/>
          <w:color w:val="000000"/>
          <w:sz w:val="28"/>
        </w:rPr>
        <w:t xml:space="preserve">
 N  ның аталуы және олардың жеке.  бірлігі                  пелер </w:t>
      </w:r>
      <w:r>
        <w:br/>
      </w:r>
      <w:r>
        <w:rPr>
          <w:rFonts w:ascii="Times New Roman"/>
          <w:b w:val="false"/>
          <w:i w:val="false"/>
          <w:color w:val="000000"/>
          <w:sz w:val="28"/>
        </w:rPr>
        <w:t xml:space="preserve">
        ленген белгілері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____________________________________________________________________ </w:t>
      </w:r>
      <w:r>
        <w:br/>
      </w:r>
      <w:r>
        <w:rPr>
          <w:rFonts w:ascii="Times New Roman"/>
          <w:b w:val="false"/>
          <w:i w:val="false"/>
          <w:color w:val="000000"/>
          <w:sz w:val="28"/>
        </w:rPr>
        <w:t xml:space="preserve">
____________________________________________________________________     Тапсырдым:_________________________________      _________М.О. </w:t>
      </w:r>
      <w:r>
        <w:br/>
      </w:r>
      <w:r>
        <w:rPr>
          <w:rFonts w:ascii="Times New Roman"/>
          <w:b w:val="false"/>
          <w:i w:val="false"/>
          <w:color w:val="000000"/>
          <w:sz w:val="28"/>
        </w:rPr>
        <w:t xml:space="preserve">
              (тұлғаның аты-жөні, лауазымы)            (қолы) </w:t>
      </w:r>
      <w:r>
        <w:br/>
      </w:r>
      <w:r>
        <w:rPr>
          <w:rFonts w:ascii="Times New Roman"/>
          <w:b w:val="false"/>
          <w:i w:val="false"/>
          <w:color w:val="000000"/>
          <w:sz w:val="28"/>
        </w:rPr>
        <w:t xml:space="preserve">
    Қабылдадым:__________________________________    _________М.О. </w:t>
      </w:r>
      <w:r>
        <w:br/>
      </w:r>
      <w:r>
        <w:rPr>
          <w:rFonts w:ascii="Times New Roman"/>
          <w:b w:val="false"/>
          <w:i w:val="false"/>
          <w:color w:val="000000"/>
          <w:sz w:val="28"/>
        </w:rPr>
        <w:t xml:space="preserve">
         (уәкілетті органның лауазымды тұлғасының </w:t>
      </w:r>
      <w:r>
        <w:br/>
      </w:r>
      <w:r>
        <w:rPr>
          <w:rFonts w:ascii="Times New Roman"/>
          <w:b w:val="false"/>
          <w:i w:val="false"/>
          <w:color w:val="000000"/>
          <w:sz w:val="28"/>
        </w:rPr>
        <w:t xml:space="preserve">
                қолы, аты-жөні, лауазымы)    </w:t>
      </w:r>
      <w:r>
        <w:br/>
      </w:r>
      <w:r>
        <w:rPr>
          <w:rFonts w:ascii="Times New Roman"/>
          <w:b w:val="false"/>
          <w:i w:val="false"/>
          <w:color w:val="000000"/>
          <w:sz w:val="28"/>
        </w:rPr>
        <w:t xml:space="preserve">
    Қатысты:______________________________________________________ </w:t>
      </w:r>
      <w:r>
        <w:br/>
      </w:r>
      <w:r>
        <w:rPr>
          <w:rFonts w:ascii="Times New Roman"/>
          <w:b w:val="false"/>
          <w:i w:val="false"/>
          <w:color w:val="000000"/>
          <w:sz w:val="28"/>
        </w:rPr>
        <w:t xml:space="preserve">
     (кеден органы лауазымды тұлғасының қолы, аты-жөні, лауазымы)  </w:t>
      </w:r>
    </w:p>
    <w:p>
      <w:pPr>
        <w:spacing w:after="0"/>
        <w:ind w:left="0"/>
        <w:jc w:val="both"/>
      </w:pPr>
      <w:r>
        <w:rPr>
          <w:rFonts w:ascii="Times New Roman"/>
          <w:b w:val="false"/>
          <w:i w:val="false"/>
          <w:color w:val="000000"/>
          <w:sz w:val="28"/>
        </w:rPr>
        <w:t xml:space="preserve">     Келісілді                            Қазақстан Республикасының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8 ақпан                    2001 жылғы 09 ақпандағы </w:t>
      </w:r>
      <w:r>
        <w:br/>
      </w:r>
      <w:r>
        <w:rPr>
          <w:rFonts w:ascii="Times New Roman"/>
          <w:b w:val="false"/>
          <w:i w:val="false"/>
          <w:color w:val="000000"/>
          <w:sz w:val="28"/>
        </w:rPr>
        <w:t xml:space="preserve">
                                               N 46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Жекелеген кеден режимдері, кедендік тасымалдаушылар және </w:t>
      </w:r>
      <w:r>
        <w:br/>
      </w:r>
      <w:r>
        <w:rPr>
          <w:rFonts w:ascii="Times New Roman"/>
          <w:b/>
          <w:i w:val="false"/>
          <w:color w:val="000000"/>
        </w:rPr>
        <w:t xml:space="preserve">
уақытына сақтау жөніндегі қызмет көрсетулер шеңберінде </w:t>
      </w:r>
      <w:r>
        <w:br/>
      </w:r>
      <w:r>
        <w:rPr>
          <w:rFonts w:ascii="Times New Roman"/>
          <w:b/>
          <w:i w:val="false"/>
          <w:color w:val="000000"/>
        </w:rPr>
        <w:t xml:space="preserve">
жүзеге асырылатын қызметті лицензиялаудың </w:t>
      </w:r>
      <w:r>
        <w:br/>
      </w:r>
      <w:r>
        <w:rPr>
          <w:rFonts w:ascii="Times New Roman"/>
          <w:b/>
          <w:i w:val="false"/>
          <w:color w:val="000000"/>
        </w:rPr>
        <w:t xml:space="preserve">
ережесі      1. Жалпы ережелер </w:t>
      </w:r>
    </w:p>
    <w:p>
      <w:pPr>
        <w:spacing w:after="0"/>
        <w:ind w:left="0"/>
        <w:jc w:val="both"/>
      </w:pPr>
      <w:r>
        <w:rPr>
          <w:rFonts w:ascii="Times New Roman"/>
          <w:b w:val="false"/>
          <w:i w:val="false"/>
          <w:color w:val="000000"/>
          <w:sz w:val="28"/>
        </w:rPr>
        <w:t>      1. Осы Жекелеген кеден режимдерi, кедендiк тасымалдаушылар және уақытша сақтау жөнiндегi қызмет көрсетулер шеңберiнде жүзеге асырылатын қызметтi лицензиялаудың ережесi (бұдан әрi - Ереже) лицензиялау туралы заңдарға,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сәйкес әзiрленген және кедендiк тасымалдаушыларға, кеден қоймасы, еркiн қойма, уақытша сақтау қоймасы, бажсыз сауда жасайтын дүкен мекемесiне лицензиялар беру тәртiбiн, сондай-ақ лицензияны қолдануды кiдiрте тұру, қайтарып алу тәртiбiн айқындайды. Лицензияларды Қазақстан Республикасы Мемлекеттiк кiрiс министрлiгiнiң Кеден комитетi (бұдан әрi - Кеден комитетi) бередi. </w:t>
      </w:r>
      <w:r>
        <w:br/>
      </w:r>
      <w:r>
        <w:rPr>
          <w:rFonts w:ascii="Times New Roman"/>
          <w:b w:val="false"/>
          <w:i w:val="false"/>
          <w:color w:val="000000"/>
          <w:sz w:val="28"/>
        </w:rPr>
        <w:t xml:space="preserve">
      2. Лицензия кеден қоймасына, еркiн қоймаға, уақытша сақтау қоймасына (бұдан әрi - қоймаларға) және бажсыз сауда жасайтын дүкенге, сондай-ақ Кеден iсi туралы заңның талаптарына сәйкес құрылған кеден тасымалдаушыларына қойылған талаптарға жауап беретiн тиiстi үй-жайлар немесе орындағы заңды тұлғаларға (бұдан әрi - лицензиат) берiледi. </w:t>
      </w:r>
      <w:r>
        <w:br/>
      </w:r>
      <w:r>
        <w:rPr>
          <w:rFonts w:ascii="Times New Roman"/>
          <w:b w:val="false"/>
          <w:i w:val="false"/>
          <w:color w:val="000000"/>
          <w:sz w:val="28"/>
        </w:rPr>
        <w:t xml:space="preserve">
      3. Қоймалар және бажсыз сауда жасайтын дүкендердiң жобасы мен құрылысына қойылатын талаптар Кеден комитетiнiң нормативтiк құқықтық актілерiмен айқындалады. </w:t>
      </w:r>
    </w:p>
    <w:p>
      <w:pPr>
        <w:spacing w:after="0"/>
        <w:ind w:left="0"/>
        <w:jc w:val="left"/>
      </w:pPr>
      <w:r>
        <w:rPr>
          <w:rFonts w:ascii="Times New Roman"/>
          <w:b/>
          <w:i w:val="false"/>
          <w:color w:val="000000"/>
        </w:rPr>
        <w:t xml:space="preserve"> 2. Лицензияны беру тәртiбi </w:t>
      </w:r>
    </w:p>
    <w:p>
      <w:pPr>
        <w:spacing w:after="0"/>
        <w:ind w:left="0"/>
        <w:jc w:val="both"/>
      </w:pPr>
      <w:r>
        <w:rPr>
          <w:rFonts w:ascii="Times New Roman"/>
          <w:b w:val="false"/>
          <w:i w:val="false"/>
          <w:color w:val="000000"/>
          <w:sz w:val="28"/>
        </w:rPr>
        <w:t xml:space="preserve">      4. Лицензияны алу үшiн мынадай құжаттар қажет: </w:t>
      </w:r>
      <w:r>
        <w:br/>
      </w:r>
      <w:r>
        <w:rPr>
          <w:rFonts w:ascii="Times New Roman"/>
          <w:b w:val="false"/>
          <w:i w:val="false"/>
          <w:color w:val="000000"/>
          <w:sz w:val="28"/>
        </w:rPr>
        <w:t>
      1) "Қазақстан Республикасы Президентiнiң 1995 жылғы 17 сәуiрдегi N 2201 </w:t>
      </w:r>
      <w:r>
        <w:rPr>
          <w:rFonts w:ascii="Times New Roman"/>
          <w:b w:val="false"/>
          <w:i w:val="false"/>
          <w:color w:val="000000"/>
          <w:sz w:val="28"/>
        </w:rPr>
        <w:t xml:space="preserve">қаулысын </w:t>
      </w:r>
      <w:r>
        <w:rPr>
          <w:rFonts w:ascii="Times New Roman"/>
          <w:b w:val="false"/>
          <w:i w:val="false"/>
          <w:color w:val="000000"/>
          <w:sz w:val="28"/>
        </w:rPr>
        <w:t xml:space="preserve"> iске асыру туралы" Қазақстан Республикасы Үкiметiнiң 1995 жылғы 29 желтоқсандағы </w:t>
      </w:r>
      <w:r>
        <w:rPr>
          <w:rFonts w:ascii="Times New Roman"/>
          <w:b w:val="false"/>
          <w:i w:val="false"/>
          <w:color w:val="000000"/>
          <w:sz w:val="28"/>
        </w:rPr>
        <w:t xml:space="preserve">N 1894 </w:t>
      </w:r>
      <w:r>
        <w:rPr>
          <w:rFonts w:ascii="Times New Roman"/>
          <w:b w:val="false"/>
          <w:i w:val="false"/>
          <w:color w:val="000000"/>
          <w:sz w:val="28"/>
        </w:rPr>
        <w:t xml:space="preserve"> қаулысымен бекiтiлген нысанда лицензияны беру туралы тұлғаның өтiнiшi; </w:t>
      </w:r>
      <w:r>
        <w:br/>
      </w:r>
      <w:r>
        <w:rPr>
          <w:rFonts w:ascii="Times New Roman"/>
          <w:b w:val="false"/>
          <w:i w:val="false"/>
          <w:color w:val="000000"/>
          <w:sz w:val="28"/>
        </w:rPr>
        <w:t xml:space="preserve">
      2) қоймалар мен бажсыз сауда жасайтын дүкендердiң жобасы мен құрылысына қойылатын талаптарға және Қазақстан Республикасының заңдарына сәйкес басқа да бiлiктiк талаптарға сәйкестiгi туралы үй-жай немесе орын орналасқан қызмет аймағындағы Қазақстан Республикасының кеден органының қорытындысы; </w:t>
      </w:r>
      <w:r>
        <w:br/>
      </w:r>
      <w:r>
        <w:rPr>
          <w:rFonts w:ascii="Times New Roman"/>
          <w:b w:val="false"/>
          <w:i w:val="false"/>
          <w:color w:val="000000"/>
          <w:sz w:val="28"/>
        </w:rPr>
        <w:t xml:space="preserve">
      3) лицензиялық алымды төлегенi туралы түбiртек; </w:t>
      </w:r>
      <w:r>
        <w:br/>
      </w:r>
      <w:r>
        <w:rPr>
          <w:rFonts w:ascii="Times New Roman"/>
          <w:b w:val="false"/>
          <w:i w:val="false"/>
          <w:color w:val="000000"/>
          <w:sz w:val="28"/>
        </w:rPr>
        <w:t xml:space="preserve">
      4) лицензия беру туралы өтiнiште көрсетiлген мәлiметтердi растайтын құжаттар, сондай-ақ тиiстi үй-жай немесе орындарға қатысты меншiктiк немесе иелену және пайдалану құқығын растайтын құжаттар. </w:t>
      </w:r>
      <w:r>
        <w:br/>
      </w:r>
      <w:r>
        <w:rPr>
          <w:rFonts w:ascii="Times New Roman"/>
          <w:b w:val="false"/>
          <w:i w:val="false"/>
          <w:color w:val="000000"/>
          <w:sz w:val="28"/>
        </w:rPr>
        <w:t xml:space="preserve">
      5. Лицензиялау туралы заңдармен айқындалған негiздер бойынша лицензия берiлмейдi. </w:t>
      </w:r>
      <w:r>
        <w:br/>
      </w:r>
      <w:r>
        <w:rPr>
          <w:rFonts w:ascii="Times New Roman"/>
          <w:b w:val="false"/>
          <w:i w:val="false"/>
          <w:color w:val="000000"/>
          <w:sz w:val="28"/>
        </w:rPr>
        <w:t xml:space="preserve">
      6. Осы Ереженiң 4-тармағының 4) тармақшасында айқындалған өтiнiштерде және/немесе құжаттарда көрсетiлген мәлiметтер өзгерген кезде лицензиат Кеден комитетiн тиiстi өзгертулер туралы өзгерту енгiзiлген күннен бастап 10 күннен кешiктiрмей хабардар етедi. </w:t>
      </w:r>
      <w:r>
        <w:br/>
      </w:r>
      <w:r>
        <w:rPr>
          <w:rFonts w:ascii="Times New Roman"/>
          <w:b w:val="false"/>
          <w:i w:val="false"/>
          <w:color w:val="000000"/>
          <w:sz w:val="28"/>
        </w:rPr>
        <w:t xml:space="preserve">
      7. Лицензияның нысаны "Қазақстан Республикасы Президентiнiң 1995 жылғы 17 сәуiрдегi N 2201 қаулысын iске асыру туралы" Қазақстан Республикасы Үкiметiнiң 1995 жылғы 29 желтоқсандағы N 1894 қаулысымен бекiтiлген және онда осы Ереженiң 1, 2, 3-қосымшаларына сәйкес мәлiметтер болуы қажет. Бұл ретте, қызметтiң лицензиялық түрi ретiнде кеден қоймасы, еркiн қойма, уақытша сақтау қойма, бажсыз сауда жасайтын дүкен, кедендiк тасымалдаушының мекемесi жөнiндегi қызметке сәйкес көрсетіледi. </w:t>
      </w:r>
    </w:p>
    <w:p>
      <w:pPr>
        <w:spacing w:after="0"/>
        <w:ind w:left="0"/>
        <w:jc w:val="left"/>
      </w:pPr>
      <w:r>
        <w:rPr>
          <w:rFonts w:ascii="Times New Roman"/>
          <w:b/>
          <w:i w:val="false"/>
          <w:color w:val="000000"/>
        </w:rPr>
        <w:t xml:space="preserve"> 3. Лицензияның кідiрту, күшiн тоқтату және </w:t>
      </w:r>
      <w:r>
        <w:br/>
      </w:r>
      <w:r>
        <w:rPr>
          <w:rFonts w:ascii="Times New Roman"/>
          <w:b/>
          <w:i w:val="false"/>
          <w:color w:val="000000"/>
        </w:rPr>
        <w:t xml:space="preserve">
лицензияны қайтарып алу тәртiбi </w:t>
      </w:r>
    </w:p>
    <w:p>
      <w:pPr>
        <w:spacing w:after="0"/>
        <w:ind w:left="0"/>
        <w:jc w:val="both"/>
      </w:pPr>
      <w:r>
        <w:rPr>
          <w:rFonts w:ascii="Times New Roman"/>
          <w:b w:val="false"/>
          <w:i w:val="false"/>
          <w:color w:val="000000"/>
          <w:sz w:val="28"/>
        </w:rPr>
        <w:t xml:space="preserve">      8. Қазақстан Республикасының заңдарында, сондай-ақ осы Ережеде белгiленген талаптарды лицензиат орындамаған жағдайда, Кеден комитетiнiң шешiмiмен лицензияның күшi алты айға дейiнгi мерзiмге тоқтатылуы мүмкiн. </w:t>
      </w:r>
      <w:r>
        <w:br/>
      </w:r>
      <w:r>
        <w:rPr>
          <w:rFonts w:ascii="Times New Roman"/>
          <w:b w:val="false"/>
          <w:i w:val="false"/>
          <w:color w:val="000000"/>
          <w:sz w:val="28"/>
        </w:rPr>
        <w:t xml:space="preserve">
      9. Лицензияның күшiн тоқтата тұру туралы шешiмдi қызмет аймағында белгiленген талаптарға сәйкес келмейтiнi туралы болмаса Қазақстан Республикасының заңдарын бұзу фактiлерi туралы қоймалар немесе бажсыз сауда жасайтын дүкен орналасқан кеден органының қорытындының негiзiнде Кеден комитетi қабылдайды. </w:t>
      </w:r>
      <w:r>
        <w:br/>
      </w:r>
      <w:r>
        <w:rPr>
          <w:rFonts w:ascii="Times New Roman"/>
          <w:b w:val="false"/>
          <w:i w:val="false"/>
          <w:color w:val="000000"/>
          <w:sz w:val="28"/>
        </w:rPr>
        <w:t xml:space="preserve">
      10. Лицензияның күшi оның күшiн тоқтатқан себептердi жойғаннан кейiн, лицензияның күшiн жаңарту туралы шешiмдi қабылдаған күннен бастап жаңартылады. Лицензияның күшiн тоқтата тұру және оның күшiн жаңарту туралы шешiм Кеден комитетiнiң бұйрығы түрiнде қабылданады. </w:t>
      </w:r>
      <w:r>
        <w:br/>
      </w:r>
      <w:r>
        <w:rPr>
          <w:rFonts w:ascii="Times New Roman"/>
          <w:b w:val="false"/>
          <w:i w:val="false"/>
          <w:color w:val="000000"/>
          <w:sz w:val="28"/>
        </w:rPr>
        <w:t xml:space="preserve">
      11. Егер кемшiлiктер осы нұсқаулықтың 8 тармағында белгiленген мерзiмде жойылмаса, материалдар, лицензияны сот арқылы қайтарып алу үшiн Кеден комитетiнiң Құқықтық қамтамасыз ету басқармасына жiберiледi. </w:t>
      </w:r>
      <w:r>
        <w:br/>
      </w:r>
      <w:r>
        <w:rPr>
          <w:rFonts w:ascii="Times New Roman"/>
          <w:b w:val="false"/>
          <w:i w:val="false"/>
          <w:color w:val="000000"/>
          <w:sz w:val="28"/>
        </w:rPr>
        <w:t xml:space="preserve">
      12. Лицензиялау туралы заңдармен анықталған жағдайларда, лицензия сот арқылы қайтарылып алынады. </w:t>
      </w:r>
      <w:r>
        <w:br/>
      </w:r>
      <w:r>
        <w:rPr>
          <w:rFonts w:ascii="Times New Roman"/>
          <w:b w:val="false"/>
          <w:i w:val="false"/>
          <w:color w:val="000000"/>
          <w:sz w:val="28"/>
        </w:rPr>
        <w:t xml:space="preserve">
      13. Лицензияның күшiн тоқтата тұру кеден ережелерiн бұзғаны үшiн Кеден iсi туралы заңға сәйкес жауапқа тарту түрiнде қолданылуы мүмкiн. </w:t>
      </w:r>
    </w:p>
    <w:p>
      <w:pPr>
        <w:spacing w:after="0"/>
        <w:ind w:left="0"/>
        <w:jc w:val="left"/>
      </w:pPr>
      <w:r>
        <w:rPr>
          <w:rFonts w:ascii="Times New Roman"/>
          <w:b/>
          <w:i w:val="false"/>
          <w:color w:val="000000"/>
        </w:rPr>
        <w:t xml:space="preserve"> 4. Лицензияның күшiн тоқтату </w:t>
      </w:r>
    </w:p>
    <w:p>
      <w:pPr>
        <w:spacing w:after="0"/>
        <w:ind w:left="0"/>
        <w:jc w:val="both"/>
      </w:pPr>
      <w:r>
        <w:rPr>
          <w:rFonts w:ascii="Times New Roman"/>
          <w:b w:val="false"/>
          <w:i w:val="false"/>
          <w:color w:val="000000"/>
          <w:sz w:val="28"/>
        </w:rPr>
        <w:t>      14. Лицензия өз күшiн Қазақстан Республикасының 1995 жылғы 17 сәуiрдегi "Лицензиялау туралы" </w:t>
      </w:r>
      <w:r>
        <w:rPr>
          <w:rFonts w:ascii="Times New Roman"/>
          <w:b w:val="false"/>
          <w:i w:val="false"/>
          <w:color w:val="000000"/>
          <w:sz w:val="28"/>
        </w:rPr>
        <w:t xml:space="preserve">Заңының </w:t>
      </w:r>
      <w:r>
        <w:rPr>
          <w:rFonts w:ascii="Times New Roman"/>
          <w:b w:val="false"/>
          <w:i w:val="false"/>
          <w:color w:val="000000"/>
          <w:sz w:val="28"/>
        </w:rPr>
        <w:t xml:space="preserve"> 21-бабына сәйкес жағдайларда тоқтатады. </w:t>
      </w:r>
      <w:r>
        <w:br/>
      </w:r>
      <w:r>
        <w:rPr>
          <w:rFonts w:ascii="Times New Roman"/>
          <w:b w:val="false"/>
          <w:i w:val="false"/>
          <w:color w:val="000000"/>
          <w:sz w:val="28"/>
        </w:rPr>
        <w:t xml:space="preserve">
      15. Лицензиат қайтадан тiркелген кезде лицензияның күшi сақталады. </w:t>
      </w:r>
      <w:r>
        <w:br/>
      </w:r>
      <w:r>
        <w:rPr>
          <w:rFonts w:ascii="Times New Roman"/>
          <w:b w:val="false"/>
          <w:i w:val="false"/>
          <w:color w:val="000000"/>
          <w:sz w:val="28"/>
        </w:rPr>
        <w:t xml:space="preserve">
      Лицензиаттың атауы өзгерген кезде лицензия қайта ресiмделiнуге жатады. </w:t>
      </w:r>
    </w:p>
    <w:p>
      <w:pPr>
        <w:spacing w:after="0"/>
        <w:ind w:left="0"/>
        <w:jc w:val="left"/>
      </w:pPr>
      <w:r>
        <w:rPr>
          <w:rFonts w:ascii="Times New Roman"/>
          <w:b/>
          <w:i w:val="false"/>
          <w:color w:val="000000"/>
        </w:rPr>
        <w:t xml:space="preserve"> 5. Қорытынды ережелер </w:t>
      </w:r>
    </w:p>
    <w:p>
      <w:pPr>
        <w:spacing w:after="0"/>
        <w:ind w:left="0"/>
        <w:jc w:val="both"/>
      </w:pPr>
      <w:r>
        <w:rPr>
          <w:rFonts w:ascii="Times New Roman"/>
          <w:b w:val="false"/>
          <w:i w:val="false"/>
          <w:color w:val="000000"/>
          <w:sz w:val="28"/>
        </w:rPr>
        <w:t xml:space="preserve">      16. Лицензиат жекеленген кеден режимдерiнiң шегiнде қызметтiң лицензияланатын түрлерiн және уақытша сақтау бойынша қызметтi жүзеге асырған кезде пайдаланатын үй-жай мен орындардың мөлшерiн өзгертуге ниет еткен кезде, ол Кеден комитетiн үй-жай мен орындардың жаңа мөлшерiн көрсетiп, тиiстi алаңды ұлғайту немесе кiшiрейту туралы өтiнiш жолдау түрiнде бiлдiредi. </w:t>
      </w:r>
      <w:r>
        <w:br/>
      </w:r>
      <w:r>
        <w:rPr>
          <w:rFonts w:ascii="Times New Roman"/>
          <w:b w:val="false"/>
          <w:i w:val="false"/>
          <w:color w:val="000000"/>
          <w:sz w:val="28"/>
        </w:rPr>
        <w:t xml:space="preserve">
      Аталған өтiнiшпен бiрге, пайдаланылатын алаңдардың жоспарланған өзгертулерiн ескере отырып, қоймалар мен бажсыз сауда жасайтын дүкеннiң конструкциясы мен жайластыруына қойылатын талаптарға сәйкес келетіні туралы қызмет аймағында үй-жай мен орындар тұрған Қазақстан Республикасы кеден органының қорытындысы қоса берiледi. </w:t>
      </w:r>
      <w:r>
        <w:br/>
      </w:r>
      <w:r>
        <w:rPr>
          <w:rFonts w:ascii="Times New Roman"/>
          <w:b w:val="false"/>
          <w:i w:val="false"/>
          <w:color w:val="000000"/>
          <w:sz w:val="28"/>
        </w:rPr>
        <w:t xml:space="preserve">
      17. Лицензиат, кеден қоймасы мен еркiн қойманың ауданын ұлғайтқан кезде, ауданның ұлғайту мөлшерiне байланысты Қазақстан Республикасы Yкiметi бекiтетiн ставкаларға сәйкес лицензиялық алым төлейдi (алаңның ұлғайтылған мөлшерi үшiн белгiленген ставкамен алдыңғы төленген лицензиялық алым сомасының арасындағы айырмашылық төленуге жатады). </w:t>
      </w:r>
      <w:r>
        <w:br/>
      </w:r>
      <w:r>
        <w:rPr>
          <w:rFonts w:ascii="Times New Roman"/>
          <w:b w:val="false"/>
          <w:i w:val="false"/>
          <w:color w:val="000000"/>
          <w:sz w:val="28"/>
        </w:rPr>
        <w:t xml:space="preserve">
      18. Кеден қоймасы мен еркін қойманың ауданын кішірейткен кезде, алдыңғы төленген лицензиялық алым сомасы мен алаңның кішірейтілген мөлшері үшін белгіленген ставкасының арасындағы айырмашылық қайтарылмайды. </w:t>
      </w:r>
      <w:r>
        <w:br/>
      </w:r>
      <w:r>
        <w:rPr>
          <w:rFonts w:ascii="Times New Roman"/>
          <w:b w:val="false"/>
          <w:i w:val="false"/>
          <w:color w:val="000000"/>
          <w:sz w:val="28"/>
        </w:rPr>
        <w:t xml:space="preserve">
      19. Қойманың иесі қойманы өзгерткен кезде, қойманың алаңын ұлғайтуға немесе кішірейтуге байланысты лицензияға өзгертулер енгізуді талап ететін мәліметтер, "Лицензияны қолданудың ерекше жағдайлары" деген бағанда жазылады. Қажет болған кезде, осындай мәліметтер Кеден комитетінің фирмалық бланкісінде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