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fb60" w14:textId="e99fb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бюджеттік жіктемеге N 42а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Республикасының Қаржы министрінің 2001 жылғы 5 наурыздағы N 113 бұйрығы Қазақстан Республикасы Әділет министрлігінде 2001 жылғы 7 сәуірде тіркелді. Тіркеу N 1454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1996 жылғы 5 шілдедегі "Табиғи және 
техногендік сипаттағы төтенше жағдайлар туралы"  
</w:t>
      </w:r>
      <w:r>
        <w:rPr>
          <w:rFonts w:ascii="Times New Roman"/>
          <w:b w:val="false"/>
          <w:i w:val="false"/>
          <w:color w:val="000000"/>
          <w:sz w:val="28"/>
        </w:rPr>
        <w:t xml:space="preserve"> Z960019_ </w:t>
      </w:r>
      <w:r>
        <w:rPr>
          <w:rFonts w:ascii="Times New Roman"/>
          <w:b w:val="false"/>
          <w:i w:val="false"/>
          <w:color w:val="000000"/>
          <w:sz w:val="28"/>
        </w:rPr>
        <w:t>
 , 1999 жылғы 7 
маусымдағы "Білім туралы"  
</w:t>
      </w:r>
      <w:r>
        <w:rPr>
          <w:rFonts w:ascii="Times New Roman"/>
          <w:b w:val="false"/>
          <w:i w:val="false"/>
          <w:color w:val="000000"/>
          <w:sz w:val="28"/>
        </w:rPr>
        <w:t xml:space="preserve"> Z990389_ </w:t>
      </w:r>
      <w:r>
        <w:rPr>
          <w:rFonts w:ascii="Times New Roman"/>
          <w:b w:val="false"/>
          <w:i w:val="false"/>
          <w:color w:val="000000"/>
          <w:sz w:val="28"/>
        </w:rPr>
        <w:t>
  Заңдарына және Қазақстан Республикасы 
Үкіметінің 2001 жылғы 26 ақпандағы N 279  
</w:t>
      </w:r>
      <w:r>
        <w:rPr>
          <w:rFonts w:ascii="Times New Roman"/>
          <w:b w:val="false"/>
          <w:i w:val="false"/>
          <w:color w:val="000000"/>
          <w:sz w:val="28"/>
        </w:rPr>
        <w:t xml:space="preserve"> P010279_ </w:t>
      </w:r>
      <w:r>
        <w:rPr>
          <w:rFonts w:ascii="Times New Roman"/>
          <w:b w:val="false"/>
          <w:i w:val="false"/>
          <w:color w:val="000000"/>
          <w:sz w:val="28"/>
        </w:rPr>
        <w:t>
  "Халықаралық Қайта Құру 
және Даму Банкінің N 4467 KZ заемын (Құқықтық реформаның жобасы) іске 
асыру салаларын Қазақстан Республикасының Жоғарғы Соты мен Әділет 
министрлігі арасында бөлу туралы" қаулысына сәйкес БҰЙЫРАМЫН:
</w:t>
      </w:r>
      <w:r>
        <w:br/>
      </w:r>
      <w:r>
        <w:rPr>
          <w:rFonts w:ascii="Times New Roman"/>
          <w:b w:val="false"/>
          <w:i w:val="false"/>
          <w:color w:val="000000"/>
          <w:sz w:val="28"/>
        </w:rPr>
        <w:t>
          1. Қазақстан Республикасы Қаржы министрлігінің 1999 жылғы 30 
желтоқсандағы N 715Ғ  
</w:t>
      </w:r>
      <w:r>
        <w:rPr>
          <w:rFonts w:ascii="Times New Roman"/>
          <w:b w:val="false"/>
          <w:i w:val="false"/>
          <w:color w:val="000000"/>
          <w:sz w:val="28"/>
        </w:rPr>
        <w:t xml:space="preserve"> V991058_ </w:t>
      </w:r>
      <w:r>
        <w:rPr>
          <w:rFonts w:ascii="Times New Roman"/>
          <w:b w:val="false"/>
          <w:i w:val="false"/>
          <w:color w:val="000000"/>
          <w:sz w:val="28"/>
        </w:rPr>
        <w:t>
  "Бірыңғай бюджеттік жіктемені бекіту туралы" 
бұйрығына мынадай өзгеріс пен толықтырулар енгізілсін:
</w:t>
      </w:r>
      <w:r>
        <w:br/>
      </w:r>
      <w:r>
        <w:rPr>
          <w:rFonts w:ascii="Times New Roman"/>
          <w:b w:val="false"/>
          <w:i w:val="false"/>
          <w:color w:val="000000"/>
          <w:sz w:val="28"/>
        </w:rPr>
        <w:t>
          көрсетілген бұйрықпен бекітілген Қазақстан Республикасының Бірыңғай 
бюджеттік жіктемесіне: 
</w:t>
      </w:r>
      <w:r>
        <w:br/>
      </w:r>
      <w:r>
        <w:rPr>
          <w:rFonts w:ascii="Times New Roman"/>
          <w:b w:val="false"/>
          <w:i w:val="false"/>
          <w:color w:val="000000"/>
          <w:sz w:val="28"/>
        </w:rPr>
        <w:t>
          бюджет шығыстарының функционалдық жіктемесіне:
</w:t>
      </w:r>
      <w:r>
        <w:br/>
      </w:r>
      <w:r>
        <w:rPr>
          <w:rFonts w:ascii="Times New Roman"/>
          <w:b w:val="false"/>
          <w:i w:val="false"/>
          <w:color w:val="000000"/>
          <w:sz w:val="28"/>
        </w:rPr>
        <w:t>
          "1.2.259.32 Заңды тұлғалардың акцияларын сатып алу" деген жолдан 
кейін мынадай редакциядағы жолмен толықтырылсын:
</w:t>
      </w:r>
      <w:r>
        <w:br/>
      </w:r>
      <w:r>
        <w:rPr>
          <w:rFonts w:ascii="Times New Roman"/>
          <w:b w:val="false"/>
          <w:i w:val="false"/>
          <w:color w:val="000000"/>
          <w:sz w:val="28"/>
        </w:rPr>
        <w:t>
          "1.2.259.70 Жергілікті бюджеттен қаржыландырылатын атқарушы 
органдардың материалды-техникалық базасын нығайту және ақпараттандыру";
</w:t>
      </w:r>
      <w:r>
        <w:br/>
      </w:r>
      <w:r>
        <w:rPr>
          <w:rFonts w:ascii="Times New Roman"/>
          <w:b w:val="false"/>
          <w:i w:val="false"/>
          <w:color w:val="000000"/>
          <w:sz w:val="28"/>
        </w:rPr>
        <w:t>
          "1.2.260.30 Қолма-қол ақшасыз және клирингтік есеп айырысу жүйесін 
дамыту" деген жолдан кейін мынадай редакциядағы жолмен толықтырылсын:
</w:t>
      </w:r>
      <w:r>
        <w:br/>
      </w:r>
      <w:r>
        <w:rPr>
          <w:rFonts w:ascii="Times New Roman"/>
          <w:b w:val="false"/>
          <w:i w:val="false"/>
          <w:color w:val="000000"/>
          <w:sz w:val="28"/>
        </w:rPr>
        <w:t>
          "1.2.260.70 Жергілікті бюджеттен қаржыландырылатын атқарушы 
органдардың материалды-техникалық базасын нығайту және ақпараттандыру";
</w:t>
      </w:r>
      <w:r>
        <w:br/>
      </w:r>
      <w:r>
        <w:rPr>
          <w:rFonts w:ascii="Times New Roman"/>
          <w:b w:val="false"/>
          <w:i w:val="false"/>
          <w:color w:val="000000"/>
          <w:sz w:val="28"/>
        </w:rPr>
        <w:t>
          "2.2.105.32.35 Төтенше жағдайларды жою жөніндегі шаралар" деген жол 
мынадай редакцияда жазылсын:
</w:t>
      </w:r>
      <w:r>
        <w:br/>
      </w:r>
      <w:r>
        <w:rPr>
          <w:rFonts w:ascii="Times New Roman"/>
          <w:b w:val="false"/>
          <w:i w:val="false"/>
          <w:color w:val="000000"/>
          <w:sz w:val="28"/>
        </w:rPr>
        <w:t>
          "2.2.105.32.35 Төтенше жағдайлардың алдын-алу және жою жөніндегі 
шаралар";
</w:t>
      </w:r>
      <w:r>
        <w:br/>
      </w:r>
      <w:r>
        <w:rPr>
          <w:rFonts w:ascii="Times New Roman"/>
          <w:b w:val="false"/>
          <w:i w:val="false"/>
          <w:color w:val="000000"/>
          <w:sz w:val="28"/>
        </w:rPr>
        <w:t>
          "3.1.251.36 Елді мекендердегі жол қозғалысын реттеу құралдарын және 
жабдықтарын пайдалану" деген жолдан кейін мынадай редакциядағы жолмен 
толықтырылсын:
</w:t>
      </w:r>
      <w:r>
        <w:br/>
      </w:r>
      <w:r>
        <w:rPr>
          <w:rFonts w:ascii="Times New Roman"/>
          <w:b w:val="false"/>
          <w:i w:val="false"/>
          <w:color w:val="000000"/>
          <w:sz w:val="28"/>
        </w:rPr>
        <w:t>
          "3.1.251.70 Жергілікті бюджеттен қаржыландырылатын атқарушы 
органдардың материалды-техникалық базасын нығайту және ақпараттандыру";
</w:t>
      </w:r>
      <w:r>
        <w:br/>
      </w:r>
      <w:r>
        <w:rPr>
          <w:rFonts w:ascii="Times New Roman"/>
          <w:b w:val="false"/>
          <w:i w:val="false"/>
          <w:color w:val="000000"/>
          <w:sz w:val="28"/>
        </w:rPr>
        <w:t>
          3.3.501.32.32 Аудандық соттар" деген жолдан кейін мынадай 
редакциядағы жолдармен толықтырылсын:
</w:t>
      </w:r>
      <w:r>
        <w:br/>
      </w:r>
      <w:r>
        <w:rPr>
          <w:rFonts w:ascii="Times New Roman"/>
          <w:b w:val="false"/>
          <w:i w:val="false"/>
          <w:color w:val="000000"/>
          <w:sz w:val="28"/>
        </w:rPr>
        <w:t>
          "3.3.501.39 Құқықтық реформа
</w:t>
      </w:r>
      <w:r>
        <w:br/>
      </w:r>
      <w:r>
        <w:rPr>
          <w:rFonts w:ascii="Times New Roman"/>
          <w:b w:val="false"/>
          <w:i w:val="false"/>
          <w:color w:val="000000"/>
          <w:sz w:val="28"/>
        </w:rPr>
        <w:t>
          3.3.501.39.80 Сыртқы заемдар есебінен жобаны іске асыру";
</w:t>
      </w:r>
      <w:r>
        <w:br/>
      </w:r>
      <w:r>
        <w:rPr>
          <w:rFonts w:ascii="Times New Roman"/>
          <w:b w:val="false"/>
          <w:i w:val="false"/>
          <w:color w:val="000000"/>
          <w:sz w:val="28"/>
        </w:rPr>
        <w:t>
          "5.9.254.53 Емдеу-алдын алу мекемелерінің экономикалық және 
клиникалық тиімділігін оңтайландыру және арттыру бағдарламасын әзірлеу 
және іске қосу" деген жолдан кейін мынадай редакциядағы жолмен 
толықтырылсын:
</w:t>
      </w:r>
      <w:r>
        <w:br/>
      </w:r>
      <w:r>
        <w:rPr>
          <w:rFonts w:ascii="Times New Roman"/>
          <w:b w:val="false"/>
          <w:i w:val="false"/>
          <w:color w:val="000000"/>
          <w:sz w:val="28"/>
        </w:rPr>
        <w:t>
          "5.9.254.70 Жергілікті бюджеттен қаржыландырылатын атқарушы 
органдардың материалды-техникалық базасын нығайту және ақпараттандыру";
</w:t>
      </w:r>
      <w:r>
        <w:br/>
      </w:r>
      <w:r>
        <w:rPr>
          <w:rFonts w:ascii="Times New Roman"/>
          <w:b w:val="false"/>
          <w:i w:val="false"/>
          <w:color w:val="000000"/>
          <w:sz w:val="28"/>
        </w:rPr>
        <w:t>
          "6.2.105 Әкімдер аппараты" деген жолдан кейін мынадай редакциядағы 
жолдармен толықтырылсын:
</w:t>
      </w:r>
      <w:r>
        <w:br/>
      </w:r>
      <w:r>
        <w:rPr>
          <w:rFonts w:ascii="Times New Roman"/>
          <w:b w:val="false"/>
          <w:i w:val="false"/>
          <w:color w:val="000000"/>
          <w:sz w:val="28"/>
        </w:rPr>
        <w:t>
          "6.2.105.33 Білім беру ұйымдарының күндізгі оқу нысанының оқушылары  
мен тәрбиеленушілерін әлеуметтік қолдау
</w:t>
      </w:r>
      <w:r>
        <w:br/>
      </w:r>
      <w:r>
        <w:rPr>
          <w:rFonts w:ascii="Times New Roman"/>
          <w:b w:val="false"/>
          <w:i w:val="false"/>
          <w:color w:val="000000"/>
          <w:sz w:val="28"/>
        </w:rPr>
        <w:t>
          6.2.105.33.30 Жергілікті өкілетті органдардың шешімі бойынша таксиден 
басқа қоғамдық көлікте жеңілдікпен жүру";
</w:t>
      </w:r>
      <w:r>
        <w:br/>
      </w:r>
      <w:r>
        <w:rPr>
          <w:rFonts w:ascii="Times New Roman"/>
          <w:b w:val="false"/>
          <w:i w:val="false"/>
          <w:color w:val="000000"/>
          <w:sz w:val="28"/>
        </w:rPr>
        <w:t>
          "6.9.258.60.30 Анықталған тұрғылықты жері жоқ тұлғаларды әлеуметтік 
бейімдеу орталықтары" деген жолдан кейін мынадай редакциядағы жолмен 
толықтырылсын:
</w:t>
      </w:r>
      <w:r>
        <w:br/>
      </w:r>
      <w:r>
        <w:rPr>
          <w:rFonts w:ascii="Times New Roman"/>
          <w:b w:val="false"/>
          <w:i w:val="false"/>
          <w:color w:val="000000"/>
          <w:sz w:val="28"/>
        </w:rPr>
        <w:t>
          "6.9.258.70 Жергілікті бюджеттен қаржыландырылатын атқарушы 
органдардың материалды-техникалық базасын нығайту және ақпараттандыру";
</w:t>
      </w:r>
      <w:r>
        <w:br/>
      </w:r>
      <w:r>
        <w:rPr>
          <w:rFonts w:ascii="Times New Roman"/>
          <w:b w:val="false"/>
          <w:i w:val="false"/>
          <w:color w:val="000000"/>
          <w:sz w:val="28"/>
        </w:rPr>
        <w:t>
          "8.3.261.30.30 Архивтер" деген жолдан кейін мынадай редакциядағы 
жолмен толықтырылсын:
</w:t>
      </w:r>
      <w:r>
        <w:br/>
      </w:r>
      <w:r>
        <w:rPr>
          <w:rFonts w:ascii="Times New Roman"/>
          <w:b w:val="false"/>
          <w:i w:val="false"/>
          <w:color w:val="000000"/>
          <w:sz w:val="28"/>
        </w:rPr>
        <w:t>
          "8.3.261.70 Жергілікті бюджеттен қаржыландырылатын атқарушы 
органдардың материалды-техникалық базасын нығайту және ақпараттандыру";
</w:t>
      </w:r>
      <w:r>
        <w:br/>
      </w:r>
      <w:r>
        <w:rPr>
          <w:rFonts w:ascii="Times New Roman"/>
          <w:b w:val="false"/>
          <w:i w:val="false"/>
          <w:color w:val="000000"/>
          <w:sz w:val="28"/>
        </w:rPr>
        <w:t>
          "10.9.257.31 Ауыл шаруашылығының ақпараттық-маркетинг жүйесін дамыту"
деген жолдан кейін мынадай редакциядағы жолмен толықтырылсын:
</w:t>
      </w:r>
      <w:r>
        <w:br/>
      </w:r>
      <w:r>
        <w:rPr>
          <w:rFonts w:ascii="Times New Roman"/>
          <w:b w:val="false"/>
          <w:i w:val="false"/>
          <w:color w:val="000000"/>
          <w:sz w:val="28"/>
        </w:rPr>
        <w:t>
          "10.9.257.70 Жергілікті бюджеттен қаржыландырылатын атқарушы 
органдардың материалды-техникалық базасын нығайту және ақпараттандыру";
</w:t>
      </w:r>
      <w:r>
        <w:br/>
      </w:r>
      <w:r>
        <w:rPr>
          <w:rFonts w:ascii="Times New Roman"/>
          <w:b w:val="false"/>
          <w:i w:val="false"/>
          <w:color w:val="000000"/>
          <w:sz w:val="28"/>
        </w:rPr>
        <w:t>
          "13.9.263.34.32 Туризм және спорт ұйымдарының орталықтандырылған 
бухгалтериясы" деген жолдан кейін мынадай редакциядағы жолмен 
толықтырылсын:
</w:t>
      </w:r>
      <w:r>
        <w:br/>
      </w:r>
      <w:r>
        <w:rPr>
          <w:rFonts w:ascii="Times New Roman"/>
          <w:b w:val="false"/>
          <w:i w:val="false"/>
          <w:color w:val="000000"/>
          <w:sz w:val="28"/>
        </w:rPr>
        <w:t>
          "13.9.263.70 Жергілікті бюджеттен қаржыландырылатын атқарушы 
органдардың материал-техникалық базасын нығайту және ақпараттандыру";
</w:t>
      </w:r>
      <w:r>
        <w:br/>
      </w:r>
      <w:r>
        <w:rPr>
          <w:rFonts w:ascii="Times New Roman"/>
          <w:b w:val="false"/>
          <w:i w:val="false"/>
          <w:color w:val="000000"/>
          <w:sz w:val="28"/>
        </w:rPr>
        <w:t>
          "13.9.272.28 Жергілікті бюджеттен қаржыландырылатын мемлекеттік 
мекемелердің бекітілген тәртіппен тіркелген шарттық міндеттемелері бойынша 
кредиторлық берешегін өтеу" деген жолдан кейін мынадай редакциядағы жолмен 
толықтырылсын:
</w:t>
      </w:r>
      <w:r>
        <w:br/>
      </w:r>
      <w:r>
        <w:rPr>
          <w:rFonts w:ascii="Times New Roman"/>
          <w:b w:val="false"/>
          <w:i w:val="false"/>
          <w:color w:val="000000"/>
          <w:sz w:val="28"/>
        </w:rPr>
        <w:t>
          "13.9.272.70 Жергілікті бюджеттен қаржыландырылатын атқарушы 
органдардың материалды-техникалық базасын нығайту және ақпараттандыру";
</w:t>
      </w:r>
      <w:r>
        <w:br/>
      </w:r>
      <w:r>
        <w:rPr>
          <w:rFonts w:ascii="Times New Roman"/>
          <w:b w:val="false"/>
          <w:i w:val="false"/>
          <w:color w:val="000000"/>
          <w:sz w:val="28"/>
        </w:rPr>
        <w:t>
          "13.9.273.31 Коммуналдық меншік объектілерін салу және күрделі 
жөндеу"деген жолдан кейін мынадай редакциядағы жолмен толықтырылсын:
</w:t>
      </w:r>
      <w:r>
        <w:br/>
      </w:r>
      <w:r>
        <w:rPr>
          <w:rFonts w:ascii="Times New Roman"/>
          <w:b w:val="false"/>
          <w:i w:val="false"/>
          <w:color w:val="000000"/>
          <w:sz w:val="28"/>
        </w:rPr>
        <w:t>
          "13.9.273.70 Жергілікті бюджеттен қаржыландырылатын атқарушы 
органдардың материалды-техникалық базасын нығайту және ақпараттандыру";
</w:t>
      </w:r>
      <w:r>
        <w:br/>
      </w:r>
      <w:r>
        <w:rPr>
          <w:rFonts w:ascii="Times New Roman"/>
          <w:b w:val="false"/>
          <w:i w:val="false"/>
          <w:color w:val="000000"/>
          <w:sz w:val="28"/>
        </w:rPr>
        <w:t>
          "13.9.274.28 Жергілікті бюджеттен қаржыландырылатын мемлекеттік 
мекемелердің бекітілген тәртіппен тіркелген шарттық міндеттемелері бойынша 
кредиторлық берешегін өтеу" деген жолдан кейін мынадай редакциядағы жолмен 
толықтырылсын:
</w:t>
      </w:r>
      <w:r>
        <w:br/>
      </w:r>
      <w:r>
        <w:rPr>
          <w:rFonts w:ascii="Times New Roman"/>
          <w:b w:val="false"/>
          <w:i w:val="false"/>
          <w:color w:val="000000"/>
          <w:sz w:val="28"/>
        </w:rPr>
        <w:t>
          "13.9.274.70 Жергілікті бюджеттен қаржыландырылатын атқарушы 
органдардың материалды-техникалық базасын нығайту және ақпараттандыру";
</w:t>
      </w:r>
      <w:r>
        <w:br/>
      </w:r>
      <w:r>
        <w:rPr>
          <w:rFonts w:ascii="Times New Roman"/>
          <w:b w:val="false"/>
          <w:i w:val="false"/>
          <w:color w:val="000000"/>
          <w:sz w:val="28"/>
        </w:rPr>
        <w:t>
          "13.9.275.30.32 Жобалау-іздестіру жұмыстары және алдағы жылдар 
</w:t>
      </w:r>
      <w:r>
        <w:rPr>
          <w:rFonts w:ascii="Times New Roman"/>
          <w:b w:val="false"/>
          <w:i w:val="false"/>
          <w:color w:val="000000"/>
          <w:sz w:val="28"/>
        </w:rPr>
        <w:t>
</w:t>
      </w:r>
    </w:p>
    <w:p>
      <w:pPr>
        <w:spacing w:after="0"/>
        <w:ind w:left="0"/>
        <w:jc w:val="left"/>
      </w:pPr>
      <w:r>
        <w:rPr>
          <w:rFonts w:ascii="Times New Roman"/>
          <w:b w:val="false"/>
          <w:i w:val="false"/>
          <w:color w:val="000000"/>
          <w:sz w:val="28"/>
        </w:rPr>
        <w:t>
бағдарламалары" деген жолдан кейін мынадай редакциядағы жолмен 
толықтырылсын:
     "13.9.275.70 Жергілікті бюджеттен қаржыландырылатын атқарушы 
органдардың материалды-техникалық базасын нығайту және ақпараттандыру".
     2. Заң қызметі (Қ. Әбдіқалықов) және Бюджет (Е. Бахмутова) 
департаменттері осы бұйрықтың Қазақстан Республикасы Әділет министрлігінде 
мемлекеттік тіркелуін қамтамасыз етсін.
     3. Осы бұйрық Қазақстан Республикасының Әділет министрлігінде 
мемлекеттік тіркеуден өткен күнінен бастап күшіне енеді.
     Қаржы министрі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