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108b" w14:textId="0b61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44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4 сәуірдегі N 164 бұйрығы Қазақстан Республикасы Әділет министрлігінде 2001 жылғы 7 сәуірде тіркелді. Тіркеу N 1455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2000 жылғы 13 желтоқсандағы N 
507  
</w:t>
      </w:r>
      <w:r>
        <w:rPr>
          <w:rFonts w:ascii="Times New Roman"/>
          <w:b w:val="false"/>
          <w:i w:val="false"/>
          <w:color w:val="000000"/>
          <w:sz w:val="28"/>
        </w:rPr>
        <w:t xml:space="preserve"> U000507_ </w:t>
      </w:r>
      <w:r>
        <w:rPr>
          <w:rFonts w:ascii="Times New Roman"/>
          <w:b w:val="false"/>
          <w:i w:val="false"/>
          <w:color w:val="000000"/>
          <w:sz w:val="28"/>
        </w:rPr>
        <w:t>
  "Қазақстан Республикасының жекелеген мемлекеттік органдарын 
қайта ұйымдастыру, тарату және құру туралы", 2001 жылғы 22 қаңтардағы N 
536  
</w:t>
      </w:r>
      <w:r>
        <w:rPr>
          <w:rFonts w:ascii="Times New Roman"/>
          <w:b w:val="false"/>
          <w:i w:val="false"/>
          <w:color w:val="000000"/>
          <w:sz w:val="28"/>
        </w:rPr>
        <w:t xml:space="preserve"> U010536_ </w:t>
      </w:r>
      <w:r>
        <w:rPr>
          <w:rFonts w:ascii="Times New Roman"/>
          <w:b w:val="false"/>
          <w:i w:val="false"/>
          <w:color w:val="000000"/>
          <w:sz w:val="28"/>
        </w:rPr>
        <w:t>
  "Қазақстан Республикасының құқық қорғау қызметін жетілдіру 
жөніндегі шаралар туралы" Жарлықтарына, Қазақстан Республикасы Үкіметінің 
1999 жылғы 20 шілдедегі N 1018  
</w:t>
      </w:r>
      <w:r>
        <w:rPr>
          <w:rFonts w:ascii="Times New Roman"/>
          <w:b w:val="false"/>
          <w:i w:val="false"/>
          <w:color w:val="000000"/>
          <w:sz w:val="28"/>
        </w:rPr>
        <w:t xml:space="preserve"> P991018_ </w:t>
      </w:r>
      <w:r>
        <w:rPr>
          <w:rFonts w:ascii="Times New Roman"/>
          <w:b w:val="false"/>
          <w:i w:val="false"/>
          <w:color w:val="000000"/>
          <w:sz w:val="28"/>
        </w:rPr>
        <w:t>
  "Қазақстан Республикасының жоғары 
оқу орындарында кадрлар даярлауды мемлекеттік білімдік несиелендіру 
туралы" және 2001 жылғы 31 наурыздағы N 425  
</w:t>
      </w:r>
      <w:r>
        <w:rPr>
          <w:rFonts w:ascii="Times New Roman"/>
          <w:b w:val="false"/>
          <w:i w:val="false"/>
          <w:color w:val="000000"/>
          <w:sz w:val="28"/>
        </w:rPr>
        <w:t xml:space="preserve"> P010425_ </w:t>
      </w:r>
      <w:r>
        <w:rPr>
          <w:rFonts w:ascii="Times New Roman"/>
          <w:b w:val="false"/>
          <w:i w:val="false"/>
          <w:color w:val="000000"/>
          <w:sz w:val="28"/>
        </w:rPr>
        <w:t>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өзгерістер енгізу туралы" қаулыларына сәйкес БҰЙЫРАМЫН:
</w:t>
      </w:r>
      <w:r>
        <w:br/>
      </w:r>
      <w:r>
        <w:rPr>
          <w:rFonts w:ascii="Times New Roman"/>
          <w:b w:val="false"/>
          <w:i w:val="false"/>
          <w:color w:val="000000"/>
          <w:sz w:val="28"/>
        </w:rPr>
        <w:t>
          1. Қазақстан Республикасы Қаржы министрлігінің кейбір бұйрықтарына 
келесі өзгерістер мен толықтырулар енгізілсін:
</w:t>
      </w:r>
      <w:r>
        <w:br/>
      </w:r>
      <w:r>
        <w:rPr>
          <w:rFonts w:ascii="Times New Roman"/>
          <w:b w:val="false"/>
          <w:i w:val="false"/>
          <w:color w:val="000000"/>
          <w:sz w:val="28"/>
        </w:rPr>
        <w:t>
          1)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кірістерінің жіктемесіне:
</w:t>
      </w:r>
      <w:r>
        <w:br/>
      </w:r>
      <w:r>
        <w:rPr>
          <w:rFonts w:ascii="Times New Roman"/>
          <w:b w:val="false"/>
          <w:i w:val="false"/>
          <w:color w:val="000000"/>
          <w:sz w:val="28"/>
        </w:rPr>
        <w:t>
          "501504 Мемлекеттік білім беру несиелері бойынша өтеу" деген жолдан 
кейін мынадай редакциядағы жолмен толықтырылсын:
</w:t>
      </w:r>
      <w:r>
        <w:br/>
      </w:r>
      <w:r>
        <w:rPr>
          <w:rFonts w:ascii="Times New Roman"/>
          <w:b w:val="false"/>
          <w:i w:val="false"/>
          <w:color w:val="000000"/>
          <w:sz w:val="28"/>
        </w:rPr>
        <w:t>
          "501505 Мемлекеттік студенттік несиелер бойынша өтеу";
</w:t>
      </w:r>
      <w:r>
        <w:br/>
      </w:r>
      <w:r>
        <w:rPr>
          <w:rFonts w:ascii="Times New Roman"/>
          <w:b w:val="false"/>
          <w:i w:val="false"/>
          <w:color w:val="000000"/>
          <w:sz w:val="28"/>
        </w:rPr>
        <w:t>
          бюджет шығыстарының функционалдық жіктемесіне:
</w:t>
      </w:r>
      <w:r>
        <w:br/>
      </w:r>
      <w:r>
        <w:rPr>
          <w:rFonts w:ascii="Times New Roman"/>
          <w:b w:val="false"/>
          <w:i w:val="false"/>
          <w:color w:val="000000"/>
          <w:sz w:val="28"/>
        </w:rPr>
        <w:t>
          "1.2.217.23 Өкілеттік шығыстарға арналған қаражат есебінен 
</w:t>
      </w:r>
      <w:r>
        <w:rPr>
          <w:rFonts w:ascii="Times New Roman"/>
          <w:b w:val="false"/>
          <w:i w:val="false"/>
          <w:color w:val="000000"/>
          <w:sz w:val="28"/>
        </w:rPr>
        <w:t>
</w:t>
      </w:r>
    </w:p>
    <w:p>
      <w:pPr>
        <w:spacing w:after="0"/>
        <w:ind w:left="0"/>
        <w:jc w:val="left"/>
      </w:pPr>
      <w:r>
        <w:rPr>
          <w:rFonts w:ascii="Times New Roman"/>
          <w:b w:val="false"/>
          <w:i w:val="false"/>
          <w:color w:val="000000"/>
          <w:sz w:val="28"/>
        </w:rPr>
        <w:t>
іс-шараларды өткізу" деген жолдан кейін мынадай редакциядағы жолмен 
толықтырылсын:
     "1.2.217.31 Мемлекеттік сатып алудың мониторингін жүргізу және 
ақпараттық қамтамасыз ету";
     "1.3.204.36.80 Сыртқы заемдар есебінен жобаны іске асыру" деген 
жолдан кейін мынадай редакциядағы жолмен толықтырылсын:
     "1.3.204.37 Инвестицияларды тарту жөніндегі жарнамалық-ақпарат 
жұмыстар жүргізу";
     "1.5 Жоспарлау және статистикалық қызмет" деген жолдан кейін мынадай 
редакциядағы жолдармен толықтырылсын:
     "1.5.214 Қазақстан Республикасының Экономика және сауда министрлігі
     1.5.214.42 Экономика саласындағы қолданбалы ғылыми зерттеулер";
     "1.9 Жалпы сипаттағы өзге де мемлекеттік қызметтер" деген жолдан 
кейін мынадай редакциядағы жолдармен толықтырылсын:
     "1.9.214 Қазақстан Республикасының Экономика және сауда министрлігі
     1.9.214.1 Әкімшілік шығыстар
     1.9.214.1.1 Орталық органның аппараты
     1.9.214.1.2 Аумақтық органдардың аппараттары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1.9.214.16 Табиғи және техногендік сипаттағы төтенше жағдайларды және 
өзге де күтпеген шығыстарды жою үшін Қазақстан Республикасының Үкіметі 
резервінің қаражаты есебінен іс-шаралар өткізу
</w:t>
      </w:r>
      <w:r>
        <w:br/>
      </w:r>
      <w:r>
        <w:rPr>
          <w:rFonts w:ascii="Times New Roman"/>
          <w:b w:val="false"/>
          <w:i w:val="false"/>
          <w:color w:val="000000"/>
          <w:sz w:val="28"/>
        </w:rPr>
        <w:t>
          1.9.214.23 Өкілеттік шығыстарға арналған қаражат есебінен 
іс-шараларды өткізу
</w:t>
      </w:r>
      <w:r>
        <w:br/>
      </w:r>
      <w:r>
        <w:rPr>
          <w:rFonts w:ascii="Times New Roman"/>
          <w:b w:val="false"/>
          <w:i w:val="false"/>
          <w:color w:val="000000"/>
          <w:sz w:val="28"/>
        </w:rPr>
        <w:t>
          1.9.214.29 Қазақстан Республикасы Үкіметінің Резервінен Үкіметтің,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мемлекеттік органдардың және олардың аумақтық бөлімшелерінің сот 
шешімдері бойынша міндеттемелерін орындау
     1.9.214.79 Лицензиарлардың функцияларын орындау";
     "2.2.308.31.34 Метеостанция-3 ұстау" деген жолдан кейін мынадай 
редакциядағы жолмен толықтырылсын:
     "2.2.308.31.35 Республикалық дағдарыс орталығы";
     "3.1.274.44 Елді мекендердегі жол қозғалысын реттеуші 
құрал-жабдықтарды пайдалану" деген жолдан кейін мынадай редакциядағы 
жолдармен толықтырылсын:
     "3.1.618 Қазақстан Республикасының Қаржы полициясы агенттігі
     3.1.618.1 Әкімшілік шығыстар
     3.1.618.1.1 Орталық органның аппараты
     3.1.618.1.2 Аумақтық органдардың аппараттары
     3.1.618.3 Ақпараттық-есептеу қызметін көрсету";
     "3.3.501.32.32 Аудандық соттар" деген жолдан кейін мынадай 
редакциядағы жолмен толықтырылсын:
     "3.3.501.32.33 Жергілікті соттар";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"3.5 Жеке тұлғаның, қоғамның және мемлекеттің қауіпсіздігін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ету жөніндегі қызмет" деген жолдан кейін мынадай редакциядағы 
жолдармен толықтырылсын:
     "3.5.221 Қазақстан Республикасының Әділет министрлігі
     3.5.221.49 Нашақорлыққа және есірткі бизнесіне қарсы күрестің 
мемлекеттік бағдарламасы";
     "4.6.612.91.98 Мемлекеттік студенттік несиелер беру" деген жолдан 
кейін мынадай редакциядағы жолдармен толықтырылсын:
     "4.6.618 Қазақстан Республикасының Қаржы полициясы агенттігі
     4.6.618.9 Республикалық деңгейде жоғары оқу орындарында кадрлар 
даярлау
     4.6.618.9.30 Қаржы полициясының академиясы";
     "8 Мәдениет, спорт және ақпараттық кеңістік" жеген жол мынадай 
редакцияда жазылсын:
     "8 Мәдениет, спорт, туризм және ақпараттық кеңістік";
     "8.9.263.56 Аймақтық жастар саясатын өткізу" деген жолдан кейін 
мынадай редакциядағы жолдармен толықтырылсын:
     "9 Отын-энергетикалық кешен және жер қойнауын пайдалану
     9.1 Отын және энергетика
     9.1.231 Қазақстан Республикасының Энергетика және минералдық 
ресурстар министрлігі
     9.1.231.30 Энергетика және мұнай шығару саласындағы қолданбалы ғылыми 
зерттеулер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9.1.231.30.30 Электр және жылу энергияларын өндіру, беру және бөлу 
жөніндегі қондырғыларды пайдаланудың сенімділігі мен қауіпсіздігі 
жөніндегі аварияға қарсы пайдалану және әдістемелік нұсқаулар шығару
</w:t>
      </w:r>
      <w:r>
        <w:br/>
      </w:r>
      <w:r>
        <w:rPr>
          <w:rFonts w:ascii="Times New Roman"/>
          <w:b w:val="false"/>
          <w:i w:val="false"/>
          <w:color w:val="000000"/>
          <w:sz w:val="28"/>
        </w:rPr>
        <w:t>
          9.1.231.30.31 2010 жылға дейінгі кезеңге арналған отын-энергетикалық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балансын әзірлеу
     9.1.231.30.33 Электр энергетикасы саласындағы нормативтік-техникалық 
құжаттаманы қайта қарау және әзірлеу
     9.1.231.30.34 Мұнай шығару саласындағы қолданбалы ғылыми зерттеулер
     9.2 Жер қойнауын пайдалану 
     9.2.231 Қазақстан Республикасының Энергетика және минералдық 
ресурстар министрлігі
     9.2.231.42 Жер қойнауын пайдалану саласындағы лицензиялық және 
келісім-шарттық ережелердің орындалу мониторингінің 
ақпараттық-коммуникациялық жүйесі
     9.2.231.43 Инвестициялық бағдарламалар конкурсын өткізу
     9.2.231.45 Геологиялық ақпаратты қалыптастыру
     9.2.231.45.30 Республикалық геологиялық ақпарат орталығы
     9.2.231.46 Мемлекеттік геологиялық зерделеу
     9.2.231.46.30 Аймақтық және геологиялық түсіру жұмыстары
     9.2.231.46.32 Жер қойнауын пайдалану геологиясы саласындағы 
қолданбалы ғылыми зерттеулер
     9.2.231.47 Жер қойнауы және жер қойнауын пайдалану мониторингі
     9.2.231.47.30 Минералдық шикізат базасы мен жер қойнауын пайдалану 
мониторингі
     9.2.231.47.31 Жер асты суларының және қауіпті экзогендік процестердің 
мониторингін жүргізу
     9.2.231.47.32 Жер қойнауы және жер қойнауын пайдаланушылар туралы 
ақпараттық базаны жасау және автоматтандыру
     9.2.231.65 Астана қаласын сумен жабдықтаудың қосымша көздерін 
іздестіру жөніндегі іздестіру-барлау жұмыстары
     9.9 Отын-энергетикалық кешен және жер қойнауын пайдалану саласындағы 
өзге де қызметтер
     9.9.231 Қазақстан Республикасының Энергетика және минералдық 
ресурстар министрлігі
     9.9.231.1 Әкімшілік шығыстар
     9.9.231.1.1 Орталық органның аппараты
     9.9.231.1.2 Аумақтық органдардың аппараттары
     9.9.231.1.30 "Байқоңыр" ғарыш айлағындағы арнайы өкілдіктің аппараты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9.9.231.16 Табиғи және техногендік сипаттағы төтенше жағдайларды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өзге де күтпеген шығыстарды жою үшін Қазақстан Республикасының Үкіметі 
резервінің қаражаты есебінен іс шаралар өткізу
     9.9.231.23 Өкілеттік шығыстарға арналған қаражат есебінен 
іс-шараларды өткізу
     9.9.231.29 Қазақстан Республикасы Үкіметінің Резервінен Үкіметтің, 
орталық мемлекеттік органдардың және олардың аумақтық бөлімшелерінің сот 
шешімдері бойынша міндеттемелерін орындау
     9.9.231.32 Қарағанды көмір бассейнінің шахталарын жабу
     9.9.231.37 Уран кеніштерін консервациялау және жою, техногендік 
қалдықтарды көму
     9.9.231.41 Технологиялық сипаттағы қолданбалы ғылыми зерттеулер
     9.9.231.79 Лицензиарлардың функцияларын орындау";
     "11.1 Өнеркәсіп" деген жолдан кейін мынадай редакциядағы жолдармен 
толықтырылсын:
     "11.1.214 Қазақстан Республикасының Экономика және сауда министрлігі
     11.1.214.44 Ұзақ мерзімге арналған Қазақстан Республикасының қорғаныс 
өнеркәсібін дамытудың және конверсиялаудың мемлекеттік бағдарламасы
     11.1.214.51 Машина жасау кешенін дамыту бағдарламасы
     11.1.214.81 Шағын және орта бизнестің өндірістік және 
өнеркәсіптік-ұқсату секторларының кәсіпорындарына қолдау көрсету
     11.1.21.81.80 Сыртқы заемдар есебінен жобаны іске асыру";
     "11.2.130.31 Әлеуметтік сала объектілерінің сейсмологиясын күшейту 
жөніндегі жұмыстар" деген жолдан кейін мынадай редакциядағы жолдармен 
толықтырылсын:
     "11.2.214 Қазақстан Республикасының Экономика және сауда министрлігі
     11.2.214.32 Құрылыс саласындағы қолданбалы ғылыми зерттеулер
     11.2.214.33 Республикалық деңгейде жобалау-іздестіру, конструкторлық 
және технологиялық жұмыстар
     11.2.214.36 Құрылыс саласындағы халықаралық, аймақтық және ұлттық 
стандарттарды әзірлеу және сатып алу";
     "11.3.225.40 Сейсмологиялық ақпарат мониторингі
     11.3.225.40.30 Сейсмологиялық тәжірибелік-әдістемелік экспедиция" 
деген жолдар мынадай редакцияда жазылсын:
     "11.9.225.40 Сейсмологиялық ақпарат мониторингі
     11.9.225.40.30 Сейсмологиялық тәжірибелік-әдістемелік экспедиция";
     "11.9 Өнеркәсіп, энергетика, құрылыс және жер қойнауын пайдалану 
саласындағы өзге де қызметтер" деген жолдан кейін мынадай редакциядағы 
жолдармен толықтырылсын:
     "11.9.214 Қазақстан Республикасының Экономика және сауда министрлігі
     11.9.214.30 Жұмылдыру дайындығы
     11.9.214.40 Микрография саласындағы ғылыми зерттеулер
     11.9.214.40.30 Микрография институты
     11.9.214.41 Технологиялық сипаттағы қолданбалы ғылыми зерттеулер";
     "11 Өнеркәсіп, энергетика, құрылыс және жер қойнауын пайдалану" деген 
жол мынадай редакцияда жазылсын:
     "11 Өнеркәсіп және құрылыс";
     "11.9 Өнеркәсіп, энергетика, құрылыс және жер қойнауын пайдалану 
саласындағы өзге де қызметтер" деген жол мынадай редакцияда жазылсын:
     "11.9 Өнеркәсіп және құрылыс саласындағы өзге де қызметтер";
     "13 Басқалар" деген жолдан кейін мынадай редакциядағы жолдармен 
толықтырылсын:
     "13.1 Экономикалық қызметтерді реттеу
     13.1.214 Қазақстан Республикасының Экономика және сауда министрлігі
     13.1.214.31 Стандарттау, сертификаттау, метрология және сапа жүйелері 
саласындағы қолданбалы ғылыми зерттеулер
     13.1.214.31.30 Сапа саласындағы қолданбалы ғылыми зерттеулер
     13.1.214.31.31 Азаматтық және қызметтік қарулардың және олардың 
оқтарының мемлекеттік кадастрын әзірлеу, жүргізу және басып шығару
     13.1.214.31.33 Бүкіләлемдік Сауда ұйымымен өзара іс-қимыл жөніндегі 
ақпараттық орталық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13.1.214.34 Метрология және сертификаттау саласындағы халықаралық,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аймақтық және ұлттық стандарттарды әзірлеу және сатып алу
     13.1.214.35 Республиканың нақты шамалар өлшемдерінің ұлттық эталондық 
базасын қолдау және жасау
     13.1.214.48 Қазақстан Республикасы өнімдерінің каталогтарын жасау 
және жүргізу
     13.1.214.49 Уақыт пен жиілік мемлекеттік қызметін құру және 
ғылыми-техникалық қолдау";
     "13.9.612.75 Ұйымдардың республикалық бюджеттен орындалатын 
міндеттемелері бойынша кредиторлық берешектерін өтеу" деген жолдан кейін 
мынадай редакциядағы жолдармен толықтырылсын:
     "13.9.617 Қазақстан Республикасының Мемлекеттік материалдық резервтер 
жөніндегі агенттігі
     13.9.617.1 Әкімшілік шығыстар
     13.9.617.1.1 Орталық органның аппараты
     13.9.617.30 Мемлекеттік резервті қалыптастыру және сақтау
     13.9.617.30.30 Мемлекеттік резервті сақтау
     13.9.617.30.31 Жұмылдыру резервін қалыптастыру";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Қазақстан Республикасы Қаржы министрлігінің 2001 жылғы 13 
қаңтардағы N 13 "Бірыңғай бюджеттік жіктемеге N 37 өзгерістер мен 
толықтырулар енгізу туралы" бұйрығына:
</w:t>
      </w:r>
      <w:r>
        <w:br/>
      </w:r>
      <w:r>
        <w:rPr>
          <w:rFonts w:ascii="Times New Roman"/>
          <w:b w:val="false"/>
          <w:i w:val="false"/>
          <w:color w:val="000000"/>
          <w:sz w:val="28"/>
        </w:rPr>
        <w:t>
          2 пункттегі "10.5.218.32 "Табиғи ресурстардың мемлекеттік 
кадастрлары" деректерінің автоматтандырылған ақпараттық базасын жасау" 
деген жол алынып тасталсын.
</w:t>
      </w:r>
      <w:r>
        <w:br/>
      </w:r>
      <w:r>
        <w:rPr>
          <w:rFonts w:ascii="Times New Roman"/>
          <w:b w:val="false"/>
          <w:i w:val="false"/>
          <w:color w:val="000000"/>
          <w:sz w:val="28"/>
        </w:rPr>
        <w:t>
          2. 2001 жылғы 1 қаңтардан бастап шығыстар мынадай бағдарламалар 
(кіші бағдарламалар) бойынша жүзеге асырылмайды деп белгіленсін:
&lt;*&gt;
</w:t>
      </w:r>
      <w:r>
        <w:br/>
      </w:r>
      <w:r>
        <w:rPr>
          <w:rFonts w:ascii="Times New Roman"/>
          <w:b w:val="false"/>
          <w:i w:val="false"/>
          <w:color w:val="000000"/>
          <w:sz w:val="28"/>
        </w:rPr>
        <w:t>
            Ескерту: 2-тармақ өзгертілді - ҚР Қаржы министрінің 
</w:t>
      </w:r>
      <w:r>
        <w:br/>
      </w:r>
      <w:r>
        <w:rPr>
          <w:rFonts w:ascii="Times New Roman"/>
          <w:b w:val="false"/>
          <w:i w:val="false"/>
          <w:color w:val="000000"/>
          <w:sz w:val="28"/>
        </w:rPr>
        <w:t>
                            2001 жылғы 18 мамырдағы N 259 бұйрығымен.  
</w:t>
      </w:r>
      <w:r>
        <w:rPr>
          <w:rFonts w:ascii="Times New Roman"/>
          <w:b w:val="false"/>
          <w:i w:val="false"/>
          <w:color w:val="000000"/>
          <w:sz w:val="28"/>
        </w:rPr>
        <w:t xml:space="preserve"> V011523_ </w:t>
      </w:r>
      <w:r>
        <w:rPr>
          <w:rFonts w:ascii="Times New Roman"/>
          <w:b w:val="false"/>
          <w:i w:val="false"/>
          <w:color w:val="000000"/>
          <w:sz w:val="28"/>
        </w:rPr>
        <w:t>
</w:t>
      </w:r>
      <w:r>
        <w:br/>
      </w:r>
      <w:r>
        <w:rPr>
          <w:rFonts w:ascii="Times New Roman"/>
          <w:b w:val="false"/>
          <w:i w:val="false"/>
          <w:color w:val="000000"/>
          <w:sz w:val="28"/>
        </w:rPr>
        <w:t>
          "1.2.219.45 Салық полициясы комитетін ақпараттандыру";
</w:t>
      </w:r>
      <w:r>
        <w:br/>
      </w:r>
      <w:r>
        <w:rPr>
          <w:rFonts w:ascii="Times New Roman"/>
          <w:b w:val="false"/>
          <w:i w:val="false"/>
          <w:color w:val="000000"/>
          <w:sz w:val="28"/>
        </w:rPr>
        <w:t>
          "1.2.311 Қазақстан Республикасының Инвестициялар жөніндегі агенттігі";
</w:t>
      </w:r>
      <w:r>
        <w:br/>
      </w:r>
      <w:r>
        <w:rPr>
          <w:rFonts w:ascii="Times New Roman"/>
          <w:b w:val="false"/>
          <w:i w:val="false"/>
          <w:color w:val="000000"/>
          <w:sz w:val="28"/>
        </w:rPr>
        <w:t>
          "1.2.311.1 Әкімшілік шығыстар";
</w:t>
      </w:r>
      <w:r>
        <w:br/>
      </w:r>
      <w:r>
        <w:rPr>
          <w:rFonts w:ascii="Times New Roman"/>
          <w:b w:val="false"/>
          <w:i w:val="false"/>
          <w:color w:val="000000"/>
          <w:sz w:val="28"/>
        </w:rPr>
        <w:t>
          "1.2.311.1.1 Орталық органның аппараты";
</w:t>
      </w:r>
      <w:r>
        <w:br/>
      </w:r>
      <w:r>
        <w:rPr>
          <w:rFonts w:ascii="Times New Roman"/>
          <w:b w:val="false"/>
          <w:i w:val="false"/>
          <w:color w:val="000000"/>
          <w:sz w:val="28"/>
        </w:rPr>
        <w:t>
          "1.2.311.13 Қазақстан Республикасы Үкіметінің резерві есебінен 
мемлекеттік органдардың функцияларын орындауы";
</w:t>
      </w:r>
      <w:r>
        <w:br/>
      </w:r>
      <w:r>
        <w:rPr>
          <w:rFonts w:ascii="Times New Roman"/>
          <w:b w:val="false"/>
          <w:i w:val="false"/>
          <w:color w:val="000000"/>
          <w:sz w:val="28"/>
        </w:rPr>
        <w:t>
          "1.2.311.13.1 Орталық органның аппараты";
</w:t>
      </w:r>
      <w:r>
        <w:br/>
      </w:r>
      <w:r>
        <w:rPr>
          <w:rFonts w:ascii="Times New Roman"/>
          <w:b w:val="false"/>
          <w:i w:val="false"/>
          <w:color w:val="000000"/>
          <w:sz w:val="28"/>
        </w:rPr>
        <w:t>
          "1.2.311.16 Табиғи және техногендік сипаттағы төтенше жағдайларды 
және өзге де күтпеген шығыстарды жою үшін Қазақстан Республикасының 
Үкіметі резервінің қаражаты есебінен іс шаралар өткізу";
</w:t>
      </w:r>
      <w:r>
        <w:br/>
      </w:r>
      <w:r>
        <w:rPr>
          <w:rFonts w:ascii="Times New Roman"/>
          <w:b w:val="false"/>
          <w:i w:val="false"/>
          <w:color w:val="000000"/>
          <w:sz w:val="28"/>
        </w:rPr>
        <w:t>
          "1.2.311.23 Өкілеттік шығыстарға арналған қаражат есебінен 
іс-шараларды өткізу";
</w:t>
      </w:r>
      <w:r>
        <w:br/>
      </w:r>
      <w:r>
        <w:rPr>
          <w:rFonts w:ascii="Times New Roman"/>
          <w:b w:val="false"/>
          <w:i w:val="false"/>
          <w:color w:val="000000"/>
          <w:sz w:val="28"/>
        </w:rPr>
        <w:t>
          "1.2.311.27 Жалақы мен әлеуметтік төлемдер бойынша кредиторлық 
берешекті өтеу";
</w:t>
      </w:r>
      <w:r>
        <w:br/>
      </w:r>
      <w:r>
        <w:rPr>
          <w:rFonts w:ascii="Times New Roman"/>
          <w:b w:val="false"/>
          <w:i w:val="false"/>
          <w:color w:val="000000"/>
          <w:sz w:val="28"/>
        </w:rPr>
        <w:t>
          "1.2.311.29 Қазақстан Республикасы Үкіметінің Резервінен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"1.2.311.30 Инвестицияларды тарту жөніндегі жарнамалық-ақпарат 
жұмыстар жүргізу";
</w:t>
      </w:r>
      <w:r>
        <w:br/>
      </w:r>
      <w:r>
        <w:rPr>
          <w:rFonts w:ascii="Times New Roman"/>
          <w:b w:val="false"/>
          <w:i w:val="false"/>
          <w:color w:val="000000"/>
          <w:sz w:val="28"/>
        </w:rPr>
        <w:t>
          "1.2.311.31 Жер қойнауын пайдалану саласындағы лицензиялық және 
келісім-шарттық ережелердің орындалу мониторингінің 
ақпараттық-коммуникациялық жүйесі";
</w:t>
      </w:r>
      <w:r>
        <w:br/>
      </w:r>
      <w:r>
        <w:rPr>
          <w:rFonts w:ascii="Times New Roman"/>
          <w:b w:val="false"/>
          <w:i w:val="false"/>
          <w:color w:val="000000"/>
          <w:sz w:val="28"/>
        </w:rPr>
        <w:t>
          "1.2.311.32 Инвестициялық бағдарламалар конкурсын өткізу";
</w:t>
      </w:r>
      <w:r>
        <w:br/>
      </w:r>
      <w:r>
        <w:rPr>
          <w:rFonts w:ascii="Times New Roman"/>
          <w:b w:val="false"/>
          <w:i w:val="false"/>
          <w:color w:val="000000"/>
          <w:sz w:val="28"/>
        </w:rPr>
        <w:t>
          "1.2.311.75 Ұйымдардың республикалық бюджеттен орындалатын 
міндеттемелері бойынша кредиторлық берешектерін өтеу";
</w:t>
      </w:r>
      <w:r>
        <w:br/>
      </w:r>
      <w:r>
        <w:rPr>
          <w:rFonts w:ascii="Times New Roman"/>
          <w:b w:val="false"/>
          <w:i w:val="false"/>
          <w:color w:val="000000"/>
          <w:sz w:val="28"/>
        </w:rPr>
        <w:t>
          "1.2.610 Қазақстан Республикасының Мемлекеттік сатып алу жөніндегі 
агенттігі";
</w:t>
      </w:r>
      <w:r>
        <w:br/>
      </w:r>
      <w:r>
        <w:rPr>
          <w:rFonts w:ascii="Times New Roman"/>
          <w:b w:val="false"/>
          <w:i w:val="false"/>
          <w:color w:val="000000"/>
          <w:sz w:val="28"/>
        </w:rPr>
        <w:t>
          "1.2.610.1 Әкімшілік шығыстар";
</w:t>
      </w:r>
      <w:r>
        <w:br/>
      </w:r>
      <w:r>
        <w:rPr>
          <w:rFonts w:ascii="Times New Roman"/>
          <w:b w:val="false"/>
          <w:i w:val="false"/>
          <w:color w:val="000000"/>
          <w:sz w:val="28"/>
        </w:rPr>
        <w:t>
          "1.2.610.1.1 Орталық органның аппараты";
</w:t>
      </w:r>
      <w:r>
        <w:br/>
      </w:r>
      <w:r>
        <w:rPr>
          <w:rFonts w:ascii="Times New Roman"/>
          <w:b w:val="false"/>
          <w:i w:val="false"/>
          <w:color w:val="000000"/>
          <w:sz w:val="28"/>
        </w:rPr>
        <w:t>
          "1.2.610.13 Қазақстан Республикасы Үкіметінің резерві есебінен 
мемлекеттік органдардың функцияларын орындауы";
</w:t>
      </w:r>
      <w:r>
        <w:br/>
      </w:r>
      <w:r>
        <w:rPr>
          <w:rFonts w:ascii="Times New Roman"/>
          <w:b w:val="false"/>
          <w:i w:val="false"/>
          <w:color w:val="000000"/>
          <w:sz w:val="28"/>
        </w:rPr>
        <w:t>
          "1.2.610.13.1 Орталық органның аппараты";
</w:t>
      </w:r>
      <w:r>
        <w:br/>
      </w:r>
      <w:r>
        <w:rPr>
          <w:rFonts w:ascii="Times New Roman"/>
          <w:b w:val="false"/>
          <w:i w:val="false"/>
          <w:color w:val="000000"/>
          <w:sz w:val="28"/>
        </w:rPr>
        <w:t>
          "1.2.610.16 Табиғи және техногендік сипаттағы төтенше жағдайларды 
және өзге де күтпеген шығыстарды жою үшін Қазақстан Республикасының 
Үкіметі резервінің қаражаты есебінен іс-шаралар өткізу";
</w:t>
      </w:r>
      <w:r>
        <w:br/>
      </w:r>
      <w:r>
        <w:rPr>
          <w:rFonts w:ascii="Times New Roman"/>
          <w:b w:val="false"/>
          <w:i w:val="false"/>
          <w:color w:val="000000"/>
          <w:sz w:val="28"/>
        </w:rPr>
        <w:t>
          "1.2.610.23 Өкілеттік шығыстарға арналған қаражат есебінен 
іс-шараларды өткізу";
</w:t>
      </w:r>
      <w:r>
        <w:br/>
      </w:r>
      <w:r>
        <w:rPr>
          <w:rFonts w:ascii="Times New Roman"/>
          <w:b w:val="false"/>
          <w:i w:val="false"/>
          <w:color w:val="000000"/>
          <w:sz w:val="28"/>
        </w:rPr>
        <w:t>
          "1.2.610.27 Жалақы мен әлеуметтік төлемдер бойынша кредиторлық 
берешекті өтеу";
</w:t>
      </w:r>
      <w:r>
        <w:br/>
      </w:r>
      <w:r>
        <w:rPr>
          <w:rFonts w:ascii="Times New Roman"/>
          <w:b w:val="false"/>
          <w:i w:val="false"/>
          <w:color w:val="000000"/>
          <w:sz w:val="28"/>
        </w:rPr>
        <w:t>
          "1.2.610.29 Қазақстан Республикасы Үкіметінің Резервінен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"1.2.610.33 Мемлекеттік сатып алудың мониторингін жүргізу және 
ақпараттық қамтамасыз ету";
</w:t>
      </w:r>
      <w:r>
        <w:br/>
      </w:r>
      <w:r>
        <w:rPr>
          <w:rFonts w:ascii="Times New Roman"/>
          <w:b w:val="false"/>
          <w:i w:val="false"/>
          <w:color w:val="000000"/>
          <w:sz w:val="28"/>
        </w:rPr>
        <w:t>
          "1.2.610.75 Ұйымдардың республикалық бюджеттен орындалатын 
міндеттемелері бойынша кредиторлық берешектерін өтеу";
</w:t>
      </w:r>
      <w:r>
        <w:br/>
      </w:r>
      <w:r>
        <w:rPr>
          <w:rFonts w:ascii="Times New Roman"/>
          <w:b w:val="false"/>
          <w:i w:val="false"/>
          <w:color w:val="000000"/>
          <w:sz w:val="28"/>
        </w:rPr>
        <w:t>
          "1.5.216 Қазақстан Республикасының Экономика министрлігі";
</w:t>
      </w:r>
      <w:r>
        <w:br/>
      </w:r>
      <w:r>
        <w:rPr>
          <w:rFonts w:ascii="Times New Roman"/>
          <w:b w:val="false"/>
          <w:i w:val="false"/>
          <w:color w:val="000000"/>
          <w:sz w:val="28"/>
        </w:rPr>
        <w:t>
          "1.5.216.1 Әкімшілік шығыстар";
</w:t>
      </w:r>
      <w:r>
        <w:br/>
      </w:r>
      <w:r>
        <w:rPr>
          <w:rFonts w:ascii="Times New Roman"/>
          <w:b w:val="false"/>
          <w:i w:val="false"/>
          <w:color w:val="000000"/>
          <w:sz w:val="28"/>
        </w:rPr>
        <w:t>
          "1.5.216.1.1 Орталық органның аппараты";
</w:t>
      </w:r>
      <w:r>
        <w:br/>
      </w:r>
      <w:r>
        <w:rPr>
          <w:rFonts w:ascii="Times New Roman"/>
          <w:b w:val="false"/>
          <w:i w:val="false"/>
          <w:color w:val="000000"/>
          <w:sz w:val="28"/>
        </w:rPr>
        <w:t>
          "1.5.216.13 Қазақстан Республикасы Үкіметінің резерві есебінен 
мемлекеттік органдардың функцияларын орындауы";
</w:t>
      </w:r>
      <w:r>
        <w:br/>
      </w:r>
      <w:r>
        <w:rPr>
          <w:rFonts w:ascii="Times New Roman"/>
          <w:b w:val="false"/>
          <w:i w:val="false"/>
          <w:color w:val="000000"/>
          <w:sz w:val="28"/>
        </w:rPr>
        <w:t>
          "1.5.216.13.1 Орталық органның аппараты";
</w:t>
      </w:r>
      <w:r>
        <w:br/>
      </w:r>
      <w:r>
        <w:rPr>
          <w:rFonts w:ascii="Times New Roman"/>
          <w:b w:val="false"/>
          <w:i w:val="false"/>
          <w:color w:val="000000"/>
          <w:sz w:val="28"/>
        </w:rPr>
        <w:t>
          "1.5.216.16 Табиғи және техногендік сипаттағы төтенше жағдайларды 
және өзге де күтпеген шығыстарды жою үшін Қазақстан Республикасының 
Үкіметі резервінің қаражаты есебінен іс-шаралар өткізу";
</w:t>
      </w:r>
      <w:r>
        <w:br/>
      </w:r>
      <w:r>
        <w:rPr>
          <w:rFonts w:ascii="Times New Roman"/>
          <w:b w:val="false"/>
          <w:i w:val="false"/>
          <w:color w:val="000000"/>
          <w:sz w:val="28"/>
        </w:rPr>
        <w:t>
          "1.5.216.23 Өкілеттік шығыстарға арналған қаражат есебінен 
</w:t>
      </w:r>
      <w:r>
        <w:rPr>
          <w:rFonts w:ascii="Times New Roman"/>
          <w:b w:val="false"/>
          <w:i w:val="false"/>
          <w:color w:val="000000"/>
          <w:sz w:val="28"/>
        </w:rPr>
        <w:t>
</w:t>
      </w:r>
    </w:p>
    <w:p>
      <w:pPr>
        <w:spacing w:after="0"/>
        <w:ind w:left="0"/>
        <w:jc w:val="left"/>
      </w:pPr>
      <w:r>
        <w:rPr>
          <w:rFonts w:ascii="Times New Roman"/>
          <w:b w:val="false"/>
          <w:i w:val="false"/>
          <w:color w:val="000000"/>
          <w:sz w:val="28"/>
        </w:rPr>
        <w:t>
іс-шараларды өткізу";
     "1.5.216.27 Жалақы мен әлеуметтік төлемдер бойынша кредиторлық 
берешекті өтеу";
     "1.5.216.29 Қазақстан Республикасы Үкіметінің Резервінен Үкіметтің, 
орталық мемлекеттік органдардың және олардың аумақтық бөлімшелерінің сот 
шешімдері бойынша міндеттемелерін орындау";
     "1.5.216.42 Экономика саласындағы қолданбалы ғылыми зерттеулер";
     "1.5.216.75 Ұйымдардың республикалық бюджеттен орындалатын 
міндеттемелері бойынша кредиторлық берешектерін өтеу";
     "3.1.201.21.31 Сотталғандарды қадағалау қызметі";
     "3.3.501.32.30 Әскери соттар";
     "3.3.501.32.31 Облыстық, Астана және Алматы қалалық соттары";
     "3.3.501.32.32 Аудандық соттар";
     "3.5.616 Қазақстан Республикасының Нашақорлыққа және есірткі 
бизнесіне қарсы күрес жөніндегі агенттігі";
     "3.5.616.1 Әкімшілік шығыстар";
     "3.5.616.1.1 Орталық органның аппараты";
     "3.5.616.13 Қазақстан Республикасы Үкіметінің резерві есебінен 
мемлекеттік органдардың функцияларын орындауы";
     "3.5.616.13.1 Орталық органның аппараты";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"3.5.616.16 Табиғи және техногендік сипаттағы төтенше жағдайларды 
және өзге де күтпеген шығыстарды жою үшін Қазақстан Республикасының 
Үкіметі резервінің қаражаты есебінен іс-шаралар өткізу";
</w:t>
      </w:r>
      <w:r>
        <w:br/>
      </w:r>
      <w:r>
        <w:rPr>
          <w:rFonts w:ascii="Times New Roman"/>
          <w:b w:val="false"/>
          <w:i w:val="false"/>
          <w:color w:val="000000"/>
          <w:sz w:val="28"/>
        </w:rPr>
        <w:t>
          "3.5.616.23 Өкілеттік шығыстарға арналған қаражат есебінен 
іс-шараларды өткізу";
</w:t>
      </w:r>
      <w:r>
        <w:br/>
      </w:r>
      <w:r>
        <w:rPr>
          <w:rFonts w:ascii="Times New Roman"/>
          <w:b w:val="false"/>
          <w:i w:val="false"/>
          <w:color w:val="000000"/>
          <w:sz w:val="28"/>
        </w:rPr>
        <w:t>
          "3.5.616.27 Жалақы мен әлеуметтік төлемдер бойынша кредиторлық 
берешекті өтеу";
</w:t>
      </w:r>
      <w:r>
        <w:br/>
      </w:r>
      <w:r>
        <w:rPr>
          <w:rFonts w:ascii="Times New Roman"/>
          <w:b w:val="false"/>
          <w:i w:val="false"/>
          <w:color w:val="000000"/>
          <w:sz w:val="28"/>
        </w:rPr>
        <w:t>
          "3.5.616.29 Қазақстан Республикасы Үкіметінің Резервінен Үкіметтің,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мемлекеттік органдардың және олардың аумақтық бөлімшелерінің сот 
шешімдері бойынша міндеттемелерін орындау";
     "3.5.616.30 Нашақорлыққа және есірткі бизнесіне қарсы күрестің 
мемлекеттік бағдарламасы";
     "3.5.616.75 Ұйымдардың республикалық бюджеттен орындалатын 
міндеттемелері бойынша кредиторлық берешектерін өтеу";
     "3.5.616.79 Лицензиарлардың функцияларын орындау";
     "4.6.219.9 Республикалық деңгейде жоғары оқу орындарында кадрлар 
даярлау";
     "4.6.219.9.30 Салық полициясының академиясы";
     "11.1.232.32 Қарағанды көмір бассейнінің шахталарын жабу";
     "11.1.232.44 Ұзақ мерзімге арналған Қазақстан Республикасының 
қорғаныс өнеркәсібін дамытудың және конверсиялаудың мемлекеттік 
бағдарламасы";
     "11.1.232.48 Қазақстан Республикасы өнімдерінің каталогтарын жасау 
және жүргізу";
     "11.1.232.51 Машина жасау кешенін дамыту бағдарламасы";
     "11.3.218.33 Геологиялық ақпаратты қалыптастыру";
     "11.3.218.33.30 Республикалық геологиялық ақпарат орталығы";
     "11.3.218.36 Мемлекеттік геологиялық зерделеу";
     "11.3.218.36.30 Аймақтық және геологиялық түсіру жұмыстары";
     "11.3.218.36.32 Жер қойнауын пайдалану геологиясы саласындағы 
қолданбалы ғылыми зерттеулер";
     "11.3.218.48 Жер қойнауы мен жер қойнауын пайдалану мониторингі";
     "11.3.218.48.30 Минералдық шикізат базасы мен жер қойнауын пайдалану 
мониторингі";
     "11.3.218.48.31 Жер асты суларының және қауіпті экзогендік 
процестердің мониторингін жүргізу";
     "11.3.218.48.32 Жер қойнауы және жер қойнауын пайдаланушылар туралы 
ақпараттық базаны жасау және автоматтандыру";
     "11.3.218.48.33 "Табиғи ресурстардың мемлекеттік кадастрлары" 
деректерінің автоматтандырылған ақпараттық базасын жасау";
     "11.3.218.65 Астана қаласын сумен жабдықтаудың қосымша көздерін 
іздестіру жөніндегі іздестіру-барлау жұмыстары";
     "11.9.216 Қазақстан Республикасының Экономика министрлігі";
     "11.9.216.30 Жұмылдыру дайындығы";
     "11.9.232 Қазақстан Республикасының Энергетика, индустрия және сауда 
министрлігі";
     "11.9.232.1 Әкімшілік шығыстар";
     "11.9.232.1.1 Орталық органның аппараты";
     "11.9.232.1.2 Аумақтық органдардың аппараттары";
     "11.9.232.1.30 "Байқоңыр" ғарыш айлағындағы арнайы өкілдіктің 
аппараты";
     "11.9.232.13 Қазақстан Республикасы Үкіметінің резерві есебінен 
мемлекеттік органдардың функцияларын орындауы";
     "11.9.232.13.1 Орталық органның аппараты";
     "11.9.232.13.2 Аумақтық органдардың аппараттары";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"11.9.232.16 Табиғи және техногендік сипаттағы төтенше жағдайларды 
және өзге де күтпеген шығыстарды жою үшін Қазақстан Республикасының 
Үкіметі резервінің қаражаты есебінен іс шаралар өткізу";
</w:t>
      </w:r>
      <w:r>
        <w:br/>
      </w:r>
      <w:r>
        <w:rPr>
          <w:rFonts w:ascii="Times New Roman"/>
          <w:b w:val="false"/>
          <w:i w:val="false"/>
          <w:color w:val="000000"/>
          <w:sz w:val="28"/>
        </w:rPr>
        <w:t>
          "11.9.232.23 Өкілеттік шығыстарға арналған қаражат есебінен 
іс-шараларды өткізу";
</w:t>
      </w:r>
      <w:r>
        <w:br/>
      </w:r>
      <w:r>
        <w:rPr>
          <w:rFonts w:ascii="Times New Roman"/>
          <w:b w:val="false"/>
          <w:i w:val="false"/>
          <w:color w:val="000000"/>
          <w:sz w:val="28"/>
        </w:rPr>
        <w:t>
          "11.9.232.27 Жалақы мен әлеуметтік төлемдер бойынша кредиторлық 
берешекті өтеу";
</w:t>
      </w:r>
      <w:r>
        <w:br/>
      </w:r>
      <w:r>
        <w:rPr>
          <w:rFonts w:ascii="Times New Roman"/>
          <w:b w:val="false"/>
          <w:i w:val="false"/>
          <w:color w:val="000000"/>
          <w:sz w:val="28"/>
        </w:rPr>
        <w:t>
          "11.9.232.29 Қазақстан Республикасы Үкіметінің Резервінен Үкіметтің, 
орталық мемлекеттік органдардың және олардың аумақтық бөлімшелерінің сот 
шешімдері бойынша міндеттемелерін орындау";
</w:t>
      </w:r>
      <w:r>
        <w:br/>
      </w:r>
      <w:r>
        <w:rPr>
          <w:rFonts w:ascii="Times New Roman"/>
          <w:b w:val="false"/>
          <w:i w:val="false"/>
          <w:color w:val="000000"/>
          <w:sz w:val="28"/>
        </w:rPr>
        <w:t>
          "11.9.232.30 Энергетика, индустрия, құрылыс және мұнай шығару 
саласындағы қолданбалы ғылыми зерттеулер";
</w:t>
      </w:r>
      <w:r>
        <w:br/>
      </w:r>
      <w:r>
        <w:rPr>
          <w:rFonts w:ascii="Times New Roman"/>
          <w:b w:val="false"/>
          <w:i w:val="false"/>
          <w:color w:val="000000"/>
          <w:sz w:val="28"/>
        </w:rPr>
        <w:t>
          "11.9.232.30.30 Электр және жылу энергияларын өндіру, беру және бөлу 
жөніндегі қондырғыларды пайдаланудың сенімділігі мен қауіпсіздігі 
жөніндегі аварияға қарсы пайдалану және әдістемелік нұсқаулар шығару";
</w:t>
      </w:r>
      <w:r>
        <w:br/>
      </w:r>
      <w:r>
        <w:rPr>
          <w:rFonts w:ascii="Times New Roman"/>
          <w:b w:val="false"/>
          <w:i w:val="false"/>
          <w:color w:val="000000"/>
          <w:sz w:val="28"/>
        </w:rPr>
        <w:t>
          "11.9.232.30.31 2010 жылға дейінгі кезеңге арналған 
отын-энергетикалық балансын әзірлеу";
</w:t>
      </w:r>
      <w:r>
        <w:br/>
      </w:r>
      <w:r>
        <w:rPr>
          <w:rFonts w:ascii="Times New Roman"/>
          <w:b w:val="false"/>
          <w:i w:val="false"/>
          <w:color w:val="000000"/>
          <w:sz w:val="28"/>
        </w:rPr>
        <w:t>
          "11.9.232.30.32 Құрылыс саласындағы қолданбалы ғылыми зерттеулер";
</w:t>
      </w:r>
      <w:r>
        <w:br/>
      </w:r>
      <w:r>
        <w:rPr>
          <w:rFonts w:ascii="Times New Roman"/>
          <w:b w:val="false"/>
          <w:i w:val="false"/>
          <w:color w:val="000000"/>
          <w:sz w:val="28"/>
        </w:rPr>
        <w:t>
          "11.9.232.30.33 Электр энергетикасы саласындағы 
нормативтік-техникалық құжаттаманы қайта қарау және әзірлеу";
</w:t>
      </w:r>
      <w:r>
        <w:br/>
      </w:r>
      <w:r>
        <w:rPr>
          <w:rFonts w:ascii="Times New Roman"/>
          <w:b w:val="false"/>
          <w:i w:val="false"/>
          <w:color w:val="000000"/>
          <w:sz w:val="28"/>
        </w:rPr>
        <w:t>
          "11.9.232.30.34 Мұнай шығару саласындағы қолданбалы ғылыми 
зерттеулер";
</w:t>
      </w:r>
      <w:r>
        <w:br/>
      </w:r>
      <w:r>
        <w:rPr>
          <w:rFonts w:ascii="Times New Roman"/>
          <w:b w:val="false"/>
          <w:i w:val="false"/>
          <w:color w:val="000000"/>
          <w:sz w:val="28"/>
        </w:rPr>
        <w:t>
          "11.9.232.31 Стандарттау, сертификаттау, метрология және сапа 
жүйелері саласындағы қолданбалы ғылыми зерттеулер";
</w:t>
      </w:r>
      <w:r>
        <w:br/>
      </w:r>
      <w:r>
        <w:rPr>
          <w:rFonts w:ascii="Times New Roman"/>
          <w:b w:val="false"/>
          <w:i w:val="false"/>
          <w:color w:val="000000"/>
          <w:sz w:val="28"/>
        </w:rPr>
        <w:t>
          "11.9.232.31.30 Сапа саласындағы қолданбалы ғылыми зерттеулер";
</w:t>
      </w:r>
      <w:r>
        <w:br/>
      </w:r>
      <w:r>
        <w:rPr>
          <w:rFonts w:ascii="Times New Roman"/>
          <w:b w:val="false"/>
          <w:i w:val="false"/>
          <w:color w:val="000000"/>
          <w:sz w:val="28"/>
        </w:rPr>
        <w:t>
          "11.9.232.31.31 Азаматтық және қызметтік қарулардың және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оқтарының мемлекеттік кадастрын әзірлеу, жүргізу және басып шығару";
     "11.9.232.31.33 Бүкіләлемдік Сауда ұйымымен өзара іс-қимыл жөніндегі 
ақпараттық орталық құру";
     "11.9.232.33 Республикалық деңгейде жобалау-іздестіру, конструкторлық 
және технологиялық жұмыстар";
     "11.9.232.34 Халықаралық, аймақтық және ұлттық стандарттарды әзірлеу 
және сатып алу";
     "11.9.232.34.30 Метрология мен сертификация саласындағы халықаралық, 
аймақтық және ұлттық стандарттарды әзірлеу және сатып алу";
     "11.9.232.34.31 Құрылыс саласындағы халықаралық, аймақтық және ұлттық 
стандарттарды әзірлеу және сатып алу";
     "11.9.232.35 Республиканың нақты шамалар өлшемдерінің ұлттық 
эталондық базасын қолдау және жасау";
     "11.9.232.36 Мемлекеттік резервті қалыптастыру және сақтау";
     "11.9.232.36.33 Мемлекеттік резервті сақтау";
     "11.9.232.36.35 Жұмылдыру резервін қалыптастыру";
     "11.9.232.40 Микрография саласындағы ғылыми зерттеулер";
     "11.9.232.40.30 Микрография институты";
     "11.9.232.41 Технологиялық сипаттағы қолданбалы ғылыми зерттеулер";
     "11.9.232.49 Уақыт пен жиілік мемлекеттік қызметін құру және 
ғылыми-техникалық қолдау";
     "11.9.232.58 Уран кеніштерін консервациялау және жою, техногендік 
қалдықтарды көму";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"11.9.232.75 Ұйымдардың республикалық бюджеттен орындалатын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міндеттемелері бойынша кредиторлық берешектерін өтеу";
     "11.9.232.79 Лицензиарлардың функцияларын орындау";
     "13.3.232.81 Шағын және орта бизнестің өндірістік және 
өнеркәсіптік-ұқсату секторларының кәсіпорындарына қолдау көрсету";
     "13.3.232.81.80 Сыртқы заемдар есебінен жобаны іске асыру".
     3. Заң қызметі (Қ. Әбдіқалықов) және Бюджет (Е. Бахмутова) 
департаменттері осы бұйрықтың Қазақстан Республикасы Әділет министрлігінде 
мемлекеттік тіркелуін қамтамасыз етсін.
     4. Осы бұйрық Қазақстан Республикасының Әділет министрлігінде 
мемлекеттік тіркеуден өткен күнінен бастап күшіне енеді.
        Министрдің 
     міндетін атқарушы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