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be8a" w14:textId="7a1b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сақтандыру (қайта сақтандыру) ұйымдарын ерiктi тарату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Банкi Басқармасының 2001 жылғы 3 наурыздағы N 55 қаулысы Қазақстан Республикасының Әділет министрлігінде 2001 жылғы 19 сәуiрде тіркелді. Тіркеу  N 1471. Қаулының күші жойылды - Қазақстан Республикасы Қаржы нарығын және қаржы ұймдарын реттеу мен қадағалау агенттігі 2007 жылғы 30 наурыздағы N 61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Қазақстан Республикасы Қаржы нарығын және қаржы ұймдарын реттеу мен қадағалау агенттігі 2007 жылғы 30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Әділет министрлігінде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қызметiн реттейтiн нормативтiк құқықтық актiлердi жетiлдiру мақсатында Қазақстан республикасы Ұлттық Банкiнiң Басқармасы ҚАУЛЫ ЕТЕДI:
</w:t>
      </w:r>
      <w:r>
        <w:br/>
      </w:r>
      <w:r>
        <w:rPr>
          <w:rFonts w:ascii="Times New Roman"/>
          <w:b w:val="false"/>
          <w:i w:val="false"/>
          <w:color w:val="000000"/>
          <w:sz w:val="28"/>
        </w:rPr>
        <w:t>
      1. Қазақстан Республикасында сақтандыру (қайта сақтандыру) ұйымдарын ерiктi тарату ережесi бекiтiлсiн және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2. Банктердi тарату iсiн бақылау басқармасы (Бадырленова Ж.Р.) және Сақтандыруды қадағалау департаментi (Құрманов Ж.Б.) Заң департаментiмен (Шәрiпов С.Б.) бiрлесiп осы қаулыны және Қазақстан Республикасында сақтандыру (қайта сақтандыру) ұйымдарын ерiктi тарату ережесiн Қазақстан Республикасының Әдiлет министрлiгiнде мемлекеттiк тіркеуден өткізу шараларын қабылдасын.
</w:t>
      </w:r>
      <w:r>
        <w:br/>
      </w:r>
      <w:r>
        <w:rPr>
          <w:rFonts w:ascii="Times New Roman"/>
          <w:b w:val="false"/>
          <w:i w:val="false"/>
          <w:color w:val="000000"/>
          <w:sz w:val="28"/>
        </w:rPr>
        <w:t>
      3. Банктердi тарату ісін бақылау басқармасы (Бадырленова Ж.Р.) осы қаулы және Қазақстан Республикасында сақтандыру (қайта сақтандыру) ұйымдарын ерiктi тарату ережесi Қазақстан Республикасының Әдiлет министрлiгiнде мемлекеттiк тiркеуден өткiзiлген күннен бастап он күннiң iшiнде Қазақстан Республикасы Ұлттық Банкiнiң аумақтық филиалдарына жiберсiн.
</w:t>
      </w:r>
      <w:r>
        <w:br/>
      </w:r>
      <w:r>
        <w:rPr>
          <w:rFonts w:ascii="Times New Roman"/>
          <w:b w:val="false"/>
          <w:i w:val="false"/>
          <w:color w:val="000000"/>
          <w:sz w:val="28"/>
        </w:rPr>
        <w:t>
      4. Қазақстан Республикасы Ұлттық Банкiнің аумақтық филиалдары Банктердi тарату ісін бақылау басқармасынан осы қаулыны және Қазақстан Республикасында сақтандыру (қайта сақтандыру) ұйымдарын ерiктi тарату ережесiн алған күннен бастап төрт күннен аспайтын мерзiмде сақтандыру (қайта сақтандыру) ұйымдарына жiберсiн.
</w:t>
      </w:r>
      <w:r>
        <w:br/>
      </w:r>
      <w:r>
        <w:rPr>
          <w:rFonts w:ascii="Times New Roman"/>
          <w:b w:val="false"/>
          <w:i w:val="false"/>
          <w:color w:val="000000"/>
          <w:sz w:val="28"/>
        </w:rPr>
        <w:t>
      5. Осы қаулының орындалуын бақылау Қазақстан Республикасының Ұлттық Банкi Төрағасының орынбасары К.А.Колпаковқа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3 наурыздағы   
</w:t>
      </w:r>
      <w:r>
        <w:br/>
      </w:r>
      <w:r>
        <w:rPr>
          <w:rFonts w:ascii="Times New Roman"/>
          <w:b w:val="false"/>
          <w:i w:val="false"/>
          <w:color w:val="000000"/>
          <w:sz w:val="28"/>
        </w:rPr>
        <w:t>
N 55 қаулысы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сақтандыру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сақтандыру) ұйымдарын ерiктi тарату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Мәтіндегі "уәкілетті мемлекеттік орган", "уәкілетті мемлекеттік органға", "уәкілетті мемлекеттік органның", "уәкілетті мемлекеттік органды", "уәкілетті мемлекеттік органдарға" деген сөздер тиісінше "уәкілетті орган", "уәкілетті органға", "уәкілетті органның", "уәкілетті органды", "уәкілетті органдарға" деген сөздермен ауыстырылды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Қаржы рыногын және қаржылық ұйымдарды реттеу мен қадағалау жөніндегі агенттігі Басқармасының 2004 жылғы 19 қаңтардағы N 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Осы Ереже Қазақстан Республикасының Азаматтық 
</w:t>
      </w:r>
      <w:r>
        <w:rPr>
          <w:rFonts w:ascii="Times New Roman"/>
          <w:b w:val="false"/>
          <w:i w:val="false"/>
          <w:color w:val="000000"/>
          <w:sz w:val="28"/>
        </w:rPr>
        <w:t xml:space="preserve"> кодексiне </w:t>
      </w:r>
      <w:r>
        <w:rPr>
          <w:rFonts w:ascii="Times New Roman"/>
          <w:b w:val="false"/>
          <w:i w:val="false"/>
          <w:color w:val="000000"/>
          <w:sz w:val="28"/>
        </w:rPr>
        <w:t>
, "
</w:t>
      </w:r>
      <w:r>
        <w:rPr>
          <w:rFonts w:ascii="Times New Roman"/>
          <w:b w:val="false"/>
          <w:i w:val="false"/>
          <w:color w:val="000000"/>
          <w:sz w:val="28"/>
        </w:rPr>
        <w:t xml:space="preserve"> Сақтандыру қызметi туралы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Ұлттық Банкi туралы </w:t>
      </w:r>
      <w:r>
        <w:rPr>
          <w:rFonts w:ascii="Times New Roman"/>
          <w:b w:val="false"/>
          <w:i w:val="false"/>
          <w:color w:val="000000"/>
          <w:sz w:val="28"/>
        </w:rPr>
        <w:t>
", "
</w:t>
      </w:r>
      <w:r>
        <w:rPr>
          <w:rFonts w:ascii="Times New Roman"/>
          <w:b w:val="false"/>
          <w:i w:val="false"/>
          <w:color w:val="000000"/>
          <w:sz w:val="28"/>
        </w:rPr>
        <w:t xml:space="preserve"> Қаржы рыногы мен қаржылық ұйымдарды мемлекеттік реттеу мен қадағалау туралы </w:t>
      </w:r>
      <w:r>
        <w:rPr>
          <w:rFonts w:ascii="Times New Roman"/>
          <w:b w:val="false"/>
          <w:i w:val="false"/>
          <w:color w:val="000000"/>
          <w:sz w:val="28"/>
        </w:rPr>
        <w:t>
", "
</w:t>
      </w:r>
      <w:r>
        <w:rPr>
          <w:rFonts w:ascii="Times New Roman"/>
          <w:b w:val="false"/>
          <w:i w:val="false"/>
          <w:color w:val="000000"/>
          <w:sz w:val="28"/>
        </w:rPr>
        <w:t xml:space="preserve"> Акционерлiк қоғамдар туралы </w:t>
      </w:r>
      <w:r>
        <w:rPr>
          <w:rFonts w:ascii="Times New Roman"/>
          <w:b w:val="false"/>
          <w:i w:val="false"/>
          <w:color w:val="000000"/>
          <w:sz w:val="28"/>
        </w:rPr>
        <w:t>
" Қазақстан Республикасының Заңдарына, Қазақстан Республикасының басқа да нормативтік құқықтық актілеріне сәйкес әзірленген және сақтандыру (қайта сақтандыру) ұйымдарын ерікті тарату ерекшеліктерін, сақтандыру (қайта сақтандыру) ұйымдарының тарату комиссиялары қызметінің ерекшеліктерін, таратылатын сақтандыру (қайта сақтандыру) ұйымдарының кредиторлар комитетін құру және қызметінің ерекшеліктерін, қаржы рыногын және қаржылық ұйымдарды реттеу мен қадағалау жөніндегі уәкілетті органның (бұдан әрі - уәкілетті орган) өкілеттіктерін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 жаңа редакцияда жазылды - ҚР Қаржы рыногын және қаржылық ұйымдарды реттеу мен қадағалау жөніндегі агенттігі Басқармасының 2004 жылғы 19 қаңтардағы N 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Уәкiлеттi органның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сақтандыру (қайта сақтандыру) ұйымын ерiктi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таратуға рұқсат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Сақтандыру (қайта сақтандыру) ұйымы акционерлердiң жалпы жиналысының шешiмi негiзiнде уәкiлеттi органға ерiктi таратылуға рұқсат беру туралы өтiнiш жасауға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 Ерiктi тарату туралы өтiнiш уәкiлеттi органға мынадай құжаттармен бiрге ұсынылады: 
</w:t>
      </w:r>
      <w:r>
        <w:br/>
      </w:r>
      <w:r>
        <w:rPr>
          <w:rFonts w:ascii="Times New Roman"/>
          <w:b w:val="false"/>
          <w:i w:val="false"/>
          <w:color w:val="000000"/>
          <w:sz w:val="28"/>
        </w:rPr>
        <w:t>
      1) сақтандыру (қайта сақтандыру) ұйымы акционерлерiнiң жалпы жиналысының ерiктi тарату туралы шешiмi; 
</w:t>
      </w:r>
      <w:r>
        <w:br/>
      </w:r>
      <w:r>
        <w:rPr>
          <w:rFonts w:ascii="Times New Roman"/>
          <w:b w:val="false"/>
          <w:i w:val="false"/>
          <w:color w:val="000000"/>
          <w:sz w:val="28"/>
        </w:rPr>
        <w:t>
      2) тарату комиссиясының, оның iшiнде филиалдарда немесе өкiлдiктерде құрылатын оның бөлiмшелерiнiң мүшелiгiне кандидаттардың тiзiмi; 
</w:t>
      </w:r>
      <w:r>
        <w:br/>
      </w:r>
      <w:r>
        <w:rPr>
          <w:rFonts w:ascii="Times New Roman"/>
          <w:b w:val="false"/>
          <w:i w:val="false"/>
          <w:color w:val="000000"/>
          <w:sz w:val="28"/>
        </w:rPr>
        <w:t>
      3) акционерлердiң жалпы жиналысының сақтандыру (қайта сақтандыру) ұйымын ерiктi тарату туралы шешiмiн қабылдау күнiне барлық есепшоттардың талдамалары бар, сақтандыру (қайта сақтандыру) ұйымы өз мiндеттерiн толық орындауы үшiн меншiк қаражатының жеткiлiктi болуы жөнiнде мәлiмдейтiн аудиторлық қорытындымен расталған бухгалтерлiк баланс; 
</w:t>
      </w:r>
      <w:r>
        <w:br/>
      </w:r>
      <w:r>
        <w:rPr>
          <w:rFonts w:ascii="Times New Roman"/>
          <w:b w:val="false"/>
          <w:i w:val="false"/>
          <w:color w:val="000000"/>
          <w:sz w:val="28"/>
        </w:rPr>
        <w:t>
      4) сақтандыру (қайта сақтандыру) ұйымы мiндеттемелерiнiң сомасы туралы мәлiметтер болуы тиiс сақтандыру (қайта сақтандыру) ұйымының кредиторлар тiзiмi; 
</w:t>
      </w:r>
      <w:r>
        <w:br/>
      </w:r>
      <w:r>
        <w:rPr>
          <w:rFonts w:ascii="Times New Roman"/>
          <w:b w:val="false"/>
          <w:i w:val="false"/>
          <w:color w:val="000000"/>
          <w:sz w:val="28"/>
        </w:rPr>
        <w:t>
      5) сақтандыру (қайта сақтандыру) ұйымы жасаған сақтандыру және қайта сақтандыру шарттары бойынша оның мiндеттемелерiнен тұратын сақтандыру портфелiн басқа сақтандыру (қайта сақтандыру) ұйымына беру (берiлген жағдайда) туралы ақпарат; 
</w:t>
      </w:r>
      <w:r>
        <w:br/>
      </w:r>
      <w:r>
        <w:rPr>
          <w:rFonts w:ascii="Times New Roman"/>
          <w:b w:val="false"/>
          <w:i w:val="false"/>
          <w:color w:val="000000"/>
          <w:sz w:val="28"/>
        </w:rPr>
        <w:t>
      6) сақтандыру (қайта сақтандыру) ұйымының өз қызметiн тоқтатуға дайындық мерзiмi мен кезеңдерi туралы акционерлердiң жалпы жиналысы бекiткен iс-шаралар тiзбесi (жоспары мен кестесi). 
</w:t>
      </w:r>
    </w:p>
    <w:p>
      <w:pPr>
        <w:spacing w:after="0"/>
        <w:ind w:left="0"/>
        <w:jc w:val="both"/>
      </w:pPr>
      <w:r>
        <w:rPr>
          <w:rFonts w:ascii="Times New Roman"/>
          <w:b w:val="false"/>
          <w:i w:val="false"/>
          <w:color w:val="000000"/>
          <w:sz w:val="28"/>
        </w:rPr>
        <w:t>
</w:t>
      </w:r>
      <w:r>
        <w:rPr>
          <w:rFonts w:ascii="Times New Roman"/>
          <w:b w:val="false"/>
          <w:i w:val="false"/>
          <w:color w:val="000000"/>
          <w:sz w:val="28"/>
        </w:rPr>
        <w:t>
      3. Ерiктi тарату туралы өтiнiште сақтандыру (қайта сақтандыру) ұйымының өзiнiң барлық кредиторларының талаптарын толық қанағаттандыруды қамтамасыз ету жөнiнде мiндеттеме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 Уәкiлеттi орган сақтандыру (қайта сақтандыру) ұйымының ерiктi таратылуын жүзеге асыруға рұқсат алу жөнiндегi өтiнiштi барлық қажеттi құжаттар келiп түскен күннен бастап бiр ай iшiнде қарастыруы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5. Уәкiлеттi орган сақтандыру (қайта сақтандыру) ұйымынан сақтандыру (қайта сақтандыру) ұйымын тарату жоспары мен кестесiне өзгерiстер енгiзуге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6. Уәкiлеттi органның сақтандыру (қайта сақтандыру) ұйымын ерiктi таратуға рұқсат беру және сақтандыру қызметiн жүзеге асыру құқығына лицензияларды қайтару туралы шешiмi оның өтiнiш берушiге жiберiлген күнiнен бастап күшiне енедi.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Қаржы рыногын және қаржылық ұйымдарды реттеу мен қадағалау жөніндегі агенттігі Басқармасының 2004 жылғы 19 қаңтардағы N 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Сақтандыру (қайта сақтандыру) ұйымы ерікті таратуға рұқсат алу кезінде уәкілетті органның осы шешімі күшіне енген сәттен бастап үш жұмыс күні ішінде сақтандыру (қайта сақтандыру) қызметін жүзеге асыру құқығына бұрын берілген лицензияның түпнұсқаларын уәкілетті органға қайтарады.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жаңа редакцияда жазылды - ҚР Қаржы рыногын және қаржылық ұйымдарды реттеу мен қадағалау жөніндегі агенттігі Басқармасының 2004 жылғы 19 қаңтардағы N 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Уәкiлеттi орган Қазақстан Республикасының заңдарында көзделген негiздер бойынша ерiктi таратуға рұқсат беруден бас тартуға құқылы, бұл туралы бас тартудың негiздерiн көрсете отырып өтiнiш берушiге жазбаша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Сақтандыру (қайта сақтандыру)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ұйымын ерiктi таратуды жүзеге асыру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Сақтандыру (қайта сақтандыру) ұйымы уәкiлеттi органның ерiктi таратуға рұқсатын алғаннан кейiн заңды тұлғаларды тiркейтiн әдiлет органына сақтандыру (қайта сақтандыру) ұйымын тарату жөнiнде дереу жазбаша хабарлауға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10. Уәкілетті органның ерікті таратуға рұқсат беру туралы шешімі күшіне енгеннен кейін сақтандыру (қайта сақтандыру) ұйымы акционерлерінің жалпы жиналысы бес жұмыс күні ішінде  филиалдар мен өкілдіктерді есепке ала отырып, тарату комиссиясын құрады.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жаңа редакцияда жазылды - ҚР Қаржы рыногын және қаржылық ұйымдарды реттеу мен қадағалау жөніндегі агенттігі Басқармасының 2004 жылғы 19 қаңтардағы N 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Сақтандыру (қайта сақтандыру) ұйымының тарату комиссиясын құру күнi ерiктi тарату процесiнiң басы болып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Тарату комиссиясы құрылған күнiнен бастап он күндiк мерзiмде сақтандыру (қайта сақтандыру) ұйымын ерiктi тарату жөнiндегi ақпаратты сақтандыру (қайта сақтандыру) ұйымының кредиторлары өз талаптарын ұсынуы үшін шағым-талаптарды ұсыну тәртiбiн, мерзiмi мен мекен-жайын мiндеттi түрде көрсете отырып орталық әдiлет органының ресми басылымдарында мемлекеттiк және орыс тiлдерiнде жариялауға мiндеттi. 
</w:t>
      </w:r>
      <w:r>
        <w:br/>
      </w:r>
      <w:r>
        <w:rPr>
          <w:rFonts w:ascii="Times New Roman"/>
          <w:b w:val="false"/>
          <w:i w:val="false"/>
          <w:color w:val="000000"/>
          <w:sz w:val="28"/>
        </w:rPr>
        <w:t>
      Шағым-талаптарды ұсыну мерзiмi тарату жөнiндегi ақпараттың жарияланғанынан бастап екi айдан кем болмауы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13. Сақтандыру (қайта сақтандыру) ұйымының тарату комиссиясын құрған күннен бастап және тарату процесi аяқталғанға дейiн: 
</w:t>
      </w:r>
      <w:r>
        <w:br/>
      </w:r>
      <w:r>
        <w:rPr>
          <w:rFonts w:ascii="Times New Roman"/>
          <w:b w:val="false"/>
          <w:i w:val="false"/>
          <w:color w:val="000000"/>
          <w:sz w:val="28"/>
        </w:rPr>
        <w:t>
      1) ерiктi таратылатын сақтандыру (қайта сақтандыру) ұйымы акционерлерiнiң жалпы жиналысының, басқа органдар мен лауазымды тұлғалардың, оның ішiнде мүлiктi басқару және мiндеттемелердi өтеу жөнiндегi өкiлеттiктерi, олардың сақтандыру (қайта сақтандыру) ұйымын басқару жөнiндегi құқықтары осы Ережеде көзделгеннен басқа жағдайларда тоқтатылады; 
</w:t>
      </w:r>
      <w:r>
        <w:br/>
      </w:r>
      <w:r>
        <w:rPr>
          <w:rFonts w:ascii="Times New Roman"/>
          <w:b w:val="false"/>
          <w:i w:val="false"/>
          <w:color w:val="000000"/>
          <w:sz w:val="28"/>
        </w:rPr>
        <w:t>
      2) таратылатын сақтандыру (қайта сақтандыру) ұйымының атынан немесе соның есебiнен жүзеге асырылатын iс-әрекеттердiң оларды сақтандыру (қайта сақтандыру) ұйымын тарату комиссиясының төрағасы жасаған жағдайда немесе оларға берiлген сенiмхат бойынша заңды күшi болады; 
</w:t>
      </w:r>
      <w:r>
        <w:br/>
      </w:r>
      <w:r>
        <w:rPr>
          <w:rFonts w:ascii="Times New Roman"/>
          <w:b w:val="false"/>
          <w:i w:val="false"/>
          <w:color w:val="000000"/>
          <w:sz w:val="28"/>
        </w:rPr>
        <w:t>
      3) таратылатын сақтандыру (қайта сақтандыру) ұйымдардың борыштық мiндеттемелерiнiң мерзiмi "Сақтандыру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72-бабының 2-тармағында көзделген сақтандыру төлемдерi жөнiндегi мiндеттемелердi қоспағанда аяқталды деп саналады; 
</w:t>
      </w:r>
      <w:r>
        <w:br/>
      </w:r>
      <w:r>
        <w:rPr>
          <w:rFonts w:ascii="Times New Roman"/>
          <w:b w:val="false"/>
          <w:i w:val="false"/>
          <w:color w:val="000000"/>
          <w:sz w:val="28"/>
        </w:rPr>
        <w:t>
      4) таратылатын сақтандыру (қайта сақтандыру) ұйымдарының кредиторлық берешектерiнiң барлық түрлерi бойынша тұрақсыздық айыбы және сыйақы есептеу тоқтатылады; 
</w:t>
      </w:r>
      <w:r>
        <w:br/>
      </w:r>
      <w:r>
        <w:rPr>
          <w:rFonts w:ascii="Times New Roman"/>
          <w:b w:val="false"/>
          <w:i w:val="false"/>
          <w:color w:val="000000"/>
          <w:sz w:val="28"/>
        </w:rPr>
        <w:t>
      5) таратылатын сақтандыру (қайта сақтандыру) ұйымдарының мүлкiне өндiрiп алуға белгiленген заңды шектеулердiң бәрi алынып тасталады; 
</w:t>
      </w:r>
      <w:r>
        <w:br/>
      </w:r>
      <w:r>
        <w:rPr>
          <w:rFonts w:ascii="Times New Roman"/>
          <w:b w:val="false"/>
          <w:i w:val="false"/>
          <w:color w:val="000000"/>
          <w:sz w:val="28"/>
        </w:rPr>
        <w:t>
      6) сақтандыру (қайта сақтандыру) ұйымдарына қатысты мүлiктiк сипаттағы барлық талаптар осы сәттен бастап тек сақтандыру (қайта сақтандыру) ұйымдарының тарату комиссиясының атына берiлуi тиiс және осы Ережеде, сондай-ақ Қазақстан Республикасының заңдарында белгiленген тәртiппен қаралуы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14. Тарату комиссиясы кредиторларды табу және олардың талаптарын қанағаттандыру, сондай-ақ сақтандыру (қайта сақтандыру) ұйымдарының дебиторларынан берешектi алу шараларын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Таратуға байланысты барлық шығыстар таратылатын сақтандыру (қайта сақтандыру) ұйымдарының қаражаты есебiнен ғана жұмсалады.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өзгерту енгізілді - ҚР Қаржы рыногын және қаржылық ұйымдарды реттеу мен қадағалау жөніндегі агенттігі Басқармасының 2004 жылғы 19 қаңтардағы N 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Тарату комиссиясы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Тарату комиссиясы өзi құрылған күннен бастап он күндiк мерзiмде осы Ережеде белгiленген жағдайларды қоспағанда, сақтандыру (қайта сақтандыру) ұйымдарының басшылығынан қабылдау-өткiзу актiсi бойынша сақтандыру (қайта сақтандыру) ұйымдарының мүлкiн және құжаттарын қабылдап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Тарату комиссиясы құрылған күннен бастап оған таратылатын сақтандыру (қайта сақтандыру) ұйымдарының iсiн және мүлкiн басқару жөнiндегi барлық өкiлеттiктер көшедi. 
</w:t>
      </w:r>
      <w:r>
        <w:br/>
      </w:r>
      <w:r>
        <w:rPr>
          <w:rFonts w:ascii="Times New Roman"/>
          <w:b w:val="false"/>
          <w:i w:val="false"/>
          <w:color w:val="000000"/>
          <w:sz w:val="28"/>
        </w:rPr>
        <w:t>
      Тарату комиссиясы сақтандыру (қайта сақтандыру) ұйымдарының iсiн оның iшiнде оның кредиторлармен және акционерлермен есеп айырысуын қамтамасыз етуiн аяқтау үшiн шараларын қабылдайды. 
</w:t>
      </w:r>
      <w:r>
        <w:br/>
      </w:r>
      <w:r>
        <w:rPr>
          <w:rFonts w:ascii="Times New Roman"/>
          <w:b w:val="false"/>
          <w:i w:val="false"/>
          <w:color w:val="000000"/>
          <w:sz w:val="28"/>
        </w:rPr>
        <w:t>
      Тарату комиссиясы өзiнiң құзырына кiретiн мәселелер бойынша шешiм қабылдау кезiнде таратылатын сақтандыру (қайта сақтандыру) ұйымдарының атынан iс-әрекет жасайды және дербес бола алады. 
</w:t>
      </w:r>
      <w:r>
        <w:br/>
      </w:r>
      <w:r>
        <w:rPr>
          <w:rFonts w:ascii="Times New Roman"/>
          <w:b w:val="false"/>
          <w:i w:val="false"/>
          <w:color w:val="000000"/>
          <w:sz w:val="28"/>
        </w:rPr>
        <w:t>
      Тарату комиссиясының шешiмi хаттамамен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Кредиторлар комитетi құрылғанға дейiн тарату комиссиясының төрағасы мен мүшелерiнiң негiзгi және қосымша төлемдерiнiң мөлшерiмен қоса тарату шығыстарының сметасы сақтандыру (қайта сақтандыру) ұйымдары акционерлерiнiң жалпы жиналысында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Тарату комиссиясының төрағасы тарату комиссиясының жұмысын басқарады және Қазақстан Республикасының нормативтiк құқықтық актiлерiне сәйкес қызмет етуiне жеке жауап бередi. Сақтандыру (қайта сақтандыру) ұйымдарының тарату комиссиясының төрағасы болмаған кезде оның мiндеттерiн орынбасары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Сақтандыру (қайта сақтандыру) ұйымдарының филиалы не өкiлдiктерi болса, оларды сол жерде құрылатын сақтандыру (қайта сақтандыру) ұйымдарының тарату комиссиясының бөлiмшесi (бұдан әрi - бөлiмше) таратады.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Бөлiмшенi тарату комиссиясы мүшелерiнiң iшiнен тағайындалған басшы (бұдан әрi - бөлiмше басшысы) басқарады. 
</w:t>
      </w:r>
      <w:r>
        <w:br/>
      </w:r>
      <w:r>
        <w:rPr>
          <w:rFonts w:ascii="Times New Roman"/>
          <w:b w:val="false"/>
          <w:i w:val="false"/>
          <w:color w:val="000000"/>
          <w:sz w:val="28"/>
        </w:rPr>
        <w:t>
      Бөлiмше басшысы өзiнiң қызметiн тарату комиссиясының төрағасы берген сенiмхат негiзiнде жүзеге асырады. Бөлiмше басшысы және бөлiмше тарату комиссиясының төрағасына есеп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Бөлiмше басшысы бөлiмшенiң қызметiне жауап бередi және сақтандыру (қайта сақтандыру) ұйымдарының филиалын және өкiлдiгiн Қазақстан Республикасының нормативтiк құқықтық актiлерiне сәйкес таратады.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Тарату комиссиясы мүшесiнiң бөлiмше басшысының, тарату комиссиясының тартылған қызметкерiнiң еңбекақы талаптарымен қоса, құқықтары мен мiндеттерi тарату комиссиясының төрағасымен жасалатын жеке еңбек шартында (келiсiм-шартта)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 Сақтандыру (қайта сақтандыру) ұйымдарының тарату комиссиясының төрағасы оралымды басқарады, бөлiмше басшыларының жұмысын және бөлiмшенiң қызметiн бақылайды.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Төраға, бөлiмше басшысы және тарату комиссиясының мүшелерi сақтандыру (қайта сақтандыру) ұйымдарының келтiрген зиян үшiн және олардың сақтандыру (қайта сақтандыру) ұйымдарын тарату барысындағы басқа да тәртiп бұзушылықтарға, олқылықтарға Қазақстан Республикасының заңдарында белгiленгендей жауап бередi. 
</w:t>
      </w:r>
      <w:r>
        <w:br/>
      </w:r>
      <w:r>
        <w:rPr>
          <w:rFonts w:ascii="Times New Roman"/>
          <w:b w:val="false"/>
          <w:i w:val="false"/>
          <w:color w:val="000000"/>
          <w:sz w:val="28"/>
        </w:rPr>
        <w:t>
      Асыра сiлтеу және басқа да заң бұзу фактiлерi байқалған жағдайда сақтандыру (қайта сақтандыру) ұйымдарының сақтандыру (қайта сақтандыру) ұйымдарының тарату комиссиясы бұл жөнiнде белгiленген тәртiппен құқық қорғау органдарына хабарлауға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 алынып тасталынды - ҚР Қаржы рыногын және қаржылық ұйымдарды реттеу мен қадағалау жөніндегі агенттігі Басқармасының 2004 жылғы 19 қаңтардағы N 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27. Тарату комиссиясы құрамының өзгеруi сақтандыру (қайта сақтандыру) ұйымдары акционерлерiнiң жалпы жиналысының айрықша құзырына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Тарату комиссиясы: 
</w:t>
      </w:r>
      <w:r>
        <w:br/>
      </w:r>
      <w:r>
        <w:rPr>
          <w:rFonts w:ascii="Times New Roman"/>
          <w:b w:val="false"/>
          <w:i w:val="false"/>
          <w:color w:val="000000"/>
          <w:sz w:val="28"/>
        </w:rPr>
        <w:t>
      1) "сақтандыру (қайта сақтандыру) ұйымдарының басшылығынан сақтандыру (қайта сақтандыру) ұйымдарының мөртабандарын, мөрлерiн, ақпаратты электронды тасушылар, бағдарламалық қамтамасыз ету, бланктер және басқа да құжаттардың бәрiнiң қабылдау-өткiзу актiсiн жасай отырып тез арада қабылдайды; 
</w:t>
      </w:r>
      <w:r>
        <w:br/>
      </w:r>
      <w:r>
        <w:rPr>
          <w:rFonts w:ascii="Times New Roman"/>
          <w:b w:val="false"/>
          <w:i w:val="false"/>
          <w:color w:val="000000"/>
          <w:sz w:val="28"/>
        </w:rPr>
        <w:t>
      2) қабылдау-өткiзу актiсi бойынша сақтандыру (қайта сақтандыру) ұйымдарының активтерiн оның ішiнде мүлкiн қабылдайды; 
</w:t>
      </w:r>
      <w:r>
        <w:br/>
      </w:r>
      <w:r>
        <w:rPr>
          <w:rFonts w:ascii="Times New Roman"/>
          <w:b w:val="false"/>
          <w:i w:val="false"/>
          <w:color w:val="000000"/>
          <w:sz w:val="28"/>
        </w:rPr>
        <w:t>
      3) сақтандыру (қайта сақтандыру) ұйымдарының кассасын тез арада түгендейдi, ақша қалдығын сақтандыру (қайта сақтандыру) ұйымдарының ағымдағы есепшотына есептейдi; 
</w:t>
      </w:r>
      <w:r>
        <w:br/>
      </w:r>
      <w:r>
        <w:rPr>
          <w:rFonts w:ascii="Times New Roman"/>
          <w:b w:val="false"/>
          <w:i w:val="false"/>
          <w:color w:val="000000"/>
          <w:sz w:val="28"/>
        </w:rPr>
        <w:t>
      4) сақтандыру (қайта сақтандыру) ұйымдарының банктiк есепшоттарын салыстырып тексередi, оларды жабады және сақтандыру (қайта сақтандыру) ұйымдарының тарату iсi басталған күннен бастап 10 күн iшiнде таратылатын сақтандыру (қайта сақтандыру) ұйымдарының теңгемен және шетел валютасымен ағымдағы есепшотын ашады; 
</w:t>
      </w:r>
      <w:r>
        <w:br/>
      </w:r>
      <w:r>
        <w:rPr>
          <w:rFonts w:ascii="Times New Roman"/>
          <w:b w:val="false"/>
          <w:i w:val="false"/>
          <w:color w:val="000000"/>
          <w:sz w:val="28"/>
        </w:rPr>
        <w:t>
      5) уәкiлеттi органның сақтандыру (қайта сақтандыру) ұйымдарын ерiктi таратуға және лицензиясын қайтарып алуға рұқсат беру туралы шешiмiнiң, сақтандыру (қайта сақтандыру) ұйымдарының тарату комиссиясын тағайындау туралы шешiмiнiң көшiрмелерiн акционерлердiң жалпы жиналысының сақтандыру (қайта сақтандыру) ұйымдарының кредиторлары мен клиенттерiне көруге болатын жерге орналастырады; 
</w:t>
      </w:r>
      <w:r>
        <w:br/>
      </w:r>
      <w:r>
        <w:rPr>
          <w:rFonts w:ascii="Times New Roman"/>
          <w:b w:val="false"/>
          <w:i w:val="false"/>
          <w:color w:val="000000"/>
          <w:sz w:val="28"/>
        </w:rPr>
        <w:t>
      6) сақтандыру (қайта сақтандыру) ұйымдарының қызметкерлерiн еңбек заңдарына сәйкес жұмыстан босатады; 
</w:t>
      </w:r>
      <w:r>
        <w:br/>
      </w:r>
      <w:r>
        <w:rPr>
          <w:rFonts w:ascii="Times New Roman"/>
          <w:b w:val="false"/>
          <w:i w:val="false"/>
          <w:color w:val="000000"/>
          <w:sz w:val="28"/>
        </w:rPr>
        <w:t>
      7) сақтандыру (қайта сақтандыру) ұйымдарының активтерiн анықтайды; 
</w:t>
      </w:r>
      <w:r>
        <w:br/>
      </w:r>
      <w:r>
        <w:rPr>
          <w:rFonts w:ascii="Times New Roman"/>
          <w:b w:val="false"/>
          <w:i w:val="false"/>
          <w:color w:val="000000"/>
          <w:sz w:val="28"/>
        </w:rPr>
        <w:t>
      8) тарату мақсатына сәйкес сақтандыру (қайта сақтандыру) ұйымдарының атынан барлық активтердi басқарады; 
</w:t>
      </w:r>
      <w:r>
        <w:br/>
      </w:r>
      <w:r>
        <w:rPr>
          <w:rFonts w:ascii="Times New Roman"/>
          <w:b w:val="false"/>
          <w:i w:val="false"/>
          <w:color w:val="000000"/>
          <w:sz w:val="28"/>
        </w:rPr>
        <w:t>
      8-1) өзі жасаған сақтандыру (қайта сақтандыру) шарттары бойынша міндеттемелерден тұратын сақтандыру портфелін басқа сақтандыру (қайта сақтандыру) ұйымына беру жөнінде шаралар қабылдайды;
</w:t>
      </w:r>
      <w:r>
        <w:br/>
      </w:r>
      <w:r>
        <w:rPr>
          <w:rFonts w:ascii="Times New Roman"/>
          <w:b w:val="false"/>
          <w:i w:val="false"/>
          <w:color w:val="000000"/>
          <w:sz w:val="28"/>
        </w:rPr>
        <w:t>
      9) сақтандыру (қайта сақтандыру) ұйымдары басшыларының атынан сақтандыру (қайта сақтандыру) ұйымын тарату және оның қызметiн аяқтау мақсаттарына сай келетiн функцияларын орындайды; 
</w:t>
      </w:r>
      <w:r>
        <w:br/>
      </w:r>
      <w:r>
        <w:rPr>
          <w:rFonts w:ascii="Times New Roman"/>
          <w:b w:val="false"/>
          <w:i w:val="false"/>
          <w:color w:val="000000"/>
          <w:sz w:val="28"/>
        </w:rPr>
        <w:t>
      10) сақтандыру (қайта сақтандыру) ұйымдарының атынан талап ете алады және сотта сөйлейдi; 
</w:t>
      </w:r>
      <w:r>
        <w:br/>
      </w:r>
      <w:r>
        <w:rPr>
          <w:rFonts w:ascii="Times New Roman"/>
          <w:b w:val="false"/>
          <w:i w:val="false"/>
          <w:color w:val="000000"/>
          <w:sz w:val="28"/>
        </w:rPr>
        <w:t>
      11) сақтандыру (қайта сақтандыру) ұйымдарының бағдарламалық қамтамасыз ету және ақпаратты электронмен тасымалдаушылардың, сондай-ақ басқа да ақпараттың сақталуын қамтамасыз етедi; 
</w:t>
      </w:r>
      <w:r>
        <w:br/>
      </w:r>
      <w:r>
        <w:rPr>
          <w:rFonts w:ascii="Times New Roman"/>
          <w:b w:val="false"/>
          <w:i w:val="false"/>
          <w:color w:val="000000"/>
          <w:sz w:val="28"/>
        </w:rPr>
        <w:t>
      12) толық материалдық жауап беретiн адамдардың, оның iшiнде сақтандыру (қайта сақтандыру) ұйымдарының бухгалтерлiк есебiн жүргiзу мен бухгалтерлiк және басқа да есебiн өңдеудiң электронды жүйесiне кiре алатын адамдардың шеңберiн белгiлейдi; 
</w:t>
      </w:r>
      <w:r>
        <w:br/>
      </w:r>
      <w:r>
        <w:rPr>
          <w:rFonts w:ascii="Times New Roman"/>
          <w:b w:val="false"/>
          <w:i w:val="false"/>
          <w:color w:val="000000"/>
          <w:sz w:val="28"/>
        </w:rPr>
        <w:t>
      13) тарату комиссиясы құрылған күнi бухгалтерлiк есеп беру архивiнiң деректер базасын электронды тасымалдаудан қағазға басып шығарады; 
</w:t>
      </w:r>
      <w:r>
        <w:br/>
      </w:r>
      <w:r>
        <w:rPr>
          <w:rFonts w:ascii="Times New Roman"/>
          <w:b w:val="false"/>
          <w:i w:val="false"/>
          <w:color w:val="000000"/>
          <w:sz w:val="28"/>
        </w:rPr>
        <w:t>
      14) сақтандыру (қайта сақтандыру) ұйымдарының шарттарының (полистерiнiң) бланктерiн және сақтандыру агенттерiндегi қолма-қол ақша қалдығын алады; 
</w:t>
      </w:r>
      <w:r>
        <w:br/>
      </w:r>
      <w:r>
        <w:rPr>
          <w:rFonts w:ascii="Times New Roman"/>
          <w:b w:val="false"/>
          <w:i w:val="false"/>
          <w:color w:val="000000"/>
          <w:sz w:val="28"/>
        </w:rPr>
        <w:t>
      15) сақтандыру (қайта сақтандыру) ұйымын ерікті таратуға рұқсат беру туралы уәкілетті органның шешімі күшіне енгенге дейін болған сақтандыру жағдайлары бойынша сақтандыру төлемдерін жүзеге асыру (жүзеге асырудан бас тарту) туралы белгіленген тәртіппен шешім қабылдайды; 
</w:t>
      </w:r>
      <w:r>
        <w:br/>
      </w:r>
      <w:r>
        <w:rPr>
          <w:rFonts w:ascii="Times New Roman"/>
          <w:b w:val="false"/>
          <w:i w:val="false"/>
          <w:color w:val="000000"/>
          <w:sz w:val="28"/>
        </w:rPr>
        <w:t>
      16) сақтандыру (қайта сақтандыру) ұйымдарының әрбiр кредиторына олардың ерiктi таратылуы жөнiнде жазбаша хабарлайды; 
</w:t>
      </w:r>
      <w:r>
        <w:br/>
      </w:r>
      <w:r>
        <w:rPr>
          <w:rFonts w:ascii="Times New Roman"/>
          <w:b w:val="false"/>
          <w:i w:val="false"/>
          <w:color w:val="000000"/>
          <w:sz w:val="28"/>
        </w:rPr>
        <w:t>
      17) кредиторлардың тiзiмiн жасайды, қолдағы бар құжаттар бойынша олардың мекен-жайын белгiлейдi және талдау есебiнiң деректерiмен салыстырып тексередi; 
</w:t>
      </w:r>
      <w:r>
        <w:br/>
      </w:r>
      <w:r>
        <w:rPr>
          <w:rFonts w:ascii="Times New Roman"/>
          <w:b w:val="false"/>
          <w:i w:val="false"/>
          <w:color w:val="000000"/>
          <w:sz w:val="28"/>
        </w:rPr>
        <w:t>
      18) кредиторлар туралы мәлiметтер болмаған жағдайда деректемелердi және жазбаша хабарлама беру мүмкiндiгiнiң болмау себебiн көрсете отырып акт жасайды; 
</w:t>
      </w:r>
      <w:r>
        <w:br/>
      </w:r>
      <w:r>
        <w:rPr>
          <w:rFonts w:ascii="Times New Roman"/>
          <w:b w:val="false"/>
          <w:i w:val="false"/>
          <w:color w:val="000000"/>
          <w:sz w:val="28"/>
        </w:rPr>
        <w:t>
      19) таратылатын сақтандыру (қайта сақтандыру) ұйымдары кредиторларының талаптарының заңдылығын белгiлейдi және оларды сақтандыру (қайта сақтандыру) ұйымдарының бекiтiлген аралық тарату балансына сәйкес қанағаттандырады; 
</w:t>
      </w:r>
      <w:r>
        <w:br/>
      </w:r>
      <w:r>
        <w:rPr>
          <w:rFonts w:ascii="Times New Roman"/>
          <w:b w:val="false"/>
          <w:i w:val="false"/>
          <w:color w:val="000000"/>
          <w:sz w:val="28"/>
        </w:rPr>
        <w:t>
      20) тарату комиссиясына жүктелген функциялар мен міндеттердiң орындалуын қамтамасыз ету үшiн келiсiм-шарт негізiнде қажет мөлшерде қызметкерлер жалдайды; 
</w:t>
      </w:r>
      <w:r>
        <w:br/>
      </w:r>
      <w:r>
        <w:rPr>
          <w:rFonts w:ascii="Times New Roman"/>
          <w:b w:val="false"/>
          <w:i w:val="false"/>
          <w:color w:val="000000"/>
          <w:sz w:val="28"/>
        </w:rPr>
        <w:t>
      21) сақтандыру (қайта сақтандыру) ұйымын таратудың барлық кезеңiнде сақтандыру (қайта сақтандыру) ұйымының мүлкiн және құжаттарын сақтау жөнiнде шаралар қабылдайды; 
</w:t>
      </w:r>
      <w:r>
        <w:br/>
      </w:r>
      <w:r>
        <w:rPr>
          <w:rFonts w:ascii="Times New Roman"/>
          <w:b w:val="false"/>
          <w:i w:val="false"/>
          <w:color w:val="000000"/>
          <w:sz w:val="28"/>
        </w:rPr>
        <w:t>
      22) тарату комиссиясының қызметiне бақылау жасайтын уәкiлеттi органның талап етуi бойынша тарату iсiне қатысты мәлiметтер бередi; 
</w:t>
      </w:r>
      <w:r>
        <w:br/>
      </w:r>
      <w:r>
        <w:rPr>
          <w:rFonts w:ascii="Times New Roman"/>
          <w:b w:val="false"/>
          <w:i w:val="false"/>
          <w:color w:val="000000"/>
          <w:sz w:val="28"/>
        </w:rPr>
        <w:t>
      23) тарату, тарату балансы туралы есеп жасайды және оны сақтандыру (қайта сақтандыру) ұйымы акционерлерiнiң жалпы жиналысының бекiтуiне ұсынады; 
</w:t>
      </w:r>
      <w:r>
        <w:br/>
      </w:r>
      <w:r>
        <w:rPr>
          <w:rFonts w:ascii="Times New Roman"/>
          <w:b w:val="false"/>
          <w:i w:val="false"/>
          <w:color w:val="000000"/>
          <w:sz w:val="28"/>
        </w:rPr>
        <w:t>
      24) сақтандыру (қайта сақтандыру) ұйымын тарату аяқталған кезде құжаттарды сақтау үшін белгіленген тәртіппен мұрағатқа тапсырады және бұл туралы уәкілетті органға хабарлайды; 
</w:t>
      </w:r>
      <w:r>
        <w:br/>
      </w:r>
      <w:r>
        <w:rPr>
          <w:rFonts w:ascii="Times New Roman"/>
          <w:b w:val="false"/>
          <w:i w:val="false"/>
          <w:color w:val="000000"/>
          <w:sz w:val="28"/>
        </w:rPr>
        <w:t>
      25) осы Ережеге және Қазақстан Республикасының заңдарына сәйкес өзге де құқықтары мен мiндеттерi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28-тармаққа өзгерту мен толықтырулар енгізілді - ҚР Қаржы рыногын және қаржылық ұйымдарды реттеу мен қадағалау жөніндегі агенттігі Басқармасының 2004 жылғы 19 қаңтардағы N 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29. Таратылатын сақтандыру (қайта сақтандыру) ұйымының ағымдағы шоты оның бас офисі орналасқан жердегі екінші деңгейдегі банкте ашылады. 
</w:t>
      </w:r>
      <w:r>
        <w:br/>
      </w:r>
      <w:r>
        <w:rPr>
          <w:rFonts w:ascii="Times New Roman"/>
          <w:b w:val="false"/>
          <w:i w:val="false"/>
          <w:color w:val="000000"/>
          <w:sz w:val="28"/>
        </w:rPr>
        <w:t>
      Таратылатын сақтандыру (қайта сақтандыру) ұйымының, оның iшiнде филиалдарының не өкiлдiктерiнiң барлық ақшасы таратылатын сақтандыру (қайта сақтандыру) ұйымының ағымдағы шотқа есептеледi. 
</w:t>
      </w:r>
      <w:r>
        <w:br/>
      </w:r>
      <w:r>
        <w:rPr>
          <w:rFonts w:ascii="Times New Roman"/>
          <w:b w:val="false"/>
          <w:i w:val="false"/>
          <w:color w:val="000000"/>
          <w:sz w:val="28"/>
        </w:rPr>
        <w:t>
      Тарату комиссиясы таратылатын сақтандыру (қайта сақтандыру) ұйымының алдында заңды және жеке тұлғалардың мiндеттемелерi болмаған жағдайда олардың жазбаша талап етуi бойынша сақтандыру (қайта сақтандыру) ұйымы ерiктi таратылуға рұқсат алғаннан кейiн сақтандыру (қайта сақтандыру) ұйымының банктiк есепшоттарына түскен ақшаны кешiктiрмей қайтарады.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29-тармаққа өзгерту енгізілді - ҚР Қаржы рыногын және қаржылық ұйымдарды реттеу мен қадағалау жөніндегі агенттігі Басқармасының 2004 жылғы 19 қаңтардағы N 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30. Ерiктi таратылатын сақтандыру (қайта сақтандыру) ұйымының тарату комиссиясы, бөлiмшелердi ескере отырып уәкiлеттi органға белгiленген мерзiмде жасалған жұмыстар туралы есептi, ал қажет болған жағдайда қосымша ақпаратты да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31. Тарату жоспарында және кестесiнде белгiленген мерзiмдер бұзылған жағдайда тарату комиссиясы он күндiк мерзiмде уәкiлеттi  органға тиiстi құжаттардың көшiрмелерiмен қоса жазбаша түсiнiктеме, сондай-ақ акционерлердiң жалпы жиналысы қайта бекiткен тарату жоспары мен кестесiн ұсынуға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Активтердi басқару және шағым-талаптарды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Таратылатын сақтандыру (қайта сақтандыру) ұйымының активтерiне меншiктi мүлкi және сақтандыру (қайта сақтандыру) ұйымы алдындағы басқа да қаржылық мiндеттемелерi кiредi және тарату массасын қалыптастыруға негiз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Сақтандыру (қайта сақтандыру) ұйымының тарату комиссиясы осы Ережеге және өзге де нормативтiк құқықтық актiлерге сәйкес кешiктiрмей мүлiктi (активтердi), жеке есепшоттарды, сақтандыру шарттарын (полистерiн), сақтандыру (қайта сақтандыру) ұйымының өзге де шарттарын түгендеуге, сондай-ақ таратылатын сақтандыру (қайта сақтандыру) ұйымының уәкiлеттi қызметкерлерiн қатыстыра отырып баланстық есепшоттар мен меморандум есепшоттарының барлық қалдықтарын салыстырып тексеруге мiндеттi. Түгендеу нәтижелерi бойынша акт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Таратылатын сақтандыру (қайта сақтандыру) ұйымының түгендеу жолымен анықталған барлық активтерi тарату массасына қосылады. Тарату басталғанда сақтандыру (қайта сақтандыру) ұйымының балансына енгiзiлмеген және түгендеу барысында анықталған активтер таратылатын сақтандыру (қайта сақтандыру) ұйымының аралық тарату балансында көрсетiлуi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35. Барлық сақтандыру (қайта сақтандыру) шарттары, сақтандыру (қайта сақтандыру) ұйымының өзге де мiндеттемелерi бойынша шарттар қолда бар құжаттармен қоса сипатталады және кейiн салыстырып тексерген кезде есептiк-тiркеу құжаттарымен бiрге сипатталады. Айырмашылық анықталған не құжат болмаған жағдайда себебi көрсетiле отырып, акт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Тарату комиссиясы бағалау қызметiн жүзеге асыруға лицензиясы бар бағалаушыны тарта отырып, таратылатын сақтандыру (қайта сақтандыру) ұйымының мүлкiн бағалайды.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36-тармаққа өзгерту енгізілді - ҚР Қаржы рыногын және қаржылық ұйымдарды реттеу мен қадағалау жөніндегі агенттігі Басқармасының 2004 жылғы 19 қаңтардағы N 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37. Егер таратылатын сақтандыру (қайта сақтандыру) ұйымындағы ақша кредиторлар мен акционерлердiң талаптарын қанағаттандыру үшiн жеткiлiксiз болса, тарату комиссиясы сақтандыру (қайта сақтандыру) ұйымының мүлкiн Қазақстан Республикасының заңдарында белгiленген тәртiппен және кредиторлар комитетi бекiткен мүлiк сату жоспарына сәйкес жария сауда арқылы сатуды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Тарату комиссиясы тарату массасын толықтыру үшiн дебиторлық берешектердi өндiру, оның iшiнде орналастырылған сақтандыру резервтерi қаражатын қайтару жөнiндегі жұмыстарды жүргiзуге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39. Сақтандыру (қайта сақтандыру) ұйымдарының ерiктi тарату туралы шешiм қабылдауының нәтижесiнде мүлiктiк құқықтары мен заңды мүдделерiне нұқсан келтiрілуі ықтимал заңды тұлғалар, заңды тұлға құрмастан кәсiпкерлiк қызметтi жүзеге асыратын азаматтар сақтандыру (қайта сақтандыру) ұйымдарымен дауды тiкелей реттеу мақсатында оның тарату комиссиясына жазбаша шағым-талап қояды. 
</w:t>
      </w:r>
      <w:r>
        <w:br/>
      </w:r>
      <w:r>
        <w:rPr>
          <w:rFonts w:ascii="Times New Roman"/>
          <w:b w:val="false"/>
          <w:i w:val="false"/>
          <w:color w:val="000000"/>
          <w:sz w:val="28"/>
        </w:rPr>
        <w:t>
      Кредиторлар - жеке тұлғалар сақтандыру (қайта сақтандыру) ұйымының тарату комиссиясына растау құжаттарының көшiрмелерiмен қоса жазбаша өтініш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40. Кредиторлардың талаптарында талаптың (негiзгi борыштың, сыйақының (мүдденiң), тұрақсыздық айыбының және басқа да айыппұл санкцияларының, шығындардың мөлшерi туралы жеке-жеке талаптың негiздемесiн және мөлшерiн растайтын құжаттарды (күшiне енген сот шешiмдерi, шарттардың көшiрмелерi, борышкердiң борышты мойындауы және басқалар) қоса берiлген) мөлшерi туралы мәлiметтер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41. Сақтандыру (қайта сақтандыру) ұйымы мен кредитор арасында жасалған шартта өзге мерзiм көрсетiлмесе, шағым-талабы (өтiнiш) алынған күннен бастап екi апталық мерзiмде қаралуы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42. Сақтандыру (қайта сақтандыру) ұйымының тарату комиссиясы шағым-талапты (өтініштi) қарау кезiнде ұсынылып отырған талаптың заңдылығын және оның негiздiлiгiн тексеруi тиiс. 
</w:t>
      </w:r>
      <w:r>
        <w:br/>
      </w:r>
      <w:r>
        <w:rPr>
          <w:rFonts w:ascii="Times New Roman"/>
          <w:b w:val="false"/>
          <w:i w:val="false"/>
          <w:color w:val="000000"/>
          <w:sz w:val="28"/>
        </w:rPr>
        <w:t>
      Егер шағым-талапқа (өтiнiшке) оны қарау үшiн қажет болып табылатын құжаттар қоса берiлмесе, өтiнiш берушiге құжатты ұсынудың, жолдағы почталық жiберiлiм уақытын қоспағанда 5 күннен кем болмауы тиiс мерзiмiн көрсете отырып сұрату жiберiледi. 
</w:t>
      </w:r>
      <w:r>
        <w:br/>
      </w:r>
      <w:r>
        <w:rPr>
          <w:rFonts w:ascii="Times New Roman"/>
          <w:b w:val="false"/>
          <w:i w:val="false"/>
          <w:color w:val="000000"/>
          <w:sz w:val="28"/>
        </w:rPr>
        <w:t>
      Шағым-талапта (өтiнiште) көрсетiлген мерзiмде талап етiлген құжаттар алынбаған жағдайда қолда бар құжаттар бойынша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43. Шағым-талапты (өтiнiштi) алған тарату комиссиясы өтiнiш берушiнiң негiздi талаптарын тануға және оны шағым-талапты (өтiнiштi) қарау нәтижелерi туралы жазбаша нысанда хабардар етуге мiндеттi. 
</w:t>
      </w:r>
      <w:r>
        <w:br/>
      </w:r>
      <w:r>
        <w:rPr>
          <w:rFonts w:ascii="Times New Roman"/>
          <w:b w:val="false"/>
          <w:i w:val="false"/>
          <w:color w:val="000000"/>
          <w:sz w:val="28"/>
        </w:rPr>
        <w:t>
      Шағым-талапқа (өтiнiшке) берiлген жауапта: 
</w:t>
      </w:r>
      <w:r>
        <w:br/>
      </w:r>
      <w:r>
        <w:rPr>
          <w:rFonts w:ascii="Times New Roman"/>
          <w:b w:val="false"/>
          <w:i w:val="false"/>
          <w:color w:val="000000"/>
          <w:sz w:val="28"/>
        </w:rPr>
        <w:t>
      1) Шағым-талапты (өтiнiштi) берушiнiң және жауапты жiберген тарату комиссиясының толық атауы, почталық деректемелерi, жауап берiлiп отырған шағым-талаптың (өтiнiштiң) күнi мен номерi көрсетiледi; 
</w:t>
      </w:r>
      <w:r>
        <w:br/>
      </w:r>
      <w:r>
        <w:rPr>
          <w:rFonts w:ascii="Times New Roman"/>
          <w:b w:val="false"/>
          <w:i w:val="false"/>
          <w:color w:val="000000"/>
          <w:sz w:val="28"/>
        </w:rPr>
        <w:t>
      2) Шағым-талапты (өтiнiштi) толық немесе iшiнара таныған жағдайда, егер олар ақшалай бағалауға жатпаса танылған сома немесе шағым-талапты (өтiнiштi) қанағаттандыру мерзiмi және тәсiлi көрсетiледi; 
</w:t>
      </w:r>
      <w:r>
        <w:br/>
      </w:r>
      <w:r>
        <w:rPr>
          <w:rFonts w:ascii="Times New Roman"/>
          <w:b w:val="false"/>
          <w:i w:val="false"/>
          <w:color w:val="000000"/>
          <w:sz w:val="28"/>
        </w:rPr>
        <w:t>
      3) Шағым-талап (өтiнiш) толық немесе iшiнара ауытқыған жағдайда - шағым-талаптың (өтiнiштiң) ауытқуын негiздейтiн тиiстi нормативтiк құқықтық актiлер мен құжаттарға сiлтеме жасай отырып ауытқу дәлелдерi көрсетiледi; 
</w:t>
      </w:r>
      <w:r>
        <w:br/>
      </w:r>
      <w:r>
        <w:rPr>
          <w:rFonts w:ascii="Times New Roman"/>
          <w:b w:val="false"/>
          <w:i w:val="false"/>
          <w:color w:val="000000"/>
          <w:sz w:val="28"/>
        </w:rPr>
        <w:t>
      4) жауапқа тiркелген құжаттардың және басқа дәлелдердiң тiзбесi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44. Шағым-талап (өтiнiш) толық немесе iшiнара қайтарылған жағдайда, егер олар өтiнiш берушiде жоқ болса өтiнiш берушiге шағым-талаппен (өтiнiшпен) бiрге алынған құжаттар, сондай-ақ шағым-талаптың (өтiнiштiң) қайтарылуы негiзделген құжаттар қайтарылуға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45. Кредиторға жауап арнайы немесе бағалы хатпен, оның жiберiлуiн белгiлеудi қамтамасыз ететiн басқа да байланыс құралдарымен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46. Шағым-талапты (өтiнiштi) беруге арналған мерзiм сақтандыру (қайта сақтандыру) ұйымының ерiктi таратылуы жөнiндегi хабарландыру баспасөзде жарияланған күннен бастап есептеледi және 2 айдан кем болмауы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47. Шағым-талапты (өтiнiштi) беруге арналған мерзiм өткеннен кейiн, сондай-ақ барлық берiлген шағым-талаптарды (өтiнiштердi) қарағаннан кейiн сақтандыру (қайта сақтандыру) ұйымының тарату комиссиясы бiр ай мерзiмде таратылатын сақтандыру (қайта сақтандыру) ұйымы мүлкiнiң құрамы туралы мәлiметтер, кредиторлар мәлiмдеген шағым-талаптар мен өтiнiштердiң тiзбесi, оларды қараудың нәтижелерi және сақтандыру (қайта сақтандыру) ұйымының кредиторлары талап етпеген берешектер, кредиторлар талаптарының тiзiлiмi бар активтердi түгендеу нәтижелерiн ескере отырып аралық тарату балансын жасайды. 
</w:t>
      </w:r>
      <w:r>
        <w:br/>
      </w:r>
      <w:r>
        <w:rPr>
          <w:rFonts w:ascii="Times New Roman"/>
          <w:b w:val="false"/>
          <w:i w:val="false"/>
          <w:color w:val="000000"/>
          <w:sz w:val="28"/>
        </w:rPr>
        <w:t>
      Филиалдары немесе өкiлдiктерi бар сақтандыру (қайта сақтандыру) ұйымының аралық тарату балансы филиалдар мен өкiлдiктердiң аралық тарату балансы ескерiле отырып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48. Тарату комиссиясы аралық тарату балансын және оның қосымшасын, оның iшiнде кредиторлар талаптарының тiзiлiмiн өкiлеттi мемлекеттiк орган бекiткен нысанда жасайды және сақтандыру (қайта сақтандыру) ұйымы акционерлерiнiң жалпы жиналысында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49. Сақтандыру (қайта сақтандыру) ұйымының тарату комиссиясы кредиторлар талаптарының тiзiлiмiн кредиторлар талаптарын қанағаттандыру, олардың мүдделерiн қамтамасыз ету мақсатында жасайды және "Сақтандыру қызметi туралы" Қазақстан Республикасы Заңының 
</w:t>
      </w:r>
      <w:r>
        <w:rPr>
          <w:rFonts w:ascii="Times New Roman"/>
          <w:b w:val="false"/>
          <w:i w:val="false"/>
          <w:color w:val="000000"/>
          <w:sz w:val="28"/>
        </w:rPr>
        <w:t xml:space="preserve"> 72-бабында </w:t>
      </w:r>
      <w:r>
        <w:rPr>
          <w:rFonts w:ascii="Times New Roman"/>
          <w:b w:val="false"/>
          <w:i w:val="false"/>
          <w:color w:val="000000"/>
          <w:sz w:val="28"/>
        </w:rPr>
        <w:t>
 белгiленген кезектiлiкке сәйкес келуi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50. Кредиторлар талаптарының тiзiлiмiне кредиторлардың даусыз болып табылатын талаптары кiредi. 
</w:t>
      </w:r>
      <w:r>
        <w:br/>
      </w:r>
      <w:r>
        <w:rPr>
          <w:rFonts w:ascii="Times New Roman"/>
          <w:b w:val="false"/>
          <w:i w:val="false"/>
          <w:color w:val="000000"/>
          <w:sz w:val="28"/>
        </w:rPr>
        <w:t>
      Сақтандыру (қайта сақтандыру) ұйымының ағымдағы есепшотына ұсынылған соттардың сот шешiмдерi бойынша заң күшiне енген орындау құжаттары кредиторлардың талаптарын есепке алу үшiн тарату комиссиясының төрағасына берiледi. 
</w:t>
      </w:r>
      <w:r>
        <w:br/>
      </w:r>
      <w:r>
        <w:rPr>
          <w:rFonts w:ascii="Times New Roman"/>
          <w:b w:val="false"/>
          <w:i w:val="false"/>
          <w:color w:val="000000"/>
          <w:sz w:val="28"/>
        </w:rPr>
        <w:t>
      Орындау құжаттары танылған талаптар болып табылады және атқарылмаған сомалар мөлшерiнде тиiстi кезектiлiкпен кредиторлар талаптарының тiзiлiмiнде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51. Тарату комиссиясы сақтандыру (қайта сақтандыру) ұйымының бекiтiлген аралық тарату балансының көшiрмесiн қосымшаларымен бiрге уәкiлеттi органға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52. Таратылатын сақтандыру (қайта сақтандыру) ұйымының мiндеттемелерi бойынша есеп айырысу, "Сақтандыру қызметi туралы" Қазақстан Республикасы Заңының 
</w:t>
      </w:r>
      <w:r>
        <w:rPr>
          <w:rFonts w:ascii="Times New Roman"/>
          <w:b w:val="false"/>
          <w:i w:val="false"/>
          <w:color w:val="000000"/>
          <w:sz w:val="28"/>
        </w:rPr>
        <w:t xml:space="preserve"> 72-бабының </w:t>
      </w:r>
      <w:r>
        <w:rPr>
          <w:rFonts w:ascii="Times New Roman"/>
          <w:b w:val="false"/>
          <w:i w:val="false"/>
          <w:color w:val="000000"/>
          <w:sz w:val="28"/>
        </w:rPr>
        <w:t>
 2-тармағында көзделген шығыстардан басқасы тек аралық баланс пен оның қосымшалары бекiтiлгеннен кейiн ғана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Ерiктi таратылатын сақтандыру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сақтандыру) ұйымдары кредиторларының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талаптарын қанағаттандыру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53. Таратылатын сақтандыру (қайта сақтандыру) ұйымы кредиторларының талаптарын қанағаттандыруды тарату комиссиясы "Сақтандыру қызметi туралы" Қазақстан Республикасы Заңының 
</w:t>
      </w:r>
      <w:r>
        <w:rPr>
          <w:rFonts w:ascii="Times New Roman"/>
          <w:b w:val="false"/>
          <w:i w:val="false"/>
          <w:color w:val="000000"/>
          <w:sz w:val="28"/>
        </w:rPr>
        <w:t xml:space="preserve"> 72-бабында </w:t>
      </w:r>
      <w:r>
        <w:rPr>
          <w:rFonts w:ascii="Times New Roman"/>
          <w:b w:val="false"/>
          <w:i w:val="false"/>
          <w:color w:val="000000"/>
          <w:sz w:val="28"/>
        </w:rPr>
        <w:t>
 көзделген тәртiппен оны сақтандыру (қайта сақтандыру) ұйымы акционерлерiнiң жалпы жиналысында бекiткен күннен бастап аралық тарату балансына сәйкес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54. Сақтандыру (қайта сақтандыру) ұйымын тарату өндірісіне байланысты шығыстар, сондай-ақ сақтандыру (қайта сақтандыру) ұйымын ерікті таратуға рұқсат беру туралы уәкілетті органның шешімі күшіне енгенге дейін болған сақтандыру жағдайлары бойынша сақтандыру төлемдерін жүзеге асыруға арналған шығыстар кезектен тыс жүргізіледі.
</w:t>
      </w:r>
      <w:r>
        <w:br/>
      </w:r>
      <w:r>
        <w:rPr>
          <w:rFonts w:ascii="Times New Roman"/>
          <w:b w:val="false"/>
          <w:i w:val="false"/>
          <w:color w:val="000000"/>
          <w:sz w:val="28"/>
        </w:rPr>
        <w:t>
      Тарату массасын мақсатқа сай емес жұмсауға, сондай-ақ қаражатты тарату комиссиясына еңбекақы төлеуге екі айдан астам мерзімге резервтеуге жол берілмейді.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54-тармақ жаңа редакцияда жазылды - ҚР Қаржы рыногын және қаржылық ұйымдарды реттеу мен қадағалау жөніндегі агенттігі Басқармасының 2004 жылғы 19 қаңтардағы N 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55. Сақтандыру жағдайлары бойынша сақтандыру төлемi жөнiнде бiрнеше кредиторлардың талаптары түскен кезде олар талаптардың түсу кезегi бойынша қанағаттандырылады.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56. Әрбiр кезектiң талабы алдыңғы кезек талабы толығымен қанағаттандырылғаннан кейiн қанағаттандырылады. 
</w:t>
      </w:r>
      <w:r>
        <w:br/>
      </w:r>
      <w:r>
        <w:rPr>
          <w:rFonts w:ascii="Times New Roman"/>
          <w:b w:val="false"/>
          <w:i w:val="false"/>
          <w:color w:val="000000"/>
          <w:sz w:val="28"/>
        </w:rPr>
        <w:t>
      Бiр кезектегi кредиторлар талаптарын қанағаттандырған кезде қаражат олардың арасында талап сомаларына тең етiп бөлiнедi.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57. Кредитор талабының тиiстi кезегi келгенде кредитордың талабының келiсiмiмен Қазақстан Республикасының заңдарына қайшы келмейтiн тәсiлдермен, оның iшiнде ақшалай және (немесе) мүлiк түрiнде беру арқылы есептесудiң мөлшерлес принципiн сақтай отырып қанағаттандыруға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58. Шағым-талап беру үшiн тарату комиссиясы белгiлеген мерзiм өтiп кеткеннен кейiн бiрақ тарату балансы бекiтiлгенге дейiн кредиторлар берген талаптар белгiленген мерзiмде тапсырылған кредиторлардың талаптарын қанағаттандырылғаннан кейiн қалған, сақтандыру (қайта сақтандыру) мүлкiнен қанағаттандырылады.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59. Тарату комиссиясы кредиторлардың талаптарын қанағаттандырудан бас тартқан жағдайда немесе оларды қараудан жалтарғанда кредитор сақтандыру (қайта сақтандыру) ұйымының тарату балансы бекiтiлгенге дейiн тарату комиссиясына шағым бере отырып сотқа жүгiнедi. 
</w:t>
      </w:r>
      <w:r>
        <w:br/>
      </w:r>
      <w:r>
        <w:rPr>
          <w:rFonts w:ascii="Times New Roman"/>
          <w:b w:val="false"/>
          <w:i w:val="false"/>
          <w:color w:val="000000"/>
          <w:sz w:val="28"/>
        </w:rPr>
        <w:t>
      Белгiленген мерзiмде берiлген, бiрақ соттың қанағаттандыру жөнiндегi шешiмiне қатысты тарату комиссиясы танымаған кредиторлардың талаптары кредиторлармен есеп айырысу үшiн белгiленген кезектегi тәртiп бойынша қанағаттандырылады. Мұндай талаптарды толық қанағаттандырғанға дейiн кезектегi кредиторлар талаптарын қанағаттандыру бойынша есеп айырысу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60. Егер кредитор сотқа шағым бермесе және сот шешiмiмен кредитордың талаптарын қанағаттандыру жөнiнде бас тартылса тарату комиссиясы танымаған кредиторлардың талаптары өтелген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61. Таратылатын сақтандыру (қайта сақтандыру) ұйымының кредиторларымен есеп айырысуды аяқтағаннан кейiн қалған мүлiктi тарату комиссиясы "Акционерлiк қоғамдар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белгiленген тәртiппен акционерлер арасында бөледi.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62. Кредиторлардың талаптарын қанағаттандыру үшiн қаражат жетпеген жағдайда сақтандыру (қайта сақтандыру) ұйымы банкрот деп танылып ерiксiз таратылады.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Өз еркiмен таратылатын сақтандыру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сақтандыру) ұйымының кредиторлар комитетi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 Сақтандыру (қайта сақтандыру) ұйымының таратылуы кезiнде кредиторлардың мүдделерiн қамтамасыз ету және олардың қатысуымен шешiмдер қабылдау мақсатында тарату комиссиясы кредиторлар комитетiн құрады.
</w:t>
      </w:r>
      <w:r>
        <w:br/>
      </w:r>
      <w:r>
        <w:rPr>
          <w:rFonts w:ascii="Times New Roman"/>
          <w:b w:val="false"/>
          <w:i w:val="false"/>
          <w:color w:val="000000"/>
          <w:sz w:val="28"/>
        </w:rPr>
        <w:t>
      Кредиторлар комитеті өз қызметінде уәкілетті органның нормативтік құқықтық актілерін басшылыққа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63-тармаққа толықтыру енгізілді - ҚР Қаржы рыногын және қаржылық ұйымдарды реттеу мен қадағалау жөніндегі агенттігі Басқармасының 2004 жылғы 19 қаңтардағы N 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64. Сақтандыру (қайта сақтандыру) ұйымының кредиторлар комитетi құрамының тiзiмiн тарату комиссиясы кредиторлар талаптарының тiзiлiмi бекiтiлген күннен бастап он күндiк мерзiмде жасайды және оған тарату комиссиясының төрағасы қол қойып, бекiту үшiн дереу уәкiлеттi органға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65. Кредиторлар комитетiнiң құрамына әрбiр кезектегi топтан кем дегенде бiр өкiлден таратылатын сақтандыру (қайта сақтандыру) ұйымына талаптардың ең көп сомасы бар кредиторлар кiруге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66. Кредиторлар комитетi мүшелерiнiң адам саны үштен тоғызға дейiнгi тақ саннан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67. Кредитор кредиторлар комитетiнiң жұмысына қатысудан бас тартуға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68. Кредиторлар комитетi мүшесiнiң талабы толық қанағаттандырылған жағдайда, ол кредиторлар комитетiнiң құрамынан алынып тасталады. Мұндай жағдайда тарату комиссиясы кредиторлар комитетiнiң құрамын өзгерту бойынша жұмыс жүргiзедi және кредиторлар комитетiнiң жаңа құрамының тiзiмiн бекiту үшiн уәкiлеттi органға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69. Тарату комиссиясы комитеттiң бiрiншi мәжiлiсiн өткiзу орны мен күнi жөнiнде кредиторлар комитетiнiң барлық мүшелерiне хабардар етедi. 
</w:t>
      </w:r>
      <w:r>
        <w:br/>
      </w:r>
      <w:r>
        <w:rPr>
          <w:rFonts w:ascii="Times New Roman"/>
          <w:b w:val="false"/>
          <w:i w:val="false"/>
          <w:color w:val="000000"/>
          <w:sz w:val="28"/>
        </w:rPr>
        <w:t>
      Кредиторлар комитетiнiң бiрiншi мәжiлiсi кредиторлар комитетiнiң құрамы бекiтiлген күннен бастап он күннен кешiктiрмей өткiзiлуi тиiс. Кредиторлар комитетi бiрiншi мәжiлiсте комитеттiң төрағасын сайлайды, оған дауыс беру рәсiмiнде дауыстар тең болған кезде шешушi дауыс құқығы берiледi. Кредиторлар комитетiнiң төрағасы комитеттiң жұмыс жоспарын жасайды және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70. Кредиторлар комитетiнiң келесi мәжiлiстерi комитет айқындаған тәртiпте және мерзiмде шақырылады.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71. Кредиторлар комитетi: 
</w:t>
      </w:r>
      <w:r>
        <w:br/>
      </w:r>
      <w:r>
        <w:rPr>
          <w:rFonts w:ascii="Times New Roman"/>
          <w:b w:val="false"/>
          <w:i w:val="false"/>
          <w:color w:val="000000"/>
          <w:sz w:val="28"/>
        </w:rPr>
        <w:t>
      1) сақтандыру (қайта сақтандыру) ұйымының таратылуы процесiнде жасалатын барлық құжаттармен танысуға; 
</w:t>
      </w:r>
      <w:r>
        <w:br/>
      </w:r>
      <w:r>
        <w:rPr>
          <w:rFonts w:ascii="Times New Roman"/>
          <w:b w:val="false"/>
          <w:i w:val="false"/>
          <w:color w:val="000000"/>
          <w:sz w:val="28"/>
        </w:rPr>
        <w:t>
      2) кредиторлардың құқықтарының және мүдделерiнiң бұзылуы жөнiнде шағымдарын қарастыруға қатысуға; 
</w:t>
      </w:r>
      <w:r>
        <w:br/>
      </w:r>
      <w:r>
        <w:rPr>
          <w:rFonts w:ascii="Times New Roman"/>
          <w:b w:val="false"/>
          <w:i w:val="false"/>
          <w:color w:val="000000"/>
          <w:sz w:val="28"/>
        </w:rPr>
        <w:t>
      3) сақтандыру (қайта сақтандыру) ұйымының таратылуы процесiнде кредиторлардың құқықтарының, заңды мүдделерiнiң және заң талаптарының бұзылуы жөнiнде, оның iшiнде сақтандыру (қайта сақтандыру) ұйымының тарату комиссиясы мүшелерiнiң өз мiндеттемелерiн тиiстi түрде орындамағандығы жөнiнде уәкiлеттi органды хабардар етуге; 
</w:t>
      </w:r>
      <w:r>
        <w:br/>
      </w:r>
      <w:r>
        <w:rPr>
          <w:rFonts w:ascii="Times New Roman"/>
          <w:b w:val="false"/>
          <w:i w:val="false"/>
          <w:color w:val="000000"/>
          <w:sz w:val="28"/>
        </w:rPr>
        <w:t>
      4) тарату комиссиясының iс-әрекетiне сотқа және уәкiлеттi органдарға шағым беруге; 
</w:t>
      </w:r>
      <w:r>
        <w:br/>
      </w:r>
      <w:r>
        <w:rPr>
          <w:rFonts w:ascii="Times New Roman"/>
          <w:b w:val="false"/>
          <w:i w:val="false"/>
          <w:color w:val="000000"/>
          <w:sz w:val="28"/>
        </w:rPr>
        <w:t>
      5) тарату комиссиясының мәжiлiстерiне және мүлiктi өткiзу бойынша аукциондарды қосқанда, таратылудың кез келген рәсiмiн жүргiзген кезде оған қатысуға құқығы бар кредиторлар комитетiнiң мүшелерi арасынан кредиторлардың өкiлдерiн сайлауға; 
</w:t>
      </w:r>
      <w:r>
        <w:br/>
      </w:r>
      <w:r>
        <w:rPr>
          <w:rFonts w:ascii="Times New Roman"/>
          <w:b w:val="false"/>
          <w:i w:val="false"/>
          <w:color w:val="000000"/>
          <w:sz w:val="28"/>
        </w:rPr>
        <w:t>
      6) тарату комиссиясынан таратылатын сақтандыру (қайта сақтандыру) ұйымының қаржы жағдайы жөнiнде ақпаратты талап етуге; 
</w:t>
      </w:r>
      <w:r>
        <w:br/>
      </w:r>
      <w:r>
        <w:rPr>
          <w:rFonts w:ascii="Times New Roman"/>
          <w:b w:val="false"/>
          <w:i w:val="false"/>
          <w:color w:val="000000"/>
          <w:sz w:val="28"/>
        </w:rPr>
        <w:t>
      7) таратылатын сақтандыру (қайта сақтандыру) ұйымының дебиторлық берешегiнiң өндiрiп алу мүмкiн емес көлемiн бекiтуге; 
</w:t>
      </w:r>
      <w:r>
        <w:br/>
      </w:r>
      <w:r>
        <w:rPr>
          <w:rFonts w:ascii="Times New Roman"/>
          <w:b w:val="false"/>
          <w:i w:val="false"/>
          <w:color w:val="000000"/>
          <w:sz w:val="28"/>
        </w:rPr>
        <w:t>
      8) тарату комиссиясы ұсынған сақтандыру (қайта сақтандыру) ұйымының тарату массасын сату жоспарын бекiтуге; 
</w:t>
      </w:r>
      <w:r>
        <w:br/>
      </w:r>
      <w:r>
        <w:rPr>
          <w:rFonts w:ascii="Times New Roman"/>
          <w:b w:val="false"/>
          <w:i w:val="false"/>
          <w:color w:val="000000"/>
          <w:sz w:val="28"/>
        </w:rPr>
        <w:t>
      9) сақтандыру (қайта сақтандыру) ұйымының қаржылық жай-күйін есепке ала отырып төраға мен тарату комиссиясының мүшелерiне төленетiн негiзгi және қосымша төлеммен қоса, тарату шығыстарының сметасын бекiтуге; 
</w:t>
      </w:r>
      <w:r>
        <w:br/>
      </w:r>
      <w:r>
        <w:rPr>
          <w:rFonts w:ascii="Times New Roman"/>
          <w:b w:val="false"/>
          <w:i w:val="false"/>
          <w:color w:val="000000"/>
          <w:sz w:val="28"/>
        </w:rPr>
        <w:t>
      10) жекелеген кредиторларды хабардар ету мүмкiн еместiгi жөнiнде тарату комиссиясының актiсiн бекiтуге; 
</w:t>
      </w:r>
      <w:r>
        <w:br/>
      </w:r>
      <w:r>
        <w:rPr>
          <w:rFonts w:ascii="Times New Roman"/>
          <w:b w:val="false"/>
          <w:i w:val="false"/>
          <w:color w:val="000000"/>
          <w:sz w:val="28"/>
        </w:rPr>
        <w:t>
      11) сақтандыру (қайта сақтандыру) ұйымының балансынан мүлiктi есептен шығару туралы тарату комиссиясының актiсiн бекiтуге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71-тармаққа өзгерту мен толықтыру енгізілді - ҚР Қаржы рыногын және қаржылық ұйымдарды реттеу мен қадағалау жөніндегі агенттігі Басқармасының 2004 жылғы 19 қаңтардағы N 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72. Кредиторлар комитетiнiң мәжiлiстерi хаттамасы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73. Кредиторлар комитетiнiң шешiмi жай көпшiлiк дауыспен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74. Сақтандыру (қайта сақтандыру) ұйымының қалған кредиторлары кеңес беру дауысы құқығымен кредиторлар комитетiнiң мәжiлiстерiне қатысу құқығына ие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Уәкiлеттi орган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75. Уәкiлеттi орган "Сақтандыру қызметi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67-бабының 9 тармағына сәйкес өз еркiмен таратылатын сақтандыру (қайта сақтандыру) ұйымының тарату комиссиясының қызметiн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76. Уәкiлеттi орган: 
</w:t>
      </w:r>
      <w:r>
        <w:br/>
      </w:r>
      <w:r>
        <w:rPr>
          <w:rFonts w:ascii="Times New Roman"/>
          <w:b w:val="false"/>
          <w:i w:val="false"/>
          <w:color w:val="000000"/>
          <w:sz w:val="28"/>
        </w:rPr>
        <w:t>
      1) тарату комиссиясы ұсынатын есептердiң және қосымша ақпараттардың нысанын, мерзiмiн және кезеңiн белгiлейдi; 
</w:t>
      </w:r>
      <w:r>
        <w:br/>
      </w:r>
      <w:r>
        <w:rPr>
          <w:rFonts w:ascii="Times New Roman"/>
          <w:b w:val="false"/>
          <w:i w:val="false"/>
          <w:color w:val="000000"/>
          <w:sz w:val="28"/>
        </w:rPr>
        <w:t>
      2) тарату комиссиясы ұсынған кредиторлар комитетiнiң тiзiмiн бекiтедi; 
</w:t>
      </w:r>
      <w:r>
        <w:br/>
      </w:r>
      <w:r>
        <w:rPr>
          <w:rFonts w:ascii="Times New Roman"/>
          <w:b w:val="false"/>
          <w:i w:val="false"/>
          <w:color w:val="000000"/>
          <w:sz w:val="28"/>
        </w:rPr>
        <w:t>
      3)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4) сақтандыру (қайта сақтандыру) ұйымының тарату комиссиясының қызметiн бақылау бойынша өзге де өкiлеттiктерi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76-тармаққа өзгерту енгізілді - ҚР Қаржы рыногын және қаржылық ұйымдарды реттеу мен қадағалау жөніндегі агенттігі Басқармасының 2004 жылғы 19 қаңтардағы N 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77. Тарату процесi аяқталғанға дейiн уәкiлеттi орган кредиторлар комитетiнiң, жекелеген кредиторлардың немесе сақтандыру (қайта сақтандыру) ұйымы акционерлерiнiң сұранысы бойынша, сондай-ақ өз бастамасы бойынша сақтандыру (қайта сақтандыру) ұйымының тарату комиссиясының қызметiн тексеруге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78. Егер сақтандыру (қайта сақтандыру) ұйымының тарату комиссиясының қызметiн тексеру немесе уәкiлеттi органға ұсынылған мәлiметтердi талдау нәтижесiнде кредиторлардың және акционерлердiң құқықтары мен заңды мүдделерiн бұзу анықталғанда, сондай-ақ тарату процесiн жүргiзуде заңмен реттелген тәртiп бұзылғанда, уәкiлеттi орган сақтандыру (қайта сақтандыру) ұйымының тарату комиссиясына мұндай құқық бұзуды олар белгiлеген мерзiмде жою туралы орындалуға мiндеттi жазбаша нұсқама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79. Тарату комиссиясы белгіленген мерзімде жазбаша нұсқауды орындамаған жағдайда уәкілетті орган кредиторлардың құқықтарын және заңмен қорғалатын мүдделерін қорғау үшін сотқа не прокуратура органдарына өтініш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79-тармаққа өзгерту енгізілді - ҚР Қаржы рыногын және қаржылық ұйымдарды реттеу мен қадағалау жөніндегі агенттігі Басқармасының 2004 жылғы 19 қаңтардағы N 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80. Сақтандыру (қайта сақтандыру) ұйымының өз еркiмен таратуды аяқтау мүмкiн болмаған жағдайда уәкiлеттi орган оны ерiксiз тарату жөнiнде сотқа шағымдануға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Сақтандыру (қайта сақтандыру) ұйымының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 еркiмен таратылуының аяқталуы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Таратылған сақтандыру (қайта сақтандыру) ұйымының кредиторларымен және акционерлерiмен есеп айырысуды аяқтағаннан кейiн тарату комиссиясы тарату балансын және тарату жөнiнде есептi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82. Тарату комиссиясы жасаған сақтандыру (қайта сақтандыру) ұйымын тарату туралы есеп және тарату балансы акционерлердiң жалпы жиналысымен бекiтiледi және ол әдiлет органдары мен уәкiлеттi органға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83. Сақтандыру (қайта сақтандыру) ұйымдарын қайта тiркеу "Заңды тұлғаларды мемлекеттік тіркеу және филиалдар мен өкілдіктерді есепке алу үшін тіркеу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белгiленген тәртiппен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83-тармаққа өзгерту енгізілді - ҚР Қаржы рыногын және қаржылық ұйымдарды реттеу мен қадағалау жөніндегі агенттігі Басқармасының 2004 жылғы 19 қаңтардағы N 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84. Тарату комиссиясының өкiлеттiгi сақтандыру (қайта сақтандыру) ұйымын таратуды тiркеу туралы әдiлет органының бұйрығын алғаннан кейiн, сақтандыру (қайта сақтандыру) ұйымының құжаттарын сақтау үшiн архивке тапсырып, бұл жөнiнде уәкiлеттi органды хабардар еткеннен кейiн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85. Осы Ережеде реттелмеген мәселелер Қазақстан Республикасы заңдарының нормаларына сәйкес шешiлуге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Банкінің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