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9588" w14:textId="58b9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1999 жылғы 3 мамырдағы N 177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7 сәуірдегі N 177 бұйрығы Қазақстан Республикасының Әділет министрлігінде 2001 жылғы 2 мамырда тіркелді. Тіркеу N 1484.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"Ақылы қызмет көрсетуді іске асырудан, демеушілік және қайырымдылық көмек көрсетуден алынатын қаражатты, сондай-ақ мемлекеттік мекемелердiң депозиттiк сомаларын қалыптастыру, пайдалану және есепке алу тәртiбi туралы қағиданы бекiту туралы" Қазақстан Республикасы Қаржы министрлiгiнiң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көрсетiлген бұйрықпен бекiтілген Ақылы қызмет көрсетудi сатудан, демеушiлiк және қайырымдылық көмек көрсетуден алынатын қаражатты, сондай-ақ мемлекеттiк мекемелердiң депозиттiк сомаларын қалыптастыру, пайдалану және есепке алу тәртiбi туралы ережеде: 
</w:t>
      </w:r>
      <w:r>
        <w:br/>
      </w:r>
      <w:r>
        <w:rPr>
          <w:rFonts w:ascii="Times New Roman"/>
          <w:b w:val="false"/>
          <w:i w:val="false"/>
          <w:color w:val="000000"/>
          <w:sz w:val="28"/>
        </w:rPr>
        <w:t>
      16-тармақта 3 абзац мынадай редакцияда жазылсын: 
</w:t>
      </w:r>
      <w:r>
        <w:br/>
      </w:r>
      <w:r>
        <w:rPr>
          <w:rFonts w:ascii="Times New Roman"/>
          <w:b w:val="false"/>
          <w:i w:val="false"/>
          <w:color w:val="000000"/>
          <w:sz w:val="28"/>
        </w:rPr>
        <w:t>
      "Егер смета жоспарланған жылдың 1 сәуiрiне дейiн бекiтiлмесе, онда жоспарланған жылғы 1 қаңтардан бастап 1 сәуiрдi қоса алғанда түскен қаражатты қазынашылықтың аумақтық органдарымен тиiстi бюджеттiң кiрiс бөлiгiне есепке алынады, бұл ретте республикалық бюджеттiң кiрiсiне қаражаттың уақытылы есепке алынуын қазынашылықтың аумақтық органдары жергiлiктi қаржы органы өкімінің негізінде жүргізеді."; 
</w:t>
      </w:r>
      <w:r>
        <w:br/>
      </w:r>
      <w:r>
        <w:rPr>
          <w:rFonts w:ascii="Times New Roman"/>
          <w:b w:val="false"/>
          <w:i w:val="false"/>
          <w:color w:val="000000"/>
          <w:sz w:val="28"/>
        </w:rPr>
        <w:t>
      19-тармақта: 
</w:t>
      </w:r>
      <w:r>
        <w:br/>
      </w:r>
      <w:r>
        <w:rPr>
          <w:rFonts w:ascii="Times New Roman"/>
          <w:b w:val="false"/>
          <w:i w:val="false"/>
          <w:color w:val="000000"/>
          <w:sz w:val="28"/>
        </w:rPr>
        <w:t>
      екiншi абзацта "аударылуға" деген сөздiң алдында "мемлекеттiк мекемелерге"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"сметада көзделген сомадан тыс түскен кiрiстердiң және түскен және бекiтiлген сметада көзделмеген кiрiстердiң тиiстi бюджетке уақытылы есепке алынуын бақылауды қазынашылықтың аумақтық органдары жүзеге асырады."; 
</w:t>
      </w:r>
      <w:r>
        <w:br/>
      </w:r>
      <w:r>
        <w:rPr>
          <w:rFonts w:ascii="Times New Roman"/>
          <w:b w:val="false"/>
          <w:i w:val="false"/>
          <w:color w:val="000000"/>
          <w:sz w:val="28"/>
        </w:rPr>
        <w:t>
      21-тармақта "облыстық (қалалық) қаржы басқармалары" деген сөздер "облыстық, Астана және Алматы қалаларының қаржы органдары" деген сөздермен ауыстырылсын. 
</w:t>
      </w:r>
      <w:r>
        <w:br/>
      </w:r>
      <w:r>
        <w:rPr>
          <w:rFonts w:ascii="Times New Roman"/>
          <w:b w:val="false"/>
          <w:i w:val="false"/>
          <w:color w:val="000000"/>
          <w:sz w:val="28"/>
        </w:rPr>
        <w:t>
      24-тармақ мынадай мазмұндағы абзацпен толықтырылсын: 
</w:t>
      </w:r>
      <w:r>
        <w:br/>
      </w:r>
      <w:r>
        <w:rPr>
          <w:rFonts w:ascii="Times New Roman"/>
          <w:b w:val="false"/>
          <w:i w:val="false"/>
          <w:color w:val="000000"/>
          <w:sz w:val="28"/>
        </w:rPr>
        <w:t>
      "Егер демеушiлiк және қайырымдылық көмектi Қазақстан Республикасының заңды тұлғалары және бейрезиденттерi көрсететiн болса және жазбаша өтiнiштi алу мүмкiн болмаса, онда жазбаша өтiнiштiң орнына Алушы мен демеушiлiк және қайырымдылық көмектi салушының арасындағы Шартты ұсыну жiберiледi."; 
</w:t>
      </w:r>
      <w:r>
        <w:br/>
      </w:r>
      <w:r>
        <w:rPr>
          <w:rFonts w:ascii="Times New Roman"/>
          <w:b w:val="false"/>
          <w:i w:val="false"/>
          <w:color w:val="000000"/>
          <w:sz w:val="28"/>
        </w:rPr>
        <w:t>
      29-тармақта: 
</w:t>
      </w:r>
      <w:r>
        <w:br/>
      </w:r>
      <w:r>
        <w:rPr>
          <w:rFonts w:ascii="Times New Roman"/>
          <w:b w:val="false"/>
          <w:i w:val="false"/>
          <w:color w:val="000000"/>
          <w:sz w:val="28"/>
        </w:rPr>
        <w:t>
      бiрiншi абзац мынадай редакцияда жазылсын: "Депозиттiк шоттар мемлекеттiк мекемелердiң уақытылы билiк етуiнде түсетiн және белгiлi бiр жағдайлар басталған кезде мемлекеттiк бюджетке есептеуге немесе әрекет ететiн заңнамаға сәйкес салымшыларға қайтаруға жататын қаражатты есептеу үшiн мемлекеттiк мекемелердiң жұмсау құқығынсыз ашылады."; 
</w:t>
      </w:r>
      <w:r>
        <w:br/>
      </w:r>
      <w:r>
        <w:rPr>
          <w:rFonts w:ascii="Times New Roman"/>
          <w:b w:val="false"/>
          <w:i w:val="false"/>
          <w:color w:val="000000"/>
          <w:sz w:val="28"/>
        </w:rPr>
        <w:t>
      мынадай үшiншi және төртiншi абзацтармен толықтырылсын: 
</w:t>
      </w:r>
      <w:r>
        <w:br/>
      </w:r>
      <w:r>
        <w:rPr>
          <w:rFonts w:ascii="Times New Roman"/>
          <w:b w:val="false"/>
          <w:i w:val="false"/>
          <w:color w:val="000000"/>
          <w:sz w:val="28"/>
        </w:rPr>
        <w:t>
      "Қазақстан Республикасының Жоғарғы сотының жанындағы сот әкiмшiлендiру жөнiндегi комитетке және оның әкiмшiлерiне (облыстардағы, Астана және Алматы қалаларындағы) депозиттiк шоттар борышкерлердiң, үшiншi адамдардан түскен, тәркiленген мүлiктерiн сатудан түскен және оларды қуынушыларға беру үшiн орындалатын құжаттарға ақы төлеу мақсатында сот орындаушыларының ақшалай сомаларды қабылдау үшін ашылады. 
</w:t>
      </w:r>
      <w:r>
        <w:br/>
      </w:r>
      <w:r>
        <w:rPr>
          <w:rFonts w:ascii="Times New Roman"/>
          <w:b w:val="false"/>
          <w:i w:val="false"/>
          <w:color w:val="000000"/>
          <w:sz w:val="28"/>
        </w:rPr>
        <w:t>
      Әдiлеттiң аумақтық (облыстық, Астана және Алматы қалаларының) органдарына депозиттiк шот мемлекеттiк нотариустың атына борышкерден түсетiн, оны несие берушiге беру үшiн, пайдасына салым жасалынған тұлғаның жазбаша келiсiмiнен оларды депозитке салған тұлғаға ақшаны қайтару үшiн, немесе сот шешiмi бойынша және сот шешiмi бойынша белгiленген сақталу мерзiмi өтуi бойынша талап етiлмеген ақшаларды республикалық бюджетке есепке алу үшiн ашылады."; 
</w:t>
      </w:r>
      <w:r>
        <w:br/>
      </w:r>
      <w:r>
        <w:rPr>
          <w:rFonts w:ascii="Times New Roman"/>
          <w:b w:val="false"/>
          <w:i w:val="false"/>
          <w:color w:val="000000"/>
          <w:sz w:val="28"/>
        </w:rPr>
        <w:t>
      29-тармақ мынадай мазмұндағы 9-абзацпен толықтырылсын: 
</w:t>
      </w:r>
      <w:r>
        <w:br/>
      </w:r>
      <w:r>
        <w:rPr>
          <w:rFonts w:ascii="Times New Roman"/>
          <w:b w:val="false"/>
          <w:i w:val="false"/>
          <w:color w:val="000000"/>
          <w:sz w:val="28"/>
        </w:rPr>
        <w:t>
      "Қазақстан Республикасы Қорғаныс министрлiгiнiң әскери бөлiмдерiне депозиттiк шоттар сотталғандардың ақшалай ұстауларын есептеу үшiн, сондай-ақ алғашқы қажеттiлiк заттары мен тамақ өнiмдерiн сатып алуға қолма-қол ақшасыз есеп айырысу бойынша осы қаражаттарды жарату және жазаларын өтеуден босаған сотталғандарға ақшалардың қалдығын қайтару үшiн ашылады."; 
</w:t>
      </w:r>
      <w:r>
        <w:br/>
      </w:r>
      <w:r>
        <w:rPr>
          <w:rFonts w:ascii="Times New Roman"/>
          <w:b w:val="false"/>
          <w:i w:val="false"/>
          <w:color w:val="000000"/>
          <w:sz w:val="28"/>
        </w:rPr>
        <w:t>
      он бесiншi абзац мынадай редакцияда жазылсын: "Ұлттық валютада қаражатты есепке алу үшiн депозиттiк шот Қазынашылықтың аумақтық органдарында: 
</w:t>
      </w:r>
      <w:r>
        <w:br/>
      </w:r>
      <w:r>
        <w:rPr>
          <w:rFonts w:ascii="Times New Roman"/>
          <w:b w:val="false"/>
          <w:i w:val="false"/>
          <w:color w:val="000000"/>
          <w:sz w:val="28"/>
        </w:rPr>
        <w:t>
      республикалық бюджеттiк бағдарламаның әкiмшiсіне - 5-қосымшаға сәйкес нысан бойынша Қазақстан Республикасы Қаржы министрлiгiнiң Қазынашылық комитетi берген рұқсаттың негiзiнде; 
</w:t>
      </w:r>
      <w:r>
        <w:br/>
      </w:r>
      <w:r>
        <w:rPr>
          <w:rFonts w:ascii="Times New Roman"/>
          <w:b w:val="false"/>
          <w:i w:val="false"/>
          <w:color w:val="000000"/>
          <w:sz w:val="28"/>
        </w:rPr>
        <w:t>
      республикалық бюджеттен қаржыландырылатын мемлекеттiк мекемелерге - 5-қосымшаға сәйкес нысан бойынша қазынашылықтың аумақтық органы берген рұқсаттың негiзiнде ашылады (ашылған шоттың әрекет ету мерзiмi ұзартылады); 
</w:t>
      </w:r>
      <w:r>
        <w:br/>
      </w:r>
      <w:r>
        <w:rPr>
          <w:rFonts w:ascii="Times New Roman"/>
          <w:b w:val="false"/>
          <w:i w:val="false"/>
          <w:color w:val="000000"/>
          <w:sz w:val="28"/>
        </w:rPr>
        <w:t>
      көрсетiлген ережеге 1-қосымша 1-қосымшаға сәйкес жаңа редакцияда жазылсын; 
</w:t>
      </w:r>
      <w:r>
        <w:br/>
      </w:r>
      <w:r>
        <w:rPr>
          <w:rFonts w:ascii="Times New Roman"/>
          <w:b w:val="false"/>
          <w:i w:val="false"/>
          <w:color w:val="000000"/>
          <w:sz w:val="28"/>
        </w:rPr>
        <w:t>
      көрсетiлген ережеге 3-қосымша 2-қосымшаға сәйкес жаңа редакцияда жазылсын; 
</w:t>
      </w:r>
      <w:r>
        <w:br/>
      </w:r>
      <w:r>
        <w:rPr>
          <w:rFonts w:ascii="Times New Roman"/>
          <w:b w:val="false"/>
          <w:i w:val="false"/>
          <w:color w:val="000000"/>
          <w:sz w:val="28"/>
        </w:rPr>
        <w:t>
      көрсетiлген ережеге 5-қосымша 3-қосымшаға сәйкес жаңа редакцияда жазылсын. 
</w:t>
      </w:r>
      <w:r>
        <w:br/>
      </w:r>
      <w:r>
        <w:rPr>
          <w:rFonts w:ascii="Times New Roman"/>
          <w:b w:val="false"/>
          <w:i w:val="false"/>
          <w:color w:val="000000"/>
          <w:sz w:val="28"/>
        </w:rPr>
        <w:t>
      2. Осы бұйрық Қазақстан Республикасы Әділет министрлiгінде мемлекеттiк тiркелген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министрлігінің
</w:t>
      </w:r>
      <w:r>
        <w:br/>
      </w:r>
      <w:r>
        <w:rPr>
          <w:rFonts w:ascii="Times New Roman"/>
          <w:b w:val="false"/>
          <w:i w:val="false"/>
          <w:color w:val="000000"/>
          <w:sz w:val="28"/>
        </w:rPr>
        <w:t>
                                      7.04.01. ж. N 177 бұйрығына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 көрсетуді іске асырудан, демеушілік және
</w:t>
      </w:r>
      <w:r>
        <w:br/>
      </w:r>
      <w:r>
        <w:rPr>
          <w:rFonts w:ascii="Times New Roman"/>
          <w:b w:val="false"/>
          <w:i w:val="false"/>
          <w:color w:val="000000"/>
          <w:sz w:val="28"/>
        </w:rPr>
        <w:t>
      қайырымдылық көмек көрсетуден алынатын қаражаттарды,
</w:t>
      </w:r>
      <w:r>
        <w:br/>
      </w:r>
      <w:r>
        <w:rPr>
          <w:rFonts w:ascii="Times New Roman"/>
          <w:b w:val="false"/>
          <w:i w:val="false"/>
          <w:color w:val="000000"/>
          <w:sz w:val="28"/>
        </w:rPr>
        <w:t>
   мемлекеттік мекемелердің депозиттік сомаларын қалыптастыру,
</w:t>
      </w:r>
      <w:r>
        <w:br/>
      </w:r>
      <w:r>
        <w:rPr>
          <w:rFonts w:ascii="Times New Roman"/>
          <w:b w:val="false"/>
          <w:i w:val="false"/>
          <w:color w:val="000000"/>
          <w:sz w:val="28"/>
        </w:rPr>
        <w:t>
         пайдалану және есепке алу тәртібі туралы ережеге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Мемлекеттік бюджет есебінен ұсталатын мемлекеттік
</w:t>
      </w:r>
      <w:r>
        <w:br/>
      </w:r>
      <w:r>
        <w:rPr>
          <w:rFonts w:ascii="Times New Roman"/>
          <w:b w:val="false"/>
          <w:i w:val="false"/>
          <w:color w:val="000000"/>
          <w:sz w:val="28"/>
        </w:rPr>
        <w:t>
           мекемелердің ақылы қызмет көрсетулерінің тізбесі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Бюджет түрі             !Ақы.!Ақылы  !    Пайдалану      !   Негіздеме  
</w:t>
      </w:r>
      <w:r>
        <w:br/>
      </w:r>
      <w:r>
        <w:rPr>
          <w:rFonts w:ascii="Times New Roman"/>
          <w:b w:val="false"/>
          <w:i w:val="false"/>
          <w:color w:val="000000"/>
          <w:sz w:val="28"/>
        </w:rPr>
        <w:t>
   !Функционалдық топ   !лы  !қызмет.!    бағыттары      !
</w:t>
      </w:r>
      <w:r>
        <w:br/>
      </w:r>
      <w:r>
        <w:rPr>
          <w:rFonts w:ascii="Times New Roman"/>
          <w:b w:val="false"/>
          <w:i w:val="false"/>
          <w:color w:val="000000"/>
          <w:sz w:val="28"/>
        </w:rPr>
        <w:t>
   !  !Ішкі функция     !қыз.!тердің !                   !
</w:t>
      </w:r>
      <w:r>
        <w:br/>
      </w:r>
      <w:r>
        <w:rPr>
          <w:rFonts w:ascii="Times New Roman"/>
          <w:b w:val="false"/>
          <w:i w:val="false"/>
          <w:color w:val="000000"/>
          <w:sz w:val="28"/>
        </w:rPr>
        <w:t>
   !  !  !Бағд. әкім.   !мет.!атауы  !                   !
</w:t>
      </w:r>
      <w:r>
        <w:br/>
      </w:r>
      <w:r>
        <w:rPr>
          <w:rFonts w:ascii="Times New Roman"/>
          <w:b w:val="false"/>
          <w:i w:val="false"/>
          <w:color w:val="000000"/>
          <w:sz w:val="28"/>
        </w:rPr>
        <w:t>
   !  !  !  !Бағдарлама !тер.!       !                   !
</w:t>
      </w:r>
      <w:r>
        <w:br/>
      </w:r>
      <w:r>
        <w:rPr>
          <w:rFonts w:ascii="Times New Roman"/>
          <w:b w:val="false"/>
          <w:i w:val="false"/>
          <w:color w:val="000000"/>
          <w:sz w:val="28"/>
        </w:rPr>
        <w:t>
   !  !  !  !  !Кіші ба.!дің !       !                   !
</w:t>
      </w:r>
      <w:r>
        <w:br/>
      </w:r>
      <w:r>
        <w:rPr>
          <w:rFonts w:ascii="Times New Roman"/>
          <w:b w:val="false"/>
          <w:i w:val="false"/>
          <w:color w:val="000000"/>
          <w:sz w:val="28"/>
        </w:rPr>
        <w:t>
   !  !  !  !  !ғдарлама!коды!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    6   !  7 !   8   !         9         !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білім мекемелері көрсететін қызметтер     
</w:t>
      </w:r>
    </w:p>
    <w:p>
      <w:pPr>
        <w:spacing w:after="0"/>
        <w:ind w:left="0"/>
        <w:jc w:val="both"/>
      </w:pPr>
      <w:r>
        <w:rPr>
          <w:rFonts w:ascii="Times New Roman"/>
          <w:b w:val="false"/>
          <w:i w:val="false"/>
          <w:color w:val="000000"/>
          <w:sz w:val="28"/>
        </w:rPr>
        <w:t>
РБ  4  2 225 31 30, 31,  1  Үйірме   Мекемелердiң оқу-    Білім беру тура.
</w:t>
      </w:r>
    </w:p>
    <w:p>
      <w:pPr>
        <w:spacing w:after="0"/>
        <w:ind w:left="0"/>
        <w:jc w:val="both"/>
      </w:pPr>
      <w:r>
        <w:rPr>
          <w:rFonts w:ascii="Times New Roman"/>
          <w:b w:val="false"/>
          <w:i w:val="false"/>
          <w:color w:val="000000"/>
          <w:sz w:val="28"/>
        </w:rPr>
        <w:t>
                32, 33,      қызме.  материалдық базасын  лы"  
</w:t>
      </w:r>
      <w:r>
        <w:rPr>
          <w:rFonts w:ascii="Times New Roman"/>
          <w:b w:val="false"/>
          <w:i w:val="false"/>
          <w:color w:val="000000"/>
          <w:sz w:val="28"/>
        </w:rPr>
        <w:t xml:space="preserve"> Z990389_ </w:t>
      </w:r>
      <w:r>
        <w:rPr>
          <w:rFonts w:ascii="Times New Roman"/>
          <w:b w:val="false"/>
          <w:i w:val="false"/>
          <w:color w:val="000000"/>
          <w:sz w:val="28"/>
        </w:rPr>
        <w:t>
  Қаз 
</w:t>
      </w:r>
    </w:p>
    <w:p>
      <w:pPr>
        <w:spacing w:after="0"/>
        <w:ind w:left="0"/>
        <w:jc w:val="both"/>
      </w:pPr>
      <w:r>
        <w:rPr>
          <w:rFonts w:ascii="Times New Roman"/>
          <w:b w:val="false"/>
          <w:i w:val="false"/>
          <w:color w:val="000000"/>
          <w:sz w:val="28"/>
        </w:rPr>
        <w:t>
                34, 35,      тін ұй. нығайтуға (139, 411, ақстан Республи.
</w:t>
      </w:r>
    </w:p>
    <w:p>
      <w:pPr>
        <w:spacing w:after="0"/>
        <w:ind w:left="0"/>
        <w:jc w:val="both"/>
      </w:pPr>
      <w:r>
        <w:rPr>
          <w:rFonts w:ascii="Times New Roman"/>
          <w:b w:val="false"/>
          <w:i w:val="false"/>
          <w:color w:val="000000"/>
          <w:sz w:val="28"/>
        </w:rPr>
        <w:t>
                             ымдас.  421, 431), оқу жаб. касының Заңы, "Мем
</w:t>
      </w:r>
    </w:p>
    <w:p>
      <w:pPr>
        <w:spacing w:after="0"/>
        <w:ind w:left="0"/>
        <w:jc w:val="both"/>
      </w:pPr>
      <w:r>
        <w:rPr>
          <w:rFonts w:ascii="Times New Roman"/>
          <w:b w:val="false"/>
          <w:i w:val="false"/>
          <w:color w:val="000000"/>
          <w:sz w:val="28"/>
        </w:rPr>
        <w:t>
РБ  4  2 613 31 36,30,31     тыру    дықтарын және оқу-   лекеттік білім ме
</w:t>
      </w:r>
    </w:p>
    <w:p>
      <w:pPr>
        <w:spacing w:after="0"/>
        <w:ind w:left="0"/>
        <w:jc w:val="both"/>
      </w:pPr>
      <w:r>
        <w:rPr>
          <w:rFonts w:ascii="Times New Roman"/>
          <w:b w:val="false"/>
          <w:i w:val="false"/>
          <w:color w:val="000000"/>
          <w:sz w:val="28"/>
        </w:rPr>
        <w:t>
                             жөнін.  тәжiрибе учаскесiн.  кемелерінің ақылы
</w:t>
      </w:r>
    </w:p>
    <w:p>
      <w:pPr>
        <w:spacing w:after="0"/>
        <w:ind w:left="0"/>
        <w:jc w:val="both"/>
      </w:pPr>
      <w:r>
        <w:rPr>
          <w:rFonts w:ascii="Times New Roman"/>
          <w:b w:val="false"/>
          <w:i w:val="false"/>
          <w:color w:val="000000"/>
          <w:sz w:val="28"/>
        </w:rPr>
        <w:t>
РБ  4  9 225 44 30           дегi    дегі жұмыс үшiн мү.  білім беру қызме.
</w:t>
      </w:r>
    </w:p>
    <w:p>
      <w:pPr>
        <w:spacing w:after="0"/>
        <w:ind w:left="0"/>
        <w:jc w:val="both"/>
      </w:pPr>
      <w:r>
        <w:rPr>
          <w:rFonts w:ascii="Times New Roman"/>
          <w:b w:val="false"/>
          <w:i w:val="false"/>
          <w:color w:val="000000"/>
          <w:sz w:val="28"/>
        </w:rPr>
        <w:t>
                             қызмет. ккәмал сатып алуға   тін көрсетуінің 
</w:t>
      </w:r>
    </w:p>
    <w:p>
      <w:pPr>
        <w:spacing w:after="0"/>
        <w:ind w:left="0"/>
        <w:jc w:val="both"/>
      </w:pPr>
      <w:r>
        <w:rPr>
          <w:rFonts w:ascii="Times New Roman"/>
          <w:b w:val="false"/>
          <w:i w:val="false"/>
          <w:color w:val="000000"/>
          <w:sz w:val="28"/>
        </w:rPr>
        <w:t>
ЖБ  4  2 263 20 30, 32,      тер     (139, 411), тамақ.   тәртібі туралы" 
</w:t>
      </w:r>
    </w:p>
    <w:p>
      <w:pPr>
        <w:spacing w:after="0"/>
        <w:ind w:left="0"/>
        <w:jc w:val="both"/>
      </w:pPr>
      <w:r>
        <w:rPr>
          <w:rFonts w:ascii="Times New Roman"/>
          <w:b w:val="false"/>
          <w:i w:val="false"/>
          <w:color w:val="000000"/>
          <w:sz w:val="28"/>
        </w:rPr>
        <w:t>
                33, 34,              тандыруды, оқушылар. ҚРҮ 1999 жылғы 22
</w:t>
      </w:r>
    </w:p>
    <w:p>
      <w:pPr>
        <w:spacing w:after="0"/>
        <w:ind w:left="0"/>
        <w:jc w:val="both"/>
      </w:pPr>
      <w:r>
        <w:rPr>
          <w:rFonts w:ascii="Times New Roman"/>
          <w:b w:val="false"/>
          <w:i w:val="false"/>
          <w:color w:val="000000"/>
          <w:sz w:val="28"/>
        </w:rPr>
        <w:t>
                35                   ға тұрмыстық және    қыркүйектегі 
</w:t>
      </w:r>
    </w:p>
    <w:p>
      <w:pPr>
        <w:spacing w:after="0"/>
        <w:ind w:left="0"/>
        <w:jc w:val="both"/>
      </w:pPr>
      <w:r>
        <w:rPr>
          <w:rFonts w:ascii="Times New Roman"/>
          <w:b w:val="false"/>
          <w:i w:val="false"/>
          <w:color w:val="000000"/>
          <w:sz w:val="28"/>
        </w:rPr>
        <w:t>
                                     мәдени қызмет көрсе. N 1438  
</w:t>
      </w:r>
      <w:r>
        <w:rPr>
          <w:rFonts w:ascii="Times New Roman"/>
          <w:b w:val="false"/>
          <w:i w:val="false"/>
          <w:color w:val="000000"/>
          <w:sz w:val="28"/>
        </w:rPr>
        <w:t xml:space="preserve"> P991438_ </w:t>
      </w:r>
      <w:r>
        <w:rPr>
          <w:rFonts w:ascii="Times New Roman"/>
          <w:b w:val="false"/>
          <w:i w:val="false"/>
          <w:color w:val="000000"/>
          <w:sz w:val="28"/>
        </w:rPr>
        <w:t>
</w:t>
      </w:r>
    </w:p>
    <w:p>
      <w:pPr>
        <w:spacing w:after="0"/>
        <w:ind w:left="0"/>
        <w:jc w:val="both"/>
      </w:pPr>
      <w:r>
        <w:rPr>
          <w:rFonts w:ascii="Times New Roman"/>
          <w:b w:val="false"/>
          <w:i w:val="false"/>
          <w:color w:val="000000"/>
          <w:sz w:val="28"/>
        </w:rPr>
        <w:t>
МБ  4  3 263 31 31                   ту жөнiндегi шығыс.  қаулысы
</w:t>
      </w:r>
    </w:p>
    <w:p>
      <w:pPr>
        <w:spacing w:after="0"/>
        <w:ind w:left="0"/>
        <w:jc w:val="both"/>
      </w:pPr>
      <w:r>
        <w:rPr>
          <w:rFonts w:ascii="Times New Roman"/>
          <w:b w:val="false"/>
          <w:i w:val="false"/>
          <w:color w:val="000000"/>
          <w:sz w:val="28"/>
        </w:rPr>
        <w:t>
                                     тарды жабуға (131,   "Мемлекеттік
</w:t>
      </w:r>
    </w:p>
    <w:p>
      <w:pPr>
        <w:spacing w:after="0"/>
        <w:ind w:left="0"/>
        <w:jc w:val="both"/>
      </w:pPr>
      <w:r>
        <w:rPr>
          <w:rFonts w:ascii="Times New Roman"/>
          <w:b w:val="false"/>
          <w:i w:val="false"/>
          <w:color w:val="000000"/>
          <w:sz w:val="28"/>
        </w:rPr>
        <w:t>
ЖБ  4  9 263 52                      139, 149, 153, 411), білім мекемелер. 
</w:t>
      </w:r>
    </w:p>
    <w:p>
      <w:pPr>
        <w:spacing w:after="0"/>
        <w:ind w:left="0"/>
        <w:jc w:val="both"/>
      </w:pPr>
      <w:r>
        <w:rPr>
          <w:rFonts w:ascii="Times New Roman"/>
          <w:b w:val="false"/>
          <w:i w:val="false"/>
          <w:color w:val="000000"/>
          <w:sz w:val="28"/>
        </w:rPr>
        <w:t>
                                     оқу-өндiрiстiк ше.   інің қаржылық,
</w:t>
      </w:r>
    </w:p>
    <w:p>
      <w:pPr>
        <w:spacing w:after="0"/>
        <w:ind w:left="0"/>
        <w:jc w:val="both"/>
      </w:pPr>
      <w:r>
        <w:rPr>
          <w:rFonts w:ascii="Times New Roman"/>
          <w:b w:val="false"/>
          <w:i w:val="false"/>
          <w:color w:val="000000"/>
          <w:sz w:val="28"/>
        </w:rPr>
        <w:t>
ЖБ  6  1 263 33                      берханаларды және    материалдық және
</w:t>
      </w:r>
    </w:p>
    <w:p>
      <w:pPr>
        <w:spacing w:after="0"/>
        <w:ind w:left="0"/>
        <w:jc w:val="both"/>
      </w:pPr>
      <w:r>
        <w:rPr>
          <w:rFonts w:ascii="Times New Roman"/>
          <w:b w:val="false"/>
          <w:i w:val="false"/>
          <w:color w:val="000000"/>
          <w:sz w:val="28"/>
        </w:rPr>
        <w:t>
                                     көмекшi шаруашылықты валюталық түсім.
</w:t>
      </w:r>
    </w:p>
    <w:p>
      <w:pPr>
        <w:spacing w:after="0"/>
        <w:ind w:left="0"/>
        <w:jc w:val="both"/>
      </w:pPr>
      <w:r>
        <w:rPr>
          <w:rFonts w:ascii="Times New Roman"/>
          <w:b w:val="false"/>
          <w:i w:val="false"/>
          <w:color w:val="000000"/>
          <w:sz w:val="28"/>
        </w:rPr>
        <w:t>
ЖБ  4  2 263 61 30 (егер             кеңейтуге (139, 411),дерді пайдалану. 
</w:t>
      </w:r>
    </w:p>
    <w:p>
      <w:pPr>
        <w:spacing w:after="0"/>
        <w:ind w:left="0"/>
        <w:jc w:val="both"/>
      </w:pPr>
      <w:r>
        <w:rPr>
          <w:rFonts w:ascii="Times New Roman"/>
          <w:b w:val="false"/>
          <w:i w:val="false"/>
          <w:color w:val="000000"/>
          <w:sz w:val="28"/>
        </w:rPr>
        <w:t>
                бұл бағ.             оқушыларды көтерме.  ының тәртібін 
</w:t>
      </w:r>
    </w:p>
    <w:p>
      <w:pPr>
        <w:spacing w:after="0"/>
        <w:ind w:left="0"/>
        <w:jc w:val="both"/>
      </w:pPr>
      <w:r>
        <w:rPr>
          <w:rFonts w:ascii="Times New Roman"/>
          <w:b w:val="false"/>
          <w:i w:val="false"/>
          <w:color w:val="000000"/>
          <w:sz w:val="28"/>
        </w:rPr>
        <w:t>
                дарлама              леуге және оқушылар. бекіту туралы"
</w:t>
      </w:r>
    </w:p>
    <w:p>
      <w:pPr>
        <w:spacing w:after="0"/>
        <w:ind w:left="0"/>
        <w:jc w:val="both"/>
      </w:pPr>
      <w:r>
        <w:rPr>
          <w:rFonts w:ascii="Times New Roman"/>
          <w:b w:val="false"/>
          <w:i w:val="false"/>
          <w:color w:val="000000"/>
          <w:sz w:val="28"/>
        </w:rPr>
        <w:t>
                бойынша              дың әлеуметтiк қор.  1999 жылғы 22
</w:t>
      </w:r>
    </w:p>
    <w:p>
      <w:pPr>
        <w:spacing w:after="0"/>
        <w:ind w:left="0"/>
        <w:jc w:val="both"/>
      </w:pPr>
      <w:r>
        <w:rPr>
          <w:rFonts w:ascii="Times New Roman"/>
          <w:b w:val="false"/>
          <w:i w:val="false"/>
          <w:color w:val="000000"/>
          <w:sz w:val="28"/>
        </w:rPr>
        <w:t>
                қаржы.               ғалмаған жекелеген   қыркүйектегі
</w:t>
      </w:r>
    </w:p>
    <w:p>
      <w:pPr>
        <w:spacing w:after="0"/>
        <w:ind w:left="0"/>
        <w:jc w:val="both"/>
      </w:pPr>
      <w:r>
        <w:rPr>
          <w:rFonts w:ascii="Times New Roman"/>
          <w:b w:val="false"/>
          <w:i w:val="false"/>
          <w:color w:val="000000"/>
          <w:sz w:val="28"/>
        </w:rPr>
        <w:t>
                ландыру              топтарына материал.  N 1441  
</w:t>
      </w:r>
      <w:r>
        <w:rPr>
          <w:rFonts w:ascii="Times New Roman"/>
          <w:b w:val="false"/>
          <w:i w:val="false"/>
          <w:color w:val="000000"/>
          <w:sz w:val="28"/>
        </w:rPr>
        <w:t xml:space="preserve"> P991441_ </w:t>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нысаны               дық көмек көрсетуге  қаулысы 
</w:t>
      </w:r>
    </w:p>
    <w:p>
      <w:pPr>
        <w:spacing w:after="0"/>
        <w:ind w:left="0"/>
        <w:jc w:val="both"/>
      </w:pPr>
      <w:r>
        <w:rPr>
          <w:rFonts w:ascii="Times New Roman"/>
          <w:b w:val="false"/>
          <w:i w:val="false"/>
          <w:color w:val="000000"/>
          <w:sz w:val="28"/>
        </w:rPr>
        <w:t>
                анықтал.             (153, 159), ұзартыл.
</w:t>
      </w:r>
    </w:p>
    <w:p>
      <w:pPr>
        <w:spacing w:after="0"/>
        <w:ind w:left="0"/>
        <w:jc w:val="both"/>
      </w:pPr>
      <w:r>
        <w:rPr>
          <w:rFonts w:ascii="Times New Roman"/>
          <w:b w:val="false"/>
          <w:i w:val="false"/>
          <w:color w:val="000000"/>
          <w:sz w:val="28"/>
        </w:rPr>
        <w:t>
                са                   ған күні бар мектеп.
</w:t>
      </w:r>
    </w:p>
    <w:p>
      <w:pPr>
        <w:spacing w:after="0"/>
        <w:ind w:left="0"/>
        <w:jc w:val="both"/>
      </w:pPr>
      <w:r>
        <w:rPr>
          <w:rFonts w:ascii="Times New Roman"/>
          <w:b w:val="false"/>
          <w:i w:val="false"/>
          <w:color w:val="000000"/>
          <w:sz w:val="28"/>
        </w:rPr>
        <w:t>
                "ұстау")             тердегі және мектеп.
</w:t>
      </w:r>
    </w:p>
    <w:p>
      <w:pPr>
        <w:spacing w:after="0"/>
        <w:ind w:left="0"/>
        <w:jc w:val="both"/>
      </w:pPr>
      <w:r>
        <w:rPr>
          <w:rFonts w:ascii="Times New Roman"/>
          <w:b w:val="false"/>
          <w:i w:val="false"/>
          <w:color w:val="000000"/>
          <w:sz w:val="28"/>
        </w:rPr>
        <w:t>
                                     тер мен мектеп-
</w:t>
      </w:r>
    </w:p>
    <w:p>
      <w:pPr>
        <w:spacing w:after="0"/>
        <w:ind w:left="0"/>
        <w:jc w:val="both"/>
      </w:pPr>
      <w:r>
        <w:rPr>
          <w:rFonts w:ascii="Times New Roman"/>
          <w:b w:val="false"/>
          <w:i w:val="false"/>
          <w:color w:val="000000"/>
          <w:sz w:val="28"/>
        </w:rPr>
        <w:t>
                                     интернаттардың ұзар.
</w:t>
      </w:r>
    </w:p>
    <w:p>
      <w:pPr>
        <w:spacing w:after="0"/>
        <w:ind w:left="0"/>
        <w:jc w:val="both"/>
      </w:pPr>
      <w:r>
        <w:rPr>
          <w:rFonts w:ascii="Times New Roman"/>
          <w:b w:val="false"/>
          <w:i w:val="false"/>
          <w:color w:val="000000"/>
          <w:sz w:val="28"/>
        </w:rPr>
        <w:t>
                                     тылған күн тобындағы 
</w:t>
      </w:r>
    </w:p>
    <w:p>
      <w:pPr>
        <w:spacing w:after="0"/>
        <w:ind w:left="0"/>
        <w:jc w:val="both"/>
      </w:pPr>
      <w:r>
        <w:rPr>
          <w:rFonts w:ascii="Times New Roman"/>
          <w:b w:val="false"/>
          <w:i w:val="false"/>
          <w:color w:val="000000"/>
          <w:sz w:val="28"/>
        </w:rPr>
        <w:t>
                                     оқушыларды тамақтан.
</w:t>
      </w:r>
    </w:p>
    <w:p>
      <w:pPr>
        <w:spacing w:after="0"/>
        <w:ind w:left="0"/>
        <w:jc w:val="both"/>
      </w:pPr>
      <w:r>
        <w:rPr>
          <w:rFonts w:ascii="Times New Roman"/>
          <w:b w:val="false"/>
          <w:i w:val="false"/>
          <w:color w:val="000000"/>
          <w:sz w:val="28"/>
        </w:rPr>
        <w:t>
                                     дыруға (131, 153), 
</w:t>
      </w:r>
    </w:p>
    <w:p>
      <w:pPr>
        <w:spacing w:after="0"/>
        <w:ind w:left="0"/>
        <w:jc w:val="both"/>
      </w:pPr>
      <w:r>
        <w:rPr>
          <w:rFonts w:ascii="Times New Roman"/>
          <w:b w:val="false"/>
          <w:i w:val="false"/>
          <w:color w:val="000000"/>
          <w:sz w:val="28"/>
        </w:rPr>
        <w:t>
                                     асханаларды ұстау
</w:t>
      </w:r>
    </w:p>
    <w:p>
      <w:pPr>
        <w:spacing w:after="0"/>
        <w:ind w:left="0"/>
        <w:jc w:val="both"/>
      </w:pPr>
      <w:r>
        <w:rPr>
          <w:rFonts w:ascii="Times New Roman"/>
          <w:b w:val="false"/>
          <w:i w:val="false"/>
          <w:color w:val="000000"/>
          <w:sz w:val="28"/>
        </w:rPr>
        <w:t>
                                     жөнiндегi шығыстарға 
</w:t>
      </w:r>
    </w:p>
    <w:p>
      <w:pPr>
        <w:spacing w:after="0"/>
        <w:ind w:left="0"/>
        <w:jc w:val="both"/>
      </w:pPr>
      <w:r>
        <w:rPr>
          <w:rFonts w:ascii="Times New Roman"/>
          <w:b w:val="false"/>
          <w:i w:val="false"/>
          <w:color w:val="000000"/>
          <w:sz w:val="28"/>
        </w:rPr>
        <w:t>
                                     (111, 112, 121, 131, 
</w:t>
      </w:r>
    </w:p>
    <w:p>
      <w:pPr>
        <w:spacing w:after="0"/>
        <w:ind w:left="0"/>
        <w:jc w:val="both"/>
      </w:pPr>
      <w:r>
        <w:rPr>
          <w:rFonts w:ascii="Times New Roman"/>
          <w:b w:val="false"/>
          <w:i w:val="false"/>
          <w:color w:val="000000"/>
          <w:sz w:val="28"/>
        </w:rPr>
        <w:t>
                                     139, 141, 144, 145, 
</w:t>
      </w:r>
    </w:p>
    <w:p>
      <w:pPr>
        <w:spacing w:after="0"/>
        <w:ind w:left="0"/>
        <w:jc w:val="both"/>
      </w:pPr>
      <w:r>
        <w:rPr>
          <w:rFonts w:ascii="Times New Roman"/>
          <w:b w:val="false"/>
          <w:i w:val="false"/>
          <w:color w:val="000000"/>
          <w:sz w:val="28"/>
        </w:rPr>
        <w:t>
                                     146, 411, 431),
</w:t>
      </w:r>
    </w:p>
    <w:p>
      <w:pPr>
        <w:spacing w:after="0"/>
        <w:ind w:left="0"/>
        <w:jc w:val="both"/>
      </w:pPr>
      <w:r>
        <w:rPr>
          <w:rFonts w:ascii="Times New Roman"/>
          <w:b w:val="false"/>
          <w:i w:val="false"/>
          <w:color w:val="000000"/>
          <w:sz w:val="28"/>
        </w:rPr>
        <w:t>
                                     мектеп оқушыларының 
</w:t>
      </w:r>
    </w:p>
    <w:p>
      <w:pPr>
        <w:spacing w:after="0"/>
        <w:ind w:left="0"/>
        <w:jc w:val="both"/>
      </w:pPr>
      <w:r>
        <w:rPr>
          <w:rFonts w:ascii="Times New Roman"/>
          <w:b w:val="false"/>
          <w:i w:val="false"/>
          <w:color w:val="000000"/>
          <w:sz w:val="28"/>
        </w:rPr>
        <w:t>
                                     орындаған жұмыстарына
</w:t>
      </w:r>
    </w:p>
    <w:p>
      <w:pPr>
        <w:spacing w:after="0"/>
        <w:ind w:left="0"/>
        <w:jc w:val="both"/>
      </w:pPr>
      <w:r>
        <w:rPr>
          <w:rFonts w:ascii="Times New Roman"/>
          <w:b w:val="false"/>
          <w:i w:val="false"/>
          <w:color w:val="000000"/>
          <w:sz w:val="28"/>
        </w:rPr>
        <w:t>
                                     ақы төлеуге (159), 
</w:t>
      </w:r>
    </w:p>
    <w:p>
      <w:pPr>
        <w:spacing w:after="0"/>
        <w:ind w:left="0"/>
        <w:jc w:val="both"/>
      </w:pPr>
      <w:r>
        <w:rPr>
          <w:rFonts w:ascii="Times New Roman"/>
          <w:b w:val="false"/>
          <w:i w:val="false"/>
          <w:color w:val="000000"/>
          <w:sz w:val="28"/>
        </w:rPr>
        <w:t>
                                     экскурсиялар мен 
</w:t>
      </w:r>
    </w:p>
    <w:p>
      <w:pPr>
        <w:spacing w:after="0"/>
        <w:ind w:left="0"/>
        <w:jc w:val="both"/>
      </w:pPr>
      <w:r>
        <w:rPr>
          <w:rFonts w:ascii="Times New Roman"/>
          <w:b w:val="false"/>
          <w:i w:val="false"/>
          <w:color w:val="000000"/>
          <w:sz w:val="28"/>
        </w:rPr>
        <w:t>
                                     мектеп кештерiн өт.
</w:t>
      </w:r>
    </w:p>
    <w:p>
      <w:pPr>
        <w:spacing w:after="0"/>
        <w:ind w:left="0"/>
        <w:jc w:val="both"/>
      </w:pPr>
      <w:r>
        <w:rPr>
          <w:rFonts w:ascii="Times New Roman"/>
          <w:b w:val="false"/>
          <w:i w:val="false"/>
          <w:color w:val="000000"/>
          <w:sz w:val="28"/>
        </w:rPr>
        <w:t>
                                     кiзуге (138, 139, 141, 
</w:t>
      </w:r>
    </w:p>
    <w:p>
      <w:pPr>
        <w:spacing w:after="0"/>
        <w:ind w:left="0"/>
        <w:jc w:val="both"/>
      </w:pPr>
      <w:r>
        <w:rPr>
          <w:rFonts w:ascii="Times New Roman"/>
          <w:b w:val="false"/>
          <w:i w:val="false"/>
          <w:color w:val="000000"/>
          <w:sz w:val="28"/>
        </w:rPr>
        <w:t>
                                     143, 144, 145, 146,
</w:t>
      </w:r>
    </w:p>
    <w:p>
      <w:pPr>
        <w:spacing w:after="0"/>
        <w:ind w:left="0"/>
        <w:jc w:val="both"/>
      </w:pPr>
      <w:r>
        <w:rPr>
          <w:rFonts w:ascii="Times New Roman"/>
          <w:b w:val="false"/>
          <w:i w:val="false"/>
          <w:color w:val="000000"/>
          <w:sz w:val="28"/>
        </w:rPr>
        <w:t>
                                     149, 159), мектептер.
</w:t>
      </w:r>
    </w:p>
    <w:p>
      <w:pPr>
        <w:spacing w:after="0"/>
        <w:ind w:left="0"/>
        <w:jc w:val="both"/>
      </w:pPr>
      <w:r>
        <w:rPr>
          <w:rFonts w:ascii="Times New Roman"/>
          <w:b w:val="false"/>
          <w:i w:val="false"/>
          <w:color w:val="000000"/>
          <w:sz w:val="28"/>
        </w:rPr>
        <w:t>
                                     дi ағымдағы жөндеуге 
</w:t>
      </w:r>
    </w:p>
    <w:p>
      <w:pPr>
        <w:spacing w:after="0"/>
        <w:ind w:left="0"/>
        <w:jc w:val="both"/>
      </w:pPr>
      <w:r>
        <w:rPr>
          <w:rFonts w:ascii="Times New Roman"/>
          <w:b w:val="false"/>
          <w:i w:val="false"/>
          <w:color w:val="000000"/>
          <w:sz w:val="28"/>
        </w:rPr>
        <w:t>
                                     (146), мектеп жанын.
</w:t>
      </w:r>
    </w:p>
    <w:p>
      <w:pPr>
        <w:spacing w:after="0"/>
        <w:ind w:left="0"/>
        <w:jc w:val="both"/>
      </w:pPr>
      <w:r>
        <w:rPr>
          <w:rFonts w:ascii="Times New Roman"/>
          <w:b w:val="false"/>
          <w:i w:val="false"/>
          <w:color w:val="000000"/>
          <w:sz w:val="28"/>
        </w:rPr>
        <w:t>
                                     дағы учаскенi дамыту.
</w:t>
      </w:r>
    </w:p>
    <w:p>
      <w:pPr>
        <w:spacing w:after="0"/>
        <w:ind w:left="0"/>
        <w:jc w:val="both"/>
      </w:pPr>
      <w:r>
        <w:rPr>
          <w:rFonts w:ascii="Times New Roman"/>
          <w:b w:val="false"/>
          <w:i w:val="false"/>
          <w:color w:val="000000"/>
          <w:sz w:val="28"/>
        </w:rPr>
        <w:t>
                                     ға және мектеп шебер.
</w:t>
      </w:r>
    </w:p>
    <w:p>
      <w:pPr>
        <w:spacing w:after="0"/>
        <w:ind w:left="0"/>
        <w:jc w:val="both"/>
      </w:pPr>
      <w:r>
        <w:rPr>
          <w:rFonts w:ascii="Times New Roman"/>
          <w:b w:val="false"/>
          <w:i w:val="false"/>
          <w:color w:val="000000"/>
          <w:sz w:val="28"/>
        </w:rPr>
        <w:t>
                                     ханаларының жабдық.
</w:t>
      </w:r>
    </w:p>
    <w:p>
      <w:pPr>
        <w:spacing w:after="0"/>
        <w:ind w:left="0"/>
        <w:jc w:val="both"/>
      </w:pPr>
      <w:r>
        <w:rPr>
          <w:rFonts w:ascii="Times New Roman"/>
          <w:b w:val="false"/>
          <w:i w:val="false"/>
          <w:color w:val="000000"/>
          <w:sz w:val="28"/>
        </w:rPr>
        <w:t>
                                     тарын жаңартуға (139,
</w:t>
      </w:r>
    </w:p>
    <w:p>
      <w:pPr>
        <w:spacing w:after="0"/>
        <w:ind w:left="0"/>
        <w:jc w:val="both"/>
      </w:pPr>
      <w:r>
        <w:rPr>
          <w:rFonts w:ascii="Times New Roman"/>
          <w:b w:val="false"/>
          <w:i w:val="false"/>
          <w:color w:val="000000"/>
          <w:sz w:val="28"/>
        </w:rPr>
        <w:t>
                                     411), спорт алаңдарын
</w:t>
      </w:r>
    </w:p>
    <w:p>
      <w:pPr>
        <w:spacing w:after="0"/>
        <w:ind w:left="0"/>
        <w:jc w:val="both"/>
      </w:pPr>
      <w:r>
        <w:rPr>
          <w:rFonts w:ascii="Times New Roman"/>
          <w:b w:val="false"/>
          <w:i w:val="false"/>
          <w:color w:val="000000"/>
          <w:sz w:val="28"/>
        </w:rPr>
        <w:t>
                                     салуға (139, 146,
</w:t>
      </w:r>
    </w:p>
    <w:p>
      <w:pPr>
        <w:spacing w:after="0"/>
        <w:ind w:left="0"/>
        <w:jc w:val="both"/>
      </w:pPr>
      <w:r>
        <w:rPr>
          <w:rFonts w:ascii="Times New Roman"/>
          <w:b w:val="false"/>
          <w:i w:val="false"/>
          <w:color w:val="000000"/>
          <w:sz w:val="28"/>
        </w:rPr>
        <w:t>
                                     411, 421, 431),
</w:t>
      </w:r>
    </w:p>
    <w:p>
      <w:pPr>
        <w:spacing w:after="0"/>
        <w:ind w:left="0"/>
        <w:jc w:val="both"/>
      </w:pPr>
      <w:r>
        <w:rPr>
          <w:rFonts w:ascii="Times New Roman"/>
          <w:b w:val="false"/>
          <w:i w:val="false"/>
          <w:color w:val="000000"/>
          <w:sz w:val="28"/>
        </w:rPr>
        <w:t>
                                     қоғамдық-пайдалы 
</w:t>
      </w:r>
    </w:p>
    <w:p>
      <w:pPr>
        <w:spacing w:after="0"/>
        <w:ind w:left="0"/>
        <w:jc w:val="both"/>
      </w:pPr>
      <w:r>
        <w:rPr>
          <w:rFonts w:ascii="Times New Roman"/>
          <w:b w:val="false"/>
          <w:i w:val="false"/>
          <w:color w:val="000000"/>
          <w:sz w:val="28"/>
        </w:rPr>
        <w:t>
                                     еңбекте көзге түскен
</w:t>
      </w:r>
    </w:p>
    <w:p>
      <w:pPr>
        <w:spacing w:after="0"/>
        <w:ind w:left="0"/>
        <w:jc w:val="both"/>
      </w:pPr>
      <w:r>
        <w:rPr>
          <w:rFonts w:ascii="Times New Roman"/>
          <w:b w:val="false"/>
          <w:i w:val="false"/>
          <w:color w:val="000000"/>
          <w:sz w:val="28"/>
        </w:rPr>
        <w:t>
                                     оқушыларға стипендия.
</w:t>
      </w:r>
    </w:p>
    <w:p>
      <w:pPr>
        <w:spacing w:after="0"/>
        <w:ind w:left="0"/>
        <w:jc w:val="both"/>
      </w:pPr>
      <w:r>
        <w:rPr>
          <w:rFonts w:ascii="Times New Roman"/>
          <w:b w:val="false"/>
          <w:i w:val="false"/>
          <w:color w:val="000000"/>
          <w:sz w:val="28"/>
        </w:rPr>
        <w:t>
                                     лар мен сыйақылар 
</w:t>
      </w:r>
    </w:p>
    <w:p>
      <w:pPr>
        <w:spacing w:after="0"/>
        <w:ind w:left="0"/>
        <w:jc w:val="both"/>
      </w:pPr>
      <w:r>
        <w:rPr>
          <w:rFonts w:ascii="Times New Roman"/>
          <w:b w:val="false"/>
          <w:i w:val="false"/>
          <w:color w:val="000000"/>
          <w:sz w:val="28"/>
        </w:rPr>
        <w:t>
                                     беруге (159, 334), 
</w:t>
      </w:r>
    </w:p>
    <w:p>
      <w:pPr>
        <w:spacing w:after="0"/>
        <w:ind w:left="0"/>
        <w:jc w:val="both"/>
      </w:pPr>
      <w:r>
        <w:rPr>
          <w:rFonts w:ascii="Times New Roman"/>
          <w:b w:val="false"/>
          <w:i w:val="false"/>
          <w:color w:val="000000"/>
          <w:sz w:val="28"/>
        </w:rPr>
        <w:t>
                                     сауықтыру iс-шарала.
</w:t>
      </w:r>
    </w:p>
    <w:p>
      <w:pPr>
        <w:spacing w:after="0"/>
        <w:ind w:left="0"/>
        <w:jc w:val="both"/>
      </w:pPr>
      <w:r>
        <w:rPr>
          <w:rFonts w:ascii="Times New Roman"/>
          <w:b w:val="false"/>
          <w:i w:val="false"/>
          <w:color w:val="000000"/>
          <w:sz w:val="28"/>
        </w:rPr>
        <w:t>
                                     рына (132, 138, 139,
</w:t>
      </w:r>
    </w:p>
    <w:p>
      <w:pPr>
        <w:spacing w:after="0"/>
        <w:ind w:left="0"/>
        <w:jc w:val="both"/>
      </w:pPr>
      <w:r>
        <w:rPr>
          <w:rFonts w:ascii="Times New Roman"/>
          <w:b w:val="false"/>
          <w:i w:val="false"/>
          <w:color w:val="000000"/>
          <w:sz w:val="28"/>
        </w:rPr>
        <w:t>
                                     146, 149, 153, 159), 
</w:t>
      </w:r>
    </w:p>
    <w:p>
      <w:pPr>
        <w:spacing w:after="0"/>
        <w:ind w:left="0"/>
        <w:jc w:val="both"/>
      </w:pPr>
      <w:r>
        <w:rPr>
          <w:rFonts w:ascii="Times New Roman"/>
          <w:b w:val="false"/>
          <w:i w:val="false"/>
          <w:color w:val="000000"/>
          <w:sz w:val="28"/>
        </w:rPr>
        <w:t>
                                     жарысқа қатысушыларды
</w:t>
      </w:r>
    </w:p>
    <w:p>
      <w:pPr>
        <w:spacing w:after="0"/>
        <w:ind w:left="0"/>
        <w:jc w:val="both"/>
      </w:pPr>
      <w:r>
        <w:rPr>
          <w:rFonts w:ascii="Times New Roman"/>
          <w:b w:val="false"/>
          <w:i w:val="false"/>
          <w:color w:val="000000"/>
          <w:sz w:val="28"/>
        </w:rPr>
        <w:t>
                                     тамақтандыру, арбитр.
</w:t>
      </w:r>
    </w:p>
    <w:p>
      <w:pPr>
        <w:spacing w:after="0"/>
        <w:ind w:left="0"/>
        <w:jc w:val="both"/>
      </w:pPr>
      <w:r>
        <w:rPr>
          <w:rFonts w:ascii="Times New Roman"/>
          <w:b w:val="false"/>
          <w:i w:val="false"/>
          <w:color w:val="000000"/>
          <w:sz w:val="28"/>
        </w:rPr>
        <w:t>
                                     лардың (соттардың) 
</w:t>
      </w:r>
    </w:p>
    <w:p>
      <w:pPr>
        <w:spacing w:after="0"/>
        <w:ind w:left="0"/>
        <w:jc w:val="both"/>
      </w:pPr>
      <w:r>
        <w:rPr>
          <w:rFonts w:ascii="Times New Roman"/>
          <w:b w:val="false"/>
          <w:i w:val="false"/>
          <w:color w:val="000000"/>
          <w:sz w:val="28"/>
        </w:rPr>
        <w:t>
                                     және медицина қыз.
</w:t>
      </w:r>
    </w:p>
    <w:p>
      <w:pPr>
        <w:spacing w:after="0"/>
        <w:ind w:left="0"/>
        <w:jc w:val="both"/>
      </w:pPr>
      <w:r>
        <w:rPr>
          <w:rFonts w:ascii="Times New Roman"/>
          <w:b w:val="false"/>
          <w:i w:val="false"/>
          <w:color w:val="000000"/>
          <w:sz w:val="28"/>
        </w:rPr>
        <w:t>
                                     меткерлерiнiң еңбегiне 
</w:t>
      </w:r>
    </w:p>
    <w:p>
      <w:pPr>
        <w:spacing w:after="0"/>
        <w:ind w:left="0"/>
        <w:jc w:val="both"/>
      </w:pPr>
      <w:r>
        <w:rPr>
          <w:rFonts w:ascii="Times New Roman"/>
          <w:b w:val="false"/>
          <w:i w:val="false"/>
          <w:color w:val="000000"/>
          <w:sz w:val="28"/>
        </w:rPr>
        <w:t>
                                     ақы төлеу жөнiндегi
</w:t>
      </w:r>
    </w:p>
    <w:p>
      <w:pPr>
        <w:spacing w:after="0"/>
        <w:ind w:left="0"/>
        <w:jc w:val="both"/>
      </w:pPr>
      <w:r>
        <w:rPr>
          <w:rFonts w:ascii="Times New Roman"/>
          <w:b w:val="false"/>
          <w:i w:val="false"/>
          <w:color w:val="000000"/>
          <w:sz w:val="28"/>
        </w:rPr>
        <w:t>
                                     шығыстарды жабуға 
</w:t>
      </w:r>
    </w:p>
    <w:p>
      <w:pPr>
        <w:spacing w:after="0"/>
        <w:ind w:left="0"/>
        <w:jc w:val="both"/>
      </w:pPr>
      <w:r>
        <w:rPr>
          <w:rFonts w:ascii="Times New Roman"/>
          <w:b w:val="false"/>
          <w:i w:val="false"/>
          <w:color w:val="000000"/>
          <w:sz w:val="28"/>
        </w:rPr>
        <w:t>
                                     (131, 149, 332), 
</w:t>
      </w:r>
    </w:p>
    <w:p>
      <w:pPr>
        <w:spacing w:after="0"/>
        <w:ind w:left="0"/>
        <w:jc w:val="both"/>
      </w:pPr>
      <w:r>
        <w:rPr>
          <w:rFonts w:ascii="Times New Roman"/>
          <w:b w:val="false"/>
          <w:i w:val="false"/>
          <w:color w:val="000000"/>
          <w:sz w:val="28"/>
        </w:rPr>
        <w:t>
                                     қосымша оқу бағдар.
</w:t>
      </w:r>
    </w:p>
    <w:p>
      <w:pPr>
        <w:spacing w:after="0"/>
        <w:ind w:left="0"/>
        <w:jc w:val="both"/>
      </w:pPr>
      <w:r>
        <w:rPr>
          <w:rFonts w:ascii="Times New Roman"/>
          <w:b w:val="false"/>
          <w:i w:val="false"/>
          <w:color w:val="000000"/>
          <w:sz w:val="28"/>
        </w:rPr>
        <w:t>
                                     ламалары бойынша 
</w:t>
      </w:r>
    </w:p>
    <w:p>
      <w:pPr>
        <w:spacing w:after="0"/>
        <w:ind w:left="0"/>
        <w:jc w:val="both"/>
      </w:pPr>
      <w:r>
        <w:rPr>
          <w:rFonts w:ascii="Times New Roman"/>
          <w:b w:val="false"/>
          <w:i w:val="false"/>
          <w:color w:val="000000"/>
          <w:sz w:val="28"/>
        </w:rPr>
        <w:t>
                                     оқу процесiн ұйымдас.
</w:t>
      </w:r>
    </w:p>
    <w:p>
      <w:pPr>
        <w:spacing w:after="0"/>
        <w:ind w:left="0"/>
        <w:jc w:val="both"/>
      </w:pPr>
      <w:r>
        <w:rPr>
          <w:rFonts w:ascii="Times New Roman"/>
          <w:b w:val="false"/>
          <w:i w:val="false"/>
          <w:color w:val="000000"/>
          <w:sz w:val="28"/>
        </w:rPr>
        <w:t>
                                     тыруға (111, 112, 
</w:t>
      </w:r>
    </w:p>
    <w:p>
      <w:pPr>
        <w:spacing w:after="0"/>
        <w:ind w:left="0"/>
        <w:jc w:val="both"/>
      </w:pPr>
      <w:r>
        <w:rPr>
          <w:rFonts w:ascii="Times New Roman"/>
          <w:b w:val="false"/>
          <w:i w:val="false"/>
          <w:color w:val="000000"/>
          <w:sz w:val="28"/>
        </w:rPr>
        <w:t>
                                     121, 136, 138, 139,                   
</w:t>
      </w:r>
    </w:p>
    <w:p>
      <w:pPr>
        <w:spacing w:after="0"/>
        <w:ind w:left="0"/>
        <w:jc w:val="both"/>
      </w:pPr>
      <w:r>
        <w:rPr>
          <w:rFonts w:ascii="Times New Roman"/>
          <w:b w:val="false"/>
          <w:i w:val="false"/>
          <w:color w:val="000000"/>
          <w:sz w:val="28"/>
        </w:rPr>
        <w:t>
                                     141, 142, 143, 144,
</w:t>
      </w:r>
    </w:p>
    <w:p>
      <w:pPr>
        <w:spacing w:after="0"/>
        <w:ind w:left="0"/>
        <w:jc w:val="both"/>
      </w:pPr>
      <w:r>
        <w:rPr>
          <w:rFonts w:ascii="Times New Roman"/>
          <w:b w:val="false"/>
          <w:i w:val="false"/>
          <w:color w:val="000000"/>
          <w:sz w:val="28"/>
        </w:rPr>
        <w:t>
                                     145, 146, 149, 411,
</w:t>
      </w:r>
    </w:p>
    <w:p>
      <w:pPr>
        <w:spacing w:after="0"/>
        <w:ind w:left="0"/>
        <w:jc w:val="both"/>
      </w:pPr>
      <w:r>
        <w:rPr>
          <w:rFonts w:ascii="Times New Roman"/>
          <w:b w:val="false"/>
          <w:i w:val="false"/>
          <w:color w:val="000000"/>
          <w:sz w:val="28"/>
        </w:rPr>
        <w:t>
                                     431), үйiрме басшыла.
</w:t>
      </w:r>
    </w:p>
    <w:p>
      <w:pPr>
        <w:spacing w:after="0"/>
        <w:ind w:left="0"/>
        <w:jc w:val="both"/>
      </w:pPr>
      <w:r>
        <w:rPr>
          <w:rFonts w:ascii="Times New Roman"/>
          <w:b w:val="false"/>
          <w:i w:val="false"/>
          <w:color w:val="000000"/>
          <w:sz w:val="28"/>
        </w:rPr>
        <w:t>
                                     рының еңбегiне ақы 
</w:t>
      </w:r>
    </w:p>
    <w:p>
      <w:pPr>
        <w:spacing w:after="0"/>
        <w:ind w:left="0"/>
        <w:jc w:val="both"/>
      </w:pPr>
      <w:r>
        <w:rPr>
          <w:rFonts w:ascii="Times New Roman"/>
          <w:b w:val="false"/>
          <w:i w:val="false"/>
          <w:color w:val="000000"/>
          <w:sz w:val="28"/>
        </w:rPr>
        <w:t>
                                     төлеуге (111, 112, 
</w:t>
      </w:r>
    </w:p>
    <w:p>
      <w:pPr>
        <w:spacing w:after="0"/>
        <w:ind w:left="0"/>
        <w:jc w:val="both"/>
      </w:pPr>
      <w:r>
        <w:rPr>
          <w:rFonts w:ascii="Times New Roman"/>
          <w:b w:val="false"/>
          <w:i w:val="false"/>
          <w:color w:val="000000"/>
          <w:sz w:val="28"/>
        </w:rPr>
        <w:t>
                                     121, 149), үйірмелердi 
</w:t>
      </w:r>
    </w:p>
    <w:p>
      <w:pPr>
        <w:spacing w:after="0"/>
        <w:ind w:left="0"/>
        <w:jc w:val="both"/>
      </w:pPr>
      <w:r>
        <w:rPr>
          <w:rFonts w:ascii="Times New Roman"/>
          <w:b w:val="false"/>
          <w:i w:val="false"/>
          <w:color w:val="000000"/>
          <w:sz w:val="28"/>
        </w:rPr>
        <w:t>
                                     ұйымдастыруға байла.
</w:t>
      </w:r>
    </w:p>
    <w:p>
      <w:pPr>
        <w:spacing w:after="0"/>
        <w:ind w:left="0"/>
        <w:jc w:val="both"/>
      </w:pPr>
      <w:r>
        <w:rPr>
          <w:rFonts w:ascii="Times New Roman"/>
          <w:b w:val="false"/>
          <w:i w:val="false"/>
          <w:color w:val="000000"/>
          <w:sz w:val="28"/>
        </w:rPr>
        <w:t>
                                     нысты iс-шараларға
</w:t>
      </w:r>
    </w:p>
    <w:p>
      <w:pPr>
        <w:spacing w:after="0"/>
        <w:ind w:left="0"/>
        <w:jc w:val="both"/>
      </w:pPr>
      <w:r>
        <w:rPr>
          <w:rFonts w:ascii="Times New Roman"/>
          <w:b w:val="false"/>
          <w:i w:val="false"/>
          <w:color w:val="000000"/>
          <w:sz w:val="28"/>
        </w:rPr>
        <w:t>
                                     (111, 112, 121, 136,
</w:t>
      </w:r>
    </w:p>
    <w:p>
      <w:pPr>
        <w:spacing w:after="0"/>
        <w:ind w:left="0"/>
        <w:jc w:val="both"/>
      </w:pPr>
      <w:r>
        <w:rPr>
          <w:rFonts w:ascii="Times New Roman"/>
          <w:b w:val="false"/>
          <w:i w:val="false"/>
          <w:color w:val="000000"/>
          <w:sz w:val="28"/>
        </w:rPr>
        <w:t>
                                     138, 139, 141, 142,
</w:t>
      </w:r>
    </w:p>
    <w:p>
      <w:pPr>
        <w:spacing w:after="0"/>
        <w:ind w:left="0"/>
        <w:jc w:val="both"/>
      </w:pPr>
      <w:r>
        <w:rPr>
          <w:rFonts w:ascii="Times New Roman"/>
          <w:b w:val="false"/>
          <w:i w:val="false"/>
          <w:color w:val="000000"/>
          <w:sz w:val="28"/>
        </w:rPr>
        <w:t>
                                     143, 144, 145, 146,
</w:t>
      </w:r>
    </w:p>
    <w:p>
      <w:pPr>
        <w:spacing w:after="0"/>
        <w:ind w:left="0"/>
        <w:jc w:val="both"/>
      </w:pPr>
      <w:r>
        <w:rPr>
          <w:rFonts w:ascii="Times New Roman"/>
          <w:b w:val="false"/>
          <w:i w:val="false"/>
          <w:color w:val="000000"/>
          <w:sz w:val="28"/>
        </w:rPr>
        <w:t>
                                     149, 411, 431), ақылы 
</w:t>
      </w:r>
    </w:p>
    <w:p>
      <w:pPr>
        <w:spacing w:after="0"/>
        <w:ind w:left="0"/>
        <w:jc w:val="both"/>
      </w:pPr>
      <w:r>
        <w:rPr>
          <w:rFonts w:ascii="Times New Roman"/>
          <w:b w:val="false"/>
          <w:i w:val="false"/>
          <w:color w:val="000000"/>
          <w:sz w:val="28"/>
        </w:rPr>
        <w:t>
                                     бiлiм беру қызметтерiн
</w:t>
      </w:r>
    </w:p>
    <w:p>
      <w:pPr>
        <w:spacing w:after="0"/>
        <w:ind w:left="0"/>
        <w:jc w:val="both"/>
      </w:pPr>
      <w:r>
        <w:rPr>
          <w:rFonts w:ascii="Times New Roman"/>
          <w:b w:val="false"/>
          <w:i w:val="false"/>
          <w:color w:val="000000"/>
          <w:sz w:val="28"/>
        </w:rPr>
        <w:t>
                                     көрсететiн қызметкер.
</w:t>
      </w:r>
    </w:p>
    <w:p>
      <w:pPr>
        <w:spacing w:after="0"/>
        <w:ind w:left="0"/>
        <w:jc w:val="both"/>
      </w:pPr>
      <w:r>
        <w:rPr>
          <w:rFonts w:ascii="Times New Roman"/>
          <w:b w:val="false"/>
          <w:i w:val="false"/>
          <w:color w:val="000000"/>
          <w:sz w:val="28"/>
        </w:rPr>
        <w:t>
                                     лердiң еңбегiне ақы 
</w:t>
      </w:r>
    </w:p>
    <w:p>
      <w:pPr>
        <w:spacing w:after="0"/>
        <w:ind w:left="0"/>
        <w:jc w:val="both"/>
      </w:pPr>
      <w:r>
        <w:rPr>
          <w:rFonts w:ascii="Times New Roman"/>
          <w:b w:val="false"/>
          <w:i w:val="false"/>
          <w:color w:val="000000"/>
          <w:sz w:val="28"/>
        </w:rPr>
        <w:t>
                                     төлеуге (111, 112, 121,
</w:t>
      </w:r>
    </w:p>
    <w:p>
      <w:pPr>
        <w:spacing w:after="0"/>
        <w:ind w:left="0"/>
        <w:jc w:val="both"/>
      </w:pPr>
      <w:r>
        <w:rPr>
          <w:rFonts w:ascii="Times New Roman"/>
          <w:b w:val="false"/>
          <w:i w:val="false"/>
          <w:color w:val="000000"/>
          <w:sz w:val="28"/>
        </w:rPr>
        <w:t>
                                     149), ынталандыру
</w:t>
      </w:r>
    </w:p>
    <w:p>
      <w:pPr>
        <w:spacing w:after="0"/>
        <w:ind w:left="0"/>
        <w:jc w:val="both"/>
      </w:pPr>
      <w:r>
        <w:rPr>
          <w:rFonts w:ascii="Times New Roman"/>
          <w:b w:val="false"/>
          <w:i w:val="false"/>
          <w:color w:val="000000"/>
          <w:sz w:val="28"/>
        </w:rPr>
        <w:t>
                                     сипатында қосымшаақы, 
</w:t>
      </w:r>
    </w:p>
    <w:p>
      <w:pPr>
        <w:spacing w:after="0"/>
        <w:ind w:left="0"/>
        <w:jc w:val="both"/>
      </w:pPr>
      <w:r>
        <w:rPr>
          <w:rFonts w:ascii="Times New Roman"/>
          <w:b w:val="false"/>
          <w:i w:val="false"/>
          <w:color w:val="000000"/>
          <w:sz w:val="28"/>
        </w:rPr>
        <w:t>
                                     үстемеақы, сыйлық 
</w:t>
      </w:r>
    </w:p>
    <w:p>
      <w:pPr>
        <w:spacing w:after="0"/>
        <w:ind w:left="0"/>
        <w:jc w:val="both"/>
      </w:pPr>
      <w:r>
        <w:rPr>
          <w:rFonts w:ascii="Times New Roman"/>
          <w:b w:val="false"/>
          <w:i w:val="false"/>
          <w:color w:val="000000"/>
          <w:sz w:val="28"/>
        </w:rPr>
        <w:t>
                                     және басқа да төлемдер 
</w:t>
      </w:r>
    </w:p>
    <w:p>
      <w:pPr>
        <w:spacing w:after="0"/>
        <w:ind w:left="0"/>
        <w:jc w:val="both"/>
      </w:pPr>
      <w:r>
        <w:rPr>
          <w:rFonts w:ascii="Times New Roman"/>
          <w:b w:val="false"/>
          <w:i w:val="false"/>
          <w:color w:val="000000"/>
          <w:sz w:val="28"/>
        </w:rPr>
        <w:t>
                                     белгiлеуге (112, 121), 
</w:t>
      </w:r>
    </w:p>
    <w:p>
      <w:pPr>
        <w:spacing w:after="0"/>
        <w:ind w:left="0"/>
        <w:jc w:val="both"/>
      </w:pPr>
      <w:r>
        <w:rPr>
          <w:rFonts w:ascii="Times New Roman"/>
          <w:b w:val="false"/>
          <w:i w:val="false"/>
          <w:color w:val="000000"/>
          <w:sz w:val="28"/>
        </w:rPr>
        <w:t>
                                     жабдықтар және мүккәм.
</w:t>
      </w:r>
    </w:p>
    <w:p>
      <w:pPr>
        <w:spacing w:after="0"/>
        <w:ind w:left="0"/>
        <w:jc w:val="both"/>
      </w:pPr>
      <w:r>
        <w:rPr>
          <w:rFonts w:ascii="Times New Roman"/>
          <w:b w:val="false"/>
          <w:i w:val="false"/>
          <w:color w:val="000000"/>
          <w:sz w:val="28"/>
        </w:rPr>
        <w:t>
                                     мал (оның ішiнде 
</w:t>
      </w:r>
    </w:p>
    <w:p>
      <w:pPr>
        <w:spacing w:after="0"/>
        <w:ind w:left="0"/>
        <w:jc w:val="both"/>
      </w:pPr>
      <w:r>
        <w:rPr>
          <w:rFonts w:ascii="Times New Roman"/>
          <w:b w:val="false"/>
          <w:i w:val="false"/>
          <w:color w:val="000000"/>
          <w:sz w:val="28"/>
        </w:rPr>
        <w:t>
                                     жұмсақ) және киiм-
</w:t>
      </w:r>
    </w:p>
    <w:p>
      <w:pPr>
        <w:spacing w:after="0"/>
        <w:ind w:left="0"/>
        <w:jc w:val="both"/>
      </w:pPr>
      <w:r>
        <w:rPr>
          <w:rFonts w:ascii="Times New Roman"/>
          <w:b w:val="false"/>
          <w:i w:val="false"/>
          <w:color w:val="000000"/>
          <w:sz w:val="28"/>
        </w:rPr>
        <w:t>
                                     кешек сатып алуға 
</w:t>
      </w:r>
    </w:p>
    <w:p>
      <w:pPr>
        <w:spacing w:after="0"/>
        <w:ind w:left="0"/>
        <w:jc w:val="both"/>
      </w:pPr>
      <w:r>
        <w:rPr>
          <w:rFonts w:ascii="Times New Roman"/>
          <w:b w:val="false"/>
          <w:i w:val="false"/>
          <w:color w:val="000000"/>
          <w:sz w:val="28"/>
        </w:rPr>
        <w:t>
                                     (139, 153, 411), шар.
</w:t>
      </w:r>
    </w:p>
    <w:p>
      <w:pPr>
        <w:spacing w:after="0"/>
        <w:ind w:left="0"/>
        <w:jc w:val="both"/>
      </w:pPr>
      <w:r>
        <w:rPr>
          <w:rFonts w:ascii="Times New Roman"/>
          <w:b w:val="false"/>
          <w:i w:val="false"/>
          <w:color w:val="000000"/>
          <w:sz w:val="28"/>
        </w:rPr>
        <w:t>
                                     шығыстарға (138, 139,                 
</w:t>
      </w:r>
    </w:p>
    <w:p>
      <w:pPr>
        <w:spacing w:after="0"/>
        <w:ind w:left="0"/>
        <w:jc w:val="both"/>
      </w:pPr>
      <w:r>
        <w:rPr>
          <w:rFonts w:ascii="Times New Roman"/>
          <w:b w:val="false"/>
          <w:i w:val="false"/>
          <w:color w:val="000000"/>
          <w:sz w:val="28"/>
        </w:rPr>
        <w:t>
                                     141, 142, 143, 144,
</w:t>
      </w:r>
    </w:p>
    <w:p>
      <w:pPr>
        <w:spacing w:after="0"/>
        <w:ind w:left="0"/>
        <w:jc w:val="both"/>
      </w:pPr>
      <w:r>
        <w:rPr>
          <w:rFonts w:ascii="Times New Roman"/>
          <w:b w:val="false"/>
          <w:i w:val="false"/>
          <w:color w:val="000000"/>
          <w:sz w:val="28"/>
        </w:rPr>
        <w:t>
                                     145, 146), үйлер мен 
</w:t>
      </w:r>
    </w:p>
    <w:p>
      <w:pPr>
        <w:spacing w:after="0"/>
        <w:ind w:left="0"/>
        <w:jc w:val="both"/>
      </w:pPr>
      <w:r>
        <w:rPr>
          <w:rFonts w:ascii="Times New Roman"/>
          <w:b w:val="false"/>
          <w:i w:val="false"/>
          <w:color w:val="000000"/>
          <w:sz w:val="28"/>
        </w:rPr>
        <w:t>
                                     ғимараттарды қайта 
</w:t>
      </w:r>
    </w:p>
    <w:p>
      <w:pPr>
        <w:spacing w:after="0"/>
        <w:ind w:left="0"/>
        <w:jc w:val="both"/>
      </w:pPr>
      <w:r>
        <w:rPr>
          <w:rFonts w:ascii="Times New Roman"/>
          <w:b w:val="false"/>
          <w:i w:val="false"/>
          <w:color w:val="000000"/>
          <w:sz w:val="28"/>
        </w:rPr>
        <w:t>
                                     жаңартуға және күр.
</w:t>
      </w:r>
    </w:p>
    <w:p>
      <w:pPr>
        <w:spacing w:after="0"/>
        <w:ind w:left="0"/>
        <w:jc w:val="both"/>
      </w:pPr>
      <w:r>
        <w:rPr>
          <w:rFonts w:ascii="Times New Roman"/>
          <w:b w:val="false"/>
          <w:i w:val="false"/>
          <w:color w:val="000000"/>
          <w:sz w:val="28"/>
        </w:rPr>
        <w:t>
                                     делi жөндеуге арнал.
</w:t>
      </w:r>
    </w:p>
    <w:p>
      <w:pPr>
        <w:spacing w:after="0"/>
        <w:ind w:left="0"/>
        <w:jc w:val="both"/>
      </w:pPr>
      <w:r>
        <w:rPr>
          <w:rFonts w:ascii="Times New Roman"/>
          <w:b w:val="false"/>
          <w:i w:val="false"/>
          <w:color w:val="000000"/>
          <w:sz w:val="28"/>
        </w:rPr>
        <w:t>
                                     ған шығыстар (431),
</w:t>
      </w:r>
    </w:p>
    <w:p>
      <w:pPr>
        <w:spacing w:after="0"/>
        <w:ind w:left="0"/>
        <w:jc w:val="both"/>
      </w:pPr>
      <w:r>
        <w:rPr>
          <w:rFonts w:ascii="Times New Roman"/>
          <w:b w:val="false"/>
          <w:i w:val="false"/>
          <w:color w:val="000000"/>
          <w:sz w:val="28"/>
        </w:rPr>
        <w:t>
                                     демалыс лагерьлерi 
</w:t>
      </w:r>
    </w:p>
    <w:p>
      <w:pPr>
        <w:spacing w:after="0"/>
        <w:ind w:left="0"/>
        <w:jc w:val="both"/>
      </w:pPr>
      <w:r>
        <w:rPr>
          <w:rFonts w:ascii="Times New Roman"/>
          <w:b w:val="false"/>
          <w:i w:val="false"/>
          <w:color w:val="000000"/>
          <w:sz w:val="28"/>
        </w:rPr>
        <w:t>
                                     тәрбиешiлерiнiң және 
</w:t>
      </w:r>
    </w:p>
    <w:p>
      <w:pPr>
        <w:spacing w:after="0"/>
        <w:ind w:left="0"/>
        <w:jc w:val="both"/>
      </w:pPr>
      <w:r>
        <w:rPr>
          <w:rFonts w:ascii="Times New Roman"/>
          <w:b w:val="false"/>
          <w:i w:val="false"/>
          <w:color w:val="000000"/>
          <w:sz w:val="28"/>
        </w:rPr>
        <w:t>
                                     көмекшi қызметкер.
</w:t>
      </w:r>
    </w:p>
    <w:p>
      <w:pPr>
        <w:spacing w:after="0"/>
        <w:ind w:left="0"/>
        <w:jc w:val="both"/>
      </w:pPr>
      <w:r>
        <w:rPr>
          <w:rFonts w:ascii="Times New Roman"/>
          <w:b w:val="false"/>
          <w:i w:val="false"/>
          <w:color w:val="000000"/>
          <w:sz w:val="28"/>
        </w:rPr>
        <w:t>
                                     лерiнiң еңбегіне ақы 
</w:t>
      </w:r>
    </w:p>
    <w:p>
      <w:pPr>
        <w:spacing w:after="0"/>
        <w:ind w:left="0"/>
        <w:jc w:val="both"/>
      </w:pPr>
      <w:r>
        <w:rPr>
          <w:rFonts w:ascii="Times New Roman"/>
          <w:b w:val="false"/>
          <w:i w:val="false"/>
          <w:color w:val="000000"/>
          <w:sz w:val="28"/>
        </w:rPr>
        <w:t>
                                     төлеуге (111, 112, 
</w:t>
      </w:r>
    </w:p>
    <w:p>
      <w:pPr>
        <w:spacing w:after="0"/>
        <w:ind w:left="0"/>
        <w:jc w:val="both"/>
      </w:pPr>
      <w:r>
        <w:rPr>
          <w:rFonts w:ascii="Times New Roman"/>
          <w:b w:val="false"/>
          <w:i w:val="false"/>
          <w:color w:val="000000"/>
          <w:sz w:val="28"/>
        </w:rPr>
        <w:t>
                                     121, 149), музыкалық 
</w:t>
      </w:r>
    </w:p>
    <w:p>
      <w:pPr>
        <w:spacing w:after="0"/>
        <w:ind w:left="0"/>
        <w:jc w:val="both"/>
      </w:pPr>
      <w:r>
        <w:rPr>
          <w:rFonts w:ascii="Times New Roman"/>
          <w:b w:val="false"/>
          <w:i w:val="false"/>
          <w:color w:val="000000"/>
          <w:sz w:val="28"/>
        </w:rPr>
        <w:t>
                                     аспаптарды жөндеуге 
</w:t>
      </w:r>
    </w:p>
    <w:p>
      <w:pPr>
        <w:spacing w:after="0"/>
        <w:ind w:left="0"/>
        <w:jc w:val="both"/>
      </w:pPr>
      <w:r>
        <w:rPr>
          <w:rFonts w:ascii="Times New Roman"/>
          <w:b w:val="false"/>
          <w:i w:val="false"/>
          <w:color w:val="000000"/>
          <w:sz w:val="28"/>
        </w:rPr>
        <w:t>
                                     (146), двигательдердi 
</w:t>
      </w:r>
    </w:p>
    <w:p>
      <w:pPr>
        <w:spacing w:after="0"/>
        <w:ind w:left="0"/>
        <w:jc w:val="both"/>
      </w:pPr>
      <w:r>
        <w:rPr>
          <w:rFonts w:ascii="Times New Roman"/>
          <w:b w:val="false"/>
          <w:i w:val="false"/>
          <w:color w:val="000000"/>
          <w:sz w:val="28"/>
        </w:rPr>
        <w:t>
                                     пайдалануға және  
</w:t>
      </w:r>
    </w:p>
    <w:p>
      <w:pPr>
        <w:spacing w:after="0"/>
        <w:ind w:left="0"/>
        <w:jc w:val="both"/>
      </w:pPr>
      <w:r>
        <w:rPr>
          <w:rFonts w:ascii="Times New Roman"/>
          <w:b w:val="false"/>
          <w:i w:val="false"/>
          <w:color w:val="000000"/>
          <w:sz w:val="28"/>
        </w:rPr>
        <w:t>
                                     жөндеуге байланысты
</w:t>
      </w:r>
    </w:p>
    <w:p>
      <w:pPr>
        <w:spacing w:after="0"/>
        <w:ind w:left="0"/>
        <w:jc w:val="both"/>
      </w:pPr>
      <w:r>
        <w:rPr>
          <w:rFonts w:ascii="Times New Roman"/>
          <w:b w:val="false"/>
          <w:i w:val="false"/>
          <w:color w:val="000000"/>
          <w:sz w:val="28"/>
        </w:rPr>
        <w:t>
                                     шығыстарға (146), 
</w:t>
      </w:r>
    </w:p>
    <w:p>
      <w:pPr>
        <w:spacing w:after="0"/>
        <w:ind w:left="0"/>
        <w:jc w:val="both"/>
      </w:pPr>
      <w:r>
        <w:rPr>
          <w:rFonts w:ascii="Times New Roman"/>
          <w:b w:val="false"/>
          <w:i w:val="false"/>
          <w:color w:val="000000"/>
          <w:sz w:val="28"/>
        </w:rPr>
        <w:t>
                                     оқу-көмекші, қосалқы
</w:t>
      </w:r>
    </w:p>
    <w:p>
      <w:pPr>
        <w:spacing w:after="0"/>
        <w:ind w:left="0"/>
        <w:jc w:val="both"/>
      </w:pPr>
      <w:r>
        <w:rPr>
          <w:rFonts w:ascii="Times New Roman"/>
          <w:b w:val="false"/>
          <w:i w:val="false"/>
          <w:color w:val="000000"/>
          <w:sz w:val="28"/>
        </w:rPr>
        <w:t>
                                     шаруашылықтардың 
</w:t>
      </w:r>
    </w:p>
    <w:p>
      <w:pPr>
        <w:spacing w:after="0"/>
        <w:ind w:left="0"/>
        <w:jc w:val="both"/>
      </w:pPr>
      <w:r>
        <w:rPr>
          <w:rFonts w:ascii="Times New Roman"/>
          <w:b w:val="false"/>
          <w:i w:val="false"/>
          <w:color w:val="000000"/>
          <w:sz w:val="28"/>
        </w:rPr>
        <w:t>
                                     және оқу-тәжірибе   
</w:t>
      </w:r>
    </w:p>
    <w:p>
      <w:pPr>
        <w:spacing w:after="0"/>
        <w:ind w:left="0"/>
        <w:jc w:val="both"/>
      </w:pPr>
      <w:r>
        <w:rPr>
          <w:rFonts w:ascii="Times New Roman"/>
          <w:b w:val="false"/>
          <w:i w:val="false"/>
          <w:color w:val="000000"/>
          <w:sz w:val="28"/>
        </w:rPr>
        <w:t>
                                     учаскелерінің өнді. 
</w:t>
      </w:r>
    </w:p>
    <w:p>
      <w:pPr>
        <w:spacing w:after="0"/>
        <w:ind w:left="0"/>
        <w:jc w:val="both"/>
      </w:pPr>
      <w:r>
        <w:rPr>
          <w:rFonts w:ascii="Times New Roman"/>
          <w:b w:val="false"/>
          <w:i w:val="false"/>
          <w:color w:val="000000"/>
          <w:sz w:val="28"/>
        </w:rPr>
        <w:t>
                                     рістік қызметіне
</w:t>
      </w:r>
    </w:p>
    <w:p>
      <w:pPr>
        <w:spacing w:after="0"/>
        <w:ind w:left="0"/>
        <w:jc w:val="both"/>
      </w:pPr>
      <w:r>
        <w:rPr>
          <w:rFonts w:ascii="Times New Roman"/>
          <w:b w:val="false"/>
          <w:i w:val="false"/>
          <w:color w:val="000000"/>
          <w:sz w:val="28"/>
        </w:rPr>
        <w:t>
                                     байланысты шығындарға,
</w:t>
      </w:r>
    </w:p>
    <w:p>
      <w:pPr>
        <w:spacing w:after="0"/>
        <w:ind w:left="0"/>
        <w:jc w:val="both"/>
      </w:pPr>
      <w:r>
        <w:rPr>
          <w:rFonts w:ascii="Times New Roman"/>
          <w:b w:val="false"/>
          <w:i w:val="false"/>
          <w:color w:val="000000"/>
          <w:sz w:val="28"/>
        </w:rPr>
        <w:t>
                                     оның ішінде осы қыз.
</w:t>
      </w:r>
    </w:p>
    <w:p>
      <w:pPr>
        <w:spacing w:after="0"/>
        <w:ind w:left="0"/>
        <w:jc w:val="both"/>
      </w:pPr>
      <w:r>
        <w:rPr>
          <w:rFonts w:ascii="Times New Roman"/>
          <w:b w:val="false"/>
          <w:i w:val="false"/>
          <w:color w:val="000000"/>
          <w:sz w:val="28"/>
        </w:rPr>
        <w:t>
                                     метпен айналысатын
</w:t>
      </w:r>
    </w:p>
    <w:p>
      <w:pPr>
        <w:spacing w:after="0"/>
        <w:ind w:left="0"/>
        <w:jc w:val="both"/>
      </w:pPr>
      <w:r>
        <w:rPr>
          <w:rFonts w:ascii="Times New Roman"/>
          <w:b w:val="false"/>
          <w:i w:val="false"/>
          <w:color w:val="000000"/>
          <w:sz w:val="28"/>
        </w:rPr>
        <w:t>
                                     қызметкерлердің  
</w:t>
      </w:r>
    </w:p>
    <w:p>
      <w:pPr>
        <w:spacing w:after="0"/>
        <w:ind w:left="0"/>
        <w:jc w:val="both"/>
      </w:pPr>
      <w:r>
        <w:rPr>
          <w:rFonts w:ascii="Times New Roman"/>
          <w:b w:val="false"/>
          <w:i w:val="false"/>
          <w:color w:val="000000"/>
          <w:sz w:val="28"/>
        </w:rPr>
        <w:t>
                                     еңбегіне ақы төлеуге
</w:t>
      </w:r>
    </w:p>
    <w:p>
      <w:pPr>
        <w:spacing w:after="0"/>
        <w:ind w:left="0"/>
        <w:jc w:val="both"/>
      </w:pPr>
      <w:r>
        <w:rPr>
          <w:rFonts w:ascii="Times New Roman"/>
          <w:b w:val="false"/>
          <w:i w:val="false"/>
          <w:color w:val="000000"/>
          <w:sz w:val="28"/>
        </w:rPr>
        <w:t>
                                     (111, 112, 121,     
</w:t>
      </w:r>
    </w:p>
    <w:p>
      <w:pPr>
        <w:spacing w:after="0"/>
        <w:ind w:left="0"/>
        <w:jc w:val="both"/>
      </w:pPr>
      <w:r>
        <w:rPr>
          <w:rFonts w:ascii="Times New Roman"/>
          <w:b w:val="false"/>
          <w:i w:val="false"/>
          <w:color w:val="000000"/>
          <w:sz w:val="28"/>
        </w:rPr>
        <w:t>
                                     138, 139, 141, 142,
</w:t>
      </w:r>
    </w:p>
    <w:p>
      <w:pPr>
        <w:spacing w:after="0"/>
        <w:ind w:left="0"/>
        <w:jc w:val="both"/>
      </w:pPr>
      <w:r>
        <w:rPr>
          <w:rFonts w:ascii="Times New Roman"/>
          <w:b w:val="false"/>
          <w:i w:val="false"/>
          <w:color w:val="000000"/>
          <w:sz w:val="28"/>
        </w:rPr>
        <w:t>
                                     143, 144, 145, 146,
</w:t>
      </w:r>
    </w:p>
    <w:p>
      <w:pPr>
        <w:spacing w:after="0"/>
        <w:ind w:left="0"/>
        <w:jc w:val="both"/>
      </w:pPr>
      <w:r>
        <w:rPr>
          <w:rFonts w:ascii="Times New Roman"/>
          <w:b w:val="false"/>
          <w:i w:val="false"/>
          <w:color w:val="000000"/>
          <w:sz w:val="28"/>
        </w:rPr>
        <w:t>
                                     149, 411,), іссапар
</w:t>
      </w:r>
    </w:p>
    <w:p>
      <w:pPr>
        <w:spacing w:after="0"/>
        <w:ind w:left="0"/>
        <w:jc w:val="both"/>
      </w:pPr>
      <w:r>
        <w:rPr>
          <w:rFonts w:ascii="Times New Roman"/>
          <w:b w:val="false"/>
          <w:i w:val="false"/>
          <w:color w:val="000000"/>
          <w:sz w:val="28"/>
        </w:rPr>
        <w:t>
                                     шығыстарына (136,
</w:t>
      </w:r>
    </w:p>
    <w:p>
      <w:pPr>
        <w:spacing w:after="0"/>
        <w:ind w:left="0"/>
        <w:jc w:val="both"/>
      </w:pPr>
      <w:r>
        <w:rPr>
          <w:rFonts w:ascii="Times New Roman"/>
          <w:b w:val="false"/>
          <w:i w:val="false"/>
          <w:color w:val="000000"/>
          <w:sz w:val="28"/>
        </w:rPr>
        <w:t>
                                     137).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31 30, 31,   2  Мектеп.        Бұл да                Бұл да
</w:t>
      </w:r>
    </w:p>
    <w:p>
      <w:pPr>
        <w:spacing w:after="0"/>
        <w:ind w:left="0"/>
        <w:jc w:val="both"/>
      </w:pPr>
      <w:r>
        <w:rPr>
          <w:rFonts w:ascii="Times New Roman"/>
          <w:b w:val="false"/>
          <w:i w:val="false"/>
          <w:color w:val="000000"/>
          <w:sz w:val="28"/>
        </w:rPr>
        <w:t>
                32, 33,      тердің, 
</w:t>
      </w:r>
    </w:p>
    <w:p>
      <w:pPr>
        <w:spacing w:after="0"/>
        <w:ind w:left="0"/>
        <w:jc w:val="both"/>
      </w:pPr>
      <w:r>
        <w:rPr>
          <w:rFonts w:ascii="Times New Roman"/>
          <w:b w:val="false"/>
          <w:i w:val="false"/>
          <w:color w:val="000000"/>
          <w:sz w:val="28"/>
        </w:rPr>
        <w:t>
                34, 35       мектеп. 
</w:t>
      </w:r>
    </w:p>
    <w:p>
      <w:pPr>
        <w:spacing w:after="0"/>
        <w:ind w:left="0"/>
        <w:jc w:val="both"/>
      </w:pPr>
      <w:r>
        <w:rPr>
          <w:rFonts w:ascii="Times New Roman"/>
          <w:b w:val="false"/>
          <w:i w:val="false"/>
          <w:color w:val="000000"/>
          <w:sz w:val="28"/>
        </w:rPr>
        <w:t>
                             интер.  
</w:t>
      </w:r>
    </w:p>
    <w:p>
      <w:pPr>
        <w:spacing w:after="0"/>
        <w:ind w:left="0"/>
        <w:jc w:val="both"/>
      </w:pPr>
      <w:r>
        <w:rPr>
          <w:rFonts w:ascii="Times New Roman"/>
          <w:b w:val="false"/>
          <w:i w:val="false"/>
          <w:color w:val="000000"/>
          <w:sz w:val="28"/>
        </w:rPr>
        <w:t>
РБ  4  2 613 31 36,30,31     наттар. 
</w:t>
      </w:r>
    </w:p>
    <w:p>
      <w:pPr>
        <w:spacing w:after="0"/>
        <w:ind w:left="0"/>
        <w:jc w:val="both"/>
      </w:pPr>
      <w:r>
        <w:rPr>
          <w:rFonts w:ascii="Times New Roman"/>
          <w:b w:val="false"/>
          <w:i w:val="false"/>
          <w:color w:val="000000"/>
          <w:sz w:val="28"/>
        </w:rPr>
        <w:t>
                             дың му. 
</w:t>
      </w:r>
    </w:p>
    <w:p>
      <w:pPr>
        <w:spacing w:after="0"/>
        <w:ind w:left="0"/>
        <w:jc w:val="both"/>
      </w:pPr>
      <w:r>
        <w:rPr>
          <w:rFonts w:ascii="Times New Roman"/>
          <w:b w:val="false"/>
          <w:i w:val="false"/>
          <w:color w:val="000000"/>
          <w:sz w:val="28"/>
        </w:rPr>
        <w:t>
РБ  4  9 225 44 30           зыкалық 
</w:t>
      </w:r>
    </w:p>
    <w:p>
      <w:pPr>
        <w:spacing w:after="0"/>
        <w:ind w:left="0"/>
        <w:jc w:val="both"/>
      </w:pPr>
      <w:r>
        <w:rPr>
          <w:rFonts w:ascii="Times New Roman"/>
          <w:b w:val="false"/>
          <w:i w:val="false"/>
          <w:color w:val="000000"/>
          <w:sz w:val="28"/>
        </w:rPr>
        <w:t>
                             аспап.  
</w:t>
      </w:r>
    </w:p>
    <w:p>
      <w:pPr>
        <w:spacing w:after="0"/>
        <w:ind w:left="0"/>
        <w:jc w:val="both"/>
      </w:pPr>
      <w:r>
        <w:rPr>
          <w:rFonts w:ascii="Times New Roman"/>
          <w:b w:val="false"/>
          <w:i w:val="false"/>
          <w:color w:val="000000"/>
          <w:sz w:val="28"/>
        </w:rPr>
        <w:t>
ЖБ  4  2 263 20 30, 32,      тарды   
</w:t>
      </w:r>
    </w:p>
    <w:p>
      <w:pPr>
        <w:spacing w:after="0"/>
        <w:ind w:left="0"/>
        <w:jc w:val="both"/>
      </w:pPr>
      <w:r>
        <w:rPr>
          <w:rFonts w:ascii="Times New Roman"/>
          <w:b w:val="false"/>
          <w:i w:val="false"/>
          <w:color w:val="000000"/>
          <w:sz w:val="28"/>
        </w:rPr>
        <w:t>
                33, 34,      пайда.                   
</w:t>
      </w:r>
    </w:p>
    <w:p>
      <w:pPr>
        <w:spacing w:after="0"/>
        <w:ind w:left="0"/>
        <w:jc w:val="both"/>
      </w:pPr>
      <w:r>
        <w:rPr>
          <w:rFonts w:ascii="Times New Roman"/>
          <w:b w:val="false"/>
          <w:i w:val="false"/>
          <w:color w:val="000000"/>
          <w:sz w:val="28"/>
        </w:rPr>
        <w:t>
                35           ланға.  
</w:t>
      </w:r>
    </w:p>
    <w:p>
      <w:pPr>
        <w:spacing w:after="0"/>
        <w:ind w:left="0"/>
        <w:jc w:val="both"/>
      </w:pPr>
      <w:r>
        <w:rPr>
          <w:rFonts w:ascii="Times New Roman"/>
          <w:b w:val="false"/>
          <w:i w:val="false"/>
          <w:color w:val="000000"/>
          <w:sz w:val="28"/>
        </w:rPr>
        <w:t>
                             ны үшін 
</w:t>
      </w:r>
    </w:p>
    <w:p>
      <w:pPr>
        <w:spacing w:after="0"/>
        <w:ind w:left="0"/>
        <w:jc w:val="both"/>
      </w:pPr>
      <w:r>
        <w:rPr>
          <w:rFonts w:ascii="Times New Roman"/>
          <w:b w:val="false"/>
          <w:i w:val="false"/>
          <w:color w:val="000000"/>
          <w:sz w:val="28"/>
        </w:rPr>
        <w:t>
ЖБ  4  3 263 31 31           төлем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9 263 52 30 (егер             
</w:t>
      </w:r>
    </w:p>
    <w:p>
      <w:pPr>
        <w:spacing w:after="0"/>
        <w:ind w:left="0"/>
        <w:jc w:val="both"/>
      </w:pPr>
      <w:r>
        <w:rPr>
          <w:rFonts w:ascii="Times New Roman"/>
          <w:b w:val="false"/>
          <w:i w:val="false"/>
          <w:color w:val="000000"/>
          <w:sz w:val="28"/>
        </w:rPr>
        <w:t>
                бұл бағ.             
</w:t>
      </w:r>
    </w:p>
    <w:p>
      <w:pPr>
        <w:spacing w:after="0"/>
        <w:ind w:left="0"/>
        <w:jc w:val="both"/>
      </w:pPr>
      <w:r>
        <w:rPr>
          <w:rFonts w:ascii="Times New Roman"/>
          <w:b w:val="false"/>
          <w:i w:val="false"/>
          <w:color w:val="000000"/>
          <w:sz w:val="28"/>
        </w:rPr>
        <w:t>
ЖБ  6  1 263 33 дарлама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ЖБ  4  2 263 61 қаржы.               
</w:t>
      </w:r>
    </w:p>
    <w:p>
      <w:pPr>
        <w:spacing w:after="0"/>
        <w:ind w:left="0"/>
        <w:jc w:val="both"/>
      </w:pPr>
      <w:r>
        <w:rPr>
          <w:rFonts w:ascii="Times New Roman"/>
          <w:b w:val="false"/>
          <w:i w:val="false"/>
          <w:color w:val="000000"/>
          <w:sz w:val="28"/>
        </w:rPr>
        <w:t>
                ландыру              
</w:t>
      </w:r>
    </w:p>
    <w:p>
      <w:pPr>
        <w:spacing w:after="0"/>
        <w:ind w:left="0"/>
        <w:jc w:val="both"/>
      </w:pPr>
      <w:r>
        <w:rPr>
          <w:rFonts w:ascii="Times New Roman"/>
          <w:b w:val="false"/>
          <w:i w:val="false"/>
          <w:color w:val="000000"/>
          <w:sz w:val="28"/>
        </w:rPr>
        <w:t>
                нысаны               
</w:t>
      </w:r>
    </w:p>
    <w:p>
      <w:pPr>
        <w:spacing w:after="0"/>
        <w:ind w:left="0"/>
        <w:jc w:val="both"/>
      </w:pPr>
      <w:r>
        <w:rPr>
          <w:rFonts w:ascii="Times New Roman"/>
          <w:b w:val="false"/>
          <w:i w:val="false"/>
          <w:color w:val="000000"/>
          <w:sz w:val="28"/>
        </w:rPr>
        <w:t>
                анықтал.             
</w:t>
      </w:r>
    </w:p>
    <w:p>
      <w:pPr>
        <w:spacing w:after="0"/>
        <w:ind w:left="0"/>
        <w:jc w:val="both"/>
      </w:pPr>
      <w:r>
        <w:rPr>
          <w:rFonts w:ascii="Times New Roman"/>
          <w:b w:val="false"/>
          <w:i w:val="false"/>
          <w:color w:val="000000"/>
          <w:sz w:val="28"/>
        </w:rPr>
        <w:t>
                са                   
</w:t>
      </w:r>
    </w:p>
    <w:p>
      <w:pPr>
        <w:spacing w:after="0"/>
        <w:ind w:left="0"/>
        <w:jc w:val="both"/>
      </w:pPr>
      <w:r>
        <w:rPr>
          <w:rFonts w:ascii="Times New Roman"/>
          <w:b w:val="false"/>
          <w:i w:val="false"/>
          <w:color w:val="000000"/>
          <w:sz w:val="28"/>
        </w:rPr>
        <w:t>
                "ұстау")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31 30, 31,   3  Қосымша                              Бұл да
</w:t>
      </w:r>
    </w:p>
    <w:p>
      <w:pPr>
        <w:spacing w:after="0"/>
        <w:ind w:left="0"/>
        <w:jc w:val="both"/>
      </w:pPr>
      <w:r>
        <w:rPr>
          <w:rFonts w:ascii="Times New Roman"/>
          <w:b w:val="false"/>
          <w:i w:val="false"/>
          <w:color w:val="000000"/>
          <w:sz w:val="28"/>
        </w:rPr>
        <w:t>
                32, 33,      білім   
</w:t>
      </w:r>
    </w:p>
    <w:p>
      <w:pPr>
        <w:spacing w:after="0"/>
        <w:ind w:left="0"/>
        <w:jc w:val="both"/>
      </w:pPr>
      <w:r>
        <w:rPr>
          <w:rFonts w:ascii="Times New Roman"/>
          <w:b w:val="false"/>
          <w:i w:val="false"/>
          <w:color w:val="000000"/>
          <w:sz w:val="28"/>
        </w:rPr>
        <w:t>
                34, 35       беру    
</w:t>
      </w:r>
    </w:p>
    <w:p>
      <w:pPr>
        <w:spacing w:after="0"/>
        <w:ind w:left="0"/>
        <w:jc w:val="both"/>
      </w:pPr>
      <w:r>
        <w:rPr>
          <w:rFonts w:ascii="Times New Roman"/>
          <w:b w:val="false"/>
          <w:i w:val="false"/>
          <w:color w:val="000000"/>
          <w:sz w:val="28"/>
        </w:rPr>
        <w:t>
                             бағдар. 
</w:t>
      </w:r>
    </w:p>
    <w:p>
      <w:pPr>
        <w:spacing w:after="0"/>
        <w:ind w:left="0"/>
        <w:jc w:val="both"/>
      </w:pPr>
      <w:r>
        <w:rPr>
          <w:rFonts w:ascii="Times New Roman"/>
          <w:b w:val="false"/>
          <w:i w:val="false"/>
          <w:color w:val="000000"/>
          <w:sz w:val="28"/>
        </w:rPr>
        <w:t>
РБ  4  2 613 31 30,31,32     ламала. 
</w:t>
      </w:r>
    </w:p>
    <w:p>
      <w:pPr>
        <w:spacing w:after="0"/>
        <w:ind w:left="0"/>
        <w:jc w:val="both"/>
      </w:pPr>
      <w:r>
        <w:rPr>
          <w:rFonts w:ascii="Times New Roman"/>
          <w:b w:val="false"/>
          <w:i w:val="false"/>
          <w:color w:val="000000"/>
          <w:sz w:val="28"/>
        </w:rPr>
        <w:t>
                             ры жө.  
</w:t>
      </w:r>
    </w:p>
    <w:p>
      <w:pPr>
        <w:spacing w:after="0"/>
        <w:ind w:left="0"/>
        <w:jc w:val="both"/>
      </w:pPr>
      <w:r>
        <w:rPr>
          <w:rFonts w:ascii="Times New Roman"/>
          <w:b w:val="false"/>
          <w:i w:val="false"/>
          <w:color w:val="000000"/>
          <w:sz w:val="28"/>
        </w:rPr>
        <w:t>
РБ  4  9 225 44 30           ніндегі 
</w:t>
      </w:r>
    </w:p>
    <w:p>
      <w:pPr>
        <w:spacing w:after="0"/>
        <w:ind w:left="0"/>
        <w:jc w:val="both"/>
      </w:pPr>
      <w:r>
        <w:rPr>
          <w:rFonts w:ascii="Times New Roman"/>
          <w:b w:val="false"/>
          <w:i w:val="false"/>
          <w:color w:val="000000"/>
          <w:sz w:val="28"/>
        </w:rPr>
        <w:t>
                             қызмет. 
</w:t>
      </w:r>
    </w:p>
    <w:p>
      <w:pPr>
        <w:spacing w:after="0"/>
        <w:ind w:left="0"/>
        <w:jc w:val="both"/>
      </w:pPr>
      <w:r>
        <w:rPr>
          <w:rFonts w:ascii="Times New Roman"/>
          <w:b w:val="false"/>
          <w:i w:val="false"/>
          <w:color w:val="000000"/>
          <w:sz w:val="28"/>
        </w:rPr>
        <w:t>
ЖБ  4  2 263 20 30, 32,      тер     
</w:t>
      </w:r>
    </w:p>
    <w:p>
      <w:pPr>
        <w:spacing w:after="0"/>
        <w:ind w:left="0"/>
        <w:jc w:val="both"/>
      </w:pPr>
      <w:r>
        <w:rPr>
          <w:rFonts w:ascii="Times New Roman"/>
          <w:b w:val="false"/>
          <w:i w:val="false"/>
          <w:color w:val="000000"/>
          <w:sz w:val="28"/>
        </w:rPr>
        <w:t>
                33, 34,                               
</w:t>
      </w:r>
    </w:p>
    <w:p>
      <w:pPr>
        <w:spacing w:after="0"/>
        <w:ind w:left="0"/>
        <w:jc w:val="both"/>
      </w:pPr>
      <w:r>
        <w:rPr>
          <w:rFonts w:ascii="Times New Roman"/>
          <w:b w:val="false"/>
          <w:i w:val="false"/>
          <w:color w:val="000000"/>
          <w:sz w:val="28"/>
        </w:rPr>
        <w:t>
                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3 263 31 31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9 263 52 30 (егер             
</w:t>
      </w:r>
    </w:p>
    <w:p>
      <w:pPr>
        <w:spacing w:after="0"/>
        <w:ind w:left="0"/>
        <w:jc w:val="both"/>
      </w:pPr>
      <w:r>
        <w:rPr>
          <w:rFonts w:ascii="Times New Roman"/>
          <w:b w:val="false"/>
          <w:i w:val="false"/>
          <w:color w:val="000000"/>
          <w:sz w:val="28"/>
        </w:rPr>
        <w:t>
                бұл бағ.             
</w:t>
      </w:r>
    </w:p>
    <w:p>
      <w:pPr>
        <w:spacing w:after="0"/>
        <w:ind w:left="0"/>
        <w:jc w:val="both"/>
      </w:pPr>
      <w:r>
        <w:rPr>
          <w:rFonts w:ascii="Times New Roman"/>
          <w:b w:val="false"/>
          <w:i w:val="false"/>
          <w:color w:val="000000"/>
          <w:sz w:val="28"/>
        </w:rPr>
        <w:t>
ЖБ  6  1 263 33 дарлама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ЖБ  4  2 263 61 қаржы.               
</w:t>
      </w:r>
    </w:p>
    <w:p>
      <w:pPr>
        <w:spacing w:after="0"/>
        <w:ind w:left="0"/>
        <w:jc w:val="both"/>
      </w:pPr>
      <w:r>
        <w:rPr>
          <w:rFonts w:ascii="Times New Roman"/>
          <w:b w:val="false"/>
          <w:i w:val="false"/>
          <w:color w:val="000000"/>
          <w:sz w:val="28"/>
        </w:rPr>
        <w:t>
                ландыру              
</w:t>
      </w:r>
    </w:p>
    <w:p>
      <w:pPr>
        <w:spacing w:after="0"/>
        <w:ind w:left="0"/>
        <w:jc w:val="both"/>
      </w:pPr>
      <w:r>
        <w:rPr>
          <w:rFonts w:ascii="Times New Roman"/>
          <w:b w:val="false"/>
          <w:i w:val="false"/>
          <w:color w:val="000000"/>
          <w:sz w:val="28"/>
        </w:rPr>
        <w:t>
                нысаны               
</w:t>
      </w:r>
    </w:p>
    <w:p>
      <w:pPr>
        <w:spacing w:after="0"/>
        <w:ind w:left="0"/>
        <w:jc w:val="both"/>
      </w:pPr>
      <w:r>
        <w:rPr>
          <w:rFonts w:ascii="Times New Roman"/>
          <w:b w:val="false"/>
          <w:i w:val="false"/>
          <w:color w:val="000000"/>
          <w:sz w:val="28"/>
        </w:rPr>
        <w:t>
                анықтал.             
</w:t>
      </w:r>
    </w:p>
    <w:p>
      <w:pPr>
        <w:spacing w:after="0"/>
        <w:ind w:left="0"/>
        <w:jc w:val="both"/>
      </w:pPr>
      <w:r>
        <w:rPr>
          <w:rFonts w:ascii="Times New Roman"/>
          <w:b w:val="false"/>
          <w:i w:val="false"/>
          <w:color w:val="000000"/>
          <w:sz w:val="28"/>
        </w:rPr>
        <w:t>
                са                   
</w:t>
      </w:r>
    </w:p>
    <w:p>
      <w:pPr>
        <w:spacing w:after="0"/>
        <w:ind w:left="0"/>
        <w:jc w:val="both"/>
      </w:pPr>
      <w:r>
        <w:rPr>
          <w:rFonts w:ascii="Times New Roman"/>
          <w:b w:val="false"/>
          <w:i w:val="false"/>
          <w:color w:val="000000"/>
          <w:sz w:val="28"/>
        </w:rPr>
        <w:t>
                "ұстау")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31 30, 31,   4  Білім          Бұл да                Бұл да
</w:t>
      </w:r>
    </w:p>
    <w:p>
      <w:pPr>
        <w:spacing w:after="0"/>
        <w:ind w:left="0"/>
        <w:jc w:val="both"/>
      </w:pPr>
      <w:r>
        <w:rPr>
          <w:rFonts w:ascii="Times New Roman"/>
          <w:b w:val="false"/>
          <w:i w:val="false"/>
          <w:color w:val="000000"/>
          <w:sz w:val="28"/>
        </w:rPr>
        <w:t>
                32, 33,      беру    
</w:t>
      </w:r>
    </w:p>
    <w:p>
      <w:pPr>
        <w:spacing w:after="0"/>
        <w:ind w:left="0"/>
        <w:jc w:val="both"/>
      </w:pPr>
      <w:r>
        <w:rPr>
          <w:rFonts w:ascii="Times New Roman"/>
          <w:b w:val="false"/>
          <w:i w:val="false"/>
          <w:color w:val="000000"/>
          <w:sz w:val="28"/>
        </w:rPr>
        <w:t>
                34, 35       мемле.  
</w:t>
      </w:r>
    </w:p>
    <w:p>
      <w:pPr>
        <w:spacing w:after="0"/>
        <w:ind w:left="0"/>
        <w:jc w:val="both"/>
      </w:pPr>
      <w:r>
        <w:rPr>
          <w:rFonts w:ascii="Times New Roman"/>
          <w:b w:val="false"/>
          <w:i w:val="false"/>
          <w:color w:val="000000"/>
          <w:sz w:val="28"/>
        </w:rPr>
        <w:t>
                             кеттік  
</w:t>
      </w:r>
    </w:p>
    <w:p>
      <w:pPr>
        <w:spacing w:after="0"/>
        <w:ind w:left="0"/>
        <w:jc w:val="both"/>
      </w:pPr>
      <w:r>
        <w:rPr>
          <w:rFonts w:ascii="Times New Roman"/>
          <w:b w:val="false"/>
          <w:i w:val="false"/>
          <w:color w:val="000000"/>
          <w:sz w:val="28"/>
        </w:rPr>
        <w:t>
РБ  4  2 613 31 36,30,31     мекеме. 
</w:t>
      </w:r>
    </w:p>
    <w:p>
      <w:pPr>
        <w:spacing w:after="0"/>
        <w:ind w:left="0"/>
        <w:jc w:val="both"/>
      </w:pPr>
      <w:r>
        <w:rPr>
          <w:rFonts w:ascii="Times New Roman"/>
          <w:b w:val="false"/>
          <w:i w:val="false"/>
          <w:color w:val="000000"/>
          <w:sz w:val="28"/>
        </w:rPr>
        <w:t>
                             лерінің 
</w:t>
      </w:r>
    </w:p>
    <w:p>
      <w:pPr>
        <w:spacing w:after="0"/>
        <w:ind w:left="0"/>
        <w:jc w:val="both"/>
      </w:pPr>
      <w:r>
        <w:rPr>
          <w:rFonts w:ascii="Times New Roman"/>
          <w:b w:val="false"/>
          <w:i w:val="false"/>
          <w:color w:val="000000"/>
          <w:sz w:val="28"/>
        </w:rPr>
        <w:t>
РБ  4  9 225 44 30           энергия 
</w:t>
      </w:r>
    </w:p>
    <w:p>
      <w:pPr>
        <w:spacing w:after="0"/>
        <w:ind w:left="0"/>
        <w:jc w:val="both"/>
      </w:pPr>
      <w:r>
        <w:rPr>
          <w:rFonts w:ascii="Times New Roman"/>
          <w:b w:val="false"/>
          <w:i w:val="false"/>
          <w:color w:val="000000"/>
          <w:sz w:val="28"/>
        </w:rPr>
        <w:t>
                             қондыр. 
</w:t>
      </w:r>
    </w:p>
    <w:p>
      <w:pPr>
        <w:spacing w:after="0"/>
        <w:ind w:left="0"/>
        <w:jc w:val="both"/>
      </w:pPr>
      <w:r>
        <w:rPr>
          <w:rFonts w:ascii="Times New Roman"/>
          <w:b w:val="false"/>
          <w:i w:val="false"/>
          <w:color w:val="000000"/>
          <w:sz w:val="28"/>
        </w:rPr>
        <w:t>
ЖБ  4  2 263 20 30, 32,      ғылары. 
</w:t>
      </w:r>
    </w:p>
    <w:p>
      <w:pPr>
        <w:spacing w:after="0"/>
        <w:ind w:left="0"/>
        <w:jc w:val="both"/>
      </w:pPr>
      <w:r>
        <w:rPr>
          <w:rFonts w:ascii="Times New Roman"/>
          <w:b w:val="false"/>
          <w:i w:val="false"/>
          <w:color w:val="000000"/>
          <w:sz w:val="28"/>
        </w:rPr>
        <w:t>
                33, 34,      мен жә.                  
</w:t>
      </w:r>
    </w:p>
    <w:p>
      <w:pPr>
        <w:spacing w:after="0"/>
        <w:ind w:left="0"/>
        <w:jc w:val="both"/>
      </w:pPr>
      <w:r>
        <w:rPr>
          <w:rFonts w:ascii="Times New Roman"/>
          <w:b w:val="false"/>
          <w:i w:val="false"/>
          <w:color w:val="000000"/>
          <w:sz w:val="28"/>
        </w:rPr>
        <w:t>
                35           не қа.  
</w:t>
      </w:r>
    </w:p>
    <w:p>
      <w:pPr>
        <w:spacing w:after="0"/>
        <w:ind w:left="0"/>
        <w:jc w:val="both"/>
      </w:pPr>
      <w:r>
        <w:rPr>
          <w:rFonts w:ascii="Times New Roman"/>
          <w:b w:val="false"/>
          <w:i w:val="false"/>
          <w:color w:val="000000"/>
          <w:sz w:val="28"/>
        </w:rPr>
        <w:t>
                             зандық. 
</w:t>
      </w:r>
    </w:p>
    <w:p>
      <w:pPr>
        <w:spacing w:after="0"/>
        <w:ind w:left="0"/>
        <w:jc w:val="both"/>
      </w:pPr>
      <w:r>
        <w:rPr>
          <w:rFonts w:ascii="Times New Roman"/>
          <w:b w:val="false"/>
          <w:i w:val="false"/>
          <w:color w:val="000000"/>
          <w:sz w:val="28"/>
        </w:rPr>
        <w:t>
ЖБ  4  3 263 31 31           тарымен 
</w:t>
      </w:r>
    </w:p>
    <w:p>
      <w:pPr>
        <w:spacing w:after="0"/>
        <w:ind w:left="0"/>
        <w:jc w:val="both"/>
      </w:pPr>
      <w:r>
        <w:rPr>
          <w:rFonts w:ascii="Times New Roman"/>
          <w:b w:val="false"/>
          <w:i w:val="false"/>
          <w:color w:val="000000"/>
          <w:sz w:val="28"/>
        </w:rPr>
        <w:t>
                             беріле. 
</w:t>
      </w:r>
    </w:p>
    <w:p>
      <w:pPr>
        <w:spacing w:after="0"/>
        <w:ind w:left="0"/>
        <w:jc w:val="both"/>
      </w:pPr>
      <w:r>
        <w:rPr>
          <w:rFonts w:ascii="Times New Roman"/>
          <w:b w:val="false"/>
          <w:i w:val="false"/>
          <w:color w:val="000000"/>
          <w:sz w:val="28"/>
        </w:rPr>
        <w:t>
ЖБ  4  9 263 52              тін жы.  
</w:t>
      </w:r>
    </w:p>
    <w:p>
      <w:pPr>
        <w:spacing w:after="0"/>
        <w:ind w:left="0"/>
        <w:jc w:val="both"/>
      </w:pPr>
      <w:r>
        <w:rPr>
          <w:rFonts w:ascii="Times New Roman"/>
          <w:b w:val="false"/>
          <w:i w:val="false"/>
          <w:color w:val="000000"/>
          <w:sz w:val="28"/>
        </w:rPr>
        <w:t>
                             лу энер.
</w:t>
      </w:r>
    </w:p>
    <w:p>
      <w:pPr>
        <w:spacing w:after="0"/>
        <w:ind w:left="0"/>
        <w:jc w:val="both"/>
      </w:pPr>
      <w:r>
        <w:rPr>
          <w:rFonts w:ascii="Times New Roman"/>
          <w:b w:val="false"/>
          <w:i w:val="false"/>
          <w:color w:val="000000"/>
          <w:sz w:val="28"/>
        </w:rPr>
        <w:t>
ЖБ  6  1 263 33              гиясын
</w:t>
      </w:r>
    </w:p>
    <w:p>
      <w:pPr>
        <w:spacing w:after="0"/>
        <w:ind w:left="0"/>
        <w:jc w:val="both"/>
      </w:pPr>
      <w:r>
        <w:rPr>
          <w:rFonts w:ascii="Times New Roman"/>
          <w:b w:val="false"/>
          <w:i w:val="false"/>
          <w:color w:val="000000"/>
          <w:sz w:val="28"/>
        </w:rPr>
        <w:t>
                             жібер.
</w:t>
      </w:r>
    </w:p>
    <w:p>
      <w:pPr>
        <w:spacing w:after="0"/>
        <w:ind w:left="0"/>
        <w:jc w:val="both"/>
      </w:pPr>
      <w:r>
        <w:rPr>
          <w:rFonts w:ascii="Times New Roman"/>
          <w:b w:val="false"/>
          <w:i w:val="false"/>
          <w:color w:val="000000"/>
          <w:sz w:val="28"/>
        </w:rPr>
        <w:t>
ЖБ  4  2 263 61 30 (егер     гені    
</w:t>
      </w:r>
    </w:p>
    <w:p>
      <w:pPr>
        <w:spacing w:after="0"/>
        <w:ind w:left="0"/>
        <w:jc w:val="both"/>
      </w:pPr>
      <w:r>
        <w:rPr>
          <w:rFonts w:ascii="Times New Roman"/>
          <w:b w:val="false"/>
          <w:i w:val="false"/>
          <w:color w:val="000000"/>
          <w:sz w:val="28"/>
        </w:rPr>
        <w:t>
                осы бағ.     үшін    
</w:t>
      </w:r>
    </w:p>
    <w:p>
      <w:pPr>
        <w:spacing w:after="0"/>
        <w:ind w:left="0"/>
        <w:jc w:val="both"/>
      </w:pPr>
      <w:r>
        <w:rPr>
          <w:rFonts w:ascii="Times New Roman"/>
          <w:b w:val="false"/>
          <w:i w:val="false"/>
          <w:color w:val="000000"/>
          <w:sz w:val="28"/>
        </w:rPr>
        <w:t>
                бағдар.      төлем
</w:t>
      </w:r>
    </w:p>
    <w:p>
      <w:pPr>
        <w:spacing w:after="0"/>
        <w:ind w:left="0"/>
        <w:jc w:val="both"/>
      </w:pPr>
      <w:r>
        <w:rPr>
          <w:rFonts w:ascii="Times New Roman"/>
          <w:b w:val="false"/>
          <w:i w:val="false"/>
          <w:color w:val="000000"/>
          <w:sz w:val="28"/>
        </w:rPr>
        <w:t>
                лама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қаржы.               
</w:t>
      </w:r>
    </w:p>
    <w:p>
      <w:pPr>
        <w:spacing w:after="0"/>
        <w:ind w:left="0"/>
        <w:jc w:val="both"/>
      </w:pPr>
      <w:r>
        <w:rPr>
          <w:rFonts w:ascii="Times New Roman"/>
          <w:b w:val="false"/>
          <w:i w:val="false"/>
          <w:color w:val="000000"/>
          <w:sz w:val="28"/>
        </w:rPr>
        <w:t>
                ландыру              
</w:t>
      </w:r>
    </w:p>
    <w:p>
      <w:pPr>
        <w:spacing w:after="0"/>
        <w:ind w:left="0"/>
        <w:jc w:val="both"/>
      </w:pPr>
      <w:r>
        <w:rPr>
          <w:rFonts w:ascii="Times New Roman"/>
          <w:b w:val="false"/>
          <w:i w:val="false"/>
          <w:color w:val="000000"/>
          <w:sz w:val="28"/>
        </w:rPr>
        <w:t>
                нысаны               
</w:t>
      </w:r>
    </w:p>
    <w:p>
      <w:pPr>
        <w:spacing w:after="0"/>
        <w:ind w:left="0"/>
        <w:jc w:val="both"/>
      </w:pPr>
      <w:r>
        <w:rPr>
          <w:rFonts w:ascii="Times New Roman"/>
          <w:b w:val="false"/>
          <w:i w:val="false"/>
          <w:color w:val="000000"/>
          <w:sz w:val="28"/>
        </w:rPr>
        <w:t>
                анықтал.             
</w:t>
      </w:r>
    </w:p>
    <w:p>
      <w:pPr>
        <w:spacing w:after="0"/>
        <w:ind w:left="0"/>
        <w:jc w:val="both"/>
      </w:pPr>
      <w:r>
        <w:rPr>
          <w:rFonts w:ascii="Times New Roman"/>
          <w:b w:val="false"/>
          <w:i w:val="false"/>
          <w:color w:val="000000"/>
          <w:sz w:val="28"/>
        </w:rPr>
        <w:t>
                са                   
</w:t>
      </w:r>
    </w:p>
    <w:p>
      <w:pPr>
        <w:spacing w:after="0"/>
        <w:ind w:left="0"/>
        <w:jc w:val="both"/>
      </w:pPr>
      <w:r>
        <w:rPr>
          <w:rFonts w:ascii="Times New Roman"/>
          <w:b w:val="false"/>
          <w:i w:val="false"/>
          <w:color w:val="000000"/>
          <w:sz w:val="28"/>
        </w:rPr>
        <w:t>
                "ұстау")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31 30, 31,   5  Мемле.         Бұл да                Бұл да
</w:t>
      </w:r>
    </w:p>
    <w:p>
      <w:pPr>
        <w:spacing w:after="0"/>
        <w:ind w:left="0"/>
        <w:jc w:val="both"/>
      </w:pPr>
      <w:r>
        <w:rPr>
          <w:rFonts w:ascii="Times New Roman"/>
          <w:b w:val="false"/>
          <w:i w:val="false"/>
          <w:color w:val="000000"/>
          <w:sz w:val="28"/>
        </w:rPr>
        <w:t>
                32, 33,      кеттік  
</w:t>
      </w:r>
    </w:p>
    <w:p>
      <w:pPr>
        <w:spacing w:after="0"/>
        <w:ind w:left="0"/>
        <w:jc w:val="both"/>
      </w:pPr>
      <w:r>
        <w:rPr>
          <w:rFonts w:ascii="Times New Roman"/>
          <w:b w:val="false"/>
          <w:i w:val="false"/>
          <w:color w:val="000000"/>
          <w:sz w:val="28"/>
        </w:rPr>
        <w:t>
                34, 35       білім   
</w:t>
      </w:r>
    </w:p>
    <w:p>
      <w:pPr>
        <w:spacing w:after="0"/>
        <w:ind w:left="0"/>
        <w:jc w:val="both"/>
      </w:pPr>
      <w:r>
        <w:rPr>
          <w:rFonts w:ascii="Times New Roman"/>
          <w:b w:val="false"/>
          <w:i w:val="false"/>
          <w:color w:val="000000"/>
          <w:sz w:val="28"/>
        </w:rPr>
        <w:t>
                             беру    
</w:t>
      </w:r>
    </w:p>
    <w:p>
      <w:pPr>
        <w:spacing w:after="0"/>
        <w:ind w:left="0"/>
        <w:jc w:val="both"/>
      </w:pPr>
      <w:r>
        <w:rPr>
          <w:rFonts w:ascii="Times New Roman"/>
          <w:b w:val="false"/>
          <w:i w:val="false"/>
          <w:color w:val="000000"/>
          <w:sz w:val="28"/>
        </w:rPr>
        <w:t>
РБ  4  2 613 31 36,30,31     мекеме. 
</w:t>
      </w:r>
    </w:p>
    <w:p>
      <w:pPr>
        <w:spacing w:after="0"/>
        <w:ind w:left="0"/>
        <w:jc w:val="both"/>
      </w:pPr>
      <w:r>
        <w:rPr>
          <w:rFonts w:ascii="Times New Roman"/>
          <w:b w:val="false"/>
          <w:i w:val="false"/>
          <w:color w:val="000000"/>
          <w:sz w:val="28"/>
        </w:rPr>
        <w:t>
                             лерін.  
</w:t>
      </w:r>
    </w:p>
    <w:p>
      <w:pPr>
        <w:spacing w:after="0"/>
        <w:ind w:left="0"/>
        <w:jc w:val="both"/>
      </w:pPr>
      <w:r>
        <w:rPr>
          <w:rFonts w:ascii="Times New Roman"/>
          <w:b w:val="false"/>
          <w:i w:val="false"/>
          <w:color w:val="000000"/>
          <w:sz w:val="28"/>
        </w:rPr>
        <w:t>
РБ  4  9 225 44 30           інің    
</w:t>
      </w:r>
    </w:p>
    <w:p>
      <w:pPr>
        <w:spacing w:after="0"/>
        <w:ind w:left="0"/>
        <w:jc w:val="both"/>
      </w:pPr>
      <w:r>
        <w:rPr>
          <w:rFonts w:ascii="Times New Roman"/>
          <w:b w:val="false"/>
          <w:i w:val="false"/>
          <w:color w:val="000000"/>
          <w:sz w:val="28"/>
        </w:rPr>
        <w:t>
                             оқу-кө. 
</w:t>
      </w:r>
    </w:p>
    <w:p>
      <w:pPr>
        <w:spacing w:after="0"/>
        <w:ind w:left="0"/>
        <w:jc w:val="both"/>
      </w:pPr>
      <w:r>
        <w:rPr>
          <w:rFonts w:ascii="Times New Roman"/>
          <w:b w:val="false"/>
          <w:i w:val="false"/>
          <w:color w:val="000000"/>
          <w:sz w:val="28"/>
        </w:rPr>
        <w:t>
ЖБ  4  2 263 20 30, 32,      мекші,  
</w:t>
      </w:r>
    </w:p>
    <w:p>
      <w:pPr>
        <w:spacing w:after="0"/>
        <w:ind w:left="0"/>
        <w:jc w:val="both"/>
      </w:pPr>
      <w:r>
        <w:rPr>
          <w:rFonts w:ascii="Times New Roman"/>
          <w:b w:val="false"/>
          <w:i w:val="false"/>
          <w:color w:val="000000"/>
          <w:sz w:val="28"/>
        </w:rPr>
        <w:t>
                33, 34,      қосалқы                  
</w:t>
      </w:r>
    </w:p>
    <w:p>
      <w:pPr>
        <w:spacing w:after="0"/>
        <w:ind w:left="0"/>
        <w:jc w:val="both"/>
      </w:pPr>
      <w:r>
        <w:rPr>
          <w:rFonts w:ascii="Times New Roman"/>
          <w:b w:val="false"/>
          <w:i w:val="false"/>
          <w:color w:val="000000"/>
          <w:sz w:val="28"/>
        </w:rPr>
        <w:t>
                35           шаруа.  
</w:t>
      </w:r>
    </w:p>
    <w:p>
      <w:pPr>
        <w:spacing w:after="0"/>
        <w:ind w:left="0"/>
        <w:jc w:val="both"/>
      </w:pPr>
      <w:r>
        <w:rPr>
          <w:rFonts w:ascii="Times New Roman"/>
          <w:b w:val="false"/>
          <w:i w:val="false"/>
          <w:color w:val="000000"/>
          <w:sz w:val="28"/>
        </w:rPr>
        <w:t>
                             шылық.  
</w:t>
      </w:r>
    </w:p>
    <w:p>
      <w:pPr>
        <w:spacing w:after="0"/>
        <w:ind w:left="0"/>
        <w:jc w:val="both"/>
      </w:pPr>
      <w:r>
        <w:rPr>
          <w:rFonts w:ascii="Times New Roman"/>
          <w:b w:val="false"/>
          <w:i w:val="false"/>
          <w:color w:val="000000"/>
          <w:sz w:val="28"/>
        </w:rPr>
        <w:t>
ЖБ  4  3 263 31 31           тарының 
</w:t>
      </w:r>
    </w:p>
    <w:p>
      <w:pPr>
        <w:spacing w:after="0"/>
        <w:ind w:left="0"/>
        <w:jc w:val="both"/>
      </w:pPr>
      <w:r>
        <w:rPr>
          <w:rFonts w:ascii="Times New Roman"/>
          <w:b w:val="false"/>
          <w:i w:val="false"/>
          <w:color w:val="000000"/>
          <w:sz w:val="28"/>
        </w:rPr>
        <w:t>
                             өндіріс.
</w:t>
      </w:r>
    </w:p>
    <w:p>
      <w:pPr>
        <w:spacing w:after="0"/>
        <w:ind w:left="0"/>
        <w:jc w:val="both"/>
      </w:pPr>
      <w:r>
        <w:rPr>
          <w:rFonts w:ascii="Times New Roman"/>
          <w:b w:val="false"/>
          <w:i w:val="false"/>
          <w:color w:val="000000"/>
          <w:sz w:val="28"/>
        </w:rPr>
        <w:t>
ЖБ  4  9 263 52 30 (егер     тік қыз.
</w:t>
      </w:r>
    </w:p>
    <w:p>
      <w:pPr>
        <w:spacing w:after="0"/>
        <w:ind w:left="0"/>
        <w:jc w:val="both"/>
      </w:pPr>
      <w:r>
        <w:rPr>
          <w:rFonts w:ascii="Times New Roman"/>
          <w:b w:val="false"/>
          <w:i w:val="false"/>
          <w:color w:val="000000"/>
          <w:sz w:val="28"/>
        </w:rPr>
        <w:t>
                бұл бағ.     метінен 
</w:t>
      </w:r>
    </w:p>
    <w:p>
      <w:pPr>
        <w:spacing w:after="0"/>
        <w:ind w:left="0"/>
        <w:jc w:val="both"/>
      </w:pPr>
      <w:r>
        <w:rPr>
          <w:rFonts w:ascii="Times New Roman"/>
          <w:b w:val="false"/>
          <w:i w:val="false"/>
          <w:color w:val="000000"/>
          <w:sz w:val="28"/>
        </w:rPr>
        <w:t>
ЖБ  6  1 263 33 дарлама      алынатын
</w:t>
      </w:r>
    </w:p>
    <w:p>
      <w:pPr>
        <w:spacing w:after="0"/>
        <w:ind w:left="0"/>
        <w:jc w:val="both"/>
      </w:pPr>
      <w:r>
        <w:rPr>
          <w:rFonts w:ascii="Times New Roman"/>
          <w:b w:val="false"/>
          <w:i w:val="false"/>
          <w:color w:val="000000"/>
          <w:sz w:val="28"/>
        </w:rPr>
        <w:t>
                бойынша      кірістер;
</w:t>
      </w:r>
    </w:p>
    <w:p>
      <w:pPr>
        <w:spacing w:after="0"/>
        <w:ind w:left="0"/>
        <w:jc w:val="both"/>
      </w:pPr>
      <w:r>
        <w:rPr>
          <w:rFonts w:ascii="Times New Roman"/>
          <w:b w:val="false"/>
          <w:i w:val="false"/>
          <w:color w:val="000000"/>
          <w:sz w:val="28"/>
        </w:rPr>
        <w:t>
ЖБ  4  2 263 61 қаржы.       мемле.
</w:t>
      </w:r>
    </w:p>
    <w:p>
      <w:pPr>
        <w:spacing w:after="0"/>
        <w:ind w:left="0"/>
        <w:jc w:val="both"/>
      </w:pPr>
      <w:r>
        <w:rPr>
          <w:rFonts w:ascii="Times New Roman"/>
          <w:b w:val="false"/>
          <w:i w:val="false"/>
          <w:color w:val="000000"/>
          <w:sz w:val="28"/>
        </w:rPr>
        <w:t>
                ландыру      кеттік        
</w:t>
      </w:r>
    </w:p>
    <w:p>
      <w:pPr>
        <w:spacing w:after="0"/>
        <w:ind w:left="0"/>
        <w:jc w:val="both"/>
      </w:pPr>
      <w:r>
        <w:rPr>
          <w:rFonts w:ascii="Times New Roman"/>
          <w:b w:val="false"/>
          <w:i w:val="false"/>
          <w:color w:val="000000"/>
          <w:sz w:val="28"/>
        </w:rPr>
        <w:t>
                нысаны       білім        
</w:t>
      </w:r>
    </w:p>
    <w:p>
      <w:pPr>
        <w:spacing w:after="0"/>
        <w:ind w:left="0"/>
        <w:jc w:val="both"/>
      </w:pPr>
      <w:r>
        <w:rPr>
          <w:rFonts w:ascii="Times New Roman"/>
          <w:b w:val="false"/>
          <w:i w:val="false"/>
          <w:color w:val="000000"/>
          <w:sz w:val="28"/>
        </w:rPr>
        <w:t>
                анықтал.     беру        
</w:t>
      </w:r>
    </w:p>
    <w:p>
      <w:pPr>
        <w:spacing w:after="0"/>
        <w:ind w:left="0"/>
        <w:jc w:val="both"/>
      </w:pPr>
      <w:r>
        <w:rPr>
          <w:rFonts w:ascii="Times New Roman"/>
          <w:b w:val="false"/>
          <w:i w:val="false"/>
          <w:color w:val="000000"/>
          <w:sz w:val="28"/>
        </w:rPr>
        <w:t>
                са           мекеме.        
</w:t>
      </w:r>
    </w:p>
    <w:p>
      <w:pPr>
        <w:spacing w:after="0"/>
        <w:ind w:left="0"/>
        <w:jc w:val="both"/>
      </w:pPr>
      <w:r>
        <w:rPr>
          <w:rFonts w:ascii="Times New Roman"/>
          <w:b w:val="false"/>
          <w:i w:val="false"/>
          <w:color w:val="000000"/>
          <w:sz w:val="28"/>
        </w:rPr>
        <w:t>
                "ұстау")     лерінің 
</w:t>
      </w:r>
    </w:p>
    <w:p>
      <w:pPr>
        <w:spacing w:after="0"/>
        <w:ind w:left="0"/>
        <w:jc w:val="both"/>
      </w:pPr>
      <w:r>
        <w:rPr>
          <w:rFonts w:ascii="Times New Roman"/>
          <w:b w:val="false"/>
          <w:i w:val="false"/>
          <w:color w:val="000000"/>
          <w:sz w:val="28"/>
        </w:rPr>
        <w:t>
                             оқу-тә.
</w:t>
      </w:r>
    </w:p>
    <w:p>
      <w:pPr>
        <w:spacing w:after="0"/>
        <w:ind w:left="0"/>
        <w:jc w:val="both"/>
      </w:pPr>
      <w:r>
        <w:rPr>
          <w:rFonts w:ascii="Times New Roman"/>
          <w:b w:val="false"/>
          <w:i w:val="false"/>
          <w:color w:val="000000"/>
          <w:sz w:val="28"/>
        </w:rPr>
        <w:t>
                             жірибелік 
</w:t>
      </w:r>
    </w:p>
    <w:p>
      <w:pPr>
        <w:spacing w:after="0"/>
        <w:ind w:left="0"/>
        <w:jc w:val="both"/>
      </w:pPr>
      <w:r>
        <w:rPr>
          <w:rFonts w:ascii="Times New Roman"/>
          <w:b w:val="false"/>
          <w:i w:val="false"/>
          <w:color w:val="000000"/>
          <w:sz w:val="28"/>
        </w:rPr>
        <w:t>
                             учаске.
</w:t>
      </w:r>
    </w:p>
    <w:p>
      <w:pPr>
        <w:spacing w:after="0"/>
        <w:ind w:left="0"/>
        <w:jc w:val="both"/>
      </w:pPr>
      <w:r>
        <w:rPr>
          <w:rFonts w:ascii="Times New Roman"/>
          <w:b w:val="false"/>
          <w:i w:val="false"/>
          <w:color w:val="000000"/>
          <w:sz w:val="28"/>
        </w:rPr>
        <w:t>
                             лерінің 
</w:t>
      </w:r>
    </w:p>
    <w:p>
      <w:pPr>
        <w:spacing w:after="0"/>
        <w:ind w:left="0"/>
        <w:jc w:val="both"/>
      </w:pPr>
      <w:r>
        <w:rPr>
          <w:rFonts w:ascii="Times New Roman"/>
          <w:b w:val="false"/>
          <w:i w:val="false"/>
          <w:color w:val="000000"/>
          <w:sz w:val="28"/>
        </w:rPr>
        <w:t>
                             өнімдерін 
</w:t>
      </w:r>
    </w:p>
    <w:p>
      <w:pPr>
        <w:spacing w:after="0"/>
        <w:ind w:left="0"/>
        <w:jc w:val="both"/>
      </w:pPr>
      <w:r>
        <w:rPr>
          <w:rFonts w:ascii="Times New Roman"/>
          <w:b w:val="false"/>
          <w:i w:val="false"/>
          <w:color w:val="000000"/>
          <w:sz w:val="28"/>
        </w:rPr>
        <w:t>
                             сатудан 
</w:t>
      </w:r>
    </w:p>
    <w:p>
      <w:pPr>
        <w:spacing w:after="0"/>
        <w:ind w:left="0"/>
        <w:jc w:val="both"/>
      </w:pPr>
      <w:r>
        <w:rPr>
          <w:rFonts w:ascii="Times New Roman"/>
          <w:b w:val="false"/>
          <w:i w:val="false"/>
          <w:color w:val="000000"/>
          <w:sz w:val="28"/>
        </w:rPr>
        <w:t>
                             алынатын 
</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31 30, 31,   6  Тәрбие.        Бұл да                Бұл да
</w:t>
      </w:r>
    </w:p>
    <w:p>
      <w:pPr>
        <w:spacing w:after="0"/>
        <w:ind w:left="0"/>
        <w:jc w:val="both"/>
      </w:pPr>
      <w:r>
        <w:rPr>
          <w:rFonts w:ascii="Times New Roman"/>
          <w:b w:val="false"/>
          <w:i w:val="false"/>
          <w:color w:val="000000"/>
          <w:sz w:val="28"/>
        </w:rPr>
        <w:t>
                32, 33,      ленуші. 
</w:t>
      </w:r>
    </w:p>
    <w:p>
      <w:pPr>
        <w:spacing w:after="0"/>
        <w:ind w:left="0"/>
        <w:jc w:val="both"/>
      </w:pPr>
      <w:r>
        <w:rPr>
          <w:rFonts w:ascii="Times New Roman"/>
          <w:b w:val="false"/>
          <w:i w:val="false"/>
          <w:color w:val="000000"/>
          <w:sz w:val="28"/>
        </w:rPr>
        <w:t>
                34, 35       лердің  
</w:t>
      </w:r>
    </w:p>
    <w:p>
      <w:pPr>
        <w:spacing w:after="0"/>
        <w:ind w:left="0"/>
        <w:jc w:val="both"/>
      </w:pPr>
      <w:r>
        <w:rPr>
          <w:rFonts w:ascii="Times New Roman"/>
          <w:b w:val="false"/>
          <w:i w:val="false"/>
          <w:color w:val="000000"/>
          <w:sz w:val="28"/>
        </w:rPr>
        <w:t>
                             оқу-өн. 
</w:t>
      </w:r>
    </w:p>
    <w:p>
      <w:pPr>
        <w:spacing w:after="0"/>
        <w:ind w:left="0"/>
        <w:jc w:val="both"/>
      </w:pPr>
      <w:r>
        <w:rPr>
          <w:rFonts w:ascii="Times New Roman"/>
          <w:b w:val="false"/>
          <w:i w:val="false"/>
          <w:color w:val="000000"/>
          <w:sz w:val="28"/>
        </w:rPr>
        <w:t>
РБ  4  2 613 31 36,30,31     діріс.  
</w:t>
      </w:r>
    </w:p>
    <w:p>
      <w:pPr>
        <w:spacing w:after="0"/>
        <w:ind w:left="0"/>
        <w:jc w:val="both"/>
      </w:pPr>
      <w:r>
        <w:rPr>
          <w:rFonts w:ascii="Times New Roman"/>
          <w:b w:val="false"/>
          <w:i w:val="false"/>
          <w:color w:val="000000"/>
          <w:sz w:val="28"/>
        </w:rPr>
        <w:t>
                             тік ше. 
</w:t>
      </w:r>
    </w:p>
    <w:p>
      <w:pPr>
        <w:spacing w:after="0"/>
        <w:ind w:left="0"/>
        <w:jc w:val="both"/>
      </w:pPr>
      <w:r>
        <w:rPr>
          <w:rFonts w:ascii="Times New Roman"/>
          <w:b w:val="false"/>
          <w:i w:val="false"/>
          <w:color w:val="000000"/>
          <w:sz w:val="28"/>
        </w:rPr>
        <w:t>
РБ  4  9 225 44 30           берха.  
</w:t>
      </w:r>
    </w:p>
    <w:p>
      <w:pPr>
        <w:spacing w:after="0"/>
        <w:ind w:left="0"/>
        <w:jc w:val="both"/>
      </w:pPr>
      <w:r>
        <w:rPr>
          <w:rFonts w:ascii="Times New Roman"/>
          <w:b w:val="false"/>
          <w:i w:val="false"/>
          <w:color w:val="000000"/>
          <w:sz w:val="28"/>
        </w:rPr>
        <w:t>
                             наларда,
</w:t>
      </w:r>
    </w:p>
    <w:p>
      <w:pPr>
        <w:spacing w:after="0"/>
        <w:ind w:left="0"/>
        <w:jc w:val="both"/>
      </w:pPr>
      <w:r>
        <w:rPr>
          <w:rFonts w:ascii="Times New Roman"/>
          <w:b w:val="false"/>
          <w:i w:val="false"/>
          <w:color w:val="000000"/>
          <w:sz w:val="28"/>
        </w:rPr>
        <w:t>
ЖБ  4  2 263 20 30, 32,      қосалқы 
</w:t>
      </w:r>
    </w:p>
    <w:p>
      <w:pPr>
        <w:spacing w:after="0"/>
        <w:ind w:left="0"/>
        <w:jc w:val="both"/>
      </w:pPr>
      <w:r>
        <w:rPr>
          <w:rFonts w:ascii="Times New Roman"/>
          <w:b w:val="false"/>
          <w:i w:val="false"/>
          <w:color w:val="000000"/>
          <w:sz w:val="28"/>
        </w:rPr>
        <w:t>
                33, 34,      шаруа.  
</w:t>
      </w:r>
    </w:p>
    <w:p>
      <w:pPr>
        <w:spacing w:after="0"/>
        <w:ind w:left="0"/>
        <w:jc w:val="both"/>
      </w:pPr>
      <w:r>
        <w:rPr>
          <w:rFonts w:ascii="Times New Roman"/>
          <w:b w:val="false"/>
          <w:i w:val="false"/>
          <w:color w:val="000000"/>
          <w:sz w:val="28"/>
        </w:rPr>
        <w:t>
                35           шылық.  
</w:t>
      </w:r>
    </w:p>
    <w:p>
      <w:pPr>
        <w:spacing w:after="0"/>
        <w:ind w:left="0"/>
        <w:jc w:val="both"/>
      </w:pPr>
      <w:r>
        <w:rPr>
          <w:rFonts w:ascii="Times New Roman"/>
          <w:b w:val="false"/>
          <w:i w:val="false"/>
          <w:color w:val="000000"/>
          <w:sz w:val="28"/>
        </w:rPr>
        <w:t>
                             тарда,  
</w:t>
      </w:r>
    </w:p>
    <w:p>
      <w:pPr>
        <w:spacing w:after="0"/>
        <w:ind w:left="0"/>
        <w:jc w:val="both"/>
      </w:pPr>
      <w:r>
        <w:rPr>
          <w:rFonts w:ascii="Times New Roman"/>
          <w:b w:val="false"/>
          <w:i w:val="false"/>
          <w:color w:val="000000"/>
          <w:sz w:val="28"/>
        </w:rPr>
        <w:t>
ЖБ  4  3 263 31 31           кәсіпо.  
</w:t>
      </w:r>
    </w:p>
    <w:p>
      <w:pPr>
        <w:spacing w:after="0"/>
        <w:ind w:left="0"/>
        <w:jc w:val="both"/>
      </w:pPr>
      <w:r>
        <w:rPr>
          <w:rFonts w:ascii="Times New Roman"/>
          <w:b w:val="false"/>
          <w:i w:val="false"/>
          <w:color w:val="000000"/>
          <w:sz w:val="28"/>
        </w:rPr>
        <w:t>
                             рындарда
</w:t>
      </w:r>
    </w:p>
    <w:p>
      <w:pPr>
        <w:spacing w:after="0"/>
        <w:ind w:left="0"/>
        <w:jc w:val="both"/>
      </w:pPr>
      <w:r>
        <w:rPr>
          <w:rFonts w:ascii="Times New Roman"/>
          <w:b w:val="false"/>
          <w:i w:val="false"/>
          <w:color w:val="000000"/>
          <w:sz w:val="28"/>
        </w:rPr>
        <w:t>
ЖБ  4  9 263 52 30 (егер     және    
</w:t>
      </w:r>
    </w:p>
    <w:p>
      <w:pPr>
        <w:spacing w:after="0"/>
        <w:ind w:left="0"/>
        <w:jc w:val="both"/>
      </w:pPr>
      <w:r>
        <w:rPr>
          <w:rFonts w:ascii="Times New Roman"/>
          <w:b w:val="false"/>
          <w:i w:val="false"/>
          <w:color w:val="000000"/>
          <w:sz w:val="28"/>
        </w:rPr>
        <w:t>
                бұл бағ.     басқа да
</w:t>
      </w:r>
    </w:p>
    <w:p>
      <w:pPr>
        <w:spacing w:after="0"/>
        <w:ind w:left="0"/>
        <w:jc w:val="both"/>
      </w:pPr>
      <w:r>
        <w:rPr>
          <w:rFonts w:ascii="Times New Roman"/>
          <w:b w:val="false"/>
          <w:i w:val="false"/>
          <w:color w:val="000000"/>
          <w:sz w:val="28"/>
        </w:rPr>
        <w:t>
ЖБ  6  1 263 33 дарлама      ұйымдар.
</w:t>
      </w:r>
    </w:p>
    <w:p>
      <w:pPr>
        <w:spacing w:after="0"/>
        <w:ind w:left="0"/>
        <w:jc w:val="both"/>
      </w:pPr>
      <w:r>
        <w:rPr>
          <w:rFonts w:ascii="Times New Roman"/>
          <w:b w:val="false"/>
          <w:i w:val="false"/>
          <w:color w:val="000000"/>
          <w:sz w:val="28"/>
        </w:rPr>
        <w:t>
                бойынша      да жұмыс 
</w:t>
      </w:r>
    </w:p>
    <w:p>
      <w:pPr>
        <w:spacing w:after="0"/>
        <w:ind w:left="0"/>
        <w:jc w:val="both"/>
      </w:pPr>
      <w:r>
        <w:rPr>
          <w:rFonts w:ascii="Times New Roman"/>
          <w:b w:val="false"/>
          <w:i w:val="false"/>
          <w:color w:val="000000"/>
          <w:sz w:val="28"/>
        </w:rPr>
        <w:t>
ЖБ  4  2 263 61 қаржы.       істегені
</w:t>
      </w:r>
    </w:p>
    <w:p>
      <w:pPr>
        <w:spacing w:after="0"/>
        <w:ind w:left="0"/>
        <w:jc w:val="both"/>
      </w:pPr>
      <w:r>
        <w:rPr>
          <w:rFonts w:ascii="Times New Roman"/>
          <w:b w:val="false"/>
          <w:i w:val="false"/>
          <w:color w:val="000000"/>
          <w:sz w:val="28"/>
        </w:rPr>
        <w:t>
                ландыру      үшін          
</w:t>
      </w:r>
    </w:p>
    <w:p>
      <w:pPr>
        <w:spacing w:after="0"/>
        <w:ind w:left="0"/>
        <w:jc w:val="both"/>
      </w:pPr>
      <w:r>
        <w:rPr>
          <w:rFonts w:ascii="Times New Roman"/>
          <w:b w:val="false"/>
          <w:i w:val="false"/>
          <w:color w:val="000000"/>
          <w:sz w:val="28"/>
        </w:rPr>
        <w:t>
                нысаны       алынатын     
</w:t>
      </w:r>
    </w:p>
    <w:p>
      <w:pPr>
        <w:spacing w:after="0"/>
        <w:ind w:left="0"/>
        <w:jc w:val="both"/>
      </w:pPr>
      <w:r>
        <w:rPr>
          <w:rFonts w:ascii="Times New Roman"/>
          <w:b w:val="false"/>
          <w:i w:val="false"/>
          <w:color w:val="000000"/>
          <w:sz w:val="28"/>
        </w:rPr>
        <w:t>
                анықтал.     қаражат     
</w:t>
      </w:r>
    </w:p>
    <w:p>
      <w:pPr>
        <w:spacing w:after="0"/>
        <w:ind w:left="0"/>
        <w:jc w:val="both"/>
      </w:pPr>
      <w:r>
        <w:rPr>
          <w:rFonts w:ascii="Times New Roman"/>
          <w:b w:val="false"/>
          <w:i w:val="false"/>
          <w:color w:val="000000"/>
          <w:sz w:val="28"/>
        </w:rPr>
        <w:t>
                са           
</w:t>
      </w:r>
    </w:p>
    <w:p>
      <w:pPr>
        <w:spacing w:after="0"/>
        <w:ind w:left="0"/>
        <w:jc w:val="both"/>
      </w:pPr>
      <w:r>
        <w:rPr>
          <w:rFonts w:ascii="Times New Roman"/>
          <w:b w:val="false"/>
          <w:i w:val="false"/>
          <w:color w:val="000000"/>
          <w:sz w:val="28"/>
        </w:rPr>
        <w:t>
                "ұстау")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31 30, 31,   7  Оқушы.         Бұл да                Бұл да
</w:t>
      </w:r>
    </w:p>
    <w:p>
      <w:pPr>
        <w:spacing w:after="0"/>
        <w:ind w:left="0"/>
        <w:jc w:val="both"/>
      </w:pPr>
      <w:r>
        <w:rPr>
          <w:rFonts w:ascii="Times New Roman"/>
          <w:b w:val="false"/>
          <w:i w:val="false"/>
          <w:color w:val="000000"/>
          <w:sz w:val="28"/>
        </w:rPr>
        <w:t>
                32, 33,      лардың  
</w:t>
      </w:r>
    </w:p>
    <w:p>
      <w:pPr>
        <w:spacing w:after="0"/>
        <w:ind w:left="0"/>
        <w:jc w:val="both"/>
      </w:pPr>
      <w:r>
        <w:rPr>
          <w:rFonts w:ascii="Times New Roman"/>
          <w:b w:val="false"/>
          <w:i w:val="false"/>
          <w:color w:val="000000"/>
          <w:sz w:val="28"/>
        </w:rPr>
        <w:t>
                34, 35       тамақ.  
</w:t>
      </w:r>
    </w:p>
    <w:p>
      <w:pPr>
        <w:spacing w:after="0"/>
        <w:ind w:left="0"/>
        <w:jc w:val="both"/>
      </w:pPr>
      <w:r>
        <w:rPr>
          <w:rFonts w:ascii="Times New Roman"/>
          <w:b w:val="false"/>
          <w:i w:val="false"/>
          <w:color w:val="000000"/>
          <w:sz w:val="28"/>
        </w:rPr>
        <w:t>
                             тануына 
</w:t>
      </w:r>
    </w:p>
    <w:p>
      <w:pPr>
        <w:spacing w:after="0"/>
        <w:ind w:left="0"/>
        <w:jc w:val="both"/>
      </w:pPr>
      <w:r>
        <w:rPr>
          <w:rFonts w:ascii="Times New Roman"/>
          <w:b w:val="false"/>
          <w:i w:val="false"/>
          <w:color w:val="000000"/>
          <w:sz w:val="28"/>
        </w:rPr>
        <w:t>
РБ  4  2 613 31 36,30,31     ата-ана.
</w:t>
      </w:r>
    </w:p>
    <w:p>
      <w:pPr>
        <w:spacing w:after="0"/>
        <w:ind w:left="0"/>
        <w:jc w:val="both"/>
      </w:pPr>
      <w:r>
        <w:rPr>
          <w:rFonts w:ascii="Times New Roman"/>
          <w:b w:val="false"/>
          <w:i w:val="false"/>
          <w:color w:val="000000"/>
          <w:sz w:val="28"/>
        </w:rPr>
        <w:t>
                             ларынан 
</w:t>
      </w:r>
    </w:p>
    <w:p>
      <w:pPr>
        <w:spacing w:after="0"/>
        <w:ind w:left="0"/>
        <w:jc w:val="both"/>
      </w:pPr>
      <w:r>
        <w:rPr>
          <w:rFonts w:ascii="Times New Roman"/>
          <w:b w:val="false"/>
          <w:i w:val="false"/>
          <w:color w:val="000000"/>
          <w:sz w:val="28"/>
        </w:rPr>
        <w:t>
РБ  4  9 225 44 30           мектеп. 
</w:t>
      </w:r>
    </w:p>
    <w:p>
      <w:pPr>
        <w:spacing w:after="0"/>
        <w:ind w:left="0"/>
        <w:jc w:val="both"/>
      </w:pPr>
      <w:r>
        <w:rPr>
          <w:rFonts w:ascii="Times New Roman"/>
          <w:b w:val="false"/>
          <w:i w:val="false"/>
          <w:color w:val="000000"/>
          <w:sz w:val="28"/>
        </w:rPr>
        <w:t>
                             тер және
</w:t>
      </w:r>
    </w:p>
    <w:p>
      <w:pPr>
        <w:spacing w:after="0"/>
        <w:ind w:left="0"/>
        <w:jc w:val="both"/>
      </w:pPr>
      <w:r>
        <w:rPr>
          <w:rFonts w:ascii="Times New Roman"/>
          <w:b w:val="false"/>
          <w:i w:val="false"/>
          <w:color w:val="000000"/>
          <w:sz w:val="28"/>
        </w:rPr>
        <w:t>
ЖБ  4  2 263 20 30, 32,      мектеп-
</w:t>
      </w:r>
    </w:p>
    <w:p>
      <w:pPr>
        <w:spacing w:after="0"/>
        <w:ind w:left="0"/>
        <w:jc w:val="both"/>
      </w:pPr>
      <w:r>
        <w:rPr>
          <w:rFonts w:ascii="Times New Roman"/>
          <w:b w:val="false"/>
          <w:i w:val="false"/>
          <w:color w:val="000000"/>
          <w:sz w:val="28"/>
        </w:rPr>
        <w:t>
                33, 34,      интер.                   
</w:t>
      </w:r>
    </w:p>
    <w:p>
      <w:pPr>
        <w:spacing w:after="0"/>
        <w:ind w:left="0"/>
        <w:jc w:val="both"/>
      </w:pPr>
      <w:r>
        <w:rPr>
          <w:rFonts w:ascii="Times New Roman"/>
          <w:b w:val="false"/>
          <w:i w:val="false"/>
          <w:color w:val="000000"/>
          <w:sz w:val="28"/>
        </w:rPr>
        <w:t>
                35           наттары 
</w:t>
      </w:r>
    </w:p>
    <w:p>
      <w:pPr>
        <w:spacing w:after="0"/>
        <w:ind w:left="0"/>
        <w:jc w:val="both"/>
      </w:pPr>
      <w:r>
        <w:rPr>
          <w:rFonts w:ascii="Times New Roman"/>
          <w:b w:val="false"/>
          <w:i w:val="false"/>
          <w:color w:val="000000"/>
          <w:sz w:val="28"/>
        </w:rPr>
        <w:t>
                             алған   
</w:t>
      </w:r>
    </w:p>
    <w:p>
      <w:pPr>
        <w:spacing w:after="0"/>
        <w:ind w:left="0"/>
        <w:jc w:val="both"/>
      </w:pPr>
      <w:r>
        <w:rPr>
          <w:rFonts w:ascii="Times New Roman"/>
          <w:b w:val="false"/>
          <w:i w:val="false"/>
          <w:color w:val="000000"/>
          <w:sz w:val="28"/>
        </w:rPr>
        <w:t>
ЖБ  4  3 263 31 31           қаражат.
</w:t>
      </w:r>
    </w:p>
    <w:p>
      <w:pPr>
        <w:spacing w:after="0"/>
        <w:ind w:left="0"/>
        <w:jc w:val="both"/>
      </w:pPr>
      <w:r>
        <w:rPr>
          <w:rFonts w:ascii="Times New Roman"/>
          <w:b w:val="false"/>
          <w:i w:val="false"/>
          <w:color w:val="000000"/>
          <w:sz w:val="28"/>
        </w:rPr>
        <w:t>
                             тар
</w:t>
      </w:r>
    </w:p>
    <w:p>
      <w:pPr>
        <w:spacing w:after="0"/>
        <w:ind w:left="0"/>
        <w:jc w:val="both"/>
      </w:pPr>
      <w:r>
        <w:rPr>
          <w:rFonts w:ascii="Times New Roman"/>
          <w:b w:val="false"/>
          <w:i w:val="false"/>
          <w:color w:val="000000"/>
          <w:sz w:val="28"/>
        </w:rPr>
        <w:t>
ЖБ  4  9 263 52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6  1 263 33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2 263 61 30 (егер     
</w:t>
      </w:r>
    </w:p>
    <w:p>
      <w:pPr>
        <w:spacing w:after="0"/>
        <w:ind w:left="0"/>
        <w:jc w:val="both"/>
      </w:pPr>
      <w:r>
        <w:rPr>
          <w:rFonts w:ascii="Times New Roman"/>
          <w:b w:val="false"/>
          <w:i w:val="false"/>
          <w:color w:val="000000"/>
          <w:sz w:val="28"/>
        </w:rPr>
        <w:t>
                бұл бағ.     
</w:t>
      </w:r>
    </w:p>
    <w:p>
      <w:pPr>
        <w:spacing w:after="0"/>
        <w:ind w:left="0"/>
        <w:jc w:val="both"/>
      </w:pPr>
      <w:r>
        <w:rPr>
          <w:rFonts w:ascii="Times New Roman"/>
          <w:b w:val="false"/>
          <w:i w:val="false"/>
          <w:color w:val="000000"/>
          <w:sz w:val="28"/>
        </w:rPr>
        <w:t>
                бағдар.      
</w:t>
      </w:r>
    </w:p>
    <w:p>
      <w:pPr>
        <w:spacing w:after="0"/>
        <w:ind w:left="0"/>
        <w:jc w:val="both"/>
      </w:pPr>
      <w:r>
        <w:rPr>
          <w:rFonts w:ascii="Times New Roman"/>
          <w:b w:val="false"/>
          <w:i w:val="false"/>
          <w:color w:val="000000"/>
          <w:sz w:val="28"/>
        </w:rPr>
        <w:t>
                лама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қаржы.               
</w:t>
      </w:r>
    </w:p>
    <w:p>
      <w:pPr>
        <w:spacing w:after="0"/>
        <w:ind w:left="0"/>
        <w:jc w:val="both"/>
      </w:pPr>
      <w:r>
        <w:rPr>
          <w:rFonts w:ascii="Times New Roman"/>
          <w:b w:val="false"/>
          <w:i w:val="false"/>
          <w:color w:val="000000"/>
          <w:sz w:val="28"/>
        </w:rPr>
        <w:t>
                ландыру              
</w:t>
      </w:r>
    </w:p>
    <w:p>
      <w:pPr>
        <w:spacing w:after="0"/>
        <w:ind w:left="0"/>
        <w:jc w:val="both"/>
      </w:pPr>
      <w:r>
        <w:rPr>
          <w:rFonts w:ascii="Times New Roman"/>
          <w:b w:val="false"/>
          <w:i w:val="false"/>
          <w:color w:val="000000"/>
          <w:sz w:val="28"/>
        </w:rPr>
        <w:t>
                нысаны               
</w:t>
      </w:r>
    </w:p>
    <w:p>
      <w:pPr>
        <w:spacing w:after="0"/>
        <w:ind w:left="0"/>
        <w:jc w:val="both"/>
      </w:pPr>
      <w:r>
        <w:rPr>
          <w:rFonts w:ascii="Times New Roman"/>
          <w:b w:val="false"/>
          <w:i w:val="false"/>
          <w:color w:val="000000"/>
          <w:sz w:val="28"/>
        </w:rPr>
        <w:t>
                анықтал.             
</w:t>
      </w:r>
    </w:p>
    <w:p>
      <w:pPr>
        <w:spacing w:after="0"/>
        <w:ind w:left="0"/>
        <w:jc w:val="both"/>
      </w:pPr>
      <w:r>
        <w:rPr>
          <w:rFonts w:ascii="Times New Roman"/>
          <w:b w:val="false"/>
          <w:i w:val="false"/>
          <w:color w:val="000000"/>
          <w:sz w:val="28"/>
        </w:rPr>
        <w:t>
                са                   
</w:t>
      </w:r>
    </w:p>
    <w:p>
      <w:pPr>
        <w:spacing w:after="0"/>
        <w:ind w:left="0"/>
        <w:jc w:val="both"/>
      </w:pPr>
      <w:r>
        <w:rPr>
          <w:rFonts w:ascii="Times New Roman"/>
          <w:b w:val="false"/>
          <w:i w:val="false"/>
          <w:color w:val="000000"/>
          <w:sz w:val="28"/>
        </w:rPr>
        <w:t>
                "ұстау")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31 30, 31,   8  Мемле.         Бұл да                Бұл да
</w:t>
      </w:r>
    </w:p>
    <w:p>
      <w:pPr>
        <w:spacing w:after="0"/>
        <w:ind w:left="0"/>
        <w:jc w:val="both"/>
      </w:pPr>
      <w:r>
        <w:rPr>
          <w:rFonts w:ascii="Times New Roman"/>
          <w:b w:val="false"/>
          <w:i w:val="false"/>
          <w:color w:val="000000"/>
          <w:sz w:val="28"/>
        </w:rPr>
        <w:t>
                32, 33,      кеттік  
</w:t>
      </w:r>
    </w:p>
    <w:p>
      <w:pPr>
        <w:spacing w:after="0"/>
        <w:ind w:left="0"/>
        <w:jc w:val="both"/>
      </w:pPr>
      <w:r>
        <w:rPr>
          <w:rFonts w:ascii="Times New Roman"/>
          <w:b w:val="false"/>
          <w:i w:val="false"/>
          <w:color w:val="000000"/>
          <w:sz w:val="28"/>
        </w:rPr>
        <w:t>
                34, 35       білім   
</w:t>
      </w:r>
    </w:p>
    <w:p>
      <w:pPr>
        <w:spacing w:after="0"/>
        <w:ind w:left="0"/>
        <w:jc w:val="both"/>
      </w:pPr>
      <w:r>
        <w:rPr>
          <w:rFonts w:ascii="Times New Roman"/>
          <w:b w:val="false"/>
          <w:i w:val="false"/>
          <w:color w:val="000000"/>
          <w:sz w:val="28"/>
        </w:rPr>
        <w:t>
                             мекеме. 
</w:t>
      </w:r>
    </w:p>
    <w:p>
      <w:pPr>
        <w:spacing w:after="0"/>
        <w:ind w:left="0"/>
        <w:jc w:val="both"/>
      </w:pPr>
      <w:r>
        <w:rPr>
          <w:rFonts w:ascii="Times New Roman"/>
          <w:b w:val="false"/>
          <w:i w:val="false"/>
          <w:color w:val="000000"/>
          <w:sz w:val="28"/>
        </w:rPr>
        <w:t>
РБ  4  2 613 31 36,30,31     леріне
</w:t>
      </w:r>
    </w:p>
    <w:p>
      <w:pPr>
        <w:spacing w:after="0"/>
        <w:ind w:left="0"/>
        <w:jc w:val="both"/>
      </w:pPr>
      <w:r>
        <w:rPr>
          <w:rFonts w:ascii="Times New Roman"/>
          <w:b w:val="false"/>
          <w:i w:val="false"/>
          <w:color w:val="000000"/>
          <w:sz w:val="28"/>
        </w:rPr>
        <w:t>
                             бағына.
</w:t>
      </w:r>
    </w:p>
    <w:p>
      <w:pPr>
        <w:spacing w:after="0"/>
        <w:ind w:left="0"/>
        <w:jc w:val="both"/>
      </w:pPr>
      <w:r>
        <w:rPr>
          <w:rFonts w:ascii="Times New Roman"/>
          <w:b w:val="false"/>
          <w:i w:val="false"/>
          <w:color w:val="000000"/>
          <w:sz w:val="28"/>
        </w:rPr>
        <w:t>
РБ  4  9 225 44 30           тын ас. 
</w:t>
      </w:r>
    </w:p>
    <w:p>
      <w:pPr>
        <w:spacing w:after="0"/>
        <w:ind w:left="0"/>
        <w:jc w:val="both"/>
      </w:pPr>
      <w:r>
        <w:rPr>
          <w:rFonts w:ascii="Times New Roman"/>
          <w:b w:val="false"/>
          <w:i w:val="false"/>
          <w:color w:val="000000"/>
          <w:sz w:val="28"/>
        </w:rPr>
        <w:t>
                             ханалар 
</w:t>
      </w:r>
    </w:p>
    <w:p>
      <w:pPr>
        <w:spacing w:after="0"/>
        <w:ind w:left="0"/>
        <w:jc w:val="both"/>
      </w:pPr>
      <w:r>
        <w:rPr>
          <w:rFonts w:ascii="Times New Roman"/>
          <w:b w:val="false"/>
          <w:i w:val="false"/>
          <w:color w:val="000000"/>
          <w:sz w:val="28"/>
        </w:rPr>
        <w:t>
ЖБ  4  2 263 20 30, 32,      беретін 
</w:t>
      </w:r>
    </w:p>
    <w:p>
      <w:pPr>
        <w:spacing w:after="0"/>
        <w:ind w:left="0"/>
        <w:jc w:val="both"/>
      </w:pPr>
      <w:r>
        <w:rPr>
          <w:rFonts w:ascii="Times New Roman"/>
          <w:b w:val="false"/>
          <w:i w:val="false"/>
          <w:color w:val="000000"/>
          <w:sz w:val="28"/>
        </w:rPr>
        <w:t>
                33, 34,      тамақ                    
</w:t>
      </w:r>
    </w:p>
    <w:p>
      <w:pPr>
        <w:spacing w:after="0"/>
        <w:ind w:left="0"/>
        <w:jc w:val="both"/>
      </w:pPr>
      <w:r>
        <w:rPr>
          <w:rFonts w:ascii="Times New Roman"/>
          <w:b w:val="false"/>
          <w:i w:val="false"/>
          <w:color w:val="000000"/>
          <w:sz w:val="28"/>
        </w:rPr>
        <w:t>
                35           үшін    
</w:t>
      </w:r>
    </w:p>
    <w:p>
      <w:pPr>
        <w:spacing w:after="0"/>
        <w:ind w:left="0"/>
        <w:jc w:val="both"/>
      </w:pPr>
      <w:r>
        <w:rPr>
          <w:rFonts w:ascii="Times New Roman"/>
          <w:b w:val="false"/>
          <w:i w:val="false"/>
          <w:color w:val="000000"/>
          <w:sz w:val="28"/>
        </w:rPr>
        <w:t>
                             оқушы.  
</w:t>
      </w:r>
    </w:p>
    <w:p>
      <w:pPr>
        <w:spacing w:after="0"/>
        <w:ind w:left="0"/>
        <w:jc w:val="both"/>
      </w:pPr>
      <w:r>
        <w:rPr>
          <w:rFonts w:ascii="Times New Roman"/>
          <w:b w:val="false"/>
          <w:i w:val="false"/>
          <w:color w:val="000000"/>
          <w:sz w:val="28"/>
        </w:rPr>
        <w:t>
ЖБ  4  3 263 31 31           лардан  
</w:t>
      </w:r>
    </w:p>
    <w:p>
      <w:pPr>
        <w:spacing w:after="0"/>
        <w:ind w:left="0"/>
        <w:jc w:val="both"/>
      </w:pPr>
      <w:r>
        <w:rPr>
          <w:rFonts w:ascii="Times New Roman"/>
          <w:b w:val="false"/>
          <w:i w:val="false"/>
          <w:color w:val="000000"/>
          <w:sz w:val="28"/>
        </w:rPr>
        <w:t>
                             төлем.  
</w:t>
      </w:r>
    </w:p>
    <w:p>
      <w:pPr>
        <w:spacing w:after="0"/>
        <w:ind w:left="0"/>
        <w:jc w:val="both"/>
      </w:pPr>
      <w:r>
        <w:rPr>
          <w:rFonts w:ascii="Times New Roman"/>
          <w:b w:val="false"/>
          <w:i w:val="false"/>
          <w:color w:val="000000"/>
          <w:sz w:val="28"/>
        </w:rPr>
        <w:t>
ЖБ  4  9 263 52 30 (егер     нің     
</w:t>
      </w:r>
    </w:p>
    <w:p>
      <w:pPr>
        <w:spacing w:after="0"/>
        <w:ind w:left="0"/>
        <w:jc w:val="both"/>
      </w:pPr>
      <w:r>
        <w:rPr>
          <w:rFonts w:ascii="Times New Roman"/>
          <w:b w:val="false"/>
          <w:i w:val="false"/>
          <w:color w:val="000000"/>
          <w:sz w:val="28"/>
        </w:rPr>
        <w:t>
                бұл бағ.     түсуі    
</w:t>
      </w:r>
    </w:p>
    <w:p>
      <w:pPr>
        <w:spacing w:after="0"/>
        <w:ind w:left="0"/>
        <w:jc w:val="both"/>
      </w:pPr>
      <w:r>
        <w:rPr>
          <w:rFonts w:ascii="Times New Roman"/>
          <w:b w:val="false"/>
          <w:i w:val="false"/>
          <w:color w:val="000000"/>
          <w:sz w:val="28"/>
        </w:rPr>
        <w:t>
ЖБ  6  1 263 33 дарлама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ЖБ  4  2 263 61 қаржы.       
</w:t>
      </w:r>
    </w:p>
    <w:p>
      <w:pPr>
        <w:spacing w:after="0"/>
        <w:ind w:left="0"/>
        <w:jc w:val="both"/>
      </w:pPr>
      <w:r>
        <w:rPr>
          <w:rFonts w:ascii="Times New Roman"/>
          <w:b w:val="false"/>
          <w:i w:val="false"/>
          <w:color w:val="000000"/>
          <w:sz w:val="28"/>
        </w:rPr>
        <w:t>
                ландыру      
</w:t>
      </w:r>
    </w:p>
    <w:p>
      <w:pPr>
        <w:spacing w:after="0"/>
        <w:ind w:left="0"/>
        <w:jc w:val="both"/>
      </w:pPr>
      <w:r>
        <w:rPr>
          <w:rFonts w:ascii="Times New Roman"/>
          <w:b w:val="false"/>
          <w:i w:val="false"/>
          <w:color w:val="000000"/>
          <w:sz w:val="28"/>
        </w:rPr>
        <w:t>
                нысаны       
</w:t>
      </w:r>
    </w:p>
    <w:p>
      <w:pPr>
        <w:spacing w:after="0"/>
        <w:ind w:left="0"/>
        <w:jc w:val="both"/>
      </w:pPr>
      <w:r>
        <w:rPr>
          <w:rFonts w:ascii="Times New Roman"/>
          <w:b w:val="false"/>
          <w:i w:val="false"/>
          <w:color w:val="000000"/>
          <w:sz w:val="28"/>
        </w:rPr>
        <w:t>
                анықтал.     
</w:t>
      </w:r>
    </w:p>
    <w:p>
      <w:pPr>
        <w:spacing w:after="0"/>
        <w:ind w:left="0"/>
        <w:jc w:val="both"/>
      </w:pPr>
      <w:r>
        <w:rPr>
          <w:rFonts w:ascii="Times New Roman"/>
          <w:b w:val="false"/>
          <w:i w:val="false"/>
          <w:color w:val="000000"/>
          <w:sz w:val="28"/>
        </w:rPr>
        <w:t>
                са           
</w:t>
      </w:r>
    </w:p>
    <w:p>
      <w:pPr>
        <w:spacing w:after="0"/>
        <w:ind w:left="0"/>
        <w:jc w:val="both"/>
      </w:pPr>
      <w:r>
        <w:rPr>
          <w:rFonts w:ascii="Times New Roman"/>
          <w:b w:val="false"/>
          <w:i w:val="false"/>
          <w:color w:val="000000"/>
          <w:sz w:val="28"/>
        </w:rPr>
        <w:t>
                "ұстау")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31 30, 31,   9  Мемле.         Бұл да                Бұл да
</w:t>
      </w:r>
    </w:p>
    <w:p>
      <w:pPr>
        <w:spacing w:after="0"/>
        <w:ind w:left="0"/>
        <w:jc w:val="both"/>
      </w:pPr>
      <w:r>
        <w:rPr>
          <w:rFonts w:ascii="Times New Roman"/>
          <w:b w:val="false"/>
          <w:i w:val="false"/>
          <w:color w:val="000000"/>
          <w:sz w:val="28"/>
        </w:rPr>
        <w:t>
                32, 33,      кеттік  
</w:t>
      </w:r>
    </w:p>
    <w:p>
      <w:pPr>
        <w:spacing w:after="0"/>
        <w:ind w:left="0"/>
        <w:jc w:val="both"/>
      </w:pPr>
      <w:r>
        <w:rPr>
          <w:rFonts w:ascii="Times New Roman"/>
          <w:b w:val="false"/>
          <w:i w:val="false"/>
          <w:color w:val="000000"/>
          <w:sz w:val="28"/>
        </w:rPr>
        <w:t>
                34, 35       білім   
</w:t>
      </w:r>
    </w:p>
    <w:p>
      <w:pPr>
        <w:spacing w:after="0"/>
        <w:ind w:left="0"/>
        <w:jc w:val="both"/>
      </w:pPr>
      <w:r>
        <w:rPr>
          <w:rFonts w:ascii="Times New Roman"/>
          <w:b w:val="false"/>
          <w:i w:val="false"/>
          <w:color w:val="000000"/>
          <w:sz w:val="28"/>
        </w:rPr>
        <w:t>
                             беру
</w:t>
      </w:r>
    </w:p>
    <w:p>
      <w:pPr>
        <w:spacing w:after="0"/>
        <w:ind w:left="0"/>
        <w:jc w:val="both"/>
      </w:pPr>
      <w:r>
        <w:rPr>
          <w:rFonts w:ascii="Times New Roman"/>
          <w:b w:val="false"/>
          <w:i w:val="false"/>
          <w:color w:val="000000"/>
          <w:sz w:val="28"/>
        </w:rPr>
        <w:t>
                             мекеме. 
</w:t>
      </w:r>
    </w:p>
    <w:p>
      <w:pPr>
        <w:spacing w:after="0"/>
        <w:ind w:left="0"/>
        <w:jc w:val="both"/>
      </w:pPr>
      <w:r>
        <w:rPr>
          <w:rFonts w:ascii="Times New Roman"/>
          <w:b w:val="false"/>
          <w:i w:val="false"/>
          <w:color w:val="000000"/>
          <w:sz w:val="28"/>
        </w:rPr>
        <w:t>
РБ  4  2 613 31 36 30,31     лерін.
</w:t>
      </w:r>
    </w:p>
    <w:p>
      <w:pPr>
        <w:spacing w:after="0"/>
        <w:ind w:left="0"/>
        <w:jc w:val="both"/>
      </w:pPr>
      <w:r>
        <w:rPr>
          <w:rFonts w:ascii="Times New Roman"/>
          <w:b w:val="false"/>
          <w:i w:val="false"/>
          <w:color w:val="000000"/>
          <w:sz w:val="28"/>
        </w:rPr>
        <w:t>
                             інің   
</w:t>
      </w:r>
    </w:p>
    <w:p>
      <w:pPr>
        <w:spacing w:after="0"/>
        <w:ind w:left="0"/>
        <w:jc w:val="both"/>
      </w:pPr>
      <w:r>
        <w:rPr>
          <w:rFonts w:ascii="Times New Roman"/>
          <w:b w:val="false"/>
          <w:i w:val="false"/>
          <w:color w:val="000000"/>
          <w:sz w:val="28"/>
        </w:rPr>
        <w:t>
РБ  4  9 225 44 30           оқушы.  
</w:t>
      </w:r>
    </w:p>
    <w:p>
      <w:pPr>
        <w:spacing w:after="0"/>
        <w:ind w:left="0"/>
        <w:jc w:val="both"/>
      </w:pPr>
      <w:r>
        <w:rPr>
          <w:rFonts w:ascii="Times New Roman"/>
          <w:b w:val="false"/>
          <w:i w:val="false"/>
          <w:color w:val="000000"/>
          <w:sz w:val="28"/>
        </w:rPr>
        <w:t>
                             лардың  
</w:t>
      </w:r>
    </w:p>
    <w:p>
      <w:pPr>
        <w:spacing w:after="0"/>
        <w:ind w:left="0"/>
        <w:jc w:val="both"/>
      </w:pPr>
      <w:r>
        <w:rPr>
          <w:rFonts w:ascii="Times New Roman"/>
          <w:b w:val="false"/>
          <w:i w:val="false"/>
          <w:color w:val="000000"/>
          <w:sz w:val="28"/>
        </w:rPr>
        <w:t>
ЖБ  4  2 263 20 30, 32,      жұмыс.  
</w:t>
      </w:r>
    </w:p>
    <w:p>
      <w:pPr>
        <w:spacing w:after="0"/>
        <w:ind w:left="0"/>
        <w:jc w:val="both"/>
      </w:pPr>
      <w:r>
        <w:rPr>
          <w:rFonts w:ascii="Times New Roman"/>
          <w:b w:val="false"/>
          <w:i w:val="false"/>
          <w:color w:val="000000"/>
          <w:sz w:val="28"/>
        </w:rPr>
        <w:t>
                33, 34,      тары                     
</w:t>
      </w:r>
    </w:p>
    <w:p>
      <w:pPr>
        <w:spacing w:after="0"/>
        <w:ind w:left="0"/>
        <w:jc w:val="both"/>
      </w:pPr>
      <w:r>
        <w:rPr>
          <w:rFonts w:ascii="Times New Roman"/>
          <w:b w:val="false"/>
          <w:i w:val="false"/>
          <w:color w:val="000000"/>
          <w:sz w:val="28"/>
        </w:rPr>
        <w:t>
                35           үшін    
</w:t>
      </w:r>
    </w:p>
    <w:p>
      <w:pPr>
        <w:spacing w:after="0"/>
        <w:ind w:left="0"/>
        <w:jc w:val="both"/>
      </w:pPr>
      <w:r>
        <w:rPr>
          <w:rFonts w:ascii="Times New Roman"/>
          <w:b w:val="false"/>
          <w:i w:val="false"/>
          <w:color w:val="000000"/>
          <w:sz w:val="28"/>
        </w:rPr>
        <w:t>
                             кәсіпо. 
</w:t>
      </w:r>
    </w:p>
    <w:p>
      <w:pPr>
        <w:spacing w:after="0"/>
        <w:ind w:left="0"/>
        <w:jc w:val="both"/>
      </w:pPr>
      <w:r>
        <w:rPr>
          <w:rFonts w:ascii="Times New Roman"/>
          <w:b w:val="false"/>
          <w:i w:val="false"/>
          <w:color w:val="000000"/>
          <w:sz w:val="28"/>
        </w:rPr>
        <w:t>
ЖБ  4  3 263 31 31           рындар. 
</w:t>
      </w:r>
    </w:p>
    <w:p>
      <w:pPr>
        <w:spacing w:after="0"/>
        <w:ind w:left="0"/>
        <w:jc w:val="both"/>
      </w:pPr>
      <w:r>
        <w:rPr>
          <w:rFonts w:ascii="Times New Roman"/>
          <w:b w:val="false"/>
          <w:i w:val="false"/>
          <w:color w:val="000000"/>
          <w:sz w:val="28"/>
        </w:rPr>
        <w:t>
                             дан     
</w:t>
      </w:r>
    </w:p>
    <w:p>
      <w:pPr>
        <w:spacing w:after="0"/>
        <w:ind w:left="0"/>
        <w:jc w:val="both"/>
      </w:pPr>
      <w:r>
        <w:rPr>
          <w:rFonts w:ascii="Times New Roman"/>
          <w:b w:val="false"/>
          <w:i w:val="false"/>
          <w:color w:val="000000"/>
          <w:sz w:val="28"/>
        </w:rPr>
        <w:t>
ЖБ  4  9 263 52 30 (егер     алатын  
</w:t>
      </w:r>
    </w:p>
    <w:p>
      <w:pPr>
        <w:spacing w:after="0"/>
        <w:ind w:left="0"/>
        <w:jc w:val="both"/>
      </w:pPr>
      <w:r>
        <w:rPr>
          <w:rFonts w:ascii="Times New Roman"/>
          <w:b w:val="false"/>
          <w:i w:val="false"/>
          <w:color w:val="000000"/>
          <w:sz w:val="28"/>
        </w:rPr>
        <w:t>
                бұл бағ.     қара.    
</w:t>
      </w:r>
    </w:p>
    <w:p>
      <w:pPr>
        <w:spacing w:after="0"/>
        <w:ind w:left="0"/>
        <w:jc w:val="both"/>
      </w:pPr>
      <w:r>
        <w:rPr>
          <w:rFonts w:ascii="Times New Roman"/>
          <w:b w:val="false"/>
          <w:i w:val="false"/>
          <w:color w:val="000000"/>
          <w:sz w:val="28"/>
        </w:rPr>
        <w:t>
ЖБ  6  1 263 33 дарлама      жаты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ЖБ  4  2 263 61 қаржы.       
</w:t>
      </w:r>
    </w:p>
    <w:p>
      <w:pPr>
        <w:spacing w:after="0"/>
        <w:ind w:left="0"/>
        <w:jc w:val="both"/>
      </w:pPr>
      <w:r>
        <w:rPr>
          <w:rFonts w:ascii="Times New Roman"/>
          <w:b w:val="false"/>
          <w:i w:val="false"/>
          <w:color w:val="000000"/>
          <w:sz w:val="28"/>
        </w:rPr>
        <w:t>
                ландыру      
</w:t>
      </w:r>
    </w:p>
    <w:p>
      <w:pPr>
        <w:spacing w:after="0"/>
        <w:ind w:left="0"/>
        <w:jc w:val="both"/>
      </w:pPr>
      <w:r>
        <w:rPr>
          <w:rFonts w:ascii="Times New Roman"/>
          <w:b w:val="false"/>
          <w:i w:val="false"/>
          <w:color w:val="000000"/>
          <w:sz w:val="28"/>
        </w:rPr>
        <w:t>
                нысаны       
</w:t>
      </w:r>
    </w:p>
    <w:p>
      <w:pPr>
        <w:spacing w:after="0"/>
        <w:ind w:left="0"/>
        <w:jc w:val="both"/>
      </w:pPr>
      <w:r>
        <w:rPr>
          <w:rFonts w:ascii="Times New Roman"/>
          <w:b w:val="false"/>
          <w:i w:val="false"/>
          <w:color w:val="000000"/>
          <w:sz w:val="28"/>
        </w:rPr>
        <w:t>
                анықтал.     
</w:t>
      </w:r>
    </w:p>
    <w:p>
      <w:pPr>
        <w:spacing w:after="0"/>
        <w:ind w:left="0"/>
        <w:jc w:val="both"/>
      </w:pPr>
      <w:r>
        <w:rPr>
          <w:rFonts w:ascii="Times New Roman"/>
          <w:b w:val="false"/>
          <w:i w:val="false"/>
          <w:color w:val="000000"/>
          <w:sz w:val="28"/>
        </w:rPr>
        <w:t>
                са           
</w:t>
      </w:r>
    </w:p>
    <w:p>
      <w:pPr>
        <w:spacing w:after="0"/>
        <w:ind w:left="0"/>
        <w:jc w:val="both"/>
      </w:pPr>
      <w:r>
        <w:rPr>
          <w:rFonts w:ascii="Times New Roman"/>
          <w:b w:val="false"/>
          <w:i w:val="false"/>
          <w:color w:val="000000"/>
          <w:sz w:val="28"/>
        </w:rPr>
        <w:t>
                "ұстау")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31 30, 31,  24  Оқушы.         Бұл да                Бұл да
</w:t>
      </w:r>
    </w:p>
    <w:p>
      <w:pPr>
        <w:spacing w:after="0"/>
        <w:ind w:left="0"/>
        <w:jc w:val="both"/>
      </w:pPr>
      <w:r>
        <w:rPr>
          <w:rFonts w:ascii="Times New Roman"/>
          <w:b w:val="false"/>
          <w:i w:val="false"/>
          <w:color w:val="000000"/>
          <w:sz w:val="28"/>
        </w:rPr>
        <w:t>
                32, 33,      лар     
</w:t>
      </w:r>
    </w:p>
    <w:p>
      <w:pPr>
        <w:spacing w:after="0"/>
        <w:ind w:left="0"/>
        <w:jc w:val="both"/>
      </w:pPr>
      <w:r>
        <w:rPr>
          <w:rFonts w:ascii="Times New Roman"/>
          <w:b w:val="false"/>
          <w:i w:val="false"/>
          <w:color w:val="000000"/>
          <w:sz w:val="28"/>
        </w:rPr>
        <w:t>
                34, 35       арасын. 
</w:t>
      </w:r>
    </w:p>
    <w:p>
      <w:pPr>
        <w:spacing w:after="0"/>
        <w:ind w:left="0"/>
        <w:jc w:val="both"/>
      </w:pPr>
      <w:r>
        <w:rPr>
          <w:rFonts w:ascii="Times New Roman"/>
          <w:b w:val="false"/>
          <w:i w:val="false"/>
          <w:color w:val="000000"/>
          <w:sz w:val="28"/>
        </w:rPr>
        <w:t>
                             да спо. 
</w:t>
      </w:r>
    </w:p>
    <w:p>
      <w:pPr>
        <w:spacing w:after="0"/>
        <w:ind w:left="0"/>
        <w:jc w:val="both"/>
      </w:pPr>
      <w:r>
        <w:rPr>
          <w:rFonts w:ascii="Times New Roman"/>
          <w:b w:val="false"/>
          <w:i w:val="false"/>
          <w:color w:val="000000"/>
          <w:sz w:val="28"/>
        </w:rPr>
        <w:t>
РБ  4  2 613 31 36 30,31     рттық-
</w:t>
      </w:r>
    </w:p>
    <w:p>
      <w:pPr>
        <w:spacing w:after="0"/>
        <w:ind w:left="0"/>
        <w:jc w:val="both"/>
      </w:pPr>
      <w:r>
        <w:rPr>
          <w:rFonts w:ascii="Times New Roman"/>
          <w:b w:val="false"/>
          <w:i w:val="false"/>
          <w:color w:val="000000"/>
          <w:sz w:val="28"/>
        </w:rPr>
        <w:t>
                             бұқара.
</w:t>
      </w:r>
    </w:p>
    <w:p>
      <w:pPr>
        <w:spacing w:after="0"/>
        <w:ind w:left="0"/>
        <w:jc w:val="both"/>
      </w:pPr>
      <w:r>
        <w:rPr>
          <w:rFonts w:ascii="Times New Roman"/>
          <w:b w:val="false"/>
          <w:i w:val="false"/>
          <w:color w:val="000000"/>
          <w:sz w:val="28"/>
        </w:rPr>
        <w:t>
РБ  4  9 225 44 30           лық іс- 
</w:t>
      </w:r>
    </w:p>
    <w:p>
      <w:pPr>
        <w:spacing w:after="0"/>
        <w:ind w:left="0"/>
        <w:jc w:val="both"/>
      </w:pPr>
      <w:r>
        <w:rPr>
          <w:rFonts w:ascii="Times New Roman"/>
          <w:b w:val="false"/>
          <w:i w:val="false"/>
          <w:color w:val="000000"/>
          <w:sz w:val="28"/>
        </w:rPr>
        <w:t>
                             шаралар.
</w:t>
      </w:r>
    </w:p>
    <w:p>
      <w:pPr>
        <w:spacing w:after="0"/>
        <w:ind w:left="0"/>
        <w:jc w:val="both"/>
      </w:pPr>
      <w:r>
        <w:rPr>
          <w:rFonts w:ascii="Times New Roman"/>
          <w:b w:val="false"/>
          <w:i w:val="false"/>
          <w:color w:val="000000"/>
          <w:sz w:val="28"/>
        </w:rPr>
        <w:t>
ЖБ  4  2 263 20 30, 32,      ды, тө. 
</w:t>
      </w:r>
    </w:p>
    <w:p>
      <w:pPr>
        <w:spacing w:after="0"/>
        <w:ind w:left="0"/>
        <w:jc w:val="both"/>
      </w:pPr>
      <w:r>
        <w:rPr>
          <w:rFonts w:ascii="Times New Roman"/>
          <w:b w:val="false"/>
          <w:i w:val="false"/>
          <w:color w:val="000000"/>
          <w:sz w:val="28"/>
        </w:rPr>
        <w:t>
                33, 34,      решілік                  
</w:t>
      </w:r>
    </w:p>
    <w:p>
      <w:pPr>
        <w:spacing w:after="0"/>
        <w:ind w:left="0"/>
        <w:jc w:val="both"/>
      </w:pPr>
      <w:r>
        <w:rPr>
          <w:rFonts w:ascii="Times New Roman"/>
          <w:b w:val="false"/>
          <w:i w:val="false"/>
          <w:color w:val="000000"/>
          <w:sz w:val="28"/>
        </w:rPr>
        <w:t>
                35           етуді,  
</w:t>
      </w:r>
    </w:p>
    <w:p>
      <w:pPr>
        <w:spacing w:after="0"/>
        <w:ind w:left="0"/>
        <w:jc w:val="both"/>
      </w:pPr>
      <w:r>
        <w:rPr>
          <w:rFonts w:ascii="Times New Roman"/>
          <w:b w:val="false"/>
          <w:i w:val="false"/>
          <w:color w:val="000000"/>
          <w:sz w:val="28"/>
        </w:rPr>
        <w:t>
                             спорттық
</w:t>
      </w:r>
    </w:p>
    <w:p>
      <w:pPr>
        <w:spacing w:after="0"/>
        <w:ind w:left="0"/>
        <w:jc w:val="both"/>
      </w:pPr>
      <w:r>
        <w:rPr>
          <w:rFonts w:ascii="Times New Roman"/>
          <w:b w:val="false"/>
          <w:i w:val="false"/>
          <w:color w:val="000000"/>
          <w:sz w:val="28"/>
        </w:rPr>
        <w:t>
ЖБ  4  3 263 31 31           іс-шара.
</w:t>
      </w:r>
    </w:p>
    <w:p>
      <w:pPr>
        <w:spacing w:after="0"/>
        <w:ind w:left="0"/>
        <w:jc w:val="both"/>
      </w:pPr>
      <w:r>
        <w:rPr>
          <w:rFonts w:ascii="Times New Roman"/>
          <w:b w:val="false"/>
          <w:i w:val="false"/>
          <w:color w:val="000000"/>
          <w:sz w:val="28"/>
        </w:rPr>
        <w:t>
                             ларға   
</w:t>
      </w:r>
    </w:p>
    <w:p>
      <w:pPr>
        <w:spacing w:after="0"/>
        <w:ind w:left="0"/>
        <w:jc w:val="both"/>
      </w:pPr>
      <w:r>
        <w:rPr>
          <w:rFonts w:ascii="Times New Roman"/>
          <w:b w:val="false"/>
          <w:i w:val="false"/>
          <w:color w:val="000000"/>
          <w:sz w:val="28"/>
        </w:rPr>
        <w:t>
ЖБ  4  9 263 52 30 (егер     қатысу. 
</w:t>
      </w:r>
    </w:p>
    <w:p>
      <w:pPr>
        <w:spacing w:after="0"/>
        <w:ind w:left="0"/>
        <w:jc w:val="both"/>
      </w:pPr>
      <w:r>
        <w:rPr>
          <w:rFonts w:ascii="Times New Roman"/>
          <w:b w:val="false"/>
          <w:i w:val="false"/>
          <w:color w:val="000000"/>
          <w:sz w:val="28"/>
        </w:rPr>
        <w:t>
                бұл бағ.     шыларды  
</w:t>
      </w:r>
    </w:p>
    <w:p>
      <w:pPr>
        <w:spacing w:after="0"/>
        <w:ind w:left="0"/>
        <w:jc w:val="both"/>
      </w:pPr>
      <w:r>
        <w:rPr>
          <w:rFonts w:ascii="Times New Roman"/>
          <w:b w:val="false"/>
          <w:i w:val="false"/>
          <w:color w:val="000000"/>
          <w:sz w:val="28"/>
        </w:rPr>
        <w:t>
ЖБ  6  1 263 33 дарлама      тамақ.
</w:t>
      </w:r>
    </w:p>
    <w:p>
      <w:pPr>
        <w:spacing w:after="0"/>
        <w:ind w:left="0"/>
        <w:jc w:val="both"/>
      </w:pPr>
      <w:r>
        <w:rPr>
          <w:rFonts w:ascii="Times New Roman"/>
          <w:b w:val="false"/>
          <w:i w:val="false"/>
          <w:color w:val="000000"/>
          <w:sz w:val="28"/>
        </w:rPr>
        <w:t>
                бойынша      тандыру.
</w:t>
      </w:r>
    </w:p>
    <w:p>
      <w:pPr>
        <w:spacing w:after="0"/>
        <w:ind w:left="0"/>
        <w:jc w:val="both"/>
      </w:pPr>
      <w:r>
        <w:rPr>
          <w:rFonts w:ascii="Times New Roman"/>
          <w:b w:val="false"/>
          <w:i w:val="false"/>
          <w:color w:val="000000"/>
          <w:sz w:val="28"/>
        </w:rPr>
        <w:t>
ЖБ  4  2 263 61 қаржы.       ды және
</w:t>
      </w:r>
    </w:p>
    <w:p>
      <w:pPr>
        <w:spacing w:after="0"/>
        <w:ind w:left="0"/>
        <w:jc w:val="both"/>
      </w:pPr>
      <w:r>
        <w:rPr>
          <w:rFonts w:ascii="Times New Roman"/>
          <w:b w:val="false"/>
          <w:i w:val="false"/>
          <w:color w:val="000000"/>
          <w:sz w:val="28"/>
        </w:rPr>
        <w:t>
                ландыру      медици.
</w:t>
      </w:r>
    </w:p>
    <w:p>
      <w:pPr>
        <w:spacing w:after="0"/>
        <w:ind w:left="0"/>
        <w:jc w:val="both"/>
      </w:pPr>
      <w:r>
        <w:rPr>
          <w:rFonts w:ascii="Times New Roman"/>
          <w:b w:val="false"/>
          <w:i w:val="false"/>
          <w:color w:val="000000"/>
          <w:sz w:val="28"/>
        </w:rPr>
        <w:t>
                нысаны       налық
</w:t>
      </w:r>
    </w:p>
    <w:p>
      <w:pPr>
        <w:spacing w:after="0"/>
        <w:ind w:left="0"/>
        <w:jc w:val="both"/>
      </w:pPr>
      <w:r>
        <w:rPr>
          <w:rFonts w:ascii="Times New Roman"/>
          <w:b w:val="false"/>
          <w:i w:val="false"/>
          <w:color w:val="000000"/>
          <w:sz w:val="28"/>
        </w:rPr>
        <w:t>
                анықтал.     қызмет.
</w:t>
      </w:r>
    </w:p>
    <w:p>
      <w:pPr>
        <w:spacing w:after="0"/>
        <w:ind w:left="0"/>
        <w:jc w:val="both"/>
      </w:pPr>
      <w:r>
        <w:rPr>
          <w:rFonts w:ascii="Times New Roman"/>
          <w:b w:val="false"/>
          <w:i w:val="false"/>
          <w:color w:val="000000"/>
          <w:sz w:val="28"/>
        </w:rPr>
        <w:t>
                са           терді
</w:t>
      </w:r>
    </w:p>
    <w:p>
      <w:pPr>
        <w:spacing w:after="0"/>
        <w:ind w:left="0"/>
        <w:jc w:val="both"/>
      </w:pPr>
      <w:r>
        <w:rPr>
          <w:rFonts w:ascii="Times New Roman"/>
          <w:b w:val="false"/>
          <w:i w:val="false"/>
          <w:color w:val="000000"/>
          <w:sz w:val="28"/>
        </w:rPr>
        <w:t>
                "ұстау")     ұйымдас.
</w:t>
      </w:r>
    </w:p>
    <w:p>
      <w:pPr>
        <w:spacing w:after="0"/>
        <w:ind w:left="0"/>
        <w:jc w:val="both"/>
      </w:pPr>
      <w:r>
        <w:rPr>
          <w:rFonts w:ascii="Times New Roman"/>
          <w:b w:val="false"/>
          <w:i w:val="false"/>
          <w:color w:val="000000"/>
          <w:sz w:val="28"/>
        </w:rPr>
        <w:t>
                             тыру
</w:t>
      </w:r>
    </w:p>
    <w:p>
      <w:pPr>
        <w:spacing w:after="0"/>
        <w:ind w:left="0"/>
        <w:jc w:val="both"/>
      </w:pPr>
      <w:r>
        <w:rPr>
          <w:rFonts w:ascii="Times New Roman"/>
          <w:b w:val="false"/>
          <w:i w:val="false"/>
          <w:color w:val="000000"/>
          <w:sz w:val="28"/>
        </w:rPr>
        <w:t>
                             жөнін.
</w:t>
      </w:r>
    </w:p>
    <w:p>
      <w:pPr>
        <w:spacing w:after="0"/>
        <w:ind w:left="0"/>
        <w:jc w:val="both"/>
      </w:pPr>
      <w:r>
        <w:rPr>
          <w:rFonts w:ascii="Times New Roman"/>
          <w:b w:val="false"/>
          <w:i w:val="false"/>
          <w:color w:val="000000"/>
          <w:sz w:val="28"/>
        </w:rPr>
        <w:t>
                             дегі
</w:t>
      </w:r>
    </w:p>
    <w:p>
      <w:pPr>
        <w:spacing w:after="0"/>
        <w:ind w:left="0"/>
        <w:jc w:val="both"/>
      </w:pPr>
      <w:r>
        <w:rPr>
          <w:rFonts w:ascii="Times New Roman"/>
          <w:b w:val="false"/>
          <w:i w:val="false"/>
          <w:color w:val="000000"/>
          <w:sz w:val="28"/>
        </w:rPr>
        <w:t>
                             қызмет.
</w:t>
      </w:r>
    </w:p>
    <w:p>
      <w:pPr>
        <w:spacing w:after="0"/>
        <w:ind w:left="0"/>
        <w:jc w:val="both"/>
      </w:pPr>
      <w:r>
        <w:rPr>
          <w:rFonts w:ascii="Times New Roman"/>
          <w:b w:val="false"/>
          <w:i w:val="false"/>
          <w:color w:val="000000"/>
          <w:sz w:val="28"/>
        </w:rPr>
        <w:t>
                             тер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31 30, 31,  25  Күндіз.        Бұл да                Бұл да
</w:t>
      </w:r>
    </w:p>
    <w:p>
      <w:pPr>
        <w:spacing w:after="0"/>
        <w:ind w:left="0"/>
        <w:jc w:val="both"/>
      </w:pPr>
      <w:r>
        <w:rPr>
          <w:rFonts w:ascii="Times New Roman"/>
          <w:b w:val="false"/>
          <w:i w:val="false"/>
          <w:color w:val="000000"/>
          <w:sz w:val="28"/>
        </w:rPr>
        <w:t>
                32, 33,      гі мек. 
</w:t>
      </w:r>
    </w:p>
    <w:p>
      <w:pPr>
        <w:spacing w:after="0"/>
        <w:ind w:left="0"/>
        <w:jc w:val="both"/>
      </w:pPr>
      <w:r>
        <w:rPr>
          <w:rFonts w:ascii="Times New Roman"/>
          <w:b w:val="false"/>
          <w:i w:val="false"/>
          <w:color w:val="000000"/>
          <w:sz w:val="28"/>
        </w:rPr>
        <w:t>
                34, 35       теп жа. 
</w:t>
      </w:r>
    </w:p>
    <w:p>
      <w:pPr>
        <w:spacing w:after="0"/>
        <w:ind w:left="0"/>
        <w:jc w:val="both"/>
      </w:pPr>
      <w:r>
        <w:rPr>
          <w:rFonts w:ascii="Times New Roman"/>
          <w:b w:val="false"/>
          <w:i w:val="false"/>
          <w:color w:val="000000"/>
          <w:sz w:val="28"/>
        </w:rPr>
        <w:t>
                             нындағы 
</w:t>
      </w:r>
    </w:p>
    <w:p>
      <w:pPr>
        <w:spacing w:after="0"/>
        <w:ind w:left="0"/>
        <w:jc w:val="both"/>
      </w:pPr>
      <w:r>
        <w:rPr>
          <w:rFonts w:ascii="Times New Roman"/>
          <w:b w:val="false"/>
          <w:i w:val="false"/>
          <w:color w:val="000000"/>
          <w:sz w:val="28"/>
        </w:rPr>
        <w:t>
РБ  4  2 613 31 36 30,31     лагерь.
</w:t>
      </w:r>
    </w:p>
    <w:p>
      <w:pPr>
        <w:spacing w:after="0"/>
        <w:ind w:left="0"/>
        <w:jc w:val="both"/>
      </w:pPr>
      <w:r>
        <w:rPr>
          <w:rFonts w:ascii="Times New Roman"/>
          <w:b w:val="false"/>
          <w:i w:val="false"/>
          <w:color w:val="000000"/>
          <w:sz w:val="28"/>
        </w:rPr>
        <w:t>
                             лерде  
</w:t>
      </w:r>
    </w:p>
    <w:p>
      <w:pPr>
        <w:spacing w:after="0"/>
        <w:ind w:left="0"/>
        <w:jc w:val="both"/>
      </w:pPr>
      <w:r>
        <w:rPr>
          <w:rFonts w:ascii="Times New Roman"/>
          <w:b w:val="false"/>
          <w:i w:val="false"/>
          <w:color w:val="000000"/>
          <w:sz w:val="28"/>
        </w:rPr>
        <w:t>
РБ  4  9 225 44 30           балалар.
</w:t>
      </w:r>
    </w:p>
    <w:p>
      <w:pPr>
        <w:spacing w:after="0"/>
        <w:ind w:left="0"/>
        <w:jc w:val="both"/>
      </w:pPr>
      <w:r>
        <w:rPr>
          <w:rFonts w:ascii="Times New Roman"/>
          <w:b w:val="false"/>
          <w:i w:val="false"/>
          <w:color w:val="000000"/>
          <w:sz w:val="28"/>
        </w:rPr>
        <w:t>
                             дың ла. 
</w:t>
      </w:r>
    </w:p>
    <w:p>
      <w:pPr>
        <w:spacing w:after="0"/>
        <w:ind w:left="0"/>
        <w:jc w:val="both"/>
      </w:pPr>
      <w:r>
        <w:rPr>
          <w:rFonts w:ascii="Times New Roman"/>
          <w:b w:val="false"/>
          <w:i w:val="false"/>
          <w:color w:val="000000"/>
          <w:sz w:val="28"/>
        </w:rPr>
        <w:t>
ЖБ  4  2 263 20 30, 32,      герьде  
</w:t>
      </w:r>
    </w:p>
    <w:p>
      <w:pPr>
        <w:spacing w:after="0"/>
        <w:ind w:left="0"/>
        <w:jc w:val="both"/>
      </w:pPr>
      <w:r>
        <w:rPr>
          <w:rFonts w:ascii="Times New Roman"/>
          <w:b w:val="false"/>
          <w:i w:val="false"/>
          <w:color w:val="000000"/>
          <w:sz w:val="28"/>
        </w:rPr>
        <w:t>
                33, 34,      болуына                  
</w:t>
      </w:r>
    </w:p>
    <w:p>
      <w:pPr>
        <w:spacing w:after="0"/>
        <w:ind w:left="0"/>
        <w:jc w:val="both"/>
      </w:pPr>
      <w:r>
        <w:rPr>
          <w:rFonts w:ascii="Times New Roman"/>
          <w:b w:val="false"/>
          <w:i w:val="false"/>
          <w:color w:val="000000"/>
          <w:sz w:val="28"/>
        </w:rPr>
        <w:t>
                35           оқушы.  
</w:t>
      </w:r>
    </w:p>
    <w:p>
      <w:pPr>
        <w:spacing w:after="0"/>
        <w:ind w:left="0"/>
        <w:jc w:val="both"/>
      </w:pPr>
      <w:r>
        <w:rPr>
          <w:rFonts w:ascii="Times New Roman"/>
          <w:b w:val="false"/>
          <w:i w:val="false"/>
          <w:color w:val="000000"/>
          <w:sz w:val="28"/>
        </w:rPr>
        <w:t>
                             лардың  
</w:t>
      </w:r>
    </w:p>
    <w:p>
      <w:pPr>
        <w:spacing w:after="0"/>
        <w:ind w:left="0"/>
        <w:jc w:val="both"/>
      </w:pPr>
      <w:r>
        <w:rPr>
          <w:rFonts w:ascii="Times New Roman"/>
          <w:b w:val="false"/>
          <w:i w:val="false"/>
          <w:color w:val="000000"/>
          <w:sz w:val="28"/>
        </w:rPr>
        <w:t>
ЖБ  4  3 263 31 31           ата-    
</w:t>
      </w:r>
    </w:p>
    <w:p>
      <w:pPr>
        <w:spacing w:after="0"/>
        <w:ind w:left="0"/>
        <w:jc w:val="both"/>
      </w:pPr>
      <w:r>
        <w:rPr>
          <w:rFonts w:ascii="Times New Roman"/>
          <w:b w:val="false"/>
          <w:i w:val="false"/>
          <w:color w:val="000000"/>
          <w:sz w:val="28"/>
        </w:rPr>
        <w:t>
                             аналар. 
</w:t>
      </w:r>
    </w:p>
    <w:p>
      <w:pPr>
        <w:spacing w:after="0"/>
        <w:ind w:left="0"/>
        <w:jc w:val="both"/>
      </w:pPr>
      <w:r>
        <w:rPr>
          <w:rFonts w:ascii="Times New Roman"/>
          <w:b w:val="false"/>
          <w:i w:val="false"/>
          <w:color w:val="000000"/>
          <w:sz w:val="28"/>
        </w:rPr>
        <w:t>
ЖБ  4  9 263 52 30 (егер     дан     
</w:t>
      </w:r>
    </w:p>
    <w:p>
      <w:pPr>
        <w:spacing w:after="0"/>
        <w:ind w:left="0"/>
        <w:jc w:val="both"/>
      </w:pPr>
      <w:r>
        <w:rPr>
          <w:rFonts w:ascii="Times New Roman"/>
          <w:b w:val="false"/>
          <w:i w:val="false"/>
          <w:color w:val="000000"/>
          <w:sz w:val="28"/>
        </w:rPr>
        <w:t>
                бұл бағ.     мектеп.  
</w:t>
      </w:r>
    </w:p>
    <w:p>
      <w:pPr>
        <w:spacing w:after="0"/>
        <w:ind w:left="0"/>
        <w:jc w:val="both"/>
      </w:pPr>
      <w:r>
        <w:rPr>
          <w:rFonts w:ascii="Times New Roman"/>
          <w:b w:val="false"/>
          <w:i w:val="false"/>
          <w:color w:val="000000"/>
          <w:sz w:val="28"/>
        </w:rPr>
        <w:t>
ЖБ  6  1 263 33 дарлама      тің
</w:t>
      </w:r>
    </w:p>
    <w:p>
      <w:pPr>
        <w:spacing w:after="0"/>
        <w:ind w:left="0"/>
        <w:jc w:val="both"/>
      </w:pPr>
      <w:r>
        <w:rPr>
          <w:rFonts w:ascii="Times New Roman"/>
          <w:b w:val="false"/>
          <w:i w:val="false"/>
          <w:color w:val="000000"/>
          <w:sz w:val="28"/>
        </w:rPr>
        <w:t>
                бойынша      алатын
</w:t>
      </w:r>
    </w:p>
    <w:p>
      <w:pPr>
        <w:spacing w:after="0"/>
        <w:ind w:left="0"/>
        <w:jc w:val="both"/>
      </w:pPr>
      <w:r>
        <w:rPr>
          <w:rFonts w:ascii="Times New Roman"/>
          <w:b w:val="false"/>
          <w:i w:val="false"/>
          <w:color w:val="000000"/>
          <w:sz w:val="28"/>
        </w:rPr>
        <w:t>
ЖБ  4  2 263 61 қаржы.       қара.
</w:t>
      </w:r>
    </w:p>
    <w:p>
      <w:pPr>
        <w:spacing w:after="0"/>
        <w:ind w:left="0"/>
        <w:jc w:val="both"/>
      </w:pPr>
      <w:r>
        <w:rPr>
          <w:rFonts w:ascii="Times New Roman"/>
          <w:b w:val="false"/>
          <w:i w:val="false"/>
          <w:color w:val="000000"/>
          <w:sz w:val="28"/>
        </w:rPr>
        <w:t>
                ландыру      жаттары
</w:t>
      </w:r>
    </w:p>
    <w:p>
      <w:pPr>
        <w:spacing w:after="0"/>
        <w:ind w:left="0"/>
        <w:jc w:val="both"/>
      </w:pPr>
      <w:r>
        <w:rPr>
          <w:rFonts w:ascii="Times New Roman"/>
          <w:b w:val="false"/>
          <w:i w:val="false"/>
          <w:color w:val="000000"/>
          <w:sz w:val="28"/>
        </w:rPr>
        <w:t>
                нысаны       
</w:t>
      </w:r>
    </w:p>
    <w:p>
      <w:pPr>
        <w:spacing w:after="0"/>
        <w:ind w:left="0"/>
        <w:jc w:val="both"/>
      </w:pPr>
      <w:r>
        <w:rPr>
          <w:rFonts w:ascii="Times New Roman"/>
          <w:b w:val="false"/>
          <w:i w:val="false"/>
          <w:color w:val="000000"/>
          <w:sz w:val="28"/>
        </w:rPr>
        <w:t>
                анықтал.     
</w:t>
      </w:r>
    </w:p>
    <w:p>
      <w:pPr>
        <w:spacing w:after="0"/>
        <w:ind w:left="0"/>
        <w:jc w:val="both"/>
      </w:pPr>
      <w:r>
        <w:rPr>
          <w:rFonts w:ascii="Times New Roman"/>
          <w:b w:val="false"/>
          <w:i w:val="false"/>
          <w:color w:val="000000"/>
          <w:sz w:val="28"/>
        </w:rPr>
        <w:t>
                са           
</w:t>
      </w:r>
    </w:p>
    <w:p>
      <w:pPr>
        <w:spacing w:after="0"/>
        <w:ind w:left="0"/>
        <w:jc w:val="both"/>
      </w:pPr>
      <w:r>
        <w:rPr>
          <w:rFonts w:ascii="Times New Roman"/>
          <w:b w:val="false"/>
          <w:i w:val="false"/>
          <w:color w:val="000000"/>
          <w:sz w:val="28"/>
        </w:rPr>
        <w:t>
                "ұстау")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31 30, 31,  29  Тәртіп.
</w:t>
      </w:r>
    </w:p>
    <w:p>
      <w:pPr>
        <w:spacing w:after="0"/>
        <w:ind w:left="0"/>
        <w:jc w:val="both"/>
      </w:pPr>
      <w:r>
        <w:rPr>
          <w:rFonts w:ascii="Times New Roman"/>
          <w:b w:val="false"/>
          <w:i w:val="false"/>
          <w:color w:val="000000"/>
          <w:sz w:val="28"/>
        </w:rPr>
        <w:t>
                32, 33,      тің ар. 
</w:t>
      </w:r>
    </w:p>
    <w:p>
      <w:pPr>
        <w:spacing w:after="0"/>
        <w:ind w:left="0"/>
        <w:jc w:val="both"/>
      </w:pPr>
      <w:r>
        <w:rPr>
          <w:rFonts w:ascii="Times New Roman"/>
          <w:b w:val="false"/>
          <w:i w:val="false"/>
          <w:color w:val="000000"/>
          <w:sz w:val="28"/>
        </w:rPr>
        <w:t>
                34, 35       найы    
</w:t>
      </w:r>
    </w:p>
    <w:p>
      <w:pPr>
        <w:spacing w:after="0"/>
        <w:ind w:left="0"/>
        <w:jc w:val="both"/>
      </w:pPr>
      <w:r>
        <w:rPr>
          <w:rFonts w:ascii="Times New Roman"/>
          <w:b w:val="false"/>
          <w:i w:val="false"/>
          <w:color w:val="000000"/>
          <w:sz w:val="28"/>
        </w:rPr>
        <w:t>
                             курста. 
</w:t>
      </w:r>
    </w:p>
    <w:p>
      <w:pPr>
        <w:spacing w:after="0"/>
        <w:ind w:left="0"/>
        <w:jc w:val="both"/>
      </w:pPr>
      <w:r>
        <w:rPr>
          <w:rFonts w:ascii="Times New Roman"/>
          <w:b w:val="false"/>
          <w:i w:val="false"/>
          <w:color w:val="000000"/>
          <w:sz w:val="28"/>
        </w:rPr>
        <w:t>
РБ  4  2 613 31 36 30,31     рын жә.
</w:t>
      </w:r>
    </w:p>
    <w:p>
      <w:pPr>
        <w:spacing w:after="0"/>
        <w:ind w:left="0"/>
        <w:jc w:val="both"/>
      </w:pPr>
      <w:r>
        <w:rPr>
          <w:rFonts w:ascii="Times New Roman"/>
          <w:b w:val="false"/>
          <w:i w:val="false"/>
          <w:color w:val="000000"/>
          <w:sz w:val="28"/>
        </w:rPr>
        <w:t>
                             не цикл.
</w:t>
      </w:r>
    </w:p>
    <w:p>
      <w:pPr>
        <w:spacing w:after="0"/>
        <w:ind w:left="0"/>
        <w:jc w:val="both"/>
      </w:pPr>
      <w:r>
        <w:rPr>
          <w:rFonts w:ascii="Times New Roman"/>
          <w:b w:val="false"/>
          <w:i w:val="false"/>
          <w:color w:val="000000"/>
          <w:sz w:val="28"/>
        </w:rPr>
        <w:t>
РБ  4  9 225 44 30           дерінен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ЖБ  4  2 263 20 30, 32,      дәріс   
</w:t>
      </w:r>
    </w:p>
    <w:p>
      <w:pPr>
        <w:spacing w:after="0"/>
        <w:ind w:left="0"/>
        <w:jc w:val="both"/>
      </w:pPr>
      <w:r>
        <w:rPr>
          <w:rFonts w:ascii="Times New Roman"/>
          <w:b w:val="false"/>
          <w:i w:val="false"/>
          <w:color w:val="000000"/>
          <w:sz w:val="28"/>
        </w:rPr>
        <w:t>
                33, 34,      беру                     
</w:t>
      </w:r>
    </w:p>
    <w:p>
      <w:pPr>
        <w:spacing w:after="0"/>
        <w:ind w:left="0"/>
        <w:jc w:val="both"/>
      </w:pPr>
      <w:r>
        <w:rPr>
          <w:rFonts w:ascii="Times New Roman"/>
          <w:b w:val="false"/>
          <w:i w:val="false"/>
          <w:color w:val="000000"/>
          <w:sz w:val="28"/>
        </w:rPr>
        <w:t>
                35           бойынша 
</w:t>
      </w:r>
    </w:p>
    <w:p>
      <w:pPr>
        <w:spacing w:after="0"/>
        <w:ind w:left="0"/>
        <w:jc w:val="both"/>
      </w:pPr>
      <w:r>
        <w:rPr>
          <w:rFonts w:ascii="Times New Roman"/>
          <w:b w:val="false"/>
          <w:i w:val="false"/>
          <w:color w:val="000000"/>
          <w:sz w:val="28"/>
        </w:rPr>
        <w:t>
                             қызмет. 
</w:t>
      </w:r>
    </w:p>
    <w:p>
      <w:pPr>
        <w:spacing w:after="0"/>
        <w:ind w:left="0"/>
        <w:jc w:val="both"/>
      </w:pPr>
      <w:r>
        <w:rPr>
          <w:rFonts w:ascii="Times New Roman"/>
          <w:b w:val="false"/>
          <w:i w:val="false"/>
          <w:color w:val="000000"/>
          <w:sz w:val="28"/>
        </w:rPr>
        <w:t>
ЖБ  4  3 263 31 31           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9 263 52 30 (егер             
</w:t>
      </w:r>
    </w:p>
    <w:p>
      <w:pPr>
        <w:spacing w:after="0"/>
        <w:ind w:left="0"/>
        <w:jc w:val="both"/>
      </w:pPr>
      <w:r>
        <w:rPr>
          <w:rFonts w:ascii="Times New Roman"/>
          <w:b w:val="false"/>
          <w:i w:val="false"/>
          <w:color w:val="000000"/>
          <w:sz w:val="28"/>
        </w:rPr>
        <w:t>
                бұл бағ.              
</w:t>
      </w:r>
    </w:p>
    <w:p>
      <w:pPr>
        <w:spacing w:after="0"/>
        <w:ind w:left="0"/>
        <w:jc w:val="both"/>
      </w:pPr>
      <w:r>
        <w:rPr>
          <w:rFonts w:ascii="Times New Roman"/>
          <w:b w:val="false"/>
          <w:i w:val="false"/>
          <w:color w:val="000000"/>
          <w:sz w:val="28"/>
        </w:rPr>
        <w:t>
ЖБ  6  1 263 33 дарлама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ЖБ  4  2 263 61 қаржы.       
</w:t>
      </w:r>
    </w:p>
    <w:p>
      <w:pPr>
        <w:spacing w:after="0"/>
        <w:ind w:left="0"/>
        <w:jc w:val="both"/>
      </w:pPr>
      <w:r>
        <w:rPr>
          <w:rFonts w:ascii="Times New Roman"/>
          <w:b w:val="false"/>
          <w:i w:val="false"/>
          <w:color w:val="000000"/>
          <w:sz w:val="28"/>
        </w:rPr>
        <w:t>
                ландыру      
</w:t>
      </w:r>
    </w:p>
    <w:p>
      <w:pPr>
        <w:spacing w:after="0"/>
        <w:ind w:left="0"/>
        <w:jc w:val="both"/>
      </w:pPr>
      <w:r>
        <w:rPr>
          <w:rFonts w:ascii="Times New Roman"/>
          <w:b w:val="false"/>
          <w:i w:val="false"/>
          <w:color w:val="000000"/>
          <w:sz w:val="28"/>
        </w:rPr>
        <w:t>
                нысаны       
</w:t>
      </w:r>
    </w:p>
    <w:p>
      <w:pPr>
        <w:spacing w:after="0"/>
        <w:ind w:left="0"/>
        <w:jc w:val="both"/>
      </w:pPr>
      <w:r>
        <w:rPr>
          <w:rFonts w:ascii="Times New Roman"/>
          <w:b w:val="false"/>
          <w:i w:val="false"/>
          <w:color w:val="000000"/>
          <w:sz w:val="28"/>
        </w:rPr>
        <w:t>
                анықтал.     
</w:t>
      </w:r>
    </w:p>
    <w:p>
      <w:pPr>
        <w:spacing w:after="0"/>
        <w:ind w:left="0"/>
        <w:jc w:val="both"/>
      </w:pPr>
      <w:r>
        <w:rPr>
          <w:rFonts w:ascii="Times New Roman"/>
          <w:b w:val="false"/>
          <w:i w:val="false"/>
          <w:color w:val="000000"/>
          <w:sz w:val="28"/>
        </w:rPr>
        <w:t>
                са           
</w:t>
      </w:r>
    </w:p>
    <w:p>
      <w:pPr>
        <w:spacing w:after="0"/>
        <w:ind w:left="0"/>
        <w:jc w:val="both"/>
      </w:pPr>
      <w:r>
        <w:rPr>
          <w:rFonts w:ascii="Times New Roman"/>
          <w:b w:val="false"/>
          <w:i w:val="false"/>
          <w:color w:val="000000"/>
          <w:sz w:val="28"/>
        </w:rPr>
        <w:t>
                "ұстау")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31 30, 31,  30  Репе.                                Бұл да
</w:t>
      </w:r>
    </w:p>
    <w:p>
      <w:pPr>
        <w:spacing w:after="0"/>
        <w:ind w:left="0"/>
        <w:jc w:val="both"/>
      </w:pPr>
      <w:r>
        <w:rPr>
          <w:rFonts w:ascii="Times New Roman"/>
          <w:b w:val="false"/>
          <w:i w:val="false"/>
          <w:color w:val="000000"/>
          <w:sz w:val="28"/>
        </w:rPr>
        <w:t>
                32, 33,      титор.  
</w:t>
      </w:r>
    </w:p>
    <w:p>
      <w:pPr>
        <w:spacing w:after="0"/>
        <w:ind w:left="0"/>
        <w:jc w:val="both"/>
      </w:pPr>
      <w:r>
        <w:rPr>
          <w:rFonts w:ascii="Times New Roman"/>
          <w:b w:val="false"/>
          <w:i w:val="false"/>
          <w:color w:val="000000"/>
          <w:sz w:val="28"/>
        </w:rPr>
        <w:t>
                34, 35       лық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РБ  4  2 613 31 36 30,31     қызмет.
</w:t>
      </w:r>
    </w:p>
    <w:p>
      <w:pPr>
        <w:spacing w:after="0"/>
        <w:ind w:left="0"/>
        <w:jc w:val="both"/>
      </w:pPr>
      <w:r>
        <w:rPr>
          <w:rFonts w:ascii="Times New Roman"/>
          <w:b w:val="false"/>
          <w:i w:val="false"/>
          <w:color w:val="000000"/>
          <w:sz w:val="28"/>
        </w:rPr>
        <w:t>
                             тер     
</w:t>
      </w:r>
    </w:p>
    <w:p>
      <w:pPr>
        <w:spacing w:after="0"/>
        <w:ind w:left="0"/>
        <w:jc w:val="both"/>
      </w:pPr>
      <w:r>
        <w:rPr>
          <w:rFonts w:ascii="Times New Roman"/>
          <w:b w:val="false"/>
          <w:i w:val="false"/>
          <w:color w:val="000000"/>
          <w:sz w:val="28"/>
        </w:rPr>
        <w:t>
РБ  4  9 225 44 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2 263 20 30, 32,      
</w:t>
      </w:r>
    </w:p>
    <w:p>
      <w:pPr>
        <w:spacing w:after="0"/>
        <w:ind w:left="0"/>
        <w:jc w:val="both"/>
      </w:pPr>
      <w:r>
        <w:rPr>
          <w:rFonts w:ascii="Times New Roman"/>
          <w:b w:val="false"/>
          <w:i w:val="false"/>
          <w:color w:val="000000"/>
          <w:sz w:val="28"/>
        </w:rPr>
        <w:t>
                33, 34,      
</w:t>
      </w:r>
    </w:p>
    <w:p>
      <w:pPr>
        <w:spacing w:after="0"/>
        <w:ind w:left="0"/>
        <w:jc w:val="both"/>
      </w:pPr>
      <w:r>
        <w:rPr>
          <w:rFonts w:ascii="Times New Roman"/>
          <w:b w:val="false"/>
          <w:i w:val="false"/>
          <w:color w:val="000000"/>
          <w:sz w:val="28"/>
        </w:rPr>
        <w:t>
                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3 263 31 31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9 263 52 30 (егер     
</w:t>
      </w:r>
    </w:p>
    <w:p>
      <w:pPr>
        <w:spacing w:after="0"/>
        <w:ind w:left="0"/>
        <w:jc w:val="both"/>
      </w:pPr>
      <w:r>
        <w:rPr>
          <w:rFonts w:ascii="Times New Roman"/>
          <w:b w:val="false"/>
          <w:i w:val="false"/>
          <w:color w:val="000000"/>
          <w:sz w:val="28"/>
        </w:rPr>
        <w:t>
                бұл бағ.     
</w:t>
      </w:r>
    </w:p>
    <w:p>
      <w:pPr>
        <w:spacing w:after="0"/>
        <w:ind w:left="0"/>
        <w:jc w:val="both"/>
      </w:pPr>
      <w:r>
        <w:rPr>
          <w:rFonts w:ascii="Times New Roman"/>
          <w:b w:val="false"/>
          <w:i w:val="false"/>
          <w:color w:val="000000"/>
          <w:sz w:val="28"/>
        </w:rPr>
        <w:t>
ЖБ  6  1 263 33 дарлама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ЖБ  4  2 263 61 қаржы.       
</w:t>
      </w:r>
    </w:p>
    <w:p>
      <w:pPr>
        <w:spacing w:after="0"/>
        <w:ind w:left="0"/>
        <w:jc w:val="both"/>
      </w:pPr>
      <w:r>
        <w:rPr>
          <w:rFonts w:ascii="Times New Roman"/>
          <w:b w:val="false"/>
          <w:i w:val="false"/>
          <w:color w:val="000000"/>
          <w:sz w:val="28"/>
        </w:rPr>
        <w:t>
                ландыру      
</w:t>
      </w:r>
    </w:p>
    <w:p>
      <w:pPr>
        <w:spacing w:after="0"/>
        <w:ind w:left="0"/>
        <w:jc w:val="both"/>
      </w:pPr>
      <w:r>
        <w:rPr>
          <w:rFonts w:ascii="Times New Roman"/>
          <w:b w:val="false"/>
          <w:i w:val="false"/>
          <w:color w:val="000000"/>
          <w:sz w:val="28"/>
        </w:rPr>
        <w:t>
                нысаны       
</w:t>
      </w:r>
    </w:p>
    <w:p>
      <w:pPr>
        <w:spacing w:after="0"/>
        <w:ind w:left="0"/>
        <w:jc w:val="both"/>
      </w:pPr>
      <w:r>
        <w:rPr>
          <w:rFonts w:ascii="Times New Roman"/>
          <w:b w:val="false"/>
          <w:i w:val="false"/>
          <w:color w:val="000000"/>
          <w:sz w:val="28"/>
        </w:rPr>
        <w:t>
                анықтал.     
</w:t>
      </w:r>
    </w:p>
    <w:p>
      <w:pPr>
        <w:spacing w:after="0"/>
        <w:ind w:left="0"/>
        <w:jc w:val="both"/>
      </w:pPr>
      <w:r>
        <w:rPr>
          <w:rFonts w:ascii="Times New Roman"/>
          <w:b w:val="false"/>
          <w:i w:val="false"/>
          <w:color w:val="000000"/>
          <w:sz w:val="28"/>
        </w:rPr>
        <w:t>
                са           
</w:t>
      </w:r>
    </w:p>
    <w:p>
      <w:pPr>
        <w:spacing w:after="0"/>
        <w:ind w:left="0"/>
        <w:jc w:val="both"/>
      </w:pPr>
      <w:r>
        <w:rPr>
          <w:rFonts w:ascii="Times New Roman"/>
          <w:b w:val="false"/>
          <w:i w:val="false"/>
          <w:color w:val="000000"/>
          <w:sz w:val="28"/>
        </w:rPr>
        <w:t>
                "ұстау")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31 30, 31,  31  Оқушы.         Бұл да                Бұл да
</w:t>
      </w:r>
    </w:p>
    <w:p>
      <w:pPr>
        <w:spacing w:after="0"/>
        <w:ind w:left="0"/>
        <w:jc w:val="both"/>
      </w:pPr>
      <w:r>
        <w:rPr>
          <w:rFonts w:ascii="Times New Roman"/>
          <w:b w:val="false"/>
          <w:i w:val="false"/>
          <w:color w:val="000000"/>
          <w:sz w:val="28"/>
        </w:rPr>
        <w:t>
                32, 33,      лармен  
</w:t>
      </w:r>
    </w:p>
    <w:p>
      <w:pPr>
        <w:spacing w:after="0"/>
        <w:ind w:left="0"/>
        <w:jc w:val="both"/>
      </w:pPr>
      <w:r>
        <w:rPr>
          <w:rFonts w:ascii="Times New Roman"/>
          <w:b w:val="false"/>
          <w:i w:val="false"/>
          <w:color w:val="000000"/>
          <w:sz w:val="28"/>
        </w:rPr>
        <w:t>
                34, 35       дәріс.  
</w:t>
      </w:r>
    </w:p>
    <w:p>
      <w:pPr>
        <w:spacing w:after="0"/>
        <w:ind w:left="0"/>
        <w:jc w:val="both"/>
      </w:pPr>
      <w:r>
        <w:rPr>
          <w:rFonts w:ascii="Times New Roman"/>
          <w:b w:val="false"/>
          <w:i w:val="false"/>
          <w:color w:val="000000"/>
          <w:sz w:val="28"/>
        </w:rPr>
        <w:t>
                             терді   
</w:t>
      </w:r>
    </w:p>
    <w:p>
      <w:pPr>
        <w:spacing w:after="0"/>
        <w:ind w:left="0"/>
        <w:jc w:val="both"/>
      </w:pPr>
      <w:r>
        <w:rPr>
          <w:rFonts w:ascii="Times New Roman"/>
          <w:b w:val="false"/>
          <w:i w:val="false"/>
          <w:color w:val="000000"/>
          <w:sz w:val="28"/>
        </w:rPr>
        <w:t>
РБ  4  2 613 31 36 30,31     қосымша
</w:t>
      </w:r>
    </w:p>
    <w:p>
      <w:pPr>
        <w:spacing w:after="0"/>
        <w:ind w:left="0"/>
        <w:jc w:val="both"/>
      </w:pPr>
      <w:r>
        <w:rPr>
          <w:rFonts w:ascii="Times New Roman"/>
          <w:b w:val="false"/>
          <w:i w:val="false"/>
          <w:color w:val="000000"/>
          <w:sz w:val="28"/>
        </w:rPr>
        <w:t>
                             терең. 
</w:t>
      </w:r>
    </w:p>
    <w:p>
      <w:pPr>
        <w:spacing w:after="0"/>
        <w:ind w:left="0"/>
        <w:jc w:val="both"/>
      </w:pPr>
      <w:r>
        <w:rPr>
          <w:rFonts w:ascii="Times New Roman"/>
          <w:b w:val="false"/>
          <w:i w:val="false"/>
          <w:color w:val="000000"/>
          <w:sz w:val="28"/>
        </w:rPr>
        <w:t>
РБ  4  9 225 44 30           детіп   
</w:t>
      </w:r>
    </w:p>
    <w:p>
      <w:pPr>
        <w:spacing w:after="0"/>
        <w:ind w:left="0"/>
        <w:jc w:val="both"/>
      </w:pPr>
      <w:r>
        <w:rPr>
          <w:rFonts w:ascii="Times New Roman"/>
          <w:b w:val="false"/>
          <w:i w:val="false"/>
          <w:color w:val="000000"/>
          <w:sz w:val="28"/>
        </w:rPr>
        <w:t>
                             оқыту   
</w:t>
      </w:r>
    </w:p>
    <w:p>
      <w:pPr>
        <w:spacing w:after="0"/>
        <w:ind w:left="0"/>
        <w:jc w:val="both"/>
      </w:pPr>
      <w:r>
        <w:rPr>
          <w:rFonts w:ascii="Times New Roman"/>
          <w:b w:val="false"/>
          <w:i w:val="false"/>
          <w:color w:val="000000"/>
          <w:sz w:val="28"/>
        </w:rPr>
        <w:t>
ЖБ  4  2 263 20 30, 32,      бойынша 
</w:t>
      </w:r>
    </w:p>
    <w:p>
      <w:pPr>
        <w:spacing w:after="0"/>
        <w:ind w:left="0"/>
        <w:jc w:val="both"/>
      </w:pPr>
      <w:r>
        <w:rPr>
          <w:rFonts w:ascii="Times New Roman"/>
          <w:b w:val="false"/>
          <w:i w:val="false"/>
          <w:color w:val="000000"/>
          <w:sz w:val="28"/>
        </w:rPr>
        <w:t>
                33, 34,      қызмет.                  
</w:t>
      </w:r>
    </w:p>
    <w:p>
      <w:pPr>
        <w:spacing w:after="0"/>
        <w:ind w:left="0"/>
        <w:jc w:val="both"/>
      </w:pPr>
      <w:r>
        <w:rPr>
          <w:rFonts w:ascii="Times New Roman"/>
          <w:b w:val="false"/>
          <w:i w:val="false"/>
          <w:color w:val="000000"/>
          <w:sz w:val="28"/>
        </w:rPr>
        <w:t>
                35           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3 263 31 31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9 263 52 30 (егер     
</w:t>
      </w:r>
    </w:p>
    <w:p>
      <w:pPr>
        <w:spacing w:after="0"/>
        <w:ind w:left="0"/>
        <w:jc w:val="both"/>
      </w:pPr>
      <w:r>
        <w:rPr>
          <w:rFonts w:ascii="Times New Roman"/>
          <w:b w:val="false"/>
          <w:i w:val="false"/>
          <w:color w:val="000000"/>
          <w:sz w:val="28"/>
        </w:rPr>
        <w:t>
                бұл бағ.     
</w:t>
      </w:r>
    </w:p>
    <w:p>
      <w:pPr>
        <w:spacing w:after="0"/>
        <w:ind w:left="0"/>
        <w:jc w:val="both"/>
      </w:pPr>
      <w:r>
        <w:rPr>
          <w:rFonts w:ascii="Times New Roman"/>
          <w:b w:val="false"/>
          <w:i w:val="false"/>
          <w:color w:val="000000"/>
          <w:sz w:val="28"/>
        </w:rPr>
        <w:t>
ЖБ  6  1 263 33 дарлама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ЖБ  4  2 263 61 қаржы.       
</w:t>
      </w:r>
    </w:p>
    <w:p>
      <w:pPr>
        <w:spacing w:after="0"/>
        <w:ind w:left="0"/>
        <w:jc w:val="both"/>
      </w:pPr>
      <w:r>
        <w:rPr>
          <w:rFonts w:ascii="Times New Roman"/>
          <w:b w:val="false"/>
          <w:i w:val="false"/>
          <w:color w:val="000000"/>
          <w:sz w:val="28"/>
        </w:rPr>
        <w:t>
                ландыру      
</w:t>
      </w:r>
    </w:p>
    <w:p>
      <w:pPr>
        <w:spacing w:after="0"/>
        <w:ind w:left="0"/>
        <w:jc w:val="both"/>
      </w:pPr>
      <w:r>
        <w:rPr>
          <w:rFonts w:ascii="Times New Roman"/>
          <w:b w:val="false"/>
          <w:i w:val="false"/>
          <w:color w:val="000000"/>
          <w:sz w:val="28"/>
        </w:rPr>
        <w:t>
                нысаны       
</w:t>
      </w:r>
    </w:p>
    <w:p>
      <w:pPr>
        <w:spacing w:after="0"/>
        <w:ind w:left="0"/>
        <w:jc w:val="both"/>
      </w:pPr>
      <w:r>
        <w:rPr>
          <w:rFonts w:ascii="Times New Roman"/>
          <w:b w:val="false"/>
          <w:i w:val="false"/>
          <w:color w:val="000000"/>
          <w:sz w:val="28"/>
        </w:rPr>
        <w:t>
                анықтал.     
</w:t>
      </w:r>
    </w:p>
    <w:p>
      <w:pPr>
        <w:spacing w:after="0"/>
        <w:ind w:left="0"/>
        <w:jc w:val="both"/>
      </w:pPr>
      <w:r>
        <w:rPr>
          <w:rFonts w:ascii="Times New Roman"/>
          <w:b w:val="false"/>
          <w:i w:val="false"/>
          <w:color w:val="000000"/>
          <w:sz w:val="28"/>
        </w:rPr>
        <w:t>
                са           
</w:t>
      </w:r>
    </w:p>
    <w:p>
      <w:pPr>
        <w:spacing w:after="0"/>
        <w:ind w:left="0"/>
        <w:jc w:val="both"/>
      </w:pPr>
      <w:r>
        <w:rPr>
          <w:rFonts w:ascii="Times New Roman"/>
          <w:b w:val="false"/>
          <w:i w:val="false"/>
          <w:color w:val="000000"/>
          <w:sz w:val="28"/>
        </w:rPr>
        <w:t>
                "ұстау")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РБ  4  2  225 31  30,31,   32 Балалар.      Бұл да             Бұл да 
</w:t>
      </w:r>
    </w:p>
    <w:p>
      <w:pPr>
        <w:spacing w:after="0"/>
        <w:ind w:left="0"/>
        <w:jc w:val="both"/>
      </w:pPr>
      <w:r>
        <w:rPr>
          <w:rFonts w:ascii="Times New Roman"/>
          <w:b w:val="false"/>
          <w:i w:val="false"/>
          <w:color w:val="000000"/>
          <w:sz w:val="28"/>
        </w:rPr>
        <w:t>
                  32,33,      дың денсау.
</w:t>
      </w:r>
    </w:p>
    <w:p>
      <w:pPr>
        <w:spacing w:after="0"/>
        <w:ind w:left="0"/>
        <w:jc w:val="both"/>
      </w:pPr>
      <w:r>
        <w:rPr>
          <w:rFonts w:ascii="Times New Roman"/>
          <w:b w:val="false"/>
          <w:i w:val="false"/>
          <w:color w:val="000000"/>
          <w:sz w:val="28"/>
        </w:rPr>
        <w:t>
                  34,35,      лығын сақ.
</w:t>
      </w:r>
    </w:p>
    <w:p>
      <w:pPr>
        <w:spacing w:after="0"/>
        <w:ind w:left="0"/>
        <w:jc w:val="both"/>
      </w:pPr>
      <w:r>
        <w:rPr>
          <w:rFonts w:ascii="Times New Roman"/>
          <w:b w:val="false"/>
          <w:i w:val="false"/>
          <w:color w:val="000000"/>
          <w:sz w:val="28"/>
        </w:rPr>
        <w:t>
                              тауға және
</w:t>
      </w:r>
    </w:p>
    <w:p>
      <w:pPr>
        <w:spacing w:after="0"/>
        <w:ind w:left="0"/>
        <w:jc w:val="both"/>
      </w:pPr>
      <w:r>
        <w:rPr>
          <w:rFonts w:ascii="Times New Roman"/>
          <w:b w:val="false"/>
          <w:i w:val="false"/>
          <w:color w:val="000000"/>
          <w:sz w:val="28"/>
        </w:rPr>
        <w:t>
                              нығайтуға
</w:t>
      </w:r>
    </w:p>
    <w:p>
      <w:pPr>
        <w:spacing w:after="0"/>
        <w:ind w:left="0"/>
        <w:jc w:val="both"/>
      </w:pPr>
      <w:r>
        <w:rPr>
          <w:rFonts w:ascii="Times New Roman"/>
          <w:b w:val="false"/>
          <w:i w:val="false"/>
          <w:color w:val="000000"/>
          <w:sz w:val="28"/>
        </w:rPr>
        <w:t>
РБ  4  2  613 31  36 30,31    бағыттал.
</w:t>
      </w:r>
    </w:p>
    <w:p>
      <w:pPr>
        <w:spacing w:after="0"/>
        <w:ind w:left="0"/>
        <w:jc w:val="both"/>
      </w:pPr>
      <w:r>
        <w:rPr>
          <w:rFonts w:ascii="Times New Roman"/>
          <w:b w:val="false"/>
          <w:i w:val="false"/>
          <w:color w:val="000000"/>
          <w:sz w:val="28"/>
        </w:rPr>
        <w:t>
                              ған қосым.
</w:t>
      </w:r>
    </w:p>
    <w:p>
      <w:pPr>
        <w:spacing w:after="0"/>
        <w:ind w:left="0"/>
        <w:jc w:val="both"/>
      </w:pPr>
      <w:r>
        <w:rPr>
          <w:rFonts w:ascii="Times New Roman"/>
          <w:b w:val="false"/>
          <w:i w:val="false"/>
          <w:color w:val="000000"/>
          <w:sz w:val="28"/>
        </w:rPr>
        <w:t>
ЖБ  4  9  225 44  30          ша денешы.
</w:t>
      </w:r>
    </w:p>
    <w:p>
      <w:pPr>
        <w:spacing w:after="0"/>
        <w:ind w:left="0"/>
        <w:jc w:val="both"/>
      </w:pPr>
      <w:r>
        <w:rPr>
          <w:rFonts w:ascii="Times New Roman"/>
          <w:b w:val="false"/>
          <w:i w:val="false"/>
          <w:color w:val="000000"/>
          <w:sz w:val="28"/>
        </w:rPr>
        <w:t>
                              нықтыру-
</w:t>
      </w:r>
    </w:p>
    <w:p>
      <w:pPr>
        <w:spacing w:after="0"/>
        <w:ind w:left="0"/>
        <w:jc w:val="both"/>
      </w:pPr>
      <w:r>
        <w:rPr>
          <w:rFonts w:ascii="Times New Roman"/>
          <w:b w:val="false"/>
          <w:i w:val="false"/>
          <w:color w:val="000000"/>
          <w:sz w:val="28"/>
        </w:rPr>
        <w:t>
ЖБ  4  2  263 20  30,32,      сауықтыру
</w:t>
      </w:r>
    </w:p>
    <w:p>
      <w:pPr>
        <w:spacing w:after="0"/>
        <w:ind w:left="0"/>
        <w:jc w:val="both"/>
      </w:pPr>
      <w:r>
        <w:rPr>
          <w:rFonts w:ascii="Times New Roman"/>
          <w:b w:val="false"/>
          <w:i w:val="false"/>
          <w:color w:val="000000"/>
          <w:sz w:val="28"/>
        </w:rPr>
        <w:t>
                  33,34,      бағдарла.
</w:t>
      </w:r>
    </w:p>
    <w:p>
      <w:pPr>
        <w:spacing w:after="0"/>
        <w:ind w:left="0"/>
        <w:jc w:val="both"/>
      </w:pPr>
      <w:r>
        <w:rPr>
          <w:rFonts w:ascii="Times New Roman"/>
          <w:b w:val="false"/>
          <w:i w:val="false"/>
          <w:color w:val="000000"/>
          <w:sz w:val="28"/>
        </w:rPr>
        <w:t>
                  35          малары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ЖБ  4  3  263 31  31          қызметтер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9  263 52  30(егер                  
</w:t>
      </w:r>
    </w:p>
    <w:p>
      <w:pPr>
        <w:spacing w:after="0"/>
        <w:ind w:left="0"/>
        <w:jc w:val="both"/>
      </w:pPr>
      <w:r>
        <w:rPr>
          <w:rFonts w:ascii="Times New Roman"/>
          <w:b w:val="false"/>
          <w:i w:val="false"/>
          <w:color w:val="000000"/>
          <w:sz w:val="28"/>
        </w:rPr>
        <w:t>
                   бұл бағдар.                 
</w:t>
      </w:r>
    </w:p>
    <w:p>
      <w:pPr>
        <w:spacing w:after="0"/>
        <w:ind w:left="0"/>
        <w:jc w:val="both"/>
      </w:pPr>
      <w:r>
        <w:rPr>
          <w:rFonts w:ascii="Times New Roman"/>
          <w:b w:val="false"/>
          <w:i w:val="false"/>
          <w:color w:val="000000"/>
          <w:sz w:val="28"/>
        </w:rPr>
        <w:t>
ЖБ  6  1  263 33  лама бойын.                 
</w:t>
      </w:r>
    </w:p>
    <w:p>
      <w:pPr>
        <w:spacing w:after="0"/>
        <w:ind w:left="0"/>
        <w:jc w:val="both"/>
      </w:pPr>
      <w:r>
        <w:rPr>
          <w:rFonts w:ascii="Times New Roman"/>
          <w:b w:val="false"/>
          <w:i w:val="false"/>
          <w:color w:val="000000"/>
          <w:sz w:val="28"/>
        </w:rPr>
        <w:t>
                  ша қаржылан.                 
</w:t>
      </w:r>
    </w:p>
    <w:p>
      <w:pPr>
        <w:spacing w:after="0"/>
        <w:ind w:left="0"/>
        <w:jc w:val="both"/>
      </w:pPr>
      <w:r>
        <w:rPr>
          <w:rFonts w:ascii="Times New Roman"/>
          <w:b w:val="false"/>
          <w:i w:val="false"/>
          <w:color w:val="000000"/>
          <w:sz w:val="28"/>
        </w:rPr>
        <w:t>
ЖБ  4  2  263 61  дыру нысаны        
</w:t>
      </w:r>
    </w:p>
    <w:p>
      <w:pPr>
        <w:spacing w:after="0"/>
        <w:ind w:left="0"/>
        <w:jc w:val="both"/>
      </w:pPr>
      <w:r>
        <w:rPr>
          <w:rFonts w:ascii="Times New Roman"/>
          <w:b w:val="false"/>
          <w:i w:val="false"/>
          <w:color w:val="000000"/>
          <w:sz w:val="28"/>
        </w:rPr>
        <w:t>
                  анықталса      
</w:t>
      </w:r>
    </w:p>
    <w:p>
      <w:pPr>
        <w:spacing w:after="0"/>
        <w:ind w:left="0"/>
        <w:jc w:val="both"/>
      </w:pPr>
      <w:r>
        <w:rPr>
          <w:rFonts w:ascii="Times New Roman"/>
          <w:b w:val="false"/>
          <w:i w:val="false"/>
          <w:color w:val="000000"/>
          <w:sz w:val="28"/>
        </w:rPr>
        <w:t>
                  "ұстау")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РБ  4  2  225 31  30,31,   33 Жазғы         Бұл да              Бұл да 
</w:t>
      </w:r>
    </w:p>
    <w:p>
      <w:pPr>
        <w:spacing w:after="0"/>
        <w:ind w:left="0"/>
        <w:jc w:val="both"/>
      </w:pPr>
      <w:r>
        <w:rPr>
          <w:rFonts w:ascii="Times New Roman"/>
          <w:b w:val="false"/>
          <w:i w:val="false"/>
          <w:color w:val="000000"/>
          <w:sz w:val="28"/>
        </w:rPr>
        <w:t>
                  32,33,      демалысты
</w:t>
      </w:r>
    </w:p>
    <w:p>
      <w:pPr>
        <w:spacing w:after="0"/>
        <w:ind w:left="0"/>
        <w:jc w:val="both"/>
      </w:pPr>
      <w:r>
        <w:rPr>
          <w:rFonts w:ascii="Times New Roman"/>
          <w:b w:val="false"/>
          <w:i w:val="false"/>
          <w:color w:val="000000"/>
          <w:sz w:val="28"/>
        </w:rPr>
        <w:t>
                  34,35,      ұйымдас.
</w:t>
      </w:r>
    </w:p>
    <w:p>
      <w:pPr>
        <w:spacing w:after="0"/>
        <w:ind w:left="0"/>
        <w:jc w:val="both"/>
      </w:pPr>
      <w:r>
        <w:rPr>
          <w:rFonts w:ascii="Times New Roman"/>
          <w:b w:val="false"/>
          <w:i w:val="false"/>
          <w:color w:val="000000"/>
          <w:sz w:val="28"/>
        </w:rPr>
        <w:t>
                              тыру жөнін.
</w:t>
      </w:r>
    </w:p>
    <w:p>
      <w:pPr>
        <w:spacing w:after="0"/>
        <w:ind w:left="0"/>
        <w:jc w:val="both"/>
      </w:pPr>
      <w:r>
        <w:rPr>
          <w:rFonts w:ascii="Times New Roman"/>
          <w:b w:val="false"/>
          <w:i w:val="false"/>
          <w:color w:val="000000"/>
          <w:sz w:val="28"/>
        </w:rPr>
        <w:t>
                              дегі қыз.
</w:t>
      </w:r>
    </w:p>
    <w:p>
      <w:pPr>
        <w:spacing w:after="0"/>
        <w:ind w:left="0"/>
        <w:jc w:val="both"/>
      </w:pPr>
      <w:r>
        <w:rPr>
          <w:rFonts w:ascii="Times New Roman"/>
          <w:b w:val="false"/>
          <w:i w:val="false"/>
          <w:color w:val="000000"/>
          <w:sz w:val="28"/>
        </w:rPr>
        <w:t>
РБ  4  2  613 31  36 30,31    меттер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РБ  4  9  225 44  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2  263 20  30,32,      
</w:t>
      </w:r>
    </w:p>
    <w:p>
      <w:pPr>
        <w:spacing w:after="0"/>
        <w:ind w:left="0"/>
        <w:jc w:val="both"/>
      </w:pPr>
      <w:r>
        <w:rPr>
          <w:rFonts w:ascii="Times New Roman"/>
          <w:b w:val="false"/>
          <w:i w:val="false"/>
          <w:color w:val="000000"/>
          <w:sz w:val="28"/>
        </w:rPr>
        <w:t>
                  33,34,
</w:t>
      </w:r>
    </w:p>
    <w:p>
      <w:pPr>
        <w:spacing w:after="0"/>
        <w:ind w:left="0"/>
        <w:jc w:val="both"/>
      </w:pPr>
      <w:r>
        <w:rPr>
          <w:rFonts w:ascii="Times New Roman"/>
          <w:b w:val="false"/>
          <w:i w:val="false"/>
          <w:color w:val="000000"/>
          <w:sz w:val="28"/>
        </w:rPr>
        <w:t>
                  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3  263 31  31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9  263 52  30(егер                  
</w:t>
      </w:r>
    </w:p>
    <w:p>
      <w:pPr>
        <w:spacing w:after="0"/>
        <w:ind w:left="0"/>
        <w:jc w:val="both"/>
      </w:pPr>
      <w:r>
        <w:rPr>
          <w:rFonts w:ascii="Times New Roman"/>
          <w:b w:val="false"/>
          <w:i w:val="false"/>
          <w:color w:val="000000"/>
          <w:sz w:val="28"/>
        </w:rPr>
        <w:t>
                   бұл бағдар.                 
</w:t>
      </w:r>
    </w:p>
    <w:p>
      <w:pPr>
        <w:spacing w:after="0"/>
        <w:ind w:left="0"/>
        <w:jc w:val="both"/>
      </w:pPr>
      <w:r>
        <w:rPr>
          <w:rFonts w:ascii="Times New Roman"/>
          <w:b w:val="false"/>
          <w:i w:val="false"/>
          <w:color w:val="000000"/>
          <w:sz w:val="28"/>
        </w:rPr>
        <w:t>
ЖБ  6  1  263 33  лама бойын.                 
</w:t>
      </w:r>
    </w:p>
    <w:p>
      <w:pPr>
        <w:spacing w:after="0"/>
        <w:ind w:left="0"/>
        <w:jc w:val="both"/>
      </w:pPr>
      <w:r>
        <w:rPr>
          <w:rFonts w:ascii="Times New Roman"/>
          <w:b w:val="false"/>
          <w:i w:val="false"/>
          <w:color w:val="000000"/>
          <w:sz w:val="28"/>
        </w:rPr>
        <w:t>
                  ша қаржылан.                 
</w:t>
      </w:r>
    </w:p>
    <w:p>
      <w:pPr>
        <w:spacing w:after="0"/>
        <w:ind w:left="0"/>
        <w:jc w:val="both"/>
      </w:pPr>
      <w:r>
        <w:rPr>
          <w:rFonts w:ascii="Times New Roman"/>
          <w:b w:val="false"/>
          <w:i w:val="false"/>
          <w:color w:val="000000"/>
          <w:sz w:val="28"/>
        </w:rPr>
        <w:t>
ЖБ  4  2  263 61  дыру нысаны        
</w:t>
      </w:r>
    </w:p>
    <w:p>
      <w:pPr>
        <w:spacing w:after="0"/>
        <w:ind w:left="0"/>
        <w:jc w:val="both"/>
      </w:pPr>
      <w:r>
        <w:rPr>
          <w:rFonts w:ascii="Times New Roman"/>
          <w:b w:val="false"/>
          <w:i w:val="false"/>
          <w:color w:val="000000"/>
          <w:sz w:val="28"/>
        </w:rPr>
        <w:t>
                  анықталса      
</w:t>
      </w:r>
    </w:p>
    <w:p>
      <w:pPr>
        <w:spacing w:after="0"/>
        <w:ind w:left="0"/>
        <w:jc w:val="both"/>
      </w:pPr>
      <w:r>
        <w:rPr>
          <w:rFonts w:ascii="Times New Roman"/>
          <w:b w:val="false"/>
          <w:i w:val="false"/>
          <w:color w:val="000000"/>
          <w:sz w:val="28"/>
        </w:rPr>
        <w:t>
                  "ұстау")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РБ  4  2  225 31  30,31,   34 Оқу-әдіс.     Бұл да              Бұл да 
</w:t>
      </w:r>
    </w:p>
    <w:p>
      <w:pPr>
        <w:spacing w:after="0"/>
        <w:ind w:left="0"/>
        <w:jc w:val="both"/>
      </w:pPr>
      <w:r>
        <w:rPr>
          <w:rFonts w:ascii="Times New Roman"/>
          <w:b w:val="false"/>
          <w:i w:val="false"/>
          <w:color w:val="000000"/>
          <w:sz w:val="28"/>
        </w:rPr>
        <w:t>
                  32,33,      темелік
</w:t>
      </w:r>
    </w:p>
    <w:p>
      <w:pPr>
        <w:spacing w:after="0"/>
        <w:ind w:left="0"/>
        <w:jc w:val="both"/>
      </w:pPr>
      <w:r>
        <w:rPr>
          <w:rFonts w:ascii="Times New Roman"/>
          <w:b w:val="false"/>
          <w:i w:val="false"/>
          <w:color w:val="000000"/>
          <w:sz w:val="28"/>
        </w:rPr>
        <w:t>
                  34,35,      әдебиет.
</w:t>
      </w:r>
    </w:p>
    <w:p>
      <w:pPr>
        <w:spacing w:after="0"/>
        <w:ind w:left="0"/>
        <w:jc w:val="both"/>
      </w:pPr>
      <w:r>
        <w:rPr>
          <w:rFonts w:ascii="Times New Roman"/>
          <w:b w:val="false"/>
          <w:i w:val="false"/>
          <w:color w:val="000000"/>
          <w:sz w:val="28"/>
        </w:rPr>
        <w:t>
                              терді 
</w:t>
      </w:r>
    </w:p>
    <w:p>
      <w:pPr>
        <w:spacing w:after="0"/>
        <w:ind w:left="0"/>
        <w:jc w:val="both"/>
      </w:pPr>
      <w:r>
        <w:rPr>
          <w:rFonts w:ascii="Times New Roman"/>
          <w:b w:val="false"/>
          <w:i w:val="false"/>
          <w:color w:val="000000"/>
          <w:sz w:val="28"/>
        </w:rPr>
        <w:t>
                              сатудан
</w:t>
      </w:r>
    </w:p>
    <w:p>
      <w:pPr>
        <w:spacing w:after="0"/>
        <w:ind w:left="0"/>
        <w:jc w:val="both"/>
      </w:pPr>
      <w:r>
        <w:rPr>
          <w:rFonts w:ascii="Times New Roman"/>
          <w:b w:val="false"/>
          <w:i w:val="false"/>
          <w:color w:val="000000"/>
          <w:sz w:val="28"/>
        </w:rPr>
        <w:t>
РБ  4  2  613 31  36 30,31    түскен
</w:t>
      </w:r>
    </w:p>
    <w:p>
      <w:pPr>
        <w:spacing w:after="0"/>
        <w:ind w:left="0"/>
        <w:jc w:val="both"/>
      </w:pPr>
      <w:r>
        <w:rPr>
          <w:rFonts w:ascii="Times New Roman"/>
          <w:b w:val="false"/>
          <w:i w:val="false"/>
          <w:color w:val="000000"/>
          <w:sz w:val="28"/>
        </w:rPr>
        <w:t>
                              қаражат.
</w:t>
      </w:r>
    </w:p>
    <w:p>
      <w:pPr>
        <w:spacing w:after="0"/>
        <w:ind w:left="0"/>
        <w:jc w:val="both"/>
      </w:pPr>
      <w:r>
        <w:rPr>
          <w:rFonts w:ascii="Times New Roman"/>
          <w:b w:val="false"/>
          <w:i w:val="false"/>
          <w:color w:val="000000"/>
          <w:sz w:val="28"/>
        </w:rPr>
        <w:t>
РБ  4  9  225 44  30          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2  263 20  30,32,           
</w:t>
      </w:r>
    </w:p>
    <w:p>
      <w:pPr>
        <w:spacing w:after="0"/>
        <w:ind w:left="0"/>
        <w:jc w:val="both"/>
      </w:pPr>
      <w:r>
        <w:rPr>
          <w:rFonts w:ascii="Times New Roman"/>
          <w:b w:val="false"/>
          <w:i w:val="false"/>
          <w:color w:val="000000"/>
          <w:sz w:val="28"/>
        </w:rPr>
        <w:t>
                  33,34,           
</w:t>
      </w:r>
    </w:p>
    <w:p>
      <w:pPr>
        <w:spacing w:after="0"/>
        <w:ind w:left="0"/>
        <w:jc w:val="both"/>
      </w:pPr>
      <w:r>
        <w:rPr>
          <w:rFonts w:ascii="Times New Roman"/>
          <w:b w:val="false"/>
          <w:i w:val="false"/>
          <w:color w:val="000000"/>
          <w:sz w:val="28"/>
        </w:rPr>
        <w:t>
                  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3  263 31  31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4  9  263 52  30(егер                  
</w:t>
      </w:r>
    </w:p>
    <w:p>
      <w:pPr>
        <w:spacing w:after="0"/>
        <w:ind w:left="0"/>
        <w:jc w:val="both"/>
      </w:pPr>
      <w:r>
        <w:rPr>
          <w:rFonts w:ascii="Times New Roman"/>
          <w:b w:val="false"/>
          <w:i w:val="false"/>
          <w:color w:val="000000"/>
          <w:sz w:val="28"/>
        </w:rPr>
        <w:t>
                   бұл бағдар.                 
</w:t>
      </w:r>
    </w:p>
    <w:p>
      <w:pPr>
        <w:spacing w:after="0"/>
        <w:ind w:left="0"/>
        <w:jc w:val="both"/>
      </w:pPr>
      <w:r>
        <w:rPr>
          <w:rFonts w:ascii="Times New Roman"/>
          <w:b w:val="false"/>
          <w:i w:val="false"/>
          <w:color w:val="000000"/>
          <w:sz w:val="28"/>
        </w:rPr>
        <w:t>
ЖБ  6  1  263 33  лама бойын.                 
</w:t>
      </w:r>
    </w:p>
    <w:p>
      <w:pPr>
        <w:spacing w:after="0"/>
        <w:ind w:left="0"/>
        <w:jc w:val="both"/>
      </w:pPr>
      <w:r>
        <w:rPr>
          <w:rFonts w:ascii="Times New Roman"/>
          <w:b w:val="false"/>
          <w:i w:val="false"/>
          <w:color w:val="000000"/>
          <w:sz w:val="28"/>
        </w:rPr>
        <w:t>
                  ша қаржылан.                 
</w:t>
      </w:r>
    </w:p>
    <w:p>
      <w:pPr>
        <w:spacing w:after="0"/>
        <w:ind w:left="0"/>
        <w:jc w:val="both"/>
      </w:pPr>
      <w:r>
        <w:rPr>
          <w:rFonts w:ascii="Times New Roman"/>
          <w:b w:val="false"/>
          <w:i w:val="false"/>
          <w:color w:val="000000"/>
          <w:sz w:val="28"/>
        </w:rPr>
        <w:t>
ЖБ  4  2  263 61  дыру нысаны        
</w:t>
      </w:r>
    </w:p>
    <w:p>
      <w:pPr>
        <w:spacing w:after="0"/>
        <w:ind w:left="0"/>
        <w:jc w:val="both"/>
      </w:pPr>
      <w:r>
        <w:rPr>
          <w:rFonts w:ascii="Times New Roman"/>
          <w:b w:val="false"/>
          <w:i w:val="false"/>
          <w:color w:val="000000"/>
          <w:sz w:val="28"/>
        </w:rPr>
        <w:t>
                  анықталса      
</w:t>
      </w:r>
    </w:p>
    <w:p>
      <w:pPr>
        <w:spacing w:after="0"/>
        <w:ind w:left="0"/>
        <w:jc w:val="both"/>
      </w:pPr>
      <w:r>
        <w:rPr>
          <w:rFonts w:ascii="Times New Roman"/>
          <w:b w:val="false"/>
          <w:i w:val="false"/>
          <w:color w:val="000000"/>
          <w:sz w:val="28"/>
        </w:rPr>
        <w:t>
                  "ұстау")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Мемлекеттік табиғи қорықтар және мемлекеттік ұлттық табиғи парктер 
</w:t>
      </w:r>
    </w:p>
    <w:p>
      <w:pPr>
        <w:spacing w:after="0"/>
        <w:ind w:left="0"/>
        <w:jc w:val="both"/>
      </w:pPr>
      <w:r>
        <w:rPr>
          <w:rFonts w:ascii="Times New Roman"/>
          <w:b w:val="false"/>
          <w:i w:val="false"/>
          <w:color w:val="000000"/>
          <w:sz w:val="28"/>
        </w:rPr>
        <w:t>
                            көрсететін қызметтер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10 5 218 45 45        10 Ерекше  Табиғи кешендердi    "Ерекше қорғала.
</w:t>
      </w:r>
    </w:p>
    <w:p>
      <w:pPr>
        <w:spacing w:after="0"/>
        <w:ind w:left="0"/>
        <w:jc w:val="both"/>
      </w:pPr>
      <w:r>
        <w:rPr>
          <w:rFonts w:ascii="Times New Roman"/>
          <w:b w:val="false"/>
          <w:i w:val="false"/>
          <w:color w:val="000000"/>
          <w:sz w:val="28"/>
        </w:rPr>
        <w:t>
РБ  10 3 694 37 30           қорға.  сақтау және дамыту,  тын табиғи аумақ.
</w:t>
      </w:r>
    </w:p>
    <w:p>
      <w:pPr>
        <w:spacing w:after="0"/>
        <w:ind w:left="0"/>
        <w:jc w:val="both"/>
      </w:pPr>
      <w:r>
        <w:rPr>
          <w:rFonts w:ascii="Times New Roman"/>
          <w:b w:val="false"/>
          <w:i w:val="false"/>
          <w:color w:val="000000"/>
          <w:sz w:val="28"/>
        </w:rPr>
        <w:t>
                             латын   жануарлар мен өсiм.  тар туралы"
</w:t>
      </w:r>
    </w:p>
    <w:p>
      <w:pPr>
        <w:spacing w:after="0"/>
        <w:ind w:left="0"/>
        <w:jc w:val="both"/>
      </w:pPr>
      <w:r>
        <w:rPr>
          <w:rFonts w:ascii="Times New Roman"/>
          <w:b w:val="false"/>
          <w:i w:val="false"/>
          <w:color w:val="000000"/>
          <w:sz w:val="28"/>
        </w:rPr>
        <w:t>
                             аумақ.  дiк әлемiн қорғау,   Қазақстан Респуб.
</w:t>
      </w:r>
    </w:p>
    <w:p>
      <w:pPr>
        <w:spacing w:after="0"/>
        <w:ind w:left="0"/>
        <w:jc w:val="both"/>
      </w:pPr>
      <w:r>
        <w:rPr>
          <w:rFonts w:ascii="Times New Roman"/>
          <w:b w:val="false"/>
          <w:i w:val="false"/>
          <w:color w:val="000000"/>
          <w:sz w:val="28"/>
        </w:rPr>
        <w:t>
                             тарды   санитарлық, кесудi   ликасының Заңы 
</w:t>
      </w:r>
    </w:p>
    <w:p>
      <w:pPr>
        <w:spacing w:after="0"/>
        <w:ind w:left="0"/>
        <w:jc w:val="both"/>
      </w:pPr>
      <w:r>
        <w:rPr>
          <w:rFonts w:ascii="Times New Roman"/>
          <w:b w:val="false"/>
          <w:i w:val="false"/>
          <w:color w:val="000000"/>
          <w:sz w:val="28"/>
        </w:rPr>
        <w:t>
                             пайда.  және күту кесулерiн  (28-б.,77б. 1-т.,
</w:t>
      </w:r>
    </w:p>
    <w:p>
      <w:pPr>
        <w:spacing w:after="0"/>
        <w:ind w:left="0"/>
        <w:jc w:val="both"/>
      </w:pPr>
      <w:r>
        <w:rPr>
          <w:rFonts w:ascii="Times New Roman"/>
          <w:b w:val="false"/>
          <w:i w:val="false"/>
          <w:color w:val="000000"/>
          <w:sz w:val="28"/>
        </w:rPr>
        <w:t>
                             ланға.  қоса алғанда орман.   78б.1-т.).      
</w:t>
      </w:r>
    </w:p>
    <w:p>
      <w:pPr>
        <w:spacing w:after="0"/>
        <w:ind w:left="0"/>
        <w:jc w:val="both"/>
      </w:pPr>
      <w:r>
        <w:rPr>
          <w:rFonts w:ascii="Times New Roman"/>
          <w:b w:val="false"/>
          <w:i w:val="false"/>
          <w:color w:val="000000"/>
          <w:sz w:val="28"/>
        </w:rPr>
        <w:t>
                             ны үшін дарды қалпына кел.    
</w:t>
      </w:r>
      <w:r>
        <w:rPr>
          <w:rFonts w:ascii="Times New Roman"/>
          <w:b w:val="false"/>
          <w:i w:val="false"/>
          <w:color w:val="000000"/>
          <w:sz w:val="28"/>
        </w:rPr>
        <w:t xml:space="preserve"> Z970162_ </w:t>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беріле. тiру және қорғау     "Ерекше қорғала.
</w:t>
      </w:r>
    </w:p>
    <w:p>
      <w:pPr>
        <w:spacing w:after="0"/>
        <w:ind w:left="0"/>
        <w:jc w:val="both"/>
      </w:pPr>
      <w:r>
        <w:rPr>
          <w:rFonts w:ascii="Times New Roman"/>
          <w:b w:val="false"/>
          <w:i w:val="false"/>
          <w:color w:val="000000"/>
          <w:sz w:val="28"/>
        </w:rPr>
        <w:t>
                             тін     шараларын өткiзу,    тын табиғи аумақ.
</w:t>
      </w:r>
    </w:p>
    <w:p>
      <w:pPr>
        <w:spacing w:after="0"/>
        <w:ind w:left="0"/>
        <w:jc w:val="both"/>
      </w:pPr>
      <w:r>
        <w:rPr>
          <w:rFonts w:ascii="Times New Roman"/>
          <w:b w:val="false"/>
          <w:i w:val="false"/>
          <w:color w:val="000000"/>
          <w:sz w:val="28"/>
        </w:rPr>
        <w:t>
                             рұқсат. аумақты тазалау      тарды пайдалан.
</w:t>
      </w:r>
    </w:p>
    <w:p>
      <w:pPr>
        <w:spacing w:after="0"/>
        <w:ind w:left="0"/>
        <w:jc w:val="both"/>
      </w:pPr>
      <w:r>
        <w:rPr>
          <w:rFonts w:ascii="Times New Roman"/>
          <w:b w:val="false"/>
          <w:i w:val="false"/>
          <w:color w:val="000000"/>
          <w:sz w:val="28"/>
        </w:rPr>
        <w:t>
                                     және көгалдандыру,   ғаны және олардың
</w:t>
      </w:r>
    </w:p>
    <w:p>
      <w:pPr>
        <w:spacing w:after="0"/>
        <w:ind w:left="0"/>
        <w:jc w:val="both"/>
      </w:pPr>
      <w:r>
        <w:rPr>
          <w:rFonts w:ascii="Times New Roman"/>
          <w:b w:val="false"/>
          <w:i w:val="false"/>
          <w:color w:val="000000"/>
          <w:sz w:val="28"/>
        </w:rPr>
        <w:t>
                             тардан  табиғат қорықтары.   көрсететін қызмет
</w:t>
      </w:r>
    </w:p>
    <w:p>
      <w:pPr>
        <w:spacing w:after="0"/>
        <w:ind w:left="0"/>
        <w:jc w:val="both"/>
      </w:pPr>
      <w:r>
        <w:rPr>
          <w:rFonts w:ascii="Times New Roman"/>
          <w:b w:val="false"/>
          <w:i w:val="false"/>
          <w:color w:val="000000"/>
          <w:sz w:val="28"/>
        </w:rPr>
        <w:t>
                             алына.  ның қоры объекті.    тері үшін төлем 
</w:t>
      </w:r>
    </w:p>
    <w:p>
      <w:pPr>
        <w:spacing w:after="0"/>
        <w:ind w:left="0"/>
        <w:jc w:val="both"/>
      </w:pPr>
      <w:r>
        <w:rPr>
          <w:rFonts w:ascii="Times New Roman"/>
          <w:b w:val="false"/>
          <w:i w:val="false"/>
          <w:color w:val="000000"/>
          <w:sz w:val="28"/>
        </w:rPr>
        <w:t>
                             тын қа.  лерiн қорғауға,     алудың ережесін
</w:t>
      </w:r>
    </w:p>
    <w:p>
      <w:pPr>
        <w:spacing w:after="0"/>
        <w:ind w:left="0"/>
        <w:jc w:val="both"/>
      </w:pPr>
      <w:r>
        <w:rPr>
          <w:rFonts w:ascii="Times New Roman"/>
          <w:b w:val="false"/>
          <w:i w:val="false"/>
          <w:color w:val="000000"/>
          <w:sz w:val="28"/>
        </w:rPr>
        <w:t>
                             ражат,  туристiк қызметке    бекіту туралы"
</w:t>
      </w:r>
    </w:p>
    <w:p>
      <w:pPr>
        <w:spacing w:after="0"/>
        <w:ind w:left="0"/>
        <w:jc w:val="both"/>
      </w:pPr>
      <w:r>
        <w:rPr>
          <w:rFonts w:ascii="Times New Roman"/>
          <w:b w:val="false"/>
          <w:i w:val="false"/>
          <w:color w:val="000000"/>
          <w:sz w:val="28"/>
        </w:rPr>
        <w:t>
                             заңды   байланысты инфра.    Қазақстан Респуб
</w:t>
      </w:r>
    </w:p>
    <w:p>
      <w:pPr>
        <w:spacing w:after="0"/>
        <w:ind w:left="0"/>
        <w:jc w:val="both"/>
      </w:pPr>
      <w:r>
        <w:rPr>
          <w:rFonts w:ascii="Times New Roman"/>
          <w:b w:val="false"/>
          <w:i w:val="false"/>
          <w:color w:val="000000"/>
          <w:sz w:val="28"/>
        </w:rPr>
        <w:t>
                             және    құрылымды дамыту,    ликасы Үкіметінің
</w:t>
      </w:r>
    </w:p>
    <w:p>
      <w:pPr>
        <w:spacing w:after="0"/>
        <w:ind w:left="0"/>
        <w:jc w:val="both"/>
      </w:pPr>
      <w:r>
        <w:rPr>
          <w:rFonts w:ascii="Times New Roman"/>
          <w:b w:val="false"/>
          <w:i w:val="false"/>
          <w:color w:val="000000"/>
          <w:sz w:val="28"/>
        </w:rPr>
        <w:t>
                             жеке    байланыс, көлiк      2000 жылғы 10 ма.
</w:t>
      </w:r>
    </w:p>
    <w:p>
      <w:pPr>
        <w:spacing w:after="0"/>
        <w:ind w:left="0"/>
        <w:jc w:val="both"/>
      </w:pPr>
      <w:r>
        <w:rPr>
          <w:rFonts w:ascii="Times New Roman"/>
          <w:b w:val="false"/>
          <w:i w:val="false"/>
          <w:color w:val="000000"/>
          <w:sz w:val="28"/>
        </w:rPr>
        <w:t>
                             тұлға.  құралдарын және      мырдағы N 693   
</w:t>
      </w:r>
    </w:p>
    <w:p>
      <w:pPr>
        <w:spacing w:after="0"/>
        <w:ind w:left="0"/>
        <w:jc w:val="both"/>
      </w:pPr>
      <w:r>
        <w:rPr>
          <w:rFonts w:ascii="Times New Roman"/>
          <w:b w:val="false"/>
          <w:i w:val="false"/>
          <w:color w:val="000000"/>
          <w:sz w:val="28"/>
        </w:rPr>
        <w:t>
                             лар ғы. жабдықтарды, өртке    
</w:t>
      </w:r>
      <w:r>
        <w:rPr>
          <w:rFonts w:ascii="Times New Roman"/>
          <w:b w:val="false"/>
          <w:i w:val="false"/>
          <w:color w:val="000000"/>
          <w:sz w:val="28"/>
        </w:rPr>
        <w:t xml:space="preserve"> P000693_ </w:t>
      </w:r>
      <w:r>
        <w:rPr>
          <w:rFonts w:ascii="Times New Roman"/>
          <w:b w:val="false"/>
          <w:i w:val="false"/>
          <w:color w:val="000000"/>
          <w:sz w:val="28"/>
        </w:rPr>
        <w:t>
  қаулысы
</w:t>
      </w:r>
    </w:p>
    <w:p>
      <w:pPr>
        <w:spacing w:after="0"/>
        <w:ind w:left="0"/>
        <w:jc w:val="both"/>
      </w:pPr>
      <w:r>
        <w:rPr>
          <w:rFonts w:ascii="Times New Roman"/>
          <w:b w:val="false"/>
          <w:i w:val="false"/>
          <w:color w:val="000000"/>
          <w:sz w:val="28"/>
        </w:rPr>
        <w:t>
                             лыми,   қарсы орманды қор.
</w:t>
      </w:r>
    </w:p>
    <w:p>
      <w:pPr>
        <w:spacing w:after="0"/>
        <w:ind w:left="0"/>
        <w:jc w:val="both"/>
      </w:pPr>
      <w:r>
        <w:rPr>
          <w:rFonts w:ascii="Times New Roman"/>
          <w:b w:val="false"/>
          <w:i w:val="false"/>
          <w:color w:val="000000"/>
          <w:sz w:val="28"/>
        </w:rPr>
        <w:t>
                             мәдени- ғау және орман 
</w:t>
      </w:r>
    </w:p>
    <w:p>
      <w:pPr>
        <w:spacing w:after="0"/>
        <w:ind w:left="0"/>
        <w:jc w:val="both"/>
      </w:pPr>
      <w:r>
        <w:rPr>
          <w:rFonts w:ascii="Times New Roman"/>
          <w:b w:val="false"/>
          <w:i w:val="false"/>
          <w:color w:val="000000"/>
          <w:sz w:val="28"/>
        </w:rPr>
        <w:t>
                             білім   дақылдарына арнал.
</w:t>
      </w:r>
    </w:p>
    <w:p>
      <w:pPr>
        <w:spacing w:after="0"/>
        <w:ind w:left="0"/>
        <w:jc w:val="both"/>
      </w:pPr>
      <w:r>
        <w:rPr>
          <w:rFonts w:ascii="Times New Roman"/>
          <w:b w:val="false"/>
          <w:i w:val="false"/>
          <w:color w:val="000000"/>
          <w:sz w:val="28"/>
        </w:rPr>
        <w:t>
                             беру,   ған механизмдер 
</w:t>
      </w:r>
    </w:p>
    <w:p>
      <w:pPr>
        <w:spacing w:after="0"/>
        <w:ind w:left="0"/>
        <w:jc w:val="both"/>
      </w:pPr>
      <w:r>
        <w:rPr>
          <w:rFonts w:ascii="Times New Roman"/>
          <w:b w:val="false"/>
          <w:i w:val="false"/>
          <w:color w:val="000000"/>
          <w:sz w:val="28"/>
        </w:rPr>
        <w:t>
                             оқыту,  мен материалдар,
</w:t>
      </w:r>
    </w:p>
    <w:p>
      <w:pPr>
        <w:spacing w:after="0"/>
        <w:ind w:left="0"/>
        <w:jc w:val="both"/>
      </w:pPr>
      <w:r>
        <w:rPr>
          <w:rFonts w:ascii="Times New Roman"/>
          <w:b w:val="false"/>
          <w:i w:val="false"/>
          <w:color w:val="000000"/>
          <w:sz w:val="28"/>
        </w:rPr>
        <w:t>
                             турис.  тұқымдар мен 
</w:t>
      </w:r>
    </w:p>
    <w:p>
      <w:pPr>
        <w:spacing w:after="0"/>
        <w:ind w:left="0"/>
        <w:jc w:val="both"/>
      </w:pPr>
      <w:r>
        <w:rPr>
          <w:rFonts w:ascii="Times New Roman"/>
          <w:b w:val="false"/>
          <w:i w:val="false"/>
          <w:color w:val="000000"/>
          <w:sz w:val="28"/>
        </w:rPr>
        <w:t>
                             тік     қалпына келтіру 
</w:t>
      </w:r>
    </w:p>
    <w:p>
      <w:pPr>
        <w:spacing w:after="0"/>
        <w:ind w:left="0"/>
        <w:jc w:val="both"/>
      </w:pPr>
      <w:r>
        <w:rPr>
          <w:rFonts w:ascii="Times New Roman"/>
          <w:b w:val="false"/>
          <w:i w:val="false"/>
          <w:color w:val="000000"/>
          <w:sz w:val="28"/>
        </w:rPr>
        <w:t>
                             мақсат. жұмыстарына арнал.
</w:t>
      </w:r>
    </w:p>
    <w:p>
      <w:pPr>
        <w:spacing w:after="0"/>
        <w:ind w:left="0"/>
        <w:jc w:val="both"/>
      </w:pPr>
      <w:r>
        <w:rPr>
          <w:rFonts w:ascii="Times New Roman"/>
          <w:b w:val="false"/>
          <w:i w:val="false"/>
          <w:color w:val="000000"/>
          <w:sz w:val="28"/>
        </w:rPr>
        <w:t>
                             тарда   ған отырғызу ма.
</w:t>
      </w:r>
    </w:p>
    <w:p>
      <w:pPr>
        <w:spacing w:after="0"/>
        <w:ind w:left="0"/>
        <w:jc w:val="both"/>
      </w:pPr>
      <w:r>
        <w:rPr>
          <w:rFonts w:ascii="Times New Roman"/>
          <w:b w:val="false"/>
          <w:i w:val="false"/>
          <w:color w:val="000000"/>
          <w:sz w:val="28"/>
        </w:rPr>
        <w:t>
                             ерекше  териалдарын сатып
</w:t>
      </w:r>
    </w:p>
    <w:p>
      <w:pPr>
        <w:spacing w:after="0"/>
        <w:ind w:left="0"/>
        <w:jc w:val="both"/>
      </w:pPr>
      <w:r>
        <w:rPr>
          <w:rFonts w:ascii="Times New Roman"/>
          <w:b w:val="false"/>
          <w:i w:val="false"/>
          <w:color w:val="000000"/>
          <w:sz w:val="28"/>
        </w:rPr>
        <w:t>
                             қорға.  алу, табиғатты 
</w:t>
      </w:r>
    </w:p>
    <w:p>
      <w:pPr>
        <w:spacing w:after="0"/>
        <w:ind w:left="0"/>
        <w:jc w:val="both"/>
      </w:pPr>
      <w:r>
        <w:rPr>
          <w:rFonts w:ascii="Times New Roman"/>
          <w:b w:val="false"/>
          <w:i w:val="false"/>
          <w:color w:val="000000"/>
          <w:sz w:val="28"/>
        </w:rPr>
        <w:t>
                             латын   қорғау қызметіне
</w:t>
      </w:r>
    </w:p>
    <w:p>
      <w:pPr>
        <w:spacing w:after="0"/>
        <w:ind w:left="0"/>
        <w:jc w:val="both"/>
      </w:pPr>
      <w:r>
        <w:rPr>
          <w:rFonts w:ascii="Times New Roman"/>
          <w:b w:val="false"/>
          <w:i w:val="false"/>
          <w:color w:val="000000"/>
          <w:sz w:val="28"/>
        </w:rPr>
        <w:t>
                             таби.   байланысты ғимарат.
</w:t>
      </w:r>
    </w:p>
    <w:p>
      <w:pPr>
        <w:spacing w:after="0"/>
        <w:ind w:left="0"/>
        <w:jc w:val="both"/>
      </w:pPr>
      <w:r>
        <w:rPr>
          <w:rFonts w:ascii="Times New Roman"/>
          <w:b w:val="false"/>
          <w:i w:val="false"/>
          <w:color w:val="000000"/>
          <w:sz w:val="28"/>
        </w:rPr>
        <w:t>
                             ғат ау. тарды, құрылыстар
</w:t>
      </w:r>
    </w:p>
    <w:p>
      <w:pPr>
        <w:spacing w:after="0"/>
        <w:ind w:left="0"/>
        <w:jc w:val="both"/>
      </w:pPr>
      <w:r>
        <w:rPr>
          <w:rFonts w:ascii="Times New Roman"/>
          <w:b w:val="false"/>
          <w:i w:val="false"/>
          <w:color w:val="000000"/>
          <w:sz w:val="28"/>
        </w:rPr>
        <w:t>
                             мақта.  мен өзге де объект.
</w:t>
      </w:r>
    </w:p>
    <w:p>
      <w:pPr>
        <w:spacing w:after="0"/>
        <w:ind w:left="0"/>
        <w:jc w:val="both"/>
      </w:pPr>
      <w:r>
        <w:rPr>
          <w:rFonts w:ascii="Times New Roman"/>
          <w:b w:val="false"/>
          <w:i w:val="false"/>
          <w:color w:val="000000"/>
          <w:sz w:val="28"/>
        </w:rPr>
        <w:t>
                             рын     тілерді салу,
</w:t>
      </w:r>
    </w:p>
    <w:p>
      <w:pPr>
        <w:spacing w:after="0"/>
        <w:ind w:left="0"/>
        <w:jc w:val="both"/>
      </w:pPr>
      <w:r>
        <w:rPr>
          <w:rFonts w:ascii="Times New Roman"/>
          <w:b w:val="false"/>
          <w:i w:val="false"/>
          <w:color w:val="000000"/>
          <w:sz w:val="28"/>
        </w:rPr>
        <w:t>
                             пайда.  қайта құру және 
</w:t>
      </w:r>
    </w:p>
    <w:p>
      <w:pPr>
        <w:spacing w:after="0"/>
        <w:ind w:left="0"/>
        <w:jc w:val="both"/>
      </w:pPr>
      <w:r>
        <w:rPr>
          <w:rFonts w:ascii="Times New Roman"/>
          <w:b w:val="false"/>
          <w:i w:val="false"/>
          <w:color w:val="000000"/>
          <w:sz w:val="28"/>
        </w:rPr>
        <w:t>
                             ланға.  жөндеу, қорықтар 
</w:t>
      </w:r>
    </w:p>
    <w:p>
      <w:pPr>
        <w:spacing w:after="0"/>
        <w:ind w:left="0"/>
        <w:jc w:val="both"/>
      </w:pPr>
      <w:r>
        <w:rPr>
          <w:rFonts w:ascii="Times New Roman"/>
          <w:b w:val="false"/>
          <w:i w:val="false"/>
          <w:color w:val="000000"/>
          <w:sz w:val="28"/>
        </w:rPr>
        <w:t>
                             ны үшін мен парктердiң
</w:t>
      </w:r>
    </w:p>
    <w:p>
      <w:pPr>
        <w:spacing w:after="0"/>
        <w:ind w:left="0"/>
        <w:jc w:val="both"/>
      </w:pPr>
      <w:r>
        <w:rPr>
          <w:rFonts w:ascii="Times New Roman"/>
          <w:b w:val="false"/>
          <w:i w:val="false"/>
          <w:color w:val="000000"/>
          <w:sz w:val="28"/>
        </w:rPr>
        <w:t>
                             төлем   қызметiн жарнамалау,
</w:t>
      </w:r>
    </w:p>
    <w:p>
      <w:pPr>
        <w:spacing w:after="0"/>
        <w:ind w:left="0"/>
        <w:jc w:val="both"/>
      </w:pPr>
      <w:r>
        <w:rPr>
          <w:rFonts w:ascii="Times New Roman"/>
          <w:b w:val="false"/>
          <w:i w:val="false"/>
          <w:color w:val="000000"/>
          <w:sz w:val="28"/>
        </w:rPr>
        <w:t>
                                     экологиялық ағарту 
</w:t>
      </w:r>
    </w:p>
    <w:p>
      <w:pPr>
        <w:spacing w:after="0"/>
        <w:ind w:left="0"/>
        <w:jc w:val="both"/>
      </w:pPr>
      <w:r>
        <w:rPr>
          <w:rFonts w:ascii="Times New Roman"/>
          <w:b w:val="false"/>
          <w:i w:val="false"/>
          <w:color w:val="000000"/>
          <w:sz w:val="28"/>
        </w:rPr>
        <w:t>
                                     және насихаттау, 
</w:t>
      </w:r>
    </w:p>
    <w:p>
      <w:pPr>
        <w:spacing w:after="0"/>
        <w:ind w:left="0"/>
        <w:jc w:val="both"/>
      </w:pPr>
      <w:r>
        <w:rPr>
          <w:rFonts w:ascii="Times New Roman"/>
          <w:b w:val="false"/>
          <w:i w:val="false"/>
          <w:color w:val="000000"/>
          <w:sz w:val="28"/>
        </w:rPr>
        <w:t>
                                     терiс экологиялық
</w:t>
      </w:r>
    </w:p>
    <w:p>
      <w:pPr>
        <w:spacing w:after="0"/>
        <w:ind w:left="0"/>
        <w:jc w:val="both"/>
      </w:pPr>
      <w:r>
        <w:rPr>
          <w:rFonts w:ascii="Times New Roman"/>
          <w:b w:val="false"/>
          <w:i w:val="false"/>
          <w:color w:val="000000"/>
          <w:sz w:val="28"/>
        </w:rPr>
        <w:t>
                                     зардаптардың алдын
</w:t>
      </w:r>
    </w:p>
    <w:p>
      <w:pPr>
        <w:spacing w:after="0"/>
        <w:ind w:left="0"/>
        <w:jc w:val="both"/>
      </w:pPr>
      <w:r>
        <w:rPr>
          <w:rFonts w:ascii="Times New Roman"/>
          <w:b w:val="false"/>
          <w:i w:val="false"/>
          <w:color w:val="000000"/>
          <w:sz w:val="28"/>
        </w:rPr>
        <w:t>
                                     алу және оларды
</w:t>
      </w:r>
    </w:p>
    <w:p>
      <w:pPr>
        <w:spacing w:after="0"/>
        <w:ind w:left="0"/>
        <w:jc w:val="both"/>
      </w:pPr>
      <w:r>
        <w:rPr>
          <w:rFonts w:ascii="Times New Roman"/>
          <w:b w:val="false"/>
          <w:i w:val="false"/>
          <w:color w:val="000000"/>
          <w:sz w:val="28"/>
        </w:rPr>
        <w:t>
                                     жою, табиғат мұ.
</w:t>
      </w:r>
    </w:p>
    <w:p>
      <w:pPr>
        <w:spacing w:after="0"/>
        <w:ind w:left="0"/>
        <w:jc w:val="both"/>
      </w:pPr>
      <w:r>
        <w:rPr>
          <w:rFonts w:ascii="Times New Roman"/>
          <w:b w:val="false"/>
          <w:i w:val="false"/>
          <w:color w:val="000000"/>
          <w:sz w:val="28"/>
        </w:rPr>
        <w:t>
                                     ражайлары мен
</w:t>
      </w:r>
    </w:p>
    <w:p>
      <w:pPr>
        <w:spacing w:after="0"/>
        <w:ind w:left="0"/>
        <w:jc w:val="both"/>
      </w:pPr>
      <w:r>
        <w:rPr>
          <w:rFonts w:ascii="Times New Roman"/>
          <w:b w:val="false"/>
          <w:i w:val="false"/>
          <w:color w:val="000000"/>
          <w:sz w:val="28"/>
        </w:rPr>
        <w:t>
                                     көлемдерін ұйымдас.
</w:t>
      </w:r>
    </w:p>
    <w:p>
      <w:pPr>
        <w:spacing w:after="0"/>
        <w:ind w:left="0"/>
        <w:jc w:val="both"/>
      </w:pPr>
      <w:r>
        <w:rPr>
          <w:rFonts w:ascii="Times New Roman"/>
          <w:b w:val="false"/>
          <w:i w:val="false"/>
          <w:color w:val="000000"/>
          <w:sz w:val="28"/>
        </w:rPr>
        <w:t>
                                     тыру мен ұстау
</w:t>
      </w:r>
    </w:p>
    <w:p>
      <w:pPr>
        <w:spacing w:after="0"/>
        <w:ind w:left="0"/>
        <w:jc w:val="both"/>
      </w:pPr>
      <w:r>
        <w:rPr>
          <w:rFonts w:ascii="Times New Roman"/>
          <w:b w:val="false"/>
          <w:i w:val="false"/>
          <w:color w:val="000000"/>
          <w:sz w:val="28"/>
        </w:rPr>
        <w:t>
                                     (111, 121, 125, 132, 
</w:t>
      </w:r>
    </w:p>
    <w:p>
      <w:pPr>
        <w:spacing w:after="0"/>
        <w:ind w:left="0"/>
        <w:jc w:val="both"/>
      </w:pPr>
      <w:r>
        <w:rPr>
          <w:rFonts w:ascii="Times New Roman"/>
          <w:b w:val="false"/>
          <w:i w:val="false"/>
          <w:color w:val="000000"/>
          <w:sz w:val="28"/>
        </w:rPr>
        <w:t>
                                     134, 136, 139, 141, 
</w:t>
      </w:r>
    </w:p>
    <w:p>
      <w:pPr>
        <w:spacing w:after="0"/>
        <w:ind w:left="0"/>
        <w:jc w:val="both"/>
      </w:pPr>
      <w:r>
        <w:rPr>
          <w:rFonts w:ascii="Times New Roman"/>
          <w:b w:val="false"/>
          <w:i w:val="false"/>
          <w:color w:val="000000"/>
          <w:sz w:val="28"/>
        </w:rPr>
        <w:t>
                                     142, 143, 144, 145, 
</w:t>
      </w:r>
    </w:p>
    <w:p>
      <w:pPr>
        <w:spacing w:after="0"/>
        <w:ind w:left="0"/>
        <w:jc w:val="both"/>
      </w:pPr>
      <w:r>
        <w:rPr>
          <w:rFonts w:ascii="Times New Roman"/>
          <w:b w:val="false"/>
          <w:i w:val="false"/>
          <w:color w:val="000000"/>
          <w:sz w:val="28"/>
        </w:rPr>
        <w:t>
                                     146, 149, 159, 411,
</w:t>
      </w:r>
    </w:p>
    <w:p>
      <w:pPr>
        <w:spacing w:after="0"/>
        <w:ind w:left="0"/>
        <w:jc w:val="both"/>
      </w:pPr>
      <w:r>
        <w:rPr>
          <w:rFonts w:ascii="Times New Roman"/>
          <w:b w:val="false"/>
          <w:i w:val="false"/>
          <w:color w:val="000000"/>
          <w:sz w:val="28"/>
        </w:rPr>
        <w:t>
                                     421, 431)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10 5 218 45 45 (мем.  12 Заңды   Табиғи кешендердi       Бұл да
</w:t>
      </w:r>
    </w:p>
    <w:p>
      <w:pPr>
        <w:spacing w:after="0"/>
        <w:ind w:left="0"/>
        <w:jc w:val="both"/>
      </w:pPr>
      <w:r>
        <w:rPr>
          <w:rFonts w:ascii="Times New Roman"/>
          <w:b w:val="false"/>
          <w:i w:val="false"/>
          <w:color w:val="000000"/>
          <w:sz w:val="28"/>
        </w:rPr>
        <w:t>
                лекеттік     және    сақтау және дамыту,
</w:t>
      </w:r>
    </w:p>
    <w:p>
      <w:pPr>
        <w:spacing w:after="0"/>
        <w:ind w:left="0"/>
        <w:jc w:val="both"/>
      </w:pPr>
      <w:r>
        <w:rPr>
          <w:rFonts w:ascii="Times New Roman"/>
          <w:b w:val="false"/>
          <w:i w:val="false"/>
          <w:color w:val="000000"/>
          <w:sz w:val="28"/>
        </w:rPr>
        <w:t>
                табиғи       жеке    жануарлар мен өсiм.
</w:t>
      </w:r>
    </w:p>
    <w:p>
      <w:pPr>
        <w:spacing w:after="0"/>
        <w:ind w:left="0"/>
        <w:jc w:val="both"/>
      </w:pPr>
      <w:r>
        <w:rPr>
          <w:rFonts w:ascii="Times New Roman"/>
          <w:b w:val="false"/>
          <w:i w:val="false"/>
          <w:color w:val="000000"/>
          <w:sz w:val="28"/>
        </w:rPr>
        <w:t>
                қорықтар.    тұлға.  дiк әлемiн қорғау,
</w:t>
      </w:r>
    </w:p>
    <w:p>
      <w:pPr>
        <w:spacing w:after="0"/>
        <w:ind w:left="0"/>
        <w:jc w:val="both"/>
      </w:pPr>
      <w:r>
        <w:rPr>
          <w:rFonts w:ascii="Times New Roman"/>
          <w:b w:val="false"/>
          <w:i w:val="false"/>
          <w:color w:val="000000"/>
          <w:sz w:val="28"/>
        </w:rPr>
        <w:t>
                ды қоспа.    лардың  санитарлық, кесудi
</w:t>
      </w:r>
    </w:p>
    <w:p>
      <w:pPr>
        <w:spacing w:after="0"/>
        <w:ind w:left="0"/>
        <w:jc w:val="both"/>
      </w:pPr>
      <w:r>
        <w:rPr>
          <w:rFonts w:ascii="Times New Roman"/>
          <w:b w:val="false"/>
          <w:i w:val="false"/>
          <w:color w:val="000000"/>
          <w:sz w:val="28"/>
        </w:rPr>
        <w:t>
                ғанда)       ерекше  және күту кесулерiн
</w:t>
      </w:r>
    </w:p>
    <w:p>
      <w:pPr>
        <w:spacing w:after="0"/>
        <w:ind w:left="0"/>
        <w:jc w:val="both"/>
      </w:pPr>
      <w:r>
        <w:rPr>
          <w:rFonts w:ascii="Times New Roman"/>
          <w:b w:val="false"/>
          <w:i w:val="false"/>
          <w:color w:val="000000"/>
          <w:sz w:val="28"/>
        </w:rPr>
        <w:t>
                             қорға.  қоса алғанда орман.
</w:t>
      </w:r>
    </w:p>
    <w:p>
      <w:pPr>
        <w:spacing w:after="0"/>
        <w:ind w:left="0"/>
        <w:jc w:val="both"/>
      </w:pPr>
      <w:r>
        <w:rPr>
          <w:rFonts w:ascii="Times New Roman"/>
          <w:b w:val="false"/>
          <w:i w:val="false"/>
          <w:color w:val="000000"/>
          <w:sz w:val="28"/>
        </w:rPr>
        <w:t>
РБ  10 3 694 37 30           латын   дарды қалпына кел.
</w:t>
      </w:r>
    </w:p>
    <w:p>
      <w:pPr>
        <w:spacing w:after="0"/>
        <w:ind w:left="0"/>
        <w:jc w:val="both"/>
      </w:pPr>
      <w:r>
        <w:rPr>
          <w:rFonts w:ascii="Times New Roman"/>
          <w:b w:val="false"/>
          <w:i w:val="false"/>
          <w:color w:val="000000"/>
          <w:sz w:val="28"/>
        </w:rPr>
        <w:t>
                             табиғи  тiру және қорғау
</w:t>
      </w:r>
    </w:p>
    <w:p>
      <w:pPr>
        <w:spacing w:after="0"/>
        <w:ind w:left="0"/>
        <w:jc w:val="both"/>
      </w:pPr>
      <w:r>
        <w:rPr>
          <w:rFonts w:ascii="Times New Roman"/>
          <w:b w:val="false"/>
          <w:i w:val="false"/>
          <w:color w:val="000000"/>
          <w:sz w:val="28"/>
        </w:rPr>
        <w:t>
                             аумақ.  шараларын өткiзу,
</w:t>
      </w:r>
    </w:p>
    <w:p>
      <w:pPr>
        <w:spacing w:after="0"/>
        <w:ind w:left="0"/>
        <w:jc w:val="both"/>
      </w:pPr>
      <w:r>
        <w:rPr>
          <w:rFonts w:ascii="Times New Roman"/>
          <w:b w:val="false"/>
          <w:i w:val="false"/>
          <w:color w:val="000000"/>
          <w:sz w:val="28"/>
        </w:rPr>
        <w:t>
                             тарды   аумақты тазалау
</w:t>
      </w:r>
    </w:p>
    <w:p>
      <w:pPr>
        <w:spacing w:after="0"/>
        <w:ind w:left="0"/>
        <w:jc w:val="both"/>
      </w:pPr>
      <w:r>
        <w:rPr>
          <w:rFonts w:ascii="Times New Roman"/>
          <w:b w:val="false"/>
          <w:i w:val="false"/>
          <w:color w:val="000000"/>
          <w:sz w:val="28"/>
        </w:rPr>
        <w:t>
                             рекре.  және көгалдандыру,
</w:t>
      </w:r>
    </w:p>
    <w:p>
      <w:pPr>
        <w:spacing w:after="0"/>
        <w:ind w:left="0"/>
        <w:jc w:val="both"/>
      </w:pPr>
      <w:r>
        <w:rPr>
          <w:rFonts w:ascii="Times New Roman"/>
          <w:b w:val="false"/>
          <w:i w:val="false"/>
          <w:color w:val="000000"/>
          <w:sz w:val="28"/>
        </w:rPr>
        <w:t>
                             ация.   табиғат қорықтары.
</w:t>
      </w:r>
    </w:p>
    <w:p>
      <w:pPr>
        <w:spacing w:after="0"/>
        <w:ind w:left="0"/>
        <w:jc w:val="both"/>
      </w:pPr>
      <w:r>
        <w:rPr>
          <w:rFonts w:ascii="Times New Roman"/>
          <w:b w:val="false"/>
          <w:i w:val="false"/>
          <w:color w:val="000000"/>
          <w:sz w:val="28"/>
        </w:rPr>
        <w:t>
                             лық     ның қоры объекті.
</w:t>
      </w:r>
    </w:p>
    <w:p>
      <w:pPr>
        <w:spacing w:after="0"/>
        <w:ind w:left="0"/>
        <w:jc w:val="both"/>
      </w:pPr>
      <w:r>
        <w:rPr>
          <w:rFonts w:ascii="Times New Roman"/>
          <w:b w:val="false"/>
          <w:i w:val="false"/>
          <w:color w:val="000000"/>
          <w:sz w:val="28"/>
        </w:rPr>
        <w:t>
                             және    лерiн қорғауға,
</w:t>
      </w:r>
    </w:p>
    <w:p>
      <w:pPr>
        <w:spacing w:after="0"/>
        <w:ind w:left="0"/>
        <w:jc w:val="both"/>
      </w:pPr>
      <w:r>
        <w:rPr>
          <w:rFonts w:ascii="Times New Roman"/>
          <w:b w:val="false"/>
          <w:i w:val="false"/>
          <w:color w:val="000000"/>
          <w:sz w:val="28"/>
        </w:rPr>
        <w:t>
                             шек.    рекреациялық және
</w:t>
      </w:r>
    </w:p>
    <w:p>
      <w:pPr>
        <w:spacing w:after="0"/>
        <w:ind w:left="0"/>
        <w:jc w:val="both"/>
      </w:pPr>
      <w:r>
        <w:rPr>
          <w:rFonts w:ascii="Times New Roman"/>
          <w:b w:val="false"/>
          <w:i w:val="false"/>
          <w:color w:val="000000"/>
          <w:sz w:val="28"/>
        </w:rPr>
        <w:t>
                             теу     шектеулі шаруашылық
</w:t>
      </w:r>
    </w:p>
    <w:p>
      <w:pPr>
        <w:spacing w:after="0"/>
        <w:ind w:left="0"/>
        <w:jc w:val="both"/>
      </w:pPr>
      <w:r>
        <w:rPr>
          <w:rFonts w:ascii="Times New Roman"/>
          <w:b w:val="false"/>
          <w:i w:val="false"/>
          <w:color w:val="000000"/>
          <w:sz w:val="28"/>
        </w:rPr>
        <w:t>
                             лі ша.  қызметіне
</w:t>
      </w:r>
    </w:p>
    <w:p>
      <w:pPr>
        <w:spacing w:after="0"/>
        <w:ind w:left="0"/>
        <w:jc w:val="both"/>
      </w:pPr>
      <w:r>
        <w:rPr>
          <w:rFonts w:ascii="Times New Roman"/>
          <w:b w:val="false"/>
          <w:i w:val="false"/>
          <w:color w:val="000000"/>
          <w:sz w:val="28"/>
        </w:rPr>
        <w:t>
                             руашы.  байланысты инфра.
</w:t>
      </w:r>
    </w:p>
    <w:p>
      <w:pPr>
        <w:spacing w:after="0"/>
        <w:ind w:left="0"/>
        <w:jc w:val="both"/>
      </w:pPr>
      <w:r>
        <w:rPr>
          <w:rFonts w:ascii="Times New Roman"/>
          <w:b w:val="false"/>
          <w:i w:val="false"/>
          <w:color w:val="000000"/>
          <w:sz w:val="28"/>
        </w:rPr>
        <w:t>
                             лық     құрылымды дамыту,
</w:t>
      </w:r>
    </w:p>
    <w:p>
      <w:pPr>
        <w:spacing w:after="0"/>
        <w:ind w:left="0"/>
        <w:jc w:val="both"/>
      </w:pPr>
      <w:r>
        <w:rPr>
          <w:rFonts w:ascii="Times New Roman"/>
          <w:b w:val="false"/>
          <w:i w:val="false"/>
          <w:color w:val="000000"/>
          <w:sz w:val="28"/>
        </w:rPr>
        <w:t>
                             мақса.  байланыс, көлiк
</w:t>
      </w:r>
    </w:p>
    <w:p>
      <w:pPr>
        <w:spacing w:after="0"/>
        <w:ind w:left="0"/>
        <w:jc w:val="both"/>
      </w:pPr>
      <w:r>
        <w:rPr>
          <w:rFonts w:ascii="Times New Roman"/>
          <w:b w:val="false"/>
          <w:i w:val="false"/>
          <w:color w:val="000000"/>
          <w:sz w:val="28"/>
        </w:rPr>
        <w:t>
                             тында   құралдарын және
</w:t>
      </w:r>
    </w:p>
    <w:p>
      <w:pPr>
        <w:spacing w:after="0"/>
        <w:ind w:left="0"/>
        <w:jc w:val="both"/>
      </w:pPr>
      <w:r>
        <w:rPr>
          <w:rFonts w:ascii="Times New Roman"/>
          <w:b w:val="false"/>
          <w:i w:val="false"/>
          <w:color w:val="000000"/>
          <w:sz w:val="28"/>
        </w:rPr>
        <w:t>
                             пайда.  жабдықтарды, өртке
</w:t>
      </w:r>
    </w:p>
    <w:p>
      <w:pPr>
        <w:spacing w:after="0"/>
        <w:ind w:left="0"/>
        <w:jc w:val="both"/>
      </w:pPr>
      <w:r>
        <w:rPr>
          <w:rFonts w:ascii="Times New Roman"/>
          <w:b w:val="false"/>
          <w:i w:val="false"/>
          <w:color w:val="000000"/>
          <w:sz w:val="28"/>
        </w:rPr>
        <w:t>
                             ланға.  қарсы орманды қор.
</w:t>
      </w:r>
    </w:p>
    <w:p>
      <w:pPr>
        <w:spacing w:after="0"/>
        <w:ind w:left="0"/>
        <w:jc w:val="both"/>
      </w:pPr>
      <w:r>
        <w:rPr>
          <w:rFonts w:ascii="Times New Roman"/>
          <w:b w:val="false"/>
          <w:i w:val="false"/>
          <w:color w:val="000000"/>
          <w:sz w:val="28"/>
        </w:rPr>
        <w:t>
                             ны үшін ғау және орман 
</w:t>
      </w:r>
    </w:p>
    <w:p>
      <w:pPr>
        <w:spacing w:after="0"/>
        <w:ind w:left="0"/>
        <w:jc w:val="both"/>
      </w:pPr>
      <w:r>
        <w:rPr>
          <w:rFonts w:ascii="Times New Roman"/>
          <w:b w:val="false"/>
          <w:i w:val="false"/>
          <w:color w:val="000000"/>
          <w:sz w:val="28"/>
        </w:rPr>
        <w:t>
                             ақы     дақылдарына арнал.
</w:t>
      </w:r>
    </w:p>
    <w:p>
      <w:pPr>
        <w:spacing w:after="0"/>
        <w:ind w:left="0"/>
        <w:jc w:val="both"/>
      </w:pPr>
      <w:r>
        <w:rPr>
          <w:rFonts w:ascii="Times New Roman"/>
          <w:b w:val="false"/>
          <w:i w:val="false"/>
          <w:color w:val="000000"/>
          <w:sz w:val="28"/>
        </w:rPr>
        <w:t>
                             төлеу   ған механизмдер 
</w:t>
      </w:r>
    </w:p>
    <w:p>
      <w:pPr>
        <w:spacing w:after="0"/>
        <w:ind w:left="0"/>
        <w:jc w:val="both"/>
      </w:pPr>
      <w:r>
        <w:rPr>
          <w:rFonts w:ascii="Times New Roman"/>
          <w:b w:val="false"/>
          <w:i w:val="false"/>
          <w:color w:val="000000"/>
          <w:sz w:val="28"/>
        </w:rPr>
        <w:t>
                                     мен материалдар,
</w:t>
      </w:r>
    </w:p>
    <w:p>
      <w:pPr>
        <w:spacing w:after="0"/>
        <w:ind w:left="0"/>
        <w:jc w:val="both"/>
      </w:pPr>
      <w:r>
        <w:rPr>
          <w:rFonts w:ascii="Times New Roman"/>
          <w:b w:val="false"/>
          <w:i w:val="false"/>
          <w:color w:val="000000"/>
          <w:sz w:val="28"/>
        </w:rPr>
        <w:t>
                                     тұқымдар мен 
</w:t>
      </w:r>
    </w:p>
    <w:p>
      <w:pPr>
        <w:spacing w:after="0"/>
        <w:ind w:left="0"/>
        <w:jc w:val="both"/>
      </w:pPr>
      <w:r>
        <w:rPr>
          <w:rFonts w:ascii="Times New Roman"/>
          <w:b w:val="false"/>
          <w:i w:val="false"/>
          <w:color w:val="000000"/>
          <w:sz w:val="28"/>
        </w:rPr>
        <w:t>
                                     қалпына келтіру 
</w:t>
      </w:r>
    </w:p>
    <w:p>
      <w:pPr>
        <w:spacing w:after="0"/>
        <w:ind w:left="0"/>
        <w:jc w:val="both"/>
      </w:pPr>
      <w:r>
        <w:rPr>
          <w:rFonts w:ascii="Times New Roman"/>
          <w:b w:val="false"/>
          <w:i w:val="false"/>
          <w:color w:val="000000"/>
          <w:sz w:val="28"/>
        </w:rPr>
        <w:t>
                                     жұмыстарына арнал.
</w:t>
      </w:r>
    </w:p>
    <w:p>
      <w:pPr>
        <w:spacing w:after="0"/>
        <w:ind w:left="0"/>
        <w:jc w:val="both"/>
      </w:pPr>
      <w:r>
        <w:rPr>
          <w:rFonts w:ascii="Times New Roman"/>
          <w:b w:val="false"/>
          <w:i w:val="false"/>
          <w:color w:val="000000"/>
          <w:sz w:val="28"/>
        </w:rPr>
        <w:t>
                                     ған отырғызу ма.
</w:t>
      </w:r>
    </w:p>
    <w:p>
      <w:pPr>
        <w:spacing w:after="0"/>
        <w:ind w:left="0"/>
        <w:jc w:val="both"/>
      </w:pPr>
      <w:r>
        <w:rPr>
          <w:rFonts w:ascii="Times New Roman"/>
          <w:b w:val="false"/>
          <w:i w:val="false"/>
          <w:color w:val="000000"/>
          <w:sz w:val="28"/>
        </w:rPr>
        <w:t>
                                     териалдарын сатып
</w:t>
      </w:r>
    </w:p>
    <w:p>
      <w:pPr>
        <w:spacing w:after="0"/>
        <w:ind w:left="0"/>
        <w:jc w:val="both"/>
      </w:pPr>
      <w:r>
        <w:rPr>
          <w:rFonts w:ascii="Times New Roman"/>
          <w:b w:val="false"/>
          <w:i w:val="false"/>
          <w:color w:val="000000"/>
          <w:sz w:val="28"/>
        </w:rPr>
        <w:t>
                                     алу, табиғатты 
</w:t>
      </w:r>
    </w:p>
    <w:p>
      <w:pPr>
        <w:spacing w:after="0"/>
        <w:ind w:left="0"/>
        <w:jc w:val="both"/>
      </w:pPr>
      <w:r>
        <w:rPr>
          <w:rFonts w:ascii="Times New Roman"/>
          <w:b w:val="false"/>
          <w:i w:val="false"/>
          <w:color w:val="000000"/>
          <w:sz w:val="28"/>
        </w:rPr>
        <w:t>
                                     қорғау қызметіне
</w:t>
      </w:r>
    </w:p>
    <w:p>
      <w:pPr>
        <w:spacing w:after="0"/>
        <w:ind w:left="0"/>
        <w:jc w:val="both"/>
      </w:pPr>
      <w:r>
        <w:rPr>
          <w:rFonts w:ascii="Times New Roman"/>
          <w:b w:val="false"/>
          <w:i w:val="false"/>
          <w:color w:val="000000"/>
          <w:sz w:val="28"/>
        </w:rPr>
        <w:t>
                                     байланысты ғимарат.
</w:t>
      </w:r>
    </w:p>
    <w:p>
      <w:pPr>
        <w:spacing w:after="0"/>
        <w:ind w:left="0"/>
        <w:jc w:val="both"/>
      </w:pPr>
      <w:r>
        <w:rPr>
          <w:rFonts w:ascii="Times New Roman"/>
          <w:b w:val="false"/>
          <w:i w:val="false"/>
          <w:color w:val="000000"/>
          <w:sz w:val="28"/>
        </w:rPr>
        <w:t>
                                     тарды, құрылыстар
</w:t>
      </w:r>
    </w:p>
    <w:p>
      <w:pPr>
        <w:spacing w:after="0"/>
        <w:ind w:left="0"/>
        <w:jc w:val="both"/>
      </w:pPr>
      <w:r>
        <w:rPr>
          <w:rFonts w:ascii="Times New Roman"/>
          <w:b w:val="false"/>
          <w:i w:val="false"/>
          <w:color w:val="000000"/>
          <w:sz w:val="28"/>
        </w:rPr>
        <w:t>
                                     мен өзге де объект.
</w:t>
      </w:r>
    </w:p>
    <w:p>
      <w:pPr>
        <w:spacing w:after="0"/>
        <w:ind w:left="0"/>
        <w:jc w:val="both"/>
      </w:pPr>
      <w:r>
        <w:rPr>
          <w:rFonts w:ascii="Times New Roman"/>
          <w:b w:val="false"/>
          <w:i w:val="false"/>
          <w:color w:val="000000"/>
          <w:sz w:val="28"/>
        </w:rPr>
        <w:t>
                                     тілерді салу,
</w:t>
      </w:r>
    </w:p>
    <w:p>
      <w:pPr>
        <w:spacing w:after="0"/>
        <w:ind w:left="0"/>
        <w:jc w:val="both"/>
      </w:pPr>
      <w:r>
        <w:rPr>
          <w:rFonts w:ascii="Times New Roman"/>
          <w:b w:val="false"/>
          <w:i w:val="false"/>
          <w:color w:val="000000"/>
          <w:sz w:val="28"/>
        </w:rPr>
        <w:t>
                                     қайта құру және 
</w:t>
      </w:r>
    </w:p>
    <w:p>
      <w:pPr>
        <w:spacing w:after="0"/>
        <w:ind w:left="0"/>
        <w:jc w:val="both"/>
      </w:pPr>
      <w:r>
        <w:rPr>
          <w:rFonts w:ascii="Times New Roman"/>
          <w:b w:val="false"/>
          <w:i w:val="false"/>
          <w:color w:val="000000"/>
          <w:sz w:val="28"/>
        </w:rPr>
        <w:t>
                                     жөндеу, 
</w:t>
      </w:r>
    </w:p>
    <w:p>
      <w:pPr>
        <w:spacing w:after="0"/>
        <w:ind w:left="0"/>
        <w:jc w:val="both"/>
      </w:pPr>
      <w:r>
        <w:rPr>
          <w:rFonts w:ascii="Times New Roman"/>
          <w:b w:val="false"/>
          <w:i w:val="false"/>
          <w:color w:val="000000"/>
          <w:sz w:val="28"/>
        </w:rPr>
        <w:t>
                                     терiс экологиялық
</w:t>
      </w:r>
    </w:p>
    <w:p>
      <w:pPr>
        <w:spacing w:after="0"/>
        <w:ind w:left="0"/>
        <w:jc w:val="both"/>
      </w:pPr>
      <w:r>
        <w:rPr>
          <w:rFonts w:ascii="Times New Roman"/>
          <w:b w:val="false"/>
          <w:i w:val="false"/>
          <w:color w:val="000000"/>
          <w:sz w:val="28"/>
        </w:rPr>
        <w:t>
                                     зардаптардың алдын
</w:t>
      </w:r>
    </w:p>
    <w:p>
      <w:pPr>
        <w:spacing w:after="0"/>
        <w:ind w:left="0"/>
        <w:jc w:val="both"/>
      </w:pPr>
      <w:r>
        <w:rPr>
          <w:rFonts w:ascii="Times New Roman"/>
          <w:b w:val="false"/>
          <w:i w:val="false"/>
          <w:color w:val="000000"/>
          <w:sz w:val="28"/>
        </w:rPr>
        <w:t>
                                     алу және оларды жою
</w:t>
      </w:r>
    </w:p>
    <w:p>
      <w:pPr>
        <w:spacing w:after="0"/>
        <w:ind w:left="0"/>
        <w:jc w:val="both"/>
      </w:pPr>
      <w:r>
        <w:rPr>
          <w:rFonts w:ascii="Times New Roman"/>
          <w:b w:val="false"/>
          <w:i w:val="false"/>
          <w:color w:val="000000"/>
          <w:sz w:val="28"/>
        </w:rPr>
        <w:t>
                                     (111,112,121,125,131,
</w:t>
      </w:r>
    </w:p>
    <w:p>
      <w:pPr>
        <w:spacing w:after="0"/>
        <w:ind w:left="0"/>
        <w:jc w:val="both"/>
      </w:pPr>
      <w:r>
        <w:rPr>
          <w:rFonts w:ascii="Times New Roman"/>
          <w:b w:val="false"/>
          <w:i w:val="false"/>
          <w:color w:val="000000"/>
          <w:sz w:val="28"/>
        </w:rPr>
        <w:t>
                                     132,134,135,136,139,
</w:t>
      </w:r>
    </w:p>
    <w:p>
      <w:pPr>
        <w:spacing w:after="0"/>
        <w:ind w:left="0"/>
        <w:jc w:val="both"/>
      </w:pPr>
      <w:r>
        <w:rPr>
          <w:rFonts w:ascii="Times New Roman"/>
          <w:b w:val="false"/>
          <w:i w:val="false"/>
          <w:color w:val="000000"/>
          <w:sz w:val="28"/>
        </w:rPr>
        <w:t>
                                     141,142,143,144,145, 
</w:t>
      </w:r>
    </w:p>
    <w:p>
      <w:pPr>
        <w:spacing w:after="0"/>
        <w:ind w:left="0"/>
        <w:jc w:val="both"/>
      </w:pPr>
      <w:r>
        <w:rPr>
          <w:rFonts w:ascii="Times New Roman"/>
          <w:b w:val="false"/>
          <w:i w:val="false"/>
          <w:color w:val="000000"/>
          <w:sz w:val="28"/>
        </w:rPr>
        <w:t>
                                     146,149,159,411,
</w:t>
      </w:r>
    </w:p>
    <w:p>
      <w:pPr>
        <w:spacing w:after="0"/>
        <w:ind w:left="0"/>
        <w:jc w:val="both"/>
      </w:pPr>
      <w:r>
        <w:rPr>
          <w:rFonts w:ascii="Times New Roman"/>
          <w:b w:val="false"/>
          <w:i w:val="false"/>
          <w:color w:val="000000"/>
          <w:sz w:val="28"/>
        </w:rPr>
        <w:t>
                                     421,431,432)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Санитарлық-эпидемиологиялық мекемелер көрсететін қызметтер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5  2  612 51  32,33,   17 Қазақ.   Санитарлық-эпиде.   "Халықтың сани.
</w:t>
      </w:r>
    </w:p>
    <w:p>
      <w:pPr>
        <w:spacing w:after="0"/>
        <w:ind w:left="0"/>
        <w:jc w:val="both"/>
      </w:pPr>
      <w:r>
        <w:rPr>
          <w:rFonts w:ascii="Times New Roman"/>
          <w:b w:val="false"/>
          <w:i w:val="false"/>
          <w:color w:val="000000"/>
          <w:sz w:val="28"/>
        </w:rPr>
        <w:t>
                  34,35       стан Ре. миологиялық стан.   тарлық ахуалы
</w:t>
      </w:r>
    </w:p>
    <w:p>
      <w:pPr>
        <w:spacing w:after="0"/>
        <w:ind w:left="0"/>
        <w:jc w:val="both"/>
      </w:pPr>
      <w:r>
        <w:rPr>
          <w:rFonts w:ascii="Times New Roman"/>
          <w:b w:val="false"/>
          <w:i w:val="false"/>
          <w:color w:val="000000"/>
          <w:sz w:val="28"/>
        </w:rPr>
        <w:t>
РБ  5  2  694 39  30          спубли.  циялардың үй-жай.   туралы"  
</w:t>
      </w:r>
      <w:r>
        <w:rPr>
          <w:rFonts w:ascii="Times New Roman"/>
          <w:b w:val="false"/>
          <w:i w:val="false"/>
          <w:color w:val="000000"/>
          <w:sz w:val="28"/>
        </w:rPr>
        <w:t xml:space="preserve"> Z942000_ </w:t>
      </w:r>
      <w:r>
        <w:rPr>
          <w:rFonts w:ascii="Times New Roman"/>
          <w:b w:val="false"/>
          <w:i w:val="false"/>
          <w:color w:val="000000"/>
          <w:sz w:val="28"/>
        </w:rPr>
        <w:t>
</w:t>
      </w:r>
    </w:p>
    <w:p>
      <w:pPr>
        <w:spacing w:after="0"/>
        <w:ind w:left="0"/>
        <w:jc w:val="both"/>
      </w:pPr>
      <w:r>
        <w:rPr>
          <w:rFonts w:ascii="Times New Roman"/>
          <w:b w:val="false"/>
          <w:i w:val="false"/>
          <w:color w:val="000000"/>
          <w:sz w:val="28"/>
        </w:rPr>
        <w:t>
                              касының  лар мен басқа да    Қазақстан Респуб
</w:t>
      </w:r>
    </w:p>
    <w:p>
      <w:pPr>
        <w:spacing w:after="0"/>
        <w:ind w:left="0"/>
        <w:jc w:val="both"/>
      </w:pPr>
      <w:r>
        <w:rPr>
          <w:rFonts w:ascii="Times New Roman"/>
          <w:b w:val="false"/>
          <w:i w:val="false"/>
          <w:color w:val="000000"/>
          <w:sz w:val="28"/>
        </w:rPr>
        <w:t>
                              Іс Бас.  объектілерге дезин. ликасының Заңы 
</w:t>
      </w:r>
    </w:p>
    <w:p>
      <w:pPr>
        <w:spacing w:after="0"/>
        <w:ind w:left="0"/>
        <w:jc w:val="both"/>
      </w:pPr>
      <w:r>
        <w:rPr>
          <w:rFonts w:ascii="Times New Roman"/>
          <w:b w:val="false"/>
          <w:i w:val="false"/>
          <w:color w:val="000000"/>
          <w:sz w:val="28"/>
        </w:rPr>
        <w:t>
                              қармасы  фекция, дезинсек.   "Санитарлық эпид
</w:t>
      </w:r>
    </w:p>
    <w:p>
      <w:pPr>
        <w:spacing w:after="0"/>
        <w:ind w:left="0"/>
        <w:jc w:val="both"/>
      </w:pPr>
      <w:r>
        <w:rPr>
          <w:rFonts w:ascii="Times New Roman"/>
          <w:b w:val="false"/>
          <w:i w:val="false"/>
          <w:color w:val="000000"/>
          <w:sz w:val="28"/>
        </w:rPr>
        <w:t>
                              Медици.  ция және дерати.    емиологиялық, 
</w:t>
      </w:r>
    </w:p>
    <w:p>
      <w:pPr>
        <w:spacing w:after="0"/>
        <w:ind w:left="0"/>
        <w:jc w:val="both"/>
      </w:pPr>
      <w:r>
        <w:rPr>
          <w:rFonts w:ascii="Times New Roman"/>
          <w:b w:val="false"/>
          <w:i w:val="false"/>
          <w:color w:val="000000"/>
          <w:sz w:val="28"/>
        </w:rPr>
        <w:t>
                              налық    зация, жүргізу      туберкулездік, 
</w:t>
      </w:r>
    </w:p>
    <w:p>
      <w:pPr>
        <w:spacing w:after="0"/>
        <w:ind w:left="0"/>
        <w:jc w:val="both"/>
      </w:pPr>
      <w:r>
        <w:rPr>
          <w:rFonts w:ascii="Times New Roman"/>
          <w:b w:val="false"/>
          <w:i w:val="false"/>
          <w:color w:val="000000"/>
          <w:sz w:val="28"/>
        </w:rPr>
        <w:t>
                              орталы.  жөніндегі шығыс.    психоневрология.
</w:t>
      </w:r>
    </w:p>
    <w:p>
      <w:pPr>
        <w:spacing w:after="0"/>
        <w:ind w:left="0"/>
        <w:jc w:val="both"/>
      </w:pPr>
      <w:r>
        <w:rPr>
          <w:rFonts w:ascii="Times New Roman"/>
          <w:b w:val="false"/>
          <w:i w:val="false"/>
          <w:color w:val="000000"/>
          <w:sz w:val="28"/>
        </w:rPr>
        <w:t>
                              ғының    тарына (111, 112,   лық мекемелер,  
</w:t>
      </w:r>
    </w:p>
    <w:p>
      <w:pPr>
        <w:spacing w:after="0"/>
        <w:ind w:left="0"/>
        <w:jc w:val="both"/>
      </w:pPr>
      <w:r>
        <w:rPr>
          <w:rFonts w:ascii="Times New Roman"/>
          <w:b w:val="false"/>
          <w:i w:val="false"/>
          <w:color w:val="000000"/>
          <w:sz w:val="28"/>
        </w:rPr>
        <w:t>
                              көлігі.  113, 121, 125,      сот сараптамасы
</w:t>
      </w:r>
    </w:p>
    <w:p>
      <w:pPr>
        <w:spacing w:after="0"/>
        <w:ind w:left="0"/>
        <w:jc w:val="both"/>
      </w:pPr>
      <w:r>
        <w:rPr>
          <w:rFonts w:ascii="Times New Roman"/>
          <w:b w:val="false"/>
          <w:i w:val="false"/>
          <w:color w:val="000000"/>
          <w:sz w:val="28"/>
        </w:rPr>
        <w:t>
                              мен Са.  131, 132, 136,     органдары, Қазақ
</w:t>
      </w:r>
    </w:p>
    <w:p>
      <w:pPr>
        <w:spacing w:after="0"/>
        <w:ind w:left="0"/>
        <w:jc w:val="both"/>
      </w:pPr>
      <w:r>
        <w:rPr>
          <w:rFonts w:ascii="Times New Roman"/>
          <w:b w:val="false"/>
          <w:i w:val="false"/>
          <w:color w:val="000000"/>
          <w:sz w:val="28"/>
        </w:rPr>
        <w:t>
                              нитар.   137, 139, 141,      республикалық   
</w:t>
      </w:r>
    </w:p>
    <w:p>
      <w:pPr>
        <w:spacing w:after="0"/>
        <w:ind w:left="0"/>
        <w:jc w:val="both"/>
      </w:pPr>
      <w:r>
        <w:rPr>
          <w:rFonts w:ascii="Times New Roman"/>
          <w:b w:val="false"/>
          <w:i w:val="false"/>
          <w:color w:val="000000"/>
          <w:sz w:val="28"/>
        </w:rPr>
        <w:t>
                              лық-эпи. 142, 143, 144,      лепрозорийі ұсы.
</w:t>
      </w:r>
    </w:p>
    <w:p>
      <w:pPr>
        <w:spacing w:after="0"/>
        <w:ind w:left="0"/>
        <w:jc w:val="both"/>
      </w:pPr>
      <w:r>
        <w:rPr>
          <w:rFonts w:ascii="Times New Roman"/>
          <w:b w:val="false"/>
          <w:i w:val="false"/>
          <w:color w:val="000000"/>
          <w:sz w:val="28"/>
        </w:rPr>
        <w:t>
                              демиоло. 145,146,149,159)    натын тауарлар  
</w:t>
      </w:r>
    </w:p>
    <w:p>
      <w:pPr>
        <w:spacing w:after="0"/>
        <w:ind w:left="0"/>
        <w:jc w:val="both"/>
      </w:pPr>
      <w:r>
        <w:rPr>
          <w:rFonts w:ascii="Times New Roman"/>
          <w:b w:val="false"/>
          <w:i w:val="false"/>
          <w:color w:val="000000"/>
          <w:sz w:val="28"/>
        </w:rPr>
        <w:t>
                              гиялық                       мен қызмет көр.
</w:t>
      </w:r>
    </w:p>
    <w:p>
      <w:pPr>
        <w:spacing w:after="0"/>
        <w:ind w:left="0"/>
        <w:jc w:val="both"/>
      </w:pPr>
      <w:r>
        <w:rPr>
          <w:rFonts w:ascii="Times New Roman"/>
          <w:b w:val="false"/>
          <w:i w:val="false"/>
          <w:color w:val="000000"/>
          <w:sz w:val="28"/>
        </w:rPr>
        <w:t>
                              станция.                     сетулерді сату.
</w:t>
      </w:r>
    </w:p>
    <w:p>
      <w:pPr>
        <w:spacing w:after="0"/>
        <w:ind w:left="0"/>
        <w:jc w:val="both"/>
      </w:pPr>
      <w:r>
        <w:rPr>
          <w:rFonts w:ascii="Times New Roman"/>
          <w:b w:val="false"/>
          <w:i w:val="false"/>
          <w:color w:val="000000"/>
          <w:sz w:val="28"/>
        </w:rPr>
        <w:t>
                              лардың                       дан түскен қа.  
</w:t>
      </w:r>
    </w:p>
    <w:p>
      <w:pPr>
        <w:spacing w:after="0"/>
        <w:ind w:left="0"/>
        <w:jc w:val="both"/>
      </w:pPr>
      <w:r>
        <w:rPr>
          <w:rFonts w:ascii="Times New Roman"/>
          <w:b w:val="false"/>
          <w:i w:val="false"/>
          <w:color w:val="000000"/>
          <w:sz w:val="28"/>
        </w:rPr>
        <w:t>
                              үй-жай.                      ражат пайдалану.
</w:t>
      </w:r>
    </w:p>
    <w:p>
      <w:pPr>
        <w:spacing w:after="0"/>
        <w:ind w:left="0"/>
        <w:jc w:val="both"/>
      </w:pPr>
      <w:r>
        <w:rPr>
          <w:rFonts w:ascii="Times New Roman"/>
          <w:b w:val="false"/>
          <w:i w:val="false"/>
          <w:color w:val="000000"/>
          <w:sz w:val="28"/>
        </w:rPr>
        <w:t>
                              лар мен                      дың ережесін бе.
</w:t>
      </w:r>
    </w:p>
    <w:p>
      <w:pPr>
        <w:spacing w:after="0"/>
        <w:ind w:left="0"/>
        <w:jc w:val="both"/>
      </w:pPr>
      <w:r>
        <w:rPr>
          <w:rFonts w:ascii="Times New Roman"/>
          <w:b w:val="false"/>
          <w:i w:val="false"/>
          <w:color w:val="000000"/>
          <w:sz w:val="28"/>
        </w:rPr>
        <w:t>
                              басқа да                     кіту туралы" ҚРҮ
</w:t>
      </w:r>
    </w:p>
    <w:p>
      <w:pPr>
        <w:spacing w:after="0"/>
        <w:ind w:left="0"/>
        <w:jc w:val="both"/>
      </w:pPr>
      <w:r>
        <w:rPr>
          <w:rFonts w:ascii="Times New Roman"/>
          <w:b w:val="false"/>
          <w:i w:val="false"/>
          <w:color w:val="000000"/>
          <w:sz w:val="28"/>
        </w:rPr>
        <w:t>
                              объектті.                    2000 жылғы 26   
</w:t>
      </w:r>
    </w:p>
    <w:p>
      <w:pPr>
        <w:spacing w:after="0"/>
        <w:ind w:left="0"/>
        <w:jc w:val="both"/>
      </w:pPr>
      <w:r>
        <w:rPr>
          <w:rFonts w:ascii="Times New Roman"/>
          <w:b w:val="false"/>
          <w:i w:val="false"/>
          <w:color w:val="000000"/>
          <w:sz w:val="28"/>
        </w:rPr>
        <w:t>
                              лерге                        мамырдағы N 802 
</w:t>
      </w:r>
    </w:p>
    <w:p>
      <w:pPr>
        <w:spacing w:after="0"/>
        <w:ind w:left="0"/>
        <w:jc w:val="both"/>
      </w:pPr>
      <w:r>
        <w:rPr>
          <w:rFonts w:ascii="Times New Roman"/>
          <w:b w:val="false"/>
          <w:i w:val="false"/>
          <w:color w:val="000000"/>
          <w:sz w:val="28"/>
        </w:rPr>
        <w:t>
                              дезин.                       қаулысы, "Көлік.
</w:t>
      </w:r>
    </w:p>
    <w:p>
      <w:pPr>
        <w:spacing w:after="0"/>
        <w:ind w:left="0"/>
        <w:jc w:val="both"/>
      </w:pPr>
      <w:r>
        <w:rPr>
          <w:rFonts w:ascii="Times New Roman"/>
          <w:b w:val="false"/>
          <w:i w:val="false"/>
          <w:color w:val="000000"/>
          <w:sz w:val="28"/>
        </w:rPr>
        <w:t>
                              фекция,                      тегі мемсанқада.
</w:t>
      </w:r>
    </w:p>
    <w:p>
      <w:pPr>
        <w:spacing w:after="0"/>
        <w:ind w:left="0"/>
        <w:jc w:val="both"/>
      </w:pPr>
      <w:r>
        <w:rPr>
          <w:rFonts w:ascii="Times New Roman"/>
          <w:b w:val="false"/>
          <w:i w:val="false"/>
          <w:color w:val="000000"/>
          <w:sz w:val="28"/>
        </w:rPr>
        <w:t>
                              дезин.                       ғалау Ақмола ай.
</w:t>
      </w:r>
    </w:p>
    <w:p>
      <w:pPr>
        <w:spacing w:after="0"/>
        <w:ind w:left="0"/>
        <w:jc w:val="both"/>
      </w:pPr>
      <w:r>
        <w:rPr>
          <w:rFonts w:ascii="Times New Roman"/>
          <w:b w:val="false"/>
          <w:i w:val="false"/>
          <w:color w:val="000000"/>
          <w:sz w:val="28"/>
        </w:rPr>
        <w:t>
                              секция,                      мақтық орталығы"
</w:t>
      </w:r>
    </w:p>
    <w:p>
      <w:pPr>
        <w:spacing w:after="0"/>
        <w:ind w:left="0"/>
        <w:jc w:val="both"/>
      </w:pPr>
      <w:r>
        <w:rPr>
          <w:rFonts w:ascii="Times New Roman"/>
          <w:b w:val="false"/>
          <w:i w:val="false"/>
          <w:color w:val="000000"/>
          <w:sz w:val="28"/>
        </w:rPr>
        <w:t>
                              дерати.                      мемлекеттік ме. 
</w:t>
      </w:r>
    </w:p>
    <w:p>
      <w:pPr>
        <w:spacing w:after="0"/>
        <w:ind w:left="0"/>
        <w:jc w:val="both"/>
      </w:pPr>
      <w:r>
        <w:rPr>
          <w:rFonts w:ascii="Times New Roman"/>
          <w:b w:val="false"/>
          <w:i w:val="false"/>
          <w:color w:val="000000"/>
          <w:sz w:val="28"/>
        </w:rPr>
        <w:t>
                              зация                        кеме орталы.
</w:t>
      </w:r>
    </w:p>
    <w:p>
      <w:pPr>
        <w:spacing w:after="0"/>
        <w:ind w:left="0"/>
        <w:jc w:val="both"/>
      </w:pPr>
      <w:r>
        <w:rPr>
          <w:rFonts w:ascii="Times New Roman"/>
          <w:b w:val="false"/>
          <w:i w:val="false"/>
          <w:color w:val="000000"/>
          <w:sz w:val="28"/>
        </w:rPr>
        <w:t>
                              жүргізу                      ғының Жарғысы - 
</w:t>
      </w:r>
    </w:p>
    <w:p>
      <w:pPr>
        <w:spacing w:after="0"/>
        <w:ind w:left="0"/>
        <w:jc w:val="both"/>
      </w:pPr>
      <w:r>
        <w:rPr>
          <w:rFonts w:ascii="Times New Roman"/>
          <w:b w:val="false"/>
          <w:i w:val="false"/>
          <w:color w:val="000000"/>
          <w:sz w:val="28"/>
        </w:rPr>
        <w:t>
                              жөнін.                       (ҚР ӘМ 29.12.98 
</w:t>
      </w:r>
    </w:p>
    <w:p>
      <w:pPr>
        <w:spacing w:after="0"/>
        <w:ind w:left="0"/>
        <w:jc w:val="both"/>
      </w:pPr>
      <w:r>
        <w:rPr>
          <w:rFonts w:ascii="Times New Roman"/>
          <w:b w:val="false"/>
          <w:i w:val="false"/>
          <w:color w:val="000000"/>
          <w:sz w:val="28"/>
        </w:rPr>
        <w:t>
                              дегі                         ж. N 1807-1910- 
</w:t>
      </w:r>
    </w:p>
    <w:p>
      <w:pPr>
        <w:spacing w:after="0"/>
        <w:ind w:left="0"/>
        <w:jc w:val="both"/>
      </w:pPr>
      <w:r>
        <w:rPr>
          <w:rFonts w:ascii="Times New Roman"/>
          <w:b w:val="false"/>
          <w:i w:val="false"/>
          <w:color w:val="000000"/>
          <w:sz w:val="28"/>
        </w:rPr>
        <w:t>
                              қызмет.                      Ж-е тіркеуі),   
</w:t>
      </w:r>
    </w:p>
    <w:p>
      <w:pPr>
        <w:spacing w:after="0"/>
        <w:ind w:left="0"/>
        <w:jc w:val="both"/>
      </w:pPr>
      <w:r>
        <w:rPr>
          <w:rFonts w:ascii="Times New Roman"/>
          <w:b w:val="false"/>
          <w:i w:val="false"/>
          <w:color w:val="000000"/>
          <w:sz w:val="28"/>
        </w:rPr>
        <w:t>
                              тері                         "ҚР көлігіндегі 
</w:t>
      </w:r>
    </w:p>
    <w:p>
      <w:pPr>
        <w:spacing w:after="0"/>
        <w:ind w:left="0"/>
        <w:jc w:val="both"/>
      </w:pPr>
      <w:r>
        <w:rPr>
          <w:rFonts w:ascii="Times New Roman"/>
          <w:b w:val="false"/>
          <w:i w:val="false"/>
          <w:color w:val="000000"/>
          <w:sz w:val="28"/>
        </w:rPr>
        <w:t>
                                                           санэпидстанция 
</w:t>
      </w:r>
    </w:p>
    <w:p>
      <w:pPr>
        <w:spacing w:after="0"/>
        <w:ind w:left="0"/>
        <w:jc w:val="both"/>
      </w:pPr>
      <w:r>
        <w:rPr>
          <w:rFonts w:ascii="Times New Roman"/>
          <w:b w:val="false"/>
          <w:i w:val="false"/>
          <w:color w:val="000000"/>
          <w:sz w:val="28"/>
        </w:rPr>
        <w:t>
                                                           орталығы" меке. 
</w:t>
      </w:r>
    </w:p>
    <w:p>
      <w:pPr>
        <w:spacing w:after="0"/>
        <w:ind w:left="0"/>
        <w:jc w:val="both"/>
      </w:pPr>
      <w:r>
        <w:rPr>
          <w:rFonts w:ascii="Times New Roman"/>
          <w:b w:val="false"/>
          <w:i w:val="false"/>
          <w:color w:val="000000"/>
          <w:sz w:val="28"/>
        </w:rPr>
        <w:t>
                                                           менің Жарғысы   
</w:t>
      </w:r>
    </w:p>
    <w:p>
      <w:pPr>
        <w:spacing w:after="0"/>
        <w:ind w:left="0"/>
        <w:jc w:val="both"/>
      </w:pPr>
      <w:r>
        <w:rPr>
          <w:rFonts w:ascii="Times New Roman"/>
          <w:b w:val="false"/>
          <w:i w:val="false"/>
          <w:color w:val="000000"/>
          <w:sz w:val="28"/>
        </w:rPr>
        <w:t>
                                                           (ҚР ӘМ 17.11.98
</w:t>
      </w:r>
    </w:p>
    <w:p>
      <w:pPr>
        <w:spacing w:after="0"/>
        <w:ind w:left="0"/>
        <w:jc w:val="both"/>
      </w:pPr>
      <w:r>
        <w:rPr>
          <w:rFonts w:ascii="Times New Roman"/>
          <w:b w:val="false"/>
          <w:i w:val="false"/>
          <w:color w:val="000000"/>
          <w:sz w:val="28"/>
        </w:rPr>
        <w:t>
                                                           ж. N 4202-1910- 
</w:t>
      </w:r>
    </w:p>
    <w:p>
      <w:pPr>
        <w:spacing w:after="0"/>
        <w:ind w:left="0"/>
        <w:jc w:val="both"/>
      </w:pPr>
      <w:r>
        <w:rPr>
          <w:rFonts w:ascii="Times New Roman"/>
          <w:b w:val="false"/>
          <w:i w:val="false"/>
          <w:color w:val="000000"/>
          <w:sz w:val="28"/>
        </w:rPr>
        <w:t>
                                                           Ж-е мем. тірке. 
</w:t>
      </w:r>
    </w:p>
    <w:p>
      <w:pPr>
        <w:spacing w:after="0"/>
        <w:ind w:left="0"/>
        <w:jc w:val="both"/>
      </w:pPr>
      <w:r>
        <w:rPr>
          <w:rFonts w:ascii="Times New Roman"/>
          <w:b w:val="false"/>
          <w:i w:val="false"/>
          <w:color w:val="000000"/>
          <w:sz w:val="28"/>
        </w:rPr>
        <w:t>
                                                           уі), "ҚР әуе кө.
</w:t>
      </w:r>
    </w:p>
    <w:p>
      <w:pPr>
        <w:spacing w:after="0"/>
        <w:ind w:left="0"/>
        <w:jc w:val="both"/>
      </w:pPr>
      <w:r>
        <w:rPr>
          <w:rFonts w:ascii="Times New Roman"/>
          <w:b w:val="false"/>
          <w:i w:val="false"/>
          <w:color w:val="000000"/>
          <w:sz w:val="28"/>
        </w:rPr>
        <w:t>
                                                           лігіндегі 
</w:t>
      </w:r>
    </w:p>
    <w:p>
      <w:pPr>
        <w:spacing w:after="0"/>
        <w:ind w:left="0"/>
        <w:jc w:val="both"/>
      </w:pPr>
      <w:r>
        <w:rPr>
          <w:rFonts w:ascii="Times New Roman"/>
          <w:b w:val="false"/>
          <w:i w:val="false"/>
          <w:color w:val="000000"/>
          <w:sz w:val="28"/>
        </w:rPr>
        <w:t>
                                                           орталық сани-
</w:t>
      </w:r>
    </w:p>
    <w:p>
      <w:pPr>
        <w:spacing w:after="0"/>
        <w:ind w:left="0"/>
        <w:jc w:val="both"/>
      </w:pPr>
      <w:r>
        <w:rPr>
          <w:rFonts w:ascii="Times New Roman"/>
          <w:b w:val="false"/>
          <w:i w:val="false"/>
          <w:color w:val="000000"/>
          <w:sz w:val="28"/>
        </w:rPr>
        <w:t>
                                                           тарлық-эпидеми. 
</w:t>
      </w:r>
    </w:p>
    <w:p>
      <w:pPr>
        <w:spacing w:after="0"/>
        <w:ind w:left="0"/>
        <w:jc w:val="both"/>
      </w:pPr>
      <w:r>
        <w:rPr>
          <w:rFonts w:ascii="Times New Roman"/>
          <w:b w:val="false"/>
          <w:i w:val="false"/>
          <w:color w:val="000000"/>
          <w:sz w:val="28"/>
        </w:rPr>
        <w:t>
                                                           ологиялық стан. 
</w:t>
      </w:r>
    </w:p>
    <w:p>
      <w:pPr>
        <w:spacing w:after="0"/>
        <w:ind w:left="0"/>
        <w:jc w:val="both"/>
      </w:pPr>
      <w:r>
        <w:rPr>
          <w:rFonts w:ascii="Times New Roman"/>
          <w:b w:val="false"/>
          <w:i w:val="false"/>
          <w:color w:val="000000"/>
          <w:sz w:val="28"/>
        </w:rPr>
        <w:t>
                                                           циясы" мекеменің
</w:t>
      </w:r>
    </w:p>
    <w:p>
      <w:pPr>
        <w:spacing w:after="0"/>
        <w:ind w:left="0"/>
        <w:jc w:val="both"/>
      </w:pPr>
      <w:r>
        <w:rPr>
          <w:rFonts w:ascii="Times New Roman"/>
          <w:b w:val="false"/>
          <w:i w:val="false"/>
          <w:color w:val="000000"/>
          <w:sz w:val="28"/>
        </w:rPr>
        <w:t>
                                                           Жарғысы (ҚР ӘМ
</w:t>
      </w:r>
    </w:p>
    <w:p>
      <w:pPr>
        <w:spacing w:after="0"/>
        <w:ind w:left="0"/>
        <w:jc w:val="both"/>
      </w:pPr>
      <w:r>
        <w:rPr>
          <w:rFonts w:ascii="Times New Roman"/>
          <w:b w:val="false"/>
          <w:i w:val="false"/>
          <w:color w:val="000000"/>
          <w:sz w:val="28"/>
        </w:rPr>
        <w:t>
                                                           12.02.99 ж. N 
</w:t>
      </w:r>
    </w:p>
    <w:p>
      <w:pPr>
        <w:spacing w:after="0"/>
        <w:ind w:left="0"/>
        <w:jc w:val="both"/>
      </w:pPr>
      <w:r>
        <w:rPr>
          <w:rFonts w:ascii="Times New Roman"/>
          <w:b w:val="false"/>
          <w:i w:val="false"/>
          <w:color w:val="000000"/>
          <w:sz w:val="28"/>
        </w:rPr>
        <w:t>
                                                           7814-1910-Ж-е
</w:t>
      </w:r>
    </w:p>
    <w:p>
      <w:pPr>
        <w:spacing w:after="0"/>
        <w:ind w:left="0"/>
        <w:jc w:val="both"/>
      </w:pPr>
      <w:r>
        <w:rPr>
          <w:rFonts w:ascii="Times New Roman"/>
          <w:b w:val="false"/>
          <w:i w:val="false"/>
          <w:color w:val="000000"/>
          <w:sz w:val="28"/>
        </w:rPr>
        <w:t>
                                                           мем. тіркеуі),  
</w:t>
      </w:r>
    </w:p>
    <w:p>
      <w:pPr>
        <w:spacing w:after="0"/>
        <w:ind w:left="0"/>
        <w:jc w:val="both"/>
      </w:pPr>
      <w:r>
        <w:rPr>
          <w:rFonts w:ascii="Times New Roman"/>
          <w:b w:val="false"/>
          <w:i w:val="false"/>
          <w:color w:val="000000"/>
          <w:sz w:val="28"/>
        </w:rPr>
        <w:t>
                                                           "Көліктегі Батыс
</w:t>
      </w:r>
    </w:p>
    <w:p>
      <w:pPr>
        <w:spacing w:after="0"/>
        <w:ind w:left="0"/>
        <w:jc w:val="both"/>
      </w:pPr>
      <w:r>
        <w:rPr>
          <w:rFonts w:ascii="Times New Roman"/>
          <w:b w:val="false"/>
          <w:i w:val="false"/>
          <w:color w:val="000000"/>
          <w:sz w:val="28"/>
        </w:rPr>
        <w:t>
                                                           аумақтық мем.
</w:t>
      </w:r>
    </w:p>
    <w:p>
      <w:pPr>
        <w:spacing w:after="0"/>
        <w:ind w:left="0"/>
        <w:jc w:val="both"/>
      </w:pPr>
      <w:r>
        <w:rPr>
          <w:rFonts w:ascii="Times New Roman"/>
          <w:b w:val="false"/>
          <w:i w:val="false"/>
          <w:color w:val="000000"/>
          <w:sz w:val="28"/>
        </w:rPr>
        <w:t>
                                                           санэпидстанция  
</w:t>
      </w:r>
    </w:p>
    <w:p>
      <w:pPr>
        <w:spacing w:after="0"/>
        <w:ind w:left="0"/>
        <w:jc w:val="both"/>
      </w:pPr>
      <w:r>
        <w:rPr>
          <w:rFonts w:ascii="Times New Roman"/>
          <w:b w:val="false"/>
          <w:i w:val="false"/>
          <w:color w:val="000000"/>
          <w:sz w:val="28"/>
        </w:rPr>
        <w:t>
                                                           орталығы" мем.
</w:t>
      </w:r>
    </w:p>
    <w:p>
      <w:pPr>
        <w:spacing w:after="0"/>
        <w:ind w:left="0"/>
        <w:jc w:val="both"/>
      </w:pPr>
      <w:r>
        <w:rPr>
          <w:rFonts w:ascii="Times New Roman"/>
          <w:b w:val="false"/>
          <w:i w:val="false"/>
          <w:color w:val="000000"/>
          <w:sz w:val="28"/>
        </w:rPr>
        <w:t>
                                                           мекеменің Жар.
</w:t>
      </w:r>
    </w:p>
    <w:p>
      <w:pPr>
        <w:spacing w:after="0"/>
        <w:ind w:left="0"/>
        <w:jc w:val="both"/>
      </w:pPr>
      <w:r>
        <w:rPr>
          <w:rFonts w:ascii="Times New Roman"/>
          <w:b w:val="false"/>
          <w:i w:val="false"/>
          <w:color w:val="000000"/>
          <w:sz w:val="28"/>
        </w:rPr>
        <w:t>
                                                           ғысы
</w:t>
      </w:r>
    </w:p>
    <w:p>
      <w:pPr>
        <w:spacing w:after="0"/>
        <w:ind w:left="0"/>
        <w:jc w:val="both"/>
      </w:pPr>
      <w:r>
        <w:rPr>
          <w:rFonts w:ascii="Times New Roman"/>
          <w:b w:val="false"/>
          <w:i w:val="false"/>
          <w:color w:val="000000"/>
          <w:sz w:val="28"/>
        </w:rPr>
        <w:t>
                                                           (ҚР ӘМ 16.03.99
</w:t>
      </w:r>
    </w:p>
    <w:p>
      <w:pPr>
        <w:spacing w:after="0"/>
        <w:ind w:left="0"/>
        <w:jc w:val="both"/>
      </w:pPr>
      <w:r>
        <w:rPr>
          <w:rFonts w:ascii="Times New Roman"/>
          <w:b w:val="false"/>
          <w:i w:val="false"/>
          <w:color w:val="000000"/>
          <w:sz w:val="28"/>
        </w:rPr>
        <w:t>
                                                           ж. N 2505-1904- 
</w:t>
      </w:r>
    </w:p>
    <w:p>
      <w:pPr>
        <w:spacing w:after="0"/>
        <w:ind w:left="0"/>
        <w:jc w:val="both"/>
      </w:pPr>
      <w:r>
        <w:rPr>
          <w:rFonts w:ascii="Times New Roman"/>
          <w:b w:val="false"/>
          <w:i w:val="false"/>
          <w:color w:val="000000"/>
          <w:sz w:val="28"/>
        </w:rPr>
        <w:t>
                                                           МЖ мем. тірке.
</w:t>
      </w:r>
    </w:p>
    <w:p>
      <w:pPr>
        <w:spacing w:after="0"/>
        <w:ind w:left="0"/>
        <w:jc w:val="both"/>
      </w:pPr>
      <w:r>
        <w:rPr>
          <w:rFonts w:ascii="Times New Roman"/>
          <w:b w:val="false"/>
          <w:i w:val="false"/>
          <w:color w:val="000000"/>
          <w:sz w:val="28"/>
        </w:rPr>
        <w:t>
                                                           уі), "ҚР Прези.
</w:t>
      </w:r>
    </w:p>
    <w:p>
      <w:pPr>
        <w:spacing w:after="0"/>
        <w:ind w:left="0"/>
        <w:jc w:val="both"/>
      </w:pPr>
      <w:r>
        <w:rPr>
          <w:rFonts w:ascii="Times New Roman"/>
          <w:b w:val="false"/>
          <w:i w:val="false"/>
          <w:color w:val="000000"/>
          <w:sz w:val="28"/>
        </w:rPr>
        <w:t>
                                                           дентінің Іс Бас.
</w:t>
      </w:r>
    </w:p>
    <w:p>
      <w:pPr>
        <w:spacing w:after="0"/>
        <w:ind w:left="0"/>
        <w:jc w:val="both"/>
      </w:pPr>
      <w:r>
        <w:rPr>
          <w:rFonts w:ascii="Times New Roman"/>
          <w:b w:val="false"/>
          <w:i w:val="false"/>
          <w:color w:val="000000"/>
          <w:sz w:val="28"/>
        </w:rPr>
        <w:t>
                                                           қармасы Медици. 
</w:t>
      </w:r>
    </w:p>
    <w:p>
      <w:pPr>
        <w:spacing w:after="0"/>
        <w:ind w:left="0"/>
        <w:jc w:val="both"/>
      </w:pPr>
      <w:r>
        <w:rPr>
          <w:rFonts w:ascii="Times New Roman"/>
          <w:b w:val="false"/>
          <w:i w:val="false"/>
          <w:color w:val="000000"/>
          <w:sz w:val="28"/>
        </w:rPr>
        <w:t>
                                                           налық орталығы. 
</w:t>
      </w:r>
    </w:p>
    <w:p>
      <w:pPr>
        <w:spacing w:after="0"/>
        <w:ind w:left="0"/>
        <w:jc w:val="both"/>
      </w:pPr>
      <w:r>
        <w:rPr>
          <w:rFonts w:ascii="Times New Roman"/>
          <w:b w:val="false"/>
          <w:i w:val="false"/>
          <w:color w:val="000000"/>
          <w:sz w:val="28"/>
        </w:rPr>
        <w:t>
                                                           ның санитарлық- 
</w:t>
      </w:r>
    </w:p>
    <w:p>
      <w:pPr>
        <w:spacing w:after="0"/>
        <w:ind w:left="0"/>
        <w:jc w:val="both"/>
      </w:pPr>
      <w:r>
        <w:rPr>
          <w:rFonts w:ascii="Times New Roman"/>
          <w:b w:val="false"/>
          <w:i w:val="false"/>
          <w:color w:val="000000"/>
          <w:sz w:val="28"/>
        </w:rPr>
        <w:t>
                                                           эпидемиологиялық
</w:t>
      </w:r>
    </w:p>
    <w:p>
      <w:pPr>
        <w:spacing w:after="0"/>
        <w:ind w:left="0"/>
        <w:jc w:val="both"/>
      </w:pPr>
      <w:r>
        <w:rPr>
          <w:rFonts w:ascii="Times New Roman"/>
          <w:b w:val="false"/>
          <w:i w:val="false"/>
          <w:color w:val="000000"/>
          <w:sz w:val="28"/>
        </w:rPr>
        <w:t>
                                                           станциясы" мем. 
</w:t>
      </w:r>
    </w:p>
    <w:p>
      <w:pPr>
        <w:spacing w:after="0"/>
        <w:ind w:left="0"/>
        <w:jc w:val="both"/>
      </w:pPr>
      <w:r>
        <w:rPr>
          <w:rFonts w:ascii="Times New Roman"/>
          <w:b w:val="false"/>
          <w:i w:val="false"/>
          <w:color w:val="000000"/>
          <w:sz w:val="28"/>
        </w:rPr>
        <w:t>
                                                           лекеттік меке.
</w:t>
      </w:r>
    </w:p>
    <w:p>
      <w:pPr>
        <w:spacing w:after="0"/>
        <w:ind w:left="0"/>
        <w:jc w:val="both"/>
      </w:pPr>
      <w:r>
        <w:rPr>
          <w:rFonts w:ascii="Times New Roman"/>
          <w:b w:val="false"/>
          <w:i w:val="false"/>
          <w:color w:val="000000"/>
          <w:sz w:val="28"/>
        </w:rPr>
        <w:t>
                                                           менің Жарғысы  
</w:t>
      </w:r>
    </w:p>
    <w:p>
      <w:pPr>
        <w:spacing w:after="0"/>
        <w:ind w:left="0"/>
        <w:jc w:val="both"/>
      </w:pPr>
      <w:r>
        <w:rPr>
          <w:rFonts w:ascii="Times New Roman"/>
          <w:b w:val="false"/>
          <w:i w:val="false"/>
          <w:color w:val="000000"/>
          <w:sz w:val="28"/>
        </w:rPr>
        <w:t>
                                                           (ҚР ӘМ 18.02.99 
</w:t>
      </w:r>
    </w:p>
    <w:p>
      <w:pPr>
        <w:spacing w:after="0"/>
        <w:ind w:left="0"/>
        <w:jc w:val="both"/>
      </w:pPr>
      <w:r>
        <w:rPr>
          <w:rFonts w:ascii="Times New Roman"/>
          <w:b w:val="false"/>
          <w:i w:val="false"/>
          <w:color w:val="000000"/>
          <w:sz w:val="28"/>
        </w:rPr>
        <w:t>
                                                           ж. N 6298-1901- 
</w:t>
      </w:r>
    </w:p>
    <w:p>
      <w:pPr>
        <w:spacing w:after="0"/>
        <w:ind w:left="0"/>
        <w:jc w:val="both"/>
      </w:pPr>
      <w:r>
        <w:rPr>
          <w:rFonts w:ascii="Times New Roman"/>
          <w:b w:val="false"/>
          <w:i w:val="false"/>
          <w:color w:val="000000"/>
          <w:sz w:val="28"/>
        </w:rPr>
        <w:t>
                                                           МЖ мем.тіркеуі).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РБ  5  2  612 51  31,32,  18 Кәсіптік Кәсіптік гигиения.  "Халықтың санит.
</w:t>
      </w:r>
    </w:p>
    <w:p>
      <w:pPr>
        <w:spacing w:after="0"/>
        <w:ind w:left="0"/>
        <w:jc w:val="both"/>
      </w:pPr>
      <w:r>
        <w:rPr>
          <w:rFonts w:ascii="Times New Roman"/>
          <w:b w:val="false"/>
          <w:i w:val="false"/>
          <w:color w:val="000000"/>
          <w:sz w:val="28"/>
        </w:rPr>
        <w:t>
                  33,34,     гигиена.   лық  даярлық         ахуалы 
</w:t>
      </w:r>
    </w:p>
    <w:p>
      <w:pPr>
        <w:spacing w:after="0"/>
        <w:ind w:left="0"/>
        <w:jc w:val="both"/>
      </w:pPr>
      <w:r>
        <w:rPr>
          <w:rFonts w:ascii="Times New Roman"/>
          <w:b w:val="false"/>
          <w:i w:val="false"/>
          <w:color w:val="000000"/>
          <w:sz w:val="28"/>
        </w:rPr>
        <w:t>
                  35         лық даяр. жүргізуге бай.    туралы" Қазақстан
</w:t>
      </w:r>
    </w:p>
    <w:p>
      <w:pPr>
        <w:spacing w:after="0"/>
        <w:ind w:left="0"/>
        <w:jc w:val="both"/>
      </w:pPr>
      <w:r>
        <w:rPr>
          <w:rFonts w:ascii="Times New Roman"/>
          <w:b w:val="false"/>
          <w:i w:val="false"/>
          <w:color w:val="000000"/>
          <w:sz w:val="28"/>
        </w:rPr>
        <w:t>
                             бойынша  ланысты шығыстар  Республикасының 
</w:t>
      </w:r>
    </w:p>
    <w:p>
      <w:pPr>
        <w:spacing w:after="0"/>
        <w:ind w:left="0"/>
        <w:jc w:val="both"/>
      </w:pPr>
      <w:r>
        <w:rPr>
          <w:rFonts w:ascii="Times New Roman"/>
          <w:b w:val="false"/>
          <w:i w:val="false"/>
          <w:color w:val="000000"/>
          <w:sz w:val="28"/>
        </w:rPr>
        <w:t>
РБ  5  2  694 39  30          санитар. (111,112,121,      Заңы "Санитарлық
</w:t>
      </w:r>
    </w:p>
    <w:p>
      <w:pPr>
        <w:spacing w:after="0"/>
        <w:ind w:left="0"/>
        <w:jc w:val="both"/>
      </w:pPr>
      <w:r>
        <w:rPr>
          <w:rFonts w:ascii="Times New Roman"/>
          <w:b w:val="false"/>
          <w:i w:val="false"/>
          <w:color w:val="000000"/>
          <w:sz w:val="28"/>
        </w:rPr>
        <w:t>
                             лық эпи. 136,138,139,141,     эпидемиология.
</w:t>
      </w:r>
    </w:p>
    <w:p>
      <w:pPr>
        <w:spacing w:after="0"/>
        <w:ind w:left="0"/>
        <w:jc w:val="both"/>
      </w:pPr>
      <w:r>
        <w:rPr>
          <w:rFonts w:ascii="Times New Roman"/>
          <w:b w:val="false"/>
          <w:i w:val="false"/>
          <w:color w:val="000000"/>
          <w:sz w:val="28"/>
        </w:rPr>
        <w:t>
ЖБ  5  2  254 39  30          демиоло. 142,144,145,146,    лық,туберкулез.
</w:t>
      </w:r>
    </w:p>
    <w:p>
      <w:pPr>
        <w:spacing w:after="0"/>
        <w:ind w:left="0"/>
        <w:jc w:val="both"/>
      </w:pPr>
      <w:r>
        <w:rPr>
          <w:rFonts w:ascii="Times New Roman"/>
          <w:b w:val="false"/>
          <w:i w:val="false"/>
          <w:color w:val="000000"/>
          <w:sz w:val="28"/>
        </w:rPr>
        <w:t>
                             гиялық    149,159)           дік, психоневр.
</w:t>
      </w:r>
    </w:p>
    <w:p>
      <w:pPr>
        <w:spacing w:after="0"/>
        <w:ind w:left="0"/>
        <w:jc w:val="both"/>
      </w:pPr>
      <w:r>
        <w:rPr>
          <w:rFonts w:ascii="Times New Roman"/>
          <w:b w:val="false"/>
          <w:i w:val="false"/>
          <w:color w:val="000000"/>
          <w:sz w:val="28"/>
        </w:rPr>
        <w:t>
                             станция.                       ологиялық меке.
</w:t>
      </w:r>
    </w:p>
    <w:p>
      <w:pPr>
        <w:spacing w:after="0"/>
        <w:ind w:left="0"/>
        <w:jc w:val="both"/>
      </w:pPr>
      <w:r>
        <w:rPr>
          <w:rFonts w:ascii="Times New Roman"/>
          <w:b w:val="false"/>
          <w:i w:val="false"/>
          <w:color w:val="000000"/>
          <w:sz w:val="28"/>
        </w:rPr>
        <w:t>
                             лар көр.                      мелер,сот сарап.
</w:t>
      </w:r>
    </w:p>
    <w:p>
      <w:pPr>
        <w:spacing w:after="0"/>
        <w:ind w:left="0"/>
        <w:jc w:val="both"/>
      </w:pPr>
      <w:r>
        <w:rPr>
          <w:rFonts w:ascii="Times New Roman"/>
          <w:b w:val="false"/>
          <w:i w:val="false"/>
          <w:color w:val="000000"/>
          <w:sz w:val="28"/>
        </w:rPr>
        <w:t>
                             сеткен                       тамасы органдары,
</w:t>
      </w:r>
    </w:p>
    <w:p>
      <w:pPr>
        <w:spacing w:after="0"/>
        <w:ind w:left="0"/>
        <w:jc w:val="both"/>
      </w:pPr>
      <w:r>
        <w:rPr>
          <w:rFonts w:ascii="Times New Roman"/>
          <w:b w:val="false"/>
          <w:i w:val="false"/>
          <w:color w:val="000000"/>
          <w:sz w:val="28"/>
        </w:rPr>
        <w:t>
                             қызметті                      Қазақ республи.
</w:t>
      </w:r>
    </w:p>
    <w:p>
      <w:pPr>
        <w:spacing w:after="0"/>
        <w:ind w:left="0"/>
        <w:jc w:val="both"/>
      </w:pPr>
      <w:r>
        <w:rPr>
          <w:rFonts w:ascii="Times New Roman"/>
          <w:b w:val="false"/>
          <w:i w:val="false"/>
          <w:color w:val="000000"/>
          <w:sz w:val="28"/>
        </w:rPr>
        <w:t>
                             іске ас.                     калық лепрозорийі
</w:t>
      </w:r>
    </w:p>
    <w:p>
      <w:pPr>
        <w:spacing w:after="0"/>
        <w:ind w:left="0"/>
        <w:jc w:val="both"/>
      </w:pPr>
      <w:r>
        <w:rPr>
          <w:rFonts w:ascii="Times New Roman"/>
          <w:b w:val="false"/>
          <w:i w:val="false"/>
          <w:color w:val="000000"/>
          <w:sz w:val="28"/>
        </w:rPr>
        <w:t>
                             ырудан                        ұсынатын тауар.
</w:t>
      </w:r>
    </w:p>
    <w:p>
      <w:pPr>
        <w:spacing w:after="0"/>
        <w:ind w:left="0"/>
        <w:jc w:val="both"/>
      </w:pPr>
      <w:r>
        <w:rPr>
          <w:rFonts w:ascii="Times New Roman"/>
          <w:b w:val="false"/>
          <w:i w:val="false"/>
          <w:color w:val="000000"/>
          <w:sz w:val="28"/>
        </w:rPr>
        <w:t>
                             түскен                        лар мен қызмет  
</w:t>
      </w:r>
    </w:p>
    <w:p>
      <w:pPr>
        <w:spacing w:after="0"/>
        <w:ind w:left="0"/>
        <w:jc w:val="both"/>
      </w:pPr>
      <w:r>
        <w:rPr>
          <w:rFonts w:ascii="Times New Roman"/>
          <w:b w:val="false"/>
          <w:i w:val="false"/>
          <w:color w:val="000000"/>
          <w:sz w:val="28"/>
        </w:rPr>
        <w:t>
                             қаражат                       көрсетулерді са.
</w:t>
      </w:r>
    </w:p>
    <w:p>
      <w:pPr>
        <w:spacing w:after="0"/>
        <w:ind w:left="0"/>
        <w:jc w:val="both"/>
      </w:pPr>
      <w:r>
        <w:rPr>
          <w:rFonts w:ascii="Times New Roman"/>
          <w:b w:val="false"/>
          <w:i w:val="false"/>
          <w:color w:val="000000"/>
          <w:sz w:val="28"/>
        </w:rPr>
        <w:t>
                                                           тудан түскен қа.
</w:t>
      </w:r>
    </w:p>
    <w:p>
      <w:pPr>
        <w:spacing w:after="0"/>
        <w:ind w:left="0"/>
        <w:jc w:val="both"/>
      </w:pPr>
      <w:r>
        <w:rPr>
          <w:rFonts w:ascii="Times New Roman"/>
          <w:b w:val="false"/>
          <w:i w:val="false"/>
          <w:color w:val="000000"/>
          <w:sz w:val="28"/>
        </w:rPr>
        <w:t>
                                                           ражат пайдалану.
</w:t>
      </w:r>
    </w:p>
    <w:p>
      <w:pPr>
        <w:spacing w:after="0"/>
        <w:ind w:left="0"/>
        <w:jc w:val="both"/>
      </w:pPr>
      <w:r>
        <w:rPr>
          <w:rFonts w:ascii="Times New Roman"/>
          <w:b w:val="false"/>
          <w:i w:val="false"/>
          <w:color w:val="000000"/>
          <w:sz w:val="28"/>
        </w:rPr>
        <w:t>
                                                           дың ережесін бе.
</w:t>
      </w:r>
    </w:p>
    <w:p>
      <w:pPr>
        <w:spacing w:after="0"/>
        <w:ind w:left="0"/>
        <w:jc w:val="both"/>
      </w:pPr>
      <w:r>
        <w:rPr>
          <w:rFonts w:ascii="Times New Roman"/>
          <w:b w:val="false"/>
          <w:i w:val="false"/>
          <w:color w:val="000000"/>
          <w:sz w:val="28"/>
        </w:rPr>
        <w:t>
                                                           кіту туралы"  
</w:t>
      </w:r>
    </w:p>
    <w:p>
      <w:pPr>
        <w:spacing w:after="0"/>
        <w:ind w:left="0"/>
        <w:jc w:val="both"/>
      </w:pPr>
      <w:r>
        <w:rPr>
          <w:rFonts w:ascii="Times New Roman"/>
          <w:b w:val="false"/>
          <w:i w:val="false"/>
          <w:color w:val="000000"/>
          <w:sz w:val="28"/>
        </w:rPr>
        <w:t>
                                                           ҚРҮ 2000 жылғы  
</w:t>
      </w:r>
    </w:p>
    <w:p>
      <w:pPr>
        <w:spacing w:after="0"/>
        <w:ind w:left="0"/>
        <w:jc w:val="both"/>
      </w:pPr>
      <w:r>
        <w:rPr>
          <w:rFonts w:ascii="Times New Roman"/>
          <w:b w:val="false"/>
          <w:i w:val="false"/>
          <w:color w:val="000000"/>
          <w:sz w:val="28"/>
        </w:rPr>
        <w:t>
                                                           26 мамырдағы  
</w:t>
      </w:r>
    </w:p>
    <w:p>
      <w:pPr>
        <w:spacing w:after="0"/>
        <w:ind w:left="0"/>
        <w:jc w:val="both"/>
      </w:pPr>
      <w:r>
        <w:rPr>
          <w:rFonts w:ascii="Times New Roman"/>
          <w:b w:val="false"/>
          <w:i w:val="false"/>
          <w:color w:val="000000"/>
          <w:sz w:val="28"/>
        </w:rPr>
        <w:t>
                                                           N 802 қаулысы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РБ  5  2  612 51  31,32,   19 Өтініш                      "Халықтың санит. 
</w:t>
      </w:r>
    </w:p>
    <w:p>
      <w:pPr>
        <w:spacing w:after="0"/>
        <w:ind w:left="0"/>
        <w:jc w:val="both"/>
      </w:pPr>
      <w:r>
        <w:rPr>
          <w:rFonts w:ascii="Times New Roman"/>
          <w:b w:val="false"/>
          <w:i w:val="false"/>
          <w:color w:val="000000"/>
          <w:sz w:val="28"/>
        </w:rPr>
        <w:t>
                  33,34,      бойынша                      арлық ахуалы
</w:t>
      </w:r>
    </w:p>
    <w:p>
      <w:pPr>
        <w:spacing w:after="0"/>
        <w:ind w:left="0"/>
        <w:jc w:val="both"/>
      </w:pPr>
      <w:r>
        <w:rPr>
          <w:rFonts w:ascii="Times New Roman"/>
          <w:b w:val="false"/>
          <w:i w:val="false"/>
          <w:color w:val="000000"/>
          <w:sz w:val="28"/>
        </w:rPr>
        <w:t>
                  35                                      туралы"Қазақстан 
</w:t>
      </w:r>
    </w:p>
    <w:p>
      <w:pPr>
        <w:spacing w:after="0"/>
        <w:ind w:left="0"/>
        <w:jc w:val="both"/>
      </w:pPr>
      <w:r>
        <w:rPr>
          <w:rFonts w:ascii="Times New Roman"/>
          <w:b w:val="false"/>
          <w:i w:val="false"/>
          <w:color w:val="000000"/>
          <w:sz w:val="28"/>
        </w:rPr>
        <w:t>
                              сани.                        Республикасының
</w:t>
      </w:r>
    </w:p>
    <w:p>
      <w:pPr>
        <w:spacing w:after="0"/>
        <w:ind w:left="0"/>
        <w:jc w:val="both"/>
      </w:pPr>
      <w:r>
        <w:rPr>
          <w:rFonts w:ascii="Times New Roman"/>
          <w:b w:val="false"/>
          <w:i w:val="false"/>
          <w:color w:val="000000"/>
          <w:sz w:val="28"/>
        </w:rPr>
        <w:t>
РБ  5  2  694 39  30          тарлық-                      Заңы "Санитарлық
</w:t>
      </w:r>
    </w:p>
    <w:p>
      <w:pPr>
        <w:spacing w:after="0"/>
        <w:ind w:left="0"/>
        <w:jc w:val="both"/>
      </w:pPr>
      <w:r>
        <w:rPr>
          <w:rFonts w:ascii="Times New Roman"/>
          <w:b w:val="false"/>
          <w:i w:val="false"/>
          <w:color w:val="000000"/>
          <w:sz w:val="28"/>
        </w:rPr>
        <w:t>
                              эпиде.                        эпидемиология.
</w:t>
      </w:r>
    </w:p>
    <w:p>
      <w:pPr>
        <w:spacing w:after="0"/>
        <w:ind w:left="0"/>
        <w:jc w:val="both"/>
      </w:pPr>
      <w:r>
        <w:rPr>
          <w:rFonts w:ascii="Times New Roman"/>
          <w:b w:val="false"/>
          <w:i w:val="false"/>
          <w:color w:val="000000"/>
          <w:sz w:val="28"/>
        </w:rPr>
        <w:t>
ЖБ  5  2  254 39  30          миоло.                       лық,туберкулез. 
</w:t>
      </w:r>
    </w:p>
    <w:p>
      <w:pPr>
        <w:spacing w:after="0"/>
        <w:ind w:left="0"/>
        <w:jc w:val="both"/>
      </w:pPr>
      <w:r>
        <w:rPr>
          <w:rFonts w:ascii="Times New Roman"/>
          <w:b w:val="false"/>
          <w:i w:val="false"/>
          <w:color w:val="000000"/>
          <w:sz w:val="28"/>
        </w:rPr>
        <w:t>
                              гиялық                       дік, психоневр.
</w:t>
      </w:r>
    </w:p>
    <w:p>
      <w:pPr>
        <w:spacing w:after="0"/>
        <w:ind w:left="0"/>
        <w:jc w:val="both"/>
      </w:pPr>
      <w:r>
        <w:rPr>
          <w:rFonts w:ascii="Times New Roman"/>
          <w:b w:val="false"/>
          <w:i w:val="false"/>
          <w:color w:val="000000"/>
          <w:sz w:val="28"/>
        </w:rPr>
        <w:t>
                              сарапта.                     ологиялық меке.
</w:t>
      </w:r>
    </w:p>
    <w:p>
      <w:pPr>
        <w:spacing w:after="0"/>
        <w:ind w:left="0"/>
        <w:jc w:val="both"/>
      </w:pPr>
      <w:r>
        <w:rPr>
          <w:rFonts w:ascii="Times New Roman"/>
          <w:b w:val="false"/>
          <w:i w:val="false"/>
          <w:color w:val="000000"/>
          <w:sz w:val="28"/>
        </w:rPr>
        <w:t>
                              ларды,                       мелер,сот сарап.
</w:t>
      </w:r>
    </w:p>
    <w:p>
      <w:pPr>
        <w:spacing w:after="0"/>
        <w:ind w:left="0"/>
        <w:jc w:val="both"/>
      </w:pPr>
      <w:r>
        <w:rPr>
          <w:rFonts w:ascii="Times New Roman"/>
          <w:b w:val="false"/>
          <w:i w:val="false"/>
          <w:color w:val="000000"/>
          <w:sz w:val="28"/>
        </w:rPr>
        <w:t>
                              зертхана                    тамасы органдары 
</w:t>
      </w:r>
    </w:p>
    <w:p>
      <w:pPr>
        <w:spacing w:after="0"/>
        <w:ind w:left="0"/>
        <w:jc w:val="both"/>
      </w:pPr>
      <w:r>
        <w:rPr>
          <w:rFonts w:ascii="Times New Roman"/>
          <w:b w:val="false"/>
          <w:i w:val="false"/>
          <w:color w:val="000000"/>
          <w:sz w:val="28"/>
        </w:rPr>
        <w:t>
                              лық зерт.                   Қазақ республи.
</w:t>
      </w:r>
    </w:p>
    <w:p>
      <w:pPr>
        <w:spacing w:after="0"/>
        <w:ind w:left="0"/>
        <w:jc w:val="both"/>
      </w:pPr>
      <w:r>
        <w:rPr>
          <w:rFonts w:ascii="Times New Roman"/>
          <w:b w:val="false"/>
          <w:i w:val="false"/>
          <w:color w:val="000000"/>
          <w:sz w:val="28"/>
        </w:rPr>
        <w:t>
                              теулерді                    калық лепрозорийі
</w:t>
      </w:r>
    </w:p>
    <w:p>
      <w:pPr>
        <w:spacing w:after="0"/>
        <w:ind w:left="0"/>
        <w:jc w:val="both"/>
      </w:pPr>
      <w:r>
        <w:rPr>
          <w:rFonts w:ascii="Times New Roman"/>
          <w:b w:val="false"/>
          <w:i w:val="false"/>
          <w:color w:val="000000"/>
          <w:sz w:val="28"/>
        </w:rPr>
        <w:t>
                              жүргізу                      ұсынатын тауар.
</w:t>
      </w:r>
    </w:p>
    <w:p>
      <w:pPr>
        <w:spacing w:after="0"/>
        <w:ind w:left="0"/>
        <w:jc w:val="both"/>
      </w:pPr>
      <w:r>
        <w:rPr>
          <w:rFonts w:ascii="Times New Roman"/>
          <w:b w:val="false"/>
          <w:i w:val="false"/>
          <w:color w:val="000000"/>
          <w:sz w:val="28"/>
        </w:rPr>
        <w:t>
                              жөніндегі                    лар мен қызмет 
</w:t>
      </w:r>
    </w:p>
    <w:p>
      <w:pPr>
        <w:spacing w:after="0"/>
        <w:ind w:left="0"/>
        <w:jc w:val="both"/>
      </w:pPr>
      <w:r>
        <w:rPr>
          <w:rFonts w:ascii="Times New Roman"/>
          <w:b w:val="false"/>
          <w:i w:val="false"/>
          <w:color w:val="000000"/>
          <w:sz w:val="28"/>
        </w:rPr>
        <w:t>
                              санитар.                    көрсетулерді са.
</w:t>
      </w:r>
    </w:p>
    <w:p>
      <w:pPr>
        <w:spacing w:after="0"/>
        <w:ind w:left="0"/>
        <w:jc w:val="both"/>
      </w:pPr>
      <w:r>
        <w:rPr>
          <w:rFonts w:ascii="Times New Roman"/>
          <w:b w:val="false"/>
          <w:i w:val="false"/>
          <w:color w:val="000000"/>
          <w:sz w:val="28"/>
        </w:rPr>
        <w:t>
                              лық-эпидеми.                тудан түскен қа.
</w:t>
      </w:r>
    </w:p>
    <w:p>
      <w:pPr>
        <w:spacing w:after="0"/>
        <w:ind w:left="0"/>
        <w:jc w:val="both"/>
      </w:pPr>
      <w:r>
        <w:rPr>
          <w:rFonts w:ascii="Times New Roman"/>
          <w:b w:val="false"/>
          <w:i w:val="false"/>
          <w:color w:val="000000"/>
          <w:sz w:val="28"/>
        </w:rPr>
        <w:t>
                              ологиялық                    ражат пайдалану.
</w:t>
      </w:r>
    </w:p>
    <w:p>
      <w:pPr>
        <w:spacing w:after="0"/>
        <w:ind w:left="0"/>
        <w:jc w:val="both"/>
      </w:pPr>
      <w:r>
        <w:rPr>
          <w:rFonts w:ascii="Times New Roman"/>
          <w:b w:val="false"/>
          <w:i w:val="false"/>
          <w:color w:val="000000"/>
          <w:sz w:val="28"/>
        </w:rPr>
        <w:t>
                              станция көрсет.             дың ережесін бе. 
</w:t>
      </w:r>
    </w:p>
    <w:p>
      <w:pPr>
        <w:spacing w:after="0"/>
        <w:ind w:left="0"/>
        <w:jc w:val="both"/>
      </w:pPr>
      <w:r>
        <w:rPr>
          <w:rFonts w:ascii="Times New Roman"/>
          <w:b w:val="false"/>
          <w:i w:val="false"/>
          <w:color w:val="000000"/>
          <w:sz w:val="28"/>
        </w:rPr>
        <w:t>
                              кен қыз.                    кіту туралы"   
</w:t>
      </w:r>
    </w:p>
    <w:p>
      <w:pPr>
        <w:spacing w:after="0"/>
        <w:ind w:left="0"/>
        <w:jc w:val="both"/>
      </w:pPr>
      <w:r>
        <w:rPr>
          <w:rFonts w:ascii="Times New Roman"/>
          <w:b w:val="false"/>
          <w:i w:val="false"/>
          <w:color w:val="000000"/>
          <w:sz w:val="28"/>
        </w:rPr>
        <w:t>
                              меттерді                    ҚРҮ 2000 жылғы
</w:t>
      </w:r>
    </w:p>
    <w:p>
      <w:pPr>
        <w:spacing w:after="0"/>
        <w:ind w:left="0"/>
        <w:jc w:val="both"/>
      </w:pPr>
      <w:r>
        <w:rPr>
          <w:rFonts w:ascii="Times New Roman"/>
          <w:b w:val="false"/>
          <w:i w:val="false"/>
          <w:color w:val="000000"/>
          <w:sz w:val="28"/>
        </w:rPr>
        <w:t>
                              іске асыру.                  26 мамырдағы 
</w:t>
      </w:r>
    </w:p>
    <w:p>
      <w:pPr>
        <w:spacing w:after="0"/>
        <w:ind w:left="0"/>
        <w:jc w:val="both"/>
      </w:pPr>
      <w:r>
        <w:rPr>
          <w:rFonts w:ascii="Times New Roman"/>
          <w:b w:val="false"/>
          <w:i w:val="false"/>
          <w:color w:val="000000"/>
          <w:sz w:val="28"/>
        </w:rPr>
        <w:t>
                              дан түскен                   N 802 қаулысы  
</w:t>
      </w:r>
    </w:p>
    <w:p>
      <w:pPr>
        <w:spacing w:after="0"/>
        <w:ind w:left="0"/>
        <w:jc w:val="both"/>
      </w:pPr>
      <w:r>
        <w:rPr>
          <w:rFonts w:ascii="Times New Roman"/>
          <w:b w:val="false"/>
          <w:i w:val="false"/>
          <w:color w:val="000000"/>
          <w:sz w:val="28"/>
        </w:rPr>
        <w:t>
                              қаражат                       
</w:t>
      </w:r>
      <w:r>
        <w:rPr>
          <w:rFonts w:ascii="Times New Roman"/>
          <w:b w:val="false"/>
          <w:i w:val="false"/>
          <w:color w:val="000000"/>
          <w:sz w:val="28"/>
        </w:rPr>
        <w:t xml:space="preserve"> P000802_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РБ  5  2  612 51  31       20 Қазақ    Баспа өнімдерінің   "ҚР Мемлекеттік
</w:t>
      </w:r>
    </w:p>
    <w:p>
      <w:pPr>
        <w:spacing w:after="0"/>
        <w:ind w:left="0"/>
        <w:jc w:val="both"/>
      </w:pPr>
      <w:r>
        <w:rPr>
          <w:rFonts w:ascii="Times New Roman"/>
          <w:b w:val="false"/>
          <w:i w:val="false"/>
          <w:color w:val="000000"/>
          <w:sz w:val="28"/>
        </w:rPr>
        <w:t>
                              респуб.  өндірісімен байла.  санитарлық эпи.
</w:t>
      </w:r>
    </w:p>
    <w:p>
      <w:pPr>
        <w:spacing w:after="0"/>
        <w:ind w:left="0"/>
        <w:jc w:val="both"/>
      </w:pPr>
      <w:r>
        <w:rPr>
          <w:rFonts w:ascii="Times New Roman"/>
          <w:b w:val="false"/>
          <w:i w:val="false"/>
          <w:color w:val="000000"/>
          <w:sz w:val="28"/>
        </w:rPr>
        <w:t>
                              ликалық  нысты Қазақ респу.  демиологиялық 
</w:t>
      </w:r>
    </w:p>
    <w:p>
      <w:pPr>
        <w:spacing w:after="0"/>
        <w:ind w:left="0"/>
        <w:jc w:val="both"/>
      </w:pPr>
      <w:r>
        <w:rPr>
          <w:rFonts w:ascii="Times New Roman"/>
          <w:b w:val="false"/>
          <w:i w:val="false"/>
          <w:color w:val="000000"/>
          <w:sz w:val="28"/>
        </w:rPr>
        <w:t>
                              санитар. бликалық санитар.   қызметі туралы  
</w:t>
      </w:r>
    </w:p>
    <w:p>
      <w:pPr>
        <w:spacing w:after="0"/>
        <w:ind w:left="0"/>
        <w:jc w:val="both"/>
      </w:pPr>
      <w:r>
        <w:rPr>
          <w:rFonts w:ascii="Times New Roman"/>
          <w:b w:val="false"/>
          <w:i w:val="false"/>
          <w:color w:val="000000"/>
          <w:sz w:val="28"/>
        </w:rPr>
        <w:t>
                              лық-     лық-эпидемиология.  ереже" ҚР Мини.
</w:t>
      </w:r>
    </w:p>
    <w:p>
      <w:pPr>
        <w:spacing w:after="0"/>
        <w:ind w:left="0"/>
        <w:jc w:val="both"/>
      </w:pPr>
      <w:r>
        <w:rPr>
          <w:rFonts w:ascii="Times New Roman"/>
          <w:b w:val="false"/>
          <w:i w:val="false"/>
          <w:color w:val="000000"/>
          <w:sz w:val="28"/>
        </w:rPr>
        <w:t>
                              эпиде.   лық станцияларының  стрлер Кабинет.
</w:t>
      </w:r>
    </w:p>
    <w:p>
      <w:pPr>
        <w:spacing w:after="0"/>
        <w:ind w:left="0"/>
        <w:jc w:val="both"/>
      </w:pPr>
      <w:r>
        <w:rPr>
          <w:rFonts w:ascii="Times New Roman"/>
          <w:b w:val="false"/>
          <w:i w:val="false"/>
          <w:color w:val="000000"/>
          <w:sz w:val="28"/>
        </w:rPr>
        <w:t>
                              миоло.   шығыстарына         інің 1995 жылғы 
</w:t>
      </w:r>
    </w:p>
    <w:p>
      <w:pPr>
        <w:spacing w:after="0"/>
        <w:ind w:left="0"/>
        <w:jc w:val="both"/>
      </w:pPr>
      <w:r>
        <w:rPr>
          <w:rFonts w:ascii="Times New Roman"/>
          <w:b w:val="false"/>
          <w:i w:val="false"/>
          <w:color w:val="000000"/>
          <w:sz w:val="28"/>
        </w:rPr>
        <w:t>
                              гиялық   (111, 112, 121,     25 сәуірдегі N
</w:t>
      </w:r>
    </w:p>
    <w:p>
      <w:pPr>
        <w:spacing w:after="0"/>
        <w:ind w:left="0"/>
        <w:jc w:val="both"/>
      </w:pPr>
      <w:r>
        <w:rPr>
          <w:rFonts w:ascii="Times New Roman"/>
          <w:b w:val="false"/>
          <w:i w:val="false"/>
          <w:color w:val="000000"/>
          <w:sz w:val="28"/>
        </w:rPr>
        <w:t>
                              станци.  138, 139, 141, 142, 457  
</w:t>
      </w:r>
      <w:r>
        <w:rPr>
          <w:rFonts w:ascii="Times New Roman"/>
          <w:b w:val="false"/>
          <w:i w:val="false"/>
          <w:color w:val="000000"/>
          <w:sz w:val="28"/>
        </w:rPr>
        <w:t xml:space="preserve"> P950547_ </w:t>
      </w:r>
      <w:r>
        <w:rPr>
          <w:rFonts w:ascii="Times New Roman"/>
          <w:b w:val="false"/>
          <w:i w:val="false"/>
          <w:color w:val="000000"/>
          <w:sz w:val="28"/>
        </w:rPr>
        <w:t>
  қау
</w:t>
      </w:r>
    </w:p>
    <w:p>
      <w:pPr>
        <w:spacing w:after="0"/>
        <w:ind w:left="0"/>
        <w:jc w:val="both"/>
      </w:pPr>
      <w:r>
        <w:rPr>
          <w:rFonts w:ascii="Times New Roman"/>
          <w:b w:val="false"/>
          <w:i w:val="false"/>
          <w:color w:val="000000"/>
          <w:sz w:val="28"/>
        </w:rPr>
        <w:t>
                              ялары    143, 144, 145, 146, лысы "Санитарлық
</w:t>
      </w:r>
    </w:p>
    <w:p>
      <w:pPr>
        <w:spacing w:after="0"/>
        <w:ind w:left="0"/>
        <w:jc w:val="both"/>
      </w:pPr>
      <w:r>
        <w:rPr>
          <w:rFonts w:ascii="Times New Roman"/>
          <w:b w:val="false"/>
          <w:i w:val="false"/>
          <w:color w:val="000000"/>
          <w:sz w:val="28"/>
        </w:rPr>
        <w:t>
                              норма.   149, 159)           эпидемиология.  
</w:t>
      </w:r>
    </w:p>
    <w:p>
      <w:pPr>
        <w:spacing w:after="0"/>
        <w:ind w:left="0"/>
        <w:jc w:val="both"/>
      </w:pPr>
      <w:r>
        <w:rPr>
          <w:rFonts w:ascii="Times New Roman"/>
          <w:b w:val="false"/>
          <w:i w:val="false"/>
          <w:color w:val="000000"/>
          <w:sz w:val="28"/>
        </w:rPr>
        <w:t>
                              тивтік-                      лық туберкулез.
</w:t>
      </w:r>
    </w:p>
    <w:p>
      <w:pPr>
        <w:spacing w:after="0"/>
        <w:ind w:left="0"/>
        <w:jc w:val="both"/>
      </w:pPr>
      <w:r>
        <w:rPr>
          <w:rFonts w:ascii="Times New Roman"/>
          <w:b w:val="false"/>
          <w:i w:val="false"/>
          <w:color w:val="000000"/>
          <w:sz w:val="28"/>
        </w:rPr>
        <w:t>
                              техни.                       дік психоневро.
</w:t>
      </w:r>
    </w:p>
    <w:p>
      <w:pPr>
        <w:spacing w:after="0"/>
        <w:ind w:left="0"/>
        <w:jc w:val="both"/>
      </w:pPr>
      <w:r>
        <w:rPr>
          <w:rFonts w:ascii="Times New Roman"/>
          <w:b w:val="false"/>
          <w:i w:val="false"/>
          <w:color w:val="000000"/>
          <w:sz w:val="28"/>
        </w:rPr>
        <w:t>
                              калық                        логиялық мекеме.
</w:t>
      </w:r>
    </w:p>
    <w:p>
      <w:pPr>
        <w:spacing w:after="0"/>
        <w:ind w:left="0"/>
        <w:jc w:val="both"/>
      </w:pPr>
      <w:r>
        <w:rPr>
          <w:rFonts w:ascii="Times New Roman"/>
          <w:b w:val="false"/>
          <w:i w:val="false"/>
          <w:color w:val="000000"/>
          <w:sz w:val="28"/>
        </w:rPr>
        <w:t>
                              құжат.                       лері, сот сарап.
</w:t>
      </w:r>
    </w:p>
    <w:p>
      <w:pPr>
        <w:spacing w:after="0"/>
        <w:ind w:left="0"/>
        <w:jc w:val="both"/>
      </w:pPr>
      <w:r>
        <w:rPr>
          <w:rFonts w:ascii="Times New Roman"/>
          <w:b w:val="false"/>
          <w:i w:val="false"/>
          <w:color w:val="000000"/>
          <w:sz w:val="28"/>
        </w:rPr>
        <w:t>
                              тама.                        тамасы орган.
</w:t>
      </w:r>
    </w:p>
    <w:p>
      <w:pPr>
        <w:spacing w:after="0"/>
        <w:ind w:left="0"/>
        <w:jc w:val="both"/>
      </w:pPr>
      <w:r>
        <w:rPr>
          <w:rFonts w:ascii="Times New Roman"/>
          <w:b w:val="false"/>
          <w:i w:val="false"/>
          <w:color w:val="000000"/>
          <w:sz w:val="28"/>
        </w:rPr>
        <w:t>
                              лармен                       дары, Қазақ  
</w:t>
      </w:r>
    </w:p>
    <w:p>
      <w:pPr>
        <w:spacing w:after="0"/>
        <w:ind w:left="0"/>
        <w:jc w:val="both"/>
      </w:pPr>
      <w:r>
        <w:rPr>
          <w:rFonts w:ascii="Times New Roman"/>
          <w:b w:val="false"/>
          <w:i w:val="false"/>
          <w:color w:val="000000"/>
          <w:sz w:val="28"/>
        </w:rPr>
        <w:t>
                              қамта.                       республикалық  
</w:t>
      </w:r>
    </w:p>
    <w:p>
      <w:pPr>
        <w:spacing w:after="0"/>
        <w:ind w:left="0"/>
        <w:jc w:val="both"/>
      </w:pPr>
      <w:r>
        <w:rPr>
          <w:rFonts w:ascii="Times New Roman"/>
          <w:b w:val="false"/>
          <w:i w:val="false"/>
          <w:color w:val="000000"/>
          <w:sz w:val="28"/>
        </w:rPr>
        <w:t>
                              масыз                        лепрозорийі ұсы.
</w:t>
      </w:r>
    </w:p>
    <w:p>
      <w:pPr>
        <w:spacing w:after="0"/>
        <w:ind w:left="0"/>
        <w:jc w:val="both"/>
      </w:pPr>
      <w:r>
        <w:rPr>
          <w:rFonts w:ascii="Times New Roman"/>
          <w:b w:val="false"/>
          <w:i w:val="false"/>
          <w:color w:val="000000"/>
          <w:sz w:val="28"/>
        </w:rPr>
        <w:t>
                              ету                          натын тауарлар  
</w:t>
      </w:r>
    </w:p>
    <w:p>
      <w:pPr>
        <w:spacing w:after="0"/>
        <w:ind w:left="0"/>
        <w:jc w:val="both"/>
      </w:pPr>
      <w:r>
        <w:rPr>
          <w:rFonts w:ascii="Times New Roman"/>
          <w:b w:val="false"/>
          <w:i w:val="false"/>
          <w:color w:val="000000"/>
          <w:sz w:val="28"/>
        </w:rPr>
        <w:t>
                              бойынша                      мен қызмет көр. 
</w:t>
      </w:r>
    </w:p>
    <w:p>
      <w:pPr>
        <w:spacing w:after="0"/>
        <w:ind w:left="0"/>
        <w:jc w:val="both"/>
      </w:pPr>
      <w:r>
        <w:rPr>
          <w:rFonts w:ascii="Times New Roman"/>
          <w:b w:val="false"/>
          <w:i w:val="false"/>
          <w:color w:val="000000"/>
          <w:sz w:val="28"/>
        </w:rPr>
        <w:t>
                              көрсе.                       сетулерді сату.
</w:t>
      </w:r>
    </w:p>
    <w:p>
      <w:pPr>
        <w:spacing w:after="0"/>
        <w:ind w:left="0"/>
        <w:jc w:val="both"/>
      </w:pPr>
      <w:r>
        <w:rPr>
          <w:rFonts w:ascii="Times New Roman"/>
          <w:b w:val="false"/>
          <w:i w:val="false"/>
          <w:color w:val="000000"/>
          <w:sz w:val="28"/>
        </w:rPr>
        <w:t>
                              тілген                       дан түскен қара.
</w:t>
      </w:r>
    </w:p>
    <w:p>
      <w:pPr>
        <w:spacing w:after="0"/>
        <w:ind w:left="0"/>
        <w:jc w:val="both"/>
      </w:pPr>
      <w:r>
        <w:rPr>
          <w:rFonts w:ascii="Times New Roman"/>
          <w:b w:val="false"/>
          <w:i w:val="false"/>
          <w:color w:val="000000"/>
          <w:sz w:val="28"/>
        </w:rPr>
        <w:t>
                              қызмет.                      жат пайдаланудың
</w:t>
      </w:r>
    </w:p>
    <w:p>
      <w:pPr>
        <w:spacing w:after="0"/>
        <w:ind w:left="0"/>
        <w:jc w:val="both"/>
      </w:pPr>
      <w:r>
        <w:rPr>
          <w:rFonts w:ascii="Times New Roman"/>
          <w:b w:val="false"/>
          <w:i w:val="false"/>
          <w:color w:val="000000"/>
          <w:sz w:val="28"/>
        </w:rPr>
        <w:t>
                              терді                        ережесін бекіту 
</w:t>
      </w:r>
    </w:p>
    <w:p>
      <w:pPr>
        <w:spacing w:after="0"/>
        <w:ind w:left="0"/>
        <w:jc w:val="both"/>
      </w:pPr>
      <w:r>
        <w:rPr>
          <w:rFonts w:ascii="Times New Roman"/>
          <w:b w:val="false"/>
          <w:i w:val="false"/>
          <w:color w:val="000000"/>
          <w:sz w:val="28"/>
        </w:rPr>
        <w:t>
                              іске                         туралы" ҚРҮ 2000
</w:t>
      </w:r>
    </w:p>
    <w:p>
      <w:pPr>
        <w:spacing w:after="0"/>
        <w:ind w:left="0"/>
        <w:jc w:val="both"/>
      </w:pPr>
      <w:r>
        <w:rPr>
          <w:rFonts w:ascii="Times New Roman"/>
          <w:b w:val="false"/>
          <w:i w:val="false"/>
          <w:color w:val="000000"/>
          <w:sz w:val="28"/>
        </w:rPr>
        <w:t>
                              асыру.                       жылғы 26 мамыр. 
</w:t>
      </w:r>
    </w:p>
    <w:p>
      <w:pPr>
        <w:spacing w:after="0"/>
        <w:ind w:left="0"/>
        <w:jc w:val="both"/>
      </w:pPr>
      <w:r>
        <w:rPr>
          <w:rFonts w:ascii="Times New Roman"/>
          <w:b w:val="false"/>
          <w:i w:val="false"/>
          <w:color w:val="000000"/>
          <w:sz w:val="28"/>
        </w:rPr>
        <w:t>
                              дан                          дағы N 802 қау.
</w:t>
      </w:r>
    </w:p>
    <w:p>
      <w:pPr>
        <w:spacing w:after="0"/>
        <w:ind w:left="0"/>
        <w:jc w:val="both"/>
      </w:pPr>
      <w:r>
        <w:rPr>
          <w:rFonts w:ascii="Times New Roman"/>
          <w:b w:val="false"/>
          <w:i w:val="false"/>
          <w:color w:val="000000"/>
          <w:sz w:val="28"/>
        </w:rPr>
        <w:t>
                              түскен                       лысы, "Қазақ 
</w:t>
      </w:r>
    </w:p>
    <w:p>
      <w:pPr>
        <w:spacing w:after="0"/>
        <w:ind w:left="0"/>
        <w:jc w:val="both"/>
      </w:pPr>
      <w:r>
        <w:rPr>
          <w:rFonts w:ascii="Times New Roman"/>
          <w:b w:val="false"/>
          <w:i w:val="false"/>
          <w:color w:val="000000"/>
          <w:sz w:val="28"/>
        </w:rPr>
        <w:t>
                              қаражат                      республикалық 
</w:t>
      </w:r>
    </w:p>
    <w:p>
      <w:pPr>
        <w:spacing w:after="0"/>
        <w:ind w:left="0"/>
        <w:jc w:val="both"/>
      </w:pPr>
      <w:r>
        <w:rPr>
          <w:rFonts w:ascii="Times New Roman"/>
          <w:b w:val="false"/>
          <w:i w:val="false"/>
          <w:color w:val="000000"/>
          <w:sz w:val="28"/>
        </w:rPr>
        <w:t>
                                                           санитарлық-
</w:t>
      </w:r>
    </w:p>
    <w:p>
      <w:pPr>
        <w:spacing w:after="0"/>
        <w:ind w:left="0"/>
        <w:jc w:val="both"/>
      </w:pPr>
      <w:r>
        <w:rPr>
          <w:rFonts w:ascii="Times New Roman"/>
          <w:b w:val="false"/>
          <w:i w:val="false"/>
          <w:color w:val="000000"/>
          <w:sz w:val="28"/>
        </w:rPr>
        <w:t>
                                                           эпидемиология. 
</w:t>
      </w:r>
    </w:p>
    <w:p>
      <w:pPr>
        <w:spacing w:after="0"/>
        <w:ind w:left="0"/>
        <w:jc w:val="both"/>
      </w:pPr>
      <w:r>
        <w:rPr>
          <w:rFonts w:ascii="Times New Roman"/>
          <w:b w:val="false"/>
          <w:i w:val="false"/>
          <w:color w:val="000000"/>
          <w:sz w:val="28"/>
        </w:rPr>
        <w:t>
                                                           лық станциясы" 
</w:t>
      </w:r>
    </w:p>
    <w:p>
      <w:pPr>
        <w:spacing w:after="0"/>
        <w:ind w:left="0"/>
        <w:jc w:val="both"/>
      </w:pPr>
      <w:r>
        <w:rPr>
          <w:rFonts w:ascii="Times New Roman"/>
          <w:b w:val="false"/>
          <w:i w:val="false"/>
          <w:color w:val="000000"/>
          <w:sz w:val="28"/>
        </w:rPr>
        <w:t>
                                                           мекеменің Жарғы
</w:t>
      </w:r>
    </w:p>
    <w:p>
      <w:pPr>
        <w:spacing w:after="0"/>
        <w:ind w:left="0"/>
        <w:jc w:val="both"/>
      </w:pPr>
      <w:r>
        <w:rPr>
          <w:rFonts w:ascii="Times New Roman"/>
          <w:b w:val="false"/>
          <w:i w:val="false"/>
          <w:color w:val="000000"/>
          <w:sz w:val="28"/>
        </w:rPr>
        <w:t>
                                                           сы (ҚР ӘМ 
</w:t>
      </w:r>
    </w:p>
    <w:p>
      <w:pPr>
        <w:spacing w:after="0"/>
        <w:ind w:left="0"/>
        <w:jc w:val="both"/>
      </w:pPr>
      <w:r>
        <w:rPr>
          <w:rFonts w:ascii="Times New Roman"/>
          <w:b w:val="false"/>
          <w:i w:val="false"/>
          <w:color w:val="000000"/>
          <w:sz w:val="28"/>
        </w:rPr>
        <w:t>
                                                           28.12.99 ж. N 
</w:t>
      </w:r>
    </w:p>
    <w:p>
      <w:pPr>
        <w:spacing w:after="0"/>
        <w:ind w:left="0"/>
        <w:jc w:val="both"/>
      </w:pPr>
      <w:r>
        <w:rPr>
          <w:rFonts w:ascii="Times New Roman"/>
          <w:b w:val="false"/>
          <w:i w:val="false"/>
          <w:color w:val="000000"/>
          <w:sz w:val="28"/>
        </w:rPr>
        <w:t>
                                                           5391-1910-МЖ 
</w:t>
      </w:r>
    </w:p>
    <w:p>
      <w:pPr>
        <w:spacing w:after="0"/>
        <w:ind w:left="0"/>
        <w:jc w:val="both"/>
      </w:pPr>
      <w:r>
        <w:rPr>
          <w:rFonts w:ascii="Times New Roman"/>
          <w:b w:val="false"/>
          <w:i w:val="false"/>
          <w:color w:val="000000"/>
          <w:sz w:val="28"/>
        </w:rPr>
        <w:t>
                                                           мем. тіркеуі)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Ақыл-есі кем балаларға арналған интернат-үйлері және қарттар мен      
</w:t>
      </w:r>
    </w:p>
    <w:p>
      <w:pPr>
        <w:spacing w:after="0"/>
        <w:ind w:left="0"/>
        <w:jc w:val="both"/>
      </w:pPr>
      <w:r>
        <w:rPr>
          <w:rFonts w:ascii="Times New Roman"/>
          <w:b w:val="false"/>
          <w:i w:val="false"/>
          <w:color w:val="000000"/>
          <w:sz w:val="28"/>
        </w:rPr>
        <w:t>
           мүгедектерге арналған жалпы үлгідегі интернат үйлері, 
</w:t>
      </w:r>
    </w:p>
    <w:p>
      <w:pPr>
        <w:spacing w:after="0"/>
        <w:ind w:left="0"/>
        <w:jc w:val="both"/>
      </w:pPr>
      <w:r>
        <w:rPr>
          <w:rFonts w:ascii="Times New Roman"/>
          <w:b w:val="false"/>
          <w:i w:val="false"/>
          <w:color w:val="000000"/>
          <w:sz w:val="28"/>
        </w:rPr>
        <w:t>
            психоневрологиялық интернаттар көрсететін қызметтер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6  1 258 32 30, 31,   21  Қосалқы Қамқорлыққа алынған. "Ақыл-есі кеміс
</w:t>
      </w:r>
    </w:p>
    <w:p>
      <w:pPr>
        <w:spacing w:after="0"/>
        <w:ind w:left="0"/>
        <w:jc w:val="both"/>
      </w:pPr>
      <w:r>
        <w:rPr>
          <w:rFonts w:ascii="Times New Roman"/>
          <w:b w:val="false"/>
          <w:i w:val="false"/>
          <w:color w:val="000000"/>
          <w:sz w:val="28"/>
        </w:rPr>
        <w:t>
                32            шаруа.  дардың тамақтанды.   балаларға арнал.
</w:t>
      </w:r>
    </w:p>
    <w:p>
      <w:pPr>
        <w:spacing w:after="0"/>
        <w:ind w:left="0"/>
        <w:jc w:val="both"/>
      </w:pPr>
      <w:r>
        <w:rPr>
          <w:rFonts w:ascii="Times New Roman"/>
          <w:b w:val="false"/>
          <w:i w:val="false"/>
          <w:color w:val="000000"/>
          <w:sz w:val="28"/>
        </w:rPr>
        <w:t>
                              шылық.  руды және медицина.  ған интернат үй.
</w:t>
      </w:r>
    </w:p>
    <w:p>
      <w:pPr>
        <w:spacing w:after="0"/>
        <w:ind w:left="0"/>
        <w:jc w:val="both"/>
      </w:pPr>
      <w:r>
        <w:rPr>
          <w:rFonts w:ascii="Times New Roman"/>
          <w:b w:val="false"/>
          <w:i w:val="false"/>
          <w:color w:val="000000"/>
          <w:sz w:val="28"/>
        </w:rPr>
        <w:t>
                              тар өн. лық көмек көрсетуді  лері, психонев.
</w:t>
      </w:r>
    </w:p>
    <w:p>
      <w:pPr>
        <w:spacing w:after="0"/>
        <w:ind w:left="0"/>
        <w:jc w:val="both"/>
      </w:pPr>
      <w:r>
        <w:rPr>
          <w:rFonts w:ascii="Times New Roman"/>
          <w:b w:val="false"/>
          <w:i w:val="false"/>
          <w:color w:val="000000"/>
          <w:sz w:val="28"/>
        </w:rPr>
        <w:t>
                              діретін жақсартуға, қосалқы  рологиялық ин.
</w:t>
      </w:r>
    </w:p>
    <w:p>
      <w:pPr>
        <w:spacing w:after="0"/>
        <w:ind w:left="0"/>
        <w:jc w:val="both"/>
      </w:pPr>
      <w:r>
        <w:rPr>
          <w:rFonts w:ascii="Times New Roman"/>
          <w:b w:val="false"/>
          <w:i w:val="false"/>
          <w:color w:val="000000"/>
          <w:sz w:val="28"/>
        </w:rPr>
        <w:t>
                              тауар.  шаруашылықтардың ма. тернаттар, қар.
</w:t>
      </w:r>
    </w:p>
    <w:p>
      <w:pPr>
        <w:spacing w:after="0"/>
        <w:ind w:left="0"/>
        <w:jc w:val="both"/>
      </w:pPr>
      <w:r>
        <w:rPr>
          <w:rFonts w:ascii="Times New Roman"/>
          <w:b w:val="false"/>
          <w:i w:val="false"/>
          <w:color w:val="000000"/>
          <w:sz w:val="28"/>
        </w:rPr>
        <w:t>
                              ларды   териалдық-техникалық ттар мен мүге.
</w:t>
      </w:r>
    </w:p>
    <w:p>
      <w:pPr>
        <w:spacing w:after="0"/>
        <w:ind w:left="0"/>
        <w:jc w:val="both"/>
      </w:pPr>
      <w:r>
        <w:rPr>
          <w:rFonts w:ascii="Times New Roman"/>
          <w:b w:val="false"/>
          <w:i w:val="false"/>
          <w:color w:val="000000"/>
          <w:sz w:val="28"/>
        </w:rPr>
        <w:t>
                              сатудан базасын нығайтуға,   дектерге арнал.
</w:t>
      </w:r>
    </w:p>
    <w:p>
      <w:pPr>
        <w:spacing w:after="0"/>
        <w:ind w:left="0"/>
        <w:jc w:val="both"/>
      </w:pPr>
      <w:r>
        <w:rPr>
          <w:rFonts w:ascii="Times New Roman"/>
          <w:b w:val="false"/>
          <w:i w:val="false"/>
          <w:color w:val="000000"/>
          <w:sz w:val="28"/>
        </w:rPr>
        <w:t>
                              түскен  ақыл-есі кеміс       ған жалпы үлгі.
</w:t>
      </w:r>
    </w:p>
    <w:p>
      <w:pPr>
        <w:spacing w:after="0"/>
        <w:ind w:left="0"/>
        <w:jc w:val="both"/>
      </w:pPr>
      <w:r>
        <w:rPr>
          <w:rFonts w:ascii="Times New Roman"/>
          <w:b w:val="false"/>
          <w:i w:val="false"/>
          <w:color w:val="000000"/>
          <w:sz w:val="28"/>
        </w:rPr>
        <w:t>
                              қаражат балаларға арналған   дегі интернат
</w:t>
      </w:r>
    </w:p>
    <w:p>
      <w:pPr>
        <w:spacing w:after="0"/>
        <w:ind w:left="0"/>
        <w:jc w:val="both"/>
      </w:pPr>
      <w:r>
        <w:rPr>
          <w:rFonts w:ascii="Times New Roman"/>
          <w:b w:val="false"/>
          <w:i w:val="false"/>
          <w:color w:val="000000"/>
          <w:sz w:val="28"/>
        </w:rPr>
        <w:t>
                                      интернат үйлерінде   үйлері ұсынатын
</w:t>
      </w:r>
    </w:p>
    <w:p>
      <w:pPr>
        <w:spacing w:after="0"/>
        <w:ind w:left="0"/>
        <w:jc w:val="both"/>
      </w:pPr>
      <w:r>
        <w:rPr>
          <w:rFonts w:ascii="Times New Roman"/>
          <w:b w:val="false"/>
          <w:i w:val="false"/>
          <w:color w:val="000000"/>
          <w:sz w:val="28"/>
        </w:rPr>
        <w:t>
                                      және қарттар мен     тауарлар мен
</w:t>
      </w:r>
    </w:p>
    <w:p>
      <w:pPr>
        <w:spacing w:after="0"/>
        <w:ind w:left="0"/>
        <w:jc w:val="both"/>
      </w:pPr>
      <w:r>
        <w:rPr>
          <w:rFonts w:ascii="Times New Roman"/>
          <w:b w:val="false"/>
          <w:i w:val="false"/>
          <w:color w:val="000000"/>
          <w:sz w:val="28"/>
        </w:rPr>
        <w:t>
                                      мүгедектерге арнал.  қызмет көрсету.
</w:t>
      </w:r>
    </w:p>
    <w:p>
      <w:pPr>
        <w:spacing w:after="0"/>
        <w:ind w:left="0"/>
        <w:jc w:val="both"/>
      </w:pPr>
      <w:r>
        <w:rPr>
          <w:rFonts w:ascii="Times New Roman"/>
          <w:b w:val="false"/>
          <w:i w:val="false"/>
          <w:color w:val="000000"/>
          <w:sz w:val="28"/>
        </w:rPr>
        <w:t>
                                      ған жалпы үлгідегі   лерді сатудан
</w:t>
      </w:r>
    </w:p>
    <w:p>
      <w:pPr>
        <w:spacing w:after="0"/>
        <w:ind w:left="0"/>
        <w:jc w:val="both"/>
      </w:pPr>
      <w:r>
        <w:rPr>
          <w:rFonts w:ascii="Times New Roman"/>
          <w:b w:val="false"/>
          <w:i w:val="false"/>
          <w:color w:val="000000"/>
          <w:sz w:val="28"/>
        </w:rPr>
        <w:t>
                                      интернат үйлерінде   түсетін қаражат.
</w:t>
      </w:r>
    </w:p>
    <w:p>
      <w:pPr>
        <w:spacing w:after="0"/>
        <w:ind w:left="0"/>
        <w:jc w:val="both"/>
      </w:pPr>
      <w:r>
        <w:rPr>
          <w:rFonts w:ascii="Times New Roman"/>
          <w:b w:val="false"/>
          <w:i w:val="false"/>
          <w:color w:val="000000"/>
          <w:sz w:val="28"/>
        </w:rPr>
        <w:t>
                                      тұратын қамқорлыққа  ты пайдалану
</w:t>
      </w:r>
    </w:p>
    <w:p>
      <w:pPr>
        <w:spacing w:after="0"/>
        <w:ind w:left="0"/>
        <w:jc w:val="both"/>
      </w:pPr>
      <w:r>
        <w:rPr>
          <w:rFonts w:ascii="Times New Roman"/>
          <w:b w:val="false"/>
          <w:i w:val="false"/>
          <w:color w:val="000000"/>
          <w:sz w:val="28"/>
        </w:rPr>
        <w:t>
                                      алынғандарды көтер.  ережесін бекіту
</w:t>
      </w:r>
    </w:p>
    <w:p>
      <w:pPr>
        <w:spacing w:after="0"/>
        <w:ind w:left="0"/>
        <w:jc w:val="both"/>
      </w:pPr>
      <w:r>
        <w:rPr>
          <w:rFonts w:ascii="Times New Roman"/>
          <w:b w:val="false"/>
          <w:i w:val="false"/>
          <w:color w:val="000000"/>
          <w:sz w:val="28"/>
        </w:rPr>
        <w:t>
                                      мелеуге, қосалқы     туралы" Қазақ.
</w:t>
      </w:r>
    </w:p>
    <w:p>
      <w:pPr>
        <w:spacing w:after="0"/>
        <w:ind w:left="0"/>
        <w:jc w:val="both"/>
      </w:pPr>
      <w:r>
        <w:rPr>
          <w:rFonts w:ascii="Times New Roman"/>
          <w:b w:val="false"/>
          <w:i w:val="false"/>
          <w:color w:val="000000"/>
          <w:sz w:val="28"/>
        </w:rPr>
        <w:t>
                                      шаруашылықтар қыз.   стан Республика.
</w:t>
      </w:r>
    </w:p>
    <w:p>
      <w:pPr>
        <w:spacing w:after="0"/>
        <w:ind w:left="0"/>
        <w:jc w:val="both"/>
      </w:pPr>
      <w:r>
        <w:rPr>
          <w:rFonts w:ascii="Times New Roman"/>
          <w:b w:val="false"/>
          <w:i w:val="false"/>
          <w:color w:val="000000"/>
          <w:sz w:val="28"/>
        </w:rPr>
        <w:t>
                                      меткерлерінің еңбе.  сы Үкіметінің
</w:t>
      </w:r>
    </w:p>
    <w:p>
      <w:pPr>
        <w:spacing w:after="0"/>
        <w:ind w:left="0"/>
        <w:jc w:val="both"/>
      </w:pPr>
      <w:r>
        <w:rPr>
          <w:rFonts w:ascii="Times New Roman"/>
          <w:b w:val="false"/>
          <w:i w:val="false"/>
          <w:color w:val="000000"/>
          <w:sz w:val="28"/>
        </w:rPr>
        <w:t>
                                      гіне ақы төлеуге,    2000 жылғы 15
</w:t>
      </w:r>
    </w:p>
    <w:p>
      <w:pPr>
        <w:spacing w:after="0"/>
        <w:ind w:left="0"/>
        <w:jc w:val="both"/>
      </w:pPr>
      <w:r>
        <w:rPr>
          <w:rFonts w:ascii="Times New Roman"/>
          <w:b w:val="false"/>
          <w:i w:val="false"/>
          <w:color w:val="000000"/>
          <w:sz w:val="28"/>
        </w:rPr>
        <w:t>
                                      интернаттарды мате.  мамырдағы N 719
</w:t>
      </w:r>
    </w:p>
    <w:p>
      <w:pPr>
        <w:spacing w:after="0"/>
        <w:ind w:left="0"/>
        <w:jc w:val="both"/>
      </w:pPr>
      <w:r>
        <w:rPr>
          <w:rFonts w:ascii="Times New Roman"/>
          <w:b w:val="false"/>
          <w:i w:val="false"/>
          <w:color w:val="000000"/>
          <w:sz w:val="28"/>
        </w:rPr>
        <w:t>
                                      риалдық-тұрмыстық    қаулысы
</w:t>
      </w:r>
    </w:p>
    <w:p>
      <w:pPr>
        <w:spacing w:after="0"/>
        <w:ind w:left="0"/>
        <w:jc w:val="both"/>
      </w:pPr>
      <w:r>
        <w:rPr>
          <w:rFonts w:ascii="Times New Roman"/>
          <w:b w:val="false"/>
          <w:i w:val="false"/>
          <w:color w:val="000000"/>
          <w:sz w:val="28"/>
        </w:rPr>
        <w:t>
                                      қамтамасыз етуге, 
</w:t>
      </w:r>
    </w:p>
    <w:p>
      <w:pPr>
        <w:spacing w:after="0"/>
        <w:ind w:left="0"/>
        <w:jc w:val="both"/>
      </w:pPr>
      <w:r>
        <w:rPr>
          <w:rFonts w:ascii="Times New Roman"/>
          <w:b w:val="false"/>
          <w:i w:val="false"/>
          <w:color w:val="000000"/>
          <w:sz w:val="28"/>
        </w:rPr>
        <w:t>
                                      мәдени шараларды 
</w:t>
      </w:r>
    </w:p>
    <w:p>
      <w:pPr>
        <w:spacing w:after="0"/>
        <w:ind w:left="0"/>
        <w:jc w:val="both"/>
      </w:pPr>
      <w:r>
        <w:rPr>
          <w:rFonts w:ascii="Times New Roman"/>
          <w:b w:val="false"/>
          <w:i w:val="false"/>
          <w:color w:val="000000"/>
          <w:sz w:val="28"/>
        </w:rPr>
        <w:t>
                                      өткізуге және 
</w:t>
      </w:r>
    </w:p>
    <w:p>
      <w:pPr>
        <w:spacing w:after="0"/>
        <w:ind w:left="0"/>
        <w:jc w:val="both"/>
      </w:pPr>
      <w:r>
        <w:rPr>
          <w:rFonts w:ascii="Times New Roman"/>
          <w:b w:val="false"/>
          <w:i w:val="false"/>
          <w:color w:val="000000"/>
          <w:sz w:val="28"/>
        </w:rPr>
        <w:t>
                                      демалысты ұйымдас.
</w:t>
      </w:r>
    </w:p>
    <w:p>
      <w:pPr>
        <w:spacing w:after="0"/>
        <w:ind w:left="0"/>
        <w:jc w:val="both"/>
      </w:pPr>
      <w:r>
        <w:rPr>
          <w:rFonts w:ascii="Times New Roman"/>
          <w:b w:val="false"/>
          <w:i w:val="false"/>
          <w:color w:val="000000"/>
          <w:sz w:val="28"/>
        </w:rPr>
        <w:t>
                                      тыруға (111, 112, 
</w:t>
      </w:r>
    </w:p>
    <w:p>
      <w:pPr>
        <w:spacing w:after="0"/>
        <w:ind w:left="0"/>
        <w:jc w:val="both"/>
      </w:pPr>
      <w:r>
        <w:rPr>
          <w:rFonts w:ascii="Times New Roman"/>
          <w:b w:val="false"/>
          <w:i w:val="false"/>
          <w:color w:val="000000"/>
          <w:sz w:val="28"/>
        </w:rPr>
        <w:t>
                                      121, 131, 132, 
</w:t>
      </w:r>
    </w:p>
    <w:p>
      <w:pPr>
        <w:spacing w:after="0"/>
        <w:ind w:left="0"/>
        <w:jc w:val="both"/>
      </w:pPr>
      <w:r>
        <w:rPr>
          <w:rFonts w:ascii="Times New Roman"/>
          <w:b w:val="false"/>
          <w:i w:val="false"/>
          <w:color w:val="000000"/>
          <w:sz w:val="28"/>
        </w:rPr>
        <w:t>
                                      139, 141, 142, 
</w:t>
      </w:r>
    </w:p>
    <w:p>
      <w:pPr>
        <w:spacing w:after="0"/>
        <w:ind w:left="0"/>
        <w:jc w:val="both"/>
      </w:pPr>
      <w:r>
        <w:rPr>
          <w:rFonts w:ascii="Times New Roman"/>
          <w:b w:val="false"/>
          <w:i w:val="false"/>
          <w:color w:val="000000"/>
          <w:sz w:val="28"/>
        </w:rPr>
        <w:t>
                                      144, 145, 146, 
</w:t>
      </w:r>
    </w:p>
    <w:p>
      <w:pPr>
        <w:spacing w:after="0"/>
        <w:ind w:left="0"/>
        <w:jc w:val="both"/>
      </w:pPr>
      <w:r>
        <w:rPr>
          <w:rFonts w:ascii="Times New Roman"/>
          <w:b w:val="false"/>
          <w:i w:val="false"/>
          <w:color w:val="000000"/>
          <w:sz w:val="28"/>
        </w:rPr>
        <w:t>
                                      159, 411, 431)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ЖБ  6  1 258 32 30, 31,   22  Емдеу-  Қамқорлыққа алынған.      Бұл да
</w:t>
      </w:r>
    </w:p>
    <w:p>
      <w:pPr>
        <w:spacing w:after="0"/>
        <w:ind w:left="0"/>
        <w:jc w:val="both"/>
      </w:pPr>
      <w:r>
        <w:rPr>
          <w:rFonts w:ascii="Times New Roman"/>
          <w:b w:val="false"/>
          <w:i w:val="false"/>
          <w:color w:val="000000"/>
          <w:sz w:val="28"/>
        </w:rPr>
        <w:t>
                32            еңбек   дардың тамақтанды.  
</w:t>
      </w:r>
    </w:p>
    <w:p>
      <w:pPr>
        <w:spacing w:after="0"/>
        <w:ind w:left="0"/>
        <w:jc w:val="both"/>
      </w:pPr>
      <w:r>
        <w:rPr>
          <w:rFonts w:ascii="Times New Roman"/>
          <w:b w:val="false"/>
          <w:i w:val="false"/>
          <w:color w:val="000000"/>
          <w:sz w:val="28"/>
        </w:rPr>
        <w:t>
                              шебер.  руды және медицина.  
</w:t>
      </w:r>
    </w:p>
    <w:p>
      <w:pPr>
        <w:spacing w:after="0"/>
        <w:ind w:left="0"/>
        <w:jc w:val="both"/>
      </w:pPr>
      <w:r>
        <w:rPr>
          <w:rFonts w:ascii="Times New Roman"/>
          <w:b w:val="false"/>
          <w:i w:val="false"/>
          <w:color w:val="000000"/>
          <w:sz w:val="28"/>
        </w:rPr>
        <w:t>
                              хана.   лық көмек көрсетуді  
</w:t>
      </w:r>
    </w:p>
    <w:p>
      <w:pPr>
        <w:spacing w:after="0"/>
        <w:ind w:left="0"/>
        <w:jc w:val="both"/>
      </w:pPr>
      <w:r>
        <w:rPr>
          <w:rFonts w:ascii="Times New Roman"/>
          <w:b w:val="false"/>
          <w:i w:val="false"/>
          <w:color w:val="000000"/>
          <w:sz w:val="28"/>
        </w:rPr>
        <w:t>
                              лары    жақсартуға, қосалқы  
</w:t>
      </w:r>
    </w:p>
    <w:p>
      <w:pPr>
        <w:spacing w:after="0"/>
        <w:ind w:left="0"/>
        <w:jc w:val="both"/>
      </w:pPr>
      <w:r>
        <w:rPr>
          <w:rFonts w:ascii="Times New Roman"/>
          <w:b w:val="false"/>
          <w:i w:val="false"/>
          <w:color w:val="000000"/>
          <w:sz w:val="28"/>
        </w:rPr>
        <w:t>
                              шығара. шаруашылықтардың ма. 
</w:t>
      </w:r>
    </w:p>
    <w:p>
      <w:pPr>
        <w:spacing w:after="0"/>
        <w:ind w:left="0"/>
        <w:jc w:val="both"/>
      </w:pPr>
      <w:r>
        <w:rPr>
          <w:rFonts w:ascii="Times New Roman"/>
          <w:b w:val="false"/>
          <w:i w:val="false"/>
          <w:color w:val="000000"/>
          <w:sz w:val="28"/>
        </w:rPr>
        <w:t>
                              тын     териалдық-техникалық 
</w:t>
      </w:r>
    </w:p>
    <w:p>
      <w:pPr>
        <w:spacing w:after="0"/>
        <w:ind w:left="0"/>
        <w:jc w:val="both"/>
      </w:pPr>
      <w:r>
        <w:rPr>
          <w:rFonts w:ascii="Times New Roman"/>
          <w:b w:val="false"/>
          <w:i w:val="false"/>
          <w:color w:val="000000"/>
          <w:sz w:val="28"/>
        </w:rPr>
        <w:t>
                              тауар.  базасын нығайтуға,   
</w:t>
      </w:r>
    </w:p>
    <w:p>
      <w:pPr>
        <w:spacing w:after="0"/>
        <w:ind w:left="0"/>
        <w:jc w:val="both"/>
      </w:pPr>
      <w:r>
        <w:rPr>
          <w:rFonts w:ascii="Times New Roman"/>
          <w:b w:val="false"/>
          <w:i w:val="false"/>
          <w:color w:val="000000"/>
          <w:sz w:val="28"/>
        </w:rPr>
        <w:t>
                              ларды   ақыл-есі кеміс       
</w:t>
      </w:r>
    </w:p>
    <w:p>
      <w:pPr>
        <w:spacing w:after="0"/>
        <w:ind w:left="0"/>
        <w:jc w:val="both"/>
      </w:pPr>
      <w:r>
        <w:rPr>
          <w:rFonts w:ascii="Times New Roman"/>
          <w:b w:val="false"/>
          <w:i w:val="false"/>
          <w:color w:val="000000"/>
          <w:sz w:val="28"/>
        </w:rPr>
        <w:t>
                              сатудан балаларға арналған   
</w:t>
      </w:r>
    </w:p>
    <w:p>
      <w:pPr>
        <w:spacing w:after="0"/>
        <w:ind w:left="0"/>
        <w:jc w:val="both"/>
      </w:pPr>
      <w:r>
        <w:rPr>
          <w:rFonts w:ascii="Times New Roman"/>
          <w:b w:val="false"/>
          <w:i w:val="false"/>
          <w:color w:val="000000"/>
          <w:sz w:val="28"/>
        </w:rPr>
        <w:t>
                              түскен  интернат үйлерінде   
</w:t>
      </w:r>
    </w:p>
    <w:p>
      <w:pPr>
        <w:spacing w:after="0"/>
        <w:ind w:left="0"/>
        <w:jc w:val="both"/>
      </w:pPr>
      <w:r>
        <w:rPr>
          <w:rFonts w:ascii="Times New Roman"/>
          <w:b w:val="false"/>
          <w:i w:val="false"/>
          <w:color w:val="000000"/>
          <w:sz w:val="28"/>
        </w:rPr>
        <w:t>
                              кіріс.  және қарттар мен     
</w:t>
      </w:r>
    </w:p>
    <w:p>
      <w:pPr>
        <w:spacing w:after="0"/>
        <w:ind w:left="0"/>
        <w:jc w:val="both"/>
      </w:pPr>
      <w:r>
        <w:rPr>
          <w:rFonts w:ascii="Times New Roman"/>
          <w:b w:val="false"/>
          <w:i w:val="false"/>
          <w:color w:val="000000"/>
          <w:sz w:val="28"/>
        </w:rPr>
        <w:t>
                              тер     мүгедектерге арнал.  
</w:t>
      </w:r>
    </w:p>
    <w:p>
      <w:pPr>
        <w:spacing w:after="0"/>
        <w:ind w:left="0"/>
        <w:jc w:val="both"/>
      </w:pPr>
      <w:r>
        <w:rPr>
          <w:rFonts w:ascii="Times New Roman"/>
          <w:b w:val="false"/>
          <w:i w:val="false"/>
          <w:color w:val="000000"/>
          <w:sz w:val="28"/>
        </w:rPr>
        <w:t>
                                      ған жалпы үлгідегі   
</w:t>
      </w:r>
    </w:p>
    <w:p>
      <w:pPr>
        <w:spacing w:after="0"/>
        <w:ind w:left="0"/>
        <w:jc w:val="both"/>
      </w:pPr>
      <w:r>
        <w:rPr>
          <w:rFonts w:ascii="Times New Roman"/>
          <w:b w:val="false"/>
          <w:i w:val="false"/>
          <w:color w:val="000000"/>
          <w:sz w:val="28"/>
        </w:rPr>
        <w:t>
                                      интернат үйлерінде   
</w:t>
      </w:r>
    </w:p>
    <w:p>
      <w:pPr>
        <w:spacing w:after="0"/>
        <w:ind w:left="0"/>
        <w:jc w:val="both"/>
      </w:pPr>
      <w:r>
        <w:rPr>
          <w:rFonts w:ascii="Times New Roman"/>
          <w:b w:val="false"/>
          <w:i w:val="false"/>
          <w:color w:val="000000"/>
          <w:sz w:val="28"/>
        </w:rPr>
        <w:t>
                                      тұратын қамқорлыққа  
</w:t>
      </w:r>
    </w:p>
    <w:p>
      <w:pPr>
        <w:spacing w:after="0"/>
        <w:ind w:left="0"/>
        <w:jc w:val="both"/>
      </w:pPr>
      <w:r>
        <w:rPr>
          <w:rFonts w:ascii="Times New Roman"/>
          <w:b w:val="false"/>
          <w:i w:val="false"/>
          <w:color w:val="000000"/>
          <w:sz w:val="28"/>
        </w:rPr>
        <w:t>
                                      алынғандарды көтер.  
</w:t>
      </w:r>
    </w:p>
    <w:p>
      <w:pPr>
        <w:spacing w:after="0"/>
        <w:ind w:left="0"/>
        <w:jc w:val="both"/>
      </w:pPr>
      <w:r>
        <w:rPr>
          <w:rFonts w:ascii="Times New Roman"/>
          <w:b w:val="false"/>
          <w:i w:val="false"/>
          <w:color w:val="000000"/>
          <w:sz w:val="28"/>
        </w:rPr>
        <w:t>
                                      мелеуге, емдеу-еңбек 
</w:t>
      </w:r>
    </w:p>
    <w:p>
      <w:pPr>
        <w:spacing w:after="0"/>
        <w:ind w:left="0"/>
        <w:jc w:val="both"/>
      </w:pPr>
      <w:r>
        <w:rPr>
          <w:rFonts w:ascii="Times New Roman"/>
          <w:b w:val="false"/>
          <w:i w:val="false"/>
          <w:color w:val="000000"/>
          <w:sz w:val="28"/>
        </w:rPr>
        <w:t>
                                      шеберханалары қыз.   
</w:t>
      </w:r>
    </w:p>
    <w:p>
      <w:pPr>
        <w:spacing w:after="0"/>
        <w:ind w:left="0"/>
        <w:jc w:val="both"/>
      </w:pPr>
      <w:r>
        <w:rPr>
          <w:rFonts w:ascii="Times New Roman"/>
          <w:b w:val="false"/>
          <w:i w:val="false"/>
          <w:color w:val="000000"/>
          <w:sz w:val="28"/>
        </w:rPr>
        <w:t>
                                      меткерлерінің еңбе.  
</w:t>
      </w:r>
    </w:p>
    <w:p>
      <w:pPr>
        <w:spacing w:after="0"/>
        <w:ind w:left="0"/>
        <w:jc w:val="both"/>
      </w:pPr>
      <w:r>
        <w:rPr>
          <w:rFonts w:ascii="Times New Roman"/>
          <w:b w:val="false"/>
          <w:i w:val="false"/>
          <w:color w:val="000000"/>
          <w:sz w:val="28"/>
        </w:rPr>
        <w:t>
                                      гіне ақы төлеуге,    
</w:t>
      </w:r>
    </w:p>
    <w:p>
      <w:pPr>
        <w:spacing w:after="0"/>
        <w:ind w:left="0"/>
        <w:jc w:val="both"/>
      </w:pPr>
      <w:r>
        <w:rPr>
          <w:rFonts w:ascii="Times New Roman"/>
          <w:b w:val="false"/>
          <w:i w:val="false"/>
          <w:color w:val="000000"/>
          <w:sz w:val="28"/>
        </w:rPr>
        <w:t>
                                      интернаттарды мате.  
</w:t>
      </w:r>
    </w:p>
    <w:p>
      <w:pPr>
        <w:spacing w:after="0"/>
        <w:ind w:left="0"/>
        <w:jc w:val="both"/>
      </w:pPr>
      <w:r>
        <w:rPr>
          <w:rFonts w:ascii="Times New Roman"/>
          <w:b w:val="false"/>
          <w:i w:val="false"/>
          <w:color w:val="000000"/>
          <w:sz w:val="28"/>
        </w:rPr>
        <w:t>
                                      риалдық-тұрмыстық    
</w:t>
      </w:r>
    </w:p>
    <w:p>
      <w:pPr>
        <w:spacing w:after="0"/>
        <w:ind w:left="0"/>
        <w:jc w:val="both"/>
      </w:pPr>
      <w:r>
        <w:rPr>
          <w:rFonts w:ascii="Times New Roman"/>
          <w:b w:val="false"/>
          <w:i w:val="false"/>
          <w:color w:val="000000"/>
          <w:sz w:val="28"/>
        </w:rPr>
        <w:t>
                                      қамтамасыз етуге, 
</w:t>
      </w:r>
    </w:p>
    <w:p>
      <w:pPr>
        <w:spacing w:after="0"/>
        <w:ind w:left="0"/>
        <w:jc w:val="both"/>
      </w:pPr>
      <w:r>
        <w:rPr>
          <w:rFonts w:ascii="Times New Roman"/>
          <w:b w:val="false"/>
          <w:i w:val="false"/>
          <w:color w:val="000000"/>
          <w:sz w:val="28"/>
        </w:rPr>
        <w:t>
                                      мәдени шараларды 
</w:t>
      </w:r>
    </w:p>
    <w:p>
      <w:pPr>
        <w:spacing w:after="0"/>
        <w:ind w:left="0"/>
        <w:jc w:val="both"/>
      </w:pPr>
      <w:r>
        <w:rPr>
          <w:rFonts w:ascii="Times New Roman"/>
          <w:b w:val="false"/>
          <w:i w:val="false"/>
          <w:color w:val="000000"/>
          <w:sz w:val="28"/>
        </w:rPr>
        <w:t>
                                      өткізуге және 
</w:t>
      </w:r>
    </w:p>
    <w:p>
      <w:pPr>
        <w:spacing w:after="0"/>
        <w:ind w:left="0"/>
        <w:jc w:val="both"/>
      </w:pPr>
      <w:r>
        <w:rPr>
          <w:rFonts w:ascii="Times New Roman"/>
          <w:b w:val="false"/>
          <w:i w:val="false"/>
          <w:color w:val="000000"/>
          <w:sz w:val="28"/>
        </w:rPr>
        <w:t>
                                      демалысты ұйымдас.
</w:t>
      </w:r>
    </w:p>
    <w:p>
      <w:pPr>
        <w:spacing w:after="0"/>
        <w:ind w:left="0"/>
        <w:jc w:val="both"/>
      </w:pPr>
      <w:r>
        <w:rPr>
          <w:rFonts w:ascii="Times New Roman"/>
          <w:b w:val="false"/>
          <w:i w:val="false"/>
          <w:color w:val="000000"/>
          <w:sz w:val="28"/>
        </w:rPr>
        <w:t>
                                      тыруға (111, 112, 
</w:t>
      </w:r>
    </w:p>
    <w:p>
      <w:pPr>
        <w:spacing w:after="0"/>
        <w:ind w:left="0"/>
        <w:jc w:val="both"/>
      </w:pPr>
      <w:r>
        <w:rPr>
          <w:rFonts w:ascii="Times New Roman"/>
          <w:b w:val="false"/>
          <w:i w:val="false"/>
          <w:color w:val="000000"/>
          <w:sz w:val="28"/>
        </w:rPr>
        <w:t>
                                      121, 131, 132, 
</w:t>
      </w:r>
    </w:p>
    <w:p>
      <w:pPr>
        <w:spacing w:after="0"/>
        <w:ind w:left="0"/>
        <w:jc w:val="both"/>
      </w:pPr>
      <w:r>
        <w:rPr>
          <w:rFonts w:ascii="Times New Roman"/>
          <w:b w:val="false"/>
          <w:i w:val="false"/>
          <w:color w:val="000000"/>
          <w:sz w:val="28"/>
        </w:rPr>
        <w:t>
                                      139, 141, 142, 
</w:t>
      </w:r>
    </w:p>
    <w:p>
      <w:pPr>
        <w:spacing w:after="0"/>
        <w:ind w:left="0"/>
        <w:jc w:val="both"/>
      </w:pPr>
      <w:r>
        <w:rPr>
          <w:rFonts w:ascii="Times New Roman"/>
          <w:b w:val="false"/>
          <w:i w:val="false"/>
          <w:color w:val="000000"/>
          <w:sz w:val="28"/>
        </w:rPr>
        <w:t>
                                      144, 145, 146, 
</w:t>
      </w:r>
    </w:p>
    <w:p>
      <w:pPr>
        <w:spacing w:after="0"/>
        <w:ind w:left="0"/>
        <w:jc w:val="both"/>
      </w:pPr>
      <w:r>
        <w:rPr>
          <w:rFonts w:ascii="Times New Roman"/>
          <w:b w:val="false"/>
          <w:i w:val="false"/>
          <w:color w:val="000000"/>
          <w:sz w:val="28"/>
        </w:rPr>
        <w:t>
                                      159, 411, 431)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Сот сараптамасы органдары көрсететін қызметтер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РБ  3  2 221 32 30        26  Сот     Сот сараптамасы орга."Сот сараптама.
</w:t>
      </w:r>
    </w:p>
    <w:p>
      <w:pPr>
        <w:spacing w:after="0"/>
        <w:ind w:left="0"/>
        <w:jc w:val="both"/>
      </w:pPr>
      <w:r>
        <w:rPr>
          <w:rFonts w:ascii="Times New Roman"/>
          <w:b w:val="false"/>
          <w:i w:val="false"/>
          <w:color w:val="000000"/>
          <w:sz w:val="28"/>
        </w:rPr>
        <w:t>
    5  5 612 37 30            сарап.  ны оның өндірісімен  сы туралы" Қа.
</w:t>
      </w:r>
    </w:p>
    <w:p>
      <w:pPr>
        <w:spacing w:after="0"/>
        <w:ind w:left="0"/>
        <w:jc w:val="both"/>
      </w:pPr>
      <w:r>
        <w:rPr>
          <w:rFonts w:ascii="Times New Roman"/>
          <w:b w:val="false"/>
          <w:i w:val="false"/>
          <w:color w:val="000000"/>
          <w:sz w:val="28"/>
        </w:rPr>
        <w:t>
                              тамасы. байланысты шеккен    зақстан Респу.
</w:t>
      </w:r>
    </w:p>
    <w:p>
      <w:pPr>
        <w:spacing w:after="0"/>
        <w:ind w:left="0"/>
        <w:jc w:val="both"/>
      </w:pPr>
      <w:r>
        <w:rPr>
          <w:rFonts w:ascii="Times New Roman"/>
          <w:b w:val="false"/>
          <w:i w:val="false"/>
          <w:color w:val="000000"/>
          <w:sz w:val="28"/>
        </w:rPr>
        <w:t>
                              ның өн. шығыстарды жабуға,   бликасының Заңы,
</w:t>
      </w:r>
    </w:p>
    <w:p>
      <w:pPr>
        <w:spacing w:after="0"/>
        <w:ind w:left="0"/>
        <w:jc w:val="both"/>
      </w:pPr>
      <w:r>
        <w:rPr>
          <w:rFonts w:ascii="Times New Roman"/>
          <w:b w:val="false"/>
          <w:i w:val="false"/>
          <w:color w:val="000000"/>
          <w:sz w:val="28"/>
        </w:rPr>
        <w:t>
                              дірісі  сот сарапшыларын кә. "Қазақстан Рес.
</w:t>
      </w:r>
    </w:p>
    <w:p>
      <w:pPr>
        <w:spacing w:after="0"/>
        <w:ind w:left="0"/>
        <w:jc w:val="both"/>
      </w:pPr>
      <w:r>
        <w:rPr>
          <w:rFonts w:ascii="Times New Roman"/>
          <w:b w:val="false"/>
          <w:i w:val="false"/>
          <w:color w:val="000000"/>
          <w:sz w:val="28"/>
        </w:rPr>
        <w:t>
                              бойынша сіптік даярлауға     публикасы Әділет
</w:t>
      </w:r>
    </w:p>
    <w:p>
      <w:pPr>
        <w:spacing w:after="0"/>
        <w:ind w:left="0"/>
        <w:jc w:val="both"/>
      </w:pPr>
      <w:r>
        <w:rPr>
          <w:rFonts w:ascii="Times New Roman"/>
          <w:b w:val="false"/>
          <w:i w:val="false"/>
          <w:color w:val="000000"/>
          <w:sz w:val="28"/>
        </w:rPr>
        <w:t>
                              сот са. және біліктілігін    министрлігінің
</w:t>
      </w:r>
    </w:p>
    <w:p>
      <w:pPr>
        <w:spacing w:after="0"/>
        <w:ind w:left="0"/>
        <w:jc w:val="both"/>
      </w:pPr>
      <w:r>
        <w:rPr>
          <w:rFonts w:ascii="Times New Roman"/>
          <w:b w:val="false"/>
          <w:i w:val="false"/>
          <w:color w:val="000000"/>
          <w:sz w:val="28"/>
        </w:rPr>
        <w:t>
                              рапта.  арттыруға, сот       Сот сараптамасы
</w:t>
      </w:r>
    </w:p>
    <w:p>
      <w:pPr>
        <w:spacing w:after="0"/>
        <w:ind w:left="0"/>
        <w:jc w:val="both"/>
      </w:pPr>
      <w:r>
        <w:rPr>
          <w:rFonts w:ascii="Times New Roman"/>
          <w:b w:val="false"/>
          <w:i w:val="false"/>
          <w:color w:val="000000"/>
          <w:sz w:val="28"/>
        </w:rPr>
        <w:t>
                              масы    сараптамасы қызметін орталығы ұсына.
</w:t>
      </w:r>
    </w:p>
    <w:p>
      <w:pPr>
        <w:spacing w:after="0"/>
        <w:ind w:left="0"/>
        <w:jc w:val="both"/>
      </w:pPr>
      <w:r>
        <w:rPr>
          <w:rFonts w:ascii="Times New Roman"/>
          <w:b w:val="false"/>
          <w:i w:val="false"/>
          <w:color w:val="000000"/>
          <w:sz w:val="28"/>
        </w:rPr>
        <w:t>
                              органы  материалдық-техника. тын ақылы қызмет
</w:t>
      </w:r>
    </w:p>
    <w:p>
      <w:pPr>
        <w:spacing w:after="0"/>
        <w:ind w:left="0"/>
        <w:jc w:val="both"/>
      </w:pPr>
      <w:r>
        <w:rPr>
          <w:rFonts w:ascii="Times New Roman"/>
          <w:b w:val="false"/>
          <w:i w:val="false"/>
          <w:color w:val="000000"/>
          <w:sz w:val="28"/>
        </w:rPr>
        <w:t>
                              көрсе.  лық жетілдіруді      көрсетулерді іс.
</w:t>
      </w:r>
    </w:p>
    <w:p>
      <w:pPr>
        <w:spacing w:after="0"/>
        <w:ind w:left="0"/>
        <w:jc w:val="both"/>
      </w:pPr>
      <w:r>
        <w:rPr>
          <w:rFonts w:ascii="Times New Roman"/>
          <w:b w:val="false"/>
          <w:i w:val="false"/>
          <w:color w:val="000000"/>
          <w:sz w:val="28"/>
        </w:rPr>
        <w:t>
                              тетін   қамтамасыз етуге     ке асырудан тү.
</w:t>
      </w:r>
    </w:p>
    <w:p>
      <w:pPr>
        <w:spacing w:after="0"/>
        <w:ind w:left="0"/>
        <w:jc w:val="both"/>
      </w:pPr>
      <w:r>
        <w:rPr>
          <w:rFonts w:ascii="Times New Roman"/>
          <w:b w:val="false"/>
          <w:i w:val="false"/>
          <w:color w:val="000000"/>
          <w:sz w:val="28"/>
        </w:rPr>
        <w:t>
                              қызмет. (138, 139, 141, 142, сетін қаражатты
</w:t>
      </w:r>
    </w:p>
    <w:p>
      <w:pPr>
        <w:spacing w:after="0"/>
        <w:ind w:left="0"/>
        <w:jc w:val="both"/>
      </w:pPr>
      <w:r>
        <w:rPr>
          <w:rFonts w:ascii="Times New Roman"/>
          <w:b w:val="false"/>
          <w:i w:val="false"/>
          <w:color w:val="000000"/>
          <w:sz w:val="28"/>
        </w:rPr>
        <w:t>
                              ті іске 143, 144, 145, 146,  пайдалану жөнін.
</w:t>
      </w:r>
    </w:p>
    <w:p>
      <w:pPr>
        <w:spacing w:after="0"/>
        <w:ind w:left="0"/>
        <w:jc w:val="both"/>
      </w:pPr>
      <w:r>
        <w:rPr>
          <w:rFonts w:ascii="Times New Roman"/>
          <w:b w:val="false"/>
          <w:i w:val="false"/>
          <w:color w:val="000000"/>
          <w:sz w:val="28"/>
        </w:rPr>
        <w:t>
                              асыру.  159, 411, 431)       дегі нұсқаулықты
</w:t>
      </w:r>
    </w:p>
    <w:p>
      <w:pPr>
        <w:spacing w:after="0"/>
        <w:ind w:left="0"/>
        <w:jc w:val="both"/>
      </w:pPr>
      <w:r>
        <w:rPr>
          <w:rFonts w:ascii="Times New Roman"/>
          <w:b w:val="false"/>
          <w:i w:val="false"/>
          <w:color w:val="000000"/>
          <w:sz w:val="28"/>
        </w:rPr>
        <w:t>
                              дан                          бекіту туралы"
</w:t>
      </w:r>
    </w:p>
    <w:p>
      <w:pPr>
        <w:spacing w:after="0"/>
        <w:ind w:left="0"/>
        <w:jc w:val="both"/>
      </w:pPr>
      <w:r>
        <w:rPr>
          <w:rFonts w:ascii="Times New Roman"/>
          <w:b w:val="false"/>
          <w:i w:val="false"/>
          <w:color w:val="000000"/>
          <w:sz w:val="28"/>
        </w:rPr>
        <w:t>
                              түсетін                      Қазақстан Респу.
</w:t>
      </w:r>
    </w:p>
    <w:p>
      <w:pPr>
        <w:spacing w:after="0"/>
        <w:ind w:left="0"/>
        <w:jc w:val="both"/>
      </w:pPr>
      <w:r>
        <w:rPr>
          <w:rFonts w:ascii="Times New Roman"/>
          <w:b w:val="false"/>
          <w:i w:val="false"/>
          <w:color w:val="000000"/>
          <w:sz w:val="28"/>
        </w:rPr>
        <w:t>
                              қаражат                      бликасы Үкімет.
</w:t>
      </w:r>
    </w:p>
    <w:p>
      <w:pPr>
        <w:spacing w:after="0"/>
        <w:ind w:left="0"/>
        <w:jc w:val="both"/>
      </w:pPr>
      <w:r>
        <w:rPr>
          <w:rFonts w:ascii="Times New Roman"/>
          <w:b w:val="false"/>
          <w:i w:val="false"/>
          <w:color w:val="000000"/>
          <w:sz w:val="28"/>
        </w:rPr>
        <w:t>
                                                           інің 2000 жылғы
</w:t>
      </w:r>
    </w:p>
    <w:p>
      <w:pPr>
        <w:spacing w:after="0"/>
        <w:ind w:left="0"/>
        <w:jc w:val="both"/>
      </w:pPr>
      <w:r>
        <w:rPr>
          <w:rFonts w:ascii="Times New Roman"/>
          <w:b w:val="false"/>
          <w:i w:val="false"/>
          <w:color w:val="000000"/>
          <w:sz w:val="28"/>
        </w:rPr>
        <w:t>
                                                           31 наурыздағы
</w:t>
      </w:r>
    </w:p>
    <w:p>
      <w:pPr>
        <w:spacing w:after="0"/>
        <w:ind w:left="0"/>
        <w:jc w:val="both"/>
      </w:pPr>
      <w:r>
        <w:rPr>
          <w:rFonts w:ascii="Times New Roman"/>
          <w:b w:val="false"/>
          <w:i w:val="false"/>
          <w:color w:val="000000"/>
          <w:sz w:val="28"/>
        </w:rPr>
        <w:t>
                                                           N 486 қаулысы,
</w:t>
      </w:r>
    </w:p>
    <w:p>
      <w:pPr>
        <w:spacing w:after="0"/>
        <w:ind w:left="0"/>
        <w:jc w:val="both"/>
      </w:pPr>
      <w:r>
        <w:rPr>
          <w:rFonts w:ascii="Times New Roman"/>
          <w:b w:val="false"/>
          <w:i w:val="false"/>
          <w:color w:val="000000"/>
          <w:sz w:val="28"/>
        </w:rPr>
        <w:t>
                                                           "Санитарлық эпи.
</w:t>
      </w:r>
    </w:p>
    <w:p>
      <w:pPr>
        <w:spacing w:after="0"/>
        <w:ind w:left="0"/>
        <w:jc w:val="both"/>
      </w:pPr>
      <w:r>
        <w:rPr>
          <w:rFonts w:ascii="Times New Roman"/>
          <w:b w:val="false"/>
          <w:i w:val="false"/>
          <w:color w:val="000000"/>
          <w:sz w:val="28"/>
        </w:rPr>
        <w:t>
                                                           демиологиялық,  
</w:t>
      </w:r>
    </w:p>
    <w:p>
      <w:pPr>
        <w:spacing w:after="0"/>
        <w:ind w:left="0"/>
        <w:jc w:val="both"/>
      </w:pPr>
      <w:r>
        <w:rPr>
          <w:rFonts w:ascii="Times New Roman"/>
          <w:b w:val="false"/>
          <w:i w:val="false"/>
          <w:color w:val="000000"/>
          <w:sz w:val="28"/>
        </w:rPr>
        <w:t>
                                                           туберкулездік,  
</w:t>
      </w:r>
    </w:p>
    <w:p>
      <w:pPr>
        <w:spacing w:after="0"/>
        <w:ind w:left="0"/>
        <w:jc w:val="both"/>
      </w:pPr>
      <w:r>
        <w:rPr>
          <w:rFonts w:ascii="Times New Roman"/>
          <w:b w:val="false"/>
          <w:i w:val="false"/>
          <w:color w:val="000000"/>
          <w:sz w:val="28"/>
        </w:rPr>
        <w:t>
                                                           психоневрология.
</w:t>
      </w:r>
    </w:p>
    <w:p>
      <w:pPr>
        <w:spacing w:after="0"/>
        <w:ind w:left="0"/>
        <w:jc w:val="both"/>
      </w:pPr>
      <w:r>
        <w:rPr>
          <w:rFonts w:ascii="Times New Roman"/>
          <w:b w:val="false"/>
          <w:i w:val="false"/>
          <w:color w:val="000000"/>
          <w:sz w:val="28"/>
        </w:rPr>
        <w:t>
                                                           лық мекемелер,  
</w:t>
      </w:r>
    </w:p>
    <w:p>
      <w:pPr>
        <w:spacing w:after="0"/>
        <w:ind w:left="0"/>
        <w:jc w:val="both"/>
      </w:pPr>
      <w:r>
        <w:rPr>
          <w:rFonts w:ascii="Times New Roman"/>
          <w:b w:val="false"/>
          <w:i w:val="false"/>
          <w:color w:val="000000"/>
          <w:sz w:val="28"/>
        </w:rPr>
        <w:t>
                                                           сот сараптамасы 
</w:t>
      </w:r>
    </w:p>
    <w:p>
      <w:pPr>
        <w:spacing w:after="0"/>
        <w:ind w:left="0"/>
        <w:jc w:val="both"/>
      </w:pPr>
      <w:r>
        <w:rPr>
          <w:rFonts w:ascii="Times New Roman"/>
          <w:b w:val="false"/>
          <w:i w:val="false"/>
          <w:color w:val="000000"/>
          <w:sz w:val="28"/>
        </w:rPr>
        <w:t>
                                                           органдары, Қазақ
</w:t>
      </w:r>
    </w:p>
    <w:p>
      <w:pPr>
        <w:spacing w:after="0"/>
        <w:ind w:left="0"/>
        <w:jc w:val="both"/>
      </w:pPr>
      <w:r>
        <w:rPr>
          <w:rFonts w:ascii="Times New Roman"/>
          <w:b w:val="false"/>
          <w:i w:val="false"/>
          <w:color w:val="000000"/>
          <w:sz w:val="28"/>
        </w:rPr>
        <w:t>
                                                           республикалық  
</w:t>
      </w:r>
    </w:p>
    <w:p>
      <w:pPr>
        <w:spacing w:after="0"/>
        <w:ind w:left="0"/>
        <w:jc w:val="both"/>
      </w:pPr>
      <w:r>
        <w:rPr>
          <w:rFonts w:ascii="Times New Roman"/>
          <w:b w:val="false"/>
          <w:i w:val="false"/>
          <w:color w:val="000000"/>
          <w:sz w:val="28"/>
        </w:rPr>
        <w:t>
                                                           лепрозорийі ұсы.
</w:t>
      </w:r>
    </w:p>
    <w:p>
      <w:pPr>
        <w:spacing w:after="0"/>
        <w:ind w:left="0"/>
        <w:jc w:val="both"/>
      </w:pPr>
      <w:r>
        <w:rPr>
          <w:rFonts w:ascii="Times New Roman"/>
          <w:b w:val="false"/>
          <w:i w:val="false"/>
          <w:color w:val="000000"/>
          <w:sz w:val="28"/>
        </w:rPr>
        <w:t>
                                                           натын тауарлар  
</w:t>
      </w:r>
    </w:p>
    <w:p>
      <w:pPr>
        <w:spacing w:after="0"/>
        <w:ind w:left="0"/>
        <w:jc w:val="both"/>
      </w:pPr>
      <w:r>
        <w:rPr>
          <w:rFonts w:ascii="Times New Roman"/>
          <w:b w:val="false"/>
          <w:i w:val="false"/>
          <w:color w:val="000000"/>
          <w:sz w:val="28"/>
        </w:rPr>
        <w:t>
                                                           мен қызмет көр. 
</w:t>
      </w:r>
    </w:p>
    <w:p>
      <w:pPr>
        <w:spacing w:after="0"/>
        <w:ind w:left="0"/>
        <w:jc w:val="both"/>
      </w:pPr>
      <w:r>
        <w:rPr>
          <w:rFonts w:ascii="Times New Roman"/>
          <w:b w:val="false"/>
          <w:i w:val="false"/>
          <w:color w:val="000000"/>
          <w:sz w:val="28"/>
        </w:rPr>
        <w:t>
                                                           сетулерді сату.
</w:t>
      </w:r>
    </w:p>
    <w:p>
      <w:pPr>
        <w:spacing w:after="0"/>
        <w:ind w:left="0"/>
        <w:jc w:val="both"/>
      </w:pPr>
      <w:r>
        <w:rPr>
          <w:rFonts w:ascii="Times New Roman"/>
          <w:b w:val="false"/>
          <w:i w:val="false"/>
          <w:color w:val="000000"/>
          <w:sz w:val="28"/>
        </w:rPr>
        <w:t>
                                                           дан түскен қара.
</w:t>
      </w:r>
    </w:p>
    <w:p>
      <w:pPr>
        <w:spacing w:after="0"/>
        <w:ind w:left="0"/>
        <w:jc w:val="both"/>
      </w:pPr>
      <w:r>
        <w:rPr>
          <w:rFonts w:ascii="Times New Roman"/>
          <w:b w:val="false"/>
          <w:i w:val="false"/>
          <w:color w:val="000000"/>
          <w:sz w:val="28"/>
        </w:rPr>
        <w:t>
                                                         жатты пайдаланудың
</w:t>
      </w:r>
    </w:p>
    <w:p>
      <w:pPr>
        <w:spacing w:after="0"/>
        <w:ind w:left="0"/>
        <w:jc w:val="both"/>
      </w:pPr>
      <w:r>
        <w:rPr>
          <w:rFonts w:ascii="Times New Roman"/>
          <w:b w:val="false"/>
          <w:i w:val="false"/>
          <w:color w:val="000000"/>
          <w:sz w:val="28"/>
        </w:rPr>
        <w:t>
                                                           ережесін бекіту 
</w:t>
      </w:r>
    </w:p>
    <w:p>
      <w:pPr>
        <w:spacing w:after="0"/>
        <w:ind w:left="0"/>
        <w:jc w:val="both"/>
      </w:pPr>
      <w:r>
        <w:rPr>
          <w:rFonts w:ascii="Times New Roman"/>
          <w:b w:val="false"/>
          <w:i w:val="false"/>
          <w:color w:val="000000"/>
          <w:sz w:val="28"/>
        </w:rPr>
        <w:t>
                                                           туралы" ҚРҮ 2000
</w:t>
      </w:r>
    </w:p>
    <w:p>
      <w:pPr>
        <w:spacing w:after="0"/>
        <w:ind w:left="0"/>
        <w:jc w:val="both"/>
      </w:pPr>
      <w:r>
        <w:rPr>
          <w:rFonts w:ascii="Times New Roman"/>
          <w:b w:val="false"/>
          <w:i w:val="false"/>
          <w:color w:val="000000"/>
          <w:sz w:val="28"/>
        </w:rPr>
        <w:t>
                                                           жылғы 26 мамыр. 
</w:t>
      </w:r>
    </w:p>
    <w:p>
      <w:pPr>
        <w:spacing w:after="0"/>
        <w:ind w:left="0"/>
        <w:jc w:val="both"/>
      </w:pPr>
      <w:r>
        <w:rPr>
          <w:rFonts w:ascii="Times New Roman"/>
          <w:b w:val="false"/>
          <w:i w:val="false"/>
          <w:color w:val="000000"/>
          <w:sz w:val="28"/>
        </w:rPr>
        <w:t>
                                                           дағы N 802     
</w:t>
      </w:r>
    </w:p>
    <w:p>
      <w:pPr>
        <w:spacing w:after="0"/>
        <w:ind w:left="0"/>
        <w:jc w:val="both"/>
      </w:pPr>
      <w:r>
        <w:rPr>
          <w:rFonts w:ascii="Times New Roman"/>
          <w:b w:val="false"/>
          <w:i w:val="false"/>
          <w:color w:val="000000"/>
          <w:sz w:val="28"/>
        </w:rPr>
        <w:t>
                                                           қаулысы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РБ  3  2 221 32 30        27  Қазақ.  Сот сараптамасы орга.      Бұл да    
</w:t>
      </w:r>
    </w:p>
    <w:p>
      <w:pPr>
        <w:spacing w:after="0"/>
        <w:ind w:left="0"/>
        <w:jc w:val="both"/>
      </w:pPr>
      <w:r>
        <w:rPr>
          <w:rFonts w:ascii="Times New Roman"/>
          <w:b w:val="false"/>
          <w:i w:val="false"/>
          <w:color w:val="000000"/>
          <w:sz w:val="28"/>
        </w:rPr>
        <w:t>
    5  5 612 37 30            стан    ны оның өндірісімен  
</w:t>
      </w:r>
    </w:p>
    <w:p>
      <w:pPr>
        <w:spacing w:after="0"/>
        <w:ind w:left="0"/>
        <w:jc w:val="both"/>
      </w:pPr>
      <w:r>
        <w:rPr>
          <w:rFonts w:ascii="Times New Roman"/>
          <w:b w:val="false"/>
          <w:i w:val="false"/>
          <w:color w:val="000000"/>
          <w:sz w:val="28"/>
        </w:rPr>
        <w:t>
                              Респу.  байланысты шеккен    
</w:t>
      </w:r>
    </w:p>
    <w:p>
      <w:pPr>
        <w:spacing w:after="0"/>
        <w:ind w:left="0"/>
        <w:jc w:val="both"/>
      </w:pPr>
      <w:r>
        <w:rPr>
          <w:rFonts w:ascii="Times New Roman"/>
          <w:b w:val="false"/>
          <w:i w:val="false"/>
          <w:color w:val="000000"/>
          <w:sz w:val="28"/>
        </w:rPr>
        <w:t>
                              бликасы шығыстарды жабуға,   
</w:t>
      </w:r>
    </w:p>
    <w:p>
      <w:pPr>
        <w:spacing w:after="0"/>
        <w:ind w:left="0"/>
        <w:jc w:val="both"/>
      </w:pPr>
      <w:r>
        <w:rPr>
          <w:rFonts w:ascii="Times New Roman"/>
          <w:b w:val="false"/>
          <w:i w:val="false"/>
          <w:color w:val="000000"/>
          <w:sz w:val="28"/>
        </w:rPr>
        <w:t>
                              Ғылым   сот сарапшыларын кә. 
</w:t>
      </w:r>
    </w:p>
    <w:p>
      <w:pPr>
        <w:spacing w:after="0"/>
        <w:ind w:left="0"/>
        <w:jc w:val="both"/>
      </w:pPr>
      <w:r>
        <w:rPr>
          <w:rFonts w:ascii="Times New Roman"/>
          <w:b w:val="false"/>
          <w:i w:val="false"/>
          <w:color w:val="000000"/>
          <w:sz w:val="28"/>
        </w:rPr>
        <w:t>
                              және    сіптік даярлауға     
</w:t>
      </w:r>
    </w:p>
    <w:p>
      <w:pPr>
        <w:spacing w:after="0"/>
        <w:ind w:left="0"/>
        <w:jc w:val="both"/>
      </w:pPr>
      <w:r>
        <w:rPr>
          <w:rFonts w:ascii="Times New Roman"/>
          <w:b w:val="false"/>
          <w:i w:val="false"/>
          <w:color w:val="000000"/>
          <w:sz w:val="28"/>
        </w:rPr>
        <w:t>
                              білім   және біліктілігін    
</w:t>
      </w:r>
    </w:p>
    <w:p>
      <w:pPr>
        <w:spacing w:after="0"/>
        <w:ind w:left="0"/>
        <w:jc w:val="both"/>
      </w:pPr>
      <w:r>
        <w:rPr>
          <w:rFonts w:ascii="Times New Roman"/>
          <w:b w:val="false"/>
          <w:i w:val="false"/>
          <w:color w:val="000000"/>
          <w:sz w:val="28"/>
        </w:rPr>
        <w:t>
                              минис.  арттыруға, сот       
</w:t>
      </w:r>
    </w:p>
    <w:p>
      <w:pPr>
        <w:spacing w:after="0"/>
        <w:ind w:left="0"/>
        <w:jc w:val="both"/>
      </w:pPr>
      <w:r>
        <w:rPr>
          <w:rFonts w:ascii="Times New Roman"/>
          <w:b w:val="false"/>
          <w:i w:val="false"/>
          <w:color w:val="000000"/>
          <w:sz w:val="28"/>
        </w:rPr>
        <w:t>
                              трлігі  сараптамасы қызметін 
</w:t>
      </w:r>
    </w:p>
    <w:p>
      <w:pPr>
        <w:spacing w:after="0"/>
        <w:ind w:left="0"/>
        <w:jc w:val="both"/>
      </w:pPr>
      <w:r>
        <w:rPr>
          <w:rFonts w:ascii="Times New Roman"/>
          <w:b w:val="false"/>
          <w:i w:val="false"/>
          <w:color w:val="000000"/>
          <w:sz w:val="28"/>
        </w:rPr>
        <w:t>
                              бекіт.  материалдық-техника. 
</w:t>
      </w:r>
    </w:p>
    <w:p>
      <w:pPr>
        <w:spacing w:after="0"/>
        <w:ind w:left="0"/>
        <w:jc w:val="both"/>
      </w:pPr>
      <w:r>
        <w:rPr>
          <w:rFonts w:ascii="Times New Roman"/>
          <w:b w:val="false"/>
          <w:i w:val="false"/>
          <w:color w:val="000000"/>
          <w:sz w:val="28"/>
        </w:rPr>
        <w:t>
                              кен     лық жетілдіруді      
</w:t>
      </w:r>
    </w:p>
    <w:p>
      <w:pPr>
        <w:spacing w:after="0"/>
        <w:ind w:left="0"/>
        <w:jc w:val="both"/>
      </w:pPr>
      <w:r>
        <w:rPr>
          <w:rFonts w:ascii="Times New Roman"/>
          <w:b w:val="false"/>
          <w:i w:val="false"/>
          <w:color w:val="000000"/>
          <w:sz w:val="28"/>
        </w:rPr>
        <w:t>
                              бағдар. қамтамасыз етуге     
</w:t>
      </w:r>
    </w:p>
    <w:p>
      <w:pPr>
        <w:spacing w:after="0"/>
        <w:ind w:left="0"/>
        <w:jc w:val="both"/>
      </w:pPr>
      <w:r>
        <w:rPr>
          <w:rFonts w:ascii="Times New Roman"/>
          <w:b w:val="false"/>
          <w:i w:val="false"/>
          <w:color w:val="000000"/>
          <w:sz w:val="28"/>
        </w:rPr>
        <w:t>
                              лама.   (111, 112, 121, 136, 
</w:t>
      </w:r>
    </w:p>
    <w:p>
      <w:pPr>
        <w:spacing w:after="0"/>
        <w:ind w:left="0"/>
        <w:jc w:val="both"/>
      </w:pPr>
      <w:r>
        <w:rPr>
          <w:rFonts w:ascii="Times New Roman"/>
          <w:b w:val="false"/>
          <w:i w:val="false"/>
          <w:color w:val="000000"/>
          <w:sz w:val="28"/>
        </w:rPr>
        <w:t>
                              лардың  138, 139, 141, 142,  
</w:t>
      </w:r>
    </w:p>
    <w:p>
      <w:pPr>
        <w:spacing w:after="0"/>
        <w:ind w:left="0"/>
        <w:jc w:val="both"/>
      </w:pPr>
      <w:r>
        <w:rPr>
          <w:rFonts w:ascii="Times New Roman"/>
          <w:b w:val="false"/>
          <w:i w:val="false"/>
          <w:color w:val="000000"/>
          <w:sz w:val="28"/>
        </w:rPr>
        <w:t>
                              құрамы. 144, 145, 146, 149,  
</w:t>
      </w:r>
    </w:p>
    <w:p>
      <w:pPr>
        <w:spacing w:after="0"/>
        <w:ind w:left="0"/>
        <w:jc w:val="both"/>
      </w:pPr>
      <w:r>
        <w:rPr>
          <w:rFonts w:ascii="Times New Roman"/>
          <w:b w:val="false"/>
          <w:i w:val="false"/>
          <w:color w:val="000000"/>
          <w:sz w:val="28"/>
        </w:rPr>
        <w:t>
                              на кір. 159, 411)
</w:t>
      </w:r>
    </w:p>
    <w:p>
      <w:pPr>
        <w:spacing w:after="0"/>
        <w:ind w:left="0"/>
        <w:jc w:val="both"/>
      </w:pPr>
      <w:r>
        <w:rPr>
          <w:rFonts w:ascii="Times New Roman"/>
          <w:b w:val="false"/>
          <w:i w:val="false"/>
          <w:color w:val="000000"/>
          <w:sz w:val="28"/>
        </w:rPr>
        <w:t>
                              мейтін           
</w:t>
      </w:r>
    </w:p>
    <w:p>
      <w:pPr>
        <w:spacing w:after="0"/>
        <w:ind w:left="0"/>
        <w:jc w:val="both"/>
      </w:pPr>
      <w:r>
        <w:rPr>
          <w:rFonts w:ascii="Times New Roman"/>
          <w:b w:val="false"/>
          <w:i w:val="false"/>
          <w:color w:val="000000"/>
          <w:sz w:val="28"/>
        </w:rPr>
        <w:t>
                              ғылыми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ғылыми-          
</w:t>
      </w:r>
    </w:p>
    <w:p>
      <w:pPr>
        <w:spacing w:after="0"/>
        <w:ind w:left="0"/>
        <w:jc w:val="both"/>
      </w:pPr>
      <w:r>
        <w:rPr>
          <w:rFonts w:ascii="Times New Roman"/>
          <w:b w:val="false"/>
          <w:i w:val="false"/>
          <w:color w:val="000000"/>
          <w:sz w:val="28"/>
        </w:rPr>
        <w:t>
                              әдіс.            
</w:t>
      </w:r>
    </w:p>
    <w:p>
      <w:pPr>
        <w:spacing w:after="0"/>
        <w:ind w:left="0"/>
        <w:jc w:val="both"/>
      </w:pPr>
      <w:r>
        <w:rPr>
          <w:rFonts w:ascii="Times New Roman"/>
          <w:b w:val="false"/>
          <w:i w:val="false"/>
          <w:color w:val="000000"/>
          <w:sz w:val="28"/>
        </w:rPr>
        <w:t>
                              темелік          
</w:t>
      </w:r>
    </w:p>
    <w:p>
      <w:pPr>
        <w:spacing w:after="0"/>
        <w:ind w:left="0"/>
        <w:jc w:val="both"/>
      </w:pPr>
      <w:r>
        <w:rPr>
          <w:rFonts w:ascii="Times New Roman"/>
          <w:b w:val="false"/>
          <w:i w:val="false"/>
          <w:color w:val="000000"/>
          <w:sz w:val="28"/>
        </w:rPr>
        <w:t>
                              зерттеу.         
</w:t>
      </w:r>
    </w:p>
    <w:p>
      <w:pPr>
        <w:spacing w:after="0"/>
        <w:ind w:left="0"/>
        <w:jc w:val="both"/>
      </w:pPr>
      <w:r>
        <w:rPr>
          <w:rFonts w:ascii="Times New Roman"/>
          <w:b w:val="false"/>
          <w:i w:val="false"/>
          <w:color w:val="000000"/>
          <w:sz w:val="28"/>
        </w:rPr>
        <w:t>
                              лерді            
</w:t>
      </w:r>
    </w:p>
    <w:p>
      <w:pPr>
        <w:spacing w:after="0"/>
        <w:ind w:left="0"/>
        <w:jc w:val="both"/>
      </w:pPr>
      <w:r>
        <w:rPr>
          <w:rFonts w:ascii="Times New Roman"/>
          <w:b w:val="false"/>
          <w:i w:val="false"/>
          <w:color w:val="000000"/>
          <w:sz w:val="28"/>
        </w:rPr>
        <w:t>
                              жүргізу          
</w:t>
      </w:r>
    </w:p>
    <w:p>
      <w:pPr>
        <w:spacing w:after="0"/>
        <w:ind w:left="0"/>
        <w:jc w:val="both"/>
      </w:pPr>
      <w:r>
        <w:rPr>
          <w:rFonts w:ascii="Times New Roman"/>
          <w:b w:val="false"/>
          <w:i w:val="false"/>
          <w:color w:val="000000"/>
          <w:sz w:val="28"/>
        </w:rPr>
        <w:t>
                              жөнін.           
</w:t>
      </w:r>
    </w:p>
    <w:p>
      <w:pPr>
        <w:spacing w:after="0"/>
        <w:ind w:left="0"/>
        <w:jc w:val="both"/>
      </w:pPr>
      <w:r>
        <w:rPr>
          <w:rFonts w:ascii="Times New Roman"/>
          <w:b w:val="false"/>
          <w:i w:val="false"/>
          <w:color w:val="000000"/>
          <w:sz w:val="28"/>
        </w:rPr>
        <w:t>
                              дегі             
</w:t>
      </w:r>
    </w:p>
    <w:p>
      <w:pPr>
        <w:spacing w:after="0"/>
        <w:ind w:left="0"/>
        <w:jc w:val="both"/>
      </w:pPr>
      <w:r>
        <w:rPr>
          <w:rFonts w:ascii="Times New Roman"/>
          <w:b w:val="false"/>
          <w:i w:val="false"/>
          <w:color w:val="000000"/>
          <w:sz w:val="28"/>
        </w:rPr>
        <w:t>
                              сот са.          
</w:t>
      </w:r>
    </w:p>
    <w:p>
      <w:pPr>
        <w:spacing w:after="0"/>
        <w:ind w:left="0"/>
        <w:jc w:val="both"/>
      </w:pPr>
      <w:r>
        <w:rPr>
          <w:rFonts w:ascii="Times New Roman"/>
          <w:b w:val="false"/>
          <w:i w:val="false"/>
          <w:color w:val="000000"/>
          <w:sz w:val="28"/>
        </w:rPr>
        <w:t>
                              раптама.         
</w:t>
      </w:r>
    </w:p>
    <w:p>
      <w:pPr>
        <w:spacing w:after="0"/>
        <w:ind w:left="0"/>
        <w:jc w:val="both"/>
      </w:pPr>
      <w:r>
        <w:rPr>
          <w:rFonts w:ascii="Times New Roman"/>
          <w:b w:val="false"/>
          <w:i w:val="false"/>
          <w:color w:val="000000"/>
          <w:sz w:val="28"/>
        </w:rPr>
        <w:t>
                              сы ор.           
</w:t>
      </w:r>
    </w:p>
    <w:p>
      <w:pPr>
        <w:spacing w:after="0"/>
        <w:ind w:left="0"/>
        <w:jc w:val="both"/>
      </w:pPr>
      <w:r>
        <w:rPr>
          <w:rFonts w:ascii="Times New Roman"/>
          <w:b w:val="false"/>
          <w:i w:val="false"/>
          <w:color w:val="000000"/>
          <w:sz w:val="28"/>
        </w:rPr>
        <w:t>
                              ганы             
</w:t>
      </w:r>
    </w:p>
    <w:p>
      <w:pPr>
        <w:spacing w:after="0"/>
        <w:ind w:left="0"/>
        <w:jc w:val="both"/>
      </w:pPr>
      <w:r>
        <w:rPr>
          <w:rFonts w:ascii="Times New Roman"/>
          <w:b w:val="false"/>
          <w:i w:val="false"/>
          <w:color w:val="000000"/>
          <w:sz w:val="28"/>
        </w:rPr>
        <w:t>
                              жүргі.           
</w:t>
      </w:r>
    </w:p>
    <w:p>
      <w:pPr>
        <w:spacing w:after="0"/>
        <w:ind w:left="0"/>
        <w:jc w:val="both"/>
      </w:pPr>
      <w:r>
        <w:rPr>
          <w:rFonts w:ascii="Times New Roman"/>
          <w:b w:val="false"/>
          <w:i w:val="false"/>
          <w:color w:val="000000"/>
          <w:sz w:val="28"/>
        </w:rPr>
        <w:t>
                              зетін            
</w:t>
      </w:r>
    </w:p>
    <w:p>
      <w:pPr>
        <w:spacing w:after="0"/>
        <w:ind w:left="0"/>
        <w:jc w:val="both"/>
      </w:pPr>
      <w:r>
        <w:rPr>
          <w:rFonts w:ascii="Times New Roman"/>
          <w:b w:val="false"/>
          <w:i w:val="false"/>
          <w:color w:val="000000"/>
          <w:sz w:val="28"/>
        </w:rPr>
        <w:t>
                              қызмет.          
</w:t>
      </w:r>
    </w:p>
    <w:p>
      <w:pPr>
        <w:spacing w:after="0"/>
        <w:ind w:left="0"/>
        <w:jc w:val="both"/>
      </w:pPr>
      <w:r>
        <w:rPr>
          <w:rFonts w:ascii="Times New Roman"/>
          <w:b w:val="false"/>
          <w:i w:val="false"/>
          <w:color w:val="000000"/>
          <w:sz w:val="28"/>
        </w:rPr>
        <w:t>
                              терді            
</w:t>
      </w:r>
    </w:p>
    <w:p>
      <w:pPr>
        <w:spacing w:after="0"/>
        <w:ind w:left="0"/>
        <w:jc w:val="both"/>
      </w:pPr>
      <w:r>
        <w:rPr>
          <w:rFonts w:ascii="Times New Roman"/>
          <w:b w:val="false"/>
          <w:i w:val="false"/>
          <w:color w:val="000000"/>
          <w:sz w:val="28"/>
        </w:rPr>
        <w:t>
                              іске             
</w:t>
      </w:r>
    </w:p>
    <w:p>
      <w:pPr>
        <w:spacing w:after="0"/>
        <w:ind w:left="0"/>
        <w:jc w:val="both"/>
      </w:pPr>
      <w:r>
        <w:rPr>
          <w:rFonts w:ascii="Times New Roman"/>
          <w:b w:val="false"/>
          <w:i w:val="false"/>
          <w:color w:val="000000"/>
          <w:sz w:val="28"/>
        </w:rPr>
        <w:t>
                              асыру.           
</w:t>
      </w:r>
    </w:p>
    <w:p>
      <w:pPr>
        <w:spacing w:after="0"/>
        <w:ind w:left="0"/>
        <w:jc w:val="both"/>
      </w:pPr>
      <w:r>
        <w:rPr>
          <w:rFonts w:ascii="Times New Roman"/>
          <w:b w:val="false"/>
          <w:i w:val="false"/>
          <w:color w:val="000000"/>
          <w:sz w:val="28"/>
        </w:rPr>
        <w:t>
                              дан              
</w:t>
      </w:r>
    </w:p>
    <w:p>
      <w:pPr>
        <w:spacing w:after="0"/>
        <w:ind w:left="0"/>
        <w:jc w:val="both"/>
      </w:pPr>
      <w:r>
        <w:rPr>
          <w:rFonts w:ascii="Times New Roman"/>
          <w:b w:val="false"/>
          <w:i w:val="false"/>
          <w:color w:val="000000"/>
          <w:sz w:val="28"/>
        </w:rPr>
        <w:t>
                              түсетін          
</w:t>
      </w:r>
    </w:p>
    <w:p>
      <w:pPr>
        <w:spacing w:after="0"/>
        <w:ind w:left="0"/>
        <w:jc w:val="both"/>
      </w:pPr>
      <w:r>
        <w:rPr>
          <w:rFonts w:ascii="Times New Roman"/>
          <w:b w:val="false"/>
          <w:i w:val="false"/>
          <w:color w:val="000000"/>
          <w:sz w:val="28"/>
        </w:rPr>
        <w:t>
                              қаражат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Психоневрологиялық, туберкулездік мекемелер, 
</w:t>
      </w:r>
    </w:p>
    <w:p>
      <w:pPr>
        <w:spacing w:after="0"/>
        <w:ind w:left="0"/>
        <w:jc w:val="both"/>
      </w:pPr>
      <w:r>
        <w:rPr>
          <w:rFonts w:ascii="Times New Roman"/>
          <w:b w:val="false"/>
          <w:i w:val="false"/>
          <w:color w:val="000000"/>
          <w:sz w:val="28"/>
        </w:rPr>
        <w:t>
           Қазақ республикалық лепрозорийі ұсынатын қызметтер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РБ  5  3 612 36 32, 33,   28  Психо.  Көрсетілген мекеме.   "Психикалық кө.
</w:t>
      </w:r>
    </w:p>
    <w:p>
      <w:pPr>
        <w:spacing w:after="0"/>
        <w:ind w:left="0"/>
        <w:jc w:val="both"/>
      </w:pPr>
      <w:r>
        <w:rPr>
          <w:rFonts w:ascii="Times New Roman"/>
          <w:b w:val="false"/>
          <w:i w:val="false"/>
          <w:color w:val="000000"/>
          <w:sz w:val="28"/>
        </w:rPr>
        <w:t>
                36            невро.  лерде емделудегі      мек және оны
</w:t>
      </w:r>
    </w:p>
    <w:p>
      <w:pPr>
        <w:spacing w:after="0"/>
        <w:ind w:left="0"/>
        <w:jc w:val="both"/>
      </w:pPr>
      <w:r>
        <w:rPr>
          <w:rFonts w:ascii="Times New Roman"/>
          <w:b w:val="false"/>
          <w:i w:val="false"/>
          <w:color w:val="000000"/>
          <w:sz w:val="28"/>
        </w:rPr>
        <w:t>
                              логия.  науқастар үшін азық   көрсету кезінде
</w:t>
      </w:r>
    </w:p>
    <w:p>
      <w:pPr>
        <w:spacing w:after="0"/>
        <w:ind w:left="0"/>
        <w:jc w:val="both"/>
      </w:pPr>
      <w:r>
        <w:rPr>
          <w:rFonts w:ascii="Times New Roman"/>
          <w:b w:val="false"/>
          <w:i w:val="false"/>
          <w:color w:val="000000"/>
          <w:sz w:val="28"/>
        </w:rPr>
        <w:t>
РБ  5  3 612 38 30, 31,       лық     -түлік тағамдарын,    азаматтардың 
</w:t>
      </w:r>
    </w:p>
    <w:p>
      <w:pPr>
        <w:spacing w:after="0"/>
        <w:ind w:left="0"/>
        <w:jc w:val="both"/>
      </w:pPr>
      <w:r>
        <w:rPr>
          <w:rFonts w:ascii="Times New Roman"/>
          <w:b w:val="false"/>
          <w:i w:val="false"/>
          <w:color w:val="000000"/>
          <w:sz w:val="28"/>
        </w:rPr>
        <w:t>
                32            (емдеу  дәрі-дірмектерді      құқығының ке.
</w:t>
      </w:r>
    </w:p>
    <w:p>
      <w:pPr>
        <w:spacing w:after="0"/>
        <w:ind w:left="0"/>
        <w:jc w:val="both"/>
      </w:pPr>
      <w:r>
        <w:rPr>
          <w:rFonts w:ascii="Times New Roman"/>
          <w:b w:val="false"/>
          <w:i w:val="false"/>
          <w:color w:val="000000"/>
          <w:sz w:val="28"/>
        </w:rPr>
        <w:t>
                              -өнді.  және медициналық      пілдіктері" ҚР
</w:t>
      </w:r>
    </w:p>
    <w:p>
      <w:pPr>
        <w:spacing w:after="0"/>
        <w:ind w:left="0"/>
        <w:jc w:val="both"/>
      </w:pPr>
      <w:r>
        <w:rPr>
          <w:rFonts w:ascii="Times New Roman"/>
          <w:b w:val="false"/>
          <w:i w:val="false"/>
          <w:color w:val="000000"/>
          <w:sz w:val="28"/>
        </w:rPr>
        <w:t>
ЖБ  5  3 254 30               рістік  мақсаттағы өзге де    Заңы,
</w:t>
      </w:r>
    </w:p>
    <w:p>
      <w:pPr>
        <w:spacing w:after="0"/>
        <w:ind w:left="0"/>
        <w:jc w:val="both"/>
      </w:pPr>
      <w:r>
        <w:rPr>
          <w:rFonts w:ascii="Times New Roman"/>
          <w:b w:val="false"/>
          <w:i w:val="false"/>
          <w:color w:val="000000"/>
          <w:sz w:val="28"/>
        </w:rPr>
        <w:t>
                              (еңбек) құралдарды сатып      "Санитарлық-
</w:t>
      </w:r>
    </w:p>
    <w:p>
      <w:pPr>
        <w:spacing w:after="0"/>
        <w:ind w:left="0"/>
        <w:jc w:val="both"/>
      </w:pPr>
      <w:r>
        <w:rPr>
          <w:rFonts w:ascii="Times New Roman"/>
          <w:b w:val="false"/>
          <w:i w:val="false"/>
          <w:color w:val="000000"/>
          <w:sz w:val="28"/>
        </w:rPr>
        <w:t>
ЖБ  5  3 254 32               шебер.  алуға, емдеу-өнді.    эпидемиология.
</w:t>
      </w:r>
    </w:p>
    <w:p>
      <w:pPr>
        <w:spacing w:after="0"/>
        <w:ind w:left="0"/>
        <w:jc w:val="both"/>
      </w:pPr>
      <w:r>
        <w:rPr>
          <w:rFonts w:ascii="Times New Roman"/>
          <w:b w:val="false"/>
          <w:i w:val="false"/>
          <w:color w:val="000000"/>
          <w:sz w:val="28"/>
        </w:rPr>
        <w:t>
                              хана.   рістік (еңбек шебер.  лық, туберку.
</w:t>
      </w:r>
    </w:p>
    <w:p>
      <w:pPr>
        <w:spacing w:after="0"/>
        <w:ind w:left="0"/>
        <w:jc w:val="both"/>
      </w:pPr>
      <w:r>
        <w:rPr>
          <w:rFonts w:ascii="Times New Roman"/>
          <w:b w:val="false"/>
          <w:i w:val="false"/>
          <w:color w:val="000000"/>
          <w:sz w:val="28"/>
        </w:rPr>
        <w:t>
                              лары),  ханаларының, қосал.   лездік, психо.
</w:t>
      </w:r>
    </w:p>
    <w:p>
      <w:pPr>
        <w:spacing w:after="0"/>
        <w:ind w:left="0"/>
        <w:jc w:val="both"/>
      </w:pPr>
      <w:r>
        <w:rPr>
          <w:rFonts w:ascii="Times New Roman"/>
          <w:b w:val="false"/>
          <w:i w:val="false"/>
          <w:color w:val="000000"/>
          <w:sz w:val="28"/>
        </w:rPr>
        <w:t>
                              тубер.  қы шаруашылықтардың   неврологиялық  
</w:t>
      </w:r>
    </w:p>
    <w:p>
      <w:pPr>
        <w:spacing w:after="0"/>
        <w:ind w:left="0"/>
        <w:jc w:val="both"/>
      </w:pPr>
      <w:r>
        <w:rPr>
          <w:rFonts w:ascii="Times New Roman"/>
          <w:b w:val="false"/>
          <w:i w:val="false"/>
          <w:color w:val="000000"/>
          <w:sz w:val="28"/>
        </w:rPr>
        <w:t>
                              кулез.  материалдық-техника.  мекемелер, сот
</w:t>
      </w:r>
    </w:p>
    <w:p>
      <w:pPr>
        <w:spacing w:after="0"/>
        <w:ind w:left="0"/>
        <w:jc w:val="both"/>
      </w:pPr>
      <w:r>
        <w:rPr>
          <w:rFonts w:ascii="Times New Roman"/>
          <w:b w:val="false"/>
          <w:i w:val="false"/>
          <w:color w:val="000000"/>
          <w:sz w:val="28"/>
        </w:rPr>
        <w:t>
                              дік     лық базасын нығайту.  сараптамасы ор.
</w:t>
      </w:r>
    </w:p>
    <w:p>
      <w:pPr>
        <w:spacing w:after="0"/>
        <w:ind w:left="0"/>
        <w:jc w:val="both"/>
      </w:pPr>
      <w:r>
        <w:rPr>
          <w:rFonts w:ascii="Times New Roman"/>
          <w:b w:val="false"/>
          <w:i w:val="false"/>
          <w:color w:val="000000"/>
          <w:sz w:val="28"/>
        </w:rPr>
        <w:t>
                              мекеме. ға, емдеу-өндірістік  гандары, Қазақ 
</w:t>
      </w:r>
    </w:p>
    <w:p>
      <w:pPr>
        <w:spacing w:after="0"/>
        <w:ind w:left="0"/>
        <w:jc w:val="both"/>
      </w:pPr>
      <w:r>
        <w:rPr>
          <w:rFonts w:ascii="Times New Roman"/>
          <w:b w:val="false"/>
          <w:i w:val="false"/>
          <w:color w:val="000000"/>
          <w:sz w:val="28"/>
        </w:rPr>
        <w:t>
                              лер     шеберханаларында      республикалық
</w:t>
      </w:r>
    </w:p>
    <w:p>
      <w:pPr>
        <w:spacing w:after="0"/>
        <w:ind w:left="0"/>
        <w:jc w:val="both"/>
      </w:pPr>
      <w:r>
        <w:rPr>
          <w:rFonts w:ascii="Times New Roman"/>
          <w:b w:val="false"/>
          <w:i w:val="false"/>
          <w:color w:val="000000"/>
          <w:sz w:val="28"/>
        </w:rPr>
        <w:t>
                              (қосал. және қосалқы шаруа.   лепрозорийі 
</w:t>
      </w:r>
    </w:p>
    <w:p>
      <w:pPr>
        <w:spacing w:after="0"/>
        <w:ind w:left="0"/>
        <w:jc w:val="both"/>
      </w:pPr>
      <w:r>
        <w:rPr>
          <w:rFonts w:ascii="Times New Roman"/>
          <w:b w:val="false"/>
          <w:i w:val="false"/>
          <w:color w:val="000000"/>
          <w:sz w:val="28"/>
        </w:rPr>
        <w:t>
                              қы ша.  шылықтарда жұмыс      ұсынатын тауар.
</w:t>
      </w:r>
    </w:p>
    <w:p>
      <w:pPr>
        <w:spacing w:after="0"/>
        <w:ind w:left="0"/>
        <w:jc w:val="both"/>
      </w:pPr>
      <w:r>
        <w:rPr>
          <w:rFonts w:ascii="Times New Roman"/>
          <w:b w:val="false"/>
          <w:i w:val="false"/>
          <w:color w:val="000000"/>
          <w:sz w:val="28"/>
        </w:rPr>
        <w:t>
                              руашы.  істейтін науқастарға  лар мен қызмет 
</w:t>
      </w:r>
    </w:p>
    <w:p>
      <w:pPr>
        <w:spacing w:after="0"/>
        <w:ind w:left="0"/>
        <w:jc w:val="both"/>
      </w:pPr>
      <w:r>
        <w:rPr>
          <w:rFonts w:ascii="Times New Roman"/>
          <w:b w:val="false"/>
          <w:i w:val="false"/>
          <w:color w:val="000000"/>
          <w:sz w:val="28"/>
        </w:rPr>
        <w:t>
                              лық.    әлеуметтік-тұрмыстық  көрсетулерді
</w:t>
      </w:r>
    </w:p>
    <w:p>
      <w:pPr>
        <w:spacing w:after="0"/>
        <w:ind w:left="0"/>
        <w:jc w:val="both"/>
      </w:pPr>
      <w:r>
        <w:rPr>
          <w:rFonts w:ascii="Times New Roman"/>
          <w:b w:val="false"/>
          <w:i w:val="false"/>
          <w:color w:val="000000"/>
          <w:sz w:val="28"/>
        </w:rPr>
        <w:t>
                              тар),   көмек көрсетуге,      сатудан түскен
</w:t>
      </w:r>
    </w:p>
    <w:p>
      <w:pPr>
        <w:spacing w:after="0"/>
        <w:ind w:left="0"/>
        <w:jc w:val="both"/>
      </w:pPr>
      <w:r>
        <w:rPr>
          <w:rFonts w:ascii="Times New Roman"/>
          <w:b w:val="false"/>
          <w:i w:val="false"/>
          <w:color w:val="000000"/>
          <w:sz w:val="28"/>
        </w:rPr>
        <w:t>
                              Қазақ   психоневрологиялық    қаражатты пай.
</w:t>
      </w:r>
    </w:p>
    <w:p>
      <w:pPr>
        <w:spacing w:after="0"/>
        <w:ind w:left="0"/>
        <w:jc w:val="both"/>
      </w:pPr>
      <w:r>
        <w:rPr>
          <w:rFonts w:ascii="Times New Roman"/>
          <w:b w:val="false"/>
          <w:i w:val="false"/>
          <w:color w:val="000000"/>
          <w:sz w:val="28"/>
        </w:rPr>
        <w:t>
                              респу.  мекемелердің жанын.   даланудың ере.
</w:t>
      </w:r>
    </w:p>
    <w:p>
      <w:pPr>
        <w:spacing w:after="0"/>
        <w:ind w:left="0"/>
        <w:jc w:val="both"/>
      </w:pPr>
      <w:r>
        <w:rPr>
          <w:rFonts w:ascii="Times New Roman"/>
          <w:b w:val="false"/>
          <w:i w:val="false"/>
          <w:color w:val="000000"/>
          <w:sz w:val="28"/>
        </w:rPr>
        <w:t>
                              блика.  дағы емдеу-өндіріс.   жесін бекіту
</w:t>
      </w:r>
    </w:p>
    <w:p>
      <w:pPr>
        <w:spacing w:after="0"/>
        <w:ind w:left="0"/>
        <w:jc w:val="both"/>
      </w:pPr>
      <w:r>
        <w:rPr>
          <w:rFonts w:ascii="Times New Roman"/>
          <w:b w:val="false"/>
          <w:i w:val="false"/>
          <w:color w:val="000000"/>
          <w:sz w:val="28"/>
        </w:rPr>
        <w:t>
                              лық     тік (еңбек шеберха.   туралы" Қазақ.
</w:t>
      </w:r>
    </w:p>
    <w:p>
      <w:pPr>
        <w:spacing w:after="0"/>
        <w:ind w:left="0"/>
        <w:jc w:val="both"/>
      </w:pPr>
      <w:r>
        <w:rPr>
          <w:rFonts w:ascii="Times New Roman"/>
          <w:b w:val="false"/>
          <w:i w:val="false"/>
          <w:color w:val="000000"/>
          <w:sz w:val="28"/>
        </w:rPr>
        <w:t>
                              лепро.  наларында жұмыс       стан Республи.
</w:t>
      </w:r>
    </w:p>
    <w:p>
      <w:pPr>
        <w:spacing w:after="0"/>
        <w:ind w:left="0"/>
        <w:jc w:val="both"/>
      </w:pPr>
      <w:r>
        <w:rPr>
          <w:rFonts w:ascii="Times New Roman"/>
          <w:b w:val="false"/>
          <w:i w:val="false"/>
          <w:color w:val="000000"/>
          <w:sz w:val="28"/>
        </w:rPr>
        <w:t>
                              зорийі  істейтін науқастар.   касы Үкіметінің
</w:t>
      </w:r>
    </w:p>
    <w:p>
      <w:pPr>
        <w:spacing w:after="0"/>
        <w:ind w:left="0"/>
        <w:jc w:val="both"/>
      </w:pPr>
      <w:r>
        <w:rPr>
          <w:rFonts w:ascii="Times New Roman"/>
          <w:b w:val="false"/>
          <w:i w:val="false"/>
          <w:color w:val="000000"/>
          <w:sz w:val="28"/>
        </w:rPr>
        <w:t>
                              (қосал. ға сыйақылар төлеу.   2000 жылғы 26
</w:t>
      </w:r>
    </w:p>
    <w:p>
      <w:pPr>
        <w:spacing w:after="0"/>
        <w:ind w:left="0"/>
        <w:jc w:val="both"/>
      </w:pPr>
      <w:r>
        <w:rPr>
          <w:rFonts w:ascii="Times New Roman"/>
          <w:b w:val="false"/>
          <w:i w:val="false"/>
          <w:color w:val="000000"/>
          <w:sz w:val="28"/>
        </w:rPr>
        <w:t>
                              қы ша.  ге, емдеу-өндірістік  мамырдағы N 802
</w:t>
      </w:r>
    </w:p>
    <w:p>
      <w:pPr>
        <w:spacing w:after="0"/>
        <w:ind w:left="0"/>
        <w:jc w:val="both"/>
      </w:pPr>
      <w:r>
        <w:rPr>
          <w:rFonts w:ascii="Times New Roman"/>
          <w:b w:val="false"/>
          <w:i w:val="false"/>
          <w:color w:val="000000"/>
          <w:sz w:val="28"/>
        </w:rPr>
        <w:t>
                              руашы.  (еңбек) шеберханала.  қаулысы
</w:t>
      </w:r>
    </w:p>
    <w:p>
      <w:pPr>
        <w:spacing w:after="0"/>
        <w:ind w:left="0"/>
        <w:jc w:val="both"/>
      </w:pPr>
      <w:r>
        <w:rPr>
          <w:rFonts w:ascii="Times New Roman"/>
          <w:b w:val="false"/>
          <w:i w:val="false"/>
          <w:color w:val="000000"/>
          <w:sz w:val="28"/>
        </w:rPr>
        <w:t>
                              лық)    рында және қосалқы 
</w:t>
      </w:r>
    </w:p>
    <w:p>
      <w:pPr>
        <w:spacing w:after="0"/>
        <w:ind w:left="0"/>
        <w:jc w:val="both"/>
      </w:pPr>
      <w:r>
        <w:rPr>
          <w:rFonts w:ascii="Times New Roman"/>
          <w:b w:val="false"/>
          <w:i w:val="false"/>
          <w:color w:val="000000"/>
          <w:sz w:val="28"/>
        </w:rPr>
        <w:t>
                              ұсына.  шаруашылықтарды 
</w:t>
      </w:r>
    </w:p>
    <w:p>
      <w:pPr>
        <w:spacing w:after="0"/>
        <w:ind w:left="0"/>
        <w:jc w:val="both"/>
      </w:pPr>
      <w:r>
        <w:rPr>
          <w:rFonts w:ascii="Times New Roman"/>
          <w:b w:val="false"/>
          <w:i w:val="false"/>
          <w:color w:val="000000"/>
          <w:sz w:val="28"/>
        </w:rPr>
        <w:t>
                              тын     жұмыс істейтін 
</w:t>
      </w:r>
    </w:p>
    <w:p>
      <w:pPr>
        <w:spacing w:after="0"/>
        <w:ind w:left="0"/>
        <w:jc w:val="both"/>
      </w:pPr>
      <w:r>
        <w:rPr>
          <w:rFonts w:ascii="Times New Roman"/>
          <w:b w:val="false"/>
          <w:i w:val="false"/>
          <w:color w:val="000000"/>
          <w:sz w:val="28"/>
        </w:rPr>
        <w:t>
                              тауар.  қызметкерлердің 
</w:t>
      </w:r>
    </w:p>
    <w:p>
      <w:pPr>
        <w:spacing w:after="0"/>
        <w:ind w:left="0"/>
        <w:jc w:val="both"/>
      </w:pPr>
      <w:r>
        <w:rPr>
          <w:rFonts w:ascii="Times New Roman"/>
          <w:b w:val="false"/>
          <w:i w:val="false"/>
          <w:color w:val="000000"/>
          <w:sz w:val="28"/>
        </w:rPr>
        <w:t>
                              лар     еңбегіне ақы төлеу.
</w:t>
      </w:r>
    </w:p>
    <w:p>
      <w:pPr>
        <w:spacing w:after="0"/>
        <w:ind w:left="0"/>
        <w:jc w:val="both"/>
      </w:pPr>
      <w:r>
        <w:rPr>
          <w:rFonts w:ascii="Times New Roman"/>
          <w:b w:val="false"/>
          <w:i w:val="false"/>
          <w:color w:val="000000"/>
          <w:sz w:val="28"/>
        </w:rPr>
        <w:t>
                              мен     ге, емдеу-өндірістік 
</w:t>
      </w:r>
    </w:p>
    <w:p>
      <w:pPr>
        <w:spacing w:after="0"/>
        <w:ind w:left="0"/>
        <w:jc w:val="both"/>
      </w:pPr>
      <w:r>
        <w:rPr>
          <w:rFonts w:ascii="Times New Roman"/>
          <w:b w:val="false"/>
          <w:i w:val="false"/>
          <w:color w:val="000000"/>
          <w:sz w:val="28"/>
        </w:rPr>
        <w:t>
                              қызмет. (еңбек) шеберханала.
</w:t>
      </w:r>
    </w:p>
    <w:p>
      <w:pPr>
        <w:spacing w:after="0"/>
        <w:ind w:left="0"/>
        <w:jc w:val="both"/>
      </w:pPr>
      <w:r>
        <w:rPr>
          <w:rFonts w:ascii="Times New Roman"/>
          <w:b w:val="false"/>
          <w:i w:val="false"/>
          <w:color w:val="000000"/>
          <w:sz w:val="28"/>
        </w:rPr>
        <w:t>
                              терді   рының және қосалқы 
</w:t>
      </w:r>
    </w:p>
    <w:p>
      <w:pPr>
        <w:spacing w:after="0"/>
        <w:ind w:left="0"/>
        <w:jc w:val="both"/>
      </w:pPr>
      <w:r>
        <w:rPr>
          <w:rFonts w:ascii="Times New Roman"/>
          <w:b w:val="false"/>
          <w:i w:val="false"/>
          <w:color w:val="000000"/>
          <w:sz w:val="28"/>
        </w:rPr>
        <w:t>
                              сату.   шаруашылықтардың 
</w:t>
      </w:r>
    </w:p>
    <w:p>
      <w:pPr>
        <w:spacing w:after="0"/>
        <w:ind w:left="0"/>
        <w:jc w:val="both"/>
      </w:pPr>
      <w:r>
        <w:rPr>
          <w:rFonts w:ascii="Times New Roman"/>
          <w:b w:val="false"/>
          <w:i w:val="false"/>
          <w:color w:val="000000"/>
          <w:sz w:val="28"/>
        </w:rPr>
        <w:t>
                              дан тү. өндірістік қызметіне 
</w:t>
      </w:r>
    </w:p>
    <w:p>
      <w:pPr>
        <w:spacing w:after="0"/>
        <w:ind w:left="0"/>
        <w:jc w:val="both"/>
      </w:pPr>
      <w:r>
        <w:rPr>
          <w:rFonts w:ascii="Times New Roman"/>
          <w:b w:val="false"/>
          <w:i w:val="false"/>
          <w:color w:val="000000"/>
          <w:sz w:val="28"/>
        </w:rPr>
        <w:t>
                              сетін   байланысты шығыстар.
</w:t>
      </w:r>
    </w:p>
    <w:p>
      <w:pPr>
        <w:spacing w:after="0"/>
        <w:ind w:left="0"/>
        <w:jc w:val="both"/>
      </w:pPr>
      <w:r>
        <w:rPr>
          <w:rFonts w:ascii="Times New Roman"/>
          <w:b w:val="false"/>
          <w:i w:val="false"/>
          <w:color w:val="000000"/>
          <w:sz w:val="28"/>
        </w:rPr>
        <w:t>
                              қаражат ды жабуға (111, 112, 
</w:t>
      </w:r>
    </w:p>
    <w:p>
      <w:pPr>
        <w:spacing w:after="0"/>
        <w:ind w:left="0"/>
        <w:jc w:val="both"/>
      </w:pPr>
      <w:r>
        <w:rPr>
          <w:rFonts w:ascii="Times New Roman"/>
          <w:b w:val="false"/>
          <w:i w:val="false"/>
          <w:color w:val="000000"/>
          <w:sz w:val="28"/>
        </w:rPr>
        <w:t>
                                      121, 125, 131, 132, 
</w:t>
      </w:r>
    </w:p>
    <w:p>
      <w:pPr>
        <w:spacing w:after="0"/>
        <w:ind w:left="0"/>
        <w:jc w:val="both"/>
      </w:pPr>
      <w:r>
        <w:rPr>
          <w:rFonts w:ascii="Times New Roman"/>
          <w:b w:val="false"/>
          <w:i w:val="false"/>
          <w:color w:val="000000"/>
          <w:sz w:val="28"/>
        </w:rPr>
        <w:t>
                                      139, 141, 142, 143, 
</w:t>
      </w:r>
    </w:p>
    <w:p>
      <w:pPr>
        <w:spacing w:after="0"/>
        <w:ind w:left="0"/>
        <w:jc w:val="both"/>
      </w:pPr>
      <w:r>
        <w:rPr>
          <w:rFonts w:ascii="Times New Roman"/>
          <w:b w:val="false"/>
          <w:i w:val="false"/>
          <w:color w:val="000000"/>
          <w:sz w:val="28"/>
        </w:rPr>
        <w:t>
                                      144, 145, 146, 149, 
</w:t>
      </w:r>
    </w:p>
    <w:p>
      <w:pPr>
        <w:spacing w:after="0"/>
        <w:ind w:left="0"/>
        <w:jc w:val="both"/>
      </w:pPr>
      <w:r>
        <w:rPr>
          <w:rFonts w:ascii="Times New Roman"/>
          <w:b w:val="false"/>
          <w:i w:val="false"/>
          <w:color w:val="000000"/>
          <w:sz w:val="28"/>
        </w:rPr>
        <w:t>
                                      159, 411, 431).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Қылмыстық-атқару жүйесінің мемлекеттік мекемелері көрсететін қызметтер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РБ 3 1 201  31 30, 31    35  ҚАЖ     Заңнамада белгілен.   "Қылмыстық-ат.
</w:t>
      </w:r>
    </w:p>
    <w:p>
      <w:pPr>
        <w:spacing w:after="0"/>
        <w:ind w:left="0"/>
        <w:jc w:val="both"/>
      </w:pPr>
      <w:r>
        <w:rPr>
          <w:rFonts w:ascii="Times New Roman"/>
          <w:b w:val="false"/>
          <w:i w:val="false"/>
          <w:color w:val="000000"/>
          <w:sz w:val="28"/>
        </w:rPr>
        <w:t>
                              мемле.  ген міндетті ауда.    қару жүйесінің
</w:t>
      </w:r>
    </w:p>
    <w:p>
      <w:pPr>
        <w:spacing w:after="0"/>
        <w:ind w:left="0"/>
        <w:jc w:val="both"/>
      </w:pPr>
      <w:r>
        <w:rPr>
          <w:rFonts w:ascii="Times New Roman"/>
          <w:b w:val="false"/>
          <w:i w:val="false"/>
          <w:color w:val="000000"/>
          <w:sz w:val="28"/>
        </w:rPr>
        <w:t>
                              кеттік  рымдар мен салықтар.  мемлекеттік ме.
</w:t>
      </w:r>
    </w:p>
    <w:p>
      <w:pPr>
        <w:spacing w:after="0"/>
        <w:ind w:left="0"/>
        <w:jc w:val="both"/>
      </w:pPr>
      <w:r>
        <w:rPr>
          <w:rFonts w:ascii="Times New Roman"/>
          <w:b w:val="false"/>
          <w:i w:val="false"/>
          <w:color w:val="000000"/>
          <w:sz w:val="28"/>
        </w:rPr>
        <w:t>
                              мекеме. ды есепке ала оты.    кемелері ұсына.
</w:t>
      </w:r>
    </w:p>
    <w:p>
      <w:pPr>
        <w:spacing w:after="0"/>
        <w:ind w:left="0"/>
        <w:jc w:val="both"/>
      </w:pPr>
      <w:r>
        <w:rPr>
          <w:rFonts w:ascii="Times New Roman"/>
          <w:b w:val="false"/>
          <w:i w:val="false"/>
          <w:color w:val="000000"/>
          <w:sz w:val="28"/>
        </w:rPr>
        <w:t>
                              лері    рып, қосымша қызмет.  тын қызмет көр.
</w:t>
      </w:r>
    </w:p>
    <w:p>
      <w:pPr>
        <w:spacing w:after="0"/>
        <w:ind w:left="0"/>
        <w:jc w:val="both"/>
      </w:pPr>
      <w:r>
        <w:rPr>
          <w:rFonts w:ascii="Times New Roman"/>
          <w:b w:val="false"/>
          <w:i w:val="false"/>
          <w:color w:val="000000"/>
          <w:sz w:val="28"/>
        </w:rPr>
        <w:t>
                              ұсына.  терді көрсету үшін    сетулер мен та.
</w:t>
      </w:r>
    </w:p>
    <w:p>
      <w:pPr>
        <w:spacing w:after="0"/>
        <w:ind w:left="0"/>
        <w:jc w:val="both"/>
      </w:pPr>
      <w:r>
        <w:rPr>
          <w:rFonts w:ascii="Times New Roman"/>
          <w:b w:val="false"/>
          <w:i w:val="false"/>
          <w:color w:val="000000"/>
          <w:sz w:val="28"/>
        </w:rPr>
        <w:t>
                              тын     шарт негізінде        уарларды сату.
</w:t>
      </w:r>
    </w:p>
    <w:p>
      <w:pPr>
        <w:spacing w:after="0"/>
        <w:ind w:left="0"/>
        <w:jc w:val="both"/>
      </w:pPr>
      <w:r>
        <w:rPr>
          <w:rFonts w:ascii="Times New Roman"/>
          <w:b w:val="false"/>
          <w:i w:val="false"/>
          <w:color w:val="000000"/>
          <w:sz w:val="28"/>
        </w:rPr>
        <w:t>
                              қызмет  тартылған қызметкер.  дан түскен қа.
</w:t>
      </w:r>
    </w:p>
    <w:p>
      <w:pPr>
        <w:spacing w:after="0"/>
        <w:ind w:left="0"/>
        <w:jc w:val="both"/>
      </w:pPr>
      <w:r>
        <w:rPr>
          <w:rFonts w:ascii="Times New Roman"/>
          <w:b w:val="false"/>
          <w:i w:val="false"/>
          <w:color w:val="000000"/>
          <w:sz w:val="28"/>
        </w:rPr>
        <w:t>
                              көрсе.  лердің еңбегіне ақы   ражатты пайда.
</w:t>
      </w:r>
    </w:p>
    <w:p>
      <w:pPr>
        <w:spacing w:after="0"/>
        <w:ind w:left="0"/>
        <w:jc w:val="both"/>
      </w:pPr>
      <w:r>
        <w:rPr>
          <w:rFonts w:ascii="Times New Roman"/>
          <w:b w:val="false"/>
          <w:i w:val="false"/>
          <w:color w:val="000000"/>
          <w:sz w:val="28"/>
        </w:rPr>
        <w:t>
                              тулер   төлеуге (111, 112,    ланудың ереже.
</w:t>
      </w:r>
    </w:p>
    <w:p>
      <w:pPr>
        <w:spacing w:after="0"/>
        <w:ind w:left="0"/>
        <w:jc w:val="both"/>
      </w:pPr>
      <w:r>
        <w:rPr>
          <w:rFonts w:ascii="Times New Roman"/>
          <w:b w:val="false"/>
          <w:i w:val="false"/>
          <w:color w:val="000000"/>
          <w:sz w:val="28"/>
        </w:rPr>
        <w:t>
                              мен     121), Қазақстан Рес.  сін бекіту ту.
</w:t>
      </w:r>
    </w:p>
    <w:p>
      <w:pPr>
        <w:spacing w:after="0"/>
        <w:ind w:left="0"/>
        <w:jc w:val="both"/>
      </w:pPr>
      <w:r>
        <w:rPr>
          <w:rFonts w:ascii="Times New Roman"/>
          <w:b w:val="false"/>
          <w:i w:val="false"/>
          <w:color w:val="000000"/>
          <w:sz w:val="28"/>
        </w:rPr>
        <w:t>
                              тауар.  публикасының заңна.   ралы" Қазақстан
</w:t>
      </w:r>
    </w:p>
    <w:p>
      <w:pPr>
        <w:spacing w:after="0"/>
        <w:ind w:left="0"/>
        <w:jc w:val="both"/>
      </w:pPr>
      <w:r>
        <w:rPr>
          <w:rFonts w:ascii="Times New Roman"/>
          <w:b w:val="false"/>
          <w:i w:val="false"/>
          <w:color w:val="000000"/>
          <w:sz w:val="28"/>
        </w:rPr>
        <w:t>
                              ларды   масына сәйкес пайда.  Республикасы
</w:t>
      </w:r>
    </w:p>
    <w:p>
      <w:pPr>
        <w:spacing w:after="0"/>
        <w:ind w:left="0"/>
        <w:jc w:val="both"/>
      </w:pPr>
      <w:r>
        <w:rPr>
          <w:rFonts w:ascii="Times New Roman"/>
          <w:b w:val="false"/>
          <w:i w:val="false"/>
          <w:color w:val="000000"/>
          <w:sz w:val="28"/>
        </w:rPr>
        <w:t>
                              сатудан лануға рұқсат етіл.   Үкіметінің 2001
</w:t>
      </w:r>
    </w:p>
    <w:p>
      <w:pPr>
        <w:spacing w:after="0"/>
        <w:ind w:left="0"/>
        <w:jc w:val="both"/>
      </w:pPr>
      <w:r>
        <w:rPr>
          <w:rFonts w:ascii="Times New Roman"/>
          <w:b w:val="false"/>
          <w:i w:val="false"/>
          <w:color w:val="000000"/>
          <w:sz w:val="28"/>
        </w:rPr>
        <w:t>
                              түскен, ген тізбе бойынша     жылғы 3 ақпан.
</w:t>
      </w:r>
    </w:p>
    <w:p>
      <w:pPr>
        <w:spacing w:after="0"/>
        <w:ind w:left="0"/>
        <w:jc w:val="both"/>
      </w:pPr>
      <w:r>
        <w:rPr>
          <w:rFonts w:ascii="Times New Roman"/>
          <w:b w:val="false"/>
          <w:i w:val="false"/>
          <w:color w:val="000000"/>
          <w:sz w:val="28"/>
        </w:rPr>
        <w:t>
                              Қазақ.  сотталғандар, қылмыс  дағы N 182
</w:t>
      </w:r>
    </w:p>
    <w:p>
      <w:pPr>
        <w:spacing w:after="0"/>
        <w:ind w:left="0"/>
        <w:jc w:val="both"/>
      </w:pPr>
      <w:r>
        <w:rPr>
          <w:rFonts w:ascii="Times New Roman"/>
          <w:b w:val="false"/>
          <w:i w:val="false"/>
          <w:color w:val="000000"/>
          <w:sz w:val="28"/>
        </w:rPr>
        <w:t>
                              стан    жасағаны үшін күдікті қаулысы
</w:t>
      </w:r>
    </w:p>
    <w:p>
      <w:pPr>
        <w:spacing w:after="0"/>
        <w:ind w:left="0"/>
        <w:jc w:val="both"/>
      </w:pPr>
      <w:r>
        <w:rPr>
          <w:rFonts w:ascii="Times New Roman"/>
          <w:b w:val="false"/>
          <w:i w:val="false"/>
          <w:color w:val="000000"/>
          <w:sz w:val="28"/>
        </w:rPr>
        <w:t>
                              Респу.  және жауапқа тартыл.
</w:t>
      </w:r>
    </w:p>
    <w:p>
      <w:pPr>
        <w:spacing w:after="0"/>
        <w:ind w:left="0"/>
        <w:jc w:val="both"/>
      </w:pPr>
      <w:r>
        <w:rPr>
          <w:rFonts w:ascii="Times New Roman"/>
          <w:b w:val="false"/>
          <w:i w:val="false"/>
          <w:color w:val="000000"/>
          <w:sz w:val="28"/>
        </w:rPr>
        <w:t>
                              блика.  ғандардың мұқтаждығы 
</w:t>
      </w:r>
    </w:p>
    <w:p>
      <w:pPr>
        <w:spacing w:after="0"/>
        <w:ind w:left="0"/>
        <w:jc w:val="both"/>
      </w:pPr>
      <w:r>
        <w:rPr>
          <w:rFonts w:ascii="Times New Roman"/>
          <w:b w:val="false"/>
          <w:i w:val="false"/>
          <w:color w:val="000000"/>
          <w:sz w:val="28"/>
        </w:rPr>
        <w:t>
                              сының   үшін азық-түлік 
</w:t>
      </w:r>
    </w:p>
    <w:p>
      <w:pPr>
        <w:spacing w:after="0"/>
        <w:ind w:left="0"/>
        <w:jc w:val="both"/>
      </w:pPr>
      <w:r>
        <w:rPr>
          <w:rFonts w:ascii="Times New Roman"/>
          <w:b w:val="false"/>
          <w:i w:val="false"/>
          <w:color w:val="000000"/>
          <w:sz w:val="28"/>
        </w:rPr>
        <w:t>
                              заңна.  тағамдарын, диеталық 
</w:t>
      </w:r>
    </w:p>
    <w:p>
      <w:pPr>
        <w:spacing w:after="0"/>
        <w:ind w:left="0"/>
        <w:jc w:val="both"/>
      </w:pPr>
      <w:r>
        <w:rPr>
          <w:rFonts w:ascii="Times New Roman"/>
          <w:b w:val="false"/>
          <w:i w:val="false"/>
          <w:color w:val="000000"/>
          <w:sz w:val="28"/>
        </w:rPr>
        <w:t>
                              масын.  тағамдарды, алғашқы 
</w:t>
      </w:r>
    </w:p>
    <w:p>
      <w:pPr>
        <w:spacing w:after="0"/>
        <w:ind w:left="0"/>
        <w:jc w:val="both"/>
      </w:pPr>
      <w:r>
        <w:rPr>
          <w:rFonts w:ascii="Times New Roman"/>
          <w:b w:val="false"/>
          <w:i w:val="false"/>
          <w:color w:val="000000"/>
          <w:sz w:val="28"/>
        </w:rPr>
        <w:t>
                              да      керек-жарақ мүлікте.
</w:t>
      </w:r>
    </w:p>
    <w:p>
      <w:pPr>
        <w:spacing w:after="0"/>
        <w:ind w:left="0"/>
        <w:jc w:val="both"/>
      </w:pPr>
      <w:r>
        <w:rPr>
          <w:rFonts w:ascii="Times New Roman"/>
          <w:b w:val="false"/>
          <w:i w:val="false"/>
          <w:color w:val="000000"/>
          <w:sz w:val="28"/>
        </w:rPr>
        <w:t>
                              көздел. рін, газеттер мен 
</w:t>
      </w:r>
    </w:p>
    <w:p>
      <w:pPr>
        <w:spacing w:after="0"/>
        <w:ind w:left="0"/>
        <w:jc w:val="both"/>
      </w:pPr>
      <w:r>
        <w:rPr>
          <w:rFonts w:ascii="Times New Roman"/>
          <w:b w:val="false"/>
          <w:i w:val="false"/>
          <w:color w:val="000000"/>
          <w:sz w:val="28"/>
        </w:rPr>
        <w:t>
                              ген     журналдарды сатып 
</w:t>
      </w:r>
    </w:p>
    <w:p>
      <w:pPr>
        <w:spacing w:after="0"/>
        <w:ind w:left="0"/>
        <w:jc w:val="both"/>
      </w:pPr>
      <w:r>
        <w:rPr>
          <w:rFonts w:ascii="Times New Roman"/>
          <w:b w:val="false"/>
          <w:i w:val="false"/>
          <w:color w:val="000000"/>
          <w:sz w:val="28"/>
        </w:rPr>
        <w:t>
                              қылмыс  алуға (131, 139), 
</w:t>
      </w:r>
    </w:p>
    <w:p>
      <w:pPr>
        <w:spacing w:after="0"/>
        <w:ind w:left="0"/>
        <w:jc w:val="both"/>
      </w:pPr>
      <w:r>
        <w:rPr>
          <w:rFonts w:ascii="Times New Roman"/>
          <w:b w:val="false"/>
          <w:i w:val="false"/>
          <w:color w:val="000000"/>
          <w:sz w:val="28"/>
        </w:rPr>
        <w:t>
                              жасаға. қосымша емдеу-алдын 
</w:t>
      </w:r>
    </w:p>
    <w:p>
      <w:pPr>
        <w:spacing w:after="0"/>
        <w:ind w:left="0"/>
        <w:jc w:val="both"/>
      </w:pPr>
      <w:r>
        <w:rPr>
          <w:rFonts w:ascii="Times New Roman"/>
          <w:b w:val="false"/>
          <w:i w:val="false"/>
          <w:color w:val="000000"/>
          <w:sz w:val="28"/>
        </w:rPr>
        <w:t>
                              ны үшін алу және санитарлық
</w:t>
      </w:r>
    </w:p>
    <w:p>
      <w:pPr>
        <w:spacing w:after="0"/>
        <w:ind w:left="0"/>
        <w:jc w:val="both"/>
      </w:pPr>
      <w:r>
        <w:rPr>
          <w:rFonts w:ascii="Times New Roman"/>
          <w:b w:val="false"/>
          <w:i w:val="false"/>
          <w:color w:val="000000"/>
          <w:sz w:val="28"/>
        </w:rPr>
        <w:t>
                              соттал. -алдын-алу көмегін 
</w:t>
      </w:r>
    </w:p>
    <w:p>
      <w:pPr>
        <w:spacing w:after="0"/>
        <w:ind w:left="0"/>
        <w:jc w:val="both"/>
      </w:pPr>
      <w:r>
        <w:rPr>
          <w:rFonts w:ascii="Times New Roman"/>
          <w:b w:val="false"/>
          <w:i w:val="false"/>
          <w:color w:val="000000"/>
          <w:sz w:val="28"/>
        </w:rPr>
        <w:t>
                              ғандар. көрсету үшін дәрі-
</w:t>
      </w:r>
    </w:p>
    <w:p>
      <w:pPr>
        <w:spacing w:after="0"/>
        <w:ind w:left="0"/>
        <w:jc w:val="both"/>
      </w:pPr>
      <w:r>
        <w:rPr>
          <w:rFonts w:ascii="Times New Roman"/>
          <w:b w:val="false"/>
          <w:i w:val="false"/>
          <w:color w:val="000000"/>
          <w:sz w:val="28"/>
        </w:rPr>
        <w:t>
                              ға, кү. дәрмектерді және 
</w:t>
      </w:r>
    </w:p>
    <w:p>
      <w:pPr>
        <w:spacing w:after="0"/>
        <w:ind w:left="0"/>
        <w:jc w:val="both"/>
      </w:pPr>
      <w:r>
        <w:rPr>
          <w:rFonts w:ascii="Times New Roman"/>
          <w:b w:val="false"/>
          <w:i w:val="false"/>
          <w:color w:val="000000"/>
          <w:sz w:val="28"/>
        </w:rPr>
        <w:t>
                              дікті.  медициналық мақсат.
</w:t>
      </w:r>
    </w:p>
    <w:p>
      <w:pPr>
        <w:spacing w:after="0"/>
        <w:ind w:left="0"/>
        <w:jc w:val="both"/>
      </w:pPr>
      <w:r>
        <w:rPr>
          <w:rFonts w:ascii="Times New Roman"/>
          <w:b w:val="false"/>
          <w:i w:val="false"/>
          <w:color w:val="000000"/>
          <w:sz w:val="28"/>
        </w:rPr>
        <w:t>
                              лер     тағы өзге де құрал.
</w:t>
      </w:r>
    </w:p>
    <w:p>
      <w:pPr>
        <w:spacing w:after="0"/>
        <w:ind w:left="0"/>
        <w:jc w:val="both"/>
      </w:pPr>
      <w:r>
        <w:rPr>
          <w:rFonts w:ascii="Times New Roman"/>
          <w:b w:val="false"/>
          <w:i w:val="false"/>
          <w:color w:val="000000"/>
          <w:sz w:val="28"/>
        </w:rPr>
        <w:t>
                              мен жа. дарды сатып алуға 
</w:t>
      </w:r>
    </w:p>
    <w:p>
      <w:pPr>
        <w:spacing w:after="0"/>
        <w:ind w:left="0"/>
        <w:jc w:val="both"/>
      </w:pPr>
      <w:r>
        <w:rPr>
          <w:rFonts w:ascii="Times New Roman"/>
          <w:b w:val="false"/>
          <w:i w:val="false"/>
          <w:color w:val="000000"/>
          <w:sz w:val="28"/>
        </w:rPr>
        <w:t>
                              уапқа   (132), қосымша 
</w:t>
      </w:r>
    </w:p>
    <w:p>
      <w:pPr>
        <w:spacing w:after="0"/>
        <w:ind w:left="0"/>
        <w:jc w:val="both"/>
      </w:pPr>
      <w:r>
        <w:rPr>
          <w:rFonts w:ascii="Times New Roman"/>
          <w:b w:val="false"/>
          <w:i w:val="false"/>
          <w:color w:val="000000"/>
          <w:sz w:val="28"/>
        </w:rPr>
        <w:t>
                              тартыл. қызметтерді көрсету 
</w:t>
      </w:r>
    </w:p>
    <w:p>
      <w:pPr>
        <w:spacing w:after="0"/>
        <w:ind w:left="0"/>
        <w:jc w:val="both"/>
      </w:pPr>
      <w:r>
        <w:rPr>
          <w:rFonts w:ascii="Times New Roman"/>
          <w:b w:val="false"/>
          <w:i w:val="false"/>
          <w:color w:val="000000"/>
          <w:sz w:val="28"/>
        </w:rPr>
        <w:t>
                              ғандар. үшін ағымдағы шаруа.
</w:t>
      </w:r>
    </w:p>
    <w:p>
      <w:pPr>
        <w:spacing w:after="0"/>
        <w:ind w:left="0"/>
        <w:jc w:val="both"/>
      </w:pPr>
      <w:r>
        <w:rPr>
          <w:rFonts w:ascii="Times New Roman"/>
          <w:b w:val="false"/>
          <w:i w:val="false"/>
          <w:color w:val="000000"/>
          <w:sz w:val="28"/>
        </w:rPr>
        <w:t>
                              ға са.  шылық мақсаттары 
</w:t>
      </w:r>
    </w:p>
    <w:p>
      <w:pPr>
        <w:spacing w:after="0"/>
        <w:ind w:left="0"/>
        <w:jc w:val="both"/>
      </w:pPr>
      <w:r>
        <w:rPr>
          <w:rFonts w:ascii="Times New Roman"/>
          <w:b w:val="false"/>
          <w:i w:val="false"/>
          <w:color w:val="000000"/>
          <w:sz w:val="28"/>
        </w:rPr>
        <w:t>
                              тылатын үшін заттар мен 
</w:t>
      </w:r>
    </w:p>
    <w:p>
      <w:pPr>
        <w:spacing w:after="0"/>
        <w:ind w:left="0"/>
        <w:jc w:val="both"/>
      </w:pPr>
      <w:r>
        <w:rPr>
          <w:rFonts w:ascii="Times New Roman"/>
          <w:b w:val="false"/>
          <w:i w:val="false"/>
          <w:color w:val="000000"/>
          <w:sz w:val="28"/>
        </w:rPr>
        <w:t>
                              тауар.  материалдарды сатып 
</w:t>
      </w:r>
    </w:p>
    <w:p>
      <w:pPr>
        <w:spacing w:after="0"/>
        <w:ind w:left="0"/>
        <w:jc w:val="both"/>
      </w:pPr>
      <w:r>
        <w:rPr>
          <w:rFonts w:ascii="Times New Roman"/>
          <w:b w:val="false"/>
          <w:i w:val="false"/>
          <w:color w:val="000000"/>
          <w:sz w:val="28"/>
        </w:rPr>
        <w:t>
                              лар мен алуға (139), жақсар.
</w:t>
      </w:r>
    </w:p>
    <w:p>
      <w:pPr>
        <w:spacing w:after="0"/>
        <w:ind w:left="0"/>
        <w:jc w:val="both"/>
      </w:pPr>
      <w:r>
        <w:rPr>
          <w:rFonts w:ascii="Times New Roman"/>
          <w:b w:val="false"/>
          <w:i w:val="false"/>
          <w:color w:val="000000"/>
          <w:sz w:val="28"/>
        </w:rPr>
        <w:t>
                              ақылы   тылған тұрмыстық 
</w:t>
      </w:r>
    </w:p>
    <w:p>
      <w:pPr>
        <w:spacing w:after="0"/>
        <w:ind w:left="0"/>
        <w:jc w:val="both"/>
      </w:pPr>
      <w:r>
        <w:rPr>
          <w:rFonts w:ascii="Times New Roman"/>
          <w:b w:val="false"/>
          <w:i w:val="false"/>
          <w:color w:val="000000"/>
          <w:sz w:val="28"/>
        </w:rPr>
        <w:t>
                              қызмет  жағдайлары бар 
</w:t>
      </w:r>
    </w:p>
    <w:p>
      <w:pPr>
        <w:spacing w:after="0"/>
        <w:ind w:left="0"/>
        <w:jc w:val="both"/>
      </w:pPr>
      <w:r>
        <w:rPr>
          <w:rFonts w:ascii="Times New Roman"/>
          <w:b w:val="false"/>
          <w:i w:val="false"/>
          <w:color w:val="000000"/>
          <w:sz w:val="28"/>
        </w:rPr>
        <w:t>
                              көрсе.  камералар, кездесу 
</w:t>
      </w:r>
    </w:p>
    <w:p>
      <w:pPr>
        <w:spacing w:after="0"/>
        <w:ind w:left="0"/>
        <w:jc w:val="both"/>
      </w:pPr>
      <w:r>
        <w:rPr>
          <w:rFonts w:ascii="Times New Roman"/>
          <w:b w:val="false"/>
          <w:i w:val="false"/>
          <w:color w:val="000000"/>
          <w:sz w:val="28"/>
        </w:rPr>
        <w:t>
                              тулер   бөлмелері және 
</w:t>
      </w:r>
    </w:p>
    <w:p>
      <w:pPr>
        <w:spacing w:after="0"/>
        <w:ind w:left="0"/>
        <w:jc w:val="both"/>
      </w:pPr>
      <w:r>
        <w:rPr>
          <w:rFonts w:ascii="Times New Roman"/>
          <w:b w:val="false"/>
          <w:i w:val="false"/>
          <w:color w:val="000000"/>
          <w:sz w:val="28"/>
        </w:rPr>
        <w:t>
                              есебі.  дүкендер үшін жұм.
</w:t>
      </w:r>
    </w:p>
    <w:p>
      <w:pPr>
        <w:spacing w:after="0"/>
        <w:ind w:left="0"/>
        <w:jc w:val="both"/>
      </w:pPr>
      <w:r>
        <w:rPr>
          <w:rFonts w:ascii="Times New Roman"/>
          <w:b w:val="false"/>
          <w:i w:val="false"/>
          <w:color w:val="000000"/>
          <w:sz w:val="28"/>
        </w:rPr>
        <w:t>
                              нен     сақ мүккәмал,  
</w:t>
      </w:r>
    </w:p>
    <w:p>
      <w:pPr>
        <w:spacing w:after="0"/>
        <w:ind w:left="0"/>
        <w:jc w:val="both"/>
      </w:pPr>
      <w:r>
        <w:rPr>
          <w:rFonts w:ascii="Times New Roman"/>
          <w:b w:val="false"/>
          <w:i w:val="false"/>
          <w:color w:val="000000"/>
          <w:sz w:val="28"/>
        </w:rPr>
        <w:t>
                              жүзеге  жиһаздар, жабдықтар 
</w:t>
      </w:r>
    </w:p>
    <w:p>
      <w:pPr>
        <w:spacing w:after="0"/>
        <w:ind w:left="0"/>
        <w:jc w:val="both"/>
      </w:pPr>
      <w:r>
        <w:rPr>
          <w:rFonts w:ascii="Times New Roman"/>
          <w:b w:val="false"/>
          <w:i w:val="false"/>
          <w:color w:val="000000"/>
          <w:sz w:val="28"/>
        </w:rPr>
        <w:t>
                              асыру.  сатып алуға (139, 
</w:t>
      </w:r>
    </w:p>
    <w:p>
      <w:pPr>
        <w:spacing w:after="0"/>
        <w:ind w:left="0"/>
        <w:jc w:val="both"/>
      </w:pPr>
      <w:r>
        <w:rPr>
          <w:rFonts w:ascii="Times New Roman"/>
          <w:b w:val="false"/>
          <w:i w:val="false"/>
          <w:color w:val="000000"/>
          <w:sz w:val="28"/>
        </w:rPr>
        <w:t>
                              дан     411), қосымша 
</w:t>
      </w:r>
    </w:p>
    <w:p>
      <w:pPr>
        <w:spacing w:after="0"/>
        <w:ind w:left="0"/>
        <w:jc w:val="both"/>
      </w:pPr>
      <w:r>
        <w:rPr>
          <w:rFonts w:ascii="Times New Roman"/>
          <w:b w:val="false"/>
          <w:i w:val="false"/>
          <w:color w:val="000000"/>
          <w:sz w:val="28"/>
        </w:rPr>
        <w:t>
                              түсетін қызметтер көрсету 
</w:t>
      </w:r>
    </w:p>
    <w:p>
      <w:pPr>
        <w:spacing w:after="0"/>
        <w:ind w:left="0"/>
        <w:jc w:val="both"/>
      </w:pPr>
      <w:r>
        <w:rPr>
          <w:rFonts w:ascii="Times New Roman"/>
          <w:b w:val="false"/>
          <w:i w:val="false"/>
          <w:color w:val="000000"/>
          <w:sz w:val="28"/>
        </w:rPr>
        <w:t>
                              қаражат үшін қажетті 
</w:t>
      </w:r>
    </w:p>
    <w:p>
      <w:pPr>
        <w:spacing w:after="0"/>
        <w:ind w:left="0"/>
        <w:jc w:val="both"/>
      </w:pPr>
      <w:r>
        <w:rPr>
          <w:rFonts w:ascii="Times New Roman"/>
          <w:b w:val="false"/>
          <w:i w:val="false"/>
          <w:color w:val="000000"/>
          <w:sz w:val="28"/>
        </w:rPr>
        <w:t>
                                      жабдықтарды, 
</w:t>
      </w:r>
    </w:p>
    <w:p>
      <w:pPr>
        <w:spacing w:after="0"/>
        <w:ind w:left="0"/>
        <w:jc w:val="both"/>
      </w:pPr>
      <w:r>
        <w:rPr>
          <w:rFonts w:ascii="Times New Roman"/>
          <w:b w:val="false"/>
          <w:i w:val="false"/>
          <w:color w:val="000000"/>
          <w:sz w:val="28"/>
        </w:rPr>
        <w:t>
                                      ұйымдастыру және 
</w:t>
      </w:r>
    </w:p>
    <w:p>
      <w:pPr>
        <w:spacing w:after="0"/>
        <w:ind w:left="0"/>
        <w:jc w:val="both"/>
      </w:pPr>
      <w:r>
        <w:rPr>
          <w:rFonts w:ascii="Times New Roman"/>
          <w:b w:val="false"/>
          <w:i w:val="false"/>
          <w:color w:val="000000"/>
          <w:sz w:val="28"/>
        </w:rPr>
        <w:t>
                                      компьютерлік 
</w:t>
      </w:r>
    </w:p>
    <w:p>
      <w:pPr>
        <w:spacing w:after="0"/>
        <w:ind w:left="0"/>
        <w:jc w:val="both"/>
      </w:pPr>
      <w:r>
        <w:rPr>
          <w:rFonts w:ascii="Times New Roman"/>
          <w:b w:val="false"/>
          <w:i w:val="false"/>
          <w:color w:val="000000"/>
          <w:sz w:val="28"/>
        </w:rPr>
        <w:t>
                                      жабдықтарды сатып 
</w:t>
      </w:r>
    </w:p>
    <w:p>
      <w:pPr>
        <w:spacing w:after="0"/>
        <w:ind w:left="0"/>
        <w:jc w:val="both"/>
      </w:pPr>
      <w:r>
        <w:rPr>
          <w:rFonts w:ascii="Times New Roman"/>
          <w:b w:val="false"/>
          <w:i w:val="false"/>
          <w:color w:val="000000"/>
          <w:sz w:val="28"/>
        </w:rPr>
        <w:t>
                                      алуға (411), 
</w:t>
      </w:r>
    </w:p>
    <w:p>
      <w:pPr>
        <w:spacing w:after="0"/>
        <w:ind w:left="0"/>
        <w:jc w:val="both"/>
      </w:pPr>
      <w:r>
        <w:rPr>
          <w:rFonts w:ascii="Times New Roman"/>
          <w:b w:val="false"/>
          <w:i w:val="false"/>
          <w:color w:val="000000"/>
          <w:sz w:val="28"/>
        </w:rPr>
        <w:t>
                                      жақсартылған 
</w:t>
      </w:r>
    </w:p>
    <w:p>
      <w:pPr>
        <w:spacing w:after="0"/>
        <w:ind w:left="0"/>
        <w:jc w:val="both"/>
      </w:pPr>
      <w:r>
        <w:rPr>
          <w:rFonts w:ascii="Times New Roman"/>
          <w:b w:val="false"/>
          <w:i w:val="false"/>
          <w:color w:val="000000"/>
          <w:sz w:val="28"/>
        </w:rPr>
        <w:t>
                                      жағдайлары бар 
</w:t>
      </w:r>
    </w:p>
    <w:p>
      <w:pPr>
        <w:spacing w:after="0"/>
        <w:ind w:left="0"/>
        <w:jc w:val="both"/>
      </w:pPr>
      <w:r>
        <w:rPr>
          <w:rFonts w:ascii="Times New Roman"/>
          <w:b w:val="false"/>
          <w:i w:val="false"/>
          <w:color w:val="000000"/>
          <w:sz w:val="28"/>
        </w:rPr>
        <w:t>
                                      камераларға, 
</w:t>
      </w:r>
    </w:p>
    <w:p>
      <w:pPr>
        <w:spacing w:after="0"/>
        <w:ind w:left="0"/>
        <w:jc w:val="both"/>
      </w:pPr>
      <w:r>
        <w:rPr>
          <w:rFonts w:ascii="Times New Roman"/>
          <w:b w:val="false"/>
          <w:i w:val="false"/>
          <w:color w:val="000000"/>
          <w:sz w:val="28"/>
        </w:rPr>
        <w:t>
                                      кездесу бөлмелері 
</w:t>
      </w:r>
    </w:p>
    <w:p>
      <w:pPr>
        <w:spacing w:after="0"/>
        <w:ind w:left="0"/>
        <w:jc w:val="both"/>
      </w:pPr>
      <w:r>
        <w:rPr>
          <w:rFonts w:ascii="Times New Roman"/>
          <w:b w:val="false"/>
          <w:i w:val="false"/>
          <w:color w:val="000000"/>
          <w:sz w:val="28"/>
        </w:rPr>
        <w:t>
                                      мен дүкендердің 
</w:t>
      </w:r>
    </w:p>
    <w:p>
      <w:pPr>
        <w:spacing w:after="0"/>
        <w:ind w:left="0"/>
        <w:jc w:val="both"/>
      </w:pPr>
      <w:r>
        <w:rPr>
          <w:rFonts w:ascii="Times New Roman"/>
          <w:b w:val="false"/>
          <w:i w:val="false"/>
          <w:color w:val="000000"/>
          <w:sz w:val="28"/>
        </w:rPr>
        <w:t>
                                      коммуналдық 
</w:t>
      </w:r>
    </w:p>
    <w:p>
      <w:pPr>
        <w:spacing w:after="0"/>
        <w:ind w:left="0"/>
        <w:jc w:val="both"/>
      </w:pPr>
      <w:r>
        <w:rPr>
          <w:rFonts w:ascii="Times New Roman"/>
          <w:b w:val="false"/>
          <w:i w:val="false"/>
          <w:color w:val="000000"/>
          <w:sz w:val="28"/>
        </w:rPr>
        <w:t>
                                      қызметтерін, 
</w:t>
      </w:r>
    </w:p>
    <w:p>
      <w:pPr>
        <w:spacing w:after="0"/>
        <w:ind w:left="0"/>
        <w:jc w:val="both"/>
      </w:pPr>
      <w:r>
        <w:rPr>
          <w:rFonts w:ascii="Times New Roman"/>
          <w:b w:val="false"/>
          <w:i w:val="false"/>
          <w:color w:val="000000"/>
          <w:sz w:val="28"/>
        </w:rPr>
        <w:t>
                                      электр-жылу 
</w:t>
      </w:r>
    </w:p>
    <w:p>
      <w:pPr>
        <w:spacing w:after="0"/>
        <w:ind w:left="0"/>
        <w:jc w:val="both"/>
      </w:pPr>
      <w:r>
        <w:rPr>
          <w:rFonts w:ascii="Times New Roman"/>
          <w:b w:val="false"/>
          <w:i w:val="false"/>
          <w:color w:val="000000"/>
          <w:sz w:val="28"/>
        </w:rPr>
        <w:t>
                                      энергиясын, күрделі 
</w:t>
      </w:r>
    </w:p>
    <w:p>
      <w:pPr>
        <w:spacing w:after="0"/>
        <w:ind w:left="0"/>
        <w:jc w:val="both"/>
      </w:pPr>
      <w:r>
        <w:rPr>
          <w:rFonts w:ascii="Times New Roman"/>
          <w:b w:val="false"/>
          <w:i w:val="false"/>
          <w:color w:val="000000"/>
          <w:sz w:val="28"/>
        </w:rPr>
        <w:t>
                                      жөндеуге ақы 
</w:t>
      </w:r>
    </w:p>
    <w:p>
      <w:pPr>
        <w:spacing w:after="0"/>
        <w:ind w:left="0"/>
        <w:jc w:val="both"/>
      </w:pPr>
      <w:r>
        <w:rPr>
          <w:rFonts w:ascii="Times New Roman"/>
          <w:b w:val="false"/>
          <w:i w:val="false"/>
          <w:color w:val="000000"/>
          <w:sz w:val="28"/>
        </w:rPr>
        <w:t>
                                      төлеуге (141, 144, 
</w:t>
      </w:r>
    </w:p>
    <w:p>
      <w:pPr>
        <w:spacing w:after="0"/>
        <w:ind w:left="0"/>
        <w:jc w:val="both"/>
      </w:pPr>
      <w:r>
        <w:rPr>
          <w:rFonts w:ascii="Times New Roman"/>
          <w:b w:val="false"/>
          <w:i w:val="false"/>
          <w:color w:val="000000"/>
          <w:sz w:val="28"/>
        </w:rPr>
        <w:t>
                                      145, 146, 431), 
</w:t>
      </w:r>
    </w:p>
    <w:p>
      <w:pPr>
        <w:spacing w:after="0"/>
        <w:ind w:left="0"/>
        <w:jc w:val="both"/>
      </w:pPr>
      <w:r>
        <w:rPr>
          <w:rFonts w:ascii="Times New Roman"/>
          <w:b w:val="false"/>
          <w:i w:val="false"/>
          <w:color w:val="000000"/>
          <w:sz w:val="28"/>
        </w:rPr>
        <w:t>
                                      қосымша қызметтерді 
</w:t>
      </w:r>
    </w:p>
    <w:p>
      <w:pPr>
        <w:spacing w:after="0"/>
        <w:ind w:left="0"/>
        <w:jc w:val="both"/>
      </w:pPr>
      <w:r>
        <w:rPr>
          <w:rFonts w:ascii="Times New Roman"/>
          <w:b w:val="false"/>
          <w:i w:val="false"/>
          <w:color w:val="000000"/>
          <w:sz w:val="28"/>
        </w:rPr>
        <w:t>
                                      көрсету кезінде 
</w:t>
      </w:r>
    </w:p>
    <w:p>
      <w:pPr>
        <w:spacing w:after="0"/>
        <w:ind w:left="0"/>
        <w:jc w:val="both"/>
      </w:pPr>
      <w:r>
        <w:rPr>
          <w:rFonts w:ascii="Times New Roman"/>
          <w:b w:val="false"/>
          <w:i w:val="false"/>
          <w:color w:val="000000"/>
          <w:sz w:val="28"/>
        </w:rPr>
        <w:t>
                                      қажетті байланыс 
</w:t>
      </w:r>
    </w:p>
    <w:p>
      <w:pPr>
        <w:spacing w:after="0"/>
        <w:ind w:left="0"/>
        <w:jc w:val="both"/>
      </w:pPr>
      <w:r>
        <w:rPr>
          <w:rFonts w:ascii="Times New Roman"/>
          <w:b w:val="false"/>
          <w:i w:val="false"/>
          <w:color w:val="000000"/>
          <w:sz w:val="28"/>
        </w:rPr>
        <w:t>
                                      қызметіне ақы 
</w:t>
      </w:r>
    </w:p>
    <w:p>
      <w:pPr>
        <w:spacing w:after="0"/>
        <w:ind w:left="0"/>
        <w:jc w:val="both"/>
      </w:pPr>
      <w:r>
        <w:rPr>
          <w:rFonts w:ascii="Times New Roman"/>
          <w:b w:val="false"/>
          <w:i w:val="false"/>
          <w:color w:val="000000"/>
          <w:sz w:val="28"/>
        </w:rPr>
        <w:t>
                                      төлеуге (142).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ҚР ҚМ                 
</w:t>
      </w:r>
    </w:p>
    <w:p>
      <w:pPr>
        <w:spacing w:after="0"/>
        <w:ind w:left="0"/>
        <w:jc w:val="both"/>
      </w:pPr>
      <w:r>
        <w:rPr>
          <w:rFonts w:ascii="Times New Roman"/>
          <w:b w:val="false"/>
          <w:i w:val="false"/>
          <w:color w:val="000000"/>
          <w:sz w:val="28"/>
        </w:rPr>
        <w:t>
                                           7.04.01. ж. N 177 бұйрығына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Ақылы қызмет көрсетуді сатудан, демеушілік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қайырымдылық көмек көрсетуден алынатын қаражатты, 
</w:t>
      </w:r>
    </w:p>
    <w:p>
      <w:pPr>
        <w:spacing w:after="0"/>
        <w:ind w:left="0"/>
        <w:jc w:val="both"/>
      </w:pPr>
      <w:r>
        <w:rPr>
          <w:rFonts w:ascii="Times New Roman"/>
          <w:b w:val="false"/>
          <w:i w:val="false"/>
          <w:color w:val="000000"/>
          <w:sz w:val="28"/>
        </w:rPr>
        <w:t>
        сондай-ақ мемлекеттік мекемелердің депозиттік сомаларын 
</w:t>
      </w:r>
    </w:p>
    <w:p>
      <w:pPr>
        <w:spacing w:after="0"/>
        <w:ind w:left="0"/>
        <w:jc w:val="both"/>
      </w:pPr>
      <w:r>
        <w:rPr>
          <w:rFonts w:ascii="Times New Roman"/>
          <w:b w:val="false"/>
          <w:i w:val="false"/>
          <w:color w:val="000000"/>
          <w:sz w:val="28"/>
        </w:rPr>
        <w:t>
        қалыптастыру, пайдалану және есепке алу туралы қағидаға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01______ ж. арналған бюджет _________ есебінен
</w:t>
      </w:r>
    </w:p>
    <w:p>
      <w:pPr>
        <w:spacing w:after="0"/>
        <w:ind w:left="0"/>
        <w:jc w:val="both"/>
      </w:pPr>
      <w:r>
        <w:rPr>
          <w:rFonts w:ascii="Times New Roman"/>
          <w:b w:val="false"/>
          <w:i w:val="false"/>
          <w:color w:val="000000"/>
          <w:sz w:val="28"/>
        </w:rPr>
        <w:t>
     ұсталатын мемлекеттік мекемелердің ақылы қызмет көрсетуді
</w:t>
      </w:r>
    </w:p>
    <w:p>
      <w:pPr>
        <w:spacing w:after="0"/>
        <w:ind w:left="0"/>
        <w:jc w:val="both"/>
      </w:pPr>
      <w:r>
        <w:rPr>
          <w:rFonts w:ascii="Times New Roman"/>
          <w:b w:val="false"/>
          <w:i w:val="false"/>
          <w:color w:val="000000"/>
          <w:sz w:val="28"/>
        </w:rPr>
        <w:t>
     сатудан алатын қаражатын пайдалану туралы есеп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Кодтары               !Жылдық!  Кірістер  !  Шығыстар
</w:t>
      </w:r>
    </w:p>
    <w:p>
      <w:pPr>
        <w:spacing w:after="0"/>
        <w:ind w:left="0"/>
        <w:jc w:val="both"/>
      </w:pPr>
      <w:r>
        <w:rPr>
          <w:rFonts w:ascii="Times New Roman"/>
          <w:b w:val="false"/>
          <w:i w:val="false"/>
          <w:color w:val="000000"/>
          <w:sz w:val="28"/>
        </w:rPr>
        <w:t>
------------------------------------------!жоспар!------------!------------
</w:t>
      </w:r>
    </w:p>
    <w:p>
      <w:pPr>
        <w:spacing w:after="0"/>
        <w:ind w:left="0"/>
        <w:jc w:val="both"/>
      </w:pPr>
      <w:r>
        <w:rPr>
          <w:rFonts w:ascii="Times New Roman"/>
          <w:b w:val="false"/>
          <w:i w:val="false"/>
          <w:color w:val="000000"/>
          <w:sz w:val="28"/>
        </w:rPr>
        <w:t>
Функционалдық топ                         !      !Жоспар!Есеп !Жоспар! Есеп
</w:t>
      </w:r>
    </w:p>
    <w:p>
      <w:pPr>
        <w:spacing w:after="0"/>
        <w:ind w:left="0"/>
        <w:jc w:val="both"/>
      </w:pPr>
      <w:r>
        <w:rPr>
          <w:rFonts w:ascii="Times New Roman"/>
          <w:b w:val="false"/>
          <w:i w:val="false"/>
          <w:color w:val="000000"/>
          <w:sz w:val="28"/>
        </w:rPr>
        <w:t>
   Ішкі функция                           !      !      !кас. !      !кас.
</w:t>
      </w:r>
    </w:p>
    <w:p>
      <w:pPr>
        <w:spacing w:after="0"/>
        <w:ind w:left="0"/>
        <w:jc w:val="both"/>
      </w:pPr>
      <w:r>
        <w:rPr>
          <w:rFonts w:ascii="Times New Roman"/>
          <w:b w:val="false"/>
          <w:i w:val="false"/>
          <w:color w:val="000000"/>
          <w:sz w:val="28"/>
        </w:rPr>
        <w:t>
      Әкімшілік бағдарламасы              !      !      !салық!      !салық
</w:t>
      </w:r>
    </w:p>
    <w:p>
      <w:pPr>
        <w:spacing w:after="0"/>
        <w:ind w:left="0"/>
        <w:jc w:val="both"/>
      </w:pPr>
      <w:r>
        <w:rPr>
          <w:rFonts w:ascii="Times New Roman"/>
          <w:b w:val="false"/>
          <w:i w:val="false"/>
          <w:color w:val="000000"/>
          <w:sz w:val="28"/>
        </w:rPr>
        <w:t>
         Бағдарлама                       !      !      !атқа.!      !атқа.
</w:t>
      </w:r>
    </w:p>
    <w:p>
      <w:pPr>
        <w:spacing w:after="0"/>
        <w:ind w:left="0"/>
        <w:jc w:val="both"/>
      </w:pPr>
      <w:r>
        <w:rPr>
          <w:rFonts w:ascii="Times New Roman"/>
          <w:b w:val="false"/>
          <w:i w:val="false"/>
          <w:color w:val="000000"/>
          <w:sz w:val="28"/>
        </w:rPr>
        <w:t>
           Кіші бағдарлама                !      !      !рылуы!      !рылуы
</w:t>
      </w:r>
    </w:p>
    <w:p>
      <w:pPr>
        <w:spacing w:after="0"/>
        <w:ind w:left="0"/>
        <w:jc w:val="both"/>
      </w:pPr>
      <w:r>
        <w:rPr>
          <w:rFonts w:ascii="Times New Roman"/>
          <w:b w:val="false"/>
          <w:i w:val="false"/>
          <w:color w:val="000000"/>
          <w:sz w:val="28"/>
        </w:rPr>
        <w:t>
              Ақылы қызметтер             !      !      !     !      !
</w:t>
      </w:r>
    </w:p>
    <w:p>
      <w:pPr>
        <w:spacing w:after="0"/>
        <w:ind w:left="0"/>
        <w:jc w:val="both"/>
      </w:pPr>
      <w:r>
        <w:rPr>
          <w:rFonts w:ascii="Times New Roman"/>
          <w:b w:val="false"/>
          <w:i w:val="false"/>
          <w:color w:val="000000"/>
          <w:sz w:val="28"/>
        </w:rPr>
        <w:t>
                 Жол/ерекшілік            !      !      !     !      !
</w:t>
      </w:r>
    </w:p>
    <w:p>
      <w:pPr>
        <w:spacing w:after="0"/>
        <w:ind w:left="0"/>
        <w:jc w:val="both"/>
      </w:pPr>
      <w:r>
        <w:rPr>
          <w:rFonts w:ascii="Times New Roman"/>
          <w:b w:val="false"/>
          <w:i w:val="false"/>
          <w:color w:val="000000"/>
          <w:sz w:val="28"/>
        </w:rPr>
        <w:t>
                     Атауы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1!2 !3 !4 !5 !6 !7 !           8         !  9   !  10  !  11 !  12  !  13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010 Кірістер, барлығы                           х      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011 Жыл басындағы 
</w:t>
      </w:r>
    </w:p>
    <w:p>
      <w:pPr>
        <w:spacing w:after="0"/>
        <w:ind w:left="0"/>
        <w:jc w:val="both"/>
      </w:pPr>
      <w:r>
        <w:rPr>
          <w:rFonts w:ascii="Times New Roman"/>
          <w:b w:val="false"/>
          <w:i w:val="false"/>
          <w:color w:val="000000"/>
          <w:sz w:val="28"/>
        </w:rPr>
        <w:t>
                     қаражаттардың қалдығы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012 Ағымдағы жылы түскен 
</w:t>
      </w:r>
    </w:p>
    <w:p>
      <w:pPr>
        <w:spacing w:after="0"/>
        <w:ind w:left="0"/>
        <w:jc w:val="both"/>
      </w:pPr>
      <w:r>
        <w:rPr>
          <w:rFonts w:ascii="Times New Roman"/>
          <w:b w:val="false"/>
          <w:i w:val="false"/>
          <w:color w:val="000000"/>
          <w:sz w:val="28"/>
        </w:rPr>
        <w:t>
                     түсімдер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020 Шығыстар, барлығы               х      х
</w:t>
      </w:r>
    </w:p>
    <w:p>
      <w:pPr>
        <w:spacing w:after="0"/>
        <w:ind w:left="0"/>
        <w:jc w:val="both"/>
      </w:pPr>
      <w:r>
        <w:rPr>
          <w:rFonts w:ascii="Times New Roman"/>
          <w:b w:val="false"/>
          <w:i w:val="false"/>
          <w:color w:val="000000"/>
          <w:sz w:val="28"/>
        </w:rPr>
        <w:t>
                     Әрбір ерекшелік
</w:t>
      </w:r>
    </w:p>
    <w:p>
      <w:pPr>
        <w:spacing w:after="0"/>
        <w:ind w:left="0"/>
        <w:jc w:val="both"/>
      </w:pPr>
      <w:r>
        <w:rPr>
          <w:rFonts w:ascii="Times New Roman"/>
          <w:b w:val="false"/>
          <w:i w:val="false"/>
          <w:color w:val="000000"/>
          <w:sz w:val="28"/>
        </w:rPr>
        <w:t>
                     бойынша                         х      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021 Бюджет кірісіне аудару          х      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030 Есепті кезеңнің 
</w:t>
      </w:r>
    </w:p>
    <w:p>
      <w:pPr>
        <w:spacing w:after="0"/>
        <w:ind w:left="0"/>
        <w:jc w:val="both"/>
      </w:pPr>
      <w:r>
        <w:rPr>
          <w:rFonts w:ascii="Times New Roman"/>
          <w:b w:val="false"/>
          <w:i w:val="false"/>
          <w:color w:val="000000"/>
          <w:sz w:val="28"/>
        </w:rPr>
        <w:t>
                     соңына арналған 
</w:t>
      </w:r>
    </w:p>
    <w:p>
      <w:pPr>
        <w:spacing w:after="0"/>
        <w:ind w:left="0"/>
        <w:jc w:val="both"/>
      </w:pPr>
      <w:r>
        <w:rPr>
          <w:rFonts w:ascii="Times New Roman"/>
          <w:b w:val="false"/>
          <w:i w:val="false"/>
          <w:color w:val="000000"/>
          <w:sz w:val="28"/>
        </w:rPr>
        <w:t>
                     қаражаттың қалдығы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Қазынашылық комитетінің төрағасы
</w:t>
      </w:r>
      <w:r>
        <w:br/>
      </w:r>
      <w:r>
        <w:rPr>
          <w:rFonts w:ascii="Times New Roman"/>
          <w:b w:val="false"/>
          <w:i w:val="false"/>
          <w:color w:val="000000"/>
          <w:sz w:val="28"/>
        </w:rPr>
        <w:t>
     (Қазынашылық органның бастығы)     
</w:t>
      </w:r>
    </w:p>
    <w:p>
      <w:pPr>
        <w:spacing w:after="0"/>
        <w:ind w:left="0"/>
        <w:jc w:val="both"/>
      </w:pPr>
      <w:r>
        <w:rPr>
          <w:rFonts w:ascii="Times New Roman"/>
          <w:b w:val="false"/>
          <w:i w:val="false"/>
          <w:color w:val="000000"/>
          <w:sz w:val="28"/>
        </w:rPr>
        <w:t>
     Республикалық бюджет бойынша бухгалтерлік 
</w:t>
      </w:r>
      <w:r>
        <w:br/>
      </w:r>
      <w:r>
        <w:rPr>
          <w:rFonts w:ascii="Times New Roman"/>
          <w:b w:val="false"/>
          <w:i w:val="false"/>
          <w:color w:val="000000"/>
          <w:sz w:val="28"/>
        </w:rPr>
        <w:t>
     есеп және есептілік басқармасының бастығы
</w:t>
      </w:r>
      <w:r>
        <w:br/>
      </w: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2001 жылғы 7.04. 
</w:t>
      </w:r>
      <w:r>
        <w:br/>
      </w:r>
      <w:r>
        <w:rPr>
          <w:rFonts w:ascii="Times New Roman"/>
          <w:b w:val="false"/>
          <w:i w:val="false"/>
          <w:color w:val="000000"/>
          <w:sz w:val="28"/>
        </w:rPr>
        <w:t>
                                                  N 177 бұйрығына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 көрсетуді сатудан, демеушілік және
</w:t>
      </w:r>
      <w:r>
        <w:br/>
      </w:r>
      <w:r>
        <w:rPr>
          <w:rFonts w:ascii="Times New Roman"/>
          <w:b w:val="false"/>
          <w:i w:val="false"/>
          <w:color w:val="000000"/>
          <w:sz w:val="28"/>
        </w:rPr>
        <w:t>
             қайырымдылық көмек көрсетуден алынатын қаражатты, 
</w:t>
      </w:r>
      <w:r>
        <w:br/>
      </w:r>
      <w:r>
        <w:rPr>
          <w:rFonts w:ascii="Times New Roman"/>
          <w:b w:val="false"/>
          <w:i w:val="false"/>
          <w:color w:val="000000"/>
          <w:sz w:val="28"/>
        </w:rPr>
        <w:t>
        сондай-ақ мемлекеттік мекемелердің депозиттік сомаларын 
</w:t>
      </w:r>
      <w:r>
        <w:br/>
      </w:r>
      <w:r>
        <w:rPr>
          <w:rFonts w:ascii="Times New Roman"/>
          <w:b w:val="false"/>
          <w:i w:val="false"/>
          <w:color w:val="000000"/>
          <w:sz w:val="28"/>
        </w:rPr>
        <w:t>
        қалыптастыру, пайдалану және есепке алу туралы қағидаға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___________________________________
</w:t>
      </w:r>
      <w:r>
        <w:br/>
      </w:r>
      <w:r>
        <w:rPr>
          <w:rFonts w:ascii="Times New Roman"/>
          <w:b w:val="false"/>
          <w:i w:val="false"/>
          <w:color w:val="000000"/>
          <w:sz w:val="28"/>
        </w:rPr>
        <w:t>
(ҚР ҚМ Қазынашылық комитеті,
</w:t>
      </w:r>
      <w:r>
        <w:br/>
      </w:r>
      <w:r>
        <w:rPr>
          <w:rFonts w:ascii="Times New Roman"/>
          <w:b w:val="false"/>
          <w:i w:val="false"/>
          <w:color w:val="000000"/>
          <w:sz w:val="28"/>
        </w:rPr>
        <w:t>
Қазынашылықтың аумақтық органы,
</w:t>
      </w:r>
      <w:r>
        <w:br/>
      </w:r>
      <w:r>
        <w:rPr>
          <w:rFonts w:ascii="Times New Roman"/>
          <w:b w:val="false"/>
          <w:i w:val="false"/>
          <w:color w:val="000000"/>
          <w:sz w:val="28"/>
        </w:rPr>
        <w:t>
жергілікті қаржы органы) 
</w:t>
      </w:r>
    </w:p>
    <w:p>
      <w:pPr>
        <w:spacing w:after="0"/>
        <w:ind w:left="0"/>
        <w:jc w:val="both"/>
      </w:pPr>
      <w:r>
        <w:rPr>
          <w:rFonts w:ascii="Times New Roman"/>
          <w:b w:val="false"/>
          <w:i w:val="false"/>
          <w:color w:val="000000"/>
          <w:sz w:val="28"/>
        </w:rPr>
        <w:t>
_______ж."__"_____________  N____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
</w:t>
      </w:r>
      <w:r>
        <w:br/>
      </w:r>
      <w:r>
        <w:rPr>
          <w:rFonts w:ascii="Times New Roman"/>
          <w:b w:val="false"/>
          <w:i w:val="false"/>
          <w:color w:val="000000"/>
          <w:sz w:val="28"/>
        </w:rPr>
        <w:t>
                                         (Қазынашылықтың аумақтық          
</w:t>
      </w:r>
      <w:r>
        <w:br/>
      </w:r>
      <w:r>
        <w:rPr>
          <w:rFonts w:ascii="Times New Roman"/>
          <w:b w:val="false"/>
          <w:i w:val="false"/>
          <w:color w:val="000000"/>
          <w:sz w:val="28"/>
        </w:rPr>
        <w:t>
                                         органының, екінші деңгейдегі      
</w:t>
      </w:r>
      <w:r>
        <w:br/>
      </w:r>
      <w:r>
        <w:rPr>
          <w:rFonts w:ascii="Times New Roman"/>
          <w:b w:val="false"/>
          <w:i w:val="false"/>
          <w:color w:val="000000"/>
          <w:sz w:val="28"/>
        </w:rPr>
        <w:t>
                                         банктің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Депозиттік шот ашуға
</w:t>
      </w:r>
      <w:r>
        <w:br/>
      </w:r>
      <w:r>
        <w:rPr>
          <w:rFonts w:ascii="Times New Roman"/>
          <w:b w:val="false"/>
          <w:i w:val="false"/>
          <w:color w:val="000000"/>
          <w:sz w:val="28"/>
        </w:rPr>
        <w:t>
                       (әрекет ету мерзімін ұзартуға)
</w:t>
      </w:r>
      <w:r>
        <w:br/>
      </w:r>
      <w:r>
        <w:rPr>
          <w:rFonts w:ascii="Times New Roman"/>
          <w:b w:val="false"/>
          <w:i w:val="false"/>
          <w:color w:val="000000"/>
          <w:sz w:val="28"/>
        </w:rPr>
        <w:t>
                                  РҰҚСАТ 
</w:t>
      </w:r>
    </w:p>
    <w:p>
      <w:pPr>
        <w:spacing w:after="0"/>
        <w:ind w:left="0"/>
        <w:jc w:val="both"/>
      </w:pPr>
      <w:r>
        <w:rPr>
          <w:rFonts w:ascii="Times New Roman"/>
          <w:b w:val="false"/>
          <w:i w:val="false"/>
          <w:color w:val="000000"/>
          <w:sz w:val="28"/>
        </w:rPr>
        <w:t>
___________________________________________ бюджеттен қаржыландырылатын    
</w:t>
      </w:r>
      <w:r>
        <w:br/>
      </w:r>
      <w:r>
        <w:rPr>
          <w:rFonts w:ascii="Times New Roman"/>
          <w:b w:val="false"/>
          <w:i w:val="false"/>
          <w:color w:val="000000"/>
          <w:sz w:val="28"/>
        </w:rPr>
        <w:t>
               (бюджеттің атауы)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________________________________________________________ аударуға жататын
</w:t>
      </w:r>
      <w:r>
        <w:br/>
      </w:r>
      <w:r>
        <w:rPr>
          <w:rFonts w:ascii="Times New Roman"/>
          <w:b w:val="false"/>
          <w:i w:val="false"/>
          <w:color w:val="000000"/>
          <w:sz w:val="28"/>
        </w:rPr>
        <w:t>
                  (бағыты)
</w:t>
      </w:r>
      <w:r>
        <w:br/>
      </w:r>
      <w:r>
        <w:rPr>
          <w:rFonts w:ascii="Times New Roman"/>
          <w:b w:val="false"/>
          <w:i w:val="false"/>
          <w:color w:val="000000"/>
          <w:sz w:val="28"/>
        </w:rPr>
        <w:t>
_________________________________________________________ есепке алу үшін 
</w:t>
      </w:r>
    </w:p>
    <w:p>
      <w:pPr>
        <w:spacing w:after="0"/>
        <w:ind w:left="0"/>
        <w:jc w:val="both"/>
      </w:pPr>
      <w:r>
        <w:rPr>
          <w:rFonts w:ascii="Times New Roman"/>
          <w:b w:val="false"/>
          <w:i w:val="false"/>
          <w:color w:val="000000"/>
          <w:sz w:val="28"/>
        </w:rPr>
        <w:t>
депозиттік шот ашуға (ағымдағы шоттың әрекет ету мерзімін ұзартуға) рұқсат етіледі     
</w:t>
      </w:r>
    </w:p>
    <w:p>
      <w:pPr>
        <w:spacing w:after="0"/>
        <w:ind w:left="0"/>
        <w:jc w:val="both"/>
      </w:pPr>
      <w:r>
        <w:rPr>
          <w:rFonts w:ascii="Times New Roman"/>
          <w:b w:val="false"/>
          <w:i w:val="false"/>
          <w:color w:val="000000"/>
          <w:sz w:val="28"/>
        </w:rPr>
        <w:t>
Рұқсатнама _____________________ дейін әрекет етеді. (мерзімі көрсетіледі) 
</w:t>
      </w:r>
    </w:p>
    <w:p>
      <w:pPr>
        <w:spacing w:after="0"/>
        <w:ind w:left="0"/>
        <w:jc w:val="both"/>
      </w:pPr>
      <w:r>
        <w:rPr>
          <w:rFonts w:ascii="Times New Roman"/>
          <w:b w:val="false"/>
          <w:i w:val="false"/>
          <w:color w:val="000000"/>
          <w:sz w:val="28"/>
        </w:rPr>
        <w:t>
     (ҚР ҚМ Қазынашылық комитетінің төрағасы
</w:t>
      </w:r>
      <w:r>
        <w:br/>
      </w:r>
      <w:r>
        <w:rPr>
          <w:rFonts w:ascii="Times New Roman"/>
          <w:b w:val="false"/>
          <w:i w:val="false"/>
          <w:color w:val="000000"/>
          <w:sz w:val="28"/>
        </w:rPr>
        <w:t>
     (Қазынашылықтың аумақтық органының,
</w:t>
      </w:r>
      <w:r>
        <w:br/>
      </w:r>
      <w:r>
        <w:rPr>
          <w:rFonts w:ascii="Times New Roman"/>
          <w:b w:val="false"/>
          <w:i w:val="false"/>
          <w:color w:val="000000"/>
          <w:sz w:val="28"/>
        </w:rPr>
        <w:t>
     жергілікті қаржы органының) басшысы       ___________________ (қолы) 
</w:t>
      </w:r>
    </w:p>
    <w:p>
      <w:pPr>
        <w:spacing w:after="0"/>
        <w:ind w:left="0"/>
        <w:jc w:val="both"/>
      </w:pPr>
      <w:r>
        <w:rPr>
          <w:rFonts w:ascii="Times New Roman"/>
          <w:b w:val="false"/>
          <w:i w:val="false"/>
          <w:color w:val="000000"/>
          <w:sz w:val="28"/>
        </w:rPr>
        <w:t>
     Банктік операциялар бойынша бухгалтерлік есеп
</w:t>
      </w:r>
      <w:r>
        <w:br/>
      </w:r>
      <w:r>
        <w:rPr>
          <w:rFonts w:ascii="Times New Roman"/>
          <w:b w:val="false"/>
          <w:i w:val="false"/>
          <w:color w:val="000000"/>
          <w:sz w:val="28"/>
        </w:rPr>
        <w:t>
     және есептілік басқармасының бастығы 
</w:t>
      </w:r>
      <w:r>
        <w:br/>
      </w:r>
      <w:r>
        <w:rPr>
          <w:rFonts w:ascii="Times New Roman"/>
          <w:b w:val="false"/>
          <w:i w:val="false"/>
          <w:color w:val="000000"/>
          <w:sz w:val="28"/>
        </w:rPr>
        <w:t>
     (қаржы және жиынтық баланстар бөлімінің
</w:t>
      </w:r>
      <w:r>
        <w:br/>
      </w:r>
      <w:r>
        <w:rPr>
          <w:rFonts w:ascii="Times New Roman"/>
          <w:b w:val="false"/>
          <w:i w:val="false"/>
          <w:color w:val="000000"/>
          <w:sz w:val="28"/>
        </w:rPr>
        <w:t>
     бастығы (бас бухгалтер)    _________________________ (қолы)
</w:t>
      </w:r>
    </w:p>
    <w:p>
      <w:pPr>
        <w:spacing w:after="0"/>
        <w:ind w:left="0"/>
        <w:jc w:val="both"/>
      </w:pPr>
      <w:r>
        <w:rPr>
          <w:rFonts w:ascii="Times New Roman"/>
          <w:b w:val="false"/>
          <w:i w:val="false"/>
          <w:color w:val="000000"/>
          <w:sz w:val="28"/>
        </w:rPr>
        <w:t>
                       Қазынашылықтың қоятын белгісі
</w:t>
      </w:r>
    </w:p>
    <w:p>
      <w:pPr>
        <w:spacing w:after="0"/>
        <w:ind w:left="0"/>
        <w:jc w:val="both"/>
      </w:pPr>
      <w:r>
        <w:rPr>
          <w:rFonts w:ascii="Times New Roman"/>
          <w:b w:val="false"/>
          <w:i w:val="false"/>
          <w:color w:val="000000"/>
          <w:sz w:val="28"/>
        </w:rPr>
        <w:t>
     N___________ шот ашылды                  "___"____________________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Операция үстелінің бастығы 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