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d2cd" w14:textId="fcfd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резиденті емес қайта сақтандыру ұйымының және сақтандыру брокерінің рейтинг анықтау шарттары мен ең аз рейтинг туралы және рейтинг агенттiктерiнiң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31 наурыздағы N 86 қаулысы Қазақстан Республикасы Әділет министрлігінде 2001 жылғы 17 мамырда тіркелді. Тіркеу N 1503. Қаулының күші жойылды - ҚР Қаржы нарығын және қаржы ұйымдарын реттеу мен қадағалау агенттігі Басқармасының 2005 жылғы 29 қазандағы N 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29 қазандағы N 384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өзгертілді - ҚР Ұлттық Банкі Басқармасының 2003 жылғы 4 шілдедегі N  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"Сақтандыру қызметi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Республикасының резиденті емес қайта сақтандыру ұйымының және сақтандыру брокерінің қаржылық сенiмдiлiгiнiң рейтингiн анықтайтын рейтинг агенттiктерiнiң тiзiмi бекiтiлсiн (N 1 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2003 жылғы 4 шілдедегі N  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Қазақстан Республикасының резидент емес қайта сақтандыру ұйымының және сақтандыру брокерінің қаржылық сенімділігінің рейтингі ретінде мыналар қабылданады:
</w:t>
      </w:r>
      <w:r>
        <w:br/>
      </w:r>
      <w:r>
        <w:rPr>
          <w:rFonts w:ascii="Times New Roman"/>
          <w:b w:val="false"/>
          <w:i w:val="false"/>
          <w:color w:val="000000"/>
          <w:sz w:val="28"/>
        </w:rPr>
        <w:t>
      1) Қазақстан Республикасының резидент емес қайта сақтандыру ұйымы үшін қаржылық күштердің халықаралық рейтингі (Financial Strength Rating) немесе осы қаулының 3-тармағының екінші абзацында көзделген жағдайларда "Standard &amp; Poors", "Moody`s Investors Service" және Fitch рейтинг агенттіктерінің жіктеуі бойынша ұлттық рейтинг шкаласындағы қаржылық күштердің рейтингі (Financial Strength Rating);
</w:t>
      </w:r>
      <w:r>
        <w:br/>
      </w:r>
      <w:r>
        <w:rPr>
          <w:rFonts w:ascii="Times New Roman"/>
          <w:b w:val="false"/>
          <w:i w:val="false"/>
          <w:color w:val="000000"/>
          <w:sz w:val="28"/>
        </w:rPr>
        <w:t>
      1-1) Қазақстан Республикасының резидент емесі - қайта сақтандыру ұйымы үшін "Эксперт-РА" Ресей рейтинг агенттігінің жіктеуі бойынша сенімділік рейтингісі;
</w:t>
      </w:r>
      <w:r>
        <w:br/>
      </w:r>
      <w:r>
        <w:rPr>
          <w:rFonts w:ascii="Times New Roman"/>
          <w:b w:val="false"/>
          <w:i w:val="false"/>
          <w:color w:val="000000"/>
          <w:sz w:val="28"/>
        </w:rPr>
        <w:t>
      2) Қазақстан Республикасының резидент емес сақтандыру брокері үшін халықаралық кредиттік рейтингі (Credit Rating) немесе осы қаулының 3-тармағының екінші абзацында көзделген жағдайларда "Standard &amp; Poors", "Moody`s Investors Service" және Fitch рейтинг агенттіктерінің жіктеуі бойынша ұлттық рейтинг шкаласындағы кредиттік рейтингі (Credit Rating).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толықтырылды, жаңа редакцияда жазылды - ҚР Ұлттық Банкі Басқармасының 2003 жылғы 4 шілдедегі N  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12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қазандағы N 324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Сақтандыру (қайта сақтандыру) ұйымынан - Қазақстан Республикасының резидентінен, оның ішінде сақтандыру брокерлері арқылы, қайта сақтандыруға сақтандыру тәуекелдерін қабылдайтын Қазақстан Республикасының резиденті емес қайта сақтандыру ұйымының және Қазақстан Республикасының резиденті емес сақтандыру брокерінің осы қаулыға N 2 қосымшада белгіленген рейтингтен төмен емес қаржылық сенімділігінің ең аз талап етілетін рейтингі болуға тиіс.
</w:t>
      </w:r>
      <w:r>
        <w:br/>
      </w:r>
      <w:r>
        <w:rPr>
          <w:rFonts w:ascii="Times New Roman"/>
          <w:b w:val="false"/>
          <w:i w:val="false"/>
          <w:color w:val="000000"/>
          <w:sz w:val="28"/>
        </w:rPr>
        <w:t>
      Мұндайда "Standard &amp; Poors", "Moody`s Investors Service" және Fitch рейтинг агенттіктерінің жіктеуі бойынша ұлттық рейтинг шкаласында талап етілетін ең төменгі рейтингіге ие Қазақстан Республикасының резидент емес қайта сақтандыру ұйымы және сақтандыру брокері "Moody`s Investors Service", "Standard &amp; Poors" және Fitch рейтинг агенттіктерінің жіктеуі бойынша Қазақстан Республикасына тағайындалған тиісті тәуелсіз рейтингісінен төмен емес тәуелсіз рейтингілерінің біреуіне ие елде тіркелуі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өзгерту мен толықтыру енгізілді - ҚР Ұлттық Банкі Басқармасының 2003 жылғы 4 шілдедегі N  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12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алынып тасталды - ҚР Ұлттық Банкі Басқармасының 2003 жылғы 4 шілдедегі N  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12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5. Сақтандыру қадағалау департаменті (Құрманов Ж.Б.):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орталық аппаратының мүдделі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6.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31 наурыздағы
</w:t>
      </w:r>
      <w:r>
        <w:br/>
      </w:r>
      <w:r>
        <w:rPr>
          <w:rFonts w:ascii="Times New Roman"/>
          <w:b w:val="false"/>
          <w:i w:val="false"/>
          <w:color w:val="000000"/>
          <w:sz w:val="28"/>
        </w:rPr>
        <w:t>
N 86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қосымшаға толықтырулар мен өзгертулер енгізілді - ҚР Ұлттық Банкі Басқармасының 2001 жылғы 19 қазандағы N 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шілдедегі N  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12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қазандағы N 324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резиденті емес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ұйымының және сақтандыру брокерінің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қаржылық сенiмдiлiгiнiң рейтингiн анықтайтын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рейтинг агенттiктерiнiң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резидент сақтандыру (қайта сақтандыру) ұйымынан, оның ішінде сақтандыру брокерлері арқылы, қайта сақтандыруға сақтандыру тәуекелдерiн қабылдайтын Қазақстан Республикасының резидент емес сақтандыру (қайта сақтандыру) ұйымының және Қазақстан Республикасының резиденті емес сақтандыру брокерінің қаржылық сенiмдiлiгiнiң рейтингiн анықтайтын рейтинг агенттiктерi мыналар деп есептелсiн:
</w:t>
      </w:r>
      <w:r>
        <w:br/>
      </w:r>
      <w:r>
        <w:rPr>
          <w:rFonts w:ascii="Times New Roman"/>
          <w:b w:val="false"/>
          <w:i w:val="false"/>
          <w:color w:val="000000"/>
          <w:sz w:val="28"/>
        </w:rPr>
        <w:t>
     1. Мооdу,s Investors Service (АҚШ)
</w:t>
      </w:r>
      <w:r>
        <w:br/>
      </w:r>
      <w:r>
        <w:rPr>
          <w:rFonts w:ascii="Times New Roman"/>
          <w:b w:val="false"/>
          <w:i w:val="false"/>
          <w:color w:val="000000"/>
          <w:sz w:val="28"/>
        </w:rPr>
        <w:t>
     2. Standard &amp; Poors (АҚШ)
</w:t>
      </w:r>
      <w:r>
        <w:br/>
      </w:r>
      <w:r>
        <w:rPr>
          <w:rFonts w:ascii="Times New Roman"/>
          <w:b w:val="false"/>
          <w:i w:val="false"/>
          <w:color w:val="000000"/>
          <w:sz w:val="28"/>
        </w:rPr>
        <w:t>
     3. Ғitсh (Ұлыбритания)
</w:t>
      </w:r>
      <w:r>
        <w:br/>
      </w:r>
      <w:r>
        <w:rPr>
          <w:rFonts w:ascii="Times New Roman"/>
          <w:b w:val="false"/>
          <w:i w:val="false"/>
          <w:color w:val="000000"/>
          <w:sz w:val="28"/>
        </w:rPr>
        <w:t>
     4. А.М.Веst (АҚШ)
</w:t>
      </w:r>
      <w:r>
        <w:br/>
      </w:r>
      <w:r>
        <w:rPr>
          <w:rFonts w:ascii="Times New Roman"/>
          <w:b w:val="false"/>
          <w:i w:val="false"/>
          <w:color w:val="000000"/>
          <w:sz w:val="28"/>
        </w:rPr>
        <w:t>
     5. &lt;*&gt;
</w:t>
      </w:r>
      <w:r>
        <w:br/>
      </w:r>
      <w:r>
        <w:rPr>
          <w:rFonts w:ascii="Times New Roman"/>
          <w:b w:val="false"/>
          <w:i w:val="false"/>
          <w:color w:val="000000"/>
          <w:sz w:val="28"/>
        </w:rPr>
        <w:t>
     6. "Эксперт-РА" Ресей рейтинг агенттігі (Ресей Федерациясы)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31 наурыздағы  
</w:t>
      </w:r>
      <w:r>
        <w:br/>
      </w:r>
      <w:r>
        <w:rPr>
          <w:rFonts w:ascii="Times New Roman"/>
          <w:b w:val="false"/>
          <w:i w:val="false"/>
          <w:color w:val="000000"/>
          <w:sz w:val="28"/>
        </w:rPr>
        <w:t>
N 86 қаулысына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қосымшаның 1-тармағы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алынып тасталды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өзгертулер мен толықтырулар енгізілді - ҚР Ұлттық Банкі Басқармасының 2001 жылғы 19 қазандағы N 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шілдедегі N 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Басқармасының 2004 жылғы 12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қазандағы N 324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резиденті емес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ұйымының және сақтандыру брокерінің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ең аз рейтингi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резидент сақтандыру (қайта сақтандыру) ұйымынан қайта сақтандыруға сақтандыру тәуекелдерiн қабылдайтын Қазақстан Республикасының резидент емес қайта сақтандыру ұйымының және Қазақстан Республикасының резиденті емес сақтандыру брокерінің қаржылық сенiмдiлiгiнiң ең аз рейтингi "А3"-тен ("Мооdу,s Investors Service" жiктеуi бойынша) төмен болмауға немесе "А-"-дан ("Standard &amp; Рооrs" жiктеуi бойынша) төмен болмауға, немесе ұлттық рейтинг шкаласы бойынша ең жоғары рейтингісінен ("Standard &amp; Poors", "Moody`s Investors Service" және Fitch жіктеуі бойынша) төмен болмауға немесе "А-"-дан ("Ғitсh" жiктеуi бойынша) төмен болмауға немесе "А-"-ден ("А.М.Веst" жiктеуi бойынша), немесе "А++" төмен емес ("Эксперт-РА" Ресей рейтинг агенттігінің жіктеуі бойынша) төмен болмауға тиiс.
</w:t>
      </w:r>
      <w:r>
        <w:br/>
      </w:r>
      <w:r>
        <w:rPr>
          <w:rFonts w:ascii="Times New Roman"/>
          <w:b w:val="false"/>
          <w:i w:val="false"/>
          <w:color w:val="000000"/>
          <w:sz w:val="28"/>
        </w:rPr>
        <w:t>
      Мұндайда ұлттық рейтинг шкаласы бойынша рейтинг ("Standard &amp; Poors", "Moody`s Investors Service" және Fitch жіктеуі бойынша) тиісті префикспен белгіленеді.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