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a5fd" w14:textId="a09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 брокерiнiң жарғылық капиталының ең аз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2001 жылғы 31 наурыздағы N 85 қаулысы Қазақстан Республикасының Әділет министрлігінде 2001 жылғы 17 мамырда тіркелді. Тіркеу N 1504. Күші жойылды - Қазақстан Республикасы Ұлттық Банкі Басқармасының 2018 жылғы 29 қазандағы № 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Ұлттық Банкі Басқармасының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қызметi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 Ұлттық Банкiнiң Басқармасы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ҚАУЛЫ ЕТЕДI: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Сақтандыру брокерiнiң жарғылық капиталының ең аз мөлшерi - 10 (он) миллион теңге болып белгiленсiн.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күшiне енгiзiлсiн.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Сақтандыруды қадағалау департаментi (Құрманов Ж.Б.):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Әдiлет министрлiгiнде мемлекеттiк тiркеуден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 шараларын қабылдасын;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тiркеуден өткiзiлген күннен бастап он күндiк мерзiмде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Банкiнiң орталық аппаратының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бөлiмшелерiне, аумақтық филиалдарына, сақтандыру (қайта сақтандыру)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ұйымдарына және сақтандыру брокерлерiне жiберсiн.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Ұлттық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Банкiнiң Төрағасы Г.А. Марченкоға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