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7d30" w14:textId="ed47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нарығында актуарийлiк қызметтi жүзеге асыру, актуарийлік қызметті жүзеге асыру құқығына лицензия беру, актуарийдің біліктілік емтиханын тапсыру, актуарийдiң қызметін тексеру үшін тәуелсіз актуарийдi тарту, тәуелсіз актуарийдiң сақтандыру (қайта сақтандыру) ұйымының штатында тұрған актуарий жүргізген есептердің шынайылығын тексеру нәтижелерін жіберу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сәуірдегі N 120. Қазақстан Республикасы Әділет министрлігінде 2001 жылғы 6 маусымда тіркелді. Тіркеу N 1532. Күші жойылды - Қазақстан Республикасы Ұлттық Банкі Басқармасының 2014 жылғы 16 шілдедегі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03.02.2014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мақсатында Қазақстан Республикасы Ұлттық Банкiнiң Басқармасы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Қоса беріліп отырған Сақтандыру нарығында актуарийлiк қызметтi жүзеге асыру, актуарийлік қызметті жүзеге асыру құқығына лицензия беру, актуарийдің біліктілік емтиханын тапсыру, актуарийдiң қызметін тексеру үшін тәуелсіз актуарийдi тарту, тәуелсіз актуарийдiң сақтандыру (қайта сақтандыру) ұйымының штатында тұрған актуарий жүргізген есептердің шынайылығын тексеру нәтижелерін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2. Сақтандыруды қадағалау департаментi (Құрманов Ж.Б.):  </w:t>
      </w:r>
      <w:r>
        <w:br/>
      </w:r>
      <w:r>
        <w:rPr>
          <w:rFonts w:ascii="Times New Roman"/>
          <w:b w:val="false"/>
          <w:i w:val="false"/>
          <w:color w:val="000000"/>
          <w:sz w:val="28"/>
        </w:rPr>
        <w:t xml:space="preserve">
      1) Заң департаментiмен (Шәріпов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орталық аппаратының мүдделi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рыногын және қаржылық ұйымдарды реттеу мен қадағалау жөніндегі агенттігі Басқармасының 2004 жылғы 16 ақпандағы N 38 </w:t>
      </w:r>
      <w:r>
        <w:rPr>
          <w:rFonts w:ascii="Times New Roman"/>
          <w:b w:val="false"/>
          <w:i w:val="false"/>
          <w:color w:val="000000"/>
          <w:sz w:val="28"/>
        </w:rPr>
        <w:t>қаулысымен</w:t>
      </w:r>
      <w:r>
        <w:rPr>
          <w:rFonts w:ascii="Times New Roman"/>
          <w:b w:val="false"/>
          <w:i w:val="false"/>
          <w:color w:val="ff0000"/>
          <w:sz w:val="28"/>
        </w:rPr>
        <w:t xml:space="preserve">, 2005 жылғы 28 мамырдағы N 153 </w:t>
      </w:r>
      <w:r>
        <w:rPr>
          <w:rFonts w:ascii="Times New Roman"/>
          <w:b w:val="false"/>
          <w:i w:val="false"/>
          <w:color w:val="000000"/>
          <w:sz w:val="28"/>
        </w:rPr>
        <w:t>қаулысымен</w:t>
      </w:r>
      <w:r>
        <w:rPr>
          <w:rFonts w:ascii="Times New Roman"/>
          <w:b w:val="false"/>
          <w:i w:val="false"/>
          <w:color w:val="ff0000"/>
          <w:sz w:val="28"/>
        </w:rPr>
        <w:t xml:space="preserve"> (қолданысқа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xml:space="preserve">
      3.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20 сәуірдегі  </w:t>
      </w:r>
      <w:r>
        <w:br/>
      </w:r>
      <w:r>
        <w:rPr>
          <w:rFonts w:ascii="Times New Roman"/>
          <w:b w:val="false"/>
          <w:i w:val="false"/>
          <w:color w:val="000000"/>
          <w:sz w:val="28"/>
        </w:rPr>
        <w:t xml:space="preserve">
N 120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Сақтандыру нарығында актуарийлiк қызметтi жүзеге асыру,</w:t>
      </w:r>
      <w:r>
        <w:br/>
      </w:r>
      <w:r>
        <w:rPr>
          <w:rFonts w:ascii="Times New Roman"/>
          <w:b/>
          <w:i w:val="false"/>
          <w:color w:val="000000"/>
        </w:rPr>
        <w:t>
актуарийлік қызметті жүзеге асыру құқығына лицензия беру,</w:t>
      </w:r>
      <w:r>
        <w:br/>
      </w:r>
      <w:r>
        <w:rPr>
          <w:rFonts w:ascii="Times New Roman"/>
          <w:b/>
          <w:i w:val="false"/>
          <w:color w:val="000000"/>
        </w:rPr>
        <w:t>
актуарийдің біліктілік емтиханын тапсыру, актуарийдiң қызметін</w:t>
      </w:r>
      <w:r>
        <w:br/>
      </w:r>
      <w:r>
        <w:rPr>
          <w:rFonts w:ascii="Times New Roman"/>
          <w:b/>
          <w:i w:val="false"/>
          <w:color w:val="000000"/>
        </w:rPr>
        <w:t>
тексеру үшін тәуелсіз актуарийдi тарту, тәуелсіз актуарийдiң</w:t>
      </w:r>
      <w:r>
        <w:br/>
      </w:r>
      <w:r>
        <w:rPr>
          <w:rFonts w:ascii="Times New Roman"/>
          <w:b/>
          <w:i w:val="false"/>
          <w:color w:val="000000"/>
        </w:rPr>
        <w:t>
сақтандыру (қайта сақтандыру) ұйымының штатында тұрған актуарий</w:t>
      </w:r>
      <w:r>
        <w:br/>
      </w:r>
      <w:r>
        <w:rPr>
          <w:rFonts w:ascii="Times New Roman"/>
          <w:b/>
          <w:i w:val="false"/>
          <w:color w:val="000000"/>
        </w:rPr>
        <w:t>
жүргізген есептердің шынайылығын тексеру нәтижелерін жіберу</w:t>
      </w:r>
      <w:r>
        <w:br/>
      </w:r>
      <w:r>
        <w:rPr>
          <w:rFonts w:ascii="Times New Roman"/>
          <w:b/>
          <w:i w:val="false"/>
          <w:color w:val="000000"/>
        </w:rPr>
        <w:t>
қағидалары</w:t>
      </w:r>
    </w:p>
    <w:bookmarkEnd w:id="1"/>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03.02.2014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Барлық мәтін бойынша "кандидаттың", "кандидат", "кандидатқа" деген сөздер "өтініш берушінің", "өтініш беруші", "өтініш берушіге" деген сөздермен ауыстырылды - ҚР Қаржы нарығын және қаржы ұйымдарын реттеу мен қадағалау агенттігі Басқармасының 2005 жылғы 28 мамырдағы  </w:t>
      </w:r>
      <w:r>
        <w:rPr>
          <w:rFonts w:ascii="Times New Roman"/>
          <w:b w:val="false"/>
          <w:i w:val="false"/>
          <w:color w:val="ff0000"/>
          <w:sz w:val="28"/>
        </w:rPr>
        <w:t>N 153</w:t>
      </w:r>
      <w:r>
        <w:rPr>
          <w:rFonts w:ascii="Times New Roman"/>
          <w:b w:val="false"/>
          <w:i w:val="false"/>
          <w:color w:val="ff0000"/>
          <w:sz w:val="28"/>
        </w:rPr>
        <w:t xml:space="preserve"> (қолданысқа ену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барлық мәтін бойынша "қайтарып алу", "қайтарып алуларды", "қайтарып алу туралы" деген сөздер тиісінше "айыру", "айыруларды", "айыру туралы" деген сөздермен ауыстырылды - 2005.05.28. </w:t>
      </w:r>
      <w:r>
        <w:rPr>
          <w:rFonts w:ascii="Times New Roman"/>
          <w:b w:val="false"/>
          <w:i w:val="false"/>
          <w:color w:val="ff0000"/>
          <w:sz w:val="28"/>
        </w:rPr>
        <w:t>N 153</w:t>
      </w:r>
      <w:r>
        <w:rPr>
          <w:rFonts w:ascii="Times New Roman"/>
          <w:b w:val="false"/>
          <w:i w:val="false"/>
          <w:color w:val="ff0000"/>
          <w:sz w:val="28"/>
        </w:rPr>
        <w:t xml:space="preserve">, 2007.04.30. </w:t>
      </w:r>
      <w:r>
        <w:rPr>
          <w:rFonts w:ascii="Times New Roman"/>
          <w:b w:val="false"/>
          <w:i w:val="false"/>
          <w:color w:val="ff0000"/>
          <w:sz w:val="28"/>
        </w:rPr>
        <w:t>N 119</w:t>
      </w:r>
      <w:r>
        <w:rPr>
          <w:rFonts w:ascii="Times New Roman"/>
          <w:b w:val="false"/>
          <w:i w:val="false"/>
          <w:color w:val="ff0000"/>
          <w:sz w:val="28"/>
        </w:rPr>
        <w:t xml:space="preserve"> (қаулы "Лицензиялау туралы" Қазақстан Республикасының 2007 жылғы 11 қаңтардағы </w:t>
      </w:r>
      <w:r>
        <w:rPr>
          <w:rFonts w:ascii="Times New Roman"/>
          <w:b w:val="false"/>
          <w:i w:val="false"/>
          <w:color w:val="ff0000"/>
          <w:sz w:val="28"/>
        </w:rPr>
        <w:t>Заңы</w:t>
      </w:r>
      <w:r>
        <w:rPr>
          <w:rFonts w:ascii="Times New Roman"/>
          <w:b w:val="false"/>
          <w:i w:val="false"/>
          <w:color w:val="ff0000"/>
          <w:sz w:val="28"/>
        </w:rPr>
        <w:t xml:space="preserve"> қолданысқа енген күннен бастап қолданысқа енгізіледі) Қаулыларымен.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Сақтандыру нарығында актуарийлiк қызметтi жүзеге асыру, актуарийлік қызметті жүзеге асыру құқығына лицензия беру, актуарийдің біліктілік емтиханын тапсыру, актуарийдiң қызметін тексеру үшін тәуелсіз актуарийдi тарту, тәуелсіз актуарийдiң сақтандыру (қайта сақтандыру) ұйымының штатында тұрған актуарий жүргізген актуарлық есептердің шынайылығын тексеру нәтижелерін жіберу қағидалары "Сақтандыру қызметi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сақтандыру нарығында актуарийлiк қызметтi жүзеге асыру, актуарийлік қызметті жүзеге асыру құқығына лицензия беру, актуарийдің біліктілік емтиханын тапсыру, актуарийдiң қызметін тексеру үшін тәуелсіз актуарийдi тарту, тәуелсіз актуарийдiң сақтандыру (қайта сақтандыру) ұйымының штатында тұрған актуарий жүргізген актуарлық есептердің шынайылығын тексеру нәтижелерін Қазақстан Республикасы Ұлттық Банкіне (бұдан әрі – уәкілетті мемлекеттік орган) жіберу тәртібін, сондай-ақ актуарийлердің халықаралық қауымдастықтарының тізбесі мен оларға қойылатын талаптарды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3"/>
    <w:p>
      <w:pPr>
        <w:spacing w:after="0"/>
        <w:ind w:left="0"/>
        <w:jc w:val="both"/>
      </w:pPr>
      <w:r>
        <w:rPr>
          <w:rFonts w:ascii="Times New Roman"/>
          <w:b w:val="false"/>
          <w:i w:val="false"/>
          <w:color w:val="000000"/>
          <w:sz w:val="28"/>
        </w:rPr>
        <w:t>
      2. Актуарийлiк қызмет </w:t>
      </w:r>
      <w:r>
        <w:rPr>
          <w:rFonts w:ascii="Times New Roman"/>
          <w:b w:val="false"/>
          <w:i w:val="false"/>
          <w:color w:val="000000"/>
          <w:sz w:val="28"/>
        </w:rPr>
        <w:t>Заңға</w:t>
      </w:r>
      <w:r>
        <w:rPr>
          <w:rFonts w:ascii="Times New Roman"/>
          <w:b w:val="false"/>
          <w:i w:val="false"/>
          <w:color w:val="000000"/>
          <w:sz w:val="28"/>
        </w:rPr>
        <w:t>, уәкілетті мемлекеттік органның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 актiлерiне</w:t>
      </w:r>
      <w:r>
        <w:rPr>
          <w:rFonts w:ascii="Times New Roman"/>
          <w:b w:val="false"/>
          <w:i w:val="false"/>
          <w:color w:val="000000"/>
          <w:sz w:val="28"/>
        </w:rPr>
        <w:t xml:space="preserve"> және актуарийлiк қызметтi жүзеге асырудың халықаралық принциптерiне (стандарттарына)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2005 жылғы 28 мамырдағы </w:t>
      </w:r>
      <w:r>
        <w:rPr>
          <w:rFonts w:ascii="Times New Roman"/>
          <w:b w:val="false"/>
          <w:i w:val="false"/>
          <w:color w:val="000000"/>
          <w:sz w:val="28"/>
        </w:rPr>
        <w:t>N 153</w:t>
      </w:r>
      <w:r>
        <w:rPr>
          <w:rFonts w:ascii="Times New Roman"/>
          <w:b w:val="false"/>
          <w:i w:val="false"/>
          <w:color w:val="ff0000"/>
          <w:sz w:val="28"/>
        </w:rPr>
        <w:t xml:space="preserve"> (қолданысқа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2010.09.03 </w:t>
      </w:r>
      <w:r>
        <w:rPr>
          <w:rFonts w:ascii="Times New Roman"/>
          <w:b w:val="false"/>
          <w:i w:val="false"/>
          <w:color w:val="000000"/>
          <w:sz w:val="28"/>
        </w:rPr>
        <w:t>№ 132</w:t>
      </w:r>
      <w:r>
        <w:rPr>
          <w:rFonts w:ascii="Times New Roman"/>
          <w:b w:val="false"/>
          <w:i w:val="false"/>
          <w:color w:val="ff0000"/>
          <w:sz w:val="28"/>
        </w:rPr>
        <w:t xml:space="preserve"> (2012.01.01 бастап қолданысқа енгізіледі) қаулыларымен.</w:t>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Уәкiлеттi мемлекеттiк орган Қазақстан Республикасының аумағында актуарийлiк қызметтi жүзеге асыруға лицензия (бұдан әрi - лицензия) беру уәкiлеттiгi бар бiрден-бiр лицензиар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Лицензия иелiктен алынбайтын, яғни лицензиат басқа жеке және заңды тұлғаларға бермейтiн болып табылады және Қазақстан Республикасының барлық аумағында қолданылады.  </w:t>
      </w:r>
    </w:p>
    <w:bookmarkEnd w:id="5"/>
    <w:bookmarkStart w:name="z7" w:id="6"/>
    <w:p>
      <w:pPr>
        <w:spacing w:after="0"/>
        <w:ind w:left="0"/>
        <w:jc w:val="both"/>
      </w:pPr>
      <w:r>
        <w:rPr>
          <w:rFonts w:ascii="Times New Roman"/>
          <w:b w:val="false"/>
          <w:i w:val="false"/>
          <w:color w:val="000000"/>
          <w:sz w:val="28"/>
        </w:rPr>
        <w:t xml:space="preserve">
     5. Лицензиясы бар жеке адам актуарий ретiнде қызмет етуге құқылы.  </w:t>
      </w:r>
    </w:p>
    <w:bookmarkEnd w:id="6"/>
    <w:bookmarkStart w:name="z8" w:id="7"/>
    <w:p>
      <w:pPr>
        <w:spacing w:after="0"/>
        <w:ind w:left="0"/>
        <w:jc w:val="both"/>
      </w:pPr>
      <w:r>
        <w:rPr>
          <w:rFonts w:ascii="Times New Roman"/>
          <w:b w:val="false"/>
          <w:i w:val="false"/>
          <w:color w:val="000000"/>
          <w:sz w:val="28"/>
        </w:rPr>
        <w:t xml:space="preserve">
     6. Актуарийдiң лицензия ережелерiн сақтауына уәкiлеттi мемлекеттiк орган бақылау жасайды.  </w:t>
      </w:r>
    </w:p>
    <w:bookmarkEnd w:id="7"/>
    <w:bookmarkStart w:name="z9" w:id="8"/>
    <w:p>
      <w:pPr>
        <w:spacing w:after="0"/>
        <w:ind w:left="0"/>
        <w:jc w:val="left"/>
      </w:pPr>
      <w:r>
        <w:rPr>
          <w:rFonts w:ascii="Times New Roman"/>
          <w:b/>
          <w:i w:val="false"/>
          <w:color w:val="000000"/>
        </w:rPr>
        <w:t xml:space="preserve"> 
2. Актуарийлiк қызмет </w:t>
      </w:r>
    </w:p>
    <w:bookmarkEnd w:id="8"/>
    <w:p>
      <w:pPr>
        <w:spacing w:after="0"/>
        <w:ind w:left="0"/>
        <w:jc w:val="both"/>
      </w:pPr>
      <w:r>
        <w:rPr>
          <w:rFonts w:ascii="Times New Roman"/>
          <w:b w:val="false"/>
          <w:i w:val="false"/>
          <w:color w:val="000000"/>
          <w:sz w:val="28"/>
        </w:rPr>
        <w:t xml:space="preserve">     7. Актуарийлiк қызметтiң мiндетi сақтандыру (қайта сақтандыру) ұйымдарының қаржылық тұрақтылығы мен төлем қабiлеттiлiгiнiң қажеттi деңгейiн қамтамасыз ету мақсатында сақтандыру және қайта сақтандыру шарттары бойынша мiндеттемелер мөлшерiн экономикалық-математикалық есептеудi жүзеге асыру болып табылады.  </w:t>
      </w:r>
      <w:r>
        <w:br/>
      </w:r>
      <w:r>
        <w:rPr>
          <w:rFonts w:ascii="Times New Roman"/>
          <w:b w:val="false"/>
          <w:i w:val="false"/>
          <w:color w:val="000000"/>
          <w:sz w:val="28"/>
        </w:rPr>
        <w:t xml:space="preserve">
     Актуарийдiң қызметiне мынадай қызметтер көрсету кiредi:  </w:t>
      </w:r>
      <w:r>
        <w:br/>
      </w:r>
      <w:r>
        <w:rPr>
          <w:rFonts w:ascii="Times New Roman"/>
          <w:b w:val="false"/>
          <w:i w:val="false"/>
          <w:color w:val="000000"/>
          <w:sz w:val="28"/>
        </w:rPr>
        <w:t xml:space="preserve">
     1) сақтандыру резервтерiн қалыптастыру әдiстерi мен көздерi жөнiнде консультациялар мен нұсқамалар;  </w:t>
      </w:r>
      <w:r>
        <w:br/>
      </w:r>
      <w:r>
        <w:rPr>
          <w:rFonts w:ascii="Times New Roman"/>
          <w:b w:val="false"/>
          <w:i w:val="false"/>
          <w:color w:val="000000"/>
          <w:sz w:val="28"/>
        </w:rPr>
        <w:t xml:space="preserve">
     2) сақтандыру (қайта сақтандыру) ұйымының қаржылық тұрақтылығын және төлем қабiлеттiлiгiн бағалауға байланысты мәселелер бойынша қызметтер;  </w:t>
      </w:r>
      <w:r>
        <w:br/>
      </w:r>
      <w:r>
        <w:rPr>
          <w:rFonts w:ascii="Times New Roman"/>
          <w:b w:val="false"/>
          <w:i w:val="false"/>
          <w:color w:val="000000"/>
          <w:sz w:val="28"/>
        </w:rPr>
        <w:t xml:space="preserve">
     3) сақтандыру тарифтерiн есептеу методологиясы мен экономикалық негiздемелер әзiрлеу;  </w:t>
      </w:r>
      <w:r>
        <w:br/>
      </w:r>
      <w:r>
        <w:rPr>
          <w:rFonts w:ascii="Times New Roman"/>
          <w:b w:val="false"/>
          <w:i w:val="false"/>
          <w:color w:val="000000"/>
          <w:sz w:val="28"/>
        </w:rPr>
        <w:t>
     4) </w:t>
      </w:r>
      <w:r>
        <w:rPr>
          <w:rFonts w:ascii="Times New Roman"/>
          <w:b w:val="false"/>
          <w:i w:val="false"/>
          <w:color w:val="000000"/>
          <w:sz w:val="28"/>
        </w:rPr>
        <w:t>заңнамада</w:t>
      </w:r>
      <w:r>
        <w:rPr>
          <w:rFonts w:ascii="Times New Roman"/>
          <w:b w:val="false"/>
          <w:i w:val="false"/>
          <w:color w:val="000000"/>
          <w:sz w:val="28"/>
        </w:rPr>
        <w:t xml:space="preserve"> қабылданған сақтандыруды жiктеуге сәйкес сақтандыру тәуекелдерін зерттеу және жүйелеу;  </w:t>
      </w:r>
      <w:r>
        <w:br/>
      </w:r>
      <w:r>
        <w:rPr>
          <w:rFonts w:ascii="Times New Roman"/>
          <w:b w:val="false"/>
          <w:i w:val="false"/>
          <w:color w:val="000000"/>
          <w:sz w:val="28"/>
        </w:rPr>
        <w:t xml:space="preserve">
     5) сақтандыру (қайта сақтандыру) ұйымдарының сақтандыру ережелерiнде көрсетiлген сақтандыруды жүзеге асыру жөнiндегi талаптарды экономикалық негiздеудi бағалау;  </w:t>
      </w:r>
      <w:r>
        <w:br/>
      </w:r>
      <w:r>
        <w:rPr>
          <w:rFonts w:ascii="Times New Roman"/>
          <w:b w:val="false"/>
          <w:i w:val="false"/>
          <w:color w:val="000000"/>
          <w:sz w:val="28"/>
        </w:rPr>
        <w:t xml:space="preserve">
     6) сақтанушыларға жинақтаушы сақтандыру шарттары бойынша берiлетiн заемдар мөлшерiн айқындау;  </w:t>
      </w:r>
      <w:r>
        <w:br/>
      </w:r>
      <w:r>
        <w:rPr>
          <w:rFonts w:ascii="Times New Roman"/>
          <w:b w:val="false"/>
          <w:i w:val="false"/>
          <w:color w:val="000000"/>
          <w:sz w:val="28"/>
        </w:rPr>
        <w:t xml:space="preserve">
     7) актуарийлiк есептеулер мәселелерi бойынша консультациялық қызмет көрсету;  </w:t>
      </w:r>
      <w:r>
        <w:br/>
      </w:r>
      <w:r>
        <w:rPr>
          <w:rFonts w:ascii="Times New Roman"/>
          <w:b w:val="false"/>
          <w:i w:val="false"/>
          <w:color w:val="000000"/>
          <w:sz w:val="28"/>
        </w:rPr>
        <w:t xml:space="preserve">
     8) Қазақстан Республикасының заңнамасында тыйым салынбаған қаржы рыногындағы өзге де қызметтер.  </w:t>
      </w:r>
    </w:p>
    <w:bookmarkStart w:name="z10" w:id="9"/>
    <w:p>
      <w:pPr>
        <w:spacing w:after="0"/>
        <w:ind w:left="0"/>
        <w:jc w:val="both"/>
      </w:pPr>
      <w:r>
        <w:rPr>
          <w:rFonts w:ascii="Times New Roman"/>
          <w:b w:val="false"/>
          <w:i w:val="false"/>
          <w:color w:val="000000"/>
          <w:sz w:val="28"/>
        </w:rPr>
        <w:t xml:space="preserve">
     8. Сақтандыру (қайта сақтандыру) ұйымдарының қабылданған сақтандыру және қайта сақтандыру шарттары бойынша қабылданған міндеттемелерді орындауды қамтамасыз етуі үшін актуарий есептеген көлемде қалыптастырылған сақтандыру резервi мiндеттi түрде болуы тиiс.  </w:t>
      </w:r>
    </w:p>
    <w:bookmarkEnd w:id="9"/>
    <w:bookmarkStart w:name="z11" w:id="10"/>
    <w:p>
      <w:pPr>
        <w:spacing w:after="0"/>
        <w:ind w:left="0"/>
        <w:jc w:val="both"/>
      </w:pPr>
      <w:r>
        <w:rPr>
          <w:rFonts w:ascii="Times New Roman"/>
          <w:b w:val="false"/>
          <w:i w:val="false"/>
          <w:color w:val="000000"/>
          <w:sz w:val="28"/>
        </w:rPr>
        <w:t xml:space="preserve">
     9. Актуарийлiк есептеулердi мынадай түрлерге бөлуге болады:  </w:t>
      </w:r>
      <w:r>
        <w:br/>
      </w:r>
      <w:r>
        <w:rPr>
          <w:rFonts w:ascii="Times New Roman"/>
          <w:b w:val="false"/>
          <w:i w:val="false"/>
          <w:color w:val="000000"/>
          <w:sz w:val="28"/>
        </w:rPr>
        <w:t xml:space="preserve">
     1) мiндеттiлiк дәрежесi бойынша:  </w:t>
      </w:r>
      <w:r>
        <w:br/>
      </w:r>
      <w:r>
        <w:rPr>
          <w:rFonts w:ascii="Times New Roman"/>
          <w:b w:val="false"/>
          <w:i w:val="false"/>
          <w:color w:val="000000"/>
          <w:sz w:val="28"/>
        </w:rPr>
        <w:t>
     міндетті - есепті жылдың 1 шілдесіндегі жағдай бойынша бірінші жарты жылдықта, есепті жылдың 15 тамызына дейінгі мерзімде уәкілетті мемлекеттік органға ұсынылатын, сондай-ақ  </w:t>
      </w:r>
      <w:r>
        <w:rPr>
          <w:rFonts w:ascii="Times New Roman"/>
          <w:b w:val="false"/>
          <w:i w:val="false"/>
          <w:color w:val="000000"/>
          <w:sz w:val="28"/>
        </w:rPr>
        <w:t>Заң</w:t>
      </w:r>
      <w:r>
        <w:rPr>
          <w:rFonts w:ascii="Times New Roman"/>
          <w:b w:val="false"/>
          <w:i w:val="false"/>
          <w:color w:val="000000"/>
          <w:sz w:val="28"/>
        </w:rPr>
        <w:t xml:space="preserve"> талаптарын ескере отырып және Қазақстан Республикасының заңдарында көзделген өзге жағдайларда есепті жылда 1 қаңтардағы жағдай бойынша есептіден кейінгі жылдың 30 сәуіріне дейінгі мерзімде уәкілетті мемлекеттік органға ұсынып, жүзеге асырылатын;  </w:t>
      </w:r>
      <w:r>
        <w:br/>
      </w:r>
      <w:r>
        <w:rPr>
          <w:rFonts w:ascii="Times New Roman"/>
          <w:b w:val="false"/>
          <w:i w:val="false"/>
          <w:color w:val="000000"/>
          <w:sz w:val="28"/>
        </w:rPr>
        <w:t xml:space="preserve">
     бастамамен - сақтандыру (қайта сақтандыру) ұйымдарының бастамасы бойынша жүзеге асырылатын;  </w:t>
      </w:r>
      <w:r>
        <w:br/>
      </w:r>
      <w:r>
        <w:rPr>
          <w:rFonts w:ascii="Times New Roman"/>
          <w:b w:val="false"/>
          <w:i w:val="false"/>
          <w:color w:val="000000"/>
          <w:sz w:val="28"/>
        </w:rPr>
        <w:t>
     2) сақтандыру саласына (сыныбына) жатқызылуына байланысты және қайта сақтандыру бойынша - "өмiрдi сақтандыру" саласы немесе "жалпы сақтандыру" саласы бойынша, қайта сақтандыру немесе </w:t>
      </w:r>
      <w:r>
        <w:rPr>
          <w:rFonts w:ascii="Times New Roman"/>
          <w:b w:val="false"/>
          <w:i w:val="false"/>
          <w:color w:val="000000"/>
          <w:sz w:val="28"/>
        </w:rPr>
        <w:t>Заңмен</w:t>
      </w:r>
      <w:r>
        <w:rPr>
          <w:rFonts w:ascii="Times New Roman"/>
          <w:b w:val="false"/>
          <w:i w:val="false"/>
          <w:color w:val="000000"/>
          <w:sz w:val="28"/>
        </w:rPr>
        <w:t xml:space="preserve"> белгiленген жiктеуге сәйкес сыныптар бойынша жүзеге асырылатын;  </w:t>
      </w:r>
      <w:r>
        <w:br/>
      </w:r>
      <w:r>
        <w:rPr>
          <w:rFonts w:ascii="Times New Roman"/>
          <w:b w:val="false"/>
          <w:i w:val="false"/>
          <w:color w:val="000000"/>
          <w:sz w:val="28"/>
        </w:rPr>
        <w:t xml:space="preserve">
     3) жасалу мақсаты бойынша:  </w:t>
      </w:r>
      <w:r>
        <w:br/>
      </w:r>
      <w:r>
        <w:rPr>
          <w:rFonts w:ascii="Times New Roman"/>
          <w:b w:val="false"/>
          <w:i w:val="false"/>
          <w:color w:val="000000"/>
          <w:sz w:val="28"/>
        </w:rPr>
        <w:t xml:space="preserve">
     есептi - сақтандыру (қайта сақтандыру) ұйымымен есеп беру кезеңi iшiнде жасалған және есеп беру кезеңiнiң аяғында жарамды болатын сақтандыру (қайта сақтандыру) шарттары бойынша есеп берiлетiн күнi жүзеге асырылатын;  </w:t>
      </w:r>
      <w:r>
        <w:br/>
      </w:r>
      <w:r>
        <w:rPr>
          <w:rFonts w:ascii="Times New Roman"/>
          <w:b w:val="false"/>
          <w:i w:val="false"/>
          <w:color w:val="000000"/>
          <w:sz w:val="28"/>
        </w:rPr>
        <w:t xml:space="preserve">
     жоспарлы - сақтандыру (қайта сақтандыру) ұйымының тәжiрибесiне уәкiлеттi мемлекеттiк органмен келiсiлген сақтандыру ережелерiне сәйкес сақтандырудың жаңа сыныбы бойынша сақтандыруды (қайта сақтандыруды) енгiзу кезiнде;  </w:t>
      </w:r>
      <w:r>
        <w:br/>
      </w:r>
      <w:r>
        <w:rPr>
          <w:rFonts w:ascii="Times New Roman"/>
          <w:b w:val="false"/>
          <w:i w:val="false"/>
          <w:color w:val="000000"/>
          <w:sz w:val="28"/>
        </w:rPr>
        <w:t xml:space="preserve">
     кейiнгi - бұрын жүргiзiлген актуарийлiк есептеулердi түзету мақсатында;  </w:t>
      </w:r>
      <w:r>
        <w:br/>
      </w:r>
      <w:r>
        <w:rPr>
          <w:rFonts w:ascii="Times New Roman"/>
          <w:b w:val="false"/>
          <w:i w:val="false"/>
          <w:color w:val="000000"/>
          <w:sz w:val="28"/>
        </w:rPr>
        <w:t xml:space="preserve">
     4) қолданылу масштабы бойынша:  </w:t>
      </w:r>
      <w:r>
        <w:br/>
      </w:r>
      <w:r>
        <w:rPr>
          <w:rFonts w:ascii="Times New Roman"/>
          <w:b w:val="false"/>
          <w:i w:val="false"/>
          <w:color w:val="000000"/>
          <w:sz w:val="28"/>
        </w:rPr>
        <w:t xml:space="preserve">
     жалпы - Қазақстан Республикасының барлық аумағында, сондай-ақ одан тысқары жерлерде пайдалануға есептелген  </w:t>
      </w:r>
      <w:r>
        <w:br/>
      </w:r>
      <w:r>
        <w:rPr>
          <w:rFonts w:ascii="Times New Roman"/>
          <w:b w:val="false"/>
          <w:i w:val="false"/>
          <w:color w:val="000000"/>
          <w:sz w:val="28"/>
        </w:rPr>
        <w:t xml:space="preserve">
     аймақтық - Қазақстан Республикасының жекелеген облыстары мен аймақтары үшін жасалған;  </w:t>
      </w:r>
      <w:r>
        <w:br/>
      </w:r>
      <w:r>
        <w:rPr>
          <w:rFonts w:ascii="Times New Roman"/>
          <w:b w:val="false"/>
          <w:i w:val="false"/>
          <w:color w:val="000000"/>
          <w:sz w:val="28"/>
        </w:rPr>
        <w:t xml:space="preserve">
     жеке - жекелеген сақтанушының немесе сақтанушылар тобының (заңды және/немесе жеке тұлғалар) деректерi бойынша орындалған.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рыногын және қаржылық ұйымдарды реттеу мен қадағалау жөніндегі агенттігі Басқармасының 2004.02.16 </w:t>
      </w:r>
      <w:r>
        <w:rPr>
          <w:rFonts w:ascii="Times New Roman"/>
          <w:b w:val="false"/>
          <w:i w:val="false"/>
          <w:color w:val="000000"/>
          <w:sz w:val="28"/>
        </w:rPr>
        <w:t>N 38</w:t>
      </w:r>
      <w:r>
        <w:rPr>
          <w:rFonts w:ascii="Times New Roman"/>
          <w:b w:val="false"/>
          <w:i w:val="false"/>
          <w:color w:val="ff0000"/>
          <w:sz w:val="28"/>
        </w:rPr>
        <w:t xml:space="preserve">, 2007.11.30 </w:t>
      </w:r>
      <w:r>
        <w:rPr>
          <w:rFonts w:ascii="Times New Roman"/>
          <w:b w:val="false"/>
          <w:i w:val="false"/>
          <w:color w:val="000000"/>
          <w:sz w:val="28"/>
        </w:rPr>
        <w:t>N 254</w:t>
      </w:r>
      <w:r>
        <w:rPr>
          <w:rFonts w:ascii="Times New Roman"/>
          <w:b w:val="false"/>
          <w:i w:val="false"/>
          <w:color w:val="000000"/>
          <w:sz w:val="28"/>
        </w:rPr>
        <w:t>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Қаулыларымен. </w:t>
      </w:r>
    </w:p>
    <w:bookmarkEnd w:id="10"/>
    <w:bookmarkStart w:name="z12" w:id="11"/>
    <w:p>
      <w:pPr>
        <w:spacing w:after="0"/>
        <w:ind w:left="0"/>
        <w:jc w:val="both"/>
      </w:pPr>
      <w:r>
        <w:rPr>
          <w:rFonts w:ascii="Times New Roman"/>
          <w:b w:val="false"/>
          <w:i w:val="false"/>
          <w:color w:val="000000"/>
          <w:sz w:val="28"/>
        </w:rPr>
        <w:t xml:space="preserve">
     10. Сақтандыру (қайта сақтандыру) ұйымының сақтандыру резервтерінiң мөлшерiн актуарийлiк бағалау толық болуына және объективтiлiк принциптерiне негiзделедi және актуарий қорытындысы нысанында ресiмделедi.  </w:t>
      </w:r>
      <w:r>
        <w:br/>
      </w:r>
      <w:r>
        <w:rPr>
          <w:rFonts w:ascii="Times New Roman"/>
          <w:b w:val="false"/>
          <w:i w:val="false"/>
          <w:color w:val="000000"/>
          <w:sz w:val="28"/>
        </w:rPr>
        <w:t>
     </w:t>
      </w:r>
      <w:r>
        <w:rPr>
          <w:rFonts w:ascii="Times New Roman"/>
          <w:b w:val="false"/>
          <w:i w:val="false"/>
          <w:color w:val="000000"/>
          <w:sz w:val="28"/>
        </w:rPr>
        <w:t>Актуарий мiндеттi</w:t>
      </w:r>
      <w:r>
        <w:rPr>
          <w:rFonts w:ascii="Times New Roman"/>
          <w:b w:val="false"/>
          <w:i w:val="false"/>
          <w:color w:val="000000"/>
          <w:sz w:val="28"/>
        </w:rPr>
        <w:t xml:space="preserve"> немесе бастамалық актуарийлiк есептеулер шегiнде жүргiзiлген сақтандыру резервтерiнiң талап етiлетiн мөлшерiн бағалауға байланысты жасаған актуарийлiк қорытынды сақтандыру (қайта сақтандыру) ұйымы мiндеттi түрде орындауы қажет.  </w:t>
      </w:r>
    </w:p>
    <w:bookmarkEnd w:id="11"/>
    <w:bookmarkStart w:name="z13" w:id="12"/>
    <w:p>
      <w:pPr>
        <w:spacing w:after="0"/>
        <w:ind w:left="0"/>
        <w:jc w:val="both"/>
      </w:pPr>
      <w:r>
        <w:rPr>
          <w:rFonts w:ascii="Times New Roman"/>
          <w:b w:val="false"/>
          <w:i w:val="false"/>
          <w:color w:val="000000"/>
          <w:sz w:val="28"/>
        </w:rPr>
        <w:t xml:space="preserve">
     11. Сақтандыру (қайта сақтандыру) ұйымы толық және объективтi түрде актуарийлiк қорытынды жасау үшiн актуарийге өзiнде бар құжаттарды (деректердi) және олар қосымша сұратқан негiзгi сақтандыру қызметiне қатысты, актуарийге актуарийлiк есептемелер жасау қажеттi деректердi ұсынады.  </w:t>
      </w:r>
    </w:p>
    <w:bookmarkEnd w:id="12"/>
    <w:bookmarkStart w:name="z14" w:id="13"/>
    <w:p>
      <w:pPr>
        <w:spacing w:after="0"/>
        <w:ind w:left="0"/>
        <w:jc w:val="both"/>
      </w:pPr>
      <w:r>
        <w:rPr>
          <w:rFonts w:ascii="Times New Roman"/>
          <w:b w:val="false"/>
          <w:i w:val="false"/>
          <w:color w:val="000000"/>
          <w:sz w:val="28"/>
        </w:rPr>
        <w:t xml:space="preserve">
     12. Сақтандыру (қайта сақтандыру) ұйымының негiзгi қызметiне актуарийлiк бағалауды өткiзу нәтижелерi бойынша жасалған актуарийлiк қорытындыда: </w:t>
      </w:r>
      <w:r>
        <w:br/>
      </w:r>
      <w:r>
        <w:rPr>
          <w:rFonts w:ascii="Times New Roman"/>
          <w:b w:val="false"/>
          <w:i w:val="false"/>
          <w:color w:val="000000"/>
          <w:sz w:val="28"/>
        </w:rPr>
        <w:t xml:space="preserve">
     актуарийлiк есеп айырысуларды модельдеу мен жүзеге асыру әдiстемесiнiң, прициптерiнiң сипаттамасы; </w:t>
      </w:r>
      <w:r>
        <w:br/>
      </w:r>
      <w:r>
        <w:rPr>
          <w:rFonts w:ascii="Times New Roman"/>
          <w:b w:val="false"/>
          <w:i w:val="false"/>
          <w:color w:val="000000"/>
          <w:sz w:val="28"/>
        </w:rPr>
        <w:t xml:space="preserve">
     актуарийлiк есеп айырысуларда қолданылған статистикалық және өзге де деректер; </w:t>
      </w:r>
      <w:r>
        <w:br/>
      </w:r>
      <w:r>
        <w:rPr>
          <w:rFonts w:ascii="Times New Roman"/>
          <w:b w:val="false"/>
          <w:i w:val="false"/>
          <w:color w:val="000000"/>
          <w:sz w:val="28"/>
        </w:rPr>
        <w:t xml:space="preserve">
     электрондық жеткізушідегі қолданылып жүрген сақтандыру (қайта сақтандыру) шарттарын есепке алу журналының көшiрмесi; </w:t>
      </w:r>
      <w:r>
        <w:br/>
      </w:r>
      <w:r>
        <w:rPr>
          <w:rFonts w:ascii="Times New Roman"/>
          <w:b w:val="false"/>
          <w:i w:val="false"/>
          <w:color w:val="000000"/>
          <w:sz w:val="28"/>
        </w:rPr>
        <w:t xml:space="preserve">
     электрондық жеткізушідегі есептi кезеңде жарияланған шығындарды есепке алу журналының көшiрмесi; </w:t>
      </w:r>
      <w:r>
        <w:br/>
      </w:r>
      <w:r>
        <w:rPr>
          <w:rFonts w:ascii="Times New Roman"/>
          <w:b w:val="false"/>
          <w:i w:val="false"/>
          <w:color w:val="000000"/>
          <w:sz w:val="28"/>
        </w:rPr>
        <w:t xml:space="preserve">
     қолданылып жүрген сақтандыру (қайта сақтандыру) шарттары бойынша сақтандыру сыйлықақыларының, сақтандыру резервтерiн есептеген кезде қолданылатын, оның iшiнде сақтандырудың ерiктi және мiндеттi нысандары бойынша жеке есептi кезеңде жарияланған шығындардың жалпы мөлшерi; </w:t>
      </w:r>
      <w:r>
        <w:br/>
      </w:r>
      <w:r>
        <w:rPr>
          <w:rFonts w:ascii="Times New Roman"/>
          <w:b w:val="false"/>
          <w:i w:val="false"/>
          <w:color w:val="000000"/>
          <w:sz w:val="28"/>
        </w:rPr>
        <w:t xml:space="preserve">
     сақтандыру (қайта сақтандыру) ұйымында қосымша тәуекелдiң болуы немесе болмауы туралы қорытынды. Қосымша тәуекел болған жағдайда қажеттi қосымша резервтердiң мөлшерiн көрсету қажет; </w:t>
      </w:r>
      <w:r>
        <w:br/>
      </w:r>
      <w:r>
        <w:rPr>
          <w:rFonts w:ascii="Times New Roman"/>
          <w:b w:val="false"/>
          <w:i w:val="false"/>
          <w:color w:val="000000"/>
          <w:sz w:val="28"/>
        </w:rPr>
        <w:t xml:space="preserve">
     өмiрдi сақтандыру шарттары бойынша сақтандыру резервтерiн есептеген кезде қолданылатын өлiм-жiтiм кестесi (қалыптасу көзi, құру әдiстемесi) жөнiндегi қорытынды; </w:t>
      </w:r>
      <w:r>
        <w:br/>
      </w:r>
      <w:r>
        <w:rPr>
          <w:rFonts w:ascii="Times New Roman"/>
          <w:b w:val="false"/>
          <w:i w:val="false"/>
          <w:color w:val="000000"/>
          <w:sz w:val="28"/>
        </w:rPr>
        <w:t xml:space="preserve">
     тартылған мамандар тарапынан актуарий алған көмектiң сипаты; актуарийдiң қарауы бойынша актуарийлiк қорытындыға енгiзiлуге жататын өзге де материалдар болуы тиiс.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рыногын және қаржылық ұйымдарды реттеу мен қадағалау жөніндегі агенттігі Басқармасының 2004.02.16 </w:t>
      </w:r>
      <w:r>
        <w:rPr>
          <w:rFonts w:ascii="Times New Roman"/>
          <w:b w:val="false"/>
          <w:i w:val="false"/>
          <w:color w:val="000000"/>
          <w:sz w:val="28"/>
        </w:rPr>
        <w:t>N 38</w:t>
      </w:r>
      <w:r>
        <w:rPr>
          <w:rFonts w:ascii="Times New Roman"/>
          <w:b w:val="false"/>
          <w:i w:val="false"/>
          <w:color w:val="ff0000"/>
          <w:sz w:val="28"/>
        </w:rPr>
        <w:t xml:space="preserve">, өзгерту енгізілді - 2007.11.30 </w:t>
      </w:r>
      <w:r>
        <w:rPr>
          <w:rFonts w:ascii="Times New Roman"/>
          <w:b w:val="false"/>
          <w:i w:val="false"/>
          <w:color w:val="000000"/>
          <w:sz w:val="28"/>
        </w:rPr>
        <w:t xml:space="preserve">N 254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Қаулыларымен. </w:t>
      </w:r>
    </w:p>
    <w:bookmarkEnd w:id="13"/>
    <w:bookmarkStart w:name="z15" w:id="14"/>
    <w:p>
      <w:pPr>
        <w:spacing w:after="0"/>
        <w:ind w:left="0"/>
        <w:jc w:val="both"/>
      </w:pPr>
      <w:r>
        <w:rPr>
          <w:rFonts w:ascii="Times New Roman"/>
          <w:b w:val="false"/>
          <w:i w:val="false"/>
          <w:color w:val="000000"/>
          <w:sz w:val="28"/>
        </w:rPr>
        <w:t xml:space="preserve">
     13. Актуарийлiк қорытынды кемiнде үш дана етiп N 1 Қосымшаға сәйкес үлгi нысанға сәйкес ресiмделедi және актуарийдің өзi қол қояды.  </w:t>
      </w:r>
      <w:r>
        <w:br/>
      </w:r>
      <w:r>
        <w:rPr>
          <w:rFonts w:ascii="Times New Roman"/>
          <w:b w:val="false"/>
          <w:i w:val="false"/>
          <w:color w:val="000000"/>
          <w:sz w:val="28"/>
        </w:rPr>
        <w:t xml:space="preserve">
     Актуарийлiк қорытындының бiр данасы актуарийде сақталады, бiр данасы уәкiлеттi мемлекеттiк органға берiледi (мiндеттi актуарийлiк қорытынды жасалғанда), ал қалғаны - сақтандыру (қайта сақтандыру) ұйымының басқаруына берiледi.  </w:t>
      </w:r>
    </w:p>
    <w:bookmarkEnd w:id="14"/>
    <w:bookmarkStart w:name="z16" w:id="15"/>
    <w:p>
      <w:pPr>
        <w:spacing w:after="0"/>
        <w:ind w:left="0"/>
        <w:jc w:val="both"/>
      </w:pPr>
      <w:r>
        <w:rPr>
          <w:rFonts w:ascii="Times New Roman"/>
          <w:b w:val="false"/>
          <w:i w:val="false"/>
          <w:color w:val="000000"/>
          <w:sz w:val="28"/>
        </w:rPr>
        <w:t xml:space="preserve">
     14. Актуарий:  </w:t>
      </w:r>
      <w:r>
        <w:br/>
      </w:r>
      <w:r>
        <w:rPr>
          <w:rFonts w:ascii="Times New Roman"/>
          <w:b w:val="false"/>
          <w:i w:val="false"/>
          <w:color w:val="000000"/>
          <w:sz w:val="28"/>
        </w:rPr>
        <w:t xml:space="preserve">
     1) сақтандыру (қайта сақтандыру) ұйымының қаржылық есебiмен және актуарийлiк есептеулер жүргiзу не актуарийлiк қызметтi жүзеге асыру кезiнде заңнамада рұқсат етiлген өзге де қызмет түрлерiн көрсету үшiн пайдалану (зерделеу) қажет болатын өзге де құжаттарымен танысуға;  </w:t>
      </w:r>
      <w:r>
        <w:br/>
      </w:r>
      <w:r>
        <w:rPr>
          <w:rFonts w:ascii="Times New Roman"/>
          <w:b w:val="false"/>
          <w:i w:val="false"/>
          <w:color w:val="000000"/>
          <w:sz w:val="28"/>
        </w:rPr>
        <w:t xml:space="preserve">
     2) мемлекеттiк органдарға және басқа да ұйымдарға актуарийлiк қорытынды әзiрлеу (басқа да қызмет көрсету) үшiн қажеттi мәлiметтер мен мәселелер бойынша құжаттар беру туралы ресми сұраныс жiберуге;  </w:t>
      </w:r>
      <w:r>
        <w:br/>
      </w:r>
      <w:r>
        <w:rPr>
          <w:rFonts w:ascii="Times New Roman"/>
          <w:b w:val="false"/>
          <w:i w:val="false"/>
          <w:color w:val="000000"/>
          <w:sz w:val="28"/>
        </w:rPr>
        <w:t xml:space="preserve">
     3) тиiстi шарттар (келiсiмдер) жасауға және басқа актуарийлерге немесе мамандарға жасалатын актуарийлiк қорытынды шеңберiнде жекелеген мәселелердi зерттеу мен талдауды тапсыруға құқылы.  </w:t>
      </w:r>
    </w:p>
    <w:bookmarkEnd w:id="15"/>
    <w:bookmarkStart w:name="z17" w:id="16"/>
    <w:p>
      <w:pPr>
        <w:spacing w:after="0"/>
        <w:ind w:left="0"/>
        <w:jc w:val="both"/>
      </w:pPr>
      <w:r>
        <w:rPr>
          <w:rFonts w:ascii="Times New Roman"/>
          <w:b w:val="false"/>
          <w:i w:val="false"/>
          <w:color w:val="000000"/>
          <w:sz w:val="28"/>
        </w:rPr>
        <w:t xml:space="preserve">
     15. Актуарий:  </w:t>
      </w:r>
      <w:r>
        <w:br/>
      </w:r>
      <w:r>
        <w:rPr>
          <w:rFonts w:ascii="Times New Roman"/>
          <w:b w:val="false"/>
          <w:i w:val="false"/>
          <w:color w:val="000000"/>
          <w:sz w:val="28"/>
        </w:rPr>
        <w:t xml:space="preserve">
     1) Сақтандыру (қайта сақтандыру) ұйымына актуарийлiк есептеулердi жүзеге асыруға, актуарийлiк қорытынды жасауға және/немесе өзге де қызметтер көрсетуге тиiстi шарт жасасу үшiн негiз болып табылатын құжаттарды беруге;  </w:t>
      </w:r>
      <w:r>
        <w:br/>
      </w:r>
      <w:r>
        <w:rPr>
          <w:rFonts w:ascii="Times New Roman"/>
          <w:b w:val="false"/>
          <w:i w:val="false"/>
          <w:color w:val="000000"/>
          <w:sz w:val="28"/>
        </w:rPr>
        <w:t xml:space="preserve">
     2) актуарийлiк қорытындыны және қажеттi актуарийлiк есептеу нәтижелерiн, пайдаланылған әдiстемелер мен актуарийлiк рұқсат берулерге сипаттамаларды, тиiстi негiзделген деректердi және басқа да қолда бар материалдарды қоса бере отырып басқа ресми құжаттарды жасауға;  </w:t>
      </w:r>
      <w:r>
        <w:br/>
      </w:r>
      <w:r>
        <w:rPr>
          <w:rFonts w:ascii="Times New Roman"/>
          <w:b w:val="false"/>
          <w:i w:val="false"/>
          <w:color w:val="000000"/>
          <w:sz w:val="28"/>
        </w:rPr>
        <w:t xml:space="preserve">
     3) олар жасайтын шарттардың (келiсiмдердiң), жасалатын актуарийлiк қорытындының және өз қызметi туралы басқа да деректердiң есебiн уақтылы әрi толық жүргiзуге;  </w:t>
      </w:r>
      <w:r>
        <w:br/>
      </w:r>
      <w:r>
        <w:rPr>
          <w:rFonts w:ascii="Times New Roman"/>
          <w:b w:val="false"/>
          <w:i w:val="false"/>
          <w:color w:val="000000"/>
          <w:sz w:val="28"/>
        </w:rPr>
        <w:t xml:space="preserve">
     4) уәкiлеттi мемлекеттiк органға актуарийлiк есептеулердiң нәтижелерiн, олардың сипаттамаларын және қолда бар растау құжаттарының көшiрмелерiн қоса бере отырып, сақтандыру резервтерiн қалыптастыру жөнiндегi талаптарды сақтандыру (қайта сақтандыру) ұйымының сақтамауы жөнiнде өздерi анықтаған фактiлер туралы кейiнге қалдырмай жазбаша нысанда хабарлауға;  </w:t>
      </w:r>
      <w:r>
        <w:br/>
      </w:r>
      <w:r>
        <w:rPr>
          <w:rFonts w:ascii="Times New Roman"/>
          <w:b w:val="false"/>
          <w:i w:val="false"/>
          <w:color w:val="000000"/>
          <w:sz w:val="28"/>
        </w:rPr>
        <w:t xml:space="preserve">
     5) уәкiлеттi мемлекеттiк органға әзiрленген актуарийлiк қорытындылардың саны мен түрлерi (өзге де қызмет түрлерi), олар бойынша шағым талаптардың бар екендiгi туралы әрбiр жарты жылдық қорытынды бойынша ақпарат беруге;  </w:t>
      </w:r>
      <w:r>
        <w:br/>
      </w:r>
      <w:r>
        <w:rPr>
          <w:rFonts w:ascii="Times New Roman"/>
          <w:b w:val="false"/>
          <w:i w:val="false"/>
          <w:color w:val="000000"/>
          <w:sz w:val="28"/>
        </w:rPr>
        <w:t xml:space="preserve">
     6) актуарийлiк қызметке байланысты барлық құжаттарды кемiнде бес жыл сақтауға;  </w:t>
      </w:r>
      <w:r>
        <w:br/>
      </w:r>
      <w:r>
        <w:rPr>
          <w:rFonts w:ascii="Times New Roman"/>
          <w:b w:val="false"/>
          <w:i w:val="false"/>
          <w:color w:val="000000"/>
          <w:sz w:val="28"/>
        </w:rPr>
        <w:t>
     7) </w:t>
      </w:r>
      <w:r>
        <w:rPr>
          <w:rFonts w:ascii="Times New Roman"/>
          <w:b w:val="false"/>
          <w:i w:val="false"/>
          <w:color w:val="000000"/>
          <w:sz w:val="28"/>
        </w:rPr>
        <w:t>сақтандыру құпиясы</w:t>
      </w:r>
      <w:r>
        <w:rPr>
          <w:rFonts w:ascii="Times New Roman"/>
          <w:b w:val="false"/>
          <w:i w:val="false"/>
          <w:color w:val="000000"/>
          <w:sz w:val="28"/>
        </w:rPr>
        <w:t xml:space="preserve"> мен </w:t>
      </w:r>
      <w:r>
        <w:rPr>
          <w:rFonts w:ascii="Times New Roman"/>
          <w:b w:val="false"/>
          <w:i w:val="false"/>
          <w:color w:val="000000"/>
          <w:sz w:val="28"/>
        </w:rPr>
        <w:t>коммерциялық құпияны</w:t>
      </w:r>
      <w:r>
        <w:rPr>
          <w:rFonts w:ascii="Times New Roman"/>
          <w:b w:val="false"/>
          <w:i w:val="false"/>
          <w:color w:val="000000"/>
          <w:sz w:val="28"/>
        </w:rPr>
        <w:t xml:space="preserve"> сақтауға мiндеттi.  </w:t>
      </w:r>
    </w:p>
    <w:bookmarkEnd w:id="16"/>
    <w:bookmarkStart w:name="z18" w:id="17"/>
    <w:p>
      <w:pPr>
        <w:spacing w:after="0"/>
        <w:ind w:left="0"/>
        <w:jc w:val="both"/>
      </w:pPr>
      <w:r>
        <w:rPr>
          <w:rFonts w:ascii="Times New Roman"/>
          <w:b w:val="false"/>
          <w:i w:val="false"/>
          <w:color w:val="000000"/>
          <w:sz w:val="28"/>
        </w:rPr>
        <w:t xml:space="preserve">
     16. Уәкiлеттi мемлекеттiк орган актуарийден олар жасаған актуарийлiк қорытындыға байланысты ақпаратты сұратуға құқылы.  </w:t>
      </w:r>
    </w:p>
    <w:bookmarkEnd w:id="17"/>
    <w:bookmarkStart w:name="z19" w:id="18"/>
    <w:p>
      <w:pPr>
        <w:spacing w:after="0"/>
        <w:ind w:left="0"/>
        <w:jc w:val="both"/>
      </w:pPr>
      <w:r>
        <w:rPr>
          <w:rFonts w:ascii="Times New Roman"/>
          <w:b w:val="false"/>
          <w:i w:val="false"/>
          <w:color w:val="000000"/>
          <w:sz w:val="28"/>
        </w:rPr>
        <w:t>
     17. Сақтандыру саласы (сыныбы) бойынша сақтандыру резервтерiнiң актуарийлiк есептеулерiн жүзеге асырудың жалпы методологиясы мен әдiстемесi уәкiлеттi мемлекеттiк органның тиiстi </w:t>
      </w:r>
      <w:r>
        <w:rPr>
          <w:rFonts w:ascii="Times New Roman"/>
          <w:b w:val="false"/>
          <w:i w:val="false"/>
          <w:color w:val="000000"/>
          <w:sz w:val="28"/>
        </w:rPr>
        <w:t>нормативтiк құқықтық актiлерiмен</w:t>
      </w:r>
      <w:r>
        <w:rPr>
          <w:rFonts w:ascii="Times New Roman"/>
          <w:b w:val="false"/>
          <w:i w:val="false"/>
          <w:color w:val="000000"/>
          <w:sz w:val="28"/>
        </w:rPr>
        <w:t xml:space="preserve"> айқындалады және реттеледi.</w:t>
      </w:r>
    </w:p>
    <w:bookmarkEnd w:id="18"/>
    <w:bookmarkStart w:name="z54" w:id="19"/>
    <w:p>
      <w:pPr>
        <w:spacing w:after="0"/>
        <w:ind w:left="0"/>
        <w:jc w:val="left"/>
      </w:pPr>
      <w:r>
        <w:rPr>
          <w:rFonts w:ascii="Times New Roman"/>
          <w:b/>
          <w:i w:val="false"/>
          <w:color w:val="000000"/>
        </w:rPr>
        <w:t xml:space="preserve"> 
2-1. Тәуелсіз актуарийдің қызметі</w:t>
      </w:r>
    </w:p>
    <w:bookmarkEnd w:id="19"/>
    <w:p>
      <w:pPr>
        <w:spacing w:after="0"/>
        <w:ind w:left="0"/>
        <w:jc w:val="both"/>
      </w:pPr>
      <w:r>
        <w:rPr>
          <w:rFonts w:ascii="Times New Roman"/>
          <w:b w:val="false"/>
          <w:i w:val="false"/>
          <w:color w:val="ff0000"/>
          <w:sz w:val="28"/>
        </w:rPr>
        <w:t xml:space="preserve">      Ескерту. 2-1-тараумен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Қаулысымен.</w:t>
      </w:r>
    </w:p>
    <w:bookmarkStart w:name="z80" w:id="20"/>
    <w:p>
      <w:pPr>
        <w:spacing w:after="0"/>
        <w:ind w:left="0"/>
        <w:jc w:val="both"/>
      </w:pPr>
      <w:r>
        <w:rPr>
          <w:rFonts w:ascii="Times New Roman"/>
          <w:b w:val="false"/>
          <w:i w:val="false"/>
          <w:color w:val="000000"/>
          <w:sz w:val="28"/>
        </w:rPr>
        <w:t>
      17-1. Сақтандыру (қайта сақтандыру) ұйымы осы Ереженің </w:t>
      </w:r>
      <w:r>
        <w:rPr>
          <w:rFonts w:ascii="Times New Roman"/>
          <w:b w:val="false"/>
          <w:i w:val="false"/>
          <w:color w:val="000000"/>
          <w:sz w:val="28"/>
        </w:rPr>
        <w:t>2-тарауында</w:t>
      </w:r>
      <w:r>
        <w:rPr>
          <w:rFonts w:ascii="Times New Roman"/>
          <w:b w:val="false"/>
          <w:i w:val="false"/>
          <w:color w:val="000000"/>
          <w:sz w:val="28"/>
        </w:rPr>
        <w:t xml:space="preserve"> белгіленген сақтандыру (қайта сақтандыру) ұйымының штатында тұрған актуарийдің қызметін тексеру үшін тәуелсіз актуарийді тартады.</w:t>
      </w:r>
      <w:r>
        <w:br/>
      </w:r>
      <w:r>
        <w:rPr>
          <w:rFonts w:ascii="Times New Roman"/>
          <w:b w:val="false"/>
          <w:i w:val="false"/>
          <w:color w:val="000000"/>
          <w:sz w:val="28"/>
        </w:rPr>
        <w:t>
      Сақтандыру (қайта сақтандыру) ұйымының штатында тұрған актуарийдің қызметіне қызметін осы актуарий тәуелсіз актуарий ретінде тексеру аяқталған күннен бастап күнтізбелік бір жыл ішінде тексерген тәуелсіз актуарийдің тексеру жүргізуіне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17-1-тармақ жаңа редакцияда -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17-2. Сақтандыру (қайта сақтандыру) ұйымы сақтандыру (қайта сақтандыру) ұйымының штатындағы актуарийдің қызметін тексеруді бір тәуелсіз актуарийде қатарынан бес жылдан астам емес жүргізеді.</w:t>
      </w:r>
      <w:r>
        <w:br/>
      </w:r>
      <w:r>
        <w:rPr>
          <w:rFonts w:ascii="Times New Roman"/>
          <w:b w:val="false"/>
          <w:i w:val="false"/>
          <w:color w:val="000000"/>
          <w:sz w:val="28"/>
        </w:rPr>
        <w:t>
</w:t>
      </w:r>
      <w:r>
        <w:rPr>
          <w:rFonts w:ascii="Times New Roman"/>
          <w:b w:val="false"/>
          <w:i w:val="false"/>
          <w:color w:val="000000"/>
          <w:sz w:val="28"/>
        </w:rPr>
        <w:t>
      17-3. Сақтандыру (қайта сақтандыру) ұйымы тәуелсіз актуарийді міндетті не бастама жасап тексеру үшін тартады.</w:t>
      </w:r>
      <w:r>
        <w:br/>
      </w:r>
      <w:r>
        <w:rPr>
          <w:rFonts w:ascii="Times New Roman"/>
          <w:b w:val="false"/>
          <w:i w:val="false"/>
          <w:color w:val="000000"/>
          <w:sz w:val="28"/>
        </w:rPr>
        <w:t>
      Сақтандыру (қайта сақтандыру) ұйымынан тәуелсіз актуарий осы Ереженің </w:t>
      </w:r>
      <w:r>
        <w:rPr>
          <w:rFonts w:ascii="Times New Roman"/>
          <w:b w:val="false"/>
          <w:i w:val="false"/>
          <w:color w:val="000000"/>
          <w:sz w:val="28"/>
        </w:rPr>
        <w:t>11-тармағына</w:t>
      </w:r>
      <w:r>
        <w:rPr>
          <w:rFonts w:ascii="Times New Roman"/>
          <w:b w:val="false"/>
          <w:i w:val="false"/>
          <w:color w:val="000000"/>
          <w:sz w:val="28"/>
        </w:rPr>
        <w:t xml:space="preserve"> сәйкес алған құжаттар және мәліметтер уәкілетті мемлекеттік органға берілген құжаттармен және мәліметтермен салыстырылып тексеріледі.</w:t>
      </w:r>
      <w:r>
        <w:br/>
      </w:r>
      <w:r>
        <w:rPr>
          <w:rFonts w:ascii="Times New Roman"/>
          <w:b w:val="false"/>
          <w:i w:val="false"/>
          <w:color w:val="000000"/>
          <w:sz w:val="28"/>
        </w:rPr>
        <w:t>
      </w:t>
      </w:r>
      <w:r>
        <w:rPr>
          <w:rFonts w:ascii="Times New Roman"/>
          <w:b w:val="false"/>
          <w:i w:val="false"/>
          <w:color w:val="ff0000"/>
          <w:sz w:val="28"/>
        </w:rPr>
        <w:t xml:space="preserve">Ескерту. 17-3-тармақ жаңа редакцияда -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17-4. Сақтандыру (қайта сақтандыру) ұйымының штатындағы актуарийдің қызметін міндетті тексеру есепті жылдан кейінгі жылдың </w:t>
      </w:r>
      <w:r>
        <w:br/>
      </w:r>
      <w:r>
        <w:rPr>
          <w:rFonts w:ascii="Times New Roman"/>
          <w:b w:val="false"/>
          <w:i w:val="false"/>
          <w:color w:val="000000"/>
          <w:sz w:val="28"/>
        </w:rPr>
        <w:t>
1 қаңтарындағы жағдай бойынша күнтізбелік жылда кемінде бір рет жүргізіледі.</w:t>
      </w:r>
      <w:r>
        <w:br/>
      </w:r>
      <w:r>
        <w:rPr>
          <w:rFonts w:ascii="Times New Roman"/>
          <w:b w:val="false"/>
          <w:i w:val="false"/>
          <w:color w:val="000000"/>
          <w:sz w:val="28"/>
        </w:rPr>
        <w:t>
      Сақтандыру (қайта сақтандыру) ұйымының штатында тұрған актуарийдің қызметін міндетті тексеру осы Ереженің 9-тармағында көзделген актуарлық есептерге тексеру жүргізуді, сондай-ақ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актуарлық қорытындыны қамтиды.</w:t>
      </w:r>
      <w:r>
        <w:br/>
      </w:r>
      <w:r>
        <w:rPr>
          <w:rFonts w:ascii="Times New Roman"/>
          <w:b w:val="false"/>
          <w:i w:val="false"/>
          <w:color w:val="000000"/>
          <w:sz w:val="28"/>
        </w:rPr>
        <w:t>
      </w:t>
      </w:r>
      <w:r>
        <w:rPr>
          <w:rFonts w:ascii="Times New Roman"/>
          <w:b w:val="false"/>
          <w:i w:val="false"/>
          <w:color w:val="ff0000"/>
          <w:sz w:val="28"/>
        </w:rPr>
        <w:t xml:space="preserve">Ескерту. 17-4-тармақ жаңа редакцияда -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17-5. Сақтандыру (қайта сақтандыру) ұйымының штатындағы актуарийдің қызметін бастама жасап тексеру сақтандыру (қайта сақтандыру) ұйымының акционерлерінің, директорлар кеңесінің және (немесе) басқармасының бастамасы бойынша сақтандыру (қайта сақтандыру) ұйымы мен тәуелсіз актуарий арасында тексеруді жүргізу шартында көзделген тексерудің нақты мақсаттарын, мерзімдерін және ауқымын ескеріп, жүргізіледі.</w:t>
      </w:r>
      <w:r>
        <w:br/>
      </w:r>
      <w:r>
        <w:rPr>
          <w:rFonts w:ascii="Times New Roman"/>
          <w:b w:val="false"/>
          <w:i w:val="false"/>
          <w:color w:val="000000"/>
          <w:sz w:val="28"/>
        </w:rPr>
        <w:t>
</w:t>
      </w:r>
      <w:r>
        <w:rPr>
          <w:rFonts w:ascii="Times New Roman"/>
          <w:b w:val="false"/>
          <w:i w:val="false"/>
          <w:color w:val="000000"/>
          <w:sz w:val="28"/>
        </w:rPr>
        <w:t>
      17-6. Тәуелсіз актуарийдің сақтандыру (қайта сақтандыру) ұйымының штатындағы актуарийдің қызметін тексеруінің нәтижелері, оның ішінде актуарлық есептердің шынайлығын тексеруі осы Ереженің 12-тармағының талаптарына сәйкес келетін актуарлық қорытынды нысанында ресімделеді.</w:t>
      </w:r>
      <w:r>
        <w:br/>
      </w:r>
      <w:r>
        <w:rPr>
          <w:rFonts w:ascii="Times New Roman"/>
          <w:b w:val="false"/>
          <w:i w:val="false"/>
          <w:color w:val="000000"/>
          <w:sz w:val="28"/>
        </w:rPr>
        <w:t>
      Тәуелсіз актуарийдің актуарлық қорытындысы тексерілетін актуарийдің қызметі жөніндегі тәуелсіз актуарийдің пікірін қамтиды.</w:t>
      </w:r>
      <w:r>
        <w:br/>
      </w:r>
      <w:r>
        <w:rPr>
          <w:rFonts w:ascii="Times New Roman"/>
          <w:b w:val="false"/>
          <w:i w:val="false"/>
          <w:color w:val="000000"/>
          <w:sz w:val="28"/>
        </w:rPr>
        <w:t>
</w:t>
      </w:r>
      <w:r>
        <w:rPr>
          <w:rFonts w:ascii="Times New Roman"/>
          <w:b w:val="false"/>
          <w:i w:val="false"/>
          <w:color w:val="000000"/>
          <w:sz w:val="28"/>
        </w:rPr>
        <w:t>
      17-7. Тәуелсіз актуарийдің актуарлық қорытындысы осы Ереженің 1-2-қосымшасына сәйкес үштен кем емес данада ресімделеді және оған тәуелсіз актуарий қол қояды.</w:t>
      </w:r>
      <w:r>
        <w:br/>
      </w:r>
      <w:r>
        <w:rPr>
          <w:rFonts w:ascii="Times New Roman"/>
          <w:b w:val="false"/>
          <w:i w:val="false"/>
          <w:color w:val="000000"/>
          <w:sz w:val="28"/>
        </w:rPr>
        <w:t>
</w:t>
      </w:r>
      <w:r>
        <w:rPr>
          <w:rFonts w:ascii="Times New Roman"/>
          <w:b w:val="false"/>
          <w:i w:val="false"/>
          <w:color w:val="000000"/>
          <w:sz w:val="28"/>
        </w:rPr>
        <w:t>
      17-8. Тәуелсіз актуарийдің актуарлық қорытындысының бір данасын осы Ереженің </w:t>
      </w:r>
      <w:r>
        <w:rPr>
          <w:rFonts w:ascii="Times New Roman"/>
          <w:b w:val="false"/>
          <w:i w:val="false"/>
          <w:color w:val="000000"/>
          <w:sz w:val="28"/>
        </w:rPr>
        <w:t>45-2-тармағының</w:t>
      </w:r>
      <w:r>
        <w:rPr>
          <w:rFonts w:ascii="Times New Roman"/>
          <w:b w:val="false"/>
          <w:i w:val="false"/>
          <w:color w:val="000000"/>
          <w:sz w:val="28"/>
        </w:rPr>
        <w:t xml:space="preserve"> 1), 2), 4), 5), 6) тармақшаларына сәйкес құжаттарды қоса бере отырып тәуелсіз актуарий тексеру аяқталғаннан кейін күнтізбелік он күн ішінде, бірақ есепті жылдан кейінгі жылдың 30 сәуірінен кешіктірмей уәкілетті мемлекеттік органға береді, бір данасы тәуелсіз актуарийде сақталады, ал қалған даналары сақтандыру (қайта сақтандыру) ұйымына иелік етуге беріледі.</w:t>
      </w:r>
      <w:r>
        <w:br/>
      </w:r>
      <w:r>
        <w:rPr>
          <w:rFonts w:ascii="Times New Roman"/>
          <w:b w:val="false"/>
          <w:i w:val="false"/>
          <w:color w:val="000000"/>
          <w:sz w:val="28"/>
        </w:rPr>
        <w:t>
      Уәкілетті мемлекеттік органға бір сақтандыру ұйымының штатында тұрған актуарийдің қызметін тексеру нәтижелері бойынша біреуден көп тәуелсіз актуарлық қорытынды ұсынылған жағдайда, уәкілетті мемлекеттік орган неғұрлым консервативтік есебі бар актуарлық қорытындыны қабылдайды.</w:t>
      </w:r>
      <w:r>
        <w:br/>
      </w:r>
      <w:r>
        <w:rPr>
          <w:rFonts w:ascii="Times New Roman"/>
          <w:b w:val="false"/>
          <w:i w:val="false"/>
          <w:color w:val="000000"/>
          <w:sz w:val="28"/>
        </w:rPr>
        <w:t>
      </w:t>
      </w:r>
      <w:r>
        <w:rPr>
          <w:rFonts w:ascii="Times New Roman"/>
          <w:b w:val="false"/>
          <w:i w:val="false"/>
          <w:color w:val="ff0000"/>
          <w:sz w:val="28"/>
        </w:rPr>
        <w:t xml:space="preserve">Ескерту. 17-8-тармақ жаңа редакцияда -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17-9. Осы Ереженің мақсатында Заңның 11-1-бабының 6-тармағының 3) тармақшасына сәйкес тәуелсіз актуарийлер мүшелері мүмкін болатын актураийлердің халықаралық қауымдастықтары (бұдан әрі - қауымдастық) мыналар:</w:t>
      </w:r>
      <w:r>
        <w:br/>
      </w:r>
      <w:r>
        <w:rPr>
          <w:rFonts w:ascii="Times New Roman"/>
          <w:b w:val="false"/>
          <w:i w:val="false"/>
          <w:color w:val="000000"/>
          <w:sz w:val="28"/>
        </w:rPr>
        <w:t>
      1) Халықаралық актуарлық қауымдастық (International actuarial association);</w:t>
      </w:r>
      <w:r>
        <w:br/>
      </w:r>
      <w:r>
        <w:rPr>
          <w:rFonts w:ascii="Times New Roman"/>
          <w:b w:val="false"/>
          <w:i w:val="false"/>
          <w:color w:val="000000"/>
          <w:sz w:val="28"/>
        </w:rPr>
        <w:t>
      2) Консультатив Тобы (Groupe Consultatif).</w:t>
      </w:r>
      <w:r>
        <w:br/>
      </w:r>
      <w:r>
        <w:rPr>
          <w:rFonts w:ascii="Times New Roman"/>
          <w:b w:val="false"/>
          <w:i w:val="false"/>
          <w:color w:val="000000"/>
          <w:sz w:val="28"/>
        </w:rPr>
        <w:t>
</w:t>
      </w:r>
      <w:r>
        <w:rPr>
          <w:rFonts w:ascii="Times New Roman"/>
          <w:b w:val="false"/>
          <w:i w:val="false"/>
          <w:color w:val="000000"/>
          <w:sz w:val="28"/>
        </w:rPr>
        <w:t>
      17-10. Тәуелсіз актуарий мүшесі болып табылатын қауымдастық мына талаптарға сәйкес келеді:</w:t>
      </w:r>
      <w:r>
        <w:br/>
      </w:r>
      <w:r>
        <w:rPr>
          <w:rFonts w:ascii="Times New Roman"/>
          <w:b w:val="false"/>
          <w:i w:val="false"/>
          <w:color w:val="000000"/>
          <w:sz w:val="28"/>
        </w:rPr>
        <w:t>
      1) білім алу-біліктілік жүйесі бар болуы;</w:t>
      </w:r>
      <w:r>
        <w:br/>
      </w:r>
      <w:r>
        <w:rPr>
          <w:rFonts w:ascii="Times New Roman"/>
          <w:b w:val="false"/>
          <w:i w:val="false"/>
          <w:color w:val="000000"/>
          <w:sz w:val="28"/>
        </w:rPr>
        <w:t>
      2) қауымдастық мүшелерінің білім алу-біліктілік жүйесі қауымдастықтың білім алу-біліктілік жүйесіне сәйкес келуі бойынша талаптар бар болуы не оны тану бойынша ереже бар болуы;</w:t>
      </w:r>
      <w:r>
        <w:br/>
      </w:r>
      <w:r>
        <w:rPr>
          <w:rFonts w:ascii="Times New Roman"/>
          <w:b w:val="false"/>
          <w:i w:val="false"/>
          <w:color w:val="000000"/>
          <w:sz w:val="28"/>
        </w:rPr>
        <w:t xml:space="preserve">
      3) актуарийлер қызметінің мәселелері бойынша құжаттар бар болуы (актуарийлер қызметінің және актуарлық есептерді жүзеге асырудың стандарттары, кәсіби этиканың кодексі және өзге құжаттар). </w:t>
      </w:r>
    </w:p>
    <w:bookmarkEnd w:id="20"/>
    <w:bookmarkStart w:name="z20" w:id="21"/>
    <w:p>
      <w:pPr>
        <w:spacing w:after="0"/>
        <w:ind w:left="0"/>
        <w:jc w:val="left"/>
      </w:pPr>
      <w:r>
        <w:rPr>
          <w:rFonts w:ascii="Times New Roman"/>
          <w:b/>
          <w:i w:val="false"/>
          <w:color w:val="000000"/>
        </w:rPr>
        <w:t xml:space="preserve"> 
3. Лицензия беру тәртiбi  </w:t>
      </w:r>
    </w:p>
    <w:bookmarkEnd w:id="21"/>
    <w:bookmarkStart w:name="z91" w:id="22"/>
    <w:p>
      <w:pPr>
        <w:spacing w:after="0"/>
        <w:ind w:left="0"/>
        <w:jc w:val="both"/>
      </w:pPr>
      <w:r>
        <w:rPr>
          <w:rFonts w:ascii="Times New Roman"/>
          <w:b w:val="false"/>
          <w:i w:val="false"/>
          <w:color w:val="000000"/>
          <w:sz w:val="28"/>
        </w:rPr>
        <w:t xml:space="preserve">
      18. Уәкiлеттi мемлекеттiк органға лицензия алу үшiн мыналар өтiнiш беруге құқылы:  </w:t>
      </w:r>
      <w:r>
        <w:br/>
      </w:r>
      <w:r>
        <w:rPr>
          <w:rFonts w:ascii="Times New Roman"/>
          <w:b w:val="false"/>
          <w:i w:val="false"/>
          <w:color w:val="000000"/>
          <w:sz w:val="28"/>
        </w:rPr>
        <w:t xml:space="preserve">
      1) жоғары бiлiмi және осы Ереженiң 19-тармағының 7) тармақшасында көрсетiлген бағдарлама бойынша оқуға қатысқан жеке тұлға;  </w:t>
      </w:r>
      <w:r>
        <w:br/>
      </w:r>
      <w:r>
        <w:rPr>
          <w:rFonts w:ascii="Times New Roman"/>
          <w:b w:val="false"/>
          <w:i w:val="false"/>
          <w:color w:val="000000"/>
          <w:sz w:val="28"/>
        </w:rPr>
        <w:t xml:space="preserve">
      2) актуарий деген мәртебесі бар және Актуарийлердің Халықаралық Қауымдастығының толық мүшесі деген мәртебесі бар актуарийлер қауымдастығының (қоғамның немесе өзге де бірлестіктің) мүшесі (толық мүшесі) болып табылатын жеке тұлға; </w:t>
      </w:r>
      <w:r>
        <w:br/>
      </w:r>
      <w:r>
        <w:rPr>
          <w:rFonts w:ascii="Times New Roman"/>
          <w:b w:val="false"/>
          <w:i w:val="false"/>
          <w:color w:val="000000"/>
          <w:sz w:val="28"/>
        </w:rPr>
        <w:t>
      3) осы Ереженің 5-қосымшасына сәйкес Актуарийлерді оқытудың ең төменгі мiндеттi бағдарламасына қатысты әрбір курсы бойынша 80%-дан кем емес рейтингі бар "Актуарий" мамандығы бойынша іскерлік басқару магистрінің дипломы бар жеке тұлға;</w:t>
      </w:r>
      <w:r>
        <w:br/>
      </w:r>
      <w:r>
        <w:rPr>
          <w:rFonts w:ascii="Times New Roman"/>
          <w:b w:val="false"/>
          <w:i w:val="false"/>
          <w:color w:val="000000"/>
          <w:sz w:val="28"/>
        </w:rPr>
        <w:t>
      4)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көзделген Актуарийлерді оқытудың ең төменгі мiндеттi бағдарламасына қатысты курс бойынша 80 %-дан кем рейтингісі бар "Актуарий" мамандығы бойынша іскерлік басқару магистрінің, "Қаржы" мамандығы бойынша "Актуарий" мамандығының экономика және бизнес магистрінің дипломы бар, бірақ осы Ереженің 5-қосымшасында көзделген ең төменгі бағдарламаның орындалуын қамтамасыз ететін ұйымда осы курсты ойдағыдай тапсырған жеке тұлға.</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Қаржы нарығын және қаржы ұйымдарын реттеу мен қадағалау жөніндегі агенттігі Басқармасының 2004.11.27. </w:t>
      </w:r>
      <w:r>
        <w:rPr>
          <w:rFonts w:ascii="Times New Roman"/>
          <w:b w:val="false"/>
          <w:i w:val="false"/>
          <w:color w:val="000000"/>
          <w:sz w:val="28"/>
        </w:rPr>
        <w:t>N 320</w:t>
      </w:r>
      <w:r>
        <w:rPr>
          <w:rFonts w:ascii="Times New Roman"/>
          <w:b w:val="false"/>
          <w:i w:val="false"/>
          <w:color w:val="ff0000"/>
          <w:sz w:val="28"/>
        </w:rPr>
        <w:t xml:space="preserve">, 2007.11.30. </w:t>
      </w:r>
      <w:r>
        <w:rPr>
          <w:rFonts w:ascii="Times New Roman"/>
          <w:b w:val="false"/>
          <w:i w:val="false"/>
          <w:color w:val="000000"/>
          <w:sz w:val="28"/>
        </w:rPr>
        <w:t>N 254</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2010.03.01 </w:t>
      </w:r>
      <w:r>
        <w:rPr>
          <w:rFonts w:ascii="Times New Roman"/>
          <w:b w:val="false"/>
          <w:i w:val="false"/>
          <w:color w:val="000000"/>
          <w:sz w:val="28"/>
        </w:rPr>
        <w:t>N 23</w:t>
      </w:r>
      <w:r>
        <w:rPr>
          <w:rFonts w:ascii="Times New Roman"/>
          <w:b w:val="false"/>
          <w:i w:val="false"/>
          <w:color w:val="ff0000"/>
          <w:sz w:val="28"/>
        </w:rPr>
        <w:t xml:space="preserve">;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bookmarkEnd w:id="22"/>
    <w:bookmarkStart w:name="z21" w:id="23"/>
    <w:p>
      <w:pPr>
        <w:spacing w:after="0"/>
        <w:ind w:left="0"/>
        <w:jc w:val="both"/>
      </w:pPr>
      <w:r>
        <w:rPr>
          <w:rFonts w:ascii="Times New Roman"/>
          <w:b w:val="false"/>
          <w:i w:val="false"/>
          <w:color w:val="000000"/>
          <w:sz w:val="28"/>
        </w:rPr>
        <w:t xml:space="preserve">
      19. Лицензия алу үшiн уәкiлеттi мемлекеттiк органға мынадай құжаттар ұсынылады:  </w:t>
      </w:r>
      <w:r>
        <w:br/>
      </w:r>
      <w:r>
        <w:rPr>
          <w:rFonts w:ascii="Times New Roman"/>
          <w:b w:val="false"/>
          <w:i w:val="false"/>
          <w:color w:val="000000"/>
          <w:sz w:val="28"/>
        </w:rPr>
        <w:t xml:space="preserve">
      1) осы Ереженің 1-1 қосымшасына сәйкес нысандағы өтініш; </w:t>
      </w:r>
      <w:r>
        <w:br/>
      </w:r>
      <w:r>
        <w:rPr>
          <w:rFonts w:ascii="Times New Roman"/>
          <w:b w:val="false"/>
          <w:i w:val="false"/>
          <w:color w:val="000000"/>
          <w:sz w:val="28"/>
        </w:rPr>
        <w:t xml:space="preserve">
      2) осы Ереженің 4-қосымшасына сай нысан бойынша лицензия алуға өтініш беруші (бұдан әрі - өтініш беруші) туралы мәліметтер; </w:t>
      </w:r>
      <w:r>
        <w:br/>
      </w:r>
      <w:r>
        <w:rPr>
          <w:rFonts w:ascii="Times New Roman"/>
          <w:b w:val="false"/>
          <w:i w:val="false"/>
          <w:color w:val="000000"/>
          <w:sz w:val="28"/>
        </w:rPr>
        <w:t xml:space="preserve">
      3) жеке басын куәландыратын құжат көшірмесі; </w:t>
      </w:r>
      <w:r>
        <w:br/>
      </w:r>
      <w:r>
        <w:rPr>
          <w:rFonts w:ascii="Times New Roman"/>
          <w:b w:val="false"/>
          <w:i w:val="false"/>
          <w:color w:val="000000"/>
          <w:sz w:val="28"/>
        </w:rPr>
        <w:t xml:space="preserve">
      4) жоғары бiлiм туралы дипломның нотариат куәландырған көшiрмесi;  </w:t>
      </w:r>
      <w:r>
        <w:br/>
      </w:r>
      <w:r>
        <w:rPr>
          <w:rFonts w:ascii="Times New Roman"/>
          <w:b w:val="false"/>
          <w:i w:val="false"/>
          <w:color w:val="000000"/>
          <w:sz w:val="28"/>
        </w:rPr>
        <w:t>
      5)  </w:t>
      </w:r>
      <w:r>
        <w:rPr>
          <w:rFonts w:ascii="Times New Roman"/>
          <w:b w:val="false"/>
          <w:i w:val="false"/>
          <w:color w:val="000000"/>
          <w:sz w:val="28"/>
        </w:rPr>
        <w:t xml:space="preserve">&lt;*&gt; </w:t>
      </w:r>
      <w:r>
        <w:rPr>
          <w:rFonts w:ascii="Times New Roman"/>
          <w:b w:val="false"/>
          <w:i w:val="false"/>
          <w:color w:val="000000"/>
          <w:sz w:val="28"/>
        </w:rPr>
        <w:t xml:space="preserve">;  </w:t>
      </w:r>
      <w:r>
        <w:br/>
      </w:r>
      <w:r>
        <w:rPr>
          <w:rFonts w:ascii="Times New Roman"/>
          <w:b w:val="false"/>
          <w:i w:val="false"/>
          <w:color w:val="000000"/>
          <w:sz w:val="28"/>
        </w:rPr>
        <w:t xml:space="preserve">
      6) лицензиялық алымның төленгенiн растайтын құжаттың көшiрмесi; </w:t>
      </w:r>
      <w:r>
        <w:br/>
      </w:r>
      <w:r>
        <w:rPr>
          <w:rFonts w:ascii="Times New Roman"/>
          <w:b w:val="false"/>
          <w:i w:val="false"/>
          <w:color w:val="000000"/>
          <w:sz w:val="28"/>
        </w:rPr>
        <w:t>
      6-1)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7) лицензия алуға өтініш берушінің актуарийлерді оқытудың актуарийлердi оқытудың ең төменгi мiндеттi бағдарламасы бойынша (бұдан әрi - ең төменгi бағдарлама) оқуға қатысқанын және тиiстi емтихандарды сәттi тапсырғанын куәландыратын құжаттардың көшірмелері N 5 қосымшада көрсетiлгендер тiзбесiне сәйкес (осы Ереженiң 18-тармағының 1) тармақшасында көрсетiлген адамдар үшiн). </w:t>
      </w:r>
      <w:r>
        <w:br/>
      </w:r>
      <w:r>
        <w:rPr>
          <w:rFonts w:ascii="Times New Roman"/>
          <w:b w:val="false"/>
          <w:i w:val="false"/>
          <w:color w:val="000000"/>
          <w:sz w:val="28"/>
        </w:rPr>
        <w:t xml:space="preserve">
      N 5 қосымшада көзделген ең төменгi бағдарламаны орындауды қамтамасыз ететiн ұйымдардың Қазақстан Республикасында актуарийлердi оқытуға құқығы бар;  </w:t>
      </w:r>
      <w:r>
        <w:br/>
      </w:r>
      <w:r>
        <w:rPr>
          <w:rFonts w:ascii="Times New Roman"/>
          <w:b w:val="false"/>
          <w:i w:val="false"/>
          <w:color w:val="000000"/>
          <w:sz w:val="28"/>
        </w:rPr>
        <w:t xml:space="preserve">
      8) актуарийдің мәртебесін, актуарийлер қауымдастығына (қоғамына немесе өзге де бірлестікке) мүшелігін (толық мүшелігін) және осы қауымдастықтың Актуарийлердің Халықаралық Қауымдастығының толық мүшесі ретінде мәртебесін растайтын құжаттардың көшірмелері (осы Ереженің 18-тармағының 2) тармақшасында көрсетілген адамдар үшін);  </w:t>
      </w:r>
      <w:r>
        <w:br/>
      </w:r>
      <w:r>
        <w:rPr>
          <w:rFonts w:ascii="Times New Roman"/>
          <w:b w:val="false"/>
          <w:i w:val="false"/>
          <w:color w:val="000000"/>
          <w:sz w:val="28"/>
        </w:rPr>
        <w:t>
      9) тиiстi актуарийлер қауымдастығының (қоғам немесе өзге де бiрлестiктiң) ұсыным хаты (осы Ереженiң </w:t>
      </w:r>
      <w:r>
        <w:rPr>
          <w:rFonts w:ascii="Times New Roman"/>
          <w:b w:val="false"/>
          <w:i w:val="false"/>
          <w:color w:val="000000"/>
          <w:sz w:val="28"/>
        </w:rPr>
        <w:t>18-тармағының</w:t>
      </w:r>
      <w:r>
        <w:rPr>
          <w:rFonts w:ascii="Times New Roman"/>
          <w:b w:val="false"/>
          <w:i w:val="false"/>
          <w:color w:val="000000"/>
          <w:sz w:val="28"/>
        </w:rPr>
        <w:t xml:space="preserve"> 2) тармақшасында көрсетiлген адамдар үшiн); </w:t>
      </w:r>
      <w:r>
        <w:br/>
      </w:r>
      <w:r>
        <w:rPr>
          <w:rFonts w:ascii="Times New Roman"/>
          <w:b w:val="false"/>
          <w:i w:val="false"/>
          <w:color w:val="000000"/>
          <w:sz w:val="28"/>
        </w:rPr>
        <w:t>
      10) дипломға қосымшаны ұсына отырып, "Актуарий" мамандығы бойынша іскерлік басқару магистрі дипломының немесе "Қаржы" мамандығы бойынша "Актуарий" мамандығының экономика және бизнес магистрі дипломының көшірмесі (осы Ереженің 18-тармағының 3) тармақшасында көрсетілген тұлғалар үшін).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Қаржы рыногын және қаржылық ұйымдарды реттеу мен қадағалау жөніндегі агенттігі Басқармасының 2004.02.16. </w:t>
      </w:r>
      <w:r>
        <w:rPr>
          <w:rFonts w:ascii="Times New Roman"/>
          <w:b w:val="false"/>
          <w:i w:val="false"/>
          <w:color w:val="000000"/>
          <w:sz w:val="28"/>
        </w:rPr>
        <w:t>N 38</w:t>
      </w:r>
      <w:r>
        <w:rPr>
          <w:rFonts w:ascii="Times New Roman"/>
          <w:b w:val="false"/>
          <w:i w:val="false"/>
          <w:color w:val="ff0000"/>
          <w:sz w:val="28"/>
        </w:rPr>
        <w:t xml:space="preserve">, 2004.11.27. </w:t>
      </w:r>
      <w:r>
        <w:rPr>
          <w:rFonts w:ascii="Times New Roman"/>
          <w:b w:val="false"/>
          <w:i w:val="false"/>
          <w:color w:val="000000"/>
          <w:sz w:val="28"/>
        </w:rPr>
        <w:t>N 320</w:t>
      </w:r>
      <w:r>
        <w:rPr>
          <w:rFonts w:ascii="Times New Roman"/>
          <w:b w:val="false"/>
          <w:i w:val="false"/>
          <w:color w:val="ff0000"/>
          <w:sz w:val="28"/>
        </w:rPr>
        <w:t xml:space="preserve">, 2005.05.28. </w:t>
      </w:r>
      <w:r>
        <w:rPr>
          <w:rFonts w:ascii="Times New Roman"/>
          <w:b w:val="false"/>
          <w:i w:val="false"/>
          <w:color w:val="000000"/>
          <w:sz w:val="28"/>
        </w:rPr>
        <w:t xml:space="preserve">N 153 </w:t>
      </w:r>
      <w:r>
        <w:rPr>
          <w:rFonts w:ascii="Times New Roman"/>
          <w:b w:val="false"/>
          <w:i w:val="false"/>
          <w:color w:val="ff0000"/>
          <w:sz w:val="28"/>
        </w:rPr>
        <w:t xml:space="preserve">(қолданысқа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2007.04.30. </w:t>
      </w:r>
      <w:r>
        <w:rPr>
          <w:rFonts w:ascii="Times New Roman"/>
          <w:b w:val="false"/>
          <w:i w:val="false"/>
          <w:color w:val="000000"/>
          <w:sz w:val="28"/>
        </w:rPr>
        <w:t xml:space="preserve">N 119 </w:t>
      </w:r>
      <w:r>
        <w:rPr>
          <w:rFonts w:ascii="Times New Roman"/>
          <w:b w:val="false"/>
          <w:i w:val="false"/>
          <w:color w:val="ff0000"/>
          <w:sz w:val="28"/>
        </w:rPr>
        <w:t xml:space="preserve">(қаулы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ff0000"/>
          <w:sz w:val="28"/>
        </w:rPr>
        <w:t xml:space="preserve"> қолданысқа енген күннен бастап қолданысқа енгізіледі), 2007.11.30. </w:t>
      </w:r>
      <w:r>
        <w:rPr>
          <w:rFonts w:ascii="Times New Roman"/>
          <w:b w:val="false"/>
          <w:i w:val="false"/>
          <w:color w:val="000000"/>
          <w:sz w:val="28"/>
        </w:rPr>
        <w:t>N 254</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2010.03.01 </w:t>
      </w:r>
      <w:r>
        <w:rPr>
          <w:rFonts w:ascii="Times New Roman"/>
          <w:b w:val="false"/>
          <w:i w:val="false"/>
          <w:color w:val="000000"/>
          <w:sz w:val="28"/>
        </w:rPr>
        <w:t>N 23</w:t>
      </w:r>
      <w:r>
        <w:rPr>
          <w:rFonts w:ascii="Times New Roman"/>
          <w:b w:val="false"/>
          <w:i w:val="false"/>
          <w:color w:val="ff0000"/>
          <w:sz w:val="28"/>
        </w:rPr>
        <w:t xml:space="preserve">;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bookmarkEnd w:id="23"/>
    <w:bookmarkStart w:name="z78" w:id="24"/>
    <w:p>
      <w:pPr>
        <w:spacing w:after="0"/>
        <w:ind w:left="0"/>
        <w:jc w:val="both"/>
      </w:pPr>
      <w:r>
        <w:rPr>
          <w:rFonts w:ascii="Times New Roman"/>
          <w:b w:val="false"/>
          <w:i w:val="false"/>
          <w:color w:val="000000"/>
          <w:sz w:val="28"/>
        </w:rPr>
        <w:t xml:space="preserve">
     19-1. Уәкілетті мемлекеттік органның лицензиясын алған актуарий он күнтізбелік күн ішінде уәкілетті мемлекеттік органды растаушы құжаттарды қоса беріп, осы Ереженің 19 тармағының 2), 3), 7) тармақшаларында көрсетілген құжаттардағы өзгерістер туралы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Қаржы нарығын және қаржы ұйымдарын реттеу мен қадағалау агенттігі Басқармасының 2007.04.30. </w:t>
      </w:r>
      <w:r>
        <w:rPr>
          <w:rFonts w:ascii="Times New Roman"/>
          <w:b w:val="false"/>
          <w:i w:val="false"/>
          <w:color w:val="000000"/>
          <w:sz w:val="28"/>
        </w:rPr>
        <w:t>N 119</w:t>
      </w:r>
      <w:r>
        <w:rPr>
          <w:rFonts w:ascii="Times New Roman"/>
          <w:b w:val="false"/>
          <w:i w:val="false"/>
          <w:color w:val="000000"/>
          <w:sz w:val="28"/>
        </w:rPr>
        <w:t> </w:t>
      </w:r>
      <w:r>
        <w:rPr>
          <w:rFonts w:ascii="Times New Roman"/>
          <w:b w:val="false"/>
          <w:i w:val="false"/>
          <w:color w:val="ff0000"/>
          <w:sz w:val="28"/>
        </w:rPr>
        <w:t xml:space="preserve">(қаулы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ff0000"/>
          <w:sz w:val="28"/>
        </w:rPr>
        <w:t>қолданысқа енген күннен бастап қолданысқа енгізіледі), өзгерту енгізілді - 2010.12.27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bookmarkEnd w:id="24"/>
    <w:bookmarkStart w:name="z22" w:id="25"/>
    <w:p>
      <w:pPr>
        <w:spacing w:after="0"/>
        <w:ind w:left="0"/>
        <w:jc w:val="both"/>
      </w:pPr>
      <w:r>
        <w:rPr>
          <w:rFonts w:ascii="Times New Roman"/>
          <w:b w:val="false"/>
          <w:i w:val="false"/>
          <w:color w:val="000000"/>
          <w:sz w:val="28"/>
        </w:rPr>
        <w:t xml:space="preserve">
     20. Уәкiлеттi мемлекеттiк органға толық құжаттар жинағының осы Ережеде белгiленген талаптарға сәйкес түскен күнi лицензия беруге арналған құжаттарды ұсыну күнi болып есептеледi. </w:t>
      </w:r>
    </w:p>
    <w:bookmarkEnd w:id="25"/>
    <w:bookmarkStart w:name="z23" w:id="26"/>
    <w:p>
      <w:pPr>
        <w:spacing w:after="0"/>
        <w:ind w:left="0"/>
        <w:jc w:val="both"/>
      </w:pPr>
      <w:r>
        <w:rPr>
          <w:rFonts w:ascii="Times New Roman"/>
          <w:b w:val="false"/>
          <w:i w:val="false"/>
          <w:color w:val="000000"/>
          <w:sz w:val="28"/>
        </w:rPr>
        <w:t xml:space="preserve">
     21. Егер халықаралық шарттарда өзгеше көзделмеген болса, шетелдiк ұйымдардан шығатын құжаттар нотариат куәландыра отырып мемлекеттiк тiлге немесе орыс тiлiне аударылуы және Қазақстан Республикасының консулдық мекемелерiнiң заңдастырылуы тиiс. </w:t>
      </w:r>
    </w:p>
    <w:bookmarkEnd w:id="26"/>
    <w:bookmarkStart w:name="z24" w:id="27"/>
    <w:p>
      <w:pPr>
        <w:spacing w:after="0"/>
        <w:ind w:left="0"/>
        <w:jc w:val="both"/>
      </w:pPr>
      <w:r>
        <w:rPr>
          <w:rFonts w:ascii="Times New Roman"/>
          <w:b w:val="false"/>
          <w:i w:val="false"/>
          <w:color w:val="000000"/>
          <w:sz w:val="28"/>
        </w:rPr>
        <w:t xml:space="preserve">
     22. Лицензия алуға өтініш беруші өздерi ұсынған құжаттардағы мәлiметтердiң шынайы және толық болуына жауап бередi. </w:t>
      </w:r>
    </w:p>
    <w:bookmarkEnd w:id="27"/>
    <w:bookmarkStart w:name="z25" w:id="28"/>
    <w:p>
      <w:pPr>
        <w:spacing w:after="0"/>
        <w:ind w:left="0"/>
        <w:jc w:val="both"/>
      </w:pPr>
      <w:r>
        <w:rPr>
          <w:rFonts w:ascii="Times New Roman"/>
          <w:b w:val="false"/>
          <w:i w:val="false"/>
          <w:color w:val="000000"/>
          <w:sz w:val="28"/>
        </w:rPr>
        <w:t>
     23. Лицензия беру туралы өтiнiштi уәкiлеттi мемлекеттiк орган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актілерінде белгіленген мерзімде қарауы тиiс.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нарығын және қаржы ұйымдарын реттеу мен қадағалау агенттігі Басқармасының 2005 жылғы 28 мамырдағы </w:t>
      </w:r>
      <w:r>
        <w:rPr>
          <w:rFonts w:ascii="Times New Roman"/>
          <w:b w:val="false"/>
          <w:i w:val="false"/>
          <w:color w:val="000000"/>
          <w:sz w:val="28"/>
        </w:rPr>
        <w:t>N 153</w:t>
      </w:r>
      <w:r>
        <w:rPr>
          <w:rFonts w:ascii="Times New Roman"/>
          <w:b w:val="false"/>
          <w:i w:val="false"/>
          <w:color w:val="00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2007.04.30. </w:t>
      </w:r>
      <w:r>
        <w:rPr>
          <w:rFonts w:ascii="Times New Roman"/>
          <w:b w:val="false"/>
          <w:i w:val="false"/>
          <w:color w:val="000000"/>
          <w:sz w:val="28"/>
        </w:rPr>
        <w:t>N 119</w:t>
      </w:r>
      <w:r>
        <w:rPr>
          <w:rFonts w:ascii="Times New Roman"/>
          <w:b w:val="false"/>
          <w:i w:val="false"/>
          <w:color w:val="000000"/>
          <w:sz w:val="28"/>
        </w:rPr>
        <w:t> </w:t>
      </w:r>
      <w:r>
        <w:rPr>
          <w:rFonts w:ascii="Times New Roman"/>
          <w:b w:val="false"/>
          <w:i w:val="false"/>
          <w:color w:val="ff0000"/>
          <w:sz w:val="28"/>
        </w:rPr>
        <w:t xml:space="preserve">(қаулы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ff0000"/>
          <w:sz w:val="28"/>
        </w:rPr>
        <w:t xml:space="preserve">қолданысқа енген күннен бастап қолданысқа енгізіледі) Қаулыларымен.  </w:t>
      </w:r>
    </w:p>
    <w:bookmarkEnd w:id="28"/>
    <w:bookmarkStart w:name="z26" w:id="29"/>
    <w:p>
      <w:pPr>
        <w:spacing w:after="0"/>
        <w:ind w:left="0"/>
        <w:jc w:val="both"/>
      </w:pPr>
      <w:r>
        <w:rPr>
          <w:rFonts w:ascii="Times New Roman"/>
          <w:b w:val="false"/>
          <w:i w:val="false"/>
          <w:color w:val="000000"/>
          <w:sz w:val="28"/>
        </w:rPr>
        <w:t xml:space="preserve">
      23-1. Өтініш беруші Қазақстан Республикасының сақтандыру және сақтандыру қызметі туралы заңдарын білуіне тестілеуден өткеннен кейін оған сақтандыру рыногында актуарийлік қызметті жүзеге асыруға лицензия беріледі. </w:t>
      </w:r>
      <w:r>
        <w:br/>
      </w:r>
      <w:r>
        <w:rPr>
          <w:rFonts w:ascii="Times New Roman"/>
          <w:b w:val="false"/>
          <w:i w:val="false"/>
          <w:color w:val="000000"/>
          <w:sz w:val="28"/>
        </w:rPr>
        <w:t xml:space="preserve">
      Қазақстан Республикасының сақтандыру және сақтандыру қызметі туралы заңдарын білуіне тестілеуді уәкілетті мемлекеттік орган 30 сұрақ бойынша 30 минут ішінде компьютерлік тестілеу нысанында жүзеге асырады. Тест сұрақтарында жауаптардың кемінде үш нұсқасы болуы және олардың біреуі дұрыс болуы тиіс. </w:t>
      </w:r>
      <w:r>
        <w:br/>
      </w:r>
      <w:r>
        <w:rPr>
          <w:rFonts w:ascii="Times New Roman"/>
          <w:b w:val="false"/>
          <w:i w:val="false"/>
          <w:color w:val="000000"/>
          <w:sz w:val="28"/>
        </w:rPr>
        <w:t xml:space="preserve">
      Тестілеу сұрақтарын уәкілетті мемлекеттік органның бірінші басшысы немесе оның орнындағы адам бекітеді. </w:t>
      </w:r>
      <w:r>
        <w:br/>
      </w: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Қаржы нарығын және қаржы ұйымдарын реттеу мен қадағалау агенттігі Басқармасының 2005 жылғы 28 мамырдағы </w:t>
      </w:r>
      <w:r>
        <w:rPr>
          <w:rFonts w:ascii="Times New Roman"/>
          <w:b w:val="false"/>
          <w:i w:val="false"/>
          <w:color w:val="000000"/>
          <w:sz w:val="28"/>
        </w:rPr>
        <w:t>N 153</w:t>
      </w:r>
      <w:r>
        <w:rPr>
          <w:rFonts w:ascii="Times New Roman"/>
          <w:b w:val="false"/>
          <w:i w:val="false"/>
          <w:color w:val="ff0000"/>
          <w:sz w:val="28"/>
        </w:rPr>
        <w:t xml:space="preserve"> (қолданысқа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p>
    <w:bookmarkEnd w:id="29"/>
    <w:bookmarkStart w:name="z27" w:id="30"/>
    <w:p>
      <w:pPr>
        <w:spacing w:after="0"/>
        <w:ind w:left="0"/>
        <w:jc w:val="both"/>
      </w:pPr>
      <w:r>
        <w:rPr>
          <w:rFonts w:ascii="Times New Roman"/>
          <w:b w:val="false"/>
          <w:i w:val="false"/>
          <w:color w:val="000000"/>
          <w:sz w:val="28"/>
        </w:rPr>
        <w:t xml:space="preserve">
      23-2. Уәкілетті мемлекеттік органның бөлімшесі өтініш берушіні (актуарийді) тестілеудің өткізілетін күні туралы жазбаша түрде хабардар етеді. Өтініш беруші (актуарий) дәлелді себептермен белгіленген мерзімде тестілеуден өту үшін келмеген жағдайда ол уәкілетті мемлекеттік органға келмей қалған себептерін және тестілеуден өту күнін көрсете отырып бұл жөнінде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23-2-тармақпен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30"/>
    <w:bookmarkStart w:name="z28" w:id="31"/>
    <w:p>
      <w:pPr>
        <w:spacing w:after="0"/>
        <w:ind w:left="0"/>
        <w:jc w:val="both"/>
      </w:pPr>
      <w:r>
        <w:rPr>
          <w:rFonts w:ascii="Times New Roman"/>
          <w:b w:val="false"/>
          <w:i w:val="false"/>
          <w:color w:val="000000"/>
          <w:sz w:val="28"/>
        </w:rPr>
        <w:t xml:space="preserve">
      23-3. Тестілеу кезінде тестіленетін адаммен бірге бір бөлмеде тек уәкілетті мемлекеттік органның жауапты бөлімшесі қызметкерлерінің және қажет болса, аудармашының қатысуына ғана рұқсат етіледі. </w:t>
      </w:r>
      <w:r>
        <w:br/>
      </w:r>
      <w:r>
        <w:rPr>
          <w:rFonts w:ascii="Times New Roman"/>
          <w:b w:val="false"/>
          <w:i w:val="false"/>
          <w:color w:val="000000"/>
          <w:sz w:val="28"/>
        </w:rPr>
        <w:t xml:space="preserve">
      Өтініш беруші (актуарий) тестілеуден өткен кезде қандай да бір жазбаша, электрондық немесе басқа да ақпараттық материалдарды пайдалануға рұқсат етілмейді. Осы тармақта аталған талаптарды бұзу тестілеудің теріс қорытындыларына теңестіріледі. </w:t>
      </w:r>
      <w:r>
        <w:br/>
      </w:r>
      <w:r>
        <w:rPr>
          <w:rFonts w:ascii="Times New Roman"/>
          <w:b w:val="false"/>
          <w:i w:val="false"/>
          <w:color w:val="000000"/>
          <w:sz w:val="28"/>
        </w:rPr>
        <w:t>
</w:t>
      </w:r>
      <w:r>
        <w:rPr>
          <w:rFonts w:ascii="Times New Roman"/>
          <w:b w:val="false"/>
          <w:i w:val="false"/>
          <w:color w:val="ff0000"/>
          <w:sz w:val="28"/>
        </w:rPr>
        <w:t xml:space="preserve">       Ескерту. 23-3-тармақпен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 </w:t>
      </w:r>
    </w:p>
    <w:bookmarkEnd w:id="31"/>
    <w:bookmarkStart w:name="z29" w:id="32"/>
    <w:p>
      <w:pPr>
        <w:spacing w:after="0"/>
        <w:ind w:left="0"/>
        <w:jc w:val="both"/>
      </w:pPr>
      <w:r>
        <w:rPr>
          <w:rFonts w:ascii="Times New Roman"/>
          <w:b w:val="false"/>
          <w:i w:val="false"/>
          <w:color w:val="000000"/>
          <w:sz w:val="28"/>
        </w:rPr>
        <w:t xml:space="preserve">
      23-4. Өтініш беруші дұрыс жауаптардың кемінде 70 процентін алған жағдайда тестілеу қорытындылары оң деп саналады. </w:t>
      </w:r>
      <w:r>
        <w:br/>
      </w:r>
      <w:r>
        <w:rPr>
          <w:rFonts w:ascii="Times New Roman"/>
          <w:b w:val="false"/>
          <w:i w:val="false"/>
          <w:color w:val="000000"/>
          <w:sz w:val="28"/>
        </w:rPr>
        <w:t xml:space="preserve">
      Өтініш беруші тестілеуден өткеннен кейін дереу қол қоя отырып тест қорытындыларымен танысады. </w:t>
      </w:r>
      <w:r>
        <w:br/>
      </w:r>
      <w:r>
        <w:rPr>
          <w:rFonts w:ascii="Times New Roman"/>
          <w:b w:val="false"/>
          <w:i w:val="false"/>
          <w:color w:val="000000"/>
          <w:sz w:val="28"/>
        </w:rPr>
        <w:t>
</w:t>
      </w:r>
      <w:r>
        <w:rPr>
          <w:rFonts w:ascii="Times New Roman"/>
          <w:b w:val="false"/>
          <w:i w:val="false"/>
          <w:color w:val="ff0000"/>
          <w:sz w:val="28"/>
        </w:rPr>
        <w:t xml:space="preserve">       Ескерту. 23-4-тармақпен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 </w:t>
      </w:r>
    </w:p>
    <w:bookmarkEnd w:id="32"/>
    <w:bookmarkStart w:name="z30" w:id="33"/>
    <w:p>
      <w:pPr>
        <w:spacing w:after="0"/>
        <w:ind w:left="0"/>
        <w:jc w:val="both"/>
      </w:pPr>
      <w:r>
        <w:rPr>
          <w:rFonts w:ascii="Times New Roman"/>
          <w:b w:val="false"/>
          <w:i w:val="false"/>
          <w:color w:val="000000"/>
          <w:sz w:val="28"/>
        </w:rPr>
        <w:t xml:space="preserve">
      23-5. Өтініш беруші тестілеу қорытындыларымен келіспеген жағдайда ол тестілеу рәсімі аяқталғаннан кейін үш жұмыс күні ішінде уәкілетті мемлекеттік органға жазбаша түрде шағымдана алады. </w:t>
      </w:r>
      <w:r>
        <w:br/>
      </w:r>
      <w:r>
        <w:rPr>
          <w:rFonts w:ascii="Times New Roman"/>
          <w:b w:val="false"/>
          <w:i w:val="false"/>
          <w:color w:val="000000"/>
          <w:sz w:val="28"/>
        </w:rPr>
        <w:t>
</w:t>
      </w:r>
      <w:r>
        <w:rPr>
          <w:rFonts w:ascii="Times New Roman"/>
          <w:b w:val="false"/>
          <w:i w:val="false"/>
          <w:color w:val="ff0000"/>
          <w:sz w:val="28"/>
        </w:rPr>
        <w:t xml:space="preserve">       Ескерту. 23-5-тармақпен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w:t>
      </w:r>
      <w:r>
        <w:rPr>
          <w:rFonts w:ascii="Times New Roman"/>
          <w:b w:val="false"/>
          <w:i w:val="false"/>
          <w:color w:val="ff0000"/>
          <w:sz w:val="28"/>
        </w:rPr>
        <w:t>қараңыз</w:t>
      </w:r>
      <w:r>
        <w:rPr>
          <w:rFonts w:ascii="Times New Roman"/>
          <w:b w:val="false"/>
          <w:i w:val="false"/>
          <w:color w:val="000000"/>
          <w:sz w:val="28"/>
        </w:rPr>
        <w:t xml:space="preserve">). </w:t>
      </w:r>
    </w:p>
    <w:bookmarkEnd w:id="33"/>
    <w:bookmarkStart w:name="z31" w:id="34"/>
    <w:p>
      <w:pPr>
        <w:spacing w:after="0"/>
        <w:ind w:left="0"/>
        <w:jc w:val="both"/>
      </w:pPr>
      <w:r>
        <w:rPr>
          <w:rFonts w:ascii="Times New Roman"/>
          <w:b w:val="false"/>
          <w:i w:val="false"/>
          <w:color w:val="000000"/>
          <w:sz w:val="28"/>
        </w:rPr>
        <w:t xml:space="preserve">
      23-6. Аппеляциялық комиссияның құрамы уәкілетті мемлекеттік органның бірінші басшысының бұйрығымен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23-6-тармақпен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34"/>
    <w:bookmarkStart w:name="z32" w:id="35"/>
    <w:p>
      <w:pPr>
        <w:spacing w:after="0"/>
        <w:ind w:left="0"/>
        <w:jc w:val="both"/>
      </w:pPr>
      <w:r>
        <w:rPr>
          <w:rFonts w:ascii="Times New Roman"/>
          <w:b w:val="false"/>
          <w:i w:val="false"/>
          <w:color w:val="000000"/>
          <w:sz w:val="28"/>
        </w:rPr>
        <w:t xml:space="preserve">
      23-7. Аппеляциялық комиссия шағымды алған күннен бастап үш жұмыс күні ішінде оны қарайды. </w:t>
      </w:r>
      <w:r>
        <w:br/>
      </w:r>
      <w:r>
        <w:rPr>
          <w:rFonts w:ascii="Times New Roman"/>
          <w:b w:val="false"/>
          <w:i w:val="false"/>
          <w:color w:val="000000"/>
          <w:sz w:val="28"/>
        </w:rPr>
        <w:t>
</w:t>
      </w:r>
      <w:r>
        <w:rPr>
          <w:rFonts w:ascii="Times New Roman"/>
          <w:b w:val="false"/>
          <w:i w:val="false"/>
          <w:color w:val="ff0000"/>
          <w:sz w:val="28"/>
        </w:rPr>
        <w:t xml:space="preserve">       Ескерту. 23-7-тармақпен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35"/>
    <w:bookmarkStart w:name="z33" w:id="36"/>
    <w:p>
      <w:pPr>
        <w:spacing w:after="0"/>
        <w:ind w:left="0"/>
        <w:jc w:val="both"/>
      </w:pPr>
      <w:r>
        <w:rPr>
          <w:rFonts w:ascii="Times New Roman"/>
          <w:b w:val="false"/>
          <w:i w:val="false"/>
          <w:color w:val="000000"/>
          <w:sz w:val="28"/>
        </w:rPr>
        <w:t xml:space="preserve">
      23-8. Аппеляциялық комиссияның мәжілісін өткізу үшін кворум Аппеляциялық комиссияның Төрағасын (Төрағаның орынбасарын) қоса алғанда, Аппеляциялық комиссия мүшелері санының кемінде үштен екісі құрайды. </w:t>
      </w:r>
      <w:r>
        <w:br/>
      </w:r>
      <w:r>
        <w:rPr>
          <w:rFonts w:ascii="Times New Roman"/>
          <w:b w:val="false"/>
          <w:i w:val="false"/>
          <w:color w:val="000000"/>
          <w:sz w:val="28"/>
        </w:rPr>
        <w:t xml:space="preserve">
      Аппеляциялық комиссияның әрбір мүшесі бір дауысқа ие. Аппеляциялық комиссияның шешімдері Аппеляциялық комиссияның мәжілісіне қатысып отырған мүшелері санының жай көпшілік дауыспен қабылданады. Дауыстар саны тең болған жағдайда Аппеляциялық комиссия Төрағасының дауысы не ол болмаған жағдайда Аппеляциялық комиссия Төрағасы орынбасарының дауысы шешуші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23-8-тармақпен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36"/>
    <w:bookmarkStart w:name="z34" w:id="37"/>
    <w:p>
      <w:pPr>
        <w:spacing w:after="0"/>
        <w:ind w:left="0"/>
        <w:jc w:val="both"/>
      </w:pPr>
      <w:r>
        <w:rPr>
          <w:rFonts w:ascii="Times New Roman"/>
          <w:b w:val="false"/>
          <w:i w:val="false"/>
          <w:color w:val="000000"/>
          <w:sz w:val="28"/>
        </w:rPr>
        <w:t xml:space="preserve">
      23-9. Аппеляциялық комиссияның шешімдері хаттамамен ресімделеді және ол екі дана етіп жасалып, оған осы мәжіліске қатысқан Аппеляциялық комиссияның барлық мүшелері қол қояды. </w:t>
      </w:r>
      <w:r>
        <w:br/>
      </w:r>
      <w:r>
        <w:rPr>
          <w:rFonts w:ascii="Times New Roman"/>
          <w:b w:val="false"/>
          <w:i w:val="false"/>
          <w:color w:val="000000"/>
          <w:sz w:val="28"/>
        </w:rPr>
        <w:t>
</w:t>
      </w:r>
      <w:r>
        <w:rPr>
          <w:rFonts w:ascii="Times New Roman"/>
          <w:b w:val="false"/>
          <w:i w:val="false"/>
          <w:color w:val="ff0000"/>
          <w:sz w:val="28"/>
        </w:rPr>
        <w:t xml:space="preserve">       Ескерту. 23-9-тармақпен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37"/>
    <w:bookmarkStart w:name="z35" w:id="38"/>
    <w:p>
      <w:pPr>
        <w:spacing w:after="0"/>
        <w:ind w:left="0"/>
        <w:jc w:val="both"/>
      </w:pPr>
      <w:r>
        <w:rPr>
          <w:rFonts w:ascii="Times New Roman"/>
          <w:b w:val="false"/>
          <w:i w:val="false"/>
          <w:color w:val="000000"/>
          <w:sz w:val="28"/>
        </w:rPr>
        <w:t xml:space="preserve">
      23-10. Аппеляциялық комиссия мәжілісінің хаттамасын Аппеляциялық комиссия мүшелерінің арасынан тағайындалатын хатшы жүргізеді. </w:t>
      </w:r>
      <w:r>
        <w:br/>
      </w:r>
      <w:r>
        <w:rPr>
          <w:rFonts w:ascii="Times New Roman"/>
          <w:b w:val="false"/>
          <w:i w:val="false"/>
          <w:color w:val="000000"/>
          <w:sz w:val="28"/>
        </w:rPr>
        <w:t>
</w:t>
      </w:r>
      <w:r>
        <w:rPr>
          <w:rFonts w:ascii="Times New Roman"/>
          <w:b w:val="false"/>
          <w:i w:val="false"/>
          <w:color w:val="ff0000"/>
          <w:sz w:val="28"/>
        </w:rPr>
        <w:t xml:space="preserve">       Ескерту. 23-10-тармақпен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38"/>
    <w:bookmarkStart w:name="z36" w:id="39"/>
    <w:p>
      <w:pPr>
        <w:spacing w:after="0"/>
        <w:ind w:left="0"/>
        <w:jc w:val="both"/>
      </w:pPr>
      <w:r>
        <w:rPr>
          <w:rFonts w:ascii="Times New Roman"/>
          <w:b w:val="false"/>
          <w:i w:val="false"/>
          <w:color w:val="000000"/>
          <w:sz w:val="28"/>
        </w:rPr>
        <w:t xml:space="preserve">
      23-11. Аппеляциялық комиссия шағымды қарау нәтижелері бойынша мына шешімдердің бірін қабылдайды: </w:t>
      </w:r>
      <w:r>
        <w:br/>
      </w:r>
      <w:r>
        <w:rPr>
          <w:rFonts w:ascii="Times New Roman"/>
          <w:b w:val="false"/>
          <w:i w:val="false"/>
          <w:color w:val="000000"/>
          <w:sz w:val="28"/>
        </w:rPr>
        <w:t xml:space="preserve">
      тест қорытындыларын өзгеріссіз қалдыруға, ал шағымды қанағаттандырмауға; </w:t>
      </w:r>
      <w:r>
        <w:br/>
      </w:r>
      <w:r>
        <w:rPr>
          <w:rFonts w:ascii="Times New Roman"/>
          <w:b w:val="false"/>
          <w:i w:val="false"/>
          <w:color w:val="000000"/>
          <w:sz w:val="28"/>
        </w:rPr>
        <w:t xml:space="preserve">
      өтініш берушінің (актуарийдің) шағымын қанағаттандыруға және оны қайта тестілеуге жіберуге. </w:t>
      </w:r>
      <w:r>
        <w:br/>
      </w:r>
      <w:r>
        <w:rPr>
          <w:rFonts w:ascii="Times New Roman"/>
          <w:b w:val="false"/>
          <w:i w:val="false"/>
          <w:color w:val="000000"/>
          <w:sz w:val="28"/>
        </w:rPr>
        <w:t>
</w:t>
      </w:r>
      <w:r>
        <w:rPr>
          <w:rFonts w:ascii="Times New Roman"/>
          <w:b w:val="false"/>
          <w:i w:val="false"/>
          <w:color w:val="ff0000"/>
          <w:sz w:val="28"/>
        </w:rPr>
        <w:t xml:space="preserve">       Ескерту. 23-11-тармақпен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39"/>
    <w:bookmarkStart w:name="z37" w:id="40"/>
    <w:p>
      <w:pPr>
        <w:spacing w:after="0"/>
        <w:ind w:left="0"/>
        <w:jc w:val="both"/>
      </w:pPr>
      <w:r>
        <w:rPr>
          <w:rFonts w:ascii="Times New Roman"/>
          <w:b w:val="false"/>
          <w:i w:val="false"/>
          <w:color w:val="000000"/>
          <w:sz w:val="28"/>
        </w:rPr>
        <w:t xml:space="preserve">
      23-12. Компьютерлік тестілеу қорытындылары теріс болған жағдайда өтініш беруші бұрын өткен тестілеу күнінен бастап бір айдан бұрын емес, бірақ соңғы он екі ай ішінде үш реттен артық емес тестілеуден өтуге арналған құжаттарды қайталап тапсырады. </w:t>
      </w:r>
      <w:r>
        <w:br/>
      </w:r>
      <w:r>
        <w:rPr>
          <w:rFonts w:ascii="Times New Roman"/>
          <w:b w:val="false"/>
          <w:i w:val="false"/>
          <w:color w:val="000000"/>
          <w:sz w:val="28"/>
        </w:rPr>
        <w:t>
</w:t>
      </w:r>
      <w:r>
        <w:rPr>
          <w:rFonts w:ascii="Times New Roman"/>
          <w:b w:val="false"/>
          <w:i w:val="false"/>
          <w:color w:val="ff0000"/>
          <w:sz w:val="28"/>
        </w:rPr>
        <w:t xml:space="preserve">       Ескерту. 23-12-тармақпен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40"/>
    <w:bookmarkStart w:name="z38" w:id="41"/>
    <w:p>
      <w:pPr>
        <w:spacing w:after="0"/>
        <w:ind w:left="0"/>
        <w:jc w:val="both"/>
      </w:pPr>
      <w:r>
        <w:rPr>
          <w:rFonts w:ascii="Times New Roman"/>
          <w:b w:val="false"/>
          <w:i w:val="false"/>
          <w:color w:val="000000"/>
          <w:sz w:val="28"/>
        </w:rPr>
        <w:t xml:space="preserve">
      24. Лицензия N 6 қосымшаға сәйкес нысан бойынша берiледi. </w:t>
      </w:r>
    </w:p>
    <w:bookmarkEnd w:id="41"/>
    <w:bookmarkStart w:name="z39" w:id="42"/>
    <w:p>
      <w:pPr>
        <w:spacing w:after="0"/>
        <w:ind w:left="0"/>
        <w:jc w:val="both"/>
      </w:pPr>
      <w:r>
        <w:rPr>
          <w:rFonts w:ascii="Times New Roman"/>
          <w:b w:val="false"/>
          <w:i w:val="false"/>
          <w:color w:val="000000"/>
          <w:sz w:val="28"/>
        </w:rPr>
        <w:t>
      25. Лицензия беруден мынадай негіздемелер бойынша бас тартылады:</w:t>
      </w:r>
      <w:r>
        <w:br/>
      </w:r>
      <w:r>
        <w:rPr>
          <w:rFonts w:ascii="Times New Roman"/>
          <w:b w:val="false"/>
          <w:i w:val="false"/>
          <w:color w:val="000000"/>
          <w:sz w:val="28"/>
        </w:rPr>
        <w:t xml:space="preserve">
      1) егер лицензия алуға өтініш беруші осы Ереженiң 17-тармағында белгiленген талаптарға сәйкес келмесе; </w:t>
      </w:r>
      <w:r>
        <w:br/>
      </w:r>
      <w:r>
        <w:rPr>
          <w:rFonts w:ascii="Times New Roman"/>
          <w:b w:val="false"/>
          <w:i w:val="false"/>
          <w:color w:val="000000"/>
          <w:sz w:val="28"/>
        </w:rPr>
        <w:t xml:space="preserve">
      2) егер осы Ереженiң 18-тармағында көзделген барлық құжаттар ұсынылмаса; </w:t>
      </w:r>
      <w:r>
        <w:br/>
      </w:r>
      <w:r>
        <w:rPr>
          <w:rFonts w:ascii="Times New Roman"/>
          <w:b w:val="false"/>
          <w:i w:val="false"/>
          <w:color w:val="000000"/>
          <w:sz w:val="28"/>
        </w:rPr>
        <w:t>
      3) "Сақтандыру қызметі туралы" Қазақстан Республикасы Заңының  </w:t>
      </w:r>
      <w:r>
        <w:rPr>
          <w:rFonts w:ascii="Times New Roman"/>
          <w:b w:val="false"/>
          <w:i w:val="false"/>
          <w:color w:val="000000"/>
          <w:sz w:val="28"/>
        </w:rPr>
        <w:t xml:space="preserve">60-бабы </w:t>
      </w:r>
      <w:r>
        <w:rPr>
          <w:rFonts w:ascii="Times New Roman"/>
          <w:b w:val="false"/>
          <w:i w:val="false"/>
          <w:color w:val="000000"/>
          <w:sz w:val="28"/>
        </w:rPr>
        <w:t xml:space="preserve">1-тармағының 2)-4) тармақшаларында көзделген негіздер бойынша лицензияны айыру туралы деректер болса; </w:t>
      </w:r>
      <w:r>
        <w:br/>
      </w:r>
      <w:r>
        <w:rPr>
          <w:rFonts w:ascii="Times New Roman"/>
          <w:b w:val="false"/>
          <w:i w:val="false"/>
          <w:color w:val="000000"/>
          <w:sz w:val="28"/>
        </w:rPr>
        <w:t xml:space="preserve">
      4) тестілеудің теріс қорытындысы болса.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нарығын және қаржы ұйымдарын реттеу мен қадағалау агенттігі Басқармасының 2005.05.28 </w:t>
      </w:r>
      <w:r>
        <w:rPr>
          <w:rFonts w:ascii="Times New Roman"/>
          <w:b w:val="false"/>
          <w:i w:val="false"/>
          <w:color w:val="000000"/>
          <w:sz w:val="28"/>
        </w:rPr>
        <w:t>N 153</w:t>
      </w:r>
      <w:r>
        <w:rPr>
          <w:rFonts w:ascii="Times New Roman"/>
          <w:b w:val="false"/>
          <w:i w:val="false"/>
          <w:color w:val="ff0000"/>
          <w:sz w:val="28"/>
        </w:rPr>
        <w:t xml:space="preserve"> (қолданысқа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bookmarkEnd w:id="42"/>
    <w:bookmarkStart w:name="z40" w:id="43"/>
    <w:p>
      <w:pPr>
        <w:spacing w:after="0"/>
        <w:ind w:left="0"/>
        <w:jc w:val="both"/>
      </w:pPr>
      <w:r>
        <w:rPr>
          <w:rFonts w:ascii="Times New Roman"/>
          <w:b w:val="false"/>
          <w:i w:val="false"/>
          <w:color w:val="000000"/>
          <w:sz w:val="28"/>
        </w:rPr>
        <w:t xml:space="preserve">
      26. &lt;*&gt; </w:t>
      </w:r>
      <w:r>
        <w:br/>
      </w:r>
      <w:r>
        <w:rPr>
          <w:rFonts w:ascii="Times New Roman"/>
          <w:b w:val="false"/>
          <w:i w:val="false"/>
          <w:color w:val="000000"/>
          <w:sz w:val="28"/>
        </w:rPr>
        <w:t>
</w:t>
      </w:r>
      <w:r>
        <w:rPr>
          <w:rFonts w:ascii="Times New Roman"/>
          <w:b w:val="false"/>
          <w:i w:val="false"/>
          <w:color w:val="ff0000"/>
          <w:sz w:val="28"/>
        </w:rPr>
        <w:t xml:space="preserve">       Ескерту. 26-тармақ алынып тасталды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43"/>
    <w:bookmarkStart w:name="z41" w:id="44"/>
    <w:p>
      <w:pPr>
        <w:spacing w:after="0"/>
        <w:ind w:left="0"/>
        <w:jc w:val="both"/>
      </w:pPr>
      <w:r>
        <w:rPr>
          <w:rFonts w:ascii="Times New Roman"/>
          <w:b w:val="false"/>
          <w:i w:val="false"/>
          <w:color w:val="000000"/>
          <w:sz w:val="28"/>
        </w:rPr>
        <w:t xml:space="preserve">
      27. Уәкiлеттi мемлекеттiк орган өтiнiш берушiге бас тарту негiздерiн көрсете отырып лицензия беруден бас тарту туралы хабарлайды.  </w:t>
      </w:r>
    </w:p>
    <w:bookmarkEnd w:id="44"/>
    <w:bookmarkStart w:name="z42" w:id="45"/>
    <w:p>
      <w:pPr>
        <w:spacing w:after="0"/>
        <w:ind w:left="0"/>
        <w:jc w:val="both"/>
      </w:pPr>
      <w:r>
        <w:rPr>
          <w:rFonts w:ascii="Times New Roman"/>
          <w:b w:val="false"/>
          <w:i w:val="false"/>
          <w:color w:val="000000"/>
          <w:sz w:val="28"/>
        </w:rPr>
        <w:t xml:space="preserve">
      28. &lt;*&gt; </w:t>
      </w:r>
      <w:r>
        <w:br/>
      </w:r>
      <w:r>
        <w:rPr>
          <w:rFonts w:ascii="Times New Roman"/>
          <w:b w:val="false"/>
          <w:i w:val="false"/>
          <w:color w:val="000000"/>
          <w:sz w:val="28"/>
        </w:rPr>
        <w:t>
</w:t>
      </w:r>
      <w:r>
        <w:rPr>
          <w:rFonts w:ascii="Times New Roman"/>
          <w:b w:val="false"/>
          <w:i w:val="false"/>
          <w:color w:val="ff0000"/>
          <w:sz w:val="28"/>
        </w:rPr>
        <w:t xml:space="preserve">       Ескерту. 28-тармақ алынып тасталды - ҚР Қаржы рыногын және қаржылық ұйымдарды реттеу мен қадағалау жөніндегі агенттігі Басқармасының 2004 жылғы 16 ақпандағы N 38 </w:t>
      </w:r>
      <w:r>
        <w:rPr>
          <w:rFonts w:ascii="Times New Roman"/>
          <w:b w:val="false"/>
          <w:i w:val="false"/>
          <w:color w:val="000000"/>
          <w:sz w:val="28"/>
        </w:rPr>
        <w:t>қаулысымен</w:t>
      </w:r>
      <w:r>
        <w:rPr>
          <w:rFonts w:ascii="Times New Roman"/>
          <w:b w:val="false"/>
          <w:i w:val="false"/>
          <w:color w:val="000000"/>
          <w:sz w:val="28"/>
        </w:rPr>
        <w:t xml:space="preserve">.  </w:t>
      </w:r>
    </w:p>
    <w:bookmarkEnd w:id="45"/>
    <w:bookmarkStart w:name="z43" w:id="46"/>
    <w:p>
      <w:pPr>
        <w:spacing w:after="0"/>
        <w:ind w:left="0"/>
        <w:jc w:val="both"/>
      </w:pPr>
      <w:r>
        <w:rPr>
          <w:rFonts w:ascii="Times New Roman"/>
          <w:b w:val="false"/>
          <w:i w:val="false"/>
          <w:color w:val="000000"/>
          <w:sz w:val="28"/>
        </w:rPr>
        <w:t xml:space="preserve">
      29. &lt;*&gt; </w:t>
      </w:r>
      <w:r>
        <w:br/>
      </w:r>
      <w:r>
        <w:rPr>
          <w:rFonts w:ascii="Times New Roman"/>
          <w:b w:val="false"/>
          <w:i w:val="false"/>
          <w:color w:val="000000"/>
          <w:sz w:val="28"/>
        </w:rPr>
        <w:t>
</w:t>
      </w:r>
      <w:r>
        <w:rPr>
          <w:rFonts w:ascii="Times New Roman"/>
          <w:b w:val="false"/>
          <w:i w:val="false"/>
          <w:color w:val="ff0000"/>
          <w:sz w:val="28"/>
        </w:rPr>
        <w:t xml:space="preserve">       Ескерту. 29-тармақ алынып тасталды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46"/>
    <w:bookmarkStart w:name="z44" w:id="47"/>
    <w:p>
      <w:pPr>
        <w:spacing w:after="0"/>
        <w:ind w:left="0"/>
        <w:jc w:val="both"/>
      </w:pPr>
      <w:r>
        <w:rPr>
          <w:rFonts w:ascii="Times New Roman"/>
          <w:b w:val="false"/>
          <w:i w:val="false"/>
          <w:color w:val="000000"/>
          <w:sz w:val="28"/>
        </w:rPr>
        <w:t>
      30. Лицензияны қайта ресімдеу, лицензияның дубликатын беруді уәкілетті орган "Лицензиялау туралы" Қазақстан Республикасының 2007 жылғы 11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негіздеме мен тәртіп бойынша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және қаржы ұйымдарын реттеу мен қадағалау агенттігі Басқармасының 2007.04.30. </w:t>
      </w:r>
      <w:r>
        <w:rPr>
          <w:rFonts w:ascii="Times New Roman"/>
          <w:b w:val="false"/>
          <w:i w:val="false"/>
          <w:color w:val="000000"/>
          <w:sz w:val="28"/>
        </w:rPr>
        <w:t xml:space="preserve">N 119 </w:t>
      </w:r>
      <w:r>
        <w:rPr>
          <w:rFonts w:ascii="Times New Roman"/>
          <w:b w:val="false"/>
          <w:i w:val="false"/>
          <w:color w:val="ff0000"/>
          <w:sz w:val="28"/>
        </w:rPr>
        <w:t xml:space="preserve">(қаулы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w:t>
      </w:r>
      <w:r>
        <w:rPr>
          <w:rFonts w:ascii="Times New Roman"/>
          <w:b w:val="false"/>
          <w:i w:val="false"/>
          <w:color w:val="ff0000"/>
          <w:sz w:val="28"/>
        </w:rPr>
        <w:t xml:space="preserve">қолданысқа енген күннен бастап қолданысқа енгізіледі) Қаулыларымен.  </w:t>
      </w:r>
    </w:p>
    <w:bookmarkEnd w:id="47"/>
    <w:bookmarkStart w:name="z45" w:id="48"/>
    <w:p>
      <w:pPr>
        <w:spacing w:after="0"/>
        <w:ind w:left="0"/>
        <w:jc w:val="both"/>
      </w:pPr>
      <w:r>
        <w:rPr>
          <w:rFonts w:ascii="Times New Roman"/>
          <w:b w:val="false"/>
          <w:i w:val="false"/>
          <w:color w:val="000000"/>
          <w:sz w:val="28"/>
        </w:rPr>
        <w:t>
      31. Лицензияны беру, қайта ресiмдеу және лицензияның көшiрмесiн беру кезiнде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мөлшерде және тәртiппен лицензиялық алым төлейдi. </w:t>
      </w:r>
    </w:p>
    <w:bookmarkEnd w:id="48"/>
    <w:bookmarkStart w:name="z46" w:id="49"/>
    <w:p>
      <w:pPr>
        <w:spacing w:after="0"/>
        <w:ind w:left="0"/>
        <w:jc w:val="both"/>
      </w:pPr>
      <w:r>
        <w:rPr>
          <w:rFonts w:ascii="Times New Roman"/>
          <w:b w:val="false"/>
          <w:i w:val="false"/>
          <w:color w:val="000000"/>
          <w:sz w:val="28"/>
        </w:rPr>
        <w:t xml:space="preserve">
      32.  </w:t>
      </w:r>
      <w:r>
        <w:rPr>
          <w:rFonts w:ascii="Times New Roman"/>
          <w:b w:val="false"/>
          <w:i w:val="false"/>
          <w:color w:val="ff0000"/>
          <w:sz w:val="28"/>
        </w:rPr>
        <w:t xml:space="preserve">Алынып тасталды - 2007.04.30. </w:t>
      </w:r>
      <w:r>
        <w:rPr>
          <w:rFonts w:ascii="Times New Roman"/>
          <w:b w:val="false"/>
          <w:i w:val="false"/>
          <w:color w:val="000000"/>
          <w:sz w:val="28"/>
        </w:rPr>
        <w:t xml:space="preserve">N 119 </w:t>
      </w:r>
      <w:r>
        <w:rPr>
          <w:rFonts w:ascii="Times New Roman"/>
          <w:b w:val="false"/>
          <w:i w:val="false"/>
          <w:color w:val="ff0000"/>
          <w:sz w:val="28"/>
        </w:rPr>
        <w:t xml:space="preserve">(қаулы "Лицензиялау туралы" Қазақстан Республикасының 2007 жылғы 11 қаңтардағы </w:t>
      </w:r>
      <w:r>
        <w:rPr>
          <w:rFonts w:ascii="Times New Roman"/>
          <w:b w:val="false"/>
          <w:i w:val="false"/>
          <w:color w:val="000000"/>
          <w:sz w:val="28"/>
        </w:rPr>
        <w:t xml:space="preserve">Заңы </w:t>
      </w:r>
      <w:r>
        <w:rPr>
          <w:rFonts w:ascii="Times New Roman"/>
          <w:b w:val="false"/>
          <w:i w:val="false"/>
          <w:color w:val="ff0000"/>
          <w:sz w:val="28"/>
        </w:rPr>
        <w:t xml:space="preserve">қолданысқа енген күннен бастап қолданысқа енгізіледі) Қаулымен.  </w:t>
      </w:r>
    </w:p>
    <w:bookmarkEnd w:id="49"/>
    <w:bookmarkStart w:name="z47" w:id="50"/>
    <w:p>
      <w:pPr>
        <w:spacing w:after="0"/>
        <w:ind w:left="0"/>
        <w:jc w:val="left"/>
      </w:pPr>
      <w:r>
        <w:rPr>
          <w:rFonts w:ascii="Times New Roman"/>
          <w:b/>
          <w:i w:val="false"/>
          <w:color w:val="000000"/>
        </w:rPr>
        <w:t xml:space="preserve"> 
4. Лицензияның қолданылуын тоқтату және айыру </w:t>
      </w:r>
    </w:p>
    <w:bookmarkEnd w:id="50"/>
    <w:bookmarkStart w:name="z48" w:id="51"/>
    <w:p>
      <w:pPr>
        <w:spacing w:after="0"/>
        <w:ind w:left="0"/>
        <w:jc w:val="both"/>
      </w:pPr>
      <w:r>
        <w:rPr>
          <w:rFonts w:ascii="Times New Roman"/>
          <w:b w:val="false"/>
          <w:i w:val="false"/>
          <w:color w:val="000000"/>
          <w:sz w:val="28"/>
        </w:rPr>
        <w:t>
      33. Уәкiлеттi мемлекеттiк орган актуарийдiң лицензиясын тоқтату немесе айыру туралы шешiмдi </w:t>
      </w:r>
      <w:r>
        <w:rPr>
          <w:rFonts w:ascii="Times New Roman"/>
          <w:b w:val="false"/>
          <w:i w:val="false"/>
          <w:color w:val="000000"/>
          <w:sz w:val="28"/>
        </w:rPr>
        <w:t>Заңда</w:t>
      </w:r>
      <w:r>
        <w:rPr>
          <w:rFonts w:ascii="Times New Roman"/>
          <w:b w:val="false"/>
          <w:i w:val="false"/>
          <w:color w:val="000000"/>
          <w:sz w:val="28"/>
        </w:rPr>
        <w:t xml:space="preserve"> көзделген </w:t>
      </w:r>
      <w:r>
        <w:rPr>
          <w:rFonts w:ascii="Times New Roman"/>
          <w:b w:val="false"/>
          <w:i w:val="false"/>
          <w:color w:val="000000"/>
          <w:sz w:val="28"/>
        </w:rPr>
        <w:t>негiздер бойынша</w:t>
      </w:r>
      <w:r>
        <w:rPr>
          <w:rFonts w:ascii="Times New Roman"/>
          <w:b w:val="false"/>
          <w:i w:val="false"/>
          <w:color w:val="000000"/>
          <w:sz w:val="28"/>
        </w:rPr>
        <w:t xml:space="preserve"> қабылдайды. </w:t>
      </w:r>
    </w:p>
    <w:bookmarkEnd w:id="51"/>
    <w:bookmarkStart w:name="z49" w:id="52"/>
    <w:p>
      <w:pPr>
        <w:spacing w:after="0"/>
        <w:ind w:left="0"/>
        <w:jc w:val="both"/>
      </w:pPr>
      <w:r>
        <w:rPr>
          <w:rFonts w:ascii="Times New Roman"/>
          <w:b w:val="false"/>
          <w:i w:val="false"/>
          <w:color w:val="000000"/>
          <w:sz w:val="28"/>
        </w:rPr>
        <w:t>
      34. Лицензияның қолданылуын тоқтату туралы шешiмде оның қолданылуын тоқтату мерзiмi және </w:t>
      </w:r>
      <w:r>
        <w:rPr>
          <w:rFonts w:ascii="Times New Roman"/>
          <w:b w:val="false"/>
          <w:i w:val="false"/>
          <w:color w:val="000000"/>
          <w:sz w:val="28"/>
        </w:rPr>
        <w:t>Заңда</w:t>
      </w:r>
      <w:r>
        <w:rPr>
          <w:rFonts w:ascii="Times New Roman"/>
          <w:b w:val="false"/>
          <w:i w:val="false"/>
          <w:color w:val="000000"/>
          <w:sz w:val="28"/>
        </w:rPr>
        <w:t xml:space="preserve"> көзделген негiздеме көрсетiлуi тиiс.  </w:t>
      </w:r>
    </w:p>
    <w:bookmarkEnd w:id="52"/>
    <w:bookmarkStart w:name="z50" w:id="53"/>
    <w:p>
      <w:pPr>
        <w:spacing w:after="0"/>
        <w:ind w:left="0"/>
        <w:jc w:val="both"/>
      </w:pPr>
      <w:r>
        <w:rPr>
          <w:rFonts w:ascii="Times New Roman"/>
          <w:b w:val="false"/>
          <w:i w:val="false"/>
          <w:color w:val="000000"/>
          <w:sz w:val="28"/>
        </w:rPr>
        <w:t xml:space="preserve">
      35. Осындай шешiм актуарийге жiберiлген күннен бастап лицензияның қолданылуы тоқтатылған деп саналады.  </w:t>
      </w:r>
    </w:p>
    <w:bookmarkEnd w:id="53"/>
    <w:bookmarkStart w:name="z51" w:id="54"/>
    <w:p>
      <w:pPr>
        <w:spacing w:after="0"/>
        <w:ind w:left="0"/>
        <w:jc w:val="both"/>
      </w:pPr>
      <w:r>
        <w:rPr>
          <w:rFonts w:ascii="Times New Roman"/>
          <w:b w:val="false"/>
          <w:i w:val="false"/>
          <w:color w:val="000000"/>
          <w:sz w:val="28"/>
        </w:rPr>
        <w:t xml:space="preserve">
      36. Лицензияның қолданылуын тоқтату туралы ақпарат уәкілетті мемлекеттік органның ресми басылымдарында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54"/>
    <w:bookmarkStart w:name="z52" w:id="55"/>
    <w:p>
      <w:pPr>
        <w:spacing w:after="0"/>
        <w:ind w:left="0"/>
        <w:jc w:val="both"/>
      </w:pPr>
      <w:r>
        <w:rPr>
          <w:rFonts w:ascii="Times New Roman"/>
          <w:b w:val="false"/>
          <w:i w:val="false"/>
          <w:color w:val="000000"/>
          <w:sz w:val="28"/>
        </w:rPr>
        <w:t xml:space="preserve">
      37. Заңнаманы бұзу және лицензияның қолданылуын тоқтату үшiн негiз болған өзге де жағдайлар жойылғаннан кейiн актуарий заңдардың бұзылуын немесе лицензияның қолданылуын тоқтата тұру үшін негіз болып табылған өзге талаптарды жою фактісін растайтын құжаттарды қажет болғанда қоса бере отырып лицензияның қолданылуын тоқтату мерзiмiн қайта қарау не лицензияның қолданылуын тоқтатуға белгiленген мерзiм бiткенге дейiн оның қолданылуын жаңарту туралы өтініш 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Қаржы рыногын және қаржылық ұйымдарды реттеу мен қадағалау жөніндегі агенттігі Басқармасының 2004 жылғы 16 ақпандағы N 38 </w:t>
      </w:r>
      <w:r>
        <w:rPr>
          <w:rFonts w:ascii="Times New Roman"/>
          <w:b w:val="false"/>
          <w:i w:val="false"/>
          <w:color w:val="000000"/>
          <w:sz w:val="28"/>
        </w:rPr>
        <w:t>қаулысымен</w:t>
      </w:r>
      <w:r>
        <w:rPr>
          <w:rFonts w:ascii="Times New Roman"/>
          <w:b w:val="false"/>
          <w:i w:val="false"/>
          <w:color w:val="000000"/>
          <w:sz w:val="28"/>
        </w:rPr>
        <w:t xml:space="preserve">.  </w:t>
      </w:r>
    </w:p>
    <w:bookmarkEnd w:id="55"/>
    <w:bookmarkStart w:name="z53" w:id="56"/>
    <w:p>
      <w:pPr>
        <w:spacing w:after="0"/>
        <w:ind w:left="0"/>
        <w:jc w:val="both"/>
      </w:pPr>
      <w:r>
        <w:rPr>
          <w:rFonts w:ascii="Times New Roman"/>
          <w:b w:val="false"/>
          <w:i w:val="false"/>
          <w:color w:val="000000"/>
          <w:sz w:val="28"/>
        </w:rPr>
        <w:t>
      38. Актуарий лицензияның қолданылуын тоқтату үшiн негiз болған жөнсiздiктер немесе өзге де жағдайлардың жойылғанын куәландыратын құжаттарды ұсынған кезде уәкiлеттi мемлекеттiк органның сақтандыру қызметіне қадағалауды жүзеге асыратын бөлiмшесi өз қорытындысын әзiрлейдi, уәкiлеттi мемлекеттiк орган соның негiзiнде лицензияның қолданылуын жаңарту туралы шешiм қабылдауға құқылы.</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Қаржы рыногын және қаржылық ұйымдарды реттеу мен қадағалау жөніндегі агенттігі Басқармасының 2004 жылғы 16 ақпандағы N 38 </w:t>
      </w:r>
      <w:r>
        <w:rPr>
          <w:rFonts w:ascii="Times New Roman"/>
          <w:b w:val="false"/>
          <w:i w:val="false"/>
          <w:color w:val="000000"/>
          <w:sz w:val="28"/>
        </w:rPr>
        <w:t>қаулысымен</w:t>
      </w:r>
      <w:r>
        <w:rPr>
          <w:rFonts w:ascii="Times New Roman"/>
          <w:b w:val="false"/>
          <w:i w:val="false"/>
          <w:color w:val="000000"/>
          <w:sz w:val="28"/>
        </w:rPr>
        <w:t>.</w:t>
      </w:r>
    </w:p>
    <w:bookmarkEnd w:id="56"/>
    <w:bookmarkStart w:name="z55" w:id="57"/>
    <w:p>
      <w:pPr>
        <w:spacing w:after="0"/>
        <w:ind w:left="0"/>
        <w:jc w:val="both"/>
      </w:pPr>
      <w:r>
        <w:rPr>
          <w:rFonts w:ascii="Times New Roman"/>
          <w:b w:val="false"/>
          <w:i w:val="false"/>
          <w:color w:val="000000"/>
          <w:sz w:val="28"/>
        </w:rPr>
        <w:t>
      39. Уәкілетті мемлекеттік орган актуарийдің лицензияны тоқтата тұру мерзімін қайта қарау немесе лицензияны қолдануды жаңарту туралы өтінішін қарайды және өтініш пен актуарийдің бұзушылықтарды немесе лицензияны қолдануды тоқтата тұру үшін негіз болған өзге де талаптарды жойғанын растайтын құжаттар ұсынылған күннен бастап отыз жұмыс күні ішінде тиісті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Ұлттық Банкі Басқармасының 03.02.2014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7"/>
    <w:bookmarkStart w:name="z56" w:id="58"/>
    <w:p>
      <w:pPr>
        <w:spacing w:after="0"/>
        <w:ind w:left="0"/>
        <w:jc w:val="both"/>
      </w:pPr>
      <w:r>
        <w:rPr>
          <w:rFonts w:ascii="Times New Roman"/>
          <w:b w:val="false"/>
          <w:i w:val="false"/>
          <w:color w:val="000000"/>
          <w:sz w:val="28"/>
        </w:rPr>
        <w:t xml:space="preserve">
      40. Уәкiлеттi мемлекеттiк органның лицензияны айыруы туралы шешiмiнде оны айыру негiзi көрсетiлуi тиiс.  </w:t>
      </w:r>
    </w:p>
    <w:bookmarkEnd w:id="58"/>
    <w:bookmarkStart w:name="z57" w:id="59"/>
    <w:p>
      <w:pPr>
        <w:spacing w:after="0"/>
        <w:ind w:left="0"/>
        <w:jc w:val="both"/>
      </w:pPr>
      <w:r>
        <w:rPr>
          <w:rFonts w:ascii="Times New Roman"/>
          <w:b w:val="false"/>
          <w:i w:val="false"/>
          <w:color w:val="000000"/>
          <w:sz w:val="28"/>
        </w:rPr>
        <w:t xml:space="preserve">
      41. Уәкiлеттi мемлекеттiк органның актуарийдiң лицензиясын айыру туралы шешiмi мұндай шешiмдi актуарийге жiберген күннен бастап күшiне енедi. Лицензияны айыру туралы ақпарат уәкілетті мемлекеттік органның ресми басылымдарында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Қаржы нарығын және қаржы ұйымдарын реттеу мен қадағалау агенттігі Басқармасының 2005 жылғы 28 мамырдағы </w:t>
      </w:r>
      <w:r>
        <w:rPr>
          <w:rFonts w:ascii="Times New Roman"/>
          <w:b w:val="false"/>
          <w:i w:val="false"/>
          <w:color w:val="000000"/>
          <w:sz w:val="28"/>
        </w:rPr>
        <w:t>N 153</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2007.04.30. </w:t>
      </w:r>
      <w:r>
        <w:rPr>
          <w:rFonts w:ascii="Times New Roman"/>
          <w:b w:val="false"/>
          <w:i w:val="false"/>
          <w:color w:val="000000"/>
          <w:sz w:val="28"/>
        </w:rPr>
        <w:t>N 119</w:t>
      </w:r>
      <w:r>
        <w:rPr>
          <w:rFonts w:ascii="Times New Roman"/>
          <w:b w:val="false"/>
          <w:i w:val="false"/>
          <w:color w:val="ff0000"/>
          <w:sz w:val="28"/>
        </w:rPr>
        <w:t> </w:t>
      </w:r>
      <w:r>
        <w:rPr>
          <w:rFonts w:ascii="Times New Roman"/>
          <w:b w:val="false"/>
          <w:i w:val="false"/>
          <w:color w:val="ff0000"/>
          <w:sz w:val="28"/>
        </w:rPr>
        <w:t xml:space="preserve">(қаулы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ff0000"/>
          <w:sz w:val="28"/>
        </w:rPr>
        <w:t> </w:t>
      </w:r>
      <w:r>
        <w:rPr>
          <w:rFonts w:ascii="Times New Roman"/>
          <w:b w:val="false"/>
          <w:i w:val="false"/>
          <w:color w:val="ff0000"/>
          <w:sz w:val="28"/>
        </w:rPr>
        <w:t xml:space="preserve">қолданысқа енген күннен бастап қолданысқа енгізіледі) Қаулыларымен.  </w:t>
      </w:r>
    </w:p>
    <w:bookmarkEnd w:id="59"/>
    <w:bookmarkStart w:name="z58" w:id="60"/>
    <w:p>
      <w:pPr>
        <w:spacing w:after="0"/>
        <w:ind w:left="0"/>
        <w:jc w:val="left"/>
      </w:pPr>
      <w:r>
        <w:rPr>
          <w:rFonts w:ascii="Times New Roman"/>
          <w:b/>
          <w:i w:val="false"/>
          <w:color w:val="000000"/>
        </w:rPr>
        <w:t xml:space="preserve"> 
5. Бiлiктiлiк комиссиясы &lt;*&gt; </w:t>
      </w:r>
    </w:p>
    <w:bookmarkEnd w:id="60"/>
    <w:p>
      <w:pPr>
        <w:spacing w:after="0"/>
        <w:ind w:left="0"/>
        <w:jc w:val="both"/>
      </w:pPr>
      <w:r>
        <w:rPr>
          <w:rFonts w:ascii="Times New Roman"/>
          <w:b w:val="false"/>
          <w:i w:val="false"/>
          <w:color w:val="ff0000"/>
          <w:sz w:val="28"/>
        </w:rPr>
        <w:t xml:space="preserve">       Ескерту. 5-тарау (42-45-тармақтар) алынып тасталды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59" w:id="61"/>
    <w:p>
      <w:pPr>
        <w:spacing w:after="0"/>
        <w:ind w:left="0"/>
        <w:jc w:val="left"/>
      </w:pPr>
      <w:r>
        <w:rPr>
          <w:rFonts w:ascii="Times New Roman"/>
          <w:b/>
          <w:i w:val="false"/>
          <w:color w:val="000000"/>
        </w:rPr>
        <w:t xml:space="preserve"> 
5-1. Біліктілік емтиханы </w:t>
      </w:r>
    </w:p>
    <w:bookmarkEnd w:id="61"/>
    <w:p>
      <w:pPr>
        <w:spacing w:after="0"/>
        <w:ind w:left="0"/>
        <w:jc w:val="both"/>
      </w:pPr>
      <w:r>
        <w:rPr>
          <w:rFonts w:ascii="Times New Roman"/>
          <w:b w:val="false"/>
          <w:i w:val="false"/>
          <w:color w:val="ff0000"/>
          <w:sz w:val="28"/>
        </w:rPr>
        <w:t xml:space="preserve">    Ескерту. 5-1-бөліммен толықтырылды - ҚР Қаржы рыногын және қаржылық ұйымдарды реттеу мен қадағалау жөніндегі агенттігі Басқармасының 2004 жылғы 16 ақпандағы N 38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45-1. Актуарий лицензия берiлген күннен бастап әр үш жыл сайын осы Ереженiң 5-қосымшасына сай ең төменгi бағдарламаға сәйкес қажеттi бiлiм деңгейi мен бiлiктiлiгiнiң бар екенiн растайтын бiлiктiлiк емтиханын тапсырады. Біліктілік емтиханынан өту үшін беретін өтініш осы Ереженің 7 қосымшасына сәйкес нысан бойынша ұсынылады. </w:t>
      </w:r>
      <w:r>
        <w:br/>
      </w:r>
      <w:r>
        <w:rPr>
          <w:rFonts w:ascii="Times New Roman"/>
          <w:b w:val="false"/>
          <w:i w:val="false"/>
          <w:color w:val="000000"/>
          <w:sz w:val="28"/>
        </w:rPr>
        <w:t xml:space="preserve">
      Біліктілік емтиханы 40 сұрақ бойынша 60 минут ішінде өтеді. </w:t>
      </w:r>
      <w:r>
        <w:br/>
      </w:r>
      <w:r>
        <w:rPr>
          <w:rFonts w:ascii="Times New Roman"/>
          <w:b w:val="false"/>
          <w:i w:val="false"/>
          <w:color w:val="000000"/>
          <w:sz w:val="28"/>
        </w:rPr>
        <w:t xml:space="preserve">
      Тест сұрақтарында жауаптардың кемінде бес нұсқасы болуы және олардың біреуі дұрыс болуы тиіс. </w:t>
      </w:r>
      <w:r>
        <w:br/>
      </w:r>
      <w:r>
        <w:rPr>
          <w:rFonts w:ascii="Times New Roman"/>
          <w:b w:val="false"/>
          <w:i w:val="false"/>
          <w:color w:val="000000"/>
          <w:sz w:val="28"/>
        </w:rPr>
        <w:t>
      Тестілеуден өту рәсімі осы Ереженің </w:t>
      </w:r>
      <w:r>
        <w:rPr>
          <w:rFonts w:ascii="Times New Roman"/>
          <w:b w:val="false"/>
          <w:i w:val="false"/>
          <w:color w:val="000000"/>
          <w:sz w:val="28"/>
        </w:rPr>
        <w:t>23-2</w:t>
      </w:r>
      <w:r>
        <w:rPr>
          <w:rFonts w:ascii="Times New Roman"/>
          <w:b w:val="false"/>
          <w:i w:val="false"/>
          <w:color w:val="000000"/>
          <w:sz w:val="28"/>
        </w:rPr>
        <w:t xml:space="preserve">, 23-3-тармақтарына сәйкес өтеді. </w:t>
      </w:r>
      <w:r>
        <w:br/>
      </w:r>
      <w:r>
        <w:rPr>
          <w:rFonts w:ascii="Times New Roman"/>
          <w:b w:val="false"/>
          <w:i w:val="false"/>
          <w:color w:val="000000"/>
          <w:sz w:val="28"/>
        </w:rPr>
        <w:t xml:space="preserve">
      Тестілеу сұрақтарын уәкілетті мемлекеттік органның бірінші басшысы немесе оның орнындағы адам бекітеді. </w:t>
      </w:r>
      <w:r>
        <w:br/>
      </w:r>
      <w:r>
        <w:rPr>
          <w:rFonts w:ascii="Times New Roman"/>
          <w:b w:val="false"/>
          <w:i w:val="false"/>
          <w:color w:val="000000"/>
          <w:sz w:val="28"/>
        </w:rPr>
        <w:t>
</w:t>
      </w:r>
      <w:r>
        <w:rPr>
          <w:rFonts w:ascii="Times New Roman"/>
          <w:b w:val="false"/>
          <w:i w:val="false"/>
          <w:color w:val="ff0000"/>
          <w:sz w:val="28"/>
        </w:rPr>
        <w:t xml:space="preserve">       Ескерту. 45-1-тармаққа өзгерту енгізілді - ҚР Қаржы нарығын және қаржы ұйымдарын реттеу мен қадағалау агенттігі Басқармасының 2005 жылғы 28 мамырдағы </w:t>
      </w:r>
      <w:r>
        <w:rPr>
          <w:rFonts w:ascii="Times New Roman"/>
          <w:b w:val="false"/>
          <w:i w:val="false"/>
          <w:color w:val="000000"/>
          <w:sz w:val="28"/>
        </w:rPr>
        <w:t>N 153</w:t>
      </w:r>
      <w:r>
        <w:rPr>
          <w:rFonts w:ascii="Times New Roman"/>
          <w:b w:val="false"/>
          <w:i w:val="false"/>
          <w:color w:val="ff0000"/>
          <w:sz w:val="28"/>
        </w:rPr>
        <w:t xml:space="preserve"> (қолданысқа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2007.04.30. </w:t>
      </w:r>
      <w:r>
        <w:rPr>
          <w:rFonts w:ascii="Times New Roman"/>
          <w:b w:val="false"/>
          <w:i w:val="false"/>
          <w:color w:val="000000"/>
          <w:sz w:val="28"/>
        </w:rPr>
        <w:t>N 119</w:t>
      </w:r>
      <w:r>
        <w:rPr>
          <w:rFonts w:ascii="Times New Roman"/>
          <w:b w:val="false"/>
          <w:i w:val="false"/>
          <w:color w:val="ff0000"/>
          <w:sz w:val="28"/>
        </w:rPr>
        <w:t xml:space="preserve"> (қаулы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ff0000"/>
          <w:sz w:val="28"/>
        </w:rPr>
        <w:t xml:space="preserve"> қолданысқа енген күннен бастап қолданысқа енгізіледі), 2010.03.01 </w:t>
      </w:r>
      <w:r>
        <w:rPr>
          <w:rFonts w:ascii="Times New Roman"/>
          <w:b w:val="false"/>
          <w:i w:val="false"/>
          <w:color w:val="000000"/>
          <w:sz w:val="28"/>
        </w:rPr>
        <w:t>N 23</w:t>
      </w:r>
      <w:r>
        <w:rPr>
          <w:rFonts w:ascii="Times New Roman"/>
          <w:b w:val="false"/>
          <w:i w:val="false"/>
          <w:color w:val="ff0000"/>
          <w:sz w:val="28"/>
        </w:rPr>
        <w:t xml:space="preserve"> Қаулыларымен.  </w:t>
      </w:r>
    </w:p>
    <w:bookmarkStart w:name="z60" w:id="62"/>
    <w:p>
      <w:pPr>
        <w:spacing w:after="0"/>
        <w:ind w:left="0"/>
        <w:jc w:val="both"/>
      </w:pPr>
      <w:r>
        <w:rPr>
          <w:rFonts w:ascii="Times New Roman"/>
          <w:b w:val="false"/>
          <w:i w:val="false"/>
          <w:color w:val="000000"/>
          <w:sz w:val="28"/>
        </w:rPr>
        <w:t xml:space="preserve">
      45-2. Актуарий лицензияны алған не бұрынғы бiлiктiлiк емтиханынан өткен сәттен бастап үш жылдық мерзiм аяқталғаннан кейiн екi ай iшiнде уәкiлеттi мемлекеттiк органға осы Ереженiң 7-қосымшасына сай нысан бойынша өтiнiшпен хабарласады. </w:t>
      </w:r>
      <w:r>
        <w:br/>
      </w:r>
      <w:r>
        <w:rPr>
          <w:rFonts w:ascii="Times New Roman"/>
          <w:b w:val="false"/>
          <w:i w:val="false"/>
          <w:color w:val="000000"/>
          <w:sz w:val="28"/>
        </w:rPr>
        <w:t xml:space="preserve">
      Актуарийдiң өтiнiшiне мынадай құжаттар қоса берiледi: </w:t>
      </w:r>
      <w:r>
        <w:br/>
      </w:r>
      <w:r>
        <w:rPr>
          <w:rFonts w:ascii="Times New Roman"/>
          <w:b w:val="false"/>
          <w:i w:val="false"/>
          <w:color w:val="000000"/>
          <w:sz w:val="28"/>
        </w:rPr>
        <w:t xml:space="preserve">
      1) жеке басын куәландыратын құжаттың көшiрмесi; </w:t>
      </w:r>
      <w:r>
        <w:br/>
      </w:r>
      <w:r>
        <w:rPr>
          <w:rFonts w:ascii="Times New Roman"/>
          <w:b w:val="false"/>
          <w:i w:val="false"/>
          <w:color w:val="000000"/>
          <w:sz w:val="28"/>
        </w:rPr>
        <w:t xml:space="preserve">
      2) сақтандыру рыногында актуарийлiк қызметтi жүзеге асыру құқығына лицензияның көшiрмесi; </w:t>
      </w:r>
      <w:r>
        <w:br/>
      </w:r>
      <w:r>
        <w:rPr>
          <w:rFonts w:ascii="Times New Roman"/>
          <w:b w:val="false"/>
          <w:i w:val="false"/>
          <w:color w:val="000000"/>
          <w:sz w:val="28"/>
        </w:rPr>
        <w:t xml:space="preserve">
      3) бұрынғы бiлiктiлiк емтиханының тапсырылғаны туралы мәлiметтер; </w:t>
      </w:r>
      <w:r>
        <w:br/>
      </w:r>
      <w:r>
        <w:rPr>
          <w:rFonts w:ascii="Times New Roman"/>
          <w:b w:val="false"/>
          <w:i w:val="false"/>
          <w:color w:val="000000"/>
          <w:sz w:val="28"/>
        </w:rPr>
        <w:t xml:space="preserve">
      4) барлық растайтын құжаттармен қоса (қызмет көрсету шарттарының көшiрмелерi, актуарийлiк қорытындылардың көшiрмелерi) сақтандыру рыногында актуарийлiк қызметтi жүзеге асыру жөнiндегi ақпарат. </w:t>
      </w:r>
      <w:r>
        <w:br/>
      </w:r>
      <w:r>
        <w:rPr>
          <w:rFonts w:ascii="Times New Roman"/>
          <w:b w:val="false"/>
          <w:i w:val="false"/>
          <w:color w:val="000000"/>
          <w:sz w:val="28"/>
        </w:rPr>
        <w:t xml:space="preserve">
      5) біліктілік емтиханын тапсыру туралы өтінішті беру сәтіне актуарийлердің тиісті қауымдастығында (қоғамында немесе өзге де бірлестікте) оның мүшелігін (толық мүшелігін) растайтын құжаттар; </w:t>
      </w:r>
      <w:r>
        <w:br/>
      </w:r>
      <w:r>
        <w:rPr>
          <w:rFonts w:ascii="Times New Roman"/>
          <w:b w:val="false"/>
          <w:i w:val="false"/>
          <w:color w:val="000000"/>
          <w:sz w:val="28"/>
        </w:rPr>
        <w:t xml:space="preserve">
      6) ол мүше (толық мүше) болып табылатын актуарийлердің тиісті қауымдастығының (қоғамының немесе өзге де бірлестіктің) не мемлекеттік қадағалау органының актуарийдің соңғы екі жыл ішінде заңдарды бұзуының және санкциялардың болмауы жөніндегі хаты. </w:t>
      </w:r>
      <w:r>
        <w:br/>
      </w:r>
      <w:r>
        <w:rPr>
          <w:rFonts w:ascii="Times New Roman"/>
          <w:b w:val="false"/>
          <w:i w:val="false"/>
          <w:color w:val="000000"/>
          <w:sz w:val="28"/>
        </w:rPr>
        <w:t xml:space="preserve">
      5) және 6) тармақшалардың талаптары тек актуарий мәртебесі бар және Актуарийлердің Халықаралық Қауымдастығының толық мүшесі деген мәртебесіне ие актуарийлер қауымдастығының (қоғамның немесе өзге де бірлестіктің) мүшелері (толық мүшелері) болып табылатын актуарийлерге ғана қолданылады. </w:t>
      </w:r>
      <w:r>
        <w:br/>
      </w:r>
      <w:r>
        <w:rPr>
          <w:rFonts w:ascii="Times New Roman"/>
          <w:b w:val="false"/>
          <w:i w:val="false"/>
          <w:color w:val="000000"/>
          <w:sz w:val="28"/>
        </w:rPr>
        <w:t xml:space="preserve">
      Актуарий көрсетiлген мерзiм iшiнде хабарласпаған жағдайда актуарий бiлiктiлiк емтиханын тапсырмаған деп саналады. </w:t>
      </w:r>
      <w:r>
        <w:br/>
      </w:r>
      <w:r>
        <w:rPr>
          <w:rFonts w:ascii="Times New Roman"/>
          <w:b w:val="false"/>
          <w:i w:val="false"/>
          <w:color w:val="000000"/>
          <w:sz w:val="28"/>
        </w:rPr>
        <w:t>
</w:t>
      </w:r>
      <w:r>
        <w:rPr>
          <w:rFonts w:ascii="Times New Roman"/>
          <w:b w:val="false"/>
          <w:i w:val="false"/>
          <w:color w:val="ff0000"/>
          <w:sz w:val="28"/>
        </w:rPr>
        <w:t xml:space="preserve">       Ескерту. 45-2-тармаққа толықтырулар енгізілді - ҚР Қаржы нарығын және қаржы ұйымдарын реттеу мен қадағалау жөніндегі агенттігі Басқармасының 2004.11.27 </w:t>
      </w:r>
      <w:r>
        <w:rPr>
          <w:rFonts w:ascii="Times New Roman"/>
          <w:b w:val="false"/>
          <w:i w:val="false"/>
          <w:color w:val="000000"/>
          <w:sz w:val="28"/>
        </w:rPr>
        <w:t>N 320</w:t>
      </w:r>
      <w:r>
        <w:rPr>
          <w:rFonts w:ascii="Times New Roman"/>
          <w:b w:val="false"/>
          <w:i w:val="false"/>
          <w:color w:val="ff0000"/>
          <w:sz w:val="28"/>
        </w:rPr>
        <w:t xml:space="preserve">, 2010.03.01 </w:t>
      </w:r>
      <w:r>
        <w:rPr>
          <w:rFonts w:ascii="Times New Roman"/>
          <w:b w:val="false"/>
          <w:i w:val="false"/>
          <w:color w:val="000000"/>
          <w:sz w:val="28"/>
        </w:rPr>
        <w:t>N 23</w:t>
      </w:r>
      <w:r>
        <w:rPr>
          <w:rFonts w:ascii="Times New Roman"/>
          <w:b w:val="false"/>
          <w:i w:val="false"/>
          <w:color w:val="ff0000"/>
          <w:sz w:val="28"/>
        </w:rPr>
        <w:t xml:space="preserve"> Қаулыларымен.</w:t>
      </w:r>
      <w:r>
        <w:rPr>
          <w:rFonts w:ascii="Times New Roman"/>
          <w:b w:val="false"/>
          <w:i w:val="false"/>
          <w:color w:val="000000"/>
          <w:sz w:val="28"/>
        </w:rPr>
        <w:t> </w:t>
      </w:r>
    </w:p>
    <w:bookmarkEnd w:id="62"/>
    <w:bookmarkStart w:name="z61" w:id="63"/>
    <w:p>
      <w:pPr>
        <w:spacing w:after="0"/>
        <w:ind w:left="0"/>
        <w:jc w:val="both"/>
      </w:pPr>
      <w:r>
        <w:rPr>
          <w:rFonts w:ascii="Times New Roman"/>
          <w:b w:val="false"/>
          <w:i w:val="false"/>
          <w:color w:val="000000"/>
          <w:sz w:val="28"/>
        </w:rPr>
        <w:t xml:space="preserve">
      45-3. Бiлiктiлiк емтиханын өткiзу сәтiне лицензияның қолданылуы тоқтата тұрылған актуарийге, актуарий лицензиясының қолданылуы актуарийдiң бұрынғы бiлiктiлiк емтиханын тапсырмауы нәтижесiнде тоқтата тұрылған жағдайды қоспағанда, бiлiктiлiк емтиханынан өтуге рұқсат берiлмейдi. </w:t>
      </w:r>
    </w:p>
    <w:bookmarkEnd w:id="63"/>
    <w:bookmarkStart w:name="z62" w:id="64"/>
    <w:p>
      <w:pPr>
        <w:spacing w:after="0"/>
        <w:ind w:left="0"/>
        <w:jc w:val="both"/>
      </w:pPr>
      <w:r>
        <w:rPr>
          <w:rFonts w:ascii="Times New Roman"/>
          <w:b w:val="false"/>
          <w:i w:val="false"/>
          <w:color w:val="000000"/>
          <w:sz w:val="28"/>
        </w:rPr>
        <w:t xml:space="preserve">
      45-4. &lt;*&gt; </w:t>
      </w:r>
      <w:r>
        <w:br/>
      </w:r>
      <w:r>
        <w:rPr>
          <w:rFonts w:ascii="Times New Roman"/>
          <w:b w:val="false"/>
          <w:i w:val="false"/>
          <w:color w:val="000000"/>
          <w:sz w:val="28"/>
        </w:rPr>
        <w:t>
</w:t>
      </w:r>
      <w:r>
        <w:rPr>
          <w:rFonts w:ascii="Times New Roman"/>
          <w:b w:val="false"/>
          <w:i w:val="false"/>
          <w:color w:val="ff0000"/>
          <w:sz w:val="28"/>
        </w:rPr>
        <w:t xml:space="preserve">       Ескерту. 45-4-тармақ алынып тасталды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64"/>
    <w:bookmarkStart w:name="z63" w:id="65"/>
    <w:p>
      <w:pPr>
        <w:spacing w:after="0"/>
        <w:ind w:left="0"/>
        <w:jc w:val="both"/>
      </w:pPr>
      <w:r>
        <w:rPr>
          <w:rFonts w:ascii="Times New Roman"/>
          <w:b w:val="false"/>
          <w:i w:val="false"/>
          <w:color w:val="000000"/>
          <w:sz w:val="28"/>
        </w:rPr>
        <w:t xml:space="preserve">
      45-5. Актуарийдi тестiлеу осы Ереженiң 5-қосымшасына сай актуарийлердi оқытудың ең төменгi бағдарламасында көзделген тақырыптар бойынша өткiзiледi. </w:t>
      </w:r>
    </w:p>
    <w:bookmarkEnd w:id="65"/>
    <w:bookmarkStart w:name="z64" w:id="66"/>
    <w:p>
      <w:pPr>
        <w:spacing w:after="0"/>
        <w:ind w:left="0"/>
        <w:jc w:val="both"/>
      </w:pPr>
      <w:r>
        <w:rPr>
          <w:rFonts w:ascii="Times New Roman"/>
          <w:b w:val="false"/>
          <w:i w:val="false"/>
          <w:color w:val="000000"/>
          <w:sz w:val="28"/>
        </w:rPr>
        <w:t xml:space="preserve">
      45-6. Актуарий осы Ереженiң 19-тармағы 7)-тармақшасының екiншi абзацында көрсетiлген ұйымдарда тестiлеуден өте алады. Мұндайда, актуарий уәкiлеттi мемлекеттiк органға тестiлеу қорытындылары көрсетiлген, аталған орган берген тестiлеуден өтуiн куәландыратын құжатты ұсынады. </w:t>
      </w:r>
    </w:p>
    <w:bookmarkEnd w:id="66"/>
    <w:bookmarkStart w:name="z65" w:id="67"/>
    <w:p>
      <w:pPr>
        <w:spacing w:after="0"/>
        <w:ind w:left="0"/>
        <w:jc w:val="both"/>
      </w:pPr>
      <w:r>
        <w:rPr>
          <w:rFonts w:ascii="Times New Roman"/>
          <w:b w:val="false"/>
          <w:i w:val="false"/>
          <w:color w:val="000000"/>
          <w:sz w:val="28"/>
        </w:rPr>
        <w:t xml:space="preserve">
     45-7. Тест сұрақтарына дұрыс жауаптардың кемінде 60 процентін алған жағдайда біліктілік емтиханының қорытындылары оң деп саналады. </w:t>
      </w:r>
      <w:r>
        <w:br/>
      </w:r>
      <w:r>
        <w:rPr>
          <w:rFonts w:ascii="Times New Roman"/>
          <w:b w:val="false"/>
          <w:i w:val="false"/>
          <w:color w:val="000000"/>
          <w:sz w:val="28"/>
        </w:rPr>
        <w:t xml:space="preserve">
      Актуарий тестілеуден өткеннен кейін дереу қол қоя отырып тест қорытындыларымен танысады. </w:t>
      </w:r>
      <w:r>
        <w:br/>
      </w:r>
      <w:r>
        <w:rPr>
          <w:rFonts w:ascii="Times New Roman"/>
          <w:b w:val="false"/>
          <w:i w:val="false"/>
          <w:color w:val="000000"/>
          <w:sz w:val="28"/>
        </w:rPr>
        <w:t xml:space="preserve">
      Уәкілетті орган актуарий мәртебесі бар және Актуарийлердің Халықаралық Қауымдастығының толық мүшесі деген мәртебесіне ие актуарийлер қауымдастығының (қоғамның немесе өзге де бірлестіктің) мүшесі (толық мүшесі) болып табылатын актуарийдің біліктілік емтиханын тапсырғаны немесе тапсырмағаны туралы шешімді олар осы Ереженің 45-2-тармағында көрсетілген барлық құжаттарды тапсырған жағдайда компьютерлік тестілеуді өткізбестен қабылдай алады. </w:t>
      </w:r>
      <w:r>
        <w:br/>
      </w:r>
      <w:r>
        <w:rPr>
          <w:rFonts w:ascii="Times New Roman"/>
          <w:b w:val="false"/>
          <w:i w:val="false"/>
          <w:color w:val="000000"/>
          <w:sz w:val="28"/>
        </w:rPr>
        <w:t>
</w:t>
      </w:r>
      <w:r>
        <w:rPr>
          <w:rFonts w:ascii="Times New Roman"/>
          <w:b w:val="false"/>
          <w:i w:val="false"/>
          <w:color w:val="ff0000"/>
          <w:sz w:val="28"/>
        </w:rPr>
        <w:t xml:space="preserve">       Ескерту. 45-7-тармақ жаңа редакцияда жазылды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67"/>
    <w:bookmarkStart w:name="z66" w:id="68"/>
    <w:p>
      <w:pPr>
        <w:spacing w:after="0"/>
        <w:ind w:left="0"/>
        <w:jc w:val="both"/>
      </w:pPr>
      <w:r>
        <w:rPr>
          <w:rFonts w:ascii="Times New Roman"/>
          <w:b w:val="false"/>
          <w:i w:val="false"/>
          <w:color w:val="000000"/>
          <w:sz w:val="28"/>
        </w:rPr>
        <w:t xml:space="preserve">
      45-8. Актуарий бiлiктiлiк емтиханын тапсырмаған жағдайда ол бiлiктiлiк емтиханынан өту үшiн бұрынғы бiлiктiлiк емтиханынан өткен күннен бастап кемiнде 30 күнтізбелік күннен, бірақ 45 күнтізбелік күннен кешіктірмей, бiрақ соңғы он екі ай iшiнде үш реттен астам емес құжаттарды қайта ұсынады. </w:t>
      </w:r>
      <w:r>
        <w:br/>
      </w:r>
      <w:r>
        <w:rPr>
          <w:rFonts w:ascii="Times New Roman"/>
          <w:b w:val="false"/>
          <w:i w:val="false"/>
          <w:color w:val="000000"/>
          <w:sz w:val="28"/>
        </w:rPr>
        <w:t xml:space="preserve">
      Актуарий көрсетілген мерзім ішінде хабарласпаған жағдайда, ол біліктілік емтиханын қайталап тапсырмаған деп танылады. </w:t>
      </w:r>
      <w:r>
        <w:br/>
      </w:r>
      <w:r>
        <w:rPr>
          <w:rFonts w:ascii="Times New Roman"/>
          <w:b w:val="false"/>
          <w:i w:val="false"/>
          <w:color w:val="000000"/>
          <w:sz w:val="28"/>
        </w:rPr>
        <w:t>
</w:t>
      </w:r>
      <w:r>
        <w:rPr>
          <w:rFonts w:ascii="Times New Roman"/>
          <w:b w:val="false"/>
          <w:i w:val="false"/>
          <w:color w:val="ff0000"/>
          <w:sz w:val="28"/>
        </w:rPr>
        <w:t xml:space="preserve">       Ескерту. 45-8-тармаққа өзгерістер енгізілді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68"/>
    <w:bookmarkStart w:name="z67" w:id="69"/>
    <w:p>
      <w:pPr>
        <w:spacing w:after="0"/>
        <w:ind w:left="0"/>
        <w:jc w:val="both"/>
      </w:pPr>
      <w:r>
        <w:rPr>
          <w:rFonts w:ascii="Times New Roman"/>
          <w:b w:val="false"/>
          <w:i w:val="false"/>
          <w:color w:val="000000"/>
          <w:sz w:val="28"/>
        </w:rPr>
        <w:t xml:space="preserve">
      45-9. Актуарий бiлiктiлiк емтиханын қайта тапсырмаған жағдайда (күнтiзбелiк жыл iшiнде қатарынан екi рет) лицензиясының қолданылуы актуарийдiң бiлiктiлiк емтиханын сәттi тапсырғанын растайтын құжат тапсырылғанға дейiнгi мерзiмге тоқтатылады. </w:t>
      </w:r>
    </w:p>
    <w:bookmarkEnd w:id="69"/>
    <w:bookmarkStart w:name="z68" w:id="70"/>
    <w:p>
      <w:pPr>
        <w:spacing w:after="0"/>
        <w:ind w:left="0"/>
        <w:jc w:val="both"/>
      </w:pPr>
      <w:r>
        <w:rPr>
          <w:rFonts w:ascii="Times New Roman"/>
          <w:b w:val="false"/>
          <w:i w:val="false"/>
          <w:color w:val="000000"/>
          <w:sz w:val="28"/>
        </w:rPr>
        <w:t>
      45-10. Актуарий біліктілік емтиханының қорытындысымен келіспеген жағдайда ол тестілеу рәсімі аяқталғаннан кейін уәкілетті органға шағыммен хабарласады. Аппеляциялық комиссияның жұмыс тәртібі мен талаптары осы Ереженің </w:t>
      </w:r>
      <w:r>
        <w:rPr>
          <w:rFonts w:ascii="Times New Roman"/>
          <w:b w:val="false"/>
          <w:i w:val="false"/>
          <w:color w:val="000000"/>
          <w:sz w:val="28"/>
        </w:rPr>
        <w:t xml:space="preserve">23-6 </w:t>
      </w:r>
      <w:r>
        <w:rPr>
          <w:rFonts w:ascii="Times New Roman"/>
          <w:b w:val="false"/>
          <w:i w:val="false"/>
          <w:color w:val="000000"/>
          <w:sz w:val="28"/>
        </w:rPr>
        <w:t>- </w:t>
      </w:r>
      <w:r>
        <w:rPr>
          <w:rFonts w:ascii="Times New Roman"/>
          <w:b w:val="false"/>
          <w:i w:val="false"/>
          <w:color w:val="000000"/>
          <w:sz w:val="28"/>
        </w:rPr>
        <w:t>23-11-тармақтарына</w:t>
      </w:r>
      <w:r>
        <w:rPr>
          <w:rFonts w:ascii="Times New Roman"/>
          <w:b w:val="false"/>
          <w:i w:val="false"/>
          <w:color w:val="000000"/>
          <w:sz w:val="28"/>
        </w:rPr>
        <w:t xml:space="preserve"> сәйкес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45-10-тармақпен толықтырылды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  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70"/>
    <w:bookmarkStart w:name="z69" w:id="71"/>
    <w:p>
      <w:pPr>
        <w:spacing w:after="0"/>
        <w:ind w:left="0"/>
        <w:jc w:val="left"/>
      </w:pPr>
      <w:r>
        <w:rPr>
          <w:rFonts w:ascii="Times New Roman"/>
          <w:b/>
          <w:i w:val="false"/>
          <w:color w:val="000000"/>
        </w:rPr>
        <w:t xml:space="preserve"> 
6. Қорытынды ережелер </w:t>
      </w:r>
    </w:p>
    <w:bookmarkEnd w:id="71"/>
    <w:p>
      <w:pPr>
        <w:spacing w:after="0"/>
        <w:ind w:left="0"/>
        <w:jc w:val="both"/>
      </w:pPr>
      <w:r>
        <w:rPr>
          <w:rFonts w:ascii="Times New Roman"/>
          <w:b w:val="false"/>
          <w:i w:val="false"/>
          <w:color w:val="000000"/>
          <w:sz w:val="28"/>
        </w:rPr>
        <w:t xml:space="preserve">     46. Уәкілетті мемлекеттік органның шешіміне лицензия алуға өтініш беруші, актуарий шешім қабылдағаннан кейін он күнтізбелік күн ішінде уәкілетті мемлекеттік органның жоғары органына не сотқа шағым жасауына болады.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Қаржы нарығын және қаржы ұйымдарын реттеу мен қадағалау агенттігі Басқармасының 2005.05.28 </w:t>
      </w:r>
      <w:r>
        <w:rPr>
          <w:rFonts w:ascii="Times New Roman"/>
          <w:b w:val="false"/>
          <w:i w:val="false"/>
          <w:color w:val="000000"/>
          <w:sz w:val="28"/>
        </w:rPr>
        <w:t>N 153</w:t>
      </w:r>
      <w:r>
        <w:rPr>
          <w:rFonts w:ascii="Times New Roman"/>
          <w:b w:val="false"/>
          <w:i w:val="false"/>
          <w:color w:val="ff0000"/>
          <w:sz w:val="28"/>
        </w:rPr>
        <w:t xml:space="preserve"> (қолданысқа ену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r>
        <w:rPr>
          <w:rFonts w:ascii="Times New Roman"/>
          <w:b w:val="false"/>
          <w:i w:val="false"/>
          <w:color w:val="000000"/>
          <w:sz w:val="28"/>
        </w:rPr>
        <w:t> </w:t>
      </w:r>
    </w:p>
    <w:bookmarkStart w:name="z70" w:id="72"/>
    <w:p>
      <w:pPr>
        <w:spacing w:after="0"/>
        <w:ind w:left="0"/>
        <w:jc w:val="both"/>
      </w:pPr>
      <w:r>
        <w:rPr>
          <w:rFonts w:ascii="Times New Roman"/>
          <w:b w:val="false"/>
          <w:i w:val="false"/>
          <w:color w:val="000000"/>
          <w:sz w:val="28"/>
        </w:rPr>
        <w:t xml:space="preserve">
     47. Осы Ережеде реттелмеген мәселелер Қазақстан Республикасының заңнамасына сәйкес шешіледі. </w:t>
      </w:r>
    </w:p>
    <w:bookmarkEnd w:id="72"/>
    <w:p>
      <w:pPr>
        <w:spacing w:after="0"/>
        <w:ind w:left="0"/>
        <w:jc w:val="both"/>
      </w:pPr>
      <w:r>
        <w:rPr>
          <w:rFonts w:ascii="Times New Roman"/>
          <w:b w:val="false"/>
          <w:i/>
          <w:color w:val="000000"/>
          <w:sz w:val="28"/>
        </w:rPr>
        <w:t xml:space="preserve">    Төраға </w:t>
      </w:r>
    </w:p>
    <w:bookmarkStart w:name="z71" w:id="73"/>
    <w:p>
      <w:pPr>
        <w:spacing w:after="0"/>
        <w:ind w:left="0"/>
        <w:jc w:val="both"/>
      </w:pPr>
      <w:r>
        <w:rPr>
          <w:rFonts w:ascii="Times New Roman"/>
          <w:b w:val="false"/>
          <w:i w:val="false"/>
          <w:color w:val="000000"/>
          <w:sz w:val="28"/>
        </w:rPr>
        <w:t xml:space="preserve">
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1-қосымша        </w:t>
      </w:r>
    </w:p>
    <w:bookmarkEnd w:id="73"/>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Қаржы нарығын және қаржы ұйымдарын реттеу мен қадағалау агенттігі Басқармасының 2010.09.03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ff0000"/>
          <w:sz w:val="28"/>
        </w:rPr>
        <w:t xml:space="preserve">     Ескерту. 1-қосымшаға өзгерістер енгізілді - ҚР Қаржы рыногын және қаржылық ұйымдарды реттеу мен қадағалау жөніндегі агенттігі Басқармасының 2004 жылғы 16 ақпандағы N 38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28 мамырдағы N 153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ену тәртібін </w:t>
      </w:r>
      <w:r>
        <w:rPr>
          <w:rFonts w:ascii="Times New Roman"/>
          <w:b w:val="false"/>
          <w:i w:val="false"/>
          <w:color w:val="000000"/>
          <w:sz w:val="28"/>
        </w:rPr>
        <w:t>2-тармақтан</w:t>
      </w:r>
      <w:r>
        <w:rPr>
          <w:rFonts w:ascii="Times New Roman"/>
          <w:b w:val="false"/>
          <w:i w:val="false"/>
          <w:color w:val="ff0000"/>
          <w:sz w:val="28"/>
        </w:rPr>
        <w:t>  қараңыз</w:t>
      </w:r>
      <w:r>
        <w:rPr>
          <w:rFonts w:ascii="Times New Roman"/>
          <w:b w:val="false"/>
          <w:i w:val="false"/>
          <w:color w:val="000000"/>
          <w:sz w:val="28"/>
        </w:rPr>
        <w:t xml:space="preserve">), </w:t>
      </w:r>
      <w:r>
        <w:rPr>
          <w:rFonts w:ascii="Times New Roman"/>
          <w:b w:val="false"/>
          <w:i w:val="false"/>
          <w:color w:val="ff0000"/>
          <w:sz w:val="28"/>
        </w:rPr>
        <w:t xml:space="preserve">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Актуарийлік қорытындының </w:t>
      </w:r>
      <w:r>
        <w:br/>
      </w:r>
      <w:r>
        <w:rPr>
          <w:rFonts w:ascii="Times New Roman"/>
          <w:b w:val="false"/>
          <w:i w:val="false"/>
          <w:color w:val="000000"/>
          <w:sz w:val="28"/>
        </w:rPr>
        <w:t xml:space="preserve">
     үлгі нысаны      </w:t>
      </w:r>
    </w:p>
    <w:p>
      <w:pPr>
        <w:spacing w:after="0"/>
        <w:ind w:left="0"/>
        <w:jc w:val="both"/>
      </w:pPr>
      <w:r>
        <w:rPr>
          <w:rFonts w:ascii="Times New Roman"/>
          <w:b/>
          <w:i w:val="false"/>
          <w:color w:val="000000"/>
          <w:sz w:val="28"/>
        </w:rPr>
        <w:t xml:space="preserve">                        Актуарийлік қорытынды </w:t>
      </w:r>
    </w:p>
    <w:p>
      <w:pPr>
        <w:spacing w:after="0"/>
        <w:ind w:left="0"/>
        <w:jc w:val="both"/>
      </w:pPr>
      <w:r>
        <w:rPr>
          <w:rFonts w:ascii="Times New Roman"/>
          <w:b w:val="false"/>
          <w:i w:val="false"/>
          <w:color w:val="000000"/>
          <w:sz w:val="28"/>
        </w:rPr>
        <w:t xml:space="preserve">1. Сақтандыру ұйымы туралы деректер: </w:t>
      </w:r>
      <w:r>
        <w:br/>
      </w:r>
      <w:r>
        <w:rPr>
          <w:rFonts w:ascii="Times New Roman"/>
          <w:b w:val="false"/>
          <w:i w:val="false"/>
          <w:color w:val="000000"/>
          <w:sz w:val="28"/>
        </w:rPr>
        <w:t xml:space="preserve">
1) Толық атауы:_____________________________________________________ </w:t>
      </w:r>
      <w:r>
        <w:br/>
      </w:r>
      <w:r>
        <w:rPr>
          <w:rFonts w:ascii="Times New Roman"/>
          <w:b w:val="false"/>
          <w:i w:val="false"/>
          <w:color w:val="000000"/>
          <w:sz w:val="28"/>
        </w:rPr>
        <w:t xml:space="preserve">
2) Мекен-жайы және банктік деректемелері:___________________________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Заңды тұлғаны мемлекеттік тіркеу (қайта тіркеу) туралы анықтама немесе куәлік: _____________________________________________________ </w:t>
      </w:r>
      <w:r>
        <w:br/>
      </w:r>
      <w:r>
        <w:rPr>
          <w:rFonts w:ascii="Times New Roman"/>
          <w:b w:val="false"/>
          <w:i w:val="false"/>
          <w:color w:val="000000"/>
          <w:sz w:val="28"/>
        </w:rPr>
        <w:t xml:space="preserve">
____________________________________________________________________                        (номері және берген күні) </w:t>
      </w:r>
      <w:r>
        <w:br/>
      </w:r>
      <w:r>
        <w:rPr>
          <w:rFonts w:ascii="Times New Roman"/>
          <w:b w:val="false"/>
          <w:i w:val="false"/>
          <w:color w:val="000000"/>
          <w:sz w:val="28"/>
        </w:rPr>
        <w:t xml:space="preserve">
4) Сақтандыру қызметін жүзеге асыру құқығына берілген лицензия:_____ </w:t>
      </w:r>
      <w:r>
        <w:br/>
      </w:r>
      <w:r>
        <w:rPr>
          <w:rFonts w:ascii="Times New Roman"/>
          <w:b w:val="false"/>
          <w:i w:val="false"/>
          <w:color w:val="000000"/>
          <w:sz w:val="28"/>
        </w:rPr>
        <w:t xml:space="preserve">
____________________________________________________________________                         (номері және берген күні) </w:t>
      </w:r>
      <w:r>
        <w:br/>
      </w:r>
      <w:r>
        <w:rPr>
          <w:rFonts w:ascii="Times New Roman"/>
          <w:b w:val="false"/>
          <w:i w:val="false"/>
          <w:color w:val="000000"/>
          <w:sz w:val="28"/>
        </w:rPr>
        <w:t xml:space="preserve">
2. Актуарий туралы деректер: </w:t>
      </w:r>
      <w:r>
        <w:br/>
      </w:r>
      <w:r>
        <w:rPr>
          <w:rFonts w:ascii="Times New Roman"/>
          <w:b w:val="false"/>
          <w:i w:val="false"/>
          <w:color w:val="000000"/>
          <w:sz w:val="28"/>
        </w:rPr>
        <w:t xml:space="preserve">
1) Аты-жөні:________________________________________________________ </w:t>
      </w:r>
      <w:r>
        <w:br/>
      </w:r>
      <w:r>
        <w:rPr>
          <w:rFonts w:ascii="Times New Roman"/>
          <w:b w:val="false"/>
          <w:i w:val="false"/>
          <w:color w:val="000000"/>
          <w:sz w:val="28"/>
        </w:rPr>
        <w:t xml:space="preserve">
2) Тұрғылықты жері (мекен-жайы):____________________________________ </w:t>
      </w:r>
      <w:r>
        <w:br/>
      </w:r>
      <w:r>
        <w:rPr>
          <w:rFonts w:ascii="Times New Roman"/>
          <w:b w:val="false"/>
          <w:i w:val="false"/>
          <w:color w:val="000000"/>
          <w:sz w:val="28"/>
        </w:rPr>
        <w:t xml:space="preserve">
3) Сақтандыру рыногында актуарийлік қызметті жүргізуге берілген </w:t>
      </w:r>
      <w:r>
        <w:br/>
      </w:r>
      <w:r>
        <w:rPr>
          <w:rFonts w:ascii="Times New Roman"/>
          <w:b w:val="false"/>
          <w:i w:val="false"/>
          <w:color w:val="000000"/>
          <w:sz w:val="28"/>
        </w:rPr>
        <w:t xml:space="preserve">
лицензия: </w:t>
      </w:r>
      <w:r>
        <w:br/>
      </w:r>
      <w:r>
        <w:rPr>
          <w:rFonts w:ascii="Times New Roman"/>
          <w:b w:val="false"/>
          <w:i w:val="false"/>
          <w:color w:val="000000"/>
          <w:sz w:val="28"/>
        </w:rPr>
        <w:t xml:space="preserve">
____________________________________________________________________                     (нөмері және берген күні): </w:t>
      </w:r>
      <w:r>
        <w:br/>
      </w:r>
      <w:r>
        <w:rPr>
          <w:rFonts w:ascii="Times New Roman"/>
          <w:b w:val="false"/>
          <w:i w:val="false"/>
          <w:color w:val="000000"/>
          <w:sz w:val="28"/>
        </w:rPr>
        <w:t xml:space="preserve">
3. Актуарийлік қорытындының түрі:   </w:t>
      </w:r>
      <w:r>
        <w:br/>
      </w:r>
      <w:r>
        <w:rPr>
          <w:rFonts w:ascii="Times New Roman"/>
          <w:b w:val="false"/>
          <w:i w:val="false"/>
          <w:color w:val="000000"/>
          <w:sz w:val="28"/>
        </w:rPr>
        <w:t xml:space="preserve">
1) міндеттілік дәрежесі бойынша- __________________________________  </w:t>
      </w:r>
      <w:r>
        <w:br/>
      </w:r>
      <w:r>
        <w:rPr>
          <w:rFonts w:ascii="Times New Roman"/>
          <w:b w:val="false"/>
          <w:i w:val="false"/>
          <w:color w:val="000000"/>
          <w:sz w:val="28"/>
        </w:rPr>
        <w:t xml:space="preserve">
2) сақтандыру саласы (сыныбы) бойынша - 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жасау мақсаты бойынша -__________________________________________ </w:t>
      </w:r>
      <w:r>
        <w:br/>
      </w:r>
      <w:r>
        <w:rPr>
          <w:rFonts w:ascii="Times New Roman"/>
          <w:b w:val="false"/>
          <w:i w:val="false"/>
          <w:color w:val="000000"/>
          <w:sz w:val="28"/>
        </w:rPr>
        <w:t xml:space="preserve">
4) қолданылу масштабы бойынша -_____________________________________ </w:t>
      </w:r>
      <w:r>
        <w:br/>
      </w:r>
      <w:r>
        <w:rPr>
          <w:rFonts w:ascii="Times New Roman"/>
          <w:b w:val="false"/>
          <w:i w:val="false"/>
          <w:color w:val="000000"/>
          <w:sz w:val="28"/>
        </w:rPr>
        <w:t xml:space="preserve">
4. Актуарийлік есептерді әзірлеу негізі____________________________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(шарт, шарттың номері және жасалған күні) </w:t>
      </w:r>
      <w:r>
        <w:br/>
      </w:r>
      <w:r>
        <w:rPr>
          <w:rFonts w:ascii="Times New Roman"/>
          <w:b w:val="false"/>
          <w:i w:val="false"/>
          <w:color w:val="000000"/>
          <w:sz w:val="28"/>
        </w:rPr>
        <w:t xml:space="preserve">
5. Актуарийлік зерттеудің мәні (белгіленген міндеттердің тізбесі)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Сақтандыру (қайта сақтандыру) ұйымдары берген құжаттардың </w:t>
      </w:r>
      <w:r>
        <w:br/>
      </w:r>
      <w:r>
        <w:rPr>
          <w:rFonts w:ascii="Times New Roman"/>
          <w:b w:val="false"/>
          <w:i w:val="false"/>
          <w:color w:val="000000"/>
          <w:sz w:val="28"/>
        </w:rPr>
        <w:t xml:space="preserve">
(деректердің) тізбесі_______________________________________________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Актуарий қолданған басқа материалдар мен деректер (олардың </w:t>
      </w:r>
      <w:r>
        <w:br/>
      </w:r>
      <w:r>
        <w:rPr>
          <w:rFonts w:ascii="Times New Roman"/>
          <w:b w:val="false"/>
          <w:i w:val="false"/>
          <w:color w:val="000000"/>
          <w:sz w:val="28"/>
        </w:rPr>
        <w:t xml:space="preserve">
көздері және/немесе алынған орны)___________________________________ </w:t>
      </w:r>
      <w:r>
        <w:br/>
      </w:r>
      <w:r>
        <w:rPr>
          <w:rFonts w:ascii="Times New Roman"/>
          <w:b w:val="false"/>
          <w:i w:val="false"/>
          <w:color w:val="000000"/>
          <w:sz w:val="28"/>
        </w:rPr>
        <w:t xml:space="preserve">
8. Актуарий қолданған есептеулер әдісі______________________________ </w:t>
      </w:r>
      <w:r>
        <w:br/>
      </w:r>
      <w:r>
        <w:rPr>
          <w:rFonts w:ascii="Times New Roman"/>
          <w:b w:val="false"/>
          <w:i w:val="false"/>
          <w:color w:val="000000"/>
          <w:sz w:val="28"/>
        </w:rPr>
        <w:t xml:space="preserve">
9. Алынған нәтижелер мен  қорытындылар______________________________ </w:t>
      </w:r>
      <w:r>
        <w:br/>
      </w:r>
      <w:r>
        <w:rPr>
          <w:rFonts w:ascii="Times New Roman"/>
          <w:b w:val="false"/>
          <w:i w:val="false"/>
          <w:color w:val="000000"/>
          <w:sz w:val="28"/>
        </w:rPr>
        <w:t xml:space="preserve">
10. Ұсыныстар (болған жағдайда)_____________________________________ </w:t>
      </w:r>
      <w:r>
        <w:br/>
      </w:r>
      <w:r>
        <w:rPr>
          <w:rFonts w:ascii="Times New Roman"/>
          <w:b w:val="false"/>
          <w:i w:val="false"/>
          <w:color w:val="000000"/>
          <w:sz w:val="28"/>
        </w:rPr>
        <w:t xml:space="preserve">
11. Актуарийлік қорытындыны әзірлеу мерзімі және жасау орны_________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Қолы, күні және дана саны_______________________________________ </w:t>
      </w:r>
    </w:p>
    <w:bookmarkStart w:name="z79" w:id="74"/>
    <w:p>
      <w:pPr>
        <w:spacing w:after="0"/>
        <w:ind w:left="0"/>
        <w:jc w:val="both"/>
      </w:pPr>
      <w:r>
        <w:rPr>
          <w:rFonts w:ascii="Times New Roman"/>
          <w:b w:val="false"/>
          <w:i w:val="false"/>
          <w:color w:val="000000"/>
          <w:sz w:val="28"/>
        </w:rPr>
        <w:t xml:space="preserve">
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1-1-қосымша        </w:t>
      </w:r>
    </w:p>
    <w:bookmarkEnd w:id="74"/>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Қаржы нарығын және қаржы ұйымдарын реттеу мен қадағалау агенттігі Басқармасының 2010.09.03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ff0000"/>
          <w:sz w:val="28"/>
        </w:rPr>
        <w:t xml:space="preserve">       Ескерту. 1-1-қосымшамен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N 119</w:t>
      </w:r>
      <w:r>
        <w:rPr>
          <w:rFonts w:ascii="Times New Roman"/>
          <w:b w:val="false"/>
          <w:i w:val="false"/>
          <w:color w:val="ff0000"/>
          <w:sz w:val="28"/>
        </w:rPr>
        <w:t xml:space="preserve"> (қаулы "Лицензиялау туралы" Қазақстан Республикасының 2007 жылғы 11 қаңтардағы </w:t>
      </w:r>
      <w:r>
        <w:rPr>
          <w:rFonts w:ascii="Times New Roman"/>
          <w:b w:val="false"/>
          <w:i w:val="false"/>
          <w:color w:val="ff0000"/>
          <w:sz w:val="28"/>
        </w:rPr>
        <w:t>Заңы</w:t>
      </w:r>
      <w:r>
        <w:rPr>
          <w:rFonts w:ascii="Times New Roman"/>
          <w:b w:val="false"/>
          <w:i w:val="false"/>
          <w:color w:val="ff0000"/>
          <w:sz w:val="28"/>
        </w:rPr>
        <w:t xml:space="preserve"> қолданысқа енген күннен бастап қолданысқа енгізіледі) Қаулысымен.  </w:t>
      </w:r>
    </w:p>
    <w:p>
      <w:pPr>
        <w:spacing w:after="0"/>
        <w:ind w:left="0"/>
        <w:jc w:val="both"/>
      </w:pPr>
      <w:r>
        <w:rPr>
          <w:rFonts w:ascii="Times New Roman"/>
          <w:b/>
          <w:i w:val="false"/>
          <w:color w:val="000000"/>
          <w:sz w:val="28"/>
        </w:rPr>
        <w:t xml:space="preserve">    Актуарийлік қызметті жүзеге асыру үшін лицензия беру туралы </w:t>
      </w:r>
      <w:r>
        <w:br/>
      </w:r>
      <w:r>
        <w:rPr>
          <w:rFonts w:ascii="Times New Roman"/>
          <w:b w:val="false"/>
          <w:i w:val="false"/>
          <w:color w:val="000000"/>
          <w:sz w:val="28"/>
        </w:rPr>
        <w:t>
</w:t>
      </w:r>
      <w:r>
        <w:rPr>
          <w:rFonts w:ascii="Times New Roman"/>
          <w:b/>
          <w:i w:val="false"/>
          <w:color w:val="000000"/>
          <w:sz w:val="28"/>
        </w:rPr>
        <w:t xml:space="preserve">                              Өтініш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мемлекеттік органның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фамилиясы, аты-жөні, әкесінің аты (бар болса)) </w:t>
      </w:r>
    </w:p>
    <w:p>
      <w:pPr>
        <w:spacing w:after="0"/>
        <w:ind w:left="0"/>
        <w:jc w:val="both"/>
      </w:pPr>
      <w:r>
        <w:rPr>
          <w:rFonts w:ascii="Times New Roman"/>
          <w:b w:val="false"/>
          <w:i w:val="false"/>
          <w:color w:val="000000"/>
          <w:sz w:val="28"/>
        </w:rPr>
        <w:t xml:space="preserve">   Сақтандыру рыногында актуарлық қызметті жүзеге асыруға лицензия </w:t>
      </w:r>
      <w:r>
        <w:br/>
      </w: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Жеке тұлға туралы мәліметтер: </w:t>
      </w:r>
    </w:p>
    <w:p>
      <w:pPr>
        <w:spacing w:after="0"/>
        <w:ind w:left="0"/>
        <w:jc w:val="both"/>
      </w:pPr>
      <w:r>
        <w:rPr>
          <w:rFonts w:ascii="Times New Roman"/>
          <w:b w:val="false"/>
          <w:i w:val="false"/>
          <w:color w:val="000000"/>
          <w:sz w:val="28"/>
        </w:rPr>
        <w:t xml:space="preserve">1. Туған жылы _____________________________________________________ </w:t>
      </w:r>
      <w:r>
        <w:br/>
      </w:r>
      <w:r>
        <w:rPr>
          <w:rFonts w:ascii="Times New Roman"/>
          <w:b w:val="false"/>
          <w:i w:val="false"/>
          <w:color w:val="000000"/>
          <w:sz w:val="28"/>
        </w:rPr>
        <w:t xml:space="preserve">
2. Жеке басын куәландыратын құжаттың деректері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(сериясы, нөмірі, берілген күні, құжатты берген орган атауы) </w:t>
      </w:r>
      <w:r>
        <w:br/>
      </w:r>
      <w:r>
        <w:rPr>
          <w:rFonts w:ascii="Times New Roman"/>
          <w:b w:val="false"/>
          <w:i w:val="false"/>
          <w:color w:val="000000"/>
          <w:sz w:val="28"/>
        </w:rPr>
        <w:t xml:space="preserve">
3. Білімі _________________________________________________________ </w:t>
      </w:r>
      <w:r>
        <w:br/>
      </w:r>
      <w:r>
        <w:rPr>
          <w:rFonts w:ascii="Times New Roman"/>
          <w:b w:val="false"/>
          <w:i w:val="false"/>
          <w:color w:val="000000"/>
          <w:sz w:val="28"/>
        </w:rPr>
        <w:t xml:space="preserve">
                       (бітірген жылы, мамандығы)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оқу орнының атауы) </w:t>
      </w:r>
      <w:r>
        <w:br/>
      </w:r>
      <w:r>
        <w:rPr>
          <w:rFonts w:ascii="Times New Roman"/>
          <w:b w:val="false"/>
          <w:i w:val="false"/>
          <w:color w:val="000000"/>
          <w:sz w:val="28"/>
        </w:rPr>
        <w:t xml:space="preserve">
4. Тұратын орны ___________________________________________________ </w:t>
      </w:r>
      <w:r>
        <w:br/>
      </w:r>
      <w:r>
        <w:rPr>
          <w:rFonts w:ascii="Times New Roman"/>
          <w:b w:val="false"/>
          <w:i w:val="false"/>
          <w:color w:val="000000"/>
          <w:sz w:val="28"/>
        </w:rPr>
        <w:t xml:space="preserve">
5. Жұмыс орны қызметі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6. Телефон нөмірі (қаланың коды, жұмыс және үйдікі)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7. Ұсынылатын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Актуарий өтінішке қоса берілетін құжаттардың (ақпарат) шынайылығына толық жауап береді </w:t>
      </w:r>
      <w:r>
        <w:br/>
      </w:r>
      <w:r>
        <w:rPr>
          <w:rFonts w:ascii="Times New Roman"/>
          <w:b w:val="false"/>
          <w:i w:val="false"/>
          <w:color w:val="000000"/>
          <w:sz w:val="28"/>
        </w:rPr>
        <w:t xml:space="preserve">
______________   ___________________________________________________ </w:t>
      </w:r>
      <w:r>
        <w:br/>
      </w:r>
      <w:r>
        <w:rPr>
          <w:rFonts w:ascii="Times New Roman"/>
          <w:b w:val="false"/>
          <w:i w:val="false"/>
          <w:color w:val="000000"/>
          <w:sz w:val="28"/>
        </w:rPr>
        <w:t xml:space="preserve">
   (қолы)          (фамилиясы, аты-жөні, әкесінің аты (бар болса)) </w:t>
      </w:r>
      <w:r>
        <w:br/>
      </w:r>
      <w:r>
        <w:rPr>
          <w:rFonts w:ascii="Times New Roman"/>
          <w:b w:val="false"/>
          <w:i w:val="false"/>
          <w:color w:val="000000"/>
          <w:sz w:val="28"/>
        </w:rPr>
        <w:t>
"____"________________________ 200__ жыл"</w:t>
      </w:r>
    </w:p>
    <w:bookmarkStart w:name="z90" w:id="75"/>
    <w:p>
      <w:pPr>
        <w:spacing w:after="0"/>
        <w:ind w:left="0"/>
        <w:jc w:val="both"/>
      </w:pPr>
      <w:r>
        <w:rPr>
          <w:rFonts w:ascii="Times New Roman"/>
          <w:b w:val="false"/>
          <w:i w:val="false"/>
          <w:color w:val="000000"/>
          <w:sz w:val="28"/>
        </w:rPr>
        <w:t xml:space="preserve">
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1-2-қосымша      </w:t>
      </w:r>
    </w:p>
    <w:bookmarkEnd w:id="75"/>
    <w:p>
      <w:pPr>
        <w:spacing w:after="0"/>
        <w:ind w:left="0"/>
        <w:jc w:val="both"/>
      </w:pPr>
      <w:r>
        <w:rPr>
          <w:rFonts w:ascii="Times New Roman"/>
          <w:b w:val="false"/>
          <w:i w:val="false"/>
          <w:color w:val="ff0000"/>
          <w:sz w:val="28"/>
        </w:rPr>
        <w:t xml:space="preserve">      Ескерту. 1-2-қосымшамен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өзгеріс енгізілді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Тәуелсіз актуарийдің актуарлық қорытындысы</w:t>
      </w:r>
    </w:p>
    <w:p>
      <w:pPr>
        <w:spacing w:after="0"/>
        <w:ind w:left="0"/>
        <w:jc w:val="both"/>
      </w:pPr>
      <w:r>
        <w:rPr>
          <w:rFonts w:ascii="Times New Roman"/>
          <w:b w:val="false"/>
          <w:i w:val="false"/>
          <w:color w:val="000000"/>
          <w:sz w:val="28"/>
        </w:rPr>
        <w:t>1. Сақтандыру (қайта сақтандыру) ұйымы туралы деректер:</w:t>
      </w:r>
      <w:r>
        <w:br/>
      </w:r>
      <w:r>
        <w:rPr>
          <w:rFonts w:ascii="Times New Roman"/>
          <w:b w:val="false"/>
          <w:i w:val="false"/>
          <w:color w:val="000000"/>
          <w:sz w:val="28"/>
        </w:rPr>
        <w:t>
1) толық атауы: ________________________________________________ ________________________________________________________________;</w:t>
      </w:r>
      <w:r>
        <w:br/>
      </w:r>
      <w:r>
        <w:rPr>
          <w:rFonts w:ascii="Times New Roman"/>
          <w:b w:val="false"/>
          <w:i w:val="false"/>
          <w:color w:val="000000"/>
          <w:sz w:val="28"/>
        </w:rPr>
        <w:t>
2) орналасқан орны және банктік деректемелері:__________________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3) заңды тұлғаны мемлекеттік тіркеу (қайта тіркеу) туралы анықтама немесе куәлік: 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(беру нөмірі мен күні)</w:t>
      </w:r>
      <w:r>
        <w:br/>
      </w:r>
      <w:r>
        <w:rPr>
          <w:rFonts w:ascii="Times New Roman"/>
          <w:b w:val="false"/>
          <w:i w:val="false"/>
          <w:color w:val="000000"/>
          <w:sz w:val="28"/>
        </w:rPr>
        <w:t>
4) Сақтандыру (қайта сақтандыру) қызметін жүзеге асыру құқығына берілген лицензия:______________________________________________.</w:t>
      </w:r>
      <w:r>
        <w:br/>
      </w:r>
      <w:r>
        <w:rPr>
          <w:rFonts w:ascii="Times New Roman"/>
          <w:b w:val="false"/>
          <w:i w:val="false"/>
          <w:color w:val="000000"/>
          <w:sz w:val="28"/>
        </w:rPr>
        <w:t>
                        (беру нөмірі мен күні)</w:t>
      </w:r>
      <w:r>
        <w:br/>
      </w:r>
      <w:r>
        <w:rPr>
          <w:rFonts w:ascii="Times New Roman"/>
          <w:b w:val="false"/>
          <w:i w:val="false"/>
          <w:color w:val="000000"/>
          <w:sz w:val="28"/>
        </w:rPr>
        <w:t>
2. Тәуелсіз актуарий туралы деректер:</w:t>
      </w:r>
      <w:r>
        <w:br/>
      </w:r>
      <w:r>
        <w:rPr>
          <w:rFonts w:ascii="Times New Roman"/>
          <w:b w:val="false"/>
          <w:i w:val="false"/>
          <w:color w:val="000000"/>
          <w:sz w:val="28"/>
        </w:rPr>
        <w:t>
1) тегі, аты, әкесінің аты (бар болса): ________________________;</w:t>
      </w:r>
      <w:r>
        <w:br/>
      </w:r>
      <w:r>
        <w:rPr>
          <w:rFonts w:ascii="Times New Roman"/>
          <w:b w:val="false"/>
          <w:i w:val="false"/>
          <w:color w:val="000000"/>
          <w:sz w:val="28"/>
        </w:rPr>
        <w:t>
2) тұру орны (орналасқан орны): ________________________________;</w:t>
      </w:r>
      <w:r>
        <w:br/>
      </w:r>
      <w:r>
        <w:rPr>
          <w:rFonts w:ascii="Times New Roman"/>
          <w:b w:val="false"/>
          <w:i w:val="false"/>
          <w:color w:val="000000"/>
          <w:sz w:val="28"/>
        </w:rPr>
        <w:t>
3) сақтандыру нарығында актуарлық қызметті жүргізуге берілген лицензия: ______________________________________________________.</w:t>
      </w:r>
      <w:r>
        <w:br/>
      </w:r>
      <w:r>
        <w:rPr>
          <w:rFonts w:ascii="Times New Roman"/>
          <w:b w:val="false"/>
          <w:i w:val="false"/>
          <w:color w:val="000000"/>
          <w:sz w:val="28"/>
        </w:rPr>
        <w:t>
                   (беру нөмірі мен күні)</w:t>
      </w:r>
      <w:r>
        <w:br/>
      </w:r>
      <w:r>
        <w:rPr>
          <w:rFonts w:ascii="Times New Roman"/>
          <w:b w:val="false"/>
          <w:i w:val="false"/>
          <w:color w:val="000000"/>
          <w:sz w:val="28"/>
        </w:rPr>
        <w:t>
3. Тексеру түрі (міндетті, бастама бойынша):____________________.</w:t>
      </w:r>
      <w:r>
        <w:br/>
      </w:r>
      <w:r>
        <w:rPr>
          <w:rFonts w:ascii="Times New Roman"/>
          <w:b w:val="false"/>
          <w:i w:val="false"/>
          <w:color w:val="000000"/>
          <w:sz w:val="28"/>
        </w:rPr>
        <w:t>
4. Актуарлық есептерді дайындау негіздері:______________________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(шарт, шартты жасасу нөмірі мен күні)</w:t>
      </w:r>
      <w:r>
        <w:br/>
      </w:r>
      <w:r>
        <w:rPr>
          <w:rFonts w:ascii="Times New Roman"/>
          <w:b w:val="false"/>
          <w:i w:val="false"/>
          <w:color w:val="000000"/>
          <w:sz w:val="28"/>
        </w:rPr>
        <w:t>
5. Актуарлық тексерудің мәні (тиісті мақсаттардың тізбесі): 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6. Сақтандыру (қайта сақтандыру) ұйымы берген құжаттардың (деректердің) тізбесі: 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Тәуелсіз актуарий қолданған басқа материалдар мен деректер (олардың көздері және (немесе) оларды алу орны): 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8. Тәуелсіз актуарий қолданған есептеу әдістемесі:______________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9. Алынған нәтижелер мен қорытындылар:_________________________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10. Ұсынымдар (бар болса): _____________________________________.</w:t>
      </w:r>
      <w:r>
        <w:br/>
      </w:r>
      <w:r>
        <w:rPr>
          <w:rFonts w:ascii="Times New Roman"/>
          <w:b w:val="false"/>
          <w:i w:val="false"/>
          <w:color w:val="000000"/>
          <w:sz w:val="28"/>
        </w:rPr>
        <w:t>
11. Актуарлық қорытындыны дайындау мерзімі мен жасау орны: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12. Қойылған қолы, күні және актуарлық қорытынды данасының саны:</w:t>
      </w:r>
      <w:r>
        <w:br/>
      </w:r>
      <w:r>
        <w:rPr>
          <w:rFonts w:ascii="Times New Roman"/>
          <w:b w:val="false"/>
          <w:i w:val="false"/>
          <w:color w:val="000000"/>
          <w:sz w:val="28"/>
        </w:rPr>
        <w:t xml:space="preserve">
______________________________________________________________. </w:t>
      </w:r>
    </w:p>
    <w:bookmarkStart w:name="z72" w:id="76"/>
    <w:p>
      <w:pPr>
        <w:spacing w:after="0"/>
        <w:ind w:left="0"/>
        <w:jc w:val="both"/>
      </w:pPr>
      <w:r>
        <w:rPr>
          <w:rFonts w:ascii="Times New Roman"/>
          <w:b w:val="false"/>
          <w:i w:val="false"/>
          <w:color w:val="000000"/>
          <w:sz w:val="28"/>
        </w:rPr>
        <w:t xml:space="preserve">
                   Сақтандыру рыногында актуарийлiк қызметтi жүзеге </w:t>
      </w:r>
      <w:r>
        <w:br/>
      </w:r>
      <w:r>
        <w:rPr>
          <w:rFonts w:ascii="Times New Roman"/>
          <w:b w:val="false"/>
          <w:i w:val="false"/>
          <w:color w:val="000000"/>
          <w:sz w:val="28"/>
        </w:rPr>
        <w:t xml:space="preserve">
                    асыру, актуарийлік қызметті жүзеге асыруға </w:t>
      </w:r>
      <w:r>
        <w:br/>
      </w:r>
      <w:r>
        <w:rPr>
          <w:rFonts w:ascii="Times New Roman"/>
          <w:b w:val="false"/>
          <w:i w:val="false"/>
          <w:color w:val="000000"/>
          <w:sz w:val="28"/>
        </w:rPr>
        <w:t xml:space="preserve">
                   лицензия беру, қолданылуын тоқтату және айыру, </w:t>
      </w:r>
      <w:r>
        <w:br/>
      </w:r>
      <w:r>
        <w:rPr>
          <w:rFonts w:ascii="Times New Roman"/>
          <w:b w:val="false"/>
          <w:i w:val="false"/>
          <w:color w:val="000000"/>
          <w:sz w:val="28"/>
        </w:rPr>
        <w:t xml:space="preserve">
                        актуарийлердің біліктілік емтиханын </w:t>
      </w:r>
      <w:r>
        <w:br/>
      </w:r>
      <w:r>
        <w:rPr>
          <w:rFonts w:ascii="Times New Roman"/>
          <w:b w:val="false"/>
          <w:i w:val="false"/>
          <w:color w:val="000000"/>
          <w:sz w:val="28"/>
        </w:rPr>
        <w:t xml:space="preserve">
                            тапсыру тәртібі туралы ережеге       </w:t>
      </w:r>
      <w:r>
        <w:br/>
      </w:r>
      <w:r>
        <w:rPr>
          <w:rFonts w:ascii="Times New Roman"/>
          <w:b w:val="false"/>
          <w:i w:val="false"/>
          <w:color w:val="000000"/>
          <w:sz w:val="28"/>
        </w:rPr>
        <w:t xml:space="preserve">
                                      N 2 қосымша               </w:t>
      </w:r>
    </w:p>
    <w:bookmarkEnd w:id="76"/>
    <w:p>
      <w:pPr>
        <w:spacing w:after="0"/>
        <w:ind w:left="0"/>
        <w:jc w:val="both"/>
      </w:pPr>
      <w:r>
        <w:rPr>
          <w:rFonts w:ascii="Times New Roman"/>
          <w:b w:val="false"/>
          <w:i w:val="false"/>
          <w:color w:val="ff0000"/>
          <w:sz w:val="28"/>
        </w:rPr>
        <w:t xml:space="preserve">     Ескерту: 2-қосымша алынып тасталды - ҚР Қаржы нарығын және қаржы ұйымдарын реттеу мен қадағалау агенттігі Басқармасының 2007.04.30. </w:t>
      </w:r>
      <w:r>
        <w:rPr>
          <w:rFonts w:ascii="Times New Roman"/>
          <w:b w:val="false"/>
          <w:i w:val="false"/>
          <w:color w:val="ff0000"/>
          <w:sz w:val="28"/>
        </w:rPr>
        <w:t>N 119</w:t>
      </w:r>
      <w:r>
        <w:rPr>
          <w:rFonts w:ascii="Times New Roman"/>
          <w:b w:val="false"/>
          <w:i w:val="false"/>
          <w:color w:val="ff0000"/>
          <w:sz w:val="28"/>
        </w:rPr>
        <w:t xml:space="preserve"> (қаулы "Лицензиялау туралы" Қазақстан Республикасының 2007 жылғы 11 қаңтардағы </w:t>
      </w:r>
      <w:r>
        <w:rPr>
          <w:rFonts w:ascii="Times New Roman"/>
          <w:b w:val="false"/>
          <w:i w:val="false"/>
          <w:color w:val="ff0000"/>
          <w:sz w:val="28"/>
        </w:rPr>
        <w:t>Заңы</w:t>
      </w:r>
      <w:r>
        <w:rPr>
          <w:rFonts w:ascii="Times New Roman"/>
          <w:b w:val="false"/>
          <w:i w:val="false"/>
          <w:color w:val="ff0000"/>
          <w:sz w:val="28"/>
        </w:rPr>
        <w:t xml:space="preserve"> қолданысқа енген күннен бастап қолданысқа енгізіледі) Қаулысымен.  </w:t>
      </w:r>
    </w:p>
    <w:bookmarkStart w:name="z73" w:id="77"/>
    <w:p>
      <w:pPr>
        <w:spacing w:after="0"/>
        <w:ind w:left="0"/>
        <w:jc w:val="both"/>
      </w:pPr>
      <w:r>
        <w:rPr>
          <w:rFonts w:ascii="Times New Roman"/>
          <w:b w:val="false"/>
          <w:i w:val="false"/>
          <w:color w:val="000000"/>
          <w:sz w:val="28"/>
        </w:rPr>
        <w:t xml:space="preserve">
Сақтандыру рыногында актуарийлiк қызметтi жүзеге </w:t>
      </w:r>
      <w:r>
        <w:br/>
      </w:r>
      <w:r>
        <w:rPr>
          <w:rFonts w:ascii="Times New Roman"/>
          <w:b w:val="false"/>
          <w:i w:val="false"/>
          <w:color w:val="000000"/>
          <w:sz w:val="28"/>
        </w:rPr>
        <w:t xml:space="preserve">
асыру, актуарийлік қызметті жүзеге асыруға   </w:t>
      </w:r>
      <w:r>
        <w:br/>
      </w:r>
      <w:r>
        <w:rPr>
          <w:rFonts w:ascii="Times New Roman"/>
          <w:b w:val="false"/>
          <w:i w:val="false"/>
          <w:color w:val="000000"/>
          <w:sz w:val="28"/>
        </w:rPr>
        <w:t xml:space="preserve">
лицензия беру, қолданылуын тоқтату және айыру, </w:t>
      </w:r>
      <w:r>
        <w:br/>
      </w:r>
      <w:r>
        <w:rPr>
          <w:rFonts w:ascii="Times New Roman"/>
          <w:b w:val="false"/>
          <w:i w:val="false"/>
          <w:color w:val="000000"/>
          <w:sz w:val="28"/>
        </w:rPr>
        <w:t xml:space="preserve">
актуарийлердің біліктілік емтиханын      </w:t>
      </w:r>
      <w:r>
        <w:br/>
      </w:r>
      <w:r>
        <w:rPr>
          <w:rFonts w:ascii="Times New Roman"/>
          <w:b w:val="false"/>
          <w:i w:val="false"/>
          <w:color w:val="000000"/>
          <w:sz w:val="28"/>
        </w:rPr>
        <w:t xml:space="preserve">
тапсыру тәртібі туралы ережеге       </w:t>
      </w:r>
      <w:r>
        <w:br/>
      </w:r>
      <w:r>
        <w:rPr>
          <w:rFonts w:ascii="Times New Roman"/>
          <w:b w:val="false"/>
          <w:i w:val="false"/>
          <w:color w:val="000000"/>
          <w:sz w:val="28"/>
        </w:rPr>
        <w:t>
N 3 қосымша</w:t>
      </w:r>
    </w:p>
    <w:bookmarkEnd w:id="77"/>
    <w:p>
      <w:pPr>
        <w:spacing w:after="0"/>
        <w:ind w:left="0"/>
        <w:jc w:val="both"/>
      </w:pPr>
      <w:r>
        <w:rPr>
          <w:rFonts w:ascii="Times New Roman"/>
          <w:b w:val="false"/>
          <w:i w:val="false"/>
          <w:color w:val="ff0000"/>
          <w:sz w:val="28"/>
        </w:rPr>
        <w:t xml:space="preserve">      Ескерту. Қосымша алынып тасталды - ҚР Қаржы нарығын және қаржы ұйымдарын реттеу мен қадағалау агенттігі Басқармасының 2005 жылғы 28 мамырдағы N 153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ену тәртібін </w:t>
      </w:r>
      <w:r>
        <w:rPr>
          <w:rFonts w:ascii="Times New Roman"/>
          <w:b w:val="false"/>
          <w:i w:val="false"/>
          <w:color w:val="000000"/>
          <w:sz w:val="28"/>
        </w:rPr>
        <w:t>2-тармақтан</w:t>
      </w:r>
      <w:r>
        <w:rPr>
          <w:rFonts w:ascii="Times New Roman"/>
          <w:b w:val="false"/>
          <w:i w:val="false"/>
          <w:color w:val="ff0000"/>
          <w:sz w:val="28"/>
        </w:rPr>
        <w:t>  қараңыз</w:t>
      </w:r>
      <w:r>
        <w:rPr>
          <w:rFonts w:ascii="Times New Roman"/>
          <w:b w:val="false"/>
          <w:i w:val="false"/>
          <w:color w:val="000000"/>
          <w:sz w:val="28"/>
        </w:rPr>
        <w:t xml:space="preserve">).       </w:t>
      </w:r>
    </w:p>
    <w:bookmarkStart w:name="z74" w:id="78"/>
    <w:p>
      <w:pPr>
        <w:spacing w:after="0"/>
        <w:ind w:left="0"/>
        <w:jc w:val="both"/>
      </w:pPr>
      <w:r>
        <w:rPr>
          <w:rFonts w:ascii="Times New Roman"/>
          <w:b w:val="false"/>
          <w:i w:val="false"/>
          <w:color w:val="000000"/>
          <w:sz w:val="28"/>
        </w:rPr>
        <w:t xml:space="preserve">
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4-қосымша        </w:t>
      </w:r>
    </w:p>
    <w:bookmarkEnd w:id="78"/>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Қаржы нарығын және қаржы ұйымдарын реттеу мен қадағалау агенттігі Басқармасының 2010.09.03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ff0000"/>
          <w:sz w:val="28"/>
        </w:rPr>
        <w:t xml:space="preserve">       Ескерту. 4-қосымша жаңа редакцияда - ҚР Қаржы нарығын және қаржы ұйымдарын реттеу мен қадағалау агенттігі Басқармасының 2005 жылғы 28 мамырдағы </w:t>
      </w:r>
      <w:r>
        <w:rPr>
          <w:rFonts w:ascii="Times New Roman"/>
          <w:b w:val="false"/>
          <w:i w:val="false"/>
          <w:color w:val="ff0000"/>
          <w:sz w:val="28"/>
        </w:rPr>
        <w:t>N 153</w:t>
      </w:r>
      <w:r>
        <w:rPr>
          <w:rFonts w:ascii="Times New Roman"/>
          <w:b w:val="false"/>
          <w:i w:val="false"/>
          <w:color w:val="ff0000"/>
          <w:sz w:val="28"/>
        </w:rPr>
        <w:t xml:space="preserve"> (қолданысқа ену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атауына өзгерту енгізілді - ҚР Қаржы нарығын және қаржы ұйымдарын реттеу мен қадағалау агенттігі Басқармасының 2007.04.30. </w:t>
      </w:r>
      <w:r>
        <w:rPr>
          <w:rFonts w:ascii="Times New Roman"/>
          <w:b w:val="false"/>
          <w:i w:val="false"/>
          <w:color w:val="ff0000"/>
          <w:sz w:val="28"/>
        </w:rPr>
        <w:t>N 119</w:t>
      </w:r>
      <w:r>
        <w:rPr>
          <w:rFonts w:ascii="Times New Roman"/>
          <w:b w:val="false"/>
          <w:i w:val="false"/>
          <w:color w:val="ff0000"/>
          <w:sz w:val="28"/>
        </w:rPr>
        <w:t xml:space="preserve"> (қаулы "Лицензиялау туралы" Қазақстан Республикасының 2007 жылғы 11 қаңтардағы </w:t>
      </w:r>
      <w:r>
        <w:rPr>
          <w:rFonts w:ascii="Times New Roman"/>
          <w:b w:val="false"/>
          <w:i w:val="false"/>
          <w:color w:val="ff0000"/>
          <w:sz w:val="28"/>
        </w:rPr>
        <w:t>Заңы</w:t>
      </w:r>
      <w:r>
        <w:rPr>
          <w:rFonts w:ascii="Times New Roman"/>
          <w:b w:val="false"/>
          <w:i w:val="false"/>
          <w:color w:val="ff0000"/>
          <w:sz w:val="28"/>
        </w:rPr>
        <w:t xml:space="preserve"> қолданысқа енген күннен бастап қолданысқа енгізіледі) Қаулыларымен.  </w:t>
      </w:r>
    </w:p>
    <w:p>
      <w:pPr>
        <w:spacing w:after="0"/>
        <w:ind w:left="0"/>
        <w:jc w:val="both"/>
      </w:pPr>
      <w:r>
        <w:rPr>
          <w:rFonts w:ascii="Times New Roman"/>
          <w:b w:val="false"/>
          <w:i w:val="false"/>
          <w:color w:val="000000"/>
          <w:sz w:val="28"/>
        </w:rPr>
        <w:t xml:space="preserve">                                                     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Өтініш | </w:t>
      </w:r>
      <w:r>
        <w:br/>
      </w:r>
      <w:r>
        <w:rPr>
          <w:rFonts w:ascii="Times New Roman"/>
          <w:b w:val="false"/>
          <w:i w:val="false"/>
          <w:color w:val="000000"/>
          <w:sz w:val="28"/>
        </w:rPr>
        <w:t xml:space="preserve">
                                                    | иесінің| </w:t>
      </w:r>
      <w:r>
        <w:br/>
      </w:r>
      <w:r>
        <w:rPr>
          <w:rFonts w:ascii="Times New Roman"/>
          <w:b w:val="false"/>
          <w:i w:val="false"/>
          <w:color w:val="000000"/>
          <w:sz w:val="28"/>
        </w:rPr>
        <w:t xml:space="preserve">
                                                    | суреті | </w:t>
      </w:r>
      <w:r>
        <w:br/>
      </w:r>
      <w:r>
        <w:rPr>
          <w:rFonts w:ascii="Times New Roman"/>
          <w:b w:val="false"/>
          <w:i w:val="false"/>
          <w:color w:val="000000"/>
          <w:sz w:val="28"/>
        </w:rPr>
        <w:t xml:space="preserve">
                                                    |________| </w:t>
      </w:r>
    </w:p>
    <w:p>
      <w:pPr>
        <w:spacing w:after="0"/>
        <w:ind w:left="0"/>
        <w:jc w:val="both"/>
      </w:pPr>
      <w:r>
        <w:rPr>
          <w:rFonts w:ascii="Times New Roman"/>
          <w:b/>
          <w:i w:val="false"/>
          <w:color w:val="000000"/>
          <w:sz w:val="28"/>
        </w:rPr>
        <w:t xml:space="preserve">     Актуарийлік қызметті жүзеге асыру үшін лицензия алуға </w:t>
      </w:r>
      <w:r>
        <w:br/>
      </w:r>
      <w:r>
        <w:rPr>
          <w:rFonts w:ascii="Times New Roman"/>
          <w:b w:val="false"/>
          <w:i w:val="false"/>
          <w:color w:val="000000"/>
          <w:sz w:val="28"/>
        </w:rPr>
        <w:t>
</w:t>
      </w:r>
      <w:r>
        <w:rPr>
          <w:rFonts w:ascii="Times New Roman"/>
          <w:b/>
          <w:i w:val="false"/>
          <w:color w:val="000000"/>
          <w:sz w:val="28"/>
        </w:rPr>
        <w:t xml:space="preserve">                өтініш иесі туралы мәліметтер </w:t>
      </w:r>
    </w:p>
    <w:p>
      <w:pPr>
        <w:spacing w:after="0"/>
        <w:ind w:left="0"/>
        <w:jc w:val="both"/>
      </w:pPr>
      <w:r>
        <w:rPr>
          <w:rFonts w:ascii="Times New Roman"/>
          <w:b w:val="false"/>
          <w:i w:val="false"/>
          <w:color w:val="000000"/>
          <w:sz w:val="28"/>
        </w:rPr>
        <w:t xml:space="preserve">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953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(жеке куәлігімен (төлқұжатымен) толық </w:t>
            </w:r>
            <w:r>
              <w:br/>
            </w:r>
            <w:r>
              <w:rPr>
                <w:rFonts w:ascii="Times New Roman"/>
                <w:b w:val="false"/>
                <w:i w:val="false"/>
                <w:color w:val="000000"/>
                <w:sz w:val="20"/>
              </w:rPr>
              <w:t xml:space="preserve">
сәйкестігі, тегі, аты, әкесінің аты өзгерген </w:t>
            </w:r>
            <w:r>
              <w:br/>
            </w:r>
            <w:r>
              <w:rPr>
                <w:rFonts w:ascii="Times New Roman"/>
                <w:b w:val="false"/>
                <w:i w:val="false"/>
                <w:color w:val="000000"/>
                <w:sz w:val="20"/>
              </w:rPr>
              <w:t xml:space="preserve">
   жағдайда, көрсетілсін: қашан және қандай </w:t>
            </w:r>
            <w:r>
              <w:br/>
            </w:r>
            <w:r>
              <w:rPr>
                <w:rFonts w:ascii="Times New Roman"/>
                <w:b w:val="false"/>
                <w:i w:val="false"/>
                <w:color w:val="000000"/>
                <w:sz w:val="20"/>
              </w:rPr>
              <w:t xml:space="preserve">
         себеппен олар өзгертілді)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r>
              <w:br/>
            </w:r>
            <w:r>
              <w:rPr>
                <w:rFonts w:ascii="Times New Roman"/>
                <w:b w:val="false"/>
                <w:i w:val="false"/>
                <w:color w:val="000000"/>
                <w:sz w:val="20"/>
              </w:rPr>
              <w:t xml:space="preserve">
мен жері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нөмірлері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(елді мекеннің кодын қоса отырып, толық </w:t>
            </w:r>
            <w:r>
              <w:br/>
            </w:r>
            <w:r>
              <w:rPr>
                <w:rFonts w:ascii="Times New Roman"/>
                <w:b w:val="false"/>
                <w:i w:val="false"/>
                <w:color w:val="000000"/>
                <w:sz w:val="20"/>
              </w:rPr>
              <w:t xml:space="preserve">
        мекен-жайы, қызмет, үй, байланыс </w:t>
            </w:r>
            <w:r>
              <w:br/>
            </w:r>
            <w:r>
              <w:rPr>
                <w:rFonts w:ascii="Times New Roman"/>
                <w:b w:val="false"/>
                <w:i w:val="false"/>
                <w:color w:val="000000"/>
                <w:sz w:val="20"/>
              </w:rPr>
              <w:t xml:space="preserve">
     телефондарының нөмірлері көрсетілсін)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w:t>
            </w:r>
            <w:r>
              <w:br/>
            </w:r>
            <w:r>
              <w:rPr>
                <w:rFonts w:ascii="Times New Roman"/>
                <w:b w:val="false"/>
                <w:i w:val="false"/>
                <w:color w:val="000000"/>
                <w:sz w:val="20"/>
              </w:rPr>
              <w:t xml:space="preserve">
куәландыратын </w:t>
            </w:r>
            <w:r>
              <w:br/>
            </w:r>
            <w:r>
              <w:rPr>
                <w:rFonts w:ascii="Times New Roman"/>
                <w:b w:val="false"/>
                <w:i w:val="false"/>
                <w:color w:val="000000"/>
                <w:sz w:val="20"/>
              </w:rPr>
              <w:t xml:space="preserve">
құжаттың толық </w:t>
            </w:r>
            <w:r>
              <w:br/>
            </w:r>
            <w:r>
              <w:rPr>
                <w:rFonts w:ascii="Times New Roman"/>
                <w:b w:val="false"/>
                <w:i w:val="false"/>
                <w:color w:val="000000"/>
                <w:sz w:val="20"/>
              </w:rPr>
              <w:t xml:space="preserve">
деректемелері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Сақтандыру ұйымдарында немесе олармен аффилиирленген </w:t>
      </w:r>
      <w:r>
        <w:br/>
      </w:r>
      <w:r>
        <w:rPr>
          <w:rFonts w:ascii="Times New Roman"/>
          <w:b w:val="false"/>
          <w:i w:val="false"/>
          <w:color w:val="000000"/>
          <w:sz w:val="28"/>
        </w:rPr>
        <w:t xml:space="preserve">
ұйымдарда жұмыс істейтін жақын туысқандары, туыстары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213"/>
        <w:gridCol w:w="2333"/>
        <w:gridCol w:w="3793"/>
        <w:gridCol w:w="25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Туыстық немесе </w:t>
            </w:r>
            <w:r>
              <w:br/>
            </w:r>
            <w:r>
              <w:rPr>
                <w:rFonts w:ascii="Times New Roman"/>
                <w:b w:val="false"/>
                <w:i w:val="false"/>
                <w:color w:val="000000"/>
                <w:sz w:val="20"/>
              </w:rPr>
              <w:t xml:space="preserve">
жақындық түрі </w:t>
            </w:r>
            <w:r>
              <w:br/>
            </w:r>
            <w:r>
              <w:rPr>
                <w:rFonts w:ascii="Times New Roman"/>
                <w:b w:val="false"/>
                <w:i w:val="false"/>
                <w:color w:val="000000"/>
                <w:sz w:val="20"/>
              </w:rPr>
              <w:t xml:space="preserve">
көрсетілсін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лауазымы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Заңды тұлғалардың жарғылық капиталына тікелей немесе жанама </w:t>
      </w:r>
      <w:r>
        <w:br/>
      </w:r>
      <w:r>
        <w:rPr>
          <w:rFonts w:ascii="Times New Roman"/>
          <w:b w:val="false"/>
          <w:i w:val="false"/>
          <w:color w:val="000000"/>
          <w:sz w:val="28"/>
        </w:rPr>
        <w:t xml:space="preserve">
қатысуы: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93"/>
        <w:gridCol w:w="4733"/>
        <w:gridCol w:w="4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және </w:t>
            </w:r>
            <w:r>
              <w:br/>
            </w:r>
            <w:r>
              <w:rPr>
                <w:rFonts w:ascii="Times New Roman"/>
                <w:b w:val="false"/>
                <w:i w:val="false"/>
                <w:color w:val="000000"/>
                <w:sz w:val="20"/>
              </w:rPr>
              <w:t xml:space="preserve">
тұратын жері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
жарғылық түрлері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Сіздің қатысу </w:t>
            </w:r>
            <w:r>
              <w:br/>
            </w:r>
            <w:r>
              <w:rPr>
                <w:rFonts w:ascii="Times New Roman"/>
                <w:b w:val="false"/>
                <w:i w:val="false"/>
                <w:color w:val="000000"/>
                <w:sz w:val="20"/>
              </w:rPr>
              <w:t xml:space="preserve">
сомаңыз бен үлесіңіз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Кәсіби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87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(оқу орнының, факультеттің немесе бөлімнің </w:t>
            </w:r>
            <w:r>
              <w:br/>
            </w:r>
            <w:r>
              <w:rPr>
                <w:rFonts w:ascii="Times New Roman"/>
                <w:b w:val="false"/>
                <w:i w:val="false"/>
                <w:color w:val="000000"/>
                <w:sz w:val="20"/>
              </w:rPr>
              <w:t xml:space="preserve">
  атауы мен тұратын жері, оқыған кезеңі, </w:t>
            </w:r>
            <w:r>
              <w:br/>
            </w:r>
            <w:r>
              <w:rPr>
                <w:rFonts w:ascii="Times New Roman"/>
                <w:b w:val="false"/>
                <w:i w:val="false"/>
                <w:color w:val="000000"/>
                <w:sz w:val="20"/>
              </w:rPr>
              <w:t xml:space="preserve">
   берілген біліктілігі, білімі туралы </w:t>
            </w:r>
            <w:r>
              <w:br/>
            </w:r>
            <w:r>
              <w:rPr>
                <w:rFonts w:ascii="Times New Roman"/>
                <w:b w:val="false"/>
                <w:i w:val="false"/>
                <w:color w:val="000000"/>
                <w:sz w:val="20"/>
              </w:rPr>
              <w:t xml:space="preserve">
  дипломның деректемелері (күні, нөмірі) </w:t>
            </w:r>
            <w:r>
              <w:br/>
            </w:r>
            <w:r>
              <w:rPr>
                <w:rFonts w:ascii="Times New Roman"/>
                <w:b w:val="false"/>
                <w:i w:val="false"/>
                <w:color w:val="000000"/>
                <w:sz w:val="20"/>
              </w:rPr>
              <w:t xml:space="preserve">
                 көрсетілсін)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Актуарийдің білік- </w:t>
            </w:r>
            <w:r>
              <w:br/>
            </w:r>
            <w:r>
              <w:rPr>
                <w:rFonts w:ascii="Times New Roman"/>
                <w:b w:val="false"/>
                <w:i w:val="false"/>
                <w:color w:val="000000"/>
                <w:sz w:val="20"/>
              </w:rPr>
              <w:t xml:space="preserve">
тілік емтихандарын </w:t>
            </w:r>
            <w:r>
              <w:br/>
            </w:r>
            <w:r>
              <w:rPr>
                <w:rFonts w:ascii="Times New Roman"/>
                <w:b w:val="false"/>
                <w:i w:val="false"/>
                <w:color w:val="000000"/>
                <w:sz w:val="20"/>
              </w:rPr>
              <w:t xml:space="preserve">
тапсырғандығы </w:t>
            </w:r>
            <w:r>
              <w:br/>
            </w:r>
            <w:r>
              <w:rPr>
                <w:rFonts w:ascii="Times New Roman"/>
                <w:b w:val="false"/>
                <w:i w:val="false"/>
                <w:color w:val="000000"/>
                <w:sz w:val="20"/>
              </w:rPr>
              <w:t xml:space="preserve">
туралы мәліметтер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тапсырған күні, емтихан </w:t>
            </w:r>
            <w:r>
              <w:br/>
            </w:r>
            <w:r>
              <w:rPr>
                <w:rFonts w:ascii="Times New Roman"/>
                <w:b w:val="false"/>
                <w:i w:val="false"/>
                <w:color w:val="000000"/>
                <w:sz w:val="20"/>
              </w:rPr>
              <w:t xml:space="preserve">
тапсырғандығын растайтын құжат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білімі, </w:t>
            </w:r>
            <w:r>
              <w:br/>
            </w:r>
            <w:r>
              <w:rPr>
                <w:rFonts w:ascii="Times New Roman"/>
                <w:b w:val="false"/>
                <w:i w:val="false"/>
                <w:color w:val="000000"/>
                <w:sz w:val="20"/>
              </w:rPr>
              <w:t xml:space="preserve">
оның ішінде жұмыс </w:t>
            </w:r>
            <w:r>
              <w:br/>
            </w:r>
            <w:r>
              <w:rPr>
                <w:rFonts w:ascii="Times New Roman"/>
                <w:b w:val="false"/>
                <w:i w:val="false"/>
                <w:color w:val="000000"/>
                <w:sz w:val="20"/>
              </w:rPr>
              <w:t xml:space="preserve">
істейтін саласында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курстары, ғылыми </w:t>
            </w:r>
            <w:r>
              <w:br/>
            </w:r>
            <w:r>
              <w:rPr>
                <w:rFonts w:ascii="Times New Roman"/>
                <w:b w:val="false"/>
                <w:i w:val="false"/>
                <w:color w:val="000000"/>
                <w:sz w:val="20"/>
              </w:rPr>
              <w:t xml:space="preserve">
дәрежелері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(оқу орнының атауы мен тұратын жері, </w:t>
            </w:r>
            <w:r>
              <w:br/>
            </w:r>
            <w:r>
              <w:rPr>
                <w:rFonts w:ascii="Times New Roman"/>
                <w:b w:val="false"/>
                <w:i w:val="false"/>
                <w:color w:val="000000"/>
                <w:sz w:val="20"/>
              </w:rPr>
              <w:t xml:space="preserve">
  оқыған кезеңі, білімі туралы дипломның, </w:t>
            </w:r>
            <w:r>
              <w:br/>
            </w:r>
            <w:r>
              <w:rPr>
                <w:rFonts w:ascii="Times New Roman"/>
                <w:b w:val="false"/>
                <w:i w:val="false"/>
                <w:color w:val="000000"/>
                <w:sz w:val="20"/>
              </w:rPr>
              <w:t xml:space="preserve">
  сертификаттың, куәліктің деректемелері)  </w:t>
            </w:r>
          </w:p>
        </w:tc>
      </w:tr>
      <w:tr>
        <w:trPr>
          <w:trHeight w:val="5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көр- </w:t>
            </w:r>
            <w:r>
              <w:br/>
            </w:r>
            <w:r>
              <w:rPr>
                <w:rFonts w:ascii="Times New Roman"/>
                <w:b w:val="false"/>
                <w:i w:val="false"/>
                <w:color w:val="000000"/>
                <w:sz w:val="20"/>
              </w:rPr>
              <w:t xml:space="preserve">
сету саласындағы, </w:t>
            </w:r>
            <w:r>
              <w:br/>
            </w:r>
            <w:r>
              <w:rPr>
                <w:rFonts w:ascii="Times New Roman"/>
                <w:b w:val="false"/>
                <w:i w:val="false"/>
                <w:color w:val="000000"/>
                <w:sz w:val="20"/>
              </w:rPr>
              <w:t xml:space="preserve">
оның ішінде жұмыс </w:t>
            </w:r>
            <w:r>
              <w:br/>
            </w:r>
            <w:r>
              <w:rPr>
                <w:rFonts w:ascii="Times New Roman"/>
                <w:b w:val="false"/>
                <w:i w:val="false"/>
                <w:color w:val="000000"/>
                <w:sz w:val="20"/>
              </w:rPr>
              <w:t xml:space="preserve">
істеуге ниетті </w:t>
            </w:r>
            <w:r>
              <w:br/>
            </w:r>
            <w:r>
              <w:rPr>
                <w:rFonts w:ascii="Times New Roman"/>
                <w:b w:val="false"/>
                <w:i w:val="false"/>
                <w:color w:val="000000"/>
                <w:sz w:val="20"/>
              </w:rPr>
              <w:t xml:space="preserve">
саласындағы жұмыс </w:t>
            </w:r>
            <w:r>
              <w:br/>
            </w:r>
            <w:r>
              <w:rPr>
                <w:rFonts w:ascii="Times New Roman"/>
                <w:b w:val="false"/>
                <w:i w:val="false"/>
                <w:color w:val="000000"/>
                <w:sz w:val="20"/>
              </w:rPr>
              <w:t xml:space="preserve">
тәжірибесі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(қаржы ұйымдарында істеген, аудитор, </w:t>
            </w:r>
            <w:r>
              <w:br/>
            </w:r>
            <w:r>
              <w:rPr>
                <w:rFonts w:ascii="Times New Roman"/>
                <w:b w:val="false"/>
                <w:i w:val="false"/>
                <w:color w:val="000000"/>
                <w:sz w:val="20"/>
              </w:rPr>
              <w:t xml:space="preserve">
  қызмет түрі бойынша бухгалтер қызметін </w:t>
            </w:r>
            <w:r>
              <w:br/>
            </w:r>
            <w:r>
              <w:rPr>
                <w:rFonts w:ascii="Times New Roman"/>
                <w:b w:val="false"/>
                <w:i w:val="false"/>
                <w:color w:val="000000"/>
                <w:sz w:val="20"/>
              </w:rPr>
              <w:t xml:space="preserve">
   атқарған жылдардың саны көрсетілсін)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Жетістіктері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(осы мәселе бойынша ақпарат, мысалы, </w:t>
            </w:r>
            <w:r>
              <w:br/>
            </w:r>
            <w:r>
              <w:rPr>
                <w:rFonts w:ascii="Times New Roman"/>
                <w:b w:val="false"/>
                <w:i w:val="false"/>
                <w:color w:val="000000"/>
                <w:sz w:val="20"/>
              </w:rPr>
              <w:t xml:space="preserve">
  ғылыми жарияланымдарының атауы, ғылыми </w:t>
            </w:r>
            <w:r>
              <w:br/>
            </w:r>
            <w:r>
              <w:rPr>
                <w:rFonts w:ascii="Times New Roman"/>
                <w:b w:val="false"/>
                <w:i w:val="false"/>
                <w:color w:val="000000"/>
                <w:sz w:val="20"/>
              </w:rPr>
              <w:t xml:space="preserve">
   әзірлемелерге, заң жобаларына қатысуы </w:t>
            </w:r>
            <w:r>
              <w:br/>
            </w:r>
            <w:r>
              <w:rPr>
                <w:rFonts w:ascii="Times New Roman"/>
                <w:b w:val="false"/>
                <w:i w:val="false"/>
                <w:color w:val="000000"/>
                <w:sz w:val="20"/>
              </w:rPr>
              <w:t xml:space="preserve">
               көрсетілсін)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ұйымдарға </w:t>
            </w:r>
            <w:r>
              <w:br/>
            </w:r>
            <w:r>
              <w:rPr>
                <w:rFonts w:ascii="Times New Roman"/>
                <w:b w:val="false"/>
                <w:i w:val="false"/>
                <w:color w:val="000000"/>
                <w:sz w:val="20"/>
              </w:rPr>
              <w:t xml:space="preserve">
мүшелігі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(Осы мәселе бойынша ақпарат, мысалы, </w:t>
            </w:r>
            <w:r>
              <w:br/>
            </w:r>
            <w:r>
              <w:rPr>
                <w:rFonts w:ascii="Times New Roman"/>
                <w:b w:val="false"/>
                <w:i w:val="false"/>
                <w:color w:val="000000"/>
                <w:sz w:val="20"/>
              </w:rPr>
              <w:t xml:space="preserve">
  Актуарийлер қоғамы, Аудиторлар палатасы </w:t>
            </w:r>
            <w:r>
              <w:br/>
            </w:r>
            <w:r>
              <w:rPr>
                <w:rFonts w:ascii="Times New Roman"/>
                <w:b w:val="false"/>
                <w:i w:val="false"/>
                <w:color w:val="000000"/>
                <w:sz w:val="20"/>
              </w:rPr>
              <w:t xml:space="preserve">
                 көрсетілсін)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мәселеге қатысы </w:t>
            </w:r>
            <w:r>
              <w:br/>
            </w:r>
            <w:r>
              <w:rPr>
                <w:rFonts w:ascii="Times New Roman"/>
                <w:b w:val="false"/>
                <w:i w:val="false"/>
                <w:color w:val="000000"/>
                <w:sz w:val="20"/>
              </w:rPr>
              <w:t xml:space="preserve">
бар басқа ақпарат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(Өтініш берушінің кәсіби құзыреттілігін </w:t>
            </w:r>
            <w:r>
              <w:br/>
            </w:r>
            <w:r>
              <w:rPr>
                <w:rFonts w:ascii="Times New Roman"/>
                <w:b w:val="false"/>
                <w:i w:val="false"/>
                <w:color w:val="000000"/>
                <w:sz w:val="20"/>
              </w:rPr>
              <w:t xml:space="preserve">
      сипаттайтын ақпарат көрсетіледі)  </w:t>
            </w:r>
          </w:p>
        </w:tc>
      </w:tr>
    </w:tbl>
    <w:p>
      <w:pPr>
        <w:spacing w:after="0"/>
        <w:ind w:left="0"/>
        <w:jc w:val="both"/>
      </w:pPr>
      <w:r>
        <w:rPr>
          <w:rFonts w:ascii="Times New Roman"/>
          <w:b w:val="false"/>
          <w:i w:val="false"/>
          <w:color w:val="000000"/>
          <w:sz w:val="28"/>
        </w:rPr>
        <w:t xml:space="preserve">      Еңбек жолы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13"/>
        <w:gridCol w:w="84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істеген </w:t>
            </w:r>
            <w:r>
              <w:br/>
            </w:r>
            <w:r>
              <w:rPr>
                <w:rFonts w:ascii="Times New Roman"/>
                <w:b w:val="false"/>
                <w:i w:val="false"/>
                <w:color w:val="000000"/>
                <w:sz w:val="20"/>
              </w:rPr>
              <w:t xml:space="preserve">
кезеңі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атқарған қызметінің және </w:t>
            </w:r>
            <w:r>
              <w:br/>
            </w:r>
            <w:r>
              <w:rPr>
                <w:rFonts w:ascii="Times New Roman"/>
                <w:b w:val="false"/>
                <w:i w:val="false"/>
                <w:color w:val="000000"/>
                <w:sz w:val="20"/>
              </w:rPr>
              <w:t xml:space="preserve">
лауазымдық міндеттерінің атауы, </w:t>
            </w:r>
            <w:r>
              <w:br/>
            </w:r>
            <w:r>
              <w:rPr>
                <w:rFonts w:ascii="Times New Roman"/>
                <w:b w:val="false"/>
                <w:i w:val="false"/>
                <w:color w:val="000000"/>
                <w:sz w:val="20"/>
              </w:rPr>
              <w:t xml:space="preserve">
ұйымның координаттары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(өтініш берушінің тегі, аты, әкесінің аты), ____________, </w:t>
      </w:r>
      <w:r>
        <w:br/>
      </w:r>
      <w:r>
        <w:rPr>
          <w:rFonts w:ascii="Times New Roman"/>
          <w:b w:val="false"/>
          <w:i w:val="false"/>
          <w:color w:val="000000"/>
          <w:sz w:val="28"/>
        </w:rPr>
        <w:t xml:space="preserve">
осы ақпаратты мұқият тексергенімді және дұрыс әрі толық болып </w:t>
      </w:r>
      <w:r>
        <w:br/>
      </w:r>
      <w:r>
        <w:rPr>
          <w:rFonts w:ascii="Times New Roman"/>
          <w:b w:val="false"/>
          <w:i w:val="false"/>
          <w:color w:val="000000"/>
          <w:sz w:val="28"/>
        </w:rPr>
        <w:t xml:space="preserve">
табылатындығын растаймын, және мен берген күмәнді мәліметтердің </w:t>
      </w:r>
      <w:r>
        <w:br/>
      </w:r>
      <w:r>
        <w:rPr>
          <w:rFonts w:ascii="Times New Roman"/>
          <w:b w:val="false"/>
          <w:i w:val="false"/>
          <w:color w:val="000000"/>
          <w:sz w:val="28"/>
        </w:rPr>
        <w:t xml:space="preserve">
болуы актуарийлік қызметті жүзеге асыруға берілген лицензияны </w:t>
      </w:r>
      <w:r>
        <w:br/>
      </w:r>
      <w:r>
        <w:rPr>
          <w:rFonts w:ascii="Times New Roman"/>
          <w:b w:val="false"/>
          <w:i w:val="false"/>
          <w:color w:val="000000"/>
          <w:sz w:val="28"/>
        </w:rPr>
        <w:t xml:space="preserve">
айыру үшін негіз болып табылатындығын мойындаймын.  </w:t>
      </w:r>
    </w:p>
    <w:p>
      <w:pPr>
        <w:spacing w:after="0"/>
        <w:ind w:left="0"/>
        <w:jc w:val="both"/>
      </w:pPr>
      <w:r>
        <w:rPr>
          <w:rFonts w:ascii="Times New Roman"/>
          <w:b w:val="false"/>
          <w:i w:val="false"/>
          <w:color w:val="000000"/>
          <w:sz w:val="28"/>
        </w:rPr>
        <w:t xml:space="preserve">__________________(қолы, күні). </w:t>
      </w:r>
    </w:p>
    <w:bookmarkStart w:name="z75" w:id="79"/>
    <w:p>
      <w:pPr>
        <w:spacing w:after="0"/>
        <w:ind w:left="0"/>
        <w:jc w:val="both"/>
      </w:pPr>
      <w:r>
        <w:rPr>
          <w:rFonts w:ascii="Times New Roman"/>
          <w:b w:val="false"/>
          <w:i w:val="false"/>
          <w:color w:val="000000"/>
          <w:sz w:val="28"/>
        </w:rPr>
        <w:t xml:space="preserve">
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5-қосымша        </w:t>
      </w:r>
    </w:p>
    <w:bookmarkEnd w:id="79"/>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Қаржы нарығын және қаржы ұйымдарын реттеу мен қадағалау агенттігі Басқармасының 2010.09.03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ff0000"/>
          <w:sz w:val="28"/>
        </w:rPr>
        <w:t xml:space="preserve">       Ескерту. 5-қосымшаға өзгерту енгізілді - ҚР Қаржы рыногын және қаржылық ұйымдарды реттеу мен қадағалау жөніндегі агенттігі басқармасы Төрағасының 2004.02.16. </w:t>
      </w:r>
      <w:r>
        <w:rPr>
          <w:rFonts w:ascii="Times New Roman"/>
          <w:b w:val="false"/>
          <w:i w:val="false"/>
          <w:color w:val="000000"/>
          <w:sz w:val="28"/>
        </w:rPr>
        <w:t>N 38</w:t>
      </w:r>
      <w:r>
        <w:rPr>
          <w:rFonts w:ascii="Times New Roman"/>
          <w:b w:val="false"/>
          <w:i w:val="false"/>
          <w:color w:val="ff0000"/>
          <w:sz w:val="28"/>
        </w:rPr>
        <w:t xml:space="preserve">, 2004.11.27. </w:t>
      </w:r>
      <w:r>
        <w:rPr>
          <w:rFonts w:ascii="Times New Roman"/>
          <w:b w:val="false"/>
          <w:i w:val="false"/>
          <w:color w:val="000000"/>
          <w:sz w:val="28"/>
        </w:rPr>
        <w:t>N 320</w:t>
      </w:r>
      <w:r>
        <w:rPr>
          <w:rFonts w:ascii="Times New Roman"/>
          <w:b w:val="false"/>
          <w:i w:val="false"/>
          <w:color w:val="000000"/>
          <w:sz w:val="28"/>
        </w:rPr>
        <w:t xml:space="preserve">,  </w:t>
      </w:r>
      <w:r>
        <w:rPr>
          <w:rFonts w:ascii="Times New Roman"/>
          <w:b w:val="false"/>
          <w:i w:val="false"/>
          <w:color w:val="ff0000"/>
          <w:sz w:val="28"/>
        </w:rPr>
        <w:t xml:space="preserve">2005.05.28. </w:t>
      </w:r>
      <w:r>
        <w:rPr>
          <w:rFonts w:ascii="Times New Roman"/>
          <w:b w:val="false"/>
          <w:i w:val="false"/>
          <w:color w:val="000000"/>
          <w:sz w:val="28"/>
        </w:rPr>
        <w:t>N 153</w:t>
      </w:r>
      <w:r>
        <w:rPr>
          <w:rFonts w:ascii="Times New Roman"/>
          <w:b w:val="false"/>
          <w:i w:val="false"/>
          <w:color w:val="ff0000"/>
          <w:sz w:val="28"/>
        </w:rPr>
        <w:t xml:space="preserve">, 2006.08.12. </w:t>
      </w:r>
      <w:r>
        <w:rPr>
          <w:rFonts w:ascii="Times New Roman"/>
          <w:b w:val="false"/>
          <w:i w:val="false"/>
          <w:color w:val="000000"/>
          <w:sz w:val="28"/>
        </w:rPr>
        <w:t>N 154</w:t>
      </w:r>
      <w:r>
        <w:rPr>
          <w:rFonts w:ascii="Times New Roman"/>
          <w:b w:val="false"/>
          <w:i w:val="false"/>
          <w:color w:val="ff0000"/>
          <w:sz w:val="28"/>
        </w:rPr>
        <w:t xml:space="preserve">, 2007.11.30. </w:t>
      </w:r>
      <w:r>
        <w:rPr>
          <w:rFonts w:ascii="Times New Roman"/>
          <w:b w:val="false"/>
          <w:i w:val="false"/>
          <w:color w:val="000000"/>
          <w:sz w:val="28"/>
        </w:rPr>
        <w:t>N 254</w:t>
      </w:r>
      <w:r>
        <w:rPr>
          <w:rFonts w:ascii="Times New Roman"/>
          <w:b w:val="false"/>
          <w:i w:val="false"/>
          <w:color w:val="ff0000"/>
          <w:sz w:val="28"/>
        </w:rPr>
        <w:t xml:space="preserve"> (мемлекеттік тіркеуден өткен күннен бастап он төрт күн өткеннен кейін қолданысқа енгізіледі), 2010.03.01 </w:t>
      </w:r>
      <w:r>
        <w:rPr>
          <w:rFonts w:ascii="Times New Roman"/>
          <w:b w:val="false"/>
          <w:i w:val="false"/>
          <w:color w:val="000000"/>
          <w:sz w:val="28"/>
        </w:rPr>
        <w:t>N 23</w:t>
      </w:r>
      <w:r>
        <w:rPr>
          <w:rFonts w:ascii="Times New Roman"/>
          <w:b w:val="false"/>
          <w:i w:val="false"/>
          <w:color w:val="ff0000"/>
          <w:sz w:val="28"/>
        </w:rPr>
        <w:t xml:space="preserve"> Қаулыларымен. </w:t>
      </w:r>
    </w:p>
    <w:p>
      <w:pPr>
        <w:spacing w:after="0"/>
        <w:ind w:left="0"/>
        <w:jc w:val="left"/>
      </w:pPr>
      <w:r>
        <w:rPr>
          <w:rFonts w:ascii="Times New Roman"/>
          <w:b/>
          <w:i w:val="false"/>
          <w:color w:val="000000"/>
        </w:rPr>
        <w:t xml:space="preserve"> Актуарийлерді оқытудың ең төменгі </w:t>
      </w:r>
      <w:r>
        <w:br/>
      </w:r>
      <w:r>
        <w:rPr>
          <w:rFonts w:ascii="Times New Roman"/>
          <w:b/>
          <w:i w:val="false"/>
          <w:color w:val="000000"/>
        </w:rPr>
        <w:t xml:space="preserve">
мiндеттi бағдарламасы </w:t>
      </w:r>
    </w:p>
    <w:p>
      <w:pPr>
        <w:spacing w:after="0"/>
        <w:ind w:left="0"/>
        <w:jc w:val="both"/>
      </w:pPr>
      <w:r>
        <w:rPr>
          <w:rFonts w:ascii="Times New Roman"/>
          <w:b w:val="false"/>
          <w:i w:val="false"/>
          <w:color w:val="000000"/>
          <w:sz w:val="28"/>
        </w:rPr>
        <w:t xml:space="preserve">     Актуарийлерді оқытудың ең төменгі мiндеттi бағдарламасы алты курстен тұрады, олардың әрқайсысы бойынша жеке емтиханы болады. </w:t>
      </w:r>
      <w:r>
        <w:br/>
      </w:r>
      <w:r>
        <w:rPr>
          <w:rFonts w:ascii="Times New Roman"/>
          <w:b w:val="false"/>
          <w:i w:val="false"/>
          <w:color w:val="000000"/>
          <w:sz w:val="28"/>
        </w:rPr>
        <w:t xml:space="preserve">
     Алғашқы екі курсы базалық және 2001 жылдың 1 маусымынан бастап міндетті болып табылады, ал кейінгі төртеуі - арнайы және міндетті: үшінші және төртінші курстар - 2004 жылғы 1 қаңтардан бастап, бесінші және алтыншы курстар - 2012 жылғы 1 қаңтардан бастап міндетті. </w:t>
      </w:r>
      <w:r>
        <w:br/>
      </w:r>
      <w:r>
        <w:rPr>
          <w:rFonts w:ascii="Times New Roman"/>
          <w:b w:val="false"/>
          <w:i w:val="false"/>
          <w:color w:val="000000"/>
          <w:sz w:val="28"/>
        </w:rPr>
        <w:t xml:space="preserve">
     курстардың тақырыбы және курстардың мазмұнында қосылған бөлімдердің ең төменгі тізбелеріне кіреді: </w:t>
      </w:r>
      <w:r>
        <w:br/>
      </w:r>
      <w:r>
        <w:rPr>
          <w:rFonts w:ascii="Times New Roman"/>
          <w:b w:val="false"/>
          <w:i w:val="false"/>
          <w:color w:val="000000"/>
          <w:sz w:val="28"/>
        </w:rPr>
        <w:t xml:space="preserve">
     1-курс. Проценттік ставкалар теориясы және өмірді сақтандырудағы кездейсоқ процестер </w:t>
      </w:r>
      <w:r>
        <w:br/>
      </w:r>
      <w:r>
        <w:rPr>
          <w:rFonts w:ascii="Times New Roman"/>
          <w:b w:val="false"/>
          <w:i w:val="false"/>
          <w:color w:val="000000"/>
          <w:sz w:val="28"/>
        </w:rPr>
        <w:t xml:space="preserve">
     1) Жай және күрделі проценттер негіздері </w:t>
      </w:r>
      <w:r>
        <w:br/>
      </w:r>
      <w:r>
        <w:rPr>
          <w:rFonts w:ascii="Times New Roman"/>
          <w:b w:val="false"/>
          <w:i w:val="false"/>
          <w:color w:val="000000"/>
          <w:sz w:val="28"/>
        </w:rPr>
        <w:t xml:space="preserve">
     2) Аннуитеттер құрудың принциптері </w:t>
      </w:r>
      <w:r>
        <w:br/>
      </w:r>
      <w:r>
        <w:rPr>
          <w:rFonts w:ascii="Times New Roman"/>
          <w:b w:val="false"/>
          <w:i w:val="false"/>
          <w:color w:val="000000"/>
          <w:sz w:val="28"/>
        </w:rPr>
        <w:t xml:space="preserve">
     3) Займдар және оларды өтеу кестелері </w:t>
      </w:r>
      <w:r>
        <w:br/>
      </w:r>
      <w:r>
        <w:rPr>
          <w:rFonts w:ascii="Times New Roman"/>
          <w:b w:val="false"/>
          <w:i w:val="false"/>
          <w:color w:val="000000"/>
          <w:sz w:val="28"/>
        </w:rPr>
        <w:t xml:space="preserve">
     4) Борыштық бағалы қағаздар </w:t>
      </w:r>
      <w:r>
        <w:br/>
      </w:r>
      <w:r>
        <w:rPr>
          <w:rFonts w:ascii="Times New Roman"/>
          <w:b w:val="false"/>
          <w:i w:val="false"/>
          <w:color w:val="000000"/>
          <w:sz w:val="28"/>
        </w:rPr>
        <w:t xml:space="preserve">
     5) Адам өмірі ұзақтылығының кестесі </w:t>
      </w:r>
      <w:r>
        <w:br/>
      </w:r>
      <w:r>
        <w:rPr>
          <w:rFonts w:ascii="Times New Roman"/>
          <w:b w:val="false"/>
          <w:i w:val="false"/>
          <w:color w:val="000000"/>
          <w:sz w:val="28"/>
        </w:rPr>
        <w:t xml:space="preserve">
     6) Адам өмірін сақтандыру бойынша аннуитеттер </w:t>
      </w:r>
      <w:r>
        <w:br/>
      </w:r>
      <w:r>
        <w:rPr>
          <w:rFonts w:ascii="Times New Roman"/>
          <w:b w:val="false"/>
          <w:i w:val="false"/>
          <w:color w:val="000000"/>
          <w:sz w:val="28"/>
        </w:rPr>
        <w:t xml:space="preserve">
     7) Бірнеше тұлғаның өмірін сақтандыру теориясы </w:t>
      </w:r>
      <w:r>
        <w:br/>
      </w:r>
      <w:r>
        <w:rPr>
          <w:rFonts w:ascii="Times New Roman"/>
          <w:b w:val="false"/>
          <w:i w:val="false"/>
          <w:color w:val="000000"/>
          <w:sz w:val="28"/>
        </w:rPr>
        <w:t xml:space="preserve">
     8) Зейнетақылар </w:t>
      </w:r>
      <w:r>
        <w:br/>
      </w:r>
      <w:r>
        <w:rPr>
          <w:rFonts w:ascii="Times New Roman"/>
          <w:b w:val="false"/>
          <w:i w:val="false"/>
          <w:color w:val="000000"/>
          <w:sz w:val="28"/>
        </w:rPr>
        <w:t xml:space="preserve">
     2-курс. Актураийлік принциптер және олардың қосымшалары </w:t>
      </w:r>
      <w:r>
        <w:br/>
      </w:r>
      <w:r>
        <w:rPr>
          <w:rFonts w:ascii="Times New Roman"/>
          <w:b w:val="false"/>
          <w:i w:val="false"/>
          <w:color w:val="000000"/>
          <w:sz w:val="28"/>
        </w:rPr>
        <w:t xml:space="preserve">
     1) Адам өмірін және бір адамның денсаулығын сақтандыру </w:t>
      </w:r>
      <w:r>
        <w:br/>
      </w:r>
      <w:r>
        <w:rPr>
          <w:rFonts w:ascii="Times New Roman"/>
          <w:b w:val="false"/>
          <w:i w:val="false"/>
          <w:color w:val="000000"/>
          <w:sz w:val="28"/>
        </w:rPr>
        <w:t xml:space="preserve">
     2) Адам өмірін және денсаулықты топтап сақтандыру </w:t>
      </w:r>
      <w:r>
        <w:br/>
      </w:r>
      <w:r>
        <w:rPr>
          <w:rFonts w:ascii="Times New Roman"/>
          <w:b w:val="false"/>
          <w:i w:val="false"/>
          <w:color w:val="000000"/>
          <w:sz w:val="28"/>
        </w:rPr>
        <w:t xml:space="preserve">
     3) Мүгедектікті сақтандыру </w:t>
      </w:r>
      <w:r>
        <w:br/>
      </w:r>
      <w:r>
        <w:rPr>
          <w:rFonts w:ascii="Times New Roman"/>
          <w:b w:val="false"/>
          <w:i w:val="false"/>
          <w:color w:val="000000"/>
          <w:sz w:val="28"/>
        </w:rPr>
        <w:t xml:space="preserve">
     4) Жалпы сақтандыру    </w:t>
      </w:r>
      <w:r>
        <w:br/>
      </w:r>
      <w:r>
        <w:rPr>
          <w:rFonts w:ascii="Times New Roman"/>
          <w:b w:val="false"/>
          <w:i w:val="false"/>
          <w:color w:val="000000"/>
          <w:sz w:val="28"/>
        </w:rPr>
        <w:t xml:space="preserve">
     5) Қайта сақтандыру </w:t>
      </w:r>
      <w:r>
        <w:br/>
      </w:r>
      <w:r>
        <w:rPr>
          <w:rFonts w:ascii="Times New Roman"/>
          <w:b w:val="false"/>
          <w:i w:val="false"/>
          <w:color w:val="000000"/>
          <w:sz w:val="28"/>
        </w:rPr>
        <w:t xml:space="preserve">
     6) Зейнетақы </w:t>
      </w:r>
      <w:r>
        <w:br/>
      </w:r>
      <w:r>
        <w:rPr>
          <w:rFonts w:ascii="Times New Roman"/>
          <w:b w:val="false"/>
          <w:i w:val="false"/>
          <w:color w:val="000000"/>
          <w:sz w:val="28"/>
        </w:rPr>
        <w:t xml:space="preserve">
     7) Әлеуметтік сақтандыру </w:t>
      </w:r>
      <w:r>
        <w:br/>
      </w:r>
      <w:r>
        <w:rPr>
          <w:rFonts w:ascii="Times New Roman"/>
          <w:b w:val="false"/>
          <w:i w:val="false"/>
          <w:color w:val="000000"/>
          <w:sz w:val="28"/>
        </w:rPr>
        <w:t xml:space="preserve">
     8) Инвестициялар </w:t>
      </w:r>
      <w:r>
        <w:br/>
      </w:r>
      <w:r>
        <w:rPr>
          <w:rFonts w:ascii="Times New Roman"/>
          <w:b w:val="false"/>
          <w:i w:val="false"/>
          <w:color w:val="000000"/>
          <w:sz w:val="28"/>
        </w:rPr>
        <w:t xml:space="preserve">
     3-курс. Жалпы сақтандыру және қайта сақтандыру </w:t>
      </w:r>
      <w:r>
        <w:br/>
      </w:r>
      <w:r>
        <w:rPr>
          <w:rFonts w:ascii="Times New Roman"/>
          <w:b w:val="false"/>
          <w:i w:val="false"/>
          <w:color w:val="000000"/>
          <w:sz w:val="28"/>
        </w:rPr>
        <w:t xml:space="preserve">
     1) жалпы сақтандыру принциптері </w:t>
      </w:r>
      <w:r>
        <w:br/>
      </w:r>
      <w:r>
        <w:rPr>
          <w:rFonts w:ascii="Times New Roman"/>
          <w:b w:val="false"/>
          <w:i w:val="false"/>
          <w:color w:val="000000"/>
          <w:sz w:val="28"/>
        </w:rPr>
        <w:t xml:space="preserve">
     2) Сақтандыру өнімдерін жасау </w:t>
      </w:r>
      <w:r>
        <w:br/>
      </w:r>
      <w:r>
        <w:rPr>
          <w:rFonts w:ascii="Times New Roman"/>
          <w:b w:val="false"/>
          <w:i w:val="false"/>
          <w:color w:val="000000"/>
          <w:sz w:val="28"/>
        </w:rPr>
        <w:t xml:space="preserve">
     3) Андеррайтинг </w:t>
      </w:r>
      <w:r>
        <w:br/>
      </w:r>
      <w:r>
        <w:rPr>
          <w:rFonts w:ascii="Times New Roman"/>
          <w:b w:val="false"/>
          <w:i w:val="false"/>
          <w:color w:val="000000"/>
          <w:sz w:val="28"/>
        </w:rPr>
        <w:t xml:space="preserve">
     4) Сақтандырудағы баға белгілеу </w:t>
      </w:r>
      <w:r>
        <w:br/>
      </w:r>
      <w:r>
        <w:rPr>
          <w:rFonts w:ascii="Times New Roman"/>
          <w:b w:val="false"/>
          <w:i w:val="false"/>
          <w:color w:val="000000"/>
          <w:sz w:val="28"/>
        </w:rPr>
        <w:t xml:space="preserve">
     5) Сақтандыру резервтері </w:t>
      </w:r>
      <w:r>
        <w:br/>
      </w:r>
      <w:r>
        <w:rPr>
          <w:rFonts w:ascii="Times New Roman"/>
          <w:b w:val="false"/>
          <w:i w:val="false"/>
          <w:color w:val="000000"/>
          <w:sz w:val="28"/>
        </w:rPr>
        <w:t xml:space="preserve">
     6) Пайда функциялары </w:t>
      </w:r>
      <w:r>
        <w:br/>
      </w:r>
      <w:r>
        <w:rPr>
          <w:rFonts w:ascii="Times New Roman"/>
          <w:b w:val="false"/>
          <w:i w:val="false"/>
          <w:color w:val="000000"/>
          <w:sz w:val="28"/>
        </w:rPr>
        <w:t xml:space="preserve">
     7) Нақтылық теориясы </w:t>
      </w:r>
      <w:r>
        <w:br/>
      </w:r>
      <w:r>
        <w:rPr>
          <w:rFonts w:ascii="Times New Roman"/>
          <w:b w:val="false"/>
          <w:i w:val="false"/>
          <w:color w:val="000000"/>
          <w:sz w:val="28"/>
        </w:rPr>
        <w:t xml:space="preserve">
     8) Қайта сақтандыру және олардың түрлері </w:t>
      </w:r>
      <w:r>
        <w:br/>
      </w:r>
      <w:r>
        <w:rPr>
          <w:rFonts w:ascii="Times New Roman"/>
          <w:b w:val="false"/>
          <w:i w:val="false"/>
          <w:color w:val="000000"/>
          <w:sz w:val="28"/>
        </w:rPr>
        <w:t xml:space="preserve">
     4-курс. Адам өмірін және денсаулықты сақтандыру </w:t>
      </w:r>
      <w:r>
        <w:br/>
      </w:r>
      <w:r>
        <w:rPr>
          <w:rFonts w:ascii="Times New Roman"/>
          <w:b w:val="false"/>
          <w:i w:val="false"/>
          <w:color w:val="000000"/>
          <w:sz w:val="28"/>
        </w:rPr>
        <w:t xml:space="preserve">
     1) Бiр адамның өмiрiн сақтандыру </w:t>
      </w:r>
      <w:r>
        <w:br/>
      </w:r>
      <w:r>
        <w:rPr>
          <w:rFonts w:ascii="Times New Roman"/>
          <w:b w:val="false"/>
          <w:i w:val="false"/>
          <w:color w:val="000000"/>
          <w:sz w:val="28"/>
        </w:rPr>
        <w:t xml:space="preserve">
     2) Сақтандыру өнiмдерi мен андеррайтингтi құру </w:t>
      </w:r>
      <w:r>
        <w:br/>
      </w:r>
      <w:r>
        <w:rPr>
          <w:rFonts w:ascii="Times New Roman"/>
          <w:b w:val="false"/>
          <w:i w:val="false"/>
          <w:color w:val="000000"/>
          <w:sz w:val="28"/>
        </w:rPr>
        <w:t xml:space="preserve">
     3) Баға белгiлеу: сақтандыру сыйлықақыларын есептеудiң әртүрлi әдiстерi </w:t>
      </w:r>
      <w:r>
        <w:br/>
      </w:r>
      <w:r>
        <w:rPr>
          <w:rFonts w:ascii="Times New Roman"/>
          <w:b w:val="false"/>
          <w:i w:val="false"/>
          <w:color w:val="000000"/>
          <w:sz w:val="28"/>
        </w:rPr>
        <w:t xml:space="preserve">
     4) Сақтандыру резервтерiн қалыптастыру әдiстерi </w:t>
      </w:r>
      <w:r>
        <w:br/>
      </w:r>
      <w:r>
        <w:rPr>
          <w:rFonts w:ascii="Times New Roman"/>
          <w:b w:val="false"/>
          <w:i w:val="false"/>
          <w:color w:val="000000"/>
          <w:sz w:val="28"/>
        </w:rPr>
        <w:t xml:space="preserve">
     5) Медициналық сақтандыру </w:t>
      </w:r>
      <w:r>
        <w:br/>
      </w:r>
      <w:r>
        <w:rPr>
          <w:rFonts w:ascii="Times New Roman"/>
          <w:b w:val="false"/>
          <w:i w:val="false"/>
          <w:color w:val="000000"/>
          <w:sz w:val="28"/>
        </w:rPr>
        <w:t xml:space="preserve">
     6) Баға белгiлеу және медициналық сақтандыруда сақтандыру резервтерiнiң қалыптасуы </w:t>
      </w:r>
      <w:r>
        <w:br/>
      </w:r>
      <w:r>
        <w:rPr>
          <w:rFonts w:ascii="Times New Roman"/>
          <w:b w:val="false"/>
          <w:i w:val="false"/>
          <w:color w:val="000000"/>
          <w:sz w:val="28"/>
        </w:rPr>
        <w:t xml:space="preserve">
     7) Адам өмiрiн және денсаулықты топтап сақтандыру </w:t>
      </w:r>
      <w:r>
        <w:br/>
      </w:r>
      <w:r>
        <w:rPr>
          <w:rFonts w:ascii="Times New Roman"/>
          <w:b w:val="false"/>
          <w:i w:val="false"/>
          <w:color w:val="000000"/>
          <w:sz w:val="28"/>
        </w:rPr>
        <w:t xml:space="preserve">
     8) Шағымдар бойынша шығыстарды бағалау және сақтандыру сыйлықақыларын есептеу </w:t>
      </w:r>
      <w:r>
        <w:br/>
      </w:r>
      <w:r>
        <w:rPr>
          <w:rFonts w:ascii="Times New Roman"/>
          <w:b w:val="false"/>
          <w:i w:val="false"/>
          <w:color w:val="000000"/>
          <w:sz w:val="28"/>
        </w:rPr>
        <w:t xml:space="preserve">
     9) Адам өмiрiн және денсаулықты топтап сақтандыру кезiндегi сақтандыру резервтерi </w:t>
      </w:r>
      <w:r>
        <w:br/>
      </w:r>
      <w:r>
        <w:rPr>
          <w:rFonts w:ascii="Times New Roman"/>
          <w:b w:val="false"/>
          <w:i w:val="false"/>
          <w:color w:val="000000"/>
          <w:sz w:val="28"/>
        </w:rPr>
        <w:t xml:space="preserve">
     5-курс. Зейнетақымен қамтамасыз ету және әлеуметтiк сақтандыру  </w:t>
      </w:r>
      <w:r>
        <w:br/>
      </w:r>
      <w:r>
        <w:rPr>
          <w:rFonts w:ascii="Times New Roman"/>
          <w:b w:val="false"/>
          <w:i w:val="false"/>
          <w:color w:val="000000"/>
          <w:sz w:val="28"/>
        </w:rPr>
        <w:t xml:space="preserve">
     1) Зейнетақы жинақтары принциптерi </w:t>
      </w:r>
      <w:r>
        <w:br/>
      </w:r>
      <w:r>
        <w:rPr>
          <w:rFonts w:ascii="Times New Roman"/>
          <w:b w:val="false"/>
          <w:i w:val="false"/>
          <w:color w:val="000000"/>
          <w:sz w:val="28"/>
        </w:rPr>
        <w:t xml:space="preserve">
     2) Зейнетақы бағдарламалары: мемлекеттiк және жеке </w:t>
      </w:r>
      <w:r>
        <w:br/>
      </w:r>
      <w:r>
        <w:rPr>
          <w:rFonts w:ascii="Times New Roman"/>
          <w:b w:val="false"/>
          <w:i w:val="false"/>
          <w:color w:val="000000"/>
          <w:sz w:val="28"/>
        </w:rPr>
        <w:t xml:space="preserve">
     3) Жарналары мен төлемдерi белгiленген зейнетақы жоспарлары </w:t>
      </w:r>
      <w:r>
        <w:br/>
      </w:r>
      <w:r>
        <w:rPr>
          <w:rFonts w:ascii="Times New Roman"/>
          <w:b w:val="false"/>
          <w:i w:val="false"/>
          <w:color w:val="000000"/>
          <w:sz w:val="28"/>
        </w:rPr>
        <w:t xml:space="preserve">
     4) Төлемдерi белгiленген зейнетақы жоспарларының түрлерi </w:t>
      </w:r>
      <w:r>
        <w:br/>
      </w:r>
      <w:r>
        <w:rPr>
          <w:rFonts w:ascii="Times New Roman"/>
          <w:b w:val="false"/>
          <w:i w:val="false"/>
          <w:color w:val="000000"/>
          <w:sz w:val="28"/>
        </w:rPr>
        <w:t xml:space="preserve">
     5) Төлемдерi белгiленген зейнетақы жоспарларын қаржыландыру </w:t>
      </w:r>
      <w:r>
        <w:br/>
      </w:r>
      <w:r>
        <w:rPr>
          <w:rFonts w:ascii="Times New Roman"/>
          <w:b w:val="false"/>
          <w:i w:val="false"/>
          <w:color w:val="000000"/>
          <w:sz w:val="28"/>
        </w:rPr>
        <w:t xml:space="preserve">
     6) Жарналары белгiленген зейнетақы жоспарларының түрлерi </w:t>
      </w:r>
      <w:r>
        <w:br/>
      </w:r>
      <w:r>
        <w:rPr>
          <w:rFonts w:ascii="Times New Roman"/>
          <w:b w:val="false"/>
          <w:i w:val="false"/>
          <w:color w:val="000000"/>
          <w:sz w:val="28"/>
        </w:rPr>
        <w:t xml:space="preserve">
     7) Жарналары белгiленген зейнетақы жоспарлары бойынша төлемдер </w:t>
      </w:r>
      <w:r>
        <w:br/>
      </w:r>
      <w:r>
        <w:rPr>
          <w:rFonts w:ascii="Times New Roman"/>
          <w:b w:val="false"/>
          <w:i w:val="false"/>
          <w:color w:val="000000"/>
          <w:sz w:val="28"/>
        </w:rPr>
        <w:t xml:space="preserve">
     8) Жарналары мен төлемдерi белгiленген зейнетақы жоспарларындағы тәуекелдердi бағалау </w:t>
      </w:r>
      <w:r>
        <w:br/>
      </w:r>
      <w:r>
        <w:rPr>
          <w:rFonts w:ascii="Times New Roman"/>
          <w:b w:val="false"/>
          <w:i w:val="false"/>
          <w:color w:val="000000"/>
          <w:sz w:val="28"/>
        </w:rPr>
        <w:t xml:space="preserve">
     9) Әлеуметтiк сақтандыру принциптерi </w:t>
      </w:r>
      <w:r>
        <w:br/>
      </w:r>
      <w:r>
        <w:rPr>
          <w:rFonts w:ascii="Times New Roman"/>
          <w:b w:val="false"/>
          <w:i w:val="false"/>
          <w:color w:val="000000"/>
          <w:sz w:val="28"/>
        </w:rPr>
        <w:t xml:space="preserve">
     10) Әлеуметтiк сақтандыру жүйелерiнiң түрлерi </w:t>
      </w:r>
      <w:r>
        <w:br/>
      </w:r>
      <w:r>
        <w:rPr>
          <w:rFonts w:ascii="Times New Roman"/>
          <w:b w:val="false"/>
          <w:i w:val="false"/>
          <w:color w:val="000000"/>
          <w:sz w:val="28"/>
        </w:rPr>
        <w:t xml:space="preserve">
     11) Әлеуметтiк сақтандыруды қаржыландыру әдiстерi </w:t>
      </w:r>
      <w:r>
        <w:br/>
      </w:r>
      <w:r>
        <w:rPr>
          <w:rFonts w:ascii="Times New Roman"/>
          <w:b w:val="false"/>
          <w:i w:val="false"/>
          <w:color w:val="000000"/>
          <w:sz w:val="28"/>
        </w:rPr>
        <w:t xml:space="preserve">
     12) Басымдықтарға салыстырмалы талдау және әлеуметтiк сақтандыруды қаржыландырудың әртүрлі әдістерінің құнын бағалау </w:t>
      </w:r>
      <w:r>
        <w:br/>
      </w:r>
      <w:r>
        <w:rPr>
          <w:rFonts w:ascii="Times New Roman"/>
          <w:b w:val="false"/>
          <w:i w:val="false"/>
          <w:color w:val="000000"/>
          <w:sz w:val="28"/>
        </w:rPr>
        <w:t xml:space="preserve">
     6-курс. Сақтандыру ұйымдары және зейнетақы қорлары: қаржыландыру және инвестициялау </w:t>
      </w:r>
      <w:r>
        <w:br/>
      </w:r>
      <w:r>
        <w:rPr>
          <w:rFonts w:ascii="Times New Roman"/>
          <w:b w:val="false"/>
          <w:i w:val="false"/>
          <w:color w:val="000000"/>
          <w:sz w:val="28"/>
        </w:rPr>
        <w:t xml:space="preserve">
     1) Инвестиция түрлерi: акциялар, кiрiсi белгiленген бағалы қағаздар, валюта рыноктарының құралдары және туынды құралдар </w:t>
      </w:r>
      <w:r>
        <w:br/>
      </w:r>
      <w:r>
        <w:rPr>
          <w:rFonts w:ascii="Times New Roman"/>
          <w:b w:val="false"/>
          <w:i w:val="false"/>
          <w:color w:val="000000"/>
          <w:sz w:val="28"/>
        </w:rPr>
        <w:t xml:space="preserve">
     2) Тәуекел және табыстылық </w:t>
      </w:r>
      <w:r>
        <w:br/>
      </w:r>
      <w:r>
        <w:rPr>
          <w:rFonts w:ascii="Times New Roman"/>
          <w:b w:val="false"/>
          <w:i w:val="false"/>
          <w:color w:val="000000"/>
          <w:sz w:val="28"/>
        </w:rPr>
        <w:t xml:space="preserve">
     3) Сақтандыру ұйымдарының, зейнетақы қорларының, трастық әлеуметтiк сақтандыру қорларының активтерi мен инвестициялары </w:t>
      </w:r>
      <w:r>
        <w:br/>
      </w:r>
      <w:r>
        <w:rPr>
          <w:rFonts w:ascii="Times New Roman"/>
          <w:b w:val="false"/>
          <w:i w:val="false"/>
          <w:color w:val="000000"/>
          <w:sz w:val="28"/>
        </w:rPr>
        <w:t xml:space="preserve">
     4) Сақтандыру ұйымдарының инвестициялық тәуекелдерi </w:t>
      </w:r>
      <w:r>
        <w:br/>
      </w:r>
      <w:r>
        <w:rPr>
          <w:rFonts w:ascii="Times New Roman"/>
          <w:b w:val="false"/>
          <w:i w:val="false"/>
          <w:color w:val="000000"/>
          <w:sz w:val="28"/>
        </w:rPr>
        <w:t xml:space="preserve">
     5) Сақтандыру ұйымдарына арналған қаржылық жоспарлау: активтер мен мiндеттемелердiң арақатынасы </w:t>
      </w:r>
      <w:r>
        <w:br/>
      </w:r>
      <w:r>
        <w:rPr>
          <w:rFonts w:ascii="Times New Roman"/>
          <w:b w:val="false"/>
          <w:i w:val="false"/>
          <w:color w:val="000000"/>
          <w:sz w:val="28"/>
        </w:rPr>
        <w:t xml:space="preserve">
     6) Сақтандыру ұйымдарын капиталдандыруға талаптар </w:t>
      </w:r>
      <w:r>
        <w:br/>
      </w:r>
      <w:r>
        <w:rPr>
          <w:rFonts w:ascii="Times New Roman"/>
          <w:b w:val="false"/>
          <w:i w:val="false"/>
          <w:color w:val="000000"/>
          <w:sz w:val="28"/>
        </w:rPr>
        <w:t xml:space="preserve">
     7) Сақтандыру және сақтандыру қызметi, салық салу, сақтандыру рыногындағы бухгалтерлiк есеп бойынша заңнама    </w:t>
      </w:r>
    </w:p>
    <w:bookmarkStart w:name="z76" w:id="80"/>
    <w:p>
      <w:pPr>
        <w:spacing w:after="0"/>
        <w:ind w:left="0"/>
        <w:jc w:val="both"/>
      </w:pPr>
      <w:r>
        <w:rPr>
          <w:rFonts w:ascii="Times New Roman"/>
          <w:b w:val="false"/>
          <w:i w:val="false"/>
          <w:color w:val="000000"/>
          <w:sz w:val="28"/>
        </w:rPr>
        <w:t xml:space="preserve">
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6-қосымша        </w:t>
      </w:r>
    </w:p>
    <w:bookmarkEnd w:id="80"/>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Қаржы нарығын және қаржы ұйымдарын реттеу мен қадағалау агенттігі Басқармасының 2010.09.03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ff0000"/>
          <w:sz w:val="28"/>
        </w:rPr>
        <w:t xml:space="preserve">       Ескерту. 6-қосымша жаңа редакцияда - ҚР Қаржы нарығын және қаржы ұйымдарын реттеу мен қадағалау агенттігі Басқармасының 2007.04.30.  </w:t>
      </w:r>
      <w:r>
        <w:rPr>
          <w:rFonts w:ascii="Times New Roman"/>
          <w:b w:val="false"/>
          <w:i w:val="false"/>
          <w:color w:val="ff0000"/>
          <w:sz w:val="28"/>
        </w:rPr>
        <w:t xml:space="preserve">N 119 </w:t>
      </w:r>
      <w:r>
        <w:rPr>
          <w:rFonts w:ascii="Times New Roman"/>
          <w:b w:val="false"/>
          <w:i w:val="false"/>
          <w:color w:val="ff0000"/>
          <w:sz w:val="28"/>
        </w:rPr>
        <w:t xml:space="preserve">(қаулы "Лицензиялау туралы" Қазақстан Республикасының 2007 жылғы 11 қаңтардағы  </w:t>
      </w:r>
      <w:r>
        <w:rPr>
          <w:rFonts w:ascii="Times New Roman"/>
          <w:b w:val="false"/>
          <w:i w:val="false"/>
          <w:color w:val="ff0000"/>
          <w:sz w:val="28"/>
        </w:rPr>
        <w:t xml:space="preserve">Заңы </w:t>
      </w:r>
      <w:r>
        <w:rPr>
          <w:rFonts w:ascii="Times New Roman"/>
          <w:b w:val="false"/>
          <w:i w:val="false"/>
          <w:color w:val="ff0000"/>
          <w:sz w:val="28"/>
        </w:rPr>
        <w:t xml:space="preserve">қолданысқа енген күннен бастап қолданысқа енгізіледі) Қаулысымен.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мемлекеттік органның толық атауы </w:t>
      </w:r>
    </w:p>
    <w:p>
      <w:pPr>
        <w:spacing w:after="0"/>
        <w:ind w:left="0"/>
        <w:jc w:val="both"/>
      </w:pPr>
      <w:r>
        <w:rPr>
          <w:rFonts w:ascii="Times New Roman"/>
          <w:b w:val="false"/>
          <w:i w:val="false"/>
          <w:color w:val="000000"/>
          <w:sz w:val="28"/>
        </w:rPr>
        <w:t xml:space="preserve">          Актуарийлік қызметті жүзеге асыруға берілетін  </w:t>
      </w:r>
    </w:p>
    <w:p>
      <w:pPr>
        <w:spacing w:after="0"/>
        <w:ind w:left="0"/>
        <w:jc w:val="both"/>
      </w:pP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Лицензияның N___лицензияның берілген күні 200_ жылғы  "___"_________ </w:t>
      </w:r>
      <w:r>
        <w:br/>
      </w:r>
      <w:r>
        <w:rPr>
          <w:rFonts w:ascii="Times New Roman"/>
          <w:b w:val="false"/>
          <w:i w:val="false"/>
          <w:color w:val="000000"/>
          <w:sz w:val="28"/>
        </w:rPr>
        <w:t xml:space="preserve">
      Осы лицензия сақтандыру рыногында актуарийлік қызметті жүзеге </w:t>
      </w:r>
      <w:r>
        <w:br/>
      </w:r>
      <w:r>
        <w:rPr>
          <w:rFonts w:ascii="Times New Roman"/>
          <w:b w:val="false"/>
          <w:i w:val="false"/>
          <w:color w:val="000000"/>
          <w:sz w:val="28"/>
        </w:rPr>
        <w:t xml:space="preserve">
асыруға: ___________________________________________________________ </w:t>
      </w:r>
      <w:r>
        <w:br/>
      </w:r>
      <w:r>
        <w:rPr>
          <w:rFonts w:ascii="Times New Roman"/>
          <w:b w:val="false"/>
          <w:i w:val="false"/>
          <w:color w:val="000000"/>
          <w:sz w:val="28"/>
        </w:rPr>
        <w:t xml:space="preserve">
              (фамилиясы, аты-жөні, әкесінің аты (бар болса)) </w:t>
      </w:r>
      <w:r>
        <w:br/>
      </w:r>
      <w:r>
        <w:rPr>
          <w:rFonts w:ascii="Times New Roman"/>
          <w:b w:val="false"/>
          <w:i w:val="false"/>
          <w:color w:val="000000"/>
          <w:sz w:val="28"/>
        </w:rPr>
        <w:t xml:space="preserve">
құқықтар береді. </w:t>
      </w:r>
      <w:r>
        <w:br/>
      </w:r>
      <w:r>
        <w:rPr>
          <w:rFonts w:ascii="Times New Roman"/>
          <w:b w:val="false"/>
          <w:i w:val="false"/>
          <w:color w:val="000000"/>
          <w:sz w:val="28"/>
        </w:rPr>
        <w:t>
 </w:t>
      </w:r>
      <w:r>
        <w:br/>
      </w:r>
      <w:r>
        <w:rPr>
          <w:rFonts w:ascii="Times New Roman"/>
          <w:b w:val="false"/>
          <w:i w:val="false"/>
          <w:color w:val="000000"/>
          <w:sz w:val="28"/>
        </w:rPr>
        <w:t xml:space="preserve">
  Актуарийлік қызметті жүзеге асыруға алғаш рет берілген лицензия </w:t>
      </w:r>
      <w:r>
        <w:br/>
      </w:r>
      <w:r>
        <w:rPr>
          <w:rFonts w:ascii="Times New Roman"/>
          <w:b w:val="false"/>
          <w:i w:val="false"/>
          <w:color w:val="000000"/>
          <w:sz w:val="28"/>
        </w:rPr>
        <w:t xml:space="preserve">
туралы деректер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(нөмірі, күні, лицензия берген мемлекеттік органның атауы) </w:t>
      </w:r>
      <w:r>
        <w:br/>
      </w:r>
      <w:r>
        <w:rPr>
          <w:rFonts w:ascii="Times New Roman"/>
          <w:b w:val="false"/>
          <w:i w:val="false"/>
          <w:color w:val="000000"/>
          <w:sz w:val="28"/>
        </w:rPr>
        <w:t>
 </w:t>
      </w:r>
      <w:r>
        <w:br/>
      </w:r>
      <w:r>
        <w:rPr>
          <w:rFonts w:ascii="Times New Roman"/>
          <w:b w:val="false"/>
          <w:i w:val="false"/>
          <w:color w:val="000000"/>
          <w:sz w:val="28"/>
        </w:rPr>
        <w:t xml:space="preserve">
  Төраға (Төрағаның орынбасары)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Алматы қаласы". </w:t>
      </w:r>
    </w:p>
    <w:bookmarkStart w:name="z77" w:id="81"/>
    <w:p>
      <w:pPr>
        <w:spacing w:after="0"/>
        <w:ind w:left="0"/>
        <w:jc w:val="both"/>
      </w:pPr>
      <w:r>
        <w:rPr>
          <w:rFonts w:ascii="Times New Roman"/>
          <w:b w:val="false"/>
          <w:i w:val="false"/>
          <w:color w:val="000000"/>
          <w:sz w:val="28"/>
        </w:rPr>
        <w:t xml:space="preserve">
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7-қосымша        </w:t>
      </w:r>
    </w:p>
    <w:bookmarkEnd w:id="81"/>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Қаржы нарығын және қаржы ұйымдарын реттеу мен қадағалау агенттігі Басқармасының 2010.09.03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ff0000"/>
          <w:sz w:val="28"/>
        </w:rPr>
        <w:t xml:space="preserve">       Ескерту. 7-қосымшамен толықтырылды - ҚР Қаржы нарығын және қаржы ұйымдарын реттеу мен қадағалау агенттігі Басқармасының 2007.04.30.  </w:t>
      </w:r>
      <w:r>
        <w:rPr>
          <w:rFonts w:ascii="Times New Roman"/>
          <w:b w:val="false"/>
          <w:i w:val="false"/>
          <w:color w:val="ff0000"/>
          <w:sz w:val="28"/>
        </w:rPr>
        <w:t>N 119</w:t>
      </w:r>
      <w:r>
        <w:rPr>
          <w:rFonts w:ascii="Times New Roman"/>
          <w:b w:val="false"/>
          <w:i w:val="false"/>
          <w:color w:val="ff0000"/>
          <w:sz w:val="28"/>
        </w:rPr>
        <w:t xml:space="preserve"> (қаулы "Лицензиялау туралы" Қазақстан Республикасының 2007 жылғы 11 қаңтардағы  </w:t>
      </w:r>
      <w:r>
        <w:rPr>
          <w:rFonts w:ascii="Times New Roman"/>
          <w:b w:val="false"/>
          <w:i w:val="false"/>
          <w:color w:val="ff0000"/>
          <w:sz w:val="28"/>
        </w:rPr>
        <w:t>Заңы</w:t>
      </w:r>
      <w:r>
        <w:rPr>
          <w:rFonts w:ascii="Times New Roman"/>
          <w:b w:val="false"/>
          <w:i w:val="false"/>
          <w:color w:val="ff0000"/>
          <w:sz w:val="28"/>
        </w:rPr>
        <w:t xml:space="preserve"> қолданысқа енген күннен бастап қолданысқа енгізіледі) Қаулысымен.  </w:t>
      </w:r>
    </w:p>
    <w:p>
      <w:pPr>
        <w:spacing w:after="0"/>
        <w:ind w:left="0"/>
        <w:jc w:val="both"/>
      </w:pPr>
      <w:r>
        <w:rPr>
          <w:rFonts w:ascii="Times New Roman"/>
          <w:b/>
          <w:i w:val="false"/>
          <w:color w:val="000000"/>
          <w:sz w:val="28"/>
        </w:rPr>
        <w:t xml:space="preserve">              Біліктілік емтиханын тапсыру жөніндегі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Мен,  ____________________________________________________________________ </w:t>
      </w:r>
      <w:r>
        <w:br/>
      </w:r>
      <w:r>
        <w:rPr>
          <w:rFonts w:ascii="Times New Roman"/>
          <w:b w:val="false"/>
          <w:i w:val="false"/>
          <w:color w:val="000000"/>
          <w:sz w:val="28"/>
        </w:rPr>
        <w:t xml:space="preserve">
   (актуарийдің фамилиясы, аты-жөні, әкесінің аты (бар болса))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сақтандыру қызметі туралы заңнамасына сәйкес мені біліктілік емтиханын тапсыруға жіберуді сұраймын.  </w:t>
      </w:r>
      <w:r>
        <w:br/>
      </w:r>
      <w:r>
        <w:rPr>
          <w:rFonts w:ascii="Times New Roman"/>
          <w:b w:val="false"/>
          <w:i w:val="false"/>
          <w:color w:val="000000"/>
          <w:sz w:val="28"/>
        </w:rPr>
        <w:t xml:space="preserve">
      Мен өтінішіме қоса берілген құжаттардың шынайылығына толық жауап беремін, сондай-ақ уәкілетті органға ұсынылатын қосымша ақпаратты және өтінішімді қарауға байланысты сұратылатын құжаттарды уақтылы беруді міндетіме аламын.  </w:t>
      </w:r>
      <w:r>
        <w:br/>
      </w:r>
      <w:r>
        <w:rPr>
          <w:rFonts w:ascii="Times New Roman"/>
          <w:b w:val="false"/>
          <w:i w:val="false"/>
          <w:color w:val="000000"/>
          <w:sz w:val="28"/>
        </w:rPr>
        <w:t xml:space="preserve">
      Өтінішке мыналарды қоса беремін: </w:t>
      </w:r>
    </w:p>
    <w:p>
      <w:pPr>
        <w:spacing w:after="0"/>
        <w:ind w:left="0"/>
        <w:jc w:val="both"/>
      </w:pPr>
      <w:r>
        <w:rPr>
          <w:rFonts w:ascii="Times New Roman"/>
          <w:b w:val="false"/>
          <w:i w:val="false"/>
          <w:color w:val="000000"/>
          <w:sz w:val="28"/>
        </w:rPr>
        <w:t xml:space="preserve">      Актуарий                                _____________ </w:t>
      </w:r>
      <w:r>
        <w:br/>
      </w:r>
      <w:r>
        <w:rPr>
          <w:rFonts w:ascii="Times New Roman"/>
          <w:b w:val="false"/>
          <w:i w:val="false"/>
          <w:color w:val="000000"/>
          <w:sz w:val="28"/>
        </w:rPr>
        <w:t xml:space="preserve">
                                              (күні,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