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f7a5" w14:textId="e5bf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 қозғалысымен байланысты валюталық операцияларды тiркеу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31 наурыз N 88. Қазақстан Республикасы Әділет министрлігінде 2001 жылғы 25 маусымда тіркелді. Тіркеу N 1555. Күші жойылды - ҚР Ұлттық Банкі Басқармасының 2003 жылғы 4 шілдедегі N 225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 заңнамасын жетiлдiру мақсатында және оны 2000 жылғы 5 шiлдедегi "
</w:t>
      </w:r>
      <w:r>
        <w:rPr>
          <w:rFonts w:ascii="Times New Roman"/>
          <w:b w:val="false"/>
          <w:i w:val="false"/>
          <w:color w:val="000000"/>
          <w:sz w:val="28"/>
        </w:rPr>
        <w:t xml:space="preserve"> Лицензиялау туралы </w:t>
      </w:r>
      <w:r>
        <w:rPr>
          <w:rFonts w:ascii="Times New Roman"/>
          <w:b w:val="false"/>
          <w:i w:val="false"/>
          <w:color w:val="000000"/>
          <w:sz w:val="28"/>
        </w:rPr>
        <w:t>
" Қазақстан Республикасының Заңына өзгерiстер мен толықтырулар енгiзу туралы" және 2001 жылғы 30 қаңтардағы "Қазақстан Республикасының кейбiр заң актiлерiне валюталық реттеу мәселелерi туралы өзгерiстер мен толықтырулар енгiзу туралы"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келтiру үшiн Қазақстан Республикасы Ұлттық Банкiнiң Басқармасы ҚАУЛЫ ЕТЕДI:
</w:t>
      </w:r>
      <w:r>
        <w:br/>
      </w:r>
      <w:r>
        <w:rPr>
          <w:rFonts w:ascii="Times New Roman"/>
          <w:b w:val="false"/>
          <w:i w:val="false"/>
          <w:color w:val="000000"/>
          <w:sz w:val="28"/>
        </w:rPr>
        <w:t>
       1. Капитал қозғалысымен байланысты валюталық операцияларды тiркеу ережесi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Зерттеу және статистика департаментi (Айманбетова Г.З.): 
</w:t>
      </w:r>
      <w:r>
        <w:br/>
      </w:r>
      <w:r>
        <w:rPr>
          <w:rFonts w:ascii="Times New Roman"/>
          <w:b w:val="false"/>
          <w:i w:val="false"/>
          <w:color w:val="000000"/>
          <w:sz w:val="28"/>
        </w:rPr>
        <w:t>
      1) Заң департаментiмен (Шәрiпов С.Б.) бiрлесiп осы қаулыны және Капитал қозғалысымен байланысты валюталық операцияларды тiркеу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жетi күндiк мерзiмде осы қаулыны және Капитал қозғалысымен байланысты валюталық операцияларды тiркеу ережесiн Қазақстан Республикасы Ұлттық Банкiнiң орталық аппаратының мүдделi бөлiмшелерiне, облыстық филиалдарына және екiншi деңгейдегi банктерге жiберсiн. 
</w:t>
      </w:r>
      <w:r>
        <w:br/>
      </w:r>
      <w:r>
        <w:rPr>
          <w:rFonts w:ascii="Times New Roman"/>
          <w:b w:val="false"/>
          <w:i w:val="false"/>
          <w:color w:val="000000"/>
          <w:sz w:val="28"/>
        </w:rPr>
        <w:t>
      3. Капитал қозғалысымен байланысты валюталық операцияларды тiркеу ережесi бекiтiлген күннен бастап: 
</w:t>
      </w:r>
      <w:r>
        <w:br/>
      </w:r>
      <w:r>
        <w:rPr>
          <w:rFonts w:ascii="Times New Roman"/>
          <w:b w:val="false"/>
          <w:i w:val="false"/>
          <w:color w:val="000000"/>
          <w:sz w:val="28"/>
        </w:rPr>
        <w:t>
      1) Қазақстан Республикасы Ұлттық Банкi Басқармасының "Капитал қозғалысымен байланысты валюталық операцияларды тiркеу ережесiн бекiту туралы" 1997 жылғы 27 қазандағы N 204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2) Қазақстан Республикасы Ұлттық Банкі Басқармасының 1997 жылғы 27 қазандағы N 204 қаулысымен бекітілген Капитал қозғалысымен байланысты валюталық операцияларды тіркеу ережесінің күші жойылды деп танылсын.
</w:t>
      </w:r>
      <w:r>
        <w:br/>
      </w:r>
      <w:r>
        <w:rPr>
          <w:rFonts w:ascii="Times New Roman"/>
          <w:b w:val="false"/>
          <w:i w:val="false"/>
          <w:color w:val="000000"/>
          <w:sz w:val="28"/>
        </w:rPr>
        <w:t>
      4. Халықаралық қатынас және жұртшылықпен байланыс басқармасы 
</w:t>
      </w:r>
      <w:r>
        <w:br/>
      </w:r>
      <w:r>
        <w:rPr>
          <w:rFonts w:ascii="Times New Roman"/>
          <w:b w:val="false"/>
          <w:i w:val="false"/>
          <w:color w:val="000000"/>
          <w:sz w:val="28"/>
        </w:rPr>
        <w:t>
(Мартюшев Ю.А.) Капитал қозғалысымен байланысты валюталық операцияларды тіркеу ережесін ресми бұқаралық ақпарат құралдарында жариялауды қамтамасыз ететін болсын.
</w:t>
      </w:r>
      <w:r>
        <w:br/>
      </w:r>
      <w:r>
        <w:rPr>
          <w:rFonts w:ascii="Times New Roman"/>
          <w:b w:val="false"/>
          <w:i w:val="false"/>
          <w:color w:val="000000"/>
          <w:sz w:val="28"/>
        </w:rPr>
        <w:t>
      5. Осы қаулының орындалуын бақылау қазақстан Республикасы Ұлттық банкінің Төрағасы Г. Марченкоға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Қазақстан Республикасының
</w:t>
      </w:r>
      <w:r>
        <w:br/>
      </w:r>
      <w:r>
        <w:rPr>
          <w:rFonts w:ascii="Times New Roman"/>
          <w:b w:val="false"/>
          <w:i w:val="false"/>
          <w:color w:val="000000"/>
          <w:sz w:val="28"/>
        </w:rPr>
        <w:t>
     Қазақстан Республикасының        Ұлттық Банкі басқармасының
</w:t>
      </w:r>
      <w:r>
        <w:br/>
      </w:r>
      <w:r>
        <w:rPr>
          <w:rFonts w:ascii="Times New Roman"/>
          <w:b w:val="false"/>
          <w:i w:val="false"/>
          <w:color w:val="000000"/>
          <w:sz w:val="28"/>
        </w:rPr>
        <w:t>
     Қаржы министрлігі                2001 ж. 31 наурыздағы
</w:t>
      </w:r>
      <w:r>
        <w:br/>
      </w:r>
      <w:r>
        <w:rPr>
          <w:rFonts w:ascii="Times New Roman"/>
          <w:b w:val="false"/>
          <w:i w:val="false"/>
          <w:color w:val="000000"/>
          <w:sz w:val="28"/>
        </w:rPr>
        <w:t>
     13 сәуір 2001 ж.                 N 88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Бағалы қағаздар жөніндегі        Сыртқы істер министрлігі
</w:t>
      </w:r>
      <w:r>
        <w:br/>
      </w:r>
      <w:r>
        <w:rPr>
          <w:rFonts w:ascii="Times New Roman"/>
          <w:b w:val="false"/>
          <w:i w:val="false"/>
          <w:color w:val="000000"/>
          <w:sz w:val="28"/>
        </w:rPr>
        <w:t>
     ұлттық комиссиясы                21 мамырдағы 2001 ж.    
</w:t>
      </w:r>
      <w:r>
        <w:br/>
      </w:r>
      <w:r>
        <w:rPr>
          <w:rFonts w:ascii="Times New Roman"/>
          <w:b w:val="false"/>
          <w:i w:val="false"/>
          <w:color w:val="000000"/>
          <w:sz w:val="28"/>
        </w:rPr>
        <w:t>
     12 көкек 2001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Статистика жөніндегі агенттігі   Мемлекеттік кіріс
</w:t>
      </w:r>
      <w:r>
        <w:br/>
      </w:r>
      <w:r>
        <w:rPr>
          <w:rFonts w:ascii="Times New Roman"/>
          <w:b w:val="false"/>
          <w:i w:val="false"/>
          <w:color w:val="000000"/>
          <w:sz w:val="28"/>
        </w:rPr>
        <w:t>
     13 сәуір 2001 ж.                 министрлігінің
</w:t>
      </w:r>
      <w:r>
        <w:br/>
      </w:r>
      <w:r>
        <w:rPr>
          <w:rFonts w:ascii="Times New Roman"/>
          <w:b w:val="false"/>
          <w:i w:val="false"/>
          <w:color w:val="000000"/>
          <w:sz w:val="28"/>
        </w:rPr>
        <w:t>
                                      Кеден комитеті
</w:t>
      </w:r>
      <w:r>
        <w:br/>
      </w:r>
      <w:r>
        <w:rPr>
          <w:rFonts w:ascii="Times New Roman"/>
          <w:b w:val="false"/>
          <w:i w:val="false"/>
          <w:color w:val="000000"/>
          <w:sz w:val="28"/>
        </w:rPr>
        <w:t>
                                      18 мамырдағы 2001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қозғалысымен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валюталық операцияларды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 Валюталық реттеу туралы </w:t>
      </w:r>
      <w:r>
        <w:rPr>
          <w:rFonts w:ascii="Times New Roman"/>
          <w:b w:val="false"/>
          <w:i w:val="false"/>
          <w:color w:val="000000"/>
          <w:sz w:val="28"/>
        </w:rPr>
        <w:t>
", "
</w:t>
      </w:r>
      <w:r>
        <w:rPr>
          <w:rFonts w:ascii="Times New Roman"/>
          <w:b w:val="false"/>
          <w:i w:val="false"/>
          <w:color w:val="000000"/>
          <w:sz w:val="28"/>
        </w:rPr>
        <w:t xml:space="preserve"> Мемлекеттік және мемлекет кепілдік берген қарыз алу мен борыш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Банкi </w:t>
      </w:r>
      <w:r>
        <w:rPr>
          <w:rFonts w:ascii="Times New Roman"/>
          <w:b w:val="false"/>
          <w:i w:val="false"/>
          <w:color w:val="000000"/>
          <w:sz w:val="28"/>
        </w:rPr>
        <w:t>
 туралы" Қазақстан Республикасының Заңдарына сәйкес әзiрленген және елдiң төлем балансы мен сыртқы борышының жай-күйiне шынайы және уақтылы статистикалық есепке алу мен талдауды жүзеге асыру үшiн капитал қозғалысымен байланысты операцияларды тiркеу тәртiбiн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Ереженiң мақсаттары үшiн мынадай ұғымдар қолданылады: 
</w:t>
      </w:r>
      <w:r>
        <w:br/>
      </w:r>
      <w:r>
        <w:rPr>
          <w:rFonts w:ascii="Times New Roman"/>
          <w:b w:val="false"/>
          <w:i w:val="false"/>
          <w:color w:val="000000"/>
          <w:sz w:val="28"/>
        </w:rPr>
        <w:t>
      Шарт - шарт, кредиттiк немесе инвестициялық келiсiм, келiсiм-шарт, құрылтай шарты және/немесе капитал қозғалысымен байланысты валюталық операциялар жүзеге асырылатын басқа да құжаттар; 
</w:t>
      </w:r>
      <w:r>
        <w:br/>
      </w:r>
      <w:r>
        <w:rPr>
          <w:rFonts w:ascii="Times New Roman"/>
          <w:b w:val="false"/>
          <w:i w:val="false"/>
          <w:color w:val="000000"/>
          <w:sz w:val="28"/>
        </w:rPr>
        <w:t>
      шетелдiк еншiлес немесе қауымдасқан ұйым - дауыс беретiн акцияларының 10 және одан да көп процентi (қатысушылар дауыстарының жалпы санынан 10 және одан да көп процент) резидентке тиесiлi заңды тұлға-резидент емес; 
</w:t>
      </w:r>
      <w:r>
        <w:br/>
      </w:r>
      <w:r>
        <w:rPr>
          <w:rFonts w:ascii="Times New Roman"/>
          <w:b w:val="false"/>
          <w:i w:val="false"/>
          <w:color w:val="000000"/>
          <w:sz w:val="28"/>
        </w:rPr>
        <w:t>
      ОКПО коды - Кәсiпорындар мен ұйымдардың Жалпы жiктеушiсiне сәйкес Қазақстан Республикасы мемлекеттiк статистиканың уәкiлеттi органы заңды тұлғаларға, заңды тұлғалардың филиалдары мен өкiлдiктерiне берiлетiн бiрегейлендiру коды; 
</w:t>
      </w:r>
      <w:r>
        <w:br/>
      </w:r>
      <w:r>
        <w:rPr>
          <w:rFonts w:ascii="Times New Roman"/>
          <w:b w:val="false"/>
          <w:i w:val="false"/>
          <w:color w:val="000000"/>
          <w:sz w:val="28"/>
        </w:rPr>
        <w:t>
      резидент еместiң экспорт-импорт мәмiлесiн кредиттеуi - резидент еместiң резидент еместен сатып алатын тауарларды (жұмысты, қызметтi) төлеуге 120 күннен астам мерзiмге аванстық төлемi немесе резиденттiң Қазақстан Республикасына импортталатын тауарларды (жұмысты, қызметтi) төлеуге 120 күннен астам мерзiмге төлемдi кейiнгi қалдыруы; 
</w:t>
      </w:r>
      <w:r>
        <w:br/>
      </w:r>
      <w:r>
        <w:rPr>
          <w:rFonts w:ascii="Times New Roman"/>
          <w:b w:val="false"/>
          <w:i w:val="false"/>
          <w:color w:val="000000"/>
          <w:sz w:val="28"/>
        </w:rPr>
        <w:t>
      инвестициялау объектiсi - жарғылық капиталына салым салынатын (салынған) немесе бағалы қағаздары сатып алынатын (сатып алынған) Қазақстан Республикасының заңды тұлғасы; 
</w:t>
      </w:r>
      <w:r>
        <w:br/>
      </w:r>
      <w:r>
        <w:rPr>
          <w:rFonts w:ascii="Times New Roman"/>
          <w:b w:val="false"/>
          <w:i w:val="false"/>
          <w:color w:val="000000"/>
          <w:sz w:val="28"/>
        </w:rPr>
        <w:t>
      резидент емес-кредитордың резидент-заемшыға қатынасы - резидент емес пен резидент арасындағы мәмiлелердiң экономикалық нәтижелерiне әсер етуi мүмкiн резидент еместiң резидентке қатысты экономикалық-құқықтық сипаттамасы. Резидент емес-кредитордың резидент-заемшыға қатынастары мынадай болуы мүмкiн: тiкелей шетелдiк инвестор, шетелдiк еншiлес немесе қауымдасқан ұйым, басқа да қатынастар; 
</w:t>
      </w:r>
      <w:r>
        <w:br/>
      </w:r>
      <w:r>
        <w:rPr>
          <w:rFonts w:ascii="Times New Roman"/>
          <w:b w:val="false"/>
          <w:i w:val="false"/>
          <w:color w:val="000000"/>
          <w:sz w:val="28"/>
        </w:rPr>
        <w:t>
      портфельдiк инвестициялар - мемлекеттiк бағалы қағаздарды, облигацияларды және коммерциялық ұйымдардың басқа да бағалы қағаздарын сатып алу, сондай-ақ заңды тұлғаның акцияларын сатып алу (қатысушының салым енгiзуi), оның нәтижесiнде осындай сатып алуды (салым енгiзудi) жүзеге асыратын тұлғаға осы заңды тұлғаның дауыс беретiн акциялардың 10 процентiнен аз (қатысушылар дауыстарының 10 процентiнен аз) тиесiлi болады; 
</w:t>
      </w:r>
      <w:r>
        <w:br/>
      </w:r>
      <w:r>
        <w:rPr>
          <w:rFonts w:ascii="Times New Roman"/>
          <w:b w:val="false"/>
          <w:i w:val="false"/>
          <w:color w:val="000000"/>
          <w:sz w:val="28"/>
        </w:rPr>
        <w:t>
      тiкелей шетелдiк инвестор - тiкелей инвестицияларды инвестициялау объектiсiне жүзеге асыратын (жүзеге асырған) заңды немесе жеке тұлға-резидент емес; 
</w:t>
      </w:r>
      <w:r>
        <w:br/>
      </w:r>
      <w:r>
        <w:rPr>
          <w:rFonts w:ascii="Times New Roman"/>
          <w:b w:val="false"/>
          <w:i w:val="false"/>
          <w:color w:val="000000"/>
          <w:sz w:val="28"/>
        </w:rPr>
        <w:t>
      тiкелей инвестициялар - интеллектуалдық творчестволық қызметтiң нәтижелерiне құқықтарды қоса алғанда ақша, бағалы қағаздар, заттар, мүлiктiк құқықтар және заңды тұлғаның акцияларын (қатысушылардың салымдарын) төлеуге басқа да мүлiк салымдары, оның нәтижесiнде осындай салымдарды жүзеге асыратын адамға осы заңды тұлғаның дауыс беретiн акцияларының 10 және одан да көп процентi (қатысушылар дауыстарының жалпы санынан 10 және одан да көп процент) тиесiлi болады; 
</w:t>
      </w:r>
      <w:r>
        <w:br/>
      </w:r>
      <w:r>
        <w:rPr>
          <w:rFonts w:ascii="Times New Roman"/>
          <w:b w:val="false"/>
          <w:i w:val="false"/>
          <w:color w:val="000000"/>
          <w:sz w:val="28"/>
        </w:rPr>
        <w:t>
      қайта инвестициялар - тiкелей шетелдiк инвестордың Қазақстан Республикасының аумағында бұрын жүзеге асырылған инвестициялардан алынған кiрiстердi инвестициялау объектiсiне салуы; 
</w:t>
      </w:r>
      <w:r>
        <w:br/>
      </w:r>
      <w:r>
        <w:rPr>
          <w:rFonts w:ascii="Times New Roman"/>
          <w:b w:val="false"/>
          <w:i w:val="false"/>
          <w:color w:val="000000"/>
          <w:sz w:val="28"/>
        </w:rPr>
        <w:t>
      уәкiлеттi банк - валюталық операцияларды, оның iшiнде клиенттердiң тапсырмалары бойынша жүзеге асыратын, банк заңдарында көзделген операцияларды жүргiзуге Қазақстан Республикасы Ұлттық Банкiнiң (бұдан әрi - Ұлттық Банк) лицензиясы бар екiншi деңгейдегi банк; 
</w:t>
      </w:r>
      <w:r>
        <w:br/>
      </w:r>
      <w:r>
        <w:rPr>
          <w:rFonts w:ascii="Times New Roman"/>
          <w:b w:val="false"/>
          <w:i w:val="false"/>
          <w:color w:val="000000"/>
          <w:sz w:val="28"/>
        </w:rPr>
        <w:t>
      уәкiлеттi мемлекеттiк орган - мемлекеттiк мүлiктi иелену, пайдалану мен басқару жөнiндегi қатынастарды реттейтiн мемлекеттiк басқару органы, сондай-ақ инвестициялау объектiсiне қатысты мемлекеттiк меншiк құқығы субъектiсiнiң қызметiн атқаратын мемлекеттiк органдар. 
</w:t>
      </w:r>
      <w:r>
        <w:br/>
      </w:r>
      <w:r>
        <w:rPr>
          <w:rFonts w:ascii="Times New Roman"/>
          <w:b w:val="false"/>
          <w:i w:val="false"/>
          <w:color w:val="000000"/>
          <w:sz w:val="28"/>
        </w:rPr>
        <w:t>
      2. Қазақстан Республикасына баламасы 100 мың АҚШ долларынан асатын сомада мүлiктiң (қаражаттың) түсуiн көздейтiн капитал қозғалысымен байланысты валюталық операциялардың мынадай түрлерi тiркелуi тиiс: 
</w:t>
      </w:r>
      <w:r>
        <w:br/>
      </w:r>
      <w:r>
        <w:rPr>
          <w:rFonts w:ascii="Times New Roman"/>
          <w:b w:val="false"/>
          <w:i w:val="false"/>
          <w:color w:val="000000"/>
          <w:sz w:val="28"/>
        </w:rPr>
        <w:t>
      1) қаржылық лизингтi қоса алғанда резидент еместерден 120 күннен астам мерзiмге кредиттер алуы; 
</w:t>
      </w:r>
      <w:r>
        <w:br/>
      </w:r>
      <w:r>
        <w:rPr>
          <w:rFonts w:ascii="Times New Roman"/>
          <w:b w:val="false"/>
          <w:i w:val="false"/>
          <w:color w:val="000000"/>
          <w:sz w:val="28"/>
        </w:rPr>
        <w:t>
      2) резидент еместердiң экспорт-импорт мәмiлелерiн кредиттеуi; 
</w:t>
      </w:r>
      <w:r>
        <w:br/>
      </w:r>
      <w:r>
        <w:rPr>
          <w:rFonts w:ascii="Times New Roman"/>
          <w:b w:val="false"/>
          <w:i w:val="false"/>
          <w:color w:val="000000"/>
          <w:sz w:val="28"/>
        </w:rPr>
        <w:t>
      3) резидент еместердiң Қазақстан Республикасына тiкелей және портфельдiк инвестициялар түрiндегi инвестициялары; 
</w:t>
      </w:r>
      <w:r>
        <w:br/>
      </w:r>
      <w:r>
        <w:rPr>
          <w:rFonts w:ascii="Times New Roman"/>
          <w:b w:val="false"/>
          <w:i w:val="false"/>
          <w:color w:val="000000"/>
          <w:sz w:val="28"/>
        </w:rPr>
        <w:t>
      4) резиденттердiң интеллектуалдық меншiк объектiлерiне ерекше құқықты толық беру үшiн төлем жасауға резидент еместердiң аударым жасауы; 
</w:t>
      </w:r>
      <w:r>
        <w:br/>
      </w:r>
      <w:r>
        <w:rPr>
          <w:rFonts w:ascii="Times New Roman"/>
          <w:b w:val="false"/>
          <w:i w:val="false"/>
          <w:color w:val="000000"/>
          <w:sz w:val="28"/>
        </w:rPr>
        <w:t>
      5) жылжымайтын мүлiкке мүлiктiк құқықтарды төлеу үшiн резидент еместердiң аударым жасауы. 
</w:t>
      </w:r>
      <w:r>
        <w:br/>
      </w:r>
      <w:r>
        <w:rPr>
          <w:rFonts w:ascii="Times New Roman"/>
          <w:b w:val="false"/>
          <w:i w:val="false"/>
          <w:color w:val="000000"/>
          <w:sz w:val="28"/>
        </w:rPr>
        <w:t>
      3. Осы Ереженiң 2-тармағында көрсетiлген операцияларды тiркеуге тиiстi Шартты тiркеу және осы Ережеде белгiленген тәртiппен тiркелген Шарт бойынша қаражаттың нақты қозғалысы туралы мәлiметтердi тоқсан сайын ұсыну жатады. 
</w:t>
      </w:r>
      <w:r>
        <w:br/>
      </w:r>
      <w:r>
        <w:rPr>
          <w:rFonts w:ascii="Times New Roman"/>
          <w:b w:val="false"/>
          <w:i w:val="false"/>
          <w:color w:val="000000"/>
          <w:sz w:val="28"/>
        </w:rPr>
        <w:t>
      4. Резидент-Шарттың қатысушысы (бұдан әрi - резидент) осы Ереженiң 2-тармағында көрсетiлген операциялар жүргiзудi көздейтiн Шартты тiркеуге мiндеттi болып табылады. 
</w:t>
      </w:r>
      <w:r>
        <w:br/>
      </w:r>
      <w:r>
        <w:rPr>
          <w:rFonts w:ascii="Times New Roman"/>
          <w:b w:val="false"/>
          <w:i w:val="false"/>
          <w:color w:val="000000"/>
          <w:sz w:val="28"/>
        </w:rPr>
        <w:t>
      5. Шартты тiркеу үшiн резидент өзiнiң заңды мекен-жайы бойынша Ұлттық Банктiң аумақтық филиалына (бұдан әрi - филиал), ал 20, 21, 28-тармақтарда көзделген жағдайларда - Ұлттық Банкке шарт күшiне енгеннен кейiн бiр ай iшiнде өтiнiш беруге мiндеттi. 
</w:t>
      </w:r>
      <w:r>
        <w:br/>
      </w:r>
      <w:r>
        <w:rPr>
          <w:rFonts w:ascii="Times New Roman"/>
          <w:b w:val="false"/>
          <w:i w:val="false"/>
          <w:color w:val="000000"/>
          <w:sz w:val="28"/>
        </w:rPr>
        <w:t>
      6. Өтiнiш берушiнiң осы Ережеде көзделген құжаттардың толық топтамасын ұсынғанынан бастап 10 жұмыс күнi iшiнде филиал, ал 20, 21, 28-тармақтарда көзделген жағдайларда - Ұлттық Банк Шартты тiркейдi. Тiркеу жүргiзiлгеннен кейiн Шартты тiркеу туралы белгiленген үлгiдегi тiркеу куәлiгi берiледi (осы Ереженiң 1-қосымшасы). 
</w:t>
      </w:r>
      <w:r>
        <w:br/>
      </w:r>
      <w:r>
        <w:rPr>
          <w:rFonts w:ascii="Times New Roman"/>
          <w:b w:val="false"/>
          <w:i w:val="false"/>
          <w:color w:val="000000"/>
          <w:sz w:val="28"/>
        </w:rPr>
        <w:t>
      7. Шарттарды тiркеген резиденттер филиалға немесе Ұлттық Банкке тiркелген Шарт бойынша қаражаттың нақты қозғалысы туралы мәлiметтердi тоқсан сайын ұсынуға мiндеттi. 
</w:t>
      </w:r>
      <w:r>
        <w:br/>
      </w:r>
      <w:r>
        <w:rPr>
          <w:rFonts w:ascii="Times New Roman"/>
          <w:b w:val="false"/>
          <w:i w:val="false"/>
          <w:color w:val="000000"/>
          <w:sz w:val="28"/>
        </w:rPr>
        <w:t>
      8. Резидент Шартты тiркеу орны бойынша филиалға (немесе Ұлттық Банкке) тiркелген Шарттың қолданылу кезеңiнде туындайтын барлық өзгерiстер мен толықтырулар туралы осындай өзгерiстер мен толықтырулар енгiзiлгеннен кейiн бiр айлық мерзiмде хабарлауға мiндеттi. Мынадай шарттардың ең болмаса бiрi: Шарттың сомасы, Шарттың қолданылу мерзiмi, Шартқа қатысушылар, Шарттың мәнi, сондай-ақ резиденттiң орналасқан жерi (басқа облысқа көшу) өзгерген кезде осы Ереженiң 10-тармағында көзделген жағдайлардан басқа Шартты қайта тiркеу талап етiледi. 
</w:t>
      </w:r>
      <w:r>
        <w:br/>
      </w:r>
      <w:r>
        <w:rPr>
          <w:rFonts w:ascii="Times New Roman"/>
          <w:b w:val="false"/>
          <w:i w:val="false"/>
          <w:color w:val="000000"/>
          <w:sz w:val="28"/>
        </w:rPr>
        <w:t>
      Сонымен бiрге резиденттердiң 120 күннен астам мерзiмге кредит алуды немесе резидент еместердiң резиденттердiң 120 күннен астам мерзiмге экспорт-импорт мәмiлелерiн кредиттеуiн көздейтiн Шарттар резидент емес-кредитордың резидент-заемшыға қатынасы өзгерген жағдайда қайта тiркеледi. 
</w:t>
      </w:r>
      <w:r>
        <w:br/>
      </w:r>
      <w:r>
        <w:rPr>
          <w:rFonts w:ascii="Times New Roman"/>
          <w:b w:val="false"/>
          <w:i w:val="false"/>
          <w:color w:val="000000"/>
          <w:sz w:val="28"/>
        </w:rPr>
        <w:t>
      Енгiзiлген өзгерiстер мен толықтыруларды растайтын құжаттардың нотариат куәландырған көшiрмелерiн ұсынғаннан кейiн осы Ереженiң 14, 18, 19 не 27-тармақтарына сәйкес Шартты қайта тiркеу жүзеге асырылады. 
</w:t>
      </w:r>
      <w:r>
        <w:br/>
      </w:r>
      <w:r>
        <w:rPr>
          <w:rFonts w:ascii="Times New Roman"/>
          <w:b w:val="false"/>
          <w:i w:val="false"/>
          <w:color w:val="000000"/>
          <w:sz w:val="28"/>
        </w:rPr>
        <w:t>
      Қайта тiркеу жүргiзiлгеннен кейiн Шартты тiркеу туралы белгiленген үлгiдегi тiркеу куәлiгi берiледi (осы Ереженiң 1-қосымшасы). 
</w:t>
      </w:r>
      <w:r>
        <w:br/>
      </w:r>
      <w:r>
        <w:rPr>
          <w:rFonts w:ascii="Times New Roman"/>
          <w:b w:val="false"/>
          <w:i w:val="false"/>
          <w:color w:val="000000"/>
          <w:sz w:val="28"/>
        </w:rPr>
        <w:t>
      9. Шартты қайта тiркеген кезде бұрын берiлген тiркеу куәлiгiнiң күшi жойылды деп танылады және оның түпнұсқасы филиалға қайтарылуы тиiс. 
</w:t>
      </w:r>
      <w:r>
        <w:br/>
      </w:r>
      <w:r>
        <w:rPr>
          <w:rFonts w:ascii="Times New Roman"/>
          <w:b w:val="false"/>
          <w:i w:val="false"/>
          <w:color w:val="000000"/>
          <w:sz w:val="28"/>
        </w:rPr>
        <w:t>
      10. Тараптар Шартты мерзiмiнен бұрын бұзған жағдайда, кредитор борышты толық не iшiнара есептен шығарған (кешiрген) жағдайда Шартты қайта тiркеу талап етiлмейдi. 
</w:t>
      </w:r>
      <w:r>
        <w:br/>
      </w:r>
      <w:r>
        <w:rPr>
          <w:rFonts w:ascii="Times New Roman"/>
          <w:b w:val="false"/>
          <w:i w:val="false"/>
          <w:color w:val="000000"/>
          <w:sz w:val="28"/>
        </w:rPr>
        <w:t>
      11. Тiркеу куәлiгi тараптардың мiндеттемелердi толық орындауына дейiн қолданылады. Тараптар тiркелген Шарт бойынша мiндеттемелердi толық орындағаннан кейiн, сондай-ақ кредитор борышты толық есептен шығарған (кешiрген) жағдайда тiркеу куәлiгi күшi жойылды деп есептеледi. 
</w:t>
      </w:r>
      <w:r>
        <w:br/>
      </w:r>
      <w:r>
        <w:rPr>
          <w:rFonts w:ascii="Times New Roman"/>
          <w:b w:val="false"/>
          <w:i w:val="false"/>
          <w:color w:val="000000"/>
          <w:sz w:val="28"/>
        </w:rPr>
        <w:t>
      12. Тiркеу куәлiгiнiң түпнұсқасы жоғалған жағдайда резидент өтiнiшi бойынша тиiстi Шартты тiркеген филиал (Ұлттық Банк) тiркеу куәлiгiнiң көшiрмесiн бередi.
</w:t>
      </w:r>
      <w:r>
        <w:br/>
      </w:r>
      <w:r>
        <w:rPr>
          <w:rFonts w:ascii="Times New Roman"/>
          <w:b w:val="false"/>
          <w:i w:val="false"/>
          <w:color w:val="000000"/>
          <w:sz w:val="28"/>
        </w:rPr>
        <w:t>
      Тiркеу куәлiгiнiң көшiрмесiн алу үшiн резидент филиалға тiркеу куәлiгiн жоғалту себептерi мен жағдайларын көрсете отырып өтiнiш ұсынуға тиiс.
</w:t>
      </w:r>
      <w:r>
        <w:br/>
      </w:r>
      <w:r>
        <w:rPr>
          <w:rFonts w:ascii="Times New Roman"/>
          <w:b w:val="false"/>
          <w:i w:val="false"/>
          <w:color w:val="000000"/>
          <w:sz w:val="28"/>
        </w:rPr>
        <w:t>
      Филиал құжаттар келiп түскеннен бастап бес жұмыс күнi iшiнде тiркеу куәлiгiн ресiмдейдi және көшiрмесiн бередi.
</w:t>
      </w:r>
      <w:r>
        <w:br/>
      </w:r>
      <w:r>
        <w:rPr>
          <w:rFonts w:ascii="Times New Roman"/>
          <w:b w:val="false"/>
          <w:i w:val="false"/>
          <w:color w:val="000000"/>
          <w:sz w:val="28"/>
        </w:rPr>
        <w:t>
      Тiркеу куәлiгiнiң көшiрмесi "Көшiрме" деген сөздi және көшiрме берiлген күндi көрсете отырып бастапқы тiркеу куәлiгiнiң нөмiрi және күнiмен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Резиденттердiң кредит алуымен және резидент еместердiң резиденттердiң экспорт-импорт мәмiлелерiн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кредиттеуiмен байланысты операцияларды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Мемлекеттiң кепiлдiгi бар мемлекеттiк сыртқы заемдар, мемлекеттiк емес сыртқы заемдар туралы келiсiмдер, сондай-ақ осы келiсiмдер шеңберiнде жүзеге асырылатын операциялар осы Ережеге сәйкес тiркелуге тиiс емес.
</w:t>
      </w:r>
      <w:r>
        <w:br/>
      </w:r>
      <w:r>
        <w:rPr>
          <w:rFonts w:ascii="Times New Roman"/>
          <w:b w:val="false"/>
          <w:i w:val="false"/>
          <w:color w:val="000000"/>
          <w:sz w:val="28"/>
        </w:rPr>
        <w:t>
     14. Шарттарды тiркеу үшiн резидент филиалға мынадай құжаттарды 
</w:t>
      </w:r>
      <w:r>
        <w:br/>
      </w:r>
      <w:r>
        <w:rPr>
          <w:rFonts w:ascii="Times New Roman"/>
          <w:b w:val="false"/>
          <w:i w:val="false"/>
          <w:color w:val="000000"/>
          <w:sz w:val="28"/>
        </w:rPr>
        <w:t>
ұсынады:
</w:t>
      </w:r>
      <w:r>
        <w:br/>
      </w:r>
      <w:r>
        <w:rPr>
          <w:rFonts w:ascii="Times New Roman"/>
          <w:b w:val="false"/>
          <w:i w:val="false"/>
          <w:color w:val="000000"/>
          <w:sz w:val="28"/>
        </w:rPr>
        <w:t>
     Шартты тiркеуге өтiнiш (осы Ереженiң 2-қосымшасы);
</w:t>
      </w:r>
      <w:r>
        <w:br/>
      </w:r>
      <w:r>
        <w:rPr>
          <w:rFonts w:ascii="Times New Roman"/>
          <w:b w:val="false"/>
          <w:i w:val="false"/>
          <w:color w:val="000000"/>
          <w:sz w:val="28"/>
        </w:rPr>
        <w:t>
     Шарттың нотариат куәландырған көшiрмесi;
</w:t>
      </w:r>
      <w:r>
        <w:br/>
      </w:r>
      <w:r>
        <w:rPr>
          <w:rFonts w:ascii="Times New Roman"/>
          <w:b w:val="false"/>
          <w:i w:val="false"/>
          <w:color w:val="000000"/>
          <w:sz w:val="28"/>
        </w:rPr>
        <w:t>
     Шарт бойынша қаражаттың түсу (алу) және берешектi өтеу кестесi (осы Ереженiң 3-қосымшасы);
</w:t>
      </w:r>
      <w:r>
        <w:br/>
      </w:r>
      <w:r>
        <w:rPr>
          <w:rFonts w:ascii="Times New Roman"/>
          <w:b w:val="false"/>
          <w:i w:val="false"/>
          <w:color w:val="000000"/>
          <w:sz w:val="28"/>
        </w:rPr>
        <w:t>
     еркiн нысанда жасалған тиiстi Шартқа қызмет көрсету туралы уәкiлеттi банктiң растауы (банктердi қоспағанда);
</w:t>
      </w:r>
      <w:r>
        <w:br/>
      </w:r>
      <w:r>
        <w:rPr>
          <w:rFonts w:ascii="Times New Roman"/>
          <w:b w:val="false"/>
          <w:i w:val="false"/>
          <w:color w:val="000000"/>
          <w:sz w:val="28"/>
        </w:rPr>
        <w:t>
     өтiнiш берушiнiң статистикалық карточкасының көшiрмесi;
</w:t>
      </w:r>
      <w:r>
        <w:br/>
      </w:r>
      <w:r>
        <w:rPr>
          <w:rFonts w:ascii="Times New Roman"/>
          <w:b w:val="false"/>
          <w:i w:val="false"/>
          <w:color w:val="000000"/>
          <w:sz w:val="28"/>
        </w:rPr>
        <w:t>
     жүк-кеден декларацияларының, клиенттiң есепшоты бойынша үзiндiлердiң және тараптардың өтiнiш беру сәтiне осы Шарт бойынша мiндеттемелерiн орындауын растайтын басқа да құжаттардың көшiрмелерi;
</w:t>
      </w:r>
      <w:r>
        <w:br/>
      </w:r>
      <w:r>
        <w:rPr>
          <w:rFonts w:ascii="Times New Roman"/>
          <w:b w:val="false"/>
          <w:i w:val="false"/>
          <w:color w:val="000000"/>
          <w:sz w:val="28"/>
        </w:rPr>
        <w:t>
     егер Шарттың талаптарында қаражаттың үшiншi адамдар-резидент 
</w:t>
      </w:r>
      <w:r>
        <w:br/>
      </w:r>
      <w:r>
        <w:rPr>
          <w:rFonts w:ascii="Times New Roman"/>
          <w:b w:val="false"/>
          <w:i w:val="false"/>
          <w:color w:val="000000"/>
          <w:sz w:val="28"/>
        </w:rPr>
        <w:t>
еместердiң есепшоттарына есептеу немесе/және осы Шартқа қызмет
</w:t>
      </w:r>
      <w:r>
        <w:br/>
      </w:r>
      <w:r>
        <w:rPr>
          <w:rFonts w:ascii="Times New Roman"/>
          <w:b w:val="false"/>
          <w:i w:val="false"/>
          <w:color w:val="000000"/>
          <w:sz w:val="28"/>
        </w:rPr>
        <w:t>
көрсету үшiн шетелдiк банкте есепшот ашу көзделген болса Ұлттық Банк лицензиясының көшiрмесi;
</w:t>
      </w:r>
      <w:r>
        <w:br/>
      </w:r>
      <w:r>
        <w:rPr>
          <w:rFonts w:ascii="Times New Roman"/>
          <w:b w:val="false"/>
          <w:i w:val="false"/>
          <w:color w:val="000000"/>
          <w:sz w:val="28"/>
        </w:rPr>
        <w:t>
     салық органының өтiнiш берушiнi салық төлеушi ретiнде есепке тұрғызу туралы анықтамасы;
</w:t>
      </w:r>
      <w:r>
        <w:br/>
      </w:r>
      <w:r>
        <w:rPr>
          <w:rFonts w:ascii="Times New Roman"/>
          <w:b w:val="false"/>
          <w:i w:val="false"/>
          <w:color w:val="000000"/>
          <w:sz w:val="28"/>
        </w:rPr>
        <w:t>
     жеке басын куәландыратын құжаттың көшiрмесi, жеке тұлғалар үшiн.
</w:t>
      </w:r>
      <w:r>
        <w:br/>
      </w:r>
      <w:r>
        <w:rPr>
          <w:rFonts w:ascii="Times New Roman"/>
          <w:b w:val="false"/>
          <w:i w:val="false"/>
          <w:color w:val="000000"/>
          <w:sz w:val="28"/>
        </w:rPr>
        <w:t>
      15. Резиденттер (банктерден басқа) есеп беру тоқсанынан кейiнгi айдың 10-на дейiн тiркелген Шарт бойынша қаражаттың нақты қозғалысын көрсететiн мәлiметтердi филиалға белгiленген нысанда (осы Ереженiң 4-қосымшасы) ұсынады. Сонымен бiрге ұсынылған есеп беру нысаны бойынша мәлiметтердiң шынайылығына бақылау жасау мақсатында Ұлттық Банк (филиал) кеден декларацияларының, клиенттiң есепшоты бойынша үзiндiлердiң және Шарт бойынша қаражаттың нақты қозғалысын растайтын басқа да құжаттардың көшiрмелерiн талап етуге құқылы. 
</w:t>
      </w:r>
      <w:r>
        <w:br/>
      </w:r>
      <w:r>
        <w:rPr>
          <w:rFonts w:ascii="Times New Roman"/>
          <w:b w:val="false"/>
          <w:i w:val="false"/>
          <w:color w:val="000000"/>
          <w:sz w:val="28"/>
        </w:rPr>
        <w:t>
      16. Банктер-Шарттарға қатысушылар тiркелген Шарт бойынша қаражаттың нақты қозғалысын көрсететiн мәлiметтердi Қазақстан Республикасының Статистика жөнiндегi агенттiгiнiң 1999 жылғы 28 мамырдағы N 18 қаулысымен бекiтiлген мемлекеттiк статистикалық есеп берудiң N 11-ОБ нысаны бойынша Ұлттық Банкке ұсынады. 
</w:t>
      </w:r>
      <w:r>
        <w:br/>
      </w:r>
      <w:r>
        <w:rPr>
          <w:rFonts w:ascii="Times New Roman"/>
          <w:b w:val="false"/>
          <w:i w:val="false"/>
          <w:color w:val="000000"/>
          <w:sz w:val="28"/>
        </w:rPr>
        <w:t>
      17. Резидент еместерден кредит алумен немесе резидент еместердiң резиденттердiң экспорт-импорт мәмiлелерiн кредиттеуiмен байланысты ағымдағы валюталық операциялар бойынша резидент мiндеттемелерiн резидент еместiң өз мiндеттемелерiн орындағанынан кейiн 120 күн iшiнде орындамаған жағдайда, мұндай операциялар капитал қозғалысымен байланысты валюталық операциялар болып саналады. Осы Ережеде көзделген тәртiппен тиiстi Шартты тiркеу үшiн резидент ағымдағы операциялардың капитал қозғалысымен байланысты операцияларға ауысу күнiнен бастап бiр айлық мерзiмде филиалға өтiнiш беруге мiндеттi. 
</w:t>
      </w:r>
      <w:r>
        <w:br/>
      </w:r>
      <w:r>
        <w:rPr>
          <w:rFonts w:ascii="Times New Roman"/>
          <w:b w:val="false"/>
          <w:i w:val="false"/>
          <w:color w:val="000000"/>
          <w:sz w:val="28"/>
        </w:rPr>
        <w:t>
      Осыған орай резидент еместiң мiндеттемелерiн орындауынан бастап 120 күн өткеннен кейiн резидент берешегiнiң жиналған сомасы баламасы 100 мың АҚШ долларынан асатын жағдайда резидент еместердiң резиденттердiң экспорт-импорт мәмiлелерiн кредиттеуiмен байланысты ағымдағы валюталық операциялары бойынша Шартты тiркеу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Резидент еместердiң Қазақстан Республикасына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тiкелей және портфельдiк инвестицияларын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Тiкелей инвестицияларды тiркеу үшiн резидент филиалға мынадай құжаттарды ұсынады: 
</w:t>
      </w:r>
      <w:r>
        <w:br/>
      </w:r>
      <w:r>
        <w:rPr>
          <w:rFonts w:ascii="Times New Roman"/>
          <w:b w:val="false"/>
          <w:i w:val="false"/>
          <w:color w:val="000000"/>
          <w:sz w:val="28"/>
        </w:rPr>
        <w:t>
      Шартты тiркеуге өтiнiш (осы Ереженiң 5, 6, 7-қосымшалары); 
</w:t>
      </w:r>
      <w:r>
        <w:br/>
      </w:r>
      <w:r>
        <w:rPr>
          <w:rFonts w:ascii="Times New Roman"/>
          <w:b w:val="false"/>
          <w:i w:val="false"/>
          <w:color w:val="000000"/>
          <w:sz w:val="28"/>
        </w:rPr>
        <w:t>
      Шарттың нотариат куәландырған көшiрмесi; 
</w:t>
      </w:r>
      <w:r>
        <w:br/>
      </w:r>
      <w:r>
        <w:rPr>
          <w:rFonts w:ascii="Times New Roman"/>
          <w:b w:val="false"/>
          <w:i w:val="false"/>
          <w:color w:val="000000"/>
          <w:sz w:val="28"/>
        </w:rPr>
        <w:t>
      өтiнiш берушiнiң статистикалық карточкасының көшiрмесi; 
</w:t>
      </w:r>
      <w:r>
        <w:br/>
      </w:r>
      <w:r>
        <w:rPr>
          <w:rFonts w:ascii="Times New Roman"/>
          <w:b w:val="false"/>
          <w:i w:val="false"/>
          <w:color w:val="000000"/>
          <w:sz w:val="28"/>
        </w:rPr>
        <w:t>
      еркiн нысанда жасалған тиiстi Шартқа қызмет көрсету туралы уәкiлеттi банктiң растауы (банктердi қоспағанда); 
</w:t>
      </w:r>
      <w:r>
        <w:br/>
      </w:r>
      <w:r>
        <w:rPr>
          <w:rFonts w:ascii="Times New Roman"/>
          <w:b w:val="false"/>
          <w:i w:val="false"/>
          <w:color w:val="000000"/>
          <w:sz w:val="28"/>
        </w:rPr>
        <w:t>
      жүк-кеден декларацияларының, клиенттiң есепшоты бойынша үзiндiлердiң және тараптардың өтiнiш беру сәтiне осы Шарт бойынша мiндеттемелерiн орындауын растайтын басқа да құжаттардың көшiрмелерi; 
</w:t>
      </w:r>
      <w:r>
        <w:br/>
      </w:r>
      <w:r>
        <w:rPr>
          <w:rFonts w:ascii="Times New Roman"/>
          <w:b w:val="false"/>
          <w:i w:val="false"/>
          <w:color w:val="000000"/>
          <w:sz w:val="28"/>
        </w:rPr>
        <w:t>
      бағалы қағаздар рыногының кәсiби қатысушылары үшiн - бағалы қағаздар рыногын мемлекеттiк реттеудi жүзеге асыратын уәкiлеттi орган қызметтiң тиiстi түрiн жүзеге асыруға берген лицензияның көшiрмесi; 
</w:t>
      </w:r>
      <w:r>
        <w:br/>
      </w:r>
      <w:r>
        <w:rPr>
          <w:rFonts w:ascii="Times New Roman"/>
          <w:b w:val="false"/>
          <w:i w:val="false"/>
          <w:color w:val="000000"/>
          <w:sz w:val="28"/>
        </w:rPr>
        <w:t>
      инвестициялар жүзеге асырылатын бағалы қағаздардың эмитенттерi үшiн - бағалы қағаздар рыногын мемлекеттiк реттеудi жүзеге асыратын уәкiлеттi орган берген бағалы қағаздар эмиссиясын мемлекеттiк тiркеу немесе акцияларға ұлттық бiрегейлендiру нөмiрiн (ұлттық бiрегейлендiру нөмiрлерiн) беру туралы куәлiгiнiң көшiрмесi; 
</w:t>
      </w:r>
      <w:r>
        <w:br/>
      </w:r>
      <w:r>
        <w:rPr>
          <w:rFonts w:ascii="Times New Roman"/>
          <w:b w:val="false"/>
          <w:i w:val="false"/>
          <w:color w:val="000000"/>
          <w:sz w:val="28"/>
        </w:rPr>
        <w:t>
      салық органының өтiнiш берушiнi салық төлеушi ретiнде есепке тұрғызу туралы анықтамасы; 
</w:t>
      </w:r>
      <w:r>
        <w:br/>
      </w:r>
      <w:r>
        <w:rPr>
          <w:rFonts w:ascii="Times New Roman"/>
          <w:b w:val="false"/>
          <w:i w:val="false"/>
          <w:color w:val="000000"/>
          <w:sz w:val="28"/>
        </w:rPr>
        <w:t>
      жеке басын куәландыратын құжаттың көшiрмесi, жеке тұлғалар үшiн. 
</w:t>
      </w:r>
      <w:r>
        <w:br/>
      </w:r>
      <w:r>
        <w:rPr>
          <w:rFonts w:ascii="Times New Roman"/>
          <w:b w:val="false"/>
          <w:i w:val="false"/>
          <w:color w:val="000000"/>
          <w:sz w:val="28"/>
        </w:rPr>
        <w:t>
      19. Портфельдiк инвестицияларды (резидент еместердiң Қазақстан Республикасының мемлекеттiк бағалы қағаздарын сатып алудан басқа) тiркеу үшiн резидент филиалға мынадай құжаттарды ұсынады: 
</w:t>
      </w:r>
      <w:r>
        <w:br/>
      </w:r>
      <w:r>
        <w:rPr>
          <w:rFonts w:ascii="Times New Roman"/>
          <w:b w:val="false"/>
          <w:i w:val="false"/>
          <w:color w:val="000000"/>
          <w:sz w:val="28"/>
        </w:rPr>
        <w:t>
      Шартты тiркеуге өтiнiш (осы Ереженiң 5, 7-қосымшалары); 
</w:t>
      </w:r>
      <w:r>
        <w:br/>
      </w:r>
      <w:r>
        <w:rPr>
          <w:rFonts w:ascii="Times New Roman"/>
          <w:b w:val="false"/>
          <w:i w:val="false"/>
          <w:color w:val="000000"/>
          <w:sz w:val="28"/>
        </w:rPr>
        <w:t>
      Шарттың нотариат куәландырған көшірмесi; 
</w:t>
      </w:r>
      <w:r>
        <w:br/>
      </w:r>
      <w:r>
        <w:rPr>
          <w:rFonts w:ascii="Times New Roman"/>
          <w:b w:val="false"/>
          <w:i w:val="false"/>
          <w:color w:val="000000"/>
          <w:sz w:val="28"/>
        </w:rPr>
        <w:t>
      өтiнiш берушiнiң статистикалық карточкасының көшiрмесi; 
</w:t>
      </w:r>
      <w:r>
        <w:br/>
      </w:r>
      <w:r>
        <w:rPr>
          <w:rFonts w:ascii="Times New Roman"/>
          <w:b w:val="false"/>
          <w:i w:val="false"/>
          <w:color w:val="000000"/>
          <w:sz w:val="28"/>
        </w:rPr>
        <w:t>
      еркiн нысанда жасалған тиiстi Шартқа қызмет көрсету туралы уәкiлеттi банктiң растауы (банктердi қоспағанда); 
</w:t>
      </w:r>
      <w:r>
        <w:br/>
      </w:r>
      <w:r>
        <w:rPr>
          <w:rFonts w:ascii="Times New Roman"/>
          <w:b w:val="false"/>
          <w:i w:val="false"/>
          <w:color w:val="000000"/>
          <w:sz w:val="28"/>
        </w:rPr>
        <w:t>
      бағалы қағаздар рыногының кәсiби қатысушылары үшiн - бағалы қағаздар рыногын мемлекеттiк реттеудi жүзеге асыратын уәкiлеттi орган қызметтiң тиiстi түрiн жүзеге асыруға берген лицензияның көшiрмесi; 
</w:t>
      </w:r>
      <w:r>
        <w:br/>
      </w:r>
      <w:r>
        <w:rPr>
          <w:rFonts w:ascii="Times New Roman"/>
          <w:b w:val="false"/>
          <w:i w:val="false"/>
          <w:color w:val="000000"/>
          <w:sz w:val="28"/>
        </w:rPr>
        <w:t>
      инвестициялар жүзеге асырылатын бағалы қағаздардың эмитенттерi үшiн - бағалы қағаздар рыногын мемлекеттiк реттеудi жүзеге асыратын уәкiлеттi орган берген бағалы қағаздар эмиссиясын мемлекеттiк тiркеу немесе акцияларға ұлттық бiрегейлендiру нөмiрiн (ұлттық бiрегейлендiру нөмiрлерiн) беру туралы куәлiгiнiң көшiрмесi; 
</w:t>
      </w:r>
      <w:r>
        <w:br/>
      </w:r>
      <w:r>
        <w:rPr>
          <w:rFonts w:ascii="Times New Roman"/>
          <w:b w:val="false"/>
          <w:i w:val="false"/>
          <w:color w:val="000000"/>
          <w:sz w:val="28"/>
        </w:rPr>
        <w:t>
      салық органының өтiнiш берушiнi салық төлеушi ретiнде есепке тұрғызу туралы анықтамасы; 
</w:t>
      </w:r>
      <w:r>
        <w:br/>
      </w:r>
      <w:r>
        <w:rPr>
          <w:rFonts w:ascii="Times New Roman"/>
          <w:b w:val="false"/>
          <w:i w:val="false"/>
          <w:color w:val="000000"/>
          <w:sz w:val="28"/>
        </w:rPr>
        <w:t>
      жеке басын куәландыратын құжаттың көшiрмесi, жеке тұлғалар үшiн. 
</w:t>
      </w:r>
      <w:r>
        <w:br/>
      </w:r>
      <w:r>
        <w:rPr>
          <w:rFonts w:ascii="Times New Roman"/>
          <w:b w:val="false"/>
          <w:i w:val="false"/>
          <w:color w:val="000000"/>
          <w:sz w:val="28"/>
        </w:rPr>
        <w:t>
      20. Қазақстан Республикасы уәкiлеттi мемлекеттiк органының резидент еместердiң акциялардың мемлекеттiк пакеттерiн (мемлекеттiң салымдарын) сатып алуымен байланысты операциялары Ұлттық Банкте тiркеледi. 
</w:t>
      </w:r>
      <w:r>
        <w:br/>
      </w:r>
      <w:r>
        <w:rPr>
          <w:rFonts w:ascii="Times New Roman"/>
          <w:b w:val="false"/>
          <w:i w:val="false"/>
          <w:color w:val="000000"/>
          <w:sz w:val="28"/>
        </w:rPr>
        <w:t>
      Тiркелу үшiн уәкiлеттi мемлекеттiк орган - Шарттың тарабы Ұлттық Банкке өтiнiш (осы Ереженiң 5, 6, 7 қосымшалары) және Шарттың нотариат куәландырған көшiрмесiн ұсынады. 
</w:t>
      </w:r>
      <w:r>
        <w:br/>
      </w:r>
      <w:r>
        <w:rPr>
          <w:rFonts w:ascii="Times New Roman"/>
          <w:b w:val="false"/>
          <w:i w:val="false"/>
          <w:color w:val="000000"/>
          <w:sz w:val="28"/>
        </w:rPr>
        <w:t>
      21. Резидент еместердiң Қазақстан Республикасының мемлекеттiк бағалы қағаздарын сатып алу жөнiндегi операциялары капиталдың халықаралық рыноктарында бастапқы орналастырылуы кезiнде Ұлттық Банкте тiркеледi. 
</w:t>
      </w:r>
      <w:r>
        <w:br/>
      </w:r>
      <w:r>
        <w:rPr>
          <w:rFonts w:ascii="Times New Roman"/>
          <w:b w:val="false"/>
          <w:i w:val="false"/>
          <w:color w:val="000000"/>
          <w:sz w:val="28"/>
        </w:rPr>
        <w:t>
      Тiркелу үшiн эмитент Ұлттық Банкке өтiнiштi (осы Ереженiң 5, 7-қосымшалары) және Шарттың нотариат куәландырған көшiрмесiн ұсынады. 
</w:t>
      </w:r>
      <w:r>
        <w:br/>
      </w:r>
      <w:r>
        <w:rPr>
          <w:rFonts w:ascii="Times New Roman"/>
          <w:b w:val="false"/>
          <w:i w:val="false"/>
          <w:color w:val="000000"/>
          <w:sz w:val="28"/>
        </w:rPr>
        <w:t>
      22. Резидент еместердiң Қазақстан Республикасында шығарылған мемлекеттiк бағалы қағаздарды сатып алу жөнiндегi операциялары филиалда (Ұлттық Банкте) тiркелуге тиiс емес. Орталық депозитарий ай сайын Ұлттық Банкке бағалы қағаздардың бастапқы және қайталама рыноктарында жүзеге асырылатын Қазақстан Республикасында шығарылған мемлекеттiк бағалы қағаздарымен операциялары бойынша ақпарат ұсынады. 
</w:t>
      </w:r>
      <w:r>
        <w:br/>
      </w:r>
      <w:r>
        <w:rPr>
          <w:rFonts w:ascii="Times New Roman"/>
          <w:b w:val="false"/>
          <w:i w:val="false"/>
          <w:color w:val="000000"/>
          <w:sz w:val="28"/>
        </w:rPr>
        <w:t>
      23. Инвестициялау объектiсi болып табылатын резидент (банктерден басқа) тоқсан сайын, есеп беру тоқсанынан кейiнгi айдың 10-на дейiн тiркелген Шарт бойынша қаражаттың нақты қозғалысын көрсететiн мәлiметтердi филиалға белгiленген нысанда (осы Ереженiң 8-қосымшасы) ұсынады. 
</w:t>
      </w:r>
      <w:r>
        <w:br/>
      </w:r>
      <w:r>
        <w:rPr>
          <w:rFonts w:ascii="Times New Roman"/>
          <w:b w:val="false"/>
          <w:i w:val="false"/>
          <w:color w:val="000000"/>
          <w:sz w:val="28"/>
        </w:rPr>
        <w:t>
      Сонымен бiрге көрсетiлген мәлiметтердiң шынайылығына бақылау жасау мақсатында Ұлттық Банк немесе оның филиалы кеден декларацияларының, клиенттiң есепшоты бойынша үзiндiлердiң, бухгалтерлiк баланстың, қаржы-шаруашылық қызметтiң нәтижелерi туралы есептiң, ақша қозғалысы туралы есептiң және Шарт бойынша қаражаттың нақты қозғалысын растайтын басқа да құжаттардың көшiрмелерiн талап етуге құқылы. 
</w:t>
      </w:r>
      <w:r>
        <w:br/>
      </w:r>
      <w:r>
        <w:rPr>
          <w:rFonts w:ascii="Times New Roman"/>
          <w:b w:val="false"/>
          <w:i w:val="false"/>
          <w:color w:val="000000"/>
          <w:sz w:val="28"/>
        </w:rPr>
        <w:t>
      24. Инвестициялау объектiсi болып табылмайтын резидент (бағалы қағаздар рыногының кәсiби қатысушысы) тоқсан сайын, есеп беру тоқсанынан кейiнгi айдың 10-на дейiн тiркелген Шартқа қызмет көрсету туралы мәлiметтердi белгiленген нысанда (осы Ереженiң 9-қосымшасы) ұсынады. 
</w:t>
      </w:r>
      <w:r>
        <w:br/>
      </w:r>
      <w:r>
        <w:rPr>
          <w:rFonts w:ascii="Times New Roman"/>
          <w:b w:val="false"/>
          <w:i w:val="false"/>
          <w:color w:val="000000"/>
          <w:sz w:val="28"/>
        </w:rPr>
        <w:t>
      25. Уәкiлеттi мемлекеттiк орган тоқсан сайын есеп беру тоқсанынан кейiнгi айдың 10-на дейiн акциялардың мемлекеттiк пакеттерiн (мемлекеттiң салымдарын) сатуға арналған Шарттың тiркелу орны бойынша осы Шарт жөнiнде бюджетке түсiмдер туралы мәлiметтердi белгiленген нысанда (осы Ереженiң 10-қосымшасы) ұсынады. 
</w:t>
      </w:r>
      <w:r>
        <w:br/>
      </w:r>
      <w:r>
        <w:rPr>
          <w:rFonts w:ascii="Times New Roman"/>
          <w:b w:val="false"/>
          <w:i w:val="false"/>
          <w:color w:val="000000"/>
          <w:sz w:val="28"/>
        </w:rPr>
        <w:t>
      26. Резидент еместердiң қайта инвестициялары осы Ережеге сәйкес тiркелуге тиiс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Капитал қозғалысымен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операцияларды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Кәсiпорынды жалға алу, жылжымайтын мүлiкке меншiк құқығын төлеу шарттары (кәсiпорындарды тұтастай мүлiктiк кешен ретiнде қоса алғанда) негiзiнде, Сатып алу-сату шарттары негiзiнде резиденттердiң резидент еместерге интеллектуалдық меншiк объектiлерiне ерекше құқық берумен, уақытша иелену құқығын төлеу және тұтастай алғанда кәсiпорынды мүлiктiк кешен ретiнде пайдаланумен байланысты операцияларды тiркеу үшiн резидент филиалға мынадай құжаттарды ұсынады: 
</w:t>
      </w:r>
      <w:r>
        <w:br/>
      </w:r>
      <w:r>
        <w:rPr>
          <w:rFonts w:ascii="Times New Roman"/>
          <w:b w:val="false"/>
          <w:i w:val="false"/>
          <w:color w:val="000000"/>
          <w:sz w:val="28"/>
        </w:rPr>
        <w:t>
      өтiнiш (осы Ереженiң 11-қосымшасы); 
</w:t>
      </w:r>
      <w:r>
        <w:br/>
      </w:r>
      <w:r>
        <w:rPr>
          <w:rFonts w:ascii="Times New Roman"/>
          <w:b w:val="false"/>
          <w:i w:val="false"/>
          <w:color w:val="000000"/>
          <w:sz w:val="28"/>
        </w:rPr>
        <w:t>
      Шарттың нотариат куәландырған көшiрмесi; 
</w:t>
      </w:r>
      <w:r>
        <w:br/>
      </w:r>
      <w:r>
        <w:rPr>
          <w:rFonts w:ascii="Times New Roman"/>
          <w:b w:val="false"/>
          <w:i w:val="false"/>
          <w:color w:val="000000"/>
          <w:sz w:val="28"/>
        </w:rPr>
        <w:t>
      өтiнiш берушiнiң статистикалық карточкасының көшiрмесi; 
</w:t>
      </w:r>
      <w:r>
        <w:br/>
      </w:r>
      <w:r>
        <w:rPr>
          <w:rFonts w:ascii="Times New Roman"/>
          <w:b w:val="false"/>
          <w:i w:val="false"/>
          <w:color w:val="000000"/>
          <w:sz w:val="28"/>
        </w:rPr>
        <w:t>
      еркiн нысанда жасалған тиiстi Шартқа қызмет көрсету туралы уәкiлеттi банктiң растауы (банктердi қоспағанда); 
</w:t>
      </w:r>
      <w:r>
        <w:br/>
      </w:r>
      <w:r>
        <w:rPr>
          <w:rFonts w:ascii="Times New Roman"/>
          <w:b w:val="false"/>
          <w:i w:val="false"/>
          <w:color w:val="000000"/>
          <w:sz w:val="28"/>
        </w:rPr>
        <w:t>
      салық органының өтiнiш берушiнi салық төлеушi ретiнде есепке тұрғызу туралы анықтамасы; 
</w:t>
      </w:r>
      <w:r>
        <w:br/>
      </w:r>
      <w:r>
        <w:rPr>
          <w:rFonts w:ascii="Times New Roman"/>
          <w:b w:val="false"/>
          <w:i w:val="false"/>
          <w:color w:val="000000"/>
          <w:sz w:val="28"/>
        </w:rPr>
        <w:t>
      жеке басын куәландыратын құжаттың көшiрмесi, жеке тұлғалар үшiн. 
</w:t>
      </w:r>
      <w:r>
        <w:br/>
      </w:r>
      <w:r>
        <w:rPr>
          <w:rFonts w:ascii="Times New Roman"/>
          <w:b w:val="false"/>
          <w:i w:val="false"/>
          <w:color w:val="000000"/>
          <w:sz w:val="28"/>
        </w:rPr>
        <w:t>
      28. Тараптардың бiрi Қазақстан Республикасының уәкiлеттi мемлекеттiк органы болып табылатын резидент еместердiң кәсiпорынды жалдау және жылжымайтын мүлiктi сатып алу-сату шарттары Ұлттық Банкте тiркеледi. 
</w:t>
      </w:r>
      <w:r>
        <w:br/>
      </w:r>
      <w:r>
        <w:rPr>
          <w:rFonts w:ascii="Times New Roman"/>
          <w:b w:val="false"/>
          <w:i w:val="false"/>
          <w:color w:val="000000"/>
          <w:sz w:val="28"/>
        </w:rPr>
        <w:t>
      Тiркелу үшiн уәкiлеттi мемлекеттiк орган - Шарттың тарабы Ұлттық Банкке өтiнiш (осы Ереженiң 11-қосымшасы) және Шарттың нотариат куәландырған көшiрмесiн бередi. 
</w:t>
      </w:r>
      <w:r>
        <w:br/>
      </w:r>
      <w:r>
        <w:rPr>
          <w:rFonts w:ascii="Times New Roman"/>
          <w:b w:val="false"/>
          <w:i w:val="false"/>
          <w:color w:val="000000"/>
          <w:sz w:val="28"/>
        </w:rPr>
        <w:t>
      29. Резиденттер есеп беру тоқсанынан кейiнгi айдың 10-на дейiн Шарттың тiркелу орны бойынша тiркелген Шарт бойынша қаражаттың нақты қозғалысын көрсететiн мәлiметтердi филиалға белгiленген нысанда (осы Ереженiң 12-қосымшасы) ұсынады. 
</w:t>
      </w:r>
      <w:r>
        <w:br/>
      </w:r>
      <w:r>
        <w:rPr>
          <w:rFonts w:ascii="Times New Roman"/>
          <w:b w:val="false"/>
          <w:i w:val="false"/>
          <w:color w:val="000000"/>
          <w:sz w:val="28"/>
        </w:rPr>
        <w:t>
      Сонымен бiрге ұсынылған есеп беру нысаны бойынша мәлiметтердiң шынайылығына бақылау жасау мақсатында Ұлттық Банк (филиал) клиенттiң есепшоты бойынша үзiндiлердiң немесе Шарт бойынша қаражаттың нақты қозғалысын растайтын басқа да құжаттардың көшiрмелерiн талап етуге құқылы. 
</w:t>
      </w:r>
      <w:r>
        <w:br/>
      </w:r>
      <w:r>
        <w:rPr>
          <w:rFonts w:ascii="Times New Roman"/>
          <w:b w:val="false"/>
          <w:i w:val="false"/>
          <w:color w:val="000000"/>
          <w:sz w:val="28"/>
        </w:rPr>
        <w:t>
      30. Мүлiктiк жалдау шарттары негiзiнде резидент еместердiң жылжымайтын мүлiктi уақытша иелену мен пайдалану құқығын төлеуi (мүлiктiк кешен ретiндегi тұтастай кәсiпорыннан басқа) резидент емес резиденттiң мiндеттемелердi орындауына дейiн 120 күндей бұрын жалдау ақысын төлеген жағдайда тiркелуi тиiс. 
</w:t>
      </w:r>
      <w:r>
        <w:br/>
      </w:r>
      <w:r>
        <w:rPr>
          <w:rFonts w:ascii="Times New Roman"/>
          <w:b w:val="false"/>
          <w:i w:val="false"/>
          <w:color w:val="000000"/>
          <w:sz w:val="28"/>
        </w:rPr>
        <w:t>
      Шартты тiркеу және тiркелген шарт бойынша мәлiметтер ұсыну осы Ереженiң 14-16-тармақтарына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Жеке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Қатысушылар (тараптар және үшiншi тұлғалар) бiрнеше резидент болып табылатын Шарттарды тiркеу кезiнде тiркеу куәлiгiнде барлық қатысушылар (кредитор заемшы - төлем жасаушы, кредитор - заемшы - кепiл, инвестор - сатушы инвестициялау объектiсi, инвестор - қаржы делдалы - инвестициялау объектiсi, сатып алушы - сатушы - алушы, сондай-ақ Шарттардың басқа да қатысушылары) көрсетiледi. 
</w:t>
      </w:r>
      <w:r>
        <w:br/>
      </w:r>
      <w:r>
        <w:rPr>
          <w:rFonts w:ascii="Times New Roman"/>
          <w:b w:val="false"/>
          <w:i w:val="false"/>
          <w:color w:val="000000"/>
          <w:sz w:val="28"/>
        </w:rPr>
        <w:t>
      32. Бiрнеше резидент қатысатын Шарттар бойынша осы Ереженiң 4, 7-тармақтарында көзделген мiндеттер резидентке-Шарттың тарабына-қаражат алушыға жүктеледi. Резидент еместен Шарт бойынша қаражатты алушы болып табылатын бiрнеше резидент Шарттың тараптары болған жағдайда үлесiне Шарт сомасының басым бөлiгi келетiн резидентке Шартты тiркеу мiндетi жүктеледi. 
</w:t>
      </w:r>
      <w:r>
        <w:br/>
      </w:r>
      <w:r>
        <w:rPr>
          <w:rFonts w:ascii="Times New Roman"/>
          <w:b w:val="false"/>
          <w:i w:val="false"/>
          <w:color w:val="000000"/>
          <w:sz w:val="28"/>
        </w:rPr>
        <w:t>
      Резиденттер Шартқа тең үлесте қатысқан жағдайда Шартты тiркеуге қатысушы резиденттiң бiрi өтiнiш беруi мүмкiн. Осыған орай барлық резиденттер-Шарттың қатысушыларына тiркеу жөнiндегi мiндет жүктеледi және олар осы талаптың орындалмауына бiрдей жауап бередi. 
</w:t>
      </w:r>
      <w:r>
        <w:br/>
      </w:r>
      <w:r>
        <w:rPr>
          <w:rFonts w:ascii="Times New Roman"/>
          <w:b w:val="false"/>
          <w:i w:val="false"/>
          <w:color w:val="000000"/>
          <w:sz w:val="28"/>
        </w:rPr>
        <w:t>
      Қатысушы-резидентке, филиалға тiркеу туралы бiрiншi өтiнген адамға тiркеу куәлiгi берiледi. Резидент еместiң пайдасына төлем жасаған кезде және/немесе басқа да қатысушы-резиденттер осындай Шарт бойынша резидент еместен қаражат алған кезде уәкiлеттi банкке төлем негiздiлiгiн және/немесе қаражаттың алынуын растайтын құжаттардың көшiрмелерi (оның iшiнде нотариат куәландырған Шарттардың, Ұлттық Банктiң тiркеу куәлiгiнiң көшiрмелерi) ұсынылады. 
</w:t>
      </w:r>
      <w:r>
        <w:br/>
      </w:r>
      <w:r>
        <w:rPr>
          <w:rFonts w:ascii="Times New Roman"/>
          <w:b w:val="false"/>
          <w:i w:val="false"/>
          <w:color w:val="000000"/>
          <w:sz w:val="28"/>
        </w:rPr>
        <w:t>
      Шартты тiркеген қатысушы-резиденттен тiркеу куәлiгiнiң көшiрмесiн алу мүмкiн болмаған жағдайда басқа да қатысушы-резиденттер өздерiнiң заңды мекен-жайы бойынша тiркеу куәлiгiнiң көшiрмесiн ұсыну туралы еркiн нысандағы жазбаша өтiнiш бере алады. 
</w:t>
      </w:r>
      <w:r>
        <w:br/>
      </w:r>
      <w:r>
        <w:rPr>
          <w:rFonts w:ascii="Times New Roman"/>
          <w:b w:val="false"/>
          <w:i w:val="false"/>
          <w:color w:val="000000"/>
          <w:sz w:val="28"/>
        </w:rPr>
        <w:t>
      Осы Ереженiң 4, 8, 9, 10 немесе 12-қосымшаларында көрсетiлген мәлiметтердi ұсыну мiндетi тiркеу куәлiгiнiң түпнұсқасын алған резидентке жүктеледi. Тiркеу куәлiгiнiң түпнұсқасын алған резиденттiң жазбаша келiсiмiмен үшiншi тарап-резидент (төлем жасаушы) тиiстi нысандағы тоқсан сайынғы мәлiметтердi ұсынуға жауапкершiлiктi өзiне алуы мүмкiн, бұл туралы ол жазбаша нысанда өзiнiң заңды мекен-жайы бойынша филиалға хабар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Тiркелген Шарттар бойынша шынайы және толық статистикалық есепке алуды қамтамасыз ету мақсатында Ұлттық Банк апта сайын уәкiлеттi банктерге және Қазақстан Республикасы Мемлекеттiк Кiрiс министрлiгiнiң Кеден комитетiне (қаражаттың тауар түрiнде ауысуын көздейтiн мәмiлелер бөлiгiнде) тiркеу нөмiрiн, күнiн, резидент-мәмiле қатысушысының атауын, Шарттың сомасын, өтiнiш беру күнiне Шарт бойынша түсiмдер сомасын, өтiнiш беру күнiне резидент борышы негiзгi сомасының қалдығын көрсете отырып (кредиттер және экспорт-импорт мәмiлелерiн кредиттеуi бойынша) жаңадан берiлген және күшi жойылған тiркеу куәлiктерi туралы ақпаратты ұсынады. 
</w:t>
      </w:r>
      <w:r>
        <w:br/>
      </w:r>
      <w:r>
        <w:rPr>
          <w:rFonts w:ascii="Times New Roman"/>
          <w:b w:val="false"/>
          <w:i w:val="false"/>
          <w:color w:val="000000"/>
          <w:sz w:val="28"/>
        </w:rPr>
        <w:t>
      Екiншi деңгейдегi банктер Ұлттық Банкке тiркелген Шарттар бойынша қаражаттың қозғалысы туралы ақпаратты ай сайын ұсынады (осы Ереженiң 13-қосымшасы). 
</w:t>
      </w:r>
      <w:r>
        <w:br/>
      </w:r>
      <w:r>
        <w:rPr>
          <w:rFonts w:ascii="Times New Roman"/>
          <w:b w:val="false"/>
          <w:i w:val="false"/>
          <w:color w:val="000000"/>
          <w:sz w:val="28"/>
        </w:rPr>
        <w:t>
      34. Капитал қозғалысымен байланысты операцияларды тiркеу тiркелген операциялар бойынша қатысушылардың мiндеттемелерiне қатысты Ұлттық Банк тарапынан қандай да бiр мiндеттемелерсiз жүзеге асырылады. 
</w:t>
      </w:r>
      <w:r>
        <w:br/>
      </w:r>
      <w:r>
        <w:rPr>
          <w:rFonts w:ascii="Times New Roman"/>
          <w:b w:val="false"/>
          <w:i w:val="false"/>
          <w:color w:val="000000"/>
          <w:sz w:val="28"/>
        </w:rPr>
        <w:t>
      Ұлттық Банктің тіркеу куәлігінің бар болуы Қазақстан Республикасының басқа да нормативтік құқықтық актілерінің нормаларын бұзуға жауапкершіліктен босату үшін негіздеме болып табылмайды. 
</w:t>
      </w:r>
      <w:r>
        <w:br/>
      </w:r>
      <w:r>
        <w:rPr>
          <w:rFonts w:ascii="Times New Roman"/>
          <w:b w:val="false"/>
          <w:i w:val="false"/>
          <w:color w:val="000000"/>
          <w:sz w:val="28"/>
        </w:rPr>
        <w:t>
      35. Осы Ережені бұзғаны үшін жауапкершілік Қазақстан Республикасының заңдарына сәйкес қолданылады. 
</w:t>
      </w:r>
      <w:r>
        <w:br/>
      </w:r>
      <w:r>
        <w:rPr>
          <w:rFonts w:ascii="Times New Roman"/>
          <w:b w:val="false"/>
          <w:i w:val="false"/>
          <w:color w:val="000000"/>
          <w:sz w:val="28"/>
        </w:rPr>
        <w:t>
      36. Осы Ережеде реттелмеген мәселелер Қазақстан республикасының заңдарында белгіленген тәртіппен шешіледі.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ТIРКЕУ КУӘЛIГI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Қазақстан Республикасының Ұлттық Банкi мына елдер 
</w:t>
      </w:r>
      <w:r>
        <w:br/>
      </w:r>
      <w:r>
        <w:rPr>
          <w:rFonts w:ascii="Times New Roman"/>
          <w:b w:val="false"/>
          <w:i w:val="false"/>
          <w:color w:val="000000"/>
          <w:sz w:val="28"/>
        </w:rPr>
        <w:t>
арасында жасалған
</w:t>
      </w:r>
      <w:r>
        <w:br/>
      </w:r>
      <w:r>
        <w:rPr>
          <w:rFonts w:ascii="Times New Roman"/>
          <w:b w:val="false"/>
          <w:i w:val="false"/>
          <w:color w:val="000000"/>
          <w:sz w:val="28"/>
        </w:rPr>
        <w:t>
1) _________________________________________________________________
</w:t>
      </w:r>
      <w:r>
        <w:br/>
      </w:r>
      <w:r>
        <w:rPr>
          <w:rFonts w:ascii="Times New Roman"/>
          <w:b w:val="false"/>
          <w:i w:val="false"/>
          <w:color w:val="000000"/>
          <w:sz w:val="28"/>
        </w:rPr>
        <w:t>
   (резиденттің атауы, уәкілетті тұлға, қызмет көрсетуші банк)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(резидент еместiң атауы, елi, уәкiлеттi тұлға)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(құжаттың атауы, номерi, күнi)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негiзiнде жүзеге асырылған капитал қозғалысымен байланысты
</w:t>
      </w:r>
      <w:r>
        <w:br/>
      </w:r>
      <w:r>
        <w:rPr>
          <w:rFonts w:ascii="Times New Roman"/>
          <w:b w:val="false"/>
          <w:i w:val="false"/>
          <w:color w:val="000000"/>
          <w:sz w:val="28"/>
        </w:rPr>
        <w:t>
операцияны тiркеу туралы куәландырады.
</w:t>
      </w:r>
      <w:r>
        <w:br/>
      </w:r>
      <w:r>
        <w:rPr>
          <w:rFonts w:ascii="Times New Roman"/>
          <w:b w:val="false"/>
          <w:i w:val="false"/>
          <w:color w:val="000000"/>
          <w:sz w:val="28"/>
        </w:rPr>
        <w:t>
Шарттың жалпы сомасы_______________________________________________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Мерзiмi "___" _________________ 20___ ж. дейiн
</w:t>
      </w:r>
      <w:r>
        <w:br/>
      </w:r>
      <w:r>
        <w:rPr>
          <w:rFonts w:ascii="Times New Roman"/>
          <w:b w:val="false"/>
          <w:i w:val="false"/>
          <w:color w:val="000000"/>
          <w:sz w:val="28"/>
        </w:rPr>
        <w:t>
____________________________________________________________________                            (мәмiленi жiктеу)
</w:t>
      </w:r>
      <w:r>
        <w:br/>
      </w:r>
      <w:r>
        <w:rPr>
          <w:rFonts w:ascii="Times New Roman"/>
          <w:b w:val="false"/>
          <w:i w:val="false"/>
          <w:color w:val="000000"/>
          <w:sz w:val="28"/>
        </w:rPr>
        <w:t>
___________________________________________үшiн арналған
</w:t>
      </w:r>
      <w:r>
        <w:br/>
      </w:r>
      <w:r>
        <w:rPr>
          <w:rFonts w:ascii="Times New Roman"/>
          <w:b w:val="false"/>
          <w:i w:val="false"/>
          <w:color w:val="000000"/>
          <w:sz w:val="28"/>
        </w:rPr>
        <w:t>
Шарттың валютасы ______________________
</w:t>
      </w:r>
      <w:r>
        <w:br/>
      </w:r>
      <w:r>
        <w:rPr>
          <w:rFonts w:ascii="Times New Roman"/>
          <w:b w:val="false"/>
          <w:i w:val="false"/>
          <w:color w:val="000000"/>
          <w:sz w:val="28"/>
        </w:rPr>
        <w:t>
Бағалы қағаздарды сатып алу түрiнде жүзеге асырылатын мәмiлелер үшiн
</w:t>
      </w:r>
      <w:r>
        <w:br/>
      </w:r>
      <w:r>
        <w:rPr>
          <w:rFonts w:ascii="Times New Roman"/>
          <w:b w:val="false"/>
          <w:i w:val="false"/>
          <w:color w:val="000000"/>
          <w:sz w:val="28"/>
        </w:rPr>
        <w:t>
Бағалы қағаздар түрi _______________________________________________
</w:t>
      </w:r>
      <w:r>
        <w:br/>
      </w:r>
      <w:r>
        <w:rPr>
          <w:rFonts w:ascii="Times New Roman"/>
          <w:b w:val="false"/>
          <w:i w:val="false"/>
          <w:color w:val="000000"/>
          <w:sz w:val="28"/>
        </w:rPr>
        <w:t>
Эмитенттiң атауы __________________________________________________
</w:t>
      </w:r>
      <w:r>
        <w:br/>
      </w:r>
      <w:r>
        <w:rPr>
          <w:rFonts w:ascii="Times New Roman"/>
          <w:b w:val="false"/>
          <w:i w:val="false"/>
          <w:color w:val="000000"/>
          <w:sz w:val="28"/>
        </w:rPr>
        <w:t>
Эмиссияның мемлекеттiк тiркелу күнi мен нөмiрi (ұлттық 
</w:t>
      </w:r>
      <w:r>
        <w:br/>
      </w:r>
      <w:r>
        <w:rPr>
          <w:rFonts w:ascii="Times New Roman"/>
          <w:b w:val="false"/>
          <w:i w:val="false"/>
          <w:color w:val="000000"/>
          <w:sz w:val="28"/>
        </w:rPr>
        <w:t>
бiрегейлендiру нөмiрiнiң/ұлттық бiрегейлендiру нөмiрлерiнiң берiлген
</w:t>
      </w:r>
      <w:r>
        <w:br/>
      </w:r>
      <w:r>
        <w:rPr>
          <w:rFonts w:ascii="Times New Roman"/>
          <w:b w:val="false"/>
          <w:i w:val="false"/>
          <w:color w:val="000000"/>
          <w:sz w:val="28"/>
        </w:rPr>
        <w:t>
күнi)______________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Бағалы қағаздардың саны____________________________________________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Ескерту_____________________________________________________________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Тiркелген күн "___" ____________ 200___ ж.
</w:t>
      </w:r>
      <w:r>
        <w:br/>
      </w:r>
      <w:r>
        <w:rPr>
          <w:rFonts w:ascii="Times New Roman"/>
          <w:b w:val="false"/>
          <w:i w:val="false"/>
          <w:color w:val="000000"/>
          <w:sz w:val="28"/>
        </w:rPr>
        <w:t>
Бұл тiркеу осы операция жөнiнде Қазақстан Республикасының Ұлттық
</w:t>
      </w:r>
      <w:r>
        <w:br/>
      </w:r>
      <w:r>
        <w:rPr>
          <w:rFonts w:ascii="Times New Roman"/>
          <w:b w:val="false"/>
          <w:i w:val="false"/>
          <w:color w:val="000000"/>
          <w:sz w:val="28"/>
        </w:rPr>
        <w:t>
Банкi тарапынан қандай да болмасын мiндеттемелерсiз жасалды.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облыстық
</w:t>
      </w:r>
      <w:r>
        <w:br/>
      </w:r>
      <w:r>
        <w:rPr>
          <w:rFonts w:ascii="Times New Roman"/>
          <w:b w:val="false"/>
          <w:i w:val="false"/>
          <w:color w:val="000000"/>
          <w:sz w:val="28"/>
        </w:rPr>
        <w:t>
филиалының директоры/директордың орынбасары _________   ___________ 
</w:t>
      </w:r>
      <w:r>
        <w:br/>
      </w:r>
      <w:r>
        <w:rPr>
          <w:rFonts w:ascii="Times New Roman"/>
          <w:b w:val="false"/>
          <w:i w:val="false"/>
          <w:color w:val="000000"/>
          <w:sz w:val="28"/>
        </w:rPr>
        <w:t>
                                             (аты-жөнi)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ШАРТТЫ ТIРКЕУГЕ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_________________________________________ОКПО коды _________________
</w:t>
      </w:r>
      <w:r>
        <w:br/>
      </w:r>
      <w:r>
        <w:rPr>
          <w:rFonts w:ascii="Times New Roman"/>
          <w:b w:val="false"/>
          <w:i w:val="false"/>
          <w:color w:val="000000"/>
          <w:sz w:val="28"/>
        </w:rPr>
        <w:t>
 (өтiнiш берушiнiң атауы немесе толық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 200__ ж. N ______ Шарт___________________________
</w:t>
      </w:r>
      <w:r>
        <w:br/>
      </w:r>
      <w:r>
        <w:rPr>
          <w:rFonts w:ascii="Times New Roman"/>
          <w:b w:val="false"/>
          <w:i w:val="false"/>
          <w:color w:val="000000"/>
          <w:sz w:val="28"/>
        </w:rPr>
        <w:t>
____________________________________________________________________                  (кредиттiң мақсаты және арналуы)
</w:t>
      </w:r>
      <w:r>
        <w:br/>
      </w:r>
      <w:r>
        <w:rPr>
          <w:rFonts w:ascii="Times New Roman"/>
          <w:b w:val="false"/>
          <w:i w:val="false"/>
          <w:color w:val="000000"/>
          <w:sz w:val="28"/>
        </w:rPr>
        <w:t>
____________________мерзiмге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қосымша мынадай құжаттар ұсынылды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(құжаттың атауы, номерi, ресiмделген күнi)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5.__________________________________________________________________
</w:t>
      </w:r>
      <w:r>
        <w:br/>
      </w:r>
      <w:r>
        <w:rPr>
          <w:rFonts w:ascii="Times New Roman"/>
          <w:b w:val="false"/>
          <w:i w:val="false"/>
          <w:color w:val="000000"/>
          <w:sz w:val="28"/>
        </w:rPr>
        <w:t>
6.__________________________________________________________________
</w:t>
      </w:r>
      <w:r>
        <w:br/>
      </w:r>
      <w:r>
        <w:rPr>
          <w:rFonts w:ascii="Times New Roman"/>
          <w:b w:val="false"/>
          <w:i w:val="false"/>
          <w:color w:val="000000"/>
          <w:sz w:val="28"/>
        </w:rPr>
        <w:t>
Резидент____________________________________________________________
</w:t>
      </w:r>
      <w:r>
        <w:br/>
      </w:r>
      <w:r>
        <w:rPr>
          <w:rFonts w:ascii="Times New Roman"/>
          <w:b w:val="false"/>
          <w:i w:val="false"/>
          <w:color w:val="000000"/>
          <w:sz w:val="28"/>
        </w:rPr>
        <w:t>
  (атауы, заңды тұлғалар үшiн - уәкiлеттi адамдардың толық аты 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лауазымдары; жеке адамдар үшiн - аты-жөнi; толық мекен-жайы, салық ____________________________________________________________________
</w:t>
      </w:r>
      <w:r>
        <w:br/>
      </w:r>
      <w:r>
        <w:rPr>
          <w:rFonts w:ascii="Times New Roman"/>
          <w:b w:val="false"/>
          <w:i w:val="false"/>
          <w:color w:val="000000"/>
          <w:sz w:val="28"/>
        </w:rPr>
        <w:t>
 төлеушiнiң тiркеу нөмiрi, банктiк деректемелерi, телефоны, факсы)
</w:t>
      </w:r>
      <w:r>
        <w:br/>
      </w:r>
      <w:r>
        <w:rPr>
          <w:rFonts w:ascii="Times New Roman"/>
          <w:b w:val="false"/>
          <w:i w:val="false"/>
          <w:color w:val="000000"/>
          <w:sz w:val="28"/>
        </w:rPr>
        <w:t>
Резидент емес_______________________________________________________
</w:t>
      </w:r>
      <w:r>
        <w:br/>
      </w:r>
      <w:r>
        <w:rPr>
          <w:rFonts w:ascii="Times New Roman"/>
          <w:b w:val="false"/>
          <w:i w:val="false"/>
          <w:color w:val="000000"/>
          <w:sz w:val="28"/>
        </w:rPr>
        <w:t>
         (атауы, заңды тұлғалар үшiн - уәкiлеттi тұлғалардың толық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аты-жөнi және лауазымдары; жеке тұлғалар үшiн - аты жөнi; толық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мекен-жайы, банктiк деректемелерi, телефоны, факсы)
</w:t>
      </w:r>
      <w:r>
        <w:br/>
      </w:r>
      <w:r>
        <w:rPr>
          <w:rFonts w:ascii="Times New Roman"/>
          <w:b w:val="false"/>
          <w:i w:val="false"/>
          <w:color w:val="000000"/>
          <w:sz w:val="28"/>
        </w:rPr>
        <w:t>
Шарттың сомасы_____________________________________________________
</w:t>
      </w:r>
      <w:r>
        <w:br/>
      </w:r>
      <w:r>
        <w:rPr>
          <w:rFonts w:ascii="Times New Roman"/>
          <w:b w:val="false"/>
          <w:i w:val="false"/>
          <w:color w:val="000000"/>
          <w:sz w:val="28"/>
        </w:rPr>
        <w:t>
                     (Шарт валютасында сомасы санмен және жазумен)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Шарттың валютасы ______________________________________________
</w:t>
      </w:r>
      <w:r>
        <w:br/>
      </w:r>
      <w:r>
        <w:rPr>
          <w:rFonts w:ascii="Times New Roman"/>
          <w:b w:val="false"/>
          <w:i w:val="false"/>
          <w:color w:val="000000"/>
          <w:sz w:val="28"/>
        </w:rPr>
        <w:t>
Өтiнiш беру күнiне Шарт бойынша _____________________________ түсті.
</w:t>
      </w:r>
      <w:r>
        <w:br/>
      </w:r>
      <w:r>
        <w:rPr>
          <w:rFonts w:ascii="Times New Roman"/>
          <w:b w:val="false"/>
          <w:i w:val="false"/>
          <w:color w:val="000000"/>
          <w:sz w:val="28"/>
        </w:rPr>
        <w:t>
                            (Шарт валютасымен мың өлш. бiрлiгi)
</w:t>
      </w:r>
      <w:r>
        <w:br/>
      </w:r>
      <w:r>
        <w:rPr>
          <w:rFonts w:ascii="Times New Roman"/>
          <w:b w:val="false"/>
          <w:i w:val="false"/>
          <w:color w:val="000000"/>
          <w:sz w:val="28"/>
        </w:rPr>
        <w:t>
Өтiнiш беру күнiне _____________борыштың негiзгi сомасының қалдығы.
</w:t>
      </w:r>
      <w:r>
        <w:br/>
      </w:r>
      <w:r>
        <w:rPr>
          <w:rFonts w:ascii="Times New Roman"/>
          <w:b w:val="false"/>
          <w:i w:val="false"/>
          <w:color w:val="000000"/>
          <w:sz w:val="28"/>
        </w:rPr>
        <w:t>
            (Шарт валютасымен мың өлш. бiрлiгi)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осы шарт бойынша бұрын_____________________
</w:t>
      </w:r>
      <w:r>
        <w:br/>
      </w:r>
      <w:r>
        <w:rPr>
          <w:rFonts w:ascii="Times New Roman"/>
          <w:b w:val="false"/>
          <w:i w:val="false"/>
          <w:color w:val="000000"/>
          <w:sz w:val="28"/>
        </w:rPr>
        <w:t>
берілген тіркеу куәліктерінің номерлері___________________
</w:t>
      </w:r>
      <w:r>
        <w:br/>
      </w:r>
      <w:r>
        <w:rPr>
          <w:rFonts w:ascii="Times New Roman"/>
          <w:b w:val="false"/>
          <w:i w:val="false"/>
          <w:color w:val="000000"/>
          <w:sz w:val="28"/>
        </w:rPr>
        <w:t>
Резидент емес-кредитордың резидент-заемшыға қатынасы (белгілеу
</w:t>
      </w:r>
      <w:r>
        <w:br/>
      </w:r>
      <w:r>
        <w:rPr>
          <w:rFonts w:ascii="Times New Roman"/>
          <w:b w:val="false"/>
          <w:i w:val="false"/>
          <w:color w:val="000000"/>
          <w:sz w:val="28"/>
        </w:rPr>
        <w:t>
керек) __________ тікелей шетелдік инвестор __________ шетелдік
</w:t>
      </w:r>
      <w:r>
        <w:br/>
      </w:r>
      <w:r>
        <w:rPr>
          <w:rFonts w:ascii="Times New Roman"/>
          <w:b w:val="false"/>
          <w:i w:val="false"/>
          <w:color w:val="000000"/>
          <w:sz w:val="28"/>
        </w:rPr>
        <w:t>
еншілес немесе қауымдасқан ұйым__________ басқалары
</w:t>
      </w:r>
      <w:r>
        <w:br/>
      </w:r>
      <w:r>
        <w:rPr>
          <w:rFonts w:ascii="Times New Roman"/>
          <w:b w:val="false"/>
          <w:i w:val="false"/>
          <w:color w:val="000000"/>
          <w:sz w:val="28"/>
        </w:rPr>
        <w:t>
Кредитті пайдаланғаны үшін жылдық __________ сыйақы (мүдде)
</w:t>
      </w:r>
      <w:r>
        <w:br/>
      </w:r>
      <w:r>
        <w:rPr>
          <w:rFonts w:ascii="Times New Roman"/>
          <w:b w:val="false"/>
          <w:i w:val="false"/>
          <w:color w:val="000000"/>
          <w:sz w:val="28"/>
        </w:rPr>
        <w:t>
ставкасы (процент ставкасы өзгермелі болған жағдайда оның есептелу
</w:t>
      </w:r>
      <w:r>
        <w:br/>
      </w:r>
      <w:r>
        <w:rPr>
          <w:rFonts w:ascii="Times New Roman"/>
          <w:b w:val="false"/>
          <w:i w:val="false"/>
          <w:color w:val="000000"/>
          <w:sz w:val="28"/>
        </w:rPr>
        <w:t>
базасы мен маржасының мөлшері көрсетіледі)  
</w:t>
      </w:r>
      <w:r>
        <w:br/>
      </w:r>
      <w:r>
        <w:rPr>
          <w:rFonts w:ascii="Times New Roman"/>
          <w:b w:val="false"/>
          <w:i w:val="false"/>
          <w:color w:val="000000"/>
          <w:sz w:val="28"/>
        </w:rPr>
        <w:t>
Басқа талаптар_____________________________________________________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уәкілетті тұлғасы:
</w:t>
      </w:r>
      <w:r>
        <w:br/>
      </w:r>
      <w:r>
        <w:rPr>
          <w:rFonts w:ascii="Times New Roman"/>
          <w:b w:val="false"/>
          <w:i w:val="false"/>
          <w:color w:val="000000"/>
          <w:sz w:val="28"/>
        </w:rPr>
        <w:t>
______________________________  _________________ __________________
</w:t>
      </w:r>
      <w:r>
        <w:br/>
      </w:r>
      <w:r>
        <w:rPr>
          <w:rFonts w:ascii="Times New Roman"/>
          <w:b w:val="false"/>
          <w:i w:val="false"/>
          <w:color w:val="000000"/>
          <w:sz w:val="28"/>
        </w:rPr>
        <w:t>
           (лауазымы)                (Аты-жөні)              (Қолы)
</w:t>
      </w:r>
      <w:r>
        <w:br/>
      </w:r>
      <w:r>
        <w:rPr>
          <w:rFonts w:ascii="Times New Roman"/>
          <w:b w:val="false"/>
          <w:i w:val="false"/>
          <w:color w:val="000000"/>
          <w:sz w:val="28"/>
        </w:rPr>
        <w:t>
 "____" _______________ 200___ж.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_____N______ Шарт бойынша
</w:t>
      </w:r>
      <w:r>
        <w:br/>
      </w:r>
      <w:r>
        <w:rPr>
          <w:rFonts w:ascii="Times New Roman"/>
          <w:b w:val="false"/>
          <w:i w:val="false"/>
          <w:color w:val="000000"/>
          <w:sz w:val="28"/>
        </w:rPr>
        <w:t>
қаражат түсiмiнiң және берешектi өтеу кестесi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бiрлiк)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Резидентке кредит бойынша   Резиденттiң кредитке қызмет көрсету бойынша
</w:t>
            </w:r>
            <w:r>
              <w:br/>
            </w:r>
            <w:r>
              <w:rPr>
                <w:rFonts w:ascii="Times New Roman"/>
                <w:b w:val="false"/>
                <w:i w:val="false"/>
                <w:color w:val="000000"/>
                <w:sz w:val="20"/>
              </w:rPr>
              <w:t>
    қаражаттың түсiмi                      төлемдерi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сомасы        күні          негiзгi        сыйақы төлеу
</w:t>
      </w:r>
      <w:r>
        <w:br/>
      </w:r>
      <w:r>
        <w:rPr>
          <w:rFonts w:ascii="Times New Roman"/>
          <w:b w:val="false"/>
          <w:i w:val="false"/>
          <w:color w:val="000000"/>
          <w:sz w:val="28"/>
        </w:rPr>
        <w:t>
                                          борышты өтеу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А               1           Б             2                   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ЖИЫНТЫҒЫ                    ЖИЫНТЫҒЫ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олардың iшiнде,           олардың iшiнде,   
</w:t>
      </w:r>
      <w:r>
        <w:br/>
      </w:r>
      <w:r>
        <w:rPr>
          <w:rFonts w:ascii="Times New Roman"/>
          <w:b w:val="false"/>
          <w:i w:val="false"/>
          <w:color w:val="000000"/>
          <w:sz w:val="28"/>
        </w:rPr>
        <w:t>
өтiнiш беру күнiне       өтiнiш беру күнiне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                          _________________
</w:t>
      </w:r>
      <w:r>
        <w:br/>
      </w:r>
      <w:r>
        <w:rPr>
          <w:rFonts w:ascii="Times New Roman"/>
          <w:b w:val="false"/>
          <w:i w:val="false"/>
          <w:color w:val="000000"/>
          <w:sz w:val="28"/>
        </w:rPr>
        <w:t>
                (аты-жөнi)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 200__ ж.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жөнiнде нұсқаулар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Кестеде резиденттiң қаражатты алуы (түсуi) және оның тiркелген Шарт бойынша Шарт валютасындағы берешегiн өтеуi туралы ақпарат көрсетiледi. 
</w:t>
      </w:r>
      <w:r>
        <w:br/>
      </w:r>
      <w:r>
        <w:rPr>
          <w:rFonts w:ascii="Times New Roman"/>
          <w:b w:val="false"/>
          <w:i w:val="false"/>
          <w:color w:val="000000"/>
          <w:sz w:val="28"/>
        </w:rPr>
        <w:t>
      А бағанында қаражаттың ақша нысанында, сол сияқты тауар, жұмыс, қызмет (резидент еместердiң импорт мәмiлелерiн кредиттеуi кезiнде) нысанында нақты немесе болжалды (болашақта) түсу күнi, ал 1 бағанда - түсiмдер сомасы көрсетiледi. 
</w:t>
      </w:r>
      <w:r>
        <w:br/>
      </w:r>
      <w:r>
        <w:rPr>
          <w:rFonts w:ascii="Times New Roman"/>
          <w:b w:val="false"/>
          <w:i w:val="false"/>
          <w:color w:val="000000"/>
          <w:sz w:val="28"/>
        </w:rPr>
        <w:t>
      Берешекке қызмет көрсету жөнiндегi төлемдер (ақша, сол сияқты басқа да нысандарда) Б, 2, 3-бағандарда көрсетiледi. Б бағанында - нақты немесе болжалды (болашақта) төлем жасалатын күн. 2 және 3-бағандарда - тиiсiнше негiзгi борышты өтеу және сыйақы төлеу. 
</w:t>
      </w:r>
      <w:r>
        <w:br/>
      </w:r>
      <w:r>
        <w:rPr>
          <w:rFonts w:ascii="Times New Roman"/>
          <w:b w:val="false"/>
          <w:i w:val="false"/>
          <w:color w:val="000000"/>
          <w:sz w:val="28"/>
        </w:rPr>
        <w:t>
      Резидент аванстық төлем жасаған жағдайда тиiстi төлем жасалған күн мен соманы Б және 2-бағандарда көрсету керек. 
</w:t>
      </w:r>
      <w:r>
        <w:br/>
      </w:r>
      <w:r>
        <w:rPr>
          <w:rFonts w:ascii="Times New Roman"/>
          <w:b w:val="false"/>
          <w:i w:val="false"/>
          <w:color w:val="000000"/>
          <w:sz w:val="28"/>
        </w:rPr>
        <w:t>
      Тiркеуге өтiнiш берiлген сәтке дейiн жүргiзiлген валюталық операциялардың жалпы сомасын тиiстi бағанның "олардың iшiнде, өтiнiш беру күнiне" жолдарында көрсету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Кредиттi игеру және қызмет көрсету туралы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ж.________тоқсан
</w:t>
      </w:r>
      <w:r>
        <w:br/>
      </w:r>
      <w:r>
        <w:rPr>
          <w:rFonts w:ascii="Times New Roman"/>
          <w:b w:val="false"/>
          <w:i w:val="false"/>
          <w:color w:val="000000"/>
          <w:sz w:val="28"/>
        </w:rPr>
        <w:t>
________________________                   ОКПО коды ___________________
</w:t>
      </w:r>
      <w:r>
        <w:br/>
      </w:r>
      <w:r>
        <w:rPr>
          <w:rFonts w:ascii="Times New Roman"/>
          <w:b w:val="false"/>
          <w:i w:val="false"/>
          <w:color w:val="000000"/>
          <w:sz w:val="28"/>
        </w:rPr>
        <w:t>
  (резиденттiң атауы) 
</w:t>
      </w:r>
      <w:r>
        <w:br/>
      </w:r>
      <w:r>
        <w:rPr>
          <w:rFonts w:ascii="Times New Roman"/>
          <w:b w:val="false"/>
          <w:i w:val="false"/>
          <w:color w:val="000000"/>
          <w:sz w:val="28"/>
        </w:rPr>
        <w:t>
________________________                   Ұлттық Банк тiркеу куәлiгiнiң
</w:t>
      </w:r>
      <w:r>
        <w:br/>
      </w:r>
      <w:r>
        <w:rPr>
          <w:rFonts w:ascii="Times New Roman"/>
          <w:b w:val="false"/>
          <w:i w:val="false"/>
          <w:color w:val="000000"/>
          <w:sz w:val="28"/>
        </w:rPr>
        <w:t>
(резидент еместiң атауы)                   номері ______________________ 
</w:t>
      </w:r>
      <w:r>
        <w:br/>
      </w:r>
      <w:r>
        <w:rPr>
          <w:rFonts w:ascii="Times New Roman"/>
          <w:b w:val="false"/>
          <w:i w:val="false"/>
          <w:color w:val="000000"/>
          <w:sz w:val="28"/>
        </w:rPr>
        <w:t>
________________________                   берiлген күнi ______________
</w:t>
      </w:r>
      <w:r>
        <w:br/>
      </w:r>
      <w:r>
        <w:rPr>
          <w:rFonts w:ascii="Times New Roman"/>
          <w:b w:val="false"/>
          <w:i w:val="false"/>
          <w:color w:val="000000"/>
          <w:sz w:val="28"/>
        </w:rPr>
        <w:t>
(Шарт валютасының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қолданыстағы лицензияларының номерлерi ___________________
</w:t>
      </w:r>
      <w:r>
        <w:br/>
      </w:r>
      <w:r>
        <w:rPr>
          <w:rFonts w:ascii="Times New Roman"/>
          <w:b w:val="false"/>
          <w:i w:val="false"/>
          <w:color w:val="000000"/>
          <w:sz w:val="28"/>
        </w:rPr>
        <w:t>
Мәмiле паспортының номерi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өлш.бiрлiгi)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жол коды  А. Есеп беру кезеңiнiң басындағы берешек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Негiзгi борыштың қалдығы,
</w:t>
      </w:r>
      <w:r>
        <w:br/>
      </w:r>
      <w:r>
        <w:rPr>
          <w:rFonts w:ascii="Times New Roman"/>
          <w:b w:val="false"/>
          <w:i w:val="false"/>
          <w:color w:val="000000"/>
          <w:sz w:val="28"/>
        </w:rPr>
        <w:t>
  1а      оның iшiнде: негiзгi борышты өтеу бойынша мерзiмi өткен 
</w:t>
      </w:r>
      <w:r>
        <w:br/>
      </w:r>
      <w:r>
        <w:rPr>
          <w:rFonts w:ascii="Times New Roman"/>
          <w:b w:val="false"/>
          <w:i w:val="false"/>
          <w:color w:val="000000"/>
          <w:sz w:val="28"/>
        </w:rPr>
        <w:t>
          төлемдер
</w:t>
      </w:r>
      <w:r>
        <w:br/>
      </w:r>
      <w:r>
        <w:rPr>
          <w:rFonts w:ascii="Times New Roman"/>
          <w:b w:val="false"/>
          <w:i w:val="false"/>
          <w:color w:val="000000"/>
          <w:sz w:val="28"/>
        </w:rPr>
        <w:t>
  2.      сыйақы төлеу бойынша мерзiмi өткен төлемдер
</w:t>
      </w:r>
      <w:r>
        <w:br/>
      </w:r>
      <w:r>
        <w:rPr>
          <w:rFonts w:ascii="Times New Roman"/>
          <w:b w:val="false"/>
          <w:i w:val="false"/>
          <w:color w:val="000000"/>
          <w:sz w:val="28"/>
        </w:rPr>
        <w:t>
  3.      мерзiмi өткен комиссиялық және басқа төлемдер
</w:t>
      </w:r>
      <w:r>
        <w:br/>
      </w:r>
      <w:r>
        <w:rPr>
          <w:rFonts w:ascii="Times New Roman"/>
          <w:b w:val="false"/>
          <w:i w:val="false"/>
          <w:color w:val="000000"/>
          <w:sz w:val="28"/>
        </w:rPr>
        <w:t>
  4.      мерзiмi өткен төлемдер үшiн төленбеген айыппұлдар
</w:t>
      </w:r>
      <w:r>
        <w:br/>
      </w:r>
      <w:r>
        <w:rPr>
          <w:rFonts w:ascii="Times New Roman"/>
          <w:b w:val="false"/>
          <w:i w:val="false"/>
          <w:color w:val="000000"/>
          <w:sz w:val="28"/>
        </w:rPr>
        <w:t>
  5.      Барлығы ((1)+(2)+(3)+(4))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 Тоқсан ішіндегі операциялар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Кредит бойынша алынған қаражат:
</w:t>
      </w:r>
      <w:r>
        <w:br/>
      </w:r>
      <w:r>
        <w:rPr>
          <w:rFonts w:ascii="Times New Roman"/>
          <w:b w:val="false"/>
          <w:i w:val="false"/>
          <w:color w:val="000000"/>
          <w:sz w:val="28"/>
        </w:rPr>
        <w:t>
  7.      оның iшiнде ақша түрiндегi
</w:t>
      </w:r>
      <w:r>
        <w:br/>
      </w:r>
      <w:r>
        <w:rPr>
          <w:rFonts w:ascii="Times New Roman"/>
          <w:b w:val="false"/>
          <w:i w:val="false"/>
          <w:color w:val="000000"/>
          <w:sz w:val="28"/>
        </w:rPr>
        <w:t>
  8.      негiзгi борышты өтеу есебiне есептелгенi
</w:t>
      </w:r>
      <w:r>
        <w:br/>
      </w:r>
      <w:r>
        <w:rPr>
          <w:rFonts w:ascii="Times New Roman"/>
          <w:b w:val="false"/>
          <w:i w:val="false"/>
          <w:color w:val="000000"/>
          <w:sz w:val="28"/>
        </w:rPr>
        <w:t>
  9.      төленуге жататын сыйақы
</w:t>
      </w:r>
      <w:r>
        <w:br/>
      </w:r>
      <w:r>
        <w:rPr>
          <w:rFonts w:ascii="Times New Roman"/>
          <w:b w:val="false"/>
          <w:i w:val="false"/>
          <w:color w:val="000000"/>
          <w:sz w:val="28"/>
        </w:rPr>
        <w:t>
  9а      есептелген сыйақы - барлығы
</w:t>
      </w:r>
      <w:r>
        <w:br/>
      </w:r>
      <w:r>
        <w:rPr>
          <w:rFonts w:ascii="Times New Roman"/>
          <w:b w:val="false"/>
          <w:i w:val="false"/>
          <w:color w:val="000000"/>
          <w:sz w:val="28"/>
        </w:rPr>
        <w:t>
  10.     оның iшiнде: капиталдандыруға жататыны
</w:t>
      </w:r>
      <w:r>
        <w:br/>
      </w:r>
      <w:r>
        <w:rPr>
          <w:rFonts w:ascii="Times New Roman"/>
          <w:b w:val="false"/>
          <w:i w:val="false"/>
          <w:color w:val="000000"/>
          <w:sz w:val="28"/>
        </w:rPr>
        <w:t>
  11.     есептелген комиссиялық төлемдер
</w:t>
      </w:r>
      <w:r>
        <w:br/>
      </w:r>
      <w:r>
        <w:rPr>
          <w:rFonts w:ascii="Times New Roman"/>
          <w:b w:val="false"/>
          <w:i w:val="false"/>
          <w:color w:val="000000"/>
          <w:sz w:val="28"/>
        </w:rPr>
        <w:t>
  12.     мерзiмi өткен төлемдер үшiн есептелген өсiмпұлдар
</w:t>
      </w:r>
      <w:r>
        <w:br/>
      </w:r>
      <w:r>
        <w:rPr>
          <w:rFonts w:ascii="Times New Roman"/>
          <w:b w:val="false"/>
          <w:i w:val="false"/>
          <w:color w:val="000000"/>
          <w:sz w:val="28"/>
        </w:rPr>
        <w:t>
  13.     негiзгi борышты өтеу
</w:t>
      </w:r>
      <w:r>
        <w:br/>
      </w:r>
      <w:r>
        <w:rPr>
          <w:rFonts w:ascii="Times New Roman"/>
          <w:b w:val="false"/>
          <w:i w:val="false"/>
          <w:color w:val="000000"/>
          <w:sz w:val="28"/>
        </w:rPr>
        <w:t>
  14.     оның iшiнде ақша түрiндегi
</w:t>
      </w:r>
      <w:r>
        <w:br/>
      </w:r>
      <w:r>
        <w:rPr>
          <w:rFonts w:ascii="Times New Roman"/>
          <w:b w:val="false"/>
          <w:i w:val="false"/>
          <w:color w:val="000000"/>
          <w:sz w:val="28"/>
        </w:rPr>
        <w:t>
  15.     төленген сыйақы
</w:t>
      </w:r>
      <w:r>
        <w:br/>
      </w:r>
      <w:r>
        <w:rPr>
          <w:rFonts w:ascii="Times New Roman"/>
          <w:b w:val="false"/>
          <w:i w:val="false"/>
          <w:color w:val="000000"/>
          <w:sz w:val="28"/>
        </w:rPr>
        <w:t>
  16.     төленген комиссиялық және басқа төлемдер
</w:t>
      </w:r>
      <w:r>
        <w:br/>
      </w:r>
      <w:r>
        <w:rPr>
          <w:rFonts w:ascii="Times New Roman"/>
          <w:b w:val="false"/>
          <w:i w:val="false"/>
          <w:color w:val="000000"/>
          <w:sz w:val="28"/>
        </w:rPr>
        <w:t>
  17.     мерзiмi өткен төлемдер үшiн төленген айыппұлдар
</w:t>
      </w:r>
      <w:r>
        <w:br/>
      </w:r>
      <w:r>
        <w:rPr>
          <w:rFonts w:ascii="Times New Roman"/>
          <w:b w:val="false"/>
          <w:i w:val="false"/>
          <w:color w:val="000000"/>
          <w:sz w:val="28"/>
        </w:rPr>
        <w:t>
  18.     Берілген аванстар (алдын ала төлем)
</w:t>
      </w:r>
      <w:r>
        <w:br/>
      </w:r>
      <w:r>
        <w:rPr>
          <w:rFonts w:ascii="Times New Roman"/>
          <w:b w:val="false"/>
          <w:i w:val="false"/>
          <w:color w:val="000000"/>
          <w:sz w:val="28"/>
        </w:rPr>
        <w:t>
  19.     Борышты есептен шығару
</w:t>
      </w:r>
      <w:r>
        <w:br/>
      </w:r>
      <w:r>
        <w:rPr>
          <w:rFonts w:ascii="Times New Roman"/>
          <w:b w:val="false"/>
          <w:i w:val="false"/>
          <w:color w:val="000000"/>
          <w:sz w:val="28"/>
        </w:rPr>
        <w:t>
  20.     Кредиттiң күшiн жою
</w:t>
      </w:r>
      <w:r>
        <w:br/>
      </w:r>
      <w:r>
        <w:rPr>
          <w:rFonts w:ascii="Times New Roman"/>
          <w:b w:val="false"/>
          <w:i w:val="false"/>
          <w:color w:val="000000"/>
          <w:sz w:val="28"/>
        </w:rPr>
        <w:t>
  21.     Борыштың құрылымын өзгерту
</w:t>
      </w:r>
      <w:r>
        <w:br/>
      </w:r>
      <w:r>
        <w:rPr>
          <w:rFonts w:ascii="Times New Roman"/>
          <w:b w:val="false"/>
          <w:i w:val="false"/>
          <w:color w:val="000000"/>
          <w:sz w:val="28"/>
        </w:rPr>
        <w:t>
  22.     Барлығы төлемдер ((13)+(15)+(16)+(17)+(18))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Есеп беру кезеңiнiң аяғындағы берешек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23.     Негізгі борыштың қалдығы ((1)+(6)+(10)-(13)-(18)-(19)-(21)) 
</w:t>
      </w:r>
      <w:r>
        <w:br/>
      </w:r>
      <w:r>
        <w:rPr>
          <w:rFonts w:ascii="Times New Roman"/>
          <w:b w:val="false"/>
          <w:i w:val="false"/>
          <w:color w:val="000000"/>
          <w:sz w:val="28"/>
        </w:rPr>
        <w:t>
  23а     оның iшiнде: негiзгi борышты өтеу бойынша мерзімі
</w:t>
      </w:r>
      <w:r>
        <w:br/>
      </w:r>
      <w:r>
        <w:rPr>
          <w:rFonts w:ascii="Times New Roman"/>
          <w:b w:val="false"/>
          <w:i w:val="false"/>
          <w:color w:val="000000"/>
          <w:sz w:val="28"/>
        </w:rPr>
        <w:t>
          өткен төлемдер ((1а)+(18)-(13))
</w:t>
      </w:r>
      <w:r>
        <w:br/>
      </w:r>
      <w:r>
        <w:rPr>
          <w:rFonts w:ascii="Times New Roman"/>
          <w:b w:val="false"/>
          <w:i w:val="false"/>
          <w:color w:val="000000"/>
          <w:sz w:val="28"/>
        </w:rPr>
        <w:t>
  24.     сыйақы төлеу бойынша мерзiмi өткен төлемдер ((2)+(9)-15))
</w:t>
      </w:r>
      <w:r>
        <w:br/>
      </w:r>
      <w:r>
        <w:rPr>
          <w:rFonts w:ascii="Times New Roman"/>
          <w:b w:val="false"/>
          <w:i w:val="false"/>
          <w:color w:val="000000"/>
          <w:sz w:val="28"/>
        </w:rPr>
        <w:t>
  25.     мерзiмi өткен комиссиялық және басқа төлемдер ((3)+(11)-(16))
</w:t>
      </w:r>
      <w:r>
        <w:br/>
      </w:r>
      <w:r>
        <w:rPr>
          <w:rFonts w:ascii="Times New Roman"/>
          <w:b w:val="false"/>
          <w:i w:val="false"/>
          <w:color w:val="000000"/>
          <w:sz w:val="28"/>
        </w:rPr>
        <w:t>
  26.     мерзiмi өткен төлемдер үшiн төленбеген айыппұлдар((4)-(12)-(17))
</w:t>
      </w:r>
      <w:r>
        <w:br/>
      </w:r>
      <w:r>
        <w:rPr>
          <w:rFonts w:ascii="Times New Roman"/>
          <w:b w:val="false"/>
          <w:i w:val="false"/>
          <w:color w:val="000000"/>
          <w:sz w:val="28"/>
        </w:rPr>
        <w:t>
  27.     Барлығы борыш сомасы (23)+(24)+(25)+ 26))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 _______________             _______________
</w:t>
      </w:r>
      <w:r>
        <w:br/>
      </w:r>
      <w:r>
        <w:rPr>
          <w:rFonts w:ascii="Times New Roman"/>
          <w:b w:val="false"/>
          <w:i w:val="false"/>
          <w:color w:val="000000"/>
          <w:sz w:val="28"/>
        </w:rPr>
        <w:t>
                (аты-жөнi)                                    (қолы)
</w:t>
      </w:r>
      <w:r>
        <w:br/>
      </w:r>
      <w:r>
        <w:rPr>
          <w:rFonts w:ascii="Times New Roman"/>
          <w:b w:val="false"/>
          <w:i w:val="false"/>
          <w:color w:val="000000"/>
          <w:sz w:val="28"/>
        </w:rPr>
        <w:t>
Орындаушы ______________________________
</w:t>
      </w:r>
      <w:r>
        <w:br/>
      </w:r>
      <w:r>
        <w:rPr>
          <w:rFonts w:ascii="Times New Roman"/>
          <w:b w:val="false"/>
          <w:i w:val="false"/>
          <w:color w:val="000000"/>
          <w:sz w:val="28"/>
        </w:rPr>
        <w:t>
            (аты-жөнi, телефоны)
</w:t>
      </w:r>
      <w:r>
        <w:br/>
      </w:r>
      <w:r>
        <w:rPr>
          <w:rFonts w:ascii="Times New Roman"/>
          <w:b w:val="false"/>
          <w:i w:val="false"/>
          <w:color w:val="000000"/>
          <w:sz w:val="28"/>
        </w:rPr>
        <w:t>
                                                              Мөр орны
</w:t>
      </w:r>
      <w:r>
        <w:br/>
      </w:r>
      <w:r>
        <w:rPr>
          <w:rFonts w:ascii="Times New Roman"/>
          <w:b w:val="false"/>
          <w:i w:val="false"/>
          <w:color w:val="000000"/>
          <w:sz w:val="28"/>
        </w:rPr>
        <w:t>
"____" _______________ 200__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4-қосымшаны толтыру жөнiнде нұсқаулар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"Кредиттi игеру және қызмет көрсету туралы мәлiметтерде" Қазақстан Республикасы резиденттерiнiң резидент еместердiң экспорт-импорт мәмiлелерiн кредиттеуiне байланысты және Ұлттық Банктiң облыстық филиалында тiркелген кредиттердi алу, есеп айырысуды жүргiзу нысанында Шарттың негiзiнде туындайтын мiндеттемелерiнiң жағдайы көрсетiледi. 
</w:t>
      </w:r>
      <w:r>
        <w:br/>
      </w:r>
      <w:r>
        <w:rPr>
          <w:rFonts w:ascii="Times New Roman"/>
          <w:b w:val="false"/>
          <w:i w:val="false"/>
          <w:color w:val="000000"/>
          <w:sz w:val="28"/>
        </w:rPr>
        <w:t>
      Мәлiметтер әрбiр тiркелген Шарт бойынша Шарт валютасының мың өлшем бiрлiгiмен жеке-жеке толтырылады. 
</w:t>
      </w:r>
      <w:r>
        <w:br/>
      </w:r>
      <w:r>
        <w:rPr>
          <w:rFonts w:ascii="Times New Roman"/>
          <w:b w:val="false"/>
          <w:i w:val="false"/>
          <w:color w:val="000000"/>
          <w:sz w:val="28"/>
        </w:rPr>
        <w:t>
      ОКПО коды (жеке тұлғалар үшiн - салық төлеушiнiң тiркеу нөмiрi), резидент-заемшы мен резидент емес-кредитордың атаулары, Шарт валютасының атауы, Ұлттық Банктiң тiркеу куәлiгiнiң номерi мен берiлген күнi толтырылады. 
</w:t>
      </w:r>
      <w:r>
        <w:br/>
      </w:r>
      <w:r>
        <w:rPr>
          <w:rFonts w:ascii="Times New Roman"/>
          <w:b w:val="false"/>
          <w:i w:val="false"/>
          <w:color w:val="000000"/>
          <w:sz w:val="28"/>
        </w:rPr>
        <w:t>
      Ұлттық Банктiң осы Шарт бойынша валюта құндылықтарын пайдалануға байланысты операцияларды жүргiзуге берген лицензиясы болған жағдайда қолданылатын лицензиялардың номерлерi көрсетiледi. 
</w:t>
      </w:r>
      <w:r>
        <w:br/>
      </w:r>
      <w:r>
        <w:rPr>
          <w:rFonts w:ascii="Times New Roman"/>
          <w:b w:val="false"/>
          <w:i w:val="false"/>
          <w:color w:val="000000"/>
          <w:sz w:val="28"/>
        </w:rPr>
        <w:t>
      Тауар нысанында жасалатын экспорт немесе импорт операциялары бойынша мәмiле паспорты болған жағдайда Қазақстан Республикасындағы экспорт-импорт бақылауын ұйымдастыру туралы нұсқаулыққа сәйкес берiлген мәмiле паспортының номерi көрсетiледi. 
</w:t>
      </w:r>
      <w:r>
        <w:br/>
      </w:r>
      <w:r>
        <w:rPr>
          <w:rFonts w:ascii="Times New Roman"/>
          <w:b w:val="false"/>
          <w:i w:val="false"/>
          <w:color w:val="000000"/>
          <w:sz w:val="28"/>
        </w:rPr>
        <w:t>
      А бөлiмiнде есеп беру кезеңiнiң басындағы берешек жағдайы көрсетiледi (1-5 жолдар). Мұндайда 1-5 жолдар бойынша көрсеткiштердiң мәнi тиiсiнше есеп беруден алдыңғы кезеңге 2327 жолдардың көрсеткiштерiне тең болады. 
</w:t>
      </w:r>
      <w:r>
        <w:br/>
      </w:r>
      <w:r>
        <w:rPr>
          <w:rFonts w:ascii="Times New Roman"/>
          <w:b w:val="false"/>
          <w:i w:val="false"/>
          <w:color w:val="000000"/>
          <w:sz w:val="28"/>
        </w:rPr>
        <w:t>
      Б бөлiмiнде есеп беру тоқсанында жасалған операциялар көрсетiледi. 
</w:t>
      </w:r>
      <w:r>
        <w:br/>
      </w:r>
      <w:r>
        <w:rPr>
          <w:rFonts w:ascii="Times New Roman"/>
          <w:b w:val="false"/>
          <w:i w:val="false"/>
          <w:color w:val="000000"/>
          <w:sz w:val="28"/>
        </w:rPr>
        <w:t>
      6-жолда есеп беру кезеңiнде алынған (республикаға келiп түскен) кредит қаражатының сомасы, оның iшiнде ақша түрiндегiсi (7-жол) көрсетiледi. 
</w:t>
      </w:r>
      <w:r>
        <w:br/>
      </w:r>
      <w:r>
        <w:rPr>
          <w:rFonts w:ascii="Times New Roman"/>
          <w:b w:val="false"/>
          <w:i w:val="false"/>
          <w:color w:val="000000"/>
          <w:sz w:val="28"/>
        </w:rPr>
        <w:t>
      8-жолда негiзгi борышты өтеу бойынша есептелген төлемдер көрсетiледi. 
</w:t>
      </w:r>
      <w:r>
        <w:br/>
      </w:r>
      <w:r>
        <w:rPr>
          <w:rFonts w:ascii="Times New Roman"/>
          <w:b w:val="false"/>
          <w:i w:val="false"/>
          <w:color w:val="000000"/>
          <w:sz w:val="28"/>
        </w:rPr>
        <w:t>
      9-жолда - Шарт талаптары бойынша есеп беру кезеңiнде төленуге тиiстi сыйақы сомасы көрсетiледi. 
</w:t>
      </w:r>
      <w:r>
        <w:br/>
      </w:r>
      <w:r>
        <w:rPr>
          <w:rFonts w:ascii="Times New Roman"/>
          <w:b w:val="false"/>
          <w:i w:val="false"/>
          <w:color w:val="000000"/>
          <w:sz w:val="28"/>
        </w:rPr>
        <w:t>
      9а жолда есеп беру кезеңiнде есептелген сыйақы төлемдерi көрсетiледi. 
</w:t>
      </w:r>
      <w:r>
        <w:br/>
      </w:r>
      <w:r>
        <w:rPr>
          <w:rFonts w:ascii="Times New Roman"/>
          <w:b w:val="false"/>
          <w:i w:val="false"/>
          <w:color w:val="000000"/>
          <w:sz w:val="28"/>
        </w:rPr>
        <w:t>
      10-жолда есеп беру кезеңiнде капиталдандыруға жататын (шарт талаптарына сәйкес соманы негiзгi борышқа жатқызу) есептелген сыйақының (9а-жол) жалпы көлемiнен сыйақы көрсетiледi. 
</w:t>
      </w:r>
      <w:r>
        <w:br/>
      </w:r>
      <w:r>
        <w:rPr>
          <w:rFonts w:ascii="Times New Roman"/>
          <w:b w:val="false"/>
          <w:i w:val="false"/>
          <w:color w:val="000000"/>
          <w:sz w:val="28"/>
        </w:rPr>
        <w:t>
      11 және 12-жолдарда - мiндеттемелер, тәуекел, басқару, сақтандыру сыйлықақысы және Шартта көзделген басқа да төлемдер үшiн есептелген комиссиялық төлемдер көрсетiледi. 
</w:t>
      </w:r>
      <w:r>
        <w:br/>
      </w:r>
      <w:r>
        <w:rPr>
          <w:rFonts w:ascii="Times New Roman"/>
          <w:b w:val="false"/>
          <w:i w:val="false"/>
          <w:color w:val="000000"/>
          <w:sz w:val="28"/>
        </w:rPr>
        <w:t>
      13-жолда негiзгi борышты өтеу бойынша нақты жасалған төлемдер көрсетiледi. 
</w:t>
      </w:r>
      <w:r>
        <w:br/>
      </w:r>
      <w:r>
        <w:rPr>
          <w:rFonts w:ascii="Times New Roman"/>
          <w:b w:val="false"/>
          <w:i w:val="false"/>
          <w:color w:val="000000"/>
          <w:sz w:val="28"/>
        </w:rPr>
        <w:t>
      14-17-жолдарда сыйақыны, комиссиялық және айыппұл төлемдерiн өтеу бойынша нақты жасалған төлемдер көрсетiледi. 
</w:t>
      </w:r>
      <w:r>
        <w:br/>
      </w:r>
      <w:r>
        <w:rPr>
          <w:rFonts w:ascii="Times New Roman"/>
          <w:b w:val="false"/>
          <w:i w:val="false"/>
          <w:color w:val="000000"/>
          <w:sz w:val="28"/>
        </w:rPr>
        <w:t>
      18-жолда кредит қаражатының есебiне, тауар-материалдық қорларды жеткiзуге, жұмыстарды орындауға және қызмет көрсетуге берiлген аванстар көрсетiледi. 
</w:t>
      </w:r>
      <w:r>
        <w:br/>
      </w:r>
      <w:r>
        <w:rPr>
          <w:rFonts w:ascii="Times New Roman"/>
          <w:b w:val="false"/>
          <w:i w:val="false"/>
          <w:color w:val="000000"/>
          <w:sz w:val="28"/>
        </w:rPr>
        <w:t>
      Борышты есептен шығару (19-жол) - заемшы алған (толық немесе iшiнара), бiрақ өтемеген кредит қаражатын кешу, яғни заемшының кредитор кешкен берешегiнiң сомасы. 
</w:t>
      </w:r>
      <w:r>
        <w:br/>
      </w:r>
      <w:r>
        <w:rPr>
          <w:rFonts w:ascii="Times New Roman"/>
          <w:b w:val="false"/>
          <w:i w:val="false"/>
          <w:color w:val="000000"/>
          <w:sz w:val="28"/>
        </w:rPr>
        <w:t>
      Кредиттiң (заемның) күшiн жою (20-жол) - заемшы алмаған игермеген кредит қаражатының бiр бөлiгiн азайту көлемi, яғни Шартта көзделген кредит қаражатының сомасын азайту. 
</w:t>
      </w:r>
      <w:r>
        <w:br/>
      </w:r>
      <w:r>
        <w:rPr>
          <w:rFonts w:ascii="Times New Roman"/>
          <w:b w:val="false"/>
          <w:i w:val="false"/>
          <w:color w:val="000000"/>
          <w:sz w:val="28"/>
        </w:rPr>
        <w:t>
      22-жолда = (13-жол+14-жол+15-жол+16-жол+17-жол+18-жол) есеп беру кезеңiнде Шарт бойынша жасалған төлемдердiң жалпы сомасы көрсетiледi. 
</w:t>
      </w:r>
      <w:r>
        <w:br/>
      </w:r>
      <w:r>
        <w:rPr>
          <w:rFonts w:ascii="Times New Roman"/>
          <w:b w:val="false"/>
          <w:i w:val="false"/>
          <w:color w:val="000000"/>
          <w:sz w:val="28"/>
        </w:rPr>
        <w:t>
      В бөлiмiнде есеп беру кезеңiнiң аяғындағы берешек жағдайы көрсетiледi (23-27 жолдар). Мұндайда есеп беру кезеңiнiң аяғындағы негiзгi борыштың қалдығына (23-жол) есеп беру кезеңiнде капиталдандыруға жататын сыйақы кiредi (23-жол=1-жол+6-жол+10-жол, 14-жол, 18жол, 19-жол, 21-жол). 
</w:t>
      </w:r>
      <w:r>
        <w:br/>
      </w:r>
      <w:r>
        <w:rPr>
          <w:rFonts w:ascii="Times New Roman"/>
          <w:b w:val="false"/>
          <w:i w:val="false"/>
          <w:color w:val="000000"/>
          <w:sz w:val="28"/>
        </w:rPr>
        <w:t>
      Есепке толтырылған күнiн, орындаушының аты-жөнi мен телефон номерiн көрсете отырып бас бухгалтер қол қояды. 
</w:t>
      </w:r>
      <w:r>
        <w:br/>
      </w:r>
      <w:r>
        <w:rPr>
          <w:rFonts w:ascii="Times New Roman"/>
          <w:b w:val="false"/>
          <w:i w:val="false"/>
          <w:color w:val="000000"/>
          <w:sz w:val="28"/>
        </w:rPr>
        <w:t>
      Көрсетiлген мәлiметтердiң шынайылығын растайтын құжаттарды ұсынған кезде құжаттардың атауын, саны мен сомасын атап өту керек, алшақтық болған жағдайда қысқаша анықтама беру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ШАРТТЫ ТIРКЕУГЕ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кiм ______________________________________ ОКПО коды ____________________
</w:t>
      </w:r>
      <w:r>
        <w:br/>
      </w:r>
      <w:r>
        <w:rPr>
          <w:rFonts w:ascii="Times New Roman"/>
          <w:b w:val="false"/>
          <w:i w:val="false"/>
          <w:color w:val="000000"/>
          <w:sz w:val="28"/>
        </w:rPr>
        <w:t>
 (өтiнiш берушiнiң атауы немесе толық аты)
</w:t>
      </w:r>
      <w:r>
        <w:br/>
      </w:r>
      <w:r>
        <w:rPr>
          <w:rFonts w:ascii="Times New Roman"/>
          <w:b w:val="false"/>
          <w:i w:val="false"/>
          <w:color w:val="000000"/>
          <w:sz w:val="28"/>
        </w:rPr>
        <w:t>
"___" __________ ж. N ___ Шарт __________________________________________
</w:t>
      </w:r>
      <w:r>
        <w:br/>
      </w:r>
      <w:r>
        <w:rPr>
          <w:rFonts w:ascii="Times New Roman"/>
          <w:b w:val="false"/>
          <w:i w:val="false"/>
          <w:color w:val="000000"/>
          <w:sz w:val="28"/>
        </w:rPr>
        <w:t>
                                        (экономика секторы және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инвестицияның мақсаты)
</w:t>
      </w:r>
      <w:r>
        <w:br/>
      </w:r>
      <w:r>
        <w:rPr>
          <w:rFonts w:ascii="Times New Roman"/>
          <w:b w:val="false"/>
          <w:i w:val="false"/>
          <w:color w:val="000000"/>
          <w:sz w:val="28"/>
        </w:rPr>
        <w:t>
Шартқа қосымша ретiнде мынадай құжаттар ұсынылды:
</w:t>
      </w:r>
      <w:r>
        <w:br/>
      </w:r>
      <w:r>
        <w:rPr>
          <w:rFonts w:ascii="Times New Roman"/>
          <w:b w:val="false"/>
          <w:i w:val="false"/>
          <w:color w:val="000000"/>
          <w:sz w:val="28"/>
        </w:rPr>
        <w:t>
1. ______________________________________________________________________
</w:t>
      </w:r>
      <w:r>
        <w:br/>
      </w:r>
      <w:r>
        <w:rPr>
          <w:rFonts w:ascii="Times New Roman"/>
          <w:b w:val="false"/>
          <w:i w:val="false"/>
          <w:color w:val="000000"/>
          <w:sz w:val="28"/>
        </w:rPr>
        <w:t>
                 (құжаттың атауы, номерi, ресiмделген күнi)
</w:t>
      </w:r>
      <w:r>
        <w:br/>
      </w:r>
      <w:r>
        <w:rPr>
          <w:rFonts w:ascii="Times New Roman"/>
          <w:b w:val="false"/>
          <w:i w:val="false"/>
          <w:color w:val="000000"/>
          <w:sz w:val="28"/>
        </w:rPr>
        <w:t>
2. ______________________________________________________________________
</w:t>
      </w:r>
      <w:r>
        <w:br/>
      </w:r>
      <w:r>
        <w:rPr>
          <w:rFonts w:ascii="Times New Roman"/>
          <w:b w:val="false"/>
          <w:i w:val="false"/>
          <w:color w:val="000000"/>
          <w:sz w:val="28"/>
        </w:rPr>
        <w:t>
3. ______________________________________________________________________
</w:t>
      </w:r>
      <w:r>
        <w:br/>
      </w:r>
      <w:r>
        <w:rPr>
          <w:rFonts w:ascii="Times New Roman"/>
          <w:b w:val="false"/>
          <w:i w:val="false"/>
          <w:color w:val="000000"/>
          <w:sz w:val="28"/>
        </w:rPr>
        <w:t>
4. ______________________________________________________________________
</w:t>
      </w:r>
      <w:r>
        <w:br/>
      </w:r>
      <w:r>
        <w:rPr>
          <w:rFonts w:ascii="Times New Roman"/>
          <w:b w:val="false"/>
          <w:i w:val="false"/>
          <w:color w:val="000000"/>
          <w:sz w:val="28"/>
        </w:rPr>
        <w:t>
5. ______________________________________________________________________
</w:t>
      </w:r>
      <w:r>
        <w:br/>
      </w:r>
      <w:r>
        <w:rPr>
          <w:rFonts w:ascii="Times New Roman"/>
          <w:b w:val="false"/>
          <w:i w:val="false"/>
          <w:color w:val="000000"/>
          <w:sz w:val="28"/>
        </w:rPr>
        <w:t>
Инвестициялау объектiсi _________________________________________________
</w:t>
      </w:r>
      <w:r>
        <w:br/>
      </w:r>
      <w:r>
        <w:rPr>
          <w:rFonts w:ascii="Times New Roman"/>
          <w:b w:val="false"/>
          <w:i w:val="false"/>
          <w:color w:val="000000"/>
          <w:sz w:val="28"/>
        </w:rPr>
        <w:t>
                     (атауы, заңды тұлғалар үшiн - уәкiлеттi тұлғалардың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толық аты мен лауазымдары; жеке тұлғалар үшiн - аты-жөні; толық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 салық төлеушiнiң тiркеу нөмiрi, банктiк деректемелерi,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телефоны, факсы)
</w:t>
      </w:r>
      <w:r>
        <w:br/>
      </w:r>
      <w:r>
        <w:rPr>
          <w:rFonts w:ascii="Times New Roman"/>
          <w:b w:val="false"/>
          <w:i w:val="false"/>
          <w:color w:val="000000"/>
          <w:sz w:val="28"/>
        </w:rPr>
        <w:t>
Инвестор ________________________________________________________________
</w:t>
      </w:r>
      <w:r>
        <w:br/>
      </w:r>
      <w:r>
        <w:rPr>
          <w:rFonts w:ascii="Times New Roman"/>
          <w:b w:val="false"/>
          <w:i w:val="false"/>
          <w:color w:val="000000"/>
          <w:sz w:val="28"/>
        </w:rPr>
        <w:t>
        (атауы, заңды тұлғалар үшiн - уәкiлеттi тұлғалардың толық аты мен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лауазымдары; жеке тұлғалар үшiн - аты-жөнi, толық мекен-жайы, банктiк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деректемелерi, телефоны, факсы)
</w:t>
      </w:r>
      <w:r>
        <w:br/>
      </w:r>
      <w:r>
        <w:rPr>
          <w:rFonts w:ascii="Times New Roman"/>
          <w:b w:val="false"/>
          <w:i w:val="false"/>
          <w:color w:val="000000"/>
          <w:sz w:val="28"/>
        </w:rPr>
        <w:t>
Инвестордың экономика секторы _________________________________
</w:t>
      </w:r>
      <w:r>
        <w:br/>
      </w:r>
      <w:r>
        <w:rPr>
          <w:rFonts w:ascii="Times New Roman"/>
          <w:b w:val="false"/>
          <w:i w:val="false"/>
          <w:color w:val="000000"/>
          <w:sz w:val="28"/>
        </w:rPr>
        <w:t>
Шарттың сомасы ______________________________________________
</w:t>
      </w:r>
      <w:r>
        <w:br/>
      </w:r>
      <w:r>
        <w:rPr>
          <w:rFonts w:ascii="Times New Roman"/>
          <w:b w:val="false"/>
          <w:i w:val="false"/>
          <w:color w:val="000000"/>
          <w:sz w:val="28"/>
        </w:rPr>
        <w:t>
                  (Шарт валютасында санмен және жазумен)
</w:t>
      </w:r>
      <w:r>
        <w:br/>
      </w:r>
      <w:r>
        <w:rPr>
          <w:rFonts w:ascii="Times New Roman"/>
          <w:b w:val="false"/>
          <w:i w:val="false"/>
          <w:color w:val="000000"/>
          <w:sz w:val="28"/>
        </w:rPr>
        <w:t>
Шарттың валютасы ______________________________________________
</w:t>
      </w:r>
      <w:r>
        <w:br/>
      </w:r>
      <w:r>
        <w:rPr>
          <w:rFonts w:ascii="Times New Roman"/>
          <w:b w:val="false"/>
          <w:i w:val="false"/>
          <w:color w:val="000000"/>
          <w:sz w:val="28"/>
        </w:rPr>
        <w:t>
Операция түрi (Ұлттық Банк белгiлейдi): тiкелей инвестициялар ___________
</w:t>
      </w:r>
      <w:r>
        <w:br/>
      </w:r>
      <w:r>
        <w:rPr>
          <w:rFonts w:ascii="Times New Roman"/>
          <w:b w:val="false"/>
          <w:i w:val="false"/>
          <w:color w:val="000000"/>
          <w:sz w:val="28"/>
        </w:rPr>
        <w:t>
                              портфельдiк инвестициялар __________________
</w:t>
      </w:r>
      <w:r>
        <w:br/>
      </w:r>
      <w:r>
        <w:rPr>
          <w:rFonts w:ascii="Times New Roman"/>
          <w:b w:val="false"/>
          <w:i w:val="false"/>
          <w:color w:val="000000"/>
          <w:sz w:val="28"/>
        </w:rPr>
        <w:t>
Өтiнiш берушiнiң уәкiлеттi тұлғасы:
</w:t>
      </w:r>
      <w:r>
        <w:br/>
      </w:r>
      <w:r>
        <w:rPr>
          <w:rFonts w:ascii="Times New Roman"/>
          <w:b w:val="false"/>
          <w:i w:val="false"/>
          <w:color w:val="000000"/>
          <w:sz w:val="28"/>
        </w:rPr>
        <w:t>
____________________  _____________________  ______________________     
</w:t>
      </w:r>
      <w:r>
        <w:br/>
      </w:r>
      <w:r>
        <w:rPr>
          <w:rFonts w:ascii="Times New Roman"/>
          <w:b w:val="false"/>
          <w:i w:val="false"/>
          <w:color w:val="000000"/>
          <w:sz w:val="28"/>
        </w:rPr>
        <w:t>
    (лауазымы)            (аты-жөнi)                (қолы)
</w:t>
      </w:r>
      <w:r>
        <w:br/>
      </w:r>
      <w:r>
        <w:rPr>
          <w:rFonts w:ascii="Times New Roman"/>
          <w:b w:val="false"/>
          <w:i w:val="false"/>
          <w:color w:val="000000"/>
          <w:sz w:val="28"/>
        </w:rPr>
        <w:t>
                                                   Мөр орны
</w:t>
      </w:r>
      <w:r>
        <w:br/>
      </w:r>
      <w:r>
        <w:rPr>
          <w:rFonts w:ascii="Times New Roman"/>
          <w:b w:val="false"/>
          <w:i w:val="false"/>
          <w:color w:val="000000"/>
          <w:sz w:val="28"/>
        </w:rPr>
        <w:t>
"___" _________ 200__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оған қоса берiлетiн 1 немесе 2-қосымшалармен ғана қарауға 
</w:t>
      </w:r>
      <w:r>
        <w:br/>
      </w:r>
      <w:r>
        <w:rPr>
          <w:rFonts w:ascii="Times New Roman"/>
          <w:b w:val="false"/>
          <w:i w:val="false"/>
          <w:color w:val="000000"/>
          <w:sz w:val="28"/>
        </w:rPr>
        <w:t>
қабылданады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1-қосымша Қазақстан Республикасына бағалы қағаздарды сатып алудан басқа инвестицияларды жүзеге асырумен байланысты операцияларды тiркеуге өтiнiш беру кезiнде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атауы, номерi, күнi 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 Қатысушы тараптар:
</w:t>
      </w:r>
      <w:r>
        <w:br/>
      </w:r>
      <w:r>
        <w:rPr>
          <w:rFonts w:ascii="Times New Roman"/>
          <w:b w:val="false"/>
          <w:i w:val="false"/>
          <w:color w:val="000000"/>
          <w:sz w:val="28"/>
        </w:rPr>
        <w:t>
Резидент__________________________________________________________________
</w:t>
      </w:r>
      <w:r>
        <w:br/>
      </w:r>
      <w:r>
        <w:rPr>
          <w:rFonts w:ascii="Times New Roman"/>
          <w:b w:val="false"/>
          <w:i w:val="false"/>
          <w:color w:val="000000"/>
          <w:sz w:val="28"/>
        </w:rPr>
        <w:t>
     (атауы, заңды тұлғалар үшiн - уәкiлеттi тұлғалардың толық аты-жөнi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мен лауазымдары; жеке тұлғалар үшiн - аты-жөнi; толық мекен-жайы,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салық төлеушiнiң тiркеу нөмiрi, банктiк деректемелерi, телефоны, факсы)
</w:t>
      </w:r>
      <w:r>
        <w:br/>
      </w:r>
      <w:r>
        <w:rPr>
          <w:rFonts w:ascii="Times New Roman"/>
          <w:b w:val="false"/>
          <w:i w:val="false"/>
          <w:color w:val="000000"/>
          <w:sz w:val="28"/>
        </w:rPr>
        <w:t>
Резидент емес_____________________________________________________________
</w:t>
      </w:r>
      <w:r>
        <w:br/>
      </w:r>
      <w:r>
        <w:rPr>
          <w:rFonts w:ascii="Times New Roman"/>
          <w:b w:val="false"/>
          <w:i w:val="false"/>
          <w:color w:val="000000"/>
          <w:sz w:val="28"/>
        </w:rPr>
        <w:t>
             (атауы, заңды тұлғалар үшiн - уәкiлеттi тұлғалардың толық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аты-жөнi мен лауазымдары; жеке тұлғалар үшiн - аты-жөнi; толық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мекен-жайы, банктiк деректемелерi, телефоны, факсы)
</w:t>
      </w:r>
      <w:r>
        <w:br/>
      </w:r>
      <w:r>
        <w:rPr>
          <w:rFonts w:ascii="Times New Roman"/>
          <w:b w:val="false"/>
          <w:i w:val="false"/>
          <w:color w:val="000000"/>
          <w:sz w:val="28"/>
        </w:rPr>
        <w:t>
3. Операцияның мәнi_______________________________________________________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4. Шарт сомасы___________________________________________________________
</w:t>
      </w:r>
      <w:r>
        <w:br/>
      </w:r>
      <w:r>
        <w:rPr>
          <w:rFonts w:ascii="Times New Roman"/>
          <w:b w:val="false"/>
          <w:i w:val="false"/>
          <w:color w:val="000000"/>
          <w:sz w:val="28"/>
        </w:rPr>
        <w:t>
                        (Шарттың валютасында санмен, жазумен)
</w:t>
      </w:r>
      <w:r>
        <w:br/>
      </w:r>
      <w:r>
        <w:rPr>
          <w:rFonts w:ascii="Times New Roman"/>
          <w:b w:val="false"/>
          <w:i w:val="false"/>
          <w:color w:val="000000"/>
          <w:sz w:val="28"/>
        </w:rPr>
        <w:t>
5.________________________________________________________________________
</w:t>
      </w:r>
      <w:r>
        <w:br/>
      </w:r>
      <w:r>
        <w:rPr>
          <w:rFonts w:ascii="Times New Roman"/>
          <w:b w:val="false"/>
          <w:i w:val="false"/>
          <w:color w:val="000000"/>
          <w:sz w:val="28"/>
        </w:rPr>
        <w:t>
             (Шарттың валютасында төлемдердiң күнi және сомасы)
</w:t>
      </w:r>
      <w:r>
        <w:br/>
      </w:r>
      <w:r>
        <w:rPr>
          <w:rFonts w:ascii="Times New Roman"/>
          <w:b w:val="false"/>
          <w:i w:val="false"/>
          <w:color w:val="000000"/>
          <w:sz w:val="28"/>
        </w:rPr>
        <w:t>
_______________________________Шарт бойынша өтiнiш беру күнiне келiп түстi
</w:t>
      </w:r>
      <w:r>
        <w:br/>
      </w:r>
      <w:r>
        <w:rPr>
          <w:rFonts w:ascii="Times New Roman"/>
          <w:b w:val="false"/>
          <w:i w:val="false"/>
          <w:color w:val="000000"/>
          <w:sz w:val="28"/>
        </w:rPr>
        <w:t>
6. Инвестициялау объектiсiнiң жарияланған жарғылық капиталы 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(құрылтай құжаттары бойынша валюта сомасы мен атауы, санмен және жазумен)
</w:t>
      </w:r>
      <w:r>
        <w:br/>
      </w:r>
      <w:r>
        <w:rPr>
          <w:rFonts w:ascii="Times New Roman"/>
          <w:b w:val="false"/>
          <w:i w:val="false"/>
          <w:color w:val="000000"/>
          <w:sz w:val="28"/>
        </w:rPr>
        <w:t>
7. Өтiнiштi толтыру күнiне инвестициялау объектiсiнiң жарияланған жарғылық капиталы_________________________________________________________
</w:t>
      </w:r>
      <w:r>
        <w:br/>
      </w:r>
      <w:r>
        <w:rPr>
          <w:rFonts w:ascii="Times New Roman"/>
          <w:b w:val="false"/>
          <w:i w:val="false"/>
          <w:color w:val="000000"/>
          <w:sz w:val="28"/>
        </w:rPr>
        <w:t>
  (қаржылық есеп беру деректерi бойынша валюта сомасы мен атауы, санмен  
</w:t>
      </w:r>
      <w:r>
        <w:br/>
      </w:r>
      <w:r>
        <w:rPr>
          <w:rFonts w:ascii="Times New Roman"/>
          <w:b w:val="false"/>
          <w:i w:val="false"/>
          <w:color w:val="000000"/>
          <w:sz w:val="28"/>
        </w:rPr>
        <w:t>
 және жазумен)
</w:t>
      </w:r>
      <w:r>
        <w:br/>
      </w:r>
      <w:r>
        <w:rPr>
          <w:rFonts w:ascii="Times New Roman"/>
          <w:b w:val="false"/>
          <w:i w:val="false"/>
          <w:color w:val="000000"/>
          <w:sz w:val="28"/>
        </w:rPr>
        <w:t>
8. Инвестордың инвестициялау объектiсiнiң жарғылық капиталындағы үлесi:
</w:t>
      </w:r>
      <w:r>
        <w:br/>
      </w:r>
      <w:r>
        <w:rPr>
          <w:rFonts w:ascii="Times New Roman"/>
          <w:b w:val="false"/>
          <w:i w:val="false"/>
          <w:color w:val="000000"/>
          <w:sz w:val="28"/>
        </w:rPr>
        <w:t>
__________________________________________________________________________             Құрылтай құжаттары бойынша   Өтiнiштi толтыру күнiне төленген
</w:t>
      </w:r>
      <w:r>
        <w:br/>
      </w:r>
      <w:r>
        <w:rPr>
          <w:rFonts w:ascii="Times New Roman"/>
          <w:b w:val="false"/>
          <w:i w:val="false"/>
          <w:color w:val="000000"/>
          <w:sz w:val="28"/>
        </w:rPr>
        <w:t>
             жарғылық капитал             жарғылық капитал
</w:t>
      </w:r>
      <w:r>
        <w:br/>
      </w:r>
      <w:r>
        <w:rPr>
          <w:rFonts w:ascii="Times New Roman"/>
          <w:b w:val="false"/>
          <w:i w:val="false"/>
          <w:color w:val="000000"/>
          <w:sz w:val="28"/>
        </w:rPr>
        <w:t>
Инвестордың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атауы     %-   Құны Шарттың валютасында   %-   Құны Шарттың
</w:t>
      </w:r>
      <w:r>
        <w:br/>
      </w:r>
      <w:r>
        <w:rPr>
          <w:rFonts w:ascii="Times New Roman"/>
          <w:b w:val="false"/>
          <w:i w:val="false"/>
          <w:color w:val="000000"/>
          <w:sz w:val="28"/>
        </w:rPr>
        <w:t>
            пен  мың өлшем бiрлiгiмен       пен  валютасында мың өлшем
</w:t>
      </w:r>
      <w:r>
        <w:br/>
      </w:r>
      <w:r>
        <w:rPr>
          <w:rFonts w:ascii="Times New Roman"/>
          <w:b w:val="false"/>
          <w:i w:val="false"/>
          <w:color w:val="000000"/>
          <w:sz w:val="28"/>
        </w:rPr>
        <w:t>
                 көрсетiледi                     бiрлiгiмен көрсетiледi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9. Қосымша ақпарат: 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7-қосымша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қағаздарды сатып алу нысанында жүзеге асырылатын капитал 
</w:t>
      </w:r>
      <w:r>
        <w:br/>
      </w:r>
      <w:r>
        <w:rPr>
          <w:rFonts w:ascii="Times New Roman"/>
          <w:b w:val="false"/>
          <w:i w:val="false"/>
          <w:color w:val="000000"/>
          <w:sz w:val="28"/>
        </w:rPr>
        <w:t>
қозғалысымен байланысты операцияларды тiркеуге өтiнiш беру кезiнде 
</w:t>
      </w:r>
      <w:r>
        <w:br/>
      </w:r>
      <w:r>
        <w:rPr>
          <w:rFonts w:ascii="Times New Roman"/>
          <w:b w:val="false"/>
          <w:i w:val="false"/>
          <w:color w:val="000000"/>
          <w:sz w:val="28"/>
        </w:rPr>
        <w:t>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атауы, номерi, күнi 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 Қатысушы тараптар:
</w:t>
      </w:r>
      <w:r>
        <w:br/>
      </w:r>
      <w:r>
        <w:rPr>
          <w:rFonts w:ascii="Times New Roman"/>
          <w:b w:val="false"/>
          <w:i w:val="false"/>
          <w:color w:val="000000"/>
          <w:sz w:val="28"/>
        </w:rPr>
        <w:t>
Резидент__________________________________________________________________
</w:t>
      </w:r>
      <w:r>
        <w:br/>
      </w:r>
      <w:r>
        <w:rPr>
          <w:rFonts w:ascii="Times New Roman"/>
          <w:b w:val="false"/>
          <w:i w:val="false"/>
          <w:color w:val="000000"/>
          <w:sz w:val="28"/>
        </w:rPr>
        <w:t>
     (атауы, заңды тұлғалар үшiн - уәкiлеттi тұлғалардың толық аты-жөнi __________________________________________________________________________
</w:t>
      </w:r>
      <w:r>
        <w:br/>
      </w:r>
      <w:r>
        <w:rPr>
          <w:rFonts w:ascii="Times New Roman"/>
          <w:b w:val="false"/>
          <w:i w:val="false"/>
          <w:color w:val="000000"/>
          <w:sz w:val="28"/>
        </w:rPr>
        <w:t>
      мен лауазымдары; жеке тұлғалар үшiн - аты-жөнi; толық мекен-жайы, __________________________________________________________________________
</w:t>
      </w:r>
      <w:r>
        <w:br/>
      </w:r>
      <w:r>
        <w:rPr>
          <w:rFonts w:ascii="Times New Roman"/>
          <w:b w:val="false"/>
          <w:i w:val="false"/>
          <w:color w:val="000000"/>
          <w:sz w:val="28"/>
        </w:rPr>
        <w:t>
  салық төлеушiнiң тiркеу нөмiрi, банктiк деректемелерi, телефоны, факсы)
</w:t>
      </w:r>
      <w:r>
        <w:br/>
      </w:r>
      <w:r>
        <w:rPr>
          <w:rFonts w:ascii="Times New Roman"/>
          <w:b w:val="false"/>
          <w:i w:val="false"/>
          <w:color w:val="000000"/>
          <w:sz w:val="28"/>
        </w:rPr>
        <w:t>
Резидент емес _____________________________________________________________
</w:t>
      </w:r>
      <w:r>
        <w:br/>
      </w:r>
      <w:r>
        <w:rPr>
          <w:rFonts w:ascii="Times New Roman"/>
          <w:b w:val="false"/>
          <w:i w:val="false"/>
          <w:color w:val="000000"/>
          <w:sz w:val="28"/>
        </w:rPr>
        <w:t>
             (атауы, заңды тұлғалар үшiн - уәкiлеттi тұлғалардың толық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аты-жөнi мен лауазымдары; жеке тұлғалар үшiн - аты-жөнi; толық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мекен-жайы, банктiк деректемелерi, телефоны, факсы)
</w:t>
      </w:r>
      <w:r>
        <w:br/>
      </w:r>
      <w:r>
        <w:rPr>
          <w:rFonts w:ascii="Times New Roman"/>
          <w:b w:val="false"/>
          <w:i w:val="false"/>
          <w:color w:val="000000"/>
          <w:sz w:val="28"/>
        </w:rPr>
        <w:t>
3. Эмитент _______________________________________________________________
</w:t>
      </w:r>
      <w:r>
        <w:br/>
      </w:r>
      <w:r>
        <w:rPr>
          <w:rFonts w:ascii="Times New Roman"/>
          <w:b w:val="false"/>
          <w:i w:val="false"/>
          <w:color w:val="000000"/>
          <w:sz w:val="28"/>
        </w:rPr>
        <w:t>
4. Бағалы қағаздардың түрi _______________________________________________
</w:t>
      </w:r>
      <w:r>
        <w:br/>
      </w:r>
      <w:r>
        <w:rPr>
          <w:rFonts w:ascii="Times New Roman"/>
          <w:b w:val="false"/>
          <w:i w:val="false"/>
          <w:color w:val="000000"/>
          <w:sz w:val="28"/>
        </w:rPr>
        <w:t>
5. Операцияның мәнi ______________________________________________________
</w:t>
      </w:r>
      <w:r>
        <w:br/>
      </w:r>
      <w:r>
        <w:rPr>
          <w:rFonts w:ascii="Times New Roman"/>
          <w:b w:val="false"/>
          <w:i w:val="false"/>
          <w:color w:val="000000"/>
          <w:sz w:val="28"/>
        </w:rPr>
        <w:t>
6. Бағалы қағаздың 1 данасының нақты құны ________________________________
</w:t>
      </w:r>
      <w:r>
        <w:br/>
      </w:r>
      <w:r>
        <w:rPr>
          <w:rFonts w:ascii="Times New Roman"/>
          <w:b w:val="false"/>
          <w:i w:val="false"/>
          <w:color w:val="000000"/>
          <w:sz w:val="28"/>
        </w:rPr>
        <w:t>
                                              (валюта сомасы мен атауы)
</w:t>
      </w:r>
      <w:r>
        <w:br/>
      </w:r>
      <w:r>
        <w:rPr>
          <w:rFonts w:ascii="Times New Roman"/>
          <w:b w:val="false"/>
          <w:i w:val="false"/>
          <w:color w:val="000000"/>
          <w:sz w:val="28"/>
        </w:rPr>
        <w:t>
7. Бағалы қағаздардың саны 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эмитенттiң жарғылық капиталында олардың нақты үлесi, %) __________________
</w:t>
      </w:r>
      <w:r>
        <w:br/>
      </w:r>
      <w:r>
        <w:rPr>
          <w:rFonts w:ascii="Times New Roman"/>
          <w:b w:val="false"/>
          <w:i w:val="false"/>
          <w:color w:val="000000"/>
          <w:sz w:val="28"/>
        </w:rPr>
        <w:t>
8. Шарт сомасы____________________________________________________________
</w:t>
      </w:r>
      <w:r>
        <w:br/>
      </w:r>
      <w:r>
        <w:rPr>
          <w:rFonts w:ascii="Times New Roman"/>
          <w:b w:val="false"/>
          <w:i w:val="false"/>
          <w:color w:val="000000"/>
          <w:sz w:val="28"/>
        </w:rPr>
        <w:t>
                      (Шарттың валютасында санмен, жазумен)
</w:t>
      </w:r>
      <w:r>
        <w:br/>
      </w:r>
      <w:r>
        <w:rPr>
          <w:rFonts w:ascii="Times New Roman"/>
          <w:b w:val="false"/>
          <w:i w:val="false"/>
          <w:color w:val="000000"/>
          <w:sz w:val="28"/>
        </w:rPr>
        <w:t>
9.____________________________ Шарт бойынша өтiнiш беру күнiне келiп түстi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(Шарттың валютасында төлемдердiң күнi және сомасы)
</w:t>
      </w:r>
      <w:r>
        <w:br/>
      </w:r>
      <w:r>
        <w:rPr>
          <w:rFonts w:ascii="Times New Roman"/>
          <w:b w:val="false"/>
          <w:i w:val="false"/>
          <w:color w:val="000000"/>
          <w:sz w:val="28"/>
        </w:rPr>
        <w:t>
10. Бағалы қағаздар эмиссиясын тiркеу, ұлттық бiрегейлендiру нөмiрiн 
</w:t>
      </w:r>
      <w:r>
        <w:br/>
      </w:r>
      <w:r>
        <w:rPr>
          <w:rFonts w:ascii="Times New Roman"/>
          <w:b w:val="false"/>
          <w:i w:val="false"/>
          <w:color w:val="000000"/>
          <w:sz w:val="28"/>
        </w:rPr>
        <w:t>
(ұлттық бiрегейлендiру нөмiрлерiн) беру 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(күнi, тiркеу номерi, ұлттық бiрегейлендiру нөмiрi)
</w:t>
      </w:r>
      <w:r>
        <w:br/>
      </w:r>
      <w:r>
        <w:rPr>
          <w:rFonts w:ascii="Times New Roman"/>
          <w:b w:val="false"/>
          <w:i w:val="false"/>
          <w:color w:val="000000"/>
          <w:sz w:val="28"/>
        </w:rPr>
        <w:t>
11.  Инвестициялау объектiсiнiң жарияланған жарғылық капиталы 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(құрылтай құжаттары бойынша валюта сомасы мен атауы, санмен және жазумен)
</w:t>
      </w:r>
      <w:r>
        <w:br/>
      </w:r>
      <w:r>
        <w:rPr>
          <w:rFonts w:ascii="Times New Roman"/>
          <w:b w:val="false"/>
          <w:i w:val="false"/>
          <w:color w:val="000000"/>
          <w:sz w:val="28"/>
        </w:rPr>
        <w:t>
12. Өтiнiштi толтыру күнiне инвестициялау объектiсiнiң төленген 
</w:t>
      </w:r>
      <w:r>
        <w:br/>
      </w:r>
      <w:r>
        <w:rPr>
          <w:rFonts w:ascii="Times New Roman"/>
          <w:b w:val="false"/>
          <w:i w:val="false"/>
          <w:color w:val="000000"/>
          <w:sz w:val="28"/>
        </w:rPr>
        <w:t>
жарғылық капиталы_________________________________________________________
</w:t>
      </w:r>
      <w:r>
        <w:br/>
      </w:r>
      <w:r>
        <w:rPr>
          <w:rFonts w:ascii="Times New Roman"/>
          <w:b w:val="false"/>
          <w:i w:val="false"/>
          <w:color w:val="000000"/>
          <w:sz w:val="28"/>
        </w:rPr>
        <w:t>
  (қаржылық есеп беру деректерi бойынша валюта сомасы мен атауы, санмен    
</w:t>
      </w:r>
      <w:r>
        <w:br/>
      </w:r>
      <w:r>
        <w:rPr>
          <w:rFonts w:ascii="Times New Roman"/>
          <w:b w:val="false"/>
          <w:i w:val="false"/>
          <w:color w:val="000000"/>
          <w:sz w:val="28"/>
        </w:rPr>
        <w:t>
  және жазумен)
</w:t>
      </w:r>
      <w:r>
        <w:br/>
      </w:r>
      <w:r>
        <w:rPr>
          <w:rFonts w:ascii="Times New Roman"/>
          <w:b w:val="false"/>
          <w:i w:val="false"/>
          <w:color w:val="000000"/>
          <w:sz w:val="28"/>
        </w:rPr>
        <w:t>
13. Инвестордың инвестициялау объектiсiнiң жарғылық капиталындағы үлесi: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Құрылтай құжаттары бойынша   Өтiнiштi толтыру күнiне төленген
</w:t>
      </w:r>
      <w:r>
        <w:br/>
      </w:r>
      <w:r>
        <w:rPr>
          <w:rFonts w:ascii="Times New Roman"/>
          <w:b w:val="false"/>
          <w:i w:val="false"/>
          <w:color w:val="000000"/>
          <w:sz w:val="28"/>
        </w:rPr>
        <w:t>
             жарғылық капитал             жарғылық капитал
</w:t>
      </w:r>
      <w:r>
        <w:br/>
      </w:r>
      <w:r>
        <w:rPr>
          <w:rFonts w:ascii="Times New Roman"/>
          <w:b w:val="false"/>
          <w:i w:val="false"/>
          <w:color w:val="000000"/>
          <w:sz w:val="28"/>
        </w:rPr>
        <w:t>
Инвестордың _______________________________________________________________
</w:t>
      </w:r>
      <w:r>
        <w:br/>
      </w:r>
      <w:r>
        <w:rPr>
          <w:rFonts w:ascii="Times New Roman"/>
          <w:b w:val="false"/>
          <w:i w:val="false"/>
          <w:color w:val="000000"/>
          <w:sz w:val="28"/>
        </w:rPr>
        <w:t>
  атауы     %-   Құны Шарттың валютасында   %-   Құны Шарттың
</w:t>
      </w:r>
      <w:r>
        <w:br/>
      </w:r>
      <w:r>
        <w:rPr>
          <w:rFonts w:ascii="Times New Roman"/>
          <w:b w:val="false"/>
          <w:i w:val="false"/>
          <w:color w:val="000000"/>
          <w:sz w:val="28"/>
        </w:rPr>
        <w:t>
                 мың өлшем бiрлiгiмен            валютасында мың өлшем
</w:t>
      </w:r>
      <w:r>
        <w:br/>
      </w:r>
      <w:r>
        <w:rPr>
          <w:rFonts w:ascii="Times New Roman"/>
          <w:b w:val="false"/>
          <w:i w:val="false"/>
          <w:color w:val="000000"/>
          <w:sz w:val="28"/>
        </w:rPr>
        <w:t>
                 көрсетiледi                     бiрлiгiмен көрсетiледi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14. Қосымша ақпарат: 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8-қосымша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ж._____ тоқсан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тiкелей және портфельдiк инвестициялар бойынша мәлiметтер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ОКПО коды ____________________
</w:t>
      </w:r>
      <w:r>
        <w:br/>
      </w:r>
      <w:r>
        <w:rPr>
          <w:rFonts w:ascii="Times New Roman"/>
          <w:b w:val="false"/>
          <w:i w:val="false"/>
          <w:color w:val="000000"/>
          <w:sz w:val="28"/>
        </w:rPr>
        <w:t>
(резиденттiң атауы)   
</w:t>
      </w:r>
      <w:r>
        <w:br/>
      </w:r>
      <w:r>
        <w:rPr>
          <w:rFonts w:ascii="Times New Roman"/>
          <w:b w:val="false"/>
          <w:i w:val="false"/>
          <w:color w:val="000000"/>
          <w:sz w:val="28"/>
        </w:rPr>
        <w:t>
                                        Ұлттық Банктiң тiркеу
</w:t>
      </w:r>
      <w:r>
        <w:br/>
      </w:r>
      <w:r>
        <w:rPr>
          <w:rFonts w:ascii="Times New Roman"/>
          <w:b w:val="false"/>
          <w:i w:val="false"/>
          <w:color w:val="000000"/>
          <w:sz w:val="28"/>
        </w:rPr>
        <w:t>
_________________________               куәлiгiнiң номерi_____________
</w:t>
      </w:r>
      <w:r>
        <w:br/>
      </w:r>
      <w:r>
        <w:rPr>
          <w:rFonts w:ascii="Times New Roman"/>
          <w:b w:val="false"/>
          <w:i w:val="false"/>
          <w:color w:val="000000"/>
          <w:sz w:val="28"/>
        </w:rPr>
        <w:t>
(резидент еместiң атауы)
</w:t>
      </w:r>
      <w:r>
        <w:br/>
      </w:r>
      <w:r>
        <w:rPr>
          <w:rFonts w:ascii="Times New Roman"/>
          <w:b w:val="false"/>
          <w:i w:val="false"/>
          <w:color w:val="000000"/>
          <w:sz w:val="28"/>
        </w:rPr>
        <w:t>
_________________________               берiлген күнi__________________
</w:t>
      </w:r>
      <w:r>
        <w:br/>
      </w:r>
      <w:r>
        <w:rPr>
          <w:rFonts w:ascii="Times New Roman"/>
          <w:b w:val="false"/>
          <w:i w:val="false"/>
          <w:color w:val="000000"/>
          <w:sz w:val="28"/>
        </w:rPr>
        <w:t>
(Шарт валютасының атауы)
</w:t>
      </w:r>
      <w:r>
        <w:br/>
      </w:r>
      <w:r>
        <w:rPr>
          <w:rFonts w:ascii="Times New Roman"/>
          <w:b w:val="false"/>
          <w:i w:val="false"/>
          <w:color w:val="000000"/>
          <w:sz w:val="28"/>
        </w:rPr>
        <w:t>
                                                       мың АҚШ доллары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Көрсеткiштiң атауы                  Жолдың     Есептi кезеңдегi
</w:t>
      </w:r>
      <w:r>
        <w:br/>
      </w:r>
      <w:r>
        <w:rPr>
          <w:rFonts w:ascii="Times New Roman"/>
          <w:b w:val="false"/>
          <w:i w:val="false"/>
          <w:color w:val="000000"/>
          <w:sz w:val="28"/>
        </w:rPr>
        <w:t>
                                            коды   операциялар, оның iшiнде
</w:t>
      </w:r>
      <w:r>
        <w:br/>
      </w:r>
      <w:r>
        <w:rPr>
          <w:rFonts w:ascii="Times New Roman"/>
          <w:b w:val="false"/>
          <w:i w:val="false"/>
          <w:color w:val="000000"/>
          <w:sz w:val="28"/>
        </w:rPr>
        <w:t>
                                                     әрбiр инвестор бойынша
</w:t>
      </w:r>
      <w:r>
        <w:br/>
      </w:r>
      <w:r>
        <w:rPr>
          <w:rFonts w:ascii="Times New Roman"/>
          <w:b w:val="false"/>
          <w:i w:val="false"/>
          <w:color w:val="000000"/>
          <w:sz w:val="28"/>
        </w:rPr>
        <w:t>
                                                  ________________________ 
</w:t>
      </w:r>
      <w:r>
        <w:br/>
      </w:r>
      <w:r>
        <w:rPr>
          <w:rFonts w:ascii="Times New Roman"/>
          <w:b w:val="false"/>
          <w:i w:val="false"/>
          <w:color w:val="000000"/>
          <w:sz w:val="28"/>
        </w:rPr>
        <w:t>
                                                    1 Инвестор 2 Инвестор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Тiкелей инвестициялар, барлығы:              10
</w:t>
      </w:r>
      <w:r>
        <w:br/>
      </w:r>
      <w:r>
        <w:rPr>
          <w:rFonts w:ascii="Times New Roman"/>
          <w:b w:val="false"/>
          <w:i w:val="false"/>
          <w:color w:val="000000"/>
          <w:sz w:val="28"/>
        </w:rPr>
        <w:t>
((11)+(17))
</w:t>
      </w:r>
      <w:r>
        <w:br/>
      </w:r>
      <w:r>
        <w:rPr>
          <w:rFonts w:ascii="Times New Roman"/>
          <w:b w:val="false"/>
          <w:i w:val="false"/>
          <w:color w:val="000000"/>
          <w:sz w:val="28"/>
        </w:rPr>
        <w:t>
1) жарғылық капиталға салым (акцияларды      11
</w:t>
      </w:r>
      <w:r>
        <w:br/>
      </w:r>
      <w:r>
        <w:rPr>
          <w:rFonts w:ascii="Times New Roman"/>
          <w:b w:val="false"/>
          <w:i w:val="false"/>
          <w:color w:val="000000"/>
          <w:sz w:val="28"/>
        </w:rPr>
        <w:t>
сатып алу) ((12)+(13)+(14)+(15)+(16)
</w:t>
      </w:r>
      <w:r>
        <w:br/>
      </w:r>
      <w:r>
        <w:rPr>
          <w:rFonts w:ascii="Times New Roman"/>
          <w:b w:val="false"/>
          <w:i w:val="false"/>
          <w:color w:val="000000"/>
          <w:sz w:val="28"/>
        </w:rPr>
        <w:t>
оның iшiнде:
</w:t>
      </w:r>
      <w:r>
        <w:br/>
      </w:r>
      <w:r>
        <w:rPr>
          <w:rFonts w:ascii="Times New Roman"/>
          <w:b w:val="false"/>
          <w:i w:val="false"/>
          <w:color w:val="000000"/>
          <w:sz w:val="28"/>
        </w:rPr>
        <w:t>
а) ақша (акцияларды сатып алуды қосқанда)    12
</w:t>
      </w:r>
      <w:r>
        <w:br/>
      </w:r>
      <w:r>
        <w:rPr>
          <w:rFonts w:ascii="Times New Roman"/>
          <w:b w:val="false"/>
          <w:i w:val="false"/>
          <w:color w:val="000000"/>
          <w:sz w:val="28"/>
        </w:rPr>
        <w:t>
б) жабдықтар, тауарлар және т.б.             13 
</w:t>
      </w:r>
      <w:r>
        <w:br/>
      </w:r>
      <w:r>
        <w:rPr>
          <w:rFonts w:ascii="Times New Roman"/>
          <w:b w:val="false"/>
          <w:i w:val="false"/>
          <w:color w:val="000000"/>
          <w:sz w:val="28"/>
        </w:rPr>
        <w:t>
в) материалдық емес активтер                 14
</w:t>
      </w:r>
      <w:r>
        <w:br/>
      </w:r>
      <w:r>
        <w:rPr>
          <w:rFonts w:ascii="Times New Roman"/>
          <w:b w:val="false"/>
          <w:i w:val="false"/>
          <w:color w:val="000000"/>
          <w:sz w:val="28"/>
        </w:rPr>
        <w:t>
г) кредиттер (несиелер, заемдар) бойынша     15 
</w:t>
      </w:r>
      <w:r>
        <w:br/>
      </w:r>
      <w:r>
        <w:rPr>
          <w:rFonts w:ascii="Times New Roman"/>
          <w:b w:val="false"/>
          <w:i w:val="false"/>
          <w:color w:val="000000"/>
          <w:sz w:val="28"/>
        </w:rPr>
        <w:t>
берешектi акцияларға немесе (және) жарғылық 
</w:t>
      </w:r>
      <w:r>
        <w:br/>
      </w:r>
      <w:r>
        <w:rPr>
          <w:rFonts w:ascii="Times New Roman"/>
          <w:b w:val="false"/>
          <w:i w:val="false"/>
          <w:color w:val="000000"/>
          <w:sz w:val="28"/>
        </w:rPr>
        <w:t>
капиталға қатысу үлесiне айырбастау
</w:t>
      </w:r>
      <w:r>
        <w:br/>
      </w:r>
      <w:r>
        <w:rPr>
          <w:rFonts w:ascii="Times New Roman"/>
          <w:b w:val="false"/>
          <w:i w:val="false"/>
          <w:color w:val="000000"/>
          <w:sz w:val="28"/>
        </w:rPr>
        <w:t>
д) жарғылық капиталға дивидендтердi есепке   16
</w:t>
      </w:r>
      <w:r>
        <w:br/>
      </w:r>
      <w:r>
        <w:rPr>
          <w:rFonts w:ascii="Times New Roman"/>
          <w:b w:val="false"/>
          <w:i w:val="false"/>
          <w:color w:val="000000"/>
          <w:sz w:val="28"/>
        </w:rPr>
        <w:t>
алу түрiнде
</w:t>
      </w:r>
      <w:r>
        <w:br/>
      </w:r>
      <w:r>
        <w:rPr>
          <w:rFonts w:ascii="Times New Roman"/>
          <w:b w:val="false"/>
          <w:i w:val="false"/>
          <w:color w:val="000000"/>
          <w:sz w:val="28"/>
        </w:rPr>
        <w:t>
2) жылжымайтын мүлiктi немесе мүлiктiк       17
</w:t>
      </w:r>
      <w:r>
        <w:br/>
      </w:r>
      <w:r>
        <w:rPr>
          <w:rFonts w:ascii="Times New Roman"/>
          <w:b w:val="false"/>
          <w:i w:val="false"/>
          <w:color w:val="000000"/>
          <w:sz w:val="28"/>
        </w:rPr>
        <w:t>
кешендi сатып алу
</w:t>
      </w:r>
      <w:r>
        <w:br/>
      </w:r>
      <w:r>
        <w:rPr>
          <w:rFonts w:ascii="Times New Roman"/>
          <w:b w:val="false"/>
          <w:i w:val="false"/>
          <w:color w:val="000000"/>
          <w:sz w:val="28"/>
        </w:rPr>
        <w:t>
Портфельдiк инвестициялар, барлығы           20
</w:t>
      </w:r>
      <w:r>
        <w:br/>
      </w:r>
      <w:r>
        <w:rPr>
          <w:rFonts w:ascii="Times New Roman"/>
          <w:b w:val="false"/>
          <w:i w:val="false"/>
          <w:color w:val="000000"/>
          <w:sz w:val="28"/>
        </w:rPr>
        <w:t>
((21)+(22)+(23))
</w:t>
      </w:r>
      <w:r>
        <w:br/>
      </w:r>
      <w:r>
        <w:rPr>
          <w:rFonts w:ascii="Times New Roman"/>
          <w:b w:val="false"/>
          <w:i w:val="false"/>
          <w:color w:val="000000"/>
          <w:sz w:val="28"/>
        </w:rPr>
        <w:t>
1) акциялар                                  21 
</w:t>
      </w:r>
      <w:r>
        <w:br/>
      </w:r>
      <w:r>
        <w:rPr>
          <w:rFonts w:ascii="Times New Roman"/>
          <w:b w:val="false"/>
          <w:i w:val="false"/>
          <w:color w:val="000000"/>
          <w:sz w:val="28"/>
        </w:rPr>
        <w:t>
2) облигациялар                              22
</w:t>
      </w:r>
      <w:r>
        <w:br/>
      </w:r>
      <w:r>
        <w:rPr>
          <w:rFonts w:ascii="Times New Roman"/>
          <w:b w:val="false"/>
          <w:i w:val="false"/>
          <w:color w:val="000000"/>
          <w:sz w:val="28"/>
        </w:rPr>
        <w:t>
3) басқалары (талдама жасаңыз)               23
</w:t>
      </w:r>
      <w:r>
        <w:br/>
      </w:r>
      <w:r>
        <w:rPr>
          <w:rFonts w:ascii="Times New Roman"/>
          <w:b w:val="false"/>
          <w:i w:val="false"/>
          <w:color w:val="000000"/>
          <w:sz w:val="28"/>
        </w:rPr>
        <w:t>
Тiкелей инвестициялардың кiрiсi - барлығы:   30
</w:t>
      </w:r>
      <w:r>
        <w:br/>
      </w:r>
      <w:r>
        <w:rPr>
          <w:rFonts w:ascii="Times New Roman"/>
          <w:b w:val="false"/>
          <w:i w:val="false"/>
          <w:color w:val="000000"/>
          <w:sz w:val="28"/>
        </w:rPr>
        <w:t>
((31)+(32))
</w:t>
      </w:r>
      <w:r>
        <w:br/>
      </w:r>
      <w:r>
        <w:rPr>
          <w:rFonts w:ascii="Times New Roman"/>
          <w:b w:val="false"/>
          <w:i w:val="false"/>
          <w:color w:val="000000"/>
          <w:sz w:val="28"/>
        </w:rPr>
        <w:t>
1) төленген дивидендтер                      31
</w:t>
      </w:r>
      <w:r>
        <w:br/>
      </w:r>
      <w:r>
        <w:rPr>
          <w:rFonts w:ascii="Times New Roman"/>
          <w:b w:val="false"/>
          <w:i w:val="false"/>
          <w:color w:val="000000"/>
          <w:sz w:val="28"/>
        </w:rPr>
        <w:t>
2) қайта инвестицияланған таза кiрiс (шығын) 32
</w:t>
      </w:r>
      <w:r>
        <w:br/>
      </w:r>
      <w:r>
        <w:rPr>
          <w:rFonts w:ascii="Times New Roman"/>
          <w:b w:val="false"/>
          <w:i w:val="false"/>
          <w:color w:val="000000"/>
          <w:sz w:val="28"/>
        </w:rPr>
        <w:t>
Портфельдiк инвестициялардың кiрiсi -        40
</w:t>
      </w:r>
      <w:r>
        <w:br/>
      </w:r>
      <w:r>
        <w:rPr>
          <w:rFonts w:ascii="Times New Roman"/>
          <w:b w:val="false"/>
          <w:i w:val="false"/>
          <w:color w:val="000000"/>
          <w:sz w:val="28"/>
        </w:rPr>
        <w:t>
барлығы ((41)+(42))
</w:t>
      </w:r>
      <w:r>
        <w:br/>
      </w:r>
      <w:r>
        <w:rPr>
          <w:rFonts w:ascii="Times New Roman"/>
          <w:b w:val="false"/>
          <w:i w:val="false"/>
          <w:color w:val="000000"/>
          <w:sz w:val="28"/>
        </w:rPr>
        <w:t>
1) акциялар бойынша төленген дивидендтер     41
</w:t>
      </w:r>
      <w:r>
        <w:br/>
      </w:r>
      <w:r>
        <w:rPr>
          <w:rFonts w:ascii="Times New Roman"/>
          <w:b w:val="false"/>
          <w:i w:val="false"/>
          <w:color w:val="000000"/>
          <w:sz w:val="28"/>
        </w:rPr>
        <w:t>
2) басқа да бағалы қағаздар бойынша          42 
</w:t>
      </w:r>
      <w:r>
        <w:br/>
      </w:r>
      <w:r>
        <w:rPr>
          <w:rFonts w:ascii="Times New Roman"/>
          <w:b w:val="false"/>
          <w:i w:val="false"/>
          <w:color w:val="000000"/>
          <w:sz w:val="28"/>
        </w:rPr>
        <w:t>
есептелген кiрiстер (сыйақы)
</w:t>
      </w:r>
      <w:r>
        <w:br/>
      </w:r>
      <w:r>
        <w:rPr>
          <w:rFonts w:ascii="Times New Roman"/>
          <w:b w:val="false"/>
          <w:i w:val="false"/>
          <w:color w:val="000000"/>
          <w:sz w:val="28"/>
        </w:rPr>
        <w:t>
        олардың iшiнде төленгенi             43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Анықтама үшiн:
</w:t>
      </w:r>
      <w:r>
        <w:br/>
      </w:r>
      <w:r>
        <w:rPr>
          <w:rFonts w:ascii="Times New Roman"/>
          <w:b w:val="false"/>
          <w:i w:val="false"/>
          <w:color w:val="000000"/>
          <w:sz w:val="28"/>
        </w:rPr>
        <w:t>
1. Есептi тоқсанның аяғына резидент-заңды тұлғаның жарияланған жарғылық 
</w:t>
      </w:r>
      <w:r>
        <w:br/>
      </w:r>
      <w:r>
        <w:rPr>
          <w:rFonts w:ascii="Times New Roman"/>
          <w:b w:val="false"/>
          <w:i w:val="false"/>
          <w:color w:val="000000"/>
          <w:sz w:val="28"/>
        </w:rPr>
        <w:t>
капиталы___________________________________________________________________
</w:t>
      </w:r>
      <w:r>
        <w:br/>
      </w:r>
      <w:r>
        <w:rPr>
          <w:rFonts w:ascii="Times New Roman"/>
          <w:b w:val="false"/>
          <w:i w:val="false"/>
          <w:color w:val="000000"/>
          <w:sz w:val="28"/>
        </w:rPr>
        <w:t>
(құрылтай құжаттары бойынша валютаның сомасы мен атауы, санмен және 
</w:t>
      </w:r>
      <w:r>
        <w:br/>
      </w:r>
      <w:r>
        <w:rPr>
          <w:rFonts w:ascii="Times New Roman"/>
          <w:b w:val="false"/>
          <w:i w:val="false"/>
          <w:color w:val="000000"/>
          <w:sz w:val="28"/>
        </w:rPr>
        <w:t>
жазумен)
</w:t>
      </w:r>
      <w:r>
        <w:br/>
      </w:r>
      <w:r>
        <w:rPr>
          <w:rFonts w:ascii="Times New Roman"/>
          <w:b w:val="false"/>
          <w:i w:val="false"/>
          <w:color w:val="000000"/>
          <w:sz w:val="28"/>
        </w:rPr>
        <w:t>
2. Есептi тоқсанның аяғына резидент-заңды тұлғаның төлеген жарғылық 
</w:t>
      </w:r>
      <w:r>
        <w:br/>
      </w:r>
      <w:r>
        <w:rPr>
          <w:rFonts w:ascii="Times New Roman"/>
          <w:b w:val="false"/>
          <w:i w:val="false"/>
          <w:color w:val="000000"/>
          <w:sz w:val="28"/>
        </w:rPr>
        <w:t>
капиталы___________________________________________________________________
</w:t>
      </w:r>
      <w:r>
        <w:br/>
      </w:r>
      <w:r>
        <w:rPr>
          <w:rFonts w:ascii="Times New Roman"/>
          <w:b w:val="false"/>
          <w:i w:val="false"/>
          <w:color w:val="000000"/>
          <w:sz w:val="28"/>
        </w:rPr>
        <w:t>
(қаржылық есеп беру деректерi бойынша валютаның сомасы мен атауы, санмен 
</w:t>
      </w:r>
      <w:r>
        <w:br/>
      </w:r>
      <w:r>
        <w:rPr>
          <w:rFonts w:ascii="Times New Roman"/>
          <w:b w:val="false"/>
          <w:i w:val="false"/>
          <w:color w:val="000000"/>
          <w:sz w:val="28"/>
        </w:rPr>
        <w:t>
және жазумен)
</w:t>
      </w:r>
      <w:r>
        <w:br/>
      </w:r>
      <w:r>
        <w:rPr>
          <w:rFonts w:ascii="Times New Roman"/>
          <w:b w:val="false"/>
          <w:i w:val="false"/>
          <w:color w:val="000000"/>
          <w:sz w:val="28"/>
        </w:rPr>
        <w:t>
3. Есептi кезең аяғының жағдайы бойынша резидент-заңды тұлғаның жарғылық
</w:t>
      </w:r>
      <w:r>
        <w:br/>
      </w:r>
      <w:r>
        <w:rPr>
          <w:rFonts w:ascii="Times New Roman"/>
          <w:b w:val="false"/>
          <w:i w:val="false"/>
          <w:color w:val="000000"/>
          <w:sz w:val="28"/>
        </w:rPr>
        <w:t>
капиталындағы шетелдiк инвестордың (инвесторлардың) үлесi: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Құрылтай құжаттары бойынша    Төленген жарғылық капитал
</w:t>
      </w:r>
      <w:r>
        <w:br/>
      </w:r>
      <w:r>
        <w:rPr>
          <w:rFonts w:ascii="Times New Roman"/>
          <w:b w:val="false"/>
          <w:i w:val="false"/>
          <w:color w:val="000000"/>
          <w:sz w:val="28"/>
        </w:rPr>
        <w:t>
                жарғылық капитал
</w:t>
      </w:r>
      <w:r>
        <w:br/>
      </w:r>
      <w:r>
        <w:rPr>
          <w:rFonts w:ascii="Times New Roman"/>
          <w:b w:val="false"/>
          <w:i w:val="false"/>
          <w:color w:val="000000"/>
          <w:sz w:val="28"/>
        </w:rPr>
        <w:t>
Инвестордың _______________________________________________________________
</w:t>
      </w:r>
      <w:r>
        <w:br/>
      </w:r>
      <w:r>
        <w:rPr>
          <w:rFonts w:ascii="Times New Roman"/>
          <w:b w:val="false"/>
          <w:i w:val="false"/>
          <w:color w:val="000000"/>
          <w:sz w:val="28"/>
        </w:rPr>
        <w:t>
атауы        %-  Құны Шарттың валютасында     %-      Құны Шарттың
</w:t>
      </w:r>
      <w:r>
        <w:br/>
      </w:r>
      <w:r>
        <w:rPr>
          <w:rFonts w:ascii="Times New Roman"/>
          <w:b w:val="false"/>
          <w:i w:val="false"/>
          <w:color w:val="000000"/>
          <w:sz w:val="28"/>
        </w:rPr>
        <w:t>
            пен  мың өлшем бiрлiгiмен        пен  валютасында мың өлшем
</w:t>
      </w:r>
      <w:r>
        <w:br/>
      </w:r>
      <w:r>
        <w:rPr>
          <w:rFonts w:ascii="Times New Roman"/>
          <w:b w:val="false"/>
          <w:i w:val="false"/>
          <w:color w:val="000000"/>
          <w:sz w:val="28"/>
        </w:rPr>
        <w:t>
                 көрсетiледi                      бiрлiгiмен көрсетiледi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Бас бухгалтер _______________________   _______________________
</w:t>
      </w:r>
      <w:r>
        <w:br/>
      </w:r>
      <w:r>
        <w:rPr>
          <w:rFonts w:ascii="Times New Roman"/>
          <w:b w:val="false"/>
          <w:i w:val="false"/>
          <w:color w:val="000000"/>
          <w:sz w:val="28"/>
        </w:rPr>
        <w:t>
                    (аты-жөнi)                   (қолы)
</w:t>
      </w:r>
      <w:r>
        <w:br/>
      </w:r>
      <w:r>
        <w:rPr>
          <w:rFonts w:ascii="Times New Roman"/>
          <w:b w:val="false"/>
          <w:i w:val="false"/>
          <w:color w:val="000000"/>
          <w:sz w:val="28"/>
        </w:rPr>
        <w:t>
Орындаушы ______________________________________
</w:t>
      </w:r>
      <w:r>
        <w:br/>
      </w:r>
      <w:r>
        <w:rPr>
          <w:rFonts w:ascii="Times New Roman"/>
          <w:b w:val="false"/>
          <w:i w:val="false"/>
          <w:color w:val="000000"/>
          <w:sz w:val="28"/>
        </w:rPr>
        <w:t>
                 (аты-жөнi,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__________20__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 жөнiнде нұсқаулар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Мәлiметтерде есептi тоқсандағы Қазақстан Республикасына тiкелей және портфельдiк инвестициялар нысанындағы капитал қозғалысымен байланысты операцияларды көздейтiн Шарттар негiзiнде туындайтын Қазақстан Республикасының резидентi ұйымының (кәсiпорынның) мiндеттемелерiнiң өзгерiстерi бойынша ақпарат көрсетiледi. Сонымен қатар осындай операциялар бойынша резидент еместерге тиесiлi кiрiстер туралы ақпарат көрсетiледi. 
</w:t>
      </w:r>
      <w:r>
        <w:br/>
      </w:r>
      <w:r>
        <w:rPr>
          <w:rFonts w:ascii="Times New Roman"/>
          <w:b w:val="false"/>
          <w:i w:val="false"/>
          <w:color w:val="000000"/>
          <w:sz w:val="28"/>
        </w:rPr>
        <w:t>
      Резиденттiң жарғылық капиталында инвесторлардың қатысу үлесi туралы жалпы мәлiметтер анықтама бөлiгiнде көрсетiледi. 
</w:t>
      </w:r>
      <w:r>
        <w:br/>
      </w:r>
      <w:r>
        <w:rPr>
          <w:rFonts w:ascii="Times New Roman"/>
          <w:b w:val="false"/>
          <w:i w:val="false"/>
          <w:color w:val="000000"/>
          <w:sz w:val="28"/>
        </w:rPr>
        <w:t>
      Тiкелей және портфельдiк инвестициялар туралы мәлiметтерде (12-15, 17, 21-23 жолдары) резидент еместердiң резиденттерден жарғылық капиталдың немесе жылжымайтын мүлiктiң және борыштық бағалы қағаздардың үлесiн сатып алуы, сондай-ақ олардың қайта сатуы (және борыштық бағалы қағаздар болса өтеуi, акциялардан басқа) көрсетiлуi қажет. Соңғы операция жағдайында, мәлiметтер терiс белгiмен қойылады. 
</w:t>
      </w:r>
      <w:r>
        <w:br/>
      </w:r>
      <w:r>
        <w:rPr>
          <w:rFonts w:ascii="Times New Roman"/>
          <w:b w:val="false"/>
          <w:i w:val="false"/>
          <w:color w:val="000000"/>
          <w:sz w:val="28"/>
        </w:rPr>
        <w:t>
      Тiкелей және портфельдiк инвестициялар бойынша төленген дивидендтер (тиiсiнше 31, 41 жолдар) олардың нақты төлену күнi бойынша көрсетiледi. Қайта инвестицияланған таза кiрiс (шығын) тiкелей инвестордың жарғылық капиталдағы үлесiне сәйкес көрсетiледi. Шығындар терiс белгiмен көрсетiледi. 
</w:t>
      </w:r>
      <w:r>
        <w:br/>
      </w:r>
      <w:r>
        <w:rPr>
          <w:rFonts w:ascii="Times New Roman"/>
          <w:b w:val="false"/>
          <w:i w:val="false"/>
          <w:color w:val="000000"/>
          <w:sz w:val="28"/>
        </w:rPr>
        <w:t>
      Есептi кезеңдегi операциялар олардың нақты құны бойынша көрсетiледi. Өзге валютада көрсетiлген деректер операция жүргiзiлу күнiне Ұлттық Банктiң ресми бағамдарын ескере отырып АҚШ долларына ауыстырылады. 
</w:t>
      </w:r>
      <w:r>
        <w:br/>
      </w:r>
      <w:r>
        <w:rPr>
          <w:rFonts w:ascii="Times New Roman"/>
          <w:b w:val="false"/>
          <w:i w:val="false"/>
          <w:color w:val="000000"/>
          <w:sz w:val="28"/>
        </w:rPr>
        <w:t>
      Көрсетiлген мәлiметтердiң сенiмдiлiгiн растайтын құжаттарды ұсынған кезде құжаттардың атауын, саны мен сомасын атап көрсету керек, айырмашылықтар болған жағдайда қысқаша анықтама беру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9-қосымша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ж.___ тоқсан үшiн 
</w:t>
      </w:r>
      <w:r>
        <w:br/>
      </w:r>
      <w:r>
        <w:rPr>
          <w:rFonts w:ascii="Times New Roman"/>
          <w:b w:val="false"/>
          <w:i w:val="false"/>
          <w:color w:val="000000"/>
          <w:sz w:val="28"/>
        </w:rPr>
        <w:t>
          ___ ж. _________ N __ Шартқа қызмет көрсету туралы мәлiметтер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ОКПО коды ______________________
</w:t>
      </w:r>
      <w:r>
        <w:br/>
      </w:r>
      <w:r>
        <w:rPr>
          <w:rFonts w:ascii="Times New Roman"/>
          <w:b w:val="false"/>
          <w:i w:val="false"/>
          <w:color w:val="000000"/>
          <w:sz w:val="28"/>
        </w:rPr>
        <w:t>
(резиденттiң атауы)
</w:t>
      </w:r>
      <w:r>
        <w:br/>
      </w:r>
      <w:r>
        <w:rPr>
          <w:rFonts w:ascii="Times New Roman"/>
          <w:b w:val="false"/>
          <w:i w:val="false"/>
          <w:color w:val="000000"/>
          <w:sz w:val="28"/>
        </w:rPr>
        <w:t>
                                      Ұлттық Банктiң тiркеу
</w:t>
      </w:r>
      <w:r>
        <w:br/>
      </w:r>
      <w:r>
        <w:rPr>
          <w:rFonts w:ascii="Times New Roman"/>
          <w:b w:val="false"/>
          <w:i w:val="false"/>
          <w:color w:val="000000"/>
          <w:sz w:val="28"/>
        </w:rPr>
        <w:t>
________________________              куәлiгiнiң номерi_______________
</w:t>
      </w:r>
      <w:r>
        <w:br/>
      </w:r>
      <w:r>
        <w:rPr>
          <w:rFonts w:ascii="Times New Roman"/>
          <w:b w:val="false"/>
          <w:i w:val="false"/>
          <w:color w:val="000000"/>
          <w:sz w:val="28"/>
        </w:rPr>
        <w:t>
(резидент еместiң атауы)
</w:t>
      </w:r>
      <w:r>
        <w:br/>
      </w:r>
      <w:r>
        <w:rPr>
          <w:rFonts w:ascii="Times New Roman"/>
          <w:b w:val="false"/>
          <w:i w:val="false"/>
          <w:color w:val="000000"/>
          <w:sz w:val="28"/>
        </w:rPr>
        <w:t>
                                      берiлген күнi___________________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Көрсеткiштiң атауы                            мың
</w:t>
      </w:r>
      <w:r>
        <w:br/>
      </w:r>
      <w:r>
        <w:rPr>
          <w:rFonts w:ascii="Times New Roman"/>
          <w:b w:val="false"/>
          <w:i w:val="false"/>
          <w:color w:val="000000"/>
          <w:sz w:val="28"/>
        </w:rPr>
        <w:t>
коды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Есептi кезеңнiң басына шарт бойынша ақша есеп айырысу.
</w:t>
      </w:r>
      <w:r>
        <w:br/>
      </w:r>
      <w:r>
        <w:rPr>
          <w:rFonts w:ascii="Times New Roman"/>
          <w:b w:val="false"/>
          <w:i w:val="false"/>
          <w:color w:val="000000"/>
          <w:sz w:val="28"/>
        </w:rPr>
        <w:t>
      ларының сальдосы
</w:t>
      </w:r>
      <w:r>
        <w:br/>
      </w:r>
      <w:r>
        <w:rPr>
          <w:rFonts w:ascii="Times New Roman"/>
          <w:b w:val="false"/>
          <w:i w:val="false"/>
          <w:color w:val="000000"/>
          <w:sz w:val="28"/>
        </w:rPr>
        <w:t>
2.    Клиенттен кезең iшiнде ақша қаражатының келiп түсуi
</w:t>
      </w:r>
      <w:r>
        <w:br/>
      </w:r>
      <w:r>
        <w:rPr>
          <w:rFonts w:ascii="Times New Roman"/>
          <w:b w:val="false"/>
          <w:i w:val="false"/>
          <w:color w:val="000000"/>
          <w:sz w:val="28"/>
        </w:rPr>
        <w:t>
3.    Бағалы қағаздарды сатудан (өтеуден) ақша қаражатының 
</w:t>
      </w:r>
      <w:r>
        <w:br/>
      </w:r>
      <w:r>
        <w:rPr>
          <w:rFonts w:ascii="Times New Roman"/>
          <w:b w:val="false"/>
          <w:i w:val="false"/>
          <w:color w:val="000000"/>
          <w:sz w:val="28"/>
        </w:rPr>
        <w:t>
      түсуi, оның iшiнде:
</w:t>
      </w:r>
      <w:r>
        <w:br/>
      </w:r>
      <w:r>
        <w:rPr>
          <w:rFonts w:ascii="Times New Roman"/>
          <w:b w:val="false"/>
          <w:i w:val="false"/>
          <w:color w:val="000000"/>
          <w:sz w:val="28"/>
        </w:rPr>
        <w:t>
3.1   акциялар
</w:t>
      </w:r>
      <w:r>
        <w:br/>
      </w:r>
      <w:r>
        <w:rPr>
          <w:rFonts w:ascii="Times New Roman"/>
          <w:b w:val="false"/>
          <w:i w:val="false"/>
          <w:color w:val="000000"/>
          <w:sz w:val="28"/>
        </w:rPr>
        <w:t>
3.2   басқа да бағалы қағаздар
</w:t>
      </w:r>
      <w:r>
        <w:br/>
      </w:r>
      <w:r>
        <w:rPr>
          <w:rFonts w:ascii="Times New Roman"/>
          <w:b w:val="false"/>
          <w:i w:val="false"/>
          <w:color w:val="000000"/>
          <w:sz w:val="28"/>
        </w:rPr>
        <w:t>
4.    Бағалы қағаздарды нақты ұстауға қабылдау
</w:t>
      </w:r>
      <w:r>
        <w:br/>
      </w:r>
      <w:r>
        <w:rPr>
          <w:rFonts w:ascii="Times New Roman"/>
          <w:b w:val="false"/>
          <w:i w:val="false"/>
          <w:color w:val="000000"/>
          <w:sz w:val="28"/>
        </w:rPr>
        <w:t>
5.    Инвестициялық кiріс, оның iшiнде:
</w:t>
      </w:r>
      <w:r>
        <w:br/>
      </w:r>
      <w:r>
        <w:rPr>
          <w:rFonts w:ascii="Times New Roman"/>
          <w:b w:val="false"/>
          <w:i w:val="false"/>
          <w:color w:val="000000"/>
          <w:sz w:val="28"/>
        </w:rPr>
        <w:t>
5.1   дивидендтер
</w:t>
      </w:r>
      <w:r>
        <w:br/>
      </w:r>
      <w:r>
        <w:rPr>
          <w:rFonts w:ascii="Times New Roman"/>
          <w:b w:val="false"/>
          <w:i w:val="false"/>
          <w:color w:val="000000"/>
          <w:sz w:val="28"/>
        </w:rPr>
        <w:t>
5.2   сыйақы
</w:t>
      </w:r>
      <w:r>
        <w:br/>
      </w:r>
      <w:r>
        <w:rPr>
          <w:rFonts w:ascii="Times New Roman"/>
          <w:b w:val="false"/>
          <w:i w:val="false"/>
          <w:color w:val="000000"/>
          <w:sz w:val="28"/>
        </w:rPr>
        <w:t>
5.3   басқа да кiрiс
</w:t>
      </w:r>
      <w:r>
        <w:br/>
      </w:r>
      <w:r>
        <w:rPr>
          <w:rFonts w:ascii="Times New Roman"/>
          <w:b w:val="false"/>
          <w:i w:val="false"/>
          <w:color w:val="000000"/>
          <w:sz w:val="28"/>
        </w:rPr>
        <w:t>
6.    Барлығы ақша қаражаты ((1)+(2)+(3)+(4)+(5))
</w:t>
      </w:r>
      <w:r>
        <w:br/>
      </w:r>
      <w:r>
        <w:rPr>
          <w:rFonts w:ascii="Times New Roman"/>
          <w:b w:val="false"/>
          <w:i w:val="false"/>
          <w:color w:val="000000"/>
          <w:sz w:val="28"/>
        </w:rPr>
        <w:t>
7.    Бағалы қағаздарды сатып алуға ақша қаражаты игерiлдi, 
</w:t>
      </w:r>
      <w:r>
        <w:br/>
      </w:r>
      <w:r>
        <w:rPr>
          <w:rFonts w:ascii="Times New Roman"/>
          <w:b w:val="false"/>
          <w:i w:val="false"/>
          <w:color w:val="000000"/>
          <w:sz w:val="28"/>
        </w:rPr>
        <w:t>
      оның iшiнде:
</w:t>
      </w:r>
      <w:r>
        <w:br/>
      </w:r>
      <w:r>
        <w:rPr>
          <w:rFonts w:ascii="Times New Roman"/>
          <w:b w:val="false"/>
          <w:i w:val="false"/>
          <w:color w:val="000000"/>
          <w:sz w:val="28"/>
        </w:rPr>
        <w:t>
7.1.  акциялар
</w:t>
      </w:r>
      <w:r>
        <w:br/>
      </w:r>
      <w:r>
        <w:rPr>
          <w:rFonts w:ascii="Times New Roman"/>
          <w:b w:val="false"/>
          <w:i w:val="false"/>
          <w:color w:val="000000"/>
          <w:sz w:val="28"/>
        </w:rPr>
        <w:t>
7.2   басқа да бағалы қағаздар
</w:t>
      </w:r>
      <w:r>
        <w:br/>
      </w:r>
      <w:r>
        <w:rPr>
          <w:rFonts w:ascii="Times New Roman"/>
          <w:b w:val="false"/>
          <w:i w:val="false"/>
          <w:color w:val="000000"/>
          <w:sz w:val="28"/>
        </w:rPr>
        <w:t>
8.    Брокерлiк сыйақы
</w:t>
      </w:r>
      <w:r>
        <w:br/>
      </w:r>
      <w:r>
        <w:rPr>
          <w:rFonts w:ascii="Times New Roman"/>
          <w:b w:val="false"/>
          <w:i w:val="false"/>
          <w:color w:val="000000"/>
          <w:sz w:val="28"/>
        </w:rPr>
        <w:t>
9.    Төлем жасау көзiндегi табыс салығы
</w:t>
      </w:r>
      <w:r>
        <w:br/>
      </w:r>
      <w:r>
        <w:rPr>
          <w:rFonts w:ascii="Times New Roman"/>
          <w:b w:val="false"/>
          <w:i w:val="false"/>
          <w:color w:val="000000"/>
          <w:sz w:val="28"/>
        </w:rPr>
        <w:t>
10.   Бағалы қағаздарды сатудан (өтеуден) клиентке аударымдар
</w:t>
      </w:r>
      <w:r>
        <w:br/>
      </w:r>
      <w:r>
        <w:rPr>
          <w:rFonts w:ascii="Times New Roman"/>
          <w:b w:val="false"/>
          <w:i w:val="false"/>
          <w:color w:val="000000"/>
          <w:sz w:val="28"/>
        </w:rPr>
        <w:t>
11.   Басқа да шығыстар
</w:t>
      </w:r>
      <w:r>
        <w:br/>
      </w:r>
      <w:r>
        <w:rPr>
          <w:rFonts w:ascii="Times New Roman"/>
          <w:b w:val="false"/>
          <w:i w:val="false"/>
          <w:color w:val="000000"/>
          <w:sz w:val="28"/>
        </w:rPr>
        <w:t>
12.   Барлығы шығыстар ((7)+(8)+(9)+(10)+(11))
</w:t>
      </w:r>
      <w:r>
        <w:br/>
      </w:r>
      <w:r>
        <w:rPr>
          <w:rFonts w:ascii="Times New Roman"/>
          <w:b w:val="false"/>
          <w:i w:val="false"/>
          <w:color w:val="000000"/>
          <w:sz w:val="28"/>
        </w:rPr>
        <w:t>
13.   Есептi кезеңнiң аяғына шарт бойынша ақша есеп айырысу.
</w:t>
      </w:r>
      <w:r>
        <w:br/>
      </w:r>
      <w:r>
        <w:rPr>
          <w:rFonts w:ascii="Times New Roman"/>
          <w:b w:val="false"/>
          <w:i w:val="false"/>
          <w:color w:val="000000"/>
          <w:sz w:val="28"/>
        </w:rPr>
        <w:t>
      ларының сальдосы ((6)-(12))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Анықтама үшiн: Шетелдiк инвестор және оның мәртебесi туралы жалпы 
</w:t>
      </w:r>
      <w:r>
        <w:br/>
      </w:r>
      <w:r>
        <w:rPr>
          <w:rFonts w:ascii="Times New Roman"/>
          <w:b w:val="false"/>
          <w:i w:val="false"/>
          <w:color w:val="000000"/>
          <w:sz w:val="28"/>
        </w:rPr>
        <w:t>
мәлiметтер
</w:t>
      </w:r>
      <w:r>
        <w:br/>
      </w:r>
      <w:r>
        <w:rPr>
          <w:rFonts w:ascii="Times New Roman"/>
          <w:b w:val="false"/>
          <w:i w:val="false"/>
          <w:color w:val="000000"/>
          <w:sz w:val="28"/>
        </w:rPr>
        <w:t>
1. Инвестордың атауы ______________________________
</w:t>
      </w:r>
      <w:r>
        <w:br/>
      </w:r>
      <w:r>
        <w:rPr>
          <w:rFonts w:ascii="Times New Roman"/>
          <w:b w:val="false"/>
          <w:i w:val="false"/>
          <w:color w:val="000000"/>
          <w:sz w:val="28"/>
        </w:rPr>
        <w:t>
2. Елi ______________________________
</w:t>
      </w:r>
      <w:r>
        <w:br/>
      </w:r>
      <w:r>
        <w:rPr>
          <w:rFonts w:ascii="Times New Roman"/>
          <w:b w:val="false"/>
          <w:i w:val="false"/>
          <w:color w:val="000000"/>
          <w:sz w:val="28"/>
        </w:rPr>
        <w:t>
3. Қазақстандық инвестициялау объектiлерi туралы мәлiметтер: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Инвестициялау       Бағалы қағаздың ұлттық   Есептi кезеңнiң аяғына
</w:t>
      </w:r>
      <w:r>
        <w:br/>
      </w:r>
      <w:r>
        <w:rPr>
          <w:rFonts w:ascii="Times New Roman"/>
          <w:b w:val="false"/>
          <w:i w:val="false"/>
          <w:color w:val="000000"/>
          <w:sz w:val="28"/>
        </w:rPr>
        <w:t>
    объектiсiнiң атауы  бiрегейлендiру нөмiрi    инвестициялау объектiсiнiң
</w:t>
      </w:r>
      <w:r>
        <w:br/>
      </w:r>
      <w:r>
        <w:rPr>
          <w:rFonts w:ascii="Times New Roman"/>
          <w:b w:val="false"/>
          <w:i w:val="false"/>
          <w:color w:val="000000"/>
          <w:sz w:val="28"/>
        </w:rPr>
        <w:t>
                                                 жарғылық капиталындағы    
</w:t>
      </w:r>
      <w:r>
        <w:br/>
      </w:r>
      <w:r>
        <w:rPr>
          <w:rFonts w:ascii="Times New Roman"/>
          <w:b w:val="false"/>
          <w:i w:val="false"/>
          <w:color w:val="000000"/>
          <w:sz w:val="28"/>
        </w:rPr>
        <w:t>
                                                 үлесi, %-пен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        Б                      1                           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______________________               ______________________
</w:t>
      </w:r>
      <w:r>
        <w:br/>
      </w:r>
      <w:r>
        <w:rPr>
          <w:rFonts w:ascii="Times New Roman"/>
          <w:b w:val="false"/>
          <w:i w:val="false"/>
          <w:color w:val="000000"/>
          <w:sz w:val="28"/>
        </w:rPr>
        <w:t>
                   (аты-жөнi)                                (қолы)
</w:t>
      </w:r>
      <w:r>
        <w:br/>
      </w:r>
      <w:r>
        <w:rPr>
          <w:rFonts w:ascii="Times New Roman"/>
          <w:b w:val="false"/>
          <w:i w:val="false"/>
          <w:color w:val="000000"/>
          <w:sz w:val="28"/>
        </w:rPr>
        <w:t>
Орындаушы _____________________________
</w:t>
      </w:r>
      <w:r>
        <w:br/>
      </w:r>
      <w:r>
        <w:rPr>
          <w:rFonts w:ascii="Times New Roman"/>
          <w:b w:val="false"/>
          <w:i w:val="false"/>
          <w:color w:val="000000"/>
          <w:sz w:val="28"/>
        </w:rPr>
        <w:t>
             (аты-жөнi, телефоны)
</w:t>
      </w:r>
      <w:r>
        <w:br/>
      </w:r>
      <w:r>
        <w:rPr>
          <w:rFonts w:ascii="Times New Roman"/>
          <w:b w:val="false"/>
          <w:i w:val="false"/>
          <w:color w:val="000000"/>
          <w:sz w:val="28"/>
        </w:rPr>
        <w:t>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 жөнiнде нұсқаулар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Мәлiметтерде қазақстандық эмитенттердiң бағалы қағаздарымен операцияларды, сондай-ақ есептi кезеңдегi ақша қозғалысы мен инвестициялық кiрiстi жүзеге асыруға Шарттар жасалған клиент-резидент еместердiң есепшоттарындағы кезеңнiң басы мен аяғындағы қалдықтары бойынша ақпарат көрсетiледi. 
</w:t>
      </w:r>
      <w:r>
        <w:br/>
      </w:r>
      <w:r>
        <w:rPr>
          <w:rFonts w:ascii="Times New Roman"/>
          <w:b w:val="false"/>
          <w:i w:val="false"/>
          <w:color w:val="000000"/>
          <w:sz w:val="28"/>
        </w:rPr>
        <w:t>
      Қаражаттың түсiмiне мыналар кiредi: клиенттерден, бағалы қағаздарды сатудан (өтеуден) түсiмдер, инвестициялық кiрiс. Төлемдер бағалы қағаздарды сатып алуға, брокерлiк сыйақыға, биржа шығыстарына, табыс салығын төлеуге жұмсалған ақша сомаларынан, клиенттiң бағалы қағаздарды сатудан түскен аударымдардан және басқа да шығыстардан тұрады. 
</w:t>
      </w:r>
      <w:r>
        <w:br/>
      </w:r>
      <w:r>
        <w:rPr>
          <w:rFonts w:ascii="Times New Roman"/>
          <w:b w:val="false"/>
          <w:i w:val="false"/>
          <w:color w:val="000000"/>
          <w:sz w:val="28"/>
        </w:rPr>
        <w:t>
      Деректердi мың теңгемен көрсеткен жөн. Басқа да валюталарда көрсетiлген деректер операция жасау күнгi Ұлттық Банктiң ресми бағамы бойынша теңгеге аударылады. Анықтама бөлiгiнде инвестор және бағалы қағаздар инвесторы сатып алатын қазақстандық инвестициялау объектiлерi-эмитенттер туралы мәлiметтер көрсетiледi. Әрбiр эмитент-резидент бойынша мыналар көрсетiледi: 
</w:t>
      </w:r>
      <w:r>
        <w:br/>
      </w:r>
      <w:r>
        <w:rPr>
          <w:rFonts w:ascii="Times New Roman"/>
          <w:b w:val="false"/>
          <w:i w:val="false"/>
          <w:color w:val="000000"/>
          <w:sz w:val="28"/>
        </w:rPr>
        <w:t>
      а) бағалы қағаздың ұлттық бiрегейлендiру нөмiрi; 
</w:t>
      </w:r>
      <w:r>
        <w:br/>
      </w:r>
      <w:r>
        <w:rPr>
          <w:rFonts w:ascii="Times New Roman"/>
          <w:b w:val="false"/>
          <w:i w:val="false"/>
          <w:color w:val="000000"/>
          <w:sz w:val="28"/>
        </w:rPr>
        <w:t>
      б) осы бағалы қағаздар акциялар болған жағдайда инвестордың жарғылық капиталға қатысу үлесi.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10-қосымша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ж.___ тоқсан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ж. _________ N __ Шартқа қызмет көрсету туралы мәлiметтер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ОКПО коды ______________________
</w:t>
      </w:r>
      <w:r>
        <w:br/>
      </w:r>
      <w:r>
        <w:rPr>
          <w:rFonts w:ascii="Times New Roman"/>
          <w:b w:val="false"/>
          <w:i w:val="false"/>
          <w:color w:val="000000"/>
          <w:sz w:val="28"/>
        </w:rPr>
        <w:t>
(резиденттiң атауы)
</w:t>
      </w:r>
      <w:r>
        <w:br/>
      </w:r>
      <w:r>
        <w:rPr>
          <w:rFonts w:ascii="Times New Roman"/>
          <w:b w:val="false"/>
          <w:i w:val="false"/>
          <w:color w:val="000000"/>
          <w:sz w:val="28"/>
        </w:rPr>
        <w:t>
                                      Ұлттық Банктiң тiркеу
</w:t>
      </w:r>
      <w:r>
        <w:br/>
      </w:r>
      <w:r>
        <w:rPr>
          <w:rFonts w:ascii="Times New Roman"/>
          <w:b w:val="false"/>
          <w:i w:val="false"/>
          <w:color w:val="000000"/>
          <w:sz w:val="28"/>
        </w:rPr>
        <w:t>
________________________              куәлiгiнiң номерi_______________
</w:t>
      </w:r>
      <w:r>
        <w:br/>
      </w:r>
      <w:r>
        <w:rPr>
          <w:rFonts w:ascii="Times New Roman"/>
          <w:b w:val="false"/>
          <w:i w:val="false"/>
          <w:color w:val="000000"/>
          <w:sz w:val="28"/>
        </w:rPr>
        <w:t>
(резидент еместiң атауы)
</w:t>
      </w:r>
      <w:r>
        <w:br/>
      </w:r>
      <w:r>
        <w:rPr>
          <w:rFonts w:ascii="Times New Roman"/>
          <w:b w:val="false"/>
          <w:i w:val="false"/>
          <w:color w:val="000000"/>
          <w:sz w:val="28"/>
        </w:rPr>
        <w:t>
________________________
</w:t>
      </w:r>
      <w:r>
        <w:br/>
      </w:r>
      <w:r>
        <w:rPr>
          <w:rFonts w:ascii="Times New Roman"/>
          <w:b w:val="false"/>
          <w:i w:val="false"/>
          <w:color w:val="000000"/>
          <w:sz w:val="28"/>
        </w:rPr>
        <w:t>
(Шарт валютасының атауы)              берiлген күнi___________________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Инвестициялау объектісі
</w:t>
      </w:r>
      <w:r>
        <w:br/>
      </w:r>
      <w:r>
        <w:rPr>
          <w:rFonts w:ascii="Times New Roman"/>
          <w:b w:val="false"/>
          <w:i w:val="false"/>
          <w:color w:val="000000"/>
          <w:sz w:val="28"/>
        </w:rPr>
        <w:t>
2.   Акциялардың мемлекеттiк пакетiнiң
</w:t>
      </w:r>
      <w:r>
        <w:br/>
      </w:r>
      <w:r>
        <w:rPr>
          <w:rFonts w:ascii="Times New Roman"/>
          <w:b w:val="false"/>
          <w:i w:val="false"/>
          <w:color w:val="000000"/>
          <w:sz w:val="28"/>
        </w:rPr>
        <w:t>
     (мемлекет салымының) мөлшерi
</w:t>
      </w:r>
      <w:r>
        <w:br/>
      </w:r>
      <w:r>
        <w:rPr>
          <w:rFonts w:ascii="Times New Roman"/>
          <w:b w:val="false"/>
          <w:i w:val="false"/>
          <w:color w:val="000000"/>
          <w:sz w:val="28"/>
        </w:rPr>
        <w:t>
3    Сатып алушы-резидент емес
</w:t>
      </w:r>
      <w:r>
        <w:br/>
      </w:r>
      <w:r>
        <w:rPr>
          <w:rFonts w:ascii="Times New Roman"/>
          <w:b w:val="false"/>
          <w:i w:val="false"/>
          <w:color w:val="000000"/>
          <w:sz w:val="28"/>
        </w:rPr>
        <w:t>
4.   Сатып алушы тұрғылықты жерiнiң елi
</w:t>
      </w:r>
      <w:r>
        <w:br/>
      </w:r>
      <w:r>
        <w:rPr>
          <w:rFonts w:ascii="Times New Roman"/>
          <w:b w:val="false"/>
          <w:i w:val="false"/>
          <w:color w:val="000000"/>
          <w:sz w:val="28"/>
        </w:rPr>
        <w:t>
5.   Сату бағасы (Шарттың валютасында мың
</w:t>
      </w:r>
      <w:r>
        <w:br/>
      </w:r>
      <w:r>
        <w:rPr>
          <w:rFonts w:ascii="Times New Roman"/>
          <w:b w:val="false"/>
          <w:i w:val="false"/>
          <w:color w:val="000000"/>
          <w:sz w:val="28"/>
        </w:rPr>
        <w:t>
     бiрлiк)
</w:t>
      </w:r>
      <w:r>
        <w:br/>
      </w:r>
      <w:r>
        <w:rPr>
          <w:rFonts w:ascii="Times New Roman"/>
          <w:b w:val="false"/>
          <w:i w:val="false"/>
          <w:color w:val="000000"/>
          <w:sz w:val="28"/>
        </w:rPr>
        <w:t>
6.   Есептi кезеңде төлендi (мың АҚШ доллары)
</w:t>
      </w:r>
      <w:r>
        <w:br/>
      </w:r>
      <w:r>
        <w:rPr>
          <w:rFonts w:ascii="Times New Roman"/>
          <w:b w:val="false"/>
          <w:i w:val="false"/>
          <w:color w:val="000000"/>
          <w:sz w:val="28"/>
        </w:rPr>
        <w:t>
7.   Инвестициялық мiндеттемелер, барлығы
</w:t>
      </w:r>
      <w:r>
        <w:br/>
      </w:r>
      <w:r>
        <w:rPr>
          <w:rFonts w:ascii="Times New Roman"/>
          <w:b w:val="false"/>
          <w:i w:val="false"/>
          <w:color w:val="000000"/>
          <w:sz w:val="28"/>
        </w:rPr>
        <w:t>
     (Шарттың валютасында мың бiрлiк)
</w:t>
      </w:r>
      <w:r>
        <w:br/>
      </w:r>
      <w:r>
        <w:rPr>
          <w:rFonts w:ascii="Times New Roman"/>
          <w:b w:val="false"/>
          <w:i w:val="false"/>
          <w:color w:val="000000"/>
          <w:sz w:val="28"/>
        </w:rPr>
        <w:t>
8.   Инвестициялық мiндеттемелердiң орындалу
</w:t>
      </w:r>
      <w:r>
        <w:br/>
      </w:r>
      <w:r>
        <w:rPr>
          <w:rFonts w:ascii="Times New Roman"/>
          <w:b w:val="false"/>
          <w:i w:val="false"/>
          <w:color w:val="000000"/>
          <w:sz w:val="28"/>
        </w:rPr>
        <w:t>
     мерзiмi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Бас бухгалтер _______________________   _______________________
</w:t>
      </w:r>
      <w:r>
        <w:br/>
      </w:r>
      <w:r>
        <w:rPr>
          <w:rFonts w:ascii="Times New Roman"/>
          <w:b w:val="false"/>
          <w:i w:val="false"/>
          <w:color w:val="000000"/>
          <w:sz w:val="28"/>
        </w:rPr>
        <w:t>
                  (аты-жөнi)                     (қолы)
</w:t>
      </w:r>
      <w:r>
        <w:br/>
      </w:r>
      <w:r>
        <w:rPr>
          <w:rFonts w:ascii="Times New Roman"/>
          <w:b w:val="false"/>
          <w:i w:val="false"/>
          <w:color w:val="000000"/>
          <w:sz w:val="28"/>
        </w:rPr>
        <w:t>
Орындаушы _______________________
</w:t>
      </w:r>
      <w:r>
        <w:br/>
      </w:r>
      <w:r>
        <w:rPr>
          <w:rFonts w:ascii="Times New Roman"/>
          <w:b w:val="false"/>
          <w:i w:val="false"/>
          <w:color w:val="000000"/>
          <w:sz w:val="28"/>
        </w:rPr>
        <w:t>
          (аты-жөнi, телефоны)
</w:t>
      </w:r>
      <w:r>
        <w:br/>
      </w:r>
      <w:r>
        <w:rPr>
          <w:rFonts w:ascii="Times New Roman"/>
          <w:b w:val="false"/>
          <w:i w:val="false"/>
          <w:color w:val="000000"/>
          <w:sz w:val="28"/>
        </w:rPr>
        <w:t>
                                                     Мөр орны
</w:t>
      </w:r>
      <w:r>
        <w:br/>
      </w:r>
      <w:r>
        <w:rPr>
          <w:rFonts w:ascii="Times New Roman"/>
          <w:b w:val="false"/>
          <w:i w:val="false"/>
          <w:color w:val="000000"/>
          <w:sz w:val="28"/>
        </w:rPr>
        <w:t>
"___" ____________200__ж.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 жөнiнде нұсқаулар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Мәлiметтерде резидент еместерге акциялардың мемлекеттiк пакетiн 
</w:t>
      </w:r>
      <w:r>
        <w:br/>
      </w:r>
      <w:r>
        <w:rPr>
          <w:rFonts w:ascii="Times New Roman"/>
          <w:b w:val="false"/>
          <w:i w:val="false"/>
          <w:color w:val="000000"/>
          <w:sz w:val="28"/>
        </w:rPr>
        <w:t>
(мемлекет салымын) сатуға арналған тiркелген Шарт бойынша бюджетке 
</w:t>
      </w:r>
      <w:r>
        <w:br/>
      </w:r>
      <w:r>
        <w:rPr>
          <w:rFonts w:ascii="Times New Roman"/>
          <w:b w:val="false"/>
          <w:i w:val="false"/>
          <w:color w:val="000000"/>
          <w:sz w:val="28"/>
        </w:rPr>
        <w:t>
түсiмдер және инвестициялық мiндеттемелер көлемi туралы ақпарат 
</w:t>
      </w:r>
      <w:r>
        <w:br/>
      </w:r>
      <w:r>
        <w:rPr>
          <w:rFonts w:ascii="Times New Roman"/>
          <w:b w:val="false"/>
          <w:i w:val="false"/>
          <w:color w:val="000000"/>
          <w:sz w:val="28"/>
        </w:rPr>
        <w:t>
көрсетiледi.
</w:t>
      </w:r>
      <w:r>
        <w:br/>
      </w:r>
      <w:r>
        <w:rPr>
          <w:rFonts w:ascii="Times New Roman"/>
          <w:b w:val="false"/>
          <w:i w:val="false"/>
          <w:color w:val="000000"/>
          <w:sz w:val="28"/>
        </w:rPr>
        <w:t>
     Есептi кезеңде төленген ақша сомасы бюджетке келiп түсетiн 
</w:t>
      </w:r>
      <w:r>
        <w:br/>
      </w:r>
      <w:r>
        <w:rPr>
          <w:rFonts w:ascii="Times New Roman"/>
          <w:b w:val="false"/>
          <w:i w:val="false"/>
          <w:color w:val="000000"/>
          <w:sz w:val="28"/>
        </w:rPr>
        <w:t>
түсiмдердiң нақты көлемiн көрсетедi. Басқа да валюталарда көрсетiлген 
</w:t>
      </w:r>
      <w:r>
        <w:br/>
      </w:r>
      <w:r>
        <w:rPr>
          <w:rFonts w:ascii="Times New Roman"/>
          <w:b w:val="false"/>
          <w:i w:val="false"/>
          <w:color w:val="000000"/>
          <w:sz w:val="28"/>
        </w:rPr>
        <w:t>
деректер операция жасау күнгi Ұлттық Банктiң ресми бағамы бойынша АҚШ 
</w:t>
      </w:r>
      <w:r>
        <w:br/>
      </w:r>
      <w:r>
        <w:rPr>
          <w:rFonts w:ascii="Times New Roman"/>
          <w:b w:val="false"/>
          <w:i w:val="false"/>
          <w:color w:val="000000"/>
          <w:sz w:val="28"/>
        </w:rPr>
        <w:t>
долларына аударылады.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ТIРКЕУГЕ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ӨТIНIШ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ОКПО коды_________________
</w:t>
      </w:r>
      <w:r>
        <w:br/>
      </w:r>
      <w:r>
        <w:rPr>
          <w:rFonts w:ascii="Times New Roman"/>
          <w:b w:val="false"/>
          <w:i w:val="false"/>
          <w:color w:val="000000"/>
          <w:sz w:val="28"/>
        </w:rPr>
        <w:t>
(өтiнiш берушiнiң атауы немесе толық аты)
</w:t>
      </w:r>
      <w:r>
        <w:br/>
      </w:r>
      <w:r>
        <w:rPr>
          <w:rFonts w:ascii="Times New Roman"/>
          <w:b w:val="false"/>
          <w:i w:val="false"/>
          <w:color w:val="000000"/>
          <w:sz w:val="28"/>
        </w:rPr>
        <w:t>
"___" ____________200__ж. N ___ Шарт 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(мақсаты және арналуы)
</w:t>
      </w:r>
      <w:r>
        <w:br/>
      </w:r>
      <w:r>
        <w:rPr>
          <w:rFonts w:ascii="Times New Roman"/>
          <w:b w:val="false"/>
          <w:i w:val="false"/>
          <w:color w:val="000000"/>
          <w:sz w:val="28"/>
        </w:rPr>
        <w:t>
__________________мерзiмге жасалды.
</w:t>
      </w:r>
      <w:r>
        <w:br/>
      </w:r>
      <w:r>
        <w:rPr>
          <w:rFonts w:ascii="Times New Roman"/>
          <w:b w:val="false"/>
          <w:i w:val="false"/>
          <w:color w:val="000000"/>
          <w:sz w:val="28"/>
        </w:rPr>
        <w:t>
Шартқа қосымша мынадай құжаттар ұсынылды
</w:t>
      </w:r>
      <w:r>
        <w:br/>
      </w:r>
      <w:r>
        <w:rPr>
          <w:rFonts w:ascii="Times New Roman"/>
          <w:b w:val="false"/>
          <w:i w:val="false"/>
          <w:color w:val="000000"/>
          <w:sz w:val="28"/>
        </w:rPr>
        <w:t>
1. _____________________________________________________________________
</w:t>
      </w:r>
      <w:r>
        <w:br/>
      </w:r>
      <w:r>
        <w:rPr>
          <w:rFonts w:ascii="Times New Roman"/>
          <w:b w:val="false"/>
          <w:i w:val="false"/>
          <w:color w:val="000000"/>
          <w:sz w:val="28"/>
        </w:rPr>
        <w:t>
              (құжаттың атауы, нөмiрi, ресiмделген күнi)
</w:t>
      </w:r>
      <w:r>
        <w:br/>
      </w:r>
      <w:r>
        <w:rPr>
          <w:rFonts w:ascii="Times New Roman"/>
          <w:b w:val="false"/>
          <w:i w:val="false"/>
          <w:color w:val="000000"/>
          <w:sz w:val="28"/>
        </w:rPr>
        <w:t>
2. _____________________________________________________________________
</w:t>
      </w:r>
      <w:r>
        <w:br/>
      </w:r>
      <w:r>
        <w:rPr>
          <w:rFonts w:ascii="Times New Roman"/>
          <w:b w:val="false"/>
          <w:i w:val="false"/>
          <w:color w:val="000000"/>
          <w:sz w:val="28"/>
        </w:rPr>
        <w:t>
3. _____________________________________________________________________
</w:t>
      </w:r>
      <w:r>
        <w:br/>
      </w:r>
      <w:r>
        <w:rPr>
          <w:rFonts w:ascii="Times New Roman"/>
          <w:b w:val="false"/>
          <w:i w:val="false"/>
          <w:color w:val="000000"/>
          <w:sz w:val="28"/>
        </w:rPr>
        <w:t>
4. _____________________________________________________________________
</w:t>
      </w:r>
      <w:r>
        <w:br/>
      </w:r>
      <w:r>
        <w:rPr>
          <w:rFonts w:ascii="Times New Roman"/>
          <w:b w:val="false"/>
          <w:i w:val="false"/>
          <w:color w:val="000000"/>
          <w:sz w:val="28"/>
        </w:rPr>
        <w:t>
Резидент _______________________________________________________________
</w:t>
      </w:r>
      <w:r>
        <w:br/>
      </w:r>
      <w:r>
        <w:rPr>
          <w:rFonts w:ascii="Times New Roman"/>
          <w:b w:val="false"/>
          <w:i w:val="false"/>
          <w:color w:val="000000"/>
          <w:sz w:val="28"/>
        </w:rPr>
        <w:t>
       (атауы, заңды тұлғалар үшiн - уәкiлеттi адамдардың толық аты мен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лауазымдары; жеке адамдар үшiн - аты-жөнi; толық мекен-жайы, салық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төлеушiнiң тiркеу нөмiрi, банктiк деректемелерi, телефоны, факсы)
</w:t>
      </w:r>
      <w:r>
        <w:br/>
      </w:r>
      <w:r>
        <w:rPr>
          <w:rFonts w:ascii="Times New Roman"/>
          <w:b w:val="false"/>
          <w:i w:val="false"/>
          <w:color w:val="000000"/>
          <w:sz w:val="28"/>
        </w:rPr>
        <w:t>
Резидент емес___________________________________________________________
</w:t>
      </w:r>
      <w:r>
        <w:br/>
      </w:r>
      <w:r>
        <w:rPr>
          <w:rFonts w:ascii="Times New Roman"/>
          <w:b w:val="false"/>
          <w:i w:val="false"/>
          <w:color w:val="000000"/>
          <w:sz w:val="28"/>
        </w:rPr>
        <w:t>
             (атауы, заңды тұлғалар үшiн - уәкiлеттi тұлғалардың толық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аты-жөнi және лауазымдары; жеке тұлғалар үшiн - аты жөнi; толық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мекен-жайы, банктiк деректемелерi, телефоны, факсы)
</w:t>
      </w:r>
      <w:r>
        <w:br/>
      </w:r>
      <w:r>
        <w:rPr>
          <w:rFonts w:ascii="Times New Roman"/>
          <w:b w:val="false"/>
          <w:i w:val="false"/>
          <w:color w:val="000000"/>
          <w:sz w:val="28"/>
        </w:rPr>
        <w:t>
Шарттың сомасы__________________________________________________________
</w:t>
      </w:r>
      <w:r>
        <w:br/>
      </w:r>
      <w:r>
        <w:rPr>
          <w:rFonts w:ascii="Times New Roman"/>
          <w:b w:val="false"/>
          <w:i w:val="false"/>
          <w:color w:val="000000"/>
          <w:sz w:val="28"/>
        </w:rPr>
        <w:t>
                    (Шарт валютасында сомасы санмен және жазумен)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Шарттың валютасы __________________________________________
</w:t>
      </w:r>
      <w:r>
        <w:br/>
      </w:r>
      <w:r>
        <w:rPr>
          <w:rFonts w:ascii="Times New Roman"/>
          <w:b w:val="false"/>
          <w:i w:val="false"/>
          <w:color w:val="000000"/>
          <w:sz w:val="28"/>
        </w:rPr>
        <w:t>
Өтiнiш беру күнiне Шарт бойынша ___________________________________түсті.
</w:t>
      </w:r>
      <w:r>
        <w:br/>
      </w:r>
      <w:r>
        <w:rPr>
          <w:rFonts w:ascii="Times New Roman"/>
          <w:b w:val="false"/>
          <w:i w:val="false"/>
          <w:color w:val="000000"/>
          <w:sz w:val="28"/>
        </w:rPr>
        <w:t>
                                (Шарт валютасымен мың өлш. бiрлiгi)
</w:t>
      </w:r>
      <w:r>
        <w:br/>
      </w:r>
      <w:r>
        <w:rPr>
          <w:rFonts w:ascii="Times New Roman"/>
          <w:b w:val="false"/>
          <w:i w:val="false"/>
          <w:color w:val="000000"/>
          <w:sz w:val="28"/>
        </w:rPr>
        <w:t>
Басқа талаптар__________________________________________________________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Өтiнiш берушiнiң уәкiлеттi тұлғасы:
</w:t>
      </w:r>
      <w:r>
        <w:br/>
      </w:r>
      <w:r>
        <w:rPr>
          <w:rFonts w:ascii="Times New Roman"/>
          <w:b w:val="false"/>
          <w:i w:val="false"/>
          <w:color w:val="000000"/>
          <w:sz w:val="28"/>
        </w:rPr>
        <w:t>
______________________  ______________________  ________________________
</w:t>
      </w:r>
      <w:r>
        <w:br/>
      </w:r>
      <w:r>
        <w:rPr>
          <w:rFonts w:ascii="Times New Roman"/>
          <w:b w:val="false"/>
          <w:i w:val="false"/>
          <w:color w:val="000000"/>
          <w:sz w:val="28"/>
        </w:rPr>
        <w:t>
     (лауазымы)               (аты-жөнi)                  (қолы)
</w:t>
      </w:r>
      <w:r>
        <w:br/>
      </w:r>
      <w:r>
        <w:rPr>
          <w:rFonts w:ascii="Times New Roman"/>
          <w:b w:val="false"/>
          <w:i w:val="false"/>
          <w:color w:val="000000"/>
          <w:sz w:val="28"/>
        </w:rPr>
        <w:t>
"___" ____________200__ж.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12-қосымша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200__ж._________тоқсан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______ж._________ N ___ Шарт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қаражаттың түсуі туралы мәліметтер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ОКПО коды ______________________
</w:t>
      </w:r>
      <w:r>
        <w:br/>
      </w:r>
      <w:r>
        <w:rPr>
          <w:rFonts w:ascii="Times New Roman"/>
          <w:b w:val="false"/>
          <w:i w:val="false"/>
          <w:color w:val="000000"/>
          <w:sz w:val="28"/>
        </w:rPr>
        <w:t>
(резиденттiң атауы)
</w:t>
      </w:r>
      <w:r>
        <w:br/>
      </w:r>
      <w:r>
        <w:rPr>
          <w:rFonts w:ascii="Times New Roman"/>
          <w:b w:val="false"/>
          <w:i w:val="false"/>
          <w:color w:val="000000"/>
          <w:sz w:val="28"/>
        </w:rPr>
        <w:t>
                                      Ұлттық Банктiң тiркеу
</w:t>
      </w:r>
      <w:r>
        <w:br/>
      </w:r>
      <w:r>
        <w:rPr>
          <w:rFonts w:ascii="Times New Roman"/>
          <w:b w:val="false"/>
          <w:i w:val="false"/>
          <w:color w:val="000000"/>
          <w:sz w:val="28"/>
        </w:rPr>
        <w:t>
________________________              куәлiгiнiң номерi_______________
</w:t>
      </w:r>
      <w:r>
        <w:br/>
      </w:r>
      <w:r>
        <w:rPr>
          <w:rFonts w:ascii="Times New Roman"/>
          <w:b w:val="false"/>
          <w:i w:val="false"/>
          <w:color w:val="000000"/>
          <w:sz w:val="28"/>
        </w:rPr>
        <w:t>
(резидент еместiң атауы)
</w:t>
      </w:r>
      <w:r>
        <w:br/>
      </w:r>
      <w:r>
        <w:rPr>
          <w:rFonts w:ascii="Times New Roman"/>
          <w:b w:val="false"/>
          <w:i w:val="false"/>
          <w:color w:val="000000"/>
          <w:sz w:val="28"/>
        </w:rPr>
        <w:t>
________________________
</w:t>
      </w:r>
      <w:r>
        <w:br/>
      </w:r>
      <w:r>
        <w:rPr>
          <w:rFonts w:ascii="Times New Roman"/>
          <w:b w:val="false"/>
          <w:i w:val="false"/>
          <w:color w:val="000000"/>
          <w:sz w:val="28"/>
        </w:rPr>
        <w:t>
(Шарт валютасының атауы)              берiлген күнi___________________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бірлік)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Р/с       Төлем     Төлем       Төлем сомасы        Төлем белгілеу       
</w:t>
      </w:r>
      <w:r>
        <w:br/>
      </w:r>
      <w:r>
        <w:rPr>
          <w:rFonts w:ascii="Times New Roman"/>
          <w:b w:val="false"/>
          <w:i w:val="false"/>
          <w:color w:val="000000"/>
          <w:sz w:val="28"/>
        </w:rPr>
        <w:t>
 N N        күні    валютасы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________________
</w:t>
      </w:r>
      <w:r>
        <w:br/>
      </w:r>
      <w:r>
        <w:rPr>
          <w:rFonts w:ascii="Times New Roman"/>
          <w:b w:val="false"/>
          <w:i w:val="false"/>
          <w:color w:val="000000"/>
          <w:sz w:val="28"/>
        </w:rPr>
        <w:t>
Бас бухгалтер ________________________                         (қолы)
</w:t>
      </w:r>
      <w:r>
        <w:br/>
      </w:r>
      <w:r>
        <w:rPr>
          <w:rFonts w:ascii="Times New Roman"/>
          <w:b w:val="false"/>
          <w:i w:val="false"/>
          <w:color w:val="000000"/>
          <w:sz w:val="28"/>
        </w:rPr>
        <w:t>
                   (аты-жөні)
</w:t>
      </w:r>
      <w:r>
        <w:br/>
      </w:r>
      <w:r>
        <w:rPr>
          <w:rFonts w:ascii="Times New Roman"/>
          <w:b w:val="false"/>
          <w:i w:val="false"/>
          <w:color w:val="000000"/>
          <w:sz w:val="28"/>
        </w:rPr>
        <w:t>
Орындаушы ________________________
</w:t>
      </w:r>
      <w:r>
        <w:br/>
      </w: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____________200__ж.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 жөнінде нұсқаулар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Мәліметтерге Ұлттық Банкте (филиалда) тіркелген Шарт бойынша есепті
</w:t>
      </w:r>
      <w:r>
        <w:br/>
      </w:r>
      <w:r>
        <w:rPr>
          <w:rFonts w:ascii="Times New Roman"/>
          <w:b w:val="false"/>
          <w:i w:val="false"/>
          <w:color w:val="000000"/>
          <w:sz w:val="28"/>
        </w:rPr>
        <w:t>
кезең үшін резидент еместерден түскен қаражат (ақша түрінде, сол сияқты 
</w:t>
      </w:r>
      <w:r>
        <w:br/>
      </w:r>
      <w:r>
        <w:rPr>
          <w:rFonts w:ascii="Times New Roman"/>
          <w:b w:val="false"/>
          <w:i w:val="false"/>
          <w:color w:val="000000"/>
          <w:sz w:val="28"/>
        </w:rPr>
        <w:t>
басқа нысандарда) туралы ақпарат көрсетіледі, атап айтқанда: төлем 
</w:t>
      </w:r>
      <w:r>
        <w:br/>
      </w:r>
      <w:r>
        <w:rPr>
          <w:rFonts w:ascii="Times New Roman"/>
          <w:b w:val="false"/>
          <w:i w:val="false"/>
          <w:color w:val="000000"/>
          <w:sz w:val="28"/>
        </w:rPr>
        <w:t>
құжаттарына сәйкес төлем күні (қаражаттың түсуі), төлем валютасы, төлем
</w:t>
      </w:r>
      <w:r>
        <w:br/>
      </w:r>
      <w:r>
        <w:rPr>
          <w:rFonts w:ascii="Times New Roman"/>
          <w:b w:val="false"/>
          <w:i w:val="false"/>
          <w:color w:val="000000"/>
          <w:sz w:val="28"/>
        </w:rPr>
        <w:t>
сомасы, төлем белгілеу.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31 наурыздағы
</w:t>
      </w:r>
      <w:r>
        <w:br/>
      </w:r>
      <w:r>
        <w:rPr>
          <w:rFonts w:ascii="Times New Roman"/>
          <w:b w:val="false"/>
          <w:i w:val="false"/>
          <w:color w:val="000000"/>
          <w:sz w:val="28"/>
        </w:rPr>
        <w:t>
                                   N 88 қаулысымен бекiтiлген Капитал
</w:t>
      </w:r>
      <w:r>
        <w:br/>
      </w:r>
      <w:r>
        <w:rPr>
          <w:rFonts w:ascii="Times New Roman"/>
          <w:b w:val="false"/>
          <w:i w:val="false"/>
          <w:color w:val="000000"/>
          <w:sz w:val="28"/>
        </w:rPr>
        <w:t>
                                   қозғалысымен байланысты валюталық
</w:t>
      </w:r>
      <w:r>
        <w:br/>
      </w:r>
      <w:r>
        <w:rPr>
          <w:rFonts w:ascii="Times New Roman"/>
          <w:b w:val="false"/>
          <w:i w:val="false"/>
          <w:color w:val="000000"/>
          <w:sz w:val="28"/>
        </w:rPr>
        <w:t>
                                   операцияларды тiркеу ережесiне     
</w:t>
      </w:r>
      <w:r>
        <w:br/>
      </w:r>
      <w:r>
        <w:rPr>
          <w:rFonts w:ascii="Times New Roman"/>
          <w:b w:val="false"/>
          <w:i w:val="false"/>
          <w:color w:val="000000"/>
          <w:sz w:val="28"/>
        </w:rPr>
        <w:t>
                                   13-қосымша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____________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тіркелген валюта операциялары бойынша қаражат қозғалысы
</w:t>
      </w:r>
      <w:r>
        <w:br/>
      </w:r>
      <w:r>
        <w:rPr>
          <w:rFonts w:ascii="Times New Roman"/>
          <w:b w:val="false"/>
          <w:i w:val="false"/>
          <w:color w:val="000000"/>
          <w:sz w:val="28"/>
        </w:rPr>
        <w:t>
                            туралы анықтама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атауы _________________             ОКПО коды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N  тіркеу      Ақша    Бенефициар    Төлем  Төлем  Төлем  Төлем  Ескер.
</w:t>
      </w:r>
      <w:r>
        <w:br/>
      </w:r>
      <w:r>
        <w:rPr>
          <w:rFonts w:ascii="Times New Roman"/>
          <w:b w:val="false"/>
          <w:i w:val="false"/>
          <w:color w:val="000000"/>
          <w:sz w:val="28"/>
        </w:rPr>
        <w:t>
Р\с   куәлігі.  жіберуші.   атауы     белгілеу  күні  валю.  сома.    ту  
</w:t>
      </w:r>
      <w:r>
        <w:br/>
      </w:r>
      <w:r>
        <w:rPr>
          <w:rFonts w:ascii="Times New Roman"/>
          <w:b w:val="false"/>
          <w:i w:val="false"/>
          <w:color w:val="000000"/>
          <w:sz w:val="28"/>
        </w:rPr>
        <w:t>
       нің        нің                   коды          тасы    сы 
</w:t>
      </w:r>
      <w:r>
        <w:br/>
      </w:r>
      <w:r>
        <w:rPr>
          <w:rFonts w:ascii="Times New Roman"/>
          <w:b w:val="false"/>
          <w:i w:val="false"/>
          <w:color w:val="000000"/>
          <w:sz w:val="28"/>
        </w:rPr>
        <w:t>
      номері     атауы                 (ТБК)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      1          2          3          4       5     6       7       8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_________________________                 _______________     
</w:t>
      </w:r>
      <w:r>
        <w:br/>
      </w:r>
      <w:r>
        <w:rPr>
          <w:rFonts w:ascii="Times New Roman"/>
          <w:b w:val="false"/>
          <w:i w:val="false"/>
          <w:color w:val="000000"/>
          <w:sz w:val="28"/>
        </w:rPr>
        <w:t>
                   (аты-жөні)                             (қолы)
</w:t>
      </w:r>
      <w:r>
        <w:br/>
      </w:r>
      <w:r>
        <w:rPr>
          <w:rFonts w:ascii="Times New Roman"/>
          <w:b w:val="false"/>
          <w:i w:val="false"/>
          <w:color w:val="000000"/>
          <w:sz w:val="28"/>
        </w:rPr>
        <w:t>
Орындаушы   _________________________              
</w:t>
      </w:r>
      <w:r>
        <w:br/>
      </w:r>
      <w:r>
        <w:rPr>
          <w:rFonts w:ascii="Times New Roman"/>
          <w:b w:val="false"/>
          <w:i w:val="false"/>
          <w:color w:val="000000"/>
          <w:sz w:val="28"/>
        </w:rPr>
        <w:t>
              (аты-жөні, телефоны) 
</w:t>
      </w:r>
      <w:r>
        <w:br/>
      </w:r>
      <w:r>
        <w:rPr>
          <w:rFonts w:ascii="Times New Roman"/>
          <w:b w:val="false"/>
          <w:i w:val="false"/>
          <w:color w:val="000000"/>
          <w:sz w:val="28"/>
        </w:rPr>
        <w:t>
"____"__________200 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 жөнінде нұсқаулар
</w:t>
      </w:r>
      <w:r>
        <w:br/>
      </w:r>
      <w:r>
        <w:rPr>
          <w:rFonts w:ascii="Times New Roman"/>
          <w:b w:val="false"/>
          <w:i w:val="false"/>
          <w:color w:val="000000"/>
          <w:sz w:val="28"/>
        </w:rPr>
        <w:t>
      Банктер тіркелген операциялар бойынша қаражат қозғалысы туралы анықтаманы Ұлттық Банкте (филиалда) тіркелген шарттар негізінде жүзеге асырылған барлық төлемдер (түсілімдер) бойынша береді. Анықтаманың 2-7 бағандары Ұлттық Банк Басқармасының 1999 жылғы 15 қарашадағы N 388 қаулысымен бекітілген Қазақстан Республикасының мемлекеттік жіктеушісін - төлем белгілеудің бірыңғай жіктеушісін қолдану ережесіне сәйкес ақша 
</w:t>
      </w:r>
      <w:r>
        <w:br/>
      </w:r>
      <w:r>
        <w:rPr>
          <w:rFonts w:ascii="Times New Roman"/>
          <w:b w:val="false"/>
          <w:i w:val="false"/>
          <w:color w:val="000000"/>
          <w:sz w:val="28"/>
        </w:rPr>
        <w:t>
аударуға арналған өтініші негізінде толтырады. Төлем сомасына банктің (алушы-банк және/немесе жіберуші-банк) комиссиясы қосылған жағдайда, комиссия сомасы Ескертуде жазылады. Сонымен қатар Ескертуде төлемнің басқа да ерекше талаптарына сілтемелер болуы мүмкін.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