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67fa" w14:textId="d1f6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тұлғалардың кiрiстерi туралы декларацияларды және кiрiстерi мен мүлiктерi туралы декларацияларды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кіріс министрінің 2001 жылғы 27 маусымдағы N 841 Қазақстан Республикасының Ішкі істер министрінің 2001 жылғы 27 маусымдағы  N 504 Бірлескен бұйрығы Қазақстан Республикасы Әділет министрлігінде 2001 жылғы 29 маусымда тіркелді. Тіркеу N 1557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"Олардың ақшаларын жария етуге байланысты Қазақстан Республикасының азаматтарына рақымшылық жасау туралы" Қазақстан Республикасының Заңын iске асыру жөнiндегi шаралар туралы" Қазақстан Республикасы Үкiметiнiң 2001 жылғы 25 маусымдағы N 860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P010860_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4-тармағын орындау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БҰЙЫРАМЫЗ: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Облыстар, Астана және Алматы ққ. бойынша салық комитеттерiнiң төрағалары 2001 жылдың 31 маусымға дейiнгi мерзiмде: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1995-2000 жылдарға және декларацияға қосымша ретiнде өзге де растайтын құжаттарды, сондай-ақ оларды аудандар, қалалар және қала аудандары бойынша салық комитеттерiнде тiркеу (бұдан әрi - декларация) жөнiндегi журналдарды "Салық және бюджетке төленетiн басқа да мiндеттi төлемдер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ҚР Заңының 49-бабы 1-тармағының 2)-6) тармақшаларында аталған жеке тұлғалардың кiрiстерi туралы декларацияларды және кiрiстерi мен мүлiктерi туралы мәлiметтердi жинауды және қаттауды. Декларациялар олардың түрлерi және жылдары бойынша қатталуы керек. Әрбiр қаттамада мынадай деректер болуы керек: салық комитетiнiң атауы, декларациялардың (журналдардың) түрi және жалпы саны, парақтарының жалпы саны, сондай-ақ қаттаманың жеке (реттiк) нөмiрi. Қаттама салық комитетiнiң бiрiншi басшысының қолымен мөрленуi керек;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декларацияларды декларациялар мен парақтардың жалпы саны және қаттамалардың саны көрсетiлетiн, комиссия төрағалары қол қоятын қабылдау-беру актiлерi негiзiнде 2001 жылғы 25 маусымдағы Қазақстан Республикасы Үкiметiнiң "Олардың ақшаларын жария етуге байланысты Қазақстан Республикасының азаматтарына рақымшылық жасау туралы" Қазақстан Республикасының Заңын iске асыру жөнiндегi шаралар туралы" N 860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P010860_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құрылған Декларацияларды жою жөнiндегi комиссияға (бұдан әрi - Жою жөнiндегi комиссия) берудi қамтамасыз етсiн. Берудi тiкелей салық комитетiнiң бiрiншi басшысы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декларацияны жинау, қаттау мен беру жөнiндегi жұмыстар үшiн аудандар, қалалар және қалалардағы аудандар бойынша салық комитеттерiнiң бiрiншi басшылары дербес жауапкершілiкте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Жойылуға декларацияның қағаз түрiндегi де, сонымен электронды тасымал түрi де жатады. Декларацияның электронды көшiрмелерiн жою үшiн Жою жөнiндегi комиссияға дерек қорын пайдалануға мүмкiндiк берілуi тиiс. Жою фактiсi тиiстi актiмен хатталады.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Облыстар, Астана және Алматы ққ. Бойынша ІІБ (ҚІІБ)бастықтары жүкті (декларациялардың) күзеті, ілесу және Жою жөніндегі комиссиясы белгілеген оларды жою орнына жеткізуді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Жүргізілген жұмыстардың нәтижесі туралы 2001 жылдың 1 тамызына 
</w:t>
      </w:r>
      <w:r>
        <w:rPr>
          <w:rFonts w:ascii="Times New Roman"/>
          <w:b w:val="false"/>
          <w:i w:val="false"/>
          <w:color w:val="000000"/>
          <w:sz w:val="28"/>
        </w:rPr>
        <w:t xml:space="preserve">
дейін ҚР ІММ Қоғамдық қауіпсіздік департаментіне және ҚР МКМ Әкімшіліктендіру департаментіне есеп берсін. 5. Осы бұйрықтың орындалуын бақылау ҚР Мемлекеттік кіріс Вице-министрі Қ.А. Нұрпейісов пен ҚР Ішкі істер Вице-министрі С.Н. Баймағанбетовке жүктелсін. Қазақстан Республикасының Қазақстан Республикасының Мемлекеттік кіріс министрі Ішкі істер министрі Мамандар: Омарбекова А.Т. Икебаева Ә.Ж.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