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d141" w14:textId="c99d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Еңбек және халықты әлеуметтік қорғау министрлігінің 2001 жылдың 25 наурызындағы N 17-б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2001 жылғы 19 сәуірдегі N 71-б бұйрығы.  Қазақстан Республикасы Әділет министрлігінде 2001 жылғы 10 шілдеде тіркелді. Тіркеу N 1571. Бұйрықтың күші жойылды - ҚР Еңбек және халықты әлеуметтiк қорғау министрiнiң 2006 жылғы 29 желтоқсандағы N 311-ө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Күші жойылды - ҚР Еңбек және халықты әлеуметтiк қорғау министрiнiң 2006.12.29 </w:t>
      </w:r>
      <w:r>
        <w:rPr>
          <w:rFonts w:ascii="Times New Roman"/>
          <w:b w:val="false"/>
          <w:i w:val="false"/>
          <w:color w:val="ff0000"/>
          <w:sz w:val="28"/>
        </w:rPr>
        <w:t>N 311-ө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Еңбек және халықты әлеуметтік қорғау министрлігінің 2001 жылдың 25 наурызындағы N 17-б 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"Орталықтан төленетін зейнетақы төлемдерін, мемлекеттік әлеуметтік жәрдемақылар мен мемлекеттік арнаулы жәрдемақыларды тағайындау мен төлеуді ұйымдастырудың тәртібі туралы Нұсқаулықты бекіту туралы" бұйрығына мынадай өзгерістер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"Орталықтан төленетін зейнетақы төлемдерін, мемлекеттік әлеуметтік жәрдемақылар мен мемлекеттік арнаулы жәрдемақыларды тағайындау мен төлеуді ұйымдастырудың тәртібі туралы Нұсқаулықтың":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29-тармағының екінші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"ЗТМО аудандық бөлімшелері тоқсанына бір рет ЗТМО облыстық филиалына жіберілетін 1-ПЦЦ есебі жасайды. ЗТМО облыстық филиалында облыс бойынша жинақтама есебі жасалады және республикалық ЗТМО, сондай-ақ облыстық және Астана мен Алматы қалалары бойынша Еңбек және халықты әлеуметтік қорғау Департаменттеріне жіберіледі".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Әділет министрлігінде мемлекеттік тіркеуден өткен күннен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