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2db8" w14:textId="7522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"Сақтандыру куәлігін (полисiн, сертификатын) ресiмдеу жөнiндегі нұсқаулықты бекiту туралы" 2000 жылғы 15 ақпандағы N 33 қаулысына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28 сәуір N 127 Қазақстан Республикасы Әділет министрлігінде 2001 жылғы 16 шілдеде тіркелді. Тіркеу N 1574. Күші жойылды - Қазақстан Республикасы Қаржы нарығын және қаржы ұйымдарын реттеу мен қадағалау агенттігі Басқармасының 2010 жылғы 1 наурыздағы N 24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2010.03.01 </w:t>
      </w:r>
      <w:r>
        <w:rPr>
          <w:rFonts w:ascii="Times New Roman"/>
          <w:b w:val="false"/>
          <w:i w:val="false"/>
          <w:color w:val="ff0000"/>
          <w:sz w:val="28"/>
        </w:rPr>
        <w:t>N 24</w:t>
      </w:r>
      <w:r>
        <w:rPr>
          <w:rFonts w:ascii="Times New Roman"/>
          <w:b w:val="false"/>
          <w:i w:val="false"/>
          <w:color w:val="ff0000"/>
          <w:sz w:val="28"/>
        </w:rPr>
        <w:t xml:space="preserve"> Қаулысымен.</w:t>
      </w:r>
    </w:p>
    <w:bookmarkStart w:name="z9" w:id="0"/>
    <w:p>
      <w:pPr>
        <w:spacing w:after="0"/>
        <w:ind w:left="0"/>
        <w:jc w:val="both"/>
      </w:pPr>
      <w:r>
        <w:rPr>
          <w:rFonts w:ascii="Times New Roman"/>
          <w:b w:val="false"/>
          <w:i w:val="false"/>
          <w:color w:val="000000"/>
          <w:sz w:val="28"/>
        </w:rPr>
        <w:t xml:space="preserve">
      Сақтандыру заңнамасын жетiлдiре түсу мақсатында Қазақстан Республикасы Ұлттық Банкiнiң Басқармасы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ҚАУЛЫ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Ұлттық Банкi Басқармасының "Сақтандыру куәлiгiн (полисiн, сертификатын) ресiмдеу жөнiндегi нұсқаулықты бекiту туралы" 2000 жылғы 15 ақпандағы N 33 </w:t>
      </w:r>
      <w:r>
        <w:rPr>
          <w:rFonts w:ascii="Times New Roman"/>
          <w:b w:val="false"/>
          <w:i w:val="false"/>
          <w:color w:val="000000"/>
          <w:sz w:val="28"/>
        </w:rPr>
        <w:t xml:space="preserve">V001080_ </w:t>
      </w:r>
      <w:r>
        <w:rPr>
          <w:rFonts w:ascii="Times New Roman"/>
          <w:b w:val="false"/>
          <w:i w:val="false"/>
          <w:color w:val="000000"/>
          <w:sz w:val="28"/>
        </w:rPr>
        <w:t xml:space="preserve">қаулысына өзгерiстер мен толықтырулар бекiтiлсiн және осы қаулымен бiрге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xml:space="preserve">
      2. Сақтандыруды қадағалау департаментi (Құрманов Ж.Б.). </w:t>
      </w:r>
      <w:r>
        <w:br/>
      </w:r>
      <w:r>
        <w:rPr>
          <w:rFonts w:ascii="Times New Roman"/>
          <w:b w:val="false"/>
          <w:i w:val="false"/>
          <w:color w:val="000000"/>
          <w:sz w:val="28"/>
        </w:rPr>
        <w:t xml:space="preserve">
      1) Заң департаментiмен (Шәрiпов С.Б.) бiрлесiп осы қаулыны және Қазақстан Республикасының Ұлттық Банкi Басқармасының "Сақтандыру куәлiгiн (полисiн, сертификатын) ресiмдеу жөнiндегi нұсқаулықты бекiту туралы" 2000 жылғы 15 ақпандағы N 33 қаулысына өзгерiстер мен толықтыруларды Қазақстан Республикасының Әдiлет министрлiгінде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және Қазақстан Республикасының Ұлттық Банкi Басқармасының "Сақтандыру куәлiгiн (полисiн, сертификатын) ресiмдеу жөнiндегi нұсқаулықты бекiту туралы" 2000 жылғы 15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ақпандағы N 33 қаулысына өзгерiстер мен толықтыруларды Қазақстан </w:t>
      </w:r>
    </w:p>
    <w:p>
      <w:pPr>
        <w:spacing w:after="0"/>
        <w:ind w:left="0"/>
        <w:jc w:val="both"/>
      </w:pPr>
      <w:r>
        <w:rPr>
          <w:rFonts w:ascii="Times New Roman"/>
          <w:b w:val="false"/>
          <w:i w:val="false"/>
          <w:color w:val="000000"/>
          <w:sz w:val="28"/>
        </w:rPr>
        <w:t xml:space="preserve">Республикасы Ұлттық Банкiнiң орталық аппаратының мүдделi бөлiмшелерiне, </w:t>
      </w:r>
    </w:p>
    <w:p>
      <w:pPr>
        <w:spacing w:after="0"/>
        <w:ind w:left="0"/>
        <w:jc w:val="both"/>
      </w:pPr>
      <w:r>
        <w:rPr>
          <w:rFonts w:ascii="Times New Roman"/>
          <w:b w:val="false"/>
          <w:i w:val="false"/>
          <w:color w:val="000000"/>
          <w:sz w:val="28"/>
        </w:rPr>
        <w:t>аумақтық филиалдарына және сақтандыру ұйымдарына жiберсiн.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Ұлттық </w:t>
      </w:r>
    </w:p>
    <w:p>
      <w:pPr>
        <w:spacing w:after="0"/>
        <w:ind w:left="0"/>
        <w:jc w:val="both"/>
      </w:pPr>
      <w:r>
        <w:rPr>
          <w:rFonts w:ascii="Times New Roman"/>
          <w:b w:val="false"/>
          <w:i w:val="false"/>
          <w:color w:val="000000"/>
          <w:sz w:val="28"/>
        </w:rPr>
        <w:t>Банкінің Төрағасы Г.А. Марченкоға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Қазақстан Республикасының Ұлттық Банкi</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Басқармасының 2001 жылғы 28 сәуiрдегi</w:t>
      </w:r>
    </w:p>
    <w:p>
      <w:pPr>
        <w:spacing w:after="0"/>
        <w:ind w:left="0"/>
        <w:jc w:val="both"/>
      </w:pPr>
      <w:r>
        <w:rPr>
          <w:rFonts w:ascii="Times New Roman"/>
          <w:b w:val="false"/>
          <w:i w:val="false"/>
          <w:color w:val="000000"/>
          <w:sz w:val="28"/>
        </w:rPr>
        <w:t>                                    N 127 қаулысымен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Сақтандыру куәлігін (полисiн, сертификатын) ресiмдеу жөнiндегi </w:t>
      </w:r>
      <w:r>
        <w:br/>
      </w:r>
      <w:r>
        <w:rPr>
          <w:rFonts w:ascii="Times New Roman"/>
          <w:b w:val="false"/>
          <w:i w:val="false"/>
          <w:color w:val="000000"/>
          <w:sz w:val="28"/>
        </w:rPr>
        <w:t xml:space="preserve">
                      нұсқаулыққа өзгерiстер мен толықтырулар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Банкi Басқармасының 2000 жылғы 15 ақпандағы N 33 қаулысымен бекiтiлген Сақтандыру куәлігін (полисiн, сертификатын) ресiмдеу жөнiндегi нұсқаулыққа мынадай өзгерiстер мен толықтырулар енгiзiлсiн: </w:t>
      </w:r>
      <w:r>
        <w:br/>
      </w:r>
      <w:r>
        <w:rPr>
          <w:rFonts w:ascii="Times New Roman"/>
          <w:b w:val="false"/>
          <w:i w:val="false"/>
          <w:color w:val="000000"/>
          <w:sz w:val="28"/>
        </w:rPr>
        <w:t xml:space="preserve">
      1. Нұсқаулықтың атауы мынадай редакцияда жазылсын: </w:t>
      </w:r>
      <w:r>
        <w:br/>
      </w:r>
      <w:r>
        <w:rPr>
          <w:rFonts w:ascii="Times New Roman"/>
          <w:b w:val="false"/>
          <w:i w:val="false"/>
          <w:color w:val="000000"/>
          <w:sz w:val="28"/>
        </w:rPr>
        <w:t xml:space="preserve">
      "Сақтандыру полисiн ресiмдеу жөнiндегi нұсқаулық" </w:t>
      </w:r>
      <w:r>
        <w:br/>
      </w:r>
      <w:r>
        <w:rPr>
          <w:rFonts w:ascii="Times New Roman"/>
          <w:b w:val="false"/>
          <w:i w:val="false"/>
          <w:color w:val="000000"/>
          <w:sz w:val="28"/>
        </w:rPr>
        <w:t xml:space="preserve">
      Барлық мәтiн бойынша: </w:t>
      </w:r>
      <w:r>
        <w:br/>
      </w:r>
      <w:r>
        <w:rPr>
          <w:rFonts w:ascii="Times New Roman"/>
          <w:b w:val="false"/>
          <w:i w:val="false"/>
          <w:color w:val="000000"/>
          <w:sz w:val="28"/>
        </w:rPr>
        <w:t xml:space="preserve">
      "сақтандыру куәлiгiн (полисiн, сертификатын)", "сақтандыру куәлігі (полисi, сертификаты)" "сақтандыру куәлiгiнiң (полисiнiң, сертификатының)", "сақтандыру куәлiгiнде (полисiнде, сертификатында)" деген сөздер "сақтандыру полисiн", "сақтандыру полисi" "сақтандыру полисiнiң", "сақтандыру полисiнде" деген сөздермен ауыстырылсын. </w:t>
      </w:r>
      <w:r>
        <w:br/>
      </w:r>
      <w:r>
        <w:rPr>
          <w:rFonts w:ascii="Times New Roman"/>
          <w:b w:val="false"/>
          <w:i w:val="false"/>
          <w:color w:val="000000"/>
          <w:sz w:val="28"/>
        </w:rPr>
        <w:t xml:space="preserve">
      2. 2-тармақта: </w:t>
      </w:r>
      <w:r>
        <w:br/>
      </w:r>
      <w:r>
        <w:rPr>
          <w:rFonts w:ascii="Times New Roman"/>
          <w:b w:val="false"/>
          <w:i w:val="false"/>
          <w:color w:val="000000"/>
          <w:sz w:val="28"/>
        </w:rPr>
        <w:t xml:space="preserve">
      "Банкiне" деген сөзден кейiн (бұдан әрi - уәкiлетті мемлекеттік орган) деген сөздермен толықтырылсын; </w:t>
      </w:r>
      <w:r>
        <w:br/>
      </w:r>
      <w:r>
        <w:rPr>
          <w:rFonts w:ascii="Times New Roman"/>
          <w:b w:val="false"/>
          <w:i w:val="false"/>
          <w:color w:val="000000"/>
          <w:sz w:val="28"/>
        </w:rPr>
        <w:t xml:space="preserve">
      "Ережелерде сақтандыру түрлерi бойынша" деген сөздер "сақтандыру ұйымының сақтандыру ережелерiнде" деген сөздермен ауыстырылсын; </w:t>
      </w:r>
      <w:r>
        <w:br/>
      </w:r>
      <w:r>
        <w:rPr>
          <w:rFonts w:ascii="Times New Roman"/>
          <w:b w:val="false"/>
          <w:i w:val="false"/>
          <w:color w:val="000000"/>
          <w:sz w:val="28"/>
        </w:rPr>
        <w:t xml:space="preserve">
      3. 3-тармақта: </w:t>
      </w:r>
      <w:r>
        <w:br/>
      </w:r>
      <w:r>
        <w:rPr>
          <w:rFonts w:ascii="Times New Roman"/>
          <w:b w:val="false"/>
          <w:i w:val="false"/>
          <w:color w:val="000000"/>
          <w:sz w:val="28"/>
        </w:rPr>
        <w:t xml:space="preserve">
      қазақ тiлiнде "болуы тиiс" деген сөздер өзгермейдi.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сақтандыру түрi бойынша сақтандыру қызметiн жүзеге асыру құқығына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уәкiлеттi мемлекеттік орган берген мемлекеттiк лицензияның берiлген күнi, </w:t>
      </w:r>
    </w:p>
    <w:p>
      <w:pPr>
        <w:spacing w:after="0"/>
        <w:ind w:left="0"/>
        <w:jc w:val="both"/>
      </w:pPr>
      <w:r>
        <w:rPr>
          <w:rFonts w:ascii="Times New Roman"/>
          <w:b w:val="false"/>
          <w:i w:val="false"/>
          <w:color w:val="000000"/>
          <w:sz w:val="28"/>
        </w:rPr>
        <w:t>сериясы және номерi туралы мәлiметтер;"</w:t>
      </w:r>
    </w:p>
    <w:p>
      <w:pPr>
        <w:spacing w:after="0"/>
        <w:ind w:left="0"/>
        <w:jc w:val="both"/>
      </w:pPr>
      <w:r>
        <w:rPr>
          <w:rFonts w:ascii="Times New Roman"/>
          <w:b w:val="false"/>
          <w:i w:val="false"/>
          <w:color w:val="000000"/>
          <w:sz w:val="28"/>
        </w:rPr>
        <w:t>     6) тармақшадағы "сақтандыру өтемiн төлеу" деген сөздер "сақтандыру</w:t>
      </w:r>
    </w:p>
    <w:p>
      <w:pPr>
        <w:spacing w:after="0"/>
        <w:ind w:left="0"/>
        <w:jc w:val="both"/>
      </w:pPr>
      <w:r>
        <w:rPr>
          <w:rFonts w:ascii="Times New Roman"/>
          <w:b w:val="false"/>
          <w:i w:val="false"/>
          <w:color w:val="000000"/>
          <w:sz w:val="28"/>
        </w:rPr>
        <w:t>төлемiнiң" деген сөздермен ауыстырылсын;</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сақтандыру сыйлықақысының (егер ақы мәулетпен төленетiн болса,</w:t>
      </w:r>
    </w:p>
    <w:p>
      <w:pPr>
        <w:spacing w:after="0"/>
        <w:ind w:left="0"/>
        <w:jc w:val="both"/>
      </w:pPr>
      <w:r>
        <w:rPr>
          <w:rFonts w:ascii="Times New Roman"/>
          <w:b w:val="false"/>
          <w:i w:val="false"/>
          <w:color w:val="000000"/>
          <w:sz w:val="28"/>
        </w:rPr>
        <w:t>сақтандыру жарнасының) мөлшерi, оны төлеудiң тәртiбi мен мерзiмi;";</w:t>
      </w:r>
    </w:p>
    <w:p>
      <w:pPr>
        <w:spacing w:after="0"/>
        <w:ind w:left="0"/>
        <w:jc w:val="both"/>
      </w:pPr>
      <w:r>
        <w:rPr>
          <w:rFonts w:ascii="Times New Roman"/>
          <w:b w:val="false"/>
          <w:i w:val="false"/>
          <w:color w:val="000000"/>
          <w:sz w:val="28"/>
        </w:rPr>
        <w:t>     екiншi бөлiкте:</w:t>
      </w:r>
    </w:p>
    <w:p>
      <w:pPr>
        <w:spacing w:after="0"/>
        <w:ind w:left="0"/>
        <w:jc w:val="both"/>
      </w:pPr>
      <w:r>
        <w:rPr>
          <w:rFonts w:ascii="Times New Roman"/>
          <w:b w:val="false"/>
          <w:i w:val="false"/>
          <w:color w:val="000000"/>
          <w:sz w:val="28"/>
        </w:rPr>
        <w:t>     қазақ тiлiнде "берсе" деген сөз өзгермейдi.</w:t>
      </w:r>
    </w:p>
    <w:p>
      <w:pPr>
        <w:spacing w:after="0"/>
        <w:ind w:left="0"/>
        <w:jc w:val="both"/>
      </w:pPr>
      <w:r>
        <w:rPr>
          <w:rFonts w:ascii="Times New Roman"/>
          <w:b w:val="false"/>
          <w:i w:val="false"/>
          <w:color w:val="000000"/>
          <w:sz w:val="28"/>
        </w:rPr>
        <w:t>     "(өкiлдiк)" деген сөз алынып тасталсын;</w:t>
      </w:r>
    </w:p>
    <w:p>
      <w:pPr>
        <w:spacing w:after="0"/>
        <w:ind w:left="0"/>
        <w:jc w:val="both"/>
      </w:pPr>
      <w:r>
        <w:rPr>
          <w:rFonts w:ascii="Times New Roman"/>
          <w:b w:val="false"/>
          <w:i w:val="false"/>
          <w:color w:val="000000"/>
          <w:sz w:val="28"/>
        </w:rPr>
        <w:t xml:space="preserve">     "делдал (агент, брокер)" деген сөздер "агент"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қазақ тiлiнде "болуы тиiс" деген сөздер өзгермейдi.</w:t>
      </w:r>
    </w:p>
    <w:p>
      <w:pPr>
        <w:spacing w:after="0"/>
        <w:ind w:left="0"/>
        <w:jc w:val="both"/>
      </w:pPr>
      <w:r>
        <w:rPr>
          <w:rFonts w:ascii="Times New Roman"/>
          <w:b w:val="false"/>
          <w:i w:val="false"/>
          <w:color w:val="000000"/>
          <w:sz w:val="28"/>
        </w:rPr>
        <w:t>     "(өкiлдiк)", "сақтандырушы брокер" деген сөздер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үшiншi бөлiкте "куәлiктiң (полистiң, сертификаттың)" деген сөздер "сақтандыру полисiнiң" деген сөздермен ауыстырылсын; </w:t>
      </w:r>
      <w:r>
        <w:br/>
      </w:r>
      <w:r>
        <w:rPr>
          <w:rFonts w:ascii="Times New Roman"/>
          <w:b w:val="false"/>
          <w:i w:val="false"/>
          <w:color w:val="000000"/>
          <w:sz w:val="28"/>
        </w:rPr>
        <w:t xml:space="preserve">
      4. 4-тармақта "куәлiк (полис, сертификат)" деген сөздер "сақтандыру полисi" деген сөздермен ауыстырылсын; </w:t>
      </w:r>
      <w:r>
        <w:br/>
      </w:r>
      <w:r>
        <w:rPr>
          <w:rFonts w:ascii="Times New Roman"/>
          <w:b w:val="false"/>
          <w:i w:val="false"/>
          <w:color w:val="000000"/>
          <w:sz w:val="28"/>
        </w:rPr>
        <w:t xml:space="preserve">
      5. 5-тармақ мынадай редакцияда жазылсын: </w:t>
      </w:r>
      <w:r>
        <w:br/>
      </w:r>
      <w:r>
        <w:rPr>
          <w:rFonts w:ascii="Times New Roman"/>
          <w:b w:val="false"/>
          <w:i w:val="false"/>
          <w:color w:val="000000"/>
          <w:sz w:val="28"/>
        </w:rPr>
        <w:t xml:space="preserve">
      "5. Сақтандырудың ерiктi түрлерi бойынша сақтандыру полистерiнiң бланкiлерiн полиграфия өнiмiн шығару қызметiн жүзеге асыратын заңды тұлғалар жасайды. </w:t>
      </w:r>
      <w:r>
        <w:br/>
      </w:r>
      <w:r>
        <w:rPr>
          <w:rFonts w:ascii="Times New Roman"/>
          <w:b w:val="false"/>
          <w:i w:val="false"/>
          <w:color w:val="000000"/>
          <w:sz w:val="28"/>
        </w:rPr>
        <w:t xml:space="preserve">
      Сақтандырудың мiндеттi түрлерi бойынша сақтандыру полистерiнiң бланкiлерiн жалған бланкi жасаудан қорғаудың кемiнде үш дәрежесi, олардың ішiнде мiндеттi түрде микротекст, УК-сәулелендiру арқылы байқалатын көзге көрiнбейтiн элемент және тангер сеткасы болуы тиiс. </w:t>
      </w:r>
      <w:r>
        <w:br/>
      </w:r>
      <w:r>
        <w:rPr>
          <w:rFonts w:ascii="Times New Roman"/>
          <w:b w:val="false"/>
          <w:i w:val="false"/>
          <w:color w:val="000000"/>
          <w:sz w:val="28"/>
        </w:rPr>
        <w:t xml:space="preserve">
      Сақтандырудың мiндеттi түрлерi бойынша сақтандыру талондарының бланкiлерiн жалған бланкi жасаудан қорғаудың кемiнде екi дәрежесi, олардың iшiнде мiндеттi түрде микротекст және тангер сеткасы болуы тиiс. Сақтандыру талонының бланкiне мынадай жазба жасалуы тиiс: "____жылғы "__ N___ сақтандыру полисiне берiлген сақтандыру талоны". </w:t>
      </w:r>
      <w:r>
        <w:br/>
      </w:r>
      <w:r>
        <w:rPr>
          <w:rFonts w:ascii="Times New Roman"/>
          <w:b w:val="false"/>
          <w:i w:val="false"/>
          <w:color w:val="000000"/>
          <w:sz w:val="28"/>
        </w:rPr>
        <w:t xml:space="preserve">
      Сақтандырудың мiндеттi түрлерi бойынша сақтандыру полистерi мен талондарының бланкiлерiн бағалы қағаздар бланкiлерiн шығаруға лицензиялары болған жағдайда жоғарыда аталған заңды тұлғалар шығара алады. Сақтандырудың мiндеттi түрлерi бойынша сақтандыру полистерi мен талондарының бланкiлерiн бағалы қағаздар бланкiлерiн шығаруға лицензиялары жоқ заңды тұлғалардың шығаруына мынадай талаптар сақталған жағдайларда жол берiледi. </w:t>
      </w:r>
      <w:r>
        <w:br/>
      </w:r>
      <w:r>
        <w:rPr>
          <w:rFonts w:ascii="Times New Roman"/>
          <w:b w:val="false"/>
          <w:i w:val="false"/>
          <w:color w:val="000000"/>
          <w:sz w:val="28"/>
        </w:rPr>
        <w:t xml:space="preserve">
      Сақтандыру ұйымы осы тұлғалар ұсынған, баспаханалық әдiспен дайындаған сақтандыру полисi мен талоны бланкiлерiнiң үлгiлерiнде жалған бланкi жасаудан қорғаудың барлық элементтерiнiң бар екендiгi туралы уәкiлеттi мемлекеттік органның тиiстi бөлiмшесiнiң қорытындысын алғаннан кейiн ғана сақтандыру полисiнiң және оған берiлетін талонның әр түрiнiң таралымын бағалы қағаздар бланкiлерiн шығаруға лицензиясы жоқ заңды тұлғалардың дайындауына (шығаруына) болады. Мұндай жағдайда уәкiлетті мемлекеттік органның аталған бөлiмшесi берiлген қорытындылардың, сақтандыру полистерi мен оған берiлетiн талондардың есебiн жүргiзедi және қорытынды берiлген үлгiлерге сәйкес дайындалатын полистер мен оған берiлетiн талондарға номер бередi. </w:t>
      </w:r>
      <w:r>
        <w:br/>
      </w:r>
      <w:r>
        <w:rPr>
          <w:rFonts w:ascii="Times New Roman"/>
          <w:b w:val="false"/>
          <w:i w:val="false"/>
          <w:color w:val="000000"/>
          <w:sz w:val="28"/>
        </w:rPr>
        <w:t xml:space="preserve">
      Осы нұсқаулықтың талаптарына сәйкес келмейтiн сақтандыру полистерi мен талондарын бергенi үшiн сақтандыру ұйымдарына уәкiлеттi мемлекеттiк органдар сақтандыру туралы заңдарда көзделген санкцияларды қолданады." </w:t>
      </w:r>
      <w:r>
        <w:br/>
      </w:r>
      <w:r>
        <w:rPr>
          <w:rFonts w:ascii="Times New Roman"/>
          <w:b w:val="false"/>
          <w:i w:val="false"/>
          <w:color w:val="000000"/>
          <w:sz w:val="28"/>
        </w:rPr>
        <w:t xml:space="preserve">
      6. 6-тармақта "қазақ" деген сөз "мемлекеттiк" деген сөзбен </w:t>
      </w:r>
    </w:p>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7. 7-тармақта "сақтандыру төлемiнiң" деген сөздер "сақтандыру </w:t>
      </w:r>
    </w:p>
    <w:p>
      <w:pPr>
        <w:spacing w:after="0"/>
        <w:ind w:left="0"/>
        <w:jc w:val="both"/>
      </w:pPr>
      <w:r>
        <w:rPr>
          <w:rFonts w:ascii="Times New Roman"/>
          <w:b w:val="false"/>
          <w:i w:val="false"/>
          <w:color w:val="000000"/>
          <w:sz w:val="28"/>
        </w:rPr>
        <w:t>сыйлық-ақысының" деген сөздермен ауыстырылсын;</w:t>
      </w:r>
    </w:p>
    <w:p>
      <w:pPr>
        <w:spacing w:after="0"/>
        <w:ind w:left="0"/>
        <w:jc w:val="both"/>
      </w:pPr>
      <w:r>
        <w:rPr>
          <w:rFonts w:ascii="Times New Roman"/>
          <w:b w:val="false"/>
          <w:i w:val="false"/>
          <w:color w:val="000000"/>
          <w:sz w:val="28"/>
        </w:rPr>
        <w:t>     8. 9-тармақта:</w:t>
      </w:r>
    </w:p>
    <w:p>
      <w:pPr>
        <w:spacing w:after="0"/>
        <w:ind w:left="0"/>
        <w:jc w:val="both"/>
      </w:pPr>
      <w:r>
        <w:rPr>
          <w:rFonts w:ascii="Times New Roman"/>
          <w:b w:val="false"/>
          <w:i w:val="false"/>
          <w:color w:val="000000"/>
          <w:sz w:val="28"/>
        </w:rPr>
        <w:t xml:space="preserve">     "Куәлiктiң (полистiң, сертификаттың)" деген сөздер "Сақтандыру </w:t>
      </w:r>
    </w:p>
    <w:p>
      <w:pPr>
        <w:spacing w:after="0"/>
        <w:ind w:left="0"/>
        <w:jc w:val="both"/>
      </w:pPr>
      <w:r>
        <w:rPr>
          <w:rFonts w:ascii="Times New Roman"/>
          <w:b w:val="false"/>
          <w:i w:val="false"/>
          <w:color w:val="000000"/>
          <w:sz w:val="28"/>
        </w:rPr>
        <w:t>полисiнiң" деген сөздермен ауыстырылсын;</w:t>
      </w:r>
    </w:p>
    <w:p>
      <w:pPr>
        <w:spacing w:after="0"/>
        <w:ind w:left="0"/>
        <w:jc w:val="both"/>
      </w:pPr>
      <w:r>
        <w:rPr>
          <w:rFonts w:ascii="Times New Roman"/>
          <w:b w:val="false"/>
          <w:i w:val="false"/>
          <w:color w:val="000000"/>
          <w:sz w:val="28"/>
        </w:rPr>
        <w:t xml:space="preserve">     "делдал (агент, брокер)" деген сөздер "агент"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"талаптарымен" деген сөз "ережелерiмен" деген сөзбен ауыстырылсын;</w:t>
      </w:r>
    </w:p>
    <w:p>
      <w:pPr>
        <w:spacing w:after="0"/>
        <w:ind w:left="0"/>
        <w:jc w:val="both"/>
      </w:pPr>
      <w:r>
        <w:rPr>
          <w:rFonts w:ascii="Times New Roman"/>
          <w:b w:val="false"/>
          <w:i w:val="false"/>
          <w:color w:val="000000"/>
          <w:sz w:val="28"/>
        </w:rPr>
        <w:t xml:space="preserve">     9. 12-тармақта "тәртiбiн сақтандыруды қадағалауға уәкiлеттi </w:t>
      </w:r>
    </w:p>
    <w:p>
      <w:pPr>
        <w:spacing w:after="0"/>
        <w:ind w:left="0"/>
        <w:jc w:val="both"/>
      </w:pPr>
      <w:r>
        <w:rPr>
          <w:rFonts w:ascii="Times New Roman"/>
          <w:b w:val="false"/>
          <w:i w:val="false"/>
          <w:color w:val="000000"/>
          <w:sz w:val="28"/>
        </w:rPr>
        <w:t xml:space="preserve">мемлекеттiк орган белгiлейдi" деген сөздер "тәртiбi заңдарда айқындалады" </w:t>
      </w:r>
    </w:p>
    <w:p>
      <w:pPr>
        <w:spacing w:after="0"/>
        <w:ind w:left="0"/>
        <w:jc w:val="both"/>
      </w:pPr>
      <w:r>
        <w:rPr>
          <w:rFonts w:ascii="Times New Roman"/>
          <w:b w:val="false"/>
          <w:i w:val="false"/>
          <w:color w:val="000000"/>
          <w:sz w:val="28"/>
        </w:rPr>
        <w:t>деген сөздермен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Балабекова Г.Ғ.</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