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5036" w14:textId="9f85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салықты есептеу мен бюджетке төлеу тәртібі туралы" Қазақстан Республикасы Мемлекеттік кіріс министрлігінің N 46 Нұсқаулығына Өзгерістер мен толықтырулар енгізуді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2001 жылғы 24 мамырдағы N 660 бұйрығы. Қазақстан Республикасы Әділет министрлігінде 2001 жылғы 20 шілдеде тіркелді. Тіркеу N 1583.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Қазақстан Республикасының Кодексiн (Салық Кодексiн) қолданысқа енгiзу туралы" </w:t>
      </w:r>
      <w:r>
        <w:rPr>
          <w:rFonts w:ascii="Times New Roman"/>
          <w:b w:val="false"/>
          <w:i w:val="false"/>
          <w:color w:val="000000"/>
          <w:sz w:val="28"/>
        </w:rPr>
        <w:t xml:space="preserve">Z010210_ </w:t>
      </w:r>
      <w:r>
        <w:rPr>
          <w:rFonts w:ascii="Times New Roman"/>
          <w:b w:val="false"/>
          <w:i w:val="false"/>
          <w:color w:val="000000"/>
          <w:sz w:val="28"/>
        </w:rPr>
        <w:t xml:space="preserve">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66. Қазақстан Республикасы Мемлекеттiк кiрiс министрiнiң 1999 жылғы 10 ақпандағы N 49 бұйрығымен бекiтiлген "Әлеуметтiк салықты есептеу мен төлеу тәртiбi туралы" N 46 Нұсқаулығына өзгерiстер мен толықтыруларды бекiту туралы" Қазақстан Республикасы Мемлекеттiк кiрiс министрлiгінiң 2001 жылғы 24 мамырдағы N 660 </w:t>
      </w:r>
      <w:r>
        <w:rPr>
          <w:rFonts w:ascii="Times New Roman"/>
          <w:b w:val="false"/>
          <w:i w:val="false"/>
          <w:color w:val="000000"/>
          <w:sz w:val="28"/>
        </w:rPr>
        <w:t xml:space="preserve">V011583_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1995 жылғы 24 сәуiрдегi "Салықтар және бюджетке төленетiн басқа да мiндеттi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Заңының қолданыстағы редакциясына сәйкестендiру мақсатында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бұйрыққа қоса Қазақстан Республикасы Мемлекеттiк кiрiс министрiнiң 1999 жылғы 10 ақпандағы N 49 бұйрығымен бекiтiлген "Әлеуметтiк салықты есептеу мен бюджетке төлеу тәртiбi туралы" </w:t>
      </w:r>
      <w:r>
        <w:rPr>
          <w:rFonts w:ascii="Times New Roman"/>
          <w:b w:val="false"/>
          <w:i w:val="false"/>
          <w:color w:val="000000"/>
          <w:sz w:val="28"/>
        </w:rPr>
        <w:t xml:space="preserve">V990717_ </w:t>
      </w:r>
      <w:r>
        <w:rPr>
          <w:rFonts w:ascii="Times New Roman"/>
          <w:b w:val="false"/>
          <w:i w:val="false"/>
          <w:color w:val="000000"/>
          <w:sz w:val="28"/>
        </w:rPr>
        <w:t xml:space="preserve">Қазақстан Республикасы Мемлекеттiк кiрiс министрлiгiнiң N 46 Нұсқаулығына берiлiп отырған Өзгерiстер мен толықтырулар бекiтiлсiн. </w:t>
      </w:r>
      <w:r>
        <w:br/>
      </w:r>
      <w:r>
        <w:rPr>
          <w:rFonts w:ascii="Times New Roman"/>
          <w:b w:val="false"/>
          <w:i w:val="false"/>
          <w:color w:val="000000"/>
          <w:sz w:val="28"/>
        </w:rPr>
        <w:t>
      2. Әдiстеме департаментiне (Үсенова Н.Д.): 
</w:t>
      </w:r>
      <w:r>
        <w:rPr>
          <w:rFonts w:ascii="Times New Roman"/>
          <w:b w:val="false"/>
          <w:i w:val="false"/>
          <w:color w:val="000000"/>
          <w:sz w:val="28"/>
        </w:rPr>
        <w:t xml:space="preserve">
аталған Өзгерiстер мен толықтырулар Қазақстан Республикасы Қаржы министрлiгiмен келiсiлсiн; осы бұйрық Қазақстан Республикасы Әдiлет министрлiгiне мемлекеттiк тiркеуден өтуге жiберiлсiн. 3. Осы бұйрықтың орындалуына жауапкершiлiк Мемлекеттiк кiрiс вице-Министрi С.С. Қанатовқа жүктелсiн. 4. Осы бұйрық мемлекеттiк тiркеуден он күнтiзбелiк күн өткеннен кейiн күшiне енедi. Министр Қазақстан Республикасының Қазақстан Республикасы Қаржы Министрімен Мемлекеттік кіріс келісілді Министрінің бұйрығымен бекітілді 2001 жылғы 28 мамыр 2001 жылғы 24 мамыр N 660 "Әлеуметтік салықты есептеу және төлеу тәртібі туралы" N 46 Нұсқаулыққа өзгерістер мен толықтырулар енгізу туралы </w:t>
      </w:r>
      <w:r>
        <w:br/>
      </w:r>
      <w:r>
        <w:rPr>
          <w:rFonts w:ascii="Times New Roman"/>
          <w:b w:val="false"/>
          <w:i w:val="false"/>
          <w:color w:val="000000"/>
          <w:sz w:val="28"/>
        </w:rPr>
        <w:t xml:space="preserve">
      2-тармақтың екiншi абзацында "олардың орналасқан жерi бойынша Астана, Алматы қалаларының тиiстi бюджеттерiне немесе облыстардың бюджеттерiне" деген сөздер "олардың орналасқан жерi бойынша тиiстi бюджеттерiне болмаса Астана, Алматы қалаларының тиiстi бюджеттерiне немесе облыстық бюджеттерге" деген сөздерге ауыстырылсын. </w:t>
      </w:r>
      <w:r>
        <w:br/>
      </w:r>
      <w:r>
        <w:rPr>
          <w:rFonts w:ascii="Times New Roman"/>
          <w:b w:val="false"/>
          <w:i w:val="false"/>
          <w:color w:val="000000"/>
          <w:sz w:val="28"/>
        </w:rPr>
        <w:t xml:space="preserve">
      4-тармақ: </w:t>
      </w:r>
      <w:r>
        <w:br/>
      </w:r>
      <w:r>
        <w:rPr>
          <w:rFonts w:ascii="Times New Roman"/>
          <w:b w:val="false"/>
          <w:i w:val="false"/>
          <w:color w:val="000000"/>
          <w:sz w:val="28"/>
        </w:rPr>
        <w:t xml:space="preserve">
      1) тармақша мынадай мазмұндағы сөздермен толықтырылсын: </w:t>
      </w:r>
      <w:r>
        <w:br/>
      </w:r>
      <w:r>
        <w:rPr>
          <w:rFonts w:ascii="Times New Roman"/>
          <w:b w:val="false"/>
          <w:i w:val="false"/>
          <w:color w:val="000000"/>
          <w:sz w:val="28"/>
        </w:rPr>
        <w:t xml:space="preserve">
      ", Қазақстан Республикасының зейнетақы заңдарына сәйкес."; </w:t>
      </w:r>
      <w:r>
        <w:br/>
      </w:r>
      <w:r>
        <w:rPr>
          <w:rFonts w:ascii="Times New Roman"/>
          <w:b w:val="false"/>
          <w:i w:val="false"/>
          <w:color w:val="000000"/>
          <w:sz w:val="28"/>
        </w:rPr>
        <w:t xml:space="preserve">
      "Зейнетақы жарналарын есептеу үшiн алынған кiрiстi анықтау тәртiбi Қазақстан Республикасы Үкiметiнiң 1999 жылғы 15 наурыздағы N 245 қаулысымен бекiтiлген Жинақтаушы зейнетақы қорларына мiндеттi зейнетақы жарналарын ұстау және аудару ережесiне сәйкес айқындалады"; </w:t>
      </w:r>
      <w:r>
        <w:br/>
      </w:r>
      <w:r>
        <w:rPr>
          <w:rFonts w:ascii="Times New Roman"/>
          <w:b w:val="false"/>
          <w:i w:val="false"/>
          <w:color w:val="000000"/>
          <w:sz w:val="28"/>
        </w:rPr>
        <w:t xml:space="preserve">
      2) тармақша мынадай сөздермен толықтырылсын: </w:t>
      </w:r>
      <w:r>
        <w:br/>
      </w:r>
      <w:r>
        <w:rPr>
          <w:rFonts w:ascii="Times New Roman"/>
          <w:b w:val="false"/>
          <w:i w:val="false"/>
          <w:color w:val="000000"/>
          <w:sz w:val="28"/>
        </w:rPr>
        <w:t xml:space="preserve">
      "еңбек демалысынан шақырту кезiнде және қызметкердiң босауы кезiнде"; </w:t>
      </w:r>
      <w:r>
        <w:br/>
      </w:r>
      <w:r>
        <w:rPr>
          <w:rFonts w:ascii="Times New Roman"/>
          <w:b w:val="false"/>
          <w:i w:val="false"/>
          <w:color w:val="000000"/>
          <w:sz w:val="28"/>
        </w:rPr>
        <w:t xml:space="preserve">
      3), 4), 5) тармақшалар мынадай редакцияда жазылсын: </w:t>
      </w:r>
      <w:r>
        <w:br/>
      </w:r>
      <w:r>
        <w:rPr>
          <w:rFonts w:ascii="Times New Roman"/>
          <w:b w:val="false"/>
          <w:i w:val="false"/>
          <w:color w:val="000000"/>
          <w:sz w:val="28"/>
        </w:rPr>
        <w:t xml:space="preserve">
      "3) ұйым тараған немесе жұмыс берушiнiң қызметi тоқтаған, жұмысшылардың саны және штаты қысқарған жағдайда, жеке еңбек шартын бұзу кезiнде, Қазақстан Республикасының заңдарына сәйкес әскери қызметке қызметкердi шақыру кезiнде орта айлық жалақы мөлшерiнде төленетiн өтемақы; </w:t>
      </w:r>
      <w:r>
        <w:br/>
      </w:r>
      <w:r>
        <w:rPr>
          <w:rFonts w:ascii="Times New Roman"/>
          <w:b w:val="false"/>
          <w:i w:val="false"/>
          <w:color w:val="000000"/>
          <w:sz w:val="28"/>
        </w:rPr>
        <w:t xml:space="preserve">
      4) геологиялық барлау, топографиялық геодезиялық және iздестiру жұмыстарымен айналысатын жұмысшыларға Қазақстан Республикасының заңдарында белгiленген мөлшерде егiстiк жабдықталым; </w:t>
      </w:r>
      <w:r>
        <w:br/>
      </w:r>
      <w:r>
        <w:rPr>
          <w:rFonts w:ascii="Times New Roman"/>
          <w:b w:val="false"/>
          <w:i w:val="false"/>
          <w:color w:val="000000"/>
          <w:sz w:val="28"/>
        </w:rPr>
        <w:t xml:space="preserve">
      5) кезекшiлiк әдiстi жұмыстарды немесе жылжымалы сипатпен байланысты жұмыстарды атқаратын жұмысшылардың жалақысына Қазақстан Республикасының заңдарында белгiленген мөлшерде қосымша;"; </w:t>
      </w:r>
      <w:r>
        <w:br/>
      </w:r>
      <w:r>
        <w:rPr>
          <w:rFonts w:ascii="Times New Roman"/>
          <w:b w:val="false"/>
          <w:i w:val="false"/>
          <w:color w:val="000000"/>
          <w:sz w:val="28"/>
        </w:rPr>
        <w:t xml:space="preserve">
      6) тармақша мынадай мазмұндағы сөйлеммен толықтырылсын: </w:t>
      </w:r>
      <w:r>
        <w:br/>
      </w:r>
      <w:r>
        <w:rPr>
          <w:rFonts w:ascii="Times New Roman"/>
          <w:b w:val="false"/>
          <w:i w:val="false"/>
          <w:color w:val="000000"/>
          <w:sz w:val="28"/>
        </w:rPr>
        <w:t xml:space="preserve">
      "Осы төлемдер "Еңбектi қорғау туралы" </w:t>
      </w:r>
      <w:r>
        <w:rPr>
          <w:rFonts w:ascii="Times New Roman"/>
          <w:b w:val="false"/>
          <w:i w:val="false"/>
          <w:color w:val="000000"/>
          <w:sz w:val="28"/>
        </w:rPr>
        <w:t xml:space="preserve">Z933000_ </w:t>
      </w:r>
      <w:r>
        <w:rPr>
          <w:rFonts w:ascii="Times New Roman"/>
          <w:b w:val="false"/>
          <w:i w:val="false"/>
          <w:color w:val="000000"/>
          <w:sz w:val="28"/>
        </w:rPr>
        <w:t xml:space="preserve">Қазақстан Республикасының 1993 жылғы 22 қаңтардағы Заңында белгiленгендерге сәйкес жұмыс берушiнiң қаражаты есебiнен еңбек шарты бойынша жұмысшыларға жүргiзiледi;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Қазақстан Республикасының заңдарына сәйкес өзiнiң еңбек мiндеттемесiн орындауға байланысты мертiгуiнен болмаса өзгелей денсаулығының зақымдануынан жұмысшыға келтiрiлген залалды өтеу (шығындалған табыстың бөлiгiнде өтеуден басқа). Жұмысшыға келтiрiлген залалды өтеу тәртiбi "Өзiнiң еңбек мiндеттемесiн орындауға байланысты мертiгуiнен болмаса денсаулығының зақымдануынан жұмысшыға немесе қызметкерге келтiрiлген залалдың барлық нысандары меншiгiнде мекемелердiң, ұйымдардың өтеу ережесiн бекiту туралы" </w:t>
      </w:r>
      <w:r>
        <w:rPr>
          <w:rFonts w:ascii="Times New Roman"/>
          <w:b w:val="false"/>
          <w:i w:val="false"/>
          <w:color w:val="000000"/>
          <w:sz w:val="28"/>
        </w:rPr>
        <w:t xml:space="preserve">P930201_ </w:t>
      </w:r>
      <w:r>
        <w:rPr>
          <w:rFonts w:ascii="Times New Roman"/>
          <w:b w:val="false"/>
          <w:i w:val="false"/>
          <w:color w:val="000000"/>
          <w:sz w:val="28"/>
        </w:rPr>
        <w:t xml:space="preserve">Қазақстан Республикасы Министрлер Кабинетiнiң 1993 жылғы 17 наурыздағы N 201 қаулысымен реттеледi;"; </w:t>
      </w:r>
      <w:r>
        <w:br/>
      </w:r>
      <w:r>
        <w:rPr>
          <w:rFonts w:ascii="Times New Roman"/>
          <w:b w:val="false"/>
          <w:i w:val="false"/>
          <w:color w:val="000000"/>
          <w:sz w:val="28"/>
        </w:rPr>
        <w:t xml:space="preserve">
      11), 12), 13) тармақшалар мынадай редакцияда жазылсын: </w:t>
      </w:r>
      <w:r>
        <w:br/>
      </w:r>
      <w:r>
        <w:rPr>
          <w:rFonts w:ascii="Times New Roman"/>
          <w:b w:val="false"/>
          <w:i w:val="false"/>
          <w:color w:val="000000"/>
          <w:sz w:val="28"/>
        </w:rPr>
        <w:t xml:space="preserve">
      "11) ұйыммен бiрге басқа орынға жұмысқа аудару кезiнде болмаса өту кезiнде жүру, мүлiктi тасымалдау және үй-жайды жалдау бойынша құжатты расталған шығыстардың өтемақысы; </w:t>
      </w:r>
      <w:r>
        <w:br/>
      </w:r>
      <w:r>
        <w:rPr>
          <w:rFonts w:ascii="Times New Roman"/>
          <w:b w:val="false"/>
          <w:i w:val="false"/>
          <w:color w:val="000000"/>
          <w:sz w:val="28"/>
        </w:rPr>
        <w:t xml:space="preserve">
      12) жүктiлiгi мен босануы бойынша жалпы ауруларға байланысты уақытша еңбек етуге жарамсыздығы бойынша әлеуметтiк жәрдемақы және бала асырап алған әйелге (еркекке) әлеуметтiк жәрдемақы. Қазақстан Республикасы Үкiметiнiң 1999 жылғы 11 маусымдағы N 731 </w:t>
      </w:r>
      <w:r>
        <w:rPr>
          <w:rFonts w:ascii="Times New Roman"/>
          <w:b w:val="false"/>
          <w:i w:val="false"/>
          <w:color w:val="000000"/>
          <w:sz w:val="28"/>
        </w:rPr>
        <w:t xml:space="preserve">P990731_ </w:t>
      </w:r>
      <w:r>
        <w:rPr>
          <w:rFonts w:ascii="Times New Roman"/>
          <w:b w:val="false"/>
          <w:i w:val="false"/>
          <w:color w:val="000000"/>
          <w:sz w:val="28"/>
        </w:rPr>
        <w:t xml:space="preserve">қаулысында бекiтiлген Жұмыс берушiнiң қаражаты есебiнен әлеуметтiк қамтамасыз ету бойынша жәрдемақыларды тағайындау және төлеу тәртiбi туралы нұсқаулықта белгiленген; </w:t>
      </w:r>
      <w:r>
        <w:br/>
      </w:r>
      <w:r>
        <w:rPr>
          <w:rFonts w:ascii="Times New Roman"/>
          <w:b w:val="false"/>
          <w:i w:val="false"/>
          <w:color w:val="000000"/>
          <w:sz w:val="28"/>
        </w:rPr>
        <w:t xml:space="preserve">
      13) экологиялық апат және ядролық сынау полигонындағы ядролық сынақтар салдарынан зардап шеккен азаматтарды әлеуметтiк қорғау туралы Қазақстан Республикасының заңдарына сәйкес азаматтарға берiлген төлемақы. Төлемақы мөлшерi "Арал маңындағы экологиялық апат салдарынан зардап шеккен азаматтарды әлеуметтiк қорғау туралы" Қазақстан Республикасының 1992 жылғы 30 маусымдағы Заңында және "Семей ядролық сынақ полигонындағы ядролық сынақ салдарынан зардап шеккен азаматтарды әлеуметтiк қорғау туралы" </w:t>
      </w:r>
      <w:r>
        <w:rPr>
          <w:rFonts w:ascii="Times New Roman"/>
          <w:b w:val="false"/>
          <w:i w:val="false"/>
          <w:color w:val="000000"/>
          <w:sz w:val="28"/>
        </w:rPr>
        <w:t xml:space="preserve">Z923600_ </w:t>
      </w:r>
      <w:r>
        <w:rPr>
          <w:rFonts w:ascii="Times New Roman"/>
          <w:b w:val="false"/>
          <w:i w:val="false"/>
          <w:color w:val="000000"/>
          <w:sz w:val="28"/>
        </w:rPr>
        <w:t xml:space="preserve">Қазақстан Республикасының 1992 жылғы 18 желтоқсандағы Заңында белгiленген;"; </w:t>
      </w:r>
      <w:r>
        <w:br/>
      </w:r>
      <w:r>
        <w:rPr>
          <w:rFonts w:ascii="Times New Roman"/>
          <w:b w:val="false"/>
          <w:i w:val="false"/>
          <w:color w:val="000000"/>
          <w:sz w:val="28"/>
        </w:rPr>
        <w:t xml:space="preserve">
      15) тармақшада: </w:t>
      </w:r>
      <w:r>
        <w:br/>
      </w:r>
      <w:r>
        <w:rPr>
          <w:rFonts w:ascii="Times New Roman"/>
          <w:b w:val="false"/>
          <w:i w:val="false"/>
          <w:color w:val="000000"/>
          <w:sz w:val="28"/>
        </w:rPr>
        <w:t>
      "үкiмет аралық келiсiм-шарттар бойынша немесе халықаралық қоғамдық ұйымдар желiсi бойынша төленетiн;" деген сөздер "мемлекеттер, мемлекеттер үкiметтерi және халықаралық ұйымдар желiсi бойынша берiлетiн" деген сөздерге ауыстырылсын; 
</w:t>
      </w:r>
      <w:r>
        <w:rPr>
          <w:rFonts w:ascii="Times New Roman"/>
          <w:b w:val="false"/>
          <w:i w:val="false"/>
          <w:color w:val="000000"/>
          <w:sz w:val="28"/>
        </w:rPr>
        <w:t xml:space="preserve">
мынадай мазмұндағы абзацпен толықтырылсын: "Шетел мемлекетiмен (мемлекеттерiмен) болмаса халықаралық құқықты реттейтiн халықаралық ұйымдармен Қазақстан Республикасы жасаған халықаралық шарт (келiсiм) мемлекеттер, мемлекеттер үкiметтерi және халықаралық ұйымдар желiсi бойынша берiлетiн гранттар қаражаттары есебiнен жүргiзiлетiн әлеуметтiк салық төлемiнен босатылу үшiн растау болып табылады"; мынадай мазмұндағы 16) және 17) тармақшалармен толықтырылсын: 16) Қазақстан Республикасы Президентінің, Қазақстан Республикасы Yкiметiнiң үкiм шығаруымен мемлекеттiк сыйақылар, степендиялар; 17) өз жұмысшыларына жеке жинақтаушы емес сақтандыру шарты бойынша жұмыс берушi төлейтiн сақтандыру сыйақылары.". 6-тармақта: а) тармақшада: "тұратын" деген сөз "немесе уақытша жүрген" деген сөздермен толықтырылсын; мынадай мазмұндағы абзацпен толықтырылсын: </w:t>
      </w:r>
      <w:r>
        <w:br/>
      </w:r>
      <w:r>
        <w:rPr>
          <w:rFonts w:ascii="Times New Roman"/>
          <w:b w:val="false"/>
          <w:i w:val="false"/>
          <w:color w:val="000000"/>
          <w:sz w:val="28"/>
        </w:rPr>
        <w:t xml:space="preserve">
      "Мердiгерлiк, жалдау жеке еңбек шарттары (келiсiм-шарт), шарт немесе өзгелей азаматтық құқықтық сипаттағы шарт негiзiнде қызметтi жүзеге асырған кезде, сондай-ақ шетел азаматы және азаматтығы жоқ тұлғалар әлеуметтiк салық төлеушiлер мүддесiнде Қазақстан Республикасына жұмысқа iссапарға жiберiлген жағдайларда, заңды тұлға құрмай кәсiпкерлiк қызметпен айналысатын заңды тұлғалардың немесе жеке тұлғалардың жұмысшылары шетел азаматтары мен азаматтығы жоқ тұлғалар деп танылады. Әлеуметтiк салық қазақстандық көзден төленетiн жалақы түрiндегi кiрiстен ескерiлiп есептеледi. </w:t>
      </w:r>
      <w:r>
        <w:br/>
      </w:r>
      <w:r>
        <w:rPr>
          <w:rFonts w:ascii="Times New Roman"/>
          <w:b w:val="false"/>
          <w:i w:val="false"/>
          <w:color w:val="000000"/>
          <w:sz w:val="28"/>
        </w:rPr>
        <w:t>
      Қазақстан Республикасының шегiнде резидент емес жеке тұлғалар қазақстандық көзден кiрiс алған жағдайда, көрсетiлген тұлғаларға еңбекақы төлеу қоры осы Нұсқаулыққа N 6 қосымшаға сәйкес Әлеуметтiк салықты төлеушiлер беретiн болжанған кiрiс туралы анықтамада көрсетiлген олар мәлiмделген кiрiс сомасы негiзiнде айқындалады. Аталған жеке тұлғалар Болжанған кiрiс туралы анықтамамен мәлiмделген кiрiс сомасын растайтын 
</w:t>
      </w:r>
      <w:r>
        <w:rPr>
          <w:rFonts w:ascii="Times New Roman"/>
          <w:b w:val="false"/>
          <w:i w:val="false"/>
          <w:color w:val="000000"/>
          <w:sz w:val="28"/>
        </w:rPr>
        <w:t xml:space="preserve">
шетел заңды тұлғалары мен резидент емес жеке тұлғалар арасында жасалған мердiгерлiк жалдау жеке еңбек шарттары (келiсiм-шарт), шарт немесе өзгелей азаматтық құқықтық сипаттағы шарттың көшiрмесiн бiрге бередi."; е) тармақшасында "35" саны "20" санына ауыстырылсын; ж) тармақшасы алынып тасталсын; 8-тармақ мынадай мазмұндағы екiншi абзацпен толықтырылсын: "Әлеуметтiк салық бойынша бюджетпен нақты есеп айырысу бойынша есептi кезең күнтiзбелiк ай болып табылады."; 13-тармақта "ставкасы" деген сөзден кейiн "1,5 есе" деген сөздермен толықтырылсын; 14, 15, 16, 16-1, 16-2-тармақтар алынып тасталсын; N 1, 1А, 2, 3, 3А қосымшалар осы Өзгерiстер мен толықтыруларға 1, 1А, 2, 3, 4 қосымшаларға сәйкес мынадай редакцияда жазылсын; N 5 қосымша: І-бөлім мынадай мазмұндағы 42, 43-тармақтармен толықтырылсын: "42. Шет ел азаматтары мен Қазақстан Республикасында тұрақты тұратын немесе уақытша жүрген азаматтығы жоқ адамдарға жалақы төлеу. 43. Әлеуметтік салық төлеушілер мүдделерінде Қазақстан Республикасындағы жұмысы үшін іссапарға жіберілген резидент емес жеке тұлғалардың жалақысына байланысты шығыстар."; ІІІ-бөлімде 18-тармақ алынып тасталсын; осы Өзгерістер мен толықтыруларға қосымшаға сәйкес N 6 қосымшамен толықтырылсын. </w:t>
      </w:r>
      <w:r>
        <w:br/>
      </w:r>
      <w:r>
        <w:rPr>
          <w:rFonts w:ascii="Times New Roman"/>
          <w:b w:val="false"/>
          <w:i w:val="false"/>
          <w:color w:val="000000"/>
          <w:sz w:val="28"/>
        </w:rPr>
        <w:t>
</w:t>
      </w:r>
      <w:r>
        <w:rPr>
          <w:rFonts w:ascii="Times New Roman"/>
          <w:b w:val="false"/>
          <w:i w:val="false"/>
          <w:color w:val="000000"/>
          <w:sz w:val="28"/>
        </w:rPr>
        <w:t xml:space="preserve">
N 1 қосымша </w:t>
      </w:r>
      <w:r>
        <w:br/>
      </w:r>
      <w:r>
        <w:rPr>
          <w:rFonts w:ascii="Times New Roman"/>
          <w:b w:val="false"/>
          <w:i w:val="false"/>
          <w:color w:val="000000"/>
          <w:sz w:val="28"/>
        </w:rPr>
        <w:t xml:space="preserve">
ҚР МКМ-нің N 46 нұсқаулығына N 1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Филиалдары, өкiлдiктерi мен өзге де оқшауланған </w:t>
      </w:r>
      <w:r>
        <w:br/>
      </w:r>
      <w:r>
        <w:rPr>
          <w:rFonts w:ascii="Times New Roman"/>
          <w:b w:val="false"/>
          <w:i w:val="false"/>
          <w:color w:val="000000"/>
          <w:sz w:val="28"/>
        </w:rPr>
        <w:t xml:space="preserve">
                 құрылымдық бөлiмшелерi үшiн заңды тұлғалардың </w:t>
      </w:r>
      <w:r>
        <w:br/>
      </w:r>
      <w:r>
        <w:rPr>
          <w:rFonts w:ascii="Times New Roman"/>
          <w:b w:val="false"/>
          <w:i w:val="false"/>
          <w:color w:val="000000"/>
          <w:sz w:val="28"/>
        </w:rPr>
        <w:t xml:space="preserve">
                       әлеуметтiк салықты төлеу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Заңды тұлғалар Заңның </w:t>
      </w:r>
      <w:r>
        <w:rPr>
          <w:rFonts w:ascii="Times New Roman"/>
          <w:b w:val="false"/>
          <w:i w:val="false"/>
          <w:color w:val="000000"/>
          <w:sz w:val="28"/>
        </w:rPr>
        <w:t xml:space="preserve">Z952235_ </w:t>
      </w:r>
      <w:r>
        <w:rPr>
          <w:rFonts w:ascii="Times New Roman"/>
          <w:b w:val="false"/>
          <w:i w:val="false"/>
          <w:color w:val="000000"/>
          <w:sz w:val="28"/>
        </w:rPr>
        <w:t xml:space="preserve">104-8-бабына сәйкес өз филиалдары, өкiлдiктерi және өзге де оқшауланған құрылымдық бөлiмшелерi (бұдан әрi - құрылымдық бөлiмшелер) үшiн олардың орналасқан жерi бойынша тиiстi бюджеттерге болмаса Астана, Алматы қалаларының тиiстi бюджеттерiне немесе облыстық бюджеттерге әлеуметтiк салық төлеудi жүзеге асырады. </w:t>
      </w:r>
      <w:r>
        <w:br/>
      </w:r>
      <w:r>
        <w:rPr>
          <w:rFonts w:ascii="Times New Roman"/>
          <w:b w:val="false"/>
          <w:i w:val="false"/>
          <w:color w:val="000000"/>
          <w:sz w:val="28"/>
        </w:rPr>
        <w:t xml:space="preserve">
      Орналасқан орны бойынша оның функцияларының бiр бөлiгiн атқаратын тұрақты жұмыс орны жабдықталған заңды тұлғадан кез-келген аумақтық оқшауланған бөлiмше заңды тұлғаның өзгелей оқшауланған құрылымдық бөлiмшелерi болып түсiнiледi. Егер ол бiр айдан артық мерзiмге құрылса, жұмыс орны тұрақты болып есептеледi. </w:t>
      </w:r>
      <w:r>
        <w:br/>
      </w:r>
      <w:r>
        <w:rPr>
          <w:rFonts w:ascii="Times New Roman"/>
          <w:b w:val="false"/>
          <w:i w:val="false"/>
          <w:color w:val="000000"/>
          <w:sz w:val="28"/>
        </w:rPr>
        <w:t xml:space="preserve">
      Заңды тұлғалардың өз құрылымдық бөлiмшелерi үшiн төлеуге тиiстi салық сомасы Заңның </w:t>
      </w:r>
      <w:r>
        <w:rPr>
          <w:rFonts w:ascii="Times New Roman"/>
          <w:b w:val="false"/>
          <w:i w:val="false"/>
          <w:color w:val="000000"/>
          <w:sz w:val="28"/>
        </w:rPr>
        <w:t xml:space="preserve">Z952235_ </w:t>
      </w:r>
      <w:r>
        <w:rPr>
          <w:rFonts w:ascii="Times New Roman"/>
          <w:b w:val="false"/>
          <w:i w:val="false"/>
          <w:color w:val="000000"/>
          <w:sz w:val="28"/>
        </w:rPr>
        <w:t xml:space="preserve">104-7-бабына сәйкес әлеуметтiк салық есептелмейтiн төлемдi алып жұмысшылардың жалақысын төлеу қорының есептi кезеңiнде құрылымдық бөлiмшелерге есептелген сома ретiнде айқындалатын көрсеткiштiң үлес салмағын ескере отырып есептеледi. </w:t>
      </w:r>
      <w:r>
        <w:br/>
      </w:r>
      <w:r>
        <w:rPr>
          <w:rFonts w:ascii="Times New Roman"/>
          <w:b w:val="false"/>
          <w:i w:val="false"/>
          <w:color w:val="000000"/>
          <w:sz w:val="28"/>
        </w:rPr>
        <w:t xml:space="preserve">
      Әлеуметтiк салық сомасын төлеудi заңды тұлғаның бас ұйымы тiкелей өз банктiк шотынан жүргiзедi немесе өз құрылымдық бөлiмшелерiне жүктеледi. Осы ереже Заңның </w:t>
      </w:r>
      <w:r>
        <w:rPr>
          <w:rFonts w:ascii="Times New Roman"/>
          <w:b w:val="false"/>
          <w:i w:val="false"/>
          <w:color w:val="000000"/>
          <w:sz w:val="28"/>
        </w:rPr>
        <w:t xml:space="preserve">Z952235_ </w:t>
      </w:r>
      <w:r>
        <w:rPr>
          <w:rFonts w:ascii="Times New Roman"/>
          <w:b w:val="false"/>
          <w:i w:val="false"/>
          <w:color w:val="000000"/>
          <w:sz w:val="28"/>
        </w:rPr>
        <w:t xml:space="preserve">104-10-бабына сәйкес заңды тұлғаның шешiмi бойынша құрылымдық бөлiмшелерге таратылмайды, өзiнiң орналасқан орны және салықты дербес төлеуi бойынша аумақтық салық органдарында әлеуметтiк салық жөнiнде декларация берудi жүзеге асырады. </w:t>
      </w:r>
      <w:r>
        <w:br/>
      </w:r>
      <w:r>
        <w:rPr>
          <w:rFonts w:ascii="Times New Roman"/>
          <w:b w:val="false"/>
          <w:i w:val="false"/>
          <w:color w:val="000000"/>
          <w:sz w:val="28"/>
        </w:rPr>
        <w:t xml:space="preserve">
      Құрылымдық бөлiмшелер бөлiгiнде әлеуметтiк салық сомасының есеп айырысуы әлеуметтiк салық бойынша декларациямен бiр уақытта 1 А қосымшаға сәйкес келтiрiлген нысан бойынша заңды тұлға бас ұйымының тiркеу орны бойынша салық органына берiледi. </w:t>
      </w:r>
      <w:r>
        <w:br/>
      </w:r>
      <w:r>
        <w:rPr>
          <w:rFonts w:ascii="Times New Roman"/>
          <w:b w:val="false"/>
          <w:i w:val="false"/>
          <w:color w:val="000000"/>
          <w:sz w:val="28"/>
        </w:rPr>
        <w:t xml:space="preserve">
      Жеке балансы және банктiк шоты бар өзге де оқшауланған құрылымдық бөлiмшелер, филиалдар және өкiлдiктер үшiн олардың орналасқан орны бойынша тиiстi бюджеттерге төлеуге жатады. Бұл ретте, бас ұйымда көрсетiлген құрылымдық бөлiмшелердің орналасқан орны бойынша тиiстi аумақтық салық комитеттерiнде әлеуметтiк салық бойынша есеп айырысулар жүргiзу үшiн дербес шоттар ашылады. Бас ұйымды тiркеу орны бойынша салық органының мөрi және басшысының қолымен расталған есебi көшiрмесi әлеуметтiк салық бойынша декларация тапсыру үшiн салық заңдарында белгiленген мерзiмдерде жеке балансы және банктiк шоты бар өзге де оқшауланған құрылымдық бөлiмшелер, филиалдар және өкiлдiктердiң орналасқан орны бойынша тиiстi аумақтық салық комитеттерiне беруге жатады. </w:t>
      </w:r>
      <w:r>
        <w:br/>
      </w:r>
      <w:r>
        <w:rPr>
          <w:rFonts w:ascii="Times New Roman"/>
          <w:b w:val="false"/>
          <w:i w:val="false"/>
          <w:color w:val="000000"/>
          <w:sz w:val="28"/>
        </w:rPr>
        <w:t xml:space="preserve">
      Өзге де оқшауланған құрылымдық бөлiмшелерде жеке баланс және банктiк шот болмаған кезде әлеуметтiк салық Астана, Алматы қалаларының тиiстi бюджеттерiне немесе облыстық бюджеттерге төлеуге жатады. Бас ұйым Астана, Алматы қалаларының немесе облыстардың аумағында болып табылатын аталған өзге де оқшауланған құрылымдық бөлiмшелер үшiн әлеуметтiк салық бойынша есеп айырысу жүргiзу үшiн Астана, Алматы қалалары бойынша тиiстi салық комитеттерiнде немесе облыстық салық комитеттерiнде дербес шоттар ашады. Әлеуметтiк салық төлеу Астана, Алматы қалалары және облыстары аумағында орналасқан жеке балансы және банктiк шоты жоқ өзге де оқшауланған құрылымдық бөлiмшелер үшiн есептелген жалпы сомада бас ұйым жүзеге асырады. Бас ұйымды тiркеу орны бойынша салық органының мөрi және басшысының қолымен расталған есеп айырысу көшiрмесi әлеуметтiк салық бойынша декларация тапсыру үшiн салық заңдарында белгiленген мерзiмдерде Астана, Алматы қалалары бойынша тиiстi салық комитеттерiне немесе облыстық салық комитеттерiне беруге жатады. </w:t>
      </w:r>
      <w:r>
        <w:br/>
      </w:r>
      <w:r>
        <w:rPr>
          <w:rFonts w:ascii="Times New Roman"/>
          <w:b w:val="false"/>
          <w:i w:val="false"/>
          <w:color w:val="000000"/>
          <w:sz w:val="28"/>
        </w:rPr>
        <w:t>
</w:t>
      </w:r>
      <w:r>
        <w:rPr>
          <w:rFonts w:ascii="Times New Roman"/>
          <w:b w:val="false"/>
          <w:i w:val="false"/>
          <w:color w:val="000000"/>
          <w:sz w:val="28"/>
        </w:rPr>
        <w:t xml:space="preserve">
2-қосымша </w:t>
      </w:r>
      <w:r>
        <w:br/>
      </w:r>
      <w:r>
        <w:rPr>
          <w:rFonts w:ascii="Times New Roman"/>
          <w:b w:val="false"/>
          <w:i w:val="false"/>
          <w:color w:val="000000"/>
          <w:sz w:val="28"/>
        </w:rPr>
        <w:t xml:space="preserve">
ҚР МКМ-нің N 46 нұсқаулығына N 1А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Заңды тұлғаның атауы___________________ Салық органы____________________ СТТН___________________________________ Беру мерзімі____________________ Мекен-жайы, телефоны___________________ Банк___________________________________ Банк шоттары __________________________ Салық органының атауы___________ Заңды тұлғаның құрылымдық бөлімшелері бөлігіндегі әлеуметтік салық сомасының есебі мың теңге ___________________________________________________________________________ N Бас ұйымның Әлеуметтік Тиісті Жұмысшы. Әлеуметтік Салық және заңды салық салық лардың салық салынатын тұлғаның төлеуге органда. еңбекақы есептел. жұмысшы. құрылымдық жүргізі. рының төлеу мейтін лардың бөлімшесінің летін атауы қоры төлемдер. еңбекақы атауы, мекен- бюджет және дің сомасы төлеу қоры жайы және мекен- (Заңның (5-баған- телефоны жайы 104-7 бабы. 6-баған) ның 3-тар. мағы) ___________________________________________________________________________ 1 2 3 4 5 6 7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Заңды тұлғалар бойынша барлығы: ___________________________________________________________________________ Таблицаның жалғасы ______________________________________________________ ЕАТҚ жалпы Төленуге тиісті салық сомасы сомада (8-баған х 9-баған) 7-бағанда _________________________________________ айқындалған барлығы 1 ай 2 ай 3 ай ЕТҚ-ның (9:3 бағ.) (9:3 бағ.) (9:3 бағ.) үлес салмағы, % _______________________________________________________ 8 9 10 11 12 _______________________________________________________ _______________________________________________________ _______________________________________________________ _______________________________________________________ _______________________________________________________ 100,0 X _______________________________________________________ ЗАҢ АЛДЫНДАҒЫ САЛЫҚ ТӨЛЕУШІНІҢ ЖАУАПКЕРШІЛІГІ САЛЫҚ ОРГАНЫ Біз осы есепте келтірілген мәліметтердің дұрыстығы мен толықтығы үшін Заң алдында жауап береміз Есепті қабылдаған қызметкер Басшы _____________ _____________ _____________ _____________ (аты-жөні) (қолы) (аты-жөні) (қолы) Бас бухгалтер _____________ __________ (аты-жөні) (қолы) Күні _____________ Күні _____________ М.О. </w:t>
      </w:r>
      <w:r>
        <w:br/>
      </w:r>
      <w:r>
        <w:rPr>
          <w:rFonts w:ascii="Times New Roman"/>
          <w:b w:val="false"/>
          <w:i w:val="false"/>
          <w:color w:val="000000"/>
          <w:sz w:val="28"/>
        </w:rPr>
        <w:t>
</w:t>
      </w:r>
      <w:r>
        <w:rPr>
          <w:rFonts w:ascii="Times New Roman"/>
          <w:b w:val="false"/>
          <w:i w:val="false"/>
          <w:color w:val="000000"/>
          <w:sz w:val="28"/>
        </w:rPr>
        <w:t xml:space="preserve">
3-қосымша </w:t>
      </w:r>
      <w:r>
        <w:br/>
      </w:r>
      <w:r>
        <w:rPr>
          <w:rFonts w:ascii="Times New Roman"/>
          <w:b w:val="false"/>
          <w:i w:val="false"/>
          <w:color w:val="000000"/>
          <w:sz w:val="28"/>
        </w:rPr>
        <w:t xml:space="preserve">
ҚР МКМ-нің N 46 нұсқаулығына N 2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200_жылғы ___________ тоқсан 
</w:t>
      </w:r>
      <w:r>
        <w:rPr>
          <w:rFonts w:ascii="Times New Roman"/>
          <w:b w:val="false"/>
          <w:i w:val="false"/>
          <w:color w:val="000000"/>
          <w:sz w:val="28"/>
        </w:rPr>
        <w:t xml:space="preserve">
үшін әлеуметтік салық бойынша ДЕКЛАРАЦИЯ Заңды тұлғаның атауы___________________ Салық органы____________________ СТТН___________________________________ Беру мерзімі____________________ Мекен-жайы, телефоны___________________ Аудан ____________қала/облыс___________ Банк___________________________________ Банк шоттары __________________________ Жұмысшылардың саны_____________адам, соның ішінде шетелдік__________адам. мың теңге ___________________________________________________________________________ N Көрсеткіш Тоқсан. Тоқсан. Тоқсан. Тоқсан ның ның ның үшін 1-айы 2-ші 3-айы барлығы айы ___________________________________________________________________________ 1 2 3 4 5 6 ___________________________________________________________________________ 1 Жұмысшылардың еңбекақы төлеу қоры 1а соның ішінде, Қазақстан Республика. сында тұрақты тұратын немесе уақытша келетін шетелдік азаматтар мен азаматтығы жоқ тұлғалардың еңбекақы. сын төлеу қоры 2 Әлеуметтік салық есептелмейтін төлем. дер (104-7-баптың 3-тармағы) 2а соның ішінде, Қазақстан Республика. сында тұрақты тұратын немесе уақытша келетін шетелдік азаматтар мен азаматтығы жоқ тұлғалар бойынша 3 Салық салынатын жұмысшылардың еңбек. ақы төлеу қоры (1-жол - 2-жол) 3а соның ішінде, Қазақстан Республика. сында тұрақты тұратын немесе уақытша келетін шетелдік азаматтар мен азаматтығы жоқ тұлғалар бойынша (1а-жол - 2а-жол) 4 Салық ставкасы,% 5 Әлеуметтік салықтың сомасы (3-жол х 4-жол) 6 соның ішінде, Қазақстан Республика. сында тұрақты тұратын немесе уақытша келетін шетелдік азаматтар мен азаматтығы жоқ тұлғалар үшін төленуге жататын әлеуметтік салық сомасы (3а-жол х 4-жол) 7* Есепті кезеңдегі ЕТҚ-нан 1,5 пайыз (1-жол х 1,5%) 8 Есепті кезеңнің басында МӘСҚ-на есептелген аударылымдар сомасынан МӘСҚ-нан төленіп келген есептелген жәрдемақылар сомаларынан артығы (Өткен есепті кезең үшін Деклара. цияның 10-жолынан ауыстырылады) 9 N 46 Нұсқаулықтың 6а-тармағына сәйкес есепті кезеңде салық төлеу есебіне есептелінетін МӘСҚ-на есептелген аударылымдар сомасынан МӘСҚ-нан төленіп келген есептелген жәрдемақылар сомаларынан артығы (7 және 8-жолдардың ең аз көлемі көрсетіледі) 10 Келесі есепті кезеңге ауыстырылатын МӘСҚ-нан төленіп келген есептелген жәр. демақылар сомаларынан артығы (8-жол - 9-жол) 11** Есептік кезеңде есептелген жүктілігі мен босануы бойынша уақытша еңбекке жарамсыздығына жәрдемақы 12 Бұрынғы есепті кезеңнен көшірілген (бұрынғы есепті кезең үшін деклара. цияның 15-жолынан ауыстырылады) жүктілігі мен босануы бойынша уақытша еңбекке жарамсыздығы бойынша жәрдемақы 13 Жүктілігі мен босануы бойынша уақытша еңбекке жарамсыздылығы бойынша жәрдемақылардың және бұрынғы есепті кезеңнен көшірілген жәрдемақылардың есепті кезеңдегі есептелген сомасы (11-жол + 12-жол) 14 N 46 Нұсқаулықтың 6б-тармағына сәйкес салықты азайтуға қатысты жәрдемақылар мөлшері (7 және 13-жолдардың ең аз мөлшері көрсетіледі) 15 Келесі есепті кезеңге көшірілетін есепті кезеңде еңбекақы төлеу қорынан 1,5 пайыздан асатын жәрдемақылар мөлшері (12-жол - 13-жол) 16 Төленетін әлеуметтік салықтың барлығы (5-жол-8-жол-13-жол) 17 Есепті кезеңде төленген әлеуметтік салық 18 Үстеп төлеуге тиістісі ___________________________________________________________________________ * Егер МӘСҚ-на аударымдардың есептелген сомасынан МӘСҚ-нан төленген есептелген жәрдемақылар сомасынан асатын болса, Декларацияның 7, 8, 9, 10-жолдары толтырады. ** Декларацияның 11, 12, 13, 14, 15-жолдарын мемлекеттік мекемелер толтырады. ЗАҢ АЛДЫНДАҒЫ САЛЫҚ ТӨЛЕУШІНІҢ ЖАУАПКЕРШІЛІГІ САЛЫҚ ОРГАНЫ Біз осы есепте келтірілген мәліметтердің дұрыстығы мен толықтығы үшін Заң алдында жауап береміз Есепті қабылдаған қызметкер Басшы _____________ _____________ _____________ _____________ (аты-жөні) (қолы) (аты-жөні) (қолы) Бас бухгалтер _____________ __________ (аты-жөні) (қолы) Күні _____________ Күні _____________ М.О. </w:t>
      </w:r>
      <w:r>
        <w:br/>
      </w:r>
      <w:r>
        <w:rPr>
          <w:rFonts w:ascii="Times New Roman"/>
          <w:b w:val="false"/>
          <w:i w:val="false"/>
          <w:color w:val="000000"/>
          <w:sz w:val="28"/>
        </w:rPr>
        <w:t>
</w:t>
      </w:r>
      <w:r>
        <w:rPr>
          <w:rFonts w:ascii="Times New Roman"/>
          <w:b w:val="false"/>
          <w:i w:val="false"/>
          <w:color w:val="000000"/>
          <w:sz w:val="28"/>
        </w:rPr>
        <w:t xml:space="preserve">
4-қосымша </w:t>
      </w:r>
      <w:r>
        <w:br/>
      </w:r>
      <w:r>
        <w:rPr>
          <w:rFonts w:ascii="Times New Roman"/>
          <w:b w:val="false"/>
          <w:i w:val="false"/>
          <w:color w:val="000000"/>
          <w:sz w:val="28"/>
        </w:rPr>
        <w:t xml:space="preserve">
ҚР МКМ-нің N 46 нұсқаулығына N 3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200_жылғы ___________ тоқсан 
</w:t>
      </w:r>
      <w:r>
        <w:rPr>
          <w:rFonts w:ascii="Times New Roman"/>
          <w:b w:val="false"/>
          <w:i w:val="false"/>
          <w:color w:val="000000"/>
          <w:sz w:val="28"/>
        </w:rPr>
        <w:t xml:space="preserve">
үшін әлеуметтік салық бойынша ДЕКЛАРАЦИЯ Кәсіпкерлік қызметпен айналысатын жеке тұлғаның аты-жөні_________________ Салық органы____________________ СТТН___________________________________ Беру мерзімі____________________ Аудан ____________қала/облыс___________ Мекен-жайы, телефоны___________________ Банк_____________ банк шоттары_________ Жұмысшылардың саны____адам, оның ішінде шетелдік___адам, АЕК___тг., оның ішінде 60% АЕК ___тг. мың теңге ___________________________________________________________________________ N Көрсеткіш Тоқсан. Тоқсан. Тоқсан. Тоқсан ның ның ның үшін 1-айы 2-ші 3-айы барлығы айы ___________________________________________________________________________ 1 2 3 4 5 6 ___________________________________________________________________________ 1 Жұмысшылар - (жұмыс берушіден басқа) үшін төлеуге тиісті әлеуметтік салық сомасы 1а Соның ішінде, Қазақстан Республика. сында тұрақты тұратын немесе уақытша келетін шетелдік азаматтар мен азаматтығы жоқ тұлғалар үшін төленуге жататын әлеуметтік салық сомасы 2 Есепті кезеңнің айлық салық салынатын кірісі 3 Салық ставкасы (%) 4 Салық салынатын кірістен түскен салық сомасы (2-жол х 3-жол) 5 Төленетін әлеуметтік салық сомасы (1-жол + 4-жол) 6 Есепті кезең үшін төленген әлеуметтік салық 7 Үстеп төлеуге тиістісі ___________________________________________________________________________ ЗАҢ АЛДЫНДАҒЫ САЛЫҚ ТӨЛЕУШІНІҢ ЖАУАПКЕРШІЛІГІ САЛЫҚ ОРГАНЫ Біз осы Декларацияда келтірілген мәліметтердің дұрыстығы мен толықтығы үшін Заң алдында жауап береміз Декларацияны қабылдаған қызметкер Басшы _____________ _____________ _____________ _____________ (аты-жөні) (қолы) (аты-жөні) (қолы) Бас бухгалтер _____________ __________ (аты-жөні) (қолы) Күні _____________ Күні _____________ М.О. </w:t>
      </w:r>
      <w:r>
        <w:br/>
      </w:r>
      <w:r>
        <w:rPr>
          <w:rFonts w:ascii="Times New Roman"/>
          <w:b w:val="false"/>
          <w:i w:val="false"/>
          <w:color w:val="000000"/>
          <w:sz w:val="28"/>
        </w:rPr>
        <w:t>
</w:t>
      </w:r>
      <w:r>
        <w:rPr>
          <w:rFonts w:ascii="Times New Roman"/>
          <w:b w:val="false"/>
          <w:i w:val="false"/>
          <w:color w:val="000000"/>
          <w:sz w:val="28"/>
        </w:rPr>
        <w:t xml:space="preserve">
5-қосымша </w:t>
      </w:r>
      <w:r>
        <w:br/>
      </w:r>
      <w:r>
        <w:rPr>
          <w:rFonts w:ascii="Times New Roman"/>
          <w:b w:val="false"/>
          <w:i w:val="false"/>
          <w:color w:val="000000"/>
          <w:sz w:val="28"/>
        </w:rPr>
        <w:t xml:space="preserve">
ҚР МКМ-нің N 46 нұсқаулығына N 3А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200_жылғы ________ үшін бірыңғай жер салығын 
</w:t>
      </w:r>
      <w:r>
        <w:rPr>
          <w:rFonts w:ascii="Times New Roman"/>
          <w:b w:val="false"/>
          <w:i w:val="false"/>
          <w:color w:val="000000"/>
          <w:sz w:val="28"/>
        </w:rPr>
        <w:t xml:space="preserve">
төлеушілерге арналған әлеуметтік салық бойынша ДЕКЛАРАЦИЯ __________________________________ Салық төлеушінің атауы: СТТН______________________________ Ауданы_______облысы_______________ Салық органы________________ Мекен-жайы, телефоны______________ Банк______________________________ Банк шоттары _____________________ Беру мерзімі________________ Жұмысшылардың саны_____________адам, соның ішінде шетелдік__________адам. мың теңге ___________________________________________________________________________ N Көрсеткіштер ___________________________________________________________________________ 1 Шаруашылық басшылары, мүшелерінің, жұмысшыларының жұмыс айларының жалпы саны 2 Айлық есептік көрсеткіші 3 Салық ставкасы (АЕК-нен) 20 % 4 Бір ай үшін бюджетке төлеуге тиісті әлеуметтік салық сомасы (2 жол х 3 жол) 5 Шаруашылық басшысы, мүшелері, жұмысшылар үшін төлеуге тиісті әлеуметтік салық сомасының жиынтығы (1 жол х 4 жол) 6 Әлеуметтік салық төленді 7 Үстеп төлеуге (5 жол - 6 жол) ___________________________________________________________________________ Төлеу мерзімдері: 20 қазан _______________ 20 наурыз _______________ ЗАҢ АЛДЫНДАҒЫ САЛЫҚ ТӨЛЕУШІНІҢ ЖАУАПКЕРШІЛІГІ САЛЫҚ ОРГАНЫ Біз осы Декларацияда келтірілген мәліметтердің дұрыстығы мен толықтығы үшін Заң алдында жауап береміз ________________________________ ______ _________________________________ (Шаруашылық басшысының аты-жөні) (қолы) декларацияны қабылдаған қызметкер Күні_______________ М.О. Күні_______________ </w:t>
      </w:r>
      <w:r>
        <w:br/>
      </w:r>
      <w:r>
        <w:rPr>
          <w:rFonts w:ascii="Times New Roman"/>
          <w:b w:val="false"/>
          <w:i w:val="false"/>
          <w:color w:val="000000"/>
          <w:sz w:val="28"/>
        </w:rPr>
        <w:t>
</w:t>
      </w:r>
      <w:r>
        <w:rPr>
          <w:rFonts w:ascii="Times New Roman"/>
          <w:b w:val="false"/>
          <w:i w:val="false"/>
          <w:color w:val="000000"/>
          <w:sz w:val="28"/>
        </w:rPr>
        <w:t xml:space="preserve">
6-қосымша </w:t>
      </w:r>
      <w:r>
        <w:br/>
      </w:r>
      <w:r>
        <w:rPr>
          <w:rFonts w:ascii="Times New Roman"/>
          <w:b w:val="false"/>
          <w:i w:val="false"/>
          <w:color w:val="000000"/>
          <w:sz w:val="28"/>
        </w:rPr>
        <w:t xml:space="preserve">
ҚР МКМ-нің N 46 нұсқаулығына N 6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Әлеуметтік салықты есептеу мен төлеу үшін резидент емес жеке 
</w:t>
      </w:r>
      <w:r>
        <w:rPr>
          <w:rFonts w:ascii="Times New Roman"/>
          <w:b w:val="false"/>
          <w:i w:val="false"/>
          <w:color w:val="000000"/>
          <w:sz w:val="28"/>
        </w:rPr>
        <w:t xml:space="preserve">
тұлғаның қазақстандық көзден болжанған кірісі туралы АНЫҚТАМА Әлеуметтік салықты төлеуші_____________________________________________ Резидент емес жеке тұлғаның аты-жөні______________________________________________________ Қазақстан Республикасында жүру кезеңі:_________________________________ Нақты болу орны________________________________________________________ ___________________________________________________________________________ Салық Кіріс сомасы Қазақстан Республикасы Теңгеде кіріс жылының Ұлттық Банкінің теңгеге сомасы айлары* шетел валютасының бағамы ___________________________________________________________________________ 1 2 3 4 ___________________________________________________________________________ Қаңтар Ақпан Наурыз Сәуір Мамыр Маусым Шілде Тамыз Қыркүйек Қазан Қараша Желтоқсан Салық кезеңі үшін жиынтық ___________________________________________________________________________ Қолы___________ Күні_______________ * Қазақстан Республикасында нақты болған айлары толтырылады. Мамандар: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