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580bb" w14:textId="2f580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Бақылауға жататын, құрамында есірткі құралдары, психотроптық заттар мен прекурсорлар бар дәрілік заттарды сақтау, есепке алу, жазып беру, босату Ережелері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ісі жөніндегі агенттігі төрағасының 2001 жылғы 11 мамырдағы N 428 бұйрығы Қазақстан Республикасы Әділет министрлігінде 2001 жылғы 31 шілдеде тіркелді. Тіркеу N 1604. Күші жойылды - Қазақстан Республикасы Денсаулық сақтау министрінің 2005 жылғы 7 сәуірдегі N 173 Бұйрығымен (V053599)</w:t>
      </w:r>
    </w:p>
    <w:p>
      <w:pPr>
        <w:spacing w:after="0"/>
        <w:ind w:left="0"/>
        <w:jc w:val="both"/>
      </w:pPr>
      <w:bookmarkStart w:name="z0" w:id="0"/>
      <w:r>
        <w:rPr>
          <w:rFonts w:ascii="Times New Roman"/>
          <w:b w:val="false"/>
          <w:i w:val="false"/>
          <w:color w:val="000000"/>
          <w:sz w:val="28"/>
        </w:rPr>
        <w:t>
      "Қазақстан Республикасында есірткілік дәрілердің, психотроптық заттар мен прекурсорлардың айналымына Мемлекеттік бақылауды жүзеге асыру Ережелерін бекіту туралы" Қазақстан Республикасы Үкіметінің 2000 жылғы 10 қарашадағы N 1693  </w:t>
      </w:r>
      <w:r>
        <w:rPr>
          <w:rFonts w:ascii="Times New Roman"/>
          <w:b w:val="false"/>
          <w:i w:val="false"/>
          <w:color w:val="000000"/>
          <w:sz w:val="28"/>
        </w:rPr>
        <w:t xml:space="preserve">қаулысын </w:t>
      </w:r>
      <w:r>
        <w:rPr>
          <w:rFonts w:ascii="Times New Roman"/>
          <w:b w:val="false"/>
          <w:i w:val="false"/>
          <w:color w:val="000000"/>
          <w:sz w:val="28"/>
        </w:rPr>
        <w:t xml:space="preserve"> жүзеге асыру мақсатында және бақылауға жататын, құрамында есірткі құралдары, психотроптық заттар мен прекурсорлар бар дәрілік заттарды сақтауды, есепке алуды, жазып беруді, босатуды реттеу үшін  </w:t>
      </w:r>
      <w:r>
        <w:br/>
      </w:r>
      <w:r>
        <w:rPr>
          <w:rFonts w:ascii="Times New Roman"/>
          <w:b w:val="false"/>
          <w:i w:val="false"/>
          <w:color w:val="000000"/>
          <w:sz w:val="28"/>
        </w:rPr>
        <w:t>
</w:t>
      </w:r>
      <w:r>
        <w:rPr>
          <w:rFonts w:ascii="Times New Roman"/>
          <w:b/>
          <w:i w:val="false"/>
          <w:color w:val="000000"/>
          <w:sz w:val="28"/>
        </w:rPr>
        <w:t xml:space="preserve">                            БҰЙЫРАМЫН: </w:t>
      </w:r>
    </w:p>
    <w:bookmarkEnd w:id="0"/>
    <w:bookmarkStart w:name="z1" w:id="1"/>
    <w:p>
      <w:pPr>
        <w:spacing w:after="0"/>
        <w:ind w:left="0"/>
        <w:jc w:val="both"/>
      </w:pPr>
      <w:r>
        <w:rPr>
          <w:rFonts w:ascii="Times New Roman"/>
          <w:b w:val="false"/>
          <w:i w:val="false"/>
          <w:color w:val="000000"/>
          <w:sz w:val="28"/>
        </w:rPr>
        <w:t xml:space="preserve">
      1. Мыналар:  </w:t>
      </w:r>
      <w:r>
        <w:br/>
      </w:r>
      <w:r>
        <w:rPr>
          <w:rFonts w:ascii="Times New Roman"/>
          <w:b w:val="false"/>
          <w:i w:val="false"/>
          <w:color w:val="000000"/>
          <w:sz w:val="28"/>
        </w:rPr>
        <w:t xml:space="preserve">
      1) Бақылауға жататын, құрамында есірткі құралдары, психотроптық заттар мен прекурсорлар бар дәрілік заттарға рецепттер, талаптар жазу мен босату Ережелері;  </w:t>
      </w:r>
      <w:r>
        <w:br/>
      </w:r>
      <w:r>
        <w:rPr>
          <w:rFonts w:ascii="Times New Roman"/>
          <w:b w:val="false"/>
          <w:i w:val="false"/>
          <w:color w:val="000000"/>
          <w:sz w:val="28"/>
        </w:rPr>
        <w:t xml:space="preserve">
      2) ІІ Санаттағы дәрілік заттарға арнайы рецептуралық бланкілер үлгісі;  </w:t>
      </w:r>
      <w:r>
        <w:br/>
      </w:r>
      <w:r>
        <w:rPr>
          <w:rFonts w:ascii="Times New Roman"/>
          <w:b w:val="false"/>
          <w:i w:val="false"/>
          <w:color w:val="000000"/>
          <w:sz w:val="28"/>
        </w:rPr>
        <w:t xml:space="preserve">
      3) Дәріхана қоймаларында бақылауға және арнайы рецептуралық бланкілерге жататын, құрамында есірткі құралдары, психотроптық заттар мен прекурсорлар бар дәрілік заттарды сақтау, есепке алу және босату Ережелері;  </w:t>
      </w:r>
      <w:r>
        <w:br/>
      </w:r>
      <w:r>
        <w:rPr>
          <w:rFonts w:ascii="Times New Roman"/>
          <w:b w:val="false"/>
          <w:i w:val="false"/>
          <w:color w:val="000000"/>
          <w:sz w:val="28"/>
        </w:rPr>
        <w:t xml:space="preserve">
      4) Дәріханаларда бақылауға жататын, құрамында есірткі құралдары, психотроптық заттар мен прекурсорлар бар дәрілік заттарды сақтау мен есепке алу Ережелері;  </w:t>
      </w:r>
      <w:r>
        <w:br/>
      </w:r>
      <w:r>
        <w:rPr>
          <w:rFonts w:ascii="Times New Roman"/>
          <w:b w:val="false"/>
          <w:i w:val="false"/>
          <w:color w:val="000000"/>
          <w:sz w:val="28"/>
        </w:rPr>
        <w:t xml:space="preserve">
      5) Емдеу-алдын алу ұйымдарында бақылауға және арнайы рецептуралық бланкілерге жататын, құрамында есірткі құралдары, психотроптық заттар мен прекурсорлар бар дәрілік заттарды сақтау мен есепке алу Ережелері;  </w:t>
      </w:r>
      <w:r>
        <w:br/>
      </w:r>
      <w:r>
        <w:rPr>
          <w:rFonts w:ascii="Times New Roman"/>
          <w:b w:val="false"/>
          <w:i w:val="false"/>
          <w:color w:val="000000"/>
          <w:sz w:val="28"/>
        </w:rPr>
        <w:t xml:space="preserve">
      6) Емдеу-алдын алу ұйымдарында онкологиялық науқастар пайдаланбаған арнайы рецептуралық бланкілерге жататын, құрамында есірткі құралдары, психотроптық заттар мен прекурсорлар бар дәрілік заттарды есептен шығару мен жою Ережелері;  </w:t>
      </w:r>
      <w:r>
        <w:br/>
      </w:r>
      <w:r>
        <w:rPr>
          <w:rFonts w:ascii="Times New Roman"/>
          <w:b w:val="false"/>
          <w:i w:val="false"/>
          <w:color w:val="000000"/>
          <w:sz w:val="28"/>
        </w:rPr>
        <w:t xml:space="preserve">
      7) Дәрілік заттарды оларды ұстайтын сынақ лабораторияларында (орталықтарында) бақылауға жататын, құрамында есірткі құралдары, психотроптық заттар мен прекурсорлар бар дәрілік заттарды сақтау мен есепке алу Ережелері;  </w:t>
      </w:r>
      <w:r>
        <w:br/>
      </w:r>
      <w:r>
        <w:rPr>
          <w:rFonts w:ascii="Times New Roman"/>
          <w:b w:val="false"/>
          <w:i w:val="false"/>
          <w:color w:val="000000"/>
          <w:sz w:val="28"/>
        </w:rPr>
        <w:t xml:space="preserve">
      8) Дәрілік заттарды оларды ұстайтын ғылыми-зерттеу институттары мен оқу орындарында бақылауға жататын, құрамында есірткі құралдары, психотроптық заттар мен прекурсорлар бар дәрілік заттарды сақтау мен есепке алу Ережелері;  </w:t>
      </w:r>
      <w:r>
        <w:br/>
      </w:r>
      <w:r>
        <w:rPr>
          <w:rFonts w:ascii="Times New Roman"/>
          <w:b w:val="false"/>
          <w:i w:val="false"/>
          <w:color w:val="000000"/>
          <w:sz w:val="28"/>
        </w:rPr>
        <w:t xml:space="preserve">
      9) Дәріхана және емдеу-алдын алу ұйымдарынан құрамында бақылауға жататын, есірткі құралдары, психотроптық заттар мен прекурсорлар бар дәрілік заттарды талан-таражға салу мен ұрлау туралы Нашақорлыққа және есірткі бизнесіне қарсы күрес жөніндегі комитет пен Қазақстан Республикасының Денсаулық сақтау істері жөніндегі агенттігіне ұсынылатын кезекті хабарлау үлгісі бекітілсін.  </w:t>
      </w:r>
      <w:r>
        <w:br/>
      </w:r>
      <w:r>
        <w:rPr>
          <w:rFonts w:ascii="Times New Roman"/>
          <w:b w:val="false"/>
          <w:i w:val="false"/>
          <w:color w:val="000000"/>
          <w:sz w:val="28"/>
        </w:rPr>
        <w:t xml:space="preserve">
      2. Бақылауға жататын есірткі құралдары және ІІ, ІІІ және ІV Санаттардағы дәрілік заттар емдеу-алдын алу және дәріхана ұйымдарында, сынақ лабораторияларында (орталықтарында), ғылыми-зерттеу институттары мен оқу орындарында заттық-сандық есепке алуға жатады деп белгіленсін.  </w:t>
      </w:r>
      <w:r>
        <w:br/>
      </w:r>
      <w:r>
        <w:rPr>
          <w:rFonts w:ascii="Times New Roman"/>
          <w:b w:val="false"/>
          <w:i w:val="false"/>
          <w:color w:val="000000"/>
          <w:sz w:val="28"/>
        </w:rPr>
        <w:t xml:space="preserve">
      3. Денсаулық сақтаудың облыстық, Астана мен Алматы қалалық басқармаларының (департаменттерінің) басшылары:  </w:t>
      </w:r>
      <w:r>
        <w:br/>
      </w:r>
      <w:r>
        <w:rPr>
          <w:rFonts w:ascii="Times New Roman"/>
          <w:b w:val="false"/>
          <w:i w:val="false"/>
          <w:color w:val="000000"/>
          <w:sz w:val="28"/>
        </w:rPr>
        <w:t xml:space="preserve">
      1) ағымдағы жылдың наурызынан кешіктірмей Қазақстан Республикасының Денсаулық сақтау істері жөніндегі агенттігіне келесі күнтізбелік жылға Нашақорлыққа және есірткі бизнесіне қарсы күрес жөніндегі комитеттің аймақтық өкілдіктерімен келісілген есірткілік және психотроптық дәрілерге (ІІ Санаттың, "А" және "В" топтарының) қажеттілік нормаларының есебін тапсырсын.  </w:t>
      </w:r>
      <w:r>
        <w:br/>
      </w:r>
      <w:r>
        <w:rPr>
          <w:rFonts w:ascii="Times New Roman"/>
          <w:b w:val="false"/>
          <w:i w:val="false"/>
          <w:color w:val="000000"/>
          <w:sz w:val="28"/>
        </w:rPr>
        <w:t xml:space="preserve">
      2) Ағымдағы жылдың 25 желтоқсанға дейінгі мерзімде Нашақорлыққа және есірткі бизнесіне қарсы күрес жөніндегі аймақтық өкілдіктерімен алдын ала келісілген ІІ Санаттың ("А" және "В" топтарының) дәрілік заттарын пайдалануға және арнайы рецептуралық бланкілерді сақтауға құқығы бар емдеу-алдын алу ұйымдарының тізбесін, сондай-ақ ІІ Санатты дәрілік заттармен қамтамасыз ету мәселелері бойынша көрсетілген емдеу-алдын алу ұйымдары тіркелген дәріхана ұйымдарының тізбесін ағымдағы жылдың 25 желтоқсанына дейінгі мерзімде бұйрықпен бекітсін;  </w:t>
      </w:r>
      <w:r>
        <w:br/>
      </w:r>
      <w:r>
        <w:rPr>
          <w:rFonts w:ascii="Times New Roman"/>
          <w:b w:val="false"/>
          <w:i w:val="false"/>
          <w:color w:val="000000"/>
          <w:sz w:val="28"/>
        </w:rPr>
        <w:t xml:space="preserve">
      3) меншік нысанына қарамастан, осы әкімшілік аумағында орналасқан заңды тұлғаларды құрамында есірткі құралдары, психотроптық заттар мен прекурсорлар бар дәрілік заттар айналымы тәртібінің сақталуына жылына бір рет бөлек, не мүдделі мемлекеттік органдармен бірлескен тексерулер жүргізсін;  </w:t>
      </w:r>
      <w:r>
        <w:br/>
      </w:r>
      <w:r>
        <w:rPr>
          <w:rFonts w:ascii="Times New Roman"/>
          <w:b w:val="false"/>
          <w:i w:val="false"/>
          <w:color w:val="000000"/>
          <w:sz w:val="28"/>
        </w:rPr>
        <w:t xml:space="preserve">
      4) емдеу-алдын алу ұйымдарының басшыларына бақылауға және арнайы рецептуралық бланкілерге жататын, құрамында есірткі құралдары, психотроптық заттар мен прекурсорлар бар дәрілік заттардың есепке алынуы, сақталуы, босатылуы, тағайындалуы және пайдаланылуы үшін дербес жауапкершілік жүктелсін;  </w:t>
      </w:r>
      <w:r>
        <w:br/>
      </w:r>
      <w:r>
        <w:rPr>
          <w:rFonts w:ascii="Times New Roman"/>
          <w:b w:val="false"/>
          <w:i w:val="false"/>
          <w:color w:val="000000"/>
          <w:sz w:val="28"/>
        </w:rPr>
        <w:t xml:space="preserve">
      5) емдеу-алдын алу ұйымдарын ІІ Санаттағы дәрілік заттарға арнайы рецептуралық бланкілермен қамтамасыз етсін. ІІ Санаттағы дәрілік заттарға арнайы рецептуралық бланкілер запасы денсаулық сақтау басқармалары органдары мен емдеу-алдын алу ұйымдарында бір айлық қажеттіліктен аспауға тиіс.  </w:t>
      </w:r>
      <w:r>
        <w:br/>
      </w:r>
      <w:r>
        <w:rPr>
          <w:rFonts w:ascii="Times New Roman"/>
          <w:b w:val="false"/>
          <w:i w:val="false"/>
          <w:color w:val="000000"/>
          <w:sz w:val="28"/>
        </w:rPr>
        <w:t xml:space="preserve">
      4. Дәрігерлердің нашақорлықтан зардап шегетін науқастарға ІІ Санаттағы ("А" және "В" топтары) дәрілерге рецепттер жазып беруіне және беруіне үзілді-кесілді тыйым салсын.  </w:t>
      </w:r>
      <w:r>
        <w:br/>
      </w:r>
      <w:r>
        <w:rPr>
          <w:rFonts w:ascii="Times New Roman"/>
          <w:b w:val="false"/>
          <w:i w:val="false"/>
          <w:color w:val="000000"/>
          <w:sz w:val="28"/>
        </w:rPr>
        <w:t xml:space="preserve">
      5. Емдеу-алдын алу ұйымдарының басшылары:  </w:t>
      </w:r>
      <w:r>
        <w:br/>
      </w:r>
      <w:r>
        <w:rPr>
          <w:rFonts w:ascii="Times New Roman"/>
          <w:b w:val="false"/>
          <w:i w:val="false"/>
          <w:color w:val="000000"/>
          <w:sz w:val="28"/>
        </w:rPr>
        <w:t xml:space="preserve">
      1) емдеуші дәрігерлерді ІІ, ІІІ, ІV Санаттардағы дәрілік заттардың тағайындалуы мен пайдаланылуын медициналық құжаттамасында (амбулаториялық картасында, ауру тарихында) дәрілік заттың аталымын, көлемі мен мөлшерін көрсете отырып, жазбаша рәсімдеуге міндеттесін;  </w:t>
      </w:r>
      <w:r>
        <w:br/>
      </w:r>
      <w:r>
        <w:rPr>
          <w:rFonts w:ascii="Times New Roman"/>
          <w:b w:val="false"/>
          <w:i w:val="false"/>
          <w:color w:val="000000"/>
          <w:sz w:val="28"/>
        </w:rPr>
        <w:t xml:space="preserve">
      2) ІІ, ІІІ, ІV Санаттардағы дәрілік заттардың тағайындалуына және оларды жазып берудің белгіленген тәртібіне жүйелі бақылау жасауды жүзеге асырсын;  </w:t>
      </w:r>
      <w:r>
        <w:br/>
      </w:r>
      <w:r>
        <w:rPr>
          <w:rFonts w:ascii="Times New Roman"/>
          <w:b w:val="false"/>
          <w:i w:val="false"/>
          <w:color w:val="000000"/>
          <w:sz w:val="28"/>
        </w:rPr>
        <w:t xml:space="preserve">
      3) емдеуші немесе кезекші дәрігерлерді есірткілік дәрілік заттардың пайдаланылған ампулаларын басшының емдеу бөлімі жөніндегі орынбасарына, ол болмаған жерде - емдеу-алдын алу ұйымының басшысына демалыс пен мейрам күндерін қоспағанда, сол күні тапсыруды міндеттесін. Пайдаланылған ампулаларды жоюды белгіленген үлгі бойынша тиісті актіні ресімдей отырып, басшының төрағалық етуіндегі комиссия жүргізетін болсын.  </w:t>
      </w:r>
      <w:r>
        <w:br/>
      </w:r>
      <w:r>
        <w:rPr>
          <w:rFonts w:ascii="Times New Roman"/>
          <w:b w:val="false"/>
          <w:i w:val="false"/>
          <w:color w:val="000000"/>
          <w:sz w:val="28"/>
        </w:rPr>
        <w:t xml:space="preserve">
      6. Бақылауға жататын, құрамында есірткі құралдары, психотроптық заттар мен прекурсорлар бар дәрілік заттарды жарнамалауға жол бермесін.  </w:t>
      </w:r>
      <w:r>
        <w:br/>
      </w:r>
      <w:r>
        <w:rPr>
          <w:rFonts w:ascii="Times New Roman"/>
          <w:b w:val="false"/>
          <w:i w:val="false"/>
          <w:color w:val="000000"/>
          <w:sz w:val="28"/>
        </w:rPr>
        <w:t xml:space="preserve">
      7. Осы бұйрықты "Анықтама әдебиеттер, дәрілік заттардың айналымын реттейтін нормативтік құжаттар Тізбесіне" енгізсін. </w:t>
      </w:r>
      <w:r>
        <w:br/>
      </w:r>
      <w:r>
        <w:rPr>
          <w:rFonts w:ascii="Times New Roman"/>
          <w:b w:val="false"/>
          <w:i w:val="false"/>
          <w:color w:val="000000"/>
          <w:sz w:val="28"/>
        </w:rPr>
        <w:t xml:space="preserve">
      8. Облыстық, Астана мен Алматы қалалары денсаулық сақтау басқармаларының (департаменттерінің) және дәріхана ұйымдарының басшылары осы бұйрықты медицина және фармацевтика қызметкерлерінің назарына жеткізсін. </w:t>
      </w:r>
      <w:r>
        <w:br/>
      </w:r>
      <w:r>
        <w:rPr>
          <w:rFonts w:ascii="Times New Roman"/>
          <w:b w:val="false"/>
          <w:i w:val="false"/>
          <w:color w:val="000000"/>
          <w:sz w:val="28"/>
        </w:rPr>
        <w:t xml:space="preserve">
      9. Осы бұйрықтың орындалуын бақылау Қазақстан Республикасының Денсаулық сақтау істері жөніндегі агенттігі Төрағасының бірінші орынбасарына жүктелсін. </w:t>
      </w:r>
    </w:p>
    <w:bookmarkEnd w:id="1"/>
    <w:p>
      <w:pPr>
        <w:spacing w:after="0"/>
        <w:ind w:left="0"/>
        <w:jc w:val="both"/>
      </w:pPr>
      <w:r>
        <w:rPr>
          <w:rFonts w:ascii="Times New Roman"/>
          <w:b w:val="false"/>
          <w:i/>
          <w:color w:val="000000"/>
          <w:sz w:val="28"/>
        </w:rPr>
        <w:t xml:space="preserve">       Төраға </w:t>
      </w:r>
    </w:p>
    <w:bookmarkStart w:name="z3" w:id="2"/>
    <w:p>
      <w:pPr>
        <w:spacing w:after="0"/>
        <w:ind w:left="0"/>
        <w:jc w:val="both"/>
      </w:pPr>
      <w:r>
        <w:rPr>
          <w:rFonts w:ascii="Times New Roman"/>
          <w:b w:val="false"/>
          <w:i w:val="false"/>
          <w:color w:val="000000"/>
          <w:sz w:val="28"/>
        </w:rPr>
        <w:t xml:space="preserve">
                             Қазақстан Республикасының Денсаулық  </w:t>
      </w:r>
      <w:r>
        <w:br/>
      </w:r>
      <w:r>
        <w:rPr>
          <w:rFonts w:ascii="Times New Roman"/>
          <w:b w:val="false"/>
          <w:i w:val="false"/>
          <w:color w:val="000000"/>
          <w:sz w:val="28"/>
        </w:rPr>
        <w:t xml:space="preserve">
                              сақтау істері жөніндегі Агенттігі  </w:t>
      </w:r>
      <w:r>
        <w:br/>
      </w:r>
      <w:r>
        <w:rPr>
          <w:rFonts w:ascii="Times New Roman"/>
          <w:b w:val="false"/>
          <w:i w:val="false"/>
          <w:color w:val="000000"/>
          <w:sz w:val="28"/>
        </w:rPr>
        <w:t xml:space="preserve">
                             төрағасының  2001 жылғы 11 мамырдағы  </w:t>
      </w:r>
      <w:r>
        <w:br/>
      </w:r>
      <w:r>
        <w:rPr>
          <w:rFonts w:ascii="Times New Roman"/>
          <w:b w:val="false"/>
          <w:i w:val="false"/>
          <w:color w:val="000000"/>
          <w:sz w:val="28"/>
        </w:rPr>
        <w:t xml:space="preserve">
                                  N 428 бұйрығымен бекітілген </w:t>
      </w:r>
    </w:p>
    <w:bookmarkEnd w:id="2"/>
    <w:bookmarkStart w:name="z4" w:id="3"/>
    <w:p>
      <w:pPr>
        <w:spacing w:after="0"/>
        <w:ind w:left="0"/>
        <w:jc w:val="both"/>
      </w:pPr>
      <w:r>
        <w:rPr>
          <w:rFonts w:ascii="Times New Roman"/>
          <w:b w:val="false"/>
          <w:i w:val="false"/>
          <w:color w:val="000000"/>
          <w:sz w:val="28"/>
        </w:rPr>
        <w:t xml:space="preserve">
        "КЕЛІСІЛГЕН"                           "КЕЛІСІЛГЕН" </w:t>
      </w:r>
    </w:p>
    <w:bookmarkEnd w:id="3"/>
    <w:p>
      <w:pPr>
        <w:spacing w:after="0"/>
        <w:ind w:left="0"/>
        <w:jc w:val="both"/>
      </w:pPr>
      <w:r>
        <w:rPr>
          <w:rFonts w:ascii="Times New Roman"/>
          <w:b w:val="false"/>
          <w:i w:val="false"/>
          <w:color w:val="000000"/>
          <w:sz w:val="28"/>
        </w:rPr>
        <w:t xml:space="preserve">     Қазақстан Республикасының      Қазақстан Республикасы Әділет </w:t>
      </w:r>
      <w:r>
        <w:br/>
      </w:r>
      <w:r>
        <w:rPr>
          <w:rFonts w:ascii="Times New Roman"/>
          <w:b w:val="false"/>
          <w:i w:val="false"/>
          <w:color w:val="000000"/>
          <w:sz w:val="28"/>
        </w:rPr>
        <w:t xml:space="preserve">
     Ішкі істер министрі            министрлігінің Нашақорлыққа және </w:t>
      </w:r>
      <w:r>
        <w:br/>
      </w:r>
      <w:r>
        <w:rPr>
          <w:rFonts w:ascii="Times New Roman"/>
          <w:b w:val="false"/>
          <w:i w:val="false"/>
          <w:color w:val="000000"/>
          <w:sz w:val="28"/>
        </w:rPr>
        <w:t xml:space="preserve">
     2001 ж. "___" __________       есірткі бизнесіне қарсы күрес </w:t>
      </w:r>
      <w:r>
        <w:br/>
      </w:r>
      <w:r>
        <w:rPr>
          <w:rFonts w:ascii="Times New Roman"/>
          <w:b w:val="false"/>
          <w:i w:val="false"/>
          <w:color w:val="000000"/>
          <w:sz w:val="28"/>
        </w:rPr>
        <w:t xml:space="preserve">
                                    жөніндегі комитеті төрағасының </w:t>
      </w:r>
      <w:r>
        <w:br/>
      </w:r>
      <w:r>
        <w:rPr>
          <w:rFonts w:ascii="Times New Roman"/>
          <w:b w:val="false"/>
          <w:i w:val="false"/>
          <w:color w:val="000000"/>
          <w:sz w:val="28"/>
        </w:rPr>
        <w:t xml:space="preserve">
                                    м.а. </w:t>
      </w:r>
      <w:r>
        <w:br/>
      </w:r>
      <w:r>
        <w:rPr>
          <w:rFonts w:ascii="Times New Roman"/>
          <w:b w:val="false"/>
          <w:i w:val="false"/>
          <w:color w:val="000000"/>
          <w:sz w:val="28"/>
        </w:rPr>
        <w:t xml:space="preserve">
                                    2001 ж. "___" _________ </w:t>
      </w:r>
    </w:p>
    <w:p>
      <w:pPr>
        <w:spacing w:after="0"/>
        <w:ind w:left="0"/>
        <w:jc w:val="both"/>
      </w:pPr>
      <w:r>
        <w:rPr>
          <w:rFonts w:ascii="Times New Roman"/>
          <w:b/>
          <w:i w:val="false"/>
          <w:color w:val="000000"/>
          <w:sz w:val="28"/>
        </w:rPr>
        <w:t xml:space="preserve">        Бақылауға жататын құрамында есірткі құралдары, </w:t>
      </w:r>
      <w:r>
        <w:br/>
      </w:r>
      <w:r>
        <w:rPr>
          <w:rFonts w:ascii="Times New Roman"/>
          <w:b w:val="false"/>
          <w:i w:val="false"/>
          <w:color w:val="000000"/>
          <w:sz w:val="28"/>
        </w:rPr>
        <w:t>
</w:t>
      </w:r>
      <w:r>
        <w:rPr>
          <w:rFonts w:ascii="Times New Roman"/>
          <w:b/>
          <w:i w:val="false"/>
          <w:color w:val="000000"/>
          <w:sz w:val="28"/>
        </w:rPr>
        <w:t xml:space="preserve">  психотроптық заттар мен прекурсорлар бар дәрілік заттарға </w:t>
      </w:r>
      <w:r>
        <w:br/>
      </w:r>
      <w:r>
        <w:rPr>
          <w:rFonts w:ascii="Times New Roman"/>
          <w:b w:val="false"/>
          <w:i w:val="false"/>
          <w:color w:val="000000"/>
          <w:sz w:val="28"/>
        </w:rPr>
        <w:t>
</w:t>
      </w:r>
      <w:r>
        <w:rPr>
          <w:rFonts w:ascii="Times New Roman"/>
          <w:b/>
          <w:i w:val="false"/>
          <w:color w:val="000000"/>
          <w:sz w:val="28"/>
        </w:rPr>
        <w:t xml:space="preserve">    рецепттер, талаптар жазып беру мен босату Ережелері </w:t>
      </w:r>
    </w:p>
    <w:p>
      <w:pPr>
        <w:spacing w:after="0"/>
        <w:ind w:left="0"/>
        <w:jc w:val="both"/>
      </w:pPr>
      <w:r>
        <w:rPr>
          <w:rFonts w:ascii="Times New Roman"/>
          <w:b w:val="false"/>
          <w:i w:val="false"/>
          <w:color w:val="000000"/>
          <w:sz w:val="28"/>
        </w:rPr>
        <w:t xml:space="preserve">      1. Белгіленген үлгідегі арнайы рецептуралық бланкіде құрамында есірткі құралдары, психотроптық заттар бар ІІ Санаттағы "А" мен "В" тобы дәрілік заттары жазылып беріледі.  </w:t>
      </w:r>
      <w:r>
        <w:br/>
      </w:r>
      <w:r>
        <w:rPr>
          <w:rFonts w:ascii="Times New Roman"/>
          <w:b w:val="false"/>
          <w:i w:val="false"/>
          <w:color w:val="000000"/>
          <w:sz w:val="28"/>
        </w:rPr>
        <w:t xml:space="preserve">
      2. Арнайы рецептуралық бланкілердегі рецептер оған қол қойған дәрігердің қолымен жазылып, емдеу-алдын алу ұйымының мөртабанымен, дөңгелек мөрімен, дәрігердің жеке мөрімен, емдеу-алдын алу ұйымының есірткі құралдарының, психотроптық заттар мен прекурсорлардың тағайындалуы үшін толық жауапкершілікте болатын бас дәрігерінің немесе оның орынбасарының қолымен расталады.  </w:t>
      </w:r>
      <w:r>
        <w:br/>
      </w:r>
      <w:r>
        <w:rPr>
          <w:rFonts w:ascii="Times New Roman"/>
          <w:b w:val="false"/>
          <w:i w:val="false"/>
          <w:color w:val="000000"/>
          <w:sz w:val="28"/>
        </w:rPr>
        <w:t xml:space="preserve">
      Рецептте науқастың медициналық құжаттамасының (амбулаториялық картасының, ауру тарихының) нөмірі мен мекен-жайы көрсетілуі тиіс.  </w:t>
      </w:r>
      <w:r>
        <w:br/>
      </w:r>
      <w:r>
        <w:rPr>
          <w:rFonts w:ascii="Times New Roman"/>
          <w:b w:val="false"/>
          <w:i w:val="false"/>
          <w:color w:val="000000"/>
          <w:sz w:val="28"/>
        </w:rPr>
        <w:t xml:space="preserve">
      3. Жеңілдікті жағдайда босату үшін ІІ санаттағы дәрілік заттарды жазып бергенде, арнайы рецептуралық бланкке қосымша 108-У үлгідегі бланкте рецепт жазылып беріледі.  </w:t>
      </w:r>
      <w:r>
        <w:br/>
      </w:r>
      <w:r>
        <w:rPr>
          <w:rFonts w:ascii="Times New Roman"/>
          <w:b w:val="false"/>
          <w:i w:val="false"/>
          <w:color w:val="000000"/>
          <w:sz w:val="28"/>
        </w:rPr>
        <w:t xml:space="preserve">
      4. ІІ Санаттағы дәрілік заттарды нашақорлықтан зардап шегетін науқасқа жазып беруге тыйым салынады.  </w:t>
      </w:r>
      <w:r>
        <w:br/>
      </w:r>
      <w:r>
        <w:rPr>
          <w:rFonts w:ascii="Times New Roman"/>
          <w:b w:val="false"/>
          <w:i w:val="false"/>
          <w:color w:val="000000"/>
          <w:sz w:val="28"/>
        </w:rPr>
        <w:t xml:space="preserve">
      5. Емдеу алдын-алу ұйымының мөртабанымен және "Рецептер үшін" мөрімен, дәрігердің қолы және жеке мөрімен расталған 107-У үлгідегі бланкаларда ІІІ Санаттағы және ІV Санаттағы дәрілік заттар жазылып беріледі.  </w:t>
      </w:r>
      <w:r>
        <w:br/>
      </w:r>
      <w:r>
        <w:rPr>
          <w:rFonts w:ascii="Times New Roman"/>
          <w:b w:val="false"/>
          <w:i w:val="false"/>
          <w:color w:val="000000"/>
          <w:sz w:val="28"/>
        </w:rPr>
        <w:t xml:space="preserve">
      6. Құрамында есірткі құралдары, психотроптық заттар мен прекурсорлар бар дәрілік заттарды жоғары бір жолғы қабылдаудан асатын мөлшерде жазып бергенде, дәрігер бұл дәрінің мөлшерін жазбаша жазуға және леп белгісін қоюға міндетті.  </w:t>
      </w:r>
      <w:r>
        <w:br/>
      </w:r>
      <w:r>
        <w:rPr>
          <w:rFonts w:ascii="Times New Roman"/>
          <w:b w:val="false"/>
          <w:i w:val="false"/>
          <w:color w:val="000000"/>
          <w:sz w:val="28"/>
        </w:rPr>
        <w:t xml:space="preserve">
      Дәрігер бұл талапты сақтамаған жағдайда фармацевтика қызметкері жазылып берілген затты жоғары бір жолғы қабылдау ретінде белгілеген мөлшердің жартысы көлемінде босатуға міндетті.  </w:t>
      </w:r>
      <w:r>
        <w:br/>
      </w:r>
      <w:r>
        <w:rPr>
          <w:rFonts w:ascii="Times New Roman"/>
          <w:b w:val="false"/>
          <w:i w:val="false"/>
          <w:color w:val="000000"/>
          <w:sz w:val="28"/>
        </w:rPr>
        <w:t xml:space="preserve">
      7. Амбулаториялық науқастарға этил спиртіне, фентанилге, сондай-ақ құрамында кокаин гидрохлориді бар дәрілік заттарға рецептер жазып беруге және оларға босатуға рұқсат етілмейді.  </w:t>
      </w:r>
      <w:r>
        <w:br/>
      </w:r>
      <w:r>
        <w:rPr>
          <w:rFonts w:ascii="Times New Roman"/>
          <w:b w:val="false"/>
          <w:i w:val="false"/>
          <w:color w:val="000000"/>
          <w:sz w:val="28"/>
        </w:rPr>
        <w:t xml:space="preserve">
      8. Бір рецептуралық бланкіде ІІ, ІІІ, ІV Санаттардағы бір дәрілік заттарды жазып беруге рұқсат етіледі.  </w:t>
      </w:r>
      <w:r>
        <w:br/>
      </w:r>
      <w:r>
        <w:rPr>
          <w:rFonts w:ascii="Times New Roman"/>
          <w:b w:val="false"/>
          <w:i w:val="false"/>
          <w:color w:val="000000"/>
          <w:sz w:val="28"/>
        </w:rPr>
        <w:t xml:space="preserve">
      9. Науқасқа құрамына есірткі құралдары, психотроптық заттар мен прекурсорлар кіретін дәрілік заттарды босатқанда, фармацевтика қызметкері рецепттің сыртқы бетінде босатылған дәрілік заттың аталымын, көлемін, мерзімін көрсетуге және босатушы қолын қоюға міндетті.  </w:t>
      </w:r>
      <w:r>
        <w:br/>
      </w:r>
      <w:r>
        <w:rPr>
          <w:rFonts w:ascii="Times New Roman"/>
          <w:b w:val="false"/>
          <w:i w:val="false"/>
          <w:color w:val="000000"/>
          <w:sz w:val="28"/>
        </w:rPr>
        <w:t xml:space="preserve">
      10. Рецептте жазылып берілген есірткі құралдарын, психотроптық заттар мен прекурсорларды дайындалған түрлер құрамынан тыс басқа ингредиенттермен аралас босатуға тыйым салынады.  </w:t>
      </w:r>
      <w:r>
        <w:br/>
      </w:r>
      <w:r>
        <w:rPr>
          <w:rFonts w:ascii="Times New Roman"/>
          <w:b w:val="false"/>
          <w:i w:val="false"/>
          <w:color w:val="000000"/>
          <w:sz w:val="28"/>
        </w:rPr>
        <w:t xml:space="preserve">
      11. Құрамында ІІ, ІІІ, ІV Санаттардағы есірткі құралдары, психотроптық заттар мен прекурсорлар бар дайын және экстемпоральды дайындалған заттарды босатқанда, рецепттің орнына дәрімен бірге жоғары бөлігінде сары жолағы және қара әріптермен "Сигнатура" деген жазуы, заттаңбасына немесе зауыттық таңбалануына толық сәйкес келетін мәліметтері бар сигнатура беріліп, дәріхана мөрімен расталады. </w:t>
      </w:r>
      <w:r>
        <w:br/>
      </w:r>
      <w:r>
        <w:rPr>
          <w:rFonts w:ascii="Times New Roman"/>
          <w:b w:val="false"/>
          <w:i w:val="false"/>
          <w:color w:val="000000"/>
          <w:sz w:val="28"/>
        </w:rPr>
        <w:t xml:space="preserve">
      Сигнатура ІІ, ІІІ, ІV Санаттардағы дәрілердің сатып алынуы мен қолданылуының заңдылығын растайтын құжат болып табылады. </w:t>
      </w:r>
      <w:r>
        <w:br/>
      </w:r>
      <w:r>
        <w:rPr>
          <w:rFonts w:ascii="Times New Roman"/>
          <w:b w:val="false"/>
          <w:i w:val="false"/>
          <w:color w:val="000000"/>
          <w:sz w:val="28"/>
        </w:rPr>
        <w:t xml:space="preserve">
      12. 13, 14, 15, 17-тармақтарда көрсетілген жағдайларды қоспағанда, науқастарға бір рецептте төменде көрсетілгеннен асатын көлемдегі дәрілік препараттарды жазып беруге және босатуға рұқсат етілмейді: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__________________________________________________________________________ </w:t>
            </w:r>
            <w:r>
              <w:br/>
            </w:r>
            <w:r>
              <w:rPr>
                <w:rFonts w:ascii="Times New Roman"/>
                <w:b w:val="false"/>
                <w:i w:val="false"/>
                <w:color w:val="000000"/>
                <w:sz w:val="20"/>
              </w:rPr>
              <w:t xml:space="preserve">
Дәрілік заттың аталымы          Өлшем      Бір рецептке босатуға арналған </w:t>
            </w:r>
            <w:r>
              <w:br/>
            </w:r>
            <w:r>
              <w:rPr>
                <w:rFonts w:ascii="Times New Roman"/>
                <w:b w:val="false"/>
                <w:i w:val="false"/>
                <w:color w:val="000000"/>
                <w:sz w:val="20"/>
              </w:rPr>
              <w:t xml:space="preserve">
                                бірлігі    жол берілетін шекті көлем </w:t>
            </w:r>
            <w:r>
              <w:br/>
            </w:r>
            <w:r>
              <w:rPr>
                <w:rFonts w:ascii="Times New Roman"/>
                <w:b w:val="false"/>
                <w:i w:val="false"/>
                <w:color w:val="000000"/>
                <w:sz w:val="20"/>
              </w:rPr>
              <w:t xml:space="preserve">
__________________________________________________________________________ </w:t>
            </w:r>
          </w:p>
        </w:tc>
      </w:tr>
    </w:tbl>
    <w:p>
      <w:pPr>
        <w:spacing w:after="0"/>
        <w:ind w:left="0"/>
        <w:jc w:val="both"/>
      </w:pPr>
      <w:r>
        <w:rPr>
          <w:rFonts w:ascii="Times New Roman"/>
          <w:b w:val="false"/>
          <w:i w:val="false"/>
          <w:color w:val="000000"/>
          <w:sz w:val="28"/>
        </w:rPr>
        <w:t xml:space="preserve">Бупренорфин (норфин) (0,2)      таблетка.   20 </w:t>
      </w:r>
    </w:p>
    <w:p>
      <w:pPr>
        <w:spacing w:after="0"/>
        <w:ind w:left="0"/>
        <w:jc w:val="both"/>
      </w:pPr>
      <w:r>
        <w:rPr>
          <w:rFonts w:ascii="Times New Roman"/>
          <w:b w:val="false"/>
          <w:i w:val="false"/>
          <w:color w:val="000000"/>
          <w:sz w:val="28"/>
        </w:rPr>
        <w:t xml:space="preserve">тіл асты таблеткалары  20       лар </w:t>
      </w:r>
    </w:p>
    <w:p>
      <w:pPr>
        <w:spacing w:after="0"/>
        <w:ind w:left="0"/>
        <w:jc w:val="both"/>
      </w:pPr>
      <w:r>
        <w:rPr>
          <w:rFonts w:ascii="Times New Roman"/>
          <w:b w:val="false"/>
          <w:i w:val="false"/>
          <w:color w:val="000000"/>
          <w:sz w:val="28"/>
        </w:rPr>
        <w:t xml:space="preserve">Бупренорфин 1 мл-де 0,6 мг      ампула.     10  </w:t>
      </w:r>
    </w:p>
    <w:p>
      <w:pPr>
        <w:spacing w:after="0"/>
        <w:ind w:left="0"/>
        <w:jc w:val="both"/>
      </w:pPr>
      <w:r>
        <w:rPr>
          <w:rFonts w:ascii="Times New Roman"/>
          <w:b w:val="false"/>
          <w:i w:val="false"/>
          <w:color w:val="000000"/>
          <w:sz w:val="28"/>
        </w:rPr>
        <w:t xml:space="preserve">                                лар  </w:t>
      </w:r>
    </w:p>
    <w:p>
      <w:pPr>
        <w:spacing w:after="0"/>
        <w:ind w:left="0"/>
        <w:jc w:val="both"/>
      </w:pPr>
      <w:r>
        <w:rPr>
          <w:rFonts w:ascii="Times New Roman"/>
          <w:b w:val="false"/>
          <w:i w:val="false"/>
          <w:color w:val="000000"/>
          <w:sz w:val="28"/>
        </w:rPr>
        <w:t xml:space="preserve">Бупренорфин 1 мл-де 0,3 мг      ампула.     20  </w:t>
      </w:r>
    </w:p>
    <w:p>
      <w:pPr>
        <w:spacing w:after="0"/>
        <w:ind w:left="0"/>
        <w:jc w:val="both"/>
      </w:pPr>
      <w:r>
        <w:rPr>
          <w:rFonts w:ascii="Times New Roman"/>
          <w:b w:val="false"/>
          <w:i w:val="false"/>
          <w:color w:val="000000"/>
          <w:sz w:val="28"/>
        </w:rPr>
        <w:t xml:space="preserve">                                лар </w:t>
      </w:r>
    </w:p>
    <w:p>
      <w:pPr>
        <w:spacing w:after="0"/>
        <w:ind w:left="0"/>
        <w:jc w:val="both"/>
      </w:pPr>
      <w:r>
        <w:rPr>
          <w:rFonts w:ascii="Times New Roman"/>
          <w:b w:val="false"/>
          <w:i w:val="false"/>
          <w:color w:val="000000"/>
          <w:sz w:val="28"/>
        </w:rPr>
        <w:t xml:space="preserve">Кодеин                          грамм       0,2 </w:t>
      </w:r>
    </w:p>
    <w:p>
      <w:pPr>
        <w:spacing w:after="0"/>
        <w:ind w:left="0"/>
        <w:jc w:val="both"/>
      </w:pPr>
      <w:r>
        <w:rPr>
          <w:rFonts w:ascii="Times New Roman"/>
          <w:b w:val="false"/>
          <w:i w:val="false"/>
          <w:color w:val="000000"/>
          <w:sz w:val="28"/>
        </w:rPr>
        <w:t xml:space="preserve">Кодтермопс, кодтерпин           таблетка.   20 </w:t>
      </w:r>
    </w:p>
    <w:p>
      <w:pPr>
        <w:spacing w:after="0"/>
        <w:ind w:left="0"/>
        <w:jc w:val="both"/>
      </w:pPr>
      <w:r>
        <w:rPr>
          <w:rFonts w:ascii="Times New Roman"/>
          <w:b w:val="false"/>
          <w:i w:val="false"/>
          <w:color w:val="000000"/>
          <w:sz w:val="28"/>
        </w:rPr>
        <w:t xml:space="preserve">                                лар  </w:t>
      </w:r>
    </w:p>
    <w:p>
      <w:pPr>
        <w:spacing w:after="0"/>
        <w:ind w:left="0"/>
        <w:jc w:val="both"/>
      </w:pPr>
      <w:r>
        <w:rPr>
          <w:rFonts w:ascii="Times New Roman"/>
          <w:b w:val="false"/>
          <w:i w:val="false"/>
          <w:color w:val="000000"/>
          <w:sz w:val="28"/>
        </w:rPr>
        <w:t xml:space="preserve">Морфин, морфин гидрохлориді,    грамм       0,1 </w:t>
      </w:r>
    </w:p>
    <w:p>
      <w:pPr>
        <w:spacing w:after="0"/>
        <w:ind w:left="0"/>
        <w:jc w:val="both"/>
      </w:pPr>
      <w:r>
        <w:rPr>
          <w:rFonts w:ascii="Times New Roman"/>
          <w:b w:val="false"/>
          <w:i w:val="false"/>
          <w:color w:val="000000"/>
          <w:sz w:val="28"/>
        </w:rPr>
        <w:t xml:space="preserve">морфилонг (әсері ұзартылған  </w:t>
      </w:r>
    </w:p>
    <w:p>
      <w:pPr>
        <w:spacing w:after="0"/>
        <w:ind w:left="0"/>
        <w:jc w:val="both"/>
      </w:pPr>
      <w:r>
        <w:rPr>
          <w:rFonts w:ascii="Times New Roman"/>
          <w:b w:val="false"/>
          <w:i w:val="false"/>
          <w:color w:val="000000"/>
          <w:sz w:val="28"/>
        </w:rPr>
        <w:t xml:space="preserve">морфин)  </w:t>
      </w:r>
    </w:p>
    <w:p>
      <w:pPr>
        <w:spacing w:after="0"/>
        <w:ind w:left="0"/>
        <w:jc w:val="both"/>
      </w:pPr>
      <w:r>
        <w:rPr>
          <w:rFonts w:ascii="Times New Roman"/>
          <w:b w:val="false"/>
          <w:i w:val="false"/>
          <w:color w:val="000000"/>
          <w:sz w:val="28"/>
        </w:rPr>
        <w:t xml:space="preserve">Ноксирон                        орам        1 </w:t>
      </w:r>
    </w:p>
    <w:p>
      <w:pPr>
        <w:spacing w:after="0"/>
        <w:ind w:left="0"/>
        <w:jc w:val="both"/>
      </w:pPr>
      <w:r>
        <w:rPr>
          <w:rFonts w:ascii="Times New Roman"/>
          <w:b w:val="false"/>
          <w:i w:val="false"/>
          <w:color w:val="000000"/>
          <w:sz w:val="28"/>
        </w:rPr>
        <w:t xml:space="preserve">Омнопон                         грамм       0,1 </w:t>
      </w:r>
    </w:p>
    <w:p>
      <w:pPr>
        <w:spacing w:after="0"/>
        <w:ind w:left="0"/>
        <w:jc w:val="both"/>
      </w:pPr>
      <w:r>
        <w:rPr>
          <w:rFonts w:ascii="Times New Roman"/>
          <w:b w:val="false"/>
          <w:i w:val="false"/>
          <w:color w:val="000000"/>
          <w:sz w:val="28"/>
        </w:rPr>
        <w:t xml:space="preserve">Промедол                        грамм       0,25 </w:t>
      </w:r>
    </w:p>
    <w:p>
      <w:pPr>
        <w:spacing w:after="0"/>
        <w:ind w:left="0"/>
        <w:jc w:val="both"/>
      </w:pPr>
      <w:r>
        <w:rPr>
          <w:rFonts w:ascii="Times New Roman"/>
          <w:b w:val="false"/>
          <w:i w:val="false"/>
          <w:color w:val="000000"/>
          <w:sz w:val="28"/>
        </w:rPr>
        <w:t xml:space="preserve">Просидол                        грамм       0,25 </w:t>
      </w:r>
    </w:p>
    <w:p>
      <w:pPr>
        <w:spacing w:after="0"/>
        <w:ind w:left="0"/>
        <w:jc w:val="both"/>
      </w:pPr>
      <w:r>
        <w:rPr>
          <w:rFonts w:ascii="Times New Roman"/>
          <w:b w:val="false"/>
          <w:i w:val="false"/>
          <w:color w:val="000000"/>
          <w:sz w:val="28"/>
        </w:rPr>
        <w:t xml:space="preserve">ІІІ Санаттағы психотроптық      орам        1 бірақ 50 таблеткадан артық   </w:t>
      </w:r>
    </w:p>
    <w:p>
      <w:pPr>
        <w:spacing w:after="0"/>
        <w:ind w:left="0"/>
        <w:jc w:val="both"/>
      </w:pPr>
      <w:r>
        <w:rPr>
          <w:rFonts w:ascii="Times New Roman"/>
          <w:b w:val="false"/>
          <w:i w:val="false"/>
          <w:color w:val="000000"/>
          <w:sz w:val="28"/>
        </w:rPr>
        <w:t xml:space="preserve">заттар                                      емес </w:t>
      </w:r>
    </w:p>
    <w:p>
      <w:pPr>
        <w:spacing w:after="0"/>
        <w:ind w:left="0"/>
        <w:jc w:val="both"/>
      </w:pPr>
      <w:r>
        <w:rPr>
          <w:rFonts w:ascii="Times New Roman"/>
          <w:b w:val="false"/>
          <w:i w:val="false"/>
          <w:color w:val="000000"/>
          <w:sz w:val="28"/>
        </w:rPr>
        <w:t xml:space="preserve">Ұйықтататын дәрілер -           таблетка.   10-12 </w:t>
      </w:r>
    </w:p>
    <w:p>
      <w:pPr>
        <w:spacing w:after="0"/>
        <w:ind w:left="0"/>
        <w:jc w:val="both"/>
      </w:pPr>
      <w:r>
        <w:rPr>
          <w:rFonts w:ascii="Times New Roman"/>
          <w:b w:val="false"/>
          <w:i w:val="false"/>
          <w:color w:val="000000"/>
          <w:sz w:val="28"/>
        </w:rPr>
        <w:t xml:space="preserve">барбитурат қышқылы туындылар    лар </w:t>
      </w:r>
    </w:p>
    <w:p>
      <w:pPr>
        <w:spacing w:after="0"/>
        <w:ind w:left="0"/>
        <w:jc w:val="both"/>
      </w:pPr>
      <w:r>
        <w:rPr>
          <w:rFonts w:ascii="Times New Roman"/>
          <w:b w:val="false"/>
          <w:i w:val="false"/>
          <w:color w:val="000000"/>
          <w:sz w:val="28"/>
        </w:rPr>
        <w:t xml:space="preserve">Натрий этаминалы                грамм       1,0 </w:t>
      </w:r>
    </w:p>
    <w:p>
      <w:pPr>
        <w:spacing w:after="0"/>
        <w:ind w:left="0"/>
        <w:jc w:val="both"/>
      </w:pPr>
      <w:r>
        <w:rPr>
          <w:rFonts w:ascii="Times New Roman"/>
          <w:b w:val="false"/>
          <w:i w:val="false"/>
          <w:color w:val="000000"/>
          <w:sz w:val="28"/>
        </w:rPr>
        <w:t xml:space="preserve">Этилморфин гидрохлориді         грамм       0,2 </w:t>
      </w:r>
    </w:p>
    <w:p>
      <w:pPr>
        <w:spacing w:after="0"/>
        <w:ind w:left="0"/>
        <w:jc w:val="both"/>
      </w:pPr>
      <w:r>
        <w:rPr>
          <w:rFonts w:ascii="Times New Roman"/>
          <w:b w:val="false"/>
          <w:i w:val="false"/>
          <w:color w:val="000000"/>
          <w:sz w:val="28"/>
        </w:rPr>
        <w:t xml:space="preserve">(дионин) </w:t>
      </w:r>
    </w:p>
    <w:p>
      <w:pPr>
        <w:spacing w:after="0"/>
        <w:ind w:left="0"/>
        <w:jc w:val="both"/>
      </w:pPr>
      <w:r>
        <w:rPr>
          <w:rFonts w:ascii="Times New Roman"/>
          <w:b w:val="false"/>
          <w:i w:val="false"/>
          <w:color w:val="000000"/>
          <w:sz w:val="28"/>
        </w:rPr>
        <w:t xml:space="preserve">Эфедрин гидрохлориді            грамм       0,6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13. Көз тамшылары мен жақпа майлардағы дионин рецептте дәрігердің "Арнайы тағайындау бойынша" деген нұсқауы болғанда 1 граммға дейінгі көлемде жазылып берілуі мүмкін.  </w:t>
      </w:r>
      <w:r>
        <w:br/>
      </w:r>
      <w:r>
        <w:rPr>
          <w:rFonts w:ascii="Times New Roman"/>
          <w:b w:val="false"/>
          <w:i w:val="false"/>
          <w:color w:val="000000"/>
          <w:sz w:val="28"/>
        </w:rPr>
        <w:t xml:space="preserve">
      14. Инкурабельдік онкологиялық науқастарды емдеуге арналған есірткі құралдарын, психотроптық заттарды бір рецептте жазып бергенде, олардың көлемі 12-тармақта көрсетілгеннен 2 есе арттырылуы мүмкін.  </w:t>
      </w:r>
      <w:r>
        <w:br/>
      </w:r>
      <w:r>
        <w:rPr>
          <w:rFonts w:ascii="Times New Roman"/>
          <w:b w:val="false"/>
          <w:i w:val="false"/>
          <w:color w:val="000000"/>
          <w:sz w:val="28"/>
        </w:rPr>
        <w:t xml:space="preserve">
      15. Инкурабельдік онкологиялық науқастарды емдеуге арналған дәрілік заттар 5-10 күндік терапияға қажетті көлемде, бірақ Қазақстан Республикасы Денсаулық сақтау істері жөніндегі агенттігінің 2000 жылғы 24 сәуірдегі N 234 "Амбулаториялық және стационарлық науқастарға арналған есірткілік дәрілік заттар қажеттілігінің есептік нормативін бекіту туралы" бұйрығымен бекітілген 4 кестедегі көлемнен аспайтын мөлшерде бірнеше рецептке жазылып берілуі мүмкін.  </w:t>
      </w:r>
      <w:r>
        <w:br/>
      </w:r>
      <w:r>
        <w:rPr>
          <w:rFonts w:ascii="Times New Roman"/>
          <w:b w:val="false"/>
          <w:i w:val="false"/>
          <w:color w:val="000000"/>
          <w:sz w:val="28"/>
        </w:rPr>
        <w:t xml:space="preserve">
      16. Инкурабелдік онкологиялық науқастар ІІ Санаттағы "А" мен "В" тобының дәрілік заттарымен қамтамасыз етілуі үшін емдеу-алдын алу ұйымы басшысының қолымен және дөңгелек мөрімен расталуға тиіс емдеу-алдын алу ұйымы басшысының жазбаша өкімімен дәріханаға бекітіледі.  </w:t>
      </w:r>
      <w:r>
        <w:br/>
      </w:r>
      <w:r>
        <w:rPr>
          <w:rFonts w:ascii="Times New Roman"/>
          <w:b w:val="false"/>
          <w:i w:val="false"/>
          <w:color w:val="000000"/>
          <w:sz w:val="28"/>
        </w:rPr>
        <w:t xml:space="preserve">
      Тіркеу жарты жылда бір рет қайта ресімделеді.  </w:t>
      </w:r>
      <w:r>
        <w:br/>
      </w:r>
      <w:r>
        <w:rPr>
          <w:rFonts w:ascii="Times New Roman"/>
          <w:b w:val="false"/>
          <w:i w:val="false"/>
          <w:color w:val="000000"/>
          <w:sz w:val="28"/>
        </w:rPr>
        <w:t xml:space="preserve">
      Дәріханаға бекітілген емдеу-алдын алу ұйымдарының ІІ, ІІІ, ІV Санаттағы дәрілік заттарға рецептер жазып беруге құқығы бар дәрігерлерінің тізімі, қолдары мен жеке мөрлерінің үлгілері болуға тиіс.  </w:t>
      </w:r>
      <w:r>
        <w:br/>
      </w:r>
      <w:r>
        <w:rPr>
          <w:rFonts w:ascii="Times New Roman"/>
          <w:b w:val="false"/>
          <w:i w:val="false"/>
          <w:color w:val="000000"/>
          <w:sz w:val="28"/>
        </w:rPr>
        <w:t xml:space="preserve">
      17. Созылмалы аурулары бар науқастар үшін таза және басқа дәрілік заттармен аралас күйіндегі ІІІ, ІV Санаттағы дәрілік заттарға берілетін рецептер 1 ай мерзімге дейінгі емдеу курсына жазылып берілуі мүмкін.  </w:t>
      </w:r>
      <w:r>
        <w:br/>
      </w:r>
      <w:r>
        <w:rPr>
          <w:rFonts w:ascii="Times New Roman"/>
          <w:b w:val="false"/>
          <w:i w:val="false"/>
          <w:color w:val="000000"/>
          <w:sz w:val="28"/>
        </w:rPr>
        <w:t xml:space="preserve">
      Бұл жағдайларда рецепттерде дәрігердің жеке мөрімен, қолымен, емдеу-алдын алу ұйымының "Рецептер үшін" мөрімен расталған, "Арнайы тағайындау бойынша" деген жазуы болуға тиіс.  </w:t>
      </w:r>
      <w:r>
        <w:br/>
      </w:r>
      <w:r>
        <w:rPr>
          <w:rFonts w:ascii="Times New Roman"/>
          <w:b w:val="false"/>
          <w:i w:val="false"/>
          <w:color w:val="000000"/>
          <w:sz w:val="28"/>
        </w:rPr>
        <w:t xml:space="preserve">
      18. Дәріханалардан есірткі құралдарын, психотроптық заттар мен прекурсорларды мал-дәрігерлік емдеу ұйымдарының рецепттері бойынша босатуға тыйым салынады.  </w:t>
      </w:r>
      <w:r>
        <w:br/>
      </w:r>
      <w:r>
        <w:rPr>
          <w:rFonts w:ascii="Times New Roman"/>
          <w:b w:val="false"/>
          <w:i w:val="false"/>
          <w:color w:val="000000"/>
          <w:sz w:val="28"/>
        </w:rPr>
        <w:t xml:space="preserve">
      19. Аталған талаптардың біреуіне болсын сай келмейтін немесе құрамында үйлеспейтін дәрілік заттар бар рецептер жарамсыз деп есептеледі. Мұндай рецепті берген дәрігер немесе емдеу-алдын алу ұйымының бас дәрігері науқасқа қажетті рецепттің уақтылы қайта жазылып берілуін қамтамасыз етуге міндетті.  </w:t>
      </w:r>
      <w:r>
        <w:br/>
      </w:r>
      <w:r>
        <w:rPr>
          <w:rFonts w:ascii="Times New Roman"/>
          <w:b w:val="false"/>
          <w:i w:val="false"/>
          <w:color w:val="000000"/>
          <w:sz w:val="28"/>
        </w:rPr>
        <w:t xml:space="preserve">
      20. ІІ Санаттағы дәрілік заттарға жазылған рецептер ауданның, қаланың, облыстың денсаулық сақтау органдары белгілеген әкімшілік аумағы шегінде жарамды.  </w:t>
      </w:r>
      <w:r>
        <w:br/>
      </w:r>
      <w:r>
        <w:rPr>
          <w:rFonts w:ascii="Times New Roman"/>
          <w:b w:val="false"/>
          <w:i w:val="false"/>
          <w:color w:val="000000"/>
          <w:sz w:val="28"/>
        </w:rPr>
        <w:t xml:space="preserve">
      ІІІ, ІV санаттағы дәрілік заттарға берілген рецептер Қазақстан Республикасының бүкіл аумағында жарамды.  </w:t>
      </w:r>
      <w:r>
        <w:br/>
      </w:r>
      <w:r>
        <w:rPr>
          <w:rFonts w:ascii="Times New Roman"/>
          <w:b w:val="false"/>
          <w:i w:val="false"/>
          <w:color w:val="000000"/>
          <w:sz w:val="28"/>
        </w:rPr>
        <w:t xml:space="preserve">
      21. Мыналарға:  </w:t>
      </w:r>
      <w:r>
        <w:br/>
      </w:r>
      <w:r>
        <w:rPr>
          <w:rFonts w:ascii="Times New Roman"/>
          <w:b w:val="false"/>
          <w:i w:val="false"/>
          <w:color w:val="000000"/>
          <w:sz w:val="28"/>
        </w:rPr>
        <w:t xml:space="preserve">
      ІІ Санаттағы дәрілік заттарға жазылған рецептер 7 күн бойы;  </w:t>
      </w:r>
      <w:r>
        <w:br/>
      </w:r>
      <w:r>
        <w:rPr>
          <w:rFonts w:ascii="Times New Roman"/>
          <w:b w:val="false"/>
          <w:i w:val="false"/>
          <w:color w:val="000000"/>
          <w:sz w:val="28"/>
        </w:rPr>
        <w:t xml:space="preserve">
      ІІІ, ІV Санаттағы таза және басқа дәрілік заттармен аралас күйіндегі дәрілік заттарға жазылған рецептер 30 күн бойы жарамды.  </w:t>
      </w:r>
      <w:r>
        <w:br/>
      </w:r>
      <w:r>
        <w:rPr>
          <w:rFonts w:ascii="Times New Roman"/>
          <w:b w:val="false"/>
          <w:i w:val="false"/>
          <w:color w:val="000000"/>
          <w:sz w:val="28"/>
        </w:rPr>
        <w:t xml:space="preserve">
      22. Емдеу-алдын алу ұйымдарының есірткі құралдарын, психотроптық заттарды, прекурсорларды, сондай-ақ заттық-сандық есепке алынуға жатқызылатын дәрілік заттарды алуға жазылып берілетін талаптары дәрілік заттардың әрбір Санаттары үшін жеке бланктерде латын тілінде жазылып, емдеу-алдын алу ұйымы басшысының немесе емдеу ісі бөлігі жөніндегі оның орынбасарының дөңгелек мөрімен және қолымен расталады.  </w:t>
      </w:r>
      <w:r>
        <w:br/>
      </w:r>
      <w:r>
        <w:rPr>
          <w:rFonts w:ascii="Times New Roman"/>
          <w:b w:val="false"/>
          <w:i w:val="false"/>
          <w:color w:val="000000"/>
          <w:sz w:val="28"/>
        </w:rPr>
        <w:t xml:space="preserve">
      Талапта жазылып берілген дәрілік заттардың мөлшері, бөлімшенің немесе кабинеттің аталымы, дәрінің тағайындалуы (инъекция үшін, сыртқа қолдануға немесе ішуге, көз тамшылары және т.с.с) міндетті түрде жазбаша көрсетілуі тиіс ( осы Ережелерге 1 қосымша).  </w:t>
      </w:r>
      <w:r>
        <w:br/>
      </w:r>
      <w:r>
        <w:rPr>
          <w:rFonts w:ascii="Times New Roman"/>
          <w:b w:val="false"/>
          <w:i w:val="false"/>
          <w:color w:val="000000"/>
          <w:sz w:val="28"/>
        </w:rPr>
        <w:t xml:space="preserve">
      23. Стоматологтар, тіс дәрігерлері этил эфиріне (таза күйіндегі) және стоматологиялық кабинеттерде (емделушінің қолына беру құқығынсыз) қолданылатын құрамында кокаин гидрохлориді бар емдік пасталарына талаптар жазып бере алады.  </w:t>
      </w:r>
    </w:p>
    <w:bookmarkStart w:name="z6" w:id="4"/>
    <w:p>
      <w:pPr>
        <w:spacing w:after="0"/>
        <w:ind w:left="0"/>
        <w:jc w:val="both"/>
      </w:pPr>
      <w:r>
        <w:rPr>
          <w:rFonts w:ascii="Times New Roman"/>
          <w:b w:val="false"/>
          <w:i w:val="false"/>
          <w:color w:val="000000"/>
          <w:sz w:val="28"/>
        </w:rPr>
        <w:t xml:space="preserve">
                                   Құрамында бақылауға жататын </w:t>
      </w:r>
      <w:r>
        <w:br/>
      </w:r>
      <w:r>
        <w:rPr>
          <w:rFonts w:ascii="Times New Roman"/>
          <w:b w:val="false"/>
          <w:i w:val="false"/>
          <w:color w:val="000000"/>
          <w:sz w:val="28"/>
        </w:rPr>
        <w:t xml:space="preserve">
                                   есірткі құралдары, психотроптық заттар  </w:t>
      </w:r>
      <w:r>
        <w:br/>
      </w:r>
      <w:r>
        <w:rPr>
          <w:rFonts w:ascii="Times New Roman"/>
          <w:b w:val="false"/>
          <w:i w:val="false"/>
          <w:color w:val="000000"/>
          <w:sz w:val="28"/>
        </w:rPr>
        <w:t xml:space="preserve">
                                   мен прекурсорлар бар дәрілік заттарға  </w:t>
      </w:r>
      <w:r>
        <w:br/>
      </w:r>
      <w:r>
        <w:rPr>
          <w:rFonts w:ascii="Times New Roman"/>
          <w:b w:val="false"/>
          <w:i w:val="false"/>
          <w:color w:val="000000"/>
          <w:sz w:val="28"/>
        </w:rPr>
        <w:t xml:space="preserve">
                                   рецептер, талаптар жазып беру мен  </w:t>
      </w:r>
      <w:r>
        <w:br/>
      </w:r>
      <w:r>
        <w:rPr>
          <w:rFonts w:ascii="Times New Roman"/>
          <w:b w:val="false"/>
          <w:i w:val="false"/>
          <w:color w:val="000000"/>
          <w:sz w:val="28"/>
        </w:rPr>
        <w:t xml:space="preserve">
                                   босату Ережелеріне 1 қосымша </w:t>
      </w:r>
    </w:p>
    <w:bookmarkEnd w:id="4"/>
    <w:bookmarkStart w:name="z7" w:id="5"/>
    <w:p>
      <w:pPr>
        <w:spacing w:after="0"/>
        <w:ind w:left="0"/>
        <w:jc w:val="both"/>
      </w:pPr>
      <w:r>
        <w:rPr>
          <w:rFonts w:ascii="Times New Roman"/>
          <w:b w:val="false"/>
          <w:i w:val="false"/>
          <w:color w:val="000000"/>
          <w:sz w:val="28"/>
        </w:rPr>
        <w:t xml:space="preserve">
        Емдеу-алдын алу ұйымының дәріхана ұйымына құрамында </w:t>
      </w:r>
      <w:r>
        <w:br/>
      </w:r>
      <w:r>
        <w:rPr>
          <w:rFonts w:ascii="Times New Roman"/>
          <w:b w:val="false"/>
          <w:i w:val="false"/>
          <w:color w:val="000000"/>
          <w:sz w:val="28"/>
        </w:rPr>
        <w:t xml:space="preserve">
     есірткі құралдары, психотроптық заттар мен прекурсорлар бар </w:t>
      </w:r>
      <w:r>
        <w:br/>
      </w:r>
      <w:r>
        <w:rPr>
          <w:rFonts w:ascii="Times New Roman"/>
          <w:b w:val="false"/>
          <w:i w:val="false"/>
          <w:color w:val="000000"/>
          <w:sz w:val="28"/>
        </w:rPr>
        <w:t xml:space="preserve">
                дәрілік заттарға талап жазу үлгісі </w:t>
      </w:r>
    </w:p>
    <w:bookmarkEnd w:id="5"/>
    <w:p>
      <w:pPr>
        <w:spacing w:after="0"/>
        <w:ind w:left="0"/>
        <w:jc w:val="both"/>
      </w:pPr>
      <w:r>
        <w:rPr>
          <w:rFonts w:ascii="Times New Roman"/>
          <w:b w:val="false"/>
          <w:i w:val="false"/>
          <w:color w:val="000000"/>
          <w:sz w:val="28"/>
        </w:rPr>
        <w:t xml:space="preserve">     Емдеу-алдын алу ұйымының аталымы _______________   </w:t>
      </w:r>
    </w:p>
    <w:p>
      <w:pPr>
        <w:spacing w:after="0"/>
        <w:ind w:left="0"/>
        <w:jc w:val="both"/>
      </w:pPr>
      <w:r>
        <w:rPr>
          <w:rFonts w:ascii="Times New Roman"/>
          <w:b w:val="false"/>
          <w:i w:val="false"/>
          <w:color w:val="000000"/>
          <w:sz w:val="28"/>
        </w:rPr>
        <w:t xml:space="preserve">     Мөртабан       </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Бас дәрігер </w:t>
      </w:r>
    </w:p>
    <w:p>
      <w:pPr>
        <w:spacing w:after="0"/>
        <w:ind w:left="0"/>
        <w:jc w:val="both"/>
      </w:pPr>
      <w:r>
        <w:rPr>
          <w:rFonts w:ascii="Times New Roman"/>
          <w:b w:val="false"/>
          <w:i w:val="false"/>
          <w:color w:val="000000"/>
          <w:sz w:val="28"/>
        </w:rPr>
        <w:t xml:space="preserve">                                      __________  </w:t>
      </w:r>
    </w:p>
    <w:p>
      <w:pPr>
        <w:spacing w:after="0"/>
        <w:ind w:left="0"/>
        <w:jc w:val="both"/>
      </w:pPr>
      <w:r>
        <w:rPr>
          <w:rFonts w:ascii="Times New Roman"/>
          <w:b w:val="false"/>
          <w:i w:val="false"/>
          <w:color w:val="000000"/>
          <w:sz w:val="28"/>
        </w:rPr>
        <w:t xml:space="preserve">                                      "___" ________ 20__ ж. </w:t>
      </w:r>
    </w:p>
    <w:p>
      <w:pPr>
        <w:spacing w:after="0"/>
        <w:ind w:left="0"/>
        <w:jc w:val="both"/>
      </w:pPr>
      <w:r>
        <w:rPr>
          <w:rFonts w:ascii="Times New Roman"/>
          <w:b w:val="false"/>
          <w:i w:val="false"/>
          <w:color w:val="000000"/>
          <w:sz w:val="28"/>
        </w:rPr>
        <w:t xml:space="preserve">                                      мөр  </w:t>
      </w:r>
    </w:p>
    <w:p>
      <w:pPr>
        <w:spacing w:after="0"/>
        <w:ind w:left="0"/>
        <w:jc w:val="both"/>
      </w:pPr>
      <w:r>
        <w:rPr>
          <w:rFonts w:ascii="Times New Roman"/>
          <w:b w:val="false"/>
          <w:i w:val="false"/>
          <w:color w:val="000000"/>
          <w:sz w:val="28"/>
        </w:rPr>
        <w:t xml:space="preserve">       N _______ талап-тіркеме қағаз "____"__________ 20__ж. </w:t>
      </w:r>
    </w:p>
    <w:p>
      <w:pPr>
        <w:spacing w:after="0"/>
        <w:ind w:left="0"/>
        <w:jc w:val="both"/>
      </w:pPr>
      <w:r>
        <w:rPr>
          <w:rFonts w:ascii="Times New Roman"/>
          <w:b w:val="false"/>
          <w:i w:val="false"/>
          <w:color w:val="000000"/>
          <w:sz w:val="28"/>
        </w:rPr>
        <w:t xml:space="preserve">     Кімге ___________ (дәріхана ұйымының аталымы) </w:t>
      </w:r>
    </w:p>
    <w:p>
      <w:pPr>
        <w:spacing w:after="0"/>
        <w:ind w:left="0"/>
        <w:jc w:val="both"/>
      </w:pPr>
      <w:r>
        <w:rPr>
          <w:rFonts w:ascii="Times New Roman"/>
          <w:b w:val="false"/>
          <w:i w:val="false"/>
          <w:color w:val="000000"/>
          <w:sz w:val="28"/>
        </w:rPr>
        <w:t xml:space="preserve">     Қайдан____________  (бөлімшенің, кабинеттің аталымы) </w:t>
      </w:r>
    </w:p>
    <w:p>
      <w:pPr>
        <w:spacing w:after="0"/>
        <w:ind w:left="0"/>
        <w:jc w:val="both"/>
      </w:pPr>
      <w:r>
        <w:rPr>
          <w:rFonts w:ascii="Times New Roman"/>
          <w:b w:val="false"/>
          <w:i w:val="false"/>
          <w:color w:val="000000"/>
          <w:sz w:val="28"/>
        </w:rPr>
        <w:t xml:space="preserve">     Кім арқылы _____________ (бас медбикенің Т.А.Ә.) </w:t>
      </w:r>
    </w:p>
    <w:p>
      <w:pPr>
        <w:spacing w:after="0"/>
        <w:ind w:left="0"/>
        <w:jc w:val="both"/>
      </w:pPr>
      <w:r>
        <w:rPr>
          <w:rFonts w:ascii="Times New Roman"/>
          <w:b w:val="false"/>
          <w:i w:val="false"/>
          <w:color w:val="000000"/>
          <w:sz w:val="28"/>
        </w:rPr>
        <w:t xml:space="preserve">     N _______ сенімхат бойынша  "____"__________ 20__ж. </w:t>
      </w:r>
    </w:p>
    <w:p>
      <w:pPr>
        <w:spacing w:after="0"/>
        <w:ind w:left="0"/>
        <w:jc w:val="both"/>
      </w:pPr>
      <w:r>
        <w:rPr>
          <w:rFonts w:ascii="Times New Roman"/>
          <w:b w:val="false"/>
          <w:i w:val="false"/>
          <w:color w:val="000000"/>
          <w:sz w:val="28"/>
        </w:rPr>
        <w:t xml:space="preserve">     (сенімхаттың жарамды мерзімі 10 күн)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N   Дәрілік заттың  Өл.   Талап    Босатыл.  Баға.  Сома.  Сер.  N  сәйкес. </w:t>
      </w:r>
    </w:p>
    <w:p>
      <w:pPr>
        <w:spacing w:after="0"/>
        <w:ind w:left="0"/>
        <w:jc w:val="both"/>
      </w:pPr>
      <w:r>
        <w:rPr>
          <w:rFonts w:ascii="Times New Roman"/>
          <w:b w:val="false"/>
          <w:i w:val="false"/>
          <w:color w:val="000000"/>
          <w:sz w:val="28"/>
        </w:rPr>
        <w:t xml:space="preserve">р/  аталымы         шем   етілген  ған       сы     сы     ия    тік серти. </w:t>
      </w:r>
    </w:p>
    <w:p>
      <w:pPr>
        <w:spacing w:after="0"/>
        <w:ind w:left="0"/>
        <w:jc w:val="both"/>
      </w:pPr>
      <w:r>
        <w:rPr>
          <w:rFonts w:ascii="Times New Roman"/>
          <w:b w:val="false"/>
          <w:i w:val="false"/>
          <w:color w:val="000000"/>
          <w:sz w:val="28"/>
        </w:rPr>
        <w:t xml:space="preserve">к   (науқастың      бір.  көлем    көлем                         фикаты, </w:t>
      </w:r>
    </w:p>
    <w:p>
      <w:pPr>
        <w:spacing w:after="0"/>
        <w:ind w:left="0"/>
        <w:jc w:val="both"/>
      </w:pPr>
      <w:r>
        <w:rPr>
          <w:rFonts w:ascii="Times New Roman"/>
          <w:b w:val="false"/>
          <w:i w:val="false"/>
          <w:color w:val="000000"/>
          <w:sz w:val="28"/>
        </w:rPr>
        <w:t xml:space="preserve">    Т.А.Ә.          лігі  жазбаша  жазбаша                       жарамды   </w:t>
      </w:r>
    </w:p>
    <w:p>
      <w:pPr>
        <w:spacing w:after="0"/>
        <w:ind w:left="0"/>
        <w:jc w:val="both"/>
      </w:pPr>
      <w:r>
        <w:rPr>
          <w:rFonts w:ascii="Times New Roman"/>
          <w:b w:val="false"/>
          <w:i w:val="false"/>
          <w:color w:val="000000"/>
          <w:sz w:val="28"/>
        </w:rPr>
        <w:t xml:space="preserve">    көрсетіледі)                                                 мерзімі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Бөлімше меңгерушісінің Т.А.Ә. __________ қолы </w:t>
      </w:r>
    </w:p>
    <w:p>
      <w:pPr>
        <w:spacing w:after="0"/>
        <w:ind w:left="0"/>
        <w:jc w:val="both"/>
      </w:pPr>
      <w:r>
        <w:rPr>
          <w:rFonts w:ascii="Times New Roman"/>
          <w:b w:val="false"/>
          <w:i w:val="false"/>
          <w:color w:val="000000"/>
          <w:sz w:val="28"/>
        </w:rPr>
        <w:t xml:space="preserve">     Талап етушінің  Т.А.Ә. __________ қолы </w:t>
      </w:r>
    </w:p>
    <w:p>
      <w:pPr>
        <w:spacing w:after="0"/>
        <w:ind w:left="0"/>
        <w:jc w:val="both"/>
      </w:pPr>
      <w:r>
        <w:rPr>
          <w:rFonts w:ascii="Times New Roman"/>
          <w:b w:val="false"/>
          <w:i w:val="false"/>
          <w:color w:val="000000"/>
          <w:sz w:val="28"/>
        </w:rPr>
        <w:t xml:space="preserve">     Алушының Т.А.Ә. __________ қолы </w:t>
      </w:r>
    </w:p>
    <w:p>
      <w:pPr>
        <w:spacing w:after="0"/>
        <w:ind w:left="0"/>
        <w:jc w:val="both"/>
      </w:pPr>
      <w:r>
        <w:rPr>
          <w:rFonts w:ascii="Times New Roman"/>
          <w:b w:val="false"/>
          <w:i w:val="false"/>
          <w:color w:val="000000"/>
          <w:sz w:val="28"/>
        </w:rPr>
        <w:t xml:space="preserve">     Босатушының Т.А.Ә. __________ қолы </w:t>
      </w:r>
    </w:p>
    <w:p>
      <w:pPr>
        <w:spacing w:after="0"/>
        <w:ind w:left="0"/>
        <w:jc w:val="both"/>
      </w:pPr>
      <w:r>
        <w:rPr>
          <w:rFonts w:ascii="Times New Roman"/>
          <w:b w:val="false"/>
          <w:i w:val="false"/>
          <w:color w:val="000000"/>
          <w:sz w:val="28"/>
        </w:rPr>
        <w:t xml:space="preserve">     Талап үш данада жазылады. </w:t>
      </w:r>
    </w:p>
    <w:p>
      <w:pPr>
        <w:spacing w:after="0"/>
        <w:ind w:left="0"/>
        <w:jc w:val="both"/>
      </w:pPr>
      <w:r>
        <w:rPr>
          <w:rFonts w:ascii="Times New Roman"/>
          <w:b w:val="false"/>
          <w:i w:val="false"/>
          <w:color w:val="000000"/>
          <w:sz w:val="28"/>
        </w:rPr>
        <w:t xml:space="preserve">     Біреуі дәріханада қалдырылады, екіншісі бухгалтерияға өткізіледі,  </w:t>
      </w:r>
    </w:p>
    <w:p>
      <w:pPr>
        <w:spacing w:after="0"/>
        <w:ind w:left="0"/>
        <w:jc w:val="both"/>
      </w:pPr>
      <w:r>
        <w:rPr>
          <w:rFonts w:ascii="Times New Roman"/>
          <w:b w:val="false"/>
          <w:i w:val="false"/>
          <w:color w:val="000000"/>
          <w:sz w:val="28"/>
        </w:rPr>
        <w:t xml:space="preserve">үшіншісі емдеу-алдын алу ұйымына жіберіледі. </w:t>
      </w:r>
    </w:p>
    <w:bookmarkStart w:name="z9" w:id="6"/>
    <w:p>
      <w:pPr>
        <w:spacing w:after="0"/>
        <w:ind w:left="0"/>
        <w:jc w:val="both"/>
      </w:pPr>
      <w:r>
        <w:rPr>
          <w:rFonts w:ascii="Times New Roman"/>
          <w:b w:val="false"/>
          <w:i w:val="false"/>
          <w:color w:val="000000"/>
          <w:sz w:val="28"/>
        </w:rPr>
        <w:t xml:space="preserve">
                                    Қазақстан Республикасының Денсаулық  </w:t>
      </w:r>
      <w:r>
        <w:br/>
      </w:r>
      <w:r>
        <w:rPr>
          <w:rFonts w:ascii="Times New Roman"/>
          <w:b w:val="false"/>
          <w:i w:val="false"/>
          <w:color w:val="000000"/>
          <w:sz w:val="28"/>
        </w:rPr>
        <w:t xml:space="preserve">
                                    сақтау істері жөніндегі Агенттігі  </w:t>
      </w:r>
      <w:r>
        <w:br/>
      </w:r>
      <w:r>
        <w:rPr>
          <w:rFonts w:ascii="Times New Roman"/>
          <w:b w:val="false"/>
          <w:i w:val="false"/>
          <w:color w:val="000000"/>
          <w:sz w:val="28"/>
        </w:rPr>
        <w:t xml:space="preserve">
                                    төрағасының 2001 жылғы 11 мамырдағы  </w:t>
      </w:r>
      <w:r>
        <w:br/>
      </w:r>
      <w:r>
        <w:rPr>
          <w:rFonts w:ascii="Times New Roman"/>
          <w:b w:val="false"/>
          <w:i w:val="false"/>
          <w:color w:val="000000"/>
          <w:sz w:val="28"/>
        </w:rPr>
        <w:t xml:space="preserve">
                                    N 428 бұйрығымен бекітілген </w:t>
      </w:r>
    </w:p>
    <w:bookmarkEnd w:id="6"/>
    <w:bookmarkStart w:name="z10" w:id="7"/>
    <w:p>
      <w:pPr>
        <w:spacing w:after="0"/>
        <w:ind w:left="0"/>
        <w:jc w:val="both"/>
      </w:pPr>
      <w:r>
        <w:rPr>
          <w:rFonts w:ascii="Times New Roman"/>
          <w:b w:val="false"/>
          <w:i w:val="false"/>
          <w:color w:val="000000"/>
          <w:sz w:val="28"/>
        </w:rPr>
        <w:t xml:space="preserve">
          "КЕЛІСІЛГЕН"                           "КЕЛІСІЛГЕН" </w:t>
      </w:r>
      <w:r>
        <w:br/>
      </w:r>
      <w:r>
        <w:rPr>
          <w:rFonts w:ascii="Times New Roman"/>
          <w:b w:val="false"/>
          <w:i w:val="false"/>
          <w:color w:val="000000"/>
          <w:sz w:val="28"/>
        </w:rPr>
        <w:t xml:space="preserve">
     Қазақстан Республикасының            Қазақстан Республикасы Әділет   </w:t>
      </w:r>
      <w:r>
        <w:br/>
      </w:r>
      <w:r>
        <w:rPr>
          <w:rFonts w:ascii="Times New Roman"/>
          <w:b w:val="false"/>
          <w:i w:val="false"/>
          <w:color w:val="000000"/>
          <w:sz w:val="28"/>
        </w:rPr>
        <w:t xml:space="preserve">
     Ішкі істер министрі                  министрлігінің Нашақорлыққа және </w:t>
      </w:r>
      <w:r>
        <w:br/>
      </w:r>
      <w:r>
        <w:rPr>
          <w:rFonts w:ascii="Times New Roman"/>
          <w:b w:val="false"/>
          <w:i w:val="false"/>
          <w:color w:val="000000"/>
          <w:sz w:val="28"/>
        </w:rPr>
        <w:t xml:space="preserve">
     2001 ж. "___" __________             есірткі бизнесіне қарсы күрес     </w:t>
      </w:r>
      <w:r>
        <w:br/>
      </w:r>
      <w:r>
        <w:rPr>
          <w:rFonts w:ascii="Times New Roman"/>
          <w:b w:val="false"/>
          <w:i w:val="false"/>
          <w:color w:val="000000"/>
          <w:sz w:val="28"/>
        </w:rPr>
        <w:t xml:space="preserve">
                                          жөніндегі комитеті төрағасының  </w:t>
      </w:r>
      <w:r>
        <w:br/>
      </w:r>
      <w:r>
        <w:rPr>
          <w:rFonts w:ascii="Times New Roman"/>
          <w:b w:val="false"/>
          <w:i w:val="false"/>
          <w:color w:val="000000"/>
          <w:sz w:val="28"/>
        </w:rPr>
        <w:t xml:space="preserve">
                                          м.а. </w:t>
      </w:r>
      <w:r>
        <w:br/>
      </w:r>
      <w:r>
        <w:rPr>
          <w:rFonts w:ascii="Times New Roman"/>
          <w:b w:val="false"/>
          <w:i w:val="false"/>
          <w:color w:val="000000"/>
          <w:sz w:val="28"/>
        </w:rPr>
        <w:t xml:space="preserve">
                                          2001 ж. "___" _________ </w:t>
      </w:r>
    </w:p>
    <w:bookmarkEnd w:id="7"/>
    <w:p>
      <w:pPr>
        <w:spacing w:after="0"/>
        <w:ind w:left="0"/>
        <w:jc w:val="both"/>
      </w:pPr>
      <w:r>
        <w:rPr>
          <w:rFonts w:ascii="Times New Roman"/>
          <w:b w:val="false"/>
          <w:i w:val="false"/>
          <w:color w:val="000000"/>
          <w:sz w:val="28"/>
        </w:rPr>
        <w:t xml:space="preserve">                   Арнайы рецептуралық бланктың үлгісі </w:t>
      </w:r>
    </w:p>
    <w:p>
      <w:pPr>
        <w:spacing w:after="0"/>
        <w:ind w:left="0"/>
        <w:jc w:val="both"/>
      </w:pPr>
      <w:r>
        <w:rPr>
          <w:rFonts w:ascii="Times New Roman"/>
          <w:b w:val="false"/>
          <w:i w:val="false"/>
          <w:color w:val="000000"/>
          <w:sz w:val="28"/>
        </w:rPr>
        <w:t xml:space="preserve">                                G011604_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Түбіртек емдеу-алдын алу          Құрамында есірткі құралдары бар </w:t>
      </w:r>
    </w:p>
    <w:p>
      <w:pPr>
        <w:spacing w:after="0"/>
        <w:ind w:left="0"/>
        <w:jc w:val="both"/>
      </w:pPr>
      <w:r>
        <w:rPr>
          <w:rFonts w:ascii="Times New Roman"/>
          <w:b w:val="false"/>
          <w:i w:val="false"/>
          <w:color w:val="000000"/>
          <w:sz w:val="28"/>
        </w:rPr>
        <w:t xml:space="preserve">ұйымында қалдырылады,             дәрілерді алу құқығына рецепт </w:t>
      </w:r>
    </w:p>
    <w:p>
      <w:pPr>
        <w:spacing w:after="0"/>
        <w:ind w:left="0"/>
        <w:jc w:val="both"/>
      </w:pPr>
      <w:r>
        <w:rPr>
          <w:rFonts w:ascii="Times New Roman"/>
          <w:b w:val="false"/>
          <w:i w:val="false"/>
          <w:color w:val="000000"/>
          <w:sz w:val="28"/>
        </w:rPr>
        <w:t xml:space="preserve">аяқталысымен бухгалтерияға  </w:t>
      </w:r>
    </w:p>
    <w:p>
      <w:pPr>
        <w:spacing w:after="0"/>
        <w:ind w:left="0"/>
        <w:jc w:val="both"/>
      </w:pPr>
      <w:r>
        <w:rPr>
          <w:rFonts w:ascii="Times New Roman"/>
          <w:b w:val="false"/>
          <w:i w:val="false"/>
          <w:color w:val="000000"/>
          <w:sz w:val="28"/>
        </w:rPr>
        <w:t xml:space="preserve">өткізіледі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РЕЦЕПТ А сериясы  N               РЕЦЕПТ А сериясы  N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Рецепттің жазылған мерзімі         Емдеу-алдын алу ұйымының мөртабаны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Науқастың Т.А.Ә.,                 Рецепттің жазылып берілген мерзімі </w:t>
      </w:r>
    </w:p>
    <w:p>
      <w:pPr>
        <w:spacing w:after="0"/>
        <w:ind w:left="0"/>
        <w:jc w:val="both"/>
      </w:pPr>
      <w:r>
        <w:rPr>
          <w:rFonts w:ascii="Times New Roman"/>
          <w:b w:val="false"/>
          <w:i w:val="false"/>
          <w:color w:val="000000"/>
          <w:sz w:val="28"/>
        </w:rPr>
        <w:t xml:space="preserve">жасы ________________________     "___" _________ 20__ ж. </w:t>
      </w:r>
    </w:p>
    <w:p>
      <w:pPr>
        <w:spacing w:after="0"/>
        <w:ind w:left="0"/>
        <w:jc w:val="both"/>
      </w:pPr>
      <w:r>
        <w:rPr>
          <w:rFonts w:ascii="Times New Roman"/>
          <w:b w:val="false"/>
          <w:i w:val="false"/>
          <w:color w:val="000000"/>
          <w:sz w:val="28"/>
        </w:rPr>
        <w:t xml:space="preserve">                                  Науқастың Т.А.Ә., </w:t>
      </w:r>
    </w:p>
    <w:p>
      <w:pPr>
        <w:spacing w:after="0"/>
        <w:ind w:left="0"/>
        <w:jc w:val="both"/>
      </w:pPr>
      <w:r>
        <w:rPr>
          <w:rFonts w:ascii="Times New Roman"/>
          <w:b w:val="false"/>
          <w:i w:val="false"/>
          <w:color w:val="000000"/>
          <w:sz w:val="28"/>
        </w:rPr>
        <w:t xml:space="preserve">                                  жасы __________________ </w:t>
      </w:r>
    </w:p>
    <w:p>
      <w:pPr>
        <w:spacing w:after="0"/>
        <w:ind w:left="0"/>
        <w:jc w:val="both"/>
      </w:pPr>
      <w:r>
        <w:rPr>
          <w:rFonts w:ascii="Times New Roman"/>
          <w:b w:val="false"/>
          <w:i w:val="false"/>
          <w:color w:val="000000"/>
          <w:sz w:val="28"/>
        </w:rPr>
        <w:t xml:space="preserve">                                  Мекен-жайы _______________  </w:t>
      </w:r>
    </w:p>
    <w:p>
      <w:pPr>
        <w:spacing w:after="0"/>
        <w:ind w:left="0"/>
        <w:jc w:val="both"/>
      </w:pPr>
      <w:r>
        <w:rPr>
          <w:rFonts w:ascii="Times New Roman"/>
          <w:b w:val="false"/>
          <w:i w:val="false"/>
          <w:color w:val="000000"/>
          <w:sz w:val="28"/>
        </w:rPr>
        <w:t xml:space="preserve">                                  Учаске N _____________________  </w:t>
      </w:r>
    </w:p>
    <w:p>
      <w:pPr>
        <w:spacing w:after="0"/>
        <w:ind w:left="0"/>
        <w:jc w:val="both"/>
      </w:pPr>
      <w:r>
        <w:rPr>
          <w:rFonts w:ascii="Times New Roman"/>
          <w:b w:val="false"/>
          <w:i w:val="false"/>
          <w:color w:val="000000"/>
          <w:sz w:val="28"/>
        </w:rPr>
        <w:t xml:space="preserve">                                  Науқастың медициналық құжаттамасы  </w:t>
      </w:r>
    </w:p>
    <w:p>
      <w:pPr>
        <w:spacing w:after="0"/>
        <w:ind w:left="0"/>
        <w:jc w:val="both"/>
      </w:pPr>
      <w:r>
        <w:rPr>
          <w:rFonts w:ascii="Times New Roman"/>
          <w:b w:val="false"/>
          <w:i w:val="false"/>
          <w:color w:val="000000"/>
          <w:sz w:val="28"/>
        </w:rPr>
        <w:t xml:space="preserve">                                  N _______________   </w:t>
      </w:r>
    </w:p>
    <w:p>
      <w:pPr>
        <w:spacing w:after="0"/>
        <w:ind w:left="0"/>
        <w:jc w:val="both"/>
      </w:pPr>
      <w:r>
        <w:rPr>
          <w:rFonts w:ascii="Times New Roman"/>
          <w:b w:val="false"/>
          <w:i w:val="false"/>
          <w:color w:val="000000"/>
          <w:sz w:val="28"/>
        </w:rPr>
        <w:t xml:space="preserve">                                  Дәрігердің Т.А.Ә. __________________  </w:t>
      </w:r>
    </w:p>
    <w:p>
      <w:pPr>
        <w:spacing w:after="0"/>
        <w:ind w:left="0"/>
        <w:jc w:val="both"/>
      </w:pPr>
      <w:r>
        <w:rPr>
          <w:rFonts w:ascii="Times New Roman"/>
          <w:b w:val="false"/>
          <w:i w:val="false"/>
          <w:color w:val="000000"/>
          <w:sz w:val="28"/>
        </w:rPr>
        <w:t xml:space="preserve">______________________________ </w:t>
      </w:r>
    </w:p>
    <w:p>
      <w:pPr>
        <w:spacing w:after="0"/>
        <w:ind w:left="0"/>
        <w:jc w:val="both"/>
      </w:pPr>
      <w:r>
        <w:rPr>
          <w:rFonts w:ascii="Times New Roman"/>
          <w:b w:val="false"/>
          <w:i w:val="false"/>
          <w:color w:val="000000"/>
          <w:sz w:val="28"/>
        </w:rPr>
        <w:t xml:space="preserve">Мекен-жайы _______________  </w:t>
      </w:r>
    </w:p>
    <w:p>
      <w:pPr>
        <w:spacing w:after="0"/>
        <w:ind w:left="0"/>
        <w:jc w:val="both"/>
      </w:pPr>
      <w:r>
        <w:rPr>
          <w:rFonts w:ascii="Times New Roman"/>
          <w:b w:val="false"/>
          <w:i w:val="false"/>
          <w:color w:val="000000"/>
          <w:sz w:val="28"/>
        </w:rPr>
        <w:t xml:space="preserve">Учаске N _____________________  </w:t>
      </w:r>
    </w:p>
    <w:p>
      <w:pPr>
        <w:spacing w:after="0"/>
        <w:ind w:left="0"/>
        <w:jc w:val="both"/>
      </w:pPr>
      <w:r>
        <w:rPr>
          <w:rFonts w:ascii="Times New Roman"/>
          <w:b w:val="false"/>
          <w:i w:val="false"/>
          <w:color w:val="000000"/>
          <w:sz w:val="28"/>
        </w:rPr>
        <w:t xml:space="preserve">Науқастың медициналық құжаттамасы  Rр.: </w:t>
      </w:r>
    </w:p>
    <w:p>
      <w:pPr>
        <w:spacing w:after="0"/>
        <w:ind w:left="0"/>
        <w:jc w:val="both"/>
      </w:pPr>
      <w:r>
        <w:rPr>
          <w:rFonts w:ascii="Times New Roman"/>
          <w:b w:val="false"/>
          <w:i w:val="false"/>
          <w:color w:val="000000"/>
          <w:sz w:val="28"/>
        </w:rPr>
        <w:t xml:space="preserve">N ____________________________ </w:t>
      </w:r>
    </w:p>
    <w:p>
      <w:pPr>
        <w:spacing w:after="0"/>
        <w:ind w:left="0"/>
        <w:jc w:val="both"/>
      </w:pPr>
      <w:r>
        <w:rPr>
          <w:rFonts w:ascii="Times New Roman"/>
          <w:b w:val="false"/>
          <w:i w:val="false"/>
          <w:color w:val="000000"/>
          <w:sz w:val="28"/>
        </w:rPr>
        <w:t xml:space="preserve">                                   Дәрігердің Т.А.Ә. _________________ м.о. </w:t>
      </w:r>
    </w:p>
    <w:p>
      <w:pPr>
        <w:spacing w:after="0"/>
        <w:ind w:left="0"/>
        <w:jc w:val="both"/>
      </w:pPr>
      <w:r>
        <w:rPr>
          <w:rFonts w:ascii="Times New Roman"/>
          <w:b w:val="false"/>
          <w:i w:val="false"/>
          <w:color w:val="000000"/>
          <w:sz w:val="28"/>
        </w:rPr>
        <w:t xml:space="preserve">Дәрігердің қолы және жеке мөрі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Түзетуге жол берілмейді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1) Осы бланк сутамғы белгісі бар қызыл түсті қағаздағы бұрынғы  </w:t>
      </w:r>
    </w:p>
    <w:p>
      <w:pPr>
        <w:spacing w:after="0"/>
        <w:ind w:left="0"/>
        <w:jc w:val="both"/>
      </w:pPr>
      <w:r>
        <w:rPr>
          <w:rFonts w:ascii="Times New Roman"/>
          <w:b w:val="false"/>
          <w:i w:val="false"/>
          <w:color w:val="000000"/>
          <w:sz w:val="28"/>
        </w:rPr>
        <w:t xml:space="preserve">бекітілген үлгіні қайталайды. </w:t>
      </w:r>
    </w:p>
    <w:p>
      <w:pPr>
        <w:spacing w:after="0"/>
        <w:ind w:left="0"/>
        <w:jc w:val="both"/>
      </w:pPr>
      <w:r>
        <w:rPr>
          <w:rFonts w:ascii="Times New Roman"/>
          <w:b w:val="false"/>
          <w:i w:val="false"/>
          <w:color w:val="000000"/>
          <w:sz w:val="28"/>
        </w:rPr>
        <w:t xml:space="preserve">     2) Шарикті қаламмен толтырылады. </w:t>
      </w:r>
    </w:p>
    <w:p>
      <w:pPr>
        <w:spacing w:after="0"/>
        <w:ind w:left="0"/>
        <w:jc w:val="both"/>
      </w:pPr>
      <w:r>
        <w:rPr>
          <w:rFonts w:ascii="Times New Roman"/>
          <w:b w:val="false"/>
          <w:i w:val="false"/>
          <w:color w:val="000000"/>
          <w:sz w:val="28"/>
        </w:rPr>
        <w:t xml:space="preserve">     3) Оны рәсімдеу рецептер жазып беру Ережелеріне (2-тармақ) сәйкес жүзеге асырылады. </w:t>
      </w:r>
    </w:p>
    <w:bookmarkStart w:name="z11" w:id="8"/>
    <w:p>
      <w:pPr>
        <w:spacing w:after="0"/>
        <w:ind w:left="0"/>
        <w:jc w:val="both"/>
      </w:pPr>
      <w:r>
        <w:rPr>
          <w:rFonts w:ascii="Times New Roman"/>
          <w:b w:val="false"/>
          <w:i w:val="false"/>
          <w:color w:val="000000"/>
          <w:sz w:val="28"/>
        </w:rPr>
        <w:t xml:space="preserve">
                                   Қазақстан Республикасының Денсаулық  </w:t>
      </w:r>
      <w:r>
        <w:br/>
      </w:r>
      <w:r>
        <w:rPr>
          <w:rFonts w:ascii="Times New Roman"/>
          <w:b w:val="false"/>
          <w:i w:val="false"/>
          <w:color w:val="000000"/>
          <w:sz w:val="28"/>
        </w:rPr>
        <w:t xml:space="preserve">
                                    сақтау істері жөніндегі Агенттігі  </w:t>
      </w:r>
      <w:r>
        <w:br/>
      </w:r>
      <w:r>
        <w:rPr>
          <w:rFonts w:ascii="Times New Roman"/>
          <w:b w:val="false"/>
          <w:i w:val="false"/>
          <w:color w:val="000000"/>
          <w:sz w:val="28"/>
        </w:rPr>
        <w:t xml:space="preserve">
                                   төрағасының 2001 жылғы 11 мамырдағы  </w:t>
      </w:r>
      <w:r>
        <w:br/>
      </w:r>
      <w:r>
        <w:rPr>
          <w:rFonts w:ascii="Times New Roman"/>
          <w:b w:val="false"/>
          <w:i w:val="false"/>
          <w:color w:val="000000"/>
          <w:sz w:val="28"/>
        </w:rPr>
        <w:t xml:space="preserve">
                                       N 428 бұйрығымен бекітілген </w:t>
      </w:r>
    </w:p>
    <w:bookmarkEnd w:id="8"/>
    <w:bookmarkStart w:name="z12" w:id="9"/>
    <w:p>
      <w:pPr>
        <w:spacing w:after="0"/>
        <w:ind w:left="0"/>
        <w:jc w:val="both"/>
      </w:pPr>
      <w:r>
        <w:rPr>
          <w:rFonts w:ascii="Times New Roman"/>
          <w:b w:val="false"/>
          <w:i w:val="false"/>
          <w:color w:val="000000"/>
          <w:sz w:val="28"/>
        </w:rPr>
        <w:t xml:space="preserve">
          "КЕЛІСІЛГЕН"                           "КЕЛІСІЛГЕН" </w:t>
      </w:r>
      <w:r>
        <w:br/>
      </w:r>
      <w:r>
        <w:rPr>
          <w:rFonts w:ascii="Times New Roman"/>
          <w:b w:val="false"/>
          <w:i w:val="false"/>
          <w:color w:val="000000"/>
          <w:sz w:val="28"/>
        </w:rPr>
        <w:t xml:space="preserve">
     Қазақстан Республикасының            Қазақстан Республикасы Әділет   </w:t>
      </w:r>
      <w:r>
        <w:br/>
      </w:r>
      <w:r>
        <w:rPr>
          <w:rFonts w:ascii="Times New Roman"/>
          <w:b w:val="false"/>
          <w:i w:val="false"/>
          <w:color w:val="000000"/>
          <w:sz w:val="28"/>
        </w:rPr>
        <w:t xml:space="preserve">
     Ішкі істер министрі                  министрлігінің Нашақорлыққа және </w:t>
      </w:r>
      <w:r>
        <w:br/>
      </w:r>
      <w:r>
        <w:rPr>
          <w:rFonts w:ascii="Times New Roman"/>
          <w:b w:val="false"/>
          <w:i w:val="false"/>
          <w:color w:val="000000"/>
          <w:sz w:val="28"/>
        </w:rPr>
        <w:t xml:space="preserve">
     2001 ж. "___" __________             есірткі бизнесіне қарсы күрес     </w:t>
      </w:r>
      <w:r>
        <w:br/>
      </w:r>
      <w:r>
        <w:rPr>
          <w:rFonts w:ascii="Times New Roman"/>
          <w:b w:val="false"/>
          <w:i w:val="false"/>
          <w:color w:val="000000"/>
          <w:sz w:val="28"/>
        </w:rPr>
        <w:t xml:space="preserve">
                                          жөніндегі комитеті төрағасының  </w:t>
      </w:r>
      <w:r>
        <w:br/>
      </w:r>
      <w:r>
        <w:rPr>
          <w:rFonts w:ascii="Times New Roman"/>
          <w:b w:val="false"/>
          <w:i w:val="false"/>
          <w:color w:val="000000"/>
          <w:sz w:val="28"/>
        </w:rPr>
        <w:t xml:space="preserve">
                                          м.а. </w:t>
      </w:r>
      <w:r>
        <w:br/>
      </w:r>
      <w:r>
        <w:rPr>
          <w:rFonts w:ascii="Times New Roman"/>
          <w:b w:val="false"/>
          <w:i w:val="false"/>
          <w:color w:val="000000"/>
          <w:sz w:val="28"/>
        </w:rPr>
        <w:t xml:space="preserve">
                                          2001 ж. "___" _________ </w:t>
      </w:r>
    </w:p>
    <w:bookmarkEnd w:id="9"/>
    <w:p>
      <w:pPr>
        <w:spacing w:after="0"/>
        <w:ind w:left="0"/>
        <w:jc w:val="both"/>
      </w:pPr>
      <w:r>
        <w:rPr>
          <w:rFonts w:ascii="Times New Roman"/>
          <w:b w:val="false"/>
          <w:i w:val="false"/>
          <w:color w:val="000000"/>
          <w:sz w:val="28"/>
        </w:rPr>
        <w:t xml:space="preserve">              Құрамында бақылауға жататын есірткі құралдары,  </w:t>
      </w:r>
      <w:r>
        <w:br/>
      </w:r>
      <w:r>
        <w:rPr>
          <w:rFonts w:ascii="Times New Roman"/>
          <w:b w:val="false"/>
          <w:i w:val="false"/>
          <w:color w:val="000000"/>
          <w:sz w:val="28"/>
        </w:rPr>
        <w:t xml:space="preserve">
       психотроптық заттар мен прекурсорлар бар дәрілік заттарды </w:t>
      </w:r>
      <w:r>
        <w:br/>
      </w:r>
      <w:r>
        <w:rPr>
          <w:rFonts w:ascii="Times New Roman"/>
          <w:b w:val="false"/>
          <w:i w:val="false"/>
          <w:color w:val="000000"/>
          <w:sz w:val="28"/>
        </w:rPr>
        <w:t xml:space="preserve">
        және арнайы рецептуралық бланкілерді сақтау, есепке алу  </w:t>
      </w:r>
      <w:r>
        <w:br/>
      </w:r>
      <w:r>
        <w:rPr>
          <w:rFonts w:ascii="Times New Roman"/>
          <w:b w:val="false"/>
          <w:i w:val="false"/>
          <w:color w:val="000000"/>
          <w:sz w:val="28"/>
        </w:rPr>
        <w:t xml:space="preserve">
                   және дәріхана қоймаларынан босату  </w:t>
      </w:r>
      <w:r>
        <w:br/>
      </w:r>
      <w:r>
        <w:rPr>
          <w:rFonts w:ascii="Times New Roman"/>
          <w:b w:val="false"/>
          <w:i w:val="false"/>
          <w:color w:val="000000"/>
          <w:sz w:val="28"/>
        </w:rPr>
        <w:t xml:space="preserve">
                               Ережелері </w:t>
      </w:r>
    </w:p>
    <w:p>
      <w:pPr>
        <w:spacing w:after="0"/>
        <w:ind w:left="0"/>
        <w:jc w:val="both"/>
      </w:pPr>
      <w:r>
        <w:rPr>
          <w:rFonts w:ascii="Times New Roman"/>
          <w:b w:val="false"/>
          <w:i w:val="false"/>
          <w:color w:val="000000"/>
          <w:sz w:val="28"/>
        </w:rPr>
        <w:t xml:space="preserve">      1. Құрамында ІІ, ІІІ, ІV Санаттардағы есірткі құралдары, психотроптық заттар мен прекурсорлар бар дәрілік заттарды (бұдан әрі мәтін бойынша ІІ, ІІІ, ІV Санаттардағы дәрілік заттар) сақтау оларды есірткі құралдары, психотроптық заттар мен прекурсорлар айналымы саласында пайдалануға рұқсат етілген үй-жайларда жүзеге асырылады, бұл рұқсатты аумағында осы объектілер (үй-жайлар) орналасқан ішкі істер органдары, аумақтық лицензиялық-рұқсат беру бөлімдері (бөлімшелері, топтары) береді.  </w:t>
      </w:r>
      <w:r>
        <w:br/>
      </w:r>
      <w:r>
        <w:rPr>
          <w:rFonts w:ascii="Times New Roman"/>
          <w:b w:val="false"/>
          <w:i w:val="false"/>
          <w:color w:val="000000"/>
          <w:sz w:val="28"/>
        </w:rPr>
        <w:t xml:space="preserve">
      2. ІІ, ІІІ, ІV Санаттардағы дәрілік заттар мен арнайы рецептуралық бланкілердің дұрыс сақталуын, бүтіндігі мен есепке алынуын ұйымдастыру жауапкершілігі ұйымның бірінші басшысына жүктеледі.  </w:t>
      </w:r>
      <w:r>
        <w:br/>
      </w:r>
      <w:r>
        <w:rPr>
          <w:rFonts w:ascii="Times New Roman"/>
          <w:b w:val="false"/>
          <w:i w:val="false"/>
          <w:color w:val="000000"/>
          <w:sz w:val="28"/>
        </w:rPr>
        <w:t xml:space="preserve">
      3. ІІ, ІІІ, ІV Санаттардағы дәрілік заттармен жұмыс істеуге рұқсаты бар адамдардың тізімі осы ұйым бойынша бұйрықпен ресімделеді.  </w:t>
      </w:r>
      <w:r>
        <w:br/>
      </w:r>
      <w:r>
        <w:rPr>
          <w:rFonts w:ascii="Times New Roman"/>
          <w:b w:val="false"/>
          <w:i w:val="false"/>
          <w:color w:val="000000"/>
          <w:sz w:val="28"/>
        </w:rPr>
        <w:t xml:space="preserve">
      Қолы жететін адамдарда тиісті тексеруден өткізілгендігі жөніндегі ішкі істер органдарының қорытындысы, нашақорлықпен, уытқұмарлықпен, созылмалы алкоголизммен ауыруы жоқтығы жөніндегі психиатр дәрігерлердің қорытындысы болуға тиіс.  </w:t>
      </w:r>
      <w:r>
        <w:br/>
      </w:r>
      <w:r>
        <w:rPr>
          <w:rFonts w:ascii="Times New Roman"/>
          <w:b w:val="false"/>
          <w:i w:val="false"/>
          <w:color w:val="000000"/>
          <w:sz w:val="28"/>
        </w:rPr>
        <w:t xml:space="preserve">
      ІІ, ІІІ, ІV Санаттардағы дәрілік заттар мен арнайы рецептуралық бланкілер сақталған бөлмеге кіруге тек осылармен тікелей жұмыс істейтін адамдарға ғана рұқсат етіледі.  </w:t>
      </w:r>
      <w:r>
        <w:br/>
      </w:r>
      <w:r>
        <w:rPr>
          <w:rFonts w:ascii="Times New Roman"/>
          <w:b w:val="false"/>
          <w:i w:val="false"/>
          <w:color w:val="000000"/>
          <w:sz w:val="28"/>
        </w:rPr>
        <w:t xml:space="preserve">
      4. ІІ Санаттағы дәрілік заттар арнайы жабдықталып, құлып салынған үй-жайларда (қоймаларда) орналасқан сейфте сақталуға тиіс.  </w:t>
      </w:r>
      <w:r>
        <w:br/>
      </w:r>
      <w:r>
        <w:rPr>
          <w:rFonts w:ascii="Times New Roman"/>
          <w:b w:val="false"/>
          <w:i w:val="false"/>
          <w:color w:val="000000"/>
          <w:sz w:val="28"/>
        </w:rPr>
        <w:t xml:space="preserve">
      ІІІ, ІV Санаттардағы дәрілік заттар жабдықталған үй-жайлардағы жабылатын металл шкафтарда немесе арнайы жабдықталған стеллаждарда сақталуы қажет.  </w:t>
      </w:r>
      <w:r>
        <w:br/>
      </w:r>
      <w:r>
        <w:rPr>
          <w:rFonts w:ascii="Times New Roman"/>
          <w:b w:val="false"/>
          <w:i w:val="false"/>
          <w:color w:val="000000"/>
          <w:sz w:val="28"/>
        </w:rPr>
        <w:t xml:space="preserve">
      5. Есірткі құралдары, психотроптық заттар мен прекурсорлар сақталатын үй-жайлар жабық жағдайда болуға тиіс. Жұмыс аяқталғаннан кейін олар бекітілуі және мөрленуі немесе пломбылануы тиіс. Кілттер, мөр мен пломбы салғыш ұйым бойынша бұйрықпен тағайындалған, көрсетілген дәрілердің сақталуына жауап беретін материалдық жауапкершіліктегі адамда болуы қажет.  </w:t>
      </w:r>
      <w:r>
        <w:br/>
      </w:r>
      <w:r>
        <w:rPr>
          <w:rFonts w:ascii="Times New Roman"/>
          <w:b w:val="false"/>
          <w:i w:val="false"/>
          <w:color w:val="000000"/>
          <w:sz w:val="28"/>
        </w:rPr>
        <w:t xml:space="preserve">
      6. ІІ, ІІІ, ІV Санаттардағы дәрілік заттар дәрілік түріне қарамастан бекітілген үлгі (осы Ережеге 1 қосымша) бойынша нөмірленген, тігілген, лицензиар-органның қолы және мөрімен расталған арнайы кітапта заттық-сандық есепке алынуға жатқызылады.  </w:t>
      </w:r>
      <w:r>
        <w:br/>
      </w:r>
      <w:r>
        <w:rPr>
          <w:rFonts w:ascii="Times New Roman"/>
          <w:b w:val="false"/>
          <w:i w:val="false"/>
          <w:color w:val="000000"/>
          <w:sz w:val="28"/>
        </w:rPr>
        <w:t xml:space="preserve">
      7. Арнайы рецептуралық бланкілер қоймалардағы 61-АП үлгіде нөмірленген және тігілген журналда есепке алынады (емдеу-алдын алу ұйымдарындағы сақтау, есепке алу Ережелеріне 2 қосымша).  </w:t>
      </w:r>
      <w:r>
        <w:br/>
      </w:r>
      <w:r>
        <w:rPr>
          <w:rFonts w:ascii="Times New Roman"/>
          <w:b w:val="false"/>
          <w:i w:val="false"/>
          <w:color w:val="000000"/>
          <w:sz w:val="28"/>
        </w:rPr>
        <w:t xml:space="preserve">
      8. Есепке алу кітабы бір жыл мерзімге ашылады және ағымдағы жылды есептемегенде бес жыл бойы сақталады.  </w:t>
      </w:r>
      <w:r>
        <w:br/>
      </w:r>
      <w:r>
        <w:rPr>
          <w:rFonts w:ascii="Times New Roman"/>
          <w:b w:val="false"/>
          <w:i w:val="false"/>
          <w:color w:val="000000"/>
          <w:sz w:val="28"/>
        </w:rPr>
        <w:t xml:space="preserve">
      Бірінші бетінде заттық-сандық есепке алынуға жатқызылатын дәрілік заттардың тізбесі көрсетіледі. Әрбір дәрілік түрге, мөлшерге, буып-түюге жеке парақ (айқарма бет) арналады. Әрбір препарат үшін есепке алу бірлігі көрсетіледі. Түсілім нөмірі мен мерзімі көрсетіле отырып, әрбір кіріс құжаты бойынша жеке көрсетіледі. Шығындар күндізгі нәтижелермен жазылады (күнделікті жазулар).  </w:t>
      </w:r>
      <w:r>
        <w:br/>
      </w:r>
      <w:r>
        <w:rPr>
          <w:rFonts w:ascii="Times New Roman"/>
          <w:b w:val="false"/>
          <w:i w:val="false"/>
          <w:color w:val="000000"/>
          <w:sz w:val="28"/>
        </w:rPr>
        <w:t xml:space="preserve">
      9. Әр айдың бірінші күні ІІ, ІІІ, ІV Санаттардағы дәрілік заттарға мүккәмалдау жүргізу қажет. Нақты саны кітаптағы қалдықпен салыстырылады және бекітілген үлгі (осы Ережелерге 2 қосымша) бойынша салыстыру актісі жасалады.  </w:t>
      </w:r>
      <w:r>
        <w:br/>
      </w:r>
      <w:r>
        <w:rPr>
          <w:rFonts w:ascii="Times New Roman"/>
          <w:b w:val="false"/>
          <w:i w:val="false"/>
          <w:color w:val="000000"/>
          <w:sz w:val="28"/>
        </w:rPr>
        <w:t xml:space="preserve">
      Алшақтықтар немесе нәтижелердің сәйкессіздігі анықталған жағдайда дәріхана қоймасының басшысы бір тәуліктің ішінде лицензиар-орган мен Қазақстан Республикасының Денсаулық сақтау істері жөніндегі агенттігін хабардар етуге міндетті. Хабарлама осы бұйрықпен бекітілген үлгіде ұсынылады.  </w:t>
      </w:r>
      <w:r>
        <w:br/>
      </w:r>
      <w:r>
        <w:rPr>
          <w:rFonts w:ascii="Times New Roman"/>
          <w:b w:val="false"/>
          <w:i w:val="false"/>
          <w:color w:val="000000"/>
          <w:sz w:val="28"/>
        </w:rPr>
        <w:t xml:space="preserve">
      10. Тоқсан сайын, есеп берілетін тоқсаннан кейінгі айдың бесінші күніне, бекітілген үлгі (осы Ережелерге 3 қосымша) бойынша орган-лицензиарға Қазақстан Республикасы Денсаулық сақтау істері жөніндегі агенттігіне және денсаулық сақтаудың аумақтық органына есірткі құралдары, психотроптық заттар мен прекурсорлар айналымы туралы есеп ұсынылады.  </w:t>
      </w:r>
      <w:r>
        <w:br/>
      </w:r>
      <w:r>
        <w:rPr>
          <w:rFonts w:ascii="Times New Roman"/>
          <w:b w:val="false"/>
          <w:i w:val="false"/>
          <w:color w:val="000000"/>
          <w:sz w:val="28"/>
        </w:rPr>
        <w:t xml:space="preserve">
      11. ІІ, ІІІ, ІV Санаттардағы дәрілік заттардың кірісі мен шығыны жөніндегі барлық құжаттар қоймада, олардың толық сақталуына кепілдік берілетін жағдайда, сақтауға жауапты адамның жабық, пломбыланған сейфінде сақталуға тиіс. Құжаттар айлар мен жылдар бойынша тігілген және мөрленген күйінде сақталуы қажет.  </w:t>
      </w:r>
      <w:r>
        <w:br/>
      </w:r>
      <w:r>
        <w:rPr>
          <w:rFonts w:ascii="Times New Roman"/>
          <w:b w:val="false"/>
          <w:i w:val="false"/>
          <w:color w:val="000000"/>
          <w:sz w:val="28"/>
        </w:rPr>
        <w:t xml:space="preserve">
      12. ІІ Санаттағы дәрілік заттардың кіріс және шығыс құжаттары бес жыл, ІІІ, ІV Санаттардағы дәрілік заттардікі ағымдағы жылды есептемегенде бір жыл сақталады.  </w:t>
      </w:r>
      <w:r>
        <w:br/>
      </w:r>
      <w:r>
        <w:rPr>
          <w:rFonts w:ascii="Times New Roman"/>
          <w:b w:val="false"/>
          <w:i w:val="false"/>
          <w:color w:val="000000"/>
          <w:sz w:val="28"/>
        </w:rPr>
        <w:t xml:space="preserve">
      13. ІІ, ІІІ, ІV Санаттардағы дәрілік заттар дәріхана қоймасына келіп түскен кезде ұйым басшысының бұйрығымен тағайындалған комиссия арқылы қабылданады.  </w:t>
      </w:r>
      <w:r>
        <w:br/>
      </w:r>
      <w:r>
        <w:rPr>
          <w:rFonts w:ascii="Times New Roman"/>
          <w:b w:val="false"/>
          <w:i w:val="false"/>
          <w:color w:val="000000"/>
          <w:sz w:val="28"/>
        </w:rPr>
        <w:t xml:space="preserve">
      Қойма басшысы немесе оның орынбасары қабылдап алынған көлемнің бірге жіберілген құжатқа сәйкестігін жеке өзі тексеруге міндетті.  </w:t>
      </w:r>
      <w:r>
        <w:br/>
      </w:r>
      <w:r>
        <w:rPr>
          <w:rFonts w:ascii="Times New Roman"/>
          <w:b w:val="false"/>
          <w:i w:val="false"/>
          <w:color w:val="000000"/>
          <w:sz w:val="28"/>
        </w:rPr>
        <w:t xml:space="preserve">
      14. ІІ, ІІІ, ІV Санаттардағы дәрілік заттар қоймадан тек есірткі құралдары, психотроптық заттар мен прекурсорлар айналымы саласында жұмыс құқығына лицензиясы бар заңды тұлғаларға босатылады.  </w:t>
      </w:r>
      <w:r>
        <w:br/>
      </w:r>
      <w:r>
        <w:rPr>
          <w:rFonts w:ascii="Times New Roman"/>
          <w:b w:val="false"/>
          <w:i w:val="false"/>
          <w:color w:val="000000"/>
          <w:sz w:val="28"/>
        </w:rPr>
        <w:t xml:space="preserve">
      15. ІІ, ІІІ, ІV Санаттардағы ангро дәрілік заттар қоймадан мөрленген күйінде босатылады, бұл орайда әрбір орамға жіберушісі, ішіндегісінің аталымдары мен талдама нөмірі көрсетілген заттаңба жапсырылады.  </w:t>
      </w:r>
      <w:r>
        <w:br/>
      </w:r>
      <w:r>
        <w:rPr>
          <w:rFonts w:ascii="Times New Roman"/>
          <w:b w:val="false"/>
          <w:i w:val="false"/>
          <w:color w:val="000000"/>
          <w:sz w:val="28"/>
        </w:rPr>
        <w:t xml:space="preserve">
      16. ІІ, ІІІ, ІV Санаттардағы дәрілік заттарға жазылып берілетін талаптар ұйым басшысының немесе оның орынбасарының қолымен және мөрімен бекітілген үлгі бойынша расталуы тиіс (осы Ережелерге 4 қосымша).  </w:t>
      </w:r>
      <w:r>
        <w:br/>
      </w:r>
      <w:r>
        <w:rPr>
          <w:rFonts w:ascii="Times New Roman"/>
          <w:b w:val="false"/>
          <w:i w:val="false"/>
          <w:color w:val="000000"/>
          <w:sz w:val="28"/>
        </w:rPr>
        <w:t xml:space="preserve">
      ІІ, ІІІ, ІV Санаттардағы дәрілік заттарға жазылып берілетін талаптар мен есеп-шоттар ондағы көлемі жазбаша көрсетіле отырып, басқа дәрілік заттарға жазылып берілетін талаптар мен есеп-шоттардан бөлек жазылып беріледі.  </w:t>
      </w:r>
      <w:r>
        <w:br/>
      </w:r>
      <w:r>
        <w:rPr>
          <w:rFonts w:ascii="Times New Roman"/>
          <w:b w:val="false"/>
          <w:i w:val="false"/>
          <w:color w:val="000000"/>
          <w:sz w:val="28"/>
        </w:rPr>
        <w:t xml:space="preserve">
      17. ІІ, ІІІ, ІV Санаттардағы дәрілік заттарды беру алынатын дәрілердің аталымдары, мөлшері, концентрациясы, дәрілік түрі мен көлемі жазбаша көрсетіле отырып, белгіленген тәртіпте ресімделген жеке сенімхат бойынша жүргізіледі. Сенімхаттың жарамды мерзімі 10 күн.  </w:t>
      </w:r>
      <w:r>
        <w:br/>
      </w:r>
      <w:r>
        <w:rPr>
          <w:rFonts w:ascii="Times New Roman"/>
          <w:b w:val="false"/>
          <w:i w:val="false"/>
          <w:color w:val="000000"/>
          <w:sz w:val="28"/>
        </w:rPr>
        <w:t xml:space="preserve">
      18. ІІ, ІІІ, ІV Санаттардағы дәрілік заттарды босатудың алдында материалдық жауапты адам босатуға негіз (шот-фактура, сенімхат) барын, босатылатын дәрілік заттың бірге жіберілген құжатқа сәйкестігін, орамның дұрыстығын, бүтіндігін жеке өзі тексеруі және шот-фактураның барлық даналарында қол қоюы тиіс (осы Ережелерге 5 қосымша).      </w:t>
      </w:r>
    </w:p>
    <w:p>
      <w:pPr>
        <w:spacing w:after="0"/>
        <w:ind w:left="0"/>
        <w:jc w:val="both"/>
      </w:pPr>
      <w:r>
        <w:rPr>
          <w:rFonts w:ascii="Times New Roman"/>
          <w:b w:val="false"/>
          <w:i w:val="false"/>
          <w:color w:val="000000"/>
          <w:sz w:val="28"/>
        </w:rPr>
        <w:t xml:space="preserve">                               Дәріхана қоймаларында құрамында  </w:t>
      </w:r>
      <w:r>
        <w:br/>
      </w:r>
      <w:r>
        <w:rPr>
          <w:rFonts w:ascii="Times New Roman"/>
          <w:b w:val="false"/>
          <w:i w:val="false"/>
          <w:color w:val="000000"/>
          <w:sz w:val="28"/>
        </w:rPr>
        <w:t xml:space="preserve">
                               есірткі құралдары, психотроптық заттар  </w:t>
      </w:r>
      <w:r>
        <w:br/>
      </w:r>
      <w:r>
        <w:rPr>
          <w:rFonts w:ascii="Times New Roman"/>
          <w:b w:val="false"/>
          <w:i w:val="false"/>
          <w:color w:val="000000"/>
          <w:sz w:val="28"/>
        </w:rPr>
        <w:t xml:space="preserve">
                               мен прекурсорлар бар дәрілік заттар  </w:t>
      </w:r>
      <w:r>
        <w:br/>
      </w:r>
      <w:r>
        <w:rPr>
          <w:rFonts w:ascii="Times New Roman"/>
          <w:b w:val="false"/>
          <w:i w:val="false"/>
          <w:color w:val="000000"/>
          <w:sz w:val="28"/>
        </w:rPr>
        <w:t xml:space="preserve">
                               мен арнайы рецептуралық бланкілерді сақтау,  </w:t>
      </w:r>
      <w:r>
        <w:br/>
      </w:r>
      <w:r>
        <w:rPr>
          <w:rFonts w:ascii="Times New Roman"/>
          <w:b w:val="false"/>
          <w:i w:val="false"/>
          <w:color w:val="000000"/>
          <w:sz w:val="28"/>
        </w:rPr>
        <w:t xml:space="preserve">
                               есепке алу және босату Ережелеріне  </w:t>
      </w:r>
      <w:r>
        <w:br/>
      </w:r>
      <w:r>
        <w:rPr>
          <w:rFonts w:ascii="Times New Roman"/>
          <w:b w:val="false"/>
          <w:i w:val="false"/>
          <w:color w:val="000000"/>
          <w:sz w:val="28"/>
        </w:rPr>
        <w:t xml:space="preserve">
                               1 қосымша </w:t>
      </w:r>
    </w:p>
    <w:p>
      <w:pPr>
        <w:spacing w:after="0"/>
        <w:ind w:left="0"/>
        <w:jc w:val="both"/>
      </w:pPr>
      <w:r>
        <w:rPr>
          <w:rFonts w:ascii="Times New Roman"/>
          <w:b w:val="false"/>
          <w:i w:val="false"/>
          <w:color w:val="000000"/>
          <w:sz w:val="28"/>
        </w:rPr>
        <w:t xml:space="preserve">Ұйымның аталымы __________________ </w:t>
      </w:r>
    </w:p>
    <w:p>
      <w:pPr>
        <w:spacing w:after="0"/>
        <w:ind w:left="0"/>
        <w:jc w:val="both"/>
      </w:pPr>
      <w:r>
        <w:rPr>
          <w:rFonts w:ascii="Times New Roman"/>
          <w:b w:val="false"/>
          <w:i w:val="false"/>
          <w:color w:val="000000"/>
          <w:sz w:val="28"/>
        </w:rPr>
        <w:t xml:space="preserve">              Есірткі құралдары, психотроптық заттар мен  </w:t>
      </w:r>
      <w:r>
        <w:br/>
      </w:r>
      <w:r>
        <w:rPr>
          <w:rFonts w:ascii="Times New Roman"/>
          <w:b w:val="false"/>
          <w:i w:val="false"/>
          <w:color w:val="000000"/>
          <w:sz w:val="28"/>
        </w:rPr>
        <w:t xml:space="preserve">
            прекурсорларды дәріхана қоймаларында есепке алу  </w:t>
      </w:r>
      <w:r>
        <w:br/>
      </w:r>
      <w:r>
        <w:rPr>
          <w:rFonts w:ascii="Times New Roman"/>
          <w:b w:val="false"/>
          <w:i w:val="false"/>
          <w:color w:val="000000"/>
          <w:sz w:val="28"/>
        </w:rPr>
        <w:t xml:space="preserve">
                              кітабы </w:t>
      </w:r>
    </w:p>
    <w:p>
      <w:pPr>
        <w:spacing w:after="0"/>
        <w:ind w:left="0"/>
        <w:jc w:val="both"/>
      </w:pPr>
      <w:r>
        <w:rPr>
          <w:rFonts w:ascii="Times New Roman"/>
          <w:b w:val="false"/>
          <w:i w:val="false"/>
          <w:color w:val="000000"/>
          <w:sz w:val="28"/>
        </w:rPr>
        <w:t xml:space="preserve">Дәрілік заттың аталымы ______________    </w:t>
      </w:r>
    </w:p>
    <w:p>
      <w:pPr>
        <w:spacing w:after="0"/>
        <w:ind w:left="0"/>
        <w:jc w:val="both"/>
      </w:pPr>
      <w:r>
        <w:rPr>
          <w:rFonts w:ascii="Times New Roman"/>
          <w:b w:val="false"/>
          <w:i w:val="false"/>
          <w:color w:val="000000"/>
          <w:sz w:val="28"/>
        </w:rPr>
        <w:t xml:space="preserve">Өлшем бірлігі 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Айы  Ай.   Кіріс           Қал.   Шығыс            Ай    Қал.  Мат. </w:t>
      </w:r>
    </w:p>
    <w:p>
      <w:pPr>
        <w:spacing w:after="0"/>
        <w:ind w:left="0"/>
        <w:jc w:val="both"/>
      </w:pPr>
      <w:r>
        <w:rPr>
          <w:rFonts w:ascii="Times New Roman"/>
          <w:b w:val="false"/>
          <w:i w:val="false"/>
          <w:color w:val="000000"/>
          <w:sz w:val="28"/>
        </w:rPr>
        <w:t xml:space="preserve">     дың   Кім.   Құ.  Са. дық    Кім.   Құ.   Са. ішін. дық   ери.  </w:t>
      </w:r>
    </w:p>
    <w:p>
      <w:pPr>
        <w:spacing w:after="0"/>
        <w:ind w:left="0"/>
        <w:jc w:val="both"/>
      </w:pPr>
      <w:r>
        <w:rPr>
          <w:rFonts w:ascii="Times New Roman"/>
          <w:b w:val="false"/>
          <w:i w:val="false"/>
          <w:color w:val="000000"/>
          <w:sz w:val="28"/>
        </w:rPr>
        <w:t xml:space="preserve">     ба.   нен    жат  ны  пен    ге     жат   ны  дегі        ал. </w:t>
      </w:r>
    </w:p>
    <w:p>
      <w:pPr>
        <w:spacing w:after="0"/>
        <w:ind w:left="0"/>
        <w:jc w:val="both"/>
      </w:pPr>
      <w:r>
        <w:rPr>
          <w:rFonts w:ascii="Times New Roman"/>
          <w:b w:val="false"/>
          <w:i w:val="false"/>
          <w:color w:val="000000"/>
          <w:sz w:val="28"/>
        </w:rPr>
        <w:t xml:space="preserve">     сын.  алын.  N        бірге  боса.  N         бар.        дық. </w:t>
      </w:r>
    </w:p>
    <w:p>
      <w:pPr>
        <w:spacing w:after="0"/>
        <w:ind w:left="0"/>
        <w:jc w:val="both"/>
      </w:pPr>
      <w:r>
        <w:rPr>
          <w:rFonts w:ascii="Times New Roman"/>
          <w:b w:val="false"/>
          <w:i w:val="false"/>
          <w:color w:val="000000"/>
          <w:sz w:val="28"/>
        </w:rPr>
        <w:t xml:space="preserve">     дағы  ды     мен      ай     тыл.   мен       лық         жау. </w:t>
      </w:r>
    </w:p>
    <w:p>
      <w:pPr>
        <w:spacing w:after="0"/>
        <w:ind w:left="0"/>
        <w:jc w:val="both"/>
      </w:pPr>
      <w:r>
        <w:rPr>
          <w:rFonts w:ascii="Times New Roman"/>
          <w:b w:val="false"/>
          <w:i w:val="false"/>
          <w:color w:val="000000"/>
          <w:sz w:val="28"/>
        </w:rPr>
        <w:t xml:space="preserve">     қал.         күні     ішін.  ды     күні      шы.         апты. </w:t>
      </w:r>
    </w:p>
    <w:p>
      <w:pPr>
        <w:spacing w:after="0"/>
        <w:ind w:left="0"/>
        <w:jc w:val="both"/>
      </w:pPr>
      <w:r>
        <w:rPr>
          <w:rFonts w:ascii="Times New Roman"/>
          <w:b w:val="false"/>
          <w:i w:val="false"/>
          <w:color w:val="000000"/>
          <w:sz w:val="28"/>
        </w:rPr>
        <w:t xml:space="preserve">     дық                   дегі                    ғыс         адам. </w:t>
      </w:r>
    </w:p>
    <w:p>
      <w:pPr>
        <w:spacing w:after="0"/>
        <w:ind w:left="0"/>
        <w:jc w:val="both"/>
      </w:pPr>
      <w:r>
        <w:rPr>
          <w:rFonts w:ascii="Times New Roman"/>
          <w:b w:val="false"/>
          <w:i w:val="false"/>
          <w:color w:val="000000"/>
          <w:sz w:val="28"/>
        </w:rPr>
        <w:t xml:space="preserve">                           кіріс                               ның </w:t>
      </w:r>
    </w:p>
    <w:p>
      <w:pPr>
        <w:spacing w:after="0"/>
        <w:ind w:left="0"/>
        <w:jc w:val="both"/>
      </w:pPr>
      <w:r>
        <w:rPr>
          <w:rFonts w:ascii="Times New Roman"/>
          <w:b w:val="false"/>
          <w:i w:val="false"/>
          <w:color w:val="000000"/>
          <w:sz w:val="28"/>
        </w:rPr>
        <w:t xml:space="preserve">                           бой.                                қо. </w:t>
      </w:r>
    </w:p>
    <w:p>
      <w:pPr>
        <w:spacing w:after="0"/>
        <w:ind w:left="0"/>
        <w:jc w:val="both"/>
      </w:pPr>
      <w:r>
        <w:rPr>
          <w:rFonts w:ascii="Times New Roman"/>
          <w:b w:val="false"/>
          <w:i w:val="false"/>
          <w:color w:val="000000"/>
          <w:sz w:val="28"/>
        </w:rPr>
        <w:t xml:space="preserve">                           ынша                                лы </w:t>
      </w:r>
    </w:p>
    <w:p>
      <w:pPr>
        <w:spacing w:after="0"/>
        <w:ind w:left="0"/>
        <w:jc w:val="both"/>
      </w:pPr>
      <w:r>
        <w:rPr>
          <w:rFonts w:ascii="Times New Roman"/>
          <w:b w:val="false"/>
          <w:i w:val="false"/>
          <w:color w:val="000000"/>
          <w:sz w:val="28"/>
        </w:rPr>
        <w:t xml:space="preserve">                           бар. </w:t>
      </w:r>
    </w:p>
    <w:p>
      <w:pPr>
        <w:spacing w:after="0"/>
        <w:ind w:left="0"/>
        <w:jc w:val="both"/>
      </w:pPr>
      <w:r>
        <w:rPr>
          <w:rFonts w:ascii="Times New Roman"/>
          <w:b w:val="false"/>
          <w:i w:val="false"/>
          <w:color w:val="000000"/>
          <w:sz w:val="28"/>
        </w:rPr>
        <w:t xml:space="preserve">                           лығы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1    2     3     4    5    6      7      8     9  10    11    12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Қаң. </w:t>
      </w:r>
    </w:p>
    <w:p>
      <w:pPr>
        <w:spacing w:after="0"/>
        <w:ind w:left="0"/>
        <w:jc w:val="both"/>
      </w:pPr>
      <w:r>
        <w:rPr>
          <w:rFonts w:ascii="Times New Roman"/>
          <w:b w:val="false"/>
          <w:i w:val="false"/>
          <w:color w:val="000000"/>
          <w:sz w:val="28"/>
        </w:rPr>
        <w:t xml:space="preserve">тар            </w:t>
      </w:r>
    </w:p>
    <w:p>
      <w:pPr>
        <w:spacing w:after="0"/>
        <w:ind w:left="0"/>
        <w:jc w:val="both"/>
      </w:pPr>
      <w:r>
        <w:rPr>
          <w:rFonts w:ascii="Times New Roman"/>
          <w:b w:val="false"/>
          <w:i w:val="false"/>
          <w:color w:val="000000"/>
          <w:sz w:val="28"/>
        </w:rPr>
        <w:t xml:space="preserve">Ақ. </w:t>
      </w:r>
    </w:p>
    <w:p>
      <w:pPr>
        <w:spacing w:after="0"/>
        <w:ind w:left="0"/>
        <w:jc w:val="both"/>
      </w:pPr>
      <w:r>
        <w:rPr>
          <w:rFonts w:ascii="Times New Roman"/>
          <w:b w:val="false"/>
          <w:i w:val="false"/>
          <w:color w:val="000000"/>
          <w:sz w:val="28"/>
        </w:rPr>
        <w:t xml:space="preserve">пан            </w:t>
      </w:r>
    </w:p>
    <w:p>
      <w:pPr>
        <w:spacing w:after="0"/>
        <w:ind w:left="0"/>
        <w:jc w:val="both"/>
      </w:pPr>
      <w:r>
        <w:rPr>
          <w:rFonts w:ascii="Times New Roman"/>
          <w:b w:val="false"/>
          <w:i w:val="false"/>
          <w:color w:val="000000"/>
          <w:sz w:val="28"/>
        </w:rPr>
        <w:t xml:space="preserve">және  </w:t>
      </w:r>
    </w:p>
    <w:p>
      <w:pPr>
        <w:spacing w:after="0"/>
        <w:ind w:left="0"/>
        <w:jc w:val="both"/>
      </w:pPr>
      <w:r>
        <w:rPr>
          <w:rFonts w:ascii="Times New Roman"/>
          <w:b w:val="false"/>
          <w:i w:val="false"/>
          <w:color w:val="000000"/>
          <w:sz w:val="28"/>
        </w:rPr>
        <w:t xml:space="preserve">т.б.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Дәріхана қоймаларында құрамында  </w:t>
      </w:r>
      <w:r>
        <w:br/>
      </w:r>
      <w:r>
        <w:rPr>
          <w:rFonts w:ascii="Times New Roman"/>
          <w:b w:val="false"/>
          <w:i w:val="false"/>
          <w:color w:val="000000"/>
          <w:sz w:val="28"/>
        </w:rPr>
        <w:t xml:space="preserve">
                               есірткі құралдары, психотроптық заттар  </w:t>
      </w:r>
      <w:r>
        <w:br/>
      </w:r>
      <w:r>
        <w:rPr>
          <w:rFonts w:ascii="Times New Roman"/>
          <w:b w:val="false"/>
          <w:i w:val="false"/>
          <w:color w:val="000000"/>
          <w:sz w:val="28"/>
        </w:rPr>
        <w:t xml:space="preserve">
                               мен прекурсорлар бар дәрілік заттар  </w:t>
      </w:r>
      <w:r>
        <w:br/>
      </w:r>
      <w:r>
        <w:rPr>
          <w:rFonts w:ascii="Times New Roman"/>
          <w:b w:val="false"/>
          <w:i w:val="false"/>
          <w:color w:val="000000"/>
          <w:sz w:val="28"/>
        </w:rPr>
        <w:t xml:space="preserve">
                               мен арнайы рецептуралық бланкілерді сақтау,  </w:t>
      </w:r>
      <w:r>
        <w:br/>
      </w:r>
      <w:r>
        <w:rPr>
          <w:rFonts w:ascii="Times New Roman"/>
          <w:b w:val="false"/>
          <w:i w:val="false"/>
          <w:color w:val="000000"/>
          <w:sz w:val="28"/>
        </w:rPr>
        <w:t xml:space="preserve">
                               есепке алу және босату Ережелеріне  </w:t>
      </w:r>
      <w:r>
        <w:br/>
      </w:r>
      <w:r>
        <w:rPr>
          <w:rFonts w:ascii="Times New Roman"/>
          <w:b w:val="false"/>
          <w:i w:val="false"/>
          <w:color w:val="000000"/>
          <w:sz w:val="28"/>
        </w:rPr>
        <w:t xml:space="preserve">
                               2 қосымша </w:t>
      </w:r>
    </w:p>
    <w:p>
      <w:pPr>
        <w:spacing w:after="0"/>
        <w:ind w:left="0"/>
        <w:jc w:val="both"/>
      </w:pPr>
      <w:r>
        <w:rPr>
          <w:rFonts w:ascii="Times New Roman"/>
          <w:b w:val="false"/>
          <w:i w:val="false"/>
          <w:color w:val="000000"/>
          <w:sz w:val="28"/>
        </w:rPr>
        <w:t xml:space="preserve">        Есірткі құралдары, психотроптық заттар мен прекурсорларды  </w:t>
      </w:r>
      <w:r>
        <w:br/>
      </w:r>
      <w:r>
        <w:rPr>
          <w:rFonts w:ascii="Times New Roman"/>
          <w:b w:val="false"/>
          <w:i w:val="false"/>
          <w:color w:val="000000"/>
          <w:sz w:val="28"/>
        </w:rPr>
        <w:t xml:space="preserve">
                   түгендеп салыстыру актісінің үлгісі </w:t>
      </w:r>
    </w:p>
    <w:p>
      <w:pPr>
        <w:spacing w:after="0"/>
        <w:ind w:left="0"/>
        <w:jc w:val="both"/>
      </w:pPr>
      <w:r>
        <w:rPr>
          <w:rFonts w:ascii="Times New Roman"/>
          <w:b w:val="false"/>
          <w:i w:val="false"/>
          <w:color w:val="000000"/>
          <w:sz w:val="28"/>
        </w:rPr>
        <w:t xml:space="preserve">Ұйымның аталымы                                                             </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Ұйым басшысы </w:t>
      </w:r>
      <w:r>
        <w:br/>
      </w:r>
      <w:r>
        <w:rPr>
          <w:rFonts w:ascii="Times New Roman"/>
          <w:b w:val="false"/>
          <w:i w:val="false"/>
          <w:color w:val="000000"/>
          <w:sz w:val="28"/>
        </w:rPr>
        <w:t xml:space="preserve">
                                            "___"_______ 200__ ж.  </w:t>
      </w:r>
    </w:p>
    <w:p>
      <w:pPr>
        <w:spacing w:after="0"/>
        <w:ind w:left="0"/>
        <w:jc w:val="both"/>
      </w:pPr>
      <w:r>
        <w:rPr>
          <w:rFonts w:ascii="Times New Roman"/>
          <w:b w:val="false"/>
          <w:i w:val="false"/>
          <w:color w:val="000000"/>
          <w:sz w:val="28"/>
        </w:rPr>
        <w:t xml:space="preserve">               Есірткі құралдарын, психотроптық заттар мен  </w:t>
      </w:r>
      <w:r>
        <w:br/>
      </w:r>
      <w:r>
        <w:rPr>
          <w:rFonts w:ascii="Times New Roman"/>
          <w:b w:val="false"/>
          <w:i w:val="false"/>
          <w:color w:val="000000"/>
          <w:sz w:val="28"/>
        </w:rPr>
        <w:t xml:space="preserve">
                     прекурсорларды түгендеп салыстыру  </w:t>
      </w:r>
      <w:r>
        <w:br/>
      </w:r>
      <w:r>
        <w:rPr>
          <w:rFonts w:ascii="Times New Roman"/>
          <w:b w:val="false"/>
          <w:i w:val="false"/>
          <w:color w:val="000000"/>
          <w:sz w:val="28"/>
        </w:rPr>
        <w:t xml:space="preserve">
                                   Актісі </w:t>
      </w:r>
    </w:p>
    <w:p>
      <w:pPr>
        <w:spacing w:after="0"/>
        <w:ind w:left="0"/>
        <w:jc w:val="both"/>
      </w:pPr>
      <w:r>
        <w:rPr>
          <w:rFonts w:ascii="Times New Roman"/>
          <w:b w:val="false"/>
          <w:i w:val="false"/>
          <w:color w:val="000000"/>
          <w:sz w:val="28"/>
        </w:rPr>
        <w:t xml:space="preserve">                        200___жылғы_________айына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N        Аталымы      Өлшем        Ай         Кіріс </w:t>
      </w:r>
    </w:p>
    <w:p>
      <w:pPr>
        <w:spacing w:after="0"/>
        <w:ind w:left="0"/>
        <w:jc w:val="both"/>
      </w:pPr>
      <w:r>
        <w:rPr>
          <w:rFonts w:ascii="Times New Roman"/>
          <w:b w:val="false"/>
          <w:i w:val="false"/>
          <w:color w:val="000000"/>
          <w:sz w:val="28"/>
        </w:rPr>
        <w:t xml:space="preserve">        р/к                   бірлігі    басындағы  </w:t>
      </w:r>
    </w:p>
    <w:p>
      <w:pPr>
        <w:spacing w:after="0"/>
        <w:ind w:left="0"/>
        <w:jc w:val="both"/>
      </w:pPr>
      <w:r>
        <w:rPr>
          <w:rFonts w:ascii="Times New Roman"/>
          <w:b w:val="false"/>
          <w:i w:val="false"/>
          <w:color w:val="000000"/>
          <w:sz w:val="28"/>
        </w:rPr>
        <w:t xml:space="preserve">                                           қалдық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1           2           3           4            5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Шығыс      Кітаптағы     Нақты      Нақты және     </w:t>
      </w:r>
    </w:p>
    <w:p>
      <w:pPr>
        <w:spacing w:after="0"/>
        <w:ind w:left="0"/>
        <w:jc w:val="both"/>
      </w:pPr>
      <w:r>
        <w:rPr>
          <w:rFonts w:ascii="Times New Roman"/>
          <w:b w:val="false"/>
          <w:i w:val="false"/>
          <w:color w:val="000000"/>
          <w:sz w:val="28"/>
        </w:rPr>
        <w:t xml:space="preserve">                          қалдық      қалдық     кітаптағы  </w:t>
      </w:r>
    </w:p>
    <w:p>
      <w:pPr>
        <w:spacing w:after="0"/>
        <w:ind w:left="0"/>
        <w:jc w:val="both"/>
      </w:pPr>
      <w:r>
        <w:rPr>
          <w:rFonts w:ascii="Times New Roman"/>
          <w:b w:val="false"/>
          <w:i w:val="false"/>
          <w:color w:val="000000"/>
          <w:sz w:val="28"/>
        </w:rPr>
        <w:t xml:space="preserve">                                                 қалдық  </w:t>
      </w:r>
    </w:p>
    <w:p>
      <w:pPr>
        <w:spacing w:after="0"/>
        <w:ind w:left="0"/>
        <w:jc w:val="both"/>
      </w:pPr>
      <w:r>
        <w:rPr>
          <w:rFonts w:ascii="Times New Roman"/>
          <w:b w:val="false"/>
          <w:i w:val="false"/>
          <w:color w:val="000000"/>
          <w:sz w:val="28"/>
        </w:rPr>
        <w:t xml:space="preserve">                                                 арасындағы  </w:t>
      </w:r>
    </w:p>
    <w:p>
      <w:pPr>
        <w:spacing w:after="0"/>
        <w:ind w:left="0"/>
        <w:jc w:val="both"/>
      </w:pPr>
      <w:r>
        <w:rPr>
          <w:rFonts w:ascii="Times New Roman"/>
          <w:b w:val="false"/>
          <w:i w:val="false"/>
          <w:color w:val="000000"/>
          <w:sz w:val="28"/>
        </w:rPr>
        <w:t xml:space="preserve">                                                 айырмашылық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6             7          8             9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Қорытынды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   </w:t>
      </w:r>
    </w:p>
    <w:p>
      <w:pPr>
        <w:spacing w:after="0"/>
        <w:ind w:left="0"/>
        <w:jc w:val="both"/>
      </w:pPr>
      <w:r>
        <w:rPr>
          <w:rFonts w:ascii="Times New Roman"/>
          <w:b w:val="false"/>
          <w:i w:val="false"/>
          <w:color w:val="000000"/>
          <w:sz w:val="28"/>
        </w:rPr>
        <w:t xml:space="preserve">         Жауапты адам_____________ қызметі, қолы  </w:t>
      </w:r>
    </w:p>
    <w:p>
      <w:pPr>
        <w:spacing w:after="0"/>
        <w:ind w:left="0"/>
        <w:jc w:val="both"/>
      </w:pPr>
      <w:r>
        <w:rPr>
          <w:rFonts w:ascii="Times New Roman"/>
          <w:b w:val="false"/>
          <w:i w:val="false"/>
          <w:color w:val="000000"/>
          <w:sz w:val="28"/>
        </w:rPr>
        <w:t xml:space="preserve">         Тексерген _____________      қызметі, қолы  </w:t>
      </w:r>
    </w:p>
    <w:p>
      <w:pPr>
        <w:spacing w:after="0"/>
        <w:ind w:left="0"/>
        <w:jc w:val="both"/>
      </w:pPr>
      <w:r>
        <w:rPr>
          <w:rFonts w:ascii="Times New Roman"/>
          <w:b w:val="false"/>
          <w:i w:val="false"/>
          <w:color w:val="000000"/>
          <w:sz w:val="28"/>
        </w:rPr>
        <w:t xml:space="preserve">                                 Дәріхана қоймаларында құрамында  </w:t>
      </w:r>
      <w:r>
        <w:br/>
      </w:r>
      <w:r>
        <w:rPr>
          <w:rFonts w:ascii="Times New Roman"/>
          <w:b w:val="false"/>
          <w:i w:val="false"/>
          <w:color w:val="000000"/>
          <w:sz w:val="28"/>
        </w:rPr>
        <w:t xml:space="preserve">
                               есірткі құралдары, психотроптық заттар  </w:t>
      </w:r>
      <w:r>
        <w:br/>
      </w:r>
      <w:r>
        <w:rPr>
          <w:rFonts w:ascii="Times New Roman"/>
          <w:b w:val="false"/>
          <w:i w:val="false"/>
          <w:color w:val="000000"/>
          <w:sz w:val="28"/>
        </w:rPr>
        <w:t xml:space="preserve">
                               мен прекурсорлар бар дәрілік заттар  </w:t>
      </w:r>
      <w:r>
        <w:br/>
      </w:r>
      <w:r>
        <w:rPr>
          <w:rFonts w:ascii="Times New Roman"/>
          <w:b w:val="false"/>
          <w:i w:val="false"/>
          <w:color w:val="000000"/>
          <w:sz w:val="28"/>
        </w:rPr>
        <w:t xml:space="preserve">
                               мен арнайы рецептуралық бланкілерді сақтау,  </w:t>
      </w:r>
      <w:r>
        <w:br/>
      </w:r>
      <w:r>
        <w:rPr>
          <w:rFonts w:ascii="Times New Roman"/>
          <w:b w:val="false"/>
          <w:i w:val="false"/>
          <w:color w:val="000000"/>
          <w:sz w:val="28"/>
        </w:rPr>
        <w:t xml:space="preserve">
                               есепке алу және босату Ережелеріне  </w:t>
      </w:r>
      <w:r>
        <w:br/>
      </w:r>
      <w:r>
        <w:rPr>
          <w:rFonts w:ascii="Times New Roman"/>
          <w:b w:val="false"/>
          <w:i w:val="false"/>
          <w:color w:val="000000"/>
          <w:sz w:val="28"/>
        </w:rPr>
        <w:t xml:space="preserve">
                               3 қосымша  </w:t>
      </w:r>
    </w:p>
    <w:p>
      <w:pPr>
        <w:spacing w:after="0"/>
        <w:ind w:left="0"/>
        <w:jc w:val="both"/>
      </w:pPr>
      <w:r>
        <w:rPr>
          <w:rFonts w:ascii="Times New Roman"/>
          <w:b w:val="false"/>
          <w:i w:val="false"/>
          <w:color w:val="000000"/>
          <w:sz w:val="28"/>
        </w:rPr>
        <w:t xml:space="preserve">                       200___ жылғы______тоқсандағы  </w:t>
      </w:r>
      <w:r>
        <w:br/>
      </w:r>
      <w:r>
        <w:rPr>
          <w:rFonts w:ascii="Times New Roman"/>
          <w:b w:val="false"/>
          <w:i w:val="false"/>
          <w:color w:val="000000"/>
          <w:sz w:val="28"/>
        </w:rPr>
        <w:t xml:space="preserve">
        қатаң бақылауға жатқызылған есірткі құралдарын, психотроптық </w:t>
      </w:r>
      <w:r>
        <w:br/>
      </w:r>
      <w:r>
        <w:rPr>
          <w:rFonts w:ascii="Times New Roman"/>
          <w:b w:val="false"/>
          <w:i w:val="false"/>
          <w:color w:val="000000"/>
          <w:sz w:val="28"/>
        </w:rPr>
        <w:t xml:space="preserve">
                 заттар мен прекурсорлардың айналымы туралы </w:t>
      </w:r>
      <w:r>
        <w:br/>
      </w:r>
      <w:r>
        <w:rPr>
          <w:rFonts w:ascii="Times New Roman"/>
          <w:b w:val="false"/>
          <w:i w:val="false"/>
          <w:color w:val="000000"/>
          <w:sz w:val="28"/>
        </w:rPr>
        <w:t xml:space="preserve">
                               Есеп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(ұйымның аталымы, заңдық мекен-жайы, телефон, факс, E-mail)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N    Аталымы   Жеткі.  01.01. Есепті тоқсандағы   Есепті тоқсандағы  01.__ </w:t>
      </w:r>
      <w:r>
        <w:br/>
      </w:r>
      <w:r>
        <w:rPr>
          <w:rFonts w:ascii="Times New Roman"/>
          <w:b w:val="false"/>
          <w:i w:val="false"/>
          <w:color w:val="000000"/>
          <w:sz w:val="28"/>
        </w:rPr>
        <w:t xml:space="preserve">
р/             зуші    200_ж.      кіріс               шығыс         200_ж. </w:t>
      </w:r>
      <w:r>
        <w:br/>
      </w:r>
      <w:r>
        <w:rPr>
          <w:rFonts w:ascii="Times New Roman"/>
          <w:b w:val="false"/>
          <w:i w:val="false"/>
          <w:color w:val="000000"/>
          <w:sz w:val="28"/>
        </w:rPr>
        <w:t xml:space="preserve">
к              (заңдық  қал. _______________________________________  қал. </w:t>
      </w:r>
      <w:r>
        <w:br/>
      </w:r>
      <w:r>
        <w:rPr>
          <w:rFonts w:ascii="Times New Roman"/>
          <w:b w:val="false"/>
          <w:i w:val="false"/>
          <w:color w:val="000000"/>
          <w:sz w:val="28"/>
        </w:rPr>
        <w:t xml:space="preserve">
               мекен-   дық  Жеткізу.    Орамдар.  Сатып    Орамдар.  дық </w:t>
      </w:r>
      <w:r>
        <w:br/>
      </w:r>
      <w:r>
        <w:rPr>
          <w:rFonts w:ascii="Times New Roman"/>
          <w:b w:val="false"/>
          <w:i w:val="false"/>
          <w:color w:val="000000"/>
          <w:sz w:val="28"/>
        </w:rPr>
        <w:t xml:space="preserve">
               жайы)         ші (заңдық  (ампула.  алушы-   дың </w:t>
      </w:r>
      <w:r>
        <w:br/>
      </w:r>
      <w:r>
        <w:rPr>
          <w:rFonts w:ascii="Times New Roman"/>
          <w:b w:val="false"/>
          <w:i w:val="false"/>
          <w:color w:val="000000"/>
          <w:sz w:val="28"/>
        </w:rPr>
        <w:t xml:space="preserve">
                             мекен-      лардың)   ұйым     (ампула. </w:t>
      </w:r>
      <w:r>
        <w:br/>
      </w:r>
      <w:r>
        <w:rPr>
          <w:rFonts w:ascii="Times New Roman"/>
          <w:b w:val="false"/>
          <w:i w:val="false"/>
          <w:color w:val="000000"/>
          <w:sz w:val="28"/>
        </w:rPr>
        <w:t xml:space="preserve">
                             жайы)       саны      (заңдық  лардың) </w:t>
      </w:r>
      <w:r>
        <w:br/>
      </w:r>
      <w:r>
        <w:rPr>
          <w:rFonts w:ascii="Times New Roman"/>
          <w:b w:val="false"/>
          <w:i w:val="false"/>
          <w:color w:val="000000"/>
          <w:sz w:val="28"/>
        </w:rPr>
        <w:t xml:space="preserve">
                                                   мекен-   саны </w:t>
      </w:r>
      <w:r>
        <w:br/>
      </w:r>
      <w:r>
        <w:rPr>
          <w:rFonts w:ascii="Times New Roman"/>
          <w:b w:val="false"/>
          <w:i w:val="false"/>
          <w:color w:val="000000"/>
          <w:sz w:val="28"/>
        </w:rPr>
        <w:t xml:space="preserve">
                                                   жайы)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1. Наркотика. </w:t>
      </w:r>
    </w:p>
    <w:p>
      <w:pPr>
        <w:spacing w:after="0"/>
        <w:ind w:left="0"/>
        <w:jc w:val="both"/>
      </w:pPr>
      <w:r>
        <w:rPr>
          <w:rFonts w:ascii="Times New Roman"/>
          <w:b w:val="false"/>
          <w:i w:val="false"/>
          <w:color w:val="000000"/>
          <w:sz w:val="28"/>
        </w:rPr>
        <w:t xml:space="preserve">   лық заттар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2. Психотроп. </w:t>
      </w:r>
    </w:p>
    <w:p>
      <w:pPr>
        <w:spacing w:after="0"/>
        <w:ind w:left="0"/>
        <w:jc w:val="both"/>
      </w:pPr>
      <w:r>
        <w:rPr>
          <w:rFonts w:ascii="Times New Roman"/>
          <w:b w:val="false"/>
          <w:i w:val="false"/>
          <w:color w:val="000000"/>
          <w:sz w:val="28"/>
        </w:rPr>
        <w:t xml:space="preserve">   тық заттар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3. Прекурсор. </w:t>
      </w:r>
    </w:p>
    <w:p>
      <w:pPr>
        <w:spacing w:after="0"/>
        <w:ind w:left="0"/>
        <w:jc w:val="both"/>
      </w:pPr>
      <w:r>
        <w:rPr>
          <w:rFonts w:ascii="Times New Roman"/>
          <w:b w:val="false"/>
          <w:i w:val="false"/>
          <w:color w:val="000000"/>
          <w:sz w:val="28"/>
        </w:rPr>
        <w:t xml:space="preserve">   лар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басшысы_______________     Қолы__________ </w:t>
      </w:r>
    </w:p>
    <w:p>
      <w:pPr>
        <w:spacing w:after="0"/>
        <w:ind w:left="0"/>
        <w:jc w:val="both"/>
      </w:pPr>
      <w:r>
        <w:rPr>
          <w:rFonts w:ascii="Times New Roman"/>
          <w:b w:val="false"/>
          <w:i w:val="false"/>
          <w:color w:val="000000"/>
          <w:sz w:val="28"/>
        </w:rPr>
        <w:t xml:space="preserve">     200__ж. "___"_______ </w:t>
      </w:r>
    </w:p>
    <w:p>
      <w:pPr>
        <w:spacing w:after="0"/>
        <w:ind w:left="0"/>
        <w:jc w:val="both"/>
      </w:pPr>
      <w:r>
        <w:rPr>
          <w:rFonts w:ascii="Times New Roman"/>
          <w:b w:val="false"/>
          <w:i w:val="false"/>
          <w:color w:val="000000"/>
          <w:sz w:val="28"/>
        </w:rPr>
        <w:t xml:space="preserve">     мөрі </w:t>
      </w:r>
    </w:p>
    <w:p>
      <w:pPr>
        <w:spacing w:after="0"/>
        <w:ind w:left="0"/>
        <w:jc w:val="both"/>
      </w:pPr>
      <w:r>
        <w:rPr>
          <w:rFonts w:ascii="Times New Roman"/>
          <w:b w:val="false"/>
          <w:i w:val="false"/>
          <w:color w:val="000000"/>
          <w:sz w:val="28"/>
        </w:rPr>
        <w:t xml:space="preserve">                               Дәріхана қоймаларында құрамында  </w:t>
      </w:r>
      <w:r>
        <w:br/>
      </w:r>
      <w:r>
        <w:rPr>
          <w:rFonts w:ascii="Times New Roman"/>
          <w:b w:val="false"/>
          <w:i w:val="false"/>
          <w:color w:val="000000"/>
          <w:sz w:val="28"/>
        </w:rPr>
        <w:t xml:space="preserve">
                               есірткі құралдары, психотроптық заттар  </w:t>
      </w:r>
      <w:r>
        <w:br/>
      </w:r>
      <w:r>
        <w:rPr>
          <w:rFonts w:ascii="Times New Roman"/>
          <w:b w:val="false"/>
          <w:i w:val="false"/>
          <w:color w:val="000000"/>
          <w:sz w:val="28"/>
        </w:rPr>
        <w:t xml:space="preserve">
                               мен прекурсорлар бар дәрілік заттар  </w:t>
      </w:r>
      <w:r>
        <w:br/>
      </w:r>
      <w:r>
        <w:rPr>
          <w:rFonts w:ascii="Times New Roman"/>
          <w:b w:val="false"/>
          <w:i w:val="false"/>
          <w:color w:val="000000"/>
          <w:sz w:val="28"/>
        </w:rPr>
        <w:t xml:space="preserve">
                               мен арнайы рецептуралық бланкілерді сақтау,  </w:t>
      </w:r>
      <w:r>
        <w:br/>
      </w:r>
      <w:r>
        <w:rPr>
          <w:rFonts w:ascii="Times New Roman"/>
          <w:b w:val="false"/>
          <w:i w:val="false"/>
          <w:color w:val="000000"/>
          <w:sz w:val="28"/>
        </w:rPr>
        <w:t xml:space="preserve">
                               есепке алу және босату Ережелеріне  </w:t>
      </w:r>
      <w:r>
        <w:br/>
      </w:r>
      <w:r>
        <w:rPr>
          <w:rFonts w:ascii="Times New Roman"/>
          <w:b w:val="false"/>
          <w:i w:val="false"/>
          <w:color w:val="000000"/>
          <w:sz w:val="28"/>
        </w:rPr>
        <w:t xml:space="preserve">
                               4 қосымша </w:t>
      </w:r>
    </w:p>
    <w:p>
      <w:pPr>
        <w:spacing w:after="0"/>
        <w:ind w:left="0"/>
        <w:jc w:val="both"/>
      </w:pPr>
      <w:r>
        <w:rPr>
          <w:rFonts w:ascii="Times New Roman"/>
          <w:b w:val="false"/>
          <w:i w:val="false"/>
          <w:color w:val="000000"/>
          <w:sz w:val="28"/>
        </w:rPr>
        <w:t xml:space="preserve">         Дәріхана ұйымының дәріхана қоймасына құрамында есірткі </w:t>
      </w:r>
      <w:r>
        <w:br/>
      </w:r>
      <w:r>
        <w:rPr>
          <w:rFonts w:ascii="Times New Roman"/>
          <w:b w:val="false"/>
          <w:i w:val="false"/>
          <w:color w:val="000000"/>
          <w:sz w:val="28"/>
        </w:rPr>
        <w:t xml:space="preserve">
        құралдары, психотроптық заттар мен прекурсорлар бар дәрілік </w:t>
      </w:r>
      <w:r>
        <w:br/>
      </w:r>
      <w:r>
        <w:rPr>
          <w:rFonts w:ascii="Times New Roman"/>
          <w:b w:val="false"/>
          <w:i w:val="false"/>
          <w:color w:val="000000"/>
          <w:sz w:val="28"/>
        </w:rPr>
        <w:t xml:space="preserve">
                          заттарға талап үлгісі </w:t>
      </w:r>
    </w:p>
    <w:p>
      <w:pPr>
        <w:spacing w:after="0"/>
        <w:ind w:left="0"/>
        <w:jc w:val="both"/>
      </w:pPr>
      <w:r>
        <w:rPr>
          <w:rFonts w:ascii="Times New Roman"/>
          <w:b w:val="false"/>
          <w:i w:val="false"/>
          <w:color w:val="000000"/>
          <w:sz w:val="28"/>
        </w:rPr>
        <w:t xml:space="preserve">     Дәріхана ұйымының аталымы ____________________________ </w:t>
      </w:r>
    </w:p>
    <w:p>
      <w:pPr>
        <w:spacing w:after="0"/>
        <w:ind w:left="0"/>
        <w:jc w:val="both"/>
      </w:pPr>
      <w:r>
        <w:rPr>
          <w:rFonts w:ascii="Times New Roman"/>
          <w:b w:val="false"/>
          <w:i w:val="false"/>
          <w:color w:val="000000"/>
          <w:sz w:val="28"/>
        </w:rPr>
        <w:t xml:space="preserve">     Есірткі құралдары, психотроптық заттар мен прекурсорлар айналымы саласындағы қызметке  N ______  лицензия ___________ дейін жарамды. </w:t>
      </w:r>
    </w:p>
    <w:p>
      <w:pPr>
        <w:spacing w:after="0"/>
        <w:ind w:left="0"/>
        <w:jc w:val="both"/>
      </w:pPr>
      <w:r>
        <w:rPr>
          <w:rFonts w:ascii="Times New Roman"/>
          <w:b w:val="false"/>
          <w:i w:val="false"/>
          <w:color w:val="000000"/>
          <w:sz w:val="28"/>
        </w:rPr>
        <w:t xml:space="preserve">                             20__ ж. "____"___________ N _____  талап </w:t>
      </w:r>
    </w:p>
    <w:p>
      <w:pPr>
        <w:spacing w:after="0"/>
        <w:ind w:left="0"/>
        <w:jc w:val="both"/>
      </w:pPr>
      <w:r>
        <w:rPr>
          <w:rFonts w:ascii="Times New Roman"/>
          <w:b w:val="false"/>
          <w:i w:val="false"/>
          <w:color w:val="000000"/>
          <w:sz w:val="28"/>
        </w:rPr>
        <w:t xml:space="preserve">     Кімге _________________ (дәріхана қоймасының аталымы) </w:t>
      </w:r>
    </w:p>
    <w:p>
      <w:pPr>
        <w:spacing w:after="0"/>
        <w:ind w:left="0"/>
        <w:jc w:val="both"/>
      </w:pPr>
      <w:r>
        <w:rPr>
          <w:rFonts w:ascii="Times New Roman"/>
          <w:b w:val="false"/>
          <w:i w:val="false"/>
          <w:color w:val="000000"/>
          <w:sz w:val="28"/>
        </w:rPr>
        <w:t xml:space="preserve">     Кім арқылы __________________ (Алушының Т.А.Ә.) </w:t>
      </w:r>
    </w:p>
    <w:p>
      <w:pPr>
        <w:spacing w:after="0"/>
        <w:ind w:left="0"/>
        <w:jc w:val="both"/>
      </w:pPr>
      <w:r>
        <w:rPr>
          <w:rFonts w:ascii="Times New Roman"/>
          <w:b w:val="false"/>
          <w:i w:val="false"/>
          <w:color w:val="000000"/>
          <w:sz w:val="28"/>
        </w:rPr>
        <w:t xml:space="preserve">     N _____ сенімхат бойынша   ________ бастап (сенімхаттың қолданылу  </w:t>
      </w:r>
    </w:p>
    <w:p>
      <w:pPr>
        <w:spacing w:after="0"/>
        <w:ind w:left="0"/>
        <w:jc w:val="both"/>
      </w:pPr>
      <w:r>
        <w:rPr>
          <w:rFonts w:ascii="Times New Roman"/>
          <w:b w:val="false"/>
          <w:i w:val="false"/>
          <w:color w:val="000000"/>
          <w:sz w:val="28"/>
        </w:rPr>
        <w:t xml:space="preserve">мерзімі 10 күн)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N   Зат аталымы  Өлшем    Бір жылға  01.01-ден     Талап    Ескерту </w:t>
      </w:r>
    </w:p>
    <w:p>
      <w:pPr>
        <w:spacing w:after="0"/>
        <w:ind w:left="0"/>
        <w:jc w:val="both"/>
      </w:pPr>
      <w:r>
        <w:rPr>
          <w:rFonts w:ascii="Times New Roman"/>
          <w:b w:val="false"/>
          <w:i w:val="false"/>
          <w:color w:val="000000"/>
          <w:sz w:val="28"/>
        </w:rPr>
        <w:t xml:space="preserve">р/с               бірлігі  тұтыну     бастап        етілген </w:t>
      </w:r>
    </w:p>
    <w:p>
      <w:pPr>
        <w:spacing w:after="0"/>
        <w:ind w:left="0"/>
        <w:jc w:val="both"/>
      </w:pPr>
      <w:r>
        <w:rPr>
          <w:rFonts w:ascii="Times New Roman"/>
          <w:b w:val="false"/>
          <w:i w:val="false"/>
          <w:color w:val="000000"/>
          <w:sz w:val="28"/>
        </w:rPr>
        <w:t xml:space="preserve">                           нормативі  кезең ішін.   мөлшер </w:t>
      </w:r>
    </w:p>
    <w:p>
      <w:pPr>
        <w:spacing w:after="0"/>
        <w:ind w:left="0"/>
        <w:jc w:val="both"/>
      </w:pPr>
      <w:r>
        <w:rPr>
          <w:rFonts w:ascii="Times New Roman"/>
          <w:b w:val="false"/>
          <w:i w:val="false"/>
          <w:color w:val="000000"/>
          <w:sz w:val="28"/>
        </w:rPr>
        <w:t xml:space="preserve">                                      дегі тұтыну.  жазбаша   </w:t>
      </w:r>
    </w:p>
    <w:p>
      <w:pPr>
        <w:spacing w:after="0"/>
        <w:ind w:left="0"/>
        <w:jc w:val="both"/>
      </w:pPr>
      <w:r>
        <w:rPr>
          <w:rFonts w:ascii="Times New Roman"/>
          <w:b w:val="false"/>
          <w:i w:val="false"/>
          <w:color w:val="000000"/>
          <w:sz w:val="28"/>
        </w:rPr>
        <w:t xml:space="preserve">                                      дың пайдала. </w:t>
      </w:r>
    </w:p>
    <w:p>
      <w:pPr>
        <w:spacing w:after="0"/>
        <w:ind w:left="0"/>
        <w:jc w:val="both"/>
      </w:pPr>
      <w:r>
        <w:rPr>
          <w:rFonts w:ascii="Times New Roman"/>
          <w:b w:val="false"/>
          <w:i w:val="false"/>
          <w:color w:val="000000"/>
          <w:sz w:val="28"/>
        </w:rPr>
        <w:t xml:space="preserve">                                      нылған  </w:t>
      </w:r>
    </w:p>
    <w:p>
      <w:pPr>
        <w:spacing w:after="0"/>
        <w:ind w:left="0"/>
        <w:jc w:val="both"/>
      </w:pPr>
      <w:r>
        <w:rPr>
          <w:rFonts w:ascii="Times New Roman"/>
          <w:b w:val="false"/>
          <w:i w:val="false"/>
          <w:color w:val="000000"/>
          <w:sz w:val="28"/>
        </w:rPr>
        <w:t xml:space="preserve">                                      нормативі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Дәріхана ұйымының басшысының Т.А.Ә. _________ қолы </w:t>
      </w:r>
    </w:p>
    <w:p>
      <w:pPr>
        <w:spacing w:after="0"/>
        <w:ind w:left="0"/>
        <w:jc w:val="both"/>
      </w:pPr>
      <w:r>
        <w:rPr>
          <w:rFonts w:ascii="Times New Roman"/>
          <w:b w:val="false"/>
          <w:i w:val="false"/>
          <w:color w:val="000000"/>
          <w:sz w:val="28"/>
        </w:rPr>
        <w:t xml:space="preserve">     Талап етушінің Т.А.Ә. _________ қолы </w:t>
      </w:r>
    </w:p>
    <w:p>
      <w:pPr>
        <w:spacing w:after="0"/>
        <w:ind w:left="0"/>
        <w:jc w:val="both"/>
      </w:pPr>
      <w:r>
        <w:rPr>
          <w:rFonts w:ascii="Times New Roman"/>
          <w:b w:val="false"/>
          <w:i w:val="false"/>
          <w:color w:val="000000"/>
          <w:sz w:val="28"/>
        </w:rPr>
        <w:t xml:space="preserve">               мөр </w:t>
      </w:r>
    </w:p>
    <w:p>
      <w:pPr>
        <w:spacing w:after="0"/>
        <w:ind w:left="0"/>
        <w:jc w:val="both"/>
      </w:pPr>
      <w:r>
        <w:rPr>
          <w:rFonts w:ascii="Times New Roman"/>
          <w:b w:val="false"/>
          <w:i w:val="false"/>
          <w:color w:val="000000"/>
          <w:sz w:val="28"/>
        </w:rPr>
        <w:t xml:space="preserve">           Талап екі данада әзірленеді.  </w:t>
      </w:r>
      <w:r>
        <w:br/>
      </w:r>
      <w:r>
        <w:rPr>
          <w:rFonts w:ascii="Times New Roman"/>
          <w:b w:val="false"/>
          <w:i w:val="false"/>
          <w:color w:val="000000"/>
          <w:sz w:val="28"/>
        </w:rPr>
        <w:t xml:space="preserve">
     Дәрілік заттардың әрбір Санаты үшін бөлек талап жазылып беріледі. </w:t>
      </w:r>
      <w:r>
        <w:br/>
      </w:r>
      <w:r>
        <w:rPr>
          <w:rFonts w:ascii="Times New Roman"/>
          <w:b w:val="false"/>
          <w:i w:val="false"/>
          <w:color w:val="000000"/>
          <w:sz w:val="28"/>
        </w:rPr>
        <w:t xml:space="preserve">
     Босату дәріхананың дәріхана қоймасымен шарт негізінде жүргізіледі.     </w:t>
      </w:r>
      <w:r>
        <w:br/>
      </w:r>
      <w:r>
        <w:rPr>
          <w:rFonts w:ascii="Times New Roman"/>
          <w:b w:val="false"/>
          <w:i w:val="false"/>
          <w:color w:val="000000"/>
          <w:sz w:val="28"/>
        </w:rPr>
        <w:t xml:space="preserve">
     Бір жолғы алу жағдайында талапқа лицензия көшірмесі қоса беріледі. </w:t>
      </w:r>
    </w:p>
    <w:p>
      <w:pPr>
        <w:spacing w:after="0"/>
        <w:ind w:left="0"/>
        <w:jc w:val="both"/>
      </w:pPr>
      <w:r>
        <w:rPr>
          <w:rFonts w:ascii="Times New Roman"/>
          <w:b w:val="false"/>
          <w:i w:val="false"/>
          <w:color w:val="000000"/>
          <w:sz w:val="28"/>
        </w:rPr>
        <w:t xml:space="preserve">                               Дәріхана қоймаларында құрамында  </w:t>
      </w:r>
      <w:r>
        <w:br/>
      </w:r>
      <w:r>
        <w:rPr>
          <w:rFonts w:ascii="Times New Roman"/>
          <w:b w:val="false"/>
          <w:i w:val="false"/>
          <w:color w:val="000000"/>
          <w:sz w:val="28"/>
        </w:rPr>
        <w:t xml:space="preserve">
                               есірткі құралдары, психотроптық заттар  </w:t>
      </w:r>
      <w:r>
        <w:br/>
      </w:r>
      <w:r>
        <w:rPr>
          <w:rFonts w:ascii="Times New Roman"/>
          <w:b w:val="false"/>
          <w:i w:val="false"/>
          <w:color w:val="000000"/>
          <w:sz w:val="28"/>
        </w:rPr>
        <w:t xml:space="preserve">
                               мен прекурсорлар бар дәрілік заттар  </w:t>
      </w:r>
      <w:r>
        <w:br/>
      </w:r>
      <w:r>
        <w:rPr>
          <w:rFonts w:ascii="Times New Roman"/>
          <w:b w:val="false"/>
          <w:i w:val="false"/>
          <w:color w:val="000000"/>
          <w:sz w:val="28"/>
        </w:rPr>
        <w:t xml:space="preserve">
                               мен арнайы рецептуралық бланкілерді сақтау,  </w:t>
      </w:r>
      <w:r>
        <w:br/>
      </w:r>
      <w:r>
        <w:rPr>
          <w:rFonts w:ascii="Times New Roman"/>
          <w:b w:val="false"/>
          <w:i w:val="false"/>
          <w:color w:val="000000"/>
          <w:sz w:val="28"/>
        </w:rPr>
        <w:t xml:space="preserve">
                               есепке алу және босату Ережелеріне  </w:t>
      </w:r>
      <w:r>
        <w:br/>
      </w:r>
      <w:r>
        <w:rPr>
          <w:rFonts w:ascii="Times New Roman"/>
          <w:b w:val="false"/>
          <w:i w:val="false"/>
          <w:color w:val="000000"/>
          <w:sz w:val="28"/>
        </w:rPr>
        <w:t xml:space="preserve">
                               5 қосымша </w:t>
      </w:r>
    </w:p>
    <w:p>
      <w:pPr>
        <w:spacing w:after="0"/>
        <w:ind w:left="0"/>
        <w:jc w:val="both"/>
      </w:pPr>
      <w:r>
        <w:rPr>
          <w:rFonts w:ascii="Times New Roman"/>
          <w:b w:val="false"/>
          <w:i w:val="false"/>
          <w:color w:val="000000"/>
          <w:sz w:val="28"/>
        </w:rPr>
        <w:t xml:space="preserve">          Құрамында есірткі құралдары, психотроптық заттар мен  </w:t>
      </w:r>
      <w:r>
        <w:br/>
      </w:r>
      <w:r>
        <w:rPr>
          <w:rFonts w:ascii="Times New Roman"/>
          <w:b w:val="false"/>
          <w:i w:val="false"/>
          <w:color w:val="000000"/>
          <w:sz w:val="28"/>
        </w:rPr>
        <w:t xml:space="preserve">
         прекурсорлар бар дәрілік заттарды босатуға шот-фактура </w:t>
      </w:r>
    </w:p>
    <w:p>
      <w:pPr>
        <w:spacing w:after="0"/>
        <w:ind w:left="0"/>
        <w:jc w:val="both"/>
      </w:pPr>
      <w:r>
        <w:rPr>
          <w:rFonts w:ascii="Times New Roman"/>
          <w:b w:val="false"/>
          <w:i w:val="false"/>
          <w:color w:val="000000"/>
          <w:sz w:val="28"/>
        </w:rPr>
        <w:t xml:space="preserve">     Шот-фактурада:  </w:t>
      </w:r>
    </w:p>
    <w:p>
      <w:pPr>
        <w:spacing w:after="0"/>
        <w:ind w:left="0"/>
        <w:jc w:val="both"/>
      </w:pPr>
      <w:r>
        <w:rPr>
          <w:rFonts w:ascii="Times New Roman"/>
          <w:b w:val="false"/>
          <w:i w:val="false"/>
          <w:color w:val="000000"/>
          <w:sz w:val="28"/>
        </w:rPr>
        <w:t xml:space="preserve">     1) құжаттың мерзімі мен нөмірі; </w:t>
      </w:r>
    </w:p>
    <w:p>
      <w:pPr>
        <w:spacing w:after="0"/>
        <w:ind w:left="0"/>
        <w:jc w:val="both"/>
      </w:pPr>
      <w:r>
        <w:rPr>
          <w:rFonts w:ascii="Times New Roman"/>
          <w:b w:val="false"/>
          <w:i w:val="false"/>
          <w:color w:val="000000"/>
          <w:sz w:val="28"/>
        </w:rPr>
        <w:t xml:space="preserve">     2) дәріхана қоймасының реквизиттері (РНН, толық атауы, есеп айырысу  </w:t>
      </w:r>
    </w:p>
    <w:p>
      <w:pPr>
        <w:spacing w:after="0"/>
        <w:ind w:left="0"/>
        <w:jc w:val="both"/>
      </w:pPr>
      <w:r>
        <w:rPr>
          <w:rFonts w:ascii="Times New Roman"/>
          <w:b w:val="false"/>
          <w:i w:val="false"/>
          <w:color w:val="000000"/>
          <w:sz w:val="28"/>
        </w:rPr>
        <w:t xml:space="preserve">шоты, заңдық мекен-жайы, N мен есірткі құралдары, психотроптық заттар мен  </w:t>
      </w:r>
    </w:p>
    <w:p>
      <w:pPr>
        <w:spacing w:after="0"/>
        <w:ind w:left="0"/>
        <w:jc w:val="both"/>
      </w:pPr>
      <w:r>
        <w:rPr>
          <w:rFonts w:ascii="Times New Roman"/>
          <w:b w:val="false"/>
          <w:i w:val="false"/>
          <w:color w:val="000000"/>
          <w:sz w:val="28"/>
        </w:rPr>
        <w:t xml:space="preserve">прекурсорлар айналымы саласындағы лицензия берілген мерзімі); </w:t>
      </w:r>
    </w:p>
    <w:p>
      <w:pPr>
        <w:spacing w:after="0"/>
        <w:ind w:left="0"/>
        <w:jc w:val="both"/>
      </w:pPr>
      <w:r>
        <w:rPr>
          <w:rFonts w:ascii="Times New Roman"/>
          <w:b w:val="false"/>
          <w:i w:val="false"/>
          <w:color w:val="000000"/>
          <w:sz w:val="28"/>
        </w:rPr>
        <w:t xml:space="preserve">     3) тауар ненің негізінде босатылады (шарт); </w:t>
      </w:r>
    </w:p>
    <w:p>
      <w:pPr>
        <w:spacing w:after="0"/>
        <w:ind w:left="0"/>
        <w:jc w:val="both"/>
      </w:pPr>
      <w:r>
        <w:rPr>
          <w:rFonts w:ascii="Times New Roman"/>
          <w:b w:val="false"/>
          <w:i w:val="false"/>
          <w:color w:val="000000"/>
          <w:sz w:val="28"/>
        </w:rPr>
        <w:t xml:space="preserve">     4) ақы төлеу шарттары (шарт бойынша, қолма-қол есеп айырысу); </w:t>
      </w:r>
    </w:p>
    <w:p>
      <w:pPr>
        <w:spacing w:after="0"/>
        <w:ind w:left="0"/>
        <w:jc w:val="both"/>
      </w:pPr>
      <w:r>
        <w:rPr>
          <w:rFonts w:ascii="Times New Roman"/>
          <w:b w:val="false"/>
          <w:i w:val="false"/>
          <w:color w:val="000000"/>
          <w:sz w:val="28"/>
        </w:rPr>
        <w:t xml:space="preserve">     5) тауар жеткізу  20__ ж. "___" _________ N ______ сенімхат бойынша  </w:t>
      </w:r>
    </w:p>
    <w:p>
      <w:pPr>
        <w:spacing w:after="0"/>
        <w:ind w:left="0"/>
        <w:jc w:val="both"/>
      </w:pPr>
      <w:r>
        <w:rPr>
          <w:rFonts w:ascii="Times New Roman"/>
          <w:b w:val="false"/>
          <w:i w:val="false"/>
          <w:color w:val="000000"/>
          <w:sz w:val="28"/>
        </w:rPr>
        <w:t xml:space="preserve">жүзеге асырылды;  </w:t>
      </w:r>
    </w:p>
    <w:p>
      <w:pPr>
        <w:spacing w:after="0"/>
        <w:ind w:left="0"/>
        <w:jc w:val="both"/>
      </w:pPr>
      <w:r>
        <w:rPr>
          <w:rFonts w:ascii="Times New Roman"/>
          <w:b w:val="false"/>
          <w:i w:val="false"/>
          <w:color w:val="000000"/>
          <w:sz w:val="28"/>
        </w:rPr>
        <w:t xml:space="preserve">     6) сатып алушының реквизиттері (РНН, толық атауы, есеп айырысу шоты,  </w:t>
      </w:r>
    </w:p>
    <w:p>
      <w:pPr>
        <w:spacing w:after="0"/>
        <w:ind w:left="0"/>
        <w:jc w:val="both"/>
      </w:pPr>
      <w:r>
        <w:rPr>
          <w:rFonts w:ascii="Times New Roman"/>
          <w:b w:val="false"/>
          <w:i w:val="false"/>
          <w:color w:val="000000"/>
          <w:sz w:val="28"/>
        </w:rPr>
        <w:t xml:space="preserve">заңдық мекен-жайы, N мен есірткі құралдары, психотроптық заттар мен  </w:t>
      </w:r>
    </w:p>
    <w:p>
      <w:pPr>
        <w:spacing w:after="0"/>
        <w:ind w:left="0"/>
        <w:jc w:val="both"/>
      </w:pPr>
      <w:r>
        <w:rPr>
          <w:rFonts w:ascii="Times New Roman"/>
          <w:b w:val="false"/>
          <w:i w:val="false"/>
          <w:color w:val="000000"/>
          <w:sz w:val="28"/>
        </w:rPr>
        <w:t xml:space="preserve">прекурсорлар айналымы саласындағы лицензия берілген мерзімі) қамтылуға  </w:t>
      </w:r>
    </w:p>
    <w:p>
      <w:pPr>
        <w:spacing w:after="0"/>
        <w:ind w:left="0"/>
        <w:jc w:val="both"/>
      </w:pPr>
      <w:r>
        <w:rPr>
          <w:rFonts w:ascii="Times New Roman"/>
          <w:b w:val="false"/>
          <w:i w:val="false"/>
          <w:color w:val="000000"/>
          <w:sz w:val="28"/>
        </w:rPr>
        <w:t xml:space="preserve">тиіс.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N  Серия  Сер.   Дәрі.  Өл.   Бір    ҚҚС-  ҚҚС   ҚҚС   Ак.   Ак.   Жал. </w:t>
      </w:r>
    </w:p>
    <w:p>
      <w:pPr>
        <w:spacing w:after="0"/>
        <w:ind w:left="0"/>
        <w:jc w:val="both"/>
      </w:pPr>
      <w:r>
        <w:rPr>
          <w:rFonts w:ascii="Times New Roman"/>
          <w:b w:val="false"/>
          <w:i w:val="false"/>
          <w:color w:val="000000"/>
          <w:sz w:val="28"/>
        </w:rPr>
        <w:t xml:space="preserve">           тифи.  лік    шем   дана.  сыз   став. сома. циз   циз   пы </w:t>
      </w:r>
    </w:p>
    <w:p>
      <w:pPr>
        <w:spacing w:after="0"/>
        <w:ind w:left="0"/>
        <w:jc w:val="both"/>
      </w:pPr>
      <w:r>
        <w:rPr>
          <w:rFonts w:ascii="Times New Roman"/>
          <w:b w:val="false"/>
          <w:i w:val="false"/>
          <w:color w:val="000000"/>
          <w:sz w:val="28"/>
        </w:rPr>
        <w:t xml:space="preserve">           кат    зат.   бір.  ның    сома  касы  сы    став. сома. сома </w:t>
      </w:r>
    </w:p>
    <w:p>
      <w:pPr>
        <w:spacing w:after="0"/>
        <w:ind w:left="0"/>
        <w:jc w:val="both"/>
      </w:pPr>
      <w:r>
        <w:rPr>
          <w:rFonts w:ascii="Times New Roman"/>
          <w:b w:val="false"/>
          <w:i w:val="false"/>
          <w:color w:val="000000"/>
          <w:sz w:val="28"/>
        </w:rPr>
        <w:t xml:space="preserve">           N      тың    лігі  баға.                    касы  сы </w:t>
      </w:r>
    </w:p>
    <w:p>
      <w:pPr>
        <w:spacing w:after="0"/>
        <w:ind w:left="0"/>
        <w:jc w:val="both"/>
      </w:pPr>
      <w:r>
        <w:rPr>
          <w:rFonts w:ascii="Times New Roman"/>
          <w:b w:val="false"/>
          <w:i w:val="false"/>
          <w:color w:val="000000"/>
          <w:sz w:val="28"/>
        </w:rPr>
        <w:t xml:space="preserve">           қолда. атауы        сы  </w:t>
      </w:r>
    </w:p>
    <w:p>
      <w:pPr>
        <w:spacing w:after="0"/>
        <w:ind w:left="0"/>
        <w:jc w:val="both"/>
      </w:pPr>
      <w:r>
        <w:rPr>
          <w:rFonts w:ascii="Times New Roman"/>
          <w:b w:val="false"/>
          <w:i w:val="false"/>
          <w:color w:val="000000"/>
          <w:sz w:val="28"/>
        </w:rPr>
        <w:t xml:space="preserve">           нылу  </w:t>
      </w:r>
    </w:p>
    <w:p>
      <w:pPr>
        <w:spacing w:after="0"/>
        <w:ind w:left="0"/>
        <w:jc w:val="both"/>
      </w:pPr>
      <w:r>
        <w:rPr>
          <w:rFonts w:ascii="Times New Roman"/>
          <w:b w:val="false"/>
          <w:i w:val="false"/>
          <w:color w:val="000000"/>
          <w:sz w:val="28"/>
        </w:rPr>
        <w:t xml:space="preserve">           мер. </w:t>
      </w:r>
    </w:p>
    <w:p>
      <w:pPr>
        <w:spacing w:after="0"/>
        <w:ind w:left="0"/>
        <w:jc w:val="both"/>
      </w:pPr>
      <w:r>
        <w:rPr>
          <w:rFonts w:ascii="Times New Roman"/>
          <w:b w:val="false"/>
          <w:i w:val="false"/>
          <w:color w:val="000000"/>
          <w:sz w:val="28"/>
        </w:rPr>
        <w:t xml:space="preserve">           зімі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1    2     3       4      5     6      7     8     9     10    11    12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Қолдары: ұйым басшысынікі; </w:t>
      </w:r>
    </w:p>
    <w:p>
      <w:pPr>
        <w:spacing w:after="0"/>
        <w:ind w:left="0"/>
        <w:jc w:val="both"/>
      </w:pPr>
      <w:r>
        <w:rPr>
          <w:rFonts w:ascii="Times New Roman"/>
          <w:b w:val="false"/>
          <w:i w:val="false"/>
          <w:color w:val="000000"/>
          <w:sz w:val="28"/>
        </w:rPr>
        <w:t xml:space="preserve">         бас бухгалтердікі; </w:t>
      </w:r>
    </w:p>
    <w:p>
      <w:pPr>
        <w:spacing w:after="0"/>
        <w:ind w:left="0"/>
        <w:jc w:val="both"/>
      </w:pPr>
      <w:r>
        <w:rPr>
          <w:rFonts w:ascii="Times New Roman"/>
          <w:b w:val="false"/>
          <w:i w:val="false"/>
          <w:color w:val="000000"/>
          <w:sz w:val="28"/>
        </w:rPr>
        <w:t xml:space="preserve">         алушының; </w:t>
      </w:r>
    </w:p>
    <w:p>
      <w:pPr>
        <w:spacing w:after="0"/>
        <w:ind w:left="0"/>
        <w:jc w:val="both"/>
      </w:pPr>
      <w:r>
        <w:rPr>
          <w:rFonts w:ascii="Times New Roman"/>
          <w:b w:val="false"/>
          <w:i w:val="false"/>
          <w:color w:val="000000"/>
          <w:sz w:val="28"/>
        </w:rPr>
        <w:t xml:space="preserve">         босатушының; </w:t>
      </w:r>
    </w:p>
    <w:p>
      <w:pPr>
        <w:spacing w:after="0"/>
        <w:ind w:left="0"/>
        <w:jc w:val="both"/>
      </w:pPr>
      <w:r>
        <w:rPr>
          <w:rFonts w:ascii="Times New Roman"/>
          <w:b w:val="false"/>
          <w:i w:val="false"/>
          <w:color w:val="000000"/>
          <w:sz w:val="28"/>
        </w:rPr>
        <w:t xml:space="preserve">         тауарды босатқан дәріхана ұйымының мөрі. </w:t>
      </w:r>
    </w:p>
    <w:p>
      <w:pPr>
        <w:spacing w:after="0"/>
        <w:ind w:left="0"/>
        <w:jc w:val="both"/>
      </w:pPr>
      <w:r>
        <w:rPr>
          <w:rFonts w:ascii="Times New Roman"/>
          <w:b w:val="false"/>
          <w:i w:val="false"/>
          <w:color w:val="000000"/>
          <w:sz w:val="28"/>
        </w:rPr>
        <w:t xml:space="preserve">Шот-фактура екі данада жазылып беріледі, түзетулерге жол берілмейді. </w:t>
      </w:r>
    </w:p>
    <w:bookmarkStart w:name="z14" w:id="10"/>
    <w:p>
      <w:pPr>
        <w:spacing w:after="0"/>
        <w:ind w:left="0"/>
        <w:jc w:val="both"/>
      </w:pPr>
      <w:r>
        <w:rPr>
          <w:rFonts w:ascii="Times New Roman"/>
          <w:b w:val="false"/>
          <w:i w:val="false"/>
          <w:color w:val="000000"/>
          <w:sz w:val="28"/>
        </w:rPr>
        <w:t xml:space="preserve">
                                      Қазақстан Республикасының Денсаулық </w:t>
      </w:r>
      <w:r>
        <w:br/>
      </w:r>
      <w:r>
        <w:rPr>
          <w:rFonts w:ascii="Times New Roman"/>
          <w:b w:val="false"/>
          <w:i w:val="false"/>
          <w:color w:val="000000"/>
          <w:sz w:val="28"/>
        </w:rPr>
        <w:t xml:space="preserve">
                                    сақтау істері жөніндегі Агенттігі  </w:t>
      </w:r>
      <w:r>
        <w:br/>
      </w:r>
      <w:r>
        <w:rPr>
          <w:rFonts w:ascii="Times New Roman"/>
          <w:b w:val="false"/>
          <w:i w:val="false"/>
          <w:color w:val="000000"/>
          <w:sz w:val="28"/>
        </w:rPr>
        <w:t xml:space="preserve">
                                   төрағасының 2001 жылғы 11 мамырдағы  </w:t>
      </w:r>
      <w:r>
        <w:br/>
      </w:r>
      <w:r>
        <w:rPr>
          <w:rFonts w:ascii="Times New Roman"/>
          <w:b w:val="false"/>
          <w:i w:val="false"/>
          <w:color w:val="000000"/>
          <w:sz w:val="28"/>
        </w:rPr>
        <w:t xml:space="preserve">
                                       N 428 бұйрығымен бекітілген </w:t>
      </w:r>
    </w:p>
    <w:bookmarkEnd w:id="10"/>
    <w:bookmarkStart w:name="z15" w:id="11"/>
    <w:p>
      <w:pPr>
        <w:spacing w:after="0"/>
        <w:ind w:left="0"/>
        <w:jc w:val="both"/>
      </w:pPr>
      <w:r>
        <w:rPr>
          <w:rFonts w:ascii="Times New Roman"/>
          <w:b w:val="false"/>
          <w:i w:val="false"/>
          <w:color w:val="000000"/>
          <w:sz w:val="28"/>
        </w:rPr>
        <w:t xml:space="preserve">
          "КЕЛІСІЛГЕН"                           "КЕЛІСІЛГЕН" </w:t>
      </w:r>
    </w:p>
    <w:bookmarkEnd w:id="11"/>
    <w:p>
      <w:pPr>
        <w:spacing w:after="0"/>
        <w:ind w:left="0"/>
        <w:jc w:val="both"/>
      </w:pPr>
      <w:r>
        <w:rPr>
          <w:rFonts w:ascii="Times New Roman"/>
          <w:b w:val="false"/>
          <w:i w:val="false"/>
          <w:color w:val="000000"/>
          <w:sz w:val="28"/>
        </w:rPr>
        <w:t xml:space="preserve">     Қазақстан Республикасының            Қазақстан Республикасы Әділет   </w:t>
      </w:r>
    </w:p>
    <w:p>
      <w:pPr>
        <w:spacing w:after="0"/>
        <w:ind w:left="0"/>
        <w:jc w:val="both"/>
      </w:pPr>
      <w:r>
        <w:rPr>
          <w:rFonts w:ascii="Times New Roman"/>
          <w:b w:val="false"/>
          <w:i w:val="false"/>
          <w:color w:val="000000"/>
          <w:sz w:val="28"/>
        </w:rPr>
        <w:t xml:space="preserve">     Ішкі істер министрі                  министрлігінің Нашақорлыққа және </w:t>
      </w:r>
    </w:p>
    <w:p>
      <w:pPr>
        <w:spacing w:after="0"/>
        <w:ind w:left="0"/>
        <w:jc w:val="both"/>
      </w:pPr>
      <w:r>
        <w:rPr>
          <w:rFonts w:ascii="Times New Roman"/>
          <w:b w:val="false"/>
          <w:i w:val="false"/>
          <w:color w:val="000000"/>
          <w:sz w:val="28"/>
        </w:rPr>
        <w:t xml:space="preserve">     2001 ж. "___" __________             есірткі бизнесіне қарсы күрес     </w:t>
      </w:r>
    </w:p>
    <w:p>
      <w:pPr>
        <w:spacing w:after="0"/>
        <w:ind w:left="0"/>
        <w:jc w:val="both"/>
      </w:pPr>
      <w:r>
        <w:rPr>
          <w:rFonts w:ascii="Times New Roman"/>
          <w:b w:val="false"/>
          <w:i w:val="false"/>
          <w:color w:val="000000"/>
          <w:sz w:val="28"/>
        </w:rPr>
        <w:t xml:space="preserve">                                          жөніндегі комитеті төрағасының  </w:t>
      </w:r>
    </w:p>
    <w:p>
      <w:pPr>
        <w:spacing w:after="0"/>
        <w:ind w:left="0"/>
        <w:jc w:val="both"/>
      </w:pPr>
      <w:r>
        <w:rPr>
          <w:rFonts w:ascii="Times New Roman"/>
          <w:b w:val="false"/>
          <w:i w:val="false"/>
          <w:color w:val="000000"/>
          <w:sz w:val="28"/>
        </w:rPr>
        <w:t xml:space="preserve">                                          м.а. </w:t>
      </w:r>
    </w:p>
    <w:p>
      <w:pPr>
        <w:spacing w:after="0"/>
        <w:ind w:left="0"/>
        <w:jc w:val="both"/>
      </w:pPr>
      <w:r>
        <w:rPr>
          <w:rFonts w:ascii="Times New Roman"/>
          <w:b w:val="false"/>
          <w:i w:val="false"/>
          <w:color w:val="000000"/>
          <w:sz w:val="28"/>
        </w:rPr>
        <w:t xml:space="preserve">                                          2001 ж. "___" _________      </w:t>
      </w:r>
    </w:p>
    <w:p>
      <w:pPr>
        <w:spacing w:after="0"/>
        <w:ind w:left="0"/>
        <w:jc w:val="both"/>
      </w:pPr>
      <w:r>
        <w:rPr>
          <w:rFonts w:ascii="Times New Roman"/>
          <w:b w:val="false"/>
          <w:i w:val="false"/>
          <w:color w:val="000000"/>
          <w:sz w:val="28"/>
        </w:rPr>
        <w:t xml:space="preserve">             Дәріханаларда бақылауға жататын, құрамында есірткі  </w:t>
      </w:r>
      <w:r>
        <w:br/>
      </w:r>
      <w:r>
        <w:rPr>
          <w:rFonts w:ascii="Times New Roman"/>
          <w:b w:val="false"/>
          <w:i w:val="false"/>
          <w:color w:val="000000"/>
          <w:sz w:val="28"/>
        </w:rPr>
        <w:t xml:space="preserve">
       құралдары, психотроптық заттар мен прекурсорлар бар дәрілік  </w:t>
      </w:r>
      <w:r>
        <w:br/>
      </w:r>
      <w:r>
        <w:rPr>
          <w:rFonts w:ascii="Times New Roman"/>
          <w:b w:val="false"/>
          <w:i w:val="false"/>
          <w:color w:val="000000"/>
          <w:sz w:val="28"/>
        </w:rPr>
        <w:t xml:space="preserve">
                     заттарды сақтау мен есепке алу  </w:t>
      </w:r>
      <w:r>
        <w:br/>
      </w:r>
      <w:r>
        <w:rPr>
          <w:rFonts w:ascii="Times New Roman"/>
          <w:b w:val="false"/>
          <w:i w:val="false"/>
          <w:color w:val="000000"/>
          <w:sz w:val="28"/>
        </w:rPr>
        <w:t xml:space="preserve">
                              Ережелері </w:t>
      </w:r>
    </w:p>
    <w:p>
      <w:pPr>
        <w:spacing w:after="0"/>
        <w:ind w:left="0"/>
        <w:jc w:val="both"/>
      </w:pPr>
      <w:r>
        <w:rPr>
          <w:rFonts w:ascii="Times New Roman"/>
          <w:b w:val="false"/>
          <w:i w:val="false"/>
          <w:color w:val="000000"/>
          <w:sz w:val="28"/>
        </w:rPr>
        <w:t xml:space="preserve">      1. Құрамында ІІ, ІІІ, ІV Санаттардағы есірткі құралдары, психотроптық заттар мен прекурсорлар бар дәрілік заттарды (бұдан әрі мәтін бойынша ІІ, ІІІ, ІV Санаттардағы дәрілік заттар) сақтау оларды есірткі құралдары, психотроптық заттар мен прекурсорлар айналымы саласында пайдалануға рұқсат етілген үй-жайларда жүзеге асырылады, бұл рұқсатты аумағында осы объектілер (үй-жайлар) орналасқан ішкі істер органдары, аумақтық лицензиялық-рұқсат беру бөлімдері (бөлімшелері, топтары) береді.  </w:t>
      </w:r>
      <w:r>
        <w:br/>
      </w:r>
      <w:r>
        <w:rPr>
          <w:rFonts w:ascii="Times New Roman"/>
          <w:b w:val="false"/>
          <w:i w:val="false"/>
          <w:color w:val="000000"/>
          <w:sz w:val="28"/>
        </w:rPr>
        <w:t xml:space="preserve">
      2. ІІ, ІІІ, ІV Санаттардағы дәрілік заттарды сақтау, есепке алу үшін жауапкершілік ұйымның бірінші басшысына жүктеледі.  </w:t>
      </w:r>
      <w:r>
        <w:br/>
      </w:r>
      <w:r>
        <w:rPr>
          <w:rFonts w:ascii="Times New Roman"/>
          <w:b w:val="false"/>
          <w:i w:val="false"/>
          <w:color w:val="000000"/>
          <w:sz w:val="28"/>
        </w:rPr>
        <w:t xml:space="preserve">
      3. ІІ, ІІІ, ІV Санаттардағы дәрілік заттармен жұмысқа жіберілетін адамдардың тізімі дәріхана ұйымы бойынша бұйрықпен ресімделеді.  </w:t>
      </w:r>
      <w:r>
        <w:br/>
      </w:r>
      <w:r>
        <w:rPr>
          <w:rFonts w:ascii="Times New Roman"/>
          <w:b w:val="false"/>
          <w:i w:val="false"/>
          <w:color w:val="000000"/>
          <w:sz w:val="28"/>
        </w:rPr>
        <w:t xml:space="preserve">
      Қол жеткізетін адамдарда тиісті тексеру туралы ішкі істер органдарының қорытындысы, нашақорлықпен, уытқұмарлықпен, созылмалы алкоголизммен ауыруының жоқтығы туралы психиатр мен наркологтың қорытындысы болуы қажет.  </w:t>
      </w:r>
      <w:r>
        <w:br/>
      </w:r>
      <w:r>
        <w:rPr>
          <w:rFonts w:ascii="Times New Roman"/>
          <w:b w:val="false"/>
          <w:i w:val="false"/>
          <w:color w:val="000000"/>
          <w:sz w:val="28"/>
        </w:rPr>
        <w:t xml:space="preserve">
      ІІ, ІІІ, ІV Санаттардағы дәрілік заттар запас сақталатын бөлмеге кіруге олармен тікелей жұмыс істейтін адамдарға рұқсат етіледі.  </w:t>
      </w:r>
      <w:r>
        <w:br/>
      </w:r>
      <w:r>
        <w:rPr>
          <w:rFonts w:ascii="Times New Roman"/>
          <w:b w:val="false"/>
          <w:i w:val="false"/>
          <w:color w:val="000000"/>
          <w:sz w:val="28"/>
        </w:rPr>
        <w:t xml:space="preserve">
      4. ІІ Санаттағы дәрілік заттар сейфтерде, арнайы жабдықталған үй-жайларда (қоймаларда) құлыпталып сақталады.  </w:t>
      </w:r>
      <w:r>
        <w:br/>
      </w:r>
      <w:r>
        <w:rPr>
          <w:rFonts w:ascii="Times New Roman"/>
          <w:b w:val="false"/>
          <w:i w:val="false"/>
          <w:color w:val="000000"/>
          <w:sz w:val="28"/>
        </w:rPr>
        <w:t xml:space="preserve">
      ІІІ, ІV Санаттардағы дәрілік заттар арнайы жабдықталған бөлмелерде жабылатын металл және ағаш шкафтарда сақталуы қажет.  </w:t>
      </w:r>
      <w:r>
        <w:br/>
      </w:r>
      <w:r>
        <w:rPr>
          <w:rFonts w:ascii="Times New Roman"/>
          <w:b w:val="false"/>
          <w:i w:val="false"/>
          <w:color w:val="000000"/>
          <w:sz w:val="28"/>
        </w:rPr>
        <w:t xml:space="preserve">
      5. Жұмыс уақытында ассисенттік бөлмеде болатын ІІ, ІІІ, ІV Санаттардағы дәрілік заттар бар сейф кілті осы заттарды беруге жауапты провизорда болуға тиіс.  </w:t>
      </w:r>
      <w:r>
        <w:br/>
      </w:r>
      <w:r>
        <w:rPr>
          <w:rFonts w:ascii="Times New Roman"/>
          <w:b w:val="false"/>
          <w:i w:val="false"/>
          <w:color w:val="000000"/>
          <w:sz w:val="28"/>
        </w:rPr>
        <w:t xml:space="preserve">
      6. Жұмыс күні аяқталғаннан кейін үй-жайларда және сейфтерге мөр басылады және/немесе пломбыланады, ал олардың кілттері, мөр және/немесе пломбир бұған дәріхана бойынша бұйрықпен уәкілетті материалдық жауапты адамда болуы қажет.  </w:t>
      </w:r>
      <w:r>
        <w:br/>
      </w:r>
      <w:r>
        <w:rPr>
          <w:rFonts w:ascii="Times New Roman"/>
          <w:b w:val="false"/>
          <w:i w:val="false"/>
          <w:color w:val="000000"/>
          <w:sz w:val="28"/>
        </w:rPr>
        <w:t xml:space="preserve">
      7. Сейф есіктерінің ішкі жағында жоғары бір жолғы және тәуліктік мөлшерлер көрсетілген сақталатын дәрілік заттардың тізбесі болуы керек.  </w:t>
      </w:r>
      <w:r>
        <w:br/>
      </w:r>
      <w:r>
        <w:rPr>
          <w:rFonts w:ascii="Times New Roman"/>
          <w:b w:val="false"/>
          <w:i w:val="false"/>
          <w:color w:val="000000"/>
          <w:sz w:val="28"/>
        </w:rPr>
        <w:t xml:space="preserve">
      8. Ағымдағы жұмыс үшін ассистенттік бөлмеге ІІ, ІІІ, ІV Санаттардағы дәрілік заттарды беруді бұған уәкілетті материалдық жауапты адам ғана материалдық бөлмеден жүргізуге тиіс.  </w:t>
      </w:r>
      <w:r>
        <w:br/>
      </w:r>
      <w:r>
        <w:rPr>
          <w:rFonts w:ascii="Times New Roman"/>
          <w:b w:val="false"/>
          <w:i w:val="false"/>
          <w:color w:val="000000"/>
          <w:sz w:val="28"/>
        </w:rPr>
        <w:t xml:space="preserve">
      9. Дәріхананың ассисенттік бөлмесінде ІІ, ІІІ, ІV Санаттардағы дәрілік заттардың запастары бес күндік қажеттіліктен аспауға тиіс.  </w:t>
      </w:r>
      <w:r>
        <w:br/>
      </w:r>
      <w:r>
        <w:rPr>
          <w:rFonts w:ascii="Times New Roman"/>
          <w:b w:val="false"/>
          <w:i w:val="false"/>
          <w:color w:val="000000"/>
          <w:sz w:val="28"/>
        </w:rPr>
        <w:t xml:space="preserve">
      10. Дәріханаларда ІІ Санаттағы дәрілік заттар запасы бір айлық нормативтен аспауы қажет. Жабдықтау базаларынан қашықтағы дәріханалар үшін бұл заттардың запасын Нашақорлыққа және есірткі бизнесіне қарсы күрес жөніндегі комитеттің аумақтық өкілімен келісім бойынша денсаулық сақтау басқармаларының органдары белгілейді.  </w:t>
      </w:r>
      <w:r>
        <w:br/>
      </w:r>
      <w:r>
        <w:rPr>
          <w:rFonts w:ascii="Times New Roman"/>
          <w:b w:val="false"/>
          <w:i w:val="false"/>
          <w:color w:val="000000"/>
          <w:sz w:val="28"/>
        </w:rPr>
        <w:t xml:space="preserve">
      11. Түнгі уақытта қажет болған жағдайда кезекші дәріханаларда түнгі уақыттағы жұмысқа арналған үй-жайда мөрленген және пломбыланған сейфте сақталатын ІІ, ІІІ, ІV Санаттардағы дәрілік заттарды пайдалануға рұқсат етіледі. Кезекшілік аяқталғаннан кейін маман арнайы жеке есепке алу кітабын (нөмірленген, баумен байланған, осы ережелердің 1 қосымшасының бекітілген үлгісінде лицензиар органының мөрімен және қолымен расталған) толтырады және осы Санаттардағы дәрілік заттардың пайдаланылғанын растайтын құжаттаманың қосымшасын (рецептер, шот-фактуралар және т.б.) ұсына отырып, ІІ, ІІІ, ІV Санаттардағы дәрілік заттардың есепке алынуы мен сақталуы үшін жауап беретін материалдық жауапты адамның алдында есеп береді.  </w:t>
      </w:r>
      <w:r>
        <w:br/>
      </w:r>
      <w:r>
        <w:rPr>
          <w:rFonts w:ascii="Times New Roman"/>
          <w:b w:val="false"/>
          <w:i w:val="false"/>
          <w:color w:val="000000"/>
          <w:sz w:val="28"/>
        </w:rPr>
        <w:t xml:space="preserve">
      12. ІІ, ІІІ, ІV Санаттардағы дәрілік заттар бекітілген үлгі (осы Ережелерге 1 қосымша) бойынша нөмірленген, тігілген және лицензиар-органның қолымен және мөрімен бекітілген арнайы кітапта заттық-сандық есепке алуға жатады.  </w:t>
      </w:r>
      <w:r>
        <w:br/>
      </w:r>
      <w:r>
        <w:rPr>
          <w:rFonts w:ascii="Times New Roman"/>
          <w:b w:val="false"/>
          <w:i w:val="false"/>
          <w:color w:val="000000"/>
          <w:sz w:val="28"/>
        </w:rPr>
        <w:t xml:space="preserve">
      13. Есепке алу кітабы бір жылға жүргізіледі. Бірінші бетінде заттық-сандық есепке алуға жататын дәрілік заттардың тізбесі көрсетіледі. Әрбір дәрілік түр, дәрілік заттың мөлшерленуі, буылып-түйілуі үшін жеке бет (айқарма) бөлінеді. Әрбір препарат үшін есеп бірліктері көрсетіледі. Түсілім нөмірі мен мерзімі көрсетіле отырып, жекелей әрбір кіріс құжаты бойынша көрсетіледі. Шығын амбулаториялық рецептура бойынша босатуға және емдеу-алдын алу ұйымдарына, дәріхана бөлімдеріне босатуға жіктеліп, күндік қорытындылармен (күн сайынғы жазбалар) жазылады.  </w:t>
      </w:r>
      <w:r>
        <w:br/>
      </w:r>
      <w:r>
        <w:rPr>
          <w:rFonts w:ascii="Times New Roman"/>
          <w:b w:val="false"/>
          <w:i w:val="false"/>
          <w:color w:val="000000"/>
          <w:sz w:val="28"/>
        </w:rPr>
        <w:t xml:space="preserve">
      14. Әрбір айдың 1-ші күні материалдық жауапты адам ІІ, ІІІ, ІV Санаттардағы дәрілік заттардың қалған нақты мөлшерін кітаптағы қалдықпен салыстырады, бұл туралы бекітілген үлгі (құрамында есірткі, психотроптық заттар мен прекурсорлар бар дәрілік заттарды дәріхана қоймаларында сақтау, есепке алу мен босату Ережелеріне 2 қосымша) бойынша салыстыру актісі жасалады.  </w:t>
      </w:r>
      <w:r>
        <w:br/>
      </w:r>
      <w:r>
        <w:rPr>
          <w:rFonts w:ascii="Times New Roman"/>
          <w:b w:val="false"/>
          <w:i w:val="false"/>
          <w:color w:val="000000"/>
          <w:sz w:val="28"/>
        </w:rPr>
        <w:t xml:space="preserve">
      Дәріханалардың (дәріхана бөлімінің) тауар-материалдық құндылықтарын мүккәмалдау кезінде нақты қалдықтар белгіленеді. Бұған жекелей мүккәмалдау жазбасы жасалады. Кітап деректерінен нақты қалдықтарды шығару кезінде ауытқулар анықталған жағдайда дәріхана меңгерушісі бір тәуліктің ішінде бұл туралы лицензиар-орган мен Қазақстан Республикасының Денсаулық сақтау істері жөніндегі агенттігін жазбаша хабардар етуге міндетті.  </w:t>
      </w:r>
      <w:r>
        <w:br/>
      </w:r>
      <w:r>
        <w:rPr>
          <w:rFonts w:ascii="Times New Roman"/>
          <w:b w:val="false"/>
          <w:i w:val="false"/>
          <w:color w:val="000000"/>
          <w:sz w:val="28"/>
        </w:rPr>
        <w:t xml:space="preserve">
      Хабар осы бұйрықпен бекітілген үлгі бойынша ұсынылады.  </w:t>
      </w:r>
      <w:r>
        <w:br/>
      </w:r>
      <w:r>
        <w:rPr>
          <w:rFonts w:ascii="Times New Roman"/>
          <w:b w:val="false"/>
          <w:i w:val="false"/>
          <w:color w:val="000000"/>
          <w:sz w:val="28"/>
        </w:rPr>
        <w:t xml:space="preserve">
      15. Тоқсан сайын есепті тоқсаннан кейінгі айдың 5-күніне бекітілген үлгі (құрамында есірткі, психотроптық заттар мен прекурсорлар бар дәрілік заттарды дәріхана қоймаларында сақтау, есепке алу мен босату Ережелеріне 2 қосымша) бойынша лицензиар-органға Қазақстан Республикасының Денсаулық сақтау істері жөніндегі агенттігіне, денсаулық сақтаудың аумақтық органына ІІ, ІІІ, ІV Санаттардағы дәрілік заттардың айналымы туралы есеп ұсынылады.  </w:t>
      </w:r>
      <w:r>
        <w:br/>
      </w:r>
      <w:r>
        <w:rPr>
          <w:rFonts w:ascii="Times New Roman"/>
          <w:b w:val="false"/>
          <w:i w:val="false"/>
          <w:color w:val="000000"/>
          <w:sz w:val="28"/>
        </w:rPr>
        <w:t xml:space="preserve">
      16. ІІ, ІІІ, ІV Санаттардағы дәрілік заттардың кірісі мен шығысы жөніндегі барлық құжаттар (шот-фактура, тіркеме қағаз, сенімхаттар, рецептер, талаптар) олардың толық сақталуын кепілдендіретін жағдайларда сақтау үшін жауапты адамның сейфінде тігілген, айлар мен жылдар бойынша мөр басылған түрде сақталады.  </w:t>
      </w:r>
      <w:r>
        <w:br/>
      </w:r>
      <w:r>
        <w:rPr>
          <w:rFonts w:ascii="Times New Roman"/>
          <w:b w:val="false"/>
          <w:i w:val="false"/>
          <w:color w:val="000000"/>
          <w:sz w:val="28"/>
        </w:rPr>
        <w:t xml:space="preserve">
      17. Рецептер мен талаптардың сақталу мерзімдері:  </w:t>
      </w:r>
      <w:r>
        <w:br/>
      </w:r>
      <w:r>
        <w:rPr>
          <w:rFonts w:ascii="Times New Roman"/>
          <w:b w:val="false"/>
          <w:i w:val="false"/>
          <w:color w:val="000000"/>
          <w:sz w:val="28"/>
        </w:rPr>
        <w:t xml:space="preserve">
      ІІ Санаттағы дәрілік заттарға - 5 жыл;  </w:t>
      </w:r>
      <w:r>
        <w:br/>
      </w:r>
      <w:r>
        <w:rPr>
          <w:rFonts w:ascii="Times New Roman"/>
          <w:b w:val="false"/>
          <w:i w:val="false"/>
          <w:color w:val="000000"/>
          <w:sz w:val="28"/>
        </w:rPr>
        <w:t xml:space="preserve">
      ІІІ, ІV Санаттардағы дәрілік заттарға - 1 жыл.  </w:t>
      </w:r>
      <w:r>
        <w:br/>
      </w:r>
      <w:r>
        <w:rPr>
          <w:rFonts w:ascii="Times New Roman"/>
          <w:b w:val="false"/>
          <w:i w:val="false"/>
          <w:color w:val="000000"/>
          <w:sz w:val="28"/>
        </w:rPr>
        <w:t xml:space="preserve">
      Сақтау мерзімі өткеннен кейін рецепттілер жойылуға жатады.  </w:t>
      </w:r>
    </w:p>
    <w:bookmarkStart w:name="z16" w:id="12"/>
    <w:p>
      <w:pPr>
        <w:spacing w:after="0"/>
        <w:ind w:left="0"/>
        <w:jc w:val="both"/>
      </w:pPr>
      <w:r>
        <w:rPr>
          <w:rFonts w:ascii="Times New Roman"/>
          <w:b w:val="false"/>
          <w:i w:val="false"/>
          <w:color w:val="000000"/>
          <w:sz w:val="28"/>
        </w:rPr>
        <w:t xml:space="preserve">
                                   Қазақстан Республикасының Денсаулық  </w:t>
      </w:r>
    </w:p>
    <w:bookmarkEnd w:id="12"/>
    <w:p>
      <w:pPr>
        <w:spacing w:after="0"/>
        <w:ind w:left="0"/>
        <w:jc w:val="both"/>
      </w:pPr>
      <w:r>
        <w:rPr>
          <w:rFonts w:ascii="Times New Roman"/>
          <w:b w:val="false"/>
          <w:i w:val="false"/>
          <w:color w:val="000000"/>
          <w:sz w:val="28"/>
        </w:rPr>
        <w:t xml:space="preserve">                                    сақтау істері жөніндегі Агенттігі  </w:t>
      </w:r>
    </w:p>
    <w:p>
      <w:pPr>
        <w:spacing w:after="0"/>
        <w:ind w:left="0"/>
        <w:jc w:val="both"/>
      </w:pPr>
      <w:r>
        <w:rPr>
          <w:rFonts w:ascii="Times New Roman"/>
          <w:b w:val="false"/>
          <w:i w:val="false"/>
          <w:color w:val="000000"/>
          <w:sz w:val="28"/>
        </w:rPr>
        <w:t xml:space="preserve">                                   төрағасының 2001 жылғы 11 мамырдағы  </w:t>
      </w:r>
    </w:p>
    <w:p>
      <w:pPr>
        <w:spacing w:after="0"/>
        <w:ind w:left="0"/>
        <w:jc w:val="both"/>
      </w:pPr>
      <w:r>
        <w:rPr>
          <w:rFonts w:ascii="Times New Roman"/>
          <w:b w:val="false"/>
          <w:i w:val="false"/>
          <w:color w:val="000000"/>
          <w:sz w:val="28"/>
        </w:rPr>
        <w:t xml:space="preserve">                                       N 428 бұйрығымен бекітілген </w:t>
      </w:r>
    </w:p>
    <w:bookmarkStart w:name="z17" w:id="13"/>
    <w:p>
      <w:pPr>
        <w:spacing w:after="0"/>
        <w:ind w:left="0"/>
        <w:jc w:val="both"/>
      </w:pPr>
      <w:r>
        <w:rPr>
          <w:rFonts w:ascii="Times New Roman"/>
          <w:b w:val="false"/>
          <w:i w:val="false"/>
          <w:color w:val="000000"/>
          <w:sz w:val="28"/>
        </w:rPr>
        <w:t xml:space="preserve">
             "КЕЛІСІЛГЕН"                           "КЕЛІСІЛГЕН" </w:t>
      </w:r>
    </w:p>
    <w:bookmarkEnd w:id="13"/>
    <w:p>
      <w:pPr>
        <w:spacing w:after="0"/>
        <w:ind w:left="0"/>
        <w:jc w:val="both"/>
      </w:pPr>
      <w:r>
        <w:rPr>
          <w:rFonts w:ascii="Times New Roman"/>
          <w:b w:val="false"/>
          <w:i w:val="false"/>
          <w:color w:val="000000"/>
          <w:sz w:val="28"/>
        </w:rPr>
        <w:t xml:space="preserve">     Қазақстан Республикасының            Қазақстан Республикасы Әділет   </w:t>
      </w:r>
    </w:p>
    <w:p>
      <w:pPr>
        <w:spacing w:after="0"/>
        <w:ind w:left="0"/>
        <w:jc w:val="both"/>
      </w:pPr>
      <w:r>
        <w:rPr>
          <w:rFonts w:ascii="Times New Roman"/>
          <w:b w:val="false"/>
          <w:i w:val="false"/>
          <w:color w:val="000000"/>
          <w:sz w:val="28"/>
        </w:rPr>
        <w:t xml:space="preserve">     Ішкі істер министрі                  министрлігінің Нашақорлыққа және </w:t>
      </w:r>
    </w:p>
    <w:p>
      <w:pPr>
        <w:spacing w:after="0"/>
        <w:ind w:left="0"/>
        <w:jc w:val="both"/>
      </w:pPr>
      <w:r>
        <w:rPr>
          <w:rFonts w:ascii="Times New Roman"/>
          <w:b w:val="false"/>
          <w:i w:val="false"/>
          <w:color w:val="000000"/>
          <w:sz w:val="28"/>
        </w:rPr>
        <w:t xml:space="preserve">     2001 ж. "___" __________             есірткі бизнесіне қарсы күрес     </w:t>
      </w:r>
    </w:p>
    <w:p>
      <w:pPr>
        <w:spacing w:after="0"/>
        <w:ind w:left="0"/>
        <w:jc w:val="both"/>
      </w:pPr>
      <w:r>
        <w:rPr>
          <w:rFonts w:ascii="Times New Roman"/>
          <w:b w:val="false"/>
          <w:i w:val="false"/>
          <w:color w:val="000000"/>
          <w:sz w:val="28"/>
        </w:rPr>
        <w:t xml:space="preserve">                                          жөніндегі комитеті төрағасының  </w:t>
      </w:r>
    </w:p>
    <w:p>
      <w:pPr>
        <w:spacing w:after="0"/>
        <w:ind w:left="0"/>
        <w:jc w:val="both"/>
      </w:pPr>
      <w:r>
        <w:rPr>
          <w:rFonts w:ascii="Times New Roman"/>
          <w:b w:val="false"/>
          <w:i w:val="false"/>
          <w:color w:val="000000"/>
          <w:sz w:val="28"/>
        </w:rPr>
        <w:t xml:space="preserve">                                          м.а. </w:t>
      </w:r>
    </w:p>
    <w:p>
      <w:pPr>
        <w:spacing w:after="0"/>
        <w:ind w:left="0"/>
        <w:jc w:val="both"/>
      </w:pPr>
      <w:r>
        <w:rPr>
          <w:rFonts w:ascii="Times New Roman"/>
          <w:b w:val="false"/>
          <w:i w:val="false"/>
          <w:color w:val="000000"/>
          <w:sz w:val="28"/>
        </w:rPr>
        <w:t xml:space="preserve">                                          2001 ж. "___" _________      </w:t>
      </w:r>
    </w:p>
    <w:p>
      <w:pPr>
        <w:spacing w:after="0"/>
        <w:ind w:left="0"/>
        <w:jc w:val="both"/>
      </w:pPr>
      <w:r>
        <w:rPr>
          <w:rFonts w:ascii="Times New Roman"/>
          <w:b w:val="false"/>
          <w:i w:val="false"/>
          <w:color w:val="000000"/>
          <w:sz w:val="28"/>
        </w:rPr>
        <w:t xml:space="preserve">                Емдеу-алдын алу ұйымдарында бақылауға жататын   </w:t>
      </w:r>
      <w:r>
        <w:br/>
      </w:r>
      <w:r>
        <w:rPr>
          <w:rFonts w:ascii="Times New Roman"/>
          <w:b w:val="false"/>
          <w:i w:val="false"/>
          <w:color w:val="000000"/>
          <w:sz w:val="28"/>
        </w:rPr>
        <w:t xml:space="preserve">
         құрамында есірткі құралдары, психотроптық заттар мен  </w:t>
      </w:r>
      <w:r>
        <w:br/>
      </w:r>
      <w:r>
        <w:rPr>
          <w:rFonts w:ascii="Times New Roman"/>
          <w:b w:val="false"/>
          <w:i w:val="false"/>
          <w:color w:val="000000"/>
          <w:sz w:val="28"/>
        </w:rPr>
        <w:t xml:space="preserve">
         прекурсорлар бар дәрілік заттар мен арнайы рецептуралық            </w:t>
      </w:r>
      <w:r>
        <w:br/>
      </w:r>
      <w:r>
        <w:rPr>
          <w:rFonts w:ascii="Times New Roman"/>
          <w:b w:val="false"/>
          <w:i w:val="false"/>
          <w:color w:val="000000"/>
          <w:sz w:val="28"/>
        </w:rPr>
        <w:t xml:space="preserve">
                   бланкілерді сақтау мен есепке алу  </w:t>
      </w:r>
      <w:r>
        <w:br/>
      </w:r>
      <w:r>
        <w:rPr>
          <w:rFonts w:ascii="Times New Roman"/>
          <w:b w:val="false"/>
          <w:i w:val="false"/>
          <w:color w:val="000000"/>
          <w:sz w:val="28"/>
        </w:rPr>
        <w:t xml:space="preserve">
                                Ережелері </w:t>
      </w:r>
    </w:p>
    <w:p>
      <w:pPr>
        <w:spacing w:after="0"/>
        <w:ind w:left="0"/>
        <w:jc w:val="both"/>
      </w:pPr>
      <w:r>
        <w:rPr>
          <w:rFonts w:ascii="Times New Roman"/>
          <w:b w:val="false"/>
          <w:i w:val="false"/>
          <w:color w:val="000000"/>
          <w:sz w:val="28"/>
        </w:rPr>
        <w:t xml:space="preserve">      1. Емдеу-алдын алу ұйымдарының дәріханаларына халыққа қызмет көрсететін дәріханалар үшін көзделген құрамында ІІ, ІІІ, ІV Санаттардағы есірткі құралдары, психотроптық заттар мен прекурсорлар бар дәрілік заттарды (одан әрі мәтін бойынша ІІ, ІІІ, ІV Санаттардағы дәрілік заттар) сақтау, есепке алу мен босату ережелері қолданылады.  </w:t>
      </w:r>
      <w:r>
        <w:br/>
      </w:r>
      <w:r>
        <w:rPr>
          <w:rFonts w:ascii="Times New Roman"/>
          <w:b w:val="false"/>
          <w:i w:val="false"/>
          <w:color w:val="000000"/>
          <w:sz w:val="28"/>
        </w:rPr>
        <w:t xml:space="preserve">
      2. Өздерінің дәріханалары жоқ емдеу-алдын алу ұйымдары ІІ, ІІІ, ІV Санаттардағы дәрілік заттарды өнеркәсіптік өндіріс жағдайларында немесе дәріханалық жағдайда дайындалған дайын дәрілік нысандар түрінде ғана алуы қажет.  </w:t>
      </w:r>
      <w:r>
        <w:br/>
      </w:r>
      <w:r>
        <w:rPr>
          <w:rFonts w:ascii="Times New Roman"/>
          <w:b w:val="false"/>
          <w:i w:val="false"/>
          <w:color w:val="000000"/>
          <w:sz w:val="28"/>
        </w:rPr>
        <w:t xml:space="preserve">
      3. Есірткі құралдарын, психотроптық заттар мен прекурсорларды сақтау, есепке алу, науқастарға тағайындау мен беру үшін жауапкершілік ұйымның бірінші басшысына жүктеледі.  </w:t>
      </w:r>
      <w:r>
        <w:br/>
      </w:r>
      <w:r>
        <w:rPr>
          <w:rFonts w:ascii="Times New Roman"/>
          <w:b w:val="false"/>
          <w:i w:val="false"/>
          <w:color w:val="000000"/>
          <w:sz w:val="28"/>
        </w:rPr>
        <w:t xml:space="preserve">
      4. Есірткі құралдарымен, психотроптық заттармен және прекурсорлармен жұмысқа жіберілетін адамдардың тізімі емдеу-алдын алу ұйымы бойынша бұйрықпен ресімделеді.  </w:t>
      </w:r>
      <w:r>
        <w:br/>
      </w:r>
      <w:r>
        <w:rPr>
          <w:rFonts w:ascii="Times New Roman"/>
          <w:b w:val="false"/>
          <w:i w:val="false"/>
          <w:color w:val="000000"/>
          <w:sz w:val="28"/>
        </w:rPr>
        <w:t xml:space="preserve">
      Қол жеткізетін адамдарда тиісті тексеру туралы ішкі істер органдарының қорытындысы, нашақорлықпен, уытқұмарлықпен, созылмалы алкоголизммен ауыруының жоқтығы туралы психиатр мен наркологтың қорытындысы болуы қажет.  </w:t>
      </w:r>
      <w:r>
        <w:br/>
      </w:r>
      <w:r>
        <w:rPr>
          <w:rFonts w:ascii="Times New Roman"/>
          <w:b w:val="false"/>
          <w:i w:val="false"/>
          <w:color w:val="000000"/>
          <w:sz w:val="28"/>
        </w:rPr>
        <w:t xml:space="preserve">
      5. ІІ, ІІІ, ІV Санаттардағы дәрілік заттар есірткі құралдарының, психотроптық заттар мен прекурсорлардың заңсыз айналымына қарсы күресті жүзеге асыратын уәкілетті ішкі істер органы пайдалануға рұқсат беретін сейфтерде, үй-жайларда сақталуы қажет.  </w:t>
      </w:r>
      <w:r>
        <w:br/>
      </w:r>
      <w:r>
        <w:rPr>
          <w:rFonts w:ascii="Times New Roman"/>
          <w:b w:val="false"/>
          <w:i w:val="false"/>
          <w:color w:val="000000"/>
          <w:sz w:val="28"/>
        </w:rPr>
        <w:t xml:space="preserve">
      Жұмыс күні аяқталғаннан кейін бөлме мен сейфке мөр басылады немесе пломбыланады. Кілттер мен пломбир көрсетілген заттарды сақтау, есепке алу және беру үшін ұйым бойынша бұйрықпен тағайындалған адамда болуы қажет.  </w:t>
      </w:r>
      <w:r>
        <w:br/>
      </w:r>
      <w:r>
        <w:rPr>
          <w:rFonts w:ascii="Times New Roman"/>
          <w:b w:val="false"/>
          <w:i w:val="false"/>
          <w:color w:val="000000"/>
          <w:sz w:val="28"/>
        </w:rPr>
        <w:t xml:space="preserve">
      Сейф есіктерінің ішкі жағында жоғары бір жолғы және тәуліктік мөлшерлер көрсетілген есірткі құралдарының, психотроптық заттардың тізбесі болуы керек.  </w:t>
      </w:r>
      <w:r>
        <w:br/>
      </w:r>
      <w:r>
        <w:rPr>
          <w:rFonts w:ascii="Times New Roman"/>
          <w:b w:val="false"/>
          <w:i w:val="false"/>
          <w:color w:val="000000"/>
          <w:sz w:val="28"/>
        </w:rPr>
        <w:t xml:space="preserve">
      6. Дәріханалардан алынатын ІІ, ІІІ, ІV Санаттардағы дәрілік заттардың заттаңбаларында мынадай белгілер: "Ішуге", "Сыртқа", "Инъекция үшін", "Көз тамшылары" және т.с.с., дәріні дайындаған дәріхананың атауы немесе нөмірі, бөлімшенің (кабинеттің) атауы, емдеу-алдын алу ұйымының талабында көрсетілген жазбаға сәйкес дәрінің құрамы, дайындалған мерзімі, анализ N , жарамды мерзімі, дәріні дайындаған, тексерген және дәріханадан босатқан адамдардың қолдары болуы қажет.  </w:t>
      </w:r>
      <w:r>
        <w:br/>
      </w:r>
      <w:r>
        <w:rPr>
          <w:rFonts w:ascii="Times New Roman"/>
          <w:b w:val="false"/>
          <w:i w:val="false"/>
          <w:color w:val="000000"/>
          <w:sz w:val="28"/>
        </w:rPr>
        <w:t xml:space="preserve">
      7. ІІ, ІІІ, ІV Санаттардағы дәрілік заттардың орамдарында көрсетілген белгілер болмаған жағдайда оларды емдеу-алдын алу ұйымдарында сақтау мен қолдануға рұқсат берілмейді.  </w:t>
      </w:r>
      <w:r>
        <w:br/>
      </w:r>
      <w:r>
        <w:rPr>
          <w:rFonts w:ascii="Times New Roman"/>
          <w:b w:val="false"/>
          <w:i w:val="false"/>
          <w:color w:val="000000"/>
          <w:sz w:val="28"/>
        </w:rPr>
        <w:t xml:space="preserve">
      8. Ашуға, төгуге, бөлімшенің (кабинеттің) ыдысына қайта құюға және қайта салуға, сондай-ақ заттаңбаларды ауыстыруға үзілді-кесілді тыйым салынады.  </w:t>
      </w:r>
      <w:r>
        <w:br/>
      </w:r>
      <w:r>
        <w:rPr>
          <w:rFonts w:ascii="Times New Roman"/>
          <w:b w:val="false"/>
          <w:i w:val="false"/>
          <w:color w:val="000000"/>
          <w:sz w:val="28"/>
        </w:rPr>
        <w:t xml:space="preserve">
      9. Бөлімшелердегі (кабинеттердегі) ІІ Санаттағы дәрілік заттардың запастарын емдеу-алдын алу ұйымының басшысы айқындайды және оларға үш күндік қажеттіліктен, ал емдеу-алдын алу ұйымдарының дәріханаларында - 1 айлық қажеттіліктен аспауы қажет.  </w:t>
      </w:r>
      <w:r>
        <w:br/>
      </w:r>
      <w:r>
        <w:rPr>
          <w:rFonts w:ascii="Times New Roman"/>
          <w:b w:val="false"/>
          <w:i w:val="false"/>
          <w:color w:val="000000"/>
          <w:sz w:val="28"/>
        </w:rPr>
        <w:t xml:space="preserve">
      10. Өмірлік көрсетілімдер бойынша кешкі және түнгі уақытта шұғыл медициналық көмек көрсету үшін стационарлардың қабылдау бөлімшелерінде "А" тобы ІІ Санаты дәрілік заттарының бес күндік резервін жасауға рұқсат етіледі. Көрсетілген резерв жауапты кезекті дәрігердің рұқсаты бойынша стационардың барлық бөлімшелерінде пайдаланылуы мүмкін.  </w:t>
      </w:r>
      <w:r>
        <w:br/>
      </w:r>
      <w:r>
        <w:rPr>
          <w:rFonts w:ascii="Times New Roman"/>
          <w:b w:val="false"/>
          <w:i w:val="false"/>
          <w:color w:val="000000"/>
          <w:sz w:val="28"/>
        </w:rPr>
        <w:t xml:space="preserve">
      11. Пайдаланылған препараттарды ресімдеу науқасқа көмек көрсетілгеннен кейін жүргізілуі ықтимал. Бұл үшін тағайындау туралы медициналық құжаттамада жазба, көрсетілген дәрілерді енгізу туралы белгі жасалады.  </w:t>
      </w:r>
      <w:r>
        <w:br/>
      </w:r>
      <w:r>
        <w:rPr>
          <w:rFonts w:ascii="Times New Roman"/>
          <w:b w:val="false"/>
          <w:i w:val="false"/>
          <w:color w:val="000000"/>
          <w:sz w:val="28"/>
        </w:rPr>
        <w:t xml:space="preserve">
      12. Науқастарға құрамында ІІ, ІІІ Санаттардағы дәрілік заттар бар дәрілер беру басқа дәрілерден бөлек жүргізіледі. Ішілетін есірткі құралдарын қабылдау медбикенің қатысуымен ғана жүргізілуге тиіс.  </w:t>
      </w:r>
      <w:r>
        <w:br/>
      </w:r>
      <w:r>
        <w:rPr>
          <w:rFonts w:ascii="Times New Roman"/>
          <w:b w:val="false"/>
          <w:i w:val="false"/>
          <w:color w:val="000000"/>
          <w:sz w:val="28"/>
        </w:rPr>
        <w:t xml:space="preserve">
      13. Емдеу-алдын алу ұйымының сақтау орындары мен постыларында кезекші дәрігерлері мен медбикелері, есірткі құралдарының, психотроптық заттардың жоғары бір жолғы және тәуліктік мөлшерлері, сондай-ақ улануларда уға қарсы кестелері болуы қажет.  </w:t>
      </w:r>
      <w:r>
        <w:br/>
      </w:r>
      <w:r>
        <w:rPr>
          <w:rFonts w:ascii="Times New Roman"/>
          <w:b w:val="false"/>
          <w:i w:val="false"/>
          <w:color w:val="000000"/>
          <w:sz w:val="28"/>
        </w:rPr>
        <w:t xml:space="preserve">
      14. Емдеу-алдын алу ұйымдарының бөлімшелері мен кабинеттерінде ІІ, ІІІ, ІV Санаттардағы дәрілік заттар заттық-сандық есепке алуға жатады.  </w:t>
      </w:r>
      <w:r>
        <w:br/>
      </w:r>
      <w:r>
        <w:rPr>
          <w:rFonts w:ascii="Times New Roman"/>
          <w:b w:val="false"/>
          <w:i w:val="false"/>
          <w:color w:val="000000"/>
          <w:sz w:val="28"/>
        </w:rPr>
        <w:t xml:space="preserve">
      Есепке алу үлгі бойынша (осы ережелердің 1 қосымшасы) нөмірлеген, тігілген және емдеу-алдын алу ұйымы басшысының мөрімен және қолымен бекітілген арнайы кітапта жүргізіледі.  </w:t>
      </w:r>
      <w:r>
        <w:br/>
      </w:r>
      <w:r>
        <w:rPr>
          <w:rFonts w:ascii="Times New Roman"/>
          <w:b w:val="false"/>
          <w:i w:val="false"/>
          <w:color w:val="000000"/>
          <w:sz w:val="28"/>
        </w:rPr>
        <w:t xml:space="preserve">
      Есепке алу кітабы бір жылға жүргізіледі. Әрбір аталым, орам, мөлшерлеу үшін жеке парақ бөлінеді. Есепке алу кітабы ағымдағы жылды есептемегенде, сақталуы қамтамасыз етілетін жағдайларда көрсетілген заттарды есепке алу, сақтау мен босату үшін жауапты адамда бес жыл сақталады.  </w:t>
      </w:r>
      <w:r>
        <w:br/>
      </w:r>
      <w:r>
        <w:rPr>
          <w:rFonts w:ascii="Times New Roman"/>
          <w:b w:val="false"/>
          <w:i w:val="false"/>
          <w:color w:val="000000"/>
          <w:sz w:val="28"/>
        </w:rPr>
        <w:t xml:space="preserve">
      15. Стационарларда есірткі құралдары, психотроптық заттар мен прекурсорлар салынған бос ампулалар мен ішіндегісі жартылай пайдаланылған ампулалар жинауға және жоюға жатады. Сақтау мен жою тәртібі ІІ Санаттағы есірткі құралдарын, психотроптық заттарды және емдеу-алдын алу ұйымдарында онкологиялық науқастар пайдаланбаған арнайы рецептуралық бланкілерді есептен шығару, жою тәртібіне сәйкес жүзеге асырылады.  </w:t>
      </w:r>
      <w:r>
        <w:br/>
      </w:r>
      <w:r>
        <w:rPr>
          <w:rFonts w:ascii="Times New Roman"/>
          <w:b w:val="false"/>
          <w:i w:val="false"/>
          <w:color w:val="000000"/>
          <w:sz w:val="28"/>
        </w:rPr>
        <w:t xml:space="preserve">
      16. ІІ Санаттағы дәрілік заттарды жазып беру үшін емдеу-алдын алу ұйымдарын арнайы рецептуралармен қамтамасыз ету денсаулық сақтаудың аймақтық органдары арқылы жүргізіледі. Емдеу-алдын алу ұйымдарындағы арнайы рецептуралық бланкілер запасы бір айлық қажеттіліктен аспауға тиіс.  </w:t>
      </w:r>
      <w:r>
        <w:br/>
      </w:r>
      <w:r>
        <w:rPr>
          <w:rFonts w:ascii="Times New Roman"/>
          <w:b w:val="false"/>
          <w:i w:val="false"/>
          <w:color w:val="000000"/>
          <w:sz w:val="28"/>
        </w:rPr>
        <w:t xml:space="preserve">
      17. Әрбір емдеу-алдын алу ұйымында басшының бұйрығымен арнайы рецептуралық бланкілерді алу, сақтау, толтыру мен беру үшін жауапты адам тағайындалады.  </w:t>
      </w:r>
      <w:r>
        <w:br/>
      </w:r>
      <w:r>
        <w:rPr>
          <w:rFonts w:ascii="Times New Roman"/>
          <w:b w:val="false"/>
          <w:i w:val="false"/>
          <w:color w:val="000000"/>
          <w:sz w:val="28"/>
        </w:rPr>
        <w:t xml:space="preserve">
      18. Емдеу-алдын алу ұйымдарына түскенде арнайы рецептуралық бланкілерді ұйым басшысы тағайындаған комиссия қабылдайды және қабылдау комиссиясының актісіне сәйкес үлгі бойынша (осы ережелердің 2 қосымшасы) есірткі құралдарына, психотроптық заттарға арнайы рецептуралық бланкілерді есепке алу жөніндегі журналда қабылдау комиссиясының актісіне сәйкес кіріске алынады.  </w:t>
      </w:r>
      <w:r>
        <w:br/>
      </w:r>
      <w:r>
        <w:rPr>
          <w:rFonts w:ascii="Times New Roman"/>
          <w:b w:val="false"/>
          <w:i w:val="false"/>
          <w:color w:val="000000"/>
          <w:sz w:val="28"/>
        </w:rPr>
        <w:t xml:space="preserve">
      Журнал нөмірленуі, тігілуі, жоғары тұрған ұйым басшысының мөрімен және қолымен бекітілуі қажет.  </w:t>
      </w:r>
      <w:r>
        <w:br/>
      </w:r>
      <w:r>
        <w:rPr>
          <w:rFonts w:ascii="Times New Roman"/>
          <w:b w:val="false"/>
          <w:i w:val="false"/>
          <w:color w:val="000000"/>
          <w:sz w:val="28"/>
        </w:rPr>
        <w:t xml:space="preserve">
      19. Әрбір емдеу-алдын алу ұйымында ұйым басшысының бұйрығымен айына кемінде 1 рет емдеуші дәрігерлердің есірткі құралдарын, психотроптық заттарды тағайындау мақсаттылығына, сондай-ақ осы мекемеде есірткі құралдарының, психотроптық заттар мен арнайы рецептуралық бланкілердің сақталу, есепке алыну мен жұмсалуына бақылау жүргізуге ұйым басшысының бұйрығымен уәкілетті тұрақты жұмыс істейтін комиссия құрылады.  </w:t>
      </w:r>
      <w:r>
        <w:br/>
      </w:r>
      <w:r>
        <w:rPr>
          <w:rFonts w:ascii="Times New Roman"/>
          <w:b w:val="false"/>
          <w:i w:val="false"/>
          <w:color w:val="000000"/>
          <w:sz w:val="28"/>
        </w:rPr>
        <w:t xml:space="preserve">
      20. Емдеуші дәрігерге көрсетілімдер болған жағдайда емдеу бөлігі бойынша емдеу-алдын алу ұйымы басшысының рұқсатымен нақты науқас үшін ІІ Санаттағы дәрілік заттарға арнайы рецептуралық бланк (бланкілер) беріледі.  </w:t>
      </w:r>
      <w:r>
        <w:br/>
      </w:r>
      <w:r>
        <w:rPr>
          <w:rFonts w:ascii="Times New Roman"/>
          <w:b w:val="false"/>
          <w:i w:val="false"/>
          <w:color w:val="000000"/>
          <w:sz w:val="28"/>
        </w:rPr>
        <w:t xml:space="preserve">
      21. Есірткі құралдарына арнайы рецептуралық бланкілердің запастары тек жабылған және пломбыланған сейфте ғана сақталады, оның кілті ұйым басшысында немесе бұған ұйым бойынша бұйрықпен уәкілетті адамда сақталуға тиіс. </w:t>
      </w:r>
      <w:r>
        <w:br/>
      </w:r>
      <w:r>
        <w:rPr>
          <w:rFonts w:ascii="Times New Roman"/>
          <w:b w:val="false"/>
          <w:i w:val="false"/>
          <w:color w:val="000000"/>
          <w:sz w:val="28"/>
        </w:rPr>
        <w:t xml:space="preserve">
      22. Емдеу-алдын алу ұйымының басшысы ІІ, ІІІ, ІV Санаттардағы дәрілік заттар мен оларды жазып беруге арналған арнайы рецептуралық бланкілердің ұтымды пайдаланылуы мен сақталуы үшін толық жауапкершілікте болады. </w:t>
      </w:r>
    </w:p>
    <w:p>
      <w:pPr>
        <w:spacing w:after="0"/>
        <w:ind w:left="0"/>
        <w:jc w:val="both"/>
      </w:pPr>
      <w:r>
        <w:rPr>
          <w:rFonts w:ascii="Times New Roman"/>
          <w:b w:val="false"/>
          <w:i w:val="false"/>
          <w:color w:val="000000"/>
          <w:sz w:val="28"/>
        </w:rPr>
        <w:t xml:space="preserve">                              Бақылауға жатқызылатын есірткі құралдары, </w:t>
      </w:r>
      <w:r>
        <w:br/>
      </w:r>
      <w:r>
        <w:rPr>
          <w:rFonts w:ascii="Times New Roman"/>
          <w:b w:val="false"/>
          <w:i w:val="false"/>
          <w:color w:val="000000"/>
          <w:sz w:val="28"/>
        </w:rPr>
        <w:t xml:space="preserve">
                              психотроптық заттар мен прекурсорлар бар  </w:t>
      </w:r>
      <w:r>
        <w:br/>
      </w:r>
      <w:r>
        <w:rPr>
          <w:rFonts w:ascii="Times New Roman"/>
          <w:b w:val="false"/>
          <w:i w:val="false"/>
          <w:color w:val="000000"/>
          <w:sz w:val="28"/>
        </w:rPr>
        <w:t xml:space="preserve">
                              дәрілік заттар мен арнайы рецептуралық        </w:t>
      </w:r>
      <w:r>
        <w:br/>
      </w:r>
      <w:r>
        <w:rPr>
          <w:rFonts w:ascii="Times New Roman"/>
          <w:b w:val="false"/>
          <w:i w:val="false"/>
          <w:color w:val="000000"/>
          <w:sz w:val="28"/>
        </w:rPr>
        <w:t xml:space="preserve">
                              бланкілерді емдеу-алдын алу ұйымдарында       </w:t>
      </w:r>
      <w:r>
        <w:br/>
      </w:r>
      <w:r>
        <w:rPr>
          <w:rFonts w:ascii="Times New Roman"/>
          <w:b w:val="false"/>
          <w:i w:val="false"/>
          <w:color w:val="000000"/>
          <w:sz w:val="28"/>
        </w:rPr>
        <w:t xml:space="preserve">
                              сақтау, есепке алу және босату Ережелеріне  </w:t>
      </w:r>
      <w:r>
        <w:br/>
      </w:r>
      <w:r>
        <w:rPr>
          <w:rFonts w:ascii="Times New Roman"/>
          <w:b w:val="false"/>
          <w:i w:val="false"/>
          <w:color w:val="000000"/>
          <w:sz w:val="28"/>
        </w:rPr>
        <w:t xml:space="preserve">
                              1 қосымша    </w:t>
      </w:r>
    </w:p>
    <w:p>
      <w:pPr>
        <w:spacing w:after="0"/>
        <w:ind w:left="0"/>
        <w:jc w:val="both"/>
      </w:pPr>
      <w:r>
        <w:rPr>
          <w:rFonts w:ascii="Times New Roman"/>
          <w:b w:val="false"/>
          <w:i w:val="false"/>
          <w:color w:val="000000"/>
          <w:sz w:val="28"/>
        </w:rPr>
        <w:t xml:space="preserve">  Емдеу-алдын алу ұйымының атауы _____________________ </w:t>
      </w:r>
    </w:p>
    <w:p>
      <w:pPr>
        <w:spacing w:after="0"/>
        <w:ind w:left="0"/>
        <w:jc w:val="both"/>
      </w:pPr>
      <w:r>
        <w:rPr>
          <w:rFonts w:ascii="Times New Roman"/>
          <w:b w:val="false"/>
          <w:i w:val="false"/>
          <w:color w:val="000000"/>
          <w:sz w:val="28"/>
        </w:rPr>
        <w:t xml:space="preserve">               Бөлімшелер мен кабинеттерде құрамында есірткі,  </w:t>
      </w:r>
      <w:r>
        <w:br/>
      </w:r>
      <w:r>
        <w:rPr>
          <w:rFonts w:ascii="Times New Roman"/>
          <w:b w:val="false"/>
          <w:i w:val="false"/>
          <w:color w:val="000000"/>
          <w:sz w:val="28"/>
        </w:rPr>
        <w:t xml:space="preserve">
         психотроптық заттар мен прекурсорлар бар дәрілік заттарды </w:t>
      </w:r>
      <w:r>
        <w:br/>
      </w:r>
      <w:r>
        <w:rPr>
          <w:rFonts w:ascii="Times New Roman"/>
          <w:b w:val="false"/>
          <w:i w:val="false"/>
          <w:color w:val="000000"/>
          <w:sz w:val="28"/>
        </w:rPr>
        <w:t xml:space="preserve">
                            есепке алу кітабы </w:t>
      </w:r>
    </w:p>
    <w:p>
      <w:pPr>
        <w:spacing w:after="0"/>
        <w:ind w:left="0"/>
        <w:jc w:val="both"/>
      </w:pPr>
      <w:r>
        <w:rPr>
          <w:rFonts w:ascii="Times New Roman"/>
          <w:b w:val="false"/>
          <w:i w:val="false"/>
          <w:color w:val="000000"/>
          <w:sz w:val="28"/>
        </w:rPr>
        <w:t xml:space="preserve">Дәрілік заттың атауы, мөлшерлеу, буып-түю _______________  </w:t>
      </w:r>
    </w:p>
    <w:p>
      <w:pPr>
        <w:spacing w:after="0"/>
        <w:ind w:left="0"/>
        <w:jc w:val="both"/>
      </w:pPr>
      <w:r>
        <w:rPr>
          <w:rFonts w:ascii="Times New Roman"/>
          <w:b w:val="false"/>
          <w:i w:val="false"/>
          <w:color w:val="000000"/>
          <w:sz w:val="28"/>
        </w:rPr>
        <w:t xml:space="preserve">Өлшем бірлігі 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Кіріс                Шығыс                  Қалды.  Боса. </w:t>
      </w:r>
    </w:p>
    <w:p>
      <w:pPr>
        <w:spacing w:after="0"/>
        <w:ind w:left="0"/>
        <w:jc w:val="both"/>
      </w:pPr>
      <w:r>
        <w:rPr>
          <w:rFonts w:ascii="Times New Roman"/>
          <w:b w:val="false"/>
          <w:i w:val="false"/>
          <w:color w:val="000000"/>
          <w:sz w:val="28"/>
        </w:rPr>
        <w:t xml:space="preserve">Алын.    Қайдан   Саны  Тегі,    Беріл.   Ауру     Саны  ғы      тушы. </w:t>
      </w:r>
    </w:p>
    <w:p>
      <w:pPr>
        <w:spacing w:after="0"/>
        <w:ind w:left="0"/>
        <w:jc w:val="both"/>
      </w:pPr>
      <w:r>
        <w:rPr>
          <w:rFonts w:ascii="Times New Roman"/>
          <w:b w:val="false"/>
          <w:i w:val="false"/>
          <w:color w:val="000000"/>
          <w:sz w:val="28"/>
        </w:rPr>
        <w:t xml:space="preserve">ған      алын.          А.Ә.,      ген    тарихы.                ның </w:t>
      </w:r>
    </w:p>
    <w:p>
      <w:pPr>
        <w:spacing w:after="0"/>
        <w:ind w:left="0"/>
        <w:jc w:val="both"/>
      </w:pPr>
      <w:r>
        <w:rPr>
          <w:rFonts w:ascii="Times New Roman"/>
          <w:b w:val="false"/>
          <w:i w:val="false"/>
          <w:color w:val="000000"/>
          <w:sz w:val="28"/>
        </w:rPr>
        <w:t xml:space="preserve">мерзімі  ды             алушы.   уақыты   ның N                  тегі, </w:t>
      </w:r>
    </w:p>
    <w:p>
      <w:pPr>
        <w:spacing w:after="0"/>
        <w:ind w:left="0"/>
        <w:jc w:val="both"/>
      </w:pPr>
      <w:r>
        <w:rPr>
          <w:rFonts w:ascii="Times New Roman"/>
          <w:b w:val="false"/>
          <w:i w:val="false"/>
          <w:color w:val="000000"/>
          <w:sz w:val="28"/>
        </w:rPr>
        <w:t xml:space="preserve">         құжат.         ның               Науқас.                А.Ә. </w:t>
      </w:r>
    </w:p>
    <w:p>
      <w:pPr>
        <w:spacing w:after="0"/>
        <w:ind w:left="0"/>
        <w:jc w:val="both"/>
      </w:pPr>
      <w:r>
        <w:rPr>
          <w:rFonts w:ascii="Times New Roman"/>
          <w:b w:val="false"/>
          <w:i w:val="false"/>
          <w:color w:val="000000"/>
          <w:sz w:val="28"/>
        </w:rPr>
        <w:t xml:space="preserve">         тың N          қолы              тың </w:t>
      </w:r>
    </w:p>
    <w:p>
      <w:pPr>
        <w:spacing w:after="0"/>
        <w:ind w:left="0"/>
        <w:jc w:val="both"/>
      </w:pPr>
      <w:r>
        <w:rPr>
          <w:rFonts w:ascii="Times New Roman"/>
          <w:b w:val="false"/>
          <w:i w:val="false"/>
          <w:color w:val="000000"/>
          <w:sz w:val="28"/>
        </w:rPr>
        <w:t xml:space="preserve">         мен                              тегі, </w:t>
      </w:r>
    </w:p>
    <w:p>
      <w:pPr>
        <w:spacing w:after="0"/>
        <w:ind w:left="0"/>
        <w:jc w:val="both"/>
      </w:pPr>
      <w:r>
        <w:rPr>
          <w:rFonts w:ascii="Times New Roman"/>
          <w:b w:val="false"/>
          <w:i w:val="false"/>
          <w:color w:val="000000"/>
          <w:sz w:val="28"/>
        </w:rPr>
        <w:t xml:space="preserve">         мерзімі                          А.Ә.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1         2        3     4         5       6         7      8      9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Бақылауға жатқызылатын есірткі құралдары, </w:t>
      </w:r>
      <w:r>
        <w:br/>
      </w:r>
      <w:r>
        <w:rPr>
          <w:rFonts w:ascii="Times New Roman"/>
          <w:b w:val="false"/>
          <w:i w:val="false"/>
          <w:color w:val="000000"/>
          <w:sz w:val="28"/>
        </w:rPr>
        <w:t xml:space="preserve">
                              психотроптық заттар мен прекурсорлар бар  </w:t>
      </w:r>
      <w:r>
        <w:br/>
      </w:r>
      <w:r>
        <w:rPr>
          <w:rFonts w:ascii="Times New Roman"/>
          <w:b w:val="false"/>
          <w:i w:val="false"/>
          <w:color w:val="000000"/>
          <w:sz w:val="28"/>
        </w:rPr>
        <w:t xml:space="preserve">
                              дәрілік заттар мен арнайы рецептуралық        </w:t>
      </w:r>
      <w:r>
        <w:br/>
      </w:r>
      <w:r>
        <w:rPr>
          <w:rFonts w:ascii="Times New Roman"/>
          <w:b w:val="false"/>
          <w:i w:val="false"/>
          <w:color w:val="000000"/>
          <w:sz w:val="28"/>
        </w:rPr>
        <w:t xml:space="preserve">
                              бланкілерді емдеу-алдын алу ұйымдарында       </w:t>
      </w:r>
      <w:r>
        <w:br/>
      </w:r>
      <w:r>
        <w:rPr>
          <w:rFonts w:ascii="Times New Roman"/>
          <w:b w:val="false"/>
          <w:i w:val="false"/>
          <w:color w:val="000000"/>
          <w:sz w:val="28"/>
        </w:rPr>
        <w:t xml:space="preserve">
                              сақтау, есепке алу және босату Ережелеріне  </w:t>
      </w:r>
      <w:r>
        <w:br/>
      </w:r>
      <w:r>
        <w:rPr>
          <w:rFonts w:ascii="Times New Roman"/>
          <w:b w:val="false"/>
          <w:i w:val="false"/>
          <w:color w:val="000000"/>
          <w:sz w:val="28"/>
        </w:rPr>
        <w:t xml:space="preserve">
                              2 қосымша </w:t>
      </w:r>
    </w:p>
    <w:p>
      <w:pPr>
        <w:spacing w:after="0"/>
        <w:ind w:left="0"/>
        <w:jc w:val="both"/>
      </w:pPr>
      <w:r>
        <w:rPr>
          <w:rFonts w:ascii="Times New Roman"/>
          <w:b w:val="false"/>
          <w:i w:val="false"/>
          <w:color w:val="000000"/>
          <w:sz w:val="28"/>
        </w:rPr>
        <w:t xml:space="preserve">Емдеу-алдын алу ұйымының атауы _____________________ </w:t>
      </w:r>
    </w:p>
    <w:p>
      <w:pPr>
        <w:spacing w:after="0"/>
        <w:ind w:left="0"/>
        <w:jc w:val="both"/>
      </w:pPr>
      <w:r>
        <w:rPr>
          <w:rFonts w:ascii="Times New Roman"/>
          <w:b w:val="false"/>
          <w:i w:val="false"/>
          <w:color w:val="000000"/>
          <w:sz w:val="28"/>
        </w:rPr>
        <w:t xml:space="preserve">             Есірткі құралдарына, психотроптық заттарға арнайы  </w:t>
      </w:r>
      <w:r>
        <w:br/>
      </w:r>
      <w:r>
        <w:rPr>
          <w:rFonts w:ascii="Times New Roman"/>
          <w:b w:val="false"/>
          <w:i w:val="false"/>
          <w:color w:val="000000"/>
          <w:sz w:val="28"/>
        </w:rPr>
        <w:t xml:space="preserve">
                рецептуралық бланкілерді есепке алу журналы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N                    Кіріс                   Шығыс  </w:t>
      </w:r>
    </w:p>
    <w:p>
      <w:pPr>
        <w:spacing w:after="0"/>
        <w:ind w:left="0"/>
        <w:jc w:val="both"/>
      </w:pPr>
      <w:r>
        <w:rPr>
          <w:rFonts w:ascii="Times New Roman"/>
          <w:b w:val="false"/>
          <w:i w:val="false"/>
          <w:color w:val="000000"/>
          <w:sz w:val="28"/>
        </w:rPr>
        <w:t xml:space="preserve">р/ Құжат.  Қай.  Блан.  Сер. Са. Беріл. Сер. Са.  Кімге  Алу. Бер.   Қал. </w:t>
      </w:r>
    </w:p>
    <w:p>
      <w:pPr>
        <w:spacing w:after="0"/>
        <w:ind w:left="0"/>
        <w:jc w:val="both"/>
      </w:pPr>
      <w:r>
        <w:rPr>
          <w:rFonts w:ascii="Times New Roman"/>
          <w:b w:val="false"/>
          <w:i w:val="false"/>
          <w:color w:val="000000"/>
          <w:sz w:val="28"/>
        </w:rPr>
        <w:t xml:space="preserve">к  тың     дан   кілер. ия   ны  ген    ия   ны   беріл. шы.  уші.   дық </w:t>
      </w:r>
    </w:p>
    <w:p>
      <w:pPr>
        <w:spacing w:after="0"/>
        <w:ind w:left="0"/>
        <w:jc w:val="both"/>
      </w:pPr>
      <w:r>
        <w:rPr>
          <w:rFonts w:ascii="Times New Roman"/>
          <w:b w:val="false"/>
          <w:i w:val="false"/>
          <w:color w:val="000000"/>
          <w:sz w:val="28"/>
        </w:rPr>
        <w:t xml:space="preserve">   түскен  алын. дің    N        мер.   N         ді:    ның  нің </w:t>
      </w:r>
    </w:p>
    <w:p>
      <w:pPr>
        <w:spacing w:after="0"/>
        <w:ind w:left="0"/>
        <w:jc w:val="both"/>
      </w:pPr>
      <w:r>
        <w:rPr>
          <w:rFonts w:ascii="Times New Roman"/>
          <w:b w:val="false"/>
          <w:i w:val="false"/>
          <w:color w:val="000000"/>
          <w:sz w:val="28"/>
        </w:rPr>
        <w:t xml:space="preserve">   мерзі.  ды,   жал.            зімі             дәрі.  қо.  тегі, </w:t>
      </w:r>
    </w:p>
    <w:p>
      <w:pPr>
        <w:spacing w:after="0"/>
        <w:ind w:left="0"/>
        <w:jc w:val="both"/>
      </w:pPr>
      <w:r>
        <w:rPr>
          <w:rFonts w:ascii="Times New Roman"/>
          <w:b w:val="false"/>
          <w:i w:val="false"/>
          <w:color w:val="000000"/>
          <w:sz w:val="28"/>
        </w:rPr>
        <w:t xml:space="preserve">   мі      құж.  пы                               гер.   лы   аты, </w:t>
      </w:r>
    </w:p>
    <w:p>
      <w:pPr>
        <w:spacing w:after="0"/>
        <w:ind w:left="0"/>
        <w:jc w:val="both"/>
      </w:pPr>
      <w:r>
        <w:rPr>
          <w:rFonts w:ascii="Times New Roman"/>
          <w:b w:val="false"/>
          <w:i w:val="false"/>
          <w:color w:val="000000"/>
          <w:sz w:val="28"/>
        </w:rPr>
        <w:t xml:space="preserve">           ат.   саны                             дің         әкесі. </w:t>
      </w:r>
    </w:p>
    <w:p>
      <w:pPr>
        <w:spacing w:after="0"/>
        <w:ind w:left="0"/>
        <w:jc w:val="both"/>
      </w:pPr>
      <w:r>
        <w:rPr>
          <w:rFonts w:ascii="Times New Roman"/>
          <w:b w:val="false"/>
          <w:i w:val="false"/>
          <w:color w:val="000000"/>
          <w:sz w:val="28"/>
        </w:rPr>
        <w:t xml:space="preserve">           тың                                    мінде.      нің </w:t>
      </w:r>
    </w:p>
    <w:p>
      <w:pPr>
        <w:spacing w:after="0"/>
        <w:ind w:left="0"/>
        <w:jc w:val="both"/>
      </w:pPr>
      <w:r>
        <w:rPr>
          <w:rFonts w:ascii="Times New Roman"/>
          <w:b w:val="false"/>
          <w:i w:val="false"/>
          <w:color w:val="000000"/>
          <w:sz w:val="28"/>
        </w:rPr>
        <w:t xml:space="preserve">           мер.                                   тін         аты  </w:t>
      </w:r>
    </w:p>
    <w:p>
      <w:pPr>
        <w:spacing w:after="0"/>
        <w:ind w:left="0"/>
        <w:jc w:val="both"/>
      </w:pPr>
      <w:r>
        <w:rPr>
          <w:rFonts w:ascii="Times New Roman"/>
          <w:b w:val="false"/>
          <w:i w:val="false"/>
          <w:color w:val="000000"/>
          <w:sz w:val="28"/>
        </w:rPr>
        <w:t xml:space="preserve">           зімі                                   атқару. </w:t>
      </w:r>
    </w:p>
    <w:p>
      <w:pPr>
        <w:spacing w:after="0"/>
        <w:ind w:left="0"/>
        <w:jc w:val="both"/>
      </w:pPr>
      <w:r>
        <w:rPr>
          <w:rFonts w:ascii="Times New Roman"/>
          <w:b w:val="false"/>
          <w:i w:val="false"/>
          <w:color w:val="000000"/>
          <w:sz w:val="28"/>
        </w:rPr>
        <w:t xml:space="preserve">           мен                                    шының </w:t>
      </w:r>
    </w:p>
    <w:p>
      <w:pPr>
        <w:spacing w:after="0"/>
        <w:ind w:left="0"/>
        <w:jc w:val="both"/>
      </w:pPr>
      <w:r>
        <w:rPr>
          <w:rFonts w:ascii="Times New Roman"/>
          <w:b w:val="false"/>
          <w:i w:val="false"/>
          <w:color w:val="000000"/>
          <w:sz w:val="28"/>
        </w:rPr>
        <w:t xml:space="preserve">           N                                      тегі, </w:t>
      </w:r>
    </w:p>
    <w:p>
      <w:pPr>
        <w:spacing w:after="0"/>
        <w:ind w:left="0"/>
        <w:jc w:val="both"/>
      </w:pPr>
      <w:r>
        <w:rPr>
          <w:rFonts w:ascii="Times New Roman"/>
          <w:b w:val="false"/>
          <w:i w:val="false"/>
          <w:color w:val="000000"/>
          <w:sz w:val="28"/>
        </w:rPr>
        <w:t xml:space="preserve">                                                  а.ә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1   2       3      4     5    6    7     8     9   10     11   12      13 </w:t>
      </w:r>
    </w:p>
    <w:p>
      <w:pPr>
        <w:spacing w:after="0"/>
        <w:ind w:left="0"/>
        <w:jc w:val="both"/>
      </w:pPr>
      <w:r>
        <w:rPr>
          <w:rFonts w:ascii="Times New Roman"/>
          <w:b w:val="false"/>
          <w:i w:val="false"/>
          <w:color w:val="000000"/>
          <w:sz w:val="28"/>
        </w:rPr>
        <w:t xml:space="preserve">__________________________________________________________________________ </w:t>
      </w:r>
    </w:p>
    <w:bookmarkStart w:name="z19" w:id="14"/>
    <w:p>
      <w:pPr>
        <w:spacing w:after="0"/>
        <w:ind w:left="0"/>
        <w:jc w:val="both"/>
      </w:pPr>
      <w:r>
        <w:rPr>
          <w:rFonts w:ascii="Times New Roman"/>
          <w:b w:val="false"/>
          <w:i w:val="false"/>
          <w:color w:val="000000"/>
          <w:sz w:val="28"/>
        </w:rPr>
        <w:t xml:space="preserve">
                                          Қазақстан Республикасының Денсаулық  </w:t>
      </w:r>
      <w:r>
        <w:br/>
      </w:r>
      <w:r>
        <w:rPr>
          <w:rFonts w:ascii="Times New Roman"/>
          <w:b w:val="false"/>
          <w:i w:val="false"/>
          <w:color w:val="000000"/>
          <w:sz w:val="28"/>
        </w:rPr>
        <w:t xml:space="preserve">
                                    сақтау істері жөніндегі Агенттігі  </w:t>
      </w:r>
      <w:r>
        <w:br/>
      </w:r>
      <w:r>
        <w:rPr>
          <w:rFonts w:ascii="Times New Roman"/>
          <w:b w:val="false"/>
          <w:i w:val="false"/>
          <w:color w:val="000000"/>
          <w:sz w:val="28"/>
        </w:rPr>
        <w:t xml:space="preserve">
                                   төрағасының 2001 жылғы 11 мамырдағы  </w:t>
      </w:r>
      <w:r>
        <w:br/>
      </w:r>
      <w:r>
        <w:rPr>
          <w:rFonts w:ascii="Times New Roman"/>
          <w:b w:val="false"/>
          <w:i w:val="false"/>
          <w:color w:val="000000"/>
          <w:sz w:val="28"/>
        </w:rPr>
        <w:t xml:space="preserve">
                                       N 428 бұйрығымен бекітілген </w:t>
      </w:r>
    </w:p>
    <w:bookmarkEnd w:id="14"/>
    <w:bookmarkStart w:name="z20" w:id="15"/>
    <w:p>
      <w:pPr>
        <w:spacing w:after="0"/>
        <w:ind w:left="0"/>
        <w:jc w:val="both"/>
      </w:pPr>
      <w:r>
        <w:rPr>
          <w:rFonts w:ascii="Times New Roman"/>
          <w:b w:val="false"/>
          <w:i w:val="false"/>
          <w:color w:val="000000"/>
          <w:sz w:val="28"/>
        </w:rPr>
        <w:t xml:space="preserve">
           "КЕЛІСІЛГЕН"                           "КЕЛІСІЛГЕН" </w:t>
      </w:r>
    </w:p>
    <w:bookmarkEnd w:id="15"/>
    <w:p>
      <w:pPr>
        <w:spacing w:after="0"/>
        <w:ind w:left="0"/>
        <w:jc w:val="both"/>
      </w:pPr>
      <w:r>
        <w:rPr>
          <w:rFonts w:ascii="Times New Roman"/>
          <w:b w:val="false"/>
          <w:i w:val="false"/>
          <w:color w:val="000000"/>
          <w:sz w:val="28"/>
        </w:rPr>
        <w:t xml:space="preserve">     Қазақстан Республикасының            Қазақстан Республикасы Әділет   </w:t>
      </w:r>
    </w:p>
    <w:p>
      <w:pPr>
        <w:spacing w:after="0"/>
        <w:ind w:left="0"/>
        <w:jc w:val="both"/>
      </w:pPr>
      <w:r>
        <w:rPr>
          <w:rFonts w:ascii="Times New Roman"/>
          <w:b w:val="false"/>
          <w:i w:val="false"/>
          <w:color w:val="000000"/>
          <w:sz w:val="28"/>
        </w:rPr>
        <w:t xml:space="preserve">     Ішкі істер министрі                  министрлігінің Нашақорлыққа және </w:t>
      </w:r>
    </w:p>
    <w:p>
      <w:pPr>
        <w:spacing w:after="0"/>
        <w:ind w:left="0"/>
        <w:jc w:val="both"/>
      </w:pPr>
      <w:r>
        <w:rPr>
          <w:rFonts w:ascii="Times New Roman"/>
          <w:b w:val="false"/>
          <w:i w:val="false"/>
          <w:color w:val="000000"/>
          <w:sz w:val="28"/>
        </w:rPr>
        <w:t xml:space="preserve">     2001 ж. "___" __________             есірткі бизнесіне қарсы күрес     </w:t>
      </w:r>
    </w:p>
    <w:p>
      <w:pPr>
        <w:spacing w:after="0"/>
        <w:ind w:left="0"/>
        <w:jc w:val="both"/>
      </w:pPr>
      <w:r>
        <w:rPr>
          <w:rFonts w:ascii="Times New Roman"/>
          <w:b w:val="false"/>
          <w:i w:val="false"/>
          <w:color w:val="000000"/>
          <w:sz w:val="28"/>
        </w:rPr>
        <w:t xml:space="preserve">                                          жөніндегі комитеті төрағасының  </w:t>
      </w:r>
    </w:p>
    <w:p>
      <w:pPr>
        <w:spacing w:after="0"/>
        <w:ind w:left="0"/>
        <w:jc w:val="both"/>
      </w:pPr>
      <w:r>
        <w:rPr>
          <w:rFonts w:ascii="Times New Roman"/>
          <w:b w:val="false"/>
          <w:i w:val="false"/>
          <w:color w:val="000000"/>
          <w:sz w:val="28"/>
        </w:rPr>
        <w:t xml:space="preserve">                                          м.а. </w:t>
      </w:r>
    </w:p>
    <w:p>
      <w:pPr>
        <w:spacing w:after="0"/>
        <w:ind w:left="0"/>
        <w:jc w:val="both"/>
      </w:pPr>
      <w:r>
        <w:rPr>
          <w:rFonts w:ascii="Times New Roman"/>
          <w:b w:val="false"/>
          <w:i w:val="false"/>
          <w:color w:val="000000"/>
          <w:sz w:val="28"/>
        </w:rPr>
        <w:t xml:space="preserve">                                          2001 ж. "___" _________ </w:t>
      </w:r>
    </w:p>
    <w:p>
      <w:pPr>
        <w:spacing w:after="0"/>
        <w:ind w:left="0"/>
        <w:jc w:val="both"/>
      </w:pPr>
      <w:r>
        <w:rPr>
          <w:rFonts w:ascii="Times New Roman"/>
          <w:b w:val="false"/>
          <w:i w:val="false"/>
          <w:color w:val="000000"/>
          <w:sz w:val="28"/>
        </w:rPr>
        <w:t xml:space="preserve">            Емдеу-алдын алу ұйымдарында онкологиялық науқастар  </w:t>
      </w:r>
      <w:r>
        <w:br/>
      </w:r>
      <w:r>
        <w:rPr>
          <w:rFonts w:ascii="Times New Roman"/>
          <w:b w:val="false"/>
          <w:i w:val="false"/>
          <w:color w:val="000000"/>
          <w:sz w:val="28"/>
        </w:rPr>
        <w:t xml:space="preserve">
             пайдаланбаған құрамында бақылауға жататын есірткі </w:t>
      </w:r>
      <w:r>
        <w:br/>
      </w:r>
      <w:r>
        <w:rPr>
          <w:rFonts w:ascii="Times New Roman"/>
          <w:b w:val="false"/>
          <w:i w:val="false"/>
          <w:color w:val="000000"/>
          <w:sz w:val="28"/>
        </w:rPr>
        <w:t xml:space="preserve">
        құралдары, психотроптық заттар мен прекурсорлар бар дәрілік         </w:t>
      </w:r>
      <w:r>
        <w:br/>
      </w:r>
      <w:r>
        <w:rPr>
          <w:rFonts w:ascii="Times New Roman"/>
          <w:b w:val="false"/>
          <w:i w:val="false"/>
          <w:color w:val="000000"/>
          <w:sz w:val="28"/>
        </w:rPr>
        <w:t xml:space="preserve">
          заттарды және арнайы рецептуралық бланкілерді есептен  </w:t>
      </w:r>
      <w:r>
        <w:br/>
      </w:r>
      <w:r>
        <w:rPr>
          <w:rFonts w:ascii="Times New Roman"/>
          <w:b w:val="false"/>
          <w:i w:val="false"/>
          <w:color w:val="000000"/>
          <w:sz w:val="28"/>
        </w:rPr>
        <w:t xml:space="preserve">
                          шығару мен жою Ережелері </w:t>
      </w:r>
    </w:p>
    <w:p>
      <w:pPr>
        <w:spacing w:after="0"/>
        <w:ind w:left="0"/>
        <w:jc w:val="both"/>
      </w:pPr>
      <w:r>
        <w:rPr>
          <w:rFonts w:ascii="Times New Roman"/>
          <w:b w:val="false"/>
          <w:i w:val="false"/>
          <w:color w:val="000000"/>
          <w:sz w:val="28"/>
        </w:rPr>
        <w:t xml:space="preserve">      1. Емдеу-алдын алу ұйымының басшысы науқастар үйде қайтыс болғаннан кейін қалған пайдаланылмаған рецептер мен құрамында есірткі құралдары мен психотроптық заттар бар дәрілік заттарды қабылдау мен есепке алуды ұйымдастырады.  </w:t>
      </w:r>
      <w:r>
        <w:br/>
      </w:r>
      <w:r>
        <w:rPr>
          <w:rFonts w:ascii="Times New Roman"/>
          <w:b w:val="false"/>
          <w:i w:val="false"/>
          <w:color w:val="000000"/>
          <w:sz w:val="28"/>
        </w:rPr>
        <w:t xml:space="preserve">
      2. Емдеу-алдын алу ұйымы бойынша бұйрықпен қайтыс болғаны туралы куәлікті ресімдеуге жауапты қызметкерге қайтыс болған онкологиялық науқастың туыстарынан пайдаланылмаған рецепттерді, құрамында ІІ, ІІІ, ІУ Санаттағы дәрілік заттар бар дәрілік заттар қалдықтарын қабылдау жүктеледі. Бұл қызметкер амбулаториялық картада жазылған кезекті рецепт алынған сәттен бастап препарат шығынына салыстыру жүргізуі қажет. Өткізілген рецептер мен препараттар саны, олардың атаулары мен дәрілік түрлері (ампулалар, таблеткалар, ұнтақтар) бекітілген үлгі бойынша (осы ережелерге 1 қосымша) нөмірленген, тігілген, ұйым басшысының дөңгелек мөрімен және қолымен бекітілген арнайы журналда тіркеледі.  </w:t>
      </w:r>
      <w:r>
        <w:br/>
      </w:r>
      <w:r>
        <w:rPr>
          <w:rFonts w:ascii="Times New Roman"/>
          <w:b w:val="false"/>
          <w:i w:val="false"/>
          <w:color w:val="000000"/>
          <w:sz w:val="28"/>
        </w:rPr>
        <w:t xml:space="preserve">
      3. Пайдаланылмаған есірткі құралдарын, психотроптық заттар мен прекурсорларды, сондай-ақ оларды жазып беру рецепттерін есепке алу журналында жойылған дәрілердің мөлшері мен тәсілі туралы белгі жасалады.  </w:t>
      </w:r>
      <w:r>
        <w:br/>
      </w:r>
      <w:r>
        <w:rPr>
          <w:rFonts w:ascii="Times New Roman"/>
          <w:b w:val="false"/>
          <w:i w:val="false"/>
          <w:color w:val="000000"/>
          <w:sz w:val="28"/>
        </w:rPr>
        <w:t xml:space="preserve">
      4. Өткізілген рецепттер мен препараттар олар жойылғанға дейін сейфте сақталуға жатады.  </w:t>
      </w:r>
      <w:r>
        <w:br/>
      </w:r>
      <w:r>
        <w:rPr>
          <w:rFonts w:ascii="Times New Roman"/>
          <w:b w:val="false"/>
          <w:i w:val="false"/>
          <w:color w:val="000000"/>
          <w:sz w:val="28"/>
        </w:rPr>
        <w:t xml:space="preserve">
      5. Қайтыс болған науқастардың туыстары өткізген, жарамды мерзімі өткен ІІ, ІІІ, ІV Санаттардағы дәрілік заттарды, сондай-ақ шағылған, бүлінген, бос ампулалар мен рецептуралық бланкілерді жою үшін емдеу-алдын алу ұйымы бойынша бұйрықпен ішкі істер органдары мен санитарлық-эпидемиологиялық қадағалау органдарының өкілдері келісім бойынша тартылған тұрақты жұмыс істейтін комиссия құрылады.  </w:t>
      </w:r>
      <w:r>
        <w:br/>
      </w:r>
      <w:r>
        <w:rPr>
          <w:rFonts w:ascii="Times New Roman"/>
          <w:b w:val="false"/>
          <w:i w:val="false"/>
          <w:color w:val="000000"/>
          <w:sz w:val="28"/>
        </w:rPr>
        <w:t xml:space="preserve">
      6. ІІ, ІІІ, ІV Санаттардағы дәрілік заттар ұнтақтарының таблеткалары мен ампулаландырылған дәрілік заттарының жинақталуына қарай, әрбір айдың 30-шы күнінен кешіктірілмей емдеу-алдын алу ұйымының тұрақты жұмыс істейтін комиссиясының, ішкі істер, санитарлық-эпидемиологиялық органдары өкілдерінің қатысуымен оларды: ұнтақтар мен таблеткаларды жағу жолымен, ампулаландырылған препараттарды жаншу жолымен жою жүргізіледі.  </w:t>
      </w:r>
      <w:r>
        <w:br/>
      </w:r>
      <w:r>
        <w:rPr>
          <w:rFonts w:ascii="Times New Roman"/>
          <w:b w:val="false"/>
          <w:i w:val="false"/>
          <w:color w:val="000000"/>
          <w:sz w:val="28"/>
        </w:rPr>
        <w:t xml:space="preserve">
      7. Жою қорытындылары бойынша (осы Ережеге 2 және 3 қосымша) акт жасалады. </w:t>
      </w:r>
    </w:p>
    <w:p>
      <w:pPr>
        <w:spacing w:after="0"/>
        <w:ind w:left="0"/>
        <w:jc w:val="both"/>
      </w:pPr>
      <w:r>
        <w:rPr>
          <w:rFonts w:ascii="Times New Roman"/>
          <w:b w:val="false"/>
          <w:i w:val="false"/>
          <w:color w:val="000000"/>
          <w:sz w:val="28"/>
        </w:rPr>
        <w:t xml:space="preserve">                               Емдеу-алдын алу ұйымдарында онкологиялық  </w:t>
      </w:r>
      <w:r>
        <w:br/>
      </w:r>
      <w:r>
        <w:rPr>
          <w:rFonts w:ascii="Times New Roman"/>
          <w:b w:val="false"/>
          <w:i w:val="false"/>
          <w:color w:val="000000"/>
          <w:sz w:val="28"/>
        </w:rPr>
        <w:t xml:space="preserve">
                               науқастар пайдаланбаған есірткі құралдарын,  </w:t>
      </w:r>
      <w:r>
        <w:br/>
      </w:r>
      <w:r>
        <w:rPr>
          <w:rFonts w:ascii="Times New Roman"/>
          <w:b w:val="false"/>
          <w:i w:val="false"/>
          <w:color w:val="000000"/>
          <w:sz w:val="28"/>
        </w:rPr>
        <w:t xml:space="preserve">
                               психотроптық заттарды, прекурсорлар мен </w:t>
      </w:r>
      <w:r>
        <w:br/>
      </w:r>
      <w:r>
        <w:rPr>
          <w:rFonts w:ascii="Times New Roman"/>
          <w:b w:val="false"/>
          <w:i w:val="false"/>
          <w:color w:val="000000"/>
          <w:sz w:val="28"/>
        </w:rPr>
        <w:t xml:space="preserve">
                               арнайы рецептуралық бланкілерді есептен      </w:t>
      </w:r>
      <w:r>
        <w:br/>
      </w:r>
      <w:r>
        <w:rPr>
          <w:rFonts w:ascii="Times New Roman"/>
          <w:b w:val="false"/>
          <w:i w:val="false"/>
          <w:color w:val="000000"/>
          <w:sz w:val="28"/>
        </w:rPr>
        <w:t xml:space="preserve">
                               шығару, жою Ережелеріне  </w:t>
      </w:r>
      <w:r>
        <w:br/>
      </w:r>
      <w:r>
        <w:rPr>
          <w:rFonts w:ascii="Times New Roman"/>
          <w:b w:val="false"/>
          <w:i w:val="false"/>
          <w:color w:val="000000"/>
          <w:sz w:val="28"/>
        </w:rPr>
        <w:t xml:space="preserve">
                               1 қосымша </w:t>
      </w:r>
    </w:p>
    <w:p>
      <w:pPr>
        <w:spacing w:after="0"/>
        <w:ind w:left="0"/>
        <w:jc w:val="both"/>
      </w:pPr>
      <w:r>
        <w:rPr>
          <w:rFonts w:ascii="Times New Roman"/>
          <w:b w:val="false"/>
          <w:i w:val="false"/>
          <w:color w:val="000000"/>
          <w:sz w:val="28"/>
        </w:rPr>
        <w:t xml:space="preserve">                Қайтыс болған науқастардың туыстары өткізген </w:t>
      </w:r>
      <w:r>
        <w:br/>
      </w:r>
      <w:r>
        <w:rPr>
          <w:rFonts w:ascii="Times New Roman"/>
          <w:b w:val="false"/>
          <w:i w:val="false"/>
          <w:color w:val="000000"/>
          <w:sz w:val="28"/>
        </w:rPr>
        <w:t xml:space="preserve">
        пайдаланылмаған есірткі құралдарын, психотроптық заттарды, </w:t>
      </w:r>
      <w:r>
        <w:br/>
      </w:r>
      <w:r>
        <w:rPr>
          <w:rFonts w:ascii="Times New Roman"/>
          <w:b w:val="false"/>
          <w:i w:val="false"/>
          <w:color w:val="000000"/>
          <w:sz w:val="28"/>
        </w:rPr>
        <w:t xml:space="preserve">
               прекурсорлар мен рецепттерді есепке алу журналы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N   Түскен  Науқас. Рецеп.  Оның    Өткі.  Ампу.   Өт.   Қабыл. Жою </w:t>
      </w:r>
    </w:p>
    <w:p>
      <w:pPr>
        <w:spacing w:after="0"/>
        <w:ind w:left="0"/>
        <w:jc w:val="both"/>
      </w:pPr>
      <w:r>
        <w:rPr>
          <w:rFonts w:ascii="Times New Roman"/>
          <w:b w:val="false"/>
          <w:i w:val="false"/>
          <w:color w:val="000000"/>
          <w:sz w:val="28"/>
        </w:rPr>
        <w:t xml:space="preserve">р/  уақыты  тың     тер     ішінде  зіл.   лалар.  кізу. дап    мөлшері </w:t>
      </w:r>
    </w:p>
    <w:p>
      <w:pPr>
        <w:spacing w:after="0"/>
        <w:ind w:left="0"/>
        <w:jc w:val="both"/>
      </w:pPr>
      <w:r>
        <w:rPr>
          <w:rFonts w:ascii="Times New Roman"/>
          <w:b w:val="false"/>
          <w:i w:val="false"/>
          <w:color w:val="000000"/>
          <w:sz w:val="28"/>
        </w:rPr>
        <w:t xml:space="preserve">к           Т.А.Ә.  мен     нөмір.  ген    дың,    шінің алушы. мен </w:t>
      </w:r>
    </w:p>
    <w:p>
      <w:pPr>
        <w:spacing w:after="0"/>
        <w:ind w:left="0"/>
        <w:jc w:val="both"/>
      </w:pPr>
      <w:r>
        <w:rPr>
          <w:rFonts w:ascii="Times New Roman"/>
          <w:b w:val="false"/>
          <w:i w:val="false"/>
          <w:color w:val="000000"/>
          <w:sz w:val="28"/>
        </w:rPr>
        <w:t xml:space="preserve">                    препа.  лер     нарко. ұнтақ.  тегі  ның    тәсілі </w:t>
      </w:r>
    </w:p>
    <w:p>
      <w:pPr>
        <w:spacing w:after="0"/>
        <w:ind w:left="0"/>
        <w:jc w:val="both"/>
      </w:pPr>
      <w:r>
        <w:rPr>
          <w:rFonts w:ascii="Times New Roman"/>
          <w:b w:val="false"/>
          <w:i w:val="false"/>
          <w:color w:val="000000"/>
          <w:sz w:val="28"/>
        </w:rPr>
        <w:t xml:space="preserve">                    рат.    бойын.  тика.  тар.    мен   тегі   туралы </w:t>
      </w:r>
    </w:p>
    <w:p>
      <w:pPr>
        <w:spacing w:after="0"/>
        <w:ind w:left="0"/>
        <w:jc w:val="both"/>
      </w:pPr>
      <w:r>
        <w:rPr>
          <w:rFonts w:ascii="Times New Roman"/>
          <w:b w:val="false"/>
          <w:i w:val="false"/>
          <w:color w:val="000000"/>
          <w:sz w:val="28"/>
        </w:rPr>
        <w:t xml:space="preserve">                    тардың  ша      лық,   дың,    қолы  мен    белгі </w:t>
      </w:r>
    </w:p>
    <w:p>
      <w:pPr>
        <w:spacing w:after="0"/>
        <w:ind w:left="0"/>
        <w:jc w:val="both"/>
      </w:pPr>
      <w:r>
        <w:rPr>
          <w:rFonts w:ascii="Times New Roman"/>
          <w:b w:val="false"/>
          <w:i w:val="false"/>
          <w:color w:val="000000"/>
          <w:sz w:val="28"/>
        </w:rPr>
        <w:t xml:space="preserve">                    жалпы           психо. таб.          қолы </w:t>
      </w:r>
    </w:p>
    <w:p>
      <w:pPr>
        <w:spacing w:after="0"/>
        <w:ind w:left="0"/>
        <w:jc w:val="both"/>
      </w:pPr>
      <w:r>
        <w:rPr>
          <w:rFonts w:ascii="Times New Roman"/>
          <w:b w:val="false"/>
          <w:i w:val="false"/>
          <w:color w:val="000000"/>
          <w:sz w:val="28"/>
        </w:rPr>
        <w:t xml:space="preserve">                    саны            троп.  летка. </w:t>
      </w:r>
    </w:p>
    <w:p>
      <w:pPr>
        <w:spacing w:after="0"/>
        <w:ind w:left="0"/>
        <w:jc w:val="both"/>
      </w:pPr>
      <w:r>
        <w:rPr>
          <w:rFonts w:ascii="Times New Roman"/>
          <w:b w:val="false"/>
          <w:i w:val="false"/>
          <w:color w:val="000000"/>
          <w:sz w:val="28"/>
        </w:rPr>
        <w:t xml:space="preserve">                                    тық    лардың </w:t>
      </w:r>
    </w:p>
    <w:p>
      <w:pPr>
        <w:spacing w:after="0"/>
        <w:ind w:left="0"/>
        <w:jc w:val="both"/>
      </w:pPr>
      <w:r>
        <w:rPr>
          <w:rFonts w:ascii="Times New Roman"/>
          <w:b w:val="false"/>
          <w:i w:val="false"/>
          <w:color w:val="000000"/>
          <w:sz w:val="28"/>
        </w:rPr>
        <w:t xml:space="preserve">                                    зат.   саны  </w:t>
      </w:r>
    </w:p>
    <w:p>
      <w:pPr>
        <w:spacing w:after="0"/>
        <w:ind w:left="0"/>
        <w:jc w:val="both"/>
      </w:pPr>
      <w:r>
        <w:rPr>
          <w:rFonts w:ascii="Times New Roman"/>
          <w:b w:val="false"/>
          <w:i w:val="false"/>
          <w:color w:val="000000"/>
          <w:sz w:val="28"/>
        </w:rPr>
        <w:t xml:space="preserve">                                    тардың </w:t>
      </w:r>
    </w:p>
    <w:p>
      <w:pPr>
        <w:spacing w:after="0"/>
        <w:ind w:left="0"/>
        <w:jc w:val="both"/>
      </w:pPr>
      <w:r>
        <w:rPr>
          <w:rFonts w:ascii="Times New Roman"/>
          <w:b w:val="false"/>
          <w:i w:val="false"/>
          <w:color w:val="000000"/>
          <w:sz w:val="28"/>
        </w:rPr>
        <w:t xml:space="preserve">                                    аталы. </w:t>
      </w:r>
    </w:p>
    <w:p>
      <w:pPr>
        <w:spacing w:after="0"/>
        <w:ind w:left="0"/>
        <w:jc w:val="both"/>
      </w:pPr>
      <w:r>
        <w:rPr>
          <w:rFonts w:ascii="Times New Roman"/>
          <w:b w:val="false"/>
          <w:i w:val="false"/>
          <w:color w:val="000000"/>
          <w:sz w:val="28"/>
        </w:rPr>
        <w:t xml:space="preserve">                                    мы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1     2      3        4       5       6       7       8    9        10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Емдеу-алдын алу ұйымдарында онкологиялық  </w:t>
      </w:r>
      <w:r>
        <w:br/>
      </w:r>
      <w:r>
        <w:rPr>
          <w:rFonts w:ascii="Times New Roman"/>
          <w:b w:val="false"/>
          <w:i w:val="false"/>
          <w:color w:val="000000"/>
          <w:sz w:val="28"/>
        </w:rPr>
        <w:t xml:space="preserve">
                               науқастар пайдаланбаған есірткі құралдарын,  </w:t>
      </w:r>
      <w:r>
        <w:br/>
      </w:r>
      <w:r>
        <w:rPr>
          <w:rFonts w:ascii="Times New Roman"/>
          <w:b w:val="false"/>
          <w:i w:val="false"/>
          <w:color w:val="000000"/>
          <w:sz w:val="28"/>
        </w:rPr>
        <w:t xml:space="preserve">
                               психотроптық заттарды, прекурсорлар мен </w:t>
      </w:r>
      <w:r>
        <w:br/>
      </w:r>
      <w:r>
        <w:rPr>
          <w:rFonts w:ascii="Times New Roman"/>
          <w:b w:val="false"/>
          <w:i w:val="false"/>
          <w:color w:val="000000"/>
          <w:sz w:val="28"/>
        </w:rPr>
        <w:t xml:space="preserve">
                               арнайы рецептуралық бланкілерді есептен      </w:t>
      </w:r>
      <w:r>
        <w:br/>
      </w:r>
      <w:r>
        <w:rPr>
          <w:rFonts w:ascii="Times New Roman"/>
          <w:b w:val="false"/>
          <w:i w:val="false"/>
          <w:color w:val="000000"/>
          <w:sz w:val="28"/>
        </w:rPr>
        <w:t xml:space="preserve">
                               шығару, жою Ережелеріне  </w:t>
      </w:r>
      <w:r>
        <w:br/>
      </w:r>
      <w:r>
        <w:rPr>
          <w:rFonts w:ascii="Times New Roman"/>
          <w:b w:val="false"/>
          <w:i w:val="false"/>
          <w:color w:val="000000"/>
          <w:sz w:val="28"/>
        </w:rPr>
        <w:t xml:space="preserve">
                               2 қосымша </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Бас дәрігер __________ </w:t>
      </w:r>
    </w:p>
    <w:p>
      <w:pPr>
        <w:spacing w:after="0"/>
        <w:ind w:left="0"/>
        <w:jc w:val="both"/>
      </w:pPr>
      <w:r>
        <w:rPr>
          <w:rFonts w:ascii="Times New Roman"/>
          <w:b w:val="false"/>
          <w:i w:val="false"/>
          <w:color w:val="000000"/>
          <w:sz w:val="28"/>
        </w:rPr>
        <w:t xml:space="preserve">                                      20__ж. "___" __________ </w:t>
      </w:r>
    </w:p>
    <w:p>
      <w:pPr>
        <w:spacing w:after="0"/>
        <w:ind w:left="0"/>
        <w:jc w:val="both"/>
      </w:pPr>
      <w:r>
        <w:rPr>
          <w:rFonts w:ascii="Times New Roman"/>
          <w:b w:val="false"/>
          <w:i w:val="false"/>
          <w:color w:val="000000"/>
          <w:sz w:val="28"/>
        </w:rPr>
        <w:t xml:space="preserve">               Емдеу-алдын алу ұйымдарында пайдаланылмаған және  </w:t>
      </w:r>
      <w:r>
        <w:br/>
      </w:r>
      <w:r>
        <w:rPr>
          <w:rFonts w:ascii="Times New Roman"/>
          <w:b w:val="false"/>
          <w:i w:val="false"/>
          <w:color w:val="000000"/>
          <w:sz w:val="28"/>
        </w:rPr>
        <w:t xml:space="preserve">
                  жартылай пайдаланылған ампулаларды жою  </w:t>
      </w:r>
      <w:r>
        <w:br/>
      </w:r>
      <w:r>
        <w:rPr>
          <w:rFonts w:ascii="Times New Roman"/>
          <w:b w:val="false"/>
          <w:i w:val="false"/>
          <w:color w:val="000000"/>
          <w:sz w:val="28"/>
        </w:rPr>
        <w:t xml:space="preserve">
                               Актісі &lt;*&gt; </w:t>
      </w:r>
    </w:p>
    <w:p>
      <w:pPr>
        <w:spacing w:after="0"/>
        <w:ind w:left="0"/>
        <w:jc w:val="both"/>
      </w:pPr>
      <w:r>
        <w:rPr>
          <w:rFonts w:ascii="Times New Roman"/>
          <w:b w:val="false"/>
          <w:i w:val="false"/>
          <w:color w:val="000000"/>
          <w:sz w:val="28"/>
        </w:rPr>
        <w:t xml:space="preserve">     ___________________ қ.      кімнен__________________ </w:t>
      </w:r>
    </w:p>
    <w:p>
      <w:pPr>
        <w:spacing w:after="0"/>
        <w:ind w:left="0"/>
        <w:jc w:val="both"/>
      </w:pPr>
      <w:r>
        <w:rPr>
          <w:rFonts w:ascii="Times New Roman"/>
          <w:b w:val="false"/>
          <w:i w:val="false"/>
          <w:color w:val="000000"/>
          <w:sz w:val="28"/>
        </w:rPr>
        <w:t xml:space="preserve">     Мына құрамдағы комиссия (кемінде 3 адам) </w:t>
      </w:r>
    </w:p>
    <w:p>
      <w:pPr>
        <w:spacing w:after="0"/>
        <w:ind w:left="0"/>
        <w:jc w:val="both"/>
      </w:pPr>
      <w:r>
        <w:rPr>
          <w:rFonts w:ascii="Times New Roman"/>
          <w:b w:val="false"/>
          <w:i w:val="false"/>
          <w:color w:val="000000"/>
          <w:sz w:val="28"/>
        </w:rPr>
        <w:t xml:space="preserve">     1) Т.А.Ә., емдеу-алдын алу ұйымы өкілінің қызметі; </w:t>
      </w:r>
    </w:p>
    <w:p>
      <w:pPr>
        <w:spacing w:after="0"/>
        <w:ind w:left="0"/>
        <w:jc w:val="both"/>
      </w:pPr>
      <w:r>
        <w:rPr>
          <w:rFonts w:ascii="Times New Roman"/>
          <w:b w:val="false"/>
          <w:i w:val="false"/>
          <w:color w:val="000000"/>
          <w:sz w:val="28"/>
        </w:rPr>
        <w:t xml:space="preserve">     2) Т.А.Ә., ішкі істер органы өкілінің қызметі; </w:t>
      </w:r>
    </w:p>
    <w:p>
      <w:pPr>
        <w:spacing w:after="0"/>
        <w:ind w:left="0"/>
        <w:jc w:val="both"/>
      </w:pPr>
      <w:r>
        <w:rPr>
          <w:rFonts w:ascii="Times New Roman"/>
          <w:b w:val="false"/>
          <w:i w:val="false"/>
          <w:color w:val="000000"/>
          <w:sz w:val="28"/>
        </w:rPr>
        <w:t xml:space="preserve">     3) Т.А.Ә., санитарлық-эпидемиологиялық қадағалау өкілінің              </w:t>
      </w:r>
    </w:p>
    <w:p>
      <w:pPr>
        <w:spacing w:after="0"/>
        <w:ind w:left="0"/>
        <w:jc w:val="both"/>
      </w:pPr>
      <w:r>
        <w:rPr>
          <w:rFonts w:ascii="Times New Roman"/>
          <w:b w:val="false"/>
          <w:i w:val="false"/>
          <w:color w:val="000000"/>
          <w:sz w:val="28"/>
        </w:rPr>
        <w:t xml:space="preserve">        қызметі. </w:t>
      </w:r>
    </w:p>
    <w:p>
      <w:pPr>
        <w:spacing w:after="0"/>
        <w:ind w:left="0"/>
        <w:jc w:val="both"/>
      </w:pPr>
      <w:r>
        <w:rPr>
          <w:rFonts w:ascii="Times New Roman"/>
          <w:b w:val="false"/>
          <w:i w:val="false"/>
          <w:color w:val="000000"/>
          <w:sz w:val="28"/>
        </w:rPr>
        <w:t xml:space="preserve">     Есірткі заттары қолданылған науқастар (науқастың Т.А.Ә. және ауру  </w:t>
      </w:r>
    </w:p>
    <w:p>
      <w:pPr>
        <w:spacing w:after="0"/>
        <w:ind w:left="0"/>
        <w:jc w:val="both"/>
      </w:pPr>
      <w:r>
        <w:rPr>
          <w:rFonts w:ascii="Times New Roman"/>
          <w:b w:val="false"/>
          <w:i w:val="false"/>
          <w:color w:val="000000"/>
          <w:sz w:val="28"/>
        </w:rPr>
        <w:t xml:space="preserve">тарихының N) санынан _______мөлшерде_________ бастап _________ дейінгі  </w:t>
      </w:r>
    </w:p>
    <w:p>
      <w:pPr>
        <w:spacing w:after="0"/>
        <w:ind w:left="0"/>
        <w:jc w:val="both"/>
      </w:pPr>
      <w:r>
        <w:rPr>
          <w:rFonts w:ascii="Times New Roman"/>
          <w:b w:val="false"/>
          <w:i w:val="false"/>
          <w:color w:val="000000"/>
          <w:sz w:val="28"/>
        </w:rPr>
        <w:t xml:space="preserve">мерзім ішінде есірткілік дәрілік заттардың пайдаланылған ампулаларын жоюды  </w:t>
      </w:r>
    </w:p>
    <w:p>
      <w:pPr>
        <w:spacing w:after="0"/>
        <w:ind w:left="0"/>
        <w:jc w:val="both"/>
      </w:pPr>
      <w:r>
        <w:rPr>
          <w:rFonts w:ascii="Times New Roman"/>
          <w:b w:val="false"/>
          <w:i w:val="false"/>
          <w:color w:val="000000"/>
          <w:sz w:val="28"/>
        </w:rPr>
        <w:t xml:space="preserve">жүргізді. Ампулалар жаншу арқылы жойылды.  </w:t>
      </w:r>
    </w:p>
    <w:p>
      <w:pPr>
        <w:spacing w:after="0"/>
        <w:ind w:left="0"/>
        <w:jc w:val="both"/>
      </w:pPr>
      <w:r>
        <w:rPr>
          <w:rFonts w:ascii="Times New Roman"/>
          <w:b w:val="false"/>
          <w:i w:val="false"/>
          <w:color w:val="000000"/>
          <w:sz w:val="28"/>
        </w:rPr>
        <w:t xml:space="preserve">       Төраға (қолы) </w:t>
      </w:r>
    </w:p>
    <w:p>
      <w:pPr>
        <w:spacing w:after="0"/>
        <w:ind w:left="0"/>
        <w:jc w:val="both"/>
      </w:pPr>
      <w:r>
        <w:rPr>
          <w:rFonts w:ascii="Times New Roman"/>
          <w:b w:val="false"/>
          <w:i w:val="false"/>
          <w:color w:val="000000"/>
          <w:sz w:val="28"/>
        </w:rPr>
        <w:t xml:space="preserve">     Комиссия мүшелері: (қолы)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&lt;*&gt; - Акт 3 жыл ішінде сақталады. </w:t>
      </w:r>
    </w:p>
    <w:p>
      <w:pPr>
        <w:spacing w:after="0"/>
        <w:ind w:left="0"/>
        <w:jc w:val="both"/>
      </w:pPr>
      <w:r>
        <w:rPr>
          <w:rFonts w:ascii="Times New Roman"/>
          <w:b w:val="false"/>
          <w:i w:val="false"/>
          <w:color w:val="000000"/>
          <w:sz w:val="28"/>
        </w:rPr>
        <w:t xml:space="preserve">                                 Емдеу-алдын алу ұйымдарында онкологиялық  </w:t>
      </w:r>
      <w:r>
        <w:br/>
      </w:r>
      <w:r>
        <w:rPr>
          <w:rFonts w:ascii="Times New Roman"/>
          <w:b w:val="false"/>
          <w:i w:val="false"/>
          <w:color w:val="000000"/>
          <w:sz w:val="28"/>
        </w:rPr>
        <w:t xml:space="preserve">
                               науқастар пайдаланбаған есірткі құралдарын,  </w:t>
      </w:r>
      <w:r>
        <w:br/>
      </w:r>
      <w:r>
        <w:rPr>
          <w:rFonts w:ascii="Times New Roman"/>
          <w:b w:val="false"/>
          <w:i w:val="false"/>
          <w:color w:val="000000"/>
          <w:sz w:val="28"/>
        </w:rPr>
        <w:t xml:space="preserve">
                               психотроптық заттарды, прекурсорлар мен </w:t>
      </w:r>
      <w:r>
        <w:br/>
      </w:r>
      <w:r>
        <w:rPr>
          <w:rFonts w:ascii="Times New Roman"/>
          <w:b w:val="false"/>
          <w:i w:val="false"/>
          <w:color w:val="000000"/>
          <w:sz w:val="28"/>
        </w:rPr>
        <w:t xml:space="preserve">
                               арнайы рецептуралық бланкілерді есептен      </w:t>
      </w:r>
      <w:r>
        <w:br/>
      </w:r>
      <w:r>
        <w:rPr>
          <w:rFonts w:ascii="Times New Roman"/>
          <w:b w:val="false"/>
          <w:i w:val="false"/>
          <w:color w:val="000000"/>
          <w:sz w:val="28"/>
        </w:rPr>
        <w:t xml:space="preserve">
                               шығару, жою Ережелеріне  </w:t>
      </w:r>
      <w:r>
        <w:br/>
      </w:r>
      <w:r>
        <w:rPr>
          <w:rFonts w:ascii="Times New Roman"/>
          <w:b w:val="false"/>
          <w:i w:val="false"/>
          <w:color w:val="000000"/>
          <w:sz w:val="28"/>
        </w:rPr>
        <w:t xml:space="preserve">
                               3 қосымша </w:t>
      </w:r>
    </w:p>
    <w:p>
      <w:pPr>
        <w:spacing w:after="0"/>
        <w:ind w:left="0"/>
        <w:jc w:val="both"/>
      </w:pPr>
      <w:r>
        <w:rPr>
          <w:rFonts w:ascii="Times New Roman"/>
          <w:b w:val="false"/>
          <w:i w:val="false"/>
          <w:color w:val="000000"/>
          <w:sz w:val="28"/>
        </w:rPr>
        <w:t xml:space="preserve">          Қайтыс болған науқастардың туысқандары өткізген есірткі  </w:t>
      </w:r>
      <w:r>
        <w:br/>
      </w:r>
      <w:r>
        <w:rPr>
          <w:rFonts w:ascii="Times New Roman"/>
          <w:b w:val="false"/>
          <w:i w:val="false"/>
          <w:color w:val="000000"/>
          <w:sz w:val="28"/>
        </w:rPr>
        <w:t xml:space="preserve">
           құралдарын, психотроптық заттар мен прекурсорларды жою  </w:t>
      </w:r>
      <w:r>
        <w:br/>
      </w:r>
      <w:r>
        <w:rPr>
          <w:rFonts w:ascii="Times New Roman"/>
          <w:b w:val="false"/>
          <w:i w:val="false"/>
          <w:color w:val="000000"/>
          <w:sz w:val="28"/>
        </w:rPr>
        <w:t xml:space="preserve">
                                  актісі  </w:t>
      </w:r>
    </w:p>
    <w:p>
      <w:pPr>
        <w:spacing w:after="0"/>
        <w:ind w:left="0"/>
        <w:jc w:val="both"/>
      </w:pPr>
      <w:r>
        <w:rPr>
          <w:rFonts w:ascii="Times New Roman"/>
          <w:b w:val="false"/>
          <w:i w:val="false"/>
          <w:color w:val="000000"/>
          <w:sz w:val="28"/>
        </w:rPr>
        <w:t xml:space="preserve">     ___________________ қ.     кімнен__________________ </w:t>
      </w:r>
    </w:p>
    <w:p>
      <w:pPr>
        <w:spacing w:after="0"/>
        <w:ind w:left="0"/>
        <w:jc w:val="both"/>
      </w:pPr>
      <w:r>
        <w:rPr>
          <w:rFonts w:ascii="Times New Roman"/>
          <w:b w:val="false"/>
          <w:i w:val="false"/>
          <w:color w:val="000000"/>
          <w:sz w:val="28"/>
        </w:rPr>
        <w:t xml:space="preserve">       Мына құрамдағы комиссия (кемінде 3 адам) </w:t>
      </w:r>
    </w:p>
    <w:p>
      <w:pPr>
        <w:spacing w:after="0"/>
        <w:ind w:left="0"/>
        <w:jc w:val="both"/>
      </w:pPr>
      <w:r>
        <w:rPr>
          <w:rFonts w:ascii="Times New Roman"/>
          <w:b w:val="false"/>
          <w:i w:val="false"/>
          <w:color w:val="000000"/>
          <w:sz w:val="28"/>
        </w:rPr>
        <w:t xml:space="preserve">     Т.А.Ә., емдеу-алдын алу ұйымы өкілдерінің қызметі; </w:t>
      </w:r>
    </w:p>
    <w:p>
      <w:pPr>
        <w:spacing w:after="0"/>
        <w:ind w:left="0"/>
        <w:jc w:val="both"/>
      </w:pPr>
      <w:r>
        <w:rPr>
          <w:rFonts w:ascii="Times New Roman"/>
          <w:b w:val="false"/>
          <w:i w:val="false"/>
          <w:color w:val="000000"/>
          <w:sz w:val="28"/>
        </w:rPr>
        <w:t xml:space="preserve">     Т.А.Ә., ішкі істер органы өкілінің қызметі; </w:t>
      </w:r>
    </w:p>
    <w:p>
      <w:pPr>
        <w:spacing w:after="0"/>
        <w:ind w:left="0"/>
        <w:jc w:val="both"/>
      </w:pPr>
      <w:r>
        <w:rPr>
          <w:rFonts w:ascii="Times New Roman"/>
          <w:b w:val="false"/>
          <w:i w:val="false"/>
          <w:color w:val="000000"/>
          <w:sz w:val="28"/>
        </w:rPr>
        <w:t xml:space="preserve">     Т.А.Ә., санитарлық-эпидемиологиялық қадағалау өкілінің қызметі </w:t>
      </w:r>
    </w:p>
    <w:p>
      <w:pPr>
        <w:spacing w:after="0"/>
        <w:ind w:left="0"/>
        <w:jc w:val="both"/>
      </w:pPr>
      <w:r>
        <w:rPr>
          <w:rFonts w:ascii="Times New Roman"/>
          <w:b w:val="false"/>
          <w:i w:val="false"/>
          <w:color w:val="000000"/>
          <w:sz w:val="28"/>
        </w:rPr>
        <w:t xml:space="preserve">     үйде қайтыс болған науқастардың туысқандары өткізген, жарамды мерзімі өткен, сондай-ақ шағылған және бүлінген есірткі құралдарын, психотроптық заттар мен прекурсорларды _________ бастап _________ дейінгі мерзім ішінде атаулар бойынша: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 ампулаларда, ұнтақтарда,      </w:t>
      </w:r>
    </w:p>
    <w:p>
      <w:pPr>
        <w:spacing w:after="0"/>
        <w:ind w:left="0"/>
        <w:jc w:val="both"/>
      </w:pPr>
      <w:r>
        <w:rPr>
          <w:rFonts w:ascii="Times New Roman"/>
          <w:b w:val="false"/>
          <w:i w:val="false"/>
          <w:color w:val="000000"/>
          <w:sz w:val="28"/>
        </w:rPr>
        <w:t xml:space="preserve">     таблеткаларда (аталуын, мөлшерін, кімнен қабылданғанын Т.А.Ә.,  </w:t>
      </w:r>
    </w:p>
    <w:p>
      <w:pPr>
        <w:spacing w:after="0"/>
        <w:ind w:left="0"/>
        <w:jc w:val="both"/>
      </w:pPr>
      <w:r>
        <w:rPr>
          <w:rFonts w:ascii="Times New Roman"/>
          <w:b w:val="false"/>
          <w:i w:val="false"/>
          <w:color w:val="000000"/>
          <w:sz w:val="28"/>
        </w:rPr>
        <w:t xml:space="preserve">     науқастың ауру тарихы N көрсету керек) жоюды жүргізді.   </w:t>
      </w:r>
    </w:p>
    <w:p>
      <w:pPr>
        <w:spacing w:after="0"/>
        <w:ind w:left="0"/>
        <w:jc w:val="both"/>
      </w:pPr>
      <w:r>
        <w:rPr>
          <w:rFonts w:ascii="Times New Roman"/>
          <w:b w:val="false"/>
          <w:i w:val="false"/>
          <w:color w:val="000000"/>
          <w:sz w:val="28"/>
        </w:rPr>
        <w:t xml:space="preserve">     Дәрілер: ампулалар жаншу, ұнтақтар мен таблеткалар жағу жолымен       жойылды. </w:t>
      </w:r>
    </w:p>
    <w:p>
      <w:pPr>
        <w:spacing w:after="0"/>
        <w:ind w:left="0"/>
        <w:jc w:val="both"/>
      </w:pPr>
      <w:r>
        <w:rPr>
          <w:rFonts w:ascii="Times New Roman"/>
          <w:b w:val="false"/>
          <w:i w:val="false"/>
          <w:color w:val="000000"/>
          <w:sz w:val="28"/>
        </w:rPr>
        <w:t xml:space="preserve">     Төраға (қолы) </w:t>
      </w:r>
    </w:p>
    <w:p>
      <w:pPr>
        <w:spacing w:after="0"/>
        <w:ind w:left="0"/>
        <w:jc w:val="both"/>
      </w:pPr>
      <w:r>
        <w:rPr>
          <w:rFonts w:ascii="Times New Roman"/>
          <w:b w:val="false"/>
          <w:i w:val="false"/>
          <w:color w:val="000000"/>
          <w:sz w:val="28"/>
        </w:rPr>
        <w:t xml:space="preserve">     Комиссия мүшелері: (қолы) </w:t>
      </w:r>
      <w:r>
        <w:br/>
      </w:r>
      <w:r>
        <w:rPr>
          <w:rFonts w:ascii="Times New Roman"/>
          <w:b w:val="false"/>
          <w:i w:val="false"/>
          <w:color w:val="000000"/>
          <w:sz w:val="28"/>
        </w:rPr>
        <w:t xml:space="preserve">
                        (қолы) </w:t>
      </w:r>
      <w:r>
        <w:br/>
      </w:r>
      <w:r>
        <w:rPr>
          <w:rFonts w:ascii="Times New Roman"/>
          <w:b w:val="false"/>
          <w:i w:val="false"/>
          <w:color w:val="000000"/>
          <w:sz w:val="28"/>
        </w:rPr>
        <w:t xml:space="preserve">
                        (қолы) </w:t>
      </w:r>
    </w:p>
    <w:bookmarkStart w:name="z22" w:id="16"/>
    <w:p>
      <w:pPr>
        <w:spacing w:after="0"/>
        <w:ind w:left="0"/>
        <w:jc w:val="both"/>
      </w:pPr>
      <w:r>
        <w:rPr>
          <w:rFonts w:ascii="Times New Roman"/>
          <w:b w:val="false"/>
          <w:i w:val="false"/>
          <w:color w:val="000000"/>
          <w:sz w:val="28"/>
        </w:rPr>
        <w:t xml:space="preserve">
                                   Қазақстан Республикасының Денсаулық  </w:t>
      </w:r>
      <w:r>
        <w:br/>
      </w:r>
      <w:r>
        <w:rPr>
          <w:rFonts w:ascii="Times New Roman"/>
          <w:b w:val="false"/>
          <w:i w:val="false"/>
          <w:color w:val="000000"/>
          <w:sz w:val="28"/>
        </w:rPr>
        <w:t xml:space="preserve">
                                    сақтау істері жөніндегі Агенттігі  </w:t>
      </w:r>
      <w:r>
        <w:br/>
      </w:r>
      <w:r>
        <w:rPr>
          <w:rFonts w:ascii="Times New Roman"/>
          <w:b w:val="false"/>
          <w:i w:val="false"/>
          <w:color w:val="000000"/>
          <w:sz w:val="28"/>
        </w:rPr>
        <w:t xml:space="preserve">
                                   төрағасының 2001 жылғы 11 мамырдағы  </w:t>
      </w:r>
      <w:r>
        <w:br/>
      </w:r>
      <w:r>
        <w:rPr>
          <w:rFonts w:ascii="Times New Roman"/>
          <w:b w:val="false"/>
          <w:i w:val="false"/>
          <w:color w:val="000000"/>
          <w:sz w:val="28"/>
        </w:rPr>
        <w:t xml:space="preserve">
                                       N 428 бұйрығымен бекітілген </w:t>
      </w:r>
    </w:p>
    <w:bookmarkEnd w:id="16"/>
    <w:bookmarkStart w:name="z23" w:id="17"/>
    <w:p>
      <w:pPr>
        <w:spacing w:after="0"/>
        <w:ind w:left="0"/>
        <w:jc w:val="both"/>
      </w:pPr>
      <w:r>
        <w:rPr>
          <w:rFonts w:ascii="Times New Roman"/>
          <w:b w:val="false"/>
          <w:i w:val="false"/>
          <w:color w:val="000000"/>
          <w:sz w:val="28"/>
        </w:rPr>
        <w:t xml:space="preserve">
          "КЕЛІСІЛГЕН"                           "КЕЛІСІЛГЕН" </w:t>
      </w:r>
      <w:r>
        <w:br/>
      </w:r>
      <w:r>
        <w:rPr>
          <w:rFonts w:ascii="Times New Roman"/>
          <w:b w:val="false"/>
          <w:i w:val="false"/>
          <w:color w:val="000000"/>
          <w:sz w:val="28"/>
        </w:rPr>
        <w:t xml:space="preserve">
     Қазақстан Республикасының            Қазақстан Республикасы Әділет   </w:t>
      </w:r>
      <w:r>
        <w:br/>
      </w:r>
      <w:r>
        <w:rPr>
          <w:rFonts w:ascii="Times New Roman"/>
          <w:b w:val="false"/>
          <w:i w:val="false"/>
          <w:color w:val="000000"/>
          <w:sz w:val="28"/>
        </w:rPr>
        <w:t xml:space="preserve">
     Ішкі істер министрі                  министрлігінің Нашақорлыққа және </w:t>
      </w:r>
      <w:r>
        <w:br/>
      </w:r>
      <w:r>
        <w:rPr>
          <w:rFonts w:ascii="Times New Roman"/>
          <w:b w:val="false"/>
          <w:i w:val="false"/>
          <w:color w:val="000000"/>
          <w:sz w:val="28"/>
        </w:rPr>
        <w:t xml:space="preserve">
     2001 ж. "___" __________             есірткі бизнесіне қарсы күрес     </w:t>
      </w:r>
      <w:r>
        <w:br/>
      </w:r>
      <w:r>
        <w:rPr>
          <w:rFonts w:ascii="Times New Roman"/>
          <w:b w:val="false"/>
          <w:i w:val="false"/>
          <w:color w:val="000000"/>
          <w:sz w:val="28"/>
        </w:rPr>
        <w:t xml:space="preserve">
                                          жөніндегі комитеті төрағасының  </w:t>
      </w:r>
      <w:r>
        <w:br/>
      </w:r>
      <w:r>
        <w:rPr>
          <w:rFonts w:ascii="Times New Roman"/>
          <w:b w:val="false"/>
          <w:i w:val="false"/>
          <w:color w:val="000000"/>
          <w:sz w:val="28"/>
        </w:rPr>
        <w:t xml:space="preserve">
                                          м.а. </w:t>
      </w:r>
      <w:r>
        <w:br/>
      </w:r>
      <w:r>
        <w:rPr>
          <w:rFonts w:ascii="Times New Roman"/>
          <w:b w:val="false"/>
          <w:i w:val="false"/>
          <w:color w:val="000000"/>
          <w:sz w:val="28"/>
        </w:rPr>
        <w:t xml:space="preserve">
                                          2001 ж. "___" _________ </w:t>
      </w:r>
    </w:p>
    <w:bookmarkEnd w:id="17"/>
    <w:p>
      <w:pPr>
        <w:spacing w:after="0"/>
        <w:ind w:left="0"/>
        <w:jc w:val="both"/>
      </w:pPr>
      <w:r>
        <w:rPr>
          <w:rFonts w:ascii="Times New Roman"/>
          <w:b w:val="false"/>
          <w:i w:val="false"/>
          <w:color w:val="000000"/>
          <w:sz w:val="28"/>
        </w:rPr>
        <w:t xml:space="preserve">        Бақылауға жататын есірткі құралдарын, психотроптық, улы  </w:t>
      </w:r>
      <w:r>
        <w:br/>
      </w:r>
      <w:r>
        <w:rPr>
          <w:rFonts w:ascii="Times New Roman"/>
          <w:b w:val="false"/>
          <w:i w:val="false"/>
          <w:color w:val="000000"/>
          <w:sz w:val="28"/>
        </w:rPr>
        <w:t xml:space="preserve">
          заттар мен прекурсорларды және құрамында осылар бар   </w:t>
      </w:r>
      <w:r>
        <w:br/>
      </w:r>
      <w:r>
        <w:rPr>
          <w:rFonts w:ascii="Times New Roman"/>
          <w:b w:val="false"/>
          <w:i w:val="false"/>
          <w:color w:val="000000"/>
          <w:sz w:val="28"/>
        </w:rPr>
        <w:t xml:space="preserve">
                дәрілік заттарды сынақ лабораторияларында  </w:t>
      </w:r>
      <w:r>
        <w:br/>
      </w:r>
      <w:r>
        <w:rPr>
          <w:rFonts w:ascii="Times New Roman"/>
          <w:b w:val="false"/>
          <w:i w:val="false"/>
          <w:color w:val="000000"/>
          <w:sz w:val="28"/>
        </w:rPr>
        <w:t xml:space="preserve">
                  (орталықтарында) сақтау мен есепке алу  </w:t>
      </w:r>
      <w:r>
        <w:br/>
      </w:r>
      <w:r>
        <w:rPr>
          <w:rFonts w:ascii="Times New Roman"/>
          <w:b w:val="false"/>
          <w:i w:val="false"/>
          <w:color w:val="000000"/>
          <w:sz w:val="28"/>
        </w:rPr>
        <w:t xml:space="preserve">
                                Ережелері </w:t>
      </w:r>
    </w:p>
    <w:p>
      <w:pPr>
        <w:spacing w:after="0"/>
        <w:ind w:left="0"/>
        <w:jc w:val="both"/>
      </w:pPr>
      <w:r>
        <w:rPr>
          <w:rFonts w:ascii="Times New Roman"/>
          <w:b w:val="false"/>
          <w:i w:val="false"/>
          <w:color w:val="000000"/>
          <w:sz w:val="28"/>
        </w:rPr>
        <w:t xml:space="preserve">      1. Құрамында ІІ, ІІІ, ІV Санаттардағы есірткі құралдары, психотроптық заттар мен прекурсорлар бар дәрілік заттарды (бұдан әрі мәтін бойынша ІІ, ІІІ, ІV Санаттардағы дәрілік заттар) сақтау оларды есірткі құралдары, психотроптық заттар мен прекурсорлар айналымы саласында пайдалануға рұқсат етілген үй-жайларда жүзеге асырылады, бұл рұқсатты аумағында осы объектілер (үй-жайлар) орналасқан ішкі істер органдары, аумақтық лицензиялық-рұқсат беру бөлімдері (бөлімшелері, топтары) береді.  </w:t>
      </w:r>
      <w:r>
        <w:br/>
      </w:r>
      <w:r>
        <w:rPr>
          <w:rFonts w:ascii="Times New Roman"/>
          <w:b w:val="false"/>
          <w:i w:val="false"/>
          <w:color w:val="000000"/>
          <w:sz w:val="28"/>
        </w:rPr>
        <w:t xml:space="preserve">
      2. Есірткі құралдарын, психотроптық, улы заттар мен прекурсорларды сақтау үшін жауапкершілік лабораторияның (орталықтың) бірінші басшысына жүктеледі.  </w:t>
      </w:r>
      <w:r>
        <w:br/>
      </w:r>
      <w:r>
        <w:rPr>
          <w:rFonts w:ascii="Times New Roman"/>
          <w:b w:val="false"/>
          <w:i w:val="false"/>
          <w:color w:val="000000"/>
          <w:sz w:val="28"/>
        </w:rPr>
        <w:t xml:space="preserve">
      3. Есірткі құралдарымен, психотроптық, улы заттармен және прекурсорлармен жұмысқа жіберілетін адамдардың тізімі ұйым бойынша бұйрықпен ресімделеді.  </w:t>
      </w:r>
      <w:r>
        <w:br/>
      </w:r>
      <w:r>
        <w:rPr>
          <w:rFonts w:ascii="Times New Roman"/>
          <w:b w:val="false"/>
          <w:i w:val="false"/>
          <w:color w:val="000000"/>
          <w:sz w:val="28"/>
        </w:rPr>
        <w:t xml:space="preserve">
      Қол жеткізетін адамдарда тиісті тексеру туралы ішкі істер органдарының қорытындысы, нашақорлықпен, уытқұмарлықпен, созылмалы алкоголизммен ауыруының жоқтығы туралы психиатр мен наркологтың қорытындысы болуға қажет.  </w:t>
      </w:r>
      <w:r>
        <w:br/>
      </w:r>
      <w:r>
        <w:rPr>
          <w:rFonts w:ascii="Times New Roman"/>
          <w:b w:val="false"/>
          <w:i w:val="false"/>
          <w:color w:val="000000"/>
          <w:sz w:val="28"/>
        </w:rPr>
        <w:t xml:space="preserve">
      Есірткі құралдары, психотроптық, улы заттар мен прекурсорлар сақталатын бөлмеге кіру олармен тікелей жұмыс істейтін адамдарға рұқсат етіледі.  </w:t>
      </w:r>
      <w:r>
        <w:br/>
      </w:r>
      <w:r>
        <w:rPr>
          <w:rFonts w:ascii="Times New Roman"/>
          <w:b w:val="false"/>
          <w:i w:val="false"/>
          <w:color w:val="000000"/>
          <w:sz w:val="28"/>
        </w:rPr>
        <w:t xml:space="preserve">
      4. Анализге тапсырылған есірткі құралдары, психотроптық, улы заттар мен прекурсорлар арнайы жабдықталған үй-жайларда, сейфте сақталуға тиіс.  </w:t>
      </w:r>
      <w:r>
        <w:br/>
      </w:r>
      <w:r>
        <w:rPr>
          <w:rFonts w:ascii="Times New Roman"/>
          <w:b w:val="false"/>
          <w:i w:val="false"/>
          <w:color w:val="000000"/>
          <w:sz w:val="28"/>
        </w:rPr>
        <w:t xml:space="preserve">
      Сейф кілттері есірткі құралдарымен, психотроптық, улы заттармен және прекурсорлармен жұмыс істеуге бұйрықпен жауапты болып тағайындалған адамда болады.  </w:t>
      </w:r>
      <w:r>
        <w:br/>
      </w:r>
      <w:r>
        <w:rPr>
          <w:rFonts w:ascii="Times New Roman"/>
          <w:b w:val="false"/>
          <w:i w:val="false"/>
          <w:color w:val="000000"/>
          <w:sz w:val="28"/>
        </w:rPr>
        <w:t xml:space="preserve">
      Жұмыс күнінің аяғында бөлме мен сейфке мөр соғылады немесе пломбыланады. Талдаушыға анализ үшін берілген құрамында есірткі құралдары, психотроптық, улы заттар мен прекурсорлар бар дәрілік заттар құлыпталып, басқа дәрілік заттардан оқшау сақталады.  </w:t>
      </w:r>
      <w:r>
        <w:br/>
      </w:r>
      <w:r>
        <w:rPr>
          <w:rFonts w:ascii="Times New Roman"/>
          <w:b w:val="false"/>
          <w:i w:val="false"/>
          <w:color w:val="000000"/>
          <w:sz w:val="28"/>
        </w:rPr>
        <w:t xml:space="preserve">
      Құрамында улы заттар мен прекурсорлар бар реактивтер құлыпталып сақталуға тиіс.  </w:t>
      </w:r>
      <w:r>
        <w:br/>
      </w:r>
      <w:r>
        <w:rPr>
          <w:rFonts w:ascii="Times New Roman"/>
          <w:b w:val="false"/>
          <w:i w:val="false"/>
          <w:color w:val="000000"/>
          <w:sz w:val="28"/>
        </w:rPr>
        <w:t xml:space="preserve">
      5. Дәріхана ұйымынан (дәріхана қоймасы, дәріханалар, өнеркәсіптік өндірістер) талдамаға келіп түскен есірткі құралдары, психотроптық, улы заттар мен прекурсорлар және құрамына осылар кіретін дәрілік заттар анализ аяқталғаннан кейін 3 ай бойы сақталады, бұдан соң олардың қалдықтары өткізу-қабылдау актісі бойынша осы заттар алынған дәріхана ұйымдарына қайтарылады (осы Ережелерге 4 қосымша).  </w:t>
      </w:r>
      <w:r>
        <w:br/>
      </w:r>
      <w:r>
        <w:rPr>
          <w:rFonts w:ascii="Times New Roman"/>
          <w:b w:val="false"/>
          <w:i w:val="false"/>
          <w:color w:val="000000"/>
          <w:sz w:val="28"/>
        </w:rPr>
        <w:t xml:space="preserve">
      6. Құрамында есірткі құралдары, психотроптық, улы заттар мен прекурсорлар бар, дәріхана жағдайларында дайындалған анализден қалған дәрілік заттар қалдықтары 20 күн бойы сақталады.  </w:t>
      </w:r>
      <w:r>
        <w:br/>
      </w:r>
      <w:r>
        <w:rPr>
          <w:rFonts w:ascii="Times New Roman"/>
          <w:b w:val="false"/>
          <w:i w:val="false"/>
          <w:color w:val="000000"/>
          <w:sz w:val="28"/>
        </w:rPr>
        <w:t xml:space="preserve">
      7. Бүлінген есірткі құралдарын, психотроптық, улы заттар мен прекурсорларды сақтау мерзімі өткеннен кейін, сондай-ақ анализ қалдықтарын (6-т) сақтау мерзімі аяқталғаннан соң жоғары тұрған ұйым, ішкі істер мен санитарлық-эпидемиологиялық қадағалау органдарының өкілдері тартыла отырып, сынақ лабораториясы (орталығы) жанында құрылған комиссия жояды. Жоюға акт жасалады (осы Ережелерге 3 қосымша).  </w:t>
      </w:r>
      <w:r>
        <w:br/>
      </w:r>
      <w:r>
        <w:rPr>
          <w:rFonts w:ascii="Times New Roman"/>
          <w:b w:val="false"/>
          <w:i w:val="false"/>
          <w:color w:val="000000"/>
          <w:sz w:val="28"/>
        </w:rPr>
        <w:t xml:space="preserve">
      8. Дәрілік түріне қарамастан, лабораторияға анализге түскен, құрамында ІІ, ІІІ, ІV, V Санаттардағы есірткі құралдары, психотроптық, улы заттар мен прекурсорлар бар дәрілік заттар лицензиар-органның жауапты адамының мөрімен және қолымен бекітілген (осы Ережелерге 1 қосымша), жеке нөмірленген және тігілген журналдарда заттық-сандық есепке алуға жатады.  </w:t>
      </w:r>
      <w:r>
        <w:br/>
      </w:r>
      <w:r>
        <w:rPr>
          <w:rFonts w:ascii="Times New Roman"/>
          <w:b w:val="false"/>
          <w:i w:val="false"/>
          <w:color w:val="000000"/>
          <w:sz w:val="28"/>
        </w:rPr>
        <w:t xml:space="preserve">
      9. Қазақстан Республикасының аумағында бақылауға жататын құрамында есірткі құралдары, психотроптық, улы заттар мен прекурсорлар бар реактивтер нөмірленген, тігілген, жауапты лицензиар-орган мөрімен және қолымен бекітілген (осы Ережелерге 2 қосымша) есепке алу журналында заттық-сандық есепке алуға жатады. </w:t>
      </w:r>
      <w:r>
        <w:br/>
      </w:r>
      <w:r>
        <w:rPr>
          <w:rFonts w:ascii="Times New Roman"/>
          <w:b w:val="false"/>
          <w:i w:val="false"/>
          <w:color w:val="000000"/>
          <w:sz w:val="28"/>
        </w:rPr>
        <w:t xml:space="preserve">
      10. Есірткі құралдарының, психотроптық, улы заттар мен прекурсорлардың кірісі мен шығысы жөніндегі барлық құжаттар ағымдағы жылды есептемегенде, сақтау, есепке алу мен босату үшін жауапты адамда олардың сақталуына бес жыл бойы толық кепілдік берілетін жағдайларда сақталады. </w:t>
      </w:r>
    </w:p>
    <w:p>
      <w:pPr>
        <w:spacing w:after="0"/>
        <w:ind w:left="0"/>
        <w:jc w:val="both"/>
      </w:pPr>
      <w:r>
        <w:rPr>
          <w:rFonts w:ascii="Times New Roman"/>
          <w:b w:val="false"/>
          <w:i w:val="false"/>
          <w:color w:val="000000"/>
          <w:sz w:val="28"/>
        </w:rPr>
        <w:t xml:space="preserve">                               Бақылауға жататын есірткі құралдарын, </w:t>
      </w:r>
      <w:r>
        <w:br/>
      </w:r>
      <w:r>
        <w:rPr>
          <w:rFonts w:ascii="Times New Roman"/>
          <w:b w:val="false"/>
          <w:i w:val="false"/>
          <w:color w:val="000000"/>
          <w:sz w:val="28"/>
        </w:rPr>
        <w:t xml:space="preserve">
                               психотроптық, улы заттар мен прекурсорларды  </w:t>
      </w:r>
      <w:r>
        <w:br/>
      </w:r>
      <w:r>
        <w:rPr>
          <w:rFonts w:ascii="Times New Roman"/>
          <w:b w:val="false"/>
          <w:i w:val="false"/>
          <w:color w:val="000000"/>
          <w:sz w:val="28"/>
        </w:rPr>
        <w:t xml:space="preserve">
                               және құрамында осылар бар  дәрілік заттарды  </w:t>
      </w:r>
      <w:r>
        <w:br/>
      </w:r>
      <w:r>
        <w:rPr>
          <w:rFonts w:ascii="Times New Roman"/>
          <w:b w:val="false"/>
          <w:i w:val="false"/>
          <w:color w:val="000000"/>
          <w:sz w:val="28"/>
        </w:rPr>
        <w:t xml:space="preserve">
                               сынақ лабораторияларында (орталықтарында)  </w:t>
      </w:r>
      <w:r>
        <w:br/>
      </w:r>
      <w:r>
        <w:rPr>
          <w:rFonts w:ascii="Times New Roman"/>
          <w:b w:val="false"/>
          <w:i w:val="false"/>
          <w:color w:val="000000"/>
          <w:sz w:val="28"/>
        </w:rPr>
        <w:t xml:space="preserve">
                               сақтау мен есепке алу Ережелеріне  </w:t>
      </w:r>
      <w:r>
        <w:br/>
      </w:r>
      <w:r>
        <w:rPr>
          <w:rFonts w:ascii="Times New Roman"/>
          <w:b w:val="false"/>
          <w:i w:val="false"/>
          <w:color w:val="000000"/>
          <w:sz w:val="28"/>
        </w:rPr>
        <w:t xml:space="preserve">
                               1 қосымша </w:t>
      </w:r>
    </w:p>
    <w:p>
      <w:pPr>
        <w:spacing w:after="0"/>
        <w:ind w:left="0"/>
        <w:jc w:val="both"/>
      </w:pP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Сынақ лабораториясының (орталығының) аталымы </w:t>
      </w:r>
    </w:p>
    <w:p>
      <w:pPr>
        <w:spacing w:after="0"/>
        <w:ind w:left="0"/>
        <w:jc w:val="both"/>
      </w:pPr>
      <w:r>
        <w:rPr>
          <w:rFonts w:ascii="Times New Roman"/>
          <w:b w:val="false"/>
          <w:i w:val="false"/>
          <w:color w:val="000000"/>
          <w:sz w:val="28"/>
        </w:rPr>
        <w:t xml:space="preserve">         Анализ үшін сынақ лабораториясына (орталығына) түскен  </w:t>
      </w:r>
      <w:r>
        <w:br/>
      </w:r>
      <w:r>
        <w:rPr>
          <w:rFonts w:ascii="Times New Roman"/>
          <w:b w:val="false"/>
          <w:i w:val="false"/>
          <w:color w:val="000000"/>
          <w:sz w:val="28"/>
        </w:rPr>
        <w:t xml:space="preserve">
      құрамында есірткі құралдары, психотроптық, улы заттар мен </w:t>
      </w:r>
      <w:r>
        <w:br/>
      </w:r>
      <w:r>
        <w:rPr>
          <w:rFonts w:ascii="Times New Roman"/>
          <w:b w:val="false"/>
          <w:i w:val="false"/>
          <w:color w:val="000000"/>
          <w:sz w:val="28"/>
        </w:rPr>
        <w:t xml:space="preserve">
               прекурсорлар бар дәрілік заттарды есепке алу </w:t>
      </w:r>
      <w:r>
        <w:br/>
      </w:r>
      <w:r>
        <w:rPr>
          <w:rFonts w:ascii="Times New Roman"/>
          <w:b w:val="false"/>
          <w:i w:val="false"/>
          <w:color w:val="000000"/>
          <w:sz w:val="28"/>
        </w:rPr>
        <w:t xml:space="preserve">
                                КІТАБЫ </w:t>
      </w:r>
    </w:p>
    <w:p>
      <w:pPr>
        <w:spacing w:after="0"/>
        <w:ind w:left="0"/>
        <w:jc w:val="both"/>
      </w:pPr>
      <w:r>
        <w:rPr>
          <w:rFonts w:ascii="Times New Roman"/>
          <w:b w:val="false"/>
          <w:i w:val="false"/>
          <w:color w:val="000000"/>
          <w:sz w:val="28"/>
        </w:rPr>
        <w:t xml:space="preserve">          Заттардың аталымы_______________ </w:t>
      </w:r>
    </w:p>
    <w:p>
      <w:pPr>
        <w:spacing w:after="0"/>
        <w:ind w:left="0"/>
        <w:jc w:val="both"/>
      </w:pPr>
      <w:r>
        <w:rPr>
          <w:rFonts w:ascii="Times New Roman"/>
          <w:b w:val="false"/>
          <w:i w:val="false"/>
          <w:color w:val="000000"/>
          <w:sz w:val="28"/>
        </w:rPr>
        <w:t xml:space="preserve">          Өлшем бірлігі 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Кіріс                            Шығыс </w:t>
      </w:r>
      <w:r>
        <w:br/>
      </w:r>
      <w:r>
        <w:rPr>
          <w:rFonts w:ascii="Times New Roman"/>
          <w:b w:val="false"/>
          <w:i w:val="false"/>
          <w:color w:val="000000"/>
          <w:sz w:val="28"/>
        </w:rPr>
        <w:t xml:space="preserve">
N   Түскен  Кімнен  Серия  Алын.   Сынақ  Мерзімі  Мөлшері  Алушының </w:t>
      </w:r>
      <w:r>
        <w:br/>
      </w:r>
      <w:r>
        <w:rPr>
          <w:rFonts w:ascii="Times New Roman"/>
          <w:b w:val="false"/>
          <w:i w:val="false"/>
          <w:color w:val="000000"/>
          <w:sz w:val="28"/>
        </w:rPr>
        <w:t xml:space="preserve">
р/  уақыты  алынды  N      ған     түрі                     қолы </w:t>
      </w:r>
      <w:r>
        <w:br/>
      </w:r>
      <w:r>
        <w:rPr>
          <w:rFonts w:ascii="Times New Roman"/>
          <w:b w:val="false"/>
          <w:i w:val="false"/>
          <w:color w:val="000000"/>
          <w:sz w:val="28"/>
        </w:rPr>
        <w:t xml:space="preserve">
с           құжат          мөлше. </w:t>
      </w:r>
      <w:r>
        <w:br/>
      </w:r>
      <w:r>
        <w:rPr>
          <w:rFonts w:ascii="Times New Roman"/>
          <w:b w:val="false"/>
          <w:i w:val="false"/>
          <w:color w:val="000000"/>
          <w:sz w:val="28"/>
        </w:rPr>
        <w:t xml:space="preserve">
            N              рі </w:t>
      </w:r>
      <w:r>
        <w:br/>
      </w:r>
      <w:r>
        <w:rPr>
          <w:rFonts w:ascii="Times New Roman"/>
          <w:b w:val="false"/>
          <w:i w:val="false"/>
          <w:color w:val="000000"/>
          <w:sz w:val="28"/>
        </w:rPr>
        <w:t xml:space="preserve">
                           өлшем  </w:t>
      </w:r>
      <w:r>
        <w:br/>
      </w:r>
      <w:r>
        <w:rPr>
          <w:rFonts w:ascii="Times New Roman"/>
          <w:b w:val="false"/>
          <w:i w:val="false"/>
          <w:color w:val="000000"/>
          <w:sz w:val="28"/>
        </w:rPr>
        <w:t xml:space="preserve">
                           бірлігі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Шығыс </w:t>
      </w:r>
      <w:r>
        <w:br/>
      </w:r>
      <w:r>
        <w:rPr>
          <w:rFonts w:ascii="Times New Roman"/>
          <w:b w:val="false"/>
          <w:i w:val="false"/>
          <w:color w:val="000000"/>
          <w:sz w:val="28"/>
        </w:rPr>
        <w:t xml:space="preserve">
Анализге  Сынақ    Толты.   Анализ   Анализ. Қалдық.  Дәріхана  Лабора. </w:t>
      </w:r>
      <w:r>
        <w:br/>
      </w:r>
      <w:r>
        <w:rPr>
          <w:rFonts w:ascii="Times New Roman"/>
          <w:b w:val="false"/>
          <w:i w:val="false"/>
          <w:color w:val="000000"/>
          <w:sz w:val="28"/>
        </w:rPr>
        <w:t xml:space="preserve">
шығын.    тәсілі,  рылған   қорытын. ден     ты       ұйымына   тория </w:t>
      </w:r>
      <w:r>
        <w:br/>
      </w:r>
      <w:r>
        <w:rPr>
          <w:rFonts w:ascii="Times New Roman"/>
          <w:b w:val="false"/>
          <w:i w:val="false"/>
          <w:color w:val="000000"/>
          <w:sz w:val="28"/>
        </w:rPr>
        <w:t xml:space="preserve">
далған    сынақ.   уақыты   дысы     қалған. қабыл.   өткізу    меңгеру. </w:t>
      </w:r>
      <w:r>
        <w:br/>
      </w:r>
      <w:r>
        <w:rPr>
          <w:rFonts w:ascii="Times New Roman"/>
          <w:b w:val="false"/>
          <w:i w:val="false"/>
          <w:color w:val="000000"/>
          <w:sz w:val="28"/>
        </w:rPr>
        <w:t xml:space="preserve">
мөлшер    тар      мен               дары    даушы.   немесе    шісінің  </w:t>
      </w:r>
      <w:r>
        <w:br/>
      </w:r>
      <w:r>
        <w:rPr>
          <w:rFonts w:ascii="Times New Roman"/>
          <w:b w:val="false"/>
          <w:i w:val="false"/>
          <w:color w:val="000000"/>
          <w:sz w:val="28"/>
        </w:rPr>
        <w:t xml:space="preserve">
          саны     талдау.                   ның      жою       қолы </w:t>
      </w:r>
      <w:r>
        <w:br/>
      </w:r>
      <w:r>
        <w:rPr>
          <w:rFonts w:ascii="Times New Roman"/>
          <w:b w:val="false"/>
          <w:i w:val="false"/>
          <w:color w:val="000000"/>
          <w:sz w:val="28"/>
        </w:rPr>
        <w:t xml:space="preserve">
                   шының                     қолы     туралы </w:t>
      </w:r>
      <w:r>
        <w:br/>
      </w:r>
      <w:r>
        <w:rPr>
          <w:rFonts w:ascii="Times New Roman"/>
          <w:b w:val="false"/>
          <w:i w:val="false"/>
          <w:color w:val="000000"/>
          <w:sz w:val="28"/>
        </w:rPr>
        <w:t xml:space="preserve">
                   қолхаты                            белгі,  </w:t>
      </w:r>
      <w:r>
        <w:br/>
      </w:r>
      <w:r>
        <w:rPr>
          <w:rFonts w:ascii="Times New Roman"/>
          <w:b w:val="false"/>
          <w:i w:val="false"/>
          <w:color w:val="000000"/>
          <w:sz w:val="28"/>
        </w:rPr>
        <w:t xml:space="preserve">
                                                      саны, </w:t>
      </w:r>
      <w:r>
        <w:br/>
      </w:r>
      <w:r>
        <w:rPr>
          <w:rFonts w:ascii="Times New Roman"/>
          <w:b w:val="false"/>
          <w:i w:val="false"/>
          <w:color w:val="000000"/>
          <w:sz w:val="28"/>
        </w:rPr>
        <w:t xml:space="preserve">
                                                      акт N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10        11        12       13       14      15      16          17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Бақылауға жататын есірткі құралдарын, </w:t>
      </w:r>
      <w:r>
        <w:br/>
      </w:r>
      <w:r>
        <w:rPr>
          <w:rFonts w:ascii="Times New Roman"/>
          <w:b w:val="false"/>
          <w:i w:val="false"/>
          <w:color w:val="000000"/>
          <w:sz w:val="28"/>
        </w:rPr>
        <w:t xml:space="preserve">
                               психотроптық, улы заттар мен прекурсорларды  </w:t>
      </w:r>
      <w:r>
        <w:br/>
      </w:r>
      <w:r>
        <w:rPr>
          <w:rFonts w:ascii="Times New Roman"/>
          <w:b w:val="false"/>
          <w:i w:val="false"/>
          <w:color w:val="000000"/>
          <w:sz w:val="28"/>
        </w:rPr>
        <w:t xml:space="preserve">
                               және құрамында осылар бар  дәрілік заттарды  </w:t>
      </w:r>
      <w:r>
        <w:br/>
      </w:r>
      <w:r>
        <w:rPr>
          <w:rFonts w:ascii="Times New Roman"/>
          <w:b w:val="false"/>
          <w:i w:val="false"/>
          <w:color w:val="000000"/>
          <w:sz w:val="28"/>
        </w:rPr>
        <w:t xml:space="preserve">
                               сынақ лабораторияларында (орталықтарында)  </w:t>
      </w:r>
      <w:r>
        <w:br/>
      </w:r>
      <w:r>
        <w:rPr>
          <w:rFonts w:ascii="Times New Roman"/>
          <w:b w:val="false"/>
          <w:i w:val="false"/>
          <w:color w:val="000000"/>
          <w:sz w:val="28"/>
        </w:rPr>
        <w:t xml:space="preserve">
                               сақтау мен есепке алу Ережелеріне  </w:t>
      </w:r>
      <w:r>
        <w:br/>
      </w:r>
      <w:r>
        <w:rPr>
          <w:rFonts w:ascii="Times New Roman"/>
          <w:b w:val="false"/>
          <w:i w:val="false"/>
          <w:color w:val="000000"/>
          <w:sz w:val="28"/>
        </w:rPr>
        <w:t xml:space="preserve">
                               2 қосымша </w:t>
      </w:r>
    </w:p>
    <w:p>
      <w:pPr>
        <w:spacing w:after="0"/>
        <w:ind w:left="0"/>
        <w:jc w:val="both"/>
      </w:pPr>
      <w:r>
        <w:rPr>
          <w:rFonts w:ascii="Times New Roman"/>
          <w:b w:val="false"/>
          <w:i w:val="false"/>
          <w:color w:val="000000"/>
          <w:sz w:val="28"/>
        </w:rPr>
        <w:t xml:space="preserve">           Сынақ лабораторияларында (орталықтарында) бақылауға </w:t>
      </w:r>
      <w:r>
        <w:br/>
      </w:r>
      <w:r>
        <w:rPr>
          <w:rFonts w:ascii="Times New Roman"/>
          <w:b w:val="false"/>
          <w:i w:val="false"/>
          <w:color w:val="000000"/>
          <w:sz w:val="28"/>
        </w:rPr>
        <w:t xml:space="preserve">
          жататын құрамында есірткі құралдары, психотроптық, улы  </w:t>
      </w:r>
      <w:r>
        <w:br/>
      </w:r>
      <w:r>
        <w:rPr>
          <w:rFonts w:ascii="Times New Roman"/>
          <w:b w:val="false"/>
          <w:i w:val="false"/>
          <w:color w:val="000000"/>
          <w:sz w:val="28"/>
        </w:rPr>
        <w:t xml:space="preserve">
           заттар мен прекурсорлар бар реактивтерді есепке алу </w:t>
      </w:r>
      <w:r>
        <w:br/>
      </w:r>
      <w:r>
        <w:rPr>
          <w:rFonts w:ascii="Times New Roman"/>
          <w:b w:val="false"/>
          <w:i w:val="false"/>
          <w:color w:val="000000"/>
          <w:sz w:val="28"/>
        </w:rPr>
        <w:t xml:space="preserve">
                                   журналы </w:t>
      </w:r>
    </w:p>
    <w:p>
      <w:pPr>
        <w:spacing w:after="0"/>
        <w:ind w:left="0"/>
        <w:jc w:val="both"/>
      </w:pPr>
      <w:r>
        <w:rPr>
          <w:rFonts w:ascii="Times New Roman"/>
          <w:b w:val="false"/>
          <w:i w:val="false"/>
          <w:color w:val="000000"/>
          <w:sz w:val="28"/>
        </w:rPr>
        <w:t xml:space="preserve">     Лабораторияның атауы 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Кіріс                                                     Шығыс </w:t>
      </w:r>
      <w:r>
        <w:br/>
      </w:r>
      <w:r>
        <w:rPr>
          <w:rFonts w:ascii="Times New Roman"/>
          <w:b w:val="false"/>
          <w:i w:val="false"/>
          <w:color w:val="000000"/>
          <w:sz w:val="28"/>
        </w:rPr>
        <w:t xml:space="preserve">
Түскен  Қайдан   Мөлшері  Мерзімі Шығын.  Мөлше. Алушы.  Босату.  Қалды. </w:t>
      </w:r>
      <w:r>
        <w:br/>
      </w:r>
      <w:r>
        <w:rPr>
          <w:rFonts w:ascii="Times New Roman"/>
          <w:b w:val="false"/>
          <w:i w:val="false"/>
          <w:color w:val="000000"/>
          <w:sz w:val="28"/>
        </w:rPr>
        <w:t xml:space="preserve">
уақыты  алынды                    далғаны  рі     ның     шының    ғы  </w:t>
      </w:r>
      <w:r>
        <w:br/>
      </w:r>
      <w:r>
        <w:rPr>
          <w:rFonts w:ascii="Times New Roman"/>
          <w:b w:val="false"/>
          <w:i w:val="false"/>
          <w:color w:val="000000"/>
          <w:sz w:val="28"/>
        </w:rPr>
        <w:t xml:space="preserve">
        құжат N                                   қолы    қолы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Бақылауға жататын есірткі құралдарын, </w:t>
      </w:r>
      <w:r>
        <w:br/>
      </w:r>
      <w:r>
        <w:rPr>
          <w:rFonts w:ascii="Times New Roman"/>
          <w:b w:val="false"/>
          <w:i w:val="false"/>
          <w:color w:val="000000"/>
          <w:sz w:val="28"/>
        </w:rPr>
        <w:t xml:space="preserve">
                               психотроптық, улы заттар мен прекурсорларды  </w:t>
      </w:r>
      <w:r>
        <w:br/>
      </w:r>
      <w:r>
        <w:rPr>
          <w:rFonts w:ascii="Times New Roman"/>
          <w:b w:val="false"/>
          <w:i w:val="false"/>
          <w:color w:val="000000"/>
          <w:sz w:val="28"/>
        </w:rPr>
        <w:t xml:space="preserve">
                               және құрамында осылар бар  дәрілік заттарды  </w:t>
      </w:r>
      <w:r>
        <w:br/>
      </w:r>
      <w:r>
        <w:rPr>
          <w:rFonts w:ascii="Times New Roman"/>
          <w:b w:val="false"/>
          <w:i w:val="false"/>
          <w:color w:val="000000"/>
          <w:sz w:val="28"/>
        </w:rPr>
        <w:t xml:space="preserve">
                               сынақ лабораторияларында (орталықтарында)  </w:t>
      </w:r>
      <w:r>
        <w:br/>
      </w:r>
      <w:r>
        <w:rPr>
          <w:rFonts w:ascii="Times New Roman"/>
          <w:b w:val="false"/>
          <w:i w:val="false"/>
          <w:color w:val="000000"/>
          <w:sz w:val="28"/>
        </w:rPr>
        <w:t xml:space="preserve">
                               сақтау мен есепке алу Ережелеріне  </w:t>
      </w:r>
      <w:r>
        <w:br/>
      </w:r>
      <w:r>
        <w:rPr>
          <w:rFonts w:ascii="Times New Roman"/>
          <w:b w:val="false"/>
          <w:i w:val="false"/>
          <w:color w:val="000000"/>
          <w:sz w:val="28"/>
        </w:rPr>
        <w:t xml:space="preserve">
                               3 қосымша </w:t>
      </w:r>
    </w:p>
    <w:p>
      <w:pPr>
        <w:spacing w:after="0"/>
        <w:ind w:left="0"/>
        <w:jc w:val="both"/>
      </w:pPr>
      <w:r>
        <w:rPr>
          <w:rFonts w:ascii="Times New Roman"/>
          <w:b w:val="false"/>
          <w:i w:val="false"/>
          <w:color w:val="000000"/>
          <w:sz w:val="28"/>
        </w:rPr>
        <w:t xml:space="preserve">        Сынақ лабораторияларында (орталықтарында) бүлінген есірткі </w:t>
      </w:r>
      <w:r>
        <w:br/>
      </w:r>
      <w:r>
        <w:rPr>
          <w:rFonts w:ascii="Times New Roman"/>
          <w:b w:val="false"/>
          <w:i w:val="false"/>
          <w:color w:val="000000"/>
          <w:sz w:val="28"/>
        </w:rPr>
        <w:t xml:space="preserve">
          құралдарын, психотроптық, улы заттар мен прекурсорларды </w:t>
      </w:r>
      <w:r>
        <w:br/>
      </w:r>
      <w:r>
        <w:rPr>
          <w:rFonts w:ascii="Times New Roman"/>
          <w:b w:val="false"/>
          <w:i w:val="false"/>
          <w:color w:val="000000"/>
          <w:sz w:val="28"/>
        </w:rPr>
        <w:t xml:space="preserve">
                      және анализ қалдықтарын жою актісі </w:t>
      </w:r>
    </w:p>
    <w:p>
      <w:pPr>
        <w:spacing w:after="0"/>
        <w:ind w:left="0"/>
        <w:jc w:val="both"/>
      </w:pPr>
      <w:r>
        <w:rPr>
          <w:rFonts w:ascii="Times New Roman"/>
          <w:b w:val="false"/>
          <w:i w:val="false"/>
          <w:color w:val="000000"/>
          <w:sz w:val="28"/>
        </w:rPr>
        <w:t xml:space="preserve">     қ. ___________________      кімнен__________________ </w:t>
      </w:r>
    </w:p>
    <w:p>
      <w:pPr>
        <w:spacing w:after="0"/>
        <w:ind w:left="0"/>
        <w:jc w:val="both"/>
      </w:pPr>
      <w:r>
        <w:rPr>
          <w:rFonts w:ascii="Times New Roman"/>
          <w:b w:val="false"/>
          <w:i w:val="false"/>
          <w:color w:val="000000"/>
          <w:sz w:val="28"/>
        </w:rPr>
        <w:t xml:space="preserve">     Мына құрамдағы комиссия (кемінде 3 адам) </w:t>
      </w:r>
    </w:p>
    <w:p>
      <w:pPr>
        <w:spacing w:after="0"/>
        <w:ind w:left="0"/>
        <w:jc w:val="both"/>
      </w:pPr>
      <w:r>
        <w:rPr>
          <w:rFonts w:ascii="Times New Roman"/>
          <w:b w:val="false"/>
          <w:i w:val="false"/>
          <w:color w:val="000000"/>
          <w:sz w:val="28"/>
        </w:rPr>
        <w:t xml:space="preserve">     1) Т.А.Ә., сынақ лабораториясы (орталығы) өкілдерінің қызметі; </w:t>
      </w:r>
    </w:p>
    <w:p>
      <w:pPr>
        <w:spacing w:after="0"/>
        <w:ind w:left="0"/>
        <w:jc w:val="both"/>
      </w:pPr>
      <w:r>
        <w:rPr>
          <w:rFonts w:ascii="Times New Roman"/>
          <w:b w:val="false"/>
          <w:i w:val="false"/>
          <w:color w:val="000000"/>
          <w:sz w:val="28"/>
        </w:rPr>
        <w:t xml:space="preserve">     2) Т.А.Ә., ішкі істер органы өкілінің қызметі; </w:t>
      </w:r>
    </w:p>
    <w:p>
      <w:pPr>
        <w:spacing w:after="0"/>
        <w:ind w:left="0"/>
        <w:jc w:val="both"/>
      </w:pPr>
      <w:r>
        <w:rPr>
          <w:rFonts w:ascii="Times New Roman"/>
          <w:b w:val="false"/>
          <w:i w:val="false"/>
          <w:color w:val="000000"/>
          <w:sz w:val="28"/>
        </w:rPr>
        <w:t xml:space="preserve">     3) Т.А.Ә., санитарлық-эпидемиологиялық қадағалау өкілінің қызметі </w:t>
      </w:r>
    </w:p>
    <w:p>
      <w:pPr>
        <w:spacing w:after="0"/>
        <w:ind w:left="0"/>
        <w:jc w:val="both"/>
      </w:pPr>
      <w:r>
        <w:rPr>
          <w:rFonts w:ascii="Times New Roman"/>
          <w:b w:val="false"/>
          <w:i w:val="false"/>
          <w:color w:val="000000"/>
          <w:sz w:val="28"/>
        </w:rPr>
        <w:t xml:space="preserve">     Бүлінген есірткі құралдарын, психотроптық, улы заттар мен  </w:t>
      </w:r>
    </w:p>
    <w:p>
      <w:pPr>
        <w:spacing w:after="0"/>
        <w:ind w:left="0"/>
        <w:jc w:val="both"/>
      </w:pPr>
      <w:r>
        <w:rPr>
          <w:rFonts w:ascii="Times New Roman"/>
          <w:b w:val="false"/>
          <w:i w:val="false"/>
          <w:color w:val="000000"/>
          <w:sz w:val="28"/>
        </w:rPr>
        <w:t xml:space="preserve">прекурсорларды және дәріхана ұйымдарындағы жүргізілген анализ қалдықтарын  </w:t>
      </w:r>
    </w:p>
    <w:p>
      <w:pPr>
        <w:spacing w:after="0"/>
        <w:ind w:left="0"/>
        <w:jc w:val="both"/>
      </w:pPr>
      <w:r>
        <w:rPr>
          <w:rFonts w:ascii="Times New Roman"/>
          <w:b w:val="false"/>
          <w:i w:val="false"/>
          <w:color w:val="000000"/>
          <w:sz w:val="28"/>
        </w:rPr>
        <w:t xml:space="preserve">___мөлшерде (жазбаша)_________ данада, грамдарда _________ бастап ________  </w:t>
      </w:r>
    </w:p>
    <w:p>
      <w:pPr>
        <w:spacing w:after="0"/>
        <w:ind w:left="0"/>
        <w:jc w:val="both"/>
      </w:pPr>
      <w:r>
        <w:rPr>
          <w:rFonts w:ascii="Times New Roman"/>
          <w:b w:val="false"/>
          <w:i w:val="false"/>
          <w:color w:val="000000"/>
          <w:sz w:val="28"/>
        </w:rPr>
        <w:t xml:space="preserve">дейінгі мерзім ішінде жоюды жүргізді. Ампулалар жаншу жолымен, ұнтақтар,  </w:t>
      </w:r>
    </w:p>
    <w:p>
      <w:pPr>
        <w:spacing w:after="0"/>
        <w:ind w:left="0"/>
        <w:jc w:val="both"/>
      </w:pPr>
      <w:r>
        <w:rPr>
          <w:rFonts w:ascii="Times New Roman"/>
          <w:b w:val="false"/>
          <w:i w:val="false"/>
          <w:color w:val="000000"/>
          <w:sz w:val="28"/>
        </w:rPr>
        <w:t xml:space="preserve">таблеткалар жағу жолымен жойылды.  </w:t>
      </w:r>
    </w:p>
    <w:p>
      <w:pPr>
        <w:spacing w:after="0"/>
        <w:ind w:left="0"/>
        <w:jc w:val="both"/>
      </w:pPr>
      <w:r>
        <w:rPr>
          <w:rFonts w:ascii="Times New Roman"/>
          <w:b w:val="false"/>
          <w:i w:val="false"/>
          <w:color w:val="000000"/>
          <w:sz w:val="28"/>
        </w:rPr>
        <w:t xml:space="preserve">       Төраға (қолы) </w:t>
      </w:r>
    </w:p>
    <w:p>
      <w:pPr>
        <w:spacing w:after="0"/>
        <w:ind w:left="0"/>
        <w:jc w:val="both"/>
      </w:pPr>
      <w:r>
        <w:rPr>
          <w:rFonts w:ascii="Times New Roman"/>
          <w:b w:val="false"/>
          <w:i w:val="false"/>
          <w:color w:val="000000"/>
          <w:sz w:val="28"/>
        </w:rPr>
        <w:t xml:space="preserve">            Комиссия мүшелері: (қолы)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Бақылауға жататын есірткі құралдарын, </w:t>
      </w:r>
      <w:r>
        <w:br/>
      </w:r>
      <w:r>
        <w:rPr>
          <w:rFonts w:ascii="Times New Roman"/>
          <w:b w:val="false"/>
          <w:i w:val="false"/>
          <w:color w:val="000000"/>
          <w:sz w:val="28"/>
        </w:rPr>
        <w:t xml:space="preserve">
                               психотроптық, улы заттар мен прекурсорларды  </w:t>
      </w:r>
      <w:r>
        <w:br/>
      </w:r>
      <w:r>
        <w:rPr>
          <w:rFonts w:ascii="Times New Roman"/>
          <w:b w:val="false"/>
          <w:i w:val="false"/>
          <w:color w:val="000000"/>
          <w:sz w:val="28"/>
        </w:rPr>
        <w:t xml:space="preserve">
                               және құрамында осылар бар  дәрілік заттарды  </w:t>
      </w:r>
      <w:r>
        <w:br/>
      </w:r>
      <w:r>
        <w:rPr>
          <w:rFonts w:ascii="Times New Roman"/>
          <w:b w:val="false"/>
          <w:i w:val="false"/>
          <w:color w:val="000000"/>
          <w:sz w:val="28"/>
        </w:rPr>
        <w:t xml:space="preserve">
                               сынақ лабораторияларында (орталықтарында)  </w:t>
      </w:r>
      <w:r>
        <w:br/>
      </w:r>
      <w:r>
        <w:rPr>
          <w:rFonts w:ascii="Times New Roman"/>
          <w:b w:val="false"/>
          <w:i w:val="false"/>
          <w:color w:val="000000"/>
          <w:sz w:val="28"/>
        </w:rPr>
        <w:t xml:space="preserve">
                               сақтау мен есепке алу Ережелеріне  </w:t>
      </w:r>
      <w:r>
        <w:br/>
      </w:r>
      <w:r>
        <w:rPr>
          <w:rFonts w:ascii="Times New Roman"/>
          <w:b w:val="false"/>
          <w:i w:val="false"/>
          <w:color w:val="000000"/>
          <w:sz w:val="28"/>
        </w:rPr>
        <w:t xml:space="preserve">
                               4 қосымша </w:t>
      </w:r>
    </w:p>
    <w:p>
      <w:pPr>
        <w:spacing w:after="0"/>
        <w:ind w:left="0"/>
        <w:jc w:val="both"/>
      </w:pPr>
      <w:r>
        <w:rPr>
          <w:rFonts w:ascii="Times New Roman"/>
          <w:b w:val="false"/>
          <w:i w:val="false"/>
          <w:color w:val="000000"/>
          <w:sz w:val="28"/>
        </w:rPr>
        <w:t xml:space="preserve">               Анализден қалған құрамында есірткі құралдары, </w:t>
      </w:r>
      <w:r>
        <w:br/>
      </w:r>
      <w:r>
        <w:rPr>
          <w:rFonts w:ascii="Times New Roman"/>
          <w:b w:val="false"/>
          <w:i w:val="false"/>
          <w:color w:val="000000"/>
          <w:sz w:val="28"/>
        </w:rPr>
        <w:t xml:space="preserve">
          психотроптық, улы заттар мен прекурсорлар бар дәрілік  </w:t>
      </w:r>
      <w:r>
        <w:br/>
      </w:r>
      <w:r>
        <w:rPr>
          <w:rFonts w:ascii="Times New Roman"/>
          <w:b w:val="false"/>
          <w:i w:val="false"/>
          <w:color w:val="000000"/>
          <w:sz w:val="28"/>
        </w:rPr>
        <w:t xml:space="preserve">
                        заттарды қабылдау-өткізу  </w:t>
      </w:r>
      <w:r>
        <w:br/>
      </w:r>
      <w:r>
        <w:rPr>
          <w:rFonts w:ascii="Times New Roman"/>
          <w:b w:val="false"/>
          <w:i w:val="false"/>
          <w:color w:val="000000"/>
          <w:sz w:val="28"/>
        </w:rPr>
        <w:t xml:space="preserve">
                                  актісі </w:t>
      </w:r>
    </w:p>
    <w:p>
      <w:pPr>
        <w:spacing w:after="0"/>
        <w:ind w:left="0"/>
        <w:jc w:val="both"/>
      </w:pPr>
      <w:r>
        <w:rPr>
          <w:rFonts w:ascii="Times New Roman"/>
          <w:b w:val="false"/>
          <w:i w:val="false"/>
          <w:color w:val="000000"/>
          <w:sz w:val="28"/>
        </w:rPr>
        <w:t xml:space="preserve">     қ. ___________________     "____" ____________ 2000 ж. </w:t>
      </w:r>
    </w:p>
    <w:p>
      <w:pPr>
        <w:spacing w:after="0"/>
        <w:ind w:left="0"/>
        <w:jc w:val="both"/>
      </w:pPr>
      <w:r>
        <w:rPr>
          <w:rFonts w:ascii="Times New Roman"/>
          <w:b w:val="false"/>
          <w:i w:val="false"/>
          <w:color w:val="000000"/>
          <w:sz w:val="28"/>
        </w:rPr>
        <w:t xml:space="preserve">     Комиссия мынадай құрамда __________________________   </w:t>
      </w:r>
    </w:p>
    <w:p>
      <w:pPr>
        <w:spacing w:after="0"/>
        <w:ind w:left="0"/>
        <w:jc w:val="both"/>
      </w:pPr>
      <w:r>
        <w:rPr>
          <w:rFonts w:ascii="Times New Roman"/>
          <w:b w:val="false"/>
          <w:i w:val="false"/>
          <w:color w:val="000000"/>
          <w:sz w:val="28"/>
        </w:rPr>
        <w:t xml:space="preserve">_______ құжат бойынша сынақтар жүргізу үшін _________ (ұйымның аталымы)  </w:t>
      </w:r>
    </w:p>
    <w:p>
      <w:pPr>
        <w:spacing w:after="0"/>
        <w:ind w:left="0"/>
        <w:jc w:val="both"/>
      </w:pPr>
      <w:r>
        <w:rPr>
          <w:rFonts w:ascii="Times New Roman"/>
          <w:b w:val="false"/>
          <w:i w:val="false"/>
          <w:color w:val="000000"/>
          <w:sz w:val="28"/>
        </w:rPr>
        <w:t xml:space="preserve">____________ дәрілік заттар (дәрілік заттардың аталымы) берілгені  </w:t>
      </w:r>
    </w:p>
    <w:p>
      <w:pPr>
        <w:spacing w:after="0"/>
        <w:ind w:left="0"/>
        <w:jc w:val="both"/>
      </w:pPr>
      <w:r>
        <w:rPr>
          <w:rFonts w:ascii="Times New Roman"/>
          <w:b w:val="false"/>
          <w:i w:val="false"/>
          <w:color w:val="000000"/>
          <w:sz w:val="28"/>
        </w:rPr>
        <w:t xml:space="preserve">(жойылғаны) туралы осы актіні жасады.  </w:t>
      </w:r>
    </w:p>
    <w:p>
      <w:pPr>
        <w:spacing w:after="0"/>
        <w:ind w:left="0"/>
        <w:jc w:val="both"/>
      </w:pPr>
      <w:r>
        <w:rPr>
          <w:rFonts w:ascii="Times New Roman"/>
          <w:b w:val="false"/>
          <w:i w:val="false"/>
          <w:color w:val="000000"/>
          <w:sz w:val="28"/>
        </w:rPr>
        <w:t xml:space="preserve">     Дәрілік заттардың қалдықтары ______________  (ұйымның аталымы)  </w:t>
      </w:r>
    </w:p>
    <w:p>
      <w:pPr>
        <w:spacing w:after="0"/>
        <w:ind w:left="0"/>
        <w:jc w:val="both"/>
      </w:pPr>
      <w:r>
        <w:rPr>
          <w:rFonts w:ascii="Times New Roman"/>
          <w:b w:val="false"/>
          <w:i w:val="false"/>
          <w:color w:val="000000"/>
          <w:sz w:val="28"/>
        </w:rPr>
        <w:t xml:space="preserve">мынадай мөлшерде беріледі: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N р/с  Дәрілік заттың   Серия    Мөлшері  </w:t>
      </w:r>
    </w:p>
    <w:p>
      <w:pPr>
        <w:spacing w:after="0"/>
        <w:ind w:left="0"/>
        <w:jc w:val="both"/>
      </w:pPr>
      <w:r>
        <w:rPr>
          <w:rFonts w:ascii="Times New Roman"/>
          <w:b w:val="false"/>
          <w:i w:val="false"/>
          <w:color w:val="000000"/>
          <w:sz w:val="28"/>
        </w:rPr>
        <w:t xml:space="preserve">             аталымы                   жазбаша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1          2            3         4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Өткізген және қабылдап алған комиссия мүшелерінің қолы: </w:t>
      </w:r>
    </w:p>
    <w:bookmarkStart w:name="z25" w:id="18"/>
    <w:p>
      <w:pPr>
        <w:spacing w:after="0"/>
        <w:ind w:left="0"/>
        <w:jc w:val="both"/>
      </w:pPr>
      <w:r>
        <w:rPr>
          <w:rFonts w:ascii="Times New Roman"/>
          <w:b w:val="false"/>
          <w:i w:val="false"/>
          <w:color w:val="000000"/>
          <w:sz w:val="28"/>
        </w:rPr>
        <w:t xml:space="preserve">
                                    Қазақстан Республикасының Денсаулық  </w:t>
      </w:r>
      <w:r>
        <w:br/>
      </w:r>
      <w:r>
        <w:rPr>
          <w:rFonts w:ascii="Times New Roman"/>
          <w:b w:val="false"/>
          <w:i w:val="false"/>
          <w:color w:val="000000"/>
          <w:sz w:val="28"/>
        </w:rPr>
        <w:t xml:space="preserve">
                                    сақтау істері жөніндегі Агенттігі  </w:t>
      </w:r>
      <w:r>
        <w:br/>
      </w:r>
      <w:r>
        <w:rPr>
          <w:rFonts w:ascii="Times New Roman"/>
          <w:b w:val="false"/>
          <w:i w:val="false"/>
          <w:color w:val="000000"/>
          <w:sz w:val="28"/>
        </w:rPr>
        <w:t xml:space="preserve">
                                   төрағасының 2001 жылғы 11 мамырдағы  </w:t>
      </w:r>
      <w:r>
        <w:br/>
      </w:r>
      <w:r>
        <w:rPr>
          <w:rFonts w:ascii="Times New Roman"/>
          <w:b w:val="false"/>
          <w:i w:val="false"/>
          <w:color w:val="000000"/>
          <w:sz w:val="28"/>
        </w:rPr>
        <w:t xml:space="preserve">
                                       N 428 бұйрығымен бекітілген </w:t>
      </w:r>
    </w:p>
    <w:bookmarkEnd w:id="18"/>
    <w:bookmarkStart w:name="z26" w:id="19"/>
    <w:p>
      <w:pPr>
        <w:spacing w:after="0"/>
        <w:ind w:left="0"/>
        <w:jc w:val="both"/>
      </w:pPr>
      <w:r>
        <w:rPr>
          <w:rFonts w:ascii="Times New Roman"/>
          <w:b w:val="false"/>
          <w:i w:val="false"/>
          <w:color w:val="000000"/>
          <w:sz w:val="28"/>
        </w:rPr>
        <w:t xml:space="preserve">
  "КЕЛІСІЛГЕН"          "КЕЛІСІЛГЕН"              "КЕЛІСІЛГЕН" </w:t>
      </w:r>
    </w:p>
    <w:bookmarkEnd w:id="19"/>
    <w:p>
      <w:pPr>
        <w:spacing w:after="0"/>
        <w:ind w:left="0"/>
        <w:jc w:val="both"/>
      </w:pPr>
      <w:r>
        <w:rPr>
          <w:rFonts w:ascii="Times New Roman"/>
          <w:b w:val="false"/>
          <w:i w:val="false"/>
          <w:color w:val="000000"/>
          <w:sz w:val="28"/>
        </w:rPr>
        <w:t xml:space="preserve">Қазақстан              Қазақстан             Қазақстан Республикасы Әділет  </w:t>
      </w:r>
      <w:r>
        <w:br/>
      </w:r>
      <w:r>
        <w:rPr>
          <w:rFonts w:ascii="Times New Roman"/>
          <w:b w:val="false"/>
          <w:i w:val="false"/>
          <w:color w:val="000000"/>
          <w:sz w:val="28"/>
        </w:rPr>
        <w:t xml:space="preserve">
Республикасының        Республикасының       министрлігінің Нашақорлыққа    </w:t>
      </w:r>
      <w:r>
        <w:br/>
      </w:r>
      <w:r>
        <w:rPr>
          <w:rFonts w:ascii="Times New Roman"/>
          <w:b w:val="false"/>
          <w:i w:val="false"/>
          <w:color w:val="000000"/>
          <w:sz w:val="28"/>
        </w:rPr>
        <w:t xml:space="preserve">
Ішкі істер министрі    Білім және ғылым      және есірткі бизнесіне қарсы </w:t>
      </w:r>
      <w:r>
        <w:br/>
      </w:r>
      <w:r>
        <w:rPr>
          <w:rFonts w:ascii="Times New Roman"/>
          <w:b w:val="false"/>
          <w:i w:val="false"/>
          <w:color w:val="000000"/>
          <w:sz w:val="28"/>
        </w:rPr>
        <w:t xml:space="preserve">
2001 ж. "___"________  министрі м.а          күрес жөніндегі комитеті       </w:t>
      </w:r>
      <w:r>
        <w:br/>
      </w:r>
      <w:r>
        <w:rPr>
          <w:rFonts w:ascii="Times New Roman"/>
          <w:b w:val="false"/>
          <w:i w:val="false"/>
          <w:color w:val="000000"/>
          <w:sz w:val="28"/>
        </w:rPr>
        <w:t xml:space="preserve">
                       2001 ж. "___"_______  төрағасының м.а. </w:t>
      </w:r>
      <w:r>
        <w:br/>
      </w:r>
      <w:r>
        <w:rPr>
          <w:rFonts w:ascii="Times New Roman"/>
          <w:b w:val="false"/>
          <w:i w:val="false"/>
          <w:color w:val="000000"/>
          <w:sz w:val="28"/>
        </w:rPr>
        <w:t xml:space="preserve">
                                             2001 ж. "___" _________ </w:t>
      </w:r>
    </w:p>
    <w:p>
      <w:pPr>
        <w:spacing w:after="0"/>
        <w:ind w:left="0"/>
        <w:jc w:val="both"/>
      </w:pPr>
      <w:r>
        <w:rPr>
          <w:rFonts w:ascii="Times New Roman"/>
          <w:b w:val="false"/>
          <w:i w:val="false"/>
          <w:color w:val="000000"/>
          <w:sz w:val="28"/>
        </w:rPr>
        <w:t xml:space="preserve">        Бақылауға жататын есірткі құралдарын, психотроптық, улы  </w:t>
      </w:r>
      <w:r>
        <w:br/>
      </w:r>
      <w:r>
        <w:rPr>
          <w:rFonts w:ascii="Times New Roman"/>
          <w:b w:val="false"/>
          <w:i w:val="false"/>
          <w:color w:val="000000"/>
          <w:sz w:val="28"/>
        </w:rPr>
        <w:t xml:space="preserve">
          заттар мен прекурсорларды және осылар құрамында бар  </w:t>
      </w:r>
      <w:r>
        <w:br/>
      </w:r>
      <w:r>
        <w:rPr>
          <w:rFonts w:ascii="Times New Roman"/>
          <w:b w:val="false"/>
          <w:i w:val="false"/>
          <w:color w:val="000000"/>
          <w:sz w:val="28"/>
        </w:rPr>
        <w:t xml:space="preserve">
        дәрілік заттарды ғылыми-зерттеу институттары мен оқу  </w:t>
      </w:r>
      <w:r>
        <w:br/>
      </w:r>
      <w:r>
        <w:rPr>
          <w:rFonts w:ascii="Times New Roman"/>
          <w:b w:val="false"/>
          <w:i w:val="false"/>
          <w:color w:val="000000"/>
          <w:sz w:val="28"/>
        </w:rPr>
        <w:t xml:space="preserve">
                      орындарында сақтау, есепке алу </w:t>
      </w:r>
      <w:r>
        <w:br/>
      </w:r>
      <w:r>
        <w:rPr>
          <w:rFonts w:ascii="Times New Roman"/>
          <w:b w:val="false"/>
          <w:i w:val="false"/>
          <w:color w:val="000000"/>
          <w:sz w:val="28"/>
        </w:rPr>
        <w:t xml:space="preserve">
                               Ережелері </w:t>
      </w:r>
    </w:p>
    <w:p>
      <w:pPr>
        <w:spacing w:after="0"/>
        <w:ind w:left="0"/>
        <w:jc w:val="both"/>
      </w:pPr>
      <w:r>
        <w:rPr>
          <w:rFonts w:ascii="Times New Roman"/>
          <w:b w:val="false"/>
          <w:i w:val="false"/>
          <w:color w:val="000000"/>
          <w:sz w:val="28"/>
        </w:rPr>
        <w:t xml:space="preserve">      1. Құрамында ІІ, ІІІ, ІV Санаттардағы есірткі құралдары, психотроптық заттар мен прекурсорлар бар дәрілік заттарды (бұдан әрі мәтін бойынша ІІ, ІІІ, ІV Санаттардағы дәрілік заттар) сақтау оларды есірткі құралдары, психотроптық заттар мен прекурсорлар айналымы саласында пайдалануға рұқсат етілген үй-жайларда жүзеге асырылады, бұл рұқсатты аумағында осы объектілер (үй-жайлар) орналасқан ішкі істер органдары, аумақтық лицензиялық-рұқсат беру бөлімдері (бөлімшелері, топтары) береді.  </w:t>
      </w:r>
      <w:r>
        <w:br/>
      </w:r>
      <w:r>
        <w:rPr>
          <w:rFonts w:ascii="Times New Roman"/>
          <w:b w:val="false"/>
          <w:i w:val="false"/>
          <w:color w:val="000000"/>
          <w:sz w:val="28"/>
        </w:rPr>
        <w:t xml:space="preserve">
      2. Есірткі құралдарының, психотроптық, улы заттар мен прекурсорлардың дұрыс сақталуы мен есепке алынуы үшін жауапкершілік ұйымның бірінші басшысына жүктеледі.  </w:t>
      </w:r>
      <w:r>
        <w:br/>
      </w:r>
      <w:r>
        <w:rPr>
          <w:rFonts w:ascii="Times New Roman"/>
          <w:b w:val="false"/>
          <w:i w:val="false"/>
          <w:color w:val="000000"/>
          <w:sz w:val="28"/>
        </w:rPr>
        <w:t xml:space="preserve">
      3. Есірткі құралдарымен, психотроптық, улы заттармен және прекурсорлармен жұмысқа жіберілетін адамдардың тізімі ұйым бойынша бұйрықпен ресімделеді.  </w:t>
      </w:r>
      <w:r>
        <w:br/>
      </w:r>
      <w:r>
        <w:rPr>
          <w:rFonts w:ascii="Times New Roman"/>
          <w:b w:val="false"/>
          <w:i w:val="false"/>
          <w:color w:val="000000"/>
          <w:sz w:val="28"/>
        </w:rPr>
        <w:t xml:space="preserve">
      Қол жеткізетін адамдарда тиісті тексеру туралы ішкі істер органдарының қорытындысы, нашақорлықпен, уытқұмарлықпен, созылмалы алкоголизммен ауыруының жоқтығы туралы психиатр мен наркологтың қорытындысы болуы қажет.  </w:t>
      </w:r>
      <w:r>
        <w:br/>
      </w:r>
      <w:r>
        <w:rPr>
          <w:rFonts w:ascii="Times New Roman"/>
          <w:b w:val="false"/>
          <w:i w:val="false"/>
          <w:color w:val="000000"/>
          <w:sz w:val="28"/>
        </w:rPr>
        <w:t xml:space="preserve">
      Есірткі құралдары, психотроптық, улы заттар мен прекурсорлар сақталатын бөлмеге кіруге олармен тікелей жұмыс істейтін адамдарға рұқсат етіледі.  </w:t>
      </w:r>
      <w:r>
        <w:br/>
      </w:r>
      <w:r>
        <w:rPr>
          <w:rFonts w:ascii="Times New Roman"/>
          <w:b w:val="false"/>
          <w:i w:val="false"/>
          <w:color w:val="000000"/>
          <w:sz w:val="28"/>
        </w:rPr>
        <w:t xml:space="preserve">
      4. Есірткі құралдары, психотроптық, улы заттар мен прекурсорлар арнайы жабдықталған бөлмедегі сейфтерде сақталуға тиіс.  </w:t>
      </w:r>
      <w:r>
        <w:br/>
      </w:r>
      <w:r>
        <w:rPr>
          <w:rFonts w:ascii="Times New Roman"/>
          <w:b w:val="false"/>
          <w:i w:val="false"/>
          <w:color w:val="000000"/>
          <w:sz w:val="28"/>
        </w:rPr>
        <w:t xml:space="preserve">
      Жұмыс аяқталғаннан кейін бөлме мен сейф мөрленуі немесе пломбылануы қажет.  </w:t>
      </w:r>
      <w:r>
        <w:br/>
      </w:r>
      <w:r>
        <w:rPr>
          <w:rFonts w:ascii="Times New Roman"/>
          <w:b w:val="false"/>
          <w:i w:val="false"/>
          <w:color w:val="000000"/>
          <w:sz w:val="28"/>
        </w:rPr>
        <w:t xml:space="preserve">
      Сейфтің кілті мен пломбылағыш есірткі құралдармен, психотроптық, улы заттармен, прекурсорлармен жұмыс үшін жауапты адамда болуға тиіс.  </w:t>
      </w:r>
      <w:r>
        <w:br/>
      </w:r>
      <w:r>
        <w:rPr>
          <w:rFonts w:ascii="Times New Roman"/>
          <w:b w:val="false"/>
          <w:i w:val="false"/>
          <w:color w:val="000000"/>
          <w:sz w:val="28"/>
        </w:rPr>
        <w:t xml:space="preserve">
      Құрамында улы заттар мен прекурсорлар бар реактивтер құлып салынып сақталуы қажет.  </w:t>
      </w:r>
      <w:r>
        <w:br/>
      </w:r>
      <w:r>
        <w:rPr>
          <w:rFonts w:ascii="Times New Roman"/>
          <w:b w:val="false"/>
          <w:i w:val="false"/>
          <w:color w:val="000000"/>
          <w:sz w:val="28"/>
        </w:rPr>
        <w:t xml:space="preserve">
      5. Оқу орындарында студенттермен практикалық сабақтар өткізу үшін берілген есірткі құралдардың, психотроптық, улы заттар мен прекурсорлардың дұрыс пайдаланылуы үшін жауапкершілік ұйым бойынша бұйрықпен студенттермен практикалық сабақтарға жауапты оқытушыға жүктеледі.  </w:t>
      </w:r>
      <w:r>
        <w:br/>
      </w:r>
      <w:r>
        <w:rPr>
          <w:rFonts w:ascii="Times New Roman"/>
          <w:b w:val="false"/>
          <w:i w:val="false"/>
          <w:color w:val="000000"/>
          <w:sz w:val="28"/>
        </w:rPr>
        <w:t xml:space="preserve">
      Есірткі құралдарын, психотроптық, улы заттар мен прекурсорларды сабақ аяқталғаннан кейін аудиторияларда сақтауға рұқсат етілмейді.  </w:t>
      </w:r>
      <w:r>
        <w:br/>
      </w:r>
      <w:r>
        <w:rPr>
          <w:rFonts w:ascii="Times New Roman"/>
          <w:b w:val="false"/>
          <w:i w:val="false"/>
          <w:color w:val="000000"/>
          <w:sz w:val="28"/>
        </w:rPr>
        <w:t xml:space="preserve">
      6. Есірткі құралдары, психотроптық, улы заттар мен прекурсорлар келіп түскенде, ұйым басшысы алынған дәрілік заттардың бірге жіберілген құжаттарға сәйкестігін жеке өзі тексеруге міндетті.  </w:t>
      </w:r>
      <w:r>
        <w:br/>
      </w:r>
      <w:r>
        <w:rPr>
          <w:rFonts w:ascii="Times New Roman"/>
          <w:b w:val="false"/>
          <w:i w:val="false"/>
          <w:color w:val="000000"/>
          <w:sz w:val="28"/>
        </w:rPr>
        <w:t xml:space="preserve">
      7. Есірткі құралдарын, психотроптық, улы заттар мен прекурсорларды ағымдағы жұмыстар үшін босату тек ұйым басшысының жазбаша рұқсатымен, сол затты алатын адамның тегі мен қызметі көрсетіле отырып, ол қол қойған талап бойынша жүргізіледі (осы Ережелерге 1 қосымша).  </w:t>
      </w:r>
      <w:r>
        <w:br/>
      </w:r>
      <w:r>
        <w:rPr>
          <w:rFonts w:ascii="Times New Roman"/>
          <w:b w:val="false"/>
          <w:i w:val="false"/>
          <w:color w:val="000000"/>
          <w:sz w:val="28"/>
        </w:rPr>
        <w:t xml:space="preserve">
      8. Есірткі құралдарын, психотроптық, улы заттар мен прекурсорларды босатудың алдында олардың сақталуы үшін жауапты, бұйрықпен тағайындалған адам босату үшін дұрыс негіз бар екенін, бірге жіберілген құжаттың дұрыс ресімделуі мен орам сапасын жеке өзі тексеруге міндетті, одан кейін талаптар көшірмелеріне қолын қояды.  </w:t>
      </w:r>
      <w:r>
        <w:br/>
      </w:r>
      <w:r>
        <w:rPr>
          <w:rFonts w:ascii="Times New Roman"/>
          <w:b w:val="false"/>
          <w:i w:val="false"/>
          <w:color w:val="000000"/>
          <w:sz w:val="28"/>
        </w:rPr>
        <w:t xml:space="preserve">
      9. Есірткі құралдарын, психотроптық, улы заттар мен прекурсорларды есепке алу нөмірленген, тігілген, лицензиар-органның мөрімен және қолымен расталған жеке журналдарда жүргізіледі (осы Ережеге 2 қосымша). </w:t>
      </w:r>
      <w:r>
        <w:br/>
      </w:r>
      <w:r>
        <w:rPr>
          <w:rFonts w:ascii="Times New Roman"/>
          <w:b w:val="false"/>
          <w:i w:val="false"/>
          <w:color w:val="000000"/>
          <w:sz w:val="28"/>
        </w:rPr>
        <w:t xml:space="preserve">
      10. Есірткі құралдарының, психотроптық, улы заттар мен прекурсорлардың кірісі мен шығысы жөніндегі құжаттар ағымдағы жылды есептемегенде бес жыл бойы, олардың сақталуы қамтамасыз етілген жағдайда сақтауға, есепке алуға және босатуға жауапты адамда сақталады. </w:t>
      </w:r>
    </w:p>
    <w:p>
      <w:pPr>
        <w:spacing w:after="0"/>
        <w:ind w:left="0"/>
        <w:jc w:val="both"/>
      </w:pPr>
      <w:r>
        <w:rPr>
          <w:rFonts w:ascii="Times New Roman"/>
          <w:b w:val="false"/>
          <w:i w:val="false"/>
          <w:color w:val="000000"/>
          <w:sz w:val="28"/>
        </w:rPr>
        <w:t xml:space="preserve">                               Бақылауға жататын есірткі құралдарын,  </w:t>
      </w:r>
      <w:r>
        <w:br/>
      </w:r>
      <w:r>
        <w:rPr>
          <w:rFonts w:ascii="Times New Roman"/>
          <w:b w:val="false"/>
          <w:i w:val="false"/>
          <w:color w:val="000000"/>
          <w:sz w:val="28"/>
        </w:rPr>
        <w:t xml:space="preserve">
                               психотроптық, улы заттар мен прекурсорларды  </w:t>
      </w:r>
      <w:r>
        <w:br/>
      </w:r>
      <w:r>
        <w:rPr>
          <w:rFonts w:ascii="Times New Roman"/>
          <w:b w:val="false"/>
          <w:i w:val="false"/>
          <w:color w:val="000000"/>
          <w:sz w:val="28"/>
        </w:rPr>
        <w:t xml:space="preserve">
                               және осылар құрамында бар дәрілік заттарды  </w:t>
      </w:r>
      <w:r>
        <w:br/>
      </w:r>
      <w:r>
        <w:rPr>
          <w:rFonts w:ascii="Times New Roman"/>
          <w:b w:val="false"/>
          <w:i w:val="false"/>
          <w:color w:val="000000"/>
          <w:sz w:val="28"/>
        </w:rPr>
        <w:t xml:space="preserve">
                               ғылыми-зерттеу институттары мен оқу          </w:t>
      </w:r>
      <w:r>
        <w:br/>
      </w:r>
      <w:r>
        <w:rPr>
          <w:rFonts w:ascii="Times New Roman"/>
          <w:b w:val="false"/>
          <w:i w:val="false"/>
          <w:color w:val="000000"/>
          <w:sz w:val="28"/>
        </w:rPr>
        <w:t xml:space="preserve">
                               орындарында сақтау, есепке алу Ережелеріне  </w:t>
      </w:r>
      <w:r>
        <w:br/>
      </w:r>
      <w:r>
        <w:rPr>
          <w:rFonts w:ascii="Times New Roman"/>
          <w:b w:val="false"/>
          <w:i w:val="false"/>
          <w:color w:val="000000"/>
          <w:sz w:val="28"/>
        </w:rPr>
        <w:t xml:space="preserve">
                               1 қосымша </w:t>
      </w:r>
    </w:p>
    <w:p>
      <w:pPr>
        <w:spacing w:after="0"/>
        <w:ind w:left="0"/>
        <w:jc w:val="both"/>
      </w:pPr>
      <w:r>
        <w:rPr>
          <w:rFonts w:ascii="Times New Roman"/>
          <w:b w:val="false"/>
          <w:i w:val="false"/>
          <w:color w:val="000000"/>
          <w:sz w:val="28"/>
        </w:rPr>
        <w:t xml:space="preserve">          Жұмысқа арналған есірткі құралдарына, психотроптық, улы </w:t>
      </w:r>
      <w:r>
        <w:br/>
      </w:r>
      <w:r>
        <w:rPr>
          <w:rFonts w:ascii="Times New Roman"/>
          <w:b w:val="false"/>
          <w:i w:val="false"/>
          <w:color w:val="000000"/>
          <w:sz w:val="28"/>
        </w:rPr>
        <w:t xml:space="preserve">
                   заттар мен прекурсорларға талап үлгісі </w:t>
      </w:r>
    </w:p>
    <w:p>
      <w:pPr>
        <w:spacing w:after="0"/>
        <w:ind w:left="0"/>
        <w:jc w:val="both"/>
      </w:pPr>
      <w:r>
        <w:rPr>
          <w:rFonts w:ascii="Times New Roman"/>
          <w:b w:val="false"/>
          <w:i w:val="false"/>
          <w:color w:val="000000"/>
          <w:sz w:val="28"/>
        </w:rPr>
        <w:t xml:space="preserve">     Ұйымның атауы ______________ </w:t>
      </w:r>
      <w:r>
        <w:br/>
      </w:r>
      <w:r>
        <w:rPr>
          <w:rFonts w:ascii="Times New Roman"/>
          <w:b w:val="false"/>
          <w:i w:val="false"/>
          <w:color w:val="000000"/>
          <w:sz w:val="28"/>
        </w:rPr>
        <w:t xml:space="preserve">
     Мөртабан </w:t>
      </w:r>
      <w:r>
        <w:br/>
      </w:r>
      <w:r>
        <w:rPr>
          <w:rFonts w:ascii="Times New Roman"/>
          <w:b w:val="false"/>
          <w:i w:val="false"/>
          <w:color w:val="000000"/>
          <w:sz w:val="28"/>
        </w:rPr>
        <w:t xml:space="preserve">
                                         Босатылуға рұқсат етілген </w:t>
      </w:r>
      <w:r>
        <w:br/>
      </w:r>
      <w:r>
        <w:rPr>
          <w:rFonts w:ascii="Times New Roman"/>
          <w:b w:val="false"/>
          <w:i w:val="false"/>
          <w:color w:val="000000"/>
          <w:sz w:val="28"/>
        </w:rPr>
        <w:t xml:space="preserve">
                                         Ұйым басшысы </w:t>
      </w:r>
      <w:r>
        <w:br/>
      </w:r>
      <w:r>
        <w:rPr>
          <w:rFonts w:ascii="Times New Roman"/>
          <w:b w:val="false"/>
          <w:i w:val="false"/>
          <w:color w:val="000000"/>
          <w:sz w:val="28"/>
        </w:rPr>
        <w:t xml:space="preserve">
                                         _______________ </w:t>
      </w:r>
      <w:r>
        <w:br/>
      </w:r>
      <w:r>
        <w:rPr>
          <w:rFonts w:ascii="Times New Roman"/>
          <w:b w:val="false"/>
          <w:i w:val="false"/>
          <w:color w:val="000000"/>
          <w:sz w:val="28"/>
        </w:rPr>
        <w:t xml:space="preserve">
                                         "___" ________ 20 __ ж. талап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Кімнен__________________(Т.А.Ә., алушының қызметі)                               </w:t>
      </w:r>
    </w:p>
    <w:p>
      <w:pPr>
        <w:spacing w:after="0"/>
        <w:ind w:left="0"/>
        <w:jc w:val="both"/>
      </w:pPr>
      <w:r>
        <w:rPr>
          <w:rFonts w:ascii="Times New Roman"/>
          <w:b w:val="false"/>
          <w:i w:val="false"/>
          <w:color w:val="000000"/>
          <w:sz w:val="28"/>
        </w:rPr>
        <w:t xml:space="preserve">     Қандай мақсаттарға (негіздеме)_______________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N    Заттың аталымы   Өлшем    Талап    Босатылған  Бағасы  Сомасы </w:t>
      </w:r>
      <w:r>
        <w:br/>
      </w:r>
      <w:r>
        <w:rPr>
          <w:rFonts w:ascii="Times New Roman"/>
          <w:b w:val="false"/>
          <w:i w:val="false"/>
          <w:color w:val="000000"/>
          <w:sz w:val="28"/>
        </w:rPr>
        <w:t xml:space="preserve">
р/к                    бірлігі  етілген  көлемі </w:t>
      </w:r>
      <w:r>
        <w:br/>
      </w:r>
      <w:r>
        <w:rPr>
          <w:rFonts w:ascii="Times New Roman"/>
          <w:b w:val="false"/>
          <w:i w:val="false"/>
          <w:color w:val="000000"/>
          <w:sz w:val="28"/>
        </w:rPr>
        <w:t xml:space="preserve">
                                көлемі   жазбаша  </w:t>
      </w:r>
      <w:r>
        <w:br/>
      </w:r>
      <w:r>
        <w:rPr>
          <w:rFonts w:ascii="Times New Roman"/>
          <w:b w:val="false"/>
          <w:i w:val="false"/>
          <w:color w:val="000000"/>
          <w:sz w:val="28"/>
        </w:rPr>
        <w:t xml:space="preserve">
                                жазбаша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Талап етушінің Т.А.Ә._____________________қолы   </w:t>
      </w:r>
    </w:p>
    <w:p>
      <w:pPr>
        <w:spacing w:after="0"/>
        <w:ind w:left="0"/>
        <w:jc w:val="both"/>
      </w:pPr>
      <w:r>
        <w:rPr>
          <w:rFonts w:ascii="Times New Roman"/>
          <w:b w:val="false"/>
          <w:i w:val="false"/>
          <w:color w:val="000000"/>
          <w:sz w:val="28"/>
        </w:rPr>
        <w:t xml:space="preserve">     Босатушының Т.А.Ә._____________________қолы </w:t>
      </w:r>
    </w:p>
    <w:p>
      <w:pPr>
        <w:spacing w:after="0"/>
        <w:ind w:left="0"/>
        <w:jc w:val="both"/>
      </w:pPr>
      <w:r>
        <w:rPr>
          <w:rFonts w:ascii="Times New Roman"/>
          <w:b w:val="false"/>
          <w:i w:val="false"/>
          <w:color w:val="000000"/>
          <w:sz w:val="28"/>
        </w:rPr>
        <w:t xml:space="preserve">     Алушының Т.А.Ә._____________________қолы </w:t>
      </w:r>
    </w:p>
    <w:p>
      <w:pPr>
        <w:spacing w:after="0"/>
        <w:ind w:left="0"/>
        <w:jc w:val="both"/>
      </w:pPr>
      <w:r>
        <w:rPr>
          <w:rFonts w:ascii="Times New Roman"/>
          <w:b w:val="false"/>
          <w:i w:val="false"/>
          <w:color w:val="000000"/>
          <w:sz w:val="28"/>
        </w:rPr>
        <w:t xml:space="preserve">                               Бақылауға жататын есірткі құралдарын,  </w:t>
      </w:r>
      <w:r>
        <w:br/>
      </w:r>
      <w:r>
        <w:rPr>
          <w:rFonts w:ascii="Times New Roman"/>
          <w:b w:val="false"/>
          <w:i w:val="false"/>
          <w:color w:val="000000"/>
          <w:sz w:val="28"/>
        </w:rPr>
        <w:t xml:space="preserve">
                               психотроптық, улы заттар мен прекурсорларды  </w:t>
      </w:r>
      <w:r>
        <w:br/>
      </w:r>
      <w:r>
        <w:rPr>
          <w:rFonts w:ascii="Times New Roman"/>
          <w:b w:val="false"/>
          <w:i w:val="false"/>
          <w:color w:val="000000"/>
          <w:sz w:val="28"/>
        </w:rPr>
        <w:t xml:space="preserve">
                               және осылар құрамында бар дәрілік заттарды  </w:t>
      </w:r>
      <w:r>
        <w:br/>
      </w:r>
      <w:r>
        <w:rPr>
          <w:rFonts w:ascii="Times New Roman"/>
          <w:b w:val="false"/>
          <w:i w:val="false"/>
          <w:color w:val="000000"/>
          <w:sz w:val="28"/>
        </w:rPr>
        <w:t xml:space="preserve">
                               ғылыми-зерттеу институттары мен оқу          </w:t>
      </w:r>
      <w:r>
        <w:br/>
      </w:r>
      <w:r>
        <w:rPr>
          <w:rFonts w:ascii="Times New Roman"/>
          <w:b w:val="false"/>
          <w:i w:val="false"/>
          <w:color w:val="000000"/>
          <w:sz w:val="28"/>
        </w:rPr>
        <w:t xml:space="preserve">
                               орындарында сақтау, есепке алу Ережелеріне  </w:t>
      </w:r>
      <w:r>
        <w:br/>
      </w:r>
      <w:r>
        <w:rPr>
          <w:rFonts w:ascii="Times New Roman"/>
          <w:b w:val="false"/>
          <w:i w:val="false"/>
          <w:color w:val="000000"/>
          <w:sz w:val="28"/>
        </w:rPr>
        <w:t xml:space="preserve">
                               2 қосымша </w:t>
      </w:r>
    </w:p>
    <w:p>
      <w:pPr>
        <w:spacing w:after="0"/>
        <w:ind w:left="0"/>
        <w:jc w:val="both"/>
      </w:pPr>
      <w:r>
        <w:rPr>
          <w:rFonts w:ascii="Times New Roman"/>
          <w:b w:val="false"/>
          <w:i w:val="false"/>
          <w:color w:val="000000"/>
          <w:sz w:val="28"/>
        </w:rPr>
        <w:t xml:space="preserve">     Ұйымның атауы _______________ </w:t>
      </w:r>
    </w:p>
    <w:p>
      <w:pPr>
        <w:spacing w:after="0"/>
        <w:ind w:left="0"/>
        <w:jc w:val="both"/>
      </w:pPr>
      <w:r>
        <w:rPr>
          <w:rFonts w:ascii="Times New Roman"/>
          <w:b w:val="false"/>
          <w:i w:val="false"/>
          <w:color w:val="000000"/>
          <w:sz w:val="28"/>
        </w:rPr>
        <w:t xml:space="preserve">             Ғылыми-зерттеу институттары мен оқу орындарында  </w:t>
      </w:r>
      <w:r>
        <w:br/>
      </w:r>
      <w:r>
        <w:rPr>
          <w:rFonts w:ascii="Times New Roman"/>
          <w:b w:val="false"/>
          <w:i w:val="false"/>
          <w:color w:val="000000"/>
          <w:sz w:val="28"/>
        </w:rPr>
        <w:t xml:space="preserve">
            есірткі құралдарын, психотроптық, улы заттар мен  </w:t>
      </w:r>
      <w:r>
        <w:br/>
      </w:r>
      <w:r>
        <w:rPr>
          <w:rFonts w:ascii="Times New Roman"/>
          <w:b w:val="false"/>
          <w:i w:val="false"/>
          <w:color w:val="000000"/>
          <w:sz w:val="28"/>
        </w:rPr>
        <w:t xml:space="preserve">
                      прекурсорларды есепке алу  </w:t>
      </w:r>
      <w:r>
        <w:br/>
      </w:r>
      <w:r>
        <w:rPr>
          <w:rFonts w:ascii="Times New Roman"/>
          <w:b w:val="false"/>
          <w:i w:val="false"/>
          <w:color w:val="000000"/>
          <w:sz w:val="28"/>
        </w:rPr>
        <w:t xml:space="preserve">
                                Журналы </w:t>
      </w:r>
    </w:p>
    <w:p>
      <w:pPr>
        <w:spacing w:after="0"/>
        <w:ind w:left="0"/>
        <w:jc w:val="both"/>
      </w:pPr>
      <w:r>
        <w:rPr>
          <w:rFonts w:ascii="Times New Roman"/>
          <w:b w:val="false"/>
          <w:i w:val="false"/>
          <w:color w:val="000000"/>
          <w:sz w:val="28"/>
        </w:rPr>
        <w:t xml:space="preserve">     Аталымы___________________ </w:t>
      </w:r>
    </w:p>
    <w:p>
      <w:pPr>
        <w:spacing w:after="0"/>
        <w:ind w:left="0"/>
        <w:jc w:val="both"/>
      </w:pPr>
      <w:r>
        <w:rPr>
          <w:rFonts w:ascii="Times New Roman"/>
          <w:b w:val="false"/>
          <w:i w:val="false"/>
          <w:color w:val="000000"/>
          <w:sz w:val="28"/>
        </w:rPr>
        <w:t xml:space="preserve">     Өлшем бірлігі_______________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Алған            Кіріс     |               Шығыс </w:t>
      </w:r>
      <w:r>
        <w:br/>
      </w:r>
      <w:r>
        <w:rPr>
          <w:rFonts w:ascii="Times New Roman"/>
          <w:b w:val="false"/>
          <w:i w:val="false"/>
          <w:color w:val="000000"/>
          <w:sz w:val="28"/>
        </w:rPr>
        <w:t xml:space="preserve">
мерзімі ___________________________________________________________________ </w:t>
      </w:r>
      <w:r>
        <w:br/>
      </w:r>
      <w:r>
        <w:rPr>
          <w:rFonts w:ascii="Times New Roman"/>
          <w:b w:val="false"/>
          <w:i w:val="false"/>
          <w:color w:val="000000"/>
          <w:sz w:val="28"/>
        </w:rPr>
        <w:t xml:space="preserve">
        Жет.   Мөл.  Мате.   Беріл. Алған  Қан.        Алу.  Беру.  Қал. </w:t>
      </w:r>
      <w:r>
        <w:br/>
      </w:r>
      <w:r>
        <w:rPr>
          <w:rFonts w:ascii="Times New Roman"/>
          <w:b w:val="false"/>
          <w:i w:val="false"/>
          <w:color w:val="000000"/>
          <w:sz w:val="28"/>
        </w:rPr>
        <w:t xml:space="preserve">
        кізіп  шері  риал.   ген    адам.  дай  Мөлше. шы.   шінің  дық </w:t>
      </w:r>
      <w:r>
        <w:br/>
      </w:r>
      <w:r>
        <w:rPr>
          <w:rFonts w:ascii="Times New Roman"/>
          <w:b w:val="false"/>
          <w:i w:val="false"/>
          <w:color w:val="000000"/>
          <w:sz w:val="28"/>
        </w:rPr>
        <w:t xml:space="preserve">
        беру.        дық     мерзі. ның    мақ. рі     ның   Т.А. </w:t>
      </w:r>
      <w:r>
        <w:br/>
      </w:r>
      <w:r>
        <w:rPr>
          <w:rFonts w:ascii="Times New Roman"/>
          <w:b w:val="false"/>
          <w:i w:val="false"/>
          <w:color w:val="000000"/>
          <w:sz w:val="28"/>
        </w:rPr>
        <w:t xml:space="preserve">
        ші           жауап.  мі     Т.А.   сат.        қолы  Ә. </w:t>
      </w:r>
      <w:r>
        <w:br/>
      </w:r>
      <w:r>
        <w:rPr>
          <w:rFonts w:ascii="Times New Roman"/>
          <w:b w:val="false"/>
          <w:i w:val="false"/>
          <w:color w:val="000000"/>
          <w:sz w:val="28"/>
        </w:rPr>
        <w:t xml:space="preserve">
        және         ты             Ә.     тар.              қолы </w:t>
      </w:r>
      <w:r>
        <w:br/>
      </w:r>
      <w:r>
        <w:rPr>
          <w:rFonts w:ascii="Times New Roman"/>
          <w:b w:val="false"/>
          <w:i w:val="false"/>
          <w:color w:val="000000"/>
          <w:sz w:val="28"/>
        </w:rPr>
        <w:t xml:space="preserve">
        құжат        адам.                 ға </w:t>
      </w:r>
      <w:r>
        <w:br/>
      </w:r>
      <w:r>
        <w:rPr>
          <w:rFonts w:ascii="Times New Roman"/>
          <w:b w:val="false"/>
          <w:i w:val="false"/>
          <w:color w:val="000000"/>
          <w:sz w:val="28"/>
        </w:rPr>
        <w:t xml:space="preserve">
        нөмі.        ның </w:t>
      </w:r>
      <w:r>
        <w:br/>
      </w:r>
      <w:r>
        <w:rPr>
          <w:rFonts w:ascii="Times New Roman"/>
          <w:b w:val="false"/>
          <w:i w:val="false"/>
          <w:color w:val="000000"/>
          <w:sz w:val="28"/>
        </w:rPr>
        <w:t xml:space="preserve">
        рі           Т.А. </w:t>
      </w:r>
      <w:r>
        <w:br/>
      </w:r>
      <w:r>
        <w:rPr>
          <w:rFonts w:ascii="Times New Roman"/>
          <w:b w:val="false"/>
          <w:i w:val="false"/>
          <w:color w:val="000000"/>
          <w:sz w:val="28"/>
        </w:rPr>
        <w:t xml:space="preserve">
                     Ә.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2       3    4        5      6      7     8     9    10      11  </w:t>
      </w:r>
      <w:r>
        <w:br/>
      </w:r>
      <w:r>
        <w:rPr>
          <w:rFonts w:ascii="Times New Roman"/>
          <w:b w:val="false"/>
          <w:i w:val="false"/>
          <w:color w:val="000000"/>
          <w:sz w:val="28"/>
        </w:rPr>
        <w:t xml:space="preserve">
___________________________________________________________________________ </w:t>
      </w:r>
    </w:p>
    <w:bookmarkStart w:name="z28" w:id="20"/>
    <w:p>
      <w:pPr>
        <w:spacing w:after="0"/>
        <w:ind w:left="0"/>
        <w:jc w:val="both"/>
      </w:pPr>
      <w:r>
        <w:rPr>
          <w:rFonts w:ascii="Times New Roman"/>
          <w:b w:val="false"/>
          <w:i w:val="false"/>
          <w:color w:val="000000"/>
          <w:sz w:val="28"/>
        </w:rPr>
        <w:t xml:space="preserve">
                                    Қазақстан Республикасының Денсаулық  </w:t>
      </w:r>
      <w:r>
        <w:br/>
      </w:r>
      <w:r>
        <w:rPr>
          <w:rFonts w:ascii="Times New Roman"/>
          <w:b w:val="false"/>
          <w:i w:val="false"/>
          <w:color w:val="000000"/>
          <w:sz w:val="28"/>
        </w:rPr>
        <w:t xml:space="preserve">
                                    сақтау істері жөніндегі Агенттігі  </w:t>
      </w:r>
      <w:r>
        <w:br/>
      </w:r>
      <w:r>
        <w:rPr>
          <w:rFonts w:ascii="Times New Roman"/>
          <w:b w:val="false"/>
          <w:i w:val="false"/>
          <w:color w:val="000000"/>
          <w:sz w:val="28"/>
        </w:rPr>
        <w:t xml:space="preserve">
                                   төрағасының 2001 жылғы 11 мамырдағы </w:t>
      </w:r>
      <w:r>
        <w:br/>
      </w:r>
      <w:r>
        <w:rPr>
          <w:rFonts w:ascii="Times New Roman"/>
          <w:b w:val="false"/>
          <w:i w:val="false"/>
          <w:color w:val="000000"/>
          <w:sz w:val="28"/>
        </w:rPr>
        <w:t xml:space="preserve">
                                       N 428 бұйрығымен бекітілген </w:t>
      </w:r>
    </w:p>
    <w:bookmarkEnd w:id="20"/>
    <w:bookmarkStart w:name="z29" w:id="21"/>
    <w:p>
      <w:pPr>
        <w:spacing w:after="0"/>
        <w:ind w:left="0"/>
        <w:jc w:val="both"/>
      </w:pPr>
      <w:r>
        <w:rPr>
          <w:rFonts w:ascii="Times New Roman"/>
          <w:b w:val="false"/>
          <w:i w:val="false"/>
          <w:color w:val="000000"/>
          <w:sz w:val="28"/>
        </w:rPr>
        <w:t xml:space="preserve">
           "КЕЛІСІЛГЕН"                           "КЕЛІСІЛГЕН" </w:t>
      </w:r>
    </w:p>
    <w:bookmarkEnd w:id="21"/>
    <w:p>
      <w:pPr>
        <w:spacing w:after="0"/>
        <w:ind w:left="0"/>
        <w:jc w:val="both"/>
      </w:pPr>
      <w:r>
        <w:rPr>
          <w:rFonts w:ascii="Times New Roman"/>
          <w:b w:val="false"/>
          <w:i w:val="false"/>
          <w:color w:val="000000"/>
          <w:sz w:val="28"/>
        </w:rPr>
        <w:t xml:space="preserve">     Қазақстан Республикасының            Қазақстан Республикасы Әділет   </w:t>
      </w:r>
      <w:r>
        <w:br/>
      </w:r>
      <w:r>
        <w:rPr>
          <w:rFonts w:ascii="Times New Roman"/>
          <w:b w:val="false"/>
          <w:i w:val="false"/>
          <w:color w:val="000000"/>
          <w:sz w:val="28"/>
        </w:rPr>
        <w:t xml:space="preserve">
     Ішкі істер министрі                  министрлігінің Нашақорлыққа және </w:t>
      </w:r>
      <w:r>
        <w:br/>
      </w:r>
      <w:r>
        <w:rPr>
          <w:rFonts w:ascii="Times New Roman"/>
          <w:b w:val="false"/>
          <w:i w:val="false"/>
          <w:color w:val="000000"/>
          <w:sz w:val="28"/>
        </w:rPr>
        <w:t xml:space="preserve">
     2001 ж. "___" __________             есірткі бизнесіне қарсы күрес     </w:t>
      </w:r>
      <w:r>
        <w:br/>
      </w:r>
      <w:r>
        <w:rPr>
          <w:rFonts w:ascii="Times New Roman"/>
          <w:b w:val="false"/>
          <w:i w:val="false"/>
          <w:color w:val="000000"/>
          <w:sz w:val="28"/>
        </w:rPr>
        <w:t xml:space="preserve">
                                          жөніндегі комитеті төрағасының  </w:t>
      </w:r>
      <w:r>
        <w:br/>
      </w:r>
      <w:r>
        <w:rPr>
          <w:rFonts w:ascii="Times New Roman"/>
          <w:b w:val="false"/>
          <w:i w:val="false"/>
          <w:color w:val="000000"/>
          <w:sz w:val="28"/>
        </w:rPr>
        <w:t xml:space="preserve">
                                          м.а. </w:t>
      </w:r>
      <w:r>
        <w:br/>
      </w:r>
      <w:r>
        <w:rPr>
          <w:rFonts w:ascii="Times New Roman"/>
          <w:b w:val="false"/>
          <w:i w:val="false"/>
          <w:color w:val="000000"/>
          <w:sz w:val="28"/>
        </w:rPr>
        <w:t xml:space="preserve">
                                          2001 ж. "___" _________ </w:t>
      </w:r>
    </w:p>
    <w:p>
      <w:pPr>
        <w:spacing w:after="0"/>
        <w:ind w:left="0"/>
        <w:jc w:val="both"/>
      </w:pPr>
      <w:r>
        <w:rPr>
          <w:rFonts w:ascii="Times New Roman"/>
          <w:b w:val="false"/>
          <w:i w:val="false"/>
          <w:color w:val="000000"/>
          <w:sz w:val="28"/>
        </w:rPr>
        <w:t xml:space="preserve">        Бақылауға жататын, есірткі құралдарын, психотроптық заттар  </w:t>
      </w:r>
      <w:r>
        <w:br/>
      </w:r>
      <w:r>
        <w:rPr>
          <w:rFonts w:ascii="Times New Roman"/>
          <w:b w:val="false"/>
          <w:i w:val="false"/>
          <w:color w:val="000000"/>
          <w:sz w:val="28"/>
        </w:rPr>
        <w:t xml:space="preserve">
         мен прекурсорлар ұстайтын дәріханалар мен емдеу-алдын алу </w:t>
      </w:r>
      <w:r>
        <w:br/>
      </w:r>
      <w:r>
        <w:rPr>
          <w:rFonts w:ascii="Times New Roman"/>
          <w:b w:val="false"/>
          <w:i w:val="false"/>
          <w:color w:val="000000"/>
          <w:sz w:val="28"/>
        </w:rPr>
        <w:t xml:space="preserve">
              ұйымдарынан талан-таражға салу мен ұрлау туралы  </w:t>
      </w:r>
      <w:r>
        <w:br/>
      </w:r>
      <w:r>
        <w:rPr>
          <w:rFonts w:ascii="Times New Roman"/>
          <w:b w:val="false"/>
          <w:i w:val="false"/>
          <w:color w:val="000000"/>
          <w:sz w:val="28"/>
        </w:rPr>
        <w:t xml:space="preserve">
        Нашақорлыққа және есірткі бизнесіне қарсы күрес жөніндегі  </w:t>
      </w:r>
      <w:r>
        <w:br/>
      </w:r>
      <w:r>
        <w:rPr>
          <w:rFonts w:ascii="Times New Roman"/>
          <w:b w:val="false"/>
          <w:i w:val="false"/>
          <w:color w:val="000000"/>
          <w:sz w:val="28"/>
        </w:rPr>
        <w:t xml:space="preserve">
          комитет пен Қазақстан Республикасының Денсаулық сақтау  </w:t>
      </w:r>
      <w:r>
        <w:br/>
      </w:r>
      <w:r>
        <w:rPr>
          <w:rFonts w:ascii="Times New Roman"/>
          <w:b w:val="false"/>
          <w:i w:val="false"/>
          <w:color w:val="000000"/>
          <w:sz w:val="28"/>
        </w:rPr>
        <w:t xml:space="preserve">
     істері жөніндегі агенттігіне ұсынылатын кезекті хабарлама үлгісі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N   Хабарлама     Хабарлама мазмұны        Мүдде       Ұсыну тәртібі </w:t>
      </w:r>
    </w:p>
    <w:p>
      <w:pPr>
        <w:spacing w:after="0"/>
        <w:ind w:left="0"/>
        <w:jc w:val="both"/>
      </w:pPr>
      <w:r>
        <w:rPr>
          <w:rFonts w:ascii="Times New Roman"/>
          <w:b w:val="false"/>
          <w:i w:val="false"/>
          <w:color w:val="000000"/>
          <w:sz w:val="28"/>
        </w:rPr>
        <w:t xml:space="preserve">р/   мәтіні                              білдіруші </w:t>
      </w:r>
    </w:p>
    <w:p>
      <w:pPr>
        <w:spacing w:after="0"/>
        <w:ind w:left="0"/>
        <w:jc w:val="both"/>
      </w:pP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Дәріханалар    Мекеменің атауы       Дәріхана,      Төтенше </w:t>
      </w:r>
    </w:p>
    <w:p>
      <w:pPr>
        <w:spacing w:after="0"/>
        <w:ind w:left="0"/>
        <w:jc w:val="both"/>
      </w:pPr>
      <w:r>
        <w:rPr>
          <w:rFonts w:ascii="Times New Roman"/>
          <w:b w:val="false"/>
          <w:i w:val="false"/>
          <w:color w:val="000000"/>
          <w:sz w:val="28"/>
        </w:rPr>
        <w:t xml:space="preserve">   мен емдеу-     мен мекен-жайы.       емдеу-алдын    хабарлама </w:t>
      </w:r>
    </w:p>
    <w:p>
      <w:pPr>
        <w:spacing w:after="0"/>
        <w:ind w:left="0"/>
        <w:jc w:val="both"/>
      </w:pPr>
      <w:r>
        <w:rPr>
          <w:rFonts w:ascii="Times New Roman"/>
          <w:b w:val="false"/>
          <w:i w:val="false"/>
          <w:color w:val="000000"/>
          <w:sz w:val="28"/>
        </w:rPr>
        <w:t xml:space="preserve">   алдын алу      Қолда бар есірткі.    алу ұйымының   Нашақорлыққа </w:t>
      </w:r>
    </w:p>
    <w:p>
      <w:pPr>
        <w:spacing w:after="0"/>
        <w:ind w:left="0"/>
        <w:jc w:val="both"/>
      </w:pPr>
      <w:r>
        <w:rPr>
          <w:rFonts w:ascii="Times New Roman"/>
          <w:b w:val="false"/>
          <w:i w:val="false"/>
          <w:color w:val="000000"/>
          <w:sz w:val="28"/>
        </w:rPr>
        <w:t xml:space="preserve">   ұйымдарынан    лік дәрілік зат.      басшысы:       және есірткі </w:t>
      </w:r>
    </w:p>
    <w:p>
      <w:pPr>
        <w:spacing w:after="0"/>
        <w:ind w:left="0"/>
        <w:jc w:val="both"/>
      </w:pPr>
      <w:r>
        <w:rPr>
          <w:rFonts w:ascii="Times New Roman"/>
          <w:b w:val="false"/>
          <w:i w:val="false"/>
          <w:color w:val="000000"/>
          <w:sz w:val="28"/>
        </w:rPr>
        <w:t xml:space="preserve">   құрамында      тардың сақталуын      Т.А.Ә.,        бизнесіне қарсы  </w:t>
      </w:r>
    </w:p>
    <w:p>
      <w:pPr>
        <w:spacing w:after="0"/>
        <w:ind w:left="0"/>
        <w:jc w:val="both"/>
      </w:pPr>
      <w:r>
        <w:rPr>
          <w:rFonts w:ascii="Times New Roman"/>
          <w:b w:val="false"/>
          <w:i w:val="false"/>
          <w:color w:val="000000"/>
          <w:sz w:val="28"/>
        </w:rPr>
        <w:t xml:space="preserve">   есірткі        қамтамасыз ететін     тел. қызмет.   күрес жөніндегі </w:t>
      </w:r>
    </w:p>
    <w:p>
      <w:pPr>
        <w:spacing w:after="0"/>
        <w:ind w:left="0"/>
        <w:jc w:val="both"/>
      </w:pPr>
      <w:r>
        <w:rPr>
          <w:rFonts w:ascii="Times New Roman"/>
          <w:b w:val="false"/>
          <w:i w:val="false"/>
          <w:color w:val="000000"/>
          <w:sz w:val="28"/>
        </w:rPr>
        <w:t xml:space="preserve">   құралдары,     арнайы құралдар       тік, үй        ҚР комитетіне, </w:t>
      </w:r>
    </w:p>
    <w:p>
      <w:pPr>
        <w:spacing w:after="0"/>
        <w:ind w:left="0"/>
        <w:jc w:val="both"/>
      </w:pPr>
      <w:r>
        <w:rPr>
          <w:rFonts w:ascii="Times New Roman"/>
          <w:b w:val="false"/>
          <w:i w:val="false"/>
          <w:color w:val="000000"/>
          <w:sz w:val="28"/>
        </w:rPr>
        <w:t xml:space="preserve">   психотроптық   (күзет сигнализа.     тел.           көшірмесі ішкі       </w:t>
      </w:r>
    </w:p>
    <w:p>
      <w:pPr>
        <w:spacing w:after="0"/>
        <w:ind w:left="0"/>
        <w:jc w:val="both"/>
      </w:pPr>
      <w:r>
        <w:rPr>
          <w:rFonts w:ascii="Times New Roman"/>
          <w:b w:val="false"/>
          <w:i w:val="false"/>
          <w:color w:val="000000"/>
          <w:sz w:val="28"/>
        </w:rPr>
        <w:t xml:space="preserve">   заттар мен     циясы, ведомсто.      тұратын        істер аумақтық </w:t>
      </w:r>
    </w:p>
    <w:p>
      <w:pPr>
        <w:spacing w:after="0"/>
        <w:ind w:left="0"/>
        <w:jc w:val="both"/>
      </w:pPr>
      <w:r>
        <w:rPr>
          <w:rFonts w:ascii="Times New Roman"/>
          <w:b w:val="false"/>
          <w:i w:val="false"/>
          <w:color w:val="000000"/>
          <w:sz w:val="28"/>
        </w:rPr>
        <w:t xml:space="preserve">   прекурсорлар   дан тыс күзет,        мекен-жайы     басқару  </w:t>
      </w:r>
    </w:p>
    <w:p>
      <w:pPr>
        <w:spacing w:after="0"/>
        <w:ind w:left="0"/>
        <w:jc w:val="both"/>
      </w:pPr>
      <w:r>
        <w:rPr>
          <w:rFonts w:ascii="Times New Roman"/>
          <w:b w:val="false"/>
          <w:i w:val="false"/>
          <w:color w:val="000000"/>
          <w:sz w:val="28"/>
        </w:rPr>
        <w:t xml:space="preserve">   бар дәрілік    сақтық күзет,                        органдарына  </w:t>
      </w:r>
    </w:p>
    <w:p>
      <w:pPr>
        <w:spacing w:after="0"/>
        <w:ind w:left="0"/>
        <w:jc w:val="both"/>
      </w:pPr>
      <w:r>
        <w:rPr>
          <w:rFonts w:ascii="Times New Roman"/>
          <w:b w:val="false"/>
          <w:i w:val="false"/>
          <w:color w:val="000000"/>
          <w:sz w:val="28"/>
        </w:rPr>
        <w:t xml:space="preserve">   заттарды       күзет жоқ).                          жолданып, ҚР </w:t>
      </w:r>
    </w:p>
    <w:p>
      <w:pPr>
        <w:spacing w:after="0"/>
        <w:ind w:left="0"/>
        <w:jc w:val="both"/>
      </w:pPr>
      <w:r>
        <w:rPr>
          <w:rFonts w:ascii="Times New Roman"/>
          <w:b w:val="false"/>
          <w:i w:val="false"/>
          <w:color w:val="000000"/>
          <w:sz w:val="28"/>
        </w:rPr>
        <w:t xml:space="preserve">   талан-таражға  Ғимарат сипатта.                     Денсаулық сақтау </w:t>
      </w:r>
    </w:p>
    <w:p>
      <w:pPr>
        <w:spacing w:after="0"/>
        <w:ind w:left="0"/>
        <w:jc w:val="both"/>
      </w:pPr>
      <w:r>
        <w:rPr>
          <w:rFonts w:ascii="Times New Roman"/>
          <w:b w:val="false"/>
          <w:i w:val="false"/>
          <w:color w:val="000000"/>
          <w:sz w:val="28"/>
        </w:rPr>
        <w:t xml:space="preserve">   салу (ұрлау)   масы (типтік жоба                    істері жөніндегі </w:t>
      </w:r>
    </w:p>
    <w:p>
      <w:pPr>
        <w:spacing w:after="0"/>
        <w:ind w:left="0"/>
        <w:jc w:val="both"/>
      </w:pPr>
      <w:r>
        <w:rPr>
          <w:rFonts w:ascii="Times New Roman"/>
          <w:b w:val="false"/>
          <w:i w:val="false"/>
          <w:color w:val="000000"/>
          <w:sz w:val="28"/>
        </w:rPr>
        <w:t xml:space="preserve">   туралы төтенше бойынша салынған,                    агенттігіне,   </w:t>
      </w:r>
    </w:p>
    <w:p>
      <w:pPr>
        <w:spacing w:after="0"/>
        <w:ind w:left="0"/>
        <w:jc w:val="both"/>
      </w:pPr>
      <w:r>
        <w:rPr>
          <w:rFonts w:ascii="Times New Roman"/>
          <w:b w:val="false"/>
          <w:i w:val="false"/>
          <w:color w:val="000000"/>
          <w:sz w:val="28"/>
        </w:rPr>
        <w:t xml:space="preserve">   хабарлама      бейімделген                          денсаулық сақтаудың </w:t>
      </w:r>
    </w:p>
    <w:p>
      <w:pPr>
        <w:spacing w:after="0"/>
        <w:ind w:left="0"/>
        <w:jc w:val="both"/>
      </w:pPr>
      <w:r>
        <w:rPr>
          <w:rFonts w:ascii="Times New Roman"/>
          <w:b w:val="false"/>
          <w:i w:val="false"/>
          <w:color w:val="000000"/>
          <w:sz w:val="28"/>
        </w:rPr>
        <w:t xml:space="preserve">                  ғимарат, кірпіштен,                  аумақтық органда.   </w:t>
      </w:r>
    </w:p>
    <w:p>
      <w:pPr>
        <w:spacing w:after="0"/>
        <w:ind w:left="0"/>
        <w:jc w:val="both"/>
      </w:pPr>
      <w:r>
        <w:rPr>
          <w:rFonts w:ascii="Times New Roman"/>
          <w:b w:val="false"/>
          <w:i w:val="false"/>
          <w:color w:val="000000"/>
          <w:sz w:val="28"/>
        </w:rPr>
        <w:t xml:space="preserve">                  ағаштан салынған).                   рына жіберіледі. </w:t>
      </w:r>
    </w:p>
    <w:p>
      <w:pPr>
        <w:spacing w:after="0"/>
        <w:ind w:left="0"/>
        <w:jc w:val="both"/>
      </w:pPr>
      <w:r>
        <w:rPr>
          <w:rFonts w:ascii="Times New Roman"/>
          <w:b w:val="false"/>
          <w:i w:val="false"/>
          <w:color w:val="000000"/>
          <w:sz w:val="28"/>
        </w:rPr>
        <w:t xml:space="preserve">                  Есірткілік дәрілік  </w:t>
      </w:r>
    </w:p>
    <w:p>
      <w:pPr>
        <w:spacing w:after="0"/>
        <w:ind w:left="0"/>
        <w:jc w:val="both"/>
      </w:pPr>
      <w:r>
        <w:rPr>
          <w:rFonts w:ascii="Times New Roman"/>
          <w:b w:val="false"/>
          <w:i w:val="false"/>
          <w:color w:val="000000"/>
          <w:sz w:val="28"/>
        </w:rPr>
        <w:t xml:space="preserve">                  заттарды сақтау  </w:t>
      </w:r>
    </w:p>
    <w:p>
      <w:pPr>
        <w:spacing w:after="0"/>
        <w:ind w:left="0"/>
        <w:jc w:val="both"/>
      </w:pPr>
      <w:r>
        <w:rPr>
          <w:rFonts w:ascii="Times New Roman"/>
          <w:b w:val="false"/>
          <w:i w:val="false"/>
          <w:color w:val="000000"/>
          <w:sz w:val="28"/>
        </w:rPr>
        <w:t xml:space="preserve">                  тәсілдері (арнайы  </w:t>
      </w:r>
    </w:p>
    <w:p>
      <w:pPr>
        <w:spacing w:after="0"/>
        <w:ind w:left="0"/>
        <w:jc w:val="both"/>
      </w:pPr>
      <w:r>
        <w:rPr>
          <w:rFonts w:ascii="Times New Roman"/>
          <w:b w:val="false"/>
          <w:i w:val="false"/>
          <w:color w:val="000000"/>
          <w:sz w:val="28"/>
        </w:rPr>
        <w:t xml:space="preserve">                  жабдықталған үй- </w:t>
      </w:r>
    </w:p>
    <w:p>
      <w:pPr>
        <w:spacing w:after="0"/>
        <w:ind w:left="0"/>
        <w:jc w:val="both"/>
      </w:pPr>
      <w:r>
        <w:rPr>
          <w:rFonts w:ascii="Times New Roman"/>
          <w:b w:val="false"/>
          <w:i w:val="false"/>
          <w:color w:val="000000"/>
          <w:sz w:val="28"/>
        </w:rPr>
        <w:t xml:space="preserve">                  жайда, сейфте,  </w:t>
      </w:r>
    </w:p>
    <w:p>
      <w:pPr>
        <w:spacing w:after="0"/>
        <w:ind w:left="0"/>
        <w:jc w:val="both"/>
      </w:pPr>
      <w:r>
        <w:rPr>
          <w:rFonts w:ascii="Times New Roman"/>
          <w:b w:val="false"/>
          <w:i w:val="false"/>
          <w:color w:val="000000"/>
          <w:sz w:val="28"/>
        </w:rPr>
        <w:t xml:space="preserve">                  металл шкафта және </w:t>
      </w:r>
    </w:p>
    <w:p>
      <w:pPr>
        <w:spacing w:after="0"/>
        <w:ind w:left="0"/>
        <w:jc w:val="both"/>
      </w:pPr>
      <w:r>
        <w:rPr>
          <w:rFonts w:ascii="Times New Roman"/>
          <w:b w:val="false"/>
          <w:i w:val="false"/>
          <w:color w:val="000000"/>
          <w:sz w:val="28"/>
        </w:rPr>
        <w:t xml:space="preserve">                  т.б.). Үй-жай  </w:t>
      </w:r>
    </w:p>
    <w:p>
      <w:pPr>
        <w:spacing w:after="0"/>
        <w:ind w:left="0"/>
        <w:jc w:val="both"/>
      </w:pPr>
      <w:r>
        <w:rPr>
          <w:rFonts w:ascii="Times New Roman"/>
          <w:b w:val="false"/>
          <w:i w:val="false"/>
          <w:color w:val="000000"/>
          <w:sz w:val="28"/>
        </w:rPr>
        <w:t xml:space="preserve">                  терезелеріндегі  </w:t>
      </w:r>
    </w:p>
    <w:p>
      <w:pPr>
        <w:spacing w:after="0"/>
        <w:ind w:left="0"/>
        <w:jc w:val="both"/>
      </w:pPr>
      <w:r>
        <w:rPr>
          <w:rFonts w:ascii="Times New Roman"/>
          <w:b w:val="false"/>
          <w:i w:val="false"/>
          <w:color w:val="000000"/>
          <w:sz w:val="28"/>
        </w:rPr>
        <w:t xml:space="preserve">                  торлар (бар, жоқ).  </w:t>
      </w:r>
    </w:p>
    <w:p>
      <w:pPr>
        <w:spacing w:after="0"/>
        <w:ind w:left="0"/>
        <w:jc w:val="both"/>
      </w:pPr>
      <w:r>
        <w:rPr>
          <w:rFonts w:ascii="Times New Roman"/>
          <w:b w:val="false"/>
          <w:i w:val="false"/>
          <w:color w:val="000000"/>
          <w:sz w:val="28"/>
        </w:rPr>
        <w:t xml:space="preserve">                  Ұрлық жасалған күн.  </w:t>
      </w:r>
    </w:p>
    <w:p>
      <w:pPr>
        <w:spacing w:after="0"/>
        <w:ind w:left="0"/>
        <w:jc w:val="both"/>
      </w:pPr>
      <w:r>
        <w:rPr>
          <w:rFonts w:ascii="Times New Roman"/>
          <w:b w:val="false"/>
          <w:i w:val="false"/>
          <w:color w:val="000000"/>
          <w:sz w:val="28"/>
        </w:rPr>
        <w:t xml:space="preserve">                  Қылмыскерлердің  </w:t>
      </w:r>
    </w:p>
    <w:p>
      <w:pPr>
        <w:spacing w:after="0"/>
        <w:ind w:left="0"/>
        <w:jc w:val="both"/>
      </w:pPr>
      <w:r>
        <w:rPr>
          <w:rFonts w:ascii="Times New Roman"/>
          <w:b w:val="false"/>
          <w:i w:val="false"/>
          <w:color w:val="000000"/>
          <w:sz w:val="28"/>
        </w:rPr>
        <w:t xml:space="preserve">                  үй-жайға өту тәсілі. </w:t>
      </w:r>
    </w:p>
    <w:p>
      <w:pPr>
        <w:spacing w:after="0"/>
        <w:ind w:left="0"/>
        <w:jc w:val="both"/>
      </w:pPr>
      <w:r>
        <w:rPr>
          <w:rFonts w:ascii="Times New Roman"/>
          <w:b w:val="false"/>
          <w:i w:val="false"/>
          <w:color w:val="000000"/>
          <w:sz w:val="28"/>
        </w:rPr>
        <w:t xml:space="preserve">                  Ұрланған дәрілік </w:t>
      </w:r>
    </w:p>
    <w:p>
      <w:pPr>
        <w:spacing w:after="0"/>
        <w:ind w:left="0"/>
        <w:jc w:val="both"/>
      </w:pPr>
      <w:r>
        <w:rPr>
          <w:rFonts w:ascii="Times New Roman"/>
          <w:b w:val="false"/>
          <w:i w:val="false"/>
          <w:color w:val="000000"/>
          <w:sz w:val="28"/>
        </w:rPr>
        <w:t xml:space="preserve">                  заттардың аталымы  </w:t>
      </w:r>
    </w:p>
    <w:p>
      <w:pPr>
        <w:spacing w:after="0"/>
        <w:ind w:left="0"/>
        <w:jc w:val="both"/>
      </w:pPr>
      <w:r>
        <w:rPr>
          <w:rFonts w:ascii="Times New Roman"/>
          <w:b w:val="false"/>
          <w:i w:val="false"/>
          <w:color w:val="000000"/>
          <w:sz w:val="28"/>
        </w:rPr>
        <w:t xml:space="preserve">                  мен олардың мөлшері. </w:t>
      </w:r>
    </w:p>
    <w:p>
      <w:pPr>
        <w:spacing w:after="0"/>
        <w:ind w:left="0"/>
        <w:jc w:val="both"/>
      </w:pPr>
      <w:r>
        <w:rPr>
          <w:rFonts w:ascii="Times New Roman"/>
          <w:b w:val="false"/>
          <w:i w:val="false"/>
          <w:color w:val="000000"/>
          <w:sz w:val="28"/>
        </w:rPr>
        <w:t xml:space="preserve">                  Ішкі істер органда. </w:t>
      </w:r>
    </w:p>
    <w:p>
      <w:pPr>
        <w:spacing w:after="0"/>
        <w:ind w:left="0"/>
        <w:jc w:val="both"/>
      </w:pPr>
      <w:r>
        <w:rPr>
          <w:rFonts w:ascii="Times New Roman"/>
          <w:b w:val="false"/>
          <w:i w:val="false"/>
          <w:color w:val="000000"/>
          <w:sz w:val="28"/>
        </w:rPr>
        <w:t xml:space="preserve">                  рына ұрлық туралы  </w:t>
      </w:r>
    </w:p>
    <w:p>
      <w:pPr>
        <w:spacing w:after="0"/>
        <w:ind w:left="0"/>
        <w:jc w:val="both"/>
      </w:pPr>
      <w:r>
        <w:rPr>
          <w:rFonts w:ascii="Times New Roman"/>
          <w:b w:val="false"/>
          <w:i w:val="false"/>
          <w:color w:val="000000"/>
          <w:sz w:val="28"/>
        </w:rPr>
        <w:t xml:space="preserve">                  хабарланған мерзім.  </w:t>
      </w:r>
    </w:p>
    <w:p>
      <w:pPr>
        <w:spacing w:after="0"/>
        <w:ind w:left="0"/>
        <w:jc w:val="both"/>
      </w:pPr>
      <w:r>
        <w:rPr>
          <w:rFonts w:ascii="Times New Roman"/>
          <w:b w:val="false"/>
          <w:i w:val="false"/>
          <w:color w:val="000000"/>
          <w:sz w:val="28"/>
        </w:rPr>
        <w:t xml:space="preserve">                  Ішкі істер органда. </w:t>
      </w:r>
    </w:p>
    <w:p>
      <w:pPr>
        <w:spacing w:after="0"/>
        <w:ind w:left="0"/>
        <w:jc w:val="both"/>
      </w:pPr>
      <w:r>
        <w:rPr>
          <w:rFonts w:ascii="Times New Roman"/>
          <w:b w:val="false"/>
          <w:i w:val="false"/>
          <w:color w:val="000000"/>
          <w:sz w:val="28"/>
        </w:rPr>
        <w:t xml:space="preserve">                  рының объектіні  </w:t>
      </w:r>
    </w:p>
    <w:p>
      <w:pPr>
        <w:spacing w:after="0"/>
        <w:ind w:left="0"/>
        <w:jc w:val="both"/>
      </w:pPr>
      <w:r>
        <w:rPr>
          <w:rFonts w:ascii="Times New Roman"/>
          <w:b w:val="false"/>
          <w:i w:val="false"/>
          <w:color w:val="000000"/>
          <w:sz w:val="28"/>
        </w:rPr>
        <w:t xml:space="preserve">                  пайдалануға берген  </w:t>
      </w:r>
    </w:p>
    <w:p>
      <w:pPr>
        <w:spacing w:after="0"/>
        <w:ind w:left="0"/>
        <w:jc w:val="both"/>
      </w:pPr>
      <w:r>
        <w:rPr>
          <w:rFonts w:ascii="Times New Roman"/>
          <w:b w:val="false"/>
          <w:i w:val="false"/>
          <w:color w:val="000000"/>
          <w:sz w:val="28"/>
        </w:rPr>
        <w:t xml:space="preserve">                  рұқсаты.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