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be6f6" w14:textId="15be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төлем жүйесінің мониторингін жүзеге асыруға қажетті бағдарламалық қамтамасыз етуді әзірлеу және клиринг ұйымдарының күнделікті ақпарат беруі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қаулысы 2001 жылғы 25 маусым N 244 Қазақстан Республикасы Әділет министрлігінде 2001 жылғы 31 шілдеде тіркелді. Тіркеу N 1605. Күші жойылды - Қазақстан Республикасы Ұлттық Банкі Басқармасының 2012 жылғы 24 тамыздағы № 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Ескерту: Қаулының күші жойылды - ҚР Ұлттық Банкі Басқармасының 2012.08.24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төлем жүйесінің мониторингін жүзеге асыру және жетілдіру мақсатында Қазақстан Республикасы Ұлттық Банкінің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Банкінің Қазақстан банкаралық есеп айырысу орталығы" шаруашылық жүргізу құқығы бар республикалық мемлекеттік кәсіпорын (бұдан әрі - ҚБЕО) (Абдулкаримов С.Х.), Ақпарат технологиясы департаменті (Молчанов С.Н.), Төлем жүйесі басқармасы (Мұсаев Р.Н.) 2001 жылдың 1 қарашасына дейін Қазақстан Республикасы төлем жүйесінің мониторингін жүзеге асыруға қажетті бағдарламалық қамтамасыз етуді әзірлесін және өндірістік пайдалануға енгізуді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Клиринг ұйымдары осы қаулының 1-тармағында көзделген тиісті бағдарламалық қамтамасыз етуді іске қосқаннан кейін Қазақстан Республикасы Ұлттық Банкінің төлем жүйесінің бөлімшесіне оның тиісті сұратуы бойынша күн сайын 14-00 сағаттан бастап (Алматы уақыты бойынша) клиринг аяқталғанға дейін ақпарат беретін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Сондай-ақ берілетін ақпаратта клирингтің әрбір қатысушысының атауы, банктік бірегей коды және оның таза позициясы болуға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Клиринг ұйымдары осы қаулының 2-тармағында көрсетілген ақпаратты төлем жүйесіндегі ақпарат беруге қойылатын талаптарға сәйкес ұсынатын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Бюджетті жоспарлау және бақылау басқармасы (Ғалиева Д.Т.) Қазақстан Республикасы төлем жүйесінің мониторингін жүзеге асыруға қажетті бағдарламалық қамтамасыз етуді әзірлеу және пайдалану үшін Ұлттық Банктің бюджетінен (шығыс сметасынан) қаражат қарастырсын.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Қазақстан Республикасының Әділет министрлігінде мемлекеттік тіркелген күннен бастап он төрт күн өткеннен кейін күшіне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Төлем жүйесі басқармасы (Мұсаев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департаментімен (Шәріпов С.Б.) бірлесіп осы қаулыны Қазақстан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Әдiлет министрлiгiнде мемлекеттiк тiркеуден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шараларын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Қазақстан Республикасының Әділет министрлігінде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тіркеуден өткізілген күннен бастап он күндік мерзімде осы қаулыны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Банкінің орталық аппаратының мүдделі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бөлімшелеріне, ҚБЕО-ға және клиринг ұйымдарына жіберсін.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Осы қаулының орындалуын бақылау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Банкі Төрағасының орынбасары Е.Т. Жанкелдинге  жүктелсін.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Ұлттық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Төрағасы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Қасымбеков Б.А.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