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5812" w14:textId="9985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банктің немесе банктік холдингтің ірі қатысушысы мәртебесіне ие болуға келісім беру тәртібі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25 маусымдағы N 255 қаулысы. Қазақстан Республикасы Әділет министрлігінде 2001 жылғы 6 тамызда тіркелді. Тіркеу N 1611. Қаулының күші жойылды - ҚР Қаржы нарығын және қаржы ұйымдарын реттеу мен қадағалау агенттігі Басқармасының 2006 жылғы 9 қаңтардағы N 3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және қаржы ұйымдарын реттеу мен қадағалау агенттігі Басқармасының 2006 жылғы 9 қаңтардағы N 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       </w:t>
      </w:r>
    </w:p>
    <w:bookmarkEnd w:id="0"/>
    <w:p>
      <w:pPr>
        <w:spacing w:after="0"/>
        <w:ind w:left="0"/>
        <w:jc w:val="both"/>
      </w:pPr>
      <w:r>
        <w:rPr>
          <w:rFonts w:ascii="Times New Roman"/>
          <w:b w:val="false"/>
          <w:i w:val="false"/>
          <w:color w:val="ff0000"/>
          <w:sz w:val="28"/>
        </w:rPr>
        <w:t xml:space="preserve">      Ескерту: Атауында және бүкіл мәтін бойынша "Қазақстан Республикасы Ұлттық Банкінің" деген сөздер алынып тасталды - ҚР Ұлттық Банкі Басқармасының 2003 жылғы 27 қазандағы N 376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банктік заңнамаларын жетілдіру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Екінші деңгейдегі банктің немесе банктік холдингтің ірі қатысушысы мәртебесіне ие болуға келісім беру тәртібі туралы ереже бекітілсін және Ереже мен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xml:space="preserve">
       2. Банктерді және сақтандыруды қадағалау департаменті (Мекішев А.А.):  </w:t>
      </w:r>
      <w:r>
        <w:br/>
      </w:r>
      <w:r>
        <w:rPr>
          <w:rFonts w:ascii="Times New Roman"/>
          <w:b w:val="false"/>
          <w:i w:val="false"/>
          <w:color w:val="000000"/>
          <w:sz w:val="28"/>
        </w:rPr>
        <w:t xml:space="preserve">
       1) Заң департаментімен (Шәріпов С.Б.) бірлесіп осы қаулыны және Екінші деңгейдегі банктің немесе банктік холдингтің ірі қатысушысы мәртебесіне ие болуға келісім беру тәртібі туралы ережені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және Екінші деңгейдегі банктің немесе банктік холдингтің ірі қатысушысы мәртебесіне ие болуға келісім беру тәртібі туралы ережені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xml:space="preserve">
      3. Осы қаулы және Екінші деңгейдегі банктің немесе банктік холдингтің ірі қатысушысы мәртебесіне ие болуға келісім беру тәртібі туралы ереже күшіне енгізілген күннен бастап:  </w:t>
      </w:r>
      <w:r>
        <w:br/>
      </w:r>
      <w:r>
        <w:rPr>
          <w:rFonts w:ascii="Times New Roman"/>
          <w:b w:val="false"/>
          <w:i w:val="false"/>
          <w:color w:val="000000"/>
          <w:sz w:val="28"/>
        </w:rPr>
        <w:t xml:space="preserve">
      1) мыналардың:  </w:t>
      </w:r>
      <w:r>
        <w:br/>
      </w:r>
      <w:r>
        <w:rPr>
          <w:rFonts w:ascii="Times New Roman"/>
          <w:b w:val="false"/>
          <w:i w:val="false"/>
          <w:color w:val="000000"/>
          <w:sz w:val="28"/>
        </w:rPr>
        <w:t>
      Қазақстан Республикасы Ұлттық Банкі Басқармасының "Банкке бақылау жасау құқығына ие болу және жүзеге асыру шарттары туралы"  Ережені бекіту туралы" 1996 жылғы 28 наурыздағы N 80  </w:t>
      </w:r>
      <w:r>
        <w:rPr>
          <w:rFonts w:ascii="Times New Roman"/>
          <w:b w:val="false"/>
          <w:i w:val="false"/>
          <w:color w:val="000000"/>
          <w:sz w:val="28"/>
        </w:rPr>
        <w:t xml:space="preserve">қаулысының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Ұлттық Банкі Басқармасының 1996 жылғы 28 наурыздағы N 80 қаулысымен бекітілген "Банкке бақылау жасау құқығына ие болу және жүзеге асыру шарттары туралы" ереженің күші жойылды деп танылсын;  </w:t>
      </w:r>
      <w:r>
        <w:br/>
      </w:r>
      <w:r>
        <w:rPr>
          <w:rFonts w:ascii="Times New Roman"/>
          <w:b w:val="false"/>
          <w:i w:val="false"/>
          <w:color w:val="000000"/>
          <w:sz w:val="28"/>
        </w:rPr>
        <w:t xml:space="preserve">
      2) Екінші деңгейдегі банктің немесе банктік холдингтің ірі қатысушысы мәртебесіне ие болуға келісім беру тәртібі туралы ереженің талаптары қолданылатын, оның ішінде банкке бақылау жасау құқығына ие болуға Қазақстан Республикасы Ұлттық Банкінің рұқсаты бар тұлғалар екінші деңгейдегі банктің немесе банктік холдингтің ірі қатысушысы мәртебесіне ие болуға Қазақстан Республикасы Ұлттық Банкінің келісім алу үшін жоғарыда аталған Ережеде белгіленген тәртіппен 60 күнтізбелік күн ішінде өтініш беруге не осы мерзім ішінде Қазақстан Республикасының Ұлттық Банкіне растау құжаттарын бере отырып, банктің дауыс беруші акцияларын тікелей немесе жанама иелену үлесін он проценттен төмен деңгейге дейін азайтуға міндетті. </w:t>
      </w:r>
      <w:r>
        <w:br/>
      </w:r>
      <w:r>
        <w:rPr>
          <w:rFonts w:ascii="Times New Roman"/>
          <w:b w:val="false"/>
          <w:i w:val="false"/>
          <w:color w:val="000000"/>
          <w:sz w:val="28"/>
        </w:rPr>
        <w:t xml:space="preserve">
      4.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25 маусымдағы </w:t>
      </w:r>
      <w:r>
        <w:br/>
      </w:r>
      <w:r>
        <w:rPr>
          <w:rFonts w:ascii="Times New Roman"/>
          <w:b w:val="false"/>
          <w:i w:val="false"/>
          <w:color w:val="000000"/>
          <w:sz w:val="28"/>
        </w:rPr>
        <w:t xml:space="preserve">
N 255 қаулысымен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Екінші деңгейдегі банктің немесе банктік </w:t>
      </w:r>
      <w:r>
        <w:br/>
      </w:r>
      <w:r>
        <w:rPr>
          <w:rFonts w:ascii="Times New Roman"/>
          <w:b/>
          <w:i w:val="false"/>
          <w:color w:val="000000"/>
        </w:rPr>
        <w:t xml:space="preserve">
холдингтің ірі қатысушысы мәртебесіне ие болуға </w:t>
      </w:r>
      <w:r>
        <w:br/>
      </w:r>
      <w:r>
        <w:rPr>
          <w:rFonts w:ascii="Times New Roman"/>
          <w:b/>
          <w:i w:val="false"/>
          <w:color w:val="000000"/>
        </w:rPr>
        <w:t xml:space="preserve">
келісім беру тәртібі туралы ереже  </w:t>
      </w:r>
    </w:p>
    <w:bookmarkEnd w:id="1"/>
    <w:p>
      <w:pPr>
        <w:spacing w:after="0"/>
        <w:ind w:left="0"/>
        <w:jc w:val="both"/>
      </w:pPr>
      <w:r>
        <w:rPr>
          <w:rFonts w:ascii="Times New Roman"/>
          <w:b w:val="false"/>
          <w:i w:val="false"/>
          <w:color w:val="ff0000"/>
          <w:sz w:val="28"/>
        </w:rPr>
        <w:t xml:space="preserve">       Ескерту: Ереженің атауына өзгерту енгізілді - ҚР Ұлттық Банкі Басқармасының 2003 жылғы 27 қазандағы N 376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Осы Ереже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 xml:space="preserve">Ұлттық Банкі </w:t>
      </w:r>
      <w:r>
        <w:rPr>
          <w:rFonts w:ascii="Times New Roman"/>
          <w:b w:val="false"/>
          <w:i w:val="false"/>
          <w:color w:val="000000"/>
          <w:sz w:val="28"/>
        </w:rPr>
        <w:t xml:space="preserve"> туралы", " </w:t>
      </w:r>
      <w:r>
        <w:rPr>
          <w:rFonts w:ascii="Times New Roman"/>
          <w:b w:val="false"/>
          <w:i w:val="false"/>
          <w:color w:val="000000"/>
          <w:sz w:val="28"/>
        </w:rPr>
        <w:t xml:space="preserve">Қаржы рыногын және қаржылық ұйымдарды мемлекеттік реттеу мен қадағалау туралы </w:t>
      </w:r>
      <w:r>
        <w:rPr>
          <w:rFonts w:ascii="Times New Roman"/>
          <w:b w:val="false"/>
          <w:i w:val="false"/>
          <w:color w:val="000000"/>
          <w:sz w:val="28"/>
        </w:rPr>
        <w:t xml:space="preserve">" Қазақстан Республикасының Заңдарына сәйкес әзірленді және қаржы рыногын және қаржылық ұйымдарды реттеу мен қадағалау жөніндегі уәкілетті органның (бұдан әрі - уәкілетті орган) екінші деңгейдегі банктің (бұдан әрі - банк) немесе банктік холдингтің ірі қатысушысы мәртебесіне ие болуға келісім беру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Ұлттық Банкі Басқармасының 2003 жылғы 27 қазандағы N 376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ff0000"/>
          <w:sz w:val="28"/>
        </w:rPr>
        <w:t xml:space="preserve">         Ескерту: Ереженің бүкіл мәтіні бойынша "Ұлттық Банк", "Ұлттық Банктің", "Ұлттық Банкпен" деген сөздер тиісінше "уәкілетті орган", "уәкілетті органның", "уәкілетті органмен" деген сөздермен ауыстырылды - ҚР Ұлттық Банкі Басқармасының 2003 жылғы 27 қазандағы N 376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Банктің бірлескен ірі қатысушысы болып табылатын банктің, банктік холдингтің ірі қатысушы тұлғалары және бірлескен банктік холдинг болып табылатын тұлғалар  </w:t>
      </w:r>
      <w:r>
        <w:rPr>
          <w:rFonts w:ascii="Times New Roman"/>
          <w:b w:val="false"/>
          <w:i w:val="false"/>
          <w:color w:val="000000"/>
          <w:sz w:val="28"/>
        </w:rPr>
        <w:t xml:space="preserve">Заңның </w:t>
      </w:r>
      <w:r>
        <w:rPr>
          <w:rFonts w:ascii="Times New Roman"/>
          <w:b w:val="false"/>
          <w:i w:val="false"/>
          <w:color w:val="000000"/>
          <w:sz w:val="28"/>
        </w:rPr>
        <w:t xml:space="preserve"> 17-1 бабында айқындалған.  </w:t>
      </w:r>
    </w:p>
    <w:bookmarkStart w:name="z3" w:id="3"/>
    <w:p>
      <w:pPr>
        <w:spacing w:after="0"/>
        <w:ind w:left="0"/>
        <w:jc w:val="both"/>
      </w:pPr>
      <w:r>
        <w:rPr>
          <w:rFonts w:ascii="Times New Roman"/>
          <w:b w:val="false"/>
          <w:i w:val="false"/>
          <w:color w:val="000000"/>
          <w:sz w:val="28"/>
        </w:rPr>
        <w:t xml:space="preserve">
      2. Банктің немесе банктік холдингтің бірлескен ірі қатысушысының банктің дауыс беруші акцияларын тікелей немесе жанама иелену үлесі банктің шығарылған (төленген) дауыс беруші акцияларының көлеміне қарай есептеледі.  </w:t>
      </w:r>
    </w:p>
    <w:bookmarkEnd w:id="3"/>
    <w:bookmarkStart w:name="z4" w:id="4"/>
    <w:p>
      <w:pPr>
        <w:spacing w:after="0"/>
        <w:ind w:left="0"/>
        <w:jc w:val="both"/>
      </w:pPr>
      <w:r>
        <w:rPr>
          <w:rFonts w:ascii="Times New Roman"/>
          <w:b w:val="false"/>
          <w:i w:val="false"/>
          <w:color w:val="000000"/>
          <w:sz w:val="28"/>
        </w:rPr>
        <w:t xml:space="preserve">
      3. Осы Ереженің талаптары Қазақстан Республикасының резидент немесе резидент емес бас банкінің Қазақстан Республикасының резидент еншілес банкін ашу немесе ие болу құқығына қолданылмайды.  </w:t>
      </w:r>
    </w:p>
    <w:bookmarkEnd w:id="4"/>
    <w:bookmarkStart w:name="z5" w:id="5"/>
    <w:p>
      <w:pPr>
        <w:spacing w:after="0"/>
        <w:ind w:left="0"/>
        <w:jc w:val="left"/>
      </w:pPr>
      <w:r>
        <w:rPr>
          <w:rFonts w:ascii="Times New Roman"/>
          <w:b/>
          <w:i w:val="false"/>
          <w:color w:val="000000"/>
        </w:rPr>
        <w:t xml:space="preserve"> 
  2. Банктің немесе банктік холдингтің ірі қатысушысы мәртебесіне ие болуға рұқсат беру туралы өтініш беру </w:t>
      </w:r>
      <w:r>
        <w:br/>
      </w:r>
      <w:r>
        <w:rPr>
          <w:rFonts w:ascii="Times New Roman"/>
          <w:b/>
          <w:i w:val="false"/>
          <w:color w:val="000000"/>
        </w:rPr>
        <w:t xml:space="preserve">
және қарау тәртібі </w:t>
      </w:r>
    </w:p>
    <w:bookmarkEnd w:id="5"/>
    <w:p>
      <w:pPr>
        <w:spacing w:after="0"/>
        <w:ind w:left="0"/>
        <w:jc w:val="both"/>
      </w:pPr>
      <w:r>
        <w:rPr>
          <w:rFonts w:ascii="Times New Roman"/>
          <w:b w:val="false"/>
          <w:i w:val="false"/>
          <w:color w:val="000000"/>
          <w:sz w:val="28"/>
        </w:rPr>
        <w:t xml:space="preserve">        4. Қазақстан Республикасының резидент немесе резидент емес заңды немесе жеке тұлғалары ие болу күніне дейін кем дегенде отыз күн бұрын:  </w:t>
      </w:r>
      <w:r>
        <w:br/>
      </w:r>
      <w:r>
        <w:rPr>
          <w:rFonts w:ascii="Times New Roman"/>
          <w:b w:val="false"/>
          <w:i w:val="false"/>
          <w:color w:val="000000"/>
          <w:sz w:val="28"/>
        </w:rPr>
        <w:t xml:space="preserve">
      дербес немесе басқа тұлғамен (тұлғалармен) бірлесіп банк акцияларының он (жиырма бес) және одан да көп процентіне тікелей немесе жанама ие болу, немесе  </w:t>
      </w:r>
      <w:r>
        <w:br/>
      </w:r>
      <w:r>
        <w:rPr>
          <w:rFonts w:ascii="Times New Roman"/>
          <w:b w:val="false"/>
          <w:i w:val="false"/>
          <w:color w:val="000000"/>
          <w:sz w:val="28"/>
        </w:rPr>
        <w:t xml:space="preserve">
      дербес немесе басқа тұлғамен (тұлғалармен) бірлесіп банктің дауыс беруші акцияларының он (жиырма бес) және одан да көп процентімен тікелей немесе жанама дауыс беру мүмкіндігі, немесе  </w:t>
      </w:r>
      <w:r>
        <w:br/>
      </w:r>
      <w:r>
        <w:rPr>
          <w:rFonts w:ascii="Times New Roman"/>
          <w:b w:val="false"/>
          <w:i w:val="false"/>
          <w:color w:val="000000"/>
          <w:sz w:val="28"/>
        </w:rPr>
        <w:t xml:space="preserve">
      шарттың күшіне қарай немесе басқаша түрде банк қабылдайтын шешімге ықпал ету (банк қабылдайтын шешімді анықтау) мүмкіндігі  </w:t>
      </w:r>
      <w:r>
        <w:br/>
      </w:r>
      <w:r>
        <w:rPr>
          <w:rFonts w:ascii="Times New Roman"/>
          <w:b w:val="false"/>
          <w:i w:val="false"/>
          <w:color w:val="000000"/>
          <w:sz w:val="28"/>
        </w:rPr>
        <w:t xml:space="preserve">
      осы Ережеге N 1 қосымшаның нысаны бойынша жасалған банктің немесе банктік холдингтің ірі қатысушысы мәртебесіне ие болуға уәкілетті органның келісімін алу туралы өтінішті уәкілетті органға беруге міндетті.  </w:t>
      </w:r>
      <w:r>
        <w:br/>
      </w:r>
      <w:r>
        <w:rPr>
          <w:rFonts w:ascii="Times New Roman"/>
          <w:b w:val="false"/>
          <w:i w:val="false"/>
          <w:color w:val="000000"/>
          <w:sz w:val="28"/>
        </w:rPr>
        <w:t xml:space="preserve">
      Тұлға банктің немесе банктік холдингтің ірі қатысушысы белгілеріне өзіне байланысты емес себептермен ие болған жағдайда, осы тұлғаның өзі немесе уәкілетті орган банктің немесе банктік холдингтің ірі қатысушысы белгілеріне ие болу фактісін белгілеген күннен бастап отыз күнтізбелік күн ішінде уәкілетті органға өтініш беруге міндетті.  </w:t>
      </w:r>
    </w:p>
    <w:bookmarkStart w:name="z6" w:id="6"/>
    <w:p>
      <w:pPr>
        <w:spacing w:after="0"/>
        <w:ind w:left="0"/>
        <w:jc w:val="both"/>
      </w:pPr>
      <w:r>
        <w:rPr>
          <w:rFonts w:ascii="Times New Roman"/>
          <w:b w:val="false"/>
          <w:i w:val="false"/>
          <w:color w:val="000000"/>
          <w:sz w:val="28"/>
        </w:rPr>
        <w:t>
      5. Банктің немесе банктік холдингтің ірі қатысушысы мәртебесіне ие болуға уәкілетті органның келісімін алу туралы өтініш беруші тұлға өтінішпен қатар уәкілетті органға Заңның  </w:t>
      </w:r>
      <w:r>
        <w:rPr>
          <w:rFonts w:ascii="Times New Roman"/>
          <w:b w:val="false"/>
          <w:i w:val="false"/>
          <w:color w:val="000000"/>
          <w:sz w:val="28"/>
        </w:rPr>
        <w:t xml:space="preserve">17-1-бабының </w:t>
      </w:r>
      <w:r>
        <w:rPr>
          <w:rFonts w:ascii="Times New Roman"/>
          <w:b w:val="false"/>
          <w:i w:val="false"/>
          <w:color w:val="000000"/>
          <w:sz w:val="28"/>
        </w:rPr>
        <w:t xml:space="preserve"> 2-тармағында көзделген құжаттар мен мәліметтерді береді, сонымен бірге өтініш беруші - жеке тұлға туралы қысқаша мәліметтер осы Ереженің N 2 қосымшасының нысаны бойынша беріледі, ал өтініш беруші - заңды тұлғаның басшы қызметкерлері туралы қысқаша мәліметтер осы Ереженің N 3 қосымшасының нысаны бойынша беріледі.  </w:t>
      </w:r>
      <w:r>
        <w:br/>
      </w:r>
      <w:r>
        <w:rPr>
          <w:rFonts w:ascii="Times New Roman"/>
          <w:b w:val="false"/>
          <w:i w:val="false"/>
          <w:color w:val="000000"/>
          <w:sz w:val="28"/>
        </w:rPr>
        <w:t>
      Резидент емес заңды тұлғалар жоғарыда көрсетілген құжаттардан басқа, Заңның  </w:t>
      </w:r>
      <w:r>
        <w:rPr>
          <w:rFonts w:ascii="Times New Roman"/>
          <w:b w:val="false"/>
          <w:i w:val="false"/>
          <w:color w:val="000000"/>
          <w:sz w:val="28"/>
        </w:rPr>
        <w:t xml:space="preserve">21-бабының </w:t>
      </w:r>
      <w:r>
        <w:rPr>
          <w:rFonts w:ascii="Times New Roman"/>
          <w:b w:val="false"/>
          <w:i w:val="false"/>
          <w:color w:val="000000"/>
          <w:sz w:val="28"/>
        </w:rPr>
        <w:t xml:space="preserve"> 2-тармағында көзделген құжаттарды, сондай-ақ оларда уәкілетті орган белгілеген негізгі рейтинг агенттіктерінің бірінің ең аз талап етілген рейтингі бар екендігі туралы мәліметтерді қосымша береді.  </w:t>
      </w:r>
    </w:p>
    <w:bookmarkEnd w:id="6"/>
    <w:bookmarkStart w:name="z7" w:id="7"/>
    <w:p>
      <w:pPr>
        <w:spacing w:after="0"/>
        <w:ind w:left="0"/>
        <w:jc w:val="both"/>
      </w:pPr>
      <w:r>
        <w:rPr>
          <w:rFonts w:ascii="Times New Roman"/>
          <w:b w:val="false"/>
          <w:i w:val="false"/>
          <w:color w:val="000000"/>
          <w:sz w:val="28"/>
        </w:rPr>
        <w:t xml:space="preserve">
      6. Егер тұлға: </w:t>
      </w:r>
      <w:r>
        <w:br/>
      </w:r>
      <w:r>
        <w:rPr>
          <w:rFonts w:ascii="Times New Roman"/>
          <w:b w:val="false"/>
          <w:i w:val="false"/>
          <w:color w:val="000000"/>
          <w:sz w:val="28"/>
        </w:rPr>
        <w:t xml:space="preserve">
      банктің ірі қатысушысы (банктік холдинг) болып табылатын (банк акцияларының тиісінше он (жиырма бес) және одан да көп процентімен дауыс беру мүмкіндігі бар) тұлғаның немесе </w:t>
      </w:r>
      <w:r>
        <w:br/>
      </w:r>
      <w:r>
        <w:rPr>
          <w:rFonts w:ascii="Times New Roman"/>
          <w:b w:val="false"/>
          <w:i w:val="false"/>
          <w:color w:val="000000"/>
          <w:sz w:val="28"/>
        </w:rPr>
        <w:t xml:space="preserve">
      бірлесіп банктің ірі қатысушысы (банктік холдинг) болып табылатын тұлға тұлғалардың ең болмағанда біреуінің немесе </w:t>
      </w:r>
      <w:r>
        <w:br/>
      </w:r>
      <w:r>
        <w:rPr>
          <w:rFonts w:ascii="Times New Roman"/>
          <w:b w:val="false"/>
          <w:i w:val="false"/>
          <w:color w:val="000000"/>
          <w:sz w:val="28"/>
        </w:rPr>
        <w:t xml:space="preserve">
      банктің ірі қатысушылары (банктік холдинг) болып табылатын немесе тікелей немесе банк акцияларының он (жиырма бес) және одан да көп процентімен басқа заңды тұлғалардың жарғылық капиталына қатысу арқылы дауыс беру мүмкіндігі бар тұлғалардың тікелей немесе басқа заңды тұлғалардың жарғылық капиталына қатысу арқылы акциялардың (қатысу үлесінің) отыз бес немесе одан да көп процентін иеленген (дауыс беру мүмкіндігі бар) тұлғалардың акцияларының отыз бес немесе одан да көп процентіне (қатысу үлесіне) ие болған (дауыс беруге мүмкіндігі болған) жағдайда, банктің акцияларын жанама иеленуші (дауыс беруші) болып танылады. </w:t>
      </w:r>
      <w:r>
        <w:br/>
      </w:r>
      <w:r>
        <w:rPr>
          <w:rFonts w:ascii="Times New Roman"/>
          <w:b w:val="false"/>
          <w:i w:val="false"/>
          <w:color w:val="000000"/>
          <w:sz w:val="28"/>
        </w:rPr>
        <w:t xml:space="preserve">
      Сондай-ақ олар осы тармақтың екінші, үшінші және төртінші абзацтарында көрсетілген тұлғалардың акцияларының (қатысу үлесінің) жиынтығында отыз бес немесе одан да көп процентін иеленген (дауыс беру мүмкіндігі болған) жағдайда банк акцияларын жанама иеленуші (дауыс беруші) болып мынадай тұлғалар танылады: </w:t>
      </w:r>
      <w:r>
        <w:br/>
      </w:r>
      <w:r>
        <w:rPr>
          <w:rFonts w:ascii="Times New Roman"/>
          <w:b w:val="false"/>
          <w:i w:val="false"/>
          <w:color w:val="000000"/>
          <w:sz w:val="28"/>
        </w:rPr>
        <w:t xml:space="preserve">
      1) заңды тұлға және оның басшы қызметкері болып табылатын жеке тұлға; </w:t>
      </w:r>
      <w:r>
        <w:br/>
      </w:r>
      <w:r>
        <w:rPr>
          <w:rFonts w:ascii="Times New Roman"/>
          <w:b w:val="false"/>
          <w:i w:val="false"/>
          <w:color w:val="000000"/>
          <w:sz w:val="28"/>
        </w:rPr>
        <w:t xml:space="preserve">
      2) жақын туыстары болып табылатын жеке тұлғалар (ата-аналары, балалары, асырап алушылар, асырап алынғандар, бірге туған және бірге тумаған бауырлары мен апа-қарындастары, атасы, әжесі, немерелері, ері (зайыбы); </w:t>
      </w:r>
      <w:r>
        <w:br/>
      </w:r>
      <w:r>
        <w:rPr>
          <w:rFonts w:ascii="Times New Roman"/>
          <w:b w:val="false"/>
          <w:i w:val="false"/>
          <w:color w:val="000000"/>
          <w:sz w:val="28"/>
        </w:rPr>
        <w:t xml:space="preserve">
      3) заңды тұлға және осы заңды тұлғаның басшы қызметкерінің жақын туысы болып табылатын жеке тұлға (осы заңды тұлғаның басшы қызметкерінің ата-аналары, балалары, асырап алушылар, асырап алынғандар, бірге туған және бірге тумаған бауырлары мен апа-қарындастары, атасы, әжесі, немерелері, ері (зайыбы).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 ҚР Ұлттық Банкі Басқармасының 2003 жылғы 27 қазандағы N 376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7. Уәкілетті орган өтінішті осы Ережеге сәйкес құжаттардың толық топтамасын алған күннен бастап отыз күнтізбелік күннен аспайтын мерзімде қарайды.  </w:t>
      </w:r>
      <w:r>
        <w:br/>
      </w:r>
      <w:r>
        <w:rPr>
          <w:rFonts w:ascii="Times New Roman"/>
          <w:b w:val="false"/>
          <w:i w:val="false"/>
          <w:color w:val="000000"/>
          <w:sz w:val="28"/>
        </w:rPr>
        <w:t>
      Қажет болған жағдайда, уәкілетті орган  </w:t>
      </w:r>
      <w:r>
        <w:rPr>
          <w:rFonts w:ascii="Times New Roman"/>
          <w:b w:val="false"/>
          <w:i w:val="false"/>
          <w:color w:val="000000"/>
          <w:sz w:val="28"/>
        </w:rPr>
        <w:t xml:space="preserve">Заңның </w:t>
      </w:r>
      <w:r>
        <w:rPr>
          <w:rFonts w:ascii="Times New Roman"/>
          <w:b w:val="false"/>
          <w:i w:val="false"/>
          <w:color w:val="000000"/>
          <w:sz w:val="28"/>
        </w:rPr>
        <w:t xml:space="preserve"> 17-бабының 7-тармағына сәйкес банктің жарғылық капиталына тікелей немесе жанама қатысушы тұлғалардан ірі қатысушыны анықтауға қажетті басқа да ақпаратты сұратуға құқылы.  </w:t>
      </w:r>
      <w:r>
        <w:br/>
      </w:r>
      <w:r>
        <w:rPr>
          <w:rFonts w:ascii="Times New Roman"/>
          <w:b w:val="false"/>
          <w:i w:val="false"/>
          <w:color w:val="000000"/>
          <w:sz w:val="28"/>
        </w:rPr>
        <w:t xml:space="preserve">
      Құжаттарды белгіленген мерзімде немесе уақтылы бермеген жағдайда, не дұрыс емес ақпарат берілсе, бұрынғы уәкілетті орган алған құжаттар осы Ережеге сәйкес, қаралмай және шешім қабылданбай өтініш берушіге қайтарылады. </w:t>
      </w:r>
    </w:p>
    <w:bookmarkEnd w:id="8"/>
    <w:bookmarkStart w:name="z15" w:id="9"/>
    <w:p>
      <w:pPr>
        <w:spacing w:after="0"/>
        <w:ind w:left="0"/>
        <w:jc w:val="both"/>
      </w:pPr>
      <w:r>
        <w:rPr>
          <w:rFonts w:ascii="Times New Roman"/>
          <w:b w:val="false"/>
          <w:i w:val="false"/>
          <w:color w:val="000000"/>
          <w:sz w:val="28"/>
        </w:rPr>
        <w:t xml:space="preserve">
      7-1. Банктің немесе банктік холдингтің ірі қатысушысы мәртебесіне ие болуға келісім алған тұлға көрсетілген келісімді, бағалы қағаздарды ұстаушылардың тізілімінен немесе банк акцияларын сатып алғаны туралы куәландыратын эмиссиялық бағалы қағаздарды нақтылы ұстаушылардың жүйесінен алынған көшірмені алған күннен бастап алпыс күнтізбелік күн ішінде уәкілетті органға бермеген жағдайда, көрсетілген мерзім өткеннен кейін жоғарыда көрсетілген келісімнің қолданылуы тоқтатылады.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Ұлттық Банкі Басқармасының 2003 жылғы 27 қазандағы N 376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9"/>
    <w:bookmarkStart w:name="z9" w:id="10"/>
    <w:p>
      <w:pPr>
        <w:spacing w:after="0"/>
        <w:ind w:left="0"/>
        <w:jc w:val="both"/>
      </w:pPr>
      <w:r>
        <w:rPr>
          <w:rFonts w:ascii="Times New Roman"/>
          <w:b w:val="false"/>
          <w:i w:val="false"/>
          <w:color w:val="000000"/>
          <w:sz w:val="28"/>
        </w:rPr>
        <w:t xml:space="preserve">
             8. Бұрын банктің немесе банктік холдингтің ірі қатысушысы мәртебесіне ие болуға уәкілетті органның келісімін алған, бірақ бұдан кейін банктің немесе банктік холдингтің ірі қатысушысының белгілері жоқ тұлға осындай сәйкессіздік туындаған күннен бастап отыз күнтізбелік күн ішінде оны растайтын құжаттарды ұсына отырып, бұрынғы уәкілетті орган берген келісімді қайтарып алу туралы өтініш беруге міндетті.  </w:t>
      </w:r>
    </w:p>
    <w:bookmarkEnd w:id="10"/>
    <w:bookmarkStart w:name="z10" w:id="11"/>
    <w:p>
      <w:pPr>
        <w:spacing w:after="0"/>
        <w:ind w:left="0"/>
        <w:jc w:val="both"/>
      </w:pPr>
      <w:r>
        <w:rPr>
          <w:rFonts w:ascii="Times New Roman"/>
          <w:b w:val="false"/>
          <w:i w:val="false"/>
          <w:color w:val="000000"/>
          <w:sz w:val="28"/>
        </w:rPr>
        <w:t xml:space="preserve">
      9. Бұрын банктік холдингтің ірі қатысушысы мәртебесіне ие болуға уәкілетті органның келісімін алған және бұдан кейін банктің ірі қатысушысы деген белгісі ғана бар тұлға осындай сәйкессіздік туындаған күннен бастап отыз күнтізбелік күн ішінде мұндай өзгерісті растайтын құжаттарды ұсына отырып, бұрынғы уәкілетті орган берген келісімді қайтарып алу туралы өтініш беруге міндетті. </w:t>
      </w:r>
    </w:p>
    <w:bookmarkEnd w:id="11"/>
    <w:bookmarkStart w:name="z11" w:id="12"/>
    <w:p>
      <w:pPr>
        <w:spacing w:after="0"/>
        <w:ind w:left="0"/>
        <w:jc w:val="both"/>
      </w:pPr>
      <w:r>
        <w:rPr>
          <w:rFonts w:ascii="Times New Roman"/>
          <w:b w:val="false"/>
          <w:i w:val="false"/>
          <w:color w:val="000000"/>
          <w:sz w:val="28"/>
        </w:rPr>
        <w:t xml:space="preserve">
      10. Банктің ірі қатысушысы немесе банктік холдинг отыз күндік  </w:t>
      </w:r>
      <w:r>
        <w:br/>
      </w:r>
      <w:r>
        <w:rPr>
          <w:rFonts w:ascii="Times New Roman"/>
          <w:b w:val="false"/>
          <w:i w:val="false"/>
          <w:color w:val="000000"/>
          <w:sz w:val="28"/>
        </w:rPr>
        <w:t xml:space="preserve">
мерзімде уәкілетті органға өзі тікелей немесе жанама иленетін немесе тікелей немесе жанама дауыс беру мүмкіндігі бар банктің дауыс беруші акциялар үлесінің өзгергенін растайтын құжаттарды ұсына отырып хабарлауға міндетті. Сонымен бірге мұндай өзгерістерге уәкілетті органның келісімін алу қажет емес. </w:t>
      </w:r>
    </w:p>
    <w:bookmarkEnd w:id="12"/>
    <w:bookmarkStart w:name="z12" w:id="13"/>
    <w:p>
      <w:pPr>
        <w:spacing w:after="0"/>
        <w:ind w:left="0"/>
        <w:jc w:val="left"/>
      </w:pPr>
      <w:r>
        <w:rPr>
          <w:rFonts w:ascii="Times New Roman"/>
          <w:b/>
          <w:i w:val="false"/>
          <w:color w:val="000000"/>
        </w:rPr>
        <w:t xml:space="preserve"> 
  3. Қорытынды ережелер </w:t>
      </w:r>
    </w:p>
    <w:bookmarkEnd w:id="13"/>
    <w:p>
      <w:pPr>
        <w:spacing w:after="0"/>
        <w:ind w:left="0"/>
        <w:jc w:val="both"/>
      </w:pPr>
      <w:r>
        <w:rPr>
          <w:rFonts w:ascii="Times New Roman"/>
          <w:b w:val="false"/>
          <w:i w:val="false"/>
          <w:color w:val="000000"/>
          <w:sz w:val="28"/>
        </w:rPr>
        <w:t xml:space="preserve">      11. Банктердің ірі қатысушылары және банктік холдингтер өздеріне қойылған банк заңнамасының талаптарын сақтауға міндетті. </w:t>
      </w:r>
    </w:p>
    <w:bookmarkStart w:name="z13" w:id="14"/>
    <w:p>
      <w:pPr>
        <w:spacing w:after="0"/>
        <w:ind w:left="0"/>
        <w:jc w:val="both"/>
      </w:pPr>
      <w:r>
        <w:rPr>
          <w:rFonts w:ascii="Times New Roman"/>
          <w:b w:val="false"/>
          <w:i w:val="false"/>
          <w:color w:val="000000"/>
          <w:sz w:val="28"/>
        </w:rPr>
        <w:t xml:space="preserve">
      12. Осы Ереженің талаптарын бұзғаны үшін банктің ірі қатысушыларына және банктік холдингтерге уәкілетті орган Қазақстан Республикасының заң кесімдерінде көзделген ықпал етудің шектеулі шараларын, санкцияларды және мәжбүр ету шараларын қолдануы мүмкін. </w:t>
      </w:r>
    </w:p>
    <w:bookmarkEnd w:id="14"/>
    <w:bookmarkStart w:name="z14" w:id="15"/>
    <w:p>
      <w:pPr>
        <w:spacing w:after="0"/>
        <w:ind w:left="0"/>
        <w:jc w:val="both"/>
      </w:pPr>
      <w:r>
        <w:rPr>
          <w:rFonts w:ascii="Times New Roman"/>
          <w:b w:val="false"/>
          <w:i w:val="false"/>
          <w:color w:val="000000"/>
          <w:sz w:val="28"/>
        </w:rPr>
        <w:t xml:space="preserve">
      13. Осы Ережемен реттелмеген мәселелер Қазақстан Республикасының заңнамасына сәйкес шешілуге тиіс. </w:t>
      </w:r>
    </w:p>
    <w:bookmarkEnd w:id="15"/>
    <w:p>
      <w:pPr>
        <w:spacing w:after="0"/>
        <w:ind w:left="0"/>
        <w:jc w:val="both"/>
      </w:pPr>
      <w:r>
        <w:rPr>
          <w:rFonts w:ascii="Times New Roman"/>
          <w:b w:val="false"/>
          <w:i w:val="false"/>
          <w:color w:val="000000"/>
          <w:sz w:val="28"/>
        </w:rPr>
        <w:t xml:space="preserve">      Төраға                                          </w:t>
      </w:r>
    </w:p>
    <w:bookmarkStart w:name="z16"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25 маусымдағы </w:t>
      </w:r>
      <w:r>
        <w:br/>
      </w:r>
      <w:r>
        <w:rPr>
          <w:rFonts w:ascii="Times New Roman"/>
          <w:b w:val="false"/>
          <w:i w:val="false"/>
          <w:color w:val="000000"/>
          <w:sz w:val="28"/>
        </w:rPr>
        <w:t xml:space="preserve">
N 255 қаулысымен бекітілген </w:t>
      </w:r>
      <w:r>
        <w:br/>
      </w:r>
      <w:r>
        <w:rPr>
          <w:rFonts w:ascii="Times New Roman"/>
          <w:b w:val="false"/>
          <w:i w:val="false"/>
          <w:color w:val="000000"/>
          <w:sz w:val="28"/>
        </w:rPr>
        <w:t xml:space="preserve">
Екінші деңгейдегі банктің </w:t>
      </w:r>
      <w:r>
        <w:br/>
      </w:r>
      <w:r>
        <w:rPr>
          <w:rFonts w:ascii="Times New Roman"/>
          <w:b w:val="false"/>
          <w:i w:val="false"/>
          <w:color w:val="000000"/>
          <w:sz w:val="28"/>
        </w:rPr>
        <w:t xml:space="preserve">
немесе банктік холдингтің </w:t>
      </w:r>
      <w:r>
        <w:br/>
      </w:r>
      <w:r>
        <w:rPr>
          <w:rFonts w:ascii="Times New Roman"/>
          <w:b w:val="false"/>
          <w:i w:val="false"/>
          <w:color w:val="000000"/>
          <w:sz w:val="28"/>
        </w:rPr>
        <w:t xml:space="preserve">
ірі қатысушысы мәртебесіне </w:t>
      </w:r>
      <w:r>
        <w:br/>
      </w:r>
      <w:r>
        <w:rPr>
          <w:rFonts w:ascii="Times New Roman"/>
          <w:b w:val="false"/>
          <w:i w:val="false"/>
          <w:color w:val="000000"/>
          <w:sz w:val="28"/>
        </w:rPr>
        <w:t xml:space="preserve">
ие болуға келісім беру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N 1 қосымша </w:t>
      </w:r>
    </w:p>
    <w:bookmarkEnd w:id="16"/>
    <w:p>
      <w:pPr>
        <w:spacing w:after="0"/>
        <w:ind w:left="0"/>
        <w:jc w:val="left"/>
      </w:pPr>
      <w:r>
        <w:rPr>
          <w:rFonts w:ascii="Times New Roman"/>
          <w:b/>
          <w:i w:val="false"/>
          <w:color w:val="000000"/>
        </w:rPr>
        <w:t xml:space="preserve">        Банктің немесе банктік холдингтің  </w:t>
      </w:r>
      <w:r>
        <w:br/>
      </w:r>
      <w:r>
        <w:rPr>
          <w:rFonts w:ascii="Times New Roman"/>
          <w:b/>
          <w:i w:val="false"/>
          <w:color w:val="000000"/>
        </w:rPr>
        <w:t xml:space="preserve">
ірі қатысушысы мәртебесіне ие болу туралы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1. Өтініш беруші тұлға туралы мәліметтер: </w:t>
      </w:r>
      <w:r>
        <w:br/>
      </w:r>
      <w:r>
        <w:rPr>
          <w:rFonts w:ascii="Times New Roman"/>
          <w:b w:val="false"/>
          <w:i w:val="false"/>
          <w:color w:val="000000"/>
          <w:sz w:val="28"/>
        </w:rPr>
        <w:t xml:space="preserve">
     -  жеке тұлға         - Қазақстан Республикасының резиденті </w:t>
      </w:r>
      <w:r>
        <w:br/>
      </w:r>
      <w:r>
        <w:rPr>
          <w:rFonts w:ascii="Times New Roman"/>
          <w:b w:val="false"/>
          <w:i w:val="false"/>
          <w:color w:val="000000"/>
          <w:sz w:val="28"/>
        </w:rPr>
        <w:t xml:space="preserve">
     -  заңды тұлға        - Қазақстан Республикасының резидент </w:t>
      </w:r>
      <w:r>
        <w:br/>
      </w:r>
      <w:r>
        <w:rPr>
          <w:rFonts w:ascii="Times New Roman"/>
          <w:b w:val="false"/>
          <w:i w:val="false"/>
          <w:color w:val="000000"/>
          <w:sz w:val="28"/>
        </w:rPr>
        <w:t xml:space="preserve">
                             емесі </w:t>
      </w:r>
      <w:r>
        <w:br/>
      </w:r>
      <w:r>
        <w:rPr>
          <w:rFonts w:ascii="Times New Roman"/>
          <w:b w:val="false"/>
          <w:i w:val="false"/>
          <w:color w:val="000000"/>
          <w:sz w:val="28"/>
        </w:rPr>
        <w:t xml:space="preserve">
     Өтініш беруші тұлға_________________________________________ </w:t>
      </w:r>
      <w:r>
        <w:br/>
      </w:r>
      <w:r>
        <w:rPr>
          <w:rFonts w:ascii="Times New Roman"/>
          <w:b w:val="false"/>
          <w:i w:val="false"/>
          <w:color w:val="000000"/>
          <w:sz w:val="28"/>
        </w:rPr>
        <w:t xml:space="preserve">
                                  (аты-жөні немесе толық атауы) </w:t>
      </w:r>
      <w:r>
        <w:br/>
      </w:r>
      <w:r>
        <w:rPr>
          <w:rFonts w:ascii="Times New Roman"/>
          <w:b w:val="false"/>
          <w:i w:val="false"/>
          <w:color w:val="000000"/>
          <w:sz w:val="28"/>
        </w:rPr>
        <w:t xml:space="preserve">
     2. Өтініш беруші тұлғаның мемлекеттік тіркелгені туралы мәліметтер немесе оны куәландыратын құжаттың  деректері: 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Тұрақты мекен-жайы немесе тұрған орны__________________________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(почталық индексі, елі, қаласы, көшесі, байланыс телефоны) </w:t>
      </w:r>
      <w:r>
        <w:br/>
      </w:r>
      <w:r>
        <w:rPr>
          <w:rFonts w:ascii="Times New Roman"/>
          <w:b w:val="false"/>
          <w:i w:val="false"/>
          <w:color w:val="000000"/>
          <w:sz w:val="28"/>
        </w:rPr>
        <w:t xml:space="preserve">
     3. Банктің немесе банктік холдингтің ірі қатысушысының белгілері: </w:t>
      </w:r>
      <w:r>
        <w:br/>
      </w:r>
      <w:r>
        <w:rPr>
          <w:rFonts w:ascii="Times New Roman"/>
          <w:b w:val="false"/>
          <w:i w:val="false"/>
          <w:color w:val="000000"/>
          <w:sz w:val="28"/>
        </w:rPr>
        <w:t xml:space="preserve">
     Банктің толық атауы:___________________________________________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банктің ірі қатысушысы - заңды тұлға (10%-тен 24,99%-ке дейін)____ </w:t>
      </w:r>
      <w:r>
        <w:br/>
      </w:r>
      <w:r>
        <w:rPr>
          <w:rFonts w:ascii="Times New Roman"/>
          <w:b w:val="false"/>
          <w:i w:val="false"/>
          <w:color w:val="000000"/>
          <w:sz w:val="28"/>
        </w:rPr>
        <w:t xml:space="preserve">
  банктің ірі қатысушысы - жеке тұлға (10% және одан да көп) ______ </w:t>
      </w:r>
      <w:r>
        <w:br/>
      </w:r>
      <w:r>
        <w:rPr>
          <w:rFonts w:ascii="Times New Roman"/>
          <w:b w:val="false"/>
          <w:i w:val="false"/>
          <w:color w:val="000000"/>
          <w:sz w:val="28"/>
        </w:rPr>
        <w:t xml:space="preserve">
  банктік холдинг - заңды тұлға (25% және одан да көп) ______ </w:t>
      </w:r>
      <w:r>
        <w:br/>
      </w:r>
      <w:r>
        <w:rPr>
          <w:rFonts w:ascii="Times New Roman"/>
          <w:b w:val="false"/>
          <w:i w:val="false"/>
          <w:color w:val="000000"/>
          <w:sz w:val="28"/>
        </w:rPr>
        <w:t xml:space="preserve">
  банк акцияларын тікелей иемдену проценті ______ </w:t>
      </w:r>
      <w:r>
        <w:br/>
      </w:r>
      <w:r>
        <w:rPr>
          <w:rFonts w:ascii="Times New Roman"/>
          <w:b w:val="false"/>
          <w:i w:val="false"/>
          <w:color w:val="000000"/>
          <w:sz w:val="28"/>
        </w:rPr>
        <w:t xml:space="preserve">
  банк акцияларын жанама иемдену проценті ______ </w:t>
      </w:r>
      <w:r>
        <w:br/>
      </w:r>
      <w:r>
        <w:rPr>
          <w:rFonts w:ascii="Times New Roman"/>
          <w:b w:val="false"/>
          <w:i w:val="false"/>
          <w:color w:val="000000"/>
          <w:sz w:val="28"/>
        </w:rPr>
        <w:t xml:space="preserve">
  банк акцияларымен тікелей дауыс беру проценті ______ </w:t>
      </w:r>
      <w:r>
        <w:br/>
      </w:r>
      <w:r>
        <w:rPr>
          <w:rFonts w:ascii="Times New Roman"/>
          <w:b w:val="false"/>
          <w:i w:val="false"/>
          <w:color w:val="000000"/>
          <w:sz w:val="28"/>
        </w:rPr>
        <w:t xml:space="preserve">
  банк акцияларымен жанама дауыс беру проценті ______ </w:t>
      </w:r>
      <w:r>
        <w:br/>
      </w:r>
      <w:r>
        <w:rPr>
          <w:rFonts w:ascii="Times New Roman"/>
          <w:b w:val="false"/>
          <w:i w:val="false"/>
          <w:color w:val="000000"/>
          <w:sz w:val="28"/>
        </w:rPr>
        <w:t xml:space="preserve">
  банк қабылдайтын шешімге (шешімді анықтауға) басқаша ықпал ету </w:t>
      </w:r>
      <w:r>
        <w:br/>
      </w:r>
      <w:r>
        <w:rPr>
          <w:rFonts w:ascii="Times New Roman"/>
          <w:b w:val="false"/>
          <w:i w:val="false"/>
          <w:color w:val="000000"/>
          <w:sz w:val="28"/>
        </w:rPr>
        <w:t xml:space="preserve">
  мүмкіндігі 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 Банктің ірі қатысушысы болып табылатын өтініш беруші тұлғамен </w:t>
      </w:r>
      <w:r>
        <w:br/>
      </w:r>
      <w:r>
        <w:rPr>
          <w:rFonts w:ascii="Times New Roman"/>
          <w:b w:val="false"/>
          <w:i w:val="false"/>
          <w:color w:val="000000"/>
          <w:sz w:val="28"/>
        </w:rPr>
        <w:t xml:space="preserve">
N             немесе банктік холдингпен бірлескен тұлғалар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xml:space="preserve">
    Рет № Жарғылық капиталдарға қатысу арқылы банктің дауыс беруші </w:t>
      </w:r>
      <w:r>
        <w:br/>
      </w:r>
      <w:r>
        <w:rPr>
          <w:rFonts w:ascii="Times New Roman"/>
          <w:b w:val="false"/>
          <w:i w:val="false"/>
          <w:color w:val="000000"/>
          <w:sz w:val="28"/>
        </w:rPr>
        <w:t xml:space="preserve">
    N    акцияларын жанама иеленуді және акциялармен дауыс беруді  </w:t>
      </w:r>
      <w:r>
        <w:br/>
      </w:r>
      <w:r>
        <w:rPr>
          <w:rFonts w:ascii="Times New Roman"/>
          <w:b w:val="false"/>
          <w:i w:val="false"/>
          <w:color w:val="000000"/>
          <w:sz w:val="28"/>
        </w:rPr>
        <w:t xml:space="preserve">
              жүзеге асыратын заңды тұлғалардың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Міндетті түрдегі мәліметтер (қоса беріледі): </w:t>
      </w:r>
      <w:r>
        <w:br/>
      </w:r>
      <w:r>
        <w:rPr>
          <w:rFonts w:ascii="Times New Roman"/>
          <w:b w:val="false"/>
          <w:i w:val="false"/>
          <w:color w:val="000000"/>
          <w:sz w:val="28"/>
        </w:rPr>
        <w:t xml:space="preserve">
      1) банктің немесе банктік холдингтің ірі қатысушысы </w:t>
      </w:r>
      <w:r>
        <w:br/>
      </w:r>
      <w:r>
        <w:rPr>
          <w:rFonts w:ascii="Times New Roman"/>
          <w:b w:val="false"/>
          <w:i w:val="false"/>
          <w:color w:val="000000"/>
          <w:sz w:val="28"/>
        </w:rPr>
        <w:t xml:space="preserve">
         мәртебесіне ие болу туралы өтініш берушінің жоғарғы органы </w:t>
      </w:r>
      <w:r>
        <w:br/>
      </w:r>
      <w:r>
        <w:rPr>
          <w:rFonts w:ascii="Times New Roman"/>
          <w:b w:val="false"/>
          <w:i w:val="false"/>
          <w:color w:val="000000"/>
          <w:sz w:val="28"/>
        </w:rPr>
        <w:t xml:space="preserve">
         шешімінің көшірмесі </w:t>
      </w:r>
      <w:r>
        <w:br/>
      </w:r>
      <w:r>
        <w:rPr>
          <w:rFonts w:ascii="Times New Roman"/>
          <w:b w:val="false"/>
          <w:i w:val="false"/>
          <w:color w:val="000000"/>
          <w:sz w:val="28"/>
        </w:rPr>
        <w:t xml:space="preserve">
      2) банк акцияларын сатып алу шарттары мен тәртібі туралы </w:t>
      </w:r>
      <w:r>
        <w:br/>
      </w:r>
      <w:r>
        <w:rPr>
          <w:rFonts w:ascii="Times New Roman"/>
          <w:b w:val="false"/>
          <w:i w:val="false"/>
          <w:color w:val="000000"/>
          <w:sz w:val="28"/>
        </w:rPr>
        <w:t xml:space="preserve">
         мәліметтер, оның ішінде сатып алу үшін пайдаланылатын </w:t>
      </w:r>
      <w:r>
        <w:br/>
      </w:r>
      <w:r>
        <w:rPr>
          <w:rFonts w:ascii="Times New Roman"/>
          <w:b w:val="false"/>
          <w:i w:val="false"/>
          <w:color w:val="000000"/>
          <w:sz w:val="28"/>
        </w:rPr>
        <w:t xml:space="preserve">
         көздердің және ақша сомаларының сипаттамасы (растау </w:t>
      </w:r>
      <w:r>
        <w:br/>
      </w:r>
      <w:r>
        <w:rPr>
          <w:rFonts w:ascii="Times New Roman"/>
          <w:b w:val="false"/>
          <w:i w:val="false"/>
          <w:color w:val="000000"/>
          <w:sz w:val="28"/>
        </w:rPr>
        <w:t xml:space="preserve">
         құжаттарымен қоса), өтініш беруші адамның  мүддесін </w:t>
      </w:r>
      <w:r>
        <w:br/>
      </w:r>
      <w:r>
        <w:rPr>
          <w:rFonts w:ascii="Times New Roman"/>
          <w:b w:val="false"/>
          <w:i w:val="false"/>
          <w:color w:val="000000"/>
          <w:sz w:val="28"/>
        </w:rPr>
        <w:t xml:space="preserve">
         білдіру тапсырылатын өтініш берушінің өкілі туралы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3) жеке тұлғалар үшін: </w:t>
      </w:r>
      <w:r>
        <w:br/>
      </w:r>
      <w:r>
        <w:rPr>
          <w:rFonts w:ascii="Times New Roman"/>
          <w:b w:val="false"/>
          <w:i w:val="false"/>
          <w:color w:val="000000"/>
          <w:sz w:val="28"/>
        </w:rPr>
        <w:t xml:space="preserve">
         өтініш беруші тұлғаның басшы қызметкерлері туралы қысқаша </w:t>
      </w:r>
      <w:r>
        <w:br/>
      </w:r>
      <w:r>
        <w:rPr>
          <w:rFonts w:ascii="Times New Roman"/>
          <w:b w:val="false"/>
          <w:i w:val="false"/>
          <w:color w:val="000000"/>
          <w:sz w:val="28"/>
        </w:rPr>
        <w:t xml:space="preserve">
         мәліметтер, оған қоса білімі, еңбегі мен қызметі туралы, </w:t>
      </w:r>
      <w:r>
        <w:br/>
      </w:r>
      <w:r>
        <w:rPr>
          <w:rFonts w:ascii="Times New Roman"/>
          <w:b w:val="false"/>
          <w:i w:val="false"/>
          <w:color w:val="000000"/>
          <w:sz w:val="28"/>
        </w:rPr>
        <w:t xml:space="preserve">
         сондай-ақ сотты болғандығы туралы, банк қызметіне  </w:t>
      </w:r>
      <w:r>
        <w:br/>
      </w:r>
      <w:r>
        <w:rPr>
          <w:rFonts w:ascii="Times New Roman"/>
          <w:b w:val="false"/>
          <w:i w:val="false"/>
          <w:color w:val="000000"/>
          <w:sz w:val="28"/>
        </w:rPr>
        <w:t xml:space="preserve">
         байланысты құқық бұзғаны үшін әкімшілік жауапкершілікке </w:t>
      </w:r>
      <w:r>
        <w:br/>
      </w:r>
      <w:r>
        <w:rPr>
          <w:rFonts w:ascii="Times New Roman"/>
          <w:b w:val="false"/>
          <w:i w:val="false"/>
          <w:color w:val="000000"/>
          <w:sz w:val="28"/>
        </w:rPr>
        <w:t xml:space="preserve">
         тартылғаны туралы мәліметтер; </w:t>
      </w:r>
      <w:r>
        <w:br/>
      </w:r>
      <w:r>
        <w:rPr>
          <w:rFonts w:ascii="Times New Roman"/>
          <w:b w:val="false"/>
          <w:i w:val="false"/>
          <w:color w:val="000000"/>
          <w:sz w:val="28"/>
        </w:rPr>
        <w:t xml:space="preserve">
         аудиторлық ұйым куәландырған өткен қаржы жылдарының соңғы </w:t>
      </w:r>
      <w:r>
        <w:br/>
      </w:r>
      <w:r>
        <w:rPr>
          <w:rFonts w:ascii="Times New Roman"/>
          <w:b w:val="false"/>
          <w:i w:val="false"/>
          <w:color w:val="000000"/>
          <w:sz w:val="28"/>
        </w:rPr>
        <w:t xml:space="preserve">
         екі жылындағы қаржылық есеп, сондай-ақ банктің немесе </w:t>
      </w:r>
      <w:r>
        <w:br/>
      </w:r>
      <w:r>
        <w:rPr>
          <w:rFonts w:ascii="Times New Roman"/>
          <w:b w:val="false"/>
          <w:i w:val="false"/>
          <w:color w:val="000000"/>
          <w:sz w:val="28"/>
        </w:rPr>
        <w:t xml:space="preserve">
         банктік холдингтің ірі қатысушысы мәртебесіне ие болуға </w:t>
      </w:r>
      <w:r>
        <w:br/>
      </w:r>
      <w:r>
        <w:rPr>
          <w:rFonts w:ascii="Times New Roman"/>
          <w:b w:val="false"/>
          <w:i w:val="false"/>
          <w:color w:val="000000"/>
          <w:sz w:val="28"/>
        </w:rPr>
        <w:t xml:space="preserve">
         келісім беру туралы шешім қабылдау алдындағы өткен соңғы </w:t>
      </w:r>
      <w:r>
        <w:br/>
      </w:r>
      <w:r>
        <w:rPr>
          <w:rFonts w:ascii="Times New Roman"/>
          <w:b w:val="false"/>
          <w:i w:val="false"/>
          <w:color w:val="000000"/>
          <w:sz w:val="28"/>
        </w:rPr>
        <w:t xml:space="preserve">
         екі тоқсандағы қаржылық есеп; </w:t>
      </w:r>
      <w:r>
        <w:br/>
      </w:r>
      <w:r>
        <w:rPr>
          <w:rFonts w:ascii="Times New Roman"/>
          <w:b w:val="false"/>
          <w:i w:val="false"/>
          <w:color w:val="000000"/>
          <w:sz w:val="28"/>
        </w:rPr>
        <w:t xml:space="preserve">
         банктің немесе банктік холдингтің ірі қатысушысы </w:t>
      </w:r>
      <w:r>
        <w:br/>
      </w:r>
      <w:r>
        <w:rPr>
          <w:rFonts w:ascii="Times New Roman"/>
          <w:b w:val="false"/>
          <w:i w:val="false"/>
          <w:color w:val="000000"/>
          <w:sz w:val="28"/>
        </w:rPr>
        <w:t xml:space="preserve">
         мәртебесіне ие болуға байланысты қаржылық болжам, оған </w:t>
      </w:r>
      <w:r>
        <w:br/>
      </w:r>
      <w:r>
        <w:rPr>
          <w:rFonts w:ascii="Times New Roman"/>
          <w:b w:val="false"/>
          <w:i w:val="false"/>
          <w:color w:val="000000"/>
          <w:sz w:val="28"/>
        </w:rPr>
        <w:t xml:space="preserve">
         қоса өтініш берушінің ие  болғаннан кейінгі болжамды есеп </w:t>
      </w:r>
      <w:r>
        <w:br/>
      </w:r>
      <w:r>
        <w:rPr>
          <w:rFonts w:ascii="Times New Roman"/>
          <w:b w:val="false"/>
          <w:i w:val="false"/>
          <w:color w:val="000000"/>
          <w:sz w:val="28"/>
        </w:rPr>
        <w:t xml:space="preserve">
         айрысу балансы, егер мұндайлар болса, өтініш берушінің </w:t>
      </w:r>
      <w:r>
        <w:br/>
      </w:r>
      <w:r>
        <w:rPr>
          <w:rFonts w:ascii="Times New Roman"/>
          <w:b w:val="false"/>
          <w:i w:val="false"/>
          <w:color w:val="000000"/>
          <w:sz w:val="28"/>
        </w:rPr>
        <w:t xml:space="preserve">
         банк активтерін сату, банкті басқа заңды тұлғалармен қосу </w:t>
      </w:r>
      <w:r>
        <w:br/>
      </w:r>
      <w:r>
        <w:rPr>
          <w:rFonts w:ascii="Times New Roman"/>
          <w:b w:val="false"/>
          <w:i w:val="false"/>
          <w:color w:val="000000"/>
          <w:sz w:val="28"/>
        </w:rPr>
        <w:t xml:space="preserve">
         немесе банктің қызметіне елеулі өзгерістер енгізу  </w:t>
      </w:r>
      <w:r>
        <w:br/>
      </w:r>
      <w:r>
        <w:rPr>
          <w:rFonts w:ascii="Times New Roman"/>
          <w:b w:val="false"/>
          <w:i w:val="false"/>
          <w:color w:val="000000"/>
          <w:sz w:val="28"/>
        </w:rPr>
        <w:t xml:space="preserve">
         немесе басқару жөніндегі жоспарлары мен ұсыныстары (оған </w:t>
      </w:r>
      <w:r>
        <w:br/>
      </w:r>
      <w:r>
        <w:rPr>
          <w:rFonts w:ascii="Times New Roman"/>
          <w:b w:val="false"/>
          <w:i w:val="false"/>
          <w:color w:val="000000"/>
          <w:sz w:val="28"/>
        </w:rPr>
        <w:t xml:space="preserve">
         қоса бизнес жоспары мен ұйымдық құрылымы); </w:t>
      </w:r>
      <w:r>
        <w:br/>
      </w:r>
      <w:r>
        <w:rPr>
          <w:rFonts w:ascii="Times New Roman"/>
          <w:b w:val="false"/>
          <w:i w:val="false"/>
          <w:color w:val="000000"/>
          <w:sz w:val="28"/>
        </w:rPr>
        <w:t xml:space="preserve">
         олардың ірі қатысушы болып табылатын заңды тұлғалардың </w:t>
      </w:r>
      <w:r>
        <w:br/>
      </w:r>
      <w:r>
        <w:rPr>
          <w:rFonts w:ascii="Times New Roman"/>
          <w:b w:val="false"/>
          <w:i w:val="false"/>
          <w:color w:val="000000"/>
          <w:sz w:val="28"/>
        </w:rPr>
        <w:t xml:space="preserve">
         тізімі. </w:t>
      </w:r>
      <w:r>
        <w:br/>
      </w:r>
      <w:r>
        <w:rPr>
          <w:rFonts w:ascii="Times New Roman"/>
          <w:b w:val="false"/>
          <w:i w:val="false"/>
          <w:color w:val="000000"/>
          <w:sz w:val="28"/>
        </w:rPr>
        <w:t xml:space="preserve">
      5. Өтініш беруші тұлғаның мәліметтері мен міндеттемелерінің </w:t>
      </w:r>
      <w:r>
        <w:br/>
      </w:r>
      <w:r>
        <w:rPr>
          <w:rFonts w:ascii="Times New Roman"/>
          <w:b w:val="false"/>
          <w:i w:val="false"/>
          <w:color w:val="000000"/>
          <w:sz w:val="28"/>
        </w:rPr>
        <w:t xml:space="preserve">
         дұрыстығы: </w:t>
      </w:r>
      <w:r>
        <w:br/>
      </w:r>
      <w:r>
        <w:rPr>
          <w:rFonts w:ascii="Times New Roman"/>
          <w:b w:val="false"/>
          <w:i w:val="false"/>
          <w:color w:val="000000"/>
          <w:sz w:val="28"/>
        </w:rPr>
        <w:t xml:space="preserve">
      Осы бойынша өтініш беруші тұлға өтініште көрсетілген </w:t>
      </w:r>
      <w:r>
        <w:br/>
      </w:r>
      <w:r>
        <w:rPr>
          <w:rFonts w:ascii="Times New Roman"/>
          <w:b w:val="false"/>
          <w:i w:val="false"/>
          <w:color w:val="000000"/>
          <w:sz w:val="28"/>
        </w:rPr>
        <w:t xml:space="preserve">
      мәліметтердің дұрыс және толық екендігін растайды, сондай-ақ </w:t>
      </w:r>
      <w:r>
        <w:br/>
      </w:r>
      <w:r>
        <w:rPr>
          <w:rFonts w:ascii="Times New Roman"/>
          <w:b w:val="false"/>
          <w:i w:val="false"/>
          <w:color w:val="000000"/>
          <w:sz w:val="28"/>
        </w:rPr>
        <w:t xml:space="preserve">
      банктің немесе банктік холдингтің ірі қатысушысыларына </w:t>
      </w:r>
      <w:r>
        <w:br/>
      </w:r>
      <w:r>
        <w:rPr>
          <w:rFonts w:ascii="Times New Roman"/>
          <w:b w:val="false"/>
          <w:i w:val="false"/>
          <w:color w:val="000000"/>
          <w:sz w:val="28"/>
        </w:rPr>
        <w:t xml:space="preserve">
      қатысты белгіленген Қазақстан Республикасының банктік </w:t>
      </w:r>
      <w:r>
        <w:br/>
      </w:r>
      <w:r>
        <w:rPr>
          <w:rFonts w:ascii="Times New Roman"/>
          <w:b w:val="false"/>
          <w:i w:val="false"/>
          <w:color w:val="000000"/>
          <w:sz w:val="28"/>
        </w:rPr>
        <w:t xml:space="preserve">
      заңнамасының талаптарын сақтауды міндетіне алады. </w:t>
      </w:r>
      <w:r>
        <w:br/>
      </w:r>
      <w:r>
        <w:rPr>
          <w:rFonts w:ascii="Times New Roman"/>
          <w:b w:val="false"/>
          <w:i w:val="false"/>
          <w:color w:val="000000"/>
          <w:sz w:val="28"/>
        </w:rPr>
        <w:t xml:space="preserve">
    _____________________ ______________________________ ___________ </w:t>
      </w:r>
      <w:r>
        <w:br/>
      </w:r>
      <w:r>
        <w:rPr>
          <w:rFonts w:ascii="Times New Roman"/>
          <w:b w:val="false"/>
          <w:i w:val="false"/>
          <w:color w:val="000000"/>
          <w:sz w:val="28"/>
        </w:rPr>
        <w:t xml:space="preserve">
    (Өтініш жасалған күн) өтініш жасаушы тұлғаның немесе (қолы, мөр) </w:t>
      </w:r>
      <w:r>
        <w:br/>
      </w:r>
      <w:r>
        <w:rPr>
          <w:rFonts w:ascii="Times New Roman"/>
          <w:b w:val="false"/>
          <w:i w:val="false"/>
          <w:color w:val="000000"/>
          <w:sz w:val="28"/>
        </w:rPr>
        <w:t xml:space="preserve">
                         өтініш жасаушы тұлға басшысының  </w:t>
      </w:r>
      <w:r>
        <w:br/>
      </w:r>
      <w:r>
        <w:rPr>
          <w:rFonts w:ascii="Times New Roman"/>
          <w:b w:val="false"/>
          <w:i w:val="false"/>
          <w:color w:val="000000"/>
          <w:sz w:val="28"/>
        </w:rPr>
        <w:t xml:space="preserve">
                                     аты-жөні  </w:t>
      </w:r>
    </w:p>
    <w:bookmarkStart w:name="z17"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25 маусымдағы </w:t>
      </w:r>
      <w:r>
        <w:br/>
      </w:r>
      <w:r>
        <w:rPr>
          <w:rFonts w:ascii="Times New Roman"/>
          <w:b w:val="false"/>
          <w:i w:val="false"/>
          <w:color w:val="000000"/>
          <w:sz w:val="28"/>
        </w:rPr>
        <w:t xml:space="preserve">
N 255 қаулысымен бекітілген </w:t>
      </w:r>
      <w:r>
        <w:br/>
      </w:r>
      <w:r>
        <w:rPr>
          <w:rFonts w:ascii="Times New Roman"/>
          <w:b w:val="false"/>
          <w:i w:val="false"/>
          <w:color w:val="000000"/>
          <w:sz w:val="28"/>
        </w:rPr>
        <w:t xml:space="preserve">
Екінші деңгейдегі банктің </w:t>
      </w:r>
      <w:r>
        <w:br/>
      </w:r>
      <w:r>
        <w:rPr>
          <w:rFonts w:ascii="Times New Roman"/>
          <w:b w:val="false"/>
          <w:i w:val="false"/>
          <w:color w:val="000000"/>
          <w:sz w:val="28"/>
        </w:rPr>
        <w:t xml:space="preserve">
немесе банктік холдингтің </w:t>
      </w:r>
      <w:r>
        <w:br/>
      </w:r>
      <w:r>
        <w:rPr>
          <w:rFonts w:ascii="Times New Roman"/>
          <w:b w:val="false"/>
          <w:i w:val="false"/>
          <w:color w:val="000000"/>
          <w:sz w:val="28"/>
        </w:rPr>
        <w:t xml:space="preserve">
ірі қатысушысы мәртебесіне </w:t>
      </w:r>
      <w:r>
        <w:br/>
      </w:r>
      <w:r>
        <w:rPr>
          <w:rFonts w:ascii="Times New Roman"/>
          <w:b w:val="false"/>
          <w:i w:val="false"/>
          <w:color w:val="000000"/>
          <w:sz w:val="28"/>
        </w:rPr>
        <w:t xml:space="preserve">
ие болуға келісім беру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N 2 қосымша       </w:t>
      </w:r>
    </w:p>
    <w:bookmarkEnd w:id="17"/>
    <w:p>
      <w:pPr>
        <w:spacing w:after="0"/>
        <w:ind w:left="0"/>
        <w:jc w:val="left"/>
      </w:pPr>
      <w:r>
        <w:rPr>
          <w:rFonts w:ascii="Times New Roman"/>
          <w:b/>
          <w:i w:val="false"/>
          <w:color w:val="000000"/>
        </w:rPr>
        <w:t xml:space="preserve"> ІРІ ҚАТЫСУШЫ МӘРТЕБЕСІНЕ </w:t>
      </w:r>
      <w:r>
        <w:br/>
      </w:r>
      <w:r>
        <w:rPr>
          <w:rFonts w:ascii="Times New Roman"/>
          <w:b/>
          <w:i w:val="false"/>
          <w:color w:val="000000"/>
        </w:rPr>
        <w:t xml:space="preserve">
ИЕ БОЛУ ТУРАЛЫ ӨТІНІШ БЕРГЕН </w:t>
      </w:r>
      <w:r>
        <w:br/>
      </w:r>
      <w:r>
        <w:rPr>
          <w:rFonts w:ascii="Times New Roman"/>
          <w:b/>
          <w:i w:val="false"/>
          <w:color w:val="000000"/>
        </w:rPr>
        <w:t xml:space="preserve">
ЖЕКЕ ТҰЛҒА ТУРАЛЫ </w:t>
      </w:r>
      <w:r>
        <w:br/>
      </w:r>
      <w:r>
        <w:rPr>
          <w:rFonts w:ascii="Times New Roman"/>
          <w:b/>
          <w:i w:val="false"/>
          <w:color w:val="000000"/>
        </w:rPr>
        <w:t xml:space="preserve">
ҚЫСҚАША ДЕРЕКТЕР </w:t>
      </w:r>
    </w:p>
    <w:p>
      <w:pPr>
        <w:spacing w:after="0"/>
        <w:ind w:left="0"/>
        <w:jc w:val="both"/>
      </w:pPr>
      <w:r>
        <w:rPr>
          <w:rFonts w:ascii="Times New Roman"/>
          <w:b w:val="false"/>
          <w:i w:val="false"/>
          <w:color w:val="000000"/>
          <w:sz w:val="28"/>
        </w:rPr>
        <w:t xml:space="preserve">1. Аты-жөні ________________________________________________________ </w:t>
      </w:r>
      <w:r>
        <w:br/>
      </w:r>
      <w:r>
        <w:rPr>
          <w:rFonts w:ascii="Times New Roman"/>
          <w:b w:val="false"/>
          <w:i w:val="false"/>
          <w:color w:val="000000"/>
          <w:sz w:val="28"/>
        </w:rPr>
        <w:t xml:space="preserve">
2. Азаматтығы_______________________________________________________ </w:t>
      </w:r>
      <w:r>
        <w:br/>
      </w:r>
      <w:r>
        <w:rPr>
          <w:rFonts w:ascii="Times New Roman"/>
          <w:b w:val="false"/>
          <w:i w:val="false"/>
          <w:color w:val="000000"/>
          <w:sz w:val="28"/>
        </w:rPr>
        <w:t xml:space="preserve">
3. Жеке басын куәландыратын құжаттағы деректер______________________ </w:t>
      </w:r>
      <w:r>
        <w:br/>
      </w:r>
      <w:r>
        <w:rPr>
          <w:rFonts w:ascii="Times New Roman"/>
          <w:b w:val="false"/>
          <w:i w:val="false"/>
          <w:color w:val="000000"/>
          <w:sz w:val="28"/>
        </w:rPr>
        <w:t xml:space="preserve">
4. Жұмыс орны (орындары), қызметі (қызметтері)______________________ </w:t>
      </w:r>
      <w:r>
        <w:br/>
      </w:r>
      <w:r>
        <w:rPr>
          <w:rFonts w:ascii="Times New Roman"/>
          <w:b w:val="false"/>
          <w:i w:val="false"/>
          <w:color w:val="000000"/>
          <w:sz w:val="28"/>
        </w:rPr>
        <w:t xml:space="preserve">
5. Еңбек қызметі туралы қысқаша тұжырымдама: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кезеңі              Жұмыс орны               Қызметі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Соттылығы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Сот органының атауы  Соттың мекен-жайы  Құқық бұзу  Соттың  </w:t>
      </w:r>
      <w:r>
        <w:br/>
      </w:r>
      <w:r>
        <w:rPr>
          <w:rFonts w:ascii="Times New Roman"/>
          <w:b w:val="false"/>
          <w:i w:val="false"/>
          <w:color w:val="000000"/>
          <w:sz w:val="28"/>
        </w:rPr>
        <w:t xml:space="preserve">
                                                түрі      шешім </w:t>
      </w:r>
      <w:r>
        <w:br/>
      </w:r>
      <w:r>
        <w:rPr>
          <w:rFonts w:ascii="Times New Roman"/>
          <w:b w:val="false"/>
          <w:i w:val="false"/>
          <w:color w:val="000000"/>
          <w:sz w:val="28"/>
        </w:rPr>
        <w:t xml:space="preserve">
                                                         қабылдаған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Белгіленген тәртіппен өтелмеген немесе алынбаған соттылығы бар ма:__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Банк қызметіне байланысты құқық бұзғаны үшін әкімшілік </w:t>
      </w:r>
      <w:r>
        <w:br/>
      </w:r>
      <w:r>
        <w:rPr>
          <w:rFonts w:ascii="Times New Roman"/>
          <w:b w:val="false"/>
          <w:i w:val="false"/>
          <w:color w:val="000000"/>
          <w:sz w:val="28"/>
        </w:rPr>
        <w:t xml:space="preserve">
жауапкершілікке тартылуы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Жауапкершілікке тарту    Органның мекен-   Құқық бұзу Шешім </w:t>
      </w:r>
      <w:r>
        <w:br/>
      </w:r>
      <w:r>
        <w:rPr>
          <w:rFonts w:ascii="Times New Roman"/>
          <w:b w:val="false"/>
          <w:i w:val="false"/>
          <w:color w:val="000000"/>
          <w:sz w:val="28"/>
        </w:rPr>
        <w:t xml:space="preserve">
         туралы шешім              жайы             түрі      қабыл. </w:t>
      </w:r>
      <w:r>
        <w:br/>
      </w:r>
      <w:r>
        <w:rPr>
          <w:rFonts w:ascii="Times New Roman"/>
          <w:b w:val="false"/>
          <w:i w:val="false"/>
          <w:color w:val="000000"/>
          <w:sz w:val="28"/>
        </w:rPr>
        <w:t xml:space="preserve">
        қабылдаған орган                                      данған </w:t>
      </w:r>
      <w:r>
        <w:br/>
      </w:r>
      <w:r>
        <w:rPr>
          <w:rFonts w:ascii="Times New Roman"/>
          <w:b w:val="false"/>
          <w:i w:val="false"/>
          <w:color w:val="000000"/>
          <w:sz w:val="28"/>
        </w:rPr>
        <w:t xml:space="preserve">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ЖОҒАРЫДАҒЫ ҰСЫНЫЛҒАН МӘЛІМЕТТЕРДІ РАСТАУ </w:t>
      </w:r>
    </w:p>
    <w:p>
      <w:pPr>
        <w:spacing w:after="0"/>
        <w:ind w:left="0"/>
        <w:jc w:val="both"/>
      </w:pPr>
      <w:r>
        <w:rPr>
          <w:rFonts w:ascii="Times New Roman"/>
          <w:b w:val="false"/>
          <w:i w:val="false"/>
          <w:color w:val="000000"/>
          <w:sz w:val="28"/>
        </w:rPr>
        <w:t xml:space="preserve">     Мен осы өтініштегі ақпаратты тексергенімді, оның дұрыс және </w:t>
      </w:r>
      <w:r>
        <w:br/>
      </w:r>
      <w:r>
        <w:rPr>
          <w:rFonts w:ascii="Times New Roman"/>
          <w:b w:val="false"/>
          <w:i w:val="false"/>
          <w:color w:val="000000"/>
          <w:sz w:val="28"/>
        </w:rPr>
        <w:t xml:space="preserve">
толық екендігін растаймын және мен ұсынған өтініште бұрмалаушылықтар </w:t>
      </w:r>
      <w:r>
        <w:br/>
      </w:r>
      <w:r>
        <w:rPr>
          <w:rFonts w:ascii="Times New Roman"/>
          <w:b w:val="false"/>
          <w:i w:val="false"/>
          <w:color w:val="000000"/>
          <w:sz w:val="28"/>
        </w:rPr>
        <w:t xml:space="preserve">
мен қателіктер табылған жағдайда мұның банктің ірі қатысушысы </w:t>
      </w:r>
      <w:r>
        <w:br/>
      </w:r>
      <w:r>
        <w:rPr>
          <w:rFonts w:ascii="Times New Roman"/>
          <w:b w:val="false"/>
          <w:i w:val="false"/>
          <w:color w:val="000000"/>
          <w:sz w:val="28"/>
        </w:rPr>
        <w:t xml:space="preserve">
мәртебесіне ие болу келісімін алудан бас тартуға негіз болатынын </w:t>
      </w:r>
      <w:r>
        <w:br/>
      </w:r>
      <w:r>
        <w:rPr>
          <w:rFonts w:ascii="Times New Roman"/>
          <w:b w:val="false"/>
          <w:i w:val="false"/>
          <w:color w:val="000000"/>
          <w:sz w:val="28"/>
        </w:rPr>
        <w:t xml:space="preserve">
мойындаймын. </w:t>
      </w:r>
    </w:p>
    <w:p>
      <w:pPr>
        <w:spacing w:after="0"/>
        <w:ind w:left="0"/>
        <w:jc w:val="both"/>
      </w:pPr>
      <w:r>
        <w:rPr>
          <w:rFonts w:ascii="Times New Roman"/>
          <w:b w:val="false"/>
          <w:i w:val="false"/>
          <w:color w:val="000000"/>
          <w:sz w:val="28"/>
        </w:rPr>
        <w:t xml:space="preserve">      Аты жөні_____________________________ </w:t>
      </w:r>
      <w:r>
        <w:br/>
      </w:r>
      <w:r>
        <w:rPr>
          <w:rFonts w:ascii="Times New Roman"/>
          <w:b w:val="false"/>
          <w:i w:val="false"/>
          <w:color w:val="000000"/>
          <w:sz w:val="28"/>
        </w:rPr>
        <w:t xml:space="preserve">
                  (баспа әріптерімен) </w:t>
      </w:r>
      <w:r>
        <w:br/>
      </w:r>
      <w:r>
        <w:rPr>
          <w:rFonts w:ascii="Times New Roman"/>
          <w:b w:val="false"/>
          <w:i w:val="false"/>
          <w:color w:val="000000"/>
          <w:sz w:val="28"/>
        </w:rPr>
        <w:t xml:space="preserve">
      Күні  ____________________ </w:t>
      </w:r>
      <w:r>
        <w:br/>
      </w:r>
      <w:r>
        <w:rPr>
          <w:rFonts w:ascii="Times New Roman"/>
          <w:b w:val="false"/>
          <w:i w:val="false"/>
          <w:color w:val="000000"/>
          <w:sz w:val="28"/>
        </w:rPr>
        <w:t xml:space="preserve">
      Қолы ____________________ </w:t>
      </w:r>
    </w:p>
    <w:bookmarkStart w:name="z18"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25 маусымдағы </w:t>
      </w:r>
      <w:r>
        <w:br/>
      </w:r>
      <w:r>
        <w:rPr>
          <w:rFonts w:ascii="Times New Roman"/>
          <w:b w:val="false"/>
          <w:i w:val="false"/>
          <w:color w:val="000000"/>
          <w:sz w:val="28"/>
        </w:rPr>
        <w:t xml:space="preserve">
N 255 қаулысымен бекітілген </w:t>
      </w:r>
      <w:r>
        <w:br/>
      </w:r>
      <w:r>
        <w:rPr>
          <w:rFonts w:ascii="Times New Roman"/>
          <w:b w:val="false"/>
          <w:i w:val="false"/>
          <w:color w:val="000000"/>
          <w:sz w:val="28"/>
        </w:rPr>
        <w:t xml:space="preserve">
Екінші деңгейдегі банктің </w:t>
      </w:r>
      <w:r>
        <w:br/>
      </w:r>
      <w:r>
        <w:rPr>
          <w:rFonts w:ascii="Times New Roman"/>
          <w:b w:val="false"/>
          <w:i w:val="false"/>
          <w:color w:val="000000"/>
          <w:sz w:val="28"/>
        </w:rPr>
        <w:t xml:space="preserve">
немесе банктік холдингтің </w:t>
      </w:r>
      <w:r>
        <w:br/>
      </w:r>
      <w:r>
        <w:rPr>
          <w:rFonts w:ascii="Times New Roman"/>
          <w:b w:val="false"/>
          <w:i w:val="false"/>
          <w:color w:val="000000"/>
          <w:sz w:val="28"/>
        </w:rPr>
        <w:t xml:space="preserve">
ірі қатысушысы мәртебесіне </w:t>
      </w:r>
      <w:r>
        <w:br/>
      </w:r>
      <w:r>
        <w:rPr>
          <w:rFonts w:ascii="Times New Roman"/>
          <w:b w:val="false"/>
          <w:i w:val="false"/>
          <w:color w:val="000000"/>
          <w:sz w:val="28"/>
        </w:rPr>
        <w:t xml:space="preserve">
ие болуға келісім беру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N 3 қосымша       </w:t>
      </w:r>
    </w:p>
    <w:bookmarkEnd w:id="18"/>
    <w:p>
      <w:pPr>
        <w:spacing w:after="0"/>
        <w:ind w:left="0"/>
        <w:jc w:val="left"/>
      </w:pPr>
      <w:r>
        <w:rPr>
          <w:rFonts w:ascii="Times New Roman"/>
          <w:b/>
          <w:i w:val="false"/>
          <w:color w:val="000000"/>
        </w:rPr>
        <w:t xml:space="preserve"> БАНКТІҢ/БАНКТІК ХОЛДИНГТІҢ ІРІ ҚАТЫСУШЫ МӘРТЕБЕСІНЕ </w:t>
      </w:r>
      <w:r>
        <w:br/>
      </w:r>
      <w:r>
        <w:rPr>
          <w:rFonts w:ascii="Times New Roman"/>
          <w:b/>
          <w:i w:val="false"/>
          <w:color w:val="000000"/>
        </w:rPr>
        <w:t xml:space="preserve">
ИЕ БОЛУ ТУРАЛЫ ӨТІНІШ БЕРГЕН ЗАҢДЫ ТҰЛҒАНЫҢ </w:t>
      </w:r>
      <w:r>
        <w:br/>
      </w:r>
      <w:r>
        <w:rPr>
          <w:rFonts w:ascii="Times New Roman"/>
          <w:b/>
          <w:i w:val="false"/>
          <w:color w:val="000000"/>
        </w:rPr>
        <w:t xml:space="preserve">
БАСШЫ ҚЫЗМЕТКЕРІ ТУРАЛЫ ҚЫСҚАША МӘЛІМЕТТЕР </w:t>
      </w:r>
      <w:r>
        <w:br/>
      </w:r>
      <w:r>
        <w:rPr>
          <w:rFonts w:ascii="Times New Roman"/>
          <w:b/>
          <w:i w:val="false"/>
          <w:color w:val="000000"/>
        </w:rPr>
        <w:t xml:space="preserve">
_________________________________________________ </w:t>
      </w:r>
      <w:r>
        <w:br/>
      </w:r>
      <w:r>
        <w:rPr>
          <w:rFonts w:ascii="Times New Roman"/>
          <w:b/>
          <w:i w:val="false"/>
          <w:color w:val="000000"/>
        </w:rPr>
        <w:t xml:space="preserve">
(банктің атауы) </w:t>
      </w:r>
    </w:p>
    <w:p>
      <w:pPr>
        <w:spacing w:after="0"/>
        <w:ind w:left="0"/>
        <w:jc w:val="both"/>
      </w:pPr>
      <w:r>
        <w:rPr>
          <w:rFonts w:ascii="Times New Roman"/>
          <w:b w:val="false"/>
          <w:i w:val="false"/>
          <w:color w:val="000000"/>
          <w:sz w:val="28"/>
        </w:rPr>
        <w:t xml:space="preserve">1. Аты-жөні_________________________________________________________ </w:t>
      </w:r>
      <w:r>
        <w:br/>
      </w:r>
      <w:r>
        <w:rPr>
          <w:rFonts w:ascii="Times New Roman"/>
          <w:b w:val="false"/>
          <w:i w:val="false"/>
          <w:color w:val="000000"/>
          <w:sz w:val="28"/>
        </w:rPr>
        <w:t xml:space="preserve">
2. Азаматтығы_______________________________________________________ </w:t>
      </w:r>
      <w:r>
        <w:br/>
      </w:r>
      <w:r>
        <w:rPr>
          <w:rFonts w:ascii="Times New Roman"/>
          <w:b w:val="false"/>
          <w:i w:val="false"/>
          <w:color w:val="000000"/>
          <w:sz w:val="28"/>
        </w:rPr>
        <w:t xml:space="preserve">
3. Жеке басын куәландыратын құжаттағы деректер______________________ </w:t>
      </w:r>
      <w:r>
        <w:br/>
      </w:r>
      <w:r>
        <w:rPr>
          <w:rFonts w:ascii="Times New Roman"/>
          <w:b w:val="false"/>
          <w:i w:val="false"/>
          <w:color w:val="000000"/>
          <w:sz w:val="28"/>
        </w:rPr>
        <w:t xml:space="preserve">
4. Жұмыс орны (орындары), қызметі (қызметтері)______________________ </w:t>
      </w:r>
      <w:r>
        <w:br/>
      </w:r>
      <w:r>
        <w:rPr>
          <w:rFonts w:ascii="Times New Roman"/>
          <w:b w:val="false"/>
          <w:i w:val="false"/>
          <w:color w:val="000000"/>
          <w:sz w:val="28"/>
        </w:rPr>
        <w:t xml:space="preserve">
5. Жұмысының мекен-жайы (мекен-жайлары), байланыс телефоны__________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Білімі (оған қоса біліктілігін жоғарылату курстары)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Оқуға түскен және аяқтаған     Оқу орнының атауы       Мамандығы </w:t>
      </w:r>
      <w:r>
        <w:br/>
      </w:r>
      <w:r>
        <w:rPr>
          <w:rFonts w:ascii="Times New Roman"/>
          <w:b w:val="false"/>
          <w:i w:val="false"/>
          <w:color w:val="000000"/>
          <w:sz w:val="28"/>
        </w:rPr>
        <w:t xml:space="preserve">
             жылы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Еңбек қызметі туралы қысқаша тұжырымдама: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кезеңі            Жұмыс орны            Қызметі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Соттылығы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Сот органының атауы  Соттың мекен-жайы  Құқық бұзу   Соттың  </w:t>
      </w:r>
      <w:r>
        <w:br/>
      </w:r>
      <w:r>
        <w:rPr>
          <w:rFonts w:ascii="Times New Roman"/>
          <w:b w:val="false"/>
          <w:i w:val="false"/>
          <w:color w:val="000000"/>
          <w:sz w:val="28"/>
        </w:rPr>
        <w:t xml:space="preserve">
                                                 түрі       шешім  </w:t>
      </w:r>
      <w:r>
        <w:br/>
      </w:r>
      <w:r>
        <w:rPr>
          <w:rFonts w:ascii="Times New Roman"/>
          <w:b w:val="false"/>
          <w:i w:val="false"/>
          <w:color w:val="000000"/>
          <w:sz w:val="28"/>
        </w:rPr>
        <w:t xml:space="preserve">
                                                          қабылдаған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Белгіленген тәртіппен өтелмеген немесе алынбаған соттылығы бар ма:__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Банк қызметіне байланысты құқық бұзғаны үшін әкімшілік </w:t>
      </w:r>
      <w:r>
        <w:br/>
      </w:r>
      <w:r>
        <w:rPr>
          <w:rFonts w:ascii="Times New Roman"/>
          <w:b w:val="false"/>
          <w:i w:val="false"/>
          <w:color w:val="000000"/>
          <w:sz w:val="28"/>
        </w:rPr>
        <w:t xml:space="preserve">
жауапкершілікке тартылуы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Жауапкершілікке тарту     Органның    Құқық бұзу   Шешім </w:t>
      </w:r>
      <w:r>
        <w:br/>
      </w:r>
      <w:r>
        <w:rPr>
          <w:rFonts w:ascii="Times New Roman"/>
          <w:b w:val="false"/>
          <w:i w:val="false"/>
          <w:color w:val="000000"/>
          <w:sz w:val="28"/>
        </w:rPr>
        <w:t xml:space="preserve">
       туралы шешім қабылдаған   мекен-жайы      түрі    қабылданған </w:t>
      </w:r>
      <w:r>
        <w:br/>
      </w:r>
      <w:r>
        <w:rPr>
          <w:rFonts w:ascii="Times New Roman"/>
          <w:b w:val="false"/>
          <w:i w:val="false"/>
          <w:color w:val="000000"/>
          <w:sz w:val="28"/>
        </w:rPr>
        <w:t xml:space="preserve">
             орган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ЖОҒАРЫДАҒЫ ҰСЫНЫЛҒАН МӘЛІМЕТТЕРДІ РАСТАУ </w:t>
      </w:r>
    </w:p>
    <w:p>
      <w:pPr>
        <w:spacing w:after="0"/>
        <w:ind w:left="0"/>
        <w:jc w:val="both"/>
      </w:pPr>
      <w:r>
        <w:rPr>
          <w:rFonts w:ascii="Times New Roman"/>
          <w:b w:val="false"/>
          <w:i w:val="false"/>
          <w:color w:val="000000"/>
          <w:sz w:val="28"/>
        </w:rPr>
        <w:t xml:space="preserve">     Мен осы өтініштегі ақпаратты тексергенімді, оның дұрыс және </w:t>
      </w:r>
      <w:r>
        <w:br/>
      </w:r>
      <w:r>
        <w:rPr>
          <w:rFonts w:ascii="Times New Roman"/>
          <w:b w:val="false"/>
          <w:i w:val="false"/>
          <w:color w:val="000000"/>
          <w:sz w:val="28"/>
        </w:rPr>
        <w:t xml:space="preserve">
толық екендігін растаймын. </w:t>
      </w:r>
    </w:p>
    <w:p>
      <w:pPr>
        <w:spacing w:after="0"/>
        <w:ind w:left="0"/>
        <w:jc w:val="both"/>
      </w:pPr>
      <w:r>
        <w:rPr>
          <w:rFonts w:ascii="Times New Roman"/>
          <w:b w:val="false"/>
          <w:i w:val="false"/>
          <w:color w:val="000000"/>
          <w:sz w:val="28"/>
        </w:rPr>
        <w:t xml:space="preserve">      Аты жөні_____________________________ </w:t>
      </w:r>
      <w:r>
        <w:br/>
      </w:r>
      <w:r>
        <w:rPr>
          <w:rFonts w:ascii="Times New Roman"/>
          <w:b w:val="false"/>
          <w:i w:val="false"/>
          <w:color w:val="000000"/>
          <w:sz w:val="28"/>
        </w:rPr>
        <w:t xml:space="preserve">
                  (баспа әріптерімен) </w:t>
      </w:r>
      <w:r>
        <w:br/>
      </w:r>
      <w:r>
        <w:rPr>
          <w:rFonts w:ascii="Times New Roman"/>
          <w:b w:val="false"/>
          <w:i w:val="false"/>
          <w:color w:val="000000"/>
          <w:sz w:val="28"/>
        </w:rPr>
        <w:t xml:space="preserve">
      Күні  ____________________ </w:t>
      </w:r>
      <w:r>
        <w:br/>
      </w:r>
      <w:r>
        <w:rPr>
          <w:rFonts w:ascii="Times New Roman"/>
          <w:b w:val="false"/>
          <w:i w:val="false"/>
          <w:color w:val="000000"/>
          <w:sz w:val="28"/>
        </w:rPr>
        <w:t xml:space="preserve">
      Қолы 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