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e36b" w14:textId="ebde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мен банктік холдингтердің ірі қатысушыларының есеп және мәліметтер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25 маусым N 256 бұйрығы. Қазақстан Республикасы Әділет министрлігінде 2001 жылғы 3 тамызда тіркелді. Тіркеу N 1612. Күші жойылды - ҚР Қаржы нарығын және қаржы ұйымдарын реттеу мен қадағалау агенттігі Басқармасының 2006 жылғы 25 ақпандағы N 41 (V064180)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Шоғырландырылған банктік қадағалауды енгізу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Банктер мен банктік холдингтердің ірі қатысушыларының есеп және мәліметтер беру ережесі бекітілсін және Ереже мен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2.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және Банктер мен банктік холдингтердің ірі қатысушыларының есеп және мәліметтер беру ережесін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және Банктер мен банктік холдингтердің ірі қатысушыларының есеп және мәліметтер беру ережесін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3. Осы қаулыны және Банктер мен банктік холдингтердің ірі қатысушыларының есеп және мәліметтер беру ережесі күшіне енгізілген күннен бастап 30 күн ішінде Банктер мен банктік холдингтердің ірі қатысушыларының есеп және мәліметтер беру ережесінің талаптары қолданылатын тұлғалар соңғы есепті күнге қарай Қазақстан Республикасының Ұлттық Банкіне Банктер мен банктік холдингтердің ірі қатысушыларының есеп және мәліметтер беру ережесінде көзделген қаржылық есеп пен мәліметтерді беруге міндетті.
</w:t>
      </w:r>
      <w:r>
        <w:br/>
      </w:r>
      <w:r>
        <w:rPr>
          <w:rFonts w:ascii="Times New Roman"/>
          <w:b w:val="false"/>
          <w:i w:val="false"/>
          <w:color w:val="000000"/>
          <w:sz w:val="28"/>
        </w:rPr>
        <w:t>
      4.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25 маусымдағы 
</w:t>
      </w:r>
      <w:r>
        <w:br/>
      </w:r>
      <w:r>
        <w:rPr>
          <w:rFonts w:ascii="Times New Roman"/>
          <w:b w:val="false"/>
          <w:i w:val="false"/>
          <w:color w:val="000000"/>
          <w:sz w:val="28"/>
        </w:rPr>
        <w:t>
N 256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 МЕН БАНКТІК ХОЛДИНГТЕРДІҢ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ІРІ ҚАТЫСУШЫЛАРЫНЫҢ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ЖӘНЕ МӘЛІМЕТТЕР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(бұдан әрі - Банктер туралы заң), "Бухгалтерлік есеп туралы" Қазақстан Республикасының Заңдарына, сәйкес әзірленген және Қаржы нарығын және қаржы ұйымдарын реттеу мен қадағалау жөніндегі уәкілетті мемлекеттік орган (бұдан әрі - уәкілетті орган) шоғырландырылған банктік қадағалауды жүзеге асыруы мақсатында банктердің және банктік холдингтердің ірі қатысушыларының есеп және мәліметтер беру тәртібін, нысанын және мерзімін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өзгерістер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Ірі қатысушылар және банктік холдингтер Қазақстан Республикасының резидент банктерін қоспағанда, қаржылық есепті және оған шоғырландырылған банктік қадағалауды жүзеге асыруға арналған қажетті мәліметтерді Банктер туралы заңда және осы Ережеде белгіленген мерзімде Ұлттық Банктің банктерді қадағалайтын бөлімшесіне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Банктер мен банктік холдингтердің ірі қатысушыларының қаржылық есебіне уәкілетті орган бекіткен мынадай нысандар кіреді:
</w:t>
      </w:r>
      <w:r>
        <w:br/>
      </w:r>
      <w:r>
        <w:rPr>
          <w:rFonts w:ascii="Times New Roman"/>
          <w:b w:val="false"/>
          <w:i w:val="false"/>
          <w:color w:val="000000"/>
          <w:sz w:val="28"/>
        </w:rPr>
        <w:t>
      бухгалтерлік баланс;
</w:t>
      </w:r>
      <w:r>
        <w:br/>
      </w:r>
      <w:r>
        <w:rPr>
          <w:rFonts w:ascii="Times New Roman"/>
          <w:b w:val="false"/>
          <w:i w:val="false"/>
          <w:color w:val="000000"/>
          <w:sz w:val="28"/>
        </w:rPr>
        <w:t>
      қаржы-шаруашылық қызметінің нәтижелері туралы есеп;
</w:t>
      </w:r>
      <w:r>
        <w:br/>
      </w:r>
      <w:r>
        <w:rPr>
          <w:rFonts w:ascii="Times New Roman"/>
          <w:b w:val="false"/>
          <w:i w:val="false"/>
          <w:color w:val="000000"/>
          <w:sz w:val="28"/>
        </w:rPr>
        <w:t>
      ақша қозғалысы туралы есеп;
</w:t>
      </w:r>
      <w:r>
        <w:br/>
      </w:r>
      <w:r>
        <w:rPr>
          <w:rFonts w:ascii="Times New Roman"/>
          <w:b w:val="false"/>
          <w:i w:val="false"/>
          <w:color w:val="000000"/>
          <w:sz w:val="28"/>
        </w:rPr>
        <w:t>
      түсіндірме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Банктің немесе  банктік холдингтердің ірі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қатысушысы болып табылатын заңды тұлғалардың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және мәліметтер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Банктің ірі қатысушысы қаржы жылы аяқталғаннан кейін тоқсан күн ішінде шоғырландырылған жылдық қаржылық есепті және оған түсіндірме жазбаны уәкілетті органға тапсырады. 
</w:t>
      </w:r>
      <w:r>
        <w:br/>
      </w:r>
      <w:r>
        <w:rPr>
          <w:rFonts w:ascii="Times New Roman"/>
          <w:b w:val="false"/>
          <w:i w:val="false"/>
          <w:color w:val="000000"/>
          <w:sz w:val="28"/>
        </w:rPr>
        <w:t>
      Банктік холдинг келесі есепті тоқсандағы қырық бес күн ішінде тоқсан сайынғы шоғырландырылған қаржылық есепті және оған түсіндірме жазбаны, сондай-ақ қаржы жылы аяқталғаннан кейін тоқсан күн ішінде шоғырландырылған жылдық қаржылық есепті және оған түсіндірме жазбаны уәкілетті органға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өзгерістер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Банктің ірі қатысушысының жылдық қаржылық есебінің түсіндірме жазбасында, сондай-ақ банктік холдингтің тоқсан сайынғы және жылдық қаржылық есебінің түсіндірме жазбасында мынадай ақпарат көрсетілуі тиіс: 
</w:t>
      </w:r>
      <w:r>
        <w:br/>
      </w:r>
      <w:r>
        <w:rPr>
          <w:rFonts w:ascii="Times New Roman"/>
          <w:b w:val="false"/>
          <w:i w:val="false"/>
          <w:color w:val="000000"/>
          <w:sz w:val="28"/>
        </w:rPr>
        <w:t>
      1) ірі қатысушының (банктік холдингтің) қызмет түрінің немесе түрлерінің сипаттамасы, онда мынадай ақпарат болуы тиіс: 
</w:t>
      </w:r>
      <w:r>
        <w:br/>
      </w:r>
      <w:r>
        <w:rPr>
          <w:rFonts w:ascii="Times New Roman"/>
          <w:b w:val="false"/>
          <w:i w:val="false"/>
          <w:color w:val="000000"/>
          <w:sz w:val="28"/>
        </w:rPr>
        <w:t>
      банктің осы банкке қатысты банктің (банктік холдингтің) ірі қатысушысы болып табылатын ұйымдарға қатысты есеп айырысу-касса қызмет көрсетуін қоспағанда жасалу мақсатын көрсете отырып осы Ережеге сәйкес есепті кезеңде жүзеге асырылған барлық маңызды операциялары туралы. Акцияларға орналастырылған активтерді және басқа адамдардың жарғылық капиталындағы қатысу үлесін есептемегенде жасалу күніне банктің (банктік холдингтің) ірі қатысушысының меншік капиталының он және одан да көп проценті болатын операциялар маңызды болып танылады; 
</w:t>
      </w:r>
      <w:r>
        <w:br/>
      </w:r>
      <w:r>
        <w:rPr>
          <w:rFonts w:ascii="Times New Roman"/>
          <w:b w:val="false"/>
          <w:i w:val="false"/>
          <w:color w:val="000000"/>
          <w:sz w:val="28"/>
        </w:rPr>
        <w:t>
      банктің (банктік холдингтің) ірі қатысушыларына банктің есеп-айырысу касса қызмет көрсетуін қоспағанда банк және банктің (банктік холдингтің) ірі қатысушысы арасындағы барлық басқа да операциялар, сондай-ақ осы Ереженің N 1 қосымшасына сәйкес банк және банктің (банктік холдингтің) ірі қатысушысы бірлесіп қатысатын барлық операциялар туралы; 
</w:t>
      </w:r>
      <w:r>
        <w:br/>
      </w:r>
      <w:r>
        <w:rPr>
          <w:rFonts w:ascii="Times New Roman"/>
          <w:b w:val="false"/>
          <w:i w:val="false"/>
          <w:color w:val="000000"/>
          <w:sz w:val="28"/>
        </w:rPr>
        <w:t>
      2) банктің (банктік холдингтің) ірі қатысушысына қатысты қатысушы болып табылатын әрбір ұйымның атауы, оның жарғылық капиталына қатысу мөлшері және үлесі (осы Ереженің NN 2 және 3 қосымшаларына сәйкес), олардың қызмет түріне немесе түрлеріне сипаттама, ірі қатысушы (банктік холдинг) ірі қатысушысы болып табылатын ұйымдардың қаржылық есебі, сондай-ақ: 
</w:t>
      </w:r>
      <w:r>
        <w:br/>
      </w:r>
      <w:r>
        <w:rPr>
          <w:rFonts w:ascii="Times New Roman"/>
          <w:b w:val="false"/>
          <w:i w:val="false"/>
          <w:color w:val="000000"/>
          <w:sz w:val="28"/>
        </w:rPr>
        <w:t>
      шарт бойынша банктің шешіміне бірлесіп ықпал етуге байланысты немесе басқаша түрде, оның ішінде міндетті түрде осындай ықпалды жүзеге асыру мүмкіндігін белгілейтін өкілеттіктер берілуінің сипаттамасы бар барлық ақпарат; 
</w:t>
      </w:r>
      <w:r>
        <w:br/>
      </w:r>
      <w:r>
        <w:rPr>
          <w:rFonts w:ascii="Times New Roman"/>
          <w:b w:val="false"/>
          <w:i w:val="false"/>
          <w:color w:val="000000"/>
          <w:sz w:val="28"/>
        </w:rPr>
        <w:t>
      банктің (банктік холдингтің) ірі қатысушысының лауазымдық тұлғалары туралы, оның ішінде банктің (банктік холдингтің) ірі қатысушысы болып табылатын ұйымда және осы Ереженің N 4 қосымшасына сәйкес оларға кез келген ұйымда тікелей немесе жанама тиесілі қатысу үлестерін (акцияларын) көрсете отырып көрсетілген адамдардың қызметтерінің сипаттамасы бар барлық ақпарат; 
</w:t>
      </w:r>
      <w:r>
        <w:br/>
      </w:r>
      <w:r>
        <w:rPr>
          <w:rFonts w:ascii="Times New Roman"/>
          <w:b w:val="false"/>
          <w:i w:val="false"/>
          <w:color w:val="000000"/>
          <w:sz w:val="28"/>
        </w:rPr>
        <w:t>
      ірі қатысушының (банктік холдингтің) осы Ереженің N 5 қосымшасына сәйкес заем сомасы және сатып алынған қатысу үлесін (акцияларын) міндетті түрде көрсете отырып заемдардың есебінен сатып алынған басқа ұйымдарда қатысу үлестерін (акцияларын) сатып алуына байланысты барлық ақпарат; 
</w:t>
      </w:r>
      <w:r>
        <w:br/>
      </w:r>
      <w:r>
        <w:rPr>
          <w:rFonts w:ascii="Times New Roman"/>
          <w:b w:val="false"/>
          <w:i w:val="false"/>
          <w:color w:val="000000"/>
          <w:sz w:val="28"/>
        </w:rPr>
        <w:t>
      ірі қатысушы (банктік холдинг) қатысушы болып табылатын (болып табылған), оның ішінде басқа адамдармен бірлесіп, оның ішінде мынадай ақпараты бар, ұйымдар тізбесінің есепті кезеңде өзгеруімен байланысты барлық ақпарат; 
</w:t>
      </w:r>
      <w:r>
        <w:br/>
      </w:r>
      <w:r>
        <w:rPr>
          <w:rFonts w:ascii="Times New Roman"/>
          <w:b w:val="false"/>
          <w:i w:val="false"/>
          <w:color w:val="000000"/>
          <w:sz w:val="28"/>
        </w:rPr>
        <w:t>
      ірі қатысушы (банктік холдинг) қатысушы болып табылатын (болып табылған) ұйымдардың қатысу үлестерін (акцияларын) сатып алу (ие болу) мақсаттары туралы; 
</w:t>
      </w:r>
      <w:r>
        <w:br/>
      </w:r>
      <w:r>
        <w:rPr>
          <w:rFonts w:ascii="Times New Roman"/>
          <w:b w:val="false"/>
          <w:i w:val="false"/>
          <w:color w:val="000000"/>
          <w:sz w:val="28"/>
        </w:rPr>
        <w:t>
      мәміле сомалары туралы; 
</w:t>
      </w:r>
      <w:r>
        <w:br/>
      </w:r>
      <w:r>
        <w:rPr>
          <w:rFonts w:ascii="Times New Roman"/>
          <w:b w:val="false"/>
          <w:i w:val="false"/>
          <w:color w:val="000000"/>
          <w:sz w:val="28"/>
        </w:rPr>
        <w:t>
      мәміленің қаржылық нәтижелері туралы. 
</w:t>
      </w:r>
      <w:r>
        <w:br/>
      </w:r>
      <w:r>
        <w:rPr>
          <w:rFonts w:ascii="Times New Roman"/>
          <w:b w:val="false"/>
          <w:i w:val="false"/>
          <w:color w:val="000000"/>
          <w:sz w:val="28"/>
        </w:rPr>
        <w:t>
      Осы ақпаратта банктің (банктік холдингтің) ірі қатысушысының жарғылық капиталында есепті кезеңдегі қатысуы уақытша болған және есепті күнге N 6 қосымшаға сәйкес тоқтатылған барлық ұйымдар туралы мәліметтер болуы тиіс; 
</w:t>
      </w:r>
      <w:r>
        <w:br/>
      </w:r>
      <w:r>
        <w:rPr>
          <w:rFonts w:ascii="Times New Roman"/>
          <w:b w:val="false"/>
          <w:i w:val="false"/>
          <w:color w:val="000000"/>
          <w:sz w:val="28"/>
        </w:rPr>
        <w:t>
      3) банктің (банктік холдингтің) ірі қатысушысының қатысушысы болып табылатын әрбір ұйымның атауы, сондай-ақ банктің (банктік холдингтің) ірі қатысушысының жарғылық капиталына қатысатын ұйымның ірі қатысушылары болып табылатын барлық адамдардың тізбесі, қатысу мөлшері және үлесі (акциялары), қызмет түрі немесе түрлерінің сипаттамасы және банктің (банктік холдингтің) ірі қатысушысының ірі қатысушылары болып табылатын ұйымдардың шоғырландырылған қаржылық есебі.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(Банктік холдингтің) ірі қатысушысының қаржылық есебіне түсіндірме жазбада осы Ереженің 4-тармағында атап көрсетілген мәліметтерден басқа ақпараттың толық ашылуына қажетті шоғырландырылған есепті жасау жөніндегі жұмыс кестелері және (банктік холдингтің) ірі қатысушысының шоғырландырылған қаржылық есебіне енгізілген (банктік холдингтің) ірі қатысушысының еншілес және тәуелді ұйымдарының тиісінше ресімделген (бірінші басшы және бас бухгалтер қол қойған, сондай-ақ ұйымның мөрімен бекітілген) қаржылық есебі баптарының талдамаларын қоса отырып шоғырландырылған қаржылық есебін жасау әдістерінің толық сипаттамасы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Шоғырландырылған жылдық қаржылық есепке жүргізілген аудит туралы есептің көшірмелерін және аудит ұйымының ұсынымдары мыналар: 
</w:t>
      </w:r>
      <w:r>
        <w:br/>
      </w:r>
      <w:r>
        <w:rPr>
          <w:rFonts w:ascii="Times New Roman"/>
          <w:b w:val="false"/>
          <w:i w:val="false"/>
          <w:color w:val="000000"/>
          <w:sz w:val="28"/>
        </w:rPr>
        <w:t>
      осы құжаттарды алған күннен бастап отыз күн ішінде банктік холдинг; 
</w:t>
      </w:r>
      <w:r>
        <w:br/>
      </w:r>
      <w:r>
        <w:rPr>
          <w:rFonts w:ascii="Times New Roman"/>
          <w:b w:val="false"/>
          <w:i w:val="false"/>
          <w:color w:val="000000"/>
          <w:sz w:val="28"/>
        </w:rPr>
        <w:t>
      осы құжаттарды алған күннен бастап отыз күн ішінде банктік холдинг ірі қатысушы болып табылатын ұйымдардың шоғырландырылған жылдық қаржылық есебінің нысандарымен бірге банктік холдинг ірі қатысушы болып табылатын ұйымдар уәкілетті органға ұсынуы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өзгерістер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Банктің ірі қатысушылары болып табылатын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тұлғалардың мәліметтер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Банктің ірі қатысушылары болып табылатын жеке тұлғалар күнтізбелік жыл аяқталғаннан кейін тоқсан күн ішінде N 7 қосымшаға сәйкес уәкілетті органға кірісі мен мүлкі туралы мәліметтер ұсынады. 
</w:t>
      </w:r>
      <w:r>
        <w:br/>
      </w:r>
      <w:r>
        <w:rPr>
          <w:rFonts w:ascii="Times New Roman"/>
          <w:b w:val="false"/>
          <w:i w:val="false"/>
          <w:color w:val="000000"/>
          <w:sz w:val="28"/>
        </w:rPr>
        <w:t>
      Салық заңнамасына сәйкес салық қызметі органдарына кірісі туралы декларацияны ұсынған жағдайда банктің ірі қатысушылары болып табылатын жеке тұлғалар қаржылық жыл аяқталғаннан кейін жүз жиырма күн ішінде салық қызметі органының оны қабылдау туралы белгісі бар декларацияның нотариат куәландырған көшірмесін уәкілетті органға ұсынуы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өзгерістер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Кірісі мен мүлкі туралы мәліметтерге, сондай-ақ банктің ірі қатысушылары болып табылатын жеке тұлғалардың кірісі туралы декларациясына міндетті түрде олар қол қойған мынадай мәліметтер қоса берілуі тиіс: 
</w:t>
      </w:r>
      <w:r>
        <w:br/>
      </w:r>
      <w:r>
        <w:rPr>
          <w:rFonts w:ascii="Times New Roman"/>
          <w:b w:val="false"/>
          <w:i w:val="false"/>
          <w:color w:val="000000"/>
          <w:sz w:val="28"/>
        </w:rPr>
        <w:t>
      1) жеке тұлғаның басқа тұлғалармен бірлесіп олардың арасындағы шарт бойынша банктің шешіміне ықпалы туралы немесе басқаша түрде, оның ішінде міндетті түрде осындай ықпалды жүзеге асыру мүмкіндігін белгілейтін өкілеттіктер берілуінің сипаттамасы бар барлық ақпарат; 
</w:t>
      </w:r>
      <w:r>
        <w:br/>
      </w:r>
      <w:r>
        <w:rPr>
          <w:rFonts w:ascii="Times New Roman"/>
          <w:b w:val="false"/>
          <w:i w:val="false"/>
          <w:color w:val="000000"/>
          <w:sz w:val="28"/>
        </w:rPr>
        <w:t>
      2) осы Ереженің N 8 қосымшасына сәйкес жеке тұлғаның кез келген ұйымдарда қатысу үлесін (акцияларын) көрсете отырып жеке тұлғаның атқаратын қызметтері туралы барлық ақпарат; 
</w:t>
      </w:r>
      <w:r>
        <w:br/>
      </w:r>
      <w:r>
        <w:rPr>
          <w:rFonts w:ascii="Times New Roman"/>
          <w:b w:val="false"/>
          <w:i w:val="false"/>
          <w:color w:val="000000"/>
          <w:sz w:val="28"/>
        </w:rPr>
        <w:t>
      3) осы Ереженің N 5 қосымшасына сәйкес жеке тұлғаның ұйымдардың жарғылық капиталындағы қатысу үлестерін (акцияларын) алынған заемдар есебінен сатып алуы туралы барлық ақпарат; 
</w:t>
      </w:r>
      <w:r>
        <w:br/>
      </w:r>
      <w:r>
        <w:rPr>
          <w:rFonts w:ascii="Times New Roman"/>
          <w:b w:val="false"/>
          <w:i w:val="false"/>
          <w:color w:val="000000"/>
          <w:sz w:val="28"/>
        </w:rPr>
        <w:t>
      4) осы Ереженің N 9 қосымшасына сәйкес жеке тұлғаның жақын туыстары (ата-анасы, жұбайы (зайыбы), аға-інілері, апа-қарындастары, балалары) және жеке тұлғаның жұбайының (зайыбының) ата-анасы, аға-інілері, апа-қарындастары туралы барлық ақпарат, оның ішінде: 
</w:t>
      </w:r>
      <w:r>
        <w:br/>
      </w:r>
      <w:r>
        <w:rPr>
          <w:rFonts w:ascii="Times New Roman"/>
          <w:b w:val="false"/>
          <w:i w:val="false"/>
          <w:color w:val="000000"/>
          <w:sz w:val="28"/>
        </w:rPr>
        <w:t>
      аты-жөні, әкесінің аты; 
</w:t>
      </w:r>
      <w:r>
        <w:br/>
      </w:r>
      <w:r>
        <w:rPr>
          <w:rFonts w:ascii="Times New Roman"/>
          <w:b w:val="false"/>
          <w:i w:val="false"/>
          <w:color w:val="000000"/>
          <w:sz w:val="28"/>
        </w:rPr>
        <w:t>
      жеке тұлғаның жақын туыстары, жеке тұлғаның жұбайы (зайыбы) және жұбайының (зайыбының) жақын туыстары оларға қатысты лауазымдық тұлғалар болып табылатын ұйымдардың атауы, атқаратын қызметін көрсете отырып; 
</w:t>
      </w:r>
      <w:r>
        <w:br/>
      </w:r>
      <w:r>
        <w:rPr>
          <w:rFonts w:ascii="Times New Roman"/>
          <w:b w:val="false"/>
          <w:i w:val="false"/>
          <w:color w:val="000000"/>
          <w:sz w:val="28"/>
        </w:rPr>
        <w:t>
      жеке тұлғаның жақын туыстарына, жеке тұлғаның жұбайына (зайыбына), жұбайының (зайыбының) жақын туыстарына тиесілі кез келген ұйымдардың жарғылық капиталындағы қатысу үлесі (акциялары);
</w:t>
      </w:r>
      <w:r>
        <w:br/>
      </w:r>
      <w:r>
        <w:rPr>
          <w:rFonts w:ascii="Times New Roman"/>
          <w:b w:val="false"/>
          <w:i w:val="false"/>
          <w:color w:val="000000"/>
          <w:sz w:val="28"/>
        </w:rPr>
        <w:t>
      5) осы Ереженің№N 6 қосымшасына сәйкес жеке тұлға қатысушы болып табылатын (болып табылған) ұйымдар тізбесінің есепті кезеңде өзгеруіне байланысты барлық ақпарат, оның ішінде:
</w:t>
      </w:r>
      <w:r>
        <w:br/>
      </w:r>
      <w:r>
        <w:rPr>
          <w:rFonts w:ascii="Times New Roman"/>
          <w:b w:val="false"/>
          <w:i w:val="false"/>
          <w:color w:val="000000"/>
          <w:sz w:val="28"/>
        </w:rPr>
        <w:t>
      мәміле (мәмілелер) сомасы;
</w:t>
      </w:r>
      <w:r>
        <w:br/>
      </w:r>
      <w:r>
        <w:rPr>
          <w:rFonts w:ascii="Times New Roman"/>
          <w:b w:val="false"/>
          <w:i w:val="false"/>
          <w:color w:val="000000"/>
          <w:sz w:val="28"/>
        </w:rPr>
        <w:t>
      мәміленің (мәмілелердің) қаржылық нәтижесі.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Банктер осы Ережеге сәйкес банктің ірі қатысушыларының, банктік холдингтердің және олардың ірі қатысушыларының уақтылы және толық ақпарат ұсынуына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Ережеде реттелмеген мәселелер қолданылып жүрген заңнамаға сәйкес шешіледі.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25 маусымдағы N 256 қаулысымен
</w:t>
      </w:r>
      <w:r>
        <w:br/>
      </w:r>
      <w:r>
        <w:rPr>
          <w:rFonts w:ascii="Times New Roman"/>
          <w:b w:val="false"/>
          <w:i w:val="false"/>
          <w:color w:val="000000"/>
          <w:sz w:val="28"/>
        </w:rPr>
        <w:t>
                                бекітілген Банктер мен банктік
</w:t>
      </w:r>
      <w:r>
        <w:br/>
      </w:r>
      <w:r>
        <w:rPr>
          <w:rFonts w:ascii="Times New Roman"/>
          <w:b w:val="false"/>
          <w:i w:val="false"/>
          <w:color w:val="000000"/>
          <w:sz w:val="28"/>
        </w:rPr>
        <w:t>
                            холдингтердің ірі қатысушыларының есеп
</w:t>
      </w:r>
      <w:r>
        <w:br/>
      </w:r>
      <w:r>
        <w:rPr>
          <w:rFonts w:ascii="Times New Roman"/>
          <w:b w:val="false"/>
          <w:i w:val="false"/>
          <w:color w:val="000000"/>
          <w:sz w:val="28"/>
        </w:rPr>
        <w:t>
                                және мәліметтер беру ережесіне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МАҢЫЗДЫ ЖӘНЕ БАСҚА ОПЕРАЦИЯЛАР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БЕРУШІ ҰЙЫМ ЖӨНІНДЕ АҚПАРАТ 
</w:t>
      </w:r>
    </w:p>
    <w:p>
      <w:pPr>
        <w:spacing w:after="0"/>
        <w:ind w:left="0"/>
        <w:jc w:val="both"/>
      </w:pPr>
      <w:r>
        <w:rPr>
          <w:rFonts w:ascii="Times New Roman"/>
          <w:b w:val="false"/>
          <w:i w:val="false"/>
          <w:color w:val="000000"/>
          <w:sz w:val="28"/>
        </w:rPr>
        <w:t>
     Ұйымның атауы__________________________________________________
</w:t>
      </w:r>
      <w:r>
        <w:br/>
      </w:r>
      <w:r>
        <w:rPr>
          <w:rFonts w:ascii="Times New Roman"/>
          <w:b w:val="false"/>
          <w:i w:val="false"/>
          <w:color w:val="000000"/>
          <w:sz w:val="28"/>
        </w:rPr>
        <w:t>
     Почталық мекен-жайы____________________________________________
</w:t>
      </w:r>
      <w:r>
        <w:br/>
      </w:r>
      <w:r>
        <w:rPr>
          <w:rFonts w:ascii="Times New Roman"/>
          <w:b w:val="false"/>
          <w:i w:val="false"/>
          <w:color w:val="000000"/>
          <w:sz w:val="28"/>
        </w:rPr>
        <w:t>
     Мекен-жайы_____________________________________________________
</w:t>
      </w:r>
      <w:r>
        <w:br/>
      </w:r>
      <w:r>
        <w:rPr>
          <w:rFonts w:ascii="Times New Roman"/>
          <w:b w:val="false"/>
          <w:i w:val="false"/>
          <w:color w:val="000000"/>
          <w:sz w:val="28"/>
        </w:rPr>
        <w:t>
     тел.:___________________________ факсы:________________________
</w:t>
      </w:r>
    </w:p>
    <w:p>
      <w:pPr>
        <w:spacing w:after="0"/>
        <w:ind w:left="0"/>
        <w:jc w:val="both"/>
      </w:pPr>
      <w:r>
        <w:rPr>
          <w:rFonts w:ascii="Times New Roman"/>
          <w:b w:val="false"/>
          <w:i w:val="false"/>
          <w:color w:val="000000"/>
          <w:sz w:val="28"/>
        </w:rPr>
        <w:t>
     2. МАҢЫЗДЫ ОПЕРАЦИЯЛАРДЫҢ СИПАТТАМАСЫ
</w:t>
      </w:r>
    </w:p>
    <w:p>
      <w:pPr>
        <w:spacing w:after="0"/>
        <w:ind w:left="0"/>
        <w:jc w:val="both"/>
      </w:pPr>
      <w:r>
        <w:rPr>
          <w:rFonts w:ascii="Times New Roman"/>
          <w:b w:val="false"/>
          <w:i w:val="false"/>
          <w:color w:val="000000"/>
          <w:sz w:val="28"/>
        </w:rPr>
        <w:t>
     Операцияның    Сомасы (мың)     Контрагенттің      Қаржылық
</w:t>
      </w:r>
      <w:r>
        <w:br/>
      </w:r>
      <w:r>
        <w:rPr>
          <w:rFonts w:ascii="Times New Roman"/>
          <w:b w:val="false"/>
          <w:i w:val="false"/>
          <w:color w:val="000000"/>
          <w:sz w:val="28"/>
        </w:rPr>
        <w:t>
     түрі           (операция            атауы       нәтижесі (мың)
</w:t>
      </w:r>
      <w:r>
        <w:br/>
      </w:r>
      <w:r>
        <w:rPr>
          <w:rFonts w:ascii="Times New Roman"/>
          <w:b w:val="false"/>
          <w:i w:val="false"/>
          <w:color w:val="000000"/>
          <w:sz w:val="28"/>
        </w:rPr>
        <w:t>
                    жасалған (кіріс
</w:t>
      </w:r>
      <w:r>
        <w:br/>
      </w:r>
      <w:r>
        <w:rPr>
          <w:rFonts w:ascii="Times New Roman"/>
          <w:b w:val="false"/>
          <w:i w:val="false"/>
          <w:color w:val="000000"/>
          <w:sz w:val="28"/>
        </w:rPr>
        <w:t>
                    алынған)
</w:t>
      </w:r>
      <w:r>
        <w:br/>
      </w:r>
      <w:r>
        <w:rPr>
          <w:rFonts w:ascii="Times New Roman"/>
          <w:b w:val="false"/>
          <w:i w:val="false"/>
          <w:color w:val="000000"/>
          <w:sz w:val="28"/>
        </w:rPr>
        <w:t>
                    валютада
</w:t>
      </w:r>
      <w:r>
        <w:br/>
      </w:r>
      <w:r>
        <w:rPr>
          <w:rFonts w:ascii="Times New Roman"/>
          <w:b w:val="false"/>
          <w:i w:val="false"/>
          <w:color w:val="000000"/>
          <w:sz w:val="28"/>
        </w:rPr>
        <w:t>
                    көрсетіледі)
</w:t>
      </w:r>
      <w:r>
        <w:br/>
      </w:r>
      <w:r>
        <w:rPr>
          <w:rFonts w:ascii="Times New Roman"/>
          <w:b w:val="false"/>
          <w:i w:val="false"/>
          <w:color w:val="000000"/>
          <w:sz w:val="28"/>
        </w:rPr>
        <w:t>
    ______________ ______________    ________________ ______________
</w:t>
      </w:r>
      <w:r>
        <w:br/>
      </w:r>
      <w:r>
        <w:rPr>
          <w:rFonts w:ascii="Times New Roman"/>
          <w:b w:val="false"/>
          <w:i w:val="false"/>
          <w:color w:val="000000"/>
          <w:sz w:val="28"/>
        </w:rPr>
        <w:t>
     3. ________________ БАНКІМЕН ОПЕРАЦИЯЛАРДЫҢ СИПАТТАМАСЫ
</w:t>
      </w:r>
      <w:r>
        <w:br/>
      </w: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Операциялардың   Сомасы (мың)     Мәміленің басқа   Қаржылық
</w:t>
      </w:r>
      <w:r>
        <w:br/>
      </w:r>
      <w:r>
        <w:rPr>
          <w:rFonts w:ascii="Times New Roman"/>
          <w:b w:val="false"/>
          <w:i w:val="false"/>
          <w:color w:val="000000"/>
          <w:sz w:val="28"/>
        </w:rPr>
        <w:t>
         түрі          (операция       қатысушыларының   нәтижесі 
</w:t>
      </w:r>
      <w:r>
        <w:br/>
      </w:r>
      <w:r>
        <w:rPr>
          <w:rFonts w:ascii="Times New Roman"/>
          <w:b w:val="false"/>
          <w:i w:val="false"/>
          <w:color w:val="000000"/>
          <w:sz w:val="28"/>
        </w:rPr>
        <w:t>
                    жасалған (кіріс         атауы         (мың)   
</w:t>
      </w:r>
      <w:r>
        <w:br/>
      </w:r>
      <w:r>
        <w:rPr>
          <w:rFonts w:ascii="Times New Roman"/>
          <w:b w:val="false"/>
          <w:i w:val="false"/>
          <w:color w:val="000000"/>
          <w:sz w:val="28"/>
        </w:rPr>
        <w:t>
                      алынған)
</w:t>
      </w:r>
      <w:r>
        <w:br/>
      </w:r>
      <w:r>
        <w:rPr>
          <w:rFonts w:ascii="Times New Roman"/>
          <w:b w:val="false"/>
          <w:i w:val="false"/>
          <w:color w:val="000000"/>
          <w:sz w:val="28"/>
        </w:rPr>
        <w:t>
                      валютада
</w:t>
      </w:r>
      <w:r>
        <w:br/>
      </w:r>
      <w:r>
        <w:rPr>
          <w:rFonts w:ascii="Times New Roman"/>
          <w:b w:val="false"/>
          <w:i w:val="false"/>
          <w:color w:val="000000"/>
          <w:sz w:val="28"/>
        </w:rPr>
        <w:t>
                      көрсетіледі)
</w:t>
      </w:r>
      <w:r>
        <w:br/>
      </w:r>
      <w:r>
        <w:rPr>
          <w:rFonts w:ascii="Times New Roman"/>
          <w:b w:val="false"/>
          <w:i w:val="false"/>
          <w:color w:val="000000"/>
          <w:sz w:val="28"/>
        </w:rPr>
        <w:t>
    _______________ ________________   ________________  __________
</w:t>
      </w:r>
      <w:r>
        <w:br/>
      </w:r>
      <w:r>
        <w:rPr>
          <w:rFonts w:ascii="Times New Roman"/>
          <w:b w:val="false"/>
          <w:i w:val="false"/>
          <w:color w:val="000000"/>
          <w:sz w:val="28"/>
        </w:rPr>
        <w:t>
    _______________ ________________   ________________  __________
</w:t>
      </w:r>
      <w:r>
        <w:br/>
      </w:r>
      <w:r>
        <w:rPr>
          <w:rFonts w:ascii="Times New Roman"/>
          <w:b w:val="false"/>
          <w:i w:val="false"/>
          <w:color w:val="000000"/>
          <w:sz w:val="28"/>
        </w:rPr>
        <w:t>
    _______________ ________________   ________________  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ҚОСЫМША МӘЛІМЕТТЕР (АҚПАРАТТЫ ТОЛЫҚ АШУҒА ҚАЖЕТТІ 
</w:t>
      </w:r>
      <w:r>
        <w:br/>
      </w:r>
      <w:r>
        <w:rPr>
          <w:rFonts w:ascii="Times New Roman"/>
          <w:b w:val="false"/>
          <w:i w:val="false"/>
          <w:color w:val="000000"/>
          <w:sz w:val="28"/>
        </w:rPr>
        <w:t>
    БАРЛЫҚ БАСҚА МӘЛІМЕТТЕР КӨРСЕТІЛЕДІ)
</w:t>
      </w:r>
    </w:p>
    <w:p>
      <w:pPr>
        <w:spacing w:after="0"/>
        <w:ind w:left="0"/>
        <w:jc w:val="both"/>
      </w:pPr>
      <w:r>
        <w:rPr>
          <w:rFonts w:ascii="Times New Roman"/>
          <w:b w:val="false"/>
          <w:i w:val="false"/>
          <w:color w:val="000000"/>
          <w:sz w:val="28"/>
        </w:rPr>
        <w:t>
    Бірінші басшы ________________  Бас бухгалтер ________________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Есепті жасау күні:
</w:t>
      </w:r>
      <w:r>
        <w:br/>
      </w:r>
      <w:r>
        <w:rPr>
          <w:rFonts w:ascii="Times New Roman"/>
          <w:b w:val="false"/>
          <w:i w:val="false"/>
          <w:color w:val="000000"/>
          <w:sz w:val="28"/>
        </w:rPr>
        <w:t>
     Орындаушы:
</w:t>
      </w:r>
      <w:r>
        <w:br/>
      </w:r>
      <w:r>
        <w:rPr>
          <w:rFonts w:ascii="Times New Roman"/>
          <w:b w:val="false"/>
          <w:i w:val="false"/>
          <w:color w:val="000000"/>
          <w:sz w:val="28"/>
        </w:rPr>
        <w:t>
     ______________   ________________ тел.: 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25 маусымдағы N 256 қаулысымен
</w:t>
      </w:r>
      <w:r>
        <w:br/>
      </w:r>
      <w:r>
        <w:rPr>
          <w:rFonts w:ascii="Times New Roman"/>
          <w:b w:val="false"/>
          <w:i w:val="false"/>
          <w:color w:val="000000"/>
          <w:sz w:val="28"/>
        </w:rPr>
        <w:t>
                                бекітілген Банктер мен банктік
</w:t>
      </w:r>
      <w:r>
        <w:br/>
      </w:r>
      <w:r>
        <w:rPr>
          <w:rFonts w:ascii="Times New Roman"/>
          <w:b w:val="false"/>
          <w:i w:val="false"/>
          <w:color w:val="000000"/>
          <w:sz w:val="28"/>
        </w:rPr>
        <w:t>
                           холдингтердің ірі қатысушыларының есеп
</w:t>
      </w:r>
      <w:r>
        <w:br/>
      </w:r>
      <w:r>
        <w:rPr>
          <w:rFonts w:ascii="Times New Roman"/>
          <w:b w:val="false"/>
          <w:i w:val="false"/>
          <w:color w:val="000000"/>
          <w:sz w:val="28"/>
        </w:rPr>
        <w:t>
                                 және мәліметтер беру ережесіне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БАСҚА ТҰЛҒАЛАРДЫҢ ЖАРҒЫЛЫҚ КАПИТАЛҒА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ҚАТЫСУЫ ЖӨНІНДЕ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БЕРУШІ ҰЙЫМ (ЖЕКЕ ТҰЛҒА) ЖӨНІНДЕ АҚПАРАТ 
</w:t>
      </w:r>
    </w:p>
    <w:p>
      <w:pPr>
        <w:spacing w:after="0"/>
        <w:ind w:left="0"/>
        <w:jc w:val="both"/>
      </w:pPr>
      <w:r>
        <w:rPr>
          <w:rFonts w:ascii="Times New Roman"/>
          <w:b w:val="false"/>
          <w:i w:val="false"/>
          <w:color w:val="000000"/>
          <w:sz w:val="28"/>
        </w:rPr>
        <w:t>
      Ұйымның атауы_________________________________________________
</w:t>
      </w:r>
      <w:r>
        <w:br/>
      </w:r>
      <w:r>
        <w:rPr>
          <w:rFonts w:ascii="Times New Roman"/>
          <w:b w:val="false"/>
          <w:i w:val="false"/>
          <w:color w:val="000000"/>
          <w:sz w:val="28"/>
        </w:rPr>
        <w:t>
      Почталық мекен-жайы___________________________________________
</w:t>
      </w:r>
      <w:r>
        <w:br/>
      </w:r>
      <w:r>
        <w:rPr>
          <w:rFonts w:ascii="Times New Roman"/>
          <w:b w:val="false"/>
          <w:i w:val="false"/>
          <w:color w:val="000000"/>
          <w:sz w:val="28"/>
        </w:rPr>
        <w:t>
      Мекен-жайы____________________________________________________
</w:t>
      </w:r>
      <w:r>
        <w:br/>
      </w:r>
      <w:r>
        <w:rPr>
          <w:rFonts w:ascii="Times New Roman"/>
          <w:b w:val="false"/>
          <w:i w:val="false"/>
          <w:color w:val="000000"/>
          <w:sz w:val="28"/>
        </w:rPr>
        <w:t>
      тел.:__________________________ факсы:________________________
</w:t>
      </w:r>
    </w:p>
    <w:p>
      <w:pPr>
        <w:spacing w:after="0"/>
        <w:ind w:left="0"/>
        <w:jc w:val="both"/>
      </w:pPr>
      <w:r>
        <w:rPr>
          <w:rFonts w:ascii="Times New Roman"/>
          <w:b w:val="false"/>
          <w:i w:val="false"/>
          <w:color w:val="000000"/>
          <w:sz w:val="28"/>
        </w:rPr>
        <w:t>
      2. БАНКПЕН ҚАРЫМ-ҚАТЫНАС
</w:t>
      </w:r>
      <w:r>
        <w:br/>
      </w:r>
      <w:r>
        <w:rPr>
          <w:rFonts w:ascii="Times New Roman"/>
          <w:b w:val="false"/>
          <w:i w:val="false"/>
          <w:color w:val="000000"/>
          <w:sz w:val="28"/>
        </w:rPr>
        <w:t>
     _ 2.1. Ірі қатысушы         _ Жеке тұлға    _ Тікелей қатысу
</w:t>
      </w:r>
      <w:r>
        <w:br/>
      </w:r>
      <w:r>
        <w:rPr>
          <w:rFonts w:ascii="Times New Roman"/>
          <w:b w:val="false"/>
          <w:i w:val="false"/>
          <w:color w:val="000000"/>
          <w:sz w:val="28"/>
        </w:rPr>
        <w:t>
     _ 2.2. Холдингтік компания  _ Заңды тұлға   _ Жанама қатысу
</w:t>
      </w:r>
    </w:p>
    <w:p>
      <w:pPr>
        <w:spacing w:after="0"/>
        <w:ind w:left="0"/>
        <w:jc w:val="both"/>
      </w:pPr>
      <w:r>
        <w:rPr>
          <w:rFonts w:ascii="Times New Roman"/>
          <w:b w:val="false"/>
          <w:i w:val="false"/>
          <w:color w:val="000000"/>
          <w:sz w:val="28"/>
        </w:rPr>
        <w:t>
      3. ЕСЕП БЕРУШІ ТҰЛҒАНЫҢ ҚАТЫСУШЫЛАРЫ ЖӨНІНДЕ АҚПАРАТ
</w:t>
      </w:r>
    </w:p>
    <w:p>
      <w:pPr>
        <w:spacing w:after="0"/>
        <w:ind w:left="0"/>
        <w:jc w:val="both"/>
      </w:pPr>
      <w:r>
        <w:rPr>
          <w:rFonts w:ascii="Times New Roman"/>
          <w:b w:val="false"/>
          <w:i w:val="false"/>
          <w:color w:val="000000"/>
          <w:sz w:val="28"/>
        </w:rPr>
        <w:t>
     Қатысушының атауы   Қатысу           Қатысу үлесі (акциялар)
</w:t>
      </w:r>
      <w:r>
        <w:br/>
      </w:r>
      <w:r>
        <w:rPr>
          <w:rFonts w:ascii="Times New Roman"/>
          <w:b w:val="false"/>
          <w:i w:val="false"/>
          <w:color w:val="000000"/>
          <w:sz w:val="28"/>
        </w:rPr>
        <w:t>
                         сомасы 
</w:t>
      </w:r>
      <w:r>
        <w:br/>
      </w:r>
      <w:r>
        <w:rPr>
          <w:rFonts w:ascii="Times New Roman"/>
          <w:b w:val="false"/>
          <w:i w:val="false"/>
          <w:color w:val="000000"/>
          <w:sz w:val="28"/>
        </w:rPr>
        <w:t>
                                            Жеке         Бірге
</w:t>
      </w:r>
      <w:r>
        <w:br/>
      </w:r>
      <w:r>
        <w:rPr>
          <w:rFonts w:ascii="Times New Roman"/>
          <w:b w:val="false"/>
          <w:i w:val="false"/>
          <w:color w:val="000000"/>
          <w:sz w:val="28"/>
        </w:rPr>
        <w:t>
     ________________ ________________ _____________ ______________   
</w:t>
      </w:r>
    </w:p>
    <w:p>
      <w:pPr>
        <w:spacing w:after="0"/>
        <w:ind w:left="0"/>
        <w:jc w:val="both"/>
      </w:pPr>
      <w:r>
        <w:rPr>
          <w:rFonts w:ascii="Times New Roman"/>
          <w:b w:val="false"/>
          <w:i w:val="false"/>
          <w:color w:val="000000"/>
          <w:sz w:val="28"/>
        </w:rPr>
        <w:t>
                      _____________   _______________   __________ 
</w:t>
      </w:r>
      <w:r>
        <w:br/>
      </w:r>
      <w:r>
        <w:rPr>
          <w:rFonts w:ascii="Times New Roman"/>
          <w:b w:val="false"/>
          <w:i w:val="false"/>
          <w:color w:val="000000"/>
          <w:sz w:val="28"/>
        </w:rPr>
        <w:t>
     _______________ |_____________| |_______________| |__________|
</w:t>
      </w:r>
      <w:r>
        <w:br/>
      </w:r>
      <w:r>
        <w:rPr>
          <w:rFonts w:ascii="Times New Roman"/>
          <w:b w:val="false"/>
          <w:i w:val="false"/>
          <w:color w:val="000000"/>
          <w:sz w:val="28"/>
        </w:rPr>
        <w:t>
                      _____________   _______________  ___________
</w:t>
      </w:r>
      <w:r>
        <w:br/>
      </w:r>
      <w:r>
        <w:rPr>
          <w:rFonts w:ascii="Times New Roman"/>
          <w:b w:val="false"/>
          <w:i w:val="false"/>
          <w:color w:val="000000"/>
          <w:sz w:val="28"/>
        </w:rPr>
        <w:t>
    _______________  |_____________| |_______________| |__________|  
</w:t>
      </w:r>
    </w:p>
    <w:p>
      <w:pPr>
        <w:spacing w:after="0"/>
        <w:ind w:left="0"/>
        <w:jc w:val="both"/>
      </w:pPr>
      <w:r>
        <w:rPr>
          <w:rFonts w:ascii="Times New Roman"/>
          <w:b w:val="false"/>
          <w:i w:val="false"/>
          <w:color w:val="000000"/>
          <w:sz w:val="28"/>
        </w:rPr>
        <w:t>
      4. ЕСЕП БЕРУШІ ТҰЛҒА ҚАТЫСУШЫСЫ БОЛЫП ТАБЫЛАТЫН ҰЙЫМДАР
</w:t>
      </w:r>
      <w:r>
        <w:br/>
      </w:r>
      <w:r>
        <w:rPr>
          <w:rFonts w:ascii="Times New Roman"/>
          <w:b w:val="false"/>
          <w:i w:val="false"/>
          <w:color w:val="000000"/>
          <w:sz w:val="28"/>
        </w:rPr>
        <w:t>
      ЖӨНІНДЕ АҚПАРАТ
</w:t>
      </w:r>
    </w:p>
    <w:p>
      <w:pPr>
        <w:spacing w:after="0"/>
        <w:ind w:left="0"/>
        <w:jc w:val="both"/>
      </w:pPr>
      <w:r>
        <w:rPr>
          <w:rFonts w:ascii="Times New Roman"/>
          <w:b w:val="false"/>
          <w:i w:val="false"/>
          <w:color w:val="000000"/>
          <w:sz w:val="28"/>
        </w:rPr>
        <w:t>
     Қатысушының атауы   Қатысу           Қатысу үлесі (акциялар)
</w:t>
      </w:r>
      <w:r>
        <w:br/>
      </w:r>
      <w:r>
        <w:rPr>
          <w:rFonts w:ascii="Times New Roman"/>
          <w:b w:val="false"/>
          <w:i w:val="false"/>
          <w:color w:val="000000"/>
          <w:sz w:val="28"/>
        </w:rPr>
        <w:t>
                         сомасы 
</w:t>
      </w:r>
      <w:r>
        <w:br/>
      </w:r>
      <w:r>
        <w:rPr>
          <w:rFonts w:ascii="Times New Roman"/>
          <w:b w:val="false"/>
          <w:i w:val="false"/>
          <w:color w:val="000000"/>
          <w:sz w:val="28"/>
        </w:rPr>
        <w:t>
                                            Жеке         Бірге
</w:t>
      </w:r>
      <w:r>
        <w:br/>
      </w:r>
      <w:r>
        <w:rPr>
          <w:rFonts w:ascii="Times New Roman"/>
          <w:b w:val="false"/>
          <w:i w:val="false"/>
          <w:color w:val="000000"/>
          <w:sz w:val="28"/>
        </w:rPr>
        <w:t>
     ________________ ________________ ______________ _____________
</w:t>
      </w:r>
      <w:r>
        <w:br/>
      </w:r>
      <w:r>
        <w:rPr>
          <w:rFonts w:ascii="Times New Roman"/>
          <w:b w:val="false"/>
          <w:i w:val="false"/>
          <w:color w:val="000000"/>
          <w:sz w:val="28"/>
        </w:rPr>
        <w:t>
                      _____________   _______________ _____________
</w:t>
      </w:r>
      <w:r>
        <w:br/>
      </w:r>
      <w:r>
        <w:rPr>
          <w:rFonts w:ascii="Times New Roman"/>
          <w:b w:val="false"/>
          <w:i w:val="false"/>
          <w:color w:val="000000"/>
          <w:sz w:val="28"/>
        </w:rPr>
        <w:t>
     _______________ |_____________| |_______________||___________|
</w:t>
      </w:r>
      <w:r>
        <w:br/>
      </w:r>
      <w:r>
        <w:rPr>
          <w:rFonts w:ascii="Times New Roman"/>
          <w:b w:val="false"/>
          <w:i w:val="false"/>
          <w:color w:val="000000"/>
          <w:sz w:val="28"/>
        </w:rPr>
        <w:t>
                      _____________   _______________  ___________
</w:t>
      </w:r>
      <w:r>
        <w:br/>
      </w:r>
      <w:r>
        <w:rPr>
          <w:rFonts w:ascii="Times New Roman"/>
          <w:b w:val="false"/>
          <w:i w:val="false"/>
          <w:color w:val="000000"/>
          <w:sz w:val="28"/>
        </w:rPr>
        <w:t>
     _______________ |_____________| |_______________||___________| 
</w:t>
      </w:r>
    </w:p>
    <w:p>
      <w:pPr>
        <w:spacing w:after="0"/>
        <w:ind w:left="0"/>
        <w:jc w:val="both"/>
      </w:pPr>
      <w:r>
        <w:rPr>
          <w:rFonts w:ascii="Times New Roman"/>
          <w:b w:val="false"/>
          <w:i w:val="false"/>
          <w:color w:val="000000"/>
          <w:sz w:val="28"/>
        </w:rPr>
        <w:t>
     Бірінші басшы ________________  Бас бухгалтер ________________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Есепті жасау күні:
</w:t>
      </w:r>
    </w:p>
    <w:p>
      <w:pPr>
        <w:spacing w:after="0"/>
        <w:ind w:left="0"/>
        <w:jc w:val="both"/>
      </w:pPr>
      <w:r>
        <w:rPr>
          <w:rFonts w:ascii="Times New Roman"/>
          <w:b w:val="false"/>
          <w:i w:val="false"/>
          <w:color w:val="000000"/>
          <w:sz w:val="28"/>
        </w:rPr>
        <w:t>
     Орындаушы:
</w:t>
      </w:r>
      <w:r>
        <w:br/>
      </w:r>
      <w:r>
        <w:rPr>
          <w:rFonts w:ascii="Times New Roman"/>
          <w:b w:val="false"/>
          <w:i w:val="false"/>
          <w:color w:val="000000"/>
          <w:sz w:val="28"/>
        </w:rPr>
        <w:t>
     ______________   ________________ тел.: 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2001 жылғы 25 маусымдағы 
</w:t>
      </w:r>
      <w:r>
        <w:br/>
      </w:r>
      <w:r>
        <w:rPr>
          <w:rFonts w:ascii="Times New Roman"/>
          <w:b w:val="false"/>
          <w:i w:val="false"/>
          <w:color w:val="000000"/>
          <w:sz w:val="28"/>
        </w:rPr>
        <w:t>
                           N 256 қаулысымен бекітілген Банктер мен
</w:t>
      </w:r>
      <w:r>
        <w:br/>
      </w:r>
      <w:r>
        <w:rPr>
          <w:rFonts w:ascii="Times New Roman"/>
          <w:b w:val="false"/>
          <w:i w:val="false"/>
          <w:color w:val="000000"/>
          <w:sz w:val="28"/>
        </w:rPr>
        <w:t>
                          банктік холдингтердің ірі қатысушыларының
</w:t>
      </w:r>
      <w:r>
        <w:br/>
      </w:r>
      <w:r>
        <w:rPr>
          <w:rFonts w:ascii="Times New Roman"/>
          <w:b w:val="false"/>
          <w:i w:val="false"/>
          <w:color w:val="000000"/>
          <w:sz w:val="28"/>
        </w:rPr>
        <w:t>
                             есеп және мәліметтер беру ережесіне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БАНКТІҢ (БАНКТІК ХОЛДИНГТІҢ) ІРІ ҚАТЫСУШЫСЫНЫҢ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ЖАРҒЫЛЫҚ КАПИТАЛЫНА ҚАТЫСУ КЕСТЕСІ
</w:t>
      </w:r>
      <w:r>
        <w:rPr>
          <w:rFonts w:ascii="Times New Roman"/>
          <w:b w:val="false"/>
          <w:i w:val="false"/>
          <w:color w:val="000000"/>
          <w:sz w:val="28"/>
        </w:rPr>
        <w:t>
</w:t>
      </w:r>
      <w:r>
        <w:br/>
      </w:r>
      <w:r>
        <w:rPr>
          <w:rFonts w:ascii="Times New Roman"/>
          <w:b w:val="false"/>
          <w:i w:val="false"/>
          <w:color w:val="000000"/>
          <w:sz w:val="28"/>
        </w:rPr>
        <w:t>
                (есеп беруші тұлғаға толық құрылымды
</w:t>
      </w:r>
      <w:r>
        <w:br/>
      </w:r>
      <w:r>
        <w:rPr>
          <w:rFonts w:ascii="Times New Roman"/>
          <w:b w:val="false"/>
          <w:i w:val="false"/>
          <w:color w:val="000000"/>
          <w:sz w:val="28"/>
        </w:rPr>
        <w:t>
                 ұсыну қажет, шартты болып табылады)
</w:t>
      </w:r>
    </w:p>
    <w:p>
      <w:pPr>
        <w:spacing w:after="0"/>
        <w:ind w:left="0"/>
        <w:jc w:val="both"/>
      </w:pPr>
      <w:r>
        <w:rPr>
          <w:rFonts w:ascii="Times New Roman"/>
          <w:b w:val="false"/>
          <w:i w:val="false"/>
          <w:color w:val="000000"/>
          <w:sz w:val="28"/>
        </w:rPr>
        <w:t>
                ______________           ______________ 
</w:t>
      </w:r>
      <w:r>
        <w:br/>
      </w:r>
      <w:r>
        <w:rPr>
          <w:rFonts w:ascii="Times New Roman"/>
          <w:b w:val="false"/>
          <w:i w:val="false"/>
          <w:color w:val="000000"/>
          <w:sz w:val="28"/>
        </w:rPr>
        <w:t>
                | 2. Қатысушы |          | 1. Қатысушы |
</w:t>
      </w:r>
      <w:r>
        <w:br/>
      </w:r>
      <w:r>
        <w:rPr>
          <w:rFonts w:ascii="Times New Roman"/>
          <w:b w:val="false"/>
          <w:i w:val="false"/>
          <w:color w:val="000000"/>
          <w:sz w:val="28"/>
        </w:rPr>
        <w:t>
                ______________           ______________      
</w:t>
      </w:r>
      <w:r>
        <w:br/>
      </w:r>
      <w:r>
        <w:rPr>
          <w:rFonts w:ascii="Times New Roman"/>
          <w:b w:val="false"/>
          <w:i w:val="false"/>
          <w:color w:val="000000"/>
          <w:sz w:val="28"/>
        </w:rPr>
        <w:t>
                       |                       |  
</w:t>
      </w:r>
      <w:r>
        <w:br/>
      </w:r>
      <w:r>
        <w:rPr>
          <w:rFonts w:ascii="Times New Roman"/>
          <w:b w:val="false"/>
          <w:i w:val="false"/>
          <w:color w:val="000000"/>
          <w:sz w:val="28"/>
        </w:rPr>
        <w:t>
                       | 22%                   |  10%
</w:t>
      </w:r>
      <w:r>
        <w:br/>
      </w:r>
      <w:r>
        <w:rPr>
          <w:rFonts w:ascii="Times New Roman"/>
          <w:b w:val="false"/>
          <w:i w:val="false"/>
          <w:color w:val="000000"/>
          <w:sz w:val="28"/>
        </w:rPr>
        <w:t>
                ______________          _____________________  
</w:t>
      </w:r>
      <w:r>
        <w:br/>
      </w:r>
      <w:r>
        <w:rPr>
          <w:rFonts w:ascii="Times New Roman"/>
          <w:b w:val="false"/>
          <w:i w:val="false"/>
          <w:color w:val="000000"/>
          <w:sz w:val="28"/>
        </w:rPr>
        <w:t>
                | 4. Қатысушы |         | 3. Банктік холдинг |   
</w:t>
      </w:r>
      <w:r>
        <w:br/>
      </w:r>
      <w:r>
        <w:rPr>
          <w:rFonts w:ascii="Times New Roman"/>
          <w:b w:val="false"/>
          <w:i w:val="false"/>
          <w:color w:val="000000"/>
          <w:sz w:val="28"/>
        </w:rPr>
        <w:t>
                ______________          _____________________ 
</w:t>
      </w:r>
      <w:r>
        <w:br/>
      </w:r>
      <w:r>
        <w:rPr>
          <w:rFonts w:ascii="Times New Roman"/>
          <w:b w:val="false"/>
          <w:i w:val="false"/>
          <w:color w:val="000000"/>
          <w:sz w:val="28"/>
        </w:rPr>
        <w:t>
                  |          |           |               | 
</w:t>
      </w:r>
      <w:r>
        <w:br/>
      </w:r>
      <w:r>
        <w:rPr>
          <w:rFonts w:ascii="Times New Roman"/>
          <w:b w:val="false"/>
          <w:i w:val="false"/>
          <w:color w:val="000000"/>
          <w:sz w:val="28"/>
        </w:rPr>
        <w:t>
                  | 15%      | 10%       | 51%           |10%
</w:t>
      </w:r>
      <w:r>
        <w:br/>
      </w:r>
      <w:r>
        <w:rPr>
          <w:rFonts w:ascii="Times New Roman"/>
          <w:b w:val="false"/>
          <w:i w:val="false"/>
          <w:color w:val="000000"/>
          <w:sz w:val="28"/>
        </w:rPr>
        <w:t>
___________________________  |           | ________________________
</w:t>
      </w:r>
      <w:r>
        <w:br/>
      </w:r>
      <w:r>
        <w:rPr>
          <w:rFonts w:ascii="Times New Roman"/>
          <w:b w:val="false"/>
          <w:i w:val="false"/>
          <w:color w:val="000000"/>
          <w:sz w:val="28"/>
        </w:rPr>
        <w:t>
|   6. Жарғылық капиталына | |___________| |7. Жарғылық  капиталына|
</w:t>
      </w:r>
      <w:r>
        <w:br/>
      </w:r>
      <w:r>
        <w:rPr>
          <w:rFonts w:ascii="Times New Roman"/>
          <w:b w:val="false"/>
          <w:i w:val="false"/>
          <w:color w:val="000000"/>
          <w:sz w:val="28"/>
        </w:rPr>
        <w:t>
|қатысушы банк қатысушы    | |  5. Банк  | |банктік холдинг қатысу.|
</w:t>
      </w:r>
      <w:r>
        <w:br/>
      </w:r>
      <w:r>
        <w:rPr>
          <w:rFonts w:ascii="Times New Roman"/>
          <w:b w:val="false"/>
          <w:i w:val="false"/>
          <w:color w:val="000000"/>
          <w:sz w:val="28"/>
        </w:rPr>
        <w:t>
|болып табылатын ұйым      | |___________| |шы болып табылатын ұйым|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Бірінші басшы ________________  Бас бухгалтер ________________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Есепті жасау күні:
</w:t>
      </w:r>
    </w:p>
    <w:p>
      <w:pPr>
        <w:spacing w:after="0"/>
        <w:ind w:left="0"/>
        <w:jc w:val="both"/>
      </w:pPr>
      <w:r>
        <w:rPr>
          <w:rFonts w:ascii="Times New Roman"/>
          <w:b w:val="false"/>
          <w:i w:val="false"/>
          <w:color w:val="000000"/>
          <w:sz w:val="28"/>
        </w:rPr>
        <w:t>
     Орындаушы:
</w:t>
      </w:r>
      <w:r>
        <w:br/>
      </w:r>
      <w:r>
        <w:rPr>
          <w:rFonts w:ascii="Times New Roman"/>
          <w:b w:val="false"/>
          <w:i w:val="false"/>
          <w:color w:val="000000"/>
          <w:sz w:val="28"/>
        </w:rPr>
        <w:t>
     ______________   ________________ тел.: 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25 маусымдағы N 256
</w:t>
      </w:r>
      <w:r>
        <w:br/>
      </w:r>
      <w:r>
        <w:rPr>
          <w:rFonts w:ascii="Times New Roman"/>
          <w:b w:val="false"/>
          <w:i w:val="false"/>
          <w:color w:val="000000"/>
          <w:sz w:val="28"/>
        </w:rPr>
        <w:t>
                           қаулысымен бекітілген Банктер мен банктік
</w:t>
      </w:r>
      <w:r>
        <w:br/>
      </w:r>
      <w:r>
        <w:rPr>
          <w:rFonts w:ascii="Times New Roman"/>
          <w:b w:val="false"/>
          <w:i w:val="false"/>
          <w:color w:val="000000"/>
          <w:sz w:val="28"/>
        </w:rPr>
        <w:t>
                            холдингтердің ірі қатысушыларының есеп
</w:t>
      </w:r>
      <w:r>
        <w:br/>
      </w:r>
      <w:r>
        <w:rPr>
          <w:rFonts w:ascii="Times New Roman"/>
          <w:b w:val="false"/>
          <w:i w:val="false"/>
          <w:color w:val="000000"/>
          <w:sz w:val="28"/>
        </w:rPr>
        <w:t>
                                және мәліметтер беру ережесіне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БІРІГЕ ОТЫРЫП БАНКТІҢ ІРІ ҚАТЫСУШЫЛАРЫ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БОЛЫП ТАБЫЛАТЫН ҰЙЫМДАРДЫҢ ЛАУАЗЫМДЫ ТҰЛҒАЛАРЫ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ҰЙЫМ ЖӨНІНДЕ АҚПАРАТ
</w:t>
      </w:r>
    </w:p>
    <w:p>
      <w:pPr>
        <w:spacing w:after="0"/>
        <w:ind w:left="0"/>
        <w:jc w:val="both"/>
      </w:pPr>
      <w:r>
        <w:rPr>
          <w:rFonts w:ascii="Times New Roman"/>
          <w:b w:val="false"/>
          <w:i w:val="false"/>
          <w:color w:val="000000"/>
          <w:sz w:val="28"/>
        </w:rPr>
        <w:t>
Ұйымның атауы ______________________________________________________
</w:t>
      </w:r>
      <w:r>
        <w:br/>
      </w:r>
      <w:r>
        <w:rPr>
          <w:rFonts w:ascii="Times New Roman"/>
          <w:b w:val="false"/>
          <w:i w:val="false"/>
          <w:color w:val="000000"/>
          <w:sz w:val="28"/>
        </w:rPr>
        <w:t>
Почталық мекен-жайы ________________________________________________
</w:t>
      </w:r>
      <w:r>
        <w:br/>
      </w:r>
      <w:r>
        <w:rPr>
          <w:rFonts w:ascii="Times New Roman"/>
          <w:b w:val="false"/>
          <w:i w:val="false"/>
          <w:color w:val="000000"/>
          <w:sz w:val="28"/>
        </w:rPr>
        <w:t>
Мекен-жайы _________________________________________________________
</w:t>
      </w:r>
      <w:r>
        <w:br/>
      </w:r>
      <w:r>
        <w:rPr>
          <w:rFonts w:ascii="Times New Roman"/>
          <w:b w:val="false"/>
          <w:i w:val="false"/>
          <w:color w:val="000000"/>
          <w:sz w:val="28"/>
        </w:rPr>
        <w:t>
тел.:___________________________ факсы:____________________________    
</w:t>
      </w:r>
    </w:p>
    <w:p>
      <w:pPr>
        <w:spacing w:after="0"/>
        <w:ind w:left="0"/>
        <w:jc w:val="both"/>
      </w:pPr>
      <w:r>
        <w:rPr>
          <w:rFonts w:ascii="Times New Roman"/>
          <w:b w:val="false"/>
          <w:i w:val="false"/>
          <w:color w:val="000000"/>
          <w:sz w:val="28"/>
        </w:rPr>
        <w:t>
Лауазымды    Банктік хол. Атқаратын   Басқа   Қатысу    Лауазымды
</w:t>
      </w:r>
      <w:r>
        <w:br/>
      </w:r>
      <w:r>
        <w:rPr>
          <w:rFonts w:ascii="Times New Roman"/>
          <w:b w:val="false"/>
          <w:i w:val="false"/>
          <w:color w:val="000000"/>
          <w:sz w:val="28"/>
        </w:rPr>
        <w:t>
тұлғаның       дингтің      қызметі   ұйым.   сомасы     тұлғаға
</w:t>
      </w:r>
      <w:r>
        <w:br/>
      </w:r>
      <w:r>
        <w:rPr>
          <w:rFonts w:ascii="Times New Roman"/>
          <w:b w:val="false"/>
          <w:i w:val="false"/>
          <w:color w:val="000000"/>
          <w:sz w:val="28"/>
        </w:rPr>
        <w:t>
аты-жөні     (банктің ірі             дардың            тиесілі
</w:t>
      </w:r>
      <w:r>
        <w:br/>
      </w:r>
      <w:r>
        <w:rPr>
          <w:rFonts w:ascii="Times New Roman"/>
          <w:b w:val="false"/>
          <w:i w:val="false"/>
          <w:color w:val="000000"/>
          <w:sz w:val="28"/>
        </w:rPr>
        <w:t>
(есеп беруші қатысушысы.              атауы              қатысу
</w:t>
      </w:r>
      <w:r>
        <w:br/>
      </w:r>
      <w:r>
        <w:rPr>
          <w:rFonts w:ascii="Times New Roman"/>
          <w:b w:val="false"/>
          <w:i w:val="false"/>
          <w:color w:val="000000"/>
          <w:sz w:val="28"/>
        </w:rPr>
        <w:t>
ұйымдардың   ның) атауы                                   үлесі
</w:t>
      </w:r>
      <w:r>
        <w:br/>
      </w:r>
      <w:r>
        <w:rPr>
          <w:rFonts w:ascii="Times New Roman"/>
          <w:b w:val="false"/>
          <w:i w:val="false"/>
          <w:color w:val="000000"/>
          <w:sz w:val="28"/>
        </w:rPr>
        <w:t>
барлық                                                  (акциясы)  
</w:t>
      </w:r>
      <w:r>
        <w:br/>
      </w:r>
      <w:r>
        <w:rPr>
          <w:rFonts w:ascii="Times New Roman"/>
          <w:b w:val="false"/>
          <w:i w:val="false"/>
          <w:color w:val="000000"/>
          <w:sz w:val="28"/>
        </w:rPr>
        <w:t>
лауазымды          
</w:t>
      </w:r>
      <w:r>
        <w:br/>
      </w:r>
      <w:r>
        <w:rPr>
          <w:rFonts w:ascii="Times New Roman"/>
          <w:b w:val="false"/>
          <w:i w:val="false"/>
          <w:color w:val="000000"/>
          <w:sz w:val="28"/>
        </w:rPr>
        <w:t>
тұлғалары
</w:t>
      </w:r>
      <w:r>
        <w:br/>
      </w:r>
      <w:r>
        <w:rPr>
          <w:rFonts w:ascii="Times New Roman"/>
          <w:b w:val="false"/>
          <w:i w:val="false"/>
          <w:color w:val="000000"/>
          <w:sz w:val="28"/>
        </w:rPr>
        <w:t>
көрсетіледі)                                             
</w:t>
      </w:r>
      <w:r>
        <w:br/>
      </w:r>
      <w:r>
        <w:rPr>
          <w:rFonts w:ascii="Times New Roman"/>
          <w:b w:val="false"/>
          <w:i w:val="false"/>
          <w:color w:val="000000"/>
          <w:sz w:val="28"/>
        </w:rPr>
        <w:t>
____________ ____________ ___________ ______ __________ ___________ 
</w:t>
      </w:r>
      <w:r>
        <w:br/>
      </w:r>
      <w:r>
        <w:rPr>
          <w:rFonts w:ascii="Times New Roman"/>
          <w:b w:val="false"/>
          <w:i w:val="false"/>
          <w:color w:val="000000"/>
          <w:sz w:val="28"/>
        </w:rPr>
        <w:t>
                                                     Тікелей  Жанама
</w:t>
      </w:r>
      <w:r>
        <w:br/>
      </w:r>
      <w:r>
        <w:rPr>
          <w:rFonts w:ascii="Times New Roman"/>
          <w:b w:val="false"/>
          <w:i w:val="false"/>
          <w:color w:val="000000"/>
          <w:sz w:val="28"/>
        </w:rPr>
        <w:t>
                                                     ________ ______
</w:t>
      </w:r>
      <w:r>
        <w:br/>
      </w:r>
      <w:r>
        <w:rPr>
          <w:rFonts w:ascii="Times New Roman"/>
          <w:b w:val="false"/>
          <w:i w:val="false"/>
          <w:color w:val="000000"/>
          <w:sz w:val="28"/>
        </w:rPr>
        <w:t>
                                        _____  _____ _______  _____ 
</w:t>
      </w:r>
      <w:r>
        <w:br/>
      </w:r>
      <w:r>
        <w:rPr>
          <w:rFonts w:ascii="Times New Roman"/>
          <w:b w:val="false"/>
          <w:i w:val="false"/>
          <w:color w:val="000000"/>
          <w:sz w:val="28"/>
        </w:rPr>
        <w:t>
__________________ _____________ ______|_____||_____||______||____|
</w:t>
      </w:r>
      <w:r>
        <w:br/>
      </w:r>
      <w:r>
        <w:rPr>
          <w:rFonts w:ascii="Times New Roman"/>
          <w:b w:val="false"/>
          <w:i w:val="false"/>
          <w:color w:val="000000"/>
          <w:sz w:val="28"/>
        </w:rPr>
        <w:t>
                                        _____  _____ _______  _____
</w:t>
      </w:r>
      <w:r>
        <w:br/>
      </w:r>
      <w:r>
        <w:rPr>
          <w:rFonts w:ascii="Times New Roman"/>
          <w:b w:val="false"/>
          <w:i w:val="false"/>
          <w:color w:val="000000"/>
          <w:sz w:val="28"/>
        </w:rPr>
        <w:t>
_________________ ____________________ |_____||_____||______||____| 
</w:t>
      </w:r>
    </w:p>
    <w:p>
      <w:pPr>
        <w:spacing w:after="0"/>
        <w:ind w:left="0"/>
        <w:jc w:val="both"/>
      </w:pPr>
      <w:r>
        <w:rPr>
          <w:rFonts w:ascii="Times New Roman"/>
          <w:b w:val="false"/>
          <w:i w:val="false"/>
          <w:color w:val="000000"/>
          <w:sz w:val="28"/>
        </w:rPr>
        <w:t>
    Бірінші басшы ________________  Бас бухгалтер ______________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Есепті жасау күні:
</w:t>
      </w:r>
      <w:r>
        <w:br/>
      </w:r>
      <w:r>
        <w:rPr>
          <w:rFonts w:ascii="Times New Roman"/>
          <w:b w:val="false"/>
          <w:i w:val="false"/>
          <w:color w:val="000000"/>
          <w:sz w:val="28"/>
        </w:rPr>
        <w:t>
Орындаушы:
</w:t>
      </w:r>
      <w:r>
        <w:br/>
      </w:r>
      <w:r>
        <w:rPr>
          <w:rFonts w:ascii="Times New Roman"/>
          <w:b w:val="false"/>
          <w:i w:val="false"/>
          <w:color w:val="000000"/>
          <w:sz w:val="28"/>
        </w:rPr>
        <w:t>
______________   ________________ тел.: 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25 маусымдағы N 256
</w:t>
      </w:r>
      <w:r>
        <w:br/>
      </w:r>
      <w:r>
        <w:rPr>
          <w:rFonts w:ascii="Times New Roman"/>
          <w:b w:val="false"/>
          <w:i w:val="false"/>
          <w:color w:val="000000"/>
          <w:sz w:val="28"/>
        </w:rPr>
        <w:t>
                           қаулысымен бекітілген Банктер мен банктік
</w:t>
      </w:r>
      <w:r>
        <w:br/>
      </w:r>
      <w:r>
        <w:rPr>
          <w:rFonts w:ascii="Times New Roman"/>
          <w:b w:val="false"/>
          <w:i w:val="false"/>
          <w:color w:val="000000"/>
          <w:sz w:val="28"/>
        </w:rPr>
        <w:t>
                             холдингтердің ірі қатысушыларының есеп
</w:t>
      </w:r>
      <w:r>
        <w:br/>
      </w:r>
      <w:r>
        <w:rPr>
          <w:rFonts w:ascii="Times New Roman"/>
          <w:b w:val="false"/>
          <w:i w:val="false"/>
          <w:color w:val="000000"/>
          <w:sz w:val="28"/>
        </w:rPr>
        <w:t>
                                 және мәліметтер беру ережесіне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ҚАТЫСУ ҮЛЕСІН ИЕЛЕНУ ҮШІН ЗАЕМДАР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ҰСЫНУ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ҰЙЫМ ЖӨНІНДЕ АҚПАРАТ
</w:t>
      </w:r>
      <w:r>
        <w:br/>
      </w:r>
      <w:r>
        <w:rPr>
          <w:rFonts w:ascii="Times New Roman"/>
          <w:b w:val="false"/>
          <w:i w:val="false"/>
          <w:color w:val="000000"/>
          <w:sz w:val="28"/>
        </w:rPr>
        <w:t>
     Ұйымның атауы__________________________________________________
</w:t>
      </w:r>
      <w:r>
        <w:br/>
      </w:r>
      <w:r>
        <w:rPr>
          <w:rFonts w:ascii="Times New Roman"/>
          <w:b w:val="false"/>
          <w:i w:val="false"/>
          <w:color w:val="000000"/>
          <w:sz w:val="28"/>
        </w:rPr>
        <w:t>
     Почталық мекен-жайы____________________________________________
</w:t>
      </w:r>
      <w:r>
        <w:br/>
      </w:r>
      <w:r>
        <w:rPr>
          <w:rFonts w:ascii="Times New Roman"/>
          <w:b w:val="false"/>
          <w:i w:val="false"/>
          <w:color w:val="000000"/>
          <w:sz w:val="28"/>
        </w:rPr>
        <w:t>
     Мекен-жайы_____________________________________________________
</w:t>
      </w:r>
      <w:r>
        <w:br/>
      </w:r>
      <w:r>
        <w:rPr>
          <w:rFonts w:ascii="Times New Roman"/>
          <w:b w:val="false"/>
          <w:i w:val="false"/>
          <w:color w:val="000000"/>
          <w:sz w:val="28"/>
        </w:rPr>
        <w:t>
     тел.:________________________ факсы:_________________________ 
</w:t>
      </w:r>
    </w:p>
    <w:p>
      <w:pPr>
        <w:spacing w:after="0"/>
        <w:ind w:left="0"/>
        <w:jc w:val="both"/>
      </w:pPr>
      <w:r>
        <w:rPr>
          <w:rFonts w:ascii="Times New Roman"/>
          <w:b w:val="false"/>
          <w:i w:val="false"/>
          <w:color w:val="000000"/>
          <w:sz w:val="28"/>
        </w:rPr>
        <w:t>
   Заем беруші  Заем алған   Заемның   Ұйымдардың, жеке   Сатып
</w:t>
      </w:r>
      <w:r>
        <w:br/>
      </w:r>
      <w:r>
        <w:rPr>
          <w:rFonts w:ascii="Times New Roman"/>
          <w:b w:val="false"/>
          <w:i w:val="false"/>
          <w:color w:val="000000"/>
          <w:sz w:val="28"/>
        </w:rPr>
        <w:t>
   ұйымның      ұйымның      сомасы    тұлғалардың сатып  алынған
</w:t>
      </w:r>
      <w:r>
        <w:br/>
      </w:r>
      <w:r>
        <w:rPr>
          <w:rFonts w:ascii="Times New Roman"/>
          <w:b w:val="false"/>
          <w:i w:val="false"/>
          <w:color w:val="000000"/>
          <w:sz w:val="28"/>
        </w:rPr>
        <w:t>
   (жеке        атауы (аты-            алған заемдарының, акциялар.
</w:t>
      </w:r>
      <w:r>
        <w:br/>
      </w:r>
      <w:r>
        <w:rPr>
          <w:rFonts w:ascii="Times New Roman"/>
          <w:b w:val="false"/>
          <w:i w:val="false"/>
          <w:color w:val="000000"/>
          <w:sz w:val="28"/>
        </w:rPr>
        <w:t>
   тұлғаның)    жөні)                  банк акцияларының  дың үлесі
</w:t>
      </w:r>
      <w:r>
        <w:br/>
      </w:r>
      <w:r>
        <w:rPr>
          <w:rFonts w:ascii="Times New Roman"/>
          <w:b w:val="false"/>
          <w:i w:val="false"/>
          <w:color w:val="000000"/>
          <w:sz w:val="28"/>
        </w:rPr>
        <w:t>
    атауы                                сомасы
</w:t>
      </w:r>
      <w:r>
        <w:br/>
      </w:r>
      <w:r>
        <w:rPr>
          <w:rFonts w:ascii="Times New Roman"/>
          <w:b w:val="false"/>
          <w:i w:val="false"/>
          <w:color w:val="000000"/>
          <w:sz w:val="28"/>
        </w:rPr>
        <w:t>
   ____________ ___________ ___________ ________________  _________
</w:t>
      </w:r>
      <w:r>
        <w:br/>
      </w:r>
      <w:r>
        <w:rPr>
          <w:rFonts w:ascii="Times New Roman"/>
          <w:b w:val="false"/>
          <w:i w:val="false"/>
          <w:color w:val="000000"/>
          <w:sz w:val="28"/>
        </w:rPr>
        <w:t>
                                        ________________  _________
</w:t>
      </w:r>
      <w:r>
        <w:br/>
      </w:r>
      <w:r>
        <w:rPr>
          <w:rFonts w:ascii="Times New Roman"/>
          <w:b w:val="false"/>
          <w:i w:val="false"/>
          <w:color w:val="000000"/>
          <w:sz w:val="28"/>
        </w:rPr>
        <w:t>
   __________  _____________ __________|_______________|  |________|
</w:t>
      </w:r>
      <w:r>
        <w:br/>
      </w:r>
      <w:r>
        <w:rPr>
          <w:rFonts w:ascii="Times New Roman"/>
          <w:b w:val="false"/>
          <w:i w:val="false"/>
          <w:color w:val="000000"/>
          <w:sz w:val="28"/>
        </w:rPr>
        <w:t>
                                        _______________   _________
</w:t>
      </w:r>
      <w:r>
        <w:br/>
      </w:r>
      <w:r>
        <w:rPr>
          <w:rFonts w:ascii="Times New Roman"/>
          <w:b w:val="false"/>
          <w:i w:val="false"/>
          <w:color w:val="000000"/>
          <w:sz w:val="28"/>
        </w:rPr>
        <w:t>
   __________  _____________ __________|_______________|  |________|
</w:t>
      </w:r>
    </w:p>
    <w:p>
      <w:pPr>
        <w:spacing w:after="0"/>
        <w:ind w:left="0"/>
        <w:jc w:val="both"/>
      </w:pPr>
      <w:r>
        <w:rPr>
          <w:rFonts w:ascii="Times New Roman"/>
          <w:b w:val="false"/>
          <w:i w:val="false"/>
          <w:color w:val="000000"/>
          <w:sz w:val="28"/>
        </w:rPr>
        <w:t>
   __________  _____________ __________ _______________    ________
</w:t>
      </w:r>
      <w:r>
        <w:br/>
      </w:r>
      <w:r>
        <w:rPr>
          <w:rFonts w:ascii="Times New Roman"/>
          <w:b w:val="false"/>
          <w:i w:val="false"/>
          <w:color w:val="000000"/>
          <w:sz w:val="28"/>
        </w:rPr>
        <w:t>
   __________  _____________ __________|_______________|  |________|
</w:t>
      </w:r>
    </w:p>
    <w:p>
      <w:pPr>
        <w:spacing w:after="0"/>
        <w:ind w:left="0"/>
        <w:jc w:val="both"/>
      </w:pPr>
      <w:r>
        <w:rPr>
          <w:rFonts w:ascii="Times New Roman"/>
          <w:b w:val="false"/>
          <w:i w:val="false"/>
          <w:color w:val="000000"/>
          <w:sz w:val="28"/>
        </w:rPr>
        <w:t>
    Бірінші басшы ________________  Бас бухгалтер ________________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Есепті жасау күні:
</w:t>
      </w:r>
    </w:p>
    <w:p>
      <w:pPr>
        <w:spacing w:after="0"/>
        <w:ind w:left="0"/>
        <w:jc w:val="both"/>
      </w:pPr>
      <w:r>
        <w:rPr>
          <w:rFonts w:ascii="Times New Roman"/>
          <w:b w:val="false"/>
          <w:i w:val="false"/>
          <w:color w:val="000000"/>
          <w:sz w:val="28"/>
        </w:rPr>
        <w:t>
     Орындаушы:
</w:t>
      </w:r>
      <w:r>
        <w:br/>
      </w:r>
      <w:r>
        <w:rPr>
          <w:rFonts w:ascii="Times New Roman"/>
          <w:b w:val="false"/>
          <w:i w:val="false"/>
          <w:color w:val="000000"/>
          <w:sz w:val="28"/>
        </w:rPr>
        <w:t>
     ______________   ________________ тел.: 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25 маусымдағы N 256
</w:t>
      </w:r>
      <w:r>
        <w:br/>
      </w:r>
      <w:r>
        <w:rPr>
          <w:rFonts w:ascii="Times New Roman"/>
          <w:b w:val="false"/>
          <w:i w:val="false"/>
          <w:color w:val="000000"/>
          <w:sz w:val="28"/>
        </w:rPr>
        <w:t>
                           қаулысымен бекітілген Банктер мен банктік
</w:t>
      </w:r>
      <w:r>
        <w:br/>
      </w:r>
      <w:r>
        <w:rPr>
          <w:rFonts w:ascii="Times New Roman"/>
          <w:b w:val="false"/>
          <w:i w:val="false"/>
          <w:color w:val="000000"/>
          <w:sz w:val="28"/>
        </w:rPr>
        <w:t>
                             холдингтердің ірі қатысушыларының есеп
</w:t>
      </w:r>
      <w:r>
        <w:br/>
      </w:r>
      <w:r>
        <w:rPr>
          <w:rFonts w:ascii="Times New Roman"/>
          <w:b w:val="false"/>
          <w:i w:val="false"/>
          <w:color w:val="000000"/>
          <w:sz w:val="28"/>
        </w:rPr>
        <w:t>
                                 және мәліметтер беру ережесіне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УАҚЫТША ҚАТЫСУ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ҰЙЫМ (ЖЕКЕ ТҰЛҒА) ЖӨНІНДЕ АҚПАРАТ
</w:t>
      </w:r>
    </w:p>
    <w:p>
      <w:pPr>
        <w:spacing w:after="0"/>
        <w:ind w:left="0"/>
        <w:jc w:val="both"/>
      </w:pPr>
      <w:r>
        <w:rPr>
          <w:rFonts w:ascii="Times New Roman"/>
          <w:b w:val="false"/>
          <w:i w:val="false"/>
          <w:color w:val="000000"/>
          <w:sz w:val="28"/>
        </w:rPr>
        <w:t>
Ұйымның атауы ______________________________________________________
</w:t>
      </w:r>
      <w:r>
        <w:br/>
      </w:r>
      <w:r>
        <w:rPr>
          <w:rFonts w:ascii="Times New Roman"/>
          <w:b w:val="false"/>
          <w:i w:val="false"/>
          <w:color w:val="000000"/>
          <w:sz w:val="28"/>
        </w:rPr>
        <w:t>
Почталық мекен-жайы ________________________________________________
</w:t>
      </w:r>
      <w:r>
        <w:br/>
      </w:r>
      <w:r>
        <w:rPr>
          <w:rFonts w:ascii="Times New Roman"/>
          <w:b w:val="false"/>
          <w:i w:val="false"/>
          <w:color w:val="000000"/>
          <w:sz w:val="28"/>
        </w:rPr>
        <w:t>
Мекен-жайы _________________________________________________________
</w:t>
      </w:r>
      <w:r>
        <w:br/>
      </w:r>
      <w:r>
        <w:rPr>
          <w:rFonts w:ascii="Times New Roman"/>
          <w:b w:val="false"/>
          <w:i w:val="false"/>
          <w:color w:val="000000"/>
          <w:sz w:val="28"/>
        </w:rPr>
        <w:t>
тел.:___________________________ факсы:____________________________ 
</w:t>
      </w:r>
    </w:p>
    <w:p>
      <w:pPr>
        <w:spacing w:after="0"/>
        <w:ind w:left="0"/>
        <w:jc w:val="both"/>
      </w:pPr>
      <w:r>
        <w:rPr>
          <w:rFonts w:ascii="Times New Roman"/>
          <w:b w:val="false"/>
          <w:i w:val="false"/>
          <w:color w:val="000000"/>
          <w:sz w:val="28"/>
        </w:rPr>
        <w:t>
Ұйымның атауы  Қатысу кезеңі  Қатысу үлесі  Мәміле сомасы  Қаржы 
</w:t>
      </w:r>
      <w:r>
        <w:br/>
      </w:r>
      <w:r>
        <w:rPr>
          <w:rFonts w:ascii="Times New Roman"/>
          <w:b w:val="false"/>
          <w:i w:val="false"/>
          <w:color w:val="000000"/>
          <w:sz w:val="28"/>
        </w:rPr>
        <w:t>
               (сатып алу     (акциясы)                    нәтижесі
</w:t>
      </w:r>
      <w:r>
        <w:br/>
      </w:r>
      <w:r>
        <w:rPr>
          <w:rFonts w:ascii="Times New Roman"/>
          <w:b w:val="false"/>
          <w:i w:val="false"/>
          <w:color w:val="000000"/>
          <w:sz w:val="28"/>
        </w:rPr>
        <w:t>
                күні, сату                                 (мың)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_____________ _______________ _____________ _____________ _________ 
</w:t>
      </w:r>
    </w:p>
    <w:p>
      <w:pPr>
        <w:spacing w:after="0"/>
        <w:ind w:left="0"/>
        <w:jc w:val="both"/>
      </w:pPr>
      <w:r>
        <w:rPr>
          <w:rFonts w:ascii="Times New Roman"/>
          <w:b w:val="false"/>
          <w:i w:val="false"/>
          <w:color w:val="000000"/>
          <w:sz w:val="28"/>
        </w:rPr>
        <w:t>
             ______________   ____________   ____________  ________
</w:t>
      </w:r>
      <w:r>
        <w:br/>
      </w:r>
      <w:r>
        <w:rPr>
          <w:rFonts w:ascii="Times New Roman"/>
          <w:b w:val="false"/>
          <w:i w:val="false"/>
          <w:color w:val="000000"/>
          <w:sz w:val="28"/>
        </w:rPr>
        <w:t>
 __________  |_____________| |____________| |____________| |_______|
</w:t>
      </w:r>
      <w:r>
        <w:br/>
      </w:r>
      <w:r>
        <w:rPr>
          <w:rFonts w:ascii="Times New Roman"/>
          <w:b w:val="false"/>
          <w:i w:val="false"/>
          <w:color w:val="000000"/>
          <w:sz w:val="28"/>
        </w:rPr>
        <w:t>
              ______________   ____________   ____________  ________
</w:t>
      </w:r>
      <w:r>
        <w:br/>
      </w:r>
      <w:r>
        <w:rPr>
          <w:rFonts w:ascii="Times New Roman"/>
          <w:b w:val="false"/>
          <w:i w:val="false"/>
          <w:color w:val="000000"/>
          <w:sz w:val="28"/>
        </w:rPr>
        <w:t>
 __________  |_____________| |____________| |____________| |_______|
</w:t>
      </w:r>
      <w:r>
        <w:br/>
      </w:r>
      <w:r>
        <w:rPr>
          <w:rFonts w:ascii="Times New Roman"/>
          <w:b w:val="false"/>
          <w:i w:val="false"/>
          <w:color w:val="000000"/>
          <w:sz w:val="28"/>
        </w:rPr>
        <w:t>
              ______________   ____________   ____________  ________
</w:t>
      </w:r>
      <w:r>
        <w:br/>
      </w:r>
      <w:r>
        <w:rPr>
          <w:rFonts w:ascii="Times New Roman"/>
          <w:b w:val="false"/>
          <w:i w:val="false"/>
          <w:color w:val="000000"/>
          <w:sz w:val="28"/>
        </w:rPr>
        <w:t>
 __________  |_____________| |____________| |____________| |_______|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  Бас бухгалтер ________________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Есепті жасау күні:
</w:t>
      </w:r>
    </w:p>
    <w:p>
      <w:pPr>
        <w:spacing w:after="0"/>
        <w:ind w:left="0"/>
        <w:jc w:val="both"/>
      </w:pPr>
      <w:r>
        <w:rPr>
          <w:rFonts w:ascii="Times New Roman"/>
          <w:b w:val="false"/>
          <w:i w:val="false"/>
          <w:color w:val="000000"/>
          <w:sz w:val="28"/>
        </w:rPr>
        <w:t>
     Орындаушы:
</w:t>
      </w:r>
      <w:r>
        <w:br/>
      </w:r>
      <w:r>
        <w:rPr>
          <w:rFonts w:ascii="Times New Roman"/>
          <w:b w:val="false"/>
          <w:i w:val="false"/>
          <w:color w:val="000000"/>
          <w:sz w:val="28"/>
        </w:rPr>
        <w:t>
     ______________   ________________ тел.: 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25 маусымдағы N 256
</w:t>
      </w:r>
      <w:r>
        <w:br/>
      </w:r>
      <w:r>
        <w:rPr>
          <w:rFonts w:ascii="Times New Roman"/>
          <w:b w:val="false"/>
          <w:i w:val="false"/>
          <w:color w:val="000000"/>
          <w:sz w:val="28"/>
        </w:rPr>
        <w:t>
                           қаулысымен бекітілген Банктер мен банктік
</w:t>
      </w:r>
      <w:r>
        <w:br/>
      </w:r>
      <w:r>
        <w:rPr>
          <w:rFonts w:ascii="Times New Roman"/>
          <w:b w:val="false"/>
          <w:i w:val="false"/>
          <w:color w:val="000000"/>
          <w:sz w:val="28"/>
        </w:rPr>
        <w:t>
                             холдингтердің ірі қатысушыларының есеп
</w:t>
      </w:r>
      <w:r>
        <w:br/>
      </w:r>
      <w:r>
        <w:rPr>
          <w:rFonts w:ascii="Times New Roman"/>
          <w:b w:val="false"/>
          <w:i w:val="false"/>
          <w:color w:val="000000"/>
          <w:sz w:val="28"/>
        </w:rPr>
        <w:t>
                                 және мәліметтер беру ережесіне
</w:t>
      </w:r>
      <w:r>
        <w:br/>
      </w: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БАНКТІҢ ҚАТЫСУШЫСЫ БОЛЫП ТАБЫЛАТЫН ЖЕКЕ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ТҰЛҒАНЫҢ КІРІСТЕРІ МҮЛКІ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___________________________________________________________
</w:t>
      </w:r>
      <w:r>
        <w:br/>
      </w:r>
      <w:r>
        <w:rPr>
          <w:rFonts w:ascii="Times New Roman"/>
          <w:b w:val="false"/>
          <w:i w:val="false"/>
          <w:color w:val="000000"/>
          <w:sz w:val="28"/>
        </w:rPr>
        <w:t>
Жеке куәлік (төлқұжат)______________________________________________
</w:t>
      </w:r>
      <w:r>
        <w:br/>
      </w:r>
      <w:r>
        <w:rPr>
          <w:rFonts w:ascii="Times New Roman"/>
          <w:b w:val="false"/>
          <w:i w:val="false"/>
          <w:color w:val="000000"/>
          <w:sz w:val="28"/>
        </w:rPr>
        <w:t>
                        (сериясы, номері, кім және қашан берді)
</w:t>
      </w:r>
      <w:r>
        <w:br/>
      </w:r>
      <w:r>
        <w:rPr>
          <w:rFonts w:ascii="Times New Roman"/>
          <w:b w:val="false"/>
          <w:i w:val="false"/>
          <w:color w:val="000000"/>
          <w:sz w:val="28"/>
        </w:rPr>
        <w:t>
Почталық мекен-жайы_________________________________________________
</w:t>
      </w:r>
      <w:r>
        <w:br/>
      </w:r>
      <w:r>
        <w:rPr>
          <w:rFonts w:ascii="Times New Roman"/>
          <w:b w:val="false"/>
          <w:i w:val="false"/>
          <w:color w:val="000000"/>
          <w:sz w:val="28"/>
        </w:rPr>
        <w:t>
Тұрғылықты мекен-жайы_______________________________________________
</w:t>
      </w:r>
      <w:r>
        <w:br/>
      </w:r>
      <w:r>
        <w:rPr>
          <w:rFonts w:ascii="Times New Roman"/>
          <w:b w:val="false"/>
          <w:i w:val="false"/>
          <w:color w:val="000000"/>
          <w:sz w:val="28"/>
        </w:rPr>
        <w:t>
тел.: үй _________________________ қызмет___________________________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Атауы                         Өлшем    Саны  Сомасы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Есеп беру кезеңінде алынған кірістер:
</w:t>
      </w:r>
      <w:r>
        <w:br/>
      </w:r>
      <w:r>
        <w:rPr>
          <w:rFonts w:ascii="Times New Roman"/>
          <w:b w:val="false"/>
          <w:i w:val="false"/>
          <w:color w:val="000000"/>
          <w:sz w:val="28"/>
        </w:rPr>
        <w:t>
1.1. Жалақы                                              Х       
</w:t>
      </w:r>
      <w:r>
        <w:br/>
      </w:r>
      <w:r>
        <w:rPr>
          <w:rFonts w:ascii="Times New Roman"/>
          <w:b w:val="false"/>
          <w:i w:val="false"/>
          <w:color w:val="000000"/>
          <w:sz w:val="28"/>
        </w:rPr>
        <w:t>
1.2. Ұйымдардың жарғылық капиталына қатысу               Х
</w:t>
      </w:r>
      <w:r>
        <w:br/>
      </w:r>
      <w:r>
        <w:rPr>
          <w:rFonts w:ascii="Times New Roman"/>
          <w:b w:val="false"/>
          <w:i w:val="false"/>
          <w:color w:val="000000"/>
          <w:sz w:val="28"/>
        </w:rPr>
        <w:t>
     үлесінен түскен дивидендтер мен кірістер
</w:t>
      </w:r>
      <w:r>
        <w:br/>
      </w:r>
      <w:r>
        <w:rPr>
          <w:rFonts w:ascii="Times New Roman"/>
          <w:b w:val="false"/>
          <w:i w:val="false"/>
          <w:color w:val="000000"/>
          <w:sz w:val="28"/>
        </w:rPr>
        <w:t>
1.3. Салымдар бойынша сыйақы                             Х
</w:t>
      </w:r>
      <w:r>
        <w:br/>
      </w:r>
      <w:r>
        <w:rPr>
          <w:rFonts w:ascii="Times New Roman"/>
          <w:b w:val="false"/>
          <w:i w:val="false"/>
          <w:color w:val="000000"/>
          <w:sz w:val="28"/>
        </w:rPr>
        <w:t>
1.4. Мүлікті жалға беруден түскен кіріс                  Х
</w:t>
      </w:r>
      <w:r>
        <w:br/>
      </w:r>
      <w:r>
        <w:rPr>
          <w:rFonts w:ascii="Times New Roman"/>
          <w:b w:val="false"/>
          <w:i w:val="false"/>
          <w:color w:val="000000"/>
          <w:sz w:val="28"/>
        </w:rPr>
        <w:t>
1.5. Кәсіпкерлік қызметтен түскен кіріс                  Х
</w:t>
      </w:r>
      <w:r>
        <w:br/>
      </w:r>
      <w:r>
        <w:rPr>
          <w:rFonts w:ascii="Times New Roman"/>
          <w:b w:val="false"/>
          <w:i w:val="false"/>
          <w:color w:val="000000"/>
          <w:sz w:val="28"/>
        </w:rPr>
        <w:t>
1.6. Мүлікті сатудан түскен кіріс                        Х
</w:t>
      </w:r>
      <w:r>
        <w:br/>
      </w:r>
      <w:r>
        <w:rPr>
          <w:rFonts w:ascii="Times New Roman"/>
          <w:b w:val="false"/>
          <w:i w:val="false"/>
          <w:color w:val="000000"/>
          <w:sz w:val="28"/>
        </w:rPr>
        <w:t>
1.7. Кірістің басқа түрлері                              Х
</w:t>
      </w:r>
      <w:r>
        <w:br/>
      </w:r>
      <w:r>
        <w:rPr>
          <w:rFonts w:ascii="Times New Roman"/>
          <w:b w:val="false"/>
          <w:i w:val="false"/>
          <w:color w:val="000000"/>
          <w:sz w:val="28"/>
        </w:rPr>
        <w:t>
2.   Мүлік:
</w:t>
      </w:r>
      <w:r>
        <w:br/>
      </w:r>
      <w:r>
        <w:rPr>
          <w:rFonts w:ascii="Times New Roman"/>
          <w:b w:val="false"/>
          <w:i w:val="false"/>
          <w:color w:val="000000"/>
          <w:sz w:val="28"/>
        </w:rPr>
        <w:t>
2.1. Ақша:                                               Х 
</w:t>
      </w:r>
      <w:r>
        <w:br/>
      </w:r>
      <w:r>
        <w:rPr>
          <w:rFonts w:ascii="Times New Roman"/>
          <w:b w:val="false"/>
          <w:i w:val="false"/>
          <w:color w:val="000000"/>
          <w:sz w:val="28"/>
        </w:rPr>
        <w:t>
     ұлттық валютада, оның ішінде                        Х
</w:t>
      </w:r>
      <w:r>
        <w:br/>
      </w:r>
      <w:r>
        <w:rPr>
          <w:rFonts w:ascii="Times New Roman"/>
          <w:b w:val="false"/>
          <w:i w:val="false"/>
          <w:color w:val="000000"/>
          <w:sz w:val="28"/>
        </w:rPr>
        <w:t>
            қолма-қол                                    Х 
</w:t>
      </w:r>
      <w:r>
        <w:br/>
      </w:r>
      <w:r>
        <w:rPr>
          <w:rFonts w:ascii="Times New Roman"/>
          <w:b w:val="false"/>
          <w:i w:val="false"/>
          <w:color w:val="000000"/>
          <w:sz w:val="28"/>
        </w:rPr>
        <w:t>
            банк есепшоттарында                          Х
</w:t>
      </w:r>
      <w:r>
        <w:br/>
      </w:r>
      <w:r>
        <w:rPr>
          <w:rFonts w:ascii="Times New Roman"/>
          <w:b w:val="false"/>
          <w:i w:val="false"/>
          <w:color w:val="000000"/>
          <w:sz w:val="28"/>
        </w:rPr>
        <w:t>
     шетел валютасында, оның ішінде                      Х
</w:t>
      </w:r>
      <w:r>
        <w:br/>
      </w:r>
      <w:r>
        <w:rPr>
          <w:rFonts w:ascii="Times New Roman"/>
          <w:b w:val="false"/>
          <w:i w:val="false"/>
          <w:color w:val="000000"/>
          <w:sz w:val="28"/>
        </w:rPr>
        <w:t>
            қолма-қол                                    Х
</w:t>
      </w:r>
      <w:r>
        <w:br/>
      </w:r>
      <w:r>
        <w:rPr>
          <w:rFonts w:ascii="Times New Roman"/>
          <w:b w:val="false"/>
          <w:i w:val="false"/>
          <w:color w:val="000000"/>
          <w:sz w:val="28"/>
        </w:rPr>
        <w:t>
            банк есепшоттарында                          Х
</w:t>
      </w:r>
      <w:r>
        <w:br/>
      </w:r>
      <w:r>
        <w:rPr>
          <w:rFonts w:ascii="Times New Roman"/>
          <w:b w:val="false"/>
          <w:i w:val="false"/>
          <w:color w:val="000000"/>
          <w:sz w:val="28"/>
        </w:rPr>
        <w:t>
2.2. Бағалы қағаздар        
</w:t>
      </w:r>
      <w:r>
        <w:br/>
      </w:r>
      <w:r>
        <w:rPr>
          <w:rFonts w:ascii="Times New Roman"/>
          <w:b w:val="false"/>
          <w:i w:val="false"/>
          <w:color w:val="000000"/>
          <w:sz w:val="28"/>
        </w:rPr>
        <w:t>
2.3. Ұйымдардың, оның ішінде ҚР резидент           Х
</w:t>
      </w:r>
      <w:r>
        <w:br/>
      </w:r>
      <w:r>
        <w:rPr>
          <w:rFonts w:ascii="Times New Roman"/>
          <w:b w:val="false"/>
          <w:i w:val="false"/>
          <w:color w:val="000000"/>
          <w:sz w:val="28"/>
        </w:rPr>
        <w:t>
     еместерінің ұйымның жарғылық капиталына
</w:t>
      </w:r>
      <w:r>
        <w:br/>
      </w:r>
      <w:r>
        <w:rPr>
          <w:rFonts w:ascii="Times New Roman"/>
          <w:b w:val="false"/>
          <w:i w:val="false"/>
          <w:color w:val="000000"/>
          <w:sz w:val="28"/>
        </w:rPr>
        <w:t>
     қатысу үлестері (акциялар) (саны 
</w:t>
      </w:r>
      <w:r>
        <w:br/>
      </w:r>
      <w:r>
        <w:rPr>
          <w:rFonts w:ascii="Times New Roman"/>
          <w:b w:val="false"/>
          <w:i w:val="false"/>
          <w:color w:val="000000"/>
          <w:sz w:val="28"/>
        </w:rPr>
        <w:t>
     төленген жарғылық капиталға проценттік
</w:t>
      </w:r>
      <w:r>
        <w:br/>
      </w:r>
      <w:r>
        <w:rPr>
          <w:rFonts w:ascii="Times New Roman"/>
          <w:b w:val="false"/>
          <w:i w:val="false"/>
          <w:color w:val="000000"/>
          <w:sz w:val="28"/>
        </w:rPr>
        <w:t>
     ара қатынаспен көрсетіледі)
</w:t>
      </w:r>
      <w:r>
        <w:br/>
      </w:r>
      <w:r>
        <w:rPr>
          <w:rFonts w:ascii="Times New Roman"/>
          <w:b w:val="false"/>
          <w:i w:val="false"/>
          <w:color w:val="000000"/>
          <w:sz w:val="28"/>
        </w:rPr>
        <w:t>
2.4. Жылжымайтын мүлік
</w:t>
      </w:r>
      <w:r>
        <w:br/>
      </w:r>
      <w:r>
        <w:rPr>
          <w:rFonts w:ascii="Times New Roman"/>
          <w:b w:val="false"/>
          <w:i w:val="false"/>
          <w:color w:val="000000"/>
          <w:sz w:val="28"/>
        </w:rPr>
        <w:t>
2.5. Басқа мүлік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25 маусымдағы N 256
</w:t>
      </w:r>
      <w:r>
        <w:br/>
      </w:r>
      <w:r>
        <w:rPr>
          <w:rFonts w:ascii="Times New Roman"/>
          <w:b w:val="false"/>
          <w:i w:val="false"/>
          <w:color w:val="000000"/>
          <w:sz w:val="28"/>
        </w:rPr>
        <w:t>
                           қаулысымен бекітілген Банктер мен банктік
</w:t>
      </w:r>
      <w:r>
        <w:br/>
      </w:r>
      <w:r>
        <w:rPr>
          <w:rFonts w:ascii="Times New Roman"/>
          <w:b w:val="false"/>
          <w:i w:val="false"/>
          <w:color w:val="000000"/>
          <w:sz w:val="28"/>
        </w:rPr>
        <w:t>
                             холдингтердің ірі қатысушыларының есеп
</w:t>
      </w:r>
      <w:r>
        <w:br/>
      </w:r>
      <w:r>
        <w:rPr>
          <w:rFonts w:ascii="Times New Roman"/>
          <w:b w:val="false"/>
          <w:i w:val="false"/>
          <w:color w:val="000000"/>
          <w:sz w:val="28"/>
        </w:rPr>
        <w:t>
                                 және мәліметтер беру ережесіне
</w:t>
      </w:r>
      <w:r>
        <w:br/>
      </w: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ТҰЛҒАНЫҢ АТҚАРАТЫН ҚЫЗМЕТТЕРІ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__________________________________________________________
</w:t>
      </w:r>
      <w:r>
        <w:br/>
      </w:r>
      <w:r>
        <w:rPr>
          <w:rFonts w:ascii="Times New Roman"/>
          <w:b w:val="false"/>
          <w:i w:val="false"/>
          <w:color w:val="000000"/>
          <w:sz w:val="28"/>
        </w:rPr>
        <w:t>
Почталық мекен-жайы________________________________________________
</w:t>
      </w:r>
      <w:r>
        <w:br/>
      </w:r>
      <w:r>
        <w:rPr>
          <w:rFonts w:ascii="Times New Roman"/>
          <w:b w:val="false"/>
          <w:i w:val="false"/>
          <w:color w:val="000000"/>
          <w:sz w:val="28"/>
        </w:rPr>
        <w:t>
Тұрақты тұратын жері_______________________________________________
</w:t>
      </w:r>
      <w:r>
        <w:br/>
      </w:r>
      <w:r>
        <w:rPr>
          <w:rFonts w:ascii="Times New Roman"/>
          <w:b w:val="false"/>
          <w:i w:val="false"/>
          <w:color w:val="000000"/>
          <w:sz w:val="28"/>
        </w:rPr>
        <w:t>
тел.: үй _________________________ факсы: _________________________
</w:t>
      </w:r>
    </w:p>
    <w:p>
      <w:pPr>
        <w:spacing w:after="0"/>
        <w:ind w:left="0"/>
        <w:jc w:val="both"/>
      </w:pPr>
      <w:r>
        <w:rPr>
          <w:rFonts w:ascii="Times New Roman"/>
          <w:b w:val="false"/>
          <w:i w:val="false"/>
          <w:color w:val="000000"/>
          <w:sz w:val="28"/>
        </w:rPr>
        <w:t>
Ұйымның атауы   Атқаратын   Ұйымның атауы Қатысу Есеп беруші тұлғаға
</w:t>
      </w:r>
      <w:r>
        <w:br/>
      </w:r>
      <w:r>
        <w:rPr>
          <w:rFonts w:ascii="Times New Roman"/>
          <w:b w:val="false"/>
          <w:i w:val="false"/>
          <w:color w:val="000000"/>
          <w:sz w:val="28"/>
        </w:rPr>
        <w:t>
                 қызметі                            тиесілі қатысу 
</w:t>
      </w:r>
      <w:r>
        <w:br/>
      </w:r>
      <w:r>
        <w:rPr>
          <w:rFonts w:ascii="Times New Roman"/>
          <w:b w:val="false"/>
          <w:i w:val="false"/>
          <w:color w:val="000000"/>
          <w:sz w:val="28"/>
        </w:rPr>
        <w:t>
                                                     үлесі (акция)
</w:t>
      </w:r>
      <w:r>
        <w:br/>
      </w:r>
      <w:r>
        <w:rPr>
          <w:rFonts w:ascii="Times New Roman"/>
          <w:b w:val="false"/>
          <w:i w:val="false"/>
          <w:color w:val="000000"/>
          <w:sz w:val="28"/>
        </w:rPr>
        <w:t>
_____________ ____________ ______________ ______ __________________
</w:t>
      </w:r>
      <w:r>
        <w:br/>
      </w:r>
      <w:r>
        <w:rPr>
          <w:rFonts w:ascii="Times New Roman"/>
          <w:b w:val="false"/>
          <w:i w:val="false"/>
          <w:color w:val="000000"/>
          <w:sz w:val="28"/>
        </w:rPr>
        <w:t>
                                                 Тікелей    Жанама
</w:t>
      </w:r>
      <w:r>
        <w:br/>
      </w:r>
      <w:r>
        <w:rPr>
          <w:rFonts w:ascii="Times New Roman"/>
          <w:b w:val="false"/>
          <w:i w:val="false"/>
          <w:color w:val="000000"/>
          <w:sz w:val="28"/>
        </w:rPr>
        <w:t>
                                                _________ __________
</w:t>
      </w:r>
      <w:r>
        <w:br/>
      </w:r>
      <w:r>
        <w:rPr>
          <w:rFonts w:ascii="Times New Roman"/>
          <w:b w:val="false"/>
          <w:i w:val="false"/>
          <w:color w:val="000000"/>
          <w:sz w:val="28"/>
        </w:rPr>
        <w:t>
                          _____________  _______  _________ _______
</w:t>
      </w:r>
      <w:r>
        <w:br/>
      </w:r>
      <w:r>
        <w:rPr>
          <w:rFonts w:ascii="Times New Roman"/>
          <w:b w:val="false"/>
          <w:i w:val="false"/>
          <w:color w:val="000000"/>
          <w:sz w:val="28"/>
        </w:rPr>
        <w:t>
____________ _____________|____________||_______||________||_______|
</w:t>
      </w:r>
      <w:r>
        <w:br/>
      </w:r>
      <w:r>
        <w:rPr>
          <w:rFonts w:ascii="Times New Roman"/>
          <w:b w:val="false"/>
          <w:i w:val="false"/>
          <w:color w:val="000000"/>
          <w:sz w:val="28"/>
        </w:rPr>
        <w:t>
                           ____________  _______  ________  _______
</w:t>
      </w:r>
      <w:r>
        <w:br/>
      </w:r>
      <w:r>
        <w:rPr>
          <w:rFonts w:ascii="Times New Roman"/>
          <w:b w:val="false"/>
          <w:i w:val="false"/>
          <w:color w:val="000000"/>
          <w:sz w:val="28"/>
        </w:rPr>
        <w:t>
____________ _____________|____________||_______||________||_______|
</w:t>
      </w:r>
      <w:r>
        <w:br/>
      </w:r>
      <w:r>
        <w:rPr>
          <w:rFonts w:ascii="Times New Roman"/>
          <w:b w:val="false"/>
          <w:i w:val="false"/>
          <w:color w:val="000000"/>
          <w:sz w:val="28"/>
        </w:rPr>
        <w:t>
                           ____________  _______  ________  _______ 
</w:t>
      </w:r>
      <w:r>
        <w:br/>
      </w:r>
      <w:r>
        <w:rPr>
          <w:rFonts w:ascii="Times New Roman"/>
          <w:b w:val="false"/>
          <w:i w:val="false"/>
          <w:color w:val="000000"/>
          <w:sz w:val="28"/>
        </w:rPr>
        <w:t>
____________ _____________|____________||_______||________||_______|
</w:t>
      </w:r>
    </w:p>
    <w:p>
      <w:pPr>
        <w:spacing w:after="0"/>
        <w:ind w:left="0"/>
        <w:jc w:val="both"/>
      </w:pPr>
      <w:r>
        <w:rPr>
          <w:rFonts w:ascii="Times New Roman"/>
          <w:b w:val="false"/>
          <w:i w:val="false"/>
          <w:color w:val="000000"/>
          <w:sz w:val="28"/>
        </w:rPr>
        <w:t>
Бірінші басшы ________________  Бас бухгалтер 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Есепті жасау күні:     
</w:t>
      </w:r>
    </w:p>
    <w:p>
      <w:pPr>
        <w:spacing w:after="0"/>
        <w:ind w:left="0"/>
        <w:jc w:val="both"/>
      </w:pPr>
      <w:r>
        <w:rPr>
          <w:rFonts w:ascii="Times New Roman"/>
          <w:b w:val="false"/>
          <w:i w:val="false"/>
          <w:color w:val="000000"/>
          <w:sz w:val="28"/>
        </w:rPr>
        <w:t>
Орындаушы:______________   ________________ тел.: 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25 маусымдағы N 256
</w:t>
      </w:r>
      <w:r>
        <w:br/>
      </w:r>
      <w:r>
        <w:rPr>
          <w:rFonts w:ascii="Times New Roman"/>
          <w:b w:val="false"/>
          <w:i w:val="false"/>
          <w:color w:val="000000"/>
          <w:sz w:val="28"/>
        </w:rPr>
        <w:t>
                           қаулысымен бекітілген Банктер мен банктік
</w:t>
      </w:r>
      <w:r>
        <w:br/>
      </w:r>
      <w:r>
        <w:rPr>
          <w:rFonts w:ascii="Times New Roman"/>
          <w:b w:val="false"/>
          <w:i w:val="false"/>
          <w:color w:val="000000"/>
          <w:sz w:val="28"/>
        </w:rPr>
        <w:t>
                             холдингтердің ірі қатысушыларының есеп
</w:t>
      </w:r>
      <w:r>
        <w:br/>
      </w:r>
      <w:r>
        <w:rPr>
          <w:rFonts w:ascii="Times New Roman"/>
          <w:b w:val="false"/>
          <w:i w:val="false"/>
          <w:color w:val="000000"/>
          <w:sz w:val="28"/>
        </w:rPr>
        <w:t>
                                 және мәліметтер беру ережесіне
</w:t>
      </w:r>
      <w:r>
        <w:br/>
      </w: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БАНКТІҢ ҚАТЫСУШЫСЫ БОЛЫП ТАБЫЛАТЫН ЖЕКЕ ТҰЛҒАНЫҢ
</w:t>
      </w:r>
      <w:r>
        <w:br/>
      </w:r>
      <w:r>
        <w:rPr>
          <w:rFonts w:ascii="Times New Roman"/>
          <w:b w:val="false"/>
          <w:i w:val="false"/>
          <w:color w:val="000000"/>
          <w:sz w:val="28"/>
        </w:rPr>
        <w:t>
         ЖАҚЫН ТУЫСТАРЫНЫҢ (ата-анасы, жұбайы (зайыбы),
</w:t>
      </w:r>
      <w:r>
        <w:br/>
      </w:r>
      <w:r>
        <w:rPr>
          <w:rFonts w:ascii="Times New Roman"/>
          <w:b w:val="false"/>
          <w:i w:val="false"/>
          <w:color w:val="000000"/>
          <w:sz w:val="28"/>
        </w:rPr>
        <w:t>
           аға-інілері, апа-қарындастары, балалары)   
</w:t>
      </w:r>
      <w:r>
        <w:br/>
      </w:r>
      <w:r>
        <w:rPr>
          <w:rFonts w:ascii="Times New Roman"/>
          <w:b w:val="false"/>
          <w:i w:val="false"/>
          <w:color w:val="000000"/>
          <w:sz w:val="28"/>
        </w:rPr>
        <w:t>
         ЖӘНЕ ЖЕКЕ ТҰЛҒАНЫҢ ЖҰБАЙЫНЫҢ (ЗАЙЫБЫНЫҢ) ЖӘНЕ
</w:t>
      </w:r>
      <w:r>
        <w:br/>
      </w:r>
      <w:r>
        <w:rPr>
          <w:rFonts w:ascii="Times New Roman"/>
          <w:b w:val="false"/>
          <w:i w:val="false"/>
          <w:color w:val="000000"/>
          <w:sz w:val="28"/>
        </w:rPr>
        <w:t>
     АТА-АНАЛАРЫНЫҢ, АҒА-ІНІЛЕРІНІҢ, ЖҰБАЙЫНЫҢ (ЗАЙЫБЫНЫҢ)
</w:t>
      </w:r>
      <w:r>
        <w:br/>
      </w:r>
      <w:r>
        <w:rPr>
          <w:rFonts w:ascii="Times New Roman"/>
          <w:b w:val="false"/>
          <w:i w:val="false"/>
          <w:color w:val="000000"/>
          <w:sz w:val="28"/>
        </w:rPr>
        <w:t>
        АПА-ҚАРЫНДАСТАРЫНЫҢ БАСҚА ЗАҢДЫ ТҰЛҒАНЫҢ ЖАРҒЫЛЫҚ
</w:t>
      </w:r>
      <w:r>
        <w:br/>
      </w:r>
      <w:r>
        <w:rPr>
          <w:rFonts w:ascii="Times New Roman"/>
          <w:b w:val="false"/>
          <w:i w:val="false"/>
          <w:color w:val="000000"/>
          <w:sz w:val="28"/>
        </w:rPr>
        <w:t>
          КАПИТАЛЫНА ҚАТЫСУ ҮЛЕСТЕРІ ТУРАЛЫ МӘЛІМЕТТЕР    
</w:t>
      </w:r>
    </w:p>
    <w:p>
      <w:pPr>
        <w:spacing w:after="0"/>
        <w:ind w:left="0"/>
        <w:jc w:val="both"/>
      </w:pPr>
      <w:r>
        <w:rPr>
          <w:rFonts w:ascii="Times New Roman"/>
          <w:b w:val="false"/>
          <w:i w:val="false"/>
          <w:color w:val="000000"/>
          <w:sz w:val="28"/>
        </w:rPr>
        <w:t>
ЕСЕП БЕРУШІ ТҰЛҒА ЖӨНІНДЕ АҚПАРАТ
</w:t>
      </w:r>
    </w:p>
    <w:p>
      <w:pPr>
        <w:spacing w:after="0"/>
        <w:ind w:left="0"/>
        <w:jc w:val="both"/>
      </w:pPr>
      <w:r>
        <w:rPr>
          <w:rFonts w:ascii="Times New Roman"/>
          <w:b w:val="false"/>
          <w:i w:val="false"/>
          <w:color w:val="000000"/>
          <w:sz w:val="28"/>
        </w:rPr>
        <w:t>
Аты-жөні  _______________________________________________________
</w:t>
      </w:r>
      <w:r>
        <w:br/>
      </w:r>
      <w:r>
        <w:rPr>
          <w:rFonts w:ascii="Times New Roman"/>
          <w:b w:val="false"/>
          <w:i w:val="false"/>
          <w:color w:val="000000"/>
          <w:sz w:val="28"/>
        </w:rPr>
        <w:t>
Почталық мекен-жайы _____________________________________________
</w:t>
      </w:r>
      <w:r>
        <w:br/>
      </w:r>
      <w:r>
        <w:rPr>
          <w:rFonts w:ascii="Times New Roman"/>
          <w:b w:val="false"/>
          <w:i w:val="false"/>
          <w:color w:val="000000"/>
          <w:sz w:val="28"/>
        </w:rPr>
        <w:t>
Тұрақты тұратын жері ____________________________________________
</w:t>
      </w:r>
      <w:r>
        <w:br/>
      </w:r>
      <w:r>
        <w:rPr>
          <w:rFonts w:ascii="Times New Roman"/>
          <w:b w:val="false"/>
          <w:i w:val="false"/>
          <w:color w:val="000000"/>
          <w:sz w:val="28"/>
        </w:rPr>
        <w:t>
тел.: _________________________ 
</w:t>
      </w:r>
    </w:p>
    <w:p>
      <w:pPr>
        <w:spacing w:after="0"/>
        <w:ind w:left="0"/>
        <w:jc w:val="both"/>
      </w:pPr>
      <w:r>
        <w:rPr>
          <w:rFonts w:ascii="Times New Roman"/>
          <w:b w:val="false"/>
          <w:i w:val="false"/>
          <w:color w:val="000000"/>
          <w:sz w:val="28"/>
        </w:rPr>
        <w:t>
Жақын туысының, Туыстық  Ұйымның   Жақын      Қатысу Жақын туысына  
</w:t>
      </w:r>
      <w:r>
        <w:br/>
      </w:r>
      <w:r>
        <w:rPr>
          <w:rFonts w:ascii="Times New Roman"/>
          <w:b w:val="false"/>
          <w:i w:val="false"/>
          <w:color w:val="000000"/>
          <w:sz w:val="28"/>
        </w:rPr>
        <w:t>
жұбайының       дәрежесі атауы    туысының,   сомасы   жұбайына
</w:t>
      </w:r>
      <w:r>
        <w:br/>
      </w:r>
      <w:r>
        <w:rPr>
          <w:rFonts w:ascii="Times New Roman"/>
          <w:b w:val="false"/>
          <w:i w:val="false"/>
          <w:color w:val="000000"/>
          <w:sz w:val="28"/>
        </w:rPr>
        <w:t>
(зайыбының)                       жұбайының           (зайыбына)
</w:t>
      </w:r>
      <w:r>
        <w:br/>
      </w:r>
      <w:r>
        <w:rPr>
          <w:rFonts w:ascii="Times New Roman"/>
          <w:b w:val="false"/>
          <w:i w:val="false"/>
          <w:color w:val="000000"/>
          <w:sz w:val="28"/>
        </w:rPr>
        <w:t>
және жұбайының                   (зайыбының)         және жұбайының
</w:t>
      </w:r>
      <w:r>
        <w:br/>
      </w:r>
      <w:r>
        <w:rPr>
          <w:rFonts w:ascii="Times New Roman"/>
          <w:b w:val="false"/>
          <w:i w:val="false"/>
          <w:color w:val="000000"/>
          <w:sz w:val="28"/>
        </w:rPr>
        <w:t>
(зайыбының)                      және жұбайы.         (зайыбының)
</w:t>
      </w:r>
      <w:r>
        <w:br/>
      </w:r>
      <w:r>
        <w:rPr>
          <w:rFonts w:ascii="Times New Roman"/>
          <w:b w:val="false"/>
          <w:i w:val="false"/>
          <w:color w:val="000000"/>
          <w:sz w:val="28"/>
        </w:rPr>
        <w:t>
жақын туыстары.                   ның(зайы.          жақын туысына
</w:t>
      </w:r>
      <w:r>
        <w:br/>
      </w:r>
      <w:r>
        <w:rPr>
          <w:rFonts w:ascii="Times New Roman"/>
          <w:b w:val="false"/>
          <w:i w:val="false"/>
          <w:color w:val="000000"/>
          <w:sz w:val="28"/>
        </w:rPr>
        <w:t>
ның аты-жөні                     бының) жақын        тиесілі қатысу
</w:t>
      </w:r>
      <w:r>
        <w:br/>
      </w:r>
      <w:r>
        <w:rPr>
          <w:rFonts w:ascii="Times New Roman"/>
          <w:b w:val="false"/>
          <w:i w:val="false"/>
          <w:color w:val="000000"/>
          <w:sz w:val="28"/>
        </w:rPr>
        <w:t>
                                 туыстарының         үлесі (акциясы)
</w:t>
      </w:r>
      <w:r>
        <w:br/>
      </w:r>
      <w:r>
        <w:rPr>
          <w:rFonts w:ascii="Times New Roman"/>
          <w:b w:val="false"/>
          <w:i w:val="false"/>
          <w:color w:val="000000"/>
          <w:sz w:val="28"/>
        </w:rPr>
        <w:t>
                                  атқаратын       
</w:t>
      </w:r>
      <w:r>
        <w:br/>
      </w:r>
      <w:r>
        <w:rPr>
          <w:rFonts w:ascii="Times New Roman"/>
          <w:b w:val="false"/>
          <w:i w:val="false"/>
          <w:color w:val="000000"/>
          <w:sz w:val="28"/>
        </w:rPr>
        <w:t>
                                 қызметтері     
</w:t>
      </w:r>
    </w:p>
    <w:p>
      <w:pPr>
        <w:spacing w:after="0"/>
        <w:ind w:left="0"/>
        <w:jc w:val="both"/>
      </w:pPr>
      <w:r>
        <w:rPr>
          <w:rFonts w:ascii="Times New Roman"/>
          <w:b w:val="false"/>
          <w:i w:val="false"/>
          <w:color w:val="000000"/>
          <w:sz w:val="28"/>
        </w:rPr>
        <w:t>
______________ _________ _______ ____________ ______ ______________
</w:t>
      </w:r>
      <w:r>
        <w:br/>
      </w:r>
      <w:r>
        <w:rPr>
          <w:rFonts w:ascii="Times New Roman"/>
          <w:b w:val="false"/>
          <w:i w:val="false"/>
          <w:color w:val="000000"/>
          <w:sz w:val="28"/>
        </w:rPr>
        <w:t>
                                                     Тікелей  Жанама
</w:t>
      </w:r>
      <w:r>
        <w:br/>
      </w:r>
      <w:r>
        <w:rPr>
          <w:rFonts w:ascii="Times New Roman"/>
          <w:b w:val="false"/>
          <w:i w:val="false"/>
          <w:color w:val="000000"/>
          <w:sz w:val="28"/>
        </w:rPr>
        <w:t>
                           ____________  _______  ________  _______
</w:t>
      </w:r>
      <w:r>
        <w:br/>
      </w:r>
      <w:r>
        <w:rPr>
          <w:rFonts w:ascii="Times New Roman"/>
          <w:b w:val="false"/>
          <w:i w:val="false"/>
          <w:color w:val="000000"/>
          <w:sz w:val="28"/>
        </w:rPr>
        <w:t>
_____________ ____________|____________||_______||________||_______|
</w:t>
      </w:r>
      <w:r>
        <w:br/>
      </w:r>
      <w:r>
        <w:rPr>
          <w:rFonts w:ascii="Times New Roman"/>
          <w:b w:val="false"/>
          <w:i w:val="false"/>
          <w:color w:val="000000"/>
          <w:sz w:val="28"/>
        </w:rPr>
        <w:t>
                           ____________  _______  ________  _______ 
</w:t>
      </w:r>
      <w:r>
        <w:br/>
      </w:r>
      <w:r>
        <w:rPr>
          <w:rFonts w:ascii="Times New Roman"/>
          <w:b w:val="false"/>
          <w:i w:val="false"/>
          <w:color w:val="000000"/>
          <w:sz w:val="28"/>
        </w:rPr>
        <w:t>
____________ _____________|____________||_______||________||_______|
</w:t>
      </w:r>
    </w:p>
    <w:p>
      <w:pPr>
        <w:spacing w:after="0"/>
        <w:ind w:left="0"/>
        <w:jc w:val="both"/>
      </w:pPr>
      <w:r>
        <w:rPr>
          <w:rFonts w:ascii="Times New Roman"/>
          <w:b w:val="false"/>
          <w:i w:val="false"/>
          <w:color w:val="000000"/>
          <w:sz w:val="28"/>
        </w:rPr>
        <w:t>
Бірінші басшы ________________  Бас бухгалтер 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Есепті жасау күні:
</w:t>
      </w:r>
    </w:p>
    <w:p>
      <w:pPr>
        <w:spacing w:after="0"/>
        <w:ind w:left="0"/>
        <w:jc w:val="both"/>
      </w:pPr>
      <w:r>
        <w:rPr>
          <w:rFonts w:ascii="Times New Roman"/>
          <w:b w:val="false"/>
          <w:i w:val="false"/>
          <w:color w:val="000000"/>
          <w:sz w:val="28"/>
        </w:rPr>
        <w:t>
Орындаушы:______________   ________________ тел.: ________________
</w:t>
      </w:r>
      <w:r>
        <w:br/>
      </w:r>
      <w:r>
        <w:rPr>
          <w:rFonts w:ascii="Times New Roman"/>
          <w:b w:val="false"/>
          <w:i w:val="false"/>
          <w:color w:val="000000"/>
          <w:sz w:val="28"/>
        </w:rPr>
        <w:t>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