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5ce5" w14:textId="17d5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Мемлекеттiк кiрiс министрiнiң 2000 жылғы 14 шілдедегі N 712 бұйрығына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кіріс министрінің 2001 жылғы 18 шілдедегі N 988 бұйрығы. Қазақстан Республикасы Әділет министрлігінде 2001 жылғы 8 тамызда тіркелді. Тіркеу N 1619. Күші жойылды - ҚР Мемлекеттік кіріс министрінің 2002 жылғы 9 сәуірдегі N 416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-------------------Бұйрықтан үзінді---------------- Мемлекеттік кіріс министрінің 2002 жылғы 9 сәуірдегі N 416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"Салық және бюджетке төленетiн басқа да мiндеттi төлемдер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 (Салық Кодексiн) қолданысқа енгiзу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12 шiлдедегi Заңына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Күшiн жоғалтқан жекелеген бұйрықтарының тiзбесi: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"Қазақстан Республикасы Мемлекеттiк кiрiс министрiнiң 2000 жылғы 14 шiлдедегi N 712 бұйрығына толықтыру енгiзу туралы" Қазақстан Республикасы Мемлекеттiк кiрiс министрiнiң 2001 жылғы 18 шiлдедегi N 988 </w:t>
      </w:r>
      <w:r>
        <w:rPr>
          <w:rFonts w:ascii="Times New Roman"/>
          <w:b w:val="false"/>
          <w:i w:val="false"/>
          <w:color w:val="000000"/>
          <w:sz w:val="28"/>
        </w:rPr>
        <w:t xml:space="preserve">V011619_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бұйрығы. 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төленетiн басқа да мiндеттi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Заңына өзгерiстер мен толықтырулар енгiзу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Заңына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Мемлекеттiк кiрiс министрiнің 2000 жылғы 14 шiлдедегi "Шот-фактуралардың нысандары және оларды қолдану тәртiбi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V001241_ </w:t>
      </w:r>
      <w:r>
        <w:rPr>
          <w:rFonts w:ascii="Times New Roman"/>
          <w:b w:val="false"/>
          <w:i w:val="false"/>
          <w:color w:val="000000"/>
          <w:sz w:val="28"/>
        </w:rPr>
        <w:t xml:space="preserve">N 712 бұйрығында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1-1-тармағымен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"Шот-фактуралардың нысандары және оларды қолдану тәртiбi туралы" Қазақстан Республикасы Мемлекеттiк кiрiс министрiнің 2000 жылғы 14 шiлдесiндегi N 712 бұйрығына өзгерiстер мен толықтыруларды бекiту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V011519_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Мемлекеттiк кiрiс министрiнің 2001 жылғы 17 наурыздағы N 298 бұйрығының 1-тармағында көрсетiлген өзгерiстер мен толықтыруларды ескерместен нысандар бойынша шот-фактураларды ресiмдеу 2001 жылдың 1 шілдесiне дейiн жүргiзiлетiнi белгiленсiн.".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Әдiстеме департаментi (Үсенова Н.Д.):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бұйрықты Қазақстан Республикасының Қаржы министрлiгiмен және Қазақстан Республикасының Статистика жөнiндегі агенттiгiмен келiсiлсiн; келiсiлген бұйрық Қазақстан Республикасының Әдiлет министрлiгіне мемлекеттiк тiркеуге жiберiлсiн. 3. Осы бұйрық 2001 жылдың 5 маусымынан бастап қолданысқа енгiзiледi. Министр Келісілді Келісілді Қазақстан Республикасының Қазақстан Республикасының Қаржы министрі Статистика жөніндегі агенттігінің төрағасы 2001 жылғы 20 шілде 2001 жылғы 27 шілде Мамандар: Омарбекова А.Т. Шарипова М.Е.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