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581" w14:textId="847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әлеуметтiк қорғау Министрлiгiнiң Ұлттық зейнетақы агенттiгiнiң "Қазақстан Республикасындағы жинақтаушы зейнетақы қорларының қызметi жөнiндегi ақпаратты ашу және жариялау туралы Нұсқаулығын бекiту туралы" 1998 жылғы 9 наурыздағы N 30-Ө бұйрығына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 Жинақтаушы зейнетақы қорларының қызметін реттеу жөніндегі комитеті төрағасының 2001 жылғы 20 шілдедегі N 73-Ө бұйрығы. Қазақстан Республикасы Әділет министрілігінде 2001 жылғы 13 тамызда тіркелді. Тіркеу N 1625. Күші жойылды - ҚР Ұлттық Банкі басқармасының 2003 жылғы 7 мамырдағы N 149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зейнетақымен қамсыздандыру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жинақтаушы зейнетақы қорларының қызметi жөнiндегi ақпаратты ашу және жариялау жұмыстарын жетiлдiру мақсатымен,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әлеуметтiк қорғау министрлiгiнiң Ұлттық зейнетақы агенттiгiнiң "Қазақстан Республикасындағы жинақтаушы зейнетақы қорларының қызметi жөнiндегi ақпаратты ашу және жариялау туралы Нұсқаулығын бекiту туралы" 1998 жылғы 9 наурыздағы N 30-Ө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, төмендегi өзгерту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бекiтiлген Қазақстан Республикасындағы жинақтаушы зейнетақы қорларының қызметi жөнiндегi ақпаратты ашу және жариялау туралы Нұсқаулығының екiншi азат жолының 10 тармағындағы "30" деген саны "15" деп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Заң бөлiмi (Қамали Қ.Қ.) осы бұйрықтың Әдiлет министрлiгiнде белгiленген тәртiппен мемлекеттiк тiркеуден өтiуiн қамтамасыз етсiн.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