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c7af" w14:textId="cd5c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кәсіптік білім берудегі (мамандықтар) кәсіптер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21 тамыздағы N 685 бұйрығы Қазақстан Республикасы Әділет министрлігінде 2001 жылғы 5 қыркүйекте тіркелді. Тіркеу N 1650. Күші жойылды - Қазақстан Республикасы Білім және ғылым министрінің 2009 жылғы 20 шілдедегі N 348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2009.07.20 </w:t>
      </w:r>
      <w:r>
        <w:rPr>
          <w:rFonts w:ascii="Times New Roman"/>
          <w:b w:val="false"/>
          <w:i w:val="false"/>
          <w:color w:val="ff0000"/>
          <w:sz w:val="28"/>
        </w:rPr>
        <w:t>N 348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 xml:space="preserve">Z990389_ </w:t>
      </w:r>
      <w:r>
        <w:rPr>
          <w:rFonts w:ascii="Times New Roman"/>
          <w:b w:val="false"/>
          <w:i w:val="false"/>
          <w:color w:val="000000"/>
          <w:sz w:val="28"/>
        </w:rPr>
        <w:t xml:space="preserve">Заңының 30-бабына сәйкес БҰЙЫРАМЫН: 1. Қоса беріліп отырған Бастауыш кәсіптік білім берудегі (мамандықтар) кәсіптер тізбесі бекітілсін. 2. Жалпы орта және бастауыш кәсіптік білім департаменті (Р.М. Жұмабекова) осы бұйрықты Қазақстан Республикасының Әділет министрлігіне мемлекеттік тіркеу үшін ұсынсын. 3. Осы бұйрық мемлекеттік тіркеуден өткен күнінен бастап күшіне енеді. Министр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2001 жылғы 21 тамыз N 685 Бұйрығымен бекітілген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Бастауыш кәсіптік білім беретін 
</w:t>
      </w:r>
      <w:r>
        <w:rPr>
          <w:rFonts w:ascii="Times New Roman"/>
          <w:b w:val="false"/>
          <w:i w:val="false"/>
          <w:color w:val="000000"/>
          <w:sz w:val="28"/>
        </w:rPr>
        <w:t xml:space="preserve">
кәсіптер /мамандықтар/ тізбесі ___________________________________________________________________________ ҚР Бастауыш кәсіптік білім баста. бағдарламаларын уыш Білім бағдары, Біліктілігі, меңгертудің белгіленген кәсіп. кәсіптің разряды уақыты (жылмен, аймен) тік аты ________________________ білім Негізгі жалпы Орта кәсіпте. білімі бар жалпы рінің оқушылар үшін білімі /маман. _________________ бар дықтар/ Кешкі Орта оқушы. коды мектеп жалпы лар (экст. білім үшін ернат) алу арқылы орта жалпы білім алу ___________________________________________________________________________ 1 2 3 4 5 6 ___________________________________________________________________________ 0600000 - өнер және мәдениет мамандықтары ___________________________________________________________________________ 0621001 Гобелен, кілем, 2ж. 10а. 1ж. 10а. матаны қалпына келтіруші 3 разряд (реставратор) 0621011 Гобелен, кілем, ма. таны қалпына келті. руші (реставратор) 0625001 Құрылысты қалпына 2ж. 10а. 1ж. 10а. келтіруші (реставратор) 4 разряд 0625011 Сәнді-көркем сурет боямаларын қалпына келтіруші 0625021 Сәнді сылақ пен жап. сырылған бұйымдарды қалпына келтіруші 0625031 Ағаш сәулетшілігі ескерткіштерін қалпына келтіруші 0625041 Ағаштан жасалған шығармаларды қалпына келтіруші 0625051 Тас сәулетшілігі ескерткіштерін қалпына келтіруші 0625061 Металдан жасалған жобаларды қалпына келтіруші 0625071 Құрылыс төбе жаб. қыштарын қалпына келтіруші 0626001 Ағаштан ұлттық 2ж. 10а. 1ж. 10а. бұйымдарды жасаушы 4 разряд 0626011 Ағаштан және қабық. тан ою оюшы (ұлттық бұйымдар жасаушы) 0628001 Фарфор ыдыстарды 2ж. 10а. 1ж. 10а. көркемдеп әсемдеу шебері 3 разряд 0628011 Живописші 0629001 Қыштан көркемдік 2ж. 10а. 1ж. 10а. бұйымдар жасау шебері 3 разряд 0629011 қыштан көркемдік бұйымдар жасаушы 0631001 Зергер 3 разряд 2ж. 10а. 1ж. 10а. 0631011 Зергерлік және көр. кемдік бұйымдарға өндірмені бедерлеуші 0631021 Зергер-білезікші 0631031 Зергер-гравер 0631041 Зергер-бекітуші 0631051 Зергер-құрастырушы 0631061 Зергер-әшекейлеуші 0631071 Зергер-тізбекші 0632001 Көркемдік бұйым. 2ж. 10а. 1ж. 10а. дарды тастан жасаушы 3 разряд 0632011 Зергерлік және көр. кемөнер бұйымдарына бөлшектер мен мате. риалдар дайындаушы 0632021 Тастан бұйымдар құрастырушы 0633001 Көркемдік бұйым. 2ж. 10а. 1ж. 10а. дарды сүйек және мүйізден жасаушы 4 разряд 0633011 Сүйек және мүйізге өрнек кесуші 0633021 Сүйек және мүйіз бұйымдарын өңдеуші 0634001 Алмаз өңдеуші 2ж. 10а. 1ж. 10а. (қырлау өндірісі) 3 разряд 0634011 Алмазды бриллиантқа қырлаушы 0634021 Алмаз сыдырушы 0634031 Алмаз кесуші 0635001 Көркемдік бұйым. 2ж. 10а. 1ж. 10а. дарды металдан жасаушы 3 разряд 0635011 Көркемдік бұйымдарды металдан жасаушы 0635021 Металға көркемдік жазу суретшісі 0635031 Көркемдік құйманы формалаушы 0635041 Көркемдік бұйымдарды шекуші 0637001 Көркемдік-әсемдеу 2ж. 10а. 1ж. 10а. жұмыстарын жүргізуші 0637011 Көркемдік-әсемдеу жұмыстарын жүргізуші 0638001 Сызушы 4 разряд 2ж. 10а. 1ж. 10а. 0638011 Сызушы _________________________________________________________________________ 0700000 - Экономикалық мамандықтар ___________________________________________________________________________ 0702001 Қаржы агенті 2ж. 10а. 1ж. 10а. 0702011 Несие беру инспекторы 0704001 Бухгалтер 3ж. 10а. 1ж. 10а. 0704011 Бухгалтер 0707001 Биржалық агент - 1ж. 10а. 0707011 Брокер 0709001 Шағын бизнес 2ж. 10а. 1ж. 10а. кәсіпкері 0709011 Шағын бизнес кәсіпкері 0710001 Коммерциялық 2ж. 10а. 1ж. 10а. жұмыс (әр сала бойынша) 0710011 Коммерция агенті 0715001 Банк агенті - 1ж. 10а. 0715011 Банк агенті 0717001 Сақтандыру агенті - 1ж. 10а. 0717011 Сақтандыру агенті __________________________________________________________________________ 0800000 - Қызмет көрсету саласы ___________________________________________________________________________ 0801001 Аппараттарды 2ж. 10а. 1ж. 10а. (радио-, теле-, дыбыстық, бейне-) жөндеу және күту радиомеханигі 3 разряд 0801011 Аппараттарды (радио-, теле-, дыбыстық, бейне-) жөндеу және күту радиомеханигі 0803001 Саз аспаптарын қалпына келтіруші (реставратор) 3 разряд 2ж. 10а. 10а. 0803011 Саз аспаптарын қалпына келтіруші (реставратор) 0804001 Механикалық сағат. тарды жөндеу сағатшысы 3 разряд 2ж. 10а. 10а. 0804011 Механикалық сағаттар. ды жөндеу сағатшысы 0805001 Газ құрал-жабдық. 1ж. 10а. 2ж. 10а. 10а. тарын пайдалану және жөндеу слесары 3 разряд 0805011 Газ құрал-жабдық. тарын пайдалану және жөндеу слесары 0806001 Авариялық-қалпына 2ж. 10а. 10а. келтіру жұмыстары слесары 3 разряд 0806011 Газ шаруашылығында авариялық-қалпына келтіру жұмыстары слесары 0807001 Электр құрал- 2ж. 10а. 10а. жабдықтарын жөндеу слесарь- электригі 3 разряд 0807011 Электр құрал-жабдық. тарын жөндеу слесарь- электригі 0809001 Радиомеханик 4 разряд 2ж. 10а. 1ж. 10а. 0809011 Радио-электронды жабдықтарды жөндеу радиомеханигі (есептеу техникасы) 0809021 Аппараттарды күту және жөндеу радиотелемеханигі 0811001 Киномеханик 3 разряд 1ж. 10а. 2ж. 10а. 10а. 0811011 Киномеханик 0813001 Химиялық тазалау аппаратшысы 3 разряд 1ж. 10а. 2ж. 10а. 10а. 0813011 Аппретуралау аппаратшысы 0813021 Химиялық тазалау аппаратшысы 0813031 Тазалау машинасы операторы 0813041 Бумен жібітуші- престеуші 0813051 Дақ кетіруші 0813061 Бұйымдарды өңдеу сапасын бақылаушы 0815001 Фотограф (тұрмыс. тық қызмет үшін), шеберхана иесі 3 разряд 1ж. 10а. 2ж. 10а. 10а. 0815011 Фотограф 0815021 Ретушер 0815031 Фотолаборант 0817001 Шаштаразшы 3 разряд 1ж. 10а. 2ж. 10а. 10а. 0817011 Шаштаразшы 0817021 Шаштаразшы-визажист 0817031 Стилист 0818001 Косметолог 3 разряд 2ж. 10а. 10а. 0818011 Косметичка 0818021 Визажист 0818031 Маникюр жасау шебері 0818041 Педикюр жасау шебері 0818051 Стилист 0820001 Қонақ үй және мейрамхана ісінің маманы 3 разряд - 2ж. 10а. 1ж. 10а. 0820011 Метрдотель 0820021 Бармен 0820031 Официант 0820041 Буфетші 0820051 Порте 0820061 Әкім 0821001 Тамақтандыру мекемелері маманы 3 разряд 1ж. 10а. 2ж. 10а. 1ж. 10а. 0821011 Аспаз 0821021 Кондитер 0821031 Официант 0821041 Бармен 0821051 Калькулятор 0822001 Етікші-шебер (кең профилді), шеберхана иесі 3 разряд 1ж. 10а. 2ж. 10а. 10а. 0822011 Жекелей аяқ киім тігу шебері 0822021 Ортопедиялық аяқ киім тігу шебері 0822031 Аяқ киім жөндеу шебері 0823001 Хатшы-референт 4 разряд - 2ж. 10а. 1ж. 10а. 0823011 Хатшы-референт 0825001 Сатушы, бақылау. шы-кассир 4 разряд 1ж. 10а. 2ж. 10а. 1ж. 10а. 0825011 Сауда залының кассиры 0825021 Бақылаушы-кассир 0825031 Өндіріс тауарлары сатушысы 0825041 Азық-түлік тауарлары сатушысы 0826001 Жарнама агенті - 2ж. 10а. 10а. 0826011 Жарнама агенті 0828001 Туристік кешен. дерде қызмет көрсетуді ұйымдастырушы 4 разряд - 2ж. 10а. 10а. 0828011 Гид, туристік агент ___________________________________________________________________________ 1700000 - Тіршілік қауіпсіздігі ___________________________________________________________________________ 1702001 Эколог-лаборант (кең профильді) 3 разрядты - 2ж. 10а. 10а. 1702011 Пробирлік талдау лаборанты 1702021 Микробиолог-лаборант 1702031 Спектрлік талдау лаборанты 1702041 Химиялық талдау лаборанты 1702051 Химия-бактериология. лық талдау лаборанты 1702061 Физико-механикалық сынақтар лаборанты 1702071 Лаборант-радиометрист 1703081 Сынама іріктеуші ___________________________________________________________________________ 1800000 - Геология және пайдалы қазбаларды іздестіру ___________________________________________________________________________ 1801001 Каротажшы-машинист 3 разряд - 2ж. 10а. 10а. 1801011 Каротажшы 1801021 Каротаж станциясы машинисі 1801031 Шурф қазу агрегат машинисі 1802001 Геофизикалық аппараттарды іске қосуға дайындаушы 3 разряд - 2ж. 10а. 1ж. 10а. 1802011 Геофизикалық аппарат. тарды іске қосуға дайындаушы 1803001 Геофизикалық жұмыстар жұмысшысы 3 разряд - 1ж. 10а. 10а. 1803011 Геофизикалық жұмыс. тар жұмысшысы 1803021 Радиометрист- лаборант 1805001 Қазба жүргізуші 3 разряд - 2ж. 10а. 10а. 1805011 Қазба жүргізуші 1806001 Электродвигателі бар жылжымалы компрессор машинисі 3 разряд - 2ж. 10а. 10а. 1806011 Электродвигателі бар жылжымалы компрессор машинисі 1807001 Тау-кен жабдығын жөндеуші 3 разряд - 2ж. 10а. 10а. 1807011 Жер асты тау-кен қазба жабдықтарын монтаждаушы- электрослесары 1807021 Жер асты электрслесары 1809001 Жер асты тау-кен монтаждаушысы 3 разряд - 2ж. 10а. 10а. 1809011 Жер асты тау-кен монтаждаушысы 1810001 Геологиялық және іздеу жұмыстары. ның жұмысшысы 3 разряд - 2ж. 10а. 10а. 1810011 Геологиялық жұмыстар жұмысшысы 1810021 Геологиялық сынама. ларды жуушы 1810031 Шлихталар мен мине. ралдарды байытушы 1810041 Сынама алушы 1810051 Электрбұрғылауда пайдалану және барлау скважиналары бұрғылаушысының көмекшісі 1812001 Геологиялық түсі. - 2ж. 10а. 10а. ру және іздеу жұмыстарының жұмысшысы 3 разряд 1812011 Геологиялық жұмыстар жұмысшысы 1812021 Драгер 1815001 Тіреуішші 3 разряд - 2ж. 10а. 10а. 1815011 Тіреуішші ___________________________________________________________________________ 1900000 - Тау-кен ісі ___________________________________________________________________________ 1903001 Шпурлар - 2ж. 10а. 10а. бұрғылаушысы 3 разряд 1903011 Шпурлар бұрғылаушысы 1904001 Жер асты тау-кен - 2ж. 10а. 10а. орындарының тіреуішшісі 3 разряд 1904011 Тіреуішші 1906001 Пайдалы қазба. - 2ж. 10а. 10а. лардың кен орын. дарын жер асты тәсілімен өндіру машиналары мен жабдықтары машинисі 3 разряд 1906011 Тербелмелі-тиеу машинасы машинисі 1906021 Жер асты қондырғылары машинисі 1906031 Көтергіш машинасы машинисі 1906041 Шахта толық қима ство. лымен бұрғылау қондырғысы машинисі 1906051 Компрессорлық қондырғы машинисі 1907001 Үздіксіз жұмыс - 2ж. 10а. 10а. істейтін көтер. гіш-транспорттық құралдар монтаждаушысы 3 разряд 1907011 Үздіксіз жұмыс істейтін көтергіш- транспорттық құралдар монтаждаушысы 1908001 Тау-кен электро. - 2ж. 10а. 10а. механикалық жабдықтар шебері 3 разряд 1908011 Жабдықтарды іске қосуға дайындаушы-электрмон. таждаушы 1910001 Пайдалы қазбалар. - 2ж. 10а. 10а. ды байытушы (көмір байыту) 3 разряд 1910011 Қоюлату аппаратшысы 1910021 Елекші 1910031 Ұнтағышшы 1910041 Байыту өнімін бақылаушы 1910051 Басқару пультінің операторы 1910061 Сепараторшы 1910071 Құрғатушы 1910081 Флотатор 1910091 Центрифугші 1911001 Пайдалы қазбаларды - 2ж. 10а. 10а. байытушы (руда байыту) 3 разряд 1911011 Елекші 1911021 Дозалаушы 1911031 Ұнтағышшы 1911041 Концентраторшы 1911051 Диірмен машинисі 1911061 Жуу машинасының машинисі 1911071 Үйінді көпірі машинисі 1911081 Сорбциндық қондырғы шебері 1911091 Күйдіруші 1911101 Басқару пультінің операторы 1911111 Кептіруші 1911121 Фильтрлеуші 1911131 Флотатор 1911141 Минералдарды талдау лаборанты 1913001 Байыту және ірік. - 2ж. 10а. 10а. теу құралдары мен ұсату-тарту құрал. дарын монтаждаушы 3 разряд 1913011 Байыту және іріктеу құралдары мен ұсату- тарту құралдарын монтаждаушы 1914001 Топограф-геодезия. - 2ж. 10а. 10а. лық және маркшей. дерлік жұмыстар. дағы өлшеуші 3 разряд 1914011 Топограф-геодезиялық және маркшейдерлік жұмыстардағы өлшеуші 1917001 Жер асты жұмыс. - 2ж. 10а. 10а. тарындағы тау-кен жұмысшысы 3 разряд 1917011 Жер асты тау-кен монтаждаушысы 1917021 Гидромониторшы 1917031 Тау-кен қазып суыратын машина машинисі 1917041 Жер асты қондырғылар машинисі 1918001 Қазу кешенінің - 2ж. 10а. 10а. машинисі 3 разряд 1918011 Қазу кешенінің машинисі 1919001 Ашық тау-кен жұмы. - 2ж. 10а. 10а. сындағы машинист 3 разряд 1919011 Экскаватор машинисі 1919021 Бульдозер машинисі 1919031 Жер асты өзі жүретін машина машинисі 1920001 Тау-кен жұмысын. - 2ж. 10а. 10а. дағы электровоз машинисі 3 разряд 1920011 Электровоз машинисі ___________________________________________________________________________ 2000000 - Мұнай-газ ісі ___________________________________________________________________________ 2001001 Мұнай мен газды - 2ж. 10а. 10а. барлау және пайдалану сква. жиналарын бұрғы. лау бұрғылаушысы 3 разряд 2001011 Мұнай мен газды барлау және пайдалану скважи. наларын бұрғылау бұрғылаушысы 2001021 Мұнай мен газды барлау және пайдалану скважиналарын бұрғылау бұрғылаушысының көмекшісі 2001031 Бұрғылау қондырғысы моторисі 2001041 Электр бұрғылаудағы мұнай мен газды барлау және пайдалану скважиналарын бұрғылау бұрғылаушысының көмекшісі 2003001 Мұнай мен газ - 2ж. 10а. 10а. өндіру агрегат. тары машинисі 3 разряд 2003011 Мұнайгаз өндірісі қондырғыларын күту агрегаттары машинисі 2003021 Мұнай қойнауына бу жіберетін бу генератор. лары қондырғыларының машинисі 2003031 Жылжымалы бу депарафин. ді қондырғылар машинисі 2003041 Көтергіш машинисі 2003051 Жылжымалы компрессор машинисі 2005001 Теңіздік бұрғылау - 2ж. 10а. 10а. скважиналарының бұрғылаушысы 3 разряд 2005011 Теңізде жүзбелі бұрғылау агрегатының бұрғылаушысы 2005021 Теңізде жүзбелі бұрғылау агрегатының бұрғылаушы көмекшісі 2008001 Электр құрал- - 2ж. 10а. 10а. жабдықтарын жөндеу және күту электромонтеры 3 разряд 2008011 Электр құрал-жабдықта. рын жөндеу және күту электромонтеры 2008021 Жер асты құрылғылар мен байланыс коммуникациясы электромонтеры 2010001 Мұнай және газ - 2ж. 10а. 10а. скважиналарының операторы 3 разряд 2010011 Мұнай және газ өндіру операторы 2010021 Скважиналарды зерттеу операторы 2010031 Қабаттарды гидравли. калық жару операторы 2010041 Қабат қысымын қолдау операторы 2011001 Пласттан жұмыс - 2ж. 10а. 10а. агентін шайқау насос станциясы машинисі 3 разряд 2011011 Пласттан жұмыс агентін шайқау насос станциясы машинисі 2012001 Скважиналарды - 2ж. 10а. 10а. жөндеу операторы 3 разряд 2012011 Скважиналарды жер ас. тында жөндеу операторы 2012021 Скважиналарды күрделі және жер асты жөндеуге дайындау операторы 2012031 Скважиналарды күрделі жөндеу бұрғылаушысы 2012041 Скважиналарды күрделі жөндеу бұрғылаушы көмекшісі 2013001 Мұнара монтаждау. - 2ж. 10а. 10а. шы (кең профильді) 3 разряд 2013011 Мұнара монтаждаушы 2013021 Мұнара монтаждаушы- пісіруші 2014001 Технологиялық - 2ж. 10а. 10а. жабдықтар мен оған байланысты конструкцияларды монтаждаушы 3 разряд 2014011 Технологиялық жабдық. тарды монтаждаушы 2014021 Технологиялық құбырлар монтаждаушысы 2014031 Газбен кесуші 2014041 Пісіріп қосу жұмыстарын бақылаушы 2016001 Бұрғылау қондыр. - 2ж. 10а. 10а. ғысының машинисі 3 разряд 2016011 Бұрғылау қондырғысының машинисі 2016021 Бұрғылау қондырғысының моторисі 2016031 Скважиналарды цементтеу машинисі 2016041 Цементтеу агрегатының моторисі 2016051 Скважиналарды қабылдау көтергішінің машинисі 2018001 Жанар май құю - - 10а станциясы операторы 3 разряд 2018011 Жанар май құю станциясы операторы ___________________________________________________________________________ 2100000 - Электроэнергетикасы ___________________________________________________________________________ 2101001 Электр станция. - 2ж. 10а. 10а. лары электр жаб. дықтарын күту электромонтеры 3 разряд 2101011 Электр станциялары электр жабдықтарын күту электромонтеры 2102001 Жоғары кернеулі - 2ж. 10а. 10а. әуе жүйелері мен түйісу желілерін монтаждау жүйеші- электромонтеры 3 разряд 2102011 Жоғары кернеулі әуе жүйелері мен түйісу желілерін монтаждау жүйеші-электромонтеры 2109001 Электр станцияла. - 2ж. 10а. 10а. ры мен желілерін техникалық күту электромонтеры 3 разряд 2109011 Кішігірім станцияларды күту электромонтеры 2109021 Электр станциялар электр жабдықтарын күту электромонтеры 2109031 Оперативті шығу брига. дасы электромонтеры ___________________________________________________________________________ 2200000 - Жылуэнергетикасы ___________________________________________________________________________ 2205001 Жылу желілерін - 2ж. 10а. 10а. күту слесары 4 разряд 2205011 Жылу желілерін күту слесары ___________________________________________________________________________ 2400000 - Металлургия ___________________________________________________________________________ 2401001 Металлургия - 2ж. 10а. 10а. өндірісіндегі бақылаушы 3 разряд 2401011 құю өндірісі бақылаушысы 2401021 Түсті металдар өнімін бақылаушы 2402001 Металлургия - 2ж. 10а. 10а. өндірісі краны. ның машинисі 3 разряд 2402011 Металлургия өндірісі кранының машинисі 2403001 Доменші 3 разряд - 2ж. 10а. 10а. 2403011 Домна пешінің газшысы 2403021 Ожаушы 2403031 Домна пешіне су жіберуші 2403041 Шойын десульфрация көрікшісі 2403051 Құйғыш машинасының машинисі 2403061 Домна пешінің көрікшісі 2403071 Шихта беру машинисі 2406001 Қара металл - 2ж. 10а. 10а. өндірісіндегі аппаратшы- оператор 3 разряд 2406011 Металдар мен қорытпа. ларды балқытушы 2407001 Түсті металл - 2ж. 10а. 10а. өндірісіндегі аппаратшы- оператор 3 разряд 2407011 Балқытушы 2407021 Электронды сәулелі балқыту балқытушысы 2407031 Конвертерші 2407041 Түсті металл құюшы 2407051 Түсті металдар мен қорытпаларды құюшы 2407061 Су ертінділері электролизшісі 2407071 Балқытылған тұздар электролизшісі 2409001 Мартен өндірісі. - 2ж. 10а. 10а. нің болат балқытушысы 3 разряд 2409011 Мартен пешінің болат қорытушысы 2409021 Мартен пешінің болат қорытушысының көмекшісі 2409031 Ожаушы 2409041 Миксерші 2409051 Құю машинасының машинисі 2409061 Шихтовшы 2409071 Болат құюшы 2409081 Yйінділеу машинасының машинисі 2410001 Конвертер өндірі. - 2ж. 10а. 10а. сінің болат балқытушысы 3 разряд 2410011 Конвертер болат қорытушысы 2410021 Конвертер болат қоры. тушы көмекшісі 2410031 Ожаушы 2410041 Дистрибутор машинисі 2410051 Конвертерді тиеу операторы 2410061 Шихтовшы 2410071 Болат құюшы 2411001 Электр болат - 2ж. 10а. 10а. балқытушы 4 разряд 2411011 Электр пешінің болат қорытушысы 2411021 Электр пешінің болат қорытушы көмекшісі 2411031 Вакуумды пеш болат қорытушысы 2411041 Вакуумды пеш болат қорытушы көмекшісі 2411051 Синтетикалық шлактар балқытушысы 2411061 Қышқылдықтан айырушы. лар балқытушысы 2411071 Электр шлак қайта балқыту қондырғысының болат балқытушысы 2411081 Болат құюшы 2411091 Ожаушы 2411101 Шихтовшы 2411111 Yйінділеу машинасының машинисі 2412001 Болатты пештен тыс - 2ж. 10а. 10а. өңдеу қондырғысы болат қорытушысы 4 разряд 2412011 Болатты пештен тыс өңдеу қондырғысы болат қорытушысы 2412021 Болатты пештен тыс өңдеу қондырғысы болат қорытушы көмекшісі 2413001 Автоматтар мен - 2ж. 10а. 10а. автоматты жүйелер. де құюшы-оператор 4 разряд 2413011 Автоматтар мен автомат. ты жүйелерде құюшы- оператор 2414001 Түсті металдарды - 2ж. 10а. 10а. өңдеуші-оператор 3 разряд 2414011 Ыстық металл прокатшысы 2414021 Құбыр прокатшысы 2414031 Суық металл вальцовшысы 2414041 Түсті металл созушысы 2414051 Түсті металл өңдеу жүйесінің операторы 2414061 Түсті металл жасытушы 2417001 Отқа төзімді - 2ж. 10а. 10а. материалдар өндірісінің операторы 3 разряд 2417011 Отқа төзімді материал. дарды пештен шығарушы 2417021 Термиялық пештер тиеушісі 2417031 Пеште күйдіруші 2417041 Пешке және туннель вагондарға салушы 2417051 Отқа төзімді бұйымдар. ды формалаушы 2417061 Былғауышта массаны құрастырушы 2417071 Механикалық електерде ұнтақты престеуші 2419001 Модельдеуші 4 разряд 1ж. 10а. 2ж. 10а. 10а. 2419011 Ағаш моделдерін модельдеуші 2419021 Металл моделдерін модельдеуші 2419031 қалыптаушы 2419041 Өзекші (стерженьші) 2420001 Прокат өндірісі. - 2ж. 10а. 10а. нің операторы 4 разряд 2420011 Ыстық прокат станының вальцовшысы 2420021 Суық прокат станының вальцовшысы 2420031 Профильді ию агрегаты. ның вальцовшысы 2420041 Суық прокат станын басқару бекетінің операторы 2420051 Профильді ию агрега. тының операторы 2420061 Металды қыздырушы 2420071 Прокат және құбыр термисі 2420081 Суық металл кесуші 2420091 Ыстық металл кесуші 2421001 Құбыр өндірісінің - 2ж. 10а. 10а. операторы 3 разряд 2421011 Құбырды суық прокаттау станы вальцовшысы 2421021 Құбыр формалау станы вальцовшысы 2421031 Құбырды ыстық прокаттау станы вальцовшысы 2421041 Таптау машинасының вальцовшысы 2421051 Калибрлеу станы вальцовшысы 2421061 Құбырды пеште пісіру станы вальцовшысы 2421071 Құбырды ыстық прокаттау станын басқару бекеті операторы 2421081 Құбыр және дайында. маларды кесуші 2421091 Металл қыздырушы 2421101 Ыстық құбырларды престеуші 2421111 Құбыр және балондарды сынауда престеуші 2421121 құбырды престе калибрлеуші 2421131 Станда құбырды электрмен пісіруші 2421141 Табақтар мен ленталарды электрмен пісіруші 2421151 Құбыр және балондарды пісіріп бітеуші 2423001 Агрегатты станок. - 2ж. 10а. 1ж. 10а. тар мен автоматты жүйелерді іске қосуға дайындаушы 3 разряд 2423011 Агрегатты станоктар мен автоматты жүйелерді іске қосуға дайындаушы 2425001 Электрқондырғы. - 2ж. 10а. 1ж. 10а. ларды жөндеу және күту электромонтеры 3 разряд 2425011 Электрқондырғыларды жөндеу және күту электромонтеры 2426001 Гидрометаллург- - 2ж. 10а. 1ж. 10а. аппаратшы 3 разряд 2426011 Гидрометаллург- аппаратшы ___________________________________________________________________________ 2500000 - Машина жасау технологиясы ___________________________________________________________________________ 2501001 Икемді автомат. - 2ж. 10а. 1ж. 10а. танған жүйелер операторы 3 разряд 2501011 Манипуляторлар операторы 2501021 Станоктар мен қондырғы. лардың автоматты және жартылай автоматты жүйелер операторы 2501031 Бағдарлық басқару станоктары операторы 2501041 Өнеркәсіп роботтары бақылаушысы 2503001 Механикалық - 2ж. 10а. 1ж. 10а. өңдеудегі станок. тар және құрал- жабдықтар іске қосуға дайындаушы 4 разряд 2503011 Автоматтық машиналарды және агрегатты станок. тарды іске қосуға дайындаушы 2503021 Автоматтарды және жартылай автоматтарды іске қосуға дайындаушы 2503031 Станоктарды және бағдарламалық басқарулы манипуляторларды іске қосуға дайындаушы 2503041 Ажарлау станоктарын іске қосуға дайындаушы 2504001 Бақылау-өлшеу - 2ж. 10а. 10а. аспаптары және автоматика слесары 4 разряд 2504011 Бақылау-өлшеу аспаптары және автоматика слесары 2505001 Бақылау-өлшеу - 2ж. 10а. 1ж. 10а. аспаптары және автоматиканы іске қосуға дайындаушы 4 разряд 2505011 Бақылау-өлшеу аспаптары және автоматиканы іске қосуға дайындаушы 2514001 Монтаждық жұмыс. 1ж. 10а. 2ж. 10а. 10а. тар шебері 3 разряд 2514011 Резьбофрезерлі және зубофрезерлі станоктар. ды іске қосуға дайындаушы 2514021 Электромонтаждаушы- слесарь 2516001 Автомобиль шанағын 1ж. 10а. 2ж. 10а. 10а. жинау шебері 3 разряд 2516011 Шанақ рихтовшысы 2516021 Бақылау-өлшеу аспаптары мен автоматтары слесары 2516031 Металмен жабу және бояу жабдықтарын іске қосуға дайындаушы және оператор ___________________________________________________________________________ 2600000 - Авиациялық техника ___________________________________________________________________________ 2601001 Авиация аспап. - 2ж. 10а. 10а. тарының слесарь- механигі 4 разряд 2601011 Авиация аспаптарын жөн. деу слесарь-механигі 2601021 Авиация аспаптарын жинаушы-слесарь 2601031 Ұшу аппараттарын жинаушы-слесарь 2603001 Авиация техникасын - 2ж. 10а. 10а. жинаушы-слесарь 4 разряд 2603011 Двигательдерді жинаушы- слесарь 2603021 Ұшу аппараттарын жинаушы-слесарь 2606001 Авиация техникасын - 2ж. 10а. 10а. жөндеу слесары 3 разряд 2606011 Авиодвигательдерді жөндеу слесары 2606021 Агрегаттарды жөндеу слесары 2606031 Ұшу аппараттарын жөндеу слесары 2607001 Авиация техникасын - 2ж. 10а. 1ж. 10а. электромонтаждаушы 3 разряд 2607011 Аспапты жабдықтарды монтаждаушы слесарь 2607021 Ұшу аппараттарының электр жабдықтарын монтаждаушы 2607031 Радио және ұшу аппарат. тарының арнайы жабдық. тарын монтаждаушы ___________________________________________________________________________ 2700000 - Теңіз техникасы ___________________________________________________________________________ 2701001 Металл кемелерді 1ж. 10а. 2ж. 10а. 1ж. 10а. жөндеуші және жасаушы 3 разряд 2701011 Кеме қазаншысы 2701021 Кеме құраушы 2701031 Металл кеменің корпусын құрастырушы 2701041 Кеме монтаждаушы- слесарь 2701051 Кеме жөндеуші- слесарь 2701061 Кеме корпусын жөндеуші 2703001 Металл емес 1ж. 10а. 2ж. 10а. 1ж. 10а. кемелерді жөндеуші-жасаушы 3 разряд 2703011 Кеме ұстасы 2703021 Ағаш кеме құрастырушы 2703031 Кеме құраушы 2703041 Темірбетон кемені құрастырушы 2703051 Пластмасса кемені құрастырушы 2703061 Кеме ағаш ұстасы 2703071 Кеме корпусын жөндеуші 2705001 Кеме слесарь- - 2ж. 10а. 1ж. 10а. механигі 3 разряд 2705011 Қондырғылар мен аппараттарды сынау слесарь-механигі 2705021 Электромеханикалық аспаптар мен жүйелер. дің слесарь-механигі 2706001 Кеме құбыршы- - 2ж. 10а. 1ж. 10а. құбыр июшісі 3 разряд 2706011 Кеме құбыр июшісі 2706021 Кеме құбыршысы 2707001 Кеме электрорадио - 2ж. 10а. 1ж. 10а. монтаждаушысы 4 разряд 2707011 Кеме радиомонтаждау. шысы 2707021 Кеме электромонтаждау. шысы 2707031 Кеме электромеханигі ___________________________________________________________________________ 2800000 - Көлік техникасы ___________________________________________________________________________ 2804001 Жылжымалы құрамды - 2ж. 10а. 10а. жөндеу слесары 3 разряд 2804011 Жылжымалы құрамды жөндеу слесары 2804021 Вагондарды жөндеуші- қараушы 2804031 Вагондарды қараушы 2805001 Рефрижаторлы - 2ж. 10а. 10а. қондырғылар мен поездар (секция. лар) механигі 4 разряд 2805011 Рефрижаторлы поездар (секциялар) механигі 2805021 Рефрижаторлы қондыр. ғылар механигі 2806001 Жол бригадирі 4 разряд - 2ж. 10а. 10а. 2806011 Жолдар мен жасанды құрылымдардың ағымды құрамын жөндеу брига. дирі (босатылған) 2806021 Жол машиналары мен механизмдерін іске қосуға дайындаушы 2806031 Жол машиналары мен механизмдерін жөндеу слесары 2806041 Дефектоскоп арбасының операторы 2808001 Қала электр көлік. - 2ж. 10а. 10а. терін жөндеу электр-слесары 4 разряд 2808011 Жылжымалы құрамды жөндеу слесары 2808021 Электр жабдықтарын жөн. деу слесарь-электригі 2809001 Метрополитен - 2ж. 10а. 10а. слесарь-электригі 4 разряд 2809011 Метрополитен құрал- жабдықтарын күту және жөндеу слесарь- электригі 2809021 Метрополитен жабдықта. рын күту және жөндеу слесарь-электригі 2809031 Экскалаторларды күту және жөндеу слесарь- электригі ___________________________________________________________________________ 2900000 - Машиналар мен жабдықтар технологиясы ___________________________________________________________________________ 2901001 Әмбебап-токарь 3 разряд 1ж. 10а. 2ж. 10а. 10а. 2901011 Токарь 2901021 Токарь-карусельші 2901031 Токарь-жонушы 2901041 Токарь револьверші 2902001 Әмбебап-фрезерші 3 разряд 1ж. 10а. 2ж. 10а. 10а. 2902011 Тіс кесуші 2902021 Фрезерші 2902031 Шевинговші 2903001 Бұрғышы 3 разряд 1ж. 10а. 2ж. 10а. 10а. 2903011 Бұрғышы 2905001 Жүк көтергіш 1ж. 10а. 2ж. 10а. 10а. машиналар мен транспортерлер машинисі 3 разряд 2905011 Металлургия өндірісі кранының машинисі 2905021 Жабдықтардың және транспортерлердің машинисі 2907001 Ұсталық-пресс - 2ж. 10а. 1ж. 10а. жабдықтарын іске қосуға дайындаушы 4 разряд 2907011 Ұсталық-пресс жабдық. тарын іске қосуға дайындаушы 2909001 Өнеркәсіп машина. - 2ж. 10а. 10а. лары мен жабдық. тарын жөндеуші 3 разряд 2909011 Өнеркәсіп машиналары мен жабдықтарын жөндеуші 2911001 Металлургия - 2ж. 10а. 10а. машиналарын және жабдықтарын жөндеу шебері 3 разряд 2911011 Металлургия машина. ларын және жабдықта. рын жөндеудің шебері 2913001 Слесарь 3 разряд 1ж. 10а. 2ж. 10а. 10а. 2913011 Құрал-сайман слесары 2913021 Механикалық жинақтау жұмыстарының слесары 2913031 Слесарь-жөндеуші (әр түрлі қызметтегі машиналар мен жабдық. тарды жөндеу) 2914001 Станокшы (металл - 2ж. 10а. 10а. өңдеу) 3 разряд 2914011 Кең профильді станокшы 2916001 Газоэлектрмен пісіруші 3 разряд - 2ж. 10а. 1ж. 10а. 2916011 Газбен пісіруші 2916021 Газоэлектрмен пісіруші 2916031 Газоэлектрмен қолдай пісіруші 2916041 Автоматты және жартылай автоматты машиналарда газоэлектрмен пісіруші 2916051 Темір ұстасы 2917001 Лазер қондырғы. - - 1ж. 10а. ларында пісіруші 4 разряд 2917011 Лазер қондырғыларында пісіруші 2918001 Электронды-сәуле. лік пісіру қондыр. ғыларында пісіруші 4 разряд - - 1 ж. 10а. 2918011 Электронды-сәулелік пісіру қондырғыла. рында пісіруші 2920001 Өндіріс электр - 2ж. 10а. 1ж. 10а. жабдықтарын күту және жөндеу электромонтеры 3 разряд 2920011 Электр жабдықтарын жөндеу және күту электромонтеры 2922001 Электродвигатель. - 2ж. 10а. 1ж. 10а. дер моторисі 3 разряд 2922011 Электродвигательдер моторисі 2923001 Автоматтар мен - 2ж. 10а. 1ж. 10а. жартылай автомат. тарды іске қосуға дайындаушы 3 разряд 2923011 Автоматтар мен жарты. лай автоматтарды іске қосуға дайындаушы 2923021 Элемент өндірісі автоматтарын іске қосуға дайындаушы 2923031 Аккумулятор өндірісі жартылай автоматты қондырғыларын іске қосуға дайындаушы 2925001 Трансформаторлар 1ж. 10а. 2ж. 10а. 10а. құрастырушы 3 разряд 2925011 Трансформаторлар ораушы-құрастырушы 2925021 Трансформаторлар өзектерін (магнит өткізгіштерін) құрастырушы 2927001 Технологиялық - 2ж. 10а. 1ж. 10а. жабдықтарды (элек. тронды техника) іске қосуға дайындаушы 3 разряд 2927011 Технологиялық жабдық. тарды (электронды техника) іске қосуға дайындаушы 2929001 Геофизикалық - 2ж. 10а. 1ж. 10а. аппараттарды іске қосуға дайындаушы 3 разряд 2929011 Геофизикалық аппарат. тарды іске қосуға дайындаушы 2931001 Сауда және - 2ж. 10а. 1ж. 10а. тоңазытқыш жабдық. тарының электро- механигі 3 разряд 2931011 Сауда және тоңазытқыш жабдықтарының электромеханигі 2933001 Тоңазытқыш қондыр. - 2ж. 10а. 10а. ғылары жабдықтарын монтаждаушы 3 разряд 2933011 Тоңазытқыш қондырғы. лары жабдықтарын монтаждаушы 2935001 Құрастырылатын - 2ж. 10а. 1ж. 10а. автоматтар, жартылай автомат. тар және автоматты жүйелерді іске қосуға дайындаушы 3 разряд 2935011 Құрастырылатын автоматтар, жартылай автоматтар және автоматты жүйелерді іске қосуға дайындаушы 2937001 Зубофрезерлі - 2ж. 10а. 1ж. 10а. автоматтар мен жартылай автомат. тарды іске қосуға дайындаушы 3 разряд 2937011 Зубофрезерлі автомат. тар мен жартылай автоматтарды іске қосуға дайындаушы 2939001 Пісіру және - 2ж. 10а. 1ж. 10а. газоплазмалық кесу құрал-жабдық. тарын іске қосуға дайындаушы 4 разряд 2939011 Пісіру және газоплаз. малық кесу құрал- жабдықтарын іске қосуға дайындаушы 2941001 Медицина техника. - 2ж. 10а. 1ж. 10а. ларын іске қосуға дайындаушы- жөндеуші 4 разряд 2941011 Медицина құрал-жабдық. тарын жөндеу және күту электромеханигі ___________________________________________________________________________ 3000000 - Көлікті пайдалану ___________________________________________________________________________ 3001001 Автомеханик 3 разряд - 2ж. 10а. 10а. 3001011 Жеке сервис ұйымдас. тырушысы-менеджер 3001021 Автомобиль жүргізушісі 3001031 Автокөліктерді техни. калық күту және жөндеу шебері 3001041 Автокөлік құралдарын техникалық күту және жөндеу бойынша іске қосуға дайындаушы- шебер 3001051 Автокөлік құралдарын сервистік күту механигі 3001061 Автокөлік электр құралдарын жөндеу электригі 3001071 Аккумуляторшы 3001081 Автомотокөлік құрал. дарының техникалық жағдайын бақылаушы 3001091 Автомобиль жөндеуші слесарь 3003001 Автокөліктер - 2ж. 10а. 10а. диспетчері 3 разряд 3003011 Автомобиль көліктері диспетчері 3004001 Жолаушылар - 2ж. 10а. 10а. тасымалдау көлік. терін бақылаушы (әр сала бойынша) 3 разряд 3004011 Жолаушылар тасымалдау көліктерін бақылаушы 3004021 Диспетчер 3006001 Теміржол-құрылыс - 2ж. 10а. 10а. машиналары машинисі 3 разряд 3006011 Теміржол-құрылыс машиналары машинисі 3007001 Дефектоскопты - 2ж. 10а. 10а. құралдар операторы 4 разряд 3007011 Дефектоскопты құрал. дар операторы 3008001 Жылжымалы құрам. - 2ж. 10а. 10а. ның (электровоз, электросекция) электр жабдық. тарын жөндеу слесарь-электригі 4 разряд 3008011 Электр жабдықтарын жөндеу слесарь- электригі 3010001 қала электр көлі. - - 10а гін жүргізуші 3 разряд 3010011 Трамвай жүргізуші 3010021 Троллейбус жүргізуші 3011001 Электропоезд - 2ж. 10а. 10а. машинисі 4 разряд 3011011 Электропоезд машинисі 3011021 Электропоезд машинисі көмекшісі 3013001 Метрополитен - 2ж. 10а. 10а. жабдықтарын күту және жөндеу слесарь-электригі 3 разряд 3013011 Метрополитен жабдық. тарын күту және жөндеу слесарь-электригі 3014001 Метрополитен - 2ж. 10а. 10а. станциялық және тоннель жабдық. тарын күту және жөндеу слесарь- электригі 3 разряд 3014011 Метрополитен станция. лық және тоннель жабдықтарын күту және жөндеу слесарь- электригі 3016001 Метрополитен - 2ж. 10а. 10а. станциясы кезекшісі 3 разряд 3016011 Метрополитен станциясы кезекшісі 3017001 Темір жол электро. - 2ж. 10а. 10а. техника жүйесі электромонтеры 4 разряд 3017011 Ұласқан темір жол желісі электромонтеры 3017021 Тарту шағын станциясы электромонтеры 3017031 Электромонтер-релейщик 3017041 Жол монтеры 3017051 Орталықтандыру, сигнал беру және блокадалау жүйесі электромонтеры 3019001 Байланыс құрыл. - 2ж. 10а. 1ж. 10а. ғылары мен аппараттарын күту және жөндеу электромонтеры 4 разряд 3019011 Байланыс құрылғылары мен аппараттарын күту және жөндеу электромонтеры 3021001 Темір жол станция. - 2ж. 10а. 1ж. 10а. сының кезекшісі 3 разряд 3021011 Темір жол станциясы кезекшісі 3021021 Станция орталықтандыру бекетінің кезекшісі 3021031 Айыру-біріктіру бекетінің кезекшісі 3021041 Поездар құрастырушы 3022001 Тасымалдау құжат. - 2ж. 10а. 10а. тарын өңдеу операторы 3 разряд 3022011 Тасымалдау құжаттарын өңдеу операторы 3022021 Багаж, тауар (жүк) кассирі 3022031 Кассир (билет) 3022041 Баға қоюшы 3023001 Темір жол көлігі. - 2ж. 10а. 10а. нің жолсерігі 3 разряд 3023011 Жолаушылар вагоны жолсерігі 3023021 Істен шыққан локомотивтар мен жолаушылар вагонын жеткізу жолсерігі 3023031 Жүк және арнайы вагондар жеткізу жолсерігі 3024001 Темір жол техни. - 2ж. 10а. 10а. касы машинисі 4 разряд 3024011 Жол машиналарының машинисі 3024021 Автомотодрезин жүргізушісі 3025001 Локомотив машинисі 4 разряд - 2ж. 10а. 10а. 3025011 Тепловоз машинисі 3025021 Электровоз машинисі 3025031 Электропоезд машинисі 3025041 Дизель поезд машинисі 3026001 Локомотив машинисі - 2ж. 10а. 1ж. 10а. көмекшісі 3 разряд 3026011 Тепловоз машинисі көмекшісі 3026021 Электровоз машинисі көмекшісі 3026031 Электропоезд машинисі көмекшісі 3026041 Дизель поезд машинисі көмекшісі 3027001 Матрос (теңіз және - 2ж. 10а. 1ж. 10а. балық аулау флоты) 3 разряд 3027011 Матрос 3028001 Кіші кеме - 2ж. 10а. 1ж. 10а. жүргізушісі 4 разряд 3028011 Кіші кеме жүргізушісі 3030001 Моторист - 2ж. 10а. 1ж. 10а. (өзен флоты) 3 разряд 3030011 Рулші (кормшы) 3031001 Кіші кеме механигі 3 разряд - 2ж. 10а. 1ж. 10а. 3031011 Механик (кеме) 3032001 Рефрижератор - 2ж. 10а. 10а. қондырғыларының машинисі 3 разряд 3032011 Рефрижератор қондыр. ғыларының машинисі 3033001 Кеме электригі 3 разряд - 2ж. 10а. 10а. 3033011 Кеме электригі 3034001 Кеме электр - 2ж. 10а. 10а. жабдықтарын күту және жөндеу электромеханигі 4 разряд 3034011 Электромеханик (кеме) 3036001 Өзен флоты кеме. - 2ж. 10а. 10а. лері механигінің (электромеханигі. нің) кеме жүргі. зуші-көмекшісі 3 разряд 3036011 Өздігінен басқарыла. тын кеме двигателі моторшысы 3036021 Механик (электро. механик) көмекшісі 3036031 Рульші (кормшы) 3036041 Штурман 3040001 Ұшу аппараттарын - 2ж. 10а. 10а. жөндеу слесары 3 разряд 3040011 Ұшу аппараттарын жөндеу слесары ___________________________________________________________________________ 3100000 - Полиграфия ___________________________________________________________________________ 3101001 Баспагер 4 разряд 1ж. 10а. 2ж. 10а. 10а. 3101011 Жазық баспа баспагері 3101021 Биік баспа баспагері 3102001 Компьютерлік теру 1ж. 10а. 2ж. 10а. 10а. операторы 4 разряд 3102011 Компьютерлік теру техникасы операторы 3102021 Компьютерлік теру операторы 3102031 Версткашы 3102041 Үстелдік баспа жүйелері операторы 3103001 Түптеуші 3 разряд 1ж. 10а. 2ж. 10а. 10а. 3103011 Түптеуші 3103021 Брошюралаушы 3104001 Полиграфия өнді. - 2ж. 10а. 10а. рісі құрал-жабдық. тарын монтаждаушы 4 разряд 3104011 Полиграфия өндірісі құрал-жабдықтарын монтаждаушы 3105001 Фото теру автомат. - 2ж. 10а. 10а. тары мен жүйелері операторы 3 разряд 3105011 Фото теру автоматтары мен жүйелері операторы ___________________________________________________________________________ 3300000 - Электр машиналарын жасау, электр технологиялары және электр механикасы ___________________________________________________________________________ 3310001 Электр жүйелерін - 2ж. 10а. 10а. және электр жаб. дықтарын электрмонтаждаушы 3 разряд 3310011 Кабель жүйелерін электрмонтаждаушы 3310021 Жарық беру және жарық. тандыру жүйесін электромонтаждаушы 3310031 Бөліп тарататын құрыл. ғыларды электрмон. таждаушы 3310041 Күш беретін желі және электр жабдық. тарын электрмонтаж. даушы 3310051 Екінші шынжырды электромонтаждаушы 3310061 Темір жол көлігі мен жер бетіндегі метро. политен жүйелерінде сигнал беру, орталық. тандыру және блокада. лау электрмонтаждаушысы 3310071 Электр машиналарын электрмонтаждаушы 3311001 Лифт мен эскала. - 2ж. 10а. 10а. торлардың электромеханигі 3 разряд 3311011 Лифт мен эскалатор. лардың электромеханигі __________________________________________________________________________ 3700000 - Информатика және есептеу техникасы ___________________________________________________________________________ 3701001 Компьютерлік - 2ж. 10а. 10а. құрылғыларды күту технигі 4 разряд 3701011 Компьютерлік құрыл. ғыларды күту технигі 3702001 Есептеу техни. - 2ж. 10а. 10а. каларын күту техник- операторы 4 разряд 3702011 Есептеу техникаларын күту техник- операторы 3705001 Электронды- - 2ж. 10а. 10а. есептеу және есептеу машина. лары операторы 4 разряд - 3705011 Электронды-есептеу және есептеу машина. лары операторы ___________________________________________________________________________ 3800000 - Байланыс, радиоэлектроника және телекоммуникация ___________________________________________________________________________ 3801001 Радиоэлектронды - 2ж. 10а. 10а. аппараттар мен аспаптарды монтаждаушы 3 разряд 3801011 Радиоэлектронды аппараттар мен аспап. тарды монтаждаушы 3803001 Телефон байла. - 2ж. 10а. 10а. нысының станция. лық жабдықтары электромонтеры 3 разряд 3803011 Станциялық телефон байланысы жабдықтары электромонтеры 3804001 Коммутация жүйесі - 2ж. 10а. 10а. және телекоммуни. кация желісі электромонтеры 3 разряд 3804011 Коммутация жүйесі және телекоммуникация желісі электромонтеры 3806001 Байланыс операторы 3 разряд - 2ж. 10а. 10а. 3806011 Байланыс операторы 3807001 Электр байланысы - 2ж. 10а. 10а. жүйелі құрылыс. тары мен сымдық тарату жүйелері электромонтеры 3 разряд 3807011 Электр байланысы жүйелі құрылыстары мен сымдық тарату жүйелері электромонтеры 3808001 Телекоммуникация. - 2ж. 10а. 10а. лық тораптар жүйелі кабельді құрылыстарын пайдаланудың техникалық бақылаушысы 3 разряд 3808011 Телекоммуникациялық тораптар жүйелі кабельді құрылыстарын пайдаланудың техни. калық бақылаушысы 3811001 Пошта байланы. - 2ж. 10а. 10а. сының жабдық. тарының электро. механигі 3 разряд 3811011 Пошта байланысының жабдықтарының электромеханигі 3812001 Байланыс монтаж. - 2ж. 10а. 10а. даушы-кабельшісі 3 разряд 3812011 Байланыс монтаждау. шысы-кабельші 3814001 Байланыс жабдық. - 2ж. 10а. 10а. тарын монтаждаушы 3 разряд 3814011 Байланыс жабдықтарын монтаждаушы 3816001 Ұшуды қамтамасыз - 2ж. 10а. 10а. ететін жарық техникасы құрал. дар жүйесін күту электромеханигі 3 разряд 3816011 Ұшуды қамтамасыз ететін жарық техникасы құралдар жүйесін күту электромеханигі 3818001 Оптикалық (элек. - 2ж. 10а. 10а. тронды) құрал- жабдықтар технигі 4 разряд 3818011 Оптикалық (электронды) құрал-жабдықтар технигі 3819001 Радиооператор- - 2ж. 10а. 10а. гидро-метеороло. гия бақылаушысы 3 разряд 3819011 Гидрометеорология бақылаушысы 3820001 Гидрометеороло. - 2ж. 10а. 10а. гиялық және радио. техникалық жүйе. лерді пайдалану 3822001 Байланыстың ка. - 2ж. 10а. 10а. бельді жүйелер мен электрлі қоректендіру құрылғыларын монтаждаушы 3 разряд 3822011 Байланыстың кабельді жүйелер мен электрлі қоректендіру құрыл. ғыларын монтаждаушы ___________________________________________________________________________ 3900000 - Химиялық өнеркәсіп ___________________________________________________________________________ 3901001 Химиялық тал. - 2ж. 10а. 10а. шықтар өндірісі операторы 3 разряд 3901011 Химиялық талшықтарды бұрау және орау операторы 3901021 Сығынды аппаратшысы 3901031 Жіпті қайта ораушы 3901041 Жіпті қоюшы 3901051 Химиялық талшық. тарын өңдеуші 3903001 Резина қоспаларын - 2ж. 10а. 10а. өндіру операторы 3 разряд 3903011 Латекс қоспасын дайындау аппаратшысы 3903021 Резина желімдері мен жабқыштарын дайындау аппаратшысы 3903031 Резина қоспалары вальцовшысы 3903041 Резина қоспалары каландровшысы 3903051 Каландр машинисі 3903061 Резина араластырғыш машинисі 3903071 Стрейнер машинисі 3903081 Ингредиенттер шама. сын құрастырушы 3904001 Резинатехникалық - 2ж. 10а. 10а. өндіріс операторы 3 разряд 3904011 Резина бұйымдары мен бөлшектерін дайындаушы 3904021 Орау шлангілерін дайындау агрегатының машинисі 3904031 Желім агрегаты машинисі 3904041 Резина аяқ киімдерін модельдеуші 3904051 Дайындамалар мен бұйым. дарды кесуші 3904061 Резина бұйымдары мен бөлшектерін пішуші 3904071 Резина, полимер бөлшектері бұйымдарын желімдеуші 3904081 Бөлшектерді сылаушы 3904091 Резина техникалық бұйымдарды құрастырушы 3905001 Шина өндірісі - 2ж. 10а. 10а. операторы 3 разряд 3905011 Резина бұйымдары мен бөлшектерін пішуші 3905021 Металокордалық полот. ноның резинасын каландровтаушы 3905031 Автокамера агрегатының машинисі 3905041 Протектор агрегатының машинисі 3905051 Браслет және брекер. лерді құрастырушы 3905061 Бандажсыз шинаны құрастырушы 3905071 Покрышканы құрастырушы 3905081 Покрышканы қалыптаушы 3906001 Вулканизация - 2ж. 10а. 10а. процестерінің операторы 3 разряд 3906011 Вулканизаторшы 3906021 Вулканизаторшы- престеуші 3906031 Вулканизация аппаратшысы 3908001 Пластмасса өндіру - 2ж. 10а. 10а. машиналарының операторы 3 разряд 3908011 Пластмасса бұйымдарын престеуші 3908021 Табақ материалдарын престеуші 3908031 Прессрулон әдісімен пленка материалдарын престеуші 3908041 Құбыр мен профильдерді престеуші 3908051 Пластмасса бұйымдары өндірісі ротор жүйе. сінің операторы 3908061 Пластмасса құюшы 3908071 Пластмассаларды ұсақ. тау машинасының машинисі 3908081 Микструдер машинисі 3908091 Өздігінен желімдей. тін қондырғылар машинисі 3908101 Экструдер машинисі 3908111 Поливинилхлорид қабығын өндіру вальцово-каландролық жүйе операторы 3910001 Тұтқыр материал. - 2ж. 10а. 10а. дарды өңдеу маши. налары машинисі 3 разряд 3910011 Цемент диірмені машинисі 3910021 Табақ қалабын құюшы машина машинисі 3910031 құбырлық машина машинисі 3910041 Айналмалы пеш машинасы машинисі. нің көмекшісі 3911001 Технологиялық - 2ж. 10а. 10а. компрессорлар мен насостар машинисі 3 разряд 3911011 Компрессорлық қондыр. ғылар машинисі 3911021 Шаңдық насостар машинисі 3911031 Технологиялық компрес. сорлар машинисі 3911041 Технологиялық насостар машинисі 3916001 Коксты химиялық - 2ж. 10а. 10а. өндіріс операторы 3 разряд 3916011 Формаланған кокс өндірісі аппаратшысы 3916021 Кокстану шихтасын термоөңдеу аппаратшысы 3916031 Кокс сорттау операторы 3916041 Кокс пешінің газшысы 3916051 Люкші 3924001 Мұнайды қайта - 2ж. 10а. 10а. өңдеу операторы 3 разряд 3924011 Технологиялық қондыр. ғылар операторы 3924021 Аспапшы 3928001 Химия өндірісінің - 2ж. 10а. 10а. бақылаушысы 3 разряд 3928011 Технологиялық процесс пен өнім сапасын бақылаушы 3929001 Экологиялық қон. - 2ж. 10а. 10а. дырғылар аппарат. шы-операторы 3 разряд 3929011 Ағынды суды тазалау аппаратшысы 3929021 Химиялық су тазартқыш аппаратшысы 3929031 Газтозаң аулау қондыр. ғыларын күту операторы 3929041 Химия өндірісі қалдық. тарын қайта өңдеу аппаратшысы 3929051 Конденсаттарды жинау және тазалау операторы 3931001 Шыны талшықтары - 2ж. 10а. 10а. және шыны бұйым. дарын өндіру операторы 3 разряд 3931011 Шыны талшықты мате. риалды дайындау аппаратшысы 3931021 Шыны талшығын алу операторы 3931031 Үрлеу жартылай автоматы операторы 3931041 Шыны жіптерін тарқатушы 3931051 Шыныпластикалық конструкциялар дайындау қондыр. ғылары операторы 3931061 Электр пештерін басқару пультінің операторы 3931071 Гофрирлі шыны пластикалар табақ. тарын дайындау қондырғысы операторы 3932001 Шыныдан бұйымдар - 2ж. 10а. 10а. мен бөлшектер жасаушы шебер 3 разряд 3932011 Шыны бұйымдарын үрлеп жасаушы 3932021 Кварцпен үрлеуші 3932031 Шыны үрлеуші 3932041 Кварц балқытушы 3932051 Шыны қалыптау машина. ларының операторы 3933001 Шыны және шыны 1ж. 10а. 2ж. 10а. 10а. бұйымдарын өңдеуші-шебер 3 разряд 3933011 Шыны және шыны бұйым. дарын жылтыратушы 3933021 Шыны бұйымдарын тегістеуші 3933031 Шыны тегістеуші 3933041 Шыны кесуші 3933051 Yрлеп жасаған бұйым. дарды өңдеуші 3935001 Фарфор және фаянс 1ж. 10а. 2ж. 10а. 10а. бұйымдарын жасаушы 2 разряд 3935011 Фарфор және фаянс бұйымдарын формалаушы 3935021 Фарфор және фаянс бұйымдарын күйдіруші 3935031 Оправаға қондырушы- тазалаушы 3935041 Фарфор және фаянс бұйымдарын жинақтаушы 3937001 Керамика өндірісі - 2ж. 10а. 10а. құрал-жабдықтарын іске қосуға дайындаушы 3 разряд 3937011 Керамика өндірісі құрал-жабдықтарын іске қосуға дайындаушы 3939001 Құрылыс керамикасы 1ж. 10а. 2ж. 10а. 10а. бұйымдарын жасаушы 3 разряд 3939011 Құрылыс керамикасы бұйымдарын формалаушы 3939021 Құрылыс керамикасы бұйымдарын престеуші ___________________________________________________________________________ 4000000 - Көпшілік тұтынатын тауарлар мен бұйымдардың химиялық технологиясы ___________________________________________________________________________ 4001001 Өңдеу өндірісі 1ж. 10а. 2ж. 10а. 10а. жабдықтарының (өнді. рістің барлық түрлері үшін) операторы 3 разряд 4001011 Бояушы 4001021 Қосқыш аппаратшысы 4001031 Сіңдіру аппаратшысы 4001041 Кептіруші 4001051 Аппереттеу аппаратшысы 4001061 Кландровшы 4001071 Өсірту (кеңейту) жабдығының операторы 4001081 Матаны өңдеуші 4001091 Ағартушы 4001101 Пісіруші 4001111 Мерсерлеу аппаратшысы 4002001 Дайын бұйымдар - 2ж. 10а. 10а. мен матаның сапасын бақылаушы 3 разряд 4002011 Сапа бақылаушы 4004001 Тері және былғары - 2ж. 10а. 10а. өңдеу аппаратшысы 3 разряд 4004011 Тон тігу аппаратшысы 4004021 Күлмек өңдеу аппаратшысы 4004031 Дубел экстрактысын әзірлеу аппаратшысы 4004041 Тері прокатшысы ___________________________________________________________________________ 4100000 - Көпшілік тұтынатын тауарлар мен бұйымдар технологиясы ___________________________________________________________________________ 4101001 Талшықты мате. 1ж. 10а. 2ж. 10а. 10а. риалдарды алғашқы өңдеу шебері 3 разряд 4101011 Талшық өңдеуші (әсемдеуші) 4101021 Талшық пен мата өңдеуші 4103001 Иіру өндірісінің 1ж. 10а. 2ж. 10а. 10а. операторы 3 разряд 4103011 Иіруші (мақта-мата, жүн, кенеп, жібек өндірісі) 4103021 Ленталық жабдықтар операторы 4103031 Туралау жабдығының операторы 4105001 Түту өндірісі 1ж. 10а. 2ж. 10а. 10а. (өндірістің барлық түрлері үшін) жабдықтарының операторы 3 разряд 4105011 Түту жабдықтары операторы 4105021 Айналма түту жабдығы операторы 4105031 Түту-қайта түту жабдығы операторы 4105041 Ленталы түту агрегаты операторы 4107001 Тоқыма өндірісі құрал-жабдықтарын монтаждаушы 3 разряд - 2ж. 10а. 10а. 4107011 Тоқыма өндірісі құрал-жабдықтарын монтаждаушы 4109001 Тоқымашы 3 разряд 1ж. 10а. 2ж. 10а. 10а. 4109011 Тоқымашы (мақта-мата, жүн, кендір, жібек өндірісі) 4109021 Тоқымашы (түбір кендір өндірісі) 4109031 Тоқымашы (текстил- галантерия өндірісінің) 4109041 Қолмен тоқу тоқымашысы 4109051 Кілемші 4111001 Тоқыма өндірісінің дайындау цехі жабдықтарының операторы 3 разряд 1ж. 10а. 2ж. 10а. 10а. 4111011 Арқау өткізуші жабдық операторы 4111021 Шлихталау жабдығының операторы 4112001 Мата емес матери. алдар өндірісінің операторы 3 разряд 1ж. 10а. 2ж. 10а. 10а. 4112011 Арқау өткізуші жабдық операторы 4112021 Тоқу-тігу жабдығының операторы 4112031 Инемен тесу жабдығының операторы 4112041 Түту-тоқу жабдығының операторы 4114001 Тоқу-тігу жабды. ғының операторы 3 разряд 1ж. 10а. 2ж. 10а. 10а. 4114011 Тоқушы 4114021 Трикотаж-галантерия. лық бұйымдарды тоқушы 4114031 Жіп орағыш жабдығы операторы 4114041 Кеттелші 4115001 Бүктеу-жаю маши. насы операторы 3 разряд 1ж. 10а. 2ж. 10а. 10а. 4115011 Бүктеу-жаю машинасы операторы 4115021 Орау автоматының операторы 4116001 Есу-ширату жабдық. тары операторы (өндірістің барлық түріне) 3 разряд 1ж. 10а. 2ж. 10а. 10а. 4116011 Жіп ұршықшысы 4116021 Ширату жабдығының операторы 4116031 Жіп есу жабдығының операторы 4117001 Тігін жабдықтары операторы 3 разряд 1ж. 10а. 2ж. 10а. 10а. 4117011 Тігін жабдықтары операторы 4118001 Тігінші 3 разряд 1ж. 10а. 2ж. 10а. 10а. 4118011 Тігінші 4118021 Кесте тоқушы 4118031 Шілтерші 4118041 Киім конструкторы 4120001 Әмбебап-партной 3 разряд 1ж. 10а. 2ж. 10а. 10а. 4120011 Партной 4121001 Модельер-пішуші 3 разряд - 2ж. 10а. 10а. 4121011 Пішуші 4122001 Киім пішуші 3 разряд 1ж. 10а. 2ж. 10а. 10а. 4122011 Киім пішуші 4124001 Былғары шикізат. тарын өңдеуші 4 разряд 1ж. 10а. 2ж. 10а. 10а. 4124011 Былғары-тері шикізат. тары мен жартылай фабрикаттарын шелдеуші 4124021 Тері шелдеуші 4124031 Двоиль машинасының машинисі 4125001 Тері галантереялық бұйымдарды тігуші 3 разряд 1ж. 10а. 2ж. 10а. 10а. 4125011 Тігінші 4126001 Тері бұйымдарын тігуші 3 разряд 1ж. 10а. 2ж. 10а. 10а. 4126011 Тігінші 4127001 Аяқ киім құрастырушы 3 разряд 1ж. 10а. 2ж. 10а. 10а. 4127011 Материалдарды пішуші 4127021 Аяқ киім құрастырушы 4127031 Аяқ киім созушы 4130001 Тоқыма-галантерея. лық және трикотаж бұйымдарын тігу жабдықтарының операторы 3 разрядты 1ж. 10а. 2ж. 10а. 10а. 4130011 Тігу жабдықтары операторы 4131001 Тоқушы 3 разрядты 1ж. 10а. 2ж. 10а. 10а. 4131011 Дөңгелек төсеме тоқушысы 4131021 Тегіс төсеме тоқушысы 4131031 Трикотаж өндірісі лекал жасаушы-пішушісі 4131041 Шұлық-носки бұйымдарын тоқушы ___________________________________________________________________________ 4200000 - Азық-түлік тағамдарын өндіру технологиясы ___________________________________________________________________________ 4201001 Жармалық, ұн тар. - 2ж. 10а. 10а. татын құрама жем және элеватор өндірісі аппаратшысы 3 разряд 4201011 Ұн тарту өндірісі аппаратшысы 4201021 Жарма өндірісі аппаратшысы 4201031 Құрама жем өндірісі аппаратшысы 4201041 Дәнді өңдеу аппаратшысы 4203001 Темекі өнімін - 2ж. 10а. 10а. өңдеу үздіксіз- автоматты жүйелері машинисі 3 разряд 4203011 Темекі өнімін өңдеу үздіксіз-автоматты жүйелері машинисі 4206001 Азық-түлік тағам. - 2ж. 10а. 10а. дарын өндіру маши. налары мен жабдық. тарын іске қосуға дайындаушы 3 разряд 4206011 Азық-түлік тағамдарын өндіру жабдықтарын іске қосуға дайындаушы 4208001 Қанттық заттар 1ж. 10а. 2ж. 10а. 10а. кондитері, бисквитчик 2 разряд 4208011 Карамельші 4208021 Кәмпитші 4208031 Шоколадшы 4208041 Бисквитші 4208051 Мармеладші-пастильші 4208061 Дражировші 4208071 Халва жасаушы 4208081 Бөлуші-ораушы машиналар машинисі 4210001 Қант өндірісі 1ж. 10а. 2ж. 10а. 10а. операторы 3 разряд 4210011 Утфель қайнату аппаратшысы 4210021 Диффузия аппаратшысы 4210031 Қайнатып шығару аппаратшысы 4210041 Қызылша шырынын дефеко-сатурациялау аппаратшысы 4211001 Нан өнімдерін 1ж. 10а. 2ж. 10а. 10а. дайындаушы, наубайхана иесі 3 разряд 4211011 Наубайшы-шебер 4211021 Наубайшы 4211031 Кондитер 4211041 Қамыр илеуші 4211051 Қамыр бөлетін машиналар машинисі 4211061 Үздіксіз-автоматты жүйелер операторы 4212001 Өндірістік участок 1ж. 10а. 2ж. 10а. 10а. (нан пісіру өнді. рісі) операторы 3 разряд 4212011 Шикізатты ыдыссыз сақтау қондырғысының операторы 4212021 Ашытқы дайындаушы 4213001 Yздіксіз-автоматты 1ж. 10а. 2ж. 10а. 10а. жүйелер (макарон өндірісі) операторы 3 разряд 4213011 Yздіксіз-автоматты жүйелер операторы 4213021 Макарон өнімдерінің жартылай фабрикат. тарын престеуші 4213031 Ұзын түтікше макарон өнімдерін кептіруші 4213041 Азық-түлік тағамдарын кесуші 4215001 Консерві және ас - - 10а. концентраттарын өндіру операторы 3 разряд 4215011 Стерілдеу аппаратшысы 4215021 Бөліп құю-толтыру автоматтары машинисі 4215031 Бұрап жабу машиналары машинисі 4215041 Бөлуші-буып-түюші машиналар машинисі 4215051 Пісіру аппаратшысы 4217001 Сыра қайнату және - - 10а. спирт өндірісі солодовшысы 3 разряд 4217011 Солодовшы 4218001 Сыра қайнату және - - 10а. спирт өнімін ашыту операторы 3 разряд 4218011 Ашу процесі операторы 4219001 Купажист 2 разряд - - 10а. 4219011 Купажист 4221001 Шарап жасаушы- - 2ж. 10а. 10а. шебер 3 разряд 4221011 Шарап және шарап материалдарын өңдеуші 4222001 Ашытқы өндіру - 2ж. 10а. 10а. және вино жасау қондырғылары операторы 3 разряд 4222011 Коньяк өндіру аппаратшысы 4222021 Спиртті ректификация. лау және айыру аппаратшысы 4222031 Шампан өндіру аппаратшысы 4224001 Сүт тағамдарын - 2ж. 10а. 10а. жасау шебері 3 разряд 4224011 Сүтті салқындату және пастерлеу операторы 4224021 қаймағы алынбаған және қышқыл сүт тағамдарын жасау шебері 4224031 Май жасаушы 4224041 Ірімшік жасаушы 4226001 Мал және ет - 2ж. 10а. 10а. өңдеуші 3 разряд 4226011 Мал союшы 4226021 Ет өңдеуші 4226031 Етті сіңірден ажыратушы 4226041 Еттен жартылай фабри. каттар дайындаушы 4227001 Шұжық өндіру про. 1ж. 10а. 2ж. 10а. 10а. цестерінің операторы 3 разряд 4227011 Фарш құрастырушы 4227021 Фарш дайындау жүйесінің операторы 4227031 Шұжық өнімін қалыптаушы 4227041 Пісірілген шұжық өндіру автоматының операторы 4227051 Шұжық өнімдерін жылумен өңдеу операторы 4229001 Азық-түлік өнді. - 2ж. 10а. 10а. рісі тоңазытқыш қондырғы құралда. рын монтаждаушы 3 разряд 4229011 Тоңазытқыш қондырғы құралдарын монтаждаушы 4231001 Теңіз өнімдері 1ж. 10а. 2ж. 10а. 10а. мен балықтарды өңдеуші 3 разряд 4231011 Балық өңдеуші 4231021 Теңіз өнімдерін өңдеуші 4231031 Уылдырық өңдеуші 4231041 Краб өңдеуші 4231051 Теңіз өнімдері мен балықтан тағамдар әзірлеуші 4231061 Азық-түлік өндіру жүйелері операторы 4236001 Технохимиялық - 2ж. 10а. 10а. бақылау лаборанты 4236011 Лаборант 4237001 Көкөністерді - - 10а. тұздау шебері 3 разряд 4237011 Көкөністерді тұздаушы ___________________________________________________________________________ 4300000 - Құрылыс және сәулет өнері ___________________________________________________________________________ 4301001 Кең профильді - 2ж. 10а. 10а. құрылысшы-шебер 3 разряд 4301011 Тас қалаушы 4301021 Ағаш ұстасы 4301031 Газэлектрмен пісіруші 4301041 Құрылыс столяры 4302001 Құрылыс-монтаждау - 2ж. 10а. 10а. жұмыстарының слесары 3 разряд 4302011 Құрылыс слесары 4302021 Металл конструк. цияларды құрастыру слесары 4302031 Құрылыс электрослесары 4305001 Өңдеу құрылыс 1ж. 10а. 2ж. 10а. 10а. жұмыстары шебері 3 разряд 4305011 Сылақшы 4305021 Бояушы 4305031 Плитамен қаптаушы 4305041 Мозайкамен қаптаушы 4305051 Мәрмәрмен қаптаушы 4306001 Жалпы құрылыс 1ж. 10а. 2ж. 10а. 10а. жұмыстарының шебері 3 разряд 4306011 Болат және темір- бетонды конструкция. ларды монтаждаушы 4306021 Газоэлектрмен пісіруші 4306031 Арматурашы 4306041 Пешші 4307001 Құрылыс ағаш 1ж. 10а. 2ж. 10а. 10а. ұстасы-болатшы және паркет жұмыс. тарының шебері 3 разряд 4307011 Құрылыс столяры 4308001 Yй төбесін жабушы 3 разряд 1ж. 10а. 2ж. 10а. 10а. 4308011 Рулонды және дана материалдардан жас. алған жапқыштармен төбе жабушы 4308021 Болат жапқыштармен төбе жабушы 4309001 Жол және құрылыс - 2ж. 10а. 10а. жұмыстары машина. лары машинисі 3 разряд 4309011 Бульдозер машинисі 4309021 Бір ожаулық экско. ватор машинисі 4309031 Роторлық эксковатор машинисі 4309041 Скрепер машинисі 4309051 Жатық вальцалы өзді. гінен жүретін каток машинисі 4309061 Пневматикалық шиналы жартылай тіркеме және өздігінен жүретін каток машинисі 4309071 Тығыздаушы және тегістеуші-тығыз. даушы машина машинисі 4309081 Іштен жанатын дви. гательді жылжымалы компрессор машинисі 4309091 Құбыр төсеуіш машинисі 4310001 Құрылыс-жол - 2ж. 10а. 10а. машиналары мен тракторларды жөндеу слесары 3 разряд 4310011 Құрылыс-жол машина. лары мен тракторларды жөндеу слесары 4311001 Көтергіш-көлік - 2ж. 10а. 10а. және құрылыс маши. налары машинисі 3 разряд 4311011 Автомобильді краны машинисі 4311021 Автомобиль тиеуіш машинисі 4311031 Автогрейдер машинисі 4311041 Автомұнара және автогидрокөтергіш машинисі 4311051 Автокомпрессор машинисі 4312001 Құрылыс машина. - 2ж. 10а. 10а. ларын іске қосуға дайындаушы 3 разряд 4312011 Құрылыс машиналарын іске қосуға дайындаушы 4313001 Кран машинисі - 2ж. 10а. 10а. (краншы) 4 разряд 4313011 Өздігінен жүретін мұнаралы кранды басқаратын кран машинисі (краншы) 4313021 Отырғышты крандарды басқаратын кран машинисі (краншы) 4313031 Көпір ұқсас кран. дарды басқаратын кран машинисі (краншы) 4313041 Шынжыр табан кран. дарды басқаратын кран машинисі (краншы) 4313051 Пневмодөңгелекті крандарды басқара. тын кран машинисі (краншы) 4314001 Санитарлы-техни. 1ж. 10а. 2ж. 10а. 10а. калық және венти. ляциялық жүйелер мен жабдықтарды монтаждаушы 3 разряд 4314011 Санитарлы-техникалық жүйелер және жабдық. тарды мантаждаушы 4314021 Вентиляция жүйелері, ауаны кондициялау, аспирация және пневматикалық көлік монтаждаушысы 4314031 Санитарлы-техникалық жүйелер мен жабдық. тарды монтаждаушы 4315001 Үй-жай шаруашылығы - 2ж. 10а. 10а. инженерлік жүйелері маманы 3 разряд 4315011 Газоэлектрмен пісіруші 4315021 Слесарь-сантехник 4315031 Жабдықтарды электр. монтаждаушы-іске қосуға дайындаушы 4316001 Үй-жай шаруашылы. - 2ж. 10а. 10а. ғының өңдеу құрылыс жұмыстары маманы 3 разряд 4316011 Столяр 4316021 Ағаш ұстасы 4316031 Сылақшы 4316041 Бояушы 4318001 Технологиялық - 2ж. 10а. 10а. құбыр жүйесін монтаждаушы 3 разряд 4318011 Технологиялық құбыр жүйесін монтаждаушы 4319001 Сумен қамтамасыз. - 2ж. 10а. 10а. дандыру және суды ағызу жүйелерін тазалау құрылғы. лары операторы 3 разряд 4319011 Суды тазалау құрылғы. лары операторы 4321001 Технологиялық - 2ж. 10а. 10а. жабдықтар мен оған байланысты конструкцияларды монтаждаушы 3 разряд 4321011 Технологиялық жабдық. тар мен оған байланысты конструк. цияларды монтаждаушы 4322001 Жер асты газ - 2ж. 10а. 10а. құбырларын пайдалану және жөндеу слесары 3 разряд 4322011 Жер асты газ құбыр. ларын пайдалану және жөндеу слесары 4324001 қатты тұрмыс қал. - - 10а. дықтарын және тастандыларды қайта өңдеу базасының операторы 3 разряд 4324011 қатты тұрмыс қалдық. тарын және тастанды. ларды қайта өңдеу базасының операторы 4325001 Тастандыларды - - 10а. қайта өңдеу операторы 3 разряд 4325011 Тастандыларды қайта өңдеу операторы 4326001 Жергілікті, - 2ж. 10а. 10а. магистральды және желілік құбырлар. ды монтаждаушы 3 разряд 4326011 Жергілікті, магис. тральды және желілік құбырларды монтаждаушы 4327001 Жергілікті, - 2ж. 10а. 10а. магистральды және желілік құбырларды жөндеу слесары 3 разряд 4327011 Құбырларды жасау және жөндеу слесары 4338001 Темір бетон бұйым. - 2ж. 10а. 10а. дарын монтаждаушы 3 разряд 4338011 Темір бетон бұйым. дарын монтаждаушы 4340001 Столяр 3 разряд - 2ж. 10а. 10а. 4340011 Столяр 4341001 Жиhаз жасау және - 2ж. 10а. 10а. столяр өндірісі шебері 3 разряд 4341011 Жиhаз жинақтаушы 4341021 Жиһаздың сәндік элементтерін жасаушы 4341031 Ағаш өңдеу станок. тары станокшысы 4344001 Ағашты қайта - 2ж. 10а. 10а. өңдеу шебері 3 разряд 4344011 Ағашты термиялық өңдеуші 4344021 Ағаш бұйымдарын жинақтаушы ___________________________________________________________________________ 4400000 - Ауыл және орман шаруашылығы ___________________________________________________________________________ 4401001 Ауылшаруашылығы - 2ж. 10а. 10а. техникалары мен жабдықтарын жөндеу және күту шебері 3 разряд 4401011 Машина-трактор паркін техникалық күту және жөндеуші іске қосуға дайындаушы-шебері 4401021 Слесарь-жөндеуші 4401031 Ауыл шаруашылық өндірісі тракторшы- машинисі 4401041 Автомобиль жүргізушісі 4401051 Автомотокөліктің техникалық жағдайын бақылаушы 4403001 Сызушы-шебер 3 разряд - 2ж. 10а. 10а. 4403011 Сызушы 4404001 Геодезист-шебер 3 разряд - 2ж. 10а. 10а. 4404011 Лаборант 4407001 Өсімдіктерді - 2ж. 10а. 10а. қорғаудың арнайы аппараттарын іске қосуға дайындаушы 3 разряд 4407011 Өсімдіктерді қорғау. дың арнайы аппарат. тарын іске қосуға дайындаушы 4408001 Ауыл шаруашылық - 2ж. 10а. 10а. өнімдерінің токсиколог- лаборанты 3 разряд 4408011 Техник-лаборант 4413001 Мекен-жай иесі 3 разряд - 2ж. 10а. 10а. 4413011 Бухгалтер 4413021 Машинамен сиыр сауу операторы 4413031 Жеміс-көкөніс өсіруші 4413041 Аспаз 4413051 Азық-түлік тағамда. рын сатушы 4414001 Жеміс және - 2ж. 10а. 10а. көкөністерді өңдеу және сақтау шебері 3 разряд 4414011 Шырындар мен нәр өндіру, консервілеу құралдары операторы 4415001 Ауылшаруашылық - 2ж. 10а. 10а. өндірісі шебері (фермер) 3 разряд 4415011 Ауылшаруашылық өнді. рісі тракторшы- машинисі 4415021 Ауылшаруашылық машиналары мен тракторларын іске қосуға дайындаушы 4415031 Автомобиль жүргізу. шісі 4415041 Электр жабдықтарын күту электромонтеры 4415051 Жөндеуші-слесарь 4416031 Балық өсіруші 3 разряд 1ж. 10а. 2ж. 10а. 10а. 4416011 Балық өсіруші 4417001 Балықшы 3 разряд 1ж. 10а. 2ж. 10а. 10а. 4417011 Балықшы 4423001 Балара өсіруші 3 разряд 1ж. 10а. 2ж. 10а. 10а. 4423011 Балара өсіруші 4425001 Өсімдік шаруа. 1ж. 10а. 2ж. 10а. 10а. шылығы шебері 3 разряд 4425011 Жүзім өсіруші 4425021 Жеміс-көкөніс өсіруші 4425031 қорғалған жерде көкөніс өсіруші 4425041 Темекі өсіруші 4425051 Хмел өсіруші 4425061 Гүл өсіруші-декоратор 4425071 Эфир майлары алына. тын өсімдіктерді өсіруші 4425081 Мақта өсіруші 4425091 Бақша өнімдерін өсіруші 4425101 Питомник өсіруші 4425111 Егіс танабы шебері 4425121 Дәрі-дәрмектік өсімдіктерді өсіру шебері 4426001 Мал шаруашылық 1ж. 10а. 2ж. 10а. 10а. шебері 3 разряд 4426011 Қой өсіруші-шебер 4426021 Сүт және ет өндіру шебері 4426031 Спорттық жылқы өсіруші 4426041 Жылқыны табындап өсіруші 4426051 Шошқа өсіруші-шебер 4427001 Құс өсіруші 1ж. 10а. 2ж. 10а. 10а. шебер 3 разряд 4427011 Құс өсіруші 4429001 Жібек шаруашылығы 1ж. 10а. 2ж. 10а. 10а. шебері 3 разряд 4429011 Жібек шаруашылығы шебері 4431001 Ауыл шаруашылық 1ж. 10а. 2ж. 10а. 10а. электр құралдарын жөндеуші электро. монтер 3 разряд 4431011 Электр құралдарын жөндеуші электромонтер 4433001 Дәрі-дәрмек - 2ж. 10а. 10а. өсімдіктерін дайындаушы 3 разряд 4433011 Дәрі-дәрмек өсімдік. терін дайындаушы 4435001 Орман шаруашылығы - 2ж. 10а. 10а. шебері 3 разряд 4435011 Орманшы 4438001 Көгалдандырушы- - 2ж. 10а. 10а. шебер 3 разряд 4438011 Көгалдандырушы Мамандар: Омарбекова А.Т. Қасымбеков Б.А.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