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c63d" w14:textId="1e0c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2000 жылғы 25 сәуірдегі N 178 қаулысымен бекітілген Қазақстан Республикасы банктерінің құжаттамалық аккредитивтерімен операциялар жүргізу ережесіне өзгерісті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Бақсармасының қаулысы 2001 жылғы 3 қыркүйек N 316 Қазақстан Республикасы Әділет министрлігінде 2001 жылғы 19 қазан тіркелді. Тіркеу N 1655. Күші жойылды - Қазақстан Республикасы Ұлттық Банкі Басқармасының 2014 жылғы 22 қазандағы № 199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22.10.2014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заңнамалық кесімдеріне сәйкес келтіру мақсатында Қазақстан Республикасы Ұлттық Банкінің Басқармасы </w:t>
      </w:r>
      <w:r>
        <w:br/>
      </w:r>
      <w:r>
        <w:rPr>
          <w:rFonts w:ascii="Times New Roman"/>
          <w:b w:val="false"/>
          <w:i w:val="false"/>
          <w:color w:val="000000"/>
          <w:sz w:val="28"/>
        </w:rPr>
        <w:t xml:space="preserve">
                               ҚАУЛЫ ЕТЕДІ: </w:t>
      </w:r>
      <w:r>
        <w:br/>
      </w:r>
      <w:r>
        <w:rPr>
          <w:rFonts w:ascii="Times New Roman"/>
          <w:b w:val="false"/>
          <w:i w:val="false"/>
          <w:color w:val="000000"/>
          <w:sz w:val="28"/>
        </w:rPr>
        <w:t>
      1. Қазақстан Республикасының Ұлттық Банкі Басқармасының 2000 жылғы 25 сәуірдегі N№178 </w:t>
      </w:r>
      <w:r>
        <w:rPr>
          <w:rFonts w:ascii="Times New Roman"/>
          <w:b w:val="false"/>
          <w:i w:val="false"/>
          <w:color w:val="000000"/>
          <w:sz w:val="28"/>
        </w:rPr>
        <w:t xml:space="preserve">V001150_ </w:t>
      </w:r>
      <w:r>
        <w:rPr>
          <w:rFonts w:ascii="Times New Roman"/>
          <w:b w:val="false"/>
          <w:i w:val="false"/>
          <w:color w:val="000000"/>
          <w:sz w:val="28"/>
        </w:rPr>
        <w:t xml:space="preserve">қаулысымен бекітілген Қазақстан Республикасы банктерінің құжаттамалық аккредитивтерімен операциялар жүргізу ережесіне өзгеріс бекітілсін және Ережеге өзгеріс пен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және Қазақстан Республикасының Ұлттық Банкі Басқармасының 2000 жылғы 25 сәуірдегі N 178 </w:t>
      </w:r>
      <w:r>
        <w:rPr>
          <w:rFonts w:ascii="Times New Roman"/>
          <w:b w:val="false"/>
          <w:i w:val="false"/>
          <w:color w:val="000000"/>
          <w:sz w:val="28"/>
        </w:rPr>
        <w:t xml:space="preserve">V001150_ </w:t>
      </w:r>
      <w:r>
        <w:rPr>
          <w:rFonts w:ascii="Times New Roman"/>
          <w:b w:val="false"/>
          <w:i w:val="false"/>
          <w:color w:val="000000"/>
          <w:sz w:val="28"/>
        </w:rPr>
        <w:t xml:space="preserve">қаулысымен бекітілген Қазақстан Республикасы банктерінің құжаттамалық аккредитивтерімен операциялар жүргізу ережесіне өзгерісті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және Қазақстан Республикасы банктерінің құжаттамалық аккредитивтерімен операциялар жүргізу ережесіне өзгерісті Қазақстан Республикасының Ұлттық Банкі орталық аппаратының мүдделі бөлімшелеріне және филиалдарына жіберсін. </w:t>
      </w:r>
      <w:r>
        <w:br/>
      </w:r>
      <w:r>
        <w:rPr>
          <w:rFonts w:ascii="Times New Roman"/>
          <w:b w:val="false"/>
          <w:i w:val="false"/>
          <w:color w:val="000000"/>
          <w:sz w:val="28"/>
        </w:rPr>
        <w:t xml:space="preserve">
      3. Қазақстан Республикасы Ұлттық Банкінің филиалдары осы қаулыны алған күннен бастап үш күндік мерзімде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Е.Т. Жанкелдинге жүктелсін.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Ұлттық Банк</w:t>
      </w:r>
    </w:p>
    <w:bookmarkEnd w:id="0"/>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Банкі Басқармасының </w:t>
      </w:r>
    </w:p>
    <w:p>
      <w:pPr>
        <w:spacing w:after="0"/>
        <w:ind w:left="0"/>
        <w:jc w:val="both"/>
      </w:pPr>
      <w:r>
        <w:rPr>
          <w:rFonts w:ascii="Times New Roman"/>
          <w:b w:val="false"/>
          <w:i w:val="false"/>
          <w:color w:val="000000"/>
          <w:sz w:val="28"/>
        </w:rPr>
        <w:t>                                             2001 жылғы 3 қыркүйектегі</w:t>
      </w:r>
    </w:p>
    <w:p>
      <w:pPr>
        <w:spacing w:after="0"/>
        <w:ind w:left="0"/>
        <w:jc w:val="both"/>
      </w:pPr>
      <w:r>
        <w:rPr>
          <w:rFonts w:ascii="Times New Roman"/>
          <w:b w:val="false"/>
          <w:i w:val="false"/>
          <w:color w:val="000000"/>
          <w:sz w:val="28"/>
        </w:rPr>
        <w:t xml:space="preserve">                                             N 316 қаулысымен </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Банкі Басқармасының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2000 жылғы 25 сәуірдегі N 178 қаулысымен бекітілген</w:t>
      </w:r>
    </w:p>
    <w:p>
      <w:pPr>
        <w:spacing w:after="0"/>
        <w:ind w:left="0"/>
        <w:jc w:val="both"/>
      </w:pPr>
      <w:r>
        <w:rPr>
          <w:rFonts w:ascii="Times New Roman"/>
          <w:b w:val="false"/>
          <w:i w:val="false"/>
          <w:color w:val="000000"/>
          <w:sz w:val="28"/>
        </w:rPr>
        <w:t>            Қазақстан Республикасы банктерінің құжаттамалық</w:t>
      </w:r>
    </w:p>
    <w:p>
      <w:pPr>
        <w:spacing w:after="0"/>
        <w:ind w:left="0"/>
        <w:jc w:val="both"/>
      </w:pPr>
      <w:r>
        <w:rPr>
          <w:rFonts w:ascii="Times New Roman"/>
          <w:b w:val="false"/>
          <w:i w:val="false"/>
          <w:color w:val="000000"/>
          <w:sz w:val="28"/>
        </w:rPr>
        <w:t>        аккредитивтерімен операциялар жүргізу ережесіне өзгеріс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2000 жылғы 25 </w:t>
      </w:r>
    </w:p>
    <w:p>
      <w:pPr>
        <w:spacing w:after="0"/>
        <w:ind w:left="0"/>
        <w:jc w:val="both"/>
      </w:pPr>
      <w:r>
        <w:rPr>
          <w:rFonts w:ascii="Times New Roman"/>
          <w:b w:val="false"/>
          <w:i w:val="false"/>
          <w:color w:val="000000"/>
          <w:sz w:val="28"/>
        </w:rPr>
        <w:t xml:space="preserve">сәуірдегі N 178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V001150_</w:t>
      </w:r>
    </w:p>
    <w:p>
      <w:pPr>
        <w:spacing w:after="0"/>
        <w:ind w:left="0"/>
        <w:jc w:val="both"/>
      </w:pPr>
      <w:r>
        <w:br/>
      </w:r>
    </w:p>
    <w:p>
      <w:pPr>
        <w:spacing w:after="0"/>
        <w:ind w:left="0"/>
        <w:jc w:val="both"/>
      </w:pPr>
      <w:r>
        <w:rPr>
          <w:rFonts w:ascii="Times New Roman"/>
          <w:b w:val="false"/>
          <w:i w:val="false"/>
          <w:color w:val="000000"/>
          <w:sz w:val="28"/>
        </w:rPr>
        <w:t xml:space="preserve">  қаулысымен бекітілген Қазақстан Республикасы </w:t>
      </w:r>
    </w:p>
    <w:p>
      <w:pPr>
        <w:spacing w:after="0"/>
        <w:ind w:left="0"/>
        <w:jc w:val="both"/>
      </w:pPr>
      <w:r>
        <w:rPr>
          <w:rFonts w:ascii="Times New Roman"/>
          <w:b w:val="false"/>
          <w:i w:val="false"/>
          <w:color w:val="000000"/>
          <w:sz w:val="28"/>
        </w:rPr>
        <w:t xml:space="preserve">банктерінің құжаттамалық аккредитивтерімен операциялар жүргізу ережесіне </w:t>
      </w:r>
    </w:p>
    <w:p>
      <w:pPr>
        <w:spacing w:after="0"/>
        <w:ind w:left="0"/>
        <w:jc w:val="both"/>
      </w:pPr>
      <w:r>
        <w:rPr>
          <w:rFonts w:ascii="Times New Roman"/>
          <w:b w:val="false"/>
          <w:i w:val="false"/>
          <w:color w:val="000000"/>
          <w:sz w:val="28"/>
        </w:rPr>
        <w:t>мынадай өзгеріс енгізілсін:</w:t>
      </w:r>
    </w:p>
    <w:p>
      <w:pPr>
        <w:spacing w:after="0"/>
        <w:ind w:left="0"/>
        <w:jc w:val="both"/>
      </w:pPr>
      <w:r>
        <w:rPr>
          <w:rFonts w:ascii="Times New Roman"/>
          <w:b w:val="false"/>
          <w:i w:val="false"/>
          <w:color w:val="000000"/>
          <w:sz w:val="28"/>
        </w:rPr>
        <w:t xml:space="preserve">     1. 4-тармақтағы "кепілдік операцияларын жүргізуге" деген сөздер </w:t>
      </w:r>
    </w:p>
    <w:p>
      <w:pPr>
        <w:spacing w:after="0"/>
        <w:ind w:left="0"/>
        <w:jc w:val="both"/>
      </w:pPr>
      <w:r>
        <w:rPr>
          <w:rFonts w:ascii="Times New Roman"/>
          <w:b w:val="false"/>
          <w:i w:val="false"/>
          <w:color w:val="000000"/>
          <w:sz w:val="28"/>
        </w:rPr>
        <w:t xml:space="preserve">"аккредитивті ашуға (ұсынуға) және растауға және олар бойынша </w:t>
      </w:r>
    </w:p>
    <w:p>
      <w:pPr>
        <w:spacing w:after="0"/>
        <w:ind w:left="0"/>
        <w:jc w:val="both"/>
      </w:pPr>
      <w:r>
        <w:rPr>
          <w:rFonts w:ascii="Times New Roman"/>
          <w:b w:val="false"/>
          <w:i w:val="false"/>
          <w:color w:val="000000"/>
          <w:sz w:val="28"/>
        </w:rPr>
        <w:t>міндеттемелерді орындауға" 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