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7c5e" w14:textId="d607c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экспорт-импорт валюта бақылауын ұйымдастыру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5 қыркүйектегі N 343 қаулысы. Мемлекеттік кіріс министрінің 2001 жылғы 10 қазандағы N 1409 бұйрығы. Қазақстан Республикасы Әділет министрлігінде 2001 жылғы 9 қарашада тіркелді. Тіркеу N 1669. Қаулының күші жойылады - ҚР Ұлттық Банкі Басқармасының 2006 жылғы 17 тамыздағы N 86 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РҚАО-ның ескертуі: ҚР Ұлттық Банкі Басқармасының 2006 жылғы 17 тамыздағы  </w:t>
      </w:r>
      <w:r>
        <w:rPr>
          <w:rFonts w:ascii="Times New Roman"/>
          <w:b w:val="false"/>
          <w:i w:val="false"/>
          <w:color w:val="000000"/>
          <w:sz w:val="28"/>
        </w:rPr>
        <w:t xml:space="preserve">N 86 </w:t>
      </w:r>
      <w:r>
        <w:rPr>
          <w:rFonts w:ascii="Times New Roman"/>
          <w:b w:val="false"/>
          <w:i/>
          <w:color w:val="800000"/>
          <w:sz w:val="28"/>
        </w:rPr>
        <w:t xml:space="preserve">  қаулысына сәйкес 2007 жылдың 1 қаңтарынан бастап қаулының күші жойылады (қолданысқа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________________________________________  </w:t>
      </w:r>
    </w:p>
    <w:p>
      <w:pPr>
        <w:spacing w:after="0"/>
        <w:ind w:left="0"/>
        <w:jc w:val="both"/>
      </w:pPr>
      <w:r>
        <w:rPr>
          <w:rFonts w:ascii="Times New Roman"/>
          <w:b w:val="false"/>
          <w:i w:val="false"/>
          <w:color w:val="000000"/>
          <w:sz w:val="28"/>
        </w:rPr>
        <w:t xml:space="preserve">      Экспорт-импорт валюта бақылауын ұйымдастыруды жетiлдiру мақсатында Қазақстан Республикасы Ұлттық Банкiнiң Басқармасы  </w:t>
      </w:r>
      <w:r>
        <w:rPr>
          <w:rFonts w:ascii="Times New Roman"/>
          <w:b/>
          <w:i w:val="false"/>
          <w:color w:val="000000"/>
          <w:sz w:val="28"/>
        </w:rPr>
        <w:t xml:space="preserve">ҚАУЛЫ ЕТЕДI </w:t>
      </w:r>
      <w:r>
        <w:rPr>
          <w:rFonts w:ascii="Times New Roman"/>
          <w:b w:val="false"/>
          <w:i w:val="false"/>
          <w:color w:val="000000"/>
          <w:sz w:val="28"/>
        </w:rPr>
        <w:t xml:space="preserve">:  </w:t>
      </w:r>
      <w:r>
        <w:br/>
      </w:r>
      <w:r>
        <w:rPr>
          <w:rFonts w:ascii="Times New Roman"/>
          <w:b w:val="false"/>
          <w:i w:val="false"/>
          <w:color w:val="000000"/>
          <w:sz w:val="28"/>
        </w:rPr>
        <w:t xml:space="preserve">
      1. Қазақстан Республикасында экспорт-импорт валюта бақылауын ұйымдастыру туралы нұсқаулық бекiтiлсiн, оның валюталық бақылау жөнiндегi бағдарламалық қамтамасыз ету өндiрiске енгiзiлгеннен кейiн Басқарманың жеке қаулысымен қолданысқа енгiзiлетiн осы Нұсқаулықтың 7-бөлiмi мен N 7, 8, 15 және 16-қосымшаларынан басқасы және осы қаулы Қазақстан Республикасының Әдiлет министрлiгiнде мемлекеттiк тiркелген күннен бастап он төрт күн өткеннен кейiн күшiне енгiзiлсiн.  </w:t>
      </w:r>
      <w:r>
        <w:br/>
      </w:r>
      <w:r>
        <w:rPr>
          <w:rFonts w:ascii="Times New Roman"/>
          <w:b w:val="false"/>
          <w:i w:val="false"/>
          <w:color w:val="000000"/>
          <w:sz w:val="28"/>
        </w:rPr>
        <w:t xml:space="preserve">
      2. Қазақстан Республикасының Ұлттық Банкi мен Кедендік бақылау агенттігі арасында ақпарат алмасуды қамтамасыз ететiн электронды арна бойынша шығыстар Қазақстан Республикасының Ұлттық Банкiне - 50% және Кедендік бақылау агенттігіне - 50% үлеспен тең бөлiнетiн болсын. </w:t>
      </w:r>
      <w:r>
        <w:br/>
      </w:r>
      <w:r>
        <w:rPr>
          <w:rFonts w:ascii="Times New Roman"/>
          <w:b w:val="false"/>
          <w:i w:val="false"/>
          <w:color w:val="000000"/>
          <w:sz w:val="28"/>
        </w:rPr>
        <w:t xml:space="preserve">
      Қазақстан Республикасының Ұлттық Банкі, Қазақстан Республикасының Кедендік бақылау агенттігі және уәкілетті банктер арасында электрондық түрде экспорт-импорт валюта бақылау жөнінде ақпарат алмасу және есеп беру жүзеге асырылсын. </w:t>
      </w:r>
      <w:r>
        <w:br/>
      </w:r>
      <w:r>
        <w:rPr>
          <w:rFonts w:ascii="Times New Roman"/>
          <w:b w:val="false"/>
          <w:i w:val="false"/>
          <w:color w:val="000000"/>
          <w:sz w:val="28"/>
        </w:rPr>
        <w:t>
</w:t>
      </w:r>
      <w:r>
        <w:rPr>
          <w:rFonts w:ascii="Times New Roman"/>
          <w:b w:val="false"/>
          <w:i/>
          <w:color w:val="800000"/>
          <w:sz w:val="28"/>
        </w:rPr>
        <w:t xml:space="preserve">       Ескерту: 2-тармақ өзгертілді, толықтырылды - ҚР Ұлттық Банкі Басқармасының 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Валюталық реттеу және бақылау басқармасы (Мәженова Б.М.):  </w:t>
      </w:r>
      <w:r>
        <w:br/>
      </w:r>
      <w:r>
        <w:rPr>
          <w:rFonts w:ascii="Times New Roman"/>
          <w:b w:val="false"/>
          <w:i w:val="false"/>
          <w:color w:val="000000"/>
          <w:sz w:val="28"/>
        </w:rPr>
        <w:t xml:space="preserve">
      1) Заң департаментiмен (Шәрiпов С.Б.) бiрлесiп осы қаулыны және Қазақстан Республикасында экспорт-импорт валюта бақылауын ұйымдастыру туралы нұсқаулықты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өткiзiлген күннен бастап жетi күндiк мерзiмде осы қаулыны және Қазақстан Республикасында экспорт-импорт валюта бақылауын ұйымдастыру туралы нұсқаулықты Қазақстан Республикасы Ұлттық Банкiнiң аумақтық филиалдарына және екiншi деңгейдегi банктерге жiберсiн.  </w:t>
      </w:r>
      <w:r>
        <w:br/>
      </w:r>
      <w:r>
        <w:rPr>
          <w:rFonts w:ascii="Times New Roman"/>
          <w:b w:val="false"/>
          <w:i w:val="false"/>
          <w:color w:val="000000"/>
          <w:sz w:val="28"/>
        </w:rPr>
        <w:t xml:space="preserve">
      4. Ақпарат технологиясы департаменті (Молчанов С.Н.) "Банктік сервис бюросы" шаруашылық жүргізу құқығы бар республикалық мемлекеттік кәсіпорынмен (Шәймергенова Б.Ш.) бірлесіп Қазақстан Республикасының Ұлттық Банкі үшін валюталық бақылау бойынша бағдарламалық қамтамасыз етуді әзірлеуді қамтамасыз етсін және оны 2002 жылғы 31 шілдеде өндірістік пайдалануға енгізсін. &lt;*&gt;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жазылды, өзгертілді - ҚР Ұлттық Банкі Басқармасының 2001 жылғы 20 желтоқсандағы N 575 </w:t>
      </w:r>
      <w:r>
        <w:rPr>
          <w:rFonts w:ascii="Times New Roman"/>
          <w:b w:val="false"/>
          <w:i w:val="false"/>
          <w:color w:val="000000"/>
          <w:sz w:val="28"/>
        </w:rPr>
        <w:t xml:space="preserve">  қаулысымен </w:t>
      </w:r>
      <w:r>
        <w:rPr>
          <w:rFonts w:ascii="Times New Roman"/>
          <w:b w:val="false"/>
          <w:i w:val="false"/>
          <w:color w:val="000000"/>
          <w:sz w:val="28"/>
        </w:rPr>
        <w:t xml:space="preserve">,  </w:t>
      </w:r>
      <w:r>
        <w:rPr>
          <w:rFonts w:ascii="Times New Roman"/>
          <w:b w:val="false"/>
          <w:i/>
          <w:color w:val="800000"/>
          <w:sz w:val="28"/>
        </w:rPr>
        <w:t xml:space="preserve">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Осы қаулы мен Қазақстан Республикасында экспорт-импорт валюта бақылауын ұйымдастыру туралы Нұсқаулық күшiне енгiзiлген күннен бастап:  </w:t>
      </w:r>
      <w:r>
        <w:br/>
      </w:r>
      <w:r>
        <w:rPr>
          <w:rFonts w:ascii="Times New Roman"/>
          <w:b w:val="false"/>
          <w:i w:val="false"/>
          <w:color w:val="000000"/>
          <w:sz w:val="28"/>
        </w:rPr>
        <w:t xml:space="preserve">
      1) Қазақстан Республикасының Ұлттық Банкi Басқармасының "Қазақстан Республикасында экспорт-импорт валюта бақылауын ұйымдастыру туралы нұсқаулықты бекiту туралы" 1998 жылғы 5 желтоқсандағы N 271  </w:t>
      </w:r>
      <w:r>
        <w:rPr>
          <w:rFonts w:ascii="Times New Roman"/>
          <w:b w:val="false"/>
          <w:i w:val="false"/>
          <w:color w:val="000000"/>
          <w:sz w:val="28"/>
        </w:rPr>
        <w:t xml:space="preserve">қаулысының </w:t>
      </w:r>
      <w:r>
        <w:rPr>
          <w:rFonts w:ascii="Times New Roman"/>
          <w:b w:val="false"/>
          <w:i w:val="false"/>
          <w:color w:val="000000"/>
          <w:sz w:val="28"/>
        </w:rPr>
        <w:t xml:space="preserve">;  </w:t>
      </w:r>
      <w:r>
        <w:br/>
      </w:r>
      <w:r>
        <w:rPr>
          <w:rFonts w:ascii="Times New Roman"/>
          <w:b w:val="false"/>
          <w:i w:val="false"/>
          <w:color w:val="000000"/>
          <w:sz w:val="28"/>
        </w:rPr>
        <w:t xml:space="preserve">
      2) Қазақстан Республикасының Ұлттық Банкi Басқармасының 1998 жылғы 5 желтоқсандағы N 271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Республикасында экспорт-импорт валюта бақылауын ұйымдастыру туралы нұсқаулықтың күшi жойылды деп танылсын.  </w:t>
      </w:r>
      <w:r>
        <w:br/>
      </w:r>
      <w:r>
        <w:rPr>
          <w:rFonts w:ascii="Times New Roman"/>
          <w:b w:val="false"/>
          <w:i w:val="false"/>
          <w:color w:val="000000"/>
          <w:sz w:val="28"/>
        </w:rPr>
        <w:t xml:space="preserve">
      6. Халықаралық қатынас және жұртшылықпен байланыс басқармасы (Мартюшев Ю.А.) осы қаулыны және Қазақстан Республикасында экспорт-импорт валюта бақылауын ұйымдастыру туралы Нұсқаулықты бұқаралық ақпарат құралдарында жарияласын. </w:t>
      </w:r>
      <w:r>
        <w:br/>
      </w:r>
      <w:r>
        <w:rPr>
          <w:rFonts w:ascii="Times New Roman"/>
          <w:b w:val="false"/>
          <w:i w:val="false"/>
          <w:color w:val="000000"/>
          <w:sz w:val="28"/>
        </w:rPr>
        <w:t xml:space="preserve">
      7. Осы қаулының орындалуын бақылау Қазақстан Республикасының Ұлттық Банкi Төрағасының орынбасары Е.Т.Жанкелдинге жүктелсiн.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Бұйрық </w:t>
      </w:r>
      <w:r>
        <w:br/>
      </w:r>
      <w:r>
        <w:rPr>
          <w:rFonts w:ascii="Times New Roman"/>
          <w:b w:val="false"/>
          <w:i w:val="false"/>
          <w:color w:val="000000"/>
          <w:sz w:val="28"/>
        </w:rPr>
        <w:t>
</w:t>
      </w:r>
      <w:r>
        <w:rPr>
          <w:rFonts w:ascii="Times New Roman"/>
          <w:b/>
          <w:i w:val="false"/>
          <w:color w:val="000080"/>
          <w:sz w:val="28"/>
        </w:rPr>
        <w:t xml:space="preserve">Мемлекеттік кіріс министрлігі </w:t>
      </w:r>
      <w:r>
        <w:br/>
      </w:r>
      <w:r>
        <w:rPr>
          <w:rFonts w:ascii="Times New Roman"/>
          <w:b w:val="false"/>
          <w:i w:val="false"/>
          <w:color w:val="000000"/>
          <w:sz w:val="28"/>
        </w:rPr>
        <w:t>
</w:t>
      </w:r>
      <w:r>
        <w:rPr>
          <w:rFonts w:ascii="Times New Roman"/>
          <w:b/>
          <w:i w:val="false"/>
          <w:color w:val="000080"/>
          <w:sz w:val="28"/>
        </w:rPr>
        <w:t xml:space="preserve">2001 жылғы 10 қазан N 1409 </w:t>
      </w:r>
    </w:p>
    <w:p>
      <w:pPr>
        <w:spacing w:after="0"/>
        <w:ind w:left="0"/>
        <w:jc w:val="both"/>
      </w:pPr>
      <w:r>
        <w:rPr>
          <w:rFonts w:ascii="Times New Roman"/>
          <w:b/>
          <w:i w:val="false"/>
          <w:color w:val="000080"/>
          <w:sz w:val="28"/>
        </w:rPr>
        <w:t xml:space="preserve">Қазақстан Республикасында экспортты-импорттық валюталық </w:t>
      </w:r>
      <w:r>
        <w:br/>
      </w:r>
      <w:r>
        <w:rPr>
          <w:rFonts w:ascii="Times New Roman"/>
          <w:b w:val="false"/>
          <w:i w:val="false"/>
          <w:color w:val="000000"/>
          <w:sz w:val="28"/>
        </w:rPr>
        <w:t>
</w:t>
      </w:r>
      <w:r>
        <w:rPr>
          <w:rFonts w:ascii="Times New Roman"/>
          <w:b/>
          <w:i w:val="false"/>
          <w:color w:val="000080"/>
          <w:sz w:val="28"/>
        </w:rPr>
        <w:t xml:space="preserve">бақылауды ұйымдастыру туралы нұсқаулықты бекіту туралы </w:t>
      </w:r>
    </w:p>
    <w:p>
      <w:pPr>
        <w:spacing w:after="0"/>
        <w:ind w:left="0"/>
        <w:jc w:val="both"/>
      </w:pPr>
      <w:r>
        <w:rPr>
          <w:rFonts w:ascii="Times New Roman"/>
          <w:b w:val="false"/>
          <w:i w:val="false"/>
          <w:color w:val="000000"/>
          <w:sz w:val="28"/>
        </w:rPr>
        <w:t xml:space="preserve">      Экспортты-импорттық валюталық бақылау ұйымдастыруды жетiлдiру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берiлiп отырған Қазақстан Республикасында экспорты-импорттық валюталық бақылауды ұйымдастыру туралы Нұсқаулық бекiтілсiн.  </w:t>
      </w:r>
      <w:r>
        <w:br/>
      </w:r>
      <w:r>
        <w:rPr>
          <w:rFonts w:ascii="Times New Roman"/>
          <w:b w:val="false"/>
          <w:i w:val="false"/>
          <w:color w:val="000000"/>
          <w:sz w:val="28"/>
        </w:rPr>
        <w:t xml:space="preserve">
      2. Кедендік бақылау агенттігі мен Ұлттық Банкi арасында ақпарат алмасумен қамтамасыз ететiн байланыс электронды арнасы бойынша тең үлесте шығыстар бөлiнсiн: 50 % - Кедендік бақылау агенттігі және 50 % - Қазақстан Республикасының Ұлттық Банкi. </w:t>
      </w:r>
      <w:r>
        <w:br/>
      </w:r>
      <w:r>
        <w:rPr>
          <w:rFonts w:ascii="Times New Roman"/>
          <w:b w:val="false"/>
          <w:i w:val="false"/>
          <w:color w:val="000000"/>
          <w:sz w:val="28"/>
        </w:rPr>
        <w:t xml:space="preserve">
      Қазақстан Республикасының Ұлттық Банкі, Қазақстан Республикасының Кедендік бақылау агенттігі және уәкілетті банктер арасында электрондық түрде экспорт-импорт валюта бақылау жөнінде ақпарат алмасу және есеп беру жүзеге асырылсын. </w:t>
      </w:r>
      <w:r>
        <w:br/>
      </w:r>
      <w:r>
        <w:rPr>
          <w:rFonts w:ascii="Times New Roman"/>
          <w:b w:val="false"/>
          <w:i w:val="false"/>
          <w:color w:val="000000"/>
          <w:sz w:val="28"/>
        </w:rPr>
        <w:t>
</w:t>
      </w:r>
      <w:r>
        <w:rPr>
          <w:rFonts w:ascii="Times New Roman"/>
          <w:b w:val="false"/>
          <w:i/>
          <w:color w:val="800000"/>
          <w:sz w:val="28"/>
        </w:rPr>
        <w:t xml:space="preserve">       Ескерту: 2-тармақ өзгертілді, толықтырылды - ҚР Ұлттық Банкі Басқармасының 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 Мемлекеттiк кiрiс министрлiгiнiң Кеден комитетi: </w:t>
      </w:r>
      <w:r>
        <w:br/>
      </w:r>
      <w:r>
        <w:rPr>
          <w:rFonts w:ascii="Times New Roman"/>
          <w:b w:val="false"/>
          <w:i w:val="false"/>
          <w:color w:val="000000"/>
          <w:sz w:val="28"/>
        </w:rPr>
        <w:t xml:space="preserve">
      қолданбалы бағдарламалық қамтамасыз ететiн КААЖ жанындағы "Валюталық бақылау" жүйесiн жетілдiрумен қамтамасыз етсiн; </w:t>
      </w:r>
      <w:r>
        <w:br/>
      </w:r>
      <w:r>
        <w:rPr>
          <w:rFonts w:ascii="Times New Roman"/>
          <w:b w:val="false"/>
          <w:i w:val="false"/>
          <w:color w:val="000000"/>
          <w:sz w:val="28"/>
        </w:rPr>
        <w:t xml:space="preserve">
      валюталық бақылау бойынша нормативтiк құқықтық актiлердi осы бұйрыққа сәйкестендiрсiн. </w:t>
      </w:r>
      <w:r>
        <w:br/>
      </w:r>
      <w:r>
        <w:rPr>
          <w:rFonts w:ascii="Times New Roman"/>
          <w:b w:val="false"/>
          <w:i w:val="false"/>
          <w:color w:val="000000"/>
          <w:sz w:val="28"/>
        </w:rPr>
        <w:t xml:space="preserve">
      4. Осы бұйрықты бақылау Мемлекеттiк кiрiс вице-Министрi Н.Қ. Рахметовке жүктелсiн. </w:t>
      </w:r>
      <w:r>
        <w:br/>
      </w:r>
      <w:r>
        <w:rPr>
          <w:rFonts w:ascii="Times New Roman"/>
          <w:b w:val="false"/>
          <w:i w:val="false"/>
          <w:color w:val="000000"/>
          <w:sz w:val="28"/>
        </w:rPr>
        <w:t xml:space="preserve">
      5. Осы бұйрық Қазақстан Республикасының Ұлттық банкiмен келiсiлген мерзiмде Қазақстан Республикасы Мемлекеттiк кiрiс министрлiгiнің жеке бұйрығымен қолданысқа енгiзiлетiн, көрсетiлген Нұсқаулықтың 7-бөлiмi мен N 7, 8, 15, 16 қосымшаларын қоспағанда Қазақстан Республикасының Әділет министрлiгiнде мемлекеттiк тiркеу күнiнен бастап он төрт күннiң аяқталуы бойынша қолданысқа енгiзіледi.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бекітілген </w:t>
      </w:r>
    </w:p>
    <w:p>
      <w:pPr>
        <w:spacing w:after="0"/>
        <w:ind w:left="0"/>
        <w:jc w:val="both"/>
      </w:pPr>
      <w:r>
        <w:rPr>
          <w:rFonts w:ascii="Times New Roman"/>
          <w:b w:val="false"/>
          <w:i w:val="false"/>
          <w:color w:val="000000"/>
          <w:sz w:val="28"/>
        </w:rPr>
        <w:t xml:space="preserve">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министрлігі </w:t>
      </w:r>
      <w:r>
        <w:br/>
      </w:r>
      <w:r>
        <w:rPr>
          <w:rFonts w:ascii="Times New Roman"/>
          <w:b w:val="false"/>
          <w:i w:val="false"/>
          <w:color w:val="000000"/>
          <w:sz w:val="28"/>
        </w:rPr>
        <w:t xml:space="preserve">
2001 жылғы 20 қыркүйек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Қазақстан Республикасында экспорт-импорт валюта </w:t>
      </w:r>
      <w:r>
        <w:br/>
      </w:r>
      <w:r>
        <w:rPr>
          <w:rFonts w:ascii="Times New Roman"/>
          <w:b w:val="false"/>
          <w:i w:val="false"/>
          <w:color w:val="000000"/>
          <w:sz w:val="28"/>
        </w:rPr>
        <w:t>
</w:t>
      </w:r>
      <w:r>
        <w:rPr>
          <w:rFonts w:ascii="Times New Roman"/>
          <w:b/>
          <w:i w:val="false"/>
          <w:color w:val="000080"/>
          <w:sz w:val="28"/>
        </w:rPr>
        <w:t xml:space="preserve">бақылауын ұйымдастыру туралы </w:t>
      </w:r>
    </w:p>
    <w:p>
      <w:pPr>
        <w:spacing w:after="0"/>
        <w:ind w:left="0"/>
        <w:jc w:val="both"/>
      </w:pPr>
      <w:r>
        <w:rPr>
          <w:rFonts w:ascii="Times New Roman"/>
          <w:b w:val="false"/>
          <w:i/>
          <w:color w:val="800000"/>
          <w:sz w:val="28"/>
        </w:rPr>
        <w:t xml:space="preserve">       Ескерту: Барлық мәтін бойынша "Қазақстан Республикасының Кіріс министрлігі", "Қазақстан Республикасының Кіріс министрлігінің", "Қазақстан Республикасының Кіріс министрлігі Кеден комитетінің" және "Кеден комитеті" деген сөздер тиісінше "кеден ісінің мәселелері жөніндегі уәкілетті орган" және "кеден ісінің мәселелері жөніндегі уәкілетті органның" деген сөздермен және "120" деген сан "180" деген санмен </w:t>
      </w:r>
      <w:r>
        <w:rPr>
          <w:rFonts w:ascii="Times New Roman"/>
          <w:b w:val="false"/>
          <w:i/>
          <w:color w:val="800000"/>
          <w:sz w:val="28"/>
        </w:rPr>
        <w:t xml:space="preserve">  ауыстырылды - ҚР Ұлттық Банкі Басқармасының 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бүкіл мәтін бойынша: </w:t>
      </w:r>
      <w:r>
        <w:br/>
      </w:r>
      <w:r>
        <w:rPr>
          <w:rFonts w:ascii="Times New Roman"/>
          <w:b w:val="false"/>
          <w:i w:val="false"/>
          <w:color w:val="000000"/>
          <w:sz w:val="28"/>
        </w:rPr>
        <w:t>
</w:t>
      </w:r>
      <w:r>
        <w:rPr>
          <w:rFonts w:ascii="Times New Roman"/>
          <w:b w:val="false"/>
          <w:i/>
          <w:color w:val="800000"/>
          <w:sz w:val="28"/>
        </w:rPr>
        <w:t xml:space="preserve">      "уәкілетті банк", "уәкілетті банктер", "уәкілетті банктің", "уәкілетті банкте", "уәкілетті банктерге", "уәкілетті банкке" деген сөздер тиісінше "мәміле паспортының банкі", "мәміле паспортының банктері", "мәміле паспорты банкінің", "мәміле паспортының банкінде", "мәміле паспортының банктеріне", "мәміле паспортының банкіне"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"экспорт/импорт келісім-шарты бойынша", "экспорттық-импорттық келісім-шарттарды" деген сөздер тиісінше "экспорт немесе импорт бойынша мәміле", "экспорт немесе импорт бойынша мәмілелерді"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"экспорттық келісім-шарт", "экспорттық келісім-шарттың" деген сөздер тиісінше "экспорт бойынша мәміле", "экспорт бойынша мәміленің"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"экспорттық мәмілелерге" деген сөздер "экспорт бойынша мәмілелерге"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"импорттық келісім-шартқа", "импорттық келісім-шарттың" деген сөздер тиісінше "импорт бойынша мәмілеге", "импорт бойынша мәміленің"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"импорттық мәмілелерге" деген сөздер "импорт бойынша мәмілелерге" деген сөздермен ауыстырылды; </w:t>
      </w:r>
      <w:r>
        <w:br/>
      </w:r>
      <w:r>
        <w:rPr>
          <w:rFonts w:ascii="Times New Roman"/>
          <w:b w:val="false"/>
          <w:i w:val="false"/>
          <w:color w:val="000000"/>
          <w:sz w:val="28"/>
        </w:rPr>
        <w:t>
</w:t>
      </w:r>
      <w:r>
        <w:rPr>
          <w:rFonts w:ascii="Times New Roman"/>
          <w:b w:val="false"/>
          <w:i/>
          <w:color w:val="800000"/>
          <w:sz w:val="28"/>
        </w:rPr>
        <w:t xml:space="preserve">      "сыртқы сауда келісім-шарттары", "сыртқы сауда келісім-шартты" деген сөздер тиісінше "экспорт немесе импорт бойынша мәмілелер", "экспорт немесе импорт бойынша мәміле" деген сөздермен ауыстырылды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Осы Нұсқаулық "Валюталық реттеу және валюталық бақылау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әзірленді және Қазақстан Республикасында тауарды экспорттаудан шетел валютасымен және теңгемен түсiмнiң толық және уақтылы түсуiн (бұдан әрi - валюта түсiмi), сондай-ақ шетел валютасымен және теңгемен валюта қаражатын тауарды импорттау мақсатына пайдаланудың заңдылығы мен негiздiлiгiне экспорт-импорт валюта бақылауын (бұдан әрi - валюта бақылауы) жүзеге асыру тәртiбiн белгiлейдi. </w:t>
      </w:r>
      <w:r>
        <w:br/>
      </w:r>
      <w:r>
        <w:rPr>
          <w:rFonts w:ascii="Times New Roman"/>
          <w:b w:val="false"/>
          <w:i w:val="false"/>
          <w:color w:val="000000"/>
          <w:sz w:val="28"/>
        </w:rPr>
        <w:t>
</w:t>
      </w:r>
      <w:r>
        <w:rPr>
          <w:rFonts w:ascii="Times New Roman"/>
          <w:b w:val="false"/>
          <w:i/>
          <w:color w:val="800000"/>
          <w:sz w:val="28"/>
        </w:rPr>
        <w:t xml:space="preserve">       Ескерту: Кіріспеге өзгерту енгізілді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Экспорт-импорт валюта бақылауының </w:t>
      </w:r>
      <w:r>
        <w:br/>
      </w:r>
      <w:r>
        <w:rPr>
          <w:rFonts w:ascii="Times New Roman"/>
          <w:b w:val="false"/>
          <w:i w:val="false"/>
          <w:color w:val="000000"/>
          <w:sz w:val="28"/>
        </w:rPr>
        <w:t>
</w:t>
      </w:r>
      <w:r>
        <w:rPr>
          <w:rFonts w:ascii="Times New Roman"/>
          <w:b/>
          <w:i w:val="false"/>
          <w:color w:val="000080"/>
          <w:sz w:val="28"/>
        </w:rPr>
        <w:t xml:space="preserve">  мақсаты және бағыттары </w:t>
      </w:r>
    </w:p>
    <w:p>
      <w:pPr>
        <w:spacing w:after="0"/>
        <w:ind w:left="0"/>
        <w:jc w:val="both"/>
      </w:pPr>
      <w:r>
        <w:rPr>
          <w:rFonts w:ascii="Times New Roman"/>
          <w:b w:val="false"/>
          <w:i w:val="false"/>
          <w:color w:val="000000"/>
          <w:sz w:val="28"/>
        </w:rPr>
        <w:t xml:space="preserve">      1. Валюта бақылауының мақсаты экспорттық түсiмнiң толық және уақтылы түсуiн, сондай-ақ шетел валютасымен және теңгемен қаражатты импорт мақсатына пайдаланудың заңдылығын және негiздiлiгiн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Валюта бақылауының негiзгi бағыттары:  </w:t>
      </w:r>
      <w:r>
        <w:br/>
      </w:r>
      <w:r>
        <w:rPr>
          <w:rFonts w:ascii="Times New Roman"/>
          <w:b w:val="false"/>
          <w:i w:val="false"/>
          <w:color w:val="000000"/>
          <w:sz w:val="28"/>
        </w:rPr>
        <w:t xml:space="preserve">
      1) жүргiзiлетiн экспорт-импорт валюта операцияларының заңға сәйкес келуiн және/немесе қажет болған жағдайда Қазақстан Республикасының Ұлттық Банкі берген тиiстi лицензияларын немесе тiркеу куәлiктерiнiң және/немесе валюта операциялары туралы хабарлама туралы куәліктердің болуын анықтау;  </w:t>
      </w:r>
      <w:r>
        <w:br/>
      </w:r>
      <w:r>
        <w:rPr>
          <w:rFonts w:ascii="Times New Roman"/>
          <w:b w:val="false"/>
          <w:i w:val="false"/>
          <w:color w:val="000000"/>
          <w:sz w:val="28"/>
        </w:rPr>
        <w:t xml:space="preserve">
      2) төлемдердiң негiздiлiгiн тексеру;  </w:t>
      </w:r>
      <w:r>
        <w:br/>
      </w:r>
      <w:r>
        <w:rPr>
          <w:rFonts w:ascii="Times New Roman"/>
          <w:b w:val="false"/>
          <w:i w:val="false"/>
          <w:color w:val="000000"/>
          <w:sz w:val="28"/>
        </w:rPr>
        <w:t xml:space="preserve">
      3) экспорт-импорт валюта операциялары жөнiндегi есептiң толық және дұрыс болуын тексеру. </w:t>
      </w:r>
      <w:r>
        <w:br/>
      </w:r>
      <w:r>
        <w:rPr>
          <w:rFonts w:ascii="Times New Roman"/>
          <w:b w:val="false"/>
          <w:i w:val="false"/>
          <w:color w:val="000000"/>
          <w:sz w:val="28"/>
        </w:rPr>
        <w:t>
</w:t>
      </w:r>
      <w:r>
        <w:rPr>
          <w:rFonts w:ascii="Times New Roman"/>
          <w:b w:val="false"/>
          <w:i/>
          <w:color w:val="800000"/>
          <w:sz w:val="28"/>
        </w:rPr>
        <w:t xml:space="preserve">       Ескерту: 2-тармаққа өзгерту енгізілді-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Экспорттық түсім "Валюталық реттеу және валюталық бақылау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белгіленген мерзімде түспеген жағдайда, экспортер резидент емеске Қазақстан Республикасының валюта заңнамасына сәйкес экспорт жасалған күннен бастап 180 (тауарлардың жекелеген тізбесі бойынша - 365) күннен астам мерзімге коммерциялық кредит беруге арналған Қазақстан Республикасы Ұлттық Банкінің лицензиясын алу үшін уақтылы өтініш жасауы қажет. </w:t>
      </w:r>
      <w:r>
        <w:br/>
      </w:r>
      <w:r>
        <w:rPr>
          <w:rFonts w:ascii="Times New Roman"/>
          <w:b w:val="false"/>
          <w:i w:val="false"/>
          <w:color w:val="000000"/>
          <w:sz w:val="28"/>
        </w:rPr>
        <w:t xml:space="preserve">
      Экспорттық түсім "Валюталық реттеу және валюталық бақылау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белгіленген мерзімде не Қазақстан Республикасы Ұлттық Банкінің лицензиясында белгіленген мерзімдерде түспеген жағдайда, экспортер экспорттық түсімді алу немесе бұрын экспортталған тауарды қайтару үшін барлық шараларды қолдануы қажет. </w:t>
      </w:r>
      <w:r>
        <w:br/>
      </w:r>
      <w:r>
        <w:rPr>
          <w:rFonts w:ascii="Times New Roman"/>
          <w:b w:val="false"/>
          <w:i w:val="false"/>
          <w:color w:val="000000"/>
          <w:sz w:val="28"/>
        </w:rPr>
        <w:t xml:space="preserve">
      Экспорттық түсімді экспортерлердің шетелдік банктердегі шоттарына есепке алуға Қазақстан Республикасының Ұлттық Банкі берген лицензияға немесе тіркеу куәлігіне немесе валюта операциялары туралы хабарлама туралы куәлікке және "Валюталық реттеу және валюталық бақылау туралы" Қазақстан Республикасының Заңының талаптарына сәйкес рұқсат етіледі. </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жазылды-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Тауар "Валюталық реттеу және валюталық бақылау туралы" Қазақстан Республикасының Заңында белгіленген мерзімде жеткізілмеген жағдайда импортер резидент емеске Қазақстан Республикасының валюта заңнамасына сәйкес аванстық төлем жасалған күннен бастап 180 күннен астам мерзімге коммерциялық кредит беруге арналған лицензиясын алу үшін Қазақстан Республикасының Ұлттық Банкіне уақтылы өтініш жасауы қажет. Бұл ретте тауарды негізгі кедендік ресімдеу күні жеткізу күні болып табылады. </w:t>
      </w:r>
      <w:r>
        <w:br/>
      </w:r>
      <w:r>
        <w:rPr>
          <w:rFonts w:ascii="Times New Roman"/>
          <w:b w:val="false"/>
          <w:i w:val="false"/>
          <w:color w:val="000000"/>
          <w:sz w:val="28"/>
        </w:rPr>
        <w:t xml:space="preserve">
      Тауар "Валюталық реттеу және валюталық бақылау туралы" Қазақстан Республикасының Заңында белгіленген мерзімде не Қазақстан Республикасы Ұлттық Банкінің лицензиясында белгіленген мерзімдерде жеткізілмеген жағдайда, импортер аванстық төлемді қайтару немесе тауарды жеткізу үшін барлық шараларды қолдануы қажет. </w:t>
      </w:r>
      <w:r>
        <w:br/>
      </w:r>
      <w:r>
        <w:rPr>
          <w:rFonts w:ascii="Times New Roman"/>
          <w:b w:val="false"/>
          <w:i w:val="false"/>
          <w:color w:val="000000"/>
          <w:sz w:val="28"/>
        </w:rPr>
        <w:t>
</w:t>
      </w:r>
      <w:r>
        <w:rPr>
          <w:rFonts w:ascii="Times New Roman"/>
          <w:b w:val="false"/>
          <w:i/>
          <w:color w:val="800000"/>
          <w:sz w:val="28"/>
        </w:rPr>
        <w:t xml:space="preserve">       Ескерту: 4-тармақ жаңа редакцияда жазылды-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Резидент пен резидент емес арасында мәмілелер паспорттары ресімделетін шетел валютасымен және теңгемен жүргiзiлетiн операциялар бойынша жасалған төлемдер мен ақша аударымы тек олардың банктiк есепшоттары арқылы жүзеге асырылады. </w:t>
      </w:r>
      <w:r>
        <w:br/>
      </w:r>
      <w:r>
        <w:rPr>
          <w:rFonts w:ascii="Times New Roman"/>
          <w:b w:val="false"/>
          <w:i w:val="false"/>
          <w:color w:val="000000"/>
          <w:sz w:val="28"/>
        </w:rPr>
        <w:t xml:space="preserve">
      Карт-шоттарды пайдалану не банктік шотқа қолма-қол ақша енгізу арқылы мәмілелер паспорты ресімделетін резиденттер мен резидент еместер арасындағы операциялар бойынша шетел валютасымен және теңгемен төлемдерді және аударымдарды жүзеге асыруға тыйым салынады.  </w:t>
      </w:r>
      <w:r>
        <w:br/>
      </w:r>
      <w:r>
        <w:rPr>
          <w:rFonts w:ascii="Times New Roman"/>
          <w:b w:val="false"/>
          <w:i w:val="false"/>
          <w:color w:val="000000"/>
          <w:sz w:val="28"/>
        </w:rPr>
        <w:t>
</w:t>
      </w:r>
      <w:r>
        <w:rPr>
          <w:rFonts w:ascii="Times New Roman"/>
          <w:b w:val="false"/>
          <w:i/>
          <w:color w:val="800000"/>
          <w:sz w:val="28"/>
        </w:rPr>
        <w:t xml:space="preserve">       Ескерту: 5-тармақ өзгертілді, толықтырылды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Сыртқы экономикалық келiсiм-шарттың әрқайсысы бойынша резиденттiң есепшотын жүргiзiп отыратын бiр банк қол қоятын бiр мәмiле паспорты ресiмделедi, оған кейiннен экспорт түсiмi түсiп отыруға, не импорт бойынша төлем жасалып отыруға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Резидент-субъектiлердiң экспорт-импорт операциялары бойынша сыртқы экономикалық қызметiн Қазақстан Республикасының заңдарына сәйкес кеден органдары, Қазақстан Республикасының Ұлттық Банкi тексерiп отырады. </w:t>
      </w:r>
      <w:r>
        <w:br/>
      </w:r>
      <w:r>
        <w:rPr>
          <w:rFonts w:ascii="Times New Roman"/>
          <w:b w:val="false"/>
          <w:i w:val="false"/>
          <w:color w:val="000000"/>
          <w:sz w:val="28"/>
        </w:rPr>
        <w:t>
</w:t>
      </w:r>
      <w:r>
        <w:rPr>
          <w:rFonts w:ascii="Times New Roman"/>
          <w:b w:val="false"/>
          <w:i/>
          <w:color w:val="800000"/>
          <w:sz w:val="28"/>
        </w:rPr>
        <w:t xml:space="preserve">       Ескерту: 7-тармақ өзгертілді - ҚР Ұлттық Банкі Басқармасының 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Негiзгi ұғымдар </w:t>
      </w:r>
    </w:p>
    <w:p>
      <w:pPr>
        <w:spacing w:after="0"/>
        <w:ind w:left="0"/>
        <w:jc w:val="both"/>
      </w:pPr>
      <w:r>
        <w:rPr>
          <w:rFonts w:ascii="Times New Roman"/>
          <w:b w:val="false"/>
          <w:i w:val="false"/>
          <w:color w:val="000000"/>
          <w:sz w:val="28"/>
        </w:rPr>
        <w:t xml:space="preserve">        8. Тауарлардың экспортпен немесе импортпен (бұдан әрi - "тауар экспорты" және "тауар импорты") байланысты валюта операциялары бойынша құжаттарды ресiмдеген кезде осы Нұсқаулықтың мақсаты үшін мынадай негiзгi ұғымдар пайдаланылады:  </w:t>
      </w:r>
      <w:r>
        <w:br/>
      </w:r>
      <w:r>
        <w:rPr>
          <w:rFonts w:ascii="Times New Roman"/>
          <w:b w:val="false"/>
          <w:i w:val="false"/>
          <w:color w:val="000000"/>
          <w:sz w:val="28"/>
        </w:rPr>
        <w:t xml:space="preserve">
      кедендік органдар - уәкілетті органның облыстар (республикалық маңызы бар қалалар, астана) бойынша кеден ісі мәселелері жөніндегі аумақтық бөлімшелері, кедендер, белгіленген құзыреті шегінде кедендік постылар;  </w:t>
      </w:r>
      <w:r>
        <w:br/>
      </w:r>
      <w:r>
        <w:rPr>
          <w:rFonts w:ascii="Times New Roman"/>
          <w:b w:val="false"/>
          <w:i w:val="false"/>
          <w:color w:val="000000"/>
          <w:sz w:val="28"/>
        </w:rPr>
        <w:t xml:space="preserve">
      банк - банк операцияларын жүргiзуге Қазақстан Республикасы қаржы рыногын және қаржылық ұйымдарды реттеу мен қадағалауды жүзеге асыратын мемлекеттік органның лицензиясы бар банк операцияларының жекелеген түрлерiн жүзеге асыратын, экспортердiң/импортердiң есепшотына қызмет көрсететiн банк (сондай-ақ оның филиалы), не Қазақстан Республикасы Yкiметiнiң нормативтiк құқықтық актiлерiне сәйкес банк операцияларын жүзеге асыратын мемлекеттiк органның бөлiмшесi болып табылатын ұйым;  </w:t>
      </w:r>
      <w:r>
        <w:br/>
      </w:r>
      <w:r>
        <w:rPr>
          <w:rFonts w:ascii="Times New Roman"/>
          <w:b w:val="false"/>
          <w:i w:val="false"/>
          <w:color w:val="000000"/>
          <w:sz w:val="28"/>
        </w:rPr>
        <w:t xml:space="preserve">
      мәміле паспортының банкі - экспорт немесе импорт бойынша мәміленің паспортын ресімдейтін, экспорттық түсімнің түсуін және/немесе экспорт немесе импорт мәмілесі бойынша төлемдердің жүргізілуін бақылауды жүзеге асыратын уәкілетті банк (оның филиалы не есеп айырысу-касса бөлімі);  </w:t>
      </w:r>
      <w:r>
        <w:br/>
      </w:r>
      <w:r>
        <w:rPr>
          <w:rFonts w:ascii="Times New Roman"/>
          <w:b w:val="false"/>
          <w:i w:val="false"/>
          <w:color w:val="000000"/>
          <w:sz w:val="28"/>
        </w:rPr>
        <w:t xml:space="preserve">
      басқа банк - экспортердiң/импортердiң есепшоты ашылған, бiрақ экспорт/импорт бойынша мәмiле паспортын ресiмдемеген банк;  </w:t>
      </w:r>
      <w:r>
        <w:br/>
      </w:r>
      <w:r>
        <w:rPr>
          <w:rFonts w:ascii="Times New Roman"/>
          <w:b w:val="false"/>
          <w:i w:val="false"/>
          <w:color w:val="000000"/>
          <w:sz w:val="28"/>
        </w:rPr>
        <w:t xml:space="preserve">
      банктiң лауазымды қызметкерлерi - банктiң атынан валюта бақылауын жүргiзу жөнiнде мәмiле паспортына қол қоюға және басқа iс-әрекет жасауға уәкiлдiк берiлген банк қызметкерлерi;  </w:t>
      </w:r>
      <w:r>
        <w:br/>
      </w:r>
      <w:r>
        <w:rPr>
          <w:rFonts w:ascii="Times New Roman"/>
          <w:b w:val="false"/>
          <w:i w:val="false"/>
          <w:color w:val="000000"/>
          <w:sz w:val="28"/>
        </w:rPr>
        <w:t xml:space="preserve">
      кеден органының лауазымды адамдары - кеден органының атынан валюта бақылауын жүргiзу жөнiнде экспорт/импорт бойынша мәмiле паспортына қол қоюға және басқа iс-әрекет жасауға уәкiлеттiк берiлген кеден органының қызметкерлерi;  </w:t>
      </w:r>
      <w:r>
        <w:br/>
      </w:r>
      <w:r>
        <w:rPr>
          <w:rFonts w:ascii="Times New Roman"/>
          <w:b w:val="false"/>
          <w:i w:val="false"/>
          <w:color w:val="000000"/>
          <w:sz w:val="28"/>
        </w:rPr>
        <w:t xml:space="preserve">
      экспорт/импорт бойынша мәмiле паспортын салыстыру актiсi - мәміле паспортының банкі және кеден органы жүргiзген экспорт/импорт бойынша мәмiле паспортын салыстырып тексеру нәтижелерi бойынша ресiмделген акт;  </w:t>
      </w:r>
      <w:r>
        <w:br/>
      </w:r>
      <w:r>
        <w:rPr>
          <w:rFonts w:ascii="Times New Roman"/>
          <w:b w:val="false"/>
          <w:i w:val="false"/>
          <w:color w:val="000000"/>
          <w:sz w:val="28"/>
        </w:rPr>
        <w:t xml:space="preserve">
      валюта бақылауының құжаттары:  </w:t>
      </w:r>
      <w:r>
        <w:br/>
      </w:r>
      <w:r>
        <w:rPr>
          <w:rFonts w:ascii="Times New Roman"/>
          <w:b w:val="false"/>
          <w:i w:val="false"/>
          <w:color w:val="000000"/>
          <w:sz w:val="28"/>
        </w:rPr>
        <w:t xml:space="preserve">
      экспорт/импорт бойынша мәмiле паспорты және оған қосымша парақтар;  </w:t>
      </w:r>
      <w:r>
        <w:br/>
      </w:r>
      <w:r>
        <w:rPr>
          <w:rFonts w:ascii="Times New Roman"/>
          <w:b w:val="false"/>
          <w:i w:val="false"/>
          <w:color w:val="000000"/>
          <w:sz w:val="28"/>
        </w:rPr>
        <w:t xml:space="preserve">
      экспорт/импорт бойынша мәмiле паспорты/мәмiле паспортына қосымша парақтар ресiмделетiн не оның жабылуын реттейтiн құжаттар (экспорт-импорт бойынша келiсiм-шарт және оған өзгерiстер және/немесе толықтырулар, осы Нұсқаулықта көзделген басқа да келiсiм-шарттар, басқа да құжаттар);  </w:t>
      </w:r>
      <w:r>
        <w:br/>
      </w:r>
      <w:r>
        <w:rPr>
          <w:rFonts w:ascii="Times New Roman"/>
          <w:b w:val="false"/>
          <w:i w:val="false"/>
          <w:color w:val="000000"/>
          <w:sz w:val="28"/>
        </w:rPr>
        <w:t xml:space="preserve">
      мәміле паспортының банктері/кеден органдары жiберетiн валюта бақылауына не оның жабылуына мәмiле паспортының қабылданғаны туралы хабарламалар;  </w:t>
      </w:r>
      <w:r>
        <w:br/>
      </w:r>
      <w:r>
        <w:rPr>
          <w:rFonts w:ascii="Times New Roman"/>
          <w:b w:val="false"/>
          <w:i w:val="false"/>
          <w:color w:val="000000"/>
          <w:sz w:val="28"/>
        </w:rPr>
        <w:t xml:space="preserve">
      экспорт/импорт бойынша мәмiле паспортын салыстырып тексеру актiсi;  </w:t>
      </w:r>
      <w:r>
        <w:br/>
      </w:r>
      <w:r>
        <w:rPr>
          <w:rFonts w:ascii="Times New Roman"/>
          <w:b w:val="false"/>
          <w:i w:val="false"/>
          <w:color w:val="000000"/>
          <w:sz w:val="28"/>
        </w:rPr>
        <w:t xml:space="preserve">
      экспортер/импортер Қазақстан Республикасының заңдарына сәйкес алған Қазақстан Республикасы Ұлттық Банкiнiң лицензиясының және/немесе тiркеу куәлiгiнiң және/немесе валюта операциялары туралы хабарлама туралы куәліктің көшiрмесi;  </w:t>
      </w:r>
      <w:r>
        <w:br/>
      </w:r>
      <w:r>
        <w:rPr>
          <w:rFonts w:ascii="Times New Roman"/>
          <w:b w:val="false"/>
          <w:i w:val="false"/>
          <w:color w:val="000000"/>
          <w:sz w:val="28"/>
        </w:rPr>
        <w:t xml:space="preserve">
      экспорттық түсiмнiң түсуiн/импорт бойынша төлемдердiң жүргiзiлуiн не олардың экспорт/импорт мәмiле паспорты бойынша қайтарылғанын растайтын төлем құжаттарының көшiрмелерi;  </w:t>
      </w:r>
      <w:r>
        <w:br/>
      </w:r>
      <w:r>
        <w:rPr>
          <w:rFonts w:ascii="Times New Roman"/>
          <w:b w:val="false"/>
          <w:i w:val="false"/>
          <w:color w:val="000000"/>
          <w:sz w:val="28"/>
        </w:rPr>
        <w:t xml:space="preserve">
      экспортерлер/импортерлер беретiн жүк кеден декларациялары, тауар-көлiк құжаттары, есепшот фактуралары және т.б.;  </w:t>
      </w:r>
      <w:r>
        <w:br/>
      </w:r>
      <w:r>
        <w:rPr>
          <w:rFonts w:ascii="Times New Roman"/>
          <w:b w:val="false"/>
          <w:i w:val="false"/>
          <w:color w:val="000000"/>
          <w:sz w:val="28"/>
        </w:rPr>
        <w:t xml:space="preserve">
      мәміле паспортының банкінiң жасалған төлемдер туралы кеден органдарына жiберетiн хабарламалары, анықтамалары, басқа да құжаттары;  </w:t>
      </w:r>
      <w:r>
        <w:br/>
      </w:r>
      <w:r>
        <w:rPr>
          <w:rFonts w:ascii="Times New Roman"/>
          <w:b w:val="false"/>
          <w:i w:val="false"/>
          <w:color w:val="000000"/>
          <w:sz w:val="28"/>
        </w:rPr>
        <w:t xml:space="preserve">
      кеден органының Қазақстан Республикасының кеден шекарасы арқылы тауарлардың нақты ауысуы туралы мәміле паспортының банкіне жiберетiн хабарламалары, анықтамалары, басқа да құжаттары;  </w:t>
      </w:r>
      <w:r>
        <w:br/>
      </w:r>
      <w:r>
        <w:rPr>
          <w:rFonts w:ascii="Times New Roman"/>
          <w:b w:val="false"/>
          <w:i w:val="false"/>
          <w:color w:val="000000"/>
          <w:sz w:val="28"/>
        </w:rPr>
        <w:t xml:space="preserve">
      мәміле паспортының банкінiң төлемдердiң түскенi туралы экспортердiң/импортердiң мекен-жайына жiберген хабарламалары; </w:t>
      </w:r>
      <w:r>
        <w:br/>
      </w:r>
      <w:r>
        <w:rPr>
          <w:rFonts w:ascii="Times New Roman"/>
          <w:b w:val="false"/>
          <w:i w:val="false"/>
          <w:color w:val="000000"/>
          <w:sz w:val="28"/>
        </w:rPr>
        <w:t xml:space="preserve">
      мекен-жай бюросының экспортердің немесе импортердің басшыларының тұрғылықты жері туралы мәліметтер бар анықтамасы.  </w:t>
      </w:r>
      <w:r>
        <w:br/>
      </w:r>
      <w:r>
        <w:rPr>
          <w:rFonts w:ascii="Times New Roman"/>
          <w:b w:val="false"/>
          <w:i w:val="false"/>
          <w:color w:val="000000"/>
          <w:sz w:val="28"/>
        </w:rPr>
        <w:t xml:space="preserve">
      1) Экспорт бойынша:  </w:t>
      </w:r>
      <w:r>
        <w:br/>
      </w:r>
      <w:r>
        <w:rPr>
          <w:rFonts w:ascii="Times New Roman"/>
          <w:b w:val="false"/>
          <w:i w:val="false"/>
          <w:color w:val="000000"/>
          <w:sz w:val="28"/>
        </w:rPr>
        <w:t xml:space="preserve">
      экспортер - Қазақстан Республикасының кеден аумағынан тыс жерлерге тауарлар сатуға (жеткізуге) келісім-шарт (шарт, келiсiм) жасаған Қазақстан Республикасының резидентi (заңды тұлға, оның филиалы, жеке кәсіпкер); </w:t>
      </w:r>
      <w:r>
        <w:br/>
      </w:r>
      <w:r>
        <w:rPr>
          <w:rFonts w:ascii="Times New Roman"/>
          <w:b w:val="false"/>
          <w:i w:val="false"/>
          <w:color w:val="000000"/>
          <w:sz w:val="28"/>
        </w:rPr>
        <w:t xml:space="preserve">
      экспорт бойынша мәміленің паспорты - белгіленген нысандағы, валюта операциялары бойынша есепке алуды және есептілікті қамтамасыз етуге қажетті, экспорт бойынша сыртқы экономикалық мәміле туралы мәліметтер көрсетілетін, экспортер толтыратын құжат;  </w:t>
      </w:r>
      <w:r>
        <w:br/>
      </w:r>
      <w:r>
        <w:rPr>
          <w:rFonts w:ascii="Times New Roman"/>
          <w:b w:val="false"/>
          <w:i w:val="false"/>
          <w:color w:val="000000"/>
          <w:sz w:val="28"/>
        </w:rPr>
        <w:t xml:space="preserve">
      экспорт бойынша мәмiле паспортының электронды көшiрмесi - Қазақстан Республикасының Кiрiс министрлiгiнiң тиiстi бұйрығымен бекiтiлген форматқа сәйкес жасалған мәмiле паспортының электронды көшiрмесi;  </w:t>
      </w:r>
      <w:r>
        <w:br/>
      </w:r>
      <w:r>
        <w:rPr>
          <w:rFonts w:ascii="Times New Roman"/>
          <w:b w:val="false"/>
          <w:i w:val="false"/>
          <w:color w:val="000000"/>
          <w:sz w:val="28"/>
        </w:rPr>
        <w:t xml:space="preserve">
      экспорттау күнi - жүк кеден декларациясының "Д" бағанында көрсетiлген экспорт режимiмен тауар шығарылған күн;  </w:t>
      </w:r>
      <w:r>
        <w:br/>
      </w:r>
      <w:r>
        <w:rPr>
          <w:rFonts w:ascii="Times New Roman"/>
          <w:b w:val="false"/>
          <w:i w:val="false"/>
          <w:color w:val="000000"/>
          <w:sz w:val="28"/>
        </w:rPr>
        <w:t xml:space="preserve">
      экспорт жөнiндегi құжаттар - кеден органы ресiмдеген әрбiр экспорт жөнiндегi мәмiле паспорты бойынша өз құзыретi шегiнде кеден органы жүргiзетiн валюта бақылауының арнайы iрiктелген құжаттары;  </w:t>
      </w:r>
      <w:r>
        <w:br/>
      </w:r>
      <w:r>
        <w:rPr>
          <w:rFonts w:ascii="Times New Roman"/>
          <w:b w:val="false"/>
          <w:i w:val="false"/>
          <w:color w:val="000000"/>
          <w:sz w:val="28"/>
        </w:rPr>
        <w:t xml:space="preserve">
      экспорт жөнiндегi iс - мәміле паспортының банкі ресiмдеген әрбiр экспорт жөнiндегi мәмiле паспорты бойынша өз құзыретi шегiнде  мәміле паспортының банкі жүргiзетiн валюта бақылауының арнайы iрiктелген құжаттары;  </w:t>
      </w:r>
      <w:r>
        <w:br/>
      </w:r>
      <w:r>
        <w:rPr>
          <w:rFonts w:ascii="Times New Roman"/>
          <w:b w:val="false"/>
          <w:i w:val="false"/>
          <w:color w:val="000000"/>
          <w:sz w:val="28"/>
        </w:rPr>
        <w:t xml:space="preserve">
      экспорт жөніндегі журнал - келіп түскен және жіберілген экспорт жөніндегі валюталық бақылау құжаттары үшін банк және сол сияқты кеден органы жүргізетін журнал; </w:t>
      </w:r>
      <w:r>
        <w:br/>
      </w:r>
      <w:r>
        <w:rPr>
          <w:rFonts w:ascii="Times New Roman"/>
          <w:b w:val="false"/>
          <w:i w:val="false"/>
          <w:color w:val="000000"/>
          <w:sz w:val="28"/>
        </w:rPr>
        <w:t xml:space="preserve">
      Қазақстан Республикасының Үкіметі белгілеген тізбе - экспорты бойынша төлем жасауды 365 күнтізбелік күнге дейін кейінге қалдыру үшін Қазақстан Республикасы Ұлттық Банкінің лицензиясы талап етілмейтін жекелеген тауарлардың Қазақстан Республикасының Үкіметі белгілейтін тізбесі; </w:t>
      </w:r>
      <w:r>
        <w:br/>
      </w:r>
      <w:r>
        <w:rPr>
          <w:rFonts w:ascii="Times New Roman"/>
          <w:b w:val="false"/>
          <w:i w:val="false"/>
          <w:color w:val="000000"/>
          <w:sz w:val="28"/>
        </w:rPr>
        <w:t xml:space="preserve">
      экспорт жөніндегі мәмілелердің паспортын тіркеу журналдары - экспорт жөніндегі мәмілелердің паспортына нөмір беру үшін кеден органдары жүргізетін журналдар; </w:t>
      </w:r>
      <w:r>
        <w:br/>
      </w:r>
      <w:r>
        <w:rPr>
          <w:rFonts w:ascii="Times New Roman"/>
          <w:b w:val="false"/>
          <w:i w:val="false"/>
          <w:color w:val="000000"/>
          <w:sz w:val="28"/>
        </w:rPr>
        <w:t xml:space="preserve">
      2) Импорт бойынша:  </w:t>
      </w:r>
      <w:r>
        <w:br/>
      </w:r>
      <w:r>
        <w:rPr>
          <w:rFonts w:ascii="Times New Roman"/>
          <w:b w:val="false"/>
          <w:i w:val="false"/>
          <w:color w:val="000000"/>
          <w:sz w:val="28"/>
        </w:rPr>
        <w:t xml:space="preserve">
      импортер - тауар сатып алуға және Қазақстан Республикасының кедендiк аумағына әкелуге келісім-шарт (шарт, келiсiм) жасаған Қазақстан Республикасының резидентi (заңды тұлға, оның филиалы, жеке кәсіпкер);  </w:t>
      </w:r>
      <w:r>
        <w:br/>
      </w:r>
      <w:r>
        <w:rPr>
          <w:rFonts w:ascii="Times New Roman"/>
          <w:b w:val="false"/>
          <w:i w:val="false"/>
          <w:color w:val="000000"/>
          <w:sz w:val="28"/>
        </w:rPr>
        <w:t xml:space="preserve">
      импорт бойынша мәміленің паспорты - белгіленген нысандағы, валюта операциялары бойынша есепке алуды және есептілікті қамтамасыз етуге қажетті, импорт бойынша сыртқы экономикалық мәміле туралы мәліметтер көрсетілетін, импортер толтыратын құжат; </w:t>
      </w:r>
      <w:r>
        <w:br/>
      </w:r>
      <w:r>
        <w:rPr>
          <w:rFonts w:ascii="Times New Roman"/>
          <w:b w:val="false"/>
          <w:i w:val="false"/>
          <w:color w:val="000000"/>
          <w:sz w:val="28"/>
        </w:rPr>
        <w:t xml:space="preserve">
      импорт бойынша мәмiле паспортының электронды көшiрмесi (бұдан әрi - МП электронды көшiрмесi) - Қазақстан Республикасының Мемлекеттiк кiрiс министрлiгiнiң тиiстi бұйрығымен бекiтiлген форматқа сәйкес жасалған мәмiле паспортының электронды көшiрмесi;  </w:t>
      </w:r>
      <w:r>
        <w:br/>
      </w:r>
      <w:r>
        <w:rPr>
          <w:rFonts w:ascii="Times New Roman"/>
          <w:b w:val="false"/>
          <w:i w:val="false"/>
          <w:color w:val="000000"/>
          <w:sz w:val="28"/>
        </w:rPr>
        <w:t xml:space="preserve">
      импорттау күнi - жүк кеден декларациясының "7" бағанында көрсетiлген кедендiк ресiмдеуге жүк кеден декларациясын қабылдаған күн;  </w:t>
      </w:r>
      <w:r>
        <w:br/>
      </w:r>
      <w:r>
        <w:rPr>
          <w:rFonts w:ascii="Times New Roman"/>
          <w:b w:val="false"/>
          <w:i w:val="false"/>
          <w:color w:val="000000"/>
          <w:sz w:val="28"/>
        </w:rPr>
        <w:t xml:space="preserve">
      импорт жөнiндегi құжаттар - кеден органы ресiмдеген әрбiр импорт жөнiндегi мәмiле паспорты бойынша өз құзыретi шегiнде кеден органы жүргiзетiн валюта бақылауының арнайы iрiктелген құжаттары;  </w:t>
      </w:r>
      <w:r>
        <w:br/>
      </w:r>
      <w:r>
        <w:rPr>
          <w:rFonts w:ascii="Times New Roman"/>
          <w:b w:val="false"/>
          <w:i w:val="false"/>
          <w:color w:val="000000"/>
          <w:sz w:val="28"/>
        </w:rPr>
        <w:t xml:space="preserve">
      импорт жөнiндегi iс - мәміле паспортының банкі ресiмдеген әрбiр импорт жөнiндегi мәмiле паспорты бойынша өз құзыретi шегiнде мәміле паспортының банкі жүргiзетiн валюта бақылауының арнайы iрiктелген құжаттары;  </w:t>
      </w:r>
      <w:r>
        <w:br/>
      </w:r>
      <w:r>
        <w:rPr>
          <w:rFonts w:ascii="Times New Roman"/>
          <w:b w:val="false"/>
          <w:i w:val="false"/>
          <w:color w:val="000000"/>
          <w:sz w:val="28"/>
        </w:rPr>
        <w:t xml:space="preserve">
      импорт жөніндегі журнал - келіп түскен және жіберілген импорт жөніндегі валюталық бақылау құжаттары үшін банк және сол сияқты кеден органы жүргізетін журнал;  </w:t>
      </w:r>
      <w:r>
        <w:br/>
      </w:r>
      <w:r>
        <w:rPr>
          <w:rFonts w:ascii="Times New Roman"/>
          <w:b w:val="false"/>
          <w:i w:val="false"/>
          <w:color w:val="000000"/>
          <w:sz w:val="28"/>
        </w:rPr>
        <w:t xml:space="preserve">
      импорт жөніндегі мәмілелердің паспортын тіркеу журналдары - импорт жөніндегі мәмілелердің паспортына нөмір беру үшін кеден органдары жүргізетін журналдар. </w:t>
      </w:r>
      <w:r>
        <w:br/>
      </w:r>
      <w:r>
        <w:rPr>
          <w:rFonts w:ascii="Times New Roman"/>
          <w:b w:val="false"/>
          <w:i w:val="false"/>
          <w:color w:val="000000"/>
          <w:sz w:val="28"/>
        </w:rPr>
        <w:t>
</w:t>
      </w:r>
      <w:r>
        <w:rPr>
          <w:rFonts w:ascii="Times New Roman"/>
          <w:b w:val="false"/>
          <w:i/>
          <w:color w:val="800000"/>
          <w:sz w:val="28"/>
        </w:rPr>
        <w:t xml:space="preserve">       Ескерту: 8-тармақ өзгертілді, толықтырылды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Мәмiле паспортын ресiмдеудiң жалпы шарттары </w:t>
      </w:r>
    </w:p>
    <w:p>
      <w:pPr>
        <w:spacing w:after="0"/>
        <w:ind w:left="0"/>
        <w:jc w:val="both"/>
      </w:pPr>
      <w:r>
        <w:rPr>
          <w:rFonts w:ascii="Times New Roman"/>
          <w:b w:val="false"/>
          <w:i w:val="false"/>
          <w:color w:val="000000"/>
          <w:sz w:val="28"/>
        </w:rPr>
        <w:t xml:space="preserve">      8-1. Екінші деңгейдегі банктер есеп айырысу-касса бөлімдерінің сенімхат негізінде мәмілелер паспортын ресімдеу өкілеттігін айқындайды. </w:t>
      </w:r>
      <w:r>
        <w:br/>
      </w:r>
      <w:r>
        <w:rPr>
          <w:rFonts w:ascii="Times New Roman"/>
          <w:b w:val="false"/>
          <w:i w:val="false"/>
          <w:color w:val="000000"/>
          <w:sz w:val="28"/>
        </w:rPr>
        <w:t xml:space="preserve">
      Банктердің есеп айырысу-касса бөлімдері мәмілелер паспортын ресімдеуді: </w:t>
      </w:r>
      <w:r>
        <w:br/>
      </w:r>
      <w:r>
        <w:rPr>
          <w:rFonts w:ascii="Times New Roman"/>
          <w:b w:val="false"/>
          <w:i w:val="false"/>
          <w:color w:val="000000"/>
          <w:sz w:val="28"/>
        </w:rPr>
        <w:t xml:space="preserve">
      1) банктің: </w:t>
      </w:r>
      <w:r>
        <w:br/>
      </w:r>
      <w:r>
        <w:rPr>
          <w:rFonts w:ascii="Times New Roman"/>
          <w:b w:val="false"/>
          <w:i w:val="false"/>
          <w:color w:val="000000"/>
          <w:sz w:val="28"/>
        </w:rPr>
        <w:t xml:space="preserve">
      банк және оның филиалы (есеп айырысу-касса бөлімі) арасында клиентке банктік шот ашу және клиенттің тапсырмасы бойынша шот ашылған немесе төлем немесе ақша аудару жүргізілген операциялық күннен кешіктірмей жүргізілген төлемдер және аударымдар туралы ақпарат алмасуға; </w:t>
      </w:r>
      <w:r>
        <w:br/>
      </w:r>
      <w:r>
        <w:rPr>
          <w:rFonts w:ascii="Times New Roman"/>
          <w:b w:val="false"/>
          <w:i w:val="false"/>
          <w:color w:val="000000"/>
          <w:sz w:val="28"/>
        </w:rPr>
        <w:t xml:space="preserve">
      осы Нұсқаулықта белгіленген тәртіппен банкке ұсынылған мәмілелер паспорттары бойынша тауарлардың нақты қозғалысы туралы ақпаратқа рұқсаттың болуына; </w:t>
      </w:r>
      <w:r>
        <w:br/>
      </w:r>
      <w:r>
        <w:rPr>
          <w:rFonts w:ascii="Times New Roman"/>
          <w:b w:val="false"/>
          <w:i w:val="false"/>
          <w:color w:val="000000"/>
          <w:sz w:val="28"/>
        </w:rPr>
        <w:t xml:space="preserve">
      мәміле паспортының банкі мәміле паспортын ресімдеген күннен кешіктірмей, тұтастай алғанда уәкілетті банк және/немесе оның филиалы, ресімделген мәмілелер паспорттары, оның ішінде есеп айырысу-касса бөлімдері бойынша жиынтық мәліметтердің болуына мүмкіндік беретін интеграцияланған автоматтандырылған ақпарат жүйесі; </w:t>
      </w:r>
      <w:r>
        <w:br/>
      </w:r>
      <w:r>
        <w:rPr>
          <w:rFonts w:ascii="Times New Roman"/>
          <w:b w:val="false"/>
          <w:i w:val="false"/>
          <w:color w:val="000000"/>
          <w:sz w:val="28"/>
        </w:rPr>
        <w:t xml:space="preserve">
      2) есеп айырысу-касса бөлімдерінің мәмілелердің паспорттарын ресімдеу және клиенттердің тапсырмалары бойынша экспорт-импорт операцияларын жүргізу, банктердің мәміле паспортын ресімдеген есеп айырысу-касса бөлімдеріне мәміле паспорты бойынша тауарлардың нақты қозғалысы туралы ақпаратты жеткізу, сондай-ақ банктің бағалау тәуекелдерін басқару жүйесі шеңберінде есеп айырысу-касса бөлімдерінің валюталық бақылау агенттерінің функцияларын жүзеге асыруына байланысты тәуекелдерді өлшеу, бақылау және мониторингін жүзеге асыру рәсімдерін реттейтін ішкі ережелер (бұдан әрі - ішкі ережелер) болған кезде жүзеге асырады. </w:t>
      </w:r>
      <w:r>
        <w:br/>
      </w:r>
      <w:r>
        <w:rPr>
          <w:rFonts w:ascii="Times New Roman"/>
          <w:b w:val="false"/>
          <w:i w:val="false"/>
          <w:color w:val="000000"/>
          <w:sz w:val="28"/>
        </w:rPr>
        <w:t xml:space="preserve">
      Ішкі ережелермен сондай-ақ кеден органдарына осы Нұсқаулықтың 12 және 13-қосымшаларында белгіленген нысан бойынша хабарлар жіберу тәртібі реттеледі. </w:t>
      </w:r>
      <w:r>
        <w:br/>
      </w:r>
      <w:r>
        <w:rPr>
          <w:rFonts w:ascii="Times New Roman"/>
          <w:b w:val="false"/>
          <w:i w:val="false"/>
          <w:color w:val="000000"/>
          <w:sz w:val="28"/>
        </w:rPr>
        <w:t>
</w:t>
      </w:r>
      <w:r>
        <w:rPr>
          <w:rFonts w:ascii="Times New Roman"/>
          <w:b w:val="false"/>
          <w:i/>
          <w:color w:val="800000"/>
          <w:sz w:val="28"/>
        </w:rPr>
        <w:t xml:space="preserve">      Ескерту: 8-1-тармақпен толықтырылды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Экспортер/импортер келiсiм-шарт жасалғаннан кейiн, күнi бұрын, тараптардың кез келгенi (резидент немесе резидент емес) келiсiм-шарт бойынша өз мiндеттемелерiн орындауға кiрiскенге дейiн кеден органында және банкте мәмiле паспортын ресiмдеуге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&lt;*&gt; </w:t>
      </w:r>
      <w:r>
        <w:br/>
      </w:r>
      <w:r>
        <w:rPr>
          <w:rFonts w:ascii="Times New Roman"/>
          <w:b w:val="false"/>
          <w:i w:val="false"/>
          <w:color w:val="000000"/>
          <w:sz w:val="28"/>
        </w:rPr>
        <w:t>
</w:t>
      </w:r>
      <w:r>
        <w:rPr>
          <w:rFonts w:ascii="Times New Roman"/>
          <w:b w:val="false"/>
          <w:i/>
          <w:color w:val="800000"/>
          <w:sz w:val="28"/>
        </w:rPr>
        <w:t xml:space="preserve">       Ескерту: 9-1-тармақ алынып тасталды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Экспортер/импортер келiсiм-шарт талаптарына (Қазақстан Республикасының аумағында тауардың кедендiк ресiмделуi аяқталғанға дейiн немесе одан кейiн төлем жасауға) қарамастан өз қызметi тiркелген аймақтағы кеден органында мәмiле паспортын ресiмдей бастайды.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Экспортер/импортер кеден органына мәмiле паспортының үш данасын бередi. Сонымен бiрге экспортер/импортер экспорт жөнiндегi мәмiле паспортымен қоса кеден органына экспорт жөнiндегi мәмiле паспортын жасауға негiз болған келiсiм-шарттың түпнұсқасын және оның нотариат куәландырған көшiрмесiн және МП электронды көшiрмесiн, сондай-ақ мекен-жай бюросының экспортердің немесе импортердің басшыларының тұрғылықты жері туралы мәліметтер бар анықтамасын беруге мiндеттi. Экспорт/импорт бойынша құжаттар жасау үшiн кеден органының жауапты адамы әзiрлеген келiсiм-шарттың түпнұсқасы не оның нотариалды куәландырылған көшiрмесiмен бiрге "көшiрменi растаймын" деген жазумен және жеке нөмiрлi мөрмен расталған көшiрмесiн пайдаланады.  </w:t>
      </w:r>
      <w:r>
        <w:br/>
      </w:r>
      <w:r>
        <w:rPr>
          <w:rFonts w:ascii="Times New Roman"/>
          <w:b w:val="false"/>
          <w:i w:val="false"/>
          <w:color w:val="000000"/>
          <w:sz w:val="28"/>
        </w:rPr>
        <w:t xml:space="preserve">
      Резидент еместермен факс не электрондық пошта бойынша келiсiм-шарт жасасқаннан кейiн экспортер/импортер мәмiле паспортын ресiмдеген күннен бастап бiр айдың iшiнде келiсiм-шарттың түпнұсқасын не нотариат куәландырған көшiрмесiн берудi мiндеттей отырып, оның мәміленің барлық қатысушысының қолдары және мөрлері бар факсимильдік не электрондық көшірмесін кеден органына беруге құқылы. Экспортер/импортер келiсiм-шарттың түпнұсқасын не оның нотариат куәландырған көшiрмесiн бергеннен кейiн кеден органының жауапты адамы экспорт-импорт бойынша мәмiле паспорты жөнiндегi iстi жасау кезiнде бұрын қабылданған мәміленің барлық қатысушысының қолдары және мөрлері бар факсимильдік не электрондық көшірмесімен салыстырып тексередi және бiрдей болған жағдайда факсимильдi келiсiм-шартты "көшiрмесiн растаймын" деген жазуымен және тиiстi мөрмен растайды.  </w:t>
      </w:r>
      <w:r>
        <w:br/>
      </w:r>
      <w:r>
        <w:rPr>
          <w:rFonts w:ascii="Times New Roman"/>
          <w:b w:val="false"/>
          <w:i w:val="false"/>
          <w:color w:val="000000"/>
          <w:sz w:val="28"/>
        </w:rPr>
        <w:t xml:space="preserve">
      Экспортер немесе импортер осы тармақта көрсетілген мерзімде келісім-шарттың түпнұсқасын не оның нотариат куәландырған көшірмесін ұсынбаған не келісім-шарт түпнұсқасының мәміленің паспортын ресімдеу үшін ұсынылған көшірмесімен сәйкес келмеген жағдайда экспортер немесе импортер Қазақстан Республикасының заңдарына сәйкес жауапкершілік атқарады.  </w:t>
      </w:r>
      <w:r>
        <w:br/>
      </w:r>
      <w:r>
        <w:rPr>
          <w:rFonts w:ascii="Times New Roman"/>
          <w:b w:val="false"/>
          <w:i w:val="false"/>
          <w:color w:val="000000"/>
          <w:sz w:val="28"/>
        </w:rPr>
        <w:t xml:space="preserve">
      Экспортердiң/импортердiң экспорт/импорт жөнiндегi мәмiле паспортын ресiмдеуiнiң нысаны мен тәртiбi осы Нұсқаулықтың N 1 және N 2 қосымшаларында келтiрiлiп отыр. </w:t>
      </w:r>
      <w:r>
        <w:br/>
      </w:r>
      <w:r>
        <w:rPr>
          <w:rFonts w:ascii="Times New Roman"/>
          <w:b w:val="false"/>
          <w:i w:val="false"/>
          <w:color w:val="000000"/>
          <w:sz w:val="28"/>
        </w:rPr>
        <w:t>
</w:t>
      </w:r>
      <w:r>
        <w:rPr>
          <w:rFonts w:ascii="Times New Roman"/>
          <w:b w:val="false"/>
          <w:i/>
          <w:color w:val="800000"/>
          <w:sz w:val="28"/>
        </w:rPr>
        <w:t xml:space="preserve">       Ескерту: 11-тармаққа өзгертулер енгізілді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Кеден органының жауапты адамы құжатты өткiзген күндi есептемегенде екi жұмыс күнi iшiнде берiлген құжаттарды қарайды, мәмiле паспорты деректерiнiң келiсiм-шарт талаптарына сәйкес келуiн тексередi және мәмiле паспортын ресiмдеуден бас тартуға негiз болмаса, экспортер/импортер берген мәмiле паспортының даналарына қол қояды және 3-1 және 4-1-қосымшаларының нысандары бойынша мәмілелердің паспортын тіркеу журналында көрсету арқылы мәміленің паспортына нөмір береді және күнін қояды.  </w:t>
      </w:r>
      <w:r>
        <w:br/>
      </w:r>
      <w:r>
        <w:rPr>
          <w:rFonts w:ascii="Times New Roman"/>
          <w:b w:val="false"/>
          <w:i w:val="false"/>
          <w:color w:val="000000"/>
          <w:sz w:val="28"/>
        </w:rPr>
        <w:t xml:space="preserve">
      Кеден органының жауапты адамы қол қойған, оның жеке нөмiрлi мөрiмен куәландырылған мәмiле паспортының бiрiншi данасы экспортерге/импортерге қайтарылып, экспорт/импорт жөнiндегi журналдың "шығыс" деген бағанында көрсетiледi. Экспорт/импорт жөнiндегi журналдың нысаны осы Нұсқаулықтың N 3 және 4 қосымшаларында келтiрiлiп отыр.  </w:t>
      </w:r>
      <w:r>
        <w:br/>
      </w:r>
      <w:r>
        <w:rPr>
          <w:rFonts w:ascii="Times New Roman"/>
          <w:b w:val="false"/>
          <w:i w:val="false"/>
          <w:color w:val="000000"/>
          <w:sz w:val="28"/>
        </w:rPr>
        <w:t xml:space="preserve">
      Мәмiле паспортының екiншi данасы кеден органының экспорт/импорт жөнiнде құжаттар ашуына негiз болады.  </w:t>
      </w:r>
      <w:r>
        <w:br/>
      </w:r>
      <w:r>
        <w:rPr>
          <w:rFonts w:ascii="Times New Roman"/>
          <w:b w:val="false"/>
          <w:i w:val="false"/>
          <w:color w:val="000000"/>
          <w:sz w:val="28"/>
        </w:rPr>
        <w:t xml:space="preserve">
      Кеден органы мәмiле паспортының үшiншi данасын ресiмдеу күнiнен кейiнгi күннен кешiктiрмей банкке жiбередi, ол экспорт/импорт жөнiнде iс ашуға негiз болады. </w:t>
      </w:r>
      <w:r>
        <w:br/>
      </w:r>
      <w:r>
        <w:rPr>
          <w:rFonts w:ascii="Times New Roman"/>
          <w:b w:val="false"/>
          <w:i w:val="false"/>
          <w:color w:val="000000"/>
          <w:sz w:val="28"/>
        </w:rPr>
        <w:t>
</w:t>
      </w:r>
      <w:r>
        <w:rPr>
          <w:rFonts w:ascii="Times New Roman"/>
          <w:b w:val="false"/>
          <w:i/>
          <w:color w:val="800000"/>
          <w:sz w:val="28"/>
        </w:rPr>
        <w:t xml:space="preserve">       Ескерту: 12-тармақ толықтырылды - ҚР Ұлттық Банкі Басқармасының 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Егер кеден ісінің мәселелері жөніндегі уәкілетті орган белгілеген тәртіпке сәйкес ең жоғары тәуекел санатына жатқызылған экспортердің/импортердің мәміле паспортында (мәміле паспортына қосымша парақта) экспорт бойынша ақы төленгенге дейін немесе импорт бойынша алдын ала ақы төленгенге дейін тауарларды кедендік ресімдеу көзделсе, онда мәміле паспортын (мәміле паспортына қосымша парақты) кеден органында ресімдеу бес күннен аспайтын мерзімге тоқтатыла тұрады. Көрсетілген мерзім ішінде кеден органы экспортерден/импортерден және өзге көздерден экспортер/импортер және мәміле паспорты туралы ақпаратты тексеру мақсатында қажетті құжаттарды және мәліметтерді сұратуға, сондай-ақ кеден және валюта заңдарында көзделген өзге де бақылау нысандарын қолдануға құқылы. </w:t>
      </w:r>
      <w:r>
        <w:br/>
      </w:r>
      <w:r>
        <w:rPr>
          <w:rFonts w:ascii="Times New Roman"/>
          <w:b w:val="false"/>
          <w:i w:val="false"/>
          <w:color w:val="000000"/>
          <w:sz w:val="28"/>
        </w:rPr>
        <w:t xml:space="preserve">
      Кеден органы алған ақпараттың және мәміле паспортын (мәміле паспортының қосымша парағын) ресімдеу кезінде ұсынылған ақпараттың арасында айырмашылықтар фактілері анықталған кезде және/немесе экспортер/импортер сұратылған ақпаратты ұсынбаған кезде кеден органы барлық айырмашылықтар реттелгенге дейін мәміле паспортын (мәміле паспортының қосымша парағын) ресімдеуден бас тартуға құқылы. </w:t>
      </w:r>
      <w:r>
        <w:br/>
      </w:r>
      <w:r>
        <w:rPr>
          <w:rFonts w:ascii="Times New Roman"/>
          <w:b w:val="false"/>
          <w:i w:val="false"/>
          <w:color w:val="000000"/>
          <w:sz w:val="28"/>
        </w:rPr>
        <w:t xml:space="preserve">
      Экспортерді/импортерді ең жоғары тәуекел санатына жатқызу олардың экспорт немесе импорт бойынша мәмілелерді жүзеге асыру құқығын шектеу үшін негіз болып табылуы мүмкін.   </w:t>
      </w:r>
      <w:r>
        <w:br/>
      </w:r>
      <w:r>
        <w:rPr>
          <w:rFonts w:ascii="Times New Roman"/>
          <w:b w:val="false"/>
          <w:i w:val="false"/>
          <w:color w:val="000000"/>
          <w:sz w:val="28"/>
        </w:rPr>
        <w:t>
</w:t>
      </w:r>
      <w:r>
        <w:rPr>
          <w:rFonts w:ascii="Times New Roman"/>
          <w:b w:val="false"/>
          <w:i/>
          <w:color w:val="800000"/>
          <w:sz w:val="28"/>
        </w:rPr>
        <w:t xml:space="preserve">      Ескерту: 12-1-тармақпен толықтырылды, өзгерту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Экспортер/импортер кеден органынан мәмiле паспортының бiр данасын алғаннан кейiн тез арада банкке кеден органында ресiмделген келiсiм-шарттың түпнұсқасын не нотариат куәландырған көшiрмесiн, мәмiле паспортын және банктiң талап етуi бойынша оның электронды көшiрмесiн беруге мiндеттi.  </w:t>
      </w:r>
      <w:r>
        <w:br/>
      </w:r>
      <w:r>
        <w:rPr>
          <w:rFonts w:ascii="Times New Roman"/>
          <w:b w:val="false"/>
          <w:i w:val="false"/>
          <w:color w:val="000000"/>
          <w:sz w:val="28"/>
        </w:rPr>
        <w:t xml:space="preserve">
      Резидент еместермен факс не электрондық пошта бойынша келiсiм-шарт жасасқаннан кейiн экспортер/импортер мәмiле паспортын ресiмдеген күннен бастап бiр айдың iшiнде келiсiм-шарттың түпнұсқасын не нотариат куәландырған көшiрмесiн берудi мiндеттей отырып, оның мәміленің барлық қатысушысының қолдары және мөрлері бар факсимильдік не электрондық көшірмесін банкке беруге құқылы. Экспортер/импортер келiсiм-шарттың түпнұсқасын не оның нотариат куәландырған көшiрмесiн бергеннен кейiн банктiң жауапты қызметкерi экспорт-импорт бойынша мәмiле паспорты жөнiндегi iстi ресiмдеу кезiнде бұрын қабылданған мәміленің барлық қатысушысының қолдары және мөрлері бар факсимильдік не электрондық көшірмесімен салыстырып тексередi және бiрдей болған жағдайда факсимильдi келiсiм-шартты "көшiрмесiн растаймын" деген жазумен және тиiстi мөрмен растайды.  </w:t>
      </w:r>
      <w:r>
        <w:br/>
      </w:r>
      <w:r>
        <w:rPr>
          <w:rFonts w:ascii="Times New Roman"/>
          <w:b w:val="false"/>
          <w:i w:val="false"/>
          <w:color w:val="000000"/>
          <w:sz w:val="28"/>
        </w:rPr>
        <w:t xml:space="preserve">
      Экспортер немесе импортер осы тармақта көрсетілген мерзімде келісім-шарттың түпнұсқасын не оның нотариат куәландырған көшірмесін ұсынбаған не келісім-шарт түпнұсқасының мәміленің паспортын ресімдеу үшін ұсынылған көшірмесімен сәйкес келмеген жағдайда экспортер немесе импортер Қазақстан Республикасының заңдарына сәйкес жауапкершілік атқарады. </w:t>
      </w:r>
      <w:r>
        <w:br/>
      </w:r>
      <w:r>
        <w:rPr>
          <w:rFonts w:ascii="Times New Roman"/>
          <w:b w:val="false"/>
          <w:i w:val="false"/>
          <w:color w:val="000000"/>
          <w:sz w:val="28"/>
        </w:rPr>
        <w:t>
</w:t>
      </w:r>
      <w:r>
        <w:rPr>
          <w:rFonts w:ascii="Times New Roman"/>
          <w:b w:val="false"/>
          <w:i/>
          <w:color w:val="800000"/>
          <w:sz w:val="28"/>
        </w:rPr>
        <w:t xml:space="preserve">       Ескерту: 13-тармаққа өзгертулер енгізілді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Банктiң жауапты қызметкерi құжаттарды өткiзген күндi есептемегенде екi жұмыс күнi iшiнде экспортер/импортер берген құжаттарды қарайды (экспортердiң/импортердiң есепшотының бар-жоғын, экспорт/импорт мәмiле паспортындағы қойылған қолдар мен мөрлердiң экспортердiң/импортердiң есепшоттары бойынша бiрiншi болып қол қою құқығы бар адамдардың қойған қолдары мен мөрлерiнiң үлгiлерi бар құжаттағы қолдың үлгiсiне сәйкес келуiн, кеден органынан келiп түскен мәмiле паспортындағы деректердiң экспортер/импортер берген мәмiле паспортына сәйкес келуiн тексередi). Мәмiле паспортын ресiмдеуде алшақтық жоқ болып, оны ресiмдеуден бас тартарлық негiз болмаса, банктiң жауапты қызметкерi экспортер/импортер берген және кеден органы берген мәмiле паспортының данасына қол қойып, мөр басады да оны экспортерге/импортерге қайтарып бередi, осыдан кейiн бiр данасын экспортерге/импортерге қайтарады әрi экспорт/импорт бойынша iс ашады және келесi жұмыс күнiнен кешiктiрмей кеден органына мәмiле паспортының валюталық бақылауға алынғанын растайтын тиiстi хабарлама жiбередi. Жауапты қызметкер банк мәлiметтерi базасына мәмiле паспортының деректерi туралы ақпарат енгiзедi.  </w:t>
      </w:r>
      <w:r>
        <w:br/>
      </w:r>
      <w:r>
        <w:rPr>
          <w:rFonts w:ascii="Times New Roman"/>
          <w:b w:val="false"/>
          <w:i w:val="false"/>
          <w:color w:val="000000"/>
          <w:sz w:val="28"/>
        </w:rPr>
        <w:t xml:space="preserve">
      Берiлген құжаттарда алшақтықтар болған жағдайда не мәмiле паспортын ресiмдеуден бас тарту үшiн негiздемелер бар болса банк келесi жұмыс күнiнен кешiктiрмей кеден органына мұндай фактi жөнiнде жазбаша хабарлайды және мәмiле паспортын ресiмдеуге қабылдамайды. Хабарлау нысаны еркiн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Кеден органы мәмiле паспортының валюта бақылауына қабылдау туралы банктiң хабарламасын алғаннан кейiн деректер базасына ақпарат енгiзедi, кеден заңдарына сәйкес осы мәмiле паспорты бойынша тауарларды кедендiк ресiмдеуден өткiзедi. ( </w:t>
      </w:r>
      <w:r>
        <w:rPr>
          <w:rFonts w:ascii="Times New Roman"/>
          <w:b w:val="false"/>
          <w:i/>
          <w:color w:val="800000"/>
          <w:sz w:val="28"/>
        </w:rPr>
        <w:t xml:space="preserve">РҚАО-ның сілтемесі: </w:t>
      </w:r>
      <w:r>
        <w:rPr>
          <w:rFonts w:ascii="Times New Roman"/>
          <w:b w:val="false"/>
          <w:i w:val="false"/>
          <w:color w:val="000000"/>
          <w:sz w:val="28"/>
        </w:rPr>
        <w:t xml:space="preserve">  қараңыз </w:t>
      </w:r>
      <w:r>
        <w:rPr>
          <w:rFonts w:ascii="Times New Roman"/>
          <w:b w:val="false"/>
          <w:i w:val="false"/>
          <w:color w:val="000000"/>
          <w:sz w:val="28"/>
        </w:rPr>
        <w:t xml:space="preserve">)  </w:t>
      </w:r>
      <w:r>
        <w:br/>
      </w:r>
      <w:r>
        <w:rPr>
          <w:rFonts w:ascii="Times New Roman"/>
          <w:b w:val="false"/>
          <w:i w:val="false"/>
          <w:color w:val="000000"/>
          <w:sz w:val="28"/>
        </w:rPr>
        <w:t xml:space="preserve">
      Кеден органы мәмiле паспортының валюта бақылауына қабылданбағаны туралы банктiң хабарламасын алған жағдайда бұл мәмiле паспортын ресiмдеуге қабылдамайды.  </w:t>
      </w:r>
    </w:p>
    <w:p>
      <w:pPr>
        <w:spacing w:after="0"/>
        <w:ind w:left="0"/>
        <w:jc w:val="both"/>
      </w:pPr>
      <w:r>
        <w:rPr>
          <w:rFonts w:ascii="Times New Roman"/>
          <w:b w:val="false"/>
          <w:i w:val="false"/>
          <w:color w:val="000000"/>
          <w:sz w:val="28"/>
        </w:rPr>
        <w:t xml:space="preserve">      16. Мына төмендегi шарттардың тiптi бiреуiн орындамаған болса кеден органы және/немесе банк үшiн мәмiле паспортына қол қоюдан бас тартуға негiз болады:  </w:t>
      </w:r>
      <w:r>
        <w:br/>
      </w:r>
      <w:r>
        <w:rPr>
          <w:rFonts w:ascii="Times New Roman"/>
          <w:b w:val="false"/>
          <w:i w:val="false"/>
          <w:color w:val="000000"/>
          <w:sz w:val="28"/>
        </w:rPr>
        <w:t xml:space="preserve">
      1) келiсiм-шарттағы деректер экспорт жөнiндегi мәмiле паспортында көрсетiлген мәлiметтерге сәйкес келмесе;  </w:t>
      </w:r>
      <w:r>
        <w:br/>
      </w:r>
      <w:r>
        <w:rPr>
          <w:rFonts w:ascii="Times New Roman"/>
          <w:b w:val="false"/>
          <w:i w:val="false"/>
          <w:color w:val="000000"/>
          <w:sz w:val="28"/>
        </w:rPr>
        <w:t xml:space="preserve">
      2) келiсiм-шартта Қазақстан Республикасы валюта заңдарының талаптарына қайшы келетiн талаптар болса;  </w:t>
      </w:r>
      <w:r>
        <w:br/>
      </w:r>
      <w:r>
        <w:rPr>
          <w:rFonts w:ascii="Times New Roman"/>
          <w:b w:val="false"/>
          <w:i w:val="false"/>
          <w:color w:val="000000"/>
          <w:sz w:val="28"/>
        </w:rPr>
        <w:t xml:space="preserve">
      3) мәмiле паспорты белгiленген талаптарды бұза отырып ресiмделсе;  </w:t>
      </w:r>
      <w:r>
        <w:br/>
      </w:r>
      <w:r>
        <w:rPr>
          <w:rFonts w:ascii="Times New Roman"/>
          <w:b w:val="false"/>
          <w:i w:val="false"/>
          <w:color w:val="000000"/>
          <w:sz w:val="28"/>
        </w:rPr>
        <w:t xml:space="preserve">
      4) келiсiм-шартта осы Нұсқаулықта белгiленген тәртiппен "Келiсiм-шарттың деректемелерi мен шарттары" бөлiмiне сәйкес (N 1 және 2 қосымшалар) мәмiле паспортын ресiмдеуге қажеттi қандай да бiр мәлiметтер болмаса;  </w:t>
      </w:r>
      <w:r>
        <w:br/>
      </w:r>
      <w:r>
        <w:rPr>
          <w:rFonts w:ascii="Times New Roman"/>
          <w:b w:val="false"/>
          <w:i w:val="false"/>
          <w:color w:val="000000"/>
          <w:sz w:val="28"/>
        </w:rPr>
        <w:t xml:space="preserve">
      5) төлем нысаны ретiнде құжаттамалық аккредитив көзделген немесе резидент еместiң мiндеттемелерiн орындауын қамтамасыз ету ретiнде банктiк кепiлдiк берiлген жағдайларды қоспағанда келiсiм-шартта тауарды Қазақстан Республикасының аумағынан әкеткеннен кейiн ол төленбеген жағдайда, экспорт бойынша мәміле бойынша тиелген тауарды қайтарудың нақты мерзiмiн белгiлейтiн талаптардың келiсiм-шартта болмаса; </w:t>
      </w:r>
      <w:r>
        <w:br/>
      </w:r>
      <w:r>
        <w:rPr>
          <w:rFonts w:ascii="Times New Roman"/>
          <w:b w:val="false"/>
          <w:i w:val="false"/>
          <w:color w:val="000000"/>
          <w:sz w:val="28"/>
        </w:rPr>
        <w:t xml:space="preserve">
      6) төлем нысаны ретiнде құжаттамалық аккредитив көзделген немесе банктiк кепiлдiк берiлген жағдайларды қоспағанда келiсiм-шартта тауарды Қазақстан Республикасының аумағына әкелгенге дейiн төлем жасау көзделген жағдайда, тауарды жеткiзбеген кезде импортталатын тауарға төлем жасауға аударылған ақшаны қайтарудың нақты мерзiмiн белгiлейтiн талаптардың келiсiм-шартта болмаса; </w:t>
      </w:r>
      <w:r>
        <w:br/>
      </w:r>
      <w:r>
        <w:rPr>
          <w:rFonts w:ascii="Times New Roman"/>
          <w:b w:val="false"/>
          <w:i w:val="false"/>
          <w:color w:val="000000"/>
          <w:sz w:val="28"/>
        </w:rPr>
        <w:t xml:space="preserve">
      7) экспортердiң/импортердiң қойған қолдары және мөрлерi экспортердiң/импортердiң есепшоты бойынша бiрiншi қол қою құқығы бар адамдардың қолдарының үлгiлерiмен бiрге құжаттағы қол қою және мөрдiң үлгiлерiмен сәйкес келмесе, сондай-ақ экспортердiң/импортердiң есепшоты болмаса;  </w:t>
      </w:r>
      <w:r>
        <w:br/>
      </w:r>
      <w:r>
        <w:rPr>
          <w:rFonts w:ascii="Times New Roman"/>
          <w:b w:val="false"/>
          <w:i w:val="false"/>
          <w:color w:val="000000"/>
          <w:sz w:val="28"/>
        </w:rPr>
        <w:t xml:space="preserve">
      8) Қазақстан Республикасы Ұлттық Банкiнiң лицензиясының және/немесе тiркеу куәлiгiнiң болу талабы "Валюталық реттеу және валюталық бақылау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белгiленген жағдайда ол болмаса.  </w:t>
      </w:r>
      <w:r>
        <w:br/>
      </w:r>
      <w:r>
        <w:rPr>
          <w:rFonts w:ascii="Times New Roman"/>
          <w:b w:val="false"/>
          <w:i w:val="false"/>
          <w:color w:val="000000"/>
          <w:sz w:val="28"/>
        </w:rPr>
        <w:t>
</w:t>
      </w:r>
      <w:r>
        <w:rPr>
          <w:rFonts w:ascii="Times New Roman"/>
          <w:b w:val="false"/>
          <w:i/>
          <w:color w:val="800000"/>
          <w:sz w:val="28"/>
        </w:rPr>
        <w:t xml:space="preserve">       Ескерту: 16-тармаққа өзгертулер енгізілді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Мәмiле паспортына қол қоюдан дәлелдi бас тартқан кезде кеден органы немесе банк экспортерге/импортерге ол берген құжаттарды қайтарады және/немесе оған мәмiле паспортын ресiмдеу және/немесе келiсiм-шарт талаптарына тиiстi өзгерiстер енгiзу не мәмiле паспортын ресiмдегенге дейiн заңның басқа талаптарын орындау жөнiнде ұсыныстар бередi.  </w:t>
      </w:r>
      <w:r>
        <w:br/>
      </w:r>
      <w:r>
        <w:rPr>
          <w:rFonts w:ascii="Times New Roman"/>
          <w:b w:val="false"/>
          <w:i w:val="false"/>
          <w:color w:val="000000"/>
          <w:sz w:val="28"/>
        </w:rPr>
        <w:t xml:space="preserve">
      Экспортердiң/импортердiң талабы бойынша кеден органы немесе банк одан бас тартатыны жөнiнде және жоғарыда көрсетiлген ұсыныстарды жазбаша беруге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Мәмiле паспортына қол қойғанда:  </w:t>
      </w:r>
      <w:r>
        <w:br/>
      </w:r>
      <w:r>
        <w:rPr>
          <w:rFonts w:ascii="Times New Roman"/>
          <w:b w:val="false"/>
          <w:i w:val="false"/>
          <w:color w:val="000000"/>
          <w:sz w:val="28"/>
        </w:rPr>
        <w:t xml:space="preserve">
      Экспортер:  </w:t>
      </w:r>
      <w:r>
        <w:br/>
      </w:r>
      <w:r>
        <w:rPr>
          <w:rFonts w:ascii="Times New Roman"/>
          <w:b w:val="false"/>
          <w:i w:val="false"/>
          <w:color w:val="000000"/>
          <w:sz w:val="28"/>
        </w:rPr>
        <w:t xml:space="preserve">
      1) экспорт бойынша мәмiле паспортында келтiрiлген мәлiметтердiң экспорт бойынша осы мәмiле паспорты негiзiнде жасалған келiсiм-шарт талаптарына толық сәйкес келуiне;  </w:t>
      </w:r>
      <w:r>
        <w:br/>
      </w:r>
      <w:r>
        <w:rPr>
          <w:rFonts w:ascii="Times New Roman"/>
          <w:b w:val="false"/>
          <w:i w:val="false"/>
          <w:color w:val="000000"/>
          <w:sz w:val="28"/>
        </w:rPr>
        <w:t xml:space="preserve">
      2) осы Нұсқаулықтың 62-тармағында белгiленген талаптардың орындалуына жауап беретiн болады.  </w:t>
      </w:r>
      <w:r>
        <w:br/>
      </w:r>
      <w:r>
        <w:rPr>
          <w:rFonts w:ascii="Times New Roman"/>
          <w:b w:val="false"/>
          <w:i w:val="false"/>
          <w:color w:val="000000"/>
          <w:sz w:val="28"/>
        </w:rPr>
        <w:t xml:space="preserve">
      Импортер:  </w:t>
      </w:r>
      <w:r>
        <w:br/>
      </w:r>
      <w:r>
        <w:rPr>
          <w:rFonts w:ascii="Times New Roman"/>
          <w:b w:val="false"/>
          <w:i w:val="false"/>
          <w:color w:val="000000"/>
          <w:sz w:val="28"/>
        </w:rPr>
        <w:t xml:space="preserve">
      1) импорт бойынша мәмiле паспортында келтiрiлген мәлiметтердiң импорт бойынша осы мәмiле паспорты негiзiнде жасалған келiсiм-шарт талаптарына толық сәйкес келуiне;  </w:t>
      </w:r>
      <w:r>
        <w:br/>
      </w:r>
      <w:r>
        <w:rPr>
          <w:rFonts w:ascii="Times New Roman"/>
          <w:b w:val="false"/>
          <w:i w:val="false"/>
          <w:color w:val="000000"/>
          <w:sz w:val="28"/>
        </w:rPr>
        <w:t xml:space="preserve">
      2) осы Нұсқаулықтың 62-тармағында белгiленген талаптардың орындалуына жауап беретiн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Келiсiм-шарт бойынша мiндеттемелердi орындау мерзiмi келгенде экспортер/импортер кеден органы мен мәміле паспортының банкі қол қойып, мөр қойып куәландырылған мәмiле паспортының бiр данасын және басқа қажеттi құжаттарды тiкелей кеден органына (тауарды кедендiк ресiмдегенде) не мәміле паспортының банкіне (төлем жасағанда)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Импортер импорт бойынша мәмілеге төлем жасау үшiн төлем құжаттарын импорт бойынша мәмiле паспорты мен шетелдiк әрiптеспен жасалған келiсiм-шарт негiзiнде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Банктiк төлем құжаттарына енгiзiлген деректердi банк импорт жөнiндегi мәмiле паспортының және келiсiм-шарттың деректерiмен салыстырып тексередi.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Импорт бойынша мәмiле паспортындағы, келiсiм-шарттағы және төлем құжатындағы мәлiметтер сәйкес келген жағдайда банктiң жауапты қызметкерi импорт бойынша келiсiм-шартқа төлем жасау үшiн банктiк құжатқа рұқсат визасын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Егер ресiмделiнетiн экспорт немесе импорт бойынша мәміле 180 күнтізбелік күннен асатын мерзімдерде есеп айырысуды жүзеге асыруды көздейтiн болса, экспортер/импортер Қазақстан Республикасы Ұлттық Банкiнiң нормативтiк құқықтық актiлерiне сәйкес мәмiле паспортын ресiмдегенге дейiн көшiрмелерi мәмiле паспортының мiндеттi қосымшалары болып табылатын Қазақстан Республикасы Ұлттық Банкiнiң тиiстi лицензиясын және/немесе тiркеу куәлiгiн және/немесе Қазақстан Республикасының Ұлттық Банкі берген валюта операциялары туралы хабарлама туралы куәлігін алуға мiндеттi. </w:t>
      </w:r>
      <w:r>
        <w:br/>
      </w:r>
      <w:r>
        <w:rPr>
          <w:rFonts w:ascii="Times New Roman"/>
          <w:b w:val="false"/>
          <w:i w:val="false"/>
          <w:color w:val="000000"/>
          <w:sz w:val="28"/>
        </w:rPr>
        <w:t>
</w:t>
      </w:r>
      <w:r>
        <w:rPr>
          <w:rFonts w:ascii="Times New Roman"/>
          <w:b w:val="false"/>
          <w:i/>
          <w:color w:val="800000"/>
          <w:sz w:val="28"/>
        </w:rPr>
        <w:t xml:space="preserve">       Ескерту: 23-тармаққа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Тараптар осы келiсiм-шарт бойынша кеден органы және мәміле паспортының банкі қол қойған мәмiле паспортын жасаған кезде бұрын пайдаланылған мәлiметтерге қатысты қозғайтын өзгерiстер немесе толықтырулар енгiзген жағдайда, сондай-ақ осы Нұсқаулықтың 47 және 76-тармақтарында көзделген талаптарды ескере отырып талап ету құқықтарын беруге келiсудi, борышты аударуды немесе мiндеттемелердi өзара есептеудi көздейтiн басқа да келiсiм-шарттар (бұдан әрi - басқа келiсiм-шарттар) жасаған жағдайда, экспортер/импортер төлем жасайтын күннен немесе келiсiм-шартқа енгiзiлген өзгерiстер және/немесе толықтырулар және басқа келiсiм-шарттар негiзiнде тауарды кедендiк ресiмдеуге ұсынған күннен кешiктiрмей кеден органына және мәміле паспортының банкіне:  </w:t>
      </w:r>
      <w:r>
        <w:br/>
      </w:r>
      <w:r>
        <w:rPr>
          <w:rFonts w:ascii="Times New Roman"/>
          <w:b w:val="false"/>
          <w:i w:val="false"/>
          <w:color w:val="000000"/>
          <w:sz w:val="28"/>
        </w:rPr>
        <w:t xml:space="preserve">
      1) келiсiм-шартқа толықтыруларды және/немесе өзгерiстердi (мұндай өзгерiстер және/немесе толықтырулар енгiзудi растайтын басқа да құжаттарды) не басқа келiсiм-шарттарды;  </w:t>
      </w:r>
      <w:r>
        <w:br/>
      </w:r>
      <w:r>
        <w:rPr>
          <w:rFonts w:ascii="Times New Roman"/>
          <w:b w:val="false"/>
          <w:i w:val="false"/>
          <w:color w:val="000000"/>
          <w:sz w:val="28"/>
        </w:rPr>
        <w:t xml:space="preserve">
      2) мәмiле паспортының нысаны бойынша, бiрақ тек қана мәлiметтерi анықталуға тиiс бағандарды (позицияларды) толтыра отырып жасалатын мәмiле паспортына қосымша парақтарды ұсынады.  </w:t>
      </w:r>
      <w:r>
        <w:br/>
      </w:r>
      <w:r>
        <w:rPr>
          <w:rFonts w:ascii="Times New Roman"/>
          <w:b w:val="false"/>
          <w:i w:val="false"/>
          <w:color w:val="000000"/>
          <w:sz w:val="28"/>
        </w:rPr>
        <w:t xml:space="preserve">
      Мәмiле паспортына қосымша парақтарды одан әрi ресiмдеу мен пайдалану мәмiле паспорты үшiн көзделген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Келiсiм-шартта резиденттер және резидент еместер арасындағы жазбаша хат негiзiнде келiсiм-шартқа өзгерiстер мен толықтырулар енгiзу мүмкiндiгiн қарастыратын талаптар бар болса, кеден органы осы хат негiзiнде мәмiле паспортына қосымша парақ ресiмдеуге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Экспортер/импортер келiсiм-шартқа өзгерiстi және/немесе толықтыруды не осы Нұсқаулықтың 25-тармағында көзделген жазбаша хатты осы Нұсқаулықтың 11 және 13-тармақтарында белгiленген талаптарға сәйкес кеден органына және мәміле паспортының банкіне тапсырады.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26-1. Егер мәмілені орындау барысында экспортер/импортер Қазақстан Республикасы Ұлттық Банкінің лицензиясын және/немесе тіркеу куәлігін және/немесе валюта операциялары туралы хабарлама туралы куәлігін алса, онда ол мәміле паспортына қосымша парақты ресімдеумен бір мезгілде лицензиясының және/немесе тіркеу куәлігінің және/немесе валюта операциялары туралы хабарлама туралы куәлігінің түпнұсқасын және көшірмесін кеден органына және мәміле паспортының банкіне ұсынуға міндетті. Лицензияның және/немесе тіркеу куәлігінің және/немесе валюта операциялары туралы хабарлама туралы куәлігінің көшірмесі кеден органында және мәміле паспортының банкінде қалады. </w:t>
      </w:r>
      <w:r>
        <w:br/>
      </w:r>
      <w:r>
        <w:rPr>
          <w:rFonts w:ascii="Times New Roman"/>
          <w:b w:val="false"/>
          <w:i w:val="false"/>
          <w:color w:val="000000"/>
          <w:sz w:val="28"/>
        </w:rPr>
        <w:t xml:space="preserve">
      Егер осы Нұсқаулыққа сәйкес мәміле паспортына қосымша парақ ресімдеу талап етілмеген жағдайда, кеден органы және мәміле паспортының банкі мәміле паспортының өз даналарының "Банктің, кеден органының ерекше белгілері" тарауына және экспортердің/импортердің данасына Қазақстан Республикасы Ұлттық Банкінің лицензиясының және/немесе тіркеу куәлігінің және/немесе валюта операциялары туралы хабарлама туралы куәлігінің болуы және деректемелері туралы белгі енгізеді. </w:t>
      </w:r>
      <w:r>
        <w:br/>
      </w:r>
      <w:r>
        <w:rPr>
          <w:rFonts w:ascii="Times New Roman"/>
          <w:b w:val="false"/>
          <w:i w:val="false"/>
          <w:color w:val="000000"/>
          <w:sz w:val="28"/>
        </w:rPr>
        <w:t>
</w:t>
      </w:r>
      <w:r>
        <w:rPr>
          <w:rFonts w:ascii="Times New Roman"/>
          <w:b w:val="false"/>
          <w:i/>
          <w:color w:val="800000"/>
          <w:sz w:val="28"/>
        </w:rPr>
        <w:t xml:space="preserve">       Ескерту: 26-1-тармақпен толықтырылды,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26-2. Экспортер немесе импортер кеден органында және мәміле паспортының банкінде осы Нұсқаулықтың 46 және 47-тармақтарында көзделген тәртіппен мәміле паспортын жабады. </w:t>
      </w:r>
      <w:r>
        <w:br/>
      </w:r>
      <w:r>
        <w:rPr>
          <w:rFonts w:ascii="Times New Roman"/>
          <w:b w:val="false"/>
          <w:i w:val="false"/>
          <w:color w:val="000000"/>
          <w:sz w:val="28"/>
        </w:rPr>
        <w:t>
</w:t>
      </w:r>
      <w:r>
        <w:rPr>
          <w:rFonts w:ascii="Times New Roman"/>
          <w:b w:val="false"/>
          <w:i/>
          <w:color w:val="800000"/>
          <w:sz w:val="28"/>
        </w:rPr>
        <w:t xml:space="preserve">       Ескерту: 26-2-тармақпен толықтырылды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Мәміле паспортының банкі/кеден органы құжаттардың түсуiне қарай валюталық бақылау құжаттарынан құралатын әрбiр мәмiле паспорты бойынша iс/құжаттар жүргiзуге мiндеттi. </w:t>
      </w:r>
      <w:r>
        <w:br/>
      </w:r>
      <w:r>
        <w:rPr>
          <w:rFonts w:ascii="Times New Roman"/>
          <w:b w:val="false"/>
          <w:i w:val="false"/>
          <w:color w:val="000000"/>
          <w:sz w:val="28"/>
        </w:rPr>
        <w:t xml:space="preserve">
      Экспорт/импорт жөніндегі досьеде валюталық бақылау құжаттарымен қатар резидентті мемлекеттік тіркеу немесе есепке алып тіркеу туралы куәліктің көшірмесі, заңды тұлға экспортердің/импортердің жарғысының немесе оның филиалы туралы ереженің көшірмесі, жеке тұлға экспортердің/импортердің жеке куәлігінің көшірмесі, мәміле паспортын ресімдейтін тұлғаға берілген сенімхат болуы тиіс. Көрсетілген құжаттарға өзгерістер енгізілген жағдайларды қоспағанда, өзге де мәміле паспорттарын ресімдеу үшін осы құжаттарды бір кеден органына қайтадан ұсыну талап етілмейді. </w:t>
      </w:r>
      <w:r>
        <w:br/>
      </w:r>
      <w:r>
        <w:rPr>
          <w:rFonts w:ascii="Times New Roman"/>
          <w:b w:val="false"/>
          <w:i w:val="false"/>
          <w:color w:val="000000"/>
          <w:sz w:val="28"/>
        </w:rPr>
        <w:t>
</w:t>
      </w:r>
      <w:r>
        <w:rPr>
          <w:rFonts w:ascii="Times New Roman"/>
          <w:b w:val="false"/>
          <w:i/>
          <w:color w:val="800000"/>
          <w:sz w:val="28"/>
        </w:rPr>
        <w:t xml:space="preserve">       Ескерту: 27-тармақ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Мәміле паспортының банкі кеден органынан келіп түскен мәмілелер паспорттарын және/немесе экспорт немесе импорт бойынша паспортқа қосымша парақтарды, салыстыру актілерін және кеден органдарына жіберілген хабарламаларды есепке алу үшін осы Нұсқаулықтың 3 және 4-қосымшаларында белгіленген нысан бойынша экспорт немесе импорт жөніндегі журналды жүргізеді. </w:t>
      </w:r>
      <w:r>
        <w:br/>
      </w:r>
      <w:r>
        <w:rPr>
          <w:rFonts w:ascii="Times New Roman"/>
          <w:b w:val="false"/>
          <w:i w:val="false"/>
          <w:color w:val="000000"/>
          <w:sz w:val="28"/>
        </w:rPr>
        <w:t xml:space="preserve">
      Егер банкте (оның филиалында) әр түрлі жерде орналасқан бірнеше операция залы (есеп айырысу-касса бөлімдері) бар болған жағдайда, әрбір операция залы (есеп айырысу-касса бөлімі) үшін экспорт немесе импорт жөніндегі бірнеше журнал жүргізуге рұқсат етіледі. Күнтізбелік жыл аяқталғаннан кейін банктердің есеп айырысу-касса бөлімдері келіп түскен және жіберілген валюта бақылау құжаттарын тіркеуге арналған, аяқталған журналдарды банктің не әкімшілік-аумақтық бірлік (облыс) шегінде есеп айырысу-касса бөлімі құрылған филиалдың мұрағатына тапсырады. Журналдар аяқталған күннен бастап 5 (бес) жыл бойы сақталады. </w:t>
      </w:r>
      <w:r>
        <w:br/>
      </w:r>
      <w:r>
        <w:rPr>
          <w:rFonts w:ascii="Times New Roman"/>
          <w:b w:val="false"/>
          <w:i w:val="false"/>
          <w:color w:val="000000"/>
          <w:sz w:val="28"/>
        </w:rPr>
        <w:t>
</w:t>
      </w:r>
      <w:r>
        <w:rPr>
          <w:rFonts w:ascii="Times New Roman"/>
          <w:b w:val="false"/>
          <w:i/>
          <w:color w:val="800000"/>
          <w:sz w:val="28"/>
        </w:rPr>
        <w:t xml:space="preserve">       Ескерту: 28-тармақ жаңа редакцияда жазылды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3-1. Тізбесін Қазақстан Республикасының Үкіметі  </w:t>
      </w:r>
      <w:r>
        <w:br/>
      </w:r>
      <w:r>
        <w:rPr>
          <w:rFonts w:ascii="Times New Roman"/>
          <w:b w:val="false"/>
          <w:i w:val="false"/>
          <w:color w:val="000000"/>
          <w:sz w:val="28"/>
        </w:rPr>
        <w:t>
</w:t>
      </w:r>
      <w:r>
        <w:rPr>
          <w:rFonts w:ascii="Times New Roman"/>
          <w:b/>
          <w:i w:val="false"/>
          <w:color w:val="000080"/>
          <w:sz w:val="28"/>
        </w:rPr>
        <w:t xml:space="preserve">белгілейтін жекелеген тауарлардың экспорты жөніндегі </w:t>
      </w:r>
      <w:r>
        <w:br/>
      </w:r>
      <w:r>
        <w:rPr>
          <w:rFonts w:ascii="Times New Roman"/>
          <w:b w:val="false"/>
          <w:i w:val="false"/>
          <w:color w:val="000000"/>
          <w:sz w:val="28"/>
        </w:rPr>
        <w:t>
</w:t>
      </w:r>
      <w:r>
        <w:rPr>
          <w:rFonts w:ascii="Times New Roman"/>
          <w:b/>
          <w:i w:val="false"/>
          <w:color w:val="000080"/>
          <w:sz w:val="28"/>
        </w:rPr>
        <w:t xml:space="preserve">мәміле паспортын ресімдеудің ерекшеліктері </w:t>
      </w:r>
    </w:p>
    <w:p>
      <w:pPr>
        <w:spacing w:after="0"/>
        <w:ind w:left="0"/>
        <w:jc w:val="both"/>
      </w:pPr>
      <w:r>
        <w:rPr>
          <w:rFonts w:ascii="Times New Roman"/>
          <w:b w:val="false"/>
          <w:i/>
          <w:color w:val="800000"/>
          <w:sz w:val="28"/>
        </w:rPr>
        <w:t xml:space="preserve">       Ескерту: 3-1-тараумен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28-1. Тізбесін Қазақстан Республикасының Үкіметі белгілейтін жекелеген тауарлардың экспорты жөніндегі мәміле паспорты (бұдан әрі - жекелеген тауарлардың экспорты жөніндегі мәміле паспорты) осы тарауда белгіленген ерекшеліктер ескеріле отырып осы Нұсқаулықтың 3, 9-тарауларында және 1-қосымшасында белгіленген нысанда және тәртіппен ресімделеді. </w:t>
      </w:r>
      <w:r>
        <w:br/>
      </w:r>
      <w:r>
        <w:rPr>
          <w:rFonts w:ascii="Times New Roman"/>
          <w:b w:val="false"/>
          <w:i w:val="false"/>
          <w:color w:val="000000"/>
          <w:sz w:val="28"/>
        </w:rPr>
        <w:t xml:space="preserve">
      Жекелеген тауарлардың экспорты жөніндегі мәміле паспортымен бір мезгілде экспорт жөніндегі мәміле паспортын ресімдеу және қол қою үшін белгіленген тәртіппен ресімделетін, экспортер, кеден органының лауазымды тұлғасы, банктің жауапты қызметкері қол қоятын экспортталатын тауарлар тізімі жекелеген тауарлардың экспорты жөніндегі мәміле паспортының  ажырамас қосымшасы болып табылады. </w:t>
      </w:r>
      <w:r>
        <w:br/>
      </w:r>
      <w:r>
        <w:rPr>
          <w:rFonts w:ascii="Times New Roman"/>
          <w:b w:val="false"/>
          <w:i w:val="false"/>
          <w:color w:val="000000"/>
          <w:sz w:val="28"/>
        </w:rPr>
        <w:t xml:space="preserve">
      Егер жекелеген тауардың экспортына тауарлардың кедендік құнына кіретін қызметтер көрсетілсе, онда оларға осы тараудың нормалары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28-2. Жекелеген тауарлардың экспорты жөніндегі келісім-шартта Қазақстан Республикасының Үкіметі белгілеген тізбеге енгізілген тауарлардың ғана экспорты көзделуі тиіс. </w:t>
      </w:r>
      <w:r>
        <w:br/>
      </w:r>
      <w:r>
        <w:rPr>
          <w:rFonts w:ascii="Times New Roman"/>
          <w:b w:val="false"/>
          <w:i w:val="false"/>
          <w:color w:val="000000"/>
          <w:sz w:val="28"/>
        </w:rPr>
        <w:t xml:space="preserve">
      Қазақстан Республикасының Үкіметі белгілеген тізбеге енгізілген жекелеген тауарлардың экспорты жөніндегі келісім-шартта осы Нұсқаулықта белгіленген өзге талаптармен қатар: </w:t>
      </w:r>
      <w:r>
        <w:br/>
      </w:r>
      <w:r>
        <w:rPr>
          <w:rFonts w:ascii="Times New Roman"/>
          <w:b w:val="false"/>
          <w:i w:val="false"/>
          <w:color w:val="000000"/>
          <w:sz w:val="28"/>
        </w:rPr>
        <w:t xml:space="preserve">
      1) Сыртқы экономикалық қызметтің тауар номенклатурасының кодтарына сәйкес тауарларды Қазақстан Республикасының Үкіметі белгілеген тізбеге сай нақтылау дәрежесімен бірегейлендіруге мүмкіндік беретін толық ерекше нұсқамасы; </w:t>
      </w:r>
      <w:r>
        <w:br/>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color w:val="800000"/>
          <w:sz w:val="28"/>
        </w:rPr>
        <w:t xml:space="preserve">       Ескерту: 28-2-тармаққа өзгертулер енгізілді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28-3. Жекелеген тауарлардың экспорты жөніндегі келісім-шарттың осы Нұсқаулықтың 16 және 28-2-тармақтарының талаптарына сәйкес келмеуі кеден органы және/немесе банк үшін жекелеген тауарлардың экспорты жөніндегі мәміле паспортына қол қоюдан бас тарту үшін негіз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28-4. Егер осы Нұсқаулықтың 3 және 9-тарауларының талаптарына сәйкес келетін келісім-шарт осы Нұсқаулықтың 28-2-тармағына сәйкес келмесе экспортер тауарлар экспортталған күннен бастап 180 күнтізбелік күнге дейінгі мерзімде немесе Қазақстан Республикасы Ұлттық Банкінің лицензиясында белгіленген өзге мерзімде түсімді қайтару режимін қолдана отырып жалпы негіздермен мәміле паспортын ресімдеуге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28-5. Мәміленің паспорты ресімделген күннен бастап бір ай ішінде келісім-шарттың түпнұсқасын не нотариат куәландырған көшірмесін міндетті түрде ұсына отырып жекелеген тауарлардың экспорты жөніндегі мәміле паспортын ресімдеуге келісім-шарттың факсимильдік көшірмесін ұсынуға рұқсат етіледі. Экспортер келісім-шарттың түпнұсқасын не нотариат куәландырған көшірмесін ұсынғаннан кейін кеден органының/банктің лауазымды/жауапты тұлғасы жекелеген тауарлардың экспорты жөніндегі мәміле паспортын ресімдеу кезінде бұрын қабылданған факсимальдік көшірмемен салыстыруды жүзеге асырады және олар сәйкес келген жағдайда келісім-шарттың факсимальдік көшірмесін "көшірме дұрыс" жазбамен және нөмірлі жеке мөрмен куәландырады. </w:t>
      </w:r>
      <w:r>
        <w:br/>
      </w:r>
      <w:r>
        <w:rPr>
          <w:rFonts w:ascii="Times New Roman"/>
          <w:b w:val="false"/>
          <w:i w:val="false"/>
          <w:color w:val="000000"/>
          <w:sz w:val="28"/>
        </w:rPr>
        <w:t xml:space="preserve">
      Түпнұсқа мәтіні және оның факсимальдік көшірмесімен сәйкес келмеген жағдайда кеден орган/банк осы факт бойынша ақпаратты құқық қорғау органдарына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28-6. Кеден органының лауазымды тұлғасы осы Нұсқаулықта белгіленген кеден органында мәміле паспортын ресімдеу рәсімдеріне қосымша ретінде экспортталатын тауарлардың Сыртқы экономикалық қызметтің тауар номенклатурасы кодтарының ерекше нұсқамасында дұрыс көрсетілуін, олардың Қазақстан Республикасының Үкіметі белгілеген тізбеге сәйкестігін тексереді.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28-7. Егер ресімделетін экспорт бойынша мәміледе жекелеген тауарлар экспортталған күннен бастап 365 күннен асатын мерзімде экспорттық түсімнің түсуі көзделген жағдайда, экспортер мәміле паспорты ресімделгенге дейін Қазақстан Республикасы Ұлттық Банкінің нормативтік құқықтық актілеріне сәйкес Қазақстан Республикасы Ұлттық Банкінің тиісті лицензиясын алуға міндетті, оның көшірмесі мәміле паспортының міндетті қосымшасы болып табылады. </w:t>
      </w:r>
      <w:r>
        <w:br/>
      </w:r>
      <w:r>
        <w:rPr>
          <w:rFonts w:ascii="Times New Roman"/>
          <w:b w:val="false"/>
          <w:i w:val="false"/>
          <w:color w:val="000000"/>
          <w:sz w:val="28"/>
        </w:rPr>
        <w:t xml:space="preserve">
      Мұндай жағдайларда кеден органы тиісті өтінішті және келісім-шарт ұсынылған (ескертулер жойылған) күннен бастап бес күндік мерзімде лицензия алу үшін Қазақстан Республикасының Ұлттық Банкіне ұсыну үшін экспортерге келісім-шарттың және онда көзделген экспортталатын тауарлар тізбесінің осы Нұсқаулықтың талаптарына сәйкестігі туралы анықтама және жекелеген тауарлардың Қазақстан Республикасының Үкіметі белгілеген тізбесін береді. Анықтамаға кеден органының  басшысы (басшысының орынбасары) қол қоюы тиіс. </w:t>
      </w:r>
      <w:r>
        <w:br/>
      </w:r>
      <w:r>
        <w:rPr>
          <w:rFonts w:ascii="Times New Roman"/>
          <w:b w:val="false"/>
          <w:i w:val="false"/>
          <w:color w:val="000000"/>
          <w:sz w:val="28"/>
        </w:rPr>
        <w:t>
</w:t>
      </w:r>
      <w:r>
        <w:rPr>
          <w:rFonts w:ascii="Times New Roman"/>
          <w:b w:val="false"/>
          <w:i/>
          <w:color w:val="800000"/>
          <w:sz w:val="28"/>
        </w:rPr>
        <w:t xml:space="preserve">       Ескерту: 28-7-тармаққа өзгерту енгізілді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28-8. Кеден органдары және мәміле паспортының банктері осы Нұсқаулықтың 20-қосымшасында белгіленген нысан бойынша жекелеген тауарлардың экспорты жөніндегі жекелеген журналдарды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28-9. Егер нақты экспортталатын тауар жекелеген тауарларды экспорттау жөніндегі мәміленің паспортында көрсетілгенге және Қазақстан Республикасының Үкіметі белгілеген тізбесіне сәйкес келмесе,  кеден органы экспортталатын тауарды кедендік ресімдеуден бас тартады.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28-10. Қазақстан Республикасының Үкіметі белгілеген тізбеден тауарлар тобы (бұдан әрі - алынып тасталған тауарлар) алынып тасталған жағдайда жекелеген тауарлар бойынша мәміле паспортын ресімдеуші экспортер алынып тасталған тауарлар экспортын көздейтін келіcім-шартта Қазақстан Республикасының Үкіметі белгілеген тізбеге өзгерістерді жариялағаннан кейін, олар күшіне енгенге дейін кеден органына және мәміле паспортының банкіне мәміле паспорты бойынша бұдан әрі валюталық бақылауды жүзеге асырудың мынадай нұсқаларының біреуін таңдап алып, мәміле паспортына қосымша парақ ресімдеу үшін өтініш жасайды: </w:t>
      </w:r>
      <w:r>
        <w:br/>
      </w:r>
      <w:r>
        <w:rPr>
          <w:rFonts w:ascii="Times New Roman"/>
          <w:b w:val="false"/>
          <w:i w:val="false"/>
          <w:color w:val="000000"/>
          <w:sz w:val="28"/>
        </w:rPr>
        <w:t xml:space="preserve">
      1) "А" нұсқасы - экспортер мәміле паспорты бойынша барлық операцияларды бұрынғы режиммен (алынып тасталған тауарлардың бұдан әрі экспортын қоса алғанда) мәміле паспортының және келісім-шарттың жалпы сомасын өсірмей, тауарларды жеткізу мерзімін ұзартпай (келісім-шартта тауарлардың соңғы тобын жеткізу мерзімі көзделмесе, оның орнына мәміле паспортында көрсетілген соңғы күн қабылданады) және экспортталатын тауарлар тізбесін өзгертпей аяқтайды. Бұл жағдайда мәміле паспортына қосымша парақта "Ерекше белгілер" бөлімінде: "А" нұсқасы бойынша бақылау", шығарылған тауарлардың Сыртқы экономикалық қызметтің тауар номенклатурасы кодтары, тауарлар экспортының соңғы мерзімі - ________ көрсетіледі"; </w:t>
      </w:r>
      <w:r>
        <w:br/>
      </w:r>
      <w:r>
        <w:rPr>
          <w:rFonts w:ascii="Times New Roman"/>
          <w:b w:val="false"/>
          <w:i w:val="false"/>
          <w:color w:val="000000"/>
          <w:sz w:val="28"/>
        </w:rPr>
        <w:t xml:space="preserve">
      2) "В" нұсқасы - экспортер белгіленген мерзімде бұрын экспортталған алынып тасталған тауарлар үшін есеп айырысуды аяқтағанда шаралар қабылдауға және келісім-шартқа осы келісім-шарт бойынша алынып тасталған тауарлар экспортын тоқтатуды көздейтін  өзгерістер енгізуге міндетті. Мұндайда  мәміле паспорты бойынша қалған операциялар бұрынғы режиммен жүргізіледі. Бұл жағдайда мәміле паспортына қосымша парақта "Ерекше белгілер" бөлімінде: "Б" нұсқасы бойынша бақылау", шығарылған тауарлардың Сыртқы экономикалық қызметтің тауар номенклатурасы кодтары, алынып тасталған тауарлар экспорты үшін соңғы төлем күні -  ________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Экспорт түсiмiне және шетел валютасымен және </w:t>
      </w:r>
      <w:r>
        <w:br/>
      </w:r>
      <w:r>
        <w:rPr>
          <w:rFonts w:ascii="Times New Roman"/>
          <w:b w:val="false"/>
          <w:i w:val="false"/>
          <w:color w:val="000000"/>
          <w:sz w:val="28"/>
        </w:rPr>
        <w:t>
</w:t>
      </w:r>
      <w:r>
        <w:rPr>
          <w:rFonts w:ascii="Times New Roman"/>
          <w:b/>
          <w:i w:val="false"/>
          <w:color w:val="000080"/>
          <w:sz w:val="28"/>
        </w:rPr>
        <w:t xml:space="preserve">теңгемен түскен қаражаттың импорт мақсатына пайдаланылуына </w:t>
      </w:r>
      <w:r>
        <w:br/>
      </w:r>
      <w:r>
        <w:rPr>
          <w:rFonts w:ascii="Times New Roman"/>
          <w:b w:val="false"/>
          <w:i w:val="false"/>
          <w:color w:val="000000"/>
          <w:sz w:val="28"/>
        </w:rPr>
        <w:t>
</w:t>
      </w:r>
      <w:r>
        <w:rPr>
          <w:rFonts w:ascii="Times New Roman"/>
          <w:b/>
          <w:i w:val="false"/>
          <w:color w:val="000080"/>
          <w:sz w:val="28"/>
        </w:rPr>
        <w:t xml:space="preserve">бақылау жасау </w:t>
      </w:r>
    </w:p>
    <w:p>
      <w:pPr>
        <w:spacing w:after="0"/>
        <w:ind w:left="0"/>
        <w:jc w:val="both"/>
      </w:pPr>
      <w:r>
        <w:rPr>
          <w:rFonts w:ascii="Times New Roman"/>
          <w:b w:val="false"/>
          <w:i w:val="false"/>
          <w:color w:val="000000"/>
          <w:sz w:val="28"/>
        </w:rPr>
        <w:t xml:space="preserve">        29. Мәміле паспортының банкі экспортердiң банктiк есепшотына экспорт түсiмiн есептеудi және импорт мақсатына төлемдер жасауды осы Нұсқаулықтың талаптарына сәйкес мәмiле паспортын ресiмдегеннен кейiн ғана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Экспортер/импортер түскен сомаларды бiрегейлендiрудi жеңiлдету мақсатында шетелдiк төлем жасаушыға экспортердiң/импортердiң пайдасына ақша аудару үшін төлем құжатында келісім-шарт деректемелері мен мәміле паспортының нөмiрiн көрсету қажеттiгiн хабарлайды.  </w:t>
      </w:r>
      <w:r>
        <w:br/>
      </w:r>
      <w:r>
        <w:rPr>
          <w:rFonts w:ascii="Times New Roman"/>
          <w:b w:val="false"/>
          <w:i w:val="false"/>
          <w:color w:val="000000"/>
          <w:sz w:val="28"/>
        </w:rPr>
        <w:t xml:space="preserve">
      Мәміле паспортының банкінiң нақты түскен ақшаны мәмiле паспортына енгiзуi үшiн банкаралық құжатта қажеттi деректер болмаған жағдайда, мәміле паспортының банкі оларды ішкі банктік шотқа аударады және сонымен қатар бiрегейлендiруге болмайтын осындай түсiмдер туралы экспортерге/импортерге хабарлайды. Экспортер/импортер мәміле паспортының банкінiң жазбаша хабарламасын алғаннан кейiн, мәміле паспортының банкіне келiсiм-шарт деректемелерi мен мәмiле паспортының нөмiрiн көрсете отырып, түскен соманың сипаты туралы жазбаша хабарлауға, ал егер осы келiсiм-шарт бойынша ақша басқа банкке түссе, басқа банкке де мәміле паспортының банкіндегi өзiнiң банктiк есепшотына түскен ақшаны толық сомада аударуға тапсырма беруге мiндеттi. Экспортер/импортер тапсырмамен қоса басқа банк үшiн аударымды жүзеге асыруға негiздеме болатын аударым өтiнiшiмен бiрге мәмiле паспортының мәміле паспортының банкі куәландырған данасын бередi.  </w:t>
      </w:r>
      <w:r>
        <w:br/>
      </w:r>
      <w:r>
        <w:rPr>
          <w:rFonts w:ascii="Times New Roman"/>
          <w:b w:val="false"/>
          <w:i w:val="false"/>
          <w:color w:val="000000"/>
          <w:sz w:val="28"/>
        </w:rPr>
        <w:t xml:space="preserve">
      Ішкі банктік шотқа түскен және ол бойынша Қазақстан Республикасы Ұлттық Банкінің лицензиясын/тіркеу куәлігін алу немесе бенефициар-экспортердің/импортердің валюта заңдарында көзделген қажетті құжаттар мен мәліметтерді ұсыну бойынша өзге де іс-әрекеттерді орындауын талап ететін нақты мәміле паспорты бойынша бірегейлендірілген ақша олар барлық қажетті іс-әрекеттерді орындағаннан кейін экспортердің/импортердің шотына есептеледі.  </w:t>
      </w:r>
      <w:r>
        <w:br/>
      </w:r>
      <w:r>
        <w:rPr>
          <w:rFonts w:ascii="Times New Roman"/>
          <w:b w:val="false"/>
          <w:i w:val="false"/>
          <w:color w:val="000000"/>
          <w:sz w:val="28"/>
        </w:rPr>
        <w:t xml:space="preserve">
      Экспортердiң/импортердiң жазбаша келiсiмi болған жағдайда мәміле паспортының банкі экспортердiң/импортердiң банктiк есепшотынан мәмiле паспорты бойынша ақша алуға және олар бiрегейлендiрiлгенге дейiн транзиттiк есепшотқа есепке алуға құқылы. </w:t>
      </w:r>
      <w:r>
        <w:br/>
      </w:r>
      <w:r>
        <w:rPr>
          <w:rFonts w:ascii="Times New Roman"/>
          <w:b w:val="false"/>
          <w:i w:val="false"/>
          <w:color w:val="000000"/>
          <w:sz w:val="28"/>
        </w:rPr>
        <w:t xml:space="preserve">
      Егер 180 күнтізбелік күн ішінде түскен ақша нақты мәміле паспорты бойынша бірегейлендірілмесе немесе экспортер/импортер  валюта заңдарында көзделген қажетті құжаттар мен мәліметтерді ұсыну бойынша өзге де іс-әрекеттерді орындамаса мәміле паспортының банкі мұндай нұсқауды жіберушіге орындамай қайтаруға міндетті. </w:t>
      </w:r>
      <w:r>
        <w:br/>
      </w:r>
      <w:r>
        <w:rPr>
          <w:rFonts w:ascii="Times New Roman"/>
          <w:b w:val="false"/>
          <w:i w:val="false"/>
          <w:color w:val="000000"/>
          <w:sz w:val="28"/>
        </w:rPr>
        <w:t>
</w:t>
      </w:r>
      <w:r>
        <w:rPr>
          <w:rFonts w:ascii="Times New Roman"/>
          <w:b w:val="false"/>
          <w:i/>
          <w:color w:val="800000"/>
          <w:sz w:val="28"/>
        </w:rPr>
        <w:t xml:space="preserve">       Ескерту: 30-тармақ өзгертілді,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Келісім-шарт валютасы мен мәміле паспорты бойынша төлем валютасы сәйкес келмеген кезде есеп айырысу Қазақстан Республикасының заңдарына сәйкес төлем күнгі айқындалған рыноктық валюта айырбастау бағамы, не төлем күнгі көрсетілген бағамдар негізінде кросс-бағам арқылы жүзеге асырылады. </w:t>
      </w:r>
      <w:r>
        <w:br/>
      </w:r>
      <w:r>
        <w:rPr>
          <w:rFonts w:ascii="Times New Roman"/>
          <w:b w:val="false"/>
          <w:i w:val="false"/>
          <w:color w:val="000000"/>
          <w:sz w:val="28"/>
        </w:rPr>
        <w:t xml:space="preserve">
      Қазақстан Республикасының заңдарына сәйкес айқындалған рыноктық валюта айырбастау бағамымен немесе көрсетілген бағамдар негізінде есептелген кросс-бағамдардың, не осы тармаққа сәйкес Қазақстан Республикасының Ұлттық Банкі  кеден органына хабарлаған бағаммен 5 проценттен аспайтын шектегі айырмашылыққа жол беріледі. </w:t>
      </w:r>
      <w:r>
        <w:br/>
      </w:r>
      <w:r>
        <w:rPr>
          <w:rFonts w:ascii="Times New Roman"/>
          <w:b w:val="false"/>
          <w:i w:val="false"/>
          <w:color w:val="000000"/>
          <w:sz w:val="28"/>
        </w:rPr>
        <w:t xml:space="preserve">
      Қазақстан Республикасының заңдарына сәйкес рыноктық валюта айырбастау бағамы айқындалмайтын валютамен келісім-шарт жасалған жағдайда қайта есептеу экспортерге/импортерге мәміле паспортының банкі хабарлайтын "REUTERS" ақпараттық агенттігі арналары бойынша алынған төлем жасау күнгі осы валютаның  АҚШ долларына ағымдағы рыноктық бағамы бойынша (сұраныс белгілеу) жүзеге асырылады. Осыдан кейін теңгемен қайта есептеу Қазақстан Республикасының заңдарына сәйкес айқындалған теңгенің АҚШ долларына рыноктық бағамы бойынша жүзеге асырылады. </w:t>
      </w:r>
      <w:r>
        <w:br/>
      </w:r>
      <w:r>
        <w:rPr>
          <w:rFonts w:ascii="Times New Roman"/>
          <w:b w:val="false"/>
          <w:i w:val="false"/>
          <w:color w:val="000000"/>
          <w:sz w:val="28"/>
        </w:rPr>
        <w:t xml:space="preserve">
      Даулы жағдайларда, кеден органы ұсынылған есептеуді негізсіз деп таныған кезде кеден органы Қазақстан Республикасының Ұлттық Банкіне Қазақстан Республикасының заңдарына сәйкес валюта айырбастаудың рыноктық бағамы айқындалатын кез келген валюта бағамына төлем жасау күнгі осы валютаның нақты рыноктық бағамы туралы ақпарат ұсынуын сұрап жазбаша өтініш жібереді. Кеден органы алынған ақпарат негізінде экспорт бойынша төлем валютасымен нақты түскен соманы немесе импорт бойынша нақты түскен тауарды шетелдік валютаның теңгеге кросс-бағамы арқылы қайта санайды, бұл туралы экспортерге/импортерге жазбаша хабарлайды және экспорт/импорт бойынша досьеге тиісті белгі жасайды. </w:t>
      </w:r>
      <w:r>
        <w:br/>
      </w:r>
      <w:r>
        <w:rPr>
          <w:rFonts w:ascii="Times New Roman"/>
          <w:b w:val="false"/>
          <w:i w:val="false"/>
          <w:color w:val="000000"/>
          <w:sz w:val="28"/>
        </w:rPr>
        <w:t>
</w:t>
      </w:r>
      <w:r>
        <w:rPr>
          <w:rFonts w:ascii="Times New Roman"/>
          <w:b w:val="false"/>
          <w:i/>
          <w:color w:val="800000"/>
          <w:sz w:val="28"/>
        </w:rPr>
        <w:t xml:space="preserve">       Ескерту: 31-тармақ жаңа редакцияда жазылды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Егер мәміле паспорты бойынша төлем валютасы нақты төлем валютасымен сәйкес келмесе, мәміле паспортының банкі экспортердің/импортердің банктік шотына ақша есептелгенге дейін экспортермен/импортермен келісілген бағам бойынша келісім-шарттың талаптарында көзделген валютамен түскен ақшаны оның келісімімен айырбастауға құқылы. </w:t>
      </w:r>
      <w:r>
        <w:br/>
      </w:r>
      <w:r>
        <w:rPr>
          <w:rFonts w:ascii="Times New Roman"/>
          <w:b w:val="false"/>
          <w:i w:val="false"/>
          <w:color w:val="000000"/>
          <w:sz w:val="28"/>
        </w:rPr>
        <w:t xml:space="preserve">
      Экспортер/импортер аталған айырбастау жүргізуден бас тартқан жағдайда экспортер/импортер экспорт/импорт бойынша мәміле паспортына қосымша парақты ресімдеуге және қажетті түсіндірулермен бірге жаңа төлем валютасына келісім-шарт валютасы бағамның есебін кеден органына ұсынуға міндетті. Кеден органы келісім-шарт талаптарына сәйкес болуы және осы Нұсқаулықтың 31-тармағының талаптарын ескере отырып есептеуге пайдаланылған бағамның шынайылығын тексереді, есептеуді негізді деп таныған жағдайда келісім-шарт валютасымен ақшаның/тауардың түсуін/қайтарылуын есепке алады.  </w:t>
      </w:r>
      <w:r>
        <w:br/>
      </w:r>
      <w:r>
        <w:rPr>
          <w:rFonts w:ascii="Times New Roman"/>
          <w:b w:val="false"/>
          <w:i w:val="false"/>
          <w:color w:val="000000"/>
          <w:sz w:val="28"/>
        </w:rPr>
        <w:t>
</w:t>
      </w:r>
      <w:r>
        <w:rPr>
          <w:rFonts w:ascii="Times New Roman"/>
          <w:b w:val="false"/>
          <w:i/>
          <w:color w:val="800000"/>
          <w:sz w:val="28"/>
        </w:rPr>
        <w:t xml:space="preserve">       Ескерту: 32-тармақ жаңа редакцияда жазылды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Экспорттық түсім мәміле паспортының банкіне "Валюталық реттеу және валюталық бақылау туралы" Қазақстан Республикасының Заңында не Қазақстан Республикасы Ұлттық Банкінің лицензиясында белгіленген мерзімдерде түспеген жағдайларда, экспортер экспорттық түсімнің осы түсу мерзімдері аяқталған күннен бастап 10 (он) жұмыс күні ішінде кеден органына растау құжаттарының көшірмелерін қоса бере отырып экспорттық түсімнің түспеу себептері туралы жазбаша түсінік беруі қажет. </w:t>
      </w:r>
      <w:r>
        <w:br/>
      </w:r>
      <w:r>
        <w:rPr>
          <w:rFonts w:ascii="Times New Roman"/>
          <w:b w:val="false"/>
          <w:i w:val="false"/>
          <w:color w:val="000000"/>
          <w:sz w:val="28"/>
        </w:rPr>
        <w:t>
</w:t>
      </w:r>
      <w:r>
        <w:rPr>
          <w:rFonts w:ascii="Times New Roman"/>
          <w:b w:val="false"/>
          <w:i/>
          <w:color w:val="800000"/>
          <w:sz w:val="28"/>
        </w:rPr>
        <w:t xml:space="preserve">       Ескерту: 33-тармақ жаңа редакцияда жазылды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Импорт бойынша тауар "Валюталық реттеу және валюталық бақылау туралы" Қазақстан Республикасының Заңында не Қазақстан Республикасы Ұлттық Банкінің лицензиясында белгіленген мерзімдерде түспеген жағдайларда, импортер импорт бойынша тауарлардың түсу мерзімдері аяқталған күннен бастап 10 (он) жұмыс күні ішінде кеден органына растау құжаттарының көшірмелерін қоса бере отырып импорт бойынша тауардың түспеу себептері туралы жазбаша түсінік беруі қажет. </w:t>
      </w:r>
      <w:r>
        <w:br/>
      </w:r>
      <w:r>
        <w:rPr>
          <w:rFonts w:ascii="Times New Roman"/>
          <w:b w:val="false"/>
          <w:i w:val="false"/>
          <w:color w:val="000000"/>
          <w:sz w:val="28"/>
        </w:rPr>
        <w:t>
</w:t>
      </w:r>
      <w:r>
        <w:rPr>
          <w:rFonts w:ascii="Times New Roman"/>
          <w:b w:val="false"/>
          <w:i/>
          <w:color w:val="800000"/>
          <w:sz w:val="28"/>
        </w:rPr>
        <w:t xml:space="preserve">       Ескерту: 34-тармақ жаңа редакцияда жазылды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Импортер түскен тауарларды бiрегейлендiрудi жеңiлдету мақсатында жабдықтаушыға импортердiң мекен-жайына жiберiлетiн және оның пайдасына тауарлар тиелiп жiберiлгенiн растайтын iлеспе құжаттарда келiсiм-шарт деректемелерiн және осы келiсiм-шарт бойынша ресiмделген мәмiле паспортының нөмiрiн көрсету қажеттiгi туралы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Экспорттық түсім "Валюталық реттеу және валюталық бақылау туралы" Қазақстан Республикасының  </w:t>
      </w:r>
      <w:r>
        <w:rPr>
          <w:rFonts w:ascii="Times New Roman"/>
          <w:b w:val="false"/>
          <w:i w:val="false"/>
          <w:color w:val="000000"/>
          <w:sz w:val="28"/>
        </w:rPr>
        <w:t xml:space="preserve">Заңында </w:t>
      </w:r>
      <w:r>
        <w:rPr>
          <w:rFonts w:ascii="Times New Roman"/>
          <w:b w:val="false"/>
          <w:i w:val="false"/>
          <w:color w:val="000000"/>
          <w:sz w:val="28"/>
        </w:rPr>
        <w:t xml:space="preserve"> не Қазақстан Республикасы Ұлттық Банкінің лицензиясында белгіленген мерзімдерде түспеген немесе толық түспеген жағдайда, кеден органы жөнсіздік фактісін растайтын құжаттар болған кезде, әкімшілік құқық бұзушылық белгілер бойынша тиісті ақпаратты Қазақстан Республикасының Ұлттық Банкіне, ал қылмыстық жазалау іс-әрекет белгілері бойынша тиісті ақпаратты құқық қорғау органдарына жібереді. </w:t>
      </w:r>
      <w:r>
        <w:br/>
      </w:r>
      <w:r>
        <w:rPr>
          <w:rFonts w:ascii="Times New Roman"/>
          <w:b w:val="false"/>
          <w:i w:val="false"/>
          <w:color w:val="000000"/>
          <w:sz w:val="28"/>
        </w:rPr>
        <w:t>
</w:t>
      </w:r>
      <w:r>
        <w:rPr>
          <w:rFonts w:ascii="Times New Roman"/>
          <w:b w:val="false"/>
          <w:i/>
          <w:color w:val="800000"/>
          <w:sz w:val="28"/>
        </w:rPr>
        <w:t xml:space="preserve">       Ескерту: 36-тармақ жаңа редакцияда жазылды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Кедендік шекара арқылы тауарлардың орын ауыстыруы көзделетін мәміле бойынша импорт бойынша тауар не аванстық төлем "Валюталық реттеу және валюталық бақылау туралы" Қазақстан Республикасының Заңында не Қазақстан Республикасы Ұлттық Банкінің лицензиясында белгіленген мерзімдерде түспеген немесе толық түспеген жағдайда, кеден органы импортерді Қазақстан Республикасының әкімшілік құқық бұзушылықтар туралы заңнамасына сәйкес жауапкершілікке тарту туралы мәселені дербес қарайды және істелген жұмыс туралы мәліметтерді кейіннен Қазақстан Республикасының Ұлттық Банкіне жиынтық мәліметтерді беру үшін кеден ісі мәселелері жөніндегі уәкілетті органға жібереді. </w:t>
      </w:r>
      <w:r>
        <w:br/>
      </w:r>
      <w:r>
        <w:rPr>
          <w:rFonts w:ascii="Times New Roman"/>
          <w:b w:val="false"/>
          <w:i w:val="false"/>
          <w:color w:val="000000"/>
          <w:sz w:val="28"/>
        </w:rPr>
        <w:t xml:space="preserve">
      Қылмыстық жазалау іс-әрекет белгілері бар құқық бұзушылықтар бойынша тиісті ақпаратты кеден органы құқық қорғау органдарына жібереді. </w:t>
      </w:r>
      <w:r>
        <w:br/>
      </w:r>
      <w:r>
        <w:rPr>
          <w:rFonts w:ascii="Times New Roman"/>
          <w:b w:val="false"/>
          <w:i w:val="false"/>
          <w:color w:val="000000"/>
          <w:sz w:val="28"/>
        </w:rPr>
        <w:t>
</w:t>
      </w:r>
      <w:r>
        <w:rPr>
          <w:rFonts w:ascii="Times New Roman"/>
          <w:b w:val="false"/>
          <w:i/>
          <w:color w:val="800000"/>
          <w:sz w:val="28"/>
        </w:rPr>
        <w:t xml:space="preserve">       Ескерту: 37-тармақ жаңа редакцияда жазылды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Мәміле паспортының банкі валюталық бақылау агентiнiң осы Нұсқаулықта көзделген мiндеттерiн дұрыс атқармау фактiлерiн анықтаған жағдайда, кеден органы Қазақстан Республикасының заңдарына сәйкес санкциялар қолдану үшін кеден ісінің мәселелері жөніндегі уәкілетті органның және Қазақстан Республикасы Ұлттық Банкiнің атына тиiстi ақпарат жiберуге мiндеттi. &lt;*&gt;  </w:t>
      </w:r>
      <w:r>
        <w:br/>
      </w:r>
      <w:r>
        <w:rPr>
          <w:rFonts w:ascii="Times New Roman"/>
          <w:b w:val="false"/>
          <w:i w:val="false"/>
          <w:color w:val="000000"/>
          <w:sz w:val="28"/>
        </w:rPr>
        <w:t>
</w:t>
      </w:r>
      <w:r>
        <w:rPr>
          <w:rFonts w:ascii="Times New Roman"/>
          <w:b w:val="false"/>
          <w:i/>
          <w:color w:val="800000"/>
          <w:sz w:val="28"/>
        </w:rPr>
        <w:t xml:space="preserve">       Ескерту: 38-тармақ өзгертілді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&lt;*&gt; </w:t>
      </w:r>
      <w:r>
        <w:br/>
      </w:r>
      <w:r>
        <w:rPr>
          <w:rFonts w:ascii="Times New Roman"/>
          <w:b w:val="false"/>
          <w:i w:val="false"/>
          <w:color w:val="000000"/>
          <w:sz w:val="28"/>
        </w:rPr>
        <w:t>
</w:t>
      </w:r>
      <w:r>
        <w:rPr>
          <w:rFonts w:ascii="Times New Roman"/>
          <w:b w:val="false"/>
          <w:i/>
          <w:color w:val="800000"/>
          <w:sz w:val="28"/>
        </w:rPr>
        <w:t xml:space="preserve">      Ескерту: 39-тармақ алынып тасталды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Егер экспортер/импортер тауарды өзi тiркелген жерге емес, басқа жерге жiберсе/басқа жерден алса, мәмiле паспортын ресiмдеу кеден органында, өзi тiркелген қызмет аймағында жүзеге асырылады. Сонымен бiрге мәмiле паспортының "ерекше белгiлер" бағанында келiсiм-шарт бойынша тауардың кедендік ресімдеу орны көрсетiледi. Тауар кеден заңдарында белгiленген талаптарға сәйкес кедендiк ресiмдеуден өткiзiледi.  </w:t>
      </w:r>
      <w:r>
        <w:br/>
      </w:r>
      <w:r>
        <w:rPr>
          <w:rFonts w:ascii="Times New Roman"/>
          <w:b w:val="false"/>
          <w:i w:val="false"/>
          <w:color w:val="000000"/>
          <w:sz w:val="28"/>
        </w:rPr>
        <w:t xml:space="preserve">
      Экспортердің/импортердің тіркелген орны бойынша кеден органының мөрімен куәландырылған мәміле паспортының көшірмесі тауар ресімдеу орны бойынша кеден органына жіберіледі. Кеден органы тауар ресімдеу орны бойынша валюталық бақылау мақсатында экспорт/импорт бойынша тауардың жылжуы туралы ақпаратты мәміле паспортын ресімдеген кеден органына жіберуге міндетті. </w:t>
      </w:r>
      <w:r>
        <w:br/>
      </w:r>
      <w:r>
        <w:rPr>
          <w:rFonts w:ascii="Times New Roman"/>
          <w:b w:val="false"/>
          <w:i w:val="false"/>
          <w:color w:val="000000"/>
          <w:sz w:val="28"/>
        </w:rPr>
        <w:t>
</w:t>
      </w:r>
      <w:r>
        <w:rPr>
          <w:rFonts w:ascii="Times New Roman"/>
          <w:b w:val="false"/>
          <w:i/>
          <w:color w:val="800000"/>
          <w:sz w:val="28"/>
        </w:rPr>
        <w:t xml:space="preserve">       Ескерту: 40-тармақ толықтырылды, өзгертілді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Қазақстан Республикасындағы экспорт-импорт  </w:t>
      </w:r>
      <w:r>
        <w:br/>
      </w:r>
      <w:r>
        <w:rPr>
          <w:rFonts w:ascii="Times New Roman"/>
          <w:b w:val="false"/>
          <w:i w:val="false"/>
          <w:color w:val="000000"/>
          <w:sz w:val="28"/>
        </w:rPr>
        <w:t>
</w:t>
      </w:r>
      <w:r>
        <w:rPr>
          <w:rFonts w:ascii="Times New Roman"/>
          <w:b/>
          <w:i w:val="false"/>
          <w:color w:val="000080"/>
          <w:sz w:val="28"/>
        </w:rPr>
        <w:t xml:space="preserve">операцияларына бақылау жасау iсiн техникалық жағынан қамтамасыз ету </w:t>
      </w:r>
    </w:p>
    <w:p>
      <w:pPr>
        <w:spacing w:after="0"/>
        <w:ind w:left="0"/>
        <w:jc w:val="both"/>
      </w:pPr>
      <w:r>
        <w:rPr>
          <w:rFonts w:ascii="Times New Roman"/>
          <w:b w:val="false"/>
          <w:i w:val="false"/>
          <w:color w:val="000000"/>
          <w:sz w:val="28"/>
        </w:rPr>
        <w:t xml:space="preserve">        41. Осы Нұсқаулықтың талаптарына сәйкес ресiмделетiн құжаттардағы мәлiметтер банктер үшiн банктiк құпия, ал кеден органы үшiн - қызмет бабында пайдалануға арналған ақпарат болып табылады. Банктер мен кеден органдары осы ақпараттың құпиялылығын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Кеден органының жазбаша келiсiмiмен және мәміле паспортының банктері кеден органымен бiрлесе отырып құжаттарды сақтауды және iркiлiссiз жеткiзудi қамтамасыз ететiн iс-шаралар жасайтын болса, мәміле паспортының банктері мен кеден органдары құжаттарды электронды алмасуға көше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Атауы мен почталық мекен-жайын өзгерткен банктер:  </w:t>
      </w:r>
      <w:r>
        <w:br/>
      </w:r>
      <w:r>
        <w:rPr>
          <w:rFonts w:ascii="Times New Roman"/>
          <w:b w:val="false"/>
          <w:i w:val="false"/>
          <w:color w:val="000000"/>
          <w:sz w:val="28"/>
        </w:rPr>
        <w:t xml:space="preserve">
      1) осы өзгерiстер әдiлет органдарында тiркелген күннен бастап 10 күнтiзбелiк күннен кешiктiрмей Қазақстан Республикасы Ұлттық Банкiнiң облыстық филиалына және осы банк валюталық бақылауға қабылдап алған, экспорт/импорт жөнiндегi мәмiлелер паспортын ресiмдеген Қазақстан Республикасының кеден органдарына жеделхат арқылы хабар беруге;  </w:t>
      </w:r>
      <w:r>
        <w:br/>
      </w:r>
      <w:r>
        <w:rPr>
          <w:rFonts w:ascii="Times New Roman"/>
          <w:b w:val="false"/>
          <w:i w:val="false"/>
          <w:color w:val="000000"/>
          <w:sz w:val="28"/>
        </w:rPr>
        <w:t xml:space="preserve">
      2) осындай өзгерістерді әділет органдарында тіркеген күннен бастап 10 күнтізбелік күннен кешіктірмей мәміле паспорты валюталық бақылауға қабылданған экспортерлерге/импортерлерге мәміле паспортының банкінің жаңа деректемелерін мәміле паспорттарының "Банктің, кеден органының ерекше белгілері" бөлімінде көрсету үшін банкке мәміле паспортының бірінші данасын ұсыну қажеттігі туралы хабарлауға; &lt;*&gt;  </w:t>
      </w:r>
      <w:r>
        <w:br/>
      </w:r>
      <w:r>
        <w:rPr>
          <w:rFonts w:ascii="Times New Roman"/>
          <w:b w:val="false"/>
          <w:i w:val="false"/>
          <w:color w:val="000000"/>
          <w:sz w:val="28"/>
        </w:rPr>
        <w:t xml:space="preserve">
      3) кеден органдарынан, экспортерлерден және импортерлерден олардың бұрынғы мекен-жайына немесе бұрынғы атауына түскен хат-хабарларды Қазақстан Республикасының Ұлттық Банкiне және кеден органына осындай ақпаратты жiберген уақыттан бастап 30 күнтiзбелiк күн iшiнде қабылдауды қамтамасыз етуге мiндеттi.  </w:t>
      </w:r>
      <w:r>
        <w:br/>
      </w:r>
      <w:r>
        <w:rPr>
          <w:rFonts w:ascii="Times New Roman"/>
          <w:b w:val="false"/>
          <w:i w:val="false"/>
          <w:color w:val="000000"/>
          <w:sz w:val="28"/>
        </w:rPr>
        <w:t xml:space="preserve">
      Кеден органы мәміле паспортының банкінiң жоғарыда аталған ақпараты негiзiнде мәміле паспортының банкі оны жiберген күннен бастап 30 күнтiзбелiк күн iшiнде тауарды кедендiк ресiмдеуге мәмiле паспортының бұрынғы атауымен және почталық мекен-жайымен қабылдайды.  </w:t>
      </w:r>
      <w:r>
        <w:br/>
      </w:r>
      <w:r>
        <w:rPr>
          <w:rFonts w:ascii="Times New Roman"/>
          <w:b w:val="false"/>
          <w:i w:val="false"/>
          <w:color w:val="000000"/>
          <w:sz w:val="28"/>
        </w:rPr>
        <w:t>
</w:t>
      </w:r>
      <w:r>
        <w:rPr>
          <w:rFonts w:ascii="Times New Roman"/>
          <w:b w:val="false"/>
          <w:i/>
          <w:color w:val="800000"/>
          <w:sz w:val="28"/>
        </w:rPr>
        <w:t xml:space="preserve">       Ескерту: 43-тармақ өзгертілді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Экспортер/импортер тiркелген қызмет аймағында қызмет көрсететiн мәміле паспортының банкі және/немесе кеден органы өзгерген жағдайда, экспортер/импортер экспорт/импорт жөнiндегi мәмiле паспортын жабуға мiндеттi және үш жұмыс күнi iшiнде кеден органына экспорт/импорт жөнiндегi жаңа мәмiле паспортын ресiмдеуге ұсынады, ол оны ресiмдеп, осы Нұсқаулықтың 3-бөлiмiнде белгiленген тәртiппен экспортердiң/импортердiң жаңа мәміле паспортының банкіне жiбередi. Жаңа мәміле паспортының банкі және/немесе кеден органы экспорт/импорт жөнiндегi жаңа мәмiле паспортын ресiмдеген күннен бастап үш жұмыс күнi iшiнде бұдан бұрынғы экспорт/импорт жөнiндегi мәмiле паспортын ресiмдеген мәміле паспортының банкіне және/немесе кеден органына ол бойынша түскен экспорт түсiмi/импорт бойынша жасалған төлемдер не оларды қайтару туралы және бұрынғы жөнелтiлген/алынған тауарлар тұрған не оларды қайтару туралы жазбаша өтiнiш жiберуге мiндеттi. Бұдан бұрынғы мәміле паспортының банкі және/немесе кеден органы жетi күнтiзбелiк күн iшiнде жаңа мәміле паспортының банкіне және/немесе кеден органына сұраған ақпаратты беруге мiндеттi. </w:t>
      </w:r>
      <w:r>
        <w:br/>
      </w:r>
      <w:r>
        <w:rPr>
          <w:rFonts w:ascii="Times New Roman"/>
          <w:b w:val="false"/>
          <w:i w:val="false"/>
          <w:color w:val="000000"/>
          <w:sz w:val="28"/>
        </w:rPr>
        <w:t xml:space="preserve">
      Мәміле паспорты банкінің қызмет көрсететін филиалы немесе есеп айырысу-касса бөлімі өзгерген жағдайда мәміле паспортын қайта ресімдеу талап етілмейді. Экспортердің немесе импортердің жаңа банктік деректемелері және мәміле паспорты банкі филиалының немесе есеп айырысу-касса бөлімінің жаңа деректері "Ерекше белгілер" бағанында көрсетіледі және осы ақпарат мәміле паспортын ресімдеген кеден органына жіберіледі. </w:t>
      </w:r>
      <w:r>
        <w:br/>
      </w:r>
      <w:r>
        <w:rPr>
          <w:rFonts w:ascii="Times New Roman"/>
          <w:b w:val="false"/>
          <w:i w:val="false"/>
          <w:color w:val="000000"/>
          <w:sz w:val="28"/>
        </w:rPr>
        <w:t xml:space="preserve">
      Бұл ретте мәміле паспортына бұрын қызмет көрсеткен банктің филиалы немесе есеп айырысу-касса бөлімі олар бойынша барлық мәліметтер мен құжаттарды осы мәміле паспортын бақылау үшін қабылдаған банктің филиалына немесе есеп айырысу-касса бөліміне өткізеді. </w:t>
      </w:r>
      <w:r>
        <w:br/>
      </w:r>
      <w:r>
        <w:rPr>
          <w:rFonts w:ascii="Times New Roman"/>
          <w:b w:val="false"/>
          <w:i w:val="false"/>
          <w:color w:val="000000"/>
          <w:sz w:val="28"/>
        </w:rPr>
        <w:t>
</w:t>
      </w:r>
      <w:r>
        <w:rPr>
          <w:rFonts w:ascii="Times New Roman"/>
          <w:b w:val="false"/>
          <w:i/>
          <w:color w:val="800000"/>
          <w:sz w:val="28"/>
        </w:rPr>
        <w:t xml:space="preserve">       Ескерту: 44-тармаққа өзгертулер енгізілді - </w:t>
      </w:r>
      <w:r>
        <w:rPr>
          <w:rFonts w:ascii="Times New Roman"/>
          <w:b w:val="false"/>
          <w:i/>
          <w:color w:val="800000"/>
          <w:sz w:val="28"/>
        </w:rPr>
        <w:t xml:space="preserve">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44-1. Экспортер/импортер мәміле паспортында көрсетілген  өзінің мекен-жайын өзгерткен жағдайда (экспортер/импортер тіркелген  әрекет ету аймағындағы кеден органын өзгерткен жағдайды қоспағанда) экспортер/импортер жаңа мекен-жайын көрсете отырып және растайтын құжаттарды қоса беру арқылы (мемлекеттік немесе есепке алу үшін тіркеу туралы куәлік)   мәміле паспортына қосымша парақты кеден органына ресімдеуге ұсынады. </w:t>
      </w:r>
      <w:r>
        <w:br/>
      </w:r>
      <w:r>
        <w:rPr>
          <w:rFonts w:ascii="Times New Roman"/>
          <w:b w:val="false"/>
          <w:i w:val="false"/>
          <w:color w:val="000000"/>
          <w:sz w:val="28"/>
        </w:rPr>
        <w:t xml:space="preserve">
      Егер мекен-жайды өзгерту кеден органының өзгеруіне әкеліп соқтырса, мәміле паспорты жабылуға тиісті. Жаңа мәміле паспорты мекен-жайдың өзгергенін ескере отырып, осы Нұсқаулықтың 44-тармағында көзделген тәртіппен ресімделеді. </w:t>
      </w:r>
      <w:r>
        <w:br/>
      </w:r>
      <w:r>
        <w:rPr>
          <w:rFonts w:ascii="Times New Roman"/>
          <w:b w:val="false"/>
          <w:i w:val="false"/>
          <w:color w:val="000000"/>
          <w:sz w:val="28"/>
        </w:rPr>
        <w:t>
</w:t>
      </w:r>
      <w:r>
        <w:rPr>
          <w:rFonts w:ascii="Times New Roman"/>
          <w:b w:val="false"/>
          <w:i/>
          <w:color w:val="800000"/>
          <w:sz w:val="28"/>
        </w:rPr>
        <w:t xml:space="preserve">       Ескерту: 44-1-тармақпен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Экспортердiң пайдасына түскен экспорт түсiмiне не мәміле паспортының банкінiң корреспонденттiк есепшотына импорт келiсiм-шарты бойынша бұрын аударылған, мәміле паспортының банкінiң банк операцияларын жүзеге асыруға берiлген лицензияның қолданылуын тоқтатуға не оны қайтарып алуға байланысты бұдан кейiн экспортердiң/импортердiң банктiк есепшотына есептелмеген ақшаның қайтарылуына бақылау жасау үшiн экспортерге/импортерге алдағы уақытта қызмет көрсететін басқа банк, сондай-ақ кеден органы экспортердiң/импортердiң пайдасына ақша түскенін растайтын құжат ретінде таратылатын мәміле паспортының банкінiң корреспонденттiк есепшотына нақты мәмiле паспорты бойынша бiрегейлендiрiлген ақшаның түскенi туралы мәміле паспортының банкінiң тарату комиссиясының анықтамасын қабылдай алады. &lt;*&gt;  </w:t>
      </w:r>
      <w:r>
        <w:br/>
      </w:r>
      <w:r>
        <w:rPr>
          <w:rFonts w:ascii="Times New Roman"/>
          <w:b w:val="false"/>
          <w:i w:val="false"/>
          <w:color w:val="000000"/>
          <w:sz w:val="28"/>
        </w:rPr>
        <w:t>
</w:t>
      </w:r>
      <w:r>
        <w:rPr>
          <w:rFonts w:ascii="Times New Roman"/>
          <w:b w:val="false"/>
          <w:i/>
          <w:color w:val="800000"/>
          <w:sz w:val="28"/>
        </w:rPr>
        <w:t xml:space="preserve">       Ескерту: 45-тармақ өзгертілді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Мәмiле паспортын жабу </w:t>
      </w:r>
    </w:p>
    <w:p>
      <w:pPr>
        <w:spacing w:after="0"/>
        <w:ind w:left="0"/>
        <w:jc w:val="both"/>
      </w:pPr>
      <w:r>
        <w:rPr>
          <w:rFonts w:ascii="Times New Roman"/>
          <w:b w:val="false"/>
          <w:i w:val="false"/>
          <w:color w:val="000000"/>
          <w:sz w:val="28"/>
        </w:rPr>
        <w:t xml:space="preserve">        46. Экспорт немесе импорт бойынша мәміле мәмiле паспортын жабуды осы мәмiле паспортын ресiмдеген кеден органы жүзеге асырады. Қажет болған жағдайда кеден органы мәміле паспортының банкімен келiсiм бойынша жасалған төлемдер мен жеткiзiлген тауарлар туралы салыстырып тексеру актiсiн жасайды. Мәмiле паспортын жабу үшiн осы Нұсқаулықта айтылған негiздеме болған жағдайда кеден органы салыстырып тексеру актiсi негiзiнде он күннің ішінде мәмiле паспортын жабады және оның жабылғаны туралы мәміле паспортының банкіне хабарлайды. Мәміле паспортының банкі мәмiле паспортын жабу негiзсiз деп тапқан жағдайда осы мәмiле паспортын жапқан кеден органына тиiстi наразылық жiбередi. Мәміле паспортының банкінiң наразылығы негiздi деп танылған жағдайда мәмiле паспортының жабылуы заңсыз деп танылып, бұл жөнiнде кеден органы мәміле паспортының банкіне хабарлайды. &lt;*&gt;  </w:t>
      </w:r>
      <w:r>
        <w:br/>
      </w:r>
      <w:r>
        <w:rPr>
          <w:rFonts w:ascii="Times New Roman"/>
          <w:b w:val="false"/>
          <w:i w:val="false"/>
          <w:color w:val="000000"/>
          <w:sz w:val="28"/>
        </w:rPr>
        <w:t>
</w:t>
      </w:r>
      <w:r>
        <w:rPr>
          <w:rFonts w:ascii="Times New Roman"/>
          <w:b w:val="false"/>
          <w:i/>
          <w:color w:val="800000"/>
          <w:sz w:val="28"/>
        </w:rPr>
        <w:t xml:space="preserve">       Ескерту: 46-тармақ өзгертілді, толықтырылды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Мына жағдайлардың бiрiнiң болуы мәмiле паспортын жабуға негiз болып табылады:  </w:t>
      </w:r>
      <w:r>
        <w:br/>
      </w:r>
      <w:r>
        <w:rPr>
          <w:rFonts w:ascii="Times New Roman"/>
          <w:b w:val="false"/>
          <w:i w:val="false"/>
          <w:color w:val="000000"/>
          <w:sz w:val="28"/>
        </w:rPr>
        <w:t xml:space="preserve">
      1) экспорт немесе импорт бойынша мәмілелер бойынша міндеттемелердің толық орындалуы. Егер бұл экспорттық немесе импорттық шарт талаптарында не халықаралық шарттарға (конвенцияларға) сай іскерлік айналымдағы дәстүрлерінде көзделген жағдайларда экспорт түсімін ұсталған комиссия сомасына азайтуға немесе импорт бойынша төлемдерді ұсталатын комиссиялар сомасына ұлғайтуға жол беріледі;   </w:t>
      </w:r>
      <w:r>
        <w:br/>
      </w:r>
      <w:r>
        <w:rPr>
          <w:rFonts w:ascii="Times New Roman"/>
          <w:b w:val="false"/>
          <w:i w:val="false"/>
          <w:color w:val="000000"/>
          <w:sz w:val="28"/>
        </w:rPr>
        <w:t xml:space="preserve">
      2) мiндеттемелерiн экспортталған/импортталған тауарлар құнының баламасына тең басқа нысанда орындауға ақшалай төлеу нысанын өзгерту көзделген талаптарды келiсiм-шартқа енгiзу;  </w:t>
      </w:r>
      <w:r>
        <w:br/>
      </w:r>
      <w:r>
        <w:rPr>
          <w:rFonts w:ascii="Times New Roman"/>
          <w:b w:val="false"/>
          <w:i w:val="false"/>
          <w:color w:val="000000"/>
          <w:sz w:val="28"/>
        </w:rPr>
        <w:t xml:space="preserve">
      3) төленбеген/жеткiзiлмеген экспортталған/импортталған тауарлардың орнын толық жаппаған жағдайда және өзара талаптар (салыстырып тексеру актiсiн және т.б.) есебiн растайтын құжаттар болса, талаптардың өзара есебiн жүзеге асыру көзделген келiсiм-шартқа өзгерiстер және/немесе толықтырулар енгiзу;  </w:t>
      </w:r>
      <w:r>
        <w:br/>
      </w:r>
      <w:r>
        <w:rPr>
          <w:rFonts w:ascii="Times New Roman"/>
          <w:b w:val="false"/>
          <w:i w:val="false"/>
          <w:color w:val="000000"/>
          <w:sz w:val="28"/>
        </w:rPr>
        <w:t xml:space="preserve">
      4) резидент емес әрiптестiң келiсiмiн растайтын құжаттар негiзiнде және экспортердiң/импортердiң кеден органына және мәміле паспортының банкіне жiберген осы келiсiм-шарттың қолданылуының тоқтатылғаны туралы жазбаша хабарламасы негiзiнде экспортердiң/импортердiң келiсiм-шарт бойынша резидент емес әрiптес алдындағы өзiнiң борышын басқа тұлғаға аударуы. Экспортер/импортер өз борышын басқа резидент тұлғаға аударған жағдайда, басқа резидент тұлға осы Нұсқаулықтың 3-бөлiмiнде көзделген тәртiппен экспорт/импорт жөнiндегi жаңа мәмiле паспортын ресiмдеуге мiндеттi;  </w:t>
      </w:r>
      <w:r>
        <w:br/>
      </w:r>
      <w:r>
        <w:rPr>
          <w:rFonts w:ascii="Times New Roman"/>
          <w:b w:val="false"/>
          <w:i w:val="false"/>
          <w:color w:val="000000"/>
          <w:sz w:val="28"/>
        </w:rPr>
        <w:t xml:space="preserve">
      5) резидент емес әрiптестен мәміле паспортының барлық сомасына талап ету құқықтарының өтуiн растайтын құжаттар (талап ету құқықтарын беру шарты, өзара мiндеттемелер бойынша салыстырып тексеру актiсi, тауарды қабылдау-өткiзу актiсi, тауардың iлеспе құжаттары және т.б.) және экспортердiң/импортердiң кеден органына және мәміле паспортының банкіне жiберген осы келiсiм-шарттың қолданылуының тоқтатылғаны туралы жазбаша хабарламасы негiзiнде экспортердiң/импортердiң резидент емес әрiптестен талап ету құқықтарын басқа тұлғаға беруi. Экспортер/импортер талап ету құқықтарын басқа резидент тұлғаға берген жағдайда, басқа резидент тұлға резидент еместердің міндеттемелерді орындамау тәуекелдерін сақтандыру шарттары жөніндегі сақтандыру компанияларын қоспағанда осы Нұсқаулықтың 3-бөлiмiнде көзделген тәртiппен экспорт/импорт жөнiндегi жаңа мәмiле паспортын ресiмдеуге мiндеттi;  </w:t>
      </w:r>
      <w:r>
        <w:br/>
      </w:r>
      <w:r>
        <w:rPr>
          <w:rFonts w:ascii="Times New Roman"/>
          <w:b w:val="false"/>
          <w:i w:val="false"/>
          <w:color w:val="000000"/>
          <w:sz w:val="28"/>
        </w:rPr>
        <w:t xml:space="preserve">
      6) тараптардың бiрi мiндеттемелерiн орындамаса және импортер импорт бойынша осы мәміленің қолданылуының тоқтатылғаны туралы кеден органына және мәміле паспортының банкіне берген жазбаша хабарламасы болған жағдайда импортердiң бұрынғы алған тауарын не импорт бойынша мәміле бойынша аванстық төлемдердi қайтаруы;  </w:t>
      </w:r>
      <w:r>
        <w:br/>
      </w:r>
      <w:r>
        <w:rPr>
          <w:rFonts w:ascii="Times New Roman"/>
          <w:b w:val="false"/>
          <w:i w:val="false"/>
          <w:color w:val="000000"/>
          <w:sz w:val="28"/>
        </w:rPr>
        <w:t xml:space="preserve">
      7) тараптардың бiрi мiндеттемелерiн орындамаса және экспортер экспорт бойынша осы мәміленің қолданылуының тоқтатылғаны туралы кеден органына және мәміле паспортының банкіне берген жазбаша хабарламасы болған жағдайда экспортердiң бұрын алған тауарды не экспорт бойынша мәміле бойынша аванстық төлемдердi қайтаруы;  </w:t>
      </w:r>
      <w:r>
        <w:br/>
      </w:r>
      <w:r>
        <w:rPr>
          <w:rFonts w:ascii="Times New Roman"/>
          <w:b w:val="false"/>
          <w:i w:val="false"/>
          <w:color w:val="000000"/>
          <w:sz w:val="28"/>
        </w:rPr>
        <w:t xml:space="preserve">
      8) өз мiндеттемелерiн толық орындаған резидент еместiң тарапынан экспорт немесе импорт бойынша келісім-шарттың жасаған және резидент еместiң алдындағы үстеме мiндеттемелерiн орындамаған резиденттiң атына шағым-талаптың жоқ екенiн растайтын құжаттар ұсынуы;  </w:t>
      </w:r>
      <w:r>
        <w:br/>
      </w:r>
      <w:r>
        <w:rPr>
          <w:rFonts w:ascii="Times New Roman"/>
          <w:b w:val="false"/>
          <w:i w:val="false"/>
          <w:color w:val="000000"/>
          <w:sz w:val="28"/>
        </w:rPr>
        <w:t xml:space="preserve">
      9) iшкi iстер органы қызметiнiң паспорттық және визалық мекен-жай бюросының экспортер/импортер болып саналатын жеке тұлғаның Қазақстан Республикасынан тыс жерге тұрақты тұруға кеткенiн растауы; </w:t>
      </w:r>
      <w:r>
        <w:br/>
      </w:r>
      <w:r>
        <w:rPr>
          <w:rFonts w:ascii="Times New Roman"/>
          <w:b w:val="false"/>
          <w:i w:val="false"/>
          <w:color w:val="000000"/>
          <w:sz w:val="28"/>
        </w:rPr>
        <w:t xml:space="preserve">
      10) кеден органы тарапынан мәмiле паспорты бойынша iс жүзiнде тауар қозғалысының болмауы туралы растаумен бiрге, мәміле паспортының банкі тарапынан мәмiле паспорты бойынша iс жүзiнде тауар қозғалысының болмауы және экспортердiң/импортердiң мәміле паспортының банкіне және кеден органына осы келiсiм-шарттың қолданылуының тоқтатылғаны туралы жазбаша хабарламасының болмауы туралы растау болған жағдайда мәмiле паспорты ресiмделген күннен бастап ол бойынша 1 жыл бойы ақша және тауар қозғалысының болмауы;  </w:t>
      </w:r>
      <w:r>
        <w:br/>
      </w:r>
      <w:r>
        <w:rPr>
          <w:rFonts w:ascii="Times New Roman"/>
          <w:b w:val="false"/>
          <w:i w:val="false"/>
          <w:color w:val="000000"/>
          <w:sz w:val="28"/>
        </w:rPr>
        <w:t xml:space="preserve">
      10-1) кеден органы тарапынан мәміле паспорты бойынша тауардың нақты жылжуының болмауы туралы растау болған кезде, сонымен бір уақытта келісім-шарттың қолданылу мерзімі өткеннен кейін 1 ай ішінде мәміле паспорты бойынша ақша мен тауар жылжуының болмауы, мәміле паспортының банкі тарапынан мәміле паспорты бойынша тауардың нақты жылжуының және осы келісім-шарттың қолданылуын тоқтату туралы экспортердің/импортердің мәміле паспортының банкіне және кеден органына жазбаша хабарламасының болмауы туралы растау; </w:t>
      </w:r>
      <w:r>
        <w:br/>
      </w:r>
      <w:r>
        <w:rPr>
          <w:rFonts w:ascii="Times New Roman"/>
          <w:b w:val="false"/>
          <w:i w:val="false"/>
          <w:color w:val="000000"/>
          <w:sz w:val="28"/>
        </w:rPr>
        <w:t xml:space="preserve">
      10-2) тараптардың міндеттемелерін орындау баламасы болған және экспорт немесе импорт бойынша мәмілелерді орындау мерзімдері аяқталған кезде мәміле паспорты банкінің экспортерінің немесе импортерінің және кеден органын осы мәмілені тоқтату туралы жазбаша хабарламасынсыз, міндеттемелерді орындаудың соңғы күнінен бастап 1 (бір) жыл ішінде мәміле паспорты бойынша ақша және тауар қозғалысының болмауы; </w:t>
      </w:r>
      <w:r>
        <w:br/>
      </w:r>
      <w:r>
        <w:rPr>
          <w:rFonts w:ascii="Times New Roman"/>
          <w:b w:val="false"/>
          <w:i w:val="false"/>
          <w:color w:val="000000"/>
          <w:sz w:val="28"/>
        </w:rPr>
        <w:t xml:space="preserve">
      11) кеден органы тарапынан мәмiле паспорты бойынша iс жүзiнде тауар қозғалысының болмауы туралы растаумен бiрге мәміле паспортының банкі тарапынан мәмiле паспорты бойынша iс жүзiнде тауар қозғалысының болмауы және осы келiсiм-шарттың күшiнiң жойылғаны туралы экспортердiң/импортердiң хаты болған жағдайда, тараптардың мерзiмi көрсетiлмеген келiсiм-шарт жөнiндегi мәмiле паспорты бойынша өз мiндеттемелерiн балама түрде орындауы және ол бойынша соңғы тауар жеткiзiлген және/немесе ақша аударылған кезден бастап 1 жыл бойы ақша және тауар қозғалысының болмауы;  </w:t>
      </w:r>
      <w:r>
        <w:br/>
      </w:r>
      <w:r>
        <w:rPr>
          <w:rFonts w:ascii="Times New Roman"/>
          <w:b w:val="false"/>
          <w:i w:val="false"/>
          <w:color w:val="000000"/>
          <w:sz w:val="28"/>
        </w:rPr>
        <w:t xml:space="preserve">
      12) резидент емес борышкердiң таратылуы немесе банкрот деп танылуы туралы сот шешiмiнiң болуы не шетелдiк мемлекеттiң басқа уәкiлеттi мемлекеттiк органының келiсiм-шарт бойынша өз мiндеттемелерiн орындауы мүмкiн еместiгiн ресми түрде растай отырып, оның таратылуы туралы құжаттың не шетелдiк мемлекеттiң мемлекеттiк органы актiсiнiң болуы, соның салдарынан мiндеттемелердiң толық орындалуының мүмкiн болмауы. Мұндайда ақшаны қайтарған жағдайда мәміле паспортын қайтадан ашу талап етілмейді;  </w:t>
      </w:r>
      <w:r>
        <w:br/>
      </w:r>
      <w:r>
        <w:rPr>
          <w:rFonts w:ascii="Times New Roman"/>
          <w:b w:val="false"/>
          <w:i w:val="false"/>
          <w:color w:val="000000"/>
          <w:sz w:val="28"/>
        </w:rPr>
        <w:t xml:space="preserve">
      13) Қазақстан Республикасының заңдарында белгiленген тәртiппен экспортердiң/импортердiң таратылуы немесе банкрот деп танылуы;  </w:t>
      </w:r>
      <w:r>
        <w:br/>
      </w:r>
      <w:r>
        <w:rPr>
          <w:rFonts w:ascii="Times New Roman"/>
          <w:b w:val="false"/>
          <w:i w:val="false"/>
          <w:color w:val="000000"/>
          <w:sz w:val="28"/>
        </w:rPr>
        <w:t xml:space="preserve">
      13-1) мәміле паспортының соңғы күні өткеннен кейін тараптардың экспорт немесе импорт бойынша мәмілелер бойынша жиырма айлық есептік көрсеткіштен аспайтын сомаға орындалмаған міндеттемелерінің болуы экспортердің/импортердің келісімі болған кезде; </w:t>
      </w:r>
      <w:r>
        <w:br/>
      </w:r>
      <w:r>
        <w:rPr>
          <w:rFonts w:ascii="Times New Roman"/>
          <w:b w:val="false"/>
          <w:i w:val="false"/>
          <w:color w:val="000000"/>
          <w:sz w:val="28"/>
        </w:rPr>
        <w:t xml:space="preserve">
      13-2) резидент еместің міндеттемелерін орындамау тәуекелін сақтандыру шарты бойынша сақтандыру оқиғасы басталған кезде сақтандыру төлемін алу; </w:t>
      </w:r>
      <w:r>
        <w:br/>
      </w:r>
      <w:r>
        <w:rPr>
          <w:rFonts w:ascii="Times New Roman"/>
          <w:b w:val="false"/>
          <w:i w:val="false"/>
          <w:color w:val="000000"/>
          <w:sz w:val="28"/>
        </w:rPr>
        <w:t xml:space="preserve">
      13-3) уәкілетті органның әкімшілік құқық бұзушылық туралы іс бойынша шешімі немесе мәміле паспорты бойынша жөнсіздік сомасы бойынша қылмыстық іс туралы шешім қабылданған күннен бастап бес жыл ішінде резидент еместің резидент алдындағы міндеттемелерін орындамауы; </w:t>
      </w:r>
      <w:r>
        <w:br/>
      </w:r>
      <w:r>
        <w:rPr>
          <w:rFonts w:ascii="Times New Roman"/>
          <w:b w:val="false"/>
          <w:i w:val="false"/>
          <w:color w:val="000000"/>
          <w:sz w:val="28"/>
        </w:rPr>
        <w:t xml:space="preserve">
      13-4) мәміле паспортын ресімдеген резиденттің орналасқан жері бойынша бес жыл бойы, осы Нұсқаулықтың 49-тармағында көзделген тәртіппен расталған болмауы; </w:t>
      </w:r>
      <w:r>
        <w:br/>
      </w:r>
      <w:r>
        <w:rPr>
          <w:rFonts w:ascii="Times New Roman"/>
          <w:b w:val="false"/>
          <w:i w:val="false"/>
          <w:color w:val="000000"/>
          <w:sz w:val="28"/>
        </w:rPr>
        <w:t xml:space="preserve">
      14) Қазақстан Республикасы Ұлттық Банкiнiң нормативтiк құқықтық актiлерiнде көзделген басқа да негiздер.  </w:t>
      </w:r>
      <w:r>
        <w:br/>
      </w:r>
      <w:r>
        <w:rPr>
          <w:rFonts w:ascii="Times New Roman"/>
          <w:b w:val="false"/>
          <w:i w:val="false"/>
          <w:color w:val="000000"/>
          <w:sz w:val="28"/>
        </w:rPr>
        <w:t>
</w:t>
      </w:r>
      <w:r>
        <w:rPr>
          <w:rFonts w:ascii="Times New Roman"/>
          <w:b w:val="false"/>
          <w:i/>
          <w:color w:val="800000"/>
          <w:sz w:val="28"/>
        </w:rPr>
        <w:t xml:space="preserve">       Ескерту: 47-тармаққа өзгертулер енгізілді - ҚР Ұлттық Банкі Басқармасының 2002 жылғы 3 маусымдағы N 203 қаулысымен, Мемлекеттік кіріс министрінің 2002 жылғы 17 маусымдағы  </w:t>
      </w:r>
      <w:r>
        <w:rPr>
          <w:rFonts w:ascii="Times New Roman"/>
          <w:b w:val="false"/>
          <w:i w:val="false"/>
          <w:color w:val="000000"/>
          <w:sz w:val="28"/>
        </w:rPr>
        <w:t xml:space="preserve">N 574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w:t>
      </w:r>
      <w:r>
        <w:rPr>
          <w:rFonts w:ascii="Times New Roman"/>
          <w:b w:val="false"/>
          <w:i w:val="false"/>
          <w:color w:val="000000"/>
          <w:sz w:val="28"/>
        </w:rPr>
        <w:t xml:space="preserve">N 9 </w:t>
      </w:r>
      <w:r>
        <w:rPr>
          <w:rFonts w:ascii="Times New Roman"/>
          <w:b w:val="false"/>
          <w:i/>
          <w:color w:val="8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w:t>
      </w:r>
      <w:r>
        <w:rPr>
          <w:rFonts w:ascii="Times New Roman"/>
          <w:b w:val="false"/>
          <w:i w:val="false"/>
          <w:color w:val="000000"/>
          <w:sz w:val="28"/>
        </w:rPr>
        <w:t xml:space="preserve">N 137 </w:t>
      </w:r>
      <w:r>
        <w:rPr>
          <w:rFonts w:ascii="Times New Roman"/>
          <w:b w:val="false"/>
          <w:i w:val="false"/>
          <w:color w:val="000000"/>
          <w:sz w:val="28"/>
        </w:rPr>
        <w:t xml:space="preserve">,  </w:t>
      </w:r>
      <w:r>
        <w:rPr>
          <w:rFonts w:ascii="Times New Roman"/>
          <w:b w:val="false"/>
          <w:i/>
          <w:color w:val="800000"/>
          <w:sz w:val="28"/>
        </w:rPr>
        <w:t xml:space="preserve">2006 жылғы 17 тамыздағы  </w:t>
      </w:r>
      <w:r>
        <w:rPr>
          <w:rFonts w:ascii="Times New Roman"/>
          <w:b w:val="false"/>
          <w:i w:val="false"/>
          <w:color w:val="000000"/>
          <w:sz w:val="28"/>
        </w:rPr>
        <w:t xml:space="preserve">N 86 </w:t>
      </w:r>
      <w:r>
        <w:rPr>
          <w:rFonts w:ascii="Times New Roman"/>
          <w:b w:val="false"/>
          <w:i/>
          <w:color w:val="800000"/>
          <w:sz w:val="28"/>
        </w:rPr>
        <w:t xml:space="preserve">  қаулыларымен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Мәміле паспортының банкі таратылған не банкротқа ұшыраған жағдайда, экспортердiң/импортердiң қолданылатын келiсiм-шарты жөнiндегi мәмiле паспорты жабылуға тиiс. Сонымен қатар экспортер/импортер осы Нұсқаулықтың 44-тармағындағы талаптарға сәйкес аяқталмаған келiсiм-шарттар жөнiнде жаңа мәмiле паспортын ашуға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Уәкілетті орган әкімшілік құқық бұзушылық туралы іс жөнінде шешім немесе қылмыстық іс бойынша шешім қабылдаған, бiрақ резидент емес мiндеттемелердiң орындалуын қамтамасыз етпеген экспортердiң/импортердiң келiсiм-шарты бойынша, мемлекеттiк тiркеу орнында жоқ экспортер/импортер бойынша берешек кеден органында жеке есепке алынуға тиiс. </w:t>
      </w:r>
      <w:r>
        <w:br/>
      </w:r>
      <w:r>
        <w:rPr>
          <w:rFonts w:ascii="Times New Roman"/>
          <w:b w:val="false"/>
          <w:i w:val="false"/>
          <w:color w:val="000000"/>
          <w:sz w:val="28"/>
        </w:rPr>
        <w:t xml:space="preserve">
      Экспортердің/импортердің мемлекеттік тіркеу орнында жоқ болуы кеден органдары әділет органдарынан (тіркелген тұрғылықты орны туралы), салық органдарынан (жұмыс істемеуі туралы), адрестік бюродан (экспортердің/импортердің басшыларының және құрылтайшыларының тұрғылықты жері туралы) сұрататын құжаттармен және кеден органдары қызметкерлерінің экспортердің/импортердің, оның басшылары мен құрылтайшыларының тұрғылықты жерде жоқ екені туралы актілерімен расталуы тиіс. </w:t>
      </w:r>
      <w:r>
        <w:br/>
      </w:r>
      <w:r>
        <w:rPr>
          <w:rFonts w:ascii="Times New Roman"/>
          <w:b w:val="false"/>
          <w:i w:val="false"/>
          <w:color w:val="000000"/>
          <w:sz w:val="28"/>
        </w:rPr>
        <w:t xml:space="preserve">
      Кеден органдары бөлек есепке жатқызылған мәмілелер паспорттары бойынша экспортерден/импортерден тоқсан сайын берешек сомасын  өтеу үшін шара қабылдау туралы ақпарат сұратады немесе жоғарыда көрсетілген тәртіппен экспортердің/импортердің тұрғылықты жерін анықтайды.  </w:t>
      </w:r>
      <w:r>
        <w:br/>
      </w:r>
      <w:r>
        <w:rPr>
          <w:rFonts w:ascii="Times New Roman"/>
          <w:b w:val="false"/>
          <w:i w:val="false"/>
          <w:color w:val="000000"/>
          <w:sz w:val="28"/>
        </w:rPr>
        <w:t>
</w:t>
      </w:r>
      <w:r>
        <w:rPr>
          <w:rFonts w:ascii="Times New Roman"/>
          <w:b w:val="false"/>
          <w:i/>
          <w:color w:val="800000"/>
          <w:sz w:val="28"/>
        </w:rPr>
        <w:t xml:space="preserve">       Ескерту: 49-тармаққа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Импорт жөнiндегi мәмiле паспорты мәміле паспортының банкі резидент емес ұсынған вексельдi есепке алған кезде жабылуға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Есеп айырысу әлi аяқталмаған экспорт/импорт келiсiм-шарты жөнiндегi мәмiле паспорты осы Нұсқаулықта көзделген жағдайда болмаса, сыртқы сауда операциялары толық аяқталғанға дейiн күшiнде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51-1. Жабық мәмілелер паспорттары бойынша досьеге/іске оны жабу негіздемесін көрсете отырып мәміле паспортын жабу туралы кеден органының хабарламасы және мәміле паспортының банкінің мәміле паспортын жабуға келісімі туралы хаты тігіледі. Экспорт/импорт бойынша осы досье/іс мәміле паспорты жабылғаннан кейін 5 жыл ішінде кеден органында және мәміле паспортының банкінде сақталады. Көрсетілген мерзім өткеннен кейін жабылған мәмілелер паспорты белгіленген тәртіппен жойылуға жатады. </w:t>
      </w:r>
      <w:r>
        <w:br/>
      </w:r>
      <w:r>
        <w:rPr>
          <w:rFonts w:ascii="Times New Roman"/>
          <w:b w:val="false"/>
          <w:i w:val="false"/>
          <w:color w:val="000000"/>
          <w:sz w:val="28"/>
        </w:rPr>
        <w:t>
</w:t>
      </w:r>
      <w:r>
        <w:rPr>
          <w:rFonts w:ascii="Times New Roman"/>
          <w:b w:val="false"/>
          <w:i/>
          <w:color w:val="800000"/>
          <w:sz w:val="28"/>
        </w:rPr>
        <w:t xml:space="preserve">      Ескерту: 51-1-тармақпен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7. Валюталық бақылау органдары мен агенттер </w:t>
      </w:r>
      <w:r>
        <w:rPr>
          <w:rFonts w:ascii="Times New Roman"/>
          <w:b w:val="false"/>
          <w:i w:val="false"/>
          <w:color w:val="000000"/>
          <w:sz w:val="28"/>
        </w:rPr>
        <w:t xml:space="preserve">i  </w:t>
      </w:r>
    </w:p>
    <w:p>
      <w:pPr>
        <w:spacing w:after="0"/>
        <w:ind w:left="0"/>
        <w:jc w:val="both"/>
      </w:pPr>
      <w:r>
        <w:rPr>
          <w:rFonts w:ascii="Times New Roman"/>
          <w:b w:val="false"/>
          <w:i/>
          <w:color w:val="800000"/>
          <w:sz w:val="28"/>
        </w:rPr>
        <w:t xml:space="preserve">       Ескерту: 7-бөлім 2002 жылдың 31 шілдесінен бастап күшіне енеді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52. Валюталық бақылау органдары мен агенттерi Қазақстан Республикасындағы валюталық бақылауды өз құзыретi шегiнде Қазақстан Республикасының заңдарына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Қазақстан Республикасының Ұлттық Банкi:  </w:t>
      </w:r>
      <w:r>
        <w:br/>
      </w:r>
      <w:r>
        <w:rPr>
          <w:rFonts w:ascii="Times New Roman"/>
          <w:b w:val="false"/>
          <w:i w:val="false"/>
          <w:color w:val="000000"/>
          <w:sz w:val="28"/>
        </w:rPr>
        <w:t xml:space="preserve">
      1) Қазақстан Республикасының Мемлекеттiк кiрiс министрлiгiнен және мәміле паспортының банктерінен алынған мәлiметтер негiзiнде экспорт-импорт валюталық бақылауының нәтижелерi туралы ақпаратты жинақтайды және талдайды;  </w:t>
      </w:r>
      <w:r>
        <w:br/>
      </w:r>
      <w:r>
        <w:rPr>
          <w:rFonts w:ascii="Times New Roman"/>
          <w:b w:val="false"/>
          <w:i w:val="false"/>
          <w:color w:val="000000"/>
          <w:sz w:val="28"/>
        </w:rPr>
        <w:t xml:space="preserve">
      2) мәміле паспортының банктеріне есеп беру айынан кейiнгi айдың 11-нен кешiктiрмей тауарлардың Қазақстан Республикасының кеден шекарасы арқылы нақты орын ауыстыруы жөнiндегi ақпаратты ұсынады (N 5, 5-1 және N 6 қосымшалары);  </w:t>
      </w:r>
      <w:r>
        <w:br/>
      </w:r>
      <w:r>
        <w:rPr>
          <w:rFonts w:ascii="Times New Roman"/>
          <w:b w:val="false"/>
          <w:i w:val="false"/>
          <w:color w:val="000000"/>
          <w:sz w:val="28"/>
        </w:rPr>
        <w:t xml:space="preserve">
      3) валюталық түсiмнiң немесе тауардың Қазақстан Республикасының аумағына уақтылы түсуiн қамтамасыз етпеген экспортерлер/импортерлер жөнiнде Қазақстан Республикасының Мемлекеттiк кiрiс министрлiгiне келiсiлген тәртiппен ақпарат бередi (N 7 және N 8 қосымшалары);  </w:t>
      </w:r>
      <w:r>
        <w:br/>
      </w:r>
      <w:r>
        <w:rPr>
          <w:rFonts w:ascii="Times New Roman"/>
          <w:b w:val="false"/>
          <w:i w:val="false"/>
          <w:color w:val="000000"/>
          <w:sz w:val="28"/>
        </w:rPr>
        <w:t xml:space="preserve">
      4) барлық банктер мен олардың филиалдарының толық почта мекенжайларын, сондай-ақ көрсетiлген мәлiметтерге кез келген өзгерiстердi көрсете отырып Қазақстан Республикасының Мемлекеттiк кiрiс министрлiгiне банктер мен олардың филиалдарының тiзiмдерiн келiсiлген тәртiппен ай сайын жiберiп отырады;  </w:t>
      </w:r>
      <w:r>
        <w:br/>
      </w:r>
      <w:r>
        <w:rPr>
          <w:rFonts w:ascii="Times New Roman"/>
          <w:b w:val="false"/>
          <w:i w:val="false"/>
          <w:color w:val="000000"/>
          <w:sz w:val="28"/>
        </w:rPr>
        <w:t xml:space="preserve">
      5) банктердiң валюталық бақылау бойынша бағдарламалық қамтамасыз етiлуiне техникалық талаптарды белгiлеуге құқылы.  </w:t>
      </w:r>
      <w:r>
        <w:br/>
      </w:r>
      <w:r>
        <w:rPr>
          <w:rFonts w:ascii="Times New Roman"/>
          <w:b w:val="false"/>
          <w:i w:val="false"/>
          <w:color w:val="000000"/>
          <w:sz w:val="28"/>
        </w:rPr>
        <w:t>
</w:t>
      </w:r>
      <w:r>
        <w:rPr>
          <w:rFonts w:ascii="Times New Roman"/>
          <w:b w:val="false"/>
          <w:i/>
          <w:color w:val="800000"/>
          <w:sz w:val="28"/>
        </w:rPr>
        <w:t xml:space="preserve">       Ескерту: 53-тармаққа өзгертулер енгізілді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Қазақстан Республикасының Мемлекеттiк кiрiс министрлiгi:  </w:t>
      </w:r>
      <w:r>
        <w:br/>
      </w:r>
      <w:r>
        <w:rPr>
          <w:rFonts w:ascii="Times New Roman"/>
          <w:b w:val="false"/>
          <w:i w:val="false"/>
          <w:color w:val="000000"/>
          <w:sz w:val="28"/>
        </w:rPr>
        <w:t xml:space="preserve">
      1)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2)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3) тауарлардың Қазақстан Республикасының кеден шекарасы арқылы нақты қозғалысы туралы ай сайын, 11-нен кешіктірілмей Қазақстан Республикасының Ұлттық Банкiне ақпарат ұсынады (N 5, 5-1 және N 6 қосымшалары);  </w:t>
      </w:r>
      <w:r>
        <w:br/>
      </w:r>
      <w:r>
        <w:rPr>
          <w:rFonts w:ascii="Times New Roman"/>
          <w:b w:val="false"/>
          <w:i w:val="false"/>
          <w:color w:val="000000"/>
          <w:sz w:val="28"/>
        </w:rPr>
        <w:t xml:space="preserve">
      4) Қазақстан Республикасының Ұлттық Банкiнен және кеден органдарынан бұрын алынған ақпарат бойынша Қазақстан Республикасының валюталық заңдарын бұзған экспортерлердi/импортерлердi жауапкершiлiкке тарту жөнiнде iстелген жұмыс туралы мәлiметтердi Қазақстан Республикасының Ұлттық Банкiне келiсiлген тәртiппен ұсынады. </w:t>
      </w:r>
      <w:r>
        <w:br/>
      </w:r>
      <w:r>
        <w:rPr>
          <w:rFonts w:ascii="Times New Roman"/>
          <w:b w:val="false"/>
          <w:i w:val="false"/>
          <w:color w:val="000000"/>
          <w:sz w:val="28"/>
        </w:rPr>
        <w:t xml:space="preserve">
      5) өзгерістердің енгізілуіне қарай, бірақ жылына кем дегенде бір рет келісілген тәртіппен Қазақстан Республикасының Ұлттық Банкіне олардың атауларын, мекен-жайларын және кодтарын, сондай-ақ көрсетілген анықтамаға кез келген өзгерістерді көрсете отырып өзгерістер енгізілген күннен бастап бір ай ішінде кеден органдарының анықтамасын жібереді; </w:t>
      </w:r>
      <w:r>
        <w:br/>
      </w:r>
      <w:r>
        <w:rPr>
          <w:rFonts w:ascii="Times New Roman"/>
          <w:b w:val="false"/>
          <w:i w:val="false"/>
          <w:color w:val="000000"/>
          <w:sz w:val="28"/>
        </w:rPr>
        <w:t xml:space="preserve">
      6)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800000"/>
          <w:sz w:val="28"/>
        </w:rPr>
        <w:t xml:space="preserve">       Ескерту: 54-тармаққа өзгертулер енгізілді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54-1. Қазақстан Республикасының Ұлттық Банкі және кеден ісі жөніндегі уәкілетті орган экспортерлер/импортерлер жіберген валюта заңдарын бұзу жөніндегі ақпарат алмасуды келісілген тәртіппен жүзеге асырады. </w:t>
      </w:r>
      <w:r>
        <w:br/>
      </w:r>
      <w:r>
        <w:rPr>
          <w:rFonts w:ascii="Times New Roman"/>
          <w:b w:val="false"/>
          <w:i w:val="false"/>
          <w:color w:val="000000"/>
          <w:sz w:val="28"/>
        </w:rPr>
        <w:t>
</w:t>
      </w:r>
      <w:r>
        <w:rPr>
          <w:rFonts w:ascii="Times New Roman"/>
          <w:b w:val="false"/>
          <w:i/>
          <w:color w:val="800000"/>
          <w:sz w:val="28"/>
        </w:rPr>
        <w:t xml:space="preserve">       Ескерту: 54-1-тармақ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Мәміле паспортының банкінiң хабарламасын алғаннан кейiн кеден органы түскен экспорт түсiмi, импорт бойынша жасалған төлемдер немесе олардың қайтарылуы туралы ақпаратты, сондай-ақ валюталық бақылау құжаттарына сәйкес валюталық бақылауды жүзеге асыру үшін талап етілетін өзге ақпаратты мәлiметтердiң электронды базасына енгiзедi және Қазақстан Республикасының валюталық заңдарының талаптарына сәйкес экспорттық түсiмнiң уақтылы әрi толық түсуiн және келiсiм-шарттың талаптарына сәйкес тауардың импорт бойынша жасалған төлемдерге сай келуiн тексередi. </w:t>
      </w:r>
      <w:r>
        <w:br/>
      </w:r>
      <w:r>
        <w:rPr>
          <w:rFonts w:ascii="Times New Roman"/>
          <w:b w:val="false"/>
          <w:i w:val="false"/>
          <w:color w:val="000000"/>
          <w:sz w:val="28"/>
        </w:rPr>
        <w:t xml:space="preserve">
      Экспорттық-импорттық валюталық бақылау мақсаты үшін кеден органдары тауарлардың экспорт немесе импорт мәмілесі бойынша белгіленген құнын есепке алады. </w:t>
      </w:r>
      <w:r>
        <w:br/>
      </w:r>
      <w:r>
        <w:rPr>
          <w:rFonts w:ascii="Times New Roman"/>
          <w:b w:val="false"/>
          <w:i w:val="false"/>
          <w:color w:val="000000"/>
          <w:sz w:val="28"/>
        </w:rPr>
        <w:t>
</w:t>
      </w:r>
      <w:r>
        <w:rPr>
          <w:rFonts w:ascii="Times New Roman"/>
          <w:b w:val="false"/>
          <w:i/>
          <w:color w:val="800000"/>
          <w:sz w:val="28"/>
        </w:rPr>
        <w:t xml:space="preserve">       Ескерту: 55-тармаққа өзгертулер енгізілді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&lt;*&gt; </w:t>
      </w:r>
      <w:r>
        <w:br/>
      </w:r>
      <w:r>
        <w:rPr>
          <w:rFonts w:ascii="Times New Roman"/>
          <w:b w:val="false"/>
          <w:i w:val="false"/>
          <w:color w:val="000000"/>
          <w:sz w:val="28"/>
        </w:rPr>
        <w:t>
</w:t>
      </w:r>
      <w:r>
        <w:rPr>
          <w:rFonts w:ascii="Times New Roman"/>
          <w:b w:val="false"/>
          <w:i/>
          <w:color w:val="800000"/>
          <w:sz w:val="28"/>
        </w:rPr>
        <w:t xml:space="preserve">      Ескерту: 56-тармақ алынып тасталды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Кеден органы мәміле паспортының банктерінiң валюталық бақылау агенттерiнiң қызметiн ойдағыдай жүзеге асыруы мақсатында мәміле паспортының банкінiң өтiнiшi бойынша экспортерлер/импортерлер жiберген/алған тауарлар туралы ақпаратты мәміле паспортының банкіне ұсынуға мiндеттi. </w:t>
      </w:r>
      <w:r>
        <w:br/>
      </w:r>
      <w:r>
        <w:rPr>
          <w:rFonts w:ascii="Times New Roman"/>
          <w:b w:val="false"/>
          <w:i w:val="false"/>
          <w:color w:val="000000"/>
          <w:sz w:val="28"/>
        </w:rPr>
        <w:t xml:space="preserve">
      Уәкілетті органның экспортерлердің/импортерлердің мәмілелер паспорттары бойынша барлық түскен/аударылған ақша сомасы туралы мәміле паспортының банкінің ай сайынғы хабарламаларында айырма анықталған жағдайда кеден органы мәміле паспортының банкінен нақты мәміле паспорты бойынша ақша қозғалысы туралы мәліметтер сұратуға құқылы. </w:t>
      </w:r>
      <w:r>
        <w:br/>
      </w:r>
      <w:r>
        <w:rPr>
          <w:rFonts w:ascii="Times New Roman"/>
          <w:b w:val="false"/>
          <w:i w:val="false"/>
          <w:color w:val="000000"/>
          <w:sz w:val="28"/>
        </w:rPr>
        <w:t xml:space="preserve">
      Мәміле паспортының банкі кеден органының сұратуы бойынша экспорттық-импорттық валюталық бақылау мақсаты үшін кеден органына нақты мәміле паспорты бойынша ақша қозғалысы туралы мәліметтер ұсынады. </w:t>
      </w:r>
      <w:r>
        <w:br/>
      </w:r>
      <w:r>
        <w:rPr>
          <w:rFonts w:ascii="Times New Roman"/>
          <w:b w:val="false"/>
          <w:i w:val="false"/>
          <w:color w:val="000000"/>
          <w:sz w:val="28"/>
        </w:rPr>
        <w:t>
</w:t>
      </w:r>
      <w:r>
        <w:rPr>
          <w:rFonts w:ascii="Times New Roman"/>
          <w:b w:val="false"/>
          <w:i/>
          <w:color w:val="800000"/>
          <w:sz w:val="28"/>
        </w:rPr>
        <w:t xml:space="preserve">       Ескерту: 57-тармаққа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Мәміле паспортының банктері өз құзыретi шегiнде Қазақстан Республикасында экспортерлер мен импортерлердiң жүргiзетiн валюталық операцияларына, осы операциялардың Қазақстан Республикасының валюта заңдарына, Қазақстан Республикасы Ұлттық Банкiнiң лицензиялары мен тiркеу куәлiктерiнiң талаптарына сәйкес келуiне бақылау жасайды.  </w:t>
      </w:r>
      <w:r>
        <w:br/>
      </w:r>
      <w:r>
        <w:rPr>
          <w:rFonts w:ascii="Times New Roman"/>
          <w:b w:val="false"/>
          <w:i w:val="false"/>
          <w:color w:val="000000"/>
          <w:sz w:val="28"/>
        </w:rPr>
        <w:t xml:space="preserve">
      Мәміле паспортының банкі:  </w:t>
      </w:r>
      <w:r>
        <w:br/>
      </w:r>
      <w:r>
        <w:rPr>
          <w:rFonts w:ascii="Times New Roman"/>
          <w:b w:val="false"/>
          <w:i w:val="false"/>
          <w:color w:val="000000"/>
          <w:sz w:val="28"/>
        </w:rPr>
        <w:t xml:space="preserve">
      1) ай сайын, есеп беру айынан кейiнгi айдың 5-нен кешiктiрмей экспортерлердiң/импортерлердiң мәмiле паспорттары бойынша барлық түскен/аударылған ақша сомалары туралы кеден органына хабар бередi (хабарлама нысаны - N 12 және N 13 қосымшалары);  </w:t>
      </w:r>
      <w:r>
        <w:br/>
      </w:r>
      <w:r>
        <w:rPr>
          <w:rFonts w:ascii="Times New Roman"/>
          <w:b w:val="false"/>
          <w:i w:val="false"/>
          <w:color w:val="000000"/>
          <w:sz w:val="28"/>
        </w:rPr>
        <w:t xml:space="preserve">
      2) ай сайын, есеп беру айынан кейiнгi айдың 20-нан кешiктiрмей экспорт-импорт валюталық бақылауының нәтижелерi туралы ақпаратты Қазақстан Республикасының Ұлттық Банкiне ұсынады (N 14, 14-1, N 15 және N 16 қосымшалары);  </w:t>
      </w:r>
      <w:r>
        <w:br/>
      </w:r>
      <w:r>
        <w:rPr>
          <w:rFonts w:ascii="Times New Roman"/>
          <w:b w:val="false"/>
          <w:i w:val="false"/>
          <w:color w:val="000000"/>
          <w:sz w:val="28"/>
        </w:rPr>
        <w:t xml:space="preserve">
      3) ай сайын, есеп беру айынан кейiнгi айдың 23-нен кешiктiрмей баламасы он мың АҚШ долларынан аспайтын келiсiм-шарттар бойынша ақпаратты Қазақстан Республикасының Ұлттық Банкiне ұсынады (N 17 және N 18 қосымшалары); </w:t>
      </w:r>
      <w:r>
        <w:br/>
      </w:r>
      <w:r>
        <w:rPr>
          <w:rFonts w:ascii="Times New Roman"/>
          <w:b w:val="false"/>
          <w:i w:val="false"/>
          <w:color w:val="000000"/>
          <w:sz w:val="28"/>
        </w:rPr>
        <w:t xml:space="preserve">
      4) ай сайын, есепті айдан кейінгі айдың 20-на дейінгі мерзімде Қазақстан Республикасының Ұлттық Банкіне клиенттердің тапсырмасы бойынша экспорттық-импорттық операцияларды жүзеге асыратын банктің есеп айырысу-касса бөлімдері туралы мәліметтерді жазбаша түрде олардың деректемелері мен орналасқан жерін көрсете отырып жібереді. </w:t>
      </w:r>
      <w:r>
        <w:br/>
      </w:r>
      <w:r>
        <w:rPr>
          <w:rFonts w:ascii="Times New Roman"/>
          <w:b w:val="false"/>
          <w:i w:val="false"/>
          <w:color w:val="000000"/>
          <w:sz w:val="28"/>
        </w:rPr>
        <w:t>
</w:t>
      </w:r>
      <w:r>
        <w:rPr>
          <w:rFonts w:ascii="Times New Roman"/>
          <w:b w:val="false"/>
          <w:i/>
          <w:color w:val="800000"/>
          <w:sz w:val="28"/>
        </w:rPr>
        <w:t xml:space="preserve">       Ескерту: 58-тармаққа өзгертулер енгізілді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Қажет болған жағдайда, бiрақ тоқсанына бiр реттен жиi емес кеден органы мәміле паспортының банкімен бiрлесiп экспортерлер/импортерлер мәміле паспортының банкі пен кеден органына ұсынатын құжаттардың осы Нұсқаулықпен бiрдейлiгiн анықтау мақсатында, сондай-ақ мәміле паспортының банкінiң ресiмделген мәмiле паспорттары бойынша жасалған төлемдер және түскен ақша сомалары туралы ақпараттың кеден органына уақтылы және шынайы ұсынылуын анықтау үшiн экспортерлер/импортерлер қолданылып жүрген мәмiле паспорттары бойынша қосымша салыстырулар жүргiзуi мүмкiн.  </w:t>
      </w:r>
      <w:r>
        <w:br/>
      </w:r>
      <w:r>
        <w:rPr>
          <w:rFonts w:ascii="Times New Roman"/>
          <w:b w:val="false"/>
          <w:i w:val="false"/>
          <w:color w:val="000000"/>
          <w:sz w:val="28"/>
        </w:rPr>
        <w:t xml:space="preserve">
      Салыстыру өткiзу туралы лауазымдық тұлға-кеден органының басшысы қол қойған нұсқау негiзiнде кеден органының қызметкерлерi мәміле паспортының банкінен экспорт-импорт бойынша нақты мәмiле паспорттары жөнiнде қажеттi деректердi сұратады. Мәміле паспортының банкі кеден органына осы Нұсқаулықта көзделген валюталық бақылау құжаттарының толық тiзбесiн ұсынуға мiндеттi.  </w:t>
      </w:r>
      <w:r>
        <w:br/>
      </w:r>
      <w:r>
        <w:rPr>
          <w:rFonts w:ascii="Times New Roman"/>
          <w:b w:val="false"/>
          <w:i w:val="false"/>
          <w:color w:val="000000"/>
          <w:sz w:val="28"/>
        </w:rPr>
        <w:t xml:space="preserve">
      Салыстыру өткiзген кезде мәміле паспортының банкі ресiмделген мәмiле паспорттары бойынша iс жүзiндегi тауарлардың қозғалысы туралы ақпаратты сұратуға, ал кеден органы оны ұсынуға мiндеттi. </w:t>
      </w:r>
      <w:r>
        <w:br/>
      </w:r>
      <w:r>
        <w:rPr>
          <w:rFonts w:ascii="Times New Roman"/>
          <w:b w:val="false"/>
          <w:i w:val="false"/>
          <w:color w:val="000000"/>
          <w:sz w:val="28"/>
        </w:rPr>
        <w:t xml:space="preserve">
      Салыстыру нәтижелерi экспорт/импорт жөнiнде мәмiле паспорты бойынша салыстыру актiсi түрiнде ресiмделедi, оларға мәміле паспортының банкі мен кеден органының басшылары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Валюталық бақылау органдары мен агенттерi мiндеттердiң ойдағыдай орындалуын, сондай-ақ осы Нұсқаулықта белгiленген ақпараттың толық, шынайы және уақтылы ұсынылуын қамтамасыз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8. Экспортерлер мен импортерлердiң </w:t>
      </w:r>
      <w:r>
        <w:br/>
      </w:r>
      <w:r>
        <w:rPr>
          <w:rFonts w:ascii="Times New Roman"/>
          <w:b w:val="false"/>
          <w:i w:val="false"/>
          <w:color w:val="000000"/>
          <w:sz w:val="28"/>
        </w:rPr>
        <w:t>
</w:t>
      </w:r>
      <w:r>
        <w:rPr>
          <w:rFonts w:ascii="Times New Roman"/>
          <w:b/>
          <w:i w:val="false"/>
          <w:color w:val="000080"/>
          <w:sz w:val="28"/>
        </w:rPr>
        <w:t xml:space="preserve">құқықтары және мiндеттерi </w:t>
      </w:r>
    </w:p>
    <w:p>
      <w:pPr>
        <w:spacing w:after="0"/>
        <w:ind w:left="0"/>
        <w:jc w:val="both"/>
      </w:pPr>
      <w:r>
        <w:rPr>
          <w:rFonts w:ascii="Times New Roman"/>
          <w:b w:val="false"/>
          <w:i w:val="false"/>
          <w:color w:val="000000"/>
          <w:sz w:val="28"/>
        </w:rPr>
        <w:t xml:space="preserve">        61. Қазақстан Республикасында экспорт-импорт валюталық операцияларын жүзеге асыратын экспортерлер мен импортерлер: </w:t>
      </w:r>
      <w:r>
        <w:br/>
      </w:r>
      <w:r>
        <w:rPr>
          <w:rFonts w:ascii="Times New Roman"/>
          <w:b w:val="false"/>
          <w:i w:val="false"/>
          <w:color w:val="000000"/>
          <w:sz w:val="28"/>
        </w:rPr>
        <w:t xml:space="preserve">
      1) валюталық бақылау органдары жүргiзген тексеру материалдарымен танысуға; </w:t>
      </w:r>
      <w:r>
        <w:br/>
      </w:r>
      <w:r>
        <w:rPr>
          <w:rFonts w:ascii="Times New Roman"/>
          <w:b w:val="false"/>
          <w:i w:val="false"/>
          <w:color w:val="000000"/>
          <w:sz w:val="28"/>
        </w:rPr>
        <w:t xml:space="preserve">
      2) Қазақстан Республикасының заңдарында белгiленген тәртiппен валюталық бақылау органдары мен агенттерiнiң iс-әрекетiне шағым беруге;  </w:t>
      </w:r>
      <w:r>
        <w:br/>
      </w:r>
      <w:r>
        <w:rPr>
          <w:rFonts w:ascii="Times New Roman"/>
          <w:b w:val="false"/>
          <w:i w:val="false"/>
          <w:color w:val="000000"/>
          <w:sz w:val="28"/>
        </w:rPr>
        <w:t xml:space="preserve">
      3) кеден органдары мен мәміле паспортының банктері тарапынан негiзсiз бас тарту болған жағдайда немесе мәмiле паспорты уақтылы ресiмделмеген жағдайда Қазақстан Республикасының Мемлекеттiк кiрiс министрлiгiне және Қазақстан Республикасының Ұлттық Банкiне шағым беруге;  </w:t>
      </w:r>
      <w:r>
        <w:br/>
      </w:r>
      <w:r>
        <w:rPr>
          <w:rFonts w:ascii="Times New Roman"/>
          <w:b w:val="false"/>
          <w:i w:val="false"/>
          <w:color w:val="000000"/>
          <w:sz w:val="28"/>
        </w:rPr>
        <w:t xml:space="preserve">
      4) Қазақстан Республикасының басқа нормативтiк құқықтық актiлерiмен көзделген басқа да iс-әрекет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Қазақстан Республикасында экспорт-импорт валюталық операцияларын жүзеге асыратын экспортерлер мен импортерлер:  </w:t>
      </w:r>
      <w:r>
        <w:br/>
      </w:r>
      <w:r>
        <w:rPr>
          <w:rFonts w:ascii="Times New Roman"/>
          <w:b w:val="false"/>
          <w:i w:val="false"/>
          <w:color w:val="000000"/>
          <w:sz w:val="28"/>
        </w:rPr>
        <w:t xml:space="preserve">
      1) Қазақстан Республикасы Ұлттық Банкiнiң тиiстi лицензиясы болған жағдайда мәміле паспортының банкіндегi өз есепшотына немесе шетелдiк банкте ашылған есепшотқа келiсiм-шарт бойынша экспорттық түсiмнiң толық көлемде және Қазақстан Республикасының заңдарында белгiленген мерзiмде есептелуiн, ал экспорттық түсiмдi алу мүмкiн болмаған жағдайда - шетелдiк тарапқа бұрын жiберiлген тауарды қайтаруды қамтамасыз етуге;  </w:t>
      </w:r>
      <w:r>
        <w:br/>
      </w:r>
      <w:r>
        <w:rPr>
          <w:rFonts w:ascii="Times New Roman"/>
          <w:b w:val="false"/>
          <w:i w:val="false"/>
          <w:color w:val="000000"/>
          <w:sz w:val="28"/>
        </w:rPr>
        <w:t xml:space="preserve">
      2) импортталатын тауардың толық көлемде және келiсiм-шартта белгiленген мерзiмде алынуын, ал тауарларды жеткiзу мүмкiн болмаған жағдайда - мәміле паспортының банкіндегi импортердiң есепшотына бұрын шетелдiк тарапқа аударылған аванс төлемiнiң сомасын қайтаруды қамтамасыз етуге;  </w:t>
      </w:r>
      <w:r>
        <w:br/>
      </w:r>
      <w:r>
        <w:rPr>
          <w:rFonts w:ascii="Times New Roman"/>
          <w:b w:val="false"/>
          <w:i w:val="false"/>
          <w:color w:val="000000"/>
          <w:sz w:val="28"/>
        </w:rPr>
        <w:t xml:space="preserve">
      3) олардың бар болуы туралы талап Қазақстан Республикасының заңдарында белгiленген жағдайда Қазақстан Республикасы Ұлттық Банкiнiң лицензиясын және/немесе тiркеу куәлiгiн алу үшiн барлық қажеттi шараларды қолдануға;  </w:t>
      </w:r>
      <w:r>
        <w:br/>
      </w:r>
      <w:r>
        <w:rPr>
          <w:rFonts w:ascii="Times New Roman"/>
          <w:b w:val="false"/>
          <w:i w:val="false"/>
          <w:color w:val="000000"/>
          <w:sz w:val="28"/>
        </w:rPr>
        <w:t xml:space="preserve">
      4) валюталық бақылау органдары мен агенттерiне экспорт-импорт операцияларын жүзеге асырылғандығы туралы барлық сұралған құжаттар мен ақпараттарды беруге;  </w:t>
      </w:r>
      <w:r>
        <w:br/>
      </w:r>
      <w:r>
        <w:rPr>
          <w:rFonts w:ascii="Times New Roman"/>
          <w:b w:val="false"/>
          <w:i w:val="false"/>
          <w:color w:val="000000"/>
          <w:sz w:val="28"/>
        </w:rPr>
        <w:t xml:space="preserve">
      5) валюталық бақылау органдарының қызметкерлерiн экспорт-импорт операцияларын жүзеге асыруға байланысты кез келген құжаттарды тексеруге жiберуге;  </w:t>
      </w:r>
      <w:r>
        <w:br/>
      </w:r>
      <w:r>
        <w:rPr>
          <w:rFonts w:ascii="Times New Roman"/>
          <w:b w:val="false"/>
          <w:i w:val="false"/>
          <w:color w:val="000000"/>
          <w:sz w:val="28"/>
        </w:rPr>
        <w:t xml:space="preserve">
      6) валюталық бақылау органдарына олардың тексеру жүргiзуi барысында, сондай-ақ тексеру нәтижелерi бойынша түсiнiктемелер беруге;  </w:t>
      </w:r>
      <w:r>
        <w:br/>
      </w:r>
      <w:r>
        <w:rPr>
          <w:rFonts w:ascii="Times New Roman"/>
          <w:b w:val="false"/>
          <w:i w:val="false"/>
          <w:color w:val="000000"/>
          <w:sz w:val="28"/>
        </w:rPr>
        <w:t xml:space="preserve">
      7) валюталық бақылау органдары жүргiзген тексеру нәтижелерi туралы анықтамаларға қол қоюға;  </w:t>
      </w:r>
      <w:r>
        <w:br/>
      </w:r>
      <w:r>
        <w:rPr>
          <w:rFonts w:ascii="Times New Roman"/>
          <w:b w:val="false"/>
          <w:i w:val="false"/>
          <w:color w:val="000000"/>
          <w:sz w:val="28"/>
        </w:rPr>
        <w:t xml:space="preserve">
      8) валюталық бақылау органдары жүргiзген тексеру нәтижелерi туралы анықтаманың негiзiнде жасалған тәртiп бұзушылық жөнiндегi хаттамада баяндалған фактiлермен келiспеген жағдайда осы хаттамаға қол қоюдан бас тарту себебiне жазбаша түсiнiк беруге;  </w:t>
      </w:r>
      <w:r>
        <w:br/>
      </w:r>
      <w:r>
        <w:rPr>
          <w:rFonts w:ascii="Times New Roman"/>
          <w:b w:val="false"/>
          <w:i w:val="false"/>
          <w:color w:val="000000"/>
          <w:sz w:val="28"/>
        </w:rPr>
        <w:t xml:space="preserve">
      9) өздерi жүргiзген экспорт-импорт операциялары бойынша олардың келiсiм-шарттың қолданылу мерзiмi iшiнде, бiрақ кемiнде бес жыл сақталуын қамтамасыз ете отырып есепке алуға және есеп берiп отыруға;  </w:t>
      </w:r>
      <w:r>
        <w:br/>
      </w:r>
      <w:r>
        <w:rPr>
          <w:rFonts w:ascii="Times New Roman"/>
          <w:b w:val="false"/>
          <w:i w:val="false"/>
          <w:color w:val="000000"/>
          <w:sz w:val="28"/>
        </w:rPr>
        <w:t xml:space="preserve">
      10) валюталық бақылау органдарының анықталған тәртiп бұзушылықтарды жою жөнiндегi талаптарын (Нұсқауларын, ұйғарымдарын) орындауға;  </w:t>
      </w:r>
      <w:r>
        <w:br/>
      </w:r>
      <w:r>
        <w:rPr>
          <w:rFonts w:ascii="Times New Roman"/>
          <w:b w:val="false"/>
          <w:i w:val="false"/>
          <w:color w:val="000000"/>
          <w:sz w:val="28"/>
        </w:rPr>
        <w:t xml:space="preserve">
      11) Қазақстан Республикасының заңдарында белгіленген басқа да міндеттерді орындауға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9. Жеке жағдайлар </w:t>
      </w:r>
    </w:p>
    <w:p>
      <w:pPr>
        <w:spacing w:after="0"/>
        <w:ind w:left="0"/>
        <w:jc w:val="both"/>
      </w:pPr>
      <w:r>
        <w:rPr>
          <w:rFonts w:ascii="Times New Roman"/>
          <w:b w:val="false"/>
          <w:i w:val="false"/>
          <w:color w:val="000000"/>
          <w:sz w:val="28"/>
        </w:rPr>
        <w:t xml:space="preserve">      63. Мәміле паспортын ресімдеу талап етілмейтін жағдайлар:  </w:t>
      </w:r>
      <w:r>
        <w:br/>
      </w:r>
      <w:r>
        <w:rPr>
          <w:rFonts w:ascii="Times New Roman"/>
          <w:b w:val="false"/>
          <w:i w:val="false"/>
          <w:color w:val="000000"/>
          <w:sz w:val="28"/>
        </w:rPr>
        <w:t xml:space="preserve">
      1) Қазақстан Республикасының кедендік шекарасы арқылы Қазақстан Республикасының Ұлттық Банкі және банктер жүзеге асыратын қолма-қол ақшаны ауыстырған кезде; &lt;*&gt;  </w:t>
      </w:r>
      <w:r>
        <w:br/>
      </w:r>
      <w:r>
        <w:rPr>
          <w:rFonts w:ascii="Times New Roman"/>
          <w:b w:val="false"/>
          <w:i w:val="false"/>
          <w:color w:val="000000"/>
          <w:sz w:val="28"/>
        </w:rPr>
        <w:t xml:space="preserve">
      2) Қазақстан Республикасының Ұлттық Банкі және банктер бағалы металды шет елдегі металл есепшоттарына орналастыру үшін алып шығарғанда;  </w:t>
      </w:r>
      <w:r>
        <w:br/>
      </w:r>
      <w:r>
        <w:rPr>
          <w:rFonts w:ascii="Times New Roman"/>
          <w:b w:val="false"/>
          <w:i w:val="false"/>
          <w:color w:val="000000"/>
          <w:sz w:val="28"/>
        </w:rPr>
        <w:t xml:space="preserve">
      2-1) Қазақстан Республикасының Ұлттық Банкі және банктер қымбат металдарды Қазақстан Республикасының аумағына әкелген кезде;  </w:t>
      </w:r>
      <w:r>
        <w:br/>
      </w:r>
      <w:r>
        <w:rPr>
          <w:rFonts w:ascii="Times New Roman"/>
          <w:b w:val="false"/>
          <w:i w:val="false"/>
          <w:color w:val="000000"/>
          <w:sz w:val="28"/>
        </w:rPr>
        <w:t xml:space="preserve">
      3) тауарларға ақы мемлекеттік сыртқы заемдардың немесе мемлекет кепілдігімен қамтамасыз етілген сыртқы заемдардың есебінен төленетін келісім-шарттар бойынша. Тиісті мемлекеттік органның хаты мемлекеттік сыртқы заемдар есебінен тауарлар сатып алуды растайтын құжат болып табылады;  </w:t>
      </w:r>
      <w:r>
        <w:br/>
      </w:r>
      <w:r>
        <w:rPr>
          <w:rFonts w:ascii="Times New Roman"/>
          <w:b w:val="false"/>
          <w:i w:val="false"/>
          <w:color w:val="000000"/>
          <w:sz w:val="28"/>
        </w:rPr>
        <w:t xml:space="preserve">
      4) республиканың кеден шекарасы арқылы тауар өткізуді көздемейтін және тиісінше кедендік ресімдеуді қажет етпейтін келісім-шарттар бойынша;  </w:t>
      </w:r>
      <w:r>
        <w:br/>
      </w:r>
      <w:r>
        <w:rPr>
          <w:rFonts w:ascii="Times New Roman"/>
          <w:b w:val="false"/>
          <w:i w:val="false"/>
          <w:color w:val="000000"/>
          <w:sz w:val="28"/>
        </w:rPr>
        <w:t xml:space="preserve">
      5) экспортер/импортер келісім-шартты жасау күніне баламасы он мың АҚШ долларынан аспайтын сомаға жасалған не ресімделген келісім-шарттар, инвойстар, шот-фактуралар бойынша, сонымен бірге банктер валюталық бақылау агенттері ретінде және кеден органдары валюталық бақылау органдары ретінде экспортерлердің/импортерлердің осындай операцияларына бақылау жасап отырады; </w:t>
      </w:r>
      <w:r>
        <w:br/>
      </w:r>
      <w:r>
        <w:rPr>
          <w:rFonts w:ascii="Times New Roman"/>
          <w:b w:val="false"/>
          <w:i w:val="false"/>
          <w:color w:val="000000"/>
          <w:sz w:val="28"/>
        </w:rPr>
        <w:t xml:space="preserve">
      6) қарама-қарсы орындау міндеттемелері талап етілмейтін, өтеусіз сипаттағы шарттар бойынша тауарлардың орнын ауыстыру кезінде.  </w:t>
      </w:r>
      <w:r>
        <w:br/>
      </w:r>
      <w:r>
        <w:rPr>
          <w:rFonts w:ascii="Times New Roman"/>
          <w:b w:val="false"/>
          <w:i w:val="false"/>
          <w:color w:val="000000"/>
          <w:sz w:val="28"/>
        </w:rPr>
        <w:t>
</w:t>
      </w:r>
      <w:r>
        <w:rPr>
          <w:rFonts w:ascii="Times New Roman"/>
          <w:b w:val="false"/>
          <w:i/>
          <w:color w:val="800000"/>
          <w:sz w:val="28"/>
        </w:rPr>
        <w:t xml:space="preserve">       Ескерту: 63-тармаққа өзгертулер енгізілді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Мәміле паспортын ресімдеу қажет болатын жағдайлар:  </w:t>
      </w:r>
      <w:r>
        <w:br/>
      </w:r>
      <w:r>
        <w:rPr>
          <w:rFonts w:ascii="Times New Roman"/>
          <w:b w:val="false"/>
          <w:i w:val="false"/>
          <w:color w:val="000000"/>
          <w:sz w:val="28"/>
        </w:rPr>
        <w:t xml:space="preserve">
      1) баламасы он мыңнан астам АҚШ долларына жасалған келісім-шарттар бойынша:  </w:t>
      </w:r>
      <w:r>
        <w:br/>
      </w:r>
      <w:r>
        <w:rPr>
          <w:rFonts w:ascii="Times New Roman"/>
          <w:b w:val="false"/>
          <w:i w:val="false"/>
          <w:color w:val="000000"/>
          <w:sz w:val="28"/>
        </w:rPr>
        <w:t xml:space="preserve">
      - тауарларды сатып алу-сату келісім-шарттары (шарттар, келісімдер) бойынша Қазақстан Республикасының кеден шекарасынан тауарларды өткізген кезде;  </w:t>
      </w:r>
      <w:r>
        <w:br/>
      </w:r>
      <w:r>
        <w:rPr>
          <w:rFonts w:ascii="Times New Roman"/>
          <w:b w:val="false"/>
          <w:i w:val="false"/>
          <w:color w:val="000000"/>
          <w:sz w:val="28"/>
        </w:rPr>
        <w:t xml:space="preserve">
      - бұрын кеден режимінде ресімделген, экспорттан (еркін айналымға шығарудан) бөлек осы тауарларға меншік құқығының резиденттен резидент емеске (резидент еместен резидентке) көшуіне байланысты экспорт үшін (еркін айналымға шығарудан) кеден органдарына мәлімделген кезде;  </w:t>
      </w:r>
      <w:r>
        <w:br/>
      </w:r>
      <w:r>
        <w:rPr>
          <w:rFonts w:ascii="Times New Roman"/>
          <w:b w:val="false"/>
          <w:i w:val="false"/>
          <w:color w:val="000000"/>
          <w:sz w:val="28"/>
        </w:rPr>
        <w:t xml:space="preserve">
      2) осы келісім-шартты жасау күніне тауардың келісім-шарт бойынша құны он мың АҚШ долларынан асқан жағдайда көрсетілген қызметке келісім-шарттар бойынша тауарларды (экспорттау/еркін айналымға шығару үшін) ауыстырған кезде. </w:t>
      </w:r>
      <w:r>
        <w:br/>
      </w:r>
      <w:r>
        <w:rPr>
          <w:rFonts w:ascii="Times New Roman"/>
          <w:b w:val="false"/>
          <w:i w:val="false"/>
          <w:color w:val="000000"/>
          <w:sz w:val="28"/>
        </w:rPr>
        <w:t>
</w:t>
      </w:r>
      <w:r>
        <w:rPr>
          <w:rFonts w:ascii="Times New Roman"/>
          <w:b w:val="false"/>
          <w:i/>
          <w:color w:val="800000"/>
          <w:sz w:val="28"/>
        </w:rPr>
        <w:t xml:space="preserve">       Ескерту: 64-тармақ өзгертілді,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Тауарды телекоммуникациялық желі арқылы жасалған мәміле бойынша жеткізген жағдайда, сондай-ақ келісім-шарттар (шарттар, келісімдер) болмаған жағдайда мәміле паспортын ресімдеу инвойс негізінде жүзеге асырылады, инвойста мәміле паспортының бағандарын толтыруға қажетті барлық мәліметтер болады, ал сомалар және мәміле паспортын толтыруға қажетті басқа деректер - осындай келісім-шарттарға қосымшаларды, ерекше нұсқамаларды немесе инвойстарды белгiлемейтiн ұзақ мерзiмдi келiсiм-шарттар бойынша келiсiм-шарт талаптарында қалай көзделгендiгiне қарай жеткiзiледi. Сонымен бiрге экспортерлер/импортерлер осындай инвойстардың, қосымшалардың немесе ерекше нұсқамалардың мәмiле паспортының нөмiрi мен деректемелерiне сай аударылатын сомалардың теңестiрiлуiн қамтамасыз етуге тиiс, бұл туралы мәміле паспортының банкі мәмiле паспортын ресiмдеген кезде экспортерге/импортерге хабарлауы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Жеткiзiлетiн тауарға бағдарлы бағаны көздейтiн келiсiм-шарттар бойынша экспорт/импорт жөнiнде мәмiле паспортын ресiмдеген кезде мәмiле паспортында "Ерекше белгiлер" бөлiмiнде бағалардың бағдарлы екенi көрсетiледi. Тауардың нақты құнын белгiлеген кезде мәмiле паспортына қосымша парақ тауардың нақты құнын растайтын құжаттар негiзiнде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Дистрибьютордың банктiк есепшоты арқылы төлем жасауды белгiлейтiн, әкелiнетiн тауарларды еркiн айналымға шығару тәртiбi бойынша ресiмделетiн дистрибьюторлық келiсiмдер бойынша мәмiле паспортын ресiмдеуге ашық бағандармен қабылдауға болады, ол тауарды кедендiк ресiмдеу алдында немесе мәміле паспортының банктері осы нұсқаулықта белгiленген тәртiпке сәйкес мәмiле паспортының қосымша беттерiнде төлем жасар алдында мына ерекшелiктер ескерiле отырып толтырылады:  </w:t>
      </w:r>
      <w:r>
        <w:br/>
      </w:r>
      <w:r>
        <w:rPr>
          <w:rFonts w:ascii="Times New Roman"/>
          <w:b w:val="false"/>
          <w:i w:val="false"/>
          <w:color w:val="000000"/>
          <w:sz w:val="28"/>
        </w:rPr>
        <w:t xml:space="preserve">
      1) мұндай беттердi толтыруға инвойстар негiз болады;  </w:t>
      </w:r>
      <w:r>
        <w:br/>
      </w:r>
      <w:r>
        <w:rPr>
          <w:rFonts w:ascii="Times New Roman"/>
          <w:b w:val="false"/>
          <w:i w:val="false"/>
          <w:color w:val="000000"/>
          <w:sz w:val="28"/>
        </w:rPr>
        <w:t xml:space="preserve">
      2) кеден органдары кедендiк ресiмдеудi мәмiле паспорты және оның қосымша беттерi болған жағдайда жүзеге асырады.  </w:t>
      </w:r>
      <w:r>
        <w:br/>
      </w:r>
      <w:r>
        <w:rPr>
          <w:rFonts w:ascii="Times New Roman"/>
          <w:b w:val="false"/>
          <w:i w:val="false"/>
          <w:color w:val="000000"/>
          <w:sz w:val="28"/>
        </w:rPr>
        <w:t xml:space="preserve">
      Сонымен бiрге аталған тәртiп дилерлiк келiсiмдер бойынша әкелiнетiн тауарға қатысты 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Шетелдік банкте импорт бойынша төлем жүзеге асырылатын не "Валюталық реттеу және валюталық бақылау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талаптарына және лицензияның немесе куәліктің талаптарына сәйкес экспорттық түсім түсетін шот ашу үшін экспортерде немесе импортерде Қазақстан Республикасы Ұлттық Банкінің лицензиясы немесе тіркеу куәлігі немесе валюта операциялары туралы хабарлама туралы куәліктері болған кезде, мәміле паспортында Қазақстан Республикасы резидентінің шоты ашылған мәміле паспорты банкінің деректемелері және сол сияқты осы резиденттің шоты ашылған шетелдік банктің деректемелері көрсетіледі. </w:t>
      </w:r>
      <w:r>
        <w:br/>
      </w:r>
      <w:r>
        <w:rPr>
          <w:rFonts w:ascii="Times New Roman"/>
          <w:b w:val="false"/>
          <w:i w:val="false"/>
          <w:color w:val="000000"/>
          <w:sz w:val="28"/>
        </w:rPr>
        <w:t xml:space="preserve">
      Мыналар экспорттық түсім түсуінің (тауарлардың ақысын төлеудің) растамасы болып табылады: </w:t>
      </w:r>
      <w:r>
        <w:br/>
      </w:r>
      <w:r>
        <w:rPr>
          <w:rFonts w:ascii="Times New Roman"/>
          <w:b w:val="false"/>
          <w:i w:val="false"/>
          <w:color w:val="000000"/>
          <w:sz w:val="28"/>
        </w:rPr>
        <w:t xml:space="preserve">
      1) шетелдік банктегі корреспонденттік шоттан үзінді-көшірме - банктер тауар сатып алған кезде (кеден органында үзінді-көшірменің банктің корреспонденттік шоттан төлеген валюта сомасын растайтын бөлігінің расталған көшірмесі қалады); </w:t>
      </w:r>
      <w:r>
        <w:br/>
      </w:r>
      <w:r>
        <w:rPr>
          <w:rFonts w:ascii="Times New Roman"/>
          <w:b w:val="false"/>
          <w:i w:val="false"/>
          <w:color w:val="000000"/>
          <w:sz w:val="28"/>
        </w:rPr>
        <w:t xml:space="preserve">
      2) Қазақстан Республикасы Ұлттық Банкінің (оның аумақтық филиалының) резиденттің шетел банкіндегі шоты бойынша ақша қозғалысы туралы, кеден органына оның жазбаша сұрауы бойынша жіберілетін хабарламасы; </w:t>
      </w:r>
      <w:r>
        <w:br/>
      </w:r>
      <w:r>
        <w:rPr>
          <w:rFonts w:ascii="Times New Roman"/>
          <w:b w:val="false"/>
          <w:i w:val="false"/>
          <w:color w:val="000000"/>
          <w:sz w:val="28"/>
        </w:rPr>
        <w:t xml:space="preserve">
      3) мәміле паспорты банкінің осы Нұсқаулықта белгіленген тәртіппен кеден органына жіберілетін хабары. </w:t>
      </w:r>
      <w:r>
        <w:br/>
      </w:r>
      <w:r>
        <w:rPr>
          <w:rFonts w:ascii="Times New Roman"/>
          <w:b w:val="false"/>
          <w:i w:val="false"/>
          <w:color w:val="000000"/>
          <w:sz w:val="28"/>
        </w:rPr>
        <w:t>
</w:t>
      </w:r>
      <w:r>
        <w:rPr>
          <w:rFonts w:ascii="Times New Roman"/>
          <w:b w:val="false"/>
          <w:i/>
          <w:color w:val="800000"/>
          <w:sz w:val="28"/>
        </w:rPr>
        <w:t xml:space="preserve">       Ескерту: 68-тармақ жаңа редакцияда жазылды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&lt;*&gt; </w:t>
      </w:r>
      <w:r>
        <w:br/>
      </w:r>
      <w:r>
        <w:rPr>
          <w:rFonts w:ascii="Times New Roman"/>
          <w:b w:val="false"/>
          <w:i w:val="false"/>
          <w:color w:val="000000"/>
          <w:sz w:val="28"/>
        </w:rPr>
        <w:t>
</w:t>
      </w:r>
      <w:r>
        <w:rPr>
          <w:rFonts w:ascii="Times New Roman"/>
          <w:b w:val="false"/>
          <w:i/>
          <w:color w:val="800000"/>
          <w:sz w:val="28"/>
        </w:rPr>
        <w:t xml:space="preserve">       Ескерту: 69-тармақ алынып тасталды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Төлемдерi резиденттiң резидент еместен алынған кредитi есебiнен жүзеге асырылатын және үшiншi адамның есепшотына есептеудi көздейтiн келiсiм-шарттар бойынша мәмiле паспорты мынадай ерекшелiктермен толтырылады:  </w:t>
      </w:r>
      <w:r>
        <w:br/>
      </w:r>
      <w:r>
        <w:rPr>
          <w:rFonts w:ascii="Times New Roman"/>
          <w:b w:val="false"/>
          <w:i w:val="false"/>
          <w:color w:val="000000"/>
          <w:sz w:val="28"/>
        </w:rPr>
        <w:t xml:space="preserve">
      1) "Банк деректемелерi" деген бөлiмде импортердiң есепшоты ашылған, бұдан әрi шетелдiк кредиторға кредит қаражаты қайтарылатын банктiң деректемелерi көрсетiледi.  </w:t>
      </w:r>
      <w:r>
        <w:br/>
      </w:r>
      <w:r>
        <w:rPr>
          <w:rFonts w:ascii="Times New Roman"/>
          <w:b w:val="false"/>
          <w:i w:val="false"/>
          <w:color w:val="000000"/>
          <w:sz w:val="28"/>
        </w:rPr>
        <w:t xml:space="preserve">
      2) Кеден органы осы Нұсқаулықтың 3-бөлiмiнде көзделген тәртiппен мәмiле паспортын ресiмдейдi.  </w:t>
      </w:r>
      <w:r>
        <w:br/>
      </w:r>
      <w:r>
        <w:rPr>
          <w:rFonts w:ascii="Times New Roman"/>
          <w:b w:val="false"/>
          <w:i w:val="false"/>
          <w:color w:val="000000"/>
          <w:sz w:val="28"/>
        </w:rPr>
        <w:t xml:space="preserve">
      3) Қызмет аймағында импортер болатын қызмет көрсететiн банк және/немесе кеден органы өзгерген жағдайда мәмiле паспортын ресiмдеу осы Нұсқаулықтың 44-тармағында көзделген тәртiппен жүзеге асырылады. </w:t>
      </w:r>
      <w:r>
        <w:br/>
      </w:r>
      <w:r>
        <w:rPr>
          <w:rFonts w:ascii="Times New Roman"/>
          <w:b w:val="false"/>
          <w:i w:val="false"/>
          <w:color w:val="000000"/>
          <w:sz w:val="28"/>
        </w:rPr>
        <w:t>
</w:t>
      </w:r>
      <w:r>
        <w:rPr>
          <w:rFonts w:ascii="Times New Roman"/>
          <w:b w:val="false"/>
          <w:i/>
          <w:color w:val="800000"/>
          <w:sz w:val="28"/>
        </w:rPr>
        <w:t xml:space="preserve">       Ескерту: 70-тармаққа өзгерту енгізілді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70-1. Ақша төлемі және/немесе аударымы жүзеге асырылатын тұлға және үшінші резидент тұлғалар арасында тиісті шарт болған жағдайда ғана жоғарыда көрсетілген үшінші резидент тұлғалардың экспорт немесе импорт бойынша мәмілелеріне ақы төлеуіне рұқсат етіледі. &lt;*&gt;  </w:t>
      </w:r>
      <w:r>
        <w:br/>
      </w:r>
      <w:r>
        <w:rPr>
          <w:rFonts w:ascii="Times New Roman"/>
          <w:b w:val="false"/>
          <w:i w:val="false"/>
          <w:color w:val="000000"/>
          <w:sz w:val="28"/>
        </w:rPr>
        <w:t>
</w:t>
      </w:r>
      <w:r>
        <w:rPr>
          <w:rFonts w:ascii="Times New Roman"/>
          <w:b w:val="false"/>
          <w:i/>
          <w:color w:val="800000"/>
          <w:sz w:val="28"/>
        </w:rPr>
        <w:t xml:space="preserve">       Ескерту: 70-1-тармақпен толықтырылды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Келiсiм-шартқа үшiншi адам - резидент ақы төлеген кезде импортер мәмiле паспортын үш дана етiп, осы Нұсқаулықта белгiленген тәртiппен ресiмдейдi. Осыған орай импорт бойынша мәмiле паспортындағы "Үшiншi тұлғаның деректемелерi" деген бөлiм толтырылмайды. Импорт бойынша мәмiле паспортын ойдағыдай ресiмдегеннен кейiн импортер кеден органына мәмiле паспортына бес (импортер, импортердiң банкi, кеден органы, үшiншi адам және үшiншi адамның банкi үшiн әр тарапқа бiр-бiрден) немесе одан да көп дана етiп (импорт бойынша келiсiм-шартқа қатысатын үшiншi адамдардың санына байланысты) қосымша парақ ұсынады, онда тек қана "Yшiншi тұлғаның деректемелерi" деген бөлiм толтырылады. Осыған орай импортер кеден органына импорт бойынша мәмiле паспортына қосымша парақты үшiншi адамның қатысуымен ресiмдеуге ұсынады.  </w:t>
      </w:r>
      <w:r>
        <w:br/>
      </w:r>
      <w:r>
        <w:rPr>
          <w:rFonts w:ascii="Times New Roman"/>
          <w:b w:val="false"/>
          <w:i w:val="false"/>
          <w:color w:val="000000"/>
          <w:sz w:val="28"/>
        </w:rPr>
        <w:t xml:space="preserve">
      Кеден органы импорт бойынша мәмiле паспортына қосымша парақтың екi данасын үшiншi тұлғаның банкiне жiбередi, ол банк импорт бойынша мәмiле паспортына қосымша парақты осы Нұсқаулықтың 3-бөлiмiнде белгiленген тәртiппен ресiмдейдi. Импорт бойынша мәмiле паспортын ресiмдеуден бас тартқан жағдайда үшiншi тұлғаның банкi кеден органына тиiстi хабар жiбередi. Yшiншi тұлғаның банкi импорт бойынша мәмiле паспортына қосымша парақты валюталық бақылауға қабылдаған жағдайда үшiншi тұлғаның банкi импорт бойынша мәмiле паспортына қосымша парақтың бiр данасын импортердiң мәміле паспортының банкіне жiбередi.  </w:t>
      </w:r>
      <w:r>
        <w:br/>
      </w:r>
      <w:r>
        <w:rPr>
          <w:rFonts w:ascii="Times New Roman"/>
          <w:b w:val="false"/>
          <w:i w:val="false"/>
          <w:color w:val="000000"/>
          <w:sz w:val="28"/>
        </w:rPr>
        <w:t xml:space="preserve">
      Импортер және үшiншi тұлға импорт бойынша мәмiле паспортына қосымша парақтың өз даналарын импортердiң мәміле паспортының банкіне ресiмдеу үшiн жiбередi. Импортердiң мәміле паспортының банкі импорт бойынша мәмiле паспортына қосымша парақты ресiмдейдi немесе негiздемелер болған жағдайда оны ресiмдеуден бас тартады және кеден органы мен үшiншi тұлғаның банкiне осы Нұсқаулықтың 3-бөлiмiнде көзделген тәртiппен тиiстi хабар жiбередi. Үшiншi тұлғаның банкi импортердiң мәміле паспортының банкінiң импорт бойынша мәмiле паспортын валюталық бақылауға қабылдауы туралы хабарды алғанға дейiн осы мәмiле паспорты бойынша төлемдер жасамайды.  </w:t>
      </w:r>
      <w:r>
        <w:br/>
      </w:r>
      <w:r>
        <w:rPr>
          <w:rFonts w:ascii="Times New Roman"/>
          <w:b w:val="false"/>
          <w:i w:val="false"/>
          <w:color w:val="000000"/>
          <w:sz w:val="28"/>
        </w:rPr>
        <w:t xml:space="preserve">
      Үшiншi тұлғаның банкi төлем жасаған күннен бастап 3 жұмыс күнi iшiнде импорт бойынша мәмiле паспортына қосымша парақ жөнiнде жасалған төлемдер туралы ақпаратты импортердiң мәміле паспортының банкіне жiберуге мiндеттi.  </w:t>
      </w:r>
      <w:r>
        <w:br/>
      </w:r>
      <w:r>
        <w:rPr>
          <w:rFonts w:ascii="Times New Roman"/>
          <w:b w:val="false"/>
          <w:i w:val="false"/>
          <w:color w:val="000000"/>
          <w:sz w:val="28"/>
        </w:rPr>
        <w:t xml:space="preserve">
      Импортердiң мәміле паспортының банкі үшiншi тұлғаның банкi төлемдер жасаған, импорт бойынша мәмiле паспортына қосымша парақ жөнiнде төленген сомалардың көлемiне валюталық бақылау жасайды және ақысы төленген төлемдердiң жалпы сомасы импорт бойынша келiсiм-шартта көрсетiлген сомадан асқан жағдайда бұл туралы Қазақстан Республикасының Ұлттық Банкiне және кеден органдарына ақпарат бередi.  </w:t>
      </w:r>
      <w:r>
        <w:br/>
      </w:r>
      <w:r>
        <w:rPr>
          <w:rFonts w:ascii="Times New Roman"/>
          <w:b w:val="false"/>
          <w:i w:val="false"/>
          <w:color w:val="000000"/>
          <w:sz w:val="28"/>
        </w:rPr>
        <w:t xml:space="preserve">
      Коммерциялық кредит ұсынуға байланысты операциялар бойынша үшiншi тұлға-резидент импортер алған Қазақстан Республикасы Ұлттық Банкiнiң лицензиясы негiзiнде жүзеге асырылады, оның көшiрмесiн үшiншi тұлға өзiне қызмет көрсететiн банкке ұсынады. Үшiншi тұлғаның банкi төлеген төлемдердiң жалпы сомасы Қазақстан Республикасы Ұлттық Банкiнiң лицензиясында көрсетiлген сомадан асқан жағдайда импортердiң мәміле паспортының банкі бұл туралы Қазақстан Республикасының Ұлттық Банкi мен кеден органдарына ақпарат бередi.  </w:t>
      </w:r>
      <w:r>
        <w:br/>
      </w:r>
      <w:r>
        <w:rPr>
          <w:rFonts w:ascii="Times New Roman"/>
          <w:b w:val="false"/>
          <w:i w:val="false"/>
          <w:color w:val="000000"/>
          <w:sz w:val="28"/>
        </w:rPr>
        <w:t xml:space="preserve">
      Yшiншi тұлға-резидент емес импорт келiсiм-шартын төлеген кезде мәмiле паспортының "Банк деректемелерi" деген бөлiмiнде үшiншi тұлға-резидент емес банкiнiң деректемелерi көрсетiледi. Тиiсiнше мәмiле паспортында бұл банктiң қолы талап етiлмейдi. Банктiң осындай келiсiм-шарттар бойынша тауарларға ақы төлеу туралы хабарламаның орнына импортер үшiншi тұлға-резидент еместiң келiсiм-шартты төлеуiн растайтын құжаттарды (есепшоттан көшiрме, телекс және т.б.) кеден органына тапсырады. </w:t>
      </w:r>
      <w:r>
        <w:br/>
      </w:r>
      <w:r>
        <w:rPr>
          <w:rFonts w:ascii="Times New Roman"/>
          <w:b w:val="false"/>
          <w:i w:val="false"/>
          <w:color w:val="000000"/>
          <w:sz w:val="28"/>
        </w:rPr>
        <w:t xml:space="preserve">
      Импорт бойынша мәмілеге ақы төлеуді резидент емес үшінші тұлғадан резидент алатын және басқа тұлғаның шотына есептеуді көздейтін кредиттің есебіне резидент емес үшінші тұлға жүргізсе, онда мәміле паспортының "Банк деректемелері" бөлімінде кредитті өтеу жүргізілетін мәміле паспортының банкінің деректемелері көрсетіледі және "Банктің, кеден органының ерекше белгілері" бөлімінде деректемелер және кредит шартының сомасы көрсетіледі. Мұндай жағдайларда резидент емес кредитті өтегенге дейін немесе борышты кешіргенге дейін мәміле паспорты жабылмайды. </w:t>
      </w:r>
      <w:r>
        <w:br/>
      </w:r>
      <w:r>
        <w:rPr>
          <w:rFonts w:ascii="Times New Roman"/>
          <w:b w:val="false"/>
          <w:i w:val="false"/>
          <w:color w:val="000000"/>
          <w:sz w:val="28"/>
        </w:rPr>
        <w:t xml:space="preserve">
      Импорт бойынша мәмілеге ақы төлеу резидент еместің резидент алдындағы басқа мәміле паспорты бойынша берешек есебіне резидент емес үшінші тұлға жүргізсе, онда мәміле паспортының "Банк деректемелері" бөлімінде басқа мәміле паспорты ресімделген мәміле паспортының банкінің деректемелері көрсетіледі және "Банктің, кеден органының ерекше белгілері" бөлімінде басқа мәміле паспорты деректемелері және есептелетін берешек сомасы көрсетіледі. </w:t>
      </w:r>
      <w:r>
        <w:br/>
      </w:r>
      <w:r>
        <w:rPr>
          <w:rFonts w:ascii="Times New Roman"/>
          <w:b w:val="false"/>
          <w:i w:val="false"/>
          <w:color w:val="000000"/>
          <w:sz w:val="28"/>
        </w:rPr>
        <w:t xml:space="preserve">
      Мұндайда банк сұратуға құқылы, ал импортер банктің сұратуы бойынша үшінші тұлға-резидент еместен алынған кредит бойынша жүргізілген төлемдер мен аударымдар туралы мәліметтерді ұсынуға міндетті. </w:t>
      </w:r>
      <w:r>
        <w:br/>
      </w:r>
      <w:r>
        <w:rPr>
          <w:rFonts w:ascii="Times New Roman"/>
          <w:b w:val="false"/>
          <w:i w:val="false"/>
          <w:color w:val="000000"/>
          <w:sz w:val="28"/>
        </w:rPr>
        <w:t>
</w:t>
      </w:r>
      <w:r>
        <w:rPr>
          <w:rFonts w:ascii="Times New Roman"/>
          <w:b w:val="false"/>
          <w:i/>
          <w:color w:val="800000"/>
          <w:sz w:val="28"/>
        </w:rPr>
        <w:t xml:space="preserve">       Ескерту: 71-тармаққа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71-1. Егер импорт келісім-шартына ақы төлеуді үшінші тұлғаның бірі жүзеге асыратын болса, онда мәміле паспортына қосымша парақтар ресімделмей-ақ "Үшінші тұлғаның деректемелері" бөлімі толтырылып, мәміле паспортын бес дана етіп (тараптарға бір-бірден - импортерге, импортердің банкіне, кеден органына, үшінші тұлғаға және үшінші тұлғаның банкіне) ресімдеуге рұқсат етіледі.  </w:t>
      </w:r>
      <w:r>
        <w:br/>
      </w:r>
      <w:r>
        <w:rPr>
          <w:rFonts w:ascii="Times New Roman"/>
          <w:b w:val="false"/>
          <w:i w:val="false"/>
          <w:color w:val="000000"/>
          <w:sz w:val="28"/>
        </w:rPr>
        <w:t xml:space="preserve">
      Мұндай жағдайда импорт бойынша мәміле паспорты осы Нұқсаулықтың 71-тармағында көзделген тәртіппен үшінші тұлғаның қатысуымен ресімделуге ұсынылады. &lt;*&gt;  </w:t>
      </w:r>
      <w:r>
        <w:br/>
      </w:r>
      <w:r>
        <w:rPr>
          <w:rFonts w:ascii="Times New Roman"/>
          <w:b w:val="false"/>
          <w:i w:val="false"/>
          <w:color w:val="000000"/>
          <w:sz w:val="28"/>
        </w:rPr>
        <w:t>
</w:t>
      </w:r>
      <w:r>
        <w:rPr>
          <w:rFonts w:ascii="Times New Roman"/>
          <w:b w:val="false"/>
          <w:i/>
          <w:color w:val="800000"/>
          <w:sz w:val="28"/>
        </w:rPr>
        <w:t xml:space="preserve">       Ескерту: 71-1-тармақпен толықтырылды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71-2. Экспорт бойынша мәмілеге резидент үшінші тұлға ақы төлеу мынадай жағдайларда болуы ықтимал: </w:t>
      </w:r>
      <w:r>
        <w:br/>
      </w:r>
      <w:r>
        <w:rPr>
          <w:rFonts w:ascii="Times New Roman"/>
          <w:b w:val="false"/>
          <w:i w:val="false"/>
          <w:color w:val="000000"/>
          <w:sz w:val="28"/>
        </w:rPr>
        <w:t xml:space="preserve">
      1) экспортердің есебіне ұлттық валюта есептеу арқылы резидент үшінші тұлғаның резидент емеске кредит беруі; </w:t>
      </w:r>
      <w:r>
        <w:br/>
      </w:r>
      <w:r>
        <w:rPr>
          <w:rFonts w:ascii="Times New Roman"/>
          <w:b w:val="false"/>
          <w:i w:val="false"/>
          <w:color w:val="000000"/>
          <w:sz w:val="28"/>
        </w:rPr>
        <w:t xml:space="preserve">
      2) экспортердің үшінші тұлғаға - резидентке резидент емес әріптеске талап қою құқығын беруі; </w:t>
      </w:r>
      <w:r>
        <w:br/>
      </w:r>
      <w:r>
        <w:rPr>
          <w:rFonts w:ascii="Times New Roman"/>
          <w:b w:val="false"/>
          <w:i w:val="false"/>
          <w:color w:val="000000"/>
          <w:sz w:val="28"/>
        </w:rPr>
        <w:t xml:space="preserve">
      3) экспортердің резидент емес әріптеске және резидент емес әріптестің резидент үшінші тұлғаға талабын есептеу. </w:t>
      </w:r>
      <w:r>
        <w:br/>
      </w:r>
      <w:r>
        <w:rPr>
          <w:rFonts w:ascii="Times New Roman"/>
          <w:b w:val="false"/>
          <w:i w:val="false"/>
          <w:color w:val="000000"/>
          <w:sz w:val="28"/>
        </w:rPr>
        <w:t xml:space="preserve">
      Мәміле паспортын (мәміле паспортына қосымша парақты) осы Нұсқаулықтың 71 және 71-1-тармақтарында белгіленген тәртіппен экспортер ресімдейді. </w:t>
      </w:r>
      <w:r>
        <w:br/>
      </w:r>
      <w:r>
        <w:rPr>
          <w:rFonts w:ascii="Times New Roman"/>
          <w:b w:val="false"/>
          <w:i w:val="false"/>
          <w:color w:val="000000"/>
          <w:sz w:val="28"/>
        </w:rPr>
        <w:t xml:space="preserve">
      Мұндайда мәміле паспорты жабылмайды және резидент еместің үшінші тұлғаға ақша қайтаруын экспортер банк және үшінші тұлғаның банкі жүзеге асырады. Үшінші тұлғаның банкі экспортер банкке резидент еместің үшінші тұлғаға ақша қайтаруы туралы хабарлайды. </w:t>
      </w:r>
      <w:r>
        <w:br/>
      </w:r>
      <w:r>
        <w:rPr>
          <w:rFonts w:ascii="Times New Roman"/>
          <w:b w:val="false"/>
          <w:i w:val="false"/>
          <w:color w:val="000000"/>
          <w:sz w:val="28"/>
        </w:rPr>
        <w:t>
</w:t>
      </w:r>
      <w:r>
        <w:rPr>
          <w:rFonts w:ascii="Times New Roman"/>
          <w:b w:val="false"/>
          <w:i/>
          <w:color w:val="800000"/>
          <w:sz w:val="28"/>
        </w:rPr>
        <w:t xml:space="preserve">       Ескерту: 71-2-тармақпен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Есеп айырысу аккредитивтік нысанда болса не банктік кепілдік орындалған жағдайда мәміле паспортының банкінің кеден органдарына хабарламасы осы Нұсқаулықтың 58-тармағында белгіленген тәртіппен және мерзімде нақты төлем жүзеге асырылған кезде жіберіледі.  </w:t>
      </w:r>
      <w:r>
        <w:br/>
      </w:r>
      <w:r>
        <w:rPr>
          <w:rFonts w:ascii="Times New Roman"/>
          <w:b w:val="false"/>
          <w:i w:val="false"/>
          <w:color w:val="000000"/>
          <w:sz w:val="28"/>
        </w:rPr>
        <w:t xml:space="preserve">
      Егер орындаушы өзге банк болса, ол мәміле паспортының банкіне есеп айырысудың аккредитивтік нысанда болуын не банктік кепілдіктің орындалуын көздейтін экспорт немесе импорт бойынша мәмілелер бойынша төлемнің және/немесе ақша аударымының жүзеге асырылғанын растайтын төлем құжатының көшірмесін мәміле паспортының банкіне жіберуге тиіс.&lt;*&gt;  </w:t>
      </w:r>
      <w:r>
        <w:br/>
      </w:r>
      <w:r>
        <w:rPr>
          <w:rFonts w:ascii="Times New Roman"/>
          <w:b w:val="false"/>
          <w:i w:val="false"/>
          <w:color w:val="000000"/>
          <w:sz w:val="28"/>
        </w:rPr>
        <w:t>
</w:t>
      </w:r>
      <w:r>
        <w:rPr>
          <w:rFonts w:ascii="Times New Roman"/>
          <w:b w:val="false"/>
          <w:i/>
          <w:color w:val="800000"/>
          <w:sz w:val="28"/>
        </w:rPr>
        <w:t xml:space="preserve">       Ескерту: 72-тармақ жаңа редакцияда жазылды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72-1. Егер сыртқы сауда келісім-шартында экспортердің/импортердің тарапынан банктік кепілдік болуы көзделсе, онда мәміле паспортының "Банктің, кеден органының ерекше белгілері" бөліміне банктік кепілдіктің бар екендігі белгіленеді.  </w:t>
      </w:r>
      <w:r>
        <w:br/>
      </w:r>
      <w:r>
        <w:rPr>
          <w:rFonts w:ascii="Times New Roman"/>
          <w:b w:val="false"/>
          <w:i w:val="false"/>
          <w:color w:val="000000"/>
          <w:sz w:val="28"/>
        </w:rPr>
        <w:t xml:space="preserve">
      Кепілдік шығарған банк сыртқы сауда келісім-шарты бойынша төлемді жүзеге асырған жағдайда, мұндай банк мәміле паспортының банкіне резидент еместің пайдасына төлем жасағанын растайтын төлем құжатын бергеннен кейін ғана мәміле паспорты жабылады. &lt;*&gt;  </w:t>
      </w:r>
      <w:r>
        <w:br/>
      </w:r>
      <w:r>
        <w:rPr>
          <w:rFonts w:ascii="Times New Roman"/>
          <w:b w:val="false"/>
          <w:i w:val="false"/>
          <w:color w:val="000000"/>
          <w:sz w:val="28"/>
        </w:rPr>
        <w:t>
</w:t>
      </w:r>
      <w:r>
        <w:rPr>
          <w:rFonts w:ascii="Times New Roman"/>
          <w:b w:val="false"/>
          <w:i/>
          <w:color w:val="800000"/>
          <w:sz w:val="28"/>
        </w:rPr>
        <w:t xml:space="preserve">       Ескерту: 72-1-тармақпен толықтырылды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72-2. Экспорт бойынша мәмілеге резидент емес үшінші тұлға ақы төлеу кезінде оны мәміле паспортында көрсету не мәміле паспортына қосымша парақ ресімдеу талап етілмейді. Егер бұл төлем құжатында тікелей көрсетілмесе, экспортер мәміле паспортының банкіне резидент әріптестің келісім-шартқа ақы төлегенін резидент емес үшінші тұлға растаған құжатты ұсынады (келісім-шартқа өзгерістер мен толықтырулар, резидент емес әріптеспен хат жазысу және басқалар). </w:t>
      </w:r>
      <w:r>
        <w:br/>
      </w:r>
      <w:r>
        <w:rPr>
          <w:rFonts w:ascii="Times New Roman"/>
          <w:b w:val="false"/>
          <w:i w:val="false"/>
          <w:color w:val="000000"/>
          <w:sz w:val="28"/>
        </w:rPr>
        <w:t>
</w:t>
      </w:r>
      <w:r>
        <w:rPr>
          <w:rFonts w:ascii="Times New Roman"/>
          <w:b w:val="false"/>
          <w:i/>
          <w:color w:val="800000"/>
          <w:sz w:val="28"/>
        </w:rPr>
        <w:t xml:space="preserve">       Ескерту: 72-2-тармақпен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Төлем құралы ретiнде вексель пайдалануды көздейтiн сыртқы сауда мәмiлелерiн жүзеге асырған кезде кеден органдары мен мәміле паспортының банктері тауарлардың Қазақстан Республикасының кеден шекарасы арқылы орнын ауыстыру жүзеге асырылатын келiсiм-шартта вексельдi төлем құралы ретiнде пайдалануды көздейтiн төлем талаптарының болуын тексеруi қажет.  </w:t>
      </w:r>
      <w:r>
        <w:br/>
      </w:r>
      <w:r>
        <w:rPr>
          <w:rFonts w:ascii="Times New Roman"/>
          <w:b w:val="false"/>
          <w:i w:val="false"/>
          <w:color w:val="000000"/>
          <w:sz w:val="28"/>
        </w:rPr>
        <w:t xml:space="preserve">
      Экспортер/импортердiң есепшотына қызмет көрсететiн, вексельдi пайдалану арқылы төлемдер жасайтын мәміле паспортының банкі вексель мәтiнiн тексередi және вексельдiң банкке келiп түскен күнiнен бастап үш жұмыс күнiнен кешiктiрмей вексельдiң Қазақстан Республикасының вексель  </w:t>
      </w:r>
      <w:r>
        <w:rPr>
          <w:rFonts w:ascii="Times New Roman"/>
          <w:b w:val="false"/>
          <w:i w:val="false"/>
          <w:color w:val="000000"/>
          <w:sz w:val="28"/>
        </w:rPr>
        <w:t xml:space="preserve">заңдарына </w:t>
      </w:r>
      <w:r>
        <w:rPr>
          <w:rFonts w:ascii="Times New Roman"/>
          <w:b w:val="false"/>
          <w:i w:val="false"/>
          <w:color w:val="000000"/>
          <w:sz w:val="28"/>
        </w:rPr>
        <w:t xml:space="preserve"> (мiндеттi деректемелердiң болуы, индоссамент қатарының үздiксiз болуы және басқалары) сәйкестiгi туралы кеден органына жазбаша хабар жiбередi.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Төлем құралы ретiнде вексельдi пайдалану арқылы сыртқы сауда операцияларын жүзеге асыратын экспортердiң мiндеттерiне вексель бойынша төлемнiң алынуын немесе оған құқықтардың үшiншi тұлғаға берiлуiн растайтын құжаттарды мәміле паспортының банкіне және кеден органына дереу беру кiредi.  </w:t>
      </w:r>
      <w:r>
        <w:br/>
      </w:r>
      <w:r>
        <w:rPr>
          <w:rFonts w:ascii="Times New Roman"/>
          <w:b w:val="false"/>
          <w:i w:val="false"/>
          <w:color w:val="000000"/>
          <w:sz w:val="28"/>
        </w:rPr>
        <w:t xml:space="preserve">
      Кеден органы және мәміле паспортының банкі экспортерден-вексель ұстаушыдан мынадай құжаттарды алғанға дейiн мәмiле паспортын бақылауда ұстауға мiндеттi (экспортердiң вексельдi пайдалануына байланысты):  </w:t>
      </w:r>
      <w:r>
        <w:br/>
      </w:r>
      <w:r>
        <w:rPr>
          <w:rFonts w:ascii="Times New Roman"/>
          <w:b w:val="false"/>
          <w:i w:val="false"/>
          <w:color w:val="000000"/>
          <w:sz w:val="28"/>
        </w:rPr>
        <w:t xml:space="preserve">
      1) төлем жасаушы немесе вексель бойынша мiндеттi басқа тұлға вексельдi өтеген кезде вексель бойынша төлем келiп түскен жағдайда - осы төлемдi растайтын құжаттар (акцептелген вексельдiң көшiрмесi және төлем құжаты);  </w:t>
      </w:r>
      <w:r>
        <w:br/>
      </w:r>
      <w:r>
        <w:rPr>
          <w:rFonts w:ascii="Times New Roman"/>
          <w:b w:val="false"/>
          <w:i w:val="false"/>
          <w:color w:val="000000"/>
          <w:sz w:val="28"/>
        </w:rPr>
        <w:t xml:space="preserve">
      2) экспортер вексельдi есепке алу кеңсесiне есепке алу үшiн ұсынған жағдайда - вексельдiң есепке алынғандығын растайтын құжаттар, яғни экспортерге дисконтты есептемей немесе оны қоспай вексель сомасын төлеу (есепке алу кеңсесiнiң пайдасына индоссамент жасалған вексельдiң көшiрмесi және төлем құжаты);  </w:t>
      </w:r>
      <w:r>
        <w:br/>
      </w:r>
      <w:r>
        <w:rPr>
          <w:rFonts w:ascii="Times New Roman"/>
          <w:b w:val="false"/>
          <w:i w:val="false"/>
          <w:color w:val="000000"/>
          <w:sz w:val="28"/>
        </w:rPr>
        <w:t xml:space="preserve">
      3) вексельдi төлем құралы ретiнде пайдаланған жағдайда - вексельге мүлiктiк құқықтар берiлген тұлғамен жасалған келiсiм-шарт, тиiстi жiберiлетiн жазбасы (индоссамент) бар осы вексельдiң көшiрмесi, осы операцияның өткiзiлген растайтын басқа да құжаттар (мәмiле паспорты, жүк кеден декларациясы және басқалары).  </w:t>
      </w:r>
      <w:r>
        <w:br/>
      </w:r>
      <w:r>
        <w:rPr>
          <w:rFonts w:ascii="Times New Roman"/>
          <w:b w:val="false"/>
          <w:i w:val="false"/>
          <w:color w:val="000000"/>
          <w:sz w:val="28"/>
        </w:rPr>
        <w:t xml:space="preserve">
      Вексель бойынша төлем басқа банкке келiп түскен кезде экспортер-вексель ұстаушы осы банкке төлемдi мәміле паспортының банкіедегi өз есепшотына аударуды тапсыруы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Вексель эмитентi импортердiң өзi болған жағдайда және импорт бойынша мәміле жөнiндегi тауар вексель бойынша төлем мерзiмi басталғанға дейiн жеткізiлген жағдайда мәмiле паспорты осы вексельдi төлеуге ұсынғанға дейiн бақылануы тиiс, сонымен бiрге вексельдiң сомасы келiсiм-шарттың жалпы сомасынан аспауы тиiс. Есеп айырысудың вексельдiк түрi бар импорт бойынша мәмілелер бойынша вексель эмитентi үшiншi тұлға болған жағдайда мәмiле паспорты тауардың импортерге жеткiзiлген сәтiне дейiн жабылмайды. </w:t>
      </w:r>
      <w:r>
        <w:br/>
      </w:r>
      <w:r>
        <w:rPr>
          <w:rFonts w:ascii="Times New Roman"/>
          <w:b w:val="false"/>
          <w:i w:val="false"/>
          <w:color w:val="000000"/>
          <w:sz w:val="28"/>
        </w:rPr>
        <w:t>
</w:t>
      </w:r>
      <w:r>
        <w:rPr>
          <w:rFonts w:ascii="Times New Roman"/>
          <w:b w:val="false"/>
          <w:i/>
          <w:color w:val="800000"/>
          <w:sz w:val="28"/>
        </w:rPr>
        <w:t xml:space="preserve">       Ескерту: 71-тармаққа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75-1. Экспортер Қазақстан Республикасынан тыс жерлерде орналасқан өз филиалдарының мекен-жайына кейін сату мақсатымен тауар жеткізген жағдайда тауарды түпкілікті сатып алушы белгісіз болған кезде мәміле паспорты мынадай ерекшеліктермен толтырылады: </w:t>
      </w:r>
      <w:r>
        <w:br/>
      </w:r>
      <w:r>
        <w:rPr>
          <w:rFonts w:ascii="Times New Roman"/>
          <w:b w:val="false"/>
          <w:i w:val="false"/>
          <w:color w:val="000000"/>
          <w:sz w:val="28"/>
        </w:rPr>
        <w:t xml:space="preserve">
      1) кеден органында мәміле паспортын ресімдеу үшін Қазақстан Республикасынан тыс жерлерде орналасқан экспортердің филиалына тауар сатуды жүзеге асыруға тапсырма не филиалдың тауар сату жөніндегі өкілеттігін растайтын өзге де құжат ұсынылады; </w:t>
      </w:r>
      <w:r>
        <w:br/>
      </w:r>
      <w:r>
        <w:rPr>
          <w:rFonts w:ascii="Times New Roman"/>
          <w:b w:val="false"/>
          <w:i w:val="false"/>
          <w:color w:val="000000"/>
          <w:sz w:val="28"/>
        </w:rPr>
        <w:t xml:space="preserve">
      2) "Шетелдік сатып алушының деректемелері" бөлімі толтырылмайды; </w:t>
      </w:r>
      <w:r>
        <w:br/>
      </w:r>
      <w:r>
        <w:rPr>
          <w:rFonts w:ascii="Times New Roman"/>
          <w:b w:val="false"/>
          <w:i w:val="false"/>
          <w:color w:val="000000"/>
          <w:sz w:val="28"/>
        </w:rPr>
        <w:t xml:space="preserve">
      3) "Келісім-шарттың деректемелері мен талаптары" бөлімінде "Нөмірі" және "Күні" бағандары толтырылмайды, келісім-шарт сомасы кеден органының келісімі бойынша, тауар экспортының болжамды көлемін және экспортталатын тауар бағасының есебін негізге ала отырып шамамен айқындалады; </w:t>
      </w:r>
      <w:r>
        <w:br/>
      </w:r>
      <w:r>
        <w:rPr>
          <w:rFonts w:ascii="Times New Roman"/>
          <w:b w:val="false"/>
          <w:i w:val="false"/>
          <w:color w:val="000000"/>
          <w:sz w:val="28"/>
        </w:rPr>
        <w:t xml:space="preserve">
      4) "Банктің, кеден органының ерекше белгілері" бөлімінде экспортердің филиалының мекен-жайына тауар жеткізілетіні көрсетіледі; </w:t>
      </w:r>
      <w:r>
        <w:br/>
      </w:r>
      <w:r>
        <w:rPr>
          <w:rFonts w:ascii="Times New Roman"/>
          <w:b w:val="false"/>
          <w:i w:val="false"/>
          <w:color w:val="000000"/>
          <w:sz w:val="28"/>
        </w:rPr>
        <w:t xml:space="preserve">
      5) бөлшек сауда жүйесі арқылы халықтың тұтынуына арналған тауарды экспортердің филиалы сатқан жағдайда, "Банктің, кеден органының ерекше белгілері" бөлімінде тиісті белгі қойылады, кеден органы мен мәміле паспортының банкіне шетелде шот ашуға көшірмесі мәміле паспортының ажырамас бөлігі болып табылатын Қазақстан Республикасы Ұлттық Банкінің лицензиясын немесе тіркеу куәлігін ұсынады. </w:t>
      </w:r>
      <w:r>
        <w:br/>
      </w:r>
      <w:r>
        <w:rPr>
          <w:rFonts w:ascii="Times New Roman"/>
          <w:b w:val="false"/>
          <w:i w:val="false"/>
          <w:color w:val="000000"/>
          <w:sz w:val="28"/>
        </w:rPr>
        <w:t xml:space="preserve">
      Қазақстан Республикасында тауарды кедендік ресімдегеннен кейін 150 күн ішінде, бірақ экспорттық түсім түскеннен кешіктірмей, экспортер кеден органы мен мәміле паспортының банкіне экспортталған тауарды сатуға келісім-шарт ұсынады. Халықтың тұтынуына арналған және бөлшек сауда жүйесі арқылы сатылатын экспортталған тауарларды сатуға келісім-шарт ұсынылмайды. </w:t>
      </w:r>
      <w:r>
        <w:br/>
      </w:r>
      <w:r>
        <w:rPr>
          <w:rFonts w:ascii="Times New Roman"/>
          <w:b w:val="false"/>
          <w:i w:val="false"/>
          <w:color w:val="000000"/>
          <w:sz w:val="28"/>
        </w:rPr>
        <w:t xml:space="preserve">
      Қазақстан Республикасынан тыс жерлерде орналасқан экспортердің филиалы арқылы сатылатын тауарлардың экспортына ақы төлеуге түсімді экспортер алуға тиіс және тауар экспорты күнінен бастап (Қазақстан Республикасында кедендік ресімдеу) 180 күн ішінде немесе 180 (жекелеген тауарлар тізбесі бойынша - 365) күннен асатын мерзімге коммерциялық кредит беруге Қазақстан Республикасы Ұлттық Банкінің лицензиясында өзге мерзім белгіленбесе, тізбесін Қазақстан Республикасының Үкіметі бекітетін жекелеген тауар экспорты күнінен бастап (Қазақстан Республикасында кедендік ресімдеу) 365 күн ішінде мәміле паспортының банкіндегі оның шотына толық көлемде есепке алынады, ал экспорттық түсім алу мүмкін болмаған жағдайда - бұрын экспортталған тауарды көрсетілген мерзімде қайтарады. </w:t>
      </w:r>
      <w:r>
        <w:br/>
      </w:r>
      <w:r>
        <w:rPr>
          <w:rFonts w:ascii="Times New Roman"/>
          <w:b w:val="false"/>
          <w:i w:val="false"/>
          <w:color w:val="000000"/>
          <w:sz w:val="28"/>
        </w:rPr>
        <w:t>
</w:t>
      </w:r>
      <w:r>
        <w:rPr>
          <w:rFonts w:ascii="Times New Roman"/>
          <w:b w:val="false"/>
          <w:i/>
          <w:color w:val="800000"/>
          <w:sz w:val="28"/>
        </w:rPr>
        <w:t xml:space="preserve">      Ескерту: 75-1-тармақпен толықтырылды, өзгертулер енгізілді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Резидент емес әрiптестiң талап ету құқығын/борышты аударуды басқа тұлға-резидентке берген кезде экспорт/импорт бойынша мәмiле паспорты осы Нұсқаулықтың 6-бөлiмiнде белгiленген тәртiппен жабылады. Осы Нұсқаулықтың 47-тармағының 5) тармақшасында көзделген талап ету құқығын/борышты аударуды растайтын құжаттар, сондай-ақ экспортер/импортердiң борышты аударуға берген келiсiмi және осы Нұсқаулықтың 47-тармағының 4) тармақшасында көзделген басқа құжаттар талап ету/борышты аудару кезiнде мәмiле паспортын жабуға негiздемелер болып табылады. Осы құжаттар бар болған кезде экспортердiң/импортердiң басқа тұлға-резиденттiң пайдасына резидент еместiң борышына төлем жасауы Қазақстан теңгесiмен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76-1. Тауар экспортына ақы төлеу резидент экспортері (мәміле бойынша сауда делдалы) және жүк жіберушінің пайдасына аударым аккредитивін пайдалана отырып жүргізілетін болса, онда мәміле паспорты аударым аккредитиві бойынша аударатын банк ретінде экспортерге қызмет көрсететін мәміле паспортының банкінде ресімделеді. </w:t>
      </w:r>
      <w:r>
        <w:br/>
      </w:r>
      <w:r>
        <w:rPr>
          <w:rFonts w:ascii="Times New Roman"/>
          <w:b w:val="false"/>
          <w:i w:val="false"/>
          <w:color w:val="000000"/>
          <w:sz w:val="28"/>
        </w:rPr>
        <w:t xml:space="preserve">
      Тауар экспортына ақы төлеуге түсім екі бенефициардың (экспортер мен жүк жіберуші) шоттарына түскен түсім сомалары келісім-шарттың және мәміле паспортының талаптарына сәйкес келсе, толық көлемде түскен болып есептеледі. Мұндайда, экспорттан түсім түскені туралы ақпаратта бірінші бенефициар - экспортер және екінші бенефициар - жүк жіберуші арасында соманы бөлгенге дейін банктің транзиттік шотына аккредитив бойынша түскен барлық сома көрсетіледі. </w:t>
      </w:r>
      <w:r>
        <w:br/>
      </w:r>
      <w:r>
        <w:rPr>
          <w:rFonts w:ascii="Times New Roman"/>
          <w:b w:val="false"/>
          <w:i w:val="false"/>
          <w:color w:val="000000"/>
          <w:sz w:val="28"/>
        </w:rPr>
        <w:t>
</w:t>
      </w:r>
      <w:r>
        <w:rPr>
          <w:rFonts w:ascii="Times New Roman"/>
          <w:b w:val="false"/>
          <w:i/>
          <w:color w:val="800000"/>
          <w:sz w:val="28"/>
        </w:rPr>
        <w:t xml:space="preserve">       Ескерту: 76-1-тармақпен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77.-77-1. &lt;*&gt; </w:t>
      </w:r>
      <w:r>
        <w:br/>
      </w:r>
      <w:r>
        <w:rPr>
          <w:rFonts w:ascii="Times New Roman"/>
          <w:b w:val="false"/>
          <w:i w:val="false"/>
          <w:color w:val="000000"/>
          <w:sz w:val="28"/>
        </w:rPr>
        <w:t>
</w:t>
      </w:r>
      <w:r>
        <w:rPr>
          <w:rFonts w:ascii="Times New Roman"/>
          <w:b w:val="false"/>
          <w:i/>
          <w:color w:val="800000"/>
          <w:sz w:val="28"/>
        </w:rPr>
        <w:t xml:space="preserve">       Ескерту: 77 және 77-1-тармақтар алынып тасталды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Экспортер/импортер мәміле паспортының банкіне осы Нұсқаулықтың 74-тармағында атап көрсетiлген құжаттарды ұсынбаған жағдайда, сондай-ақ, егер алынуы валюта заңнамасына сәйкес талап етілген жағдайда, Қазақстан Республикасының Ұлттық Банкі берген лицензия және/немесе тіркеу куәлігі және/немесе валюта операциялары туралы хабарламалар туралы куәлік ұсынылмаған жағдайда мәміле паспортының банкі осы фактiлер туралы осы сыртқы сауда келiсiм-шарты бойынша мәмiле паспортын ресiмдеген кеден органына хабарлауға мiндеттi. </w:t>
      </w:r>
      <w:r>
        <w:br/>
      </w:r>
      <w:r>
        <w:rPr>
          <w:rFonts w:ascii="Times New Roman"/>
          <w:b w:val="false"/>
          <w:i w:val="false"/>
          <w:color w:val="000000"/>
          <w:sz w:val="28"/>
        </w:rPr>
        <w:t>
</w:t>
      </w:r>
      <w:r>
        <w:rPr>
          <w:rFonts w:ascii="Times New Roman"/>
          <w:b w:val="false"/>
          <w:i/>
          <w:color w:val="800000"/>
          <w:sz w:val="28"/>
        </w:rPr>
        <w:t xml:space="preserve">       Ескерту: 78-тармаққа өзгерту енгізілді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Ақпарат тасымалдаушыларды оларға жазылған ақпаратпен қоса (магнит дискiлердi, магнит таспаларды, компакт-дискiлердi, флоппи-дискiлердi, қағазға шығарылған ақпарат тасымалдаушыларын және т.б.) Қазақстан Республикасының кеден аумағына әкелген және Қазақстан Республикасының кеден аумағынан тыс жерлерге әкеткен кезде мәмiле паспорты ақпараттың өзiнiң және оның тасымалдаушысы құнының сомасына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Лизинг (қаржылай жалға алу) шарттары бойынша мәмiле паспорты әкелiнетiн жабдықтың жүк кеден декларациясында мәлiмделген құнына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Экспортер/импортер есеп айырысулар әлi де аяқталмаған келiсiм-шарт бойынша мәмiле паспортын жоғалтқан жағдайда мәмiле паспортының көшiрмесi осы Нұсқаулықтың 3-бөлiмiнде белгiленген тәртiппен экспортердiң/импортердiң жазбаша өтiнiшi негiзiнде ресiмделедi. Осыған орай экспортердiң/импортердiң осы Нұсқаулықтың 3-бөлiмiнде көзделген құжаттарды ұсынуы талап етiлмейдi. Мәмiле паспортының көшiрмесi кеден органының құжаттарындағы және мәміле паспортының банкінiң iсiндегi мәмiле паспорты түпнұсқаларының дәл көшiрмесi болуы тиiс. Мәмiле паспортының көшiрмесiн ресiмдеу кезiнде кеден органы "Көшiрме" деген белгi қояды. </w:t>
      </w:r>
      <w:r>
        <w:br/>
      </w:r>
      <w:r>
        <w:rPr>
          <w:rFonts w:ascii="Times New Roman"/>
          <w:b w:val="false"/>
          <w:i w:val="false"/>
          <w:color w:val="000000"/>
          <w:sz w:val="28"/>
        </w:rPr>
        <w:t xml:space="preserve">
      Мәмiле паспортына қосымша парақтың көшiрмесi жоғалған жағдайда ол мәмiле паспортының көшiрмесiн ресiмдеу сияқты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10. Банктердiң осы Нұсқаулықты бұзғаны үшiн </w:t>
      </w:r>
      <w:r>
        <w:br/>
      </w:r>
      <w:r>
        <w:rPr>
          <w:rFonts w:ascii="Times New Roman"/>
          <w:b w:val="false"/>
          <w:i w:val="false"/>
          <w:color w:val="000000"/>
          <w:sz w:val="28"/>
        </w:rPr>
        <w:t>
</w:t>
      </w:r>
      <w:r>
        <w:rPr>
          <w:rFonts w:ascii="Times New Roman"/>
          <w:b/>
          <w:i w:val="false"/>
          <w:color w:val="000080"/>
          <w:sz w:val="28"/>
        </w:rPr>
        <w:t xml:space="preserve">жауапкершiлiгi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Осы Нұсқаулықтың талаптарын бұзғаны үшiн банктер Қазақстан Республикасының заңдарына сәйкес жауап бередi. ( </w:t>
      </w:r>
      <w:r>
        <w:rPr>
          <w:rFonts w:ascii="Times New Roman"/>
          <w:b w:val="false"/>
          <w:i/>
          <w:color w:val="800000"/>
          <w:sz w:val="28"/>
        </w:rPr>
        <w:t xml:space="preserve">РҚАО-ның сілтемесі: K010155  </w:t>
      </w:r>
      <w:r>
        <w:rPr>
          <w:rFonts w:ascii="Times New Roman"/>
          <w:b w:val="false"/>
          <w:i w:val="false"/>
          <w:color w:val="000000"/>
          <w:sz w:val="28"/>
        </w:rPr>
        <w:t xml:space="preserve">168 </w:t>
      </w:r>
      <w:r>
        <w:rPr>
          <w:rFonts w:ascii="Times New Roman"/>
          <w:b w:val="false"/>
          <w:i w:val="false"/>
          <w:color w:val="000000"/>
          <w:sz w:val="28"/>
        </w:rPr>
        <w:t xml:space="preserve">- </w:t>
      </w:r>
      <w:r>
        <w:rPr>
          <w:rFonts w:ascii="Times New Roman"/>
          <w:b w:val="false"/>
          <w:i w:val="false"/>
          <w:color w:val="000000"/>
          <w:sz w:val="28"/>
        </w:rPr>
        <w:t xml:space="preserve">172-1-баптарды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Банктердiң осы Нұсқаулықтың нормаларын жүйелi түрде бұзғаны үшiн валюталық бақылау органдары өз өкiлеттiктерi шегiнде санкциялар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11. Экспортерлер мен импортерлердiң </w:t>
      </w:r>
      <w:r>
        <w:br/>
      </w:r>
      <w:r>
        <w:rPr>
          <w:rFonts w:ascii="Times New Roman"/>
          <w:b w:val="false"/>
          <w:i w:val="false"/>
          <w:color w:val="000000"/>
          <w:sz w:val="28"/>
        </w:rPr>
        <w:t>
</w:t>
      </w:r>
      <w:r>
        <w:rPr>
          <w:rFonts w:ascii="Times New Roman"/>
          <w:b/>
          <w:i w:val="false"/>
          <w:color w:val="000080"/>
          <w:sz w:val="28"/>
        </w:rPr>
        <w:t xml:space="preserve">осы Нұсқаулықты бұзғаны үшiн жауапкершiлiгi </w:t>
      </w:r>
    </w:p>
    <w:p>
      <w:pPr>
        <w:spacing w:after="0"/>
        <w:ind w:left="0"/>
        <w:jc w:val="both"/>
      </w:pPr>
      <w:r>
        <w:rPr>
          <w:rFonts w:ascii="Times New Roman"/>
          <w:b w:val="false"/>
          <w:i w:val="false"/>
          <w:color w:val="000000"/>
          <w:sz w:val="28"/>
        </w:rPr>
        <w:t xml:space="preserve">      84. Экспортер/импортер расталғаннан кейiнгi мәмiле паспортына түзету енгiзгенi немесе банктiң жауапты қызметкерiнiң қолын және/немесе банктiң мөрiн және кеден органының лауазымды адамының қолы мен оның мөрiн жалған жасағаны үшiн, мәмiле паспортында көрсетiлген тауарға сәйкес келмейтiн тауарды республикаға әкелгенi немесе одан тысқары жерлерге әкеткенi, сондай-ақ осы Нұсқаулықтың талаптарын сақтамағаны үшiн Қазақстан Республикасының кеден, әкiмшiлiк және қылмыстық заңдарына сәйкес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12. Экспортер, импортер қызметкерлердiң және валюталық </w:t>
      </w:r>
      <w:r>
        <w:br/>
      </w:r>
      <w:r>
        <w:rPr>
          <w:rFonts w:ascii="Times New Roman"/>
          <w:b w:val="false"/>
          <w:i w:val="false"/>
          <w:color w:val="000000"/>
          <w:sz w:val="28"/>
        </w:rPr>
        <w:t>
</w:t>
      </w:r>
      <w:r>
        <w:rPr>
          <w:rFonts w:ascii="Times New Roman"/>
          <w:b/>
          <w:i w:val="false"/>
          <w:color w:val="000080"/>
          <w:sz w:val="28"/>
        </w:rPr>
        <w:t xml:space="preserve">бақылау органдары мен агенттерiнiң лауазымды адамдарының </w:t>
      </w:r>
      <w:r>
        <w:br/>
      </w:r>
      <w:r>
        <w:rPr>
          <w:rFonts w:ascii="Times New Roman"/>
          <w:b w:val="false"/>
          <w:i w:val="false"/>
          <w:color w:val="000000"/>
          <w:sz w:val="28"/>
        </w:rPr>
        <w:t>
</w:t>
      </w:r>
      <w:r>
        <w:rPr>
          <w:rFonts w:ascii="Times New Roman"/>
          <w:b/>
          <w:i w:val="false"/>
          <w:color w:val="000080"/>
          <w:sz w:val="28"/>
        </w:rPr>
        <w:t xml:space="preserve">осы нұсқаулық талаптарын бұзғаны үшiн жауапкершiлiгi </w:t>
      </w:r>
    </w:p>
    <w:p>
      <w:pPr>
        <w:spacing w:after="0"/>
        <w:ind w:left="0"/>
        <w:jc w:val="both"/>
      </w:pPr>
      <w:r>
        <w:rPr>
          <w:rFonts w:ascii="Times New Roman"/>
          <w:b w:val="false"/>
          <w:i w:val="false"/>
          <w:color w:val="000000"/>
          <w:sz w:val="28"/>
        </w:rPr>
        <w:t xml:space="preserve">      85. Экспортерлердiң, импортерлердiң жауапты қызметкерлерi және валюталық бақылау органдары мен агенттерiнiң лауазымды адамдары осы Нұсқаулықтың талаптарын бұзғаны үшiн Қазақстан Республикасының заңдарына сәйкес қылмыстық, әкiмшiлiк және азаматтық-құқықтық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Валюталық бақылау органдары мен агенттерiнiң лауазымды адамдары валюталық бақылау қызметiн орындаған кезде өздерiне белгiлi болған ақпаратты жария еткенi үшiн Қазақстан Республикасының заңдарына сәйкес жауап бередi.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Мемлекеттiк кiрiс министрi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Банкiнiң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1-қосымша  </w:t>
      </w:r>
    </w:p>
    <w:p>
      <w:pPr>
        <w:spacing w:after="0"/>
        <w:ind w:left="0"/>
        <w:jc w:val="both"/>
      </w:pPr>
      <w:r>
        <w:rPr>
          <w:rFonts w:ascii="Times New Roman"/>
          <w:b w:val="false"/>
          <w:i/>
          <w:color w:val="800000"/>
          <w:sz w:val="28"/>
        </w:rPr>
        <w:t xml:space="preserve">        Ескерту: 1-қосымша жаңа редакцияда жазылды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2005 жылғы 29 қазандағы N 137 </w:t>
      </w:r>
      <w:r>
        <w:rPr>
          <w:rFonts w:ascii="Times New Roman"/>
          <w:b w:val="false"/>
          <w:i w:val="false"/>
          <w:color w:val="000000"/>
          <w:sz w:val="28"/>
        </w:rPr>
        <w:t xml:space="preserve">  қаулысымен </w:t>
      </w:r>
      <w:r>
        <w:br/>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 жылғы "__" ________ </w:t>
      </w:r>
      <w:r>
        <w:br/>
      </w:r>
      <w:r>
        <w:rPr>
          <w:rFonts w:ascii="Times New Roman"/>
          <w:b w:val="false"/>
          <w:i w:val="false"/>
          <w:color w:val="000000"/>
          <w:sz w:val="28"/>
        </w:rPr>
        <w:t xml:space="preserve">
                _________ нөмірі 11 (12, 31, 32) </w:t>
      </w:r>
      <w:r>
        <w:br/>
      </w:r>
      <w:r>
        <w:rPr>
          <w:rFonts w:ascii="Times New Roman"/>
          <w:b w:val="false"/>
          <w:i w:val="false"/>
          <w:color w:val="000000"/>
          <w:sz w:val="28"/>
        </w:rPr>
        <w:t>
</w:t>
      </w:r>
      <w:r>
        <w:rPr>
          <w:rFonts w:ascii="Times New Roman"/>
          <w:b/>
          <w:i w:val="false"/>
          <w:color w:val="000000"/>
          <w:sz w:val="28"/>
        </w:rPr>
        <w:t xml:space="preserve">                 Экспорт бойынша мәміле паспорты </w:t>
      </w:r>
    </w:p>
    <w:p>
      <w:pPr>
        <w:spacing w:after="0"/>
        <w:ind w:left="0"/>
        <w:jc w:val="both"/>
      </w:pPr>
      <w:r>
        <w:rPr>
          <w:rFonts w:ascii="Times New Roman"/>
          <w:b w:val="false"/>
          <w:i w:val="false"/>
          <w:color w:val="000000"/>
          <w:sz w:val="28"/>
        </w:rPr>
        <w:t xml:space="preserve">Экспортер банкінің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Филиалы ___________________________________________________________ </w:t>
      </w:r>
      <w:r>
        <w:br/>
      </w:r>
      <w:r>
        <w:rPr>
          <w:rFonts w:ascii="Times New Roman"/>
          <w:b w:val="false"/>
          <w:i w:val="false"/>
          <w:color w:val="000000"/>
          <w:sz w:val="28"/>
        </w:rPr>
        <w:t xml:space="preserve">
Есеп айырысу-касса бөлімі (бұдан әрі - ЕКБ) 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Салық төлеушінің тіркеу нөмірі (бұдан әрі - СТН) __________________ </w:t>
      </w:r>
      <w:r>
        <w:br/>
      </w:r>
      <w:r>
        <w:rPr>
          <w:rFonts w:ascii="Times New Roman"/>
          <w:b w:val="false"/>
          <w:i w:val="false"/>
          <w:color w:val="000000"/>
          <w:sz w:val="28"/>
        </w:rPr>
        <w:t xml:space="preserve">
Банктің (банк филиалының) кәсіпорындар мен ұйымдарды жалпы </w:t>
      </w:r>
      <w:r>
        <w:br/>
      </w:r>
      <w:r>
        <w:rPr>
          <w:rFonts w:ascii="Times New Roman"/>
          <w:b w:val="false"/>
          <w:i w:val="false"/>
          <w:color w:val="000000"/>
          <w:sz w:val="28"/>
        </w:rPr>
        <w:t xml:space="preserve">
мемлекеттік жіктеушінің коды (бұдан әрі - КҰЖЖ) ___________________ </w:t>
      </w:r>
      <w:r>
        <w:br/>
      </w:r>
      <w:r>
        <w:rPr>
          <w:rFonts w:ascii="Times New Roman"/>
          <w:b w:val="false"/>
          <w:i w:val="false"/>
          <w:color w:val="000000"/>
          <w:sz w:val="28"/>
        </w:rPr>
        <w:t xml:space="preserve">
Шетелдік банктің атауы ____________________________________________ </w:t>
      </w:r>
    </w:p>
    <w:p>
      <w:pPr>
        <w:spacing w:after="0"/>
        <w:ind w:left="0"/>
        <w:jc w:val="both"/>
      </w:pPr>
      <w:r>
        <w:rPr>
          <w:rFonts w:ascii="Times New Roman"/>
          <w:b w:val="false"/>
          <w:i w:val="false"/>
          <w:color w:val="000000"/>
          <w:sz w:val="28"/>
        </w:rPr>
        <w:t xml:space="preserve">Экспортердің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КҰЖЖ коды 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Қазақстан Республикасындағы банктік шотының нөмірі ________________ </w:t>
      </w:r>
      <w:r>
        <w:br/>
      </w:r>
      <w:r>
        <w:rPr>
          <w:rFonts w:ascii="Times New Roman"/>
          <w:b w:val="false"/>
          <w:i w:val="false"/>
          <w:color w:val="000000"/>
          <w:sz w:val="28"/>
        </w:rPr>
        <w:t xml:space="preserve">
Шетелдік банктегі банктік шотының нөмірі __________________________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Салық органының мекен-жайы ________________________________________ </w:t>
      </w:r>
      <w:r>
        <w:br/>
      </w:r>
      <w:r>
        <w:rPr>
          <w:rFonts w:ascii="Times New Roman"/>
          <w:b w:val="false"/>
          <w:i w:val="false"/>
          <w:color w:val="000000"/>
          <w:sz w:val="28"/>
        </w:rPr>
        <w:t xml:space="preserve">
Төлқұжат деректемелері ____________________________________________ </w:t>
      </w:r>
    </w:p>
    <w:p>
      <w:pPr>
        <w:spacing w:after="0"/>
        <w:ind w:left="0"/>
        <w:jc w:val="both"/>
      </w:pPr>
      <w:r>
        <w:rPr>
          <w:rFonts w:ascii="Times New Roman"/>
          <w:b w:val="false"/>
          <w:i w:val="false"/>
          <w:color w:val="000000"/>
          <w:sz w:val="28"/>
        </w:rPr>
        <w:t xml:space="preserve">Үшінші тұлғаның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КҰЖЖ коды 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Қазақстан Республикасындағы банктік шотының нөмірі 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Салық органының мекен-жайы ________________________________________ </w:t>
      </w:r>
      <w:r>
        <w:br/>
      </w:r>
      <w:r>
        <w:rPr>
          <w:rFonts w:ascii="Times New Roman"/>
          <w:b w:val="false"/>
          <w:i w:val="false"/>
          <w:color w:val="000000"/>
          <w:sz w:val="28"/>
        </w:rPr>
        <w:t xml:space="preserve">
Төлқұжат деректемелері ____________________________________________ </w:t>
      </w:r>
    </w:p>
    <w:p>
      <w:pPr>
        <w:spacing w:after="0"/>
        <w:ind w:left="0"/>
        <w:jc w:val="both"/>
      </w:pPr>
      <w:r>
        <w:rPr>
          <w:rFonts w:ascii="Times New Roman"/>
          <w:b w:val="false"/>
          <w:i w:val="false"/>
          <w:color w:val="000000"/>
          <w:sz w:val="28"/>
        </w:rPr>
        <w:t xml:space="preserve">Шетелдік сатып алушының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Елі _______________________________________________________________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Сатып алушы банктің деректемелері _________________________________ </w:t>
      </w:r>
    </w:p>
    <w:p>
      <w:pPr>
        <w:spacing w:after="0"/>
        <w:ind w:left="0"/>
        <w:jc w:val="both"/>
      </w:pPr>
      <w:r>
        <w:rPr>
          <w:rFonts w:ascii="Times New Roman"/>
          <w:b w:val="false"/>
          <w:i w:val="false"/>
          <w:color w:val="000000"/>
          <w:sz w:val="28"/>
        </w:rPr>
        <w:t xml:space="preserve">Келісім-шарттың деректемелері және талаптары: </w:t>
      </w:r>
    </w:p>
    <w:p>
      <w:pPr>
        <w:spacing w:after="0"/>
        <w:ind w:left="0"/>
        <w:jc w:val="both"/>
      </w:pPr>
      <w:r>
        <w:rPr>
          <w:rFonts w:ascii="Times New Roman"/>
          <w:b w:val="false"/>
          <w:i w:val="false"/>
          <w:color w:val="000000"/>
          <w:sz w:val="28"/>
        </w:rPr>
        <w:t xml:space="preserve">Нөмірі ______________________       Соңғы күні ____________________ </w:t>
      </w:r>
      <w:r>
        <w:br/>
      </w:r>
      <w:r>
        <w:rPr>
          <w:rFonts w:ascii="Times New Roman"/>
          <w:b w:val="false"/>
          <w:i w:val="false"/>
          <w:color w:val="000000"/>
          <w:sz w:val="28"/>
        </w:rPr>
        <w:t xml:space="preserve">
Күні ________________________       Төлем валютасы ________________ </w:t>
      </w:r>
      <w:r>
        <w:br/>
      </w:r>
      <w:r>
        <w:rPr>
          <w:rFonts w:ascii="Times New Roman"/>
          <w:b w:val="false"/>
          <w:i w:val="false"/>
          <w:color w:val="000000"/>
          <w:sz w:val="28"/>
        </w:rPr>
        <w:t xml:space="preserve">
Келісім-шарт сомасы _________       Төлем валютасының коды ________ </w:t>
      </w:r>
      <w:r>
        <w:br/>
      </w:r>
      <w:r>
        <w:rPr>
          <w:rFonts w:ascii="Times New Roman"/>
          <w:b w:val="false"/>
          <w:i w:val="false"/>
          <w:color w:val="000000"/>
          <w:sz w:val="28"/>
        </w:rPr>
        <w:t xml:space="preserve">
Есеп айырысу нысаны ______________________ </w:t>
      </w:r>
      <w:r>
        <w:br/>
      </w:r>
      <w:r>
        <w:rPr>
          <w:rFonts w:ascii="Times New Roman"/>
          <w:b w:val="false"/>
          <w:i w:val="false"/>
          <w:color w:val="000000"/>
          <w:sz w:val="28"/>
        </w:rPr>
        <w:t xml:space="preserve">
Келісім-шарт бойынша валюта ______________ </w:t>
      </w:r>
      <w:r>
        <w:br/>
      </w:r>
      <w:r>
        <w:rPr>
          <w:rFonts w:ascii="Times New Roman"/>
          <w:b w:val="false"/>
          <w:i w:val="false"/>
          <w:color w:val="000000"/>
          <w:sz w:val="28"/>
        </w:rPr>
        <w:t xml:space="preserve">
Келісім-шарт бойынша валютаның коды ______ </w:t>
      </w:r>
      <w:r>
        <w:br/>
      </w:r>
      <w:r>
        <w:rPr>
          <w:rFonts w:ascii="Times New Roman"/>
          <w:b w:val="false"/>
          <w:i w:val="false"/>
          <w:color w:val="000000"/>
          <w:sz w:val="28"/>
        </w:rPr>
        <w:t xml:space="preserve">
Валютаны келісу __________________________ </w:t>
      </w:r>
    </w:p>
    <w:p>
      <w:pPr>
        <w:spacing w:after="0"/>
        <w:ind w:left="0"/>
        <w:jc w:val="both"/>
      </w:pPr>
      <w:r>
        <w:rPr>
          <w:rFonts w:ascii="Times New Roman"/>
          <w:b w:val="false"/>
          <w:i w:val="false"/>
          <w:color w:val="000000"/>
          <w:sz w:val="28"/>
        </w:rPr>
        <w:t xml:space="preserve">Қазақстан Республикасы Ұлттық Банкінің лицензиясы </w:t>
      </w:r>
      <w:r>
        <w:br/>
      </w:r>
      <w:r>
        <w:rPr>
          <w:rFonts w:ascii="Times New Roman"/>
          <w:b w:val="false"/>
          <w:i w:val="false"/>
          <w:color w:val="000000"/>
          <w:sz w:val="28"/>
        </w:rPr>
        <w:t xml:space="preserve">
Лицензияның нөмірі ________   Күні __________   Мерзімі ___________ </w:t>
      </w:r>
    </w:p>
    <w:p>
      <w:pPr>
        <w:spacing w:after="0"/>
        <w:ind w:left="0"/>
        <w:jc w:val="both"/>
      </w:pPr>
      <w:r>
        <w:rPr>
          <w:rFonts w:ascii="Times New Roman"/>
          <w:b w:val="false"/>
          <w:i w:val="false"/>
          <w:color w:val="000000"/>
          <w:sz w:val="28"/>
        </w:rPr>
        <w:t xml:space="preserve">Қазақстан Республикасы Ұлттық Банкінің тіркеу куәлігі </w:t>
      </w:r>
      <w:r>
        <w:br/>
      </w:r>
      <w:r>
        <w:rPr>
          <w:rFonts w:ascii="Times New Roman"/>
          <w:b w:val="false"/>
          <w:i w:val="false"/>
          <w:color w:val="000000"/>
          <w:sz w:val="28"/>
        </w:rPr>
        <w:t xml:space="preserve">
Тіркеу куәлігінің нөмірі _______________    Күні __________________ </w:t>
      </w:r>
      <w:r>
        <w:br/>
      </w:r>
      <w:r>
        <w:rPr>
          <w:rFonts w:ascii="Times New Roman"/>
          <w:b w:val="false"/>
          <w:i w:val="false"/>
          <w:color w:val="000000"/>
          <w:sz w:val="28"/>
        </w:rPr>
        <w:t xml:space="preserve">
Валюта операциялары туралы хабарлама туралы куәліктің нөмірі </w:t>
      </w:r>
      <w:r>
        <w:br/>
      </w:r>
      <w:r>
        <w:rPr>
          <w:rFonts w:ascii="Times New Roman"/>
          <w:b w:val="false"/>
          <w:i w:val="false"/>
          <w:color w:val="000000"/>
          <w:sz w:val="28"/>
        </w:rPr>
        <w:t xml:space="preserve">
_________ Күні _________ </w:t>
      </w:r>
    </w:p>
    <w:p>
      <w:pPr>
        <w:spacing w:after="0"/>
        <w:ind w:left="0"/>
        <w:jc w:val="both"/>
      </w:pPr>
      <w:r>
        <w:rPr>
          <w:rFonts w:ascii="Times New Roman"/>
          <w:b w:val="false"/>
          <w:i w:val="false"/>
          <w:color w:val="000000"/>
          <w:sz w:val="28"/>
        </w:rPr>
        <w:t xml:space="preserve">Уәкілетті тұлғалардың қолдары: </w:t>
      </w:r>
      <w:r>
        <w:br/>
      </w:r>
      <w:r>
        <w:rPr>
          <w:rFonts w:ascii="Times New Roman"/>
          <w:b w:val="false"/>
          <w:i w:val="false"/>
          <w:color w:val="000000"/>
          <w:sz w:val="28"/>
        </w:rPr>
        <w:t xml:space="preserve">
банктің атынан       экспортердің атынан       кеден органы атынан </w:t>
      </w:r>
      <w:r>
        <w:br/>
      </w:r>
      <w:r>
        <w:rPr>
          <w:rFonts w:ascii="Times New Roman"/>
          <w:b w:val="false"/>
          <w:i w:val="false"/>
          <w:color w:val="000000"/>
          <w:sz w:val="28"/>
        </w:rPr>
        <w:t xml:space="preserve">
(лауазымы)           (лауазымы)                (лауазымы) </w:t>
      </w:r>
      <w:r>
        <w:br/>
      </w:r>
      <w:r>
        <w:rPr>
          <w:rFonts w:ascii="Times New Roman"/>
          <w:b w:val="false"/>
          <w:i w:val="false"/>
          <w:color w:val="000000"/>
          <w:sz w:val="28"/>
        </w:rPr>
        <w:t xml:space="preserve">
______________       ___________________       ___________________ </w:t>
      </w:r>
      <w:r>
        <w:br/>
      </w:r>
      <w:r>
        <w:rPr>
          <w:rFonts w:ascii="Times New Roman"/>
          <w:b w:val="false"/>
          <w:i w:val="false"/>
          <w:color w:val="000000"/>
          <w:sz w:val="28"/>
        </w:rPr>
        <w:t xml:space="preserve">
Аты-жөні             Аты-жөні                  Аты-жөні </w:t>
      </w:r>
      <w:r>
        <w:br/>
      </w:r>
      <w:r>
        <w:rPr>
          <w:rFonts w:ascii="Times New Roman"/>
          <w:b w:val="false"/>
          <w:i w:val="false"/>
          <w:color w:val="000000"/>
          <w:sz w:val="28"/>
        </w:rPr>
        <w:t xml:space="preserve">
(қолы)               (қолы)                    (қолы) </w:t>
      </w:r>
      <w:r>
        <w:br/>
      </w:r>
      <w:r>
        <w:rPr>
          <w:rFonts w:ascii="Times New Roman"/>
          <w:b w:val="false"/>
          <w:i w:val="false"/>
          <w:color w:val="000000"/>
          <w:sz w:val="28"/>
        </w:rPr>
        <w:t xml:space="preserve">
мөр орны             мөр орны                  мөр орны </w:t>
      </w:r>
      <w:r>
        <w:br/>
      </w:r>
      <w:r>
        <w:rPr>
          <w:rFonts w:ascii="Times New Roman"/>
          <w:b w:val="false"/>
          <w:i w:val="false"/>
          <w:color w:val="000000"/>
          <w:sz w:val="28"/>
        </w:rPr>
        <w:t xml:space="preserve">
күні _________       күні ______________       күні ______________ </w:t>
      </w:r>
    </w:p>
    <w:p>
      <w:pPr>
        <w:spacing w:after="0"/>
        <w:ind w:left="0"/>
        <w:jc w:val="both"/>
      </w:pPr>
      <w:r>
        <w:rPr>
          <w:rFonts w:ascii="Times New Roman"/>
          <w:b w:val="false"/>
          <w:i w:val="false"/>
          <w:color w:val="000000"/>
          <w:sz w:val="28"/>
        </w:rPr>
        <w:t xml:space="preserve">үшінші тұлғаның      үшінші тұлға </w:t>
      </w:r>
      <w:r>
        <w:br/>
      </w:r>
      <w:r>
        <w:rPr>
          <w:rFonts w:ascii="Times New Roman"/>
          <w:b w:val="false"/>
          <w:i w:val="false"/>
          <w:color w:val="000000"/>
          <w:sz w:val="28"/>
        </w:rPr>
        <w:t xml:space="preserve">
атынан               банкінің атынан </w:t>
      </w:r>
      <w:r>
        <w:br/>
      </w:r>
      <w:r>
        <w:rPr>
          <w:rFonts w:ascii="Times New Roman"/>
          <w:b w:val="false"/>
          <w:i w:val="false"/>
          <w:color w:val="000000"/>
          <w:sz w:val="28"/>
        </w:rPr>
        <w:t xml:space="preserve">
(лауазымы)           (лауазымы) </w:t>
      </w:r>
      <w:r>
        <w:br/>
      </w:r>
      <w:r>
        <w:rPr>
          <w:rFonts w:ascii="Times New Roman"/>
          <w:b w:val="false"/>
          <w:i w:val="false"/>
          <w:color w:val="000000"/>
          <w:sz w:val="28"/>
        </w:rPr>
        <w:t xml:space="preserve">
_______________      ___________________ </w:t>
      </w:r>
      <w:r>
        <w:br/>
      </w:r>
      <w:r>
        <w:rPr>
          <w:rFonts w:ascii="Times New Roman"/>
          <w:b w:val="false"/>
          <w:i w:val="false"/>
          <w:color w:val="000000"/>
          <w:sz w:val="28"/>
        </w:rPr>
        <w:t xml:space="preserve">
Аты-жөні             Аты-жөні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мөр орны             мөр орны </w:t>
      </w:r>
      <w:r>
        <w:br/>
      </w:r>
      <w:r>
        <w:rPr>
          <w:rFonts w:ascii="Times New Roman"/>
          <w:b w:val="false"/>
          <w:i w:val="false"/>
          <w:color w:val="000000"/>
          <w:sz w:val="28"/>
        </w:rPr>
        <w:t xml:space="preserve">
күні __________      күні ______________ </w:t>
      </w:r>
    </w:p>
    <w:p>
      <w:pPr>
        <w:spacing w:after="0"/>
        <w:ind w:left="0"/>
        <w:jc w:val="both"/>
      </w:pPr>
      <w:r>
        <w:rPr>
          <w:rFonts w:ascii="Times New Roman"/>
          <w:b w:val="false"/>
          <w:i w:val="false"/>
          <w:color w:val="000000"/>
          <w:sz w:val="28"/>
        </w:rPr>
        <w:t xml:space="preserve">Банктің, Кеден органының ерекше белгілері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Жекелеген тауарлардың экспорты бойынша мәміле паспортына </w:t>
      </w:r>
      <w:r>
        <w:br/>
      </w:r>
      <w:r>
        <w:rPr>
          <w:rFonts w:ascii="Times New Roman"/>
          <w:b w:val="false"/>
          <w:i w:val="false"/>
          <w:color w:val="000000"/>
          <w:sz w:val="28"/>
        </w:rPr>
        <w:t xml:space="preserve">
             200_жылғы ____ нөмір 3_/_________ қосымша </w:t>
      </w:r>
    </w:p>
    <w:p>
      <w:pPr>
        <w:spacing w:after="0"/>
        <w:ind w:left="0"/>
        <w:jc w:val="both"/>
      </w:pPr>
      <w:r>
        <w:rPr>
          <w:rFonts w:ascii="Times New Roman"/>
          <w:b/>
          <w:i w:val="false"/>
          <w:color w:val="000000"/>
          <w:sz w:val="28"/>
        </w:rPr>
        <w:t xml:space="preserve">                 Экспортталатын тауарлардың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8"/>
        <w:gridCol w:w="3259"/>
        <w:gridCol w:w="3102"/>
        <w:gridCol w:w="4111"/>
      </w:tblGrid>
      <w:tr>
        <w:trPr>
          <w:trHeight w:val="90" w:hRule="atLeast"/>
        </w:trPr>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Рет нөмірі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Тауардың атауы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Тауардың коды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Тізбе бойынша тармақтың нөмірі </w:t>
            </w:r>
          </w:p>
        </w:tc>
      </w:tr>
      <w:tr>
        <w:trPr>
          <w:trHeight w:val="90" w:hRule="atLeast"/>
        </w:trPr>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260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2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1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банктің атынан       экспортердің атынан       кеден органы атынан </w:t>
      </w:r>
      <w:r>
        <w:br/>
      </w:r>
      <w:r>
        <w:rPr>
          <w:rFonts w:ascii="Times New Roman"/>
          <w:b w:val="false"/>
          <w:i w:val="false"/>
          <w:color w:val="000000"/>
          <w:sz w:val="28"/>
        </w:rPr>
        <w:t xml:space="preserve">
(лауазымы)           (лауазымы)                (лауазымы) </w:t>
      </w:r>
      <w:r>
        <w:br/>
      </w:r>
      <w:r>
        <w:rPr>
          <w:rFonts w:ascii="Times New Roman"/>
          <w:b w:val="false"/>
          <w:i w:val="false"/>
          <w:color w:val="000000"/>
          <w:sz w:val="28"/>
        </w:rPr>
        <w:t xml:space="preserve">
______________       ___________________       ___________________ </w:t>
      </w:r>
      <w:r>
        <w:br/>
      </w:r>
      <w:r>
        <w:rPr>
          <w:rFonts w:ascii="Times New Roman"/>
          <w:b w:val="false"/>
          <w:i w:val="false"/>
          <w:color w:val="000000"/>
          <w:sz w:val="28"/>
        </w:rPr>
        <w:t xml:space="preserve">
Аты-жөні             Аты-жөні                  Аты-жөні </w:t>
      </w:r>
      <w:r>
        <w:br/>
      </w:r>
      <w:r>
        <w:rPr>
          <w:rFonts w:ascii="Times New Roman"/>
          <w:b w:val="false"/>
          <w:i w:val="false"/>
          <w:color w:val="000000"/>
          <w:sz w:val="28"/>
        </w:rPr>
        <w:t xml:space="preserve">
(қолы)               (қолы)                    (қолы) </w:t>
      </w:r>
      <w:r>
        <w:br/>
      </w:r>
      <w:r>
        <w:rPr>
          <w:rFonts w:ascii="Times New Roman"/>
          <w:b w:val="false"/>
          <w:i w:val="false"/>
          <w:color w:val="000000"/>
          <w:sz w:val="28"/>
        </w:rPr>
        <w:t xml:space="preserve">
мөр орны             мөр орны                  мөр орны </w:t>
      </w:r>
      <w:r>
        <w:br/>
      </w:r>
      <w:r>
        <w:rPr>
          <w:rFonts w:ascii="Times New Roman"/>
          <w:b w:val="false"/>
          <w:i w:val="false"/>
          <w:color w:val="000000"/>
          <w:sz w:val="28"/>
        </w:rPr>
        <w:t xml:space="preserve">
күні _________       күні ______________       күні ______________ </w:t>
      </w:r>
    </w:p>
    <w:p>
      <w:pPr>
        <w:spacing w:after="0"/>
        <w:ind w:left="0"/>
        <w:jc w:val="both"/>
      </w:pPr>
      <w:r>
        <w:rPr>
          <w:rFonts w:ascii="Times New Roman"/>
          <w:b/>
          <w:i w:val="false"/>
          <w:color w:val="000000"/>
          <w:sz w:val="28"/>
        </w:rPr>
        <w:t xml:space="preserve">Экспорт бойынша мәміле паспортын толтыру ережесі </w:t>
      </w:r>
    </w:p>
    <w:p>
      <w:pPr>
        <w:spacing w:after="0"/>
        <w:ind w:left="0"/>
        <w:jc w:val="both"/>
      </w:pPr>
      <w:r>
        <w:rPr>
          <w:rFonts w:ascii="Times New Roman"/>
          <w:b w:val="false"/>
          <w:i w:val="false"/>
          <w:color w:val="000000"/>
          <w:sz w:val="28"/>
        </w:rPr>
        <w:t xml:space="preserve">       1. "Экспорт бойынша мәміле паспорты" - мәміле паспортының төрт бөліктен тұратын, көлбеу сызықпен бөлінген күрделі коды көрсетіледі: </w:t>
      </w:r>
      <w:r>
        <w:br/>
      </w:r>
      <w:r>
        <w:rPr>
          <w:rFonts w:ascii="Times New Roman"/>
          <w:b w:val="false"/>
          <w:i w:val="false"/>
          <w:color w:val="000000"/>
          <w:sz w:val="28"/>
        </w:rPr>
        <w:t xml:space="preserve">
      1) бірінші бөлігі екі араб санынан тұрады: олардың біріншісі "1" немесе "3", екіншісі "1" немесе "2" болуы мүмкін. Бірінші "1" саны экспорт бойынша осы мәміле паспорты тауардың экспортынан валюталық түсімнің түсуін валюталық бақылауға арналғанын немесе "3" саны экспорт бойынша осы мәміле паспорты Қазақстан Республикасының Үкіметі белгілеген тізбеге сәйкес жекелеген тауарлардың экспортынан валюталық түсімдердің түсуін валюталық бақылауға арналғанын білдіреді. Екінші "1" саны мәміле паспорты бойынша ең алдымен алдын ала төлеу болатынын немесе "2" саны тауардың кедендік ресімделетінін білдіреді; </w:t>
      </w:r>
      <w:r>
        <w:br/>
      </w:r>
      <w:r>
        <w:rPr>
          <w:rFonts w:ascii="Times New Roman"/>
          <w:b w:val="false"/>
          <w:i w:val="false"/>
          <w:color w:val="000000"/>
          <w:sz w:val="28"/>
        </w:rPr>
        <w:t xml:space="preserve">
      2) екінші бөлігі кеден органының кодын құрайтын сегіз саннан тұрады; </w:t>
      </w:r>
      <w:r>
        <w:br/>
      </w:r>
      <w:r>
        <w:rPr>
          <w:rFonts w:ascii="Times New Roman"/>
          <w:b w:val="false"/>
          <w:i w:val="false"/>
          <w:color w:val="000000"/>
          <w:sz w:val="28"/>
        </w:rPr>
        <w:t xml:space="preserve">
      3) үшінші бөлігі ағымдағы жылдың соңғы үш саны қойылатын үш саннан тұрады; </w:t>
      </w:r>
      <w:r>
        <w:br/>
      </w:r>
      <w:r>
        <w:rPr>
          <w:rFonts w:ascii="Times New Roman"/>
          <w:b w:val="false"/>
          <w:i w:val="false"/>
          <w:color w:val="000000"/>
          <w:sz w:val="28"/>
        </w:rPr>
        <w:t xml:space="preserve">
      4) төртінші бөлігі нүктесі бар нөл санынан тұрады, нүктеден кейін экспорт бойынша осы мәміле паспортының журналға сәйкес реттік нөмірі қойылады (мысалы, 11/00000000/003/0.12 немесе 32/00000000/003/0.15). </w:t>
      </w:r>
      <w:r>
        <w:br/>
      </w:r>
      <w:r>
        <w:rPr>
          <w:rFonts w:ascii="Times New Roman"/>
          <w:b w:val="false"/>
          <w:i w:val="false"/>
          <w:color w:val="000000"/>
          <w:sz w:val="28"/>
        </w:rPr>
        <w:t xml:space="preserve">
      2. "Экспорт бойынша мәміле паспорты" бағанының астына кеден органы оның кеден органының тиісті экспорт бойынша мәміле паспорттарын тіркеу журналының "жіберілгендері" бағанындағы тіркелген күнін көрсетеді (осы Нұсқаулықтың 3-1-қосымшасы). </w:t>
      </w:r>
      <w:r>
        <w:br/>
      </w:r>
      <w:r>
        <w:rPr>
          <w:rFonts w:ascii="Times New Roman"/>
          <w:b w:val="false"/>
          <w:i w:val="false"/>
          <w:color w:val="000000"/>
          <w:sz w:val="28"/>
        </w:rPr>
        <w:t xml:space="preserve">
      3. "Экспортер банкінің деректемелері" бөлімі төмендегідей толтырылады: </w:t>
      </w:r>
      <w:r>
        <w:br/>
      </w:r>
      <w:r>
        <w:rPr>
          <w:rFonts w:ascii="Times New Roman"/>
          <w:b w:val="false"/>
          <w:i w:val="false"/>
          <w:color w:val="000000"/>
          <w:sz w:val="28"/>
        </w:rPr>
        <w:t xml:space="preserve">
      1) "Атауы" бағанында экспорт бойынша мәміле паспортын ресімдеген банктің толық атауы көрсетіледі; </w:t>
      </w:r>
      <w:r>
        <w:br/>
      </w:r>
      <w:r>
        <w:rPr>
          <w:rFonts w:ascii="Times New Roman"/>
          <w:b w:val="false"/>
          <w:i w:val="false"/>
          <w:color w:val="000000"/>
          <w:sz w:val="28"/>
        </w:rPr>
        <w:t xml:space="preserve">
      2) "Филиал" бағанында экспортердің экспорт бойынша мәміле паспортында бұдан әрі "шот нөмірі" бағанында көрсетілетін, экспортердің шоты жүргізілетін филиалдың толық атауы көрсетіледі. Баған, егер көрсетілген шот банктің филиалында жүргізілген жағдайда ғана толтырылады; </w:t>
      </w:r>
      <w:r>
        <w:br/>
      </w:r>
      <w:r>
        <w:rPr>
          <w:rFonts w:ascii="Times New Roman"/>
          <w:b w:val="false"/>
          <w:i w:val="false"/>
          <w:color w:val="000000"/>
          <w:sz w:val="28"/>
        </w:rPr>
        <w:t xml:space="preserve">
      3) "ЕКБ" бағанында экспортердің экспорт бойынша мәміле паспортында бұдан әрі "банктік шот нөмірі" бағанында көрсетілетін шоты жүргізілетін ЕКБ-ның толық атауы көрсетіледі. Көрсетілген шот ЕКБ-да жүргізілген жағдайда ғана толтырылады; </w:t>
      </w:r>
      <w:r>
        <w:br/>
      </w:r>
      <w:r>
        <w:rPr>
          <w:rFonts w:ascii="Times New Roman"/>
          <w:b w:val="false"/>
          <w:i w:val="false"/>
          <w:color w:val="000000"/>
          <w:sz w:val="28"/>
        </w:rPr>
        <w:t xml:space="preserve">
      4) "Мекен-жайы" бағанында экспортердің шоты жүргізілетін банктің немесе банк филиалының (егер экспортердің шоты банктің филиалында жүргізілсе) немесе ЕКБ-ның (егер экспортердің шоты ЕКБ-да жүргізілсе) толық пошталық мекен-жайы көрсетіледі; </w:t>
      </w:r>
      <w:r>
        <w:br/>
      </w:r>
      <w:r>
        <w:rPr>
          <w:rFonts w:ascii="Times New Roman"/>
          <w:b w:val="false"/>
          <w:i w:val="false"/>
          <w:color w:val="000000"/>
          <w:sz w:val="28"/>
        </w:rPr>
        <w:t xml:space="preserve">
      5) СТН бағанында банктің (егер экспортердің шоты банкте немесе оның ЕКБ-да жүргізілсе) немесе банк филиалының (егер экспортердің шоты банктің филиалында жүргізілсе) тіркеу нөмірі көрсетіледі; </w:t>
      </w:r>
      <w:r>
        <w:br/>
      </w:r>
      <w:r>
        <w:rPr>
          <w:rFonts w:ascii="Times New Roman"/>
          <w:b w:val="false"/>
          <w:i w:val="false"/>
          <w:color w:val="000000"/>
          <w:sz w:val="28"/>
        </w:rPr>
        <w:t xml:space="preserve">
      6) "КҰЖЖ коды" бағанында экспортер банкінің сегіз мәнді коды (егер экспортердің шоты банкте немесе оның ЕКБ-да жүргізілсе) не "филиал" бағанында көрсетілген банк филиалының он екі мәнді коды (егер экспортердің шоты филиалда жүргізілсе) көрсетіледі; </w:t>
      </w:r>
      <w:r>
        <w:br/>
      </w:r>
      <w:r>
        <w:rPr>
          <w:rFonts w:ascii="Times New Roman"/>
          <w:b w:val="false"/>
          <w:i w:val="false"/>
          <w:color w:val="000000"/>
          <w:sz w:val="28"/>
        </w:rPr>
        <w:t xml:space="preserve">
      7) "Шетелдік банктің атауы" бағанында экспортердің шоты ашылған және осы мәміле паспортында көрсетілген келісім-шарт бойынша "Валюталық реттеу және валюталық бақылау туралы" Қазақстан Республикасының Заңының талаптарына және лицензияның және/немесе куәліктердің талаптарына сәйкес экспорттық түсім түсуі мүмкін шоты ашылған шетелдік банктің толық атауы көрсетіледі. </w:t>
      </w:r>
      <w:r>
        <w:br/>
      </w:r>
      <w:r>
        <w:rPr>
          <w:rFonts w:ascii="Times New Roman"/>
          <w:b w:val="false"/>
          <w:i w:val="false"/>
          <w:color w:val="000000"/>
          <w:sz w:val="28"/>
        </w:rPr>
        <w:t xml:space="preserve">
      4. "Экспортердің деректемелері" бөлімі төмендегідей толтырылады: </w:t>
      </w:r>
      <w:r>
        <w:br/>
      </w:r>
      <w:r>
        <w:rPr>
          <w:rFonts w:ascii="Times New Roman"/>
          <w:b w:val="false"/>
          <w:i w:val="false"/>
          <w:color w:val="000000"/>
          <w:sz w:val="28"/>
        </w:rPr>
        <w:t xml:space="preserve">
      1) "Атауы" бағанында мәміле паспортына қол қойған экспортердің толық ресми атауы көрсетіледі; </w:t>
      </w:r>
      <w:r>
        <w:br/>
      </w:r>
      <w:r>
        <w:rPr>
          <w:rFonts w:ascii="Times New Roman"/>
          <w:b w:val="false"/>
          <w:i w:val="false"/>
          <w:color w:val="000000"/>
          <w:sz w:val="28"/>
        </w:rPr>
        <w:t xml:space="preserve">
      2) "КҰЖЖ коды" бағанында мәміле паспортына қол қойған заңды тұлға экспортердің (оның филиалының) оған мемлекеттік статистика органы берген сегіз мәнді (он екі мәнді) коды көрсетіледі; </w:t>
      </w:r>
      <w:r>
        <w:br/>
      </w:r>
      <w:r>
        <w:rPr>
          <w:rFonts w:ascii="Times New Roman"/>
          <w:b w:val="false"/>
          <w:i w:val="false"/>
          <w:color w:val="000000"/>
          <w:sz w:val="28"/>
        </w:rPr>
        <w:t xml:space="preserve">
      3) "Мекен-жайы" бағанында экспорт бойынша мәміле паспортына қол қойған экспортердің толық пошталық мекен-жайы көрсетіледі. Келісім-шартта экспортердің нақты мекен-жайын көрсету шартымен экспортердің заңды мекен-жайы көрсетіледі; </w:t>
      </w:r>
      <w:r>
        <w:br/>
      </w:r>
      <w:r>
        <w:rPr>
          <w:rFonts w:ascii="Times New Roman"/>
          <w:b w:val="false"/>
          <w:i w:val="false"/>
          <w:color w:val="000000"/>
          <w:sz w:val="28"/>
        </w:rPr>
        <w:t xml:space="preserve">
      4) "Қазақстан Республикасындағы банктік шотының нөмірі" бағанында мәміле паспортына қол қойған экспортердің банктегі (филиалдағы немесе есеп айырысу-касса бөліміндегі) осы мәміле паспортында көрсетілген келісім-шарт бойынша экспорттық түсім түсуі тиіс банктік шотының нөмірі көрсетіледі; </w:t>
      </w:r>
      <w:r>
        <w:br/>
      </w:r>
      <w:r>
        <w:rPr>
          <w:rFonts w:ascii="Times New Roman"/>
          <w:b w:val="false"/>
          <w:i w:val="false"/>
          <w:color w:val="000000"/>
          <w:sz w:val="28"/>
        </w:rPr>
        <w:t xml:space="preserve">
      5) "Шетелдік банктегі банктік шотының нөмірі" бағанында экспортердің шетелдік банктегі осы мәміле паспортында көрсетілген келісім-шарт бойынша "Валюталық реттеу және валюталық бақылау туралы" Қазақстан Республикасы Заңының талаптарына және лицензияның және/немесе куәліктердің талаптарына сәйкес экспорттық түсім түсуі мүмкін шоты ашылған банктік шотының нөмірі көрсетіледі; </w:t>
      </w:r>
      <w:r>
        <w:br/>
      </w:r>
      <w:r>
        <w:rPr>
          <w:rFonts w:ascii="Times New Roman"/>
          <w:b w:val="false"/>
          <w:i w:val="false"/>
          <w:color w:val="000000"/>
          <w:sz w:val="28"/>
        </w:rPr>
        <w:t xml:space="preserve">
      6) "СТН" бағанында экспортерге Қазақстан Республикасының салық заңдарына сәйкес берілген салық төлеушінің тіркеу нөмірі көрсетіледі; </w:t>
      </w:r>
      <w:r>
        <w:br/>
      </w:r>
      <w:r>
        <w:rPr>
          <w:rFonts w:ascii="Times New Roman"/>
          <w:b w:val="false"/>
          <w:i w:val="false"/>
          <w:color w:val="000000"/>
          <w:sz w:val="28"/>
        </w:rPr>
        <w:t xml:space="preserve">
      7) "Салық органының мекен-жайы" бағанында экспортердің тіркелген жері бойынша салық органдарының мекен-жайы көрсетіледі. </w:t>
      </w:r>
      <w:r>
        <w:br/>
      </w:r>
      <w:r>
        <w:rPr>
          <w:rFonts w:ascii="Times New Roman"/>
          <w:b w:val="false"/>
          <w:i w:val="false"/>
          <w:color w:val="000000"/>
          <w:sz w:val="28"/>
        </w:rPr>
        <w:t xml:space="preserve">
      5. "Үшінші тұлғаның деректемелері" бөлімі мәміле паспорты (мәміле паспортының қосымша парағы) резидент төлеушінің үшінші тұлғасының қатысуымен ресімделген жағдайда "Экспортердің деректемелері" бағаны сияқты толтырылады. </w:t>
      </w:r>
      <w:r>
        <w:br/>
      </w:r>
      <w:r>
        <w:rPr>
          <w:rFonts w:ascii="Times New Roman"/>
          <w:b w:val="false"/>
          <w:i w:val="false"/>
          <w:color w:val="000000"/>
          <w:sz w:val="28"/>
        </w:rPr>
        <w:t xml:space="preserve">
      6. "Шетелдік сатып алушының деректемелері" бөлімі төмендегідей толтырылады: </w:t>
      </w:r>
      <w:r>
        <w:br/>
      </w:r>
      <w:r>
        <w:rPr>
          <w:rFonts w:ascii="Times New Roman"/>
          <w:b w:val="false"/>
          <w:i w:val="false"/>
          <w:color w:val="000000"/>
          <w:sz w:val="28"/>
        </w:rPr>
        <w:t xml:space="preserve">
      1) "Атауы" бағанында соның негізінде экспорт бойынша мәміле паспорты жасалған келісім-шартта көрсетілген түрдегідей экспортталатын тауардың шетелдік сатып алушысының атауы көрсетіледі; </w:t>
      </w:r>
      <w:r>
        <w:br/>
      </w:r>
      <w:r>
        <w:rPr>
          <w:rFonts w:ascii="Times New Roman"/>
          <w:b w:val="false"/>
          <w:i w:val="false"/>
          <w:color w:val="000000"/>
          <w:sz w:val="28"/>
        </w:rPr>
        <w:t xml:space="preserve">
      2) "Елі" бағанында соның негізінде осы мәміле паспорты жасалған келісім-шартқа сәйкес сатып алушы орналасқан елдің атауы көрсетіледі; </w:t>
      </w:r>
      <w:r>
        <w:br/>
      </w:r>
      <w:r>
        <w:rPr>
          <w:rFonts w:ascii="Times New Roman"/>
          <w:b w:val="false"/>
          <w:i w:val="false"/>
          <w:color w:val="000000"/>
          <w:sz w:val="28"/>
        </w:rPr>
        <w:t xml:space="preserve">
      3) "Мекен-жайы" бағанында шетелдік сатып алушының соның негізінде экспорт бойынша осы мәміле паспорты жасалған келісім-шарттың талаптарына сәйкес заңды мекен-жайы көрсетіледі; </w:t>
      </w:r>
      <w:r>
        <w:br/>
      </w:r>
      <w:r>
        <w:rPr>
          <w:rFonts w:ascii="Times New Roman"/>
          <w:b w:val="false"/>
          <w:i w:val="false"/>
          <w:color w:val="000000"/>
          <w:sz w:val="28"/>
        </w:rPr>
        <w:t xml:space="preserve">
      4) "Сатып алушы банктің деректемелері" бағанында шетелдік сатып алушыға қызмет көрсететін шетелдік банктің мекен-жайы және деректемелері көрсетіледі. Осы бағанда көрсетілген мәліметтер ресімделген мәміле паспорты бойынша шетелдік тараптың өзге банктік деректемелері арқылы ақша аудару кезінде төлемді сәйкестендіруден бас тарту үшін негіз болмайды. </w:t>
      </w:r>
      <w:r>
        <w:br/>
      </w:r>
      <w:r>
        <w:rPr>
          <w:rFonts w:ascii="Times New Roman"/>
          <w:b w:val="false"/>
          <w:i w:val="false"/>
          <w:color w:val="000000"/>
          <w:sz w:val="28"/>
        </w:rPr>
        <w:t xml:space="preserve">
      7. "Келісім-шарттың деректемелері және талаптары" бөлімі төмендегідей толтырылады: </w:t>
      </w:r>
      <w:r>
        <w:br/>
      </w:r>
      <w:r>
        <w:rPr>
          <w:rFonts w:ascii="Times New Roman"/>
          <w:b w:val="false"/>
          <w:i w:val="false"/>
          <w:color w:val="000000"/>
          <w:sz w:val="28"/>
        </w:rPr>
        <w:t xml:space="preserve">
      1) "Нөмірі" бағанында негізінде экспорт бойынша осы мәміле паспорты жасалған келісім-шарттың нөмірі көрсетіледі; </w:t>
      </w:r>
      <w:r>
        <w:br/>
      </w:r>
      <w:r>
        <w:rPr>
          <w:rFonts w:ascii="Times New Roman"/>
          <w:b w:val="false"/>
          <w:i w:val="false"/>
          <w:color w:val="000000"/>
          <w:sz w:val="28"/>
        </w:rPr>
        <w:t xml:space="preserve">
      2) "Күні" бағанында келісім-шартқа қол қойылған күн көрсетіледі; </w:t>
      </w:r>
      <w:r>
        <w:br/>
      </w:r>
      <w:r>
        <w:rPr>
          <w:rFonts w:ascii="Times New Roman"/>
          <w:b w:val="false"/>
          <w:i w:val="false"/>
          <w:color w:val="000000"/>
          <w:sz w:val="28"/>
        </w:rPr>
        <w:t xml:space="preserve">
      3) "Келісім-шарт сомасы" бағанында экспортталатын тауардың осы келісім-шартқа сәйкес жалпы құны көрсетіледі. Егер келісім-шарт бойынша шамамен алынған бағасы белгіленетін тауарды жеткізу көзделген жағдайда, онда мәміле паспортында келісім-шарттың жеткізудің белгіленген көлемін шамаланған бағасына көбейту арқылы есептелген сомасы көрсетіледі, бір мезгілде мәміле паспортының "Банктің, кеден органының ерекше белгілері" бағанында келісім-шарттың шамаланған және нақты бағаларының мәміле паспортында көрсетілген сомадан артық не төмен болатыны көрсетіледі; </w:t>
      </w:r>
      <w:r>
        <w:br/>
      </w:r>
      <w:r>
        <w:rPr>
          <w:rFonts w:ascii="Times New Roman"/>
          <w:b w:val="false"/>
          <w:i w:val="false"/>
          <w:color w:val="000000"/>
          <w:sz w:val="28"/>
        </w:rPr>
        <w:t xml:space="preserve">
      4) жекелеген тауарлардың экспорты бойынша мәміле паспортының қосымшасында: </w:t>
      </w:r>
      <w:r>
        <w:br/>
      </w:r>
      <w:r>
        <w:rPr>
          <w:rFonts w:ascii="Times New Roman"/>
          <w:b w:val="false"/>
          <w:i w:val="false"/>
          <w:color w:val="000000"/>
          <w:sz w:val="28"/>
        </w:rPr>
        <w:t xml:space="preserve">
      "Тауардың атауы" бағанында - тауардың келісім-шарт бойынша атауы көрсетіледі; </w:t>
      </w:r>
      <w:r>
        <w:br/>
      </w:r>
      <w:r>
        <w:rPr>
          <w:rFonts w:ascii="Times New Roman"/>
          <w:b w:val="false"/>
          <w:i w:val="false"/>
          <w:color w:val="000000"/>
          <w:sz w:val="28"/>
        </w:rPr>
        <w:t xml:space="preserve">
      "Тауардың коды" бағанында - тауардың Сыртқы экономикалық қызметтің тауар номенклатурасы бойынша коды көрсетіледі; </w:t>
      </w:r>
      <w:r>
        <w:br/>
      </w:r>
      <w:r>
        <w:rPr>
          <w:rFonts w:ascii="Times New Roman"/>
          <w:b w:val="false"/>
          <w:i w:val="false"/>
          <w:color w:val="000000"/>
          <w:sz w:val="28"/>
        </w:rPr>
        <w:t xml:space="preserve">
      "тармақтың Тізбе бойынша нөмірі" бағанында - тиісті тармақтың Қазақстан Республикасының Үкіметі белгілеген Жекелеген тауарлардың тізбесіндегі нөмірі көрсетіледі; </w:t>
      </w:r>
      <w:r>
        <w:br/>
      </w:r>
      <w:r>
        <w:rPr>
          <w:rFonts w:ascii="Times New Roman"/>
          <w:b w:val="false"/>
          <w:i w:val="false"/>
          <w:color w:val="000000"/>
          <w:sz w:val="28"/>
        </w:rPr>
        <w:t xml:space="preserve">
      5) "Келісім-шарт бойынша валюта"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әріптермен белгілеу көрсетіледі; </w:t>
      </w:r>
      <w:r>
        <w:br/>
      </w:r>
      <w:r>
        <w:rPr>
          <w:rFonts w:ascii="Times New Roman"/>
          <w:b w:val="false"/>
          <w:i w:val="false"/>
          <w:color w:val="000000"/>
          <w:sz w:val="28"/>
        </w:rPr>
        <w:t xml:space="preserve">
      6) "Келісім-шарт бойынша валютаның коды"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сандармен белгілеу көрсетіледі; </w:t>
      </w:r>
      <w:r>
        <w:br/>
      </w:r>
      <w:r>
        <w:rPr>
          <w:rFonts w:ascii="Times New Roman"/>
          <w:b w:val="false"/>
          <w:i w:val="false"/>
          <w:color w:val="000000"/>
          <w:sz w:val="28"/>
        </w:rPr>
        <w:t xml:space="preserve">
      7) "Валютаны келісу" бағанында - келісім-шарт бойынша валютаның төлем валютасына бағамын есептеудің тәсілі көрсетіледі ("Келісім-шарт бойынша валютаның" және "Төлем валютасының" сәйкес келмеуі шартымен ғана толтырылады); </w:t>
      </w:r>
      <w:r>
        <w:br/>
      </w:r>
      <w:r>
        <w:rPr>
          <w:rFonts w:ascii="Times New Roman"/>
          <w:b w:val="false"/>
          <w:i w:val="false"/>
          <w:color w:val="000000"/>
          <w:sz w:val="28"/>
        </w:rPr>
        <w:t xml:space="preserve">
      8) "Соңғы күні" бағанында негізінде экспорт бойынша осы мәміле паспорты жасалған келісім-шарт бойынша соңғы төлемнің экспортердің шотына түсуінің есеп айырысу күні көрсетіледі. "Соңғы күнді" экспортер кедендік ресімдеу жобаланған, келісім-шарттың талаптары бойынша рұқсат етілген соңғы күнге келісім-шарттың талаптарына сәйкес тауар экспортталған күннен есептелген экспорттық түсім түсетін мерзімге дербес қосуы арқылы есептеледі. Егер келісім-шартта оны қолдану мерзімі аяқталатын күн тікелей көрсетілген жағдайда, онда осы бағанда келісім-шартты қолдану мерзімінен басқа неғұрлым кешірек күн көрсетілмейді; </w:t>
      </w:r>
      <w:r>
        <w:br/>
      </w:r>
      <w:r>
        <w:rPr>
          <w:rFonts w:ascii="Times New Roman"/>
          <w:b w:val="false"/>
          <w:i w:val="false"/>
          <w:color w:val="000000"/>
          <w:sz w:val="28"/>
        </w:rPr>
        <w:t xml:space="preserve">
      9) "Төлем валютасы"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экспортталатын тауардың ақысын төлеу жүргізілетін валютаны әріптермен белгілеу көрсетіледі; </w:t>
      </w:r>
      <w:r>
        <w:br/>
      </w:r>
      <w:r>
        <w:rPr>
          <w:rFonts w:ascii="Times New Roman"/>
          <w:b w:val="false"/>
          <w:i w:val="false"/>
          <w:color w:val="000000"/>
          <w:sz w:val="28"/>
        </w:rPr>
        <w:t xml:space="preserve">
      10) "Төлем валютасының коды"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төлем валютасын сандармен белгілеу көрсетіледі; </w:t>
      </w:r>
      <w:r>
        <w:br/>
      </w:r>
      <w:r>
        <w:rPr>
          <w:rFonts w:ascii="Times New Roman"/>
          <w:b w:val="false"/>
          <w:i w:val="false"/>
          <w:color w:val="000000"/>
          <w:sz w:val="28"/>
        </w:rPr>
        <w:t xml:space="preserve">
      11) "Есеп айырысу нысаны" бағанында - экспортталатын тауар үшін келісім-шарттың талаптарына сәйкес қолданылатын есеп айырысу нысанының коды көрсетіледі (төменде келтірілген жіктеушіге сәйкес): </w:t>
      </w:r>
    </w:p>
    <w:p>
      <w:pPr>
        <w:spacing w:after="0"/>
        <w:ind w:left="0"/>
        <w:jc w:val="both"/>
      </w:pPr>
      <w:r>
        <w:rPr>
          <w:rFonts w:ascii="Times New Roman"/>
          <w:b w:val="false"/>
          <w:i w:val="false"/>
          <w:color w:val="000000"/>
          <w:sz w:val="28"/>
        </w:rPr>
        <w:t xml:space="preserve">      Есеп айырысу нысаны             Коды </w:t>
      </w:r>
      <w:r>
        <w:br/>
      </w:r>
      <w:r>
        <w:rPr>
          <w:rFonts w:ascii="Times New Roman"/>
          <w:b w:val="false"/>
          <w:i w:val="false"/>
          <w:color w:val="000000"/>
          <w:sz w:val="28"/>
        </w:rPr>
        <w:t xml:space="preserve">
      аванстық төлем </w:t>
      </w:r>
      <w:r>
        <w:br/>
      </w:r>
      <w:r>
        <w:rPr>
          <w:rFonts w:ascii="Times New Roman"/>
          <w:b w:val="false"/>
          <w:i w:val="false"/>
          <w:color w:val="000000"/>
          <w:sz w:val="28"/>
        </w:rPr>
        <w:t xml:space="preserve">
      (алдын ала ақы төлеу)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аударым                          30 </w:t>
      </w:r>
      <w:r>
        <w:br/>
      </w:r>
      <w:r>
        <w:rPr>
          <w:rFonts w:ascii="Times New Roman"/>
          <w:b w:val="false"/>
          <w:i w:val="false"/>
          <w:color w:val="000000"/>
          <w:sz w:val="28"/>
        </w:rPr>
        <w:t xml:space="preserve">
      басқалары                        40. </w:t>
      </w:r>
    </w:p>
    <w:p>
      <w:pPr>
        <w:spacing w:after="0"/>
        <w:ind w:left="0"/>
        <w:jc w:val="both"/>
      </w:pPr>
      <w:r>
        <w:rPr>
          <w:rFonts w:ascii="Times New Roman"/>
          <w:b w:val="false"/>
          <w:i w:val="false"/>
          <w:color w:val="000000"/>
          <w:sz w:val="28"/>
        </w:rPr>
        <w:t xml:space="preserve">      Есеп айырысудың аралас нысаны қолданылуы мүмкін, онда бағанда үш және одан көп код қойылады. </w:t>
      </w:r>
      <w:r>
        <w:br/>
      </w:r>
      <w:r>
        <w:rPr>
          <w:rFonts w:ascii="Times New Roman"/>
          <w:b w:val="false"/>
          <w:i w:val="false"/>
          <w:color w:val="000000"/>
          <w:sz w:val="28"/>
        </w:rPr>
        <w:t xml:space="preserve">
      8. "Қазақстан Республикасы Ұлттық Банкінің лицензиясы" бөлімі экспортер Қазақстан Республикасы Ұлттық Банкінің лицензияларын алған кезде төмендегідей толтырады: </w:t>
      </w:r>
      <w:r>
        <w:br/>
      </w:r>
      <w:r>
        <w:rPr>
          <w:rFonts w:ascii="Times New Roman"/>
          <w:b w:val="false"/>
          <w:i w:val="false"/>
          <w:color w:val="000000"/>
          <w:sz w:val="28"/>
        </w:rPr>
        <w:t xml:space="preserve">
      1) "Нөмірі" бағанында экспортерге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xml:space="preserve">
      2) "Күні" бағанында лицензияда көрсетілген Қазақстан Республикасы Ұлттық Банкінің берген күні көрсетіледі; </w:t>
      </w:r>
      <w:r>
        <w:br/>
      </w:r>
      <w:r>
        <w:rPr>
          <w:rFonts w:ascii="Times New Roman"/>
          <w:b w:val="false"/>
          <w:i w:val="false"/>
          <w:color w:val="000000"/>
          <w:sz w:val="28"/>
        </w:rPr>
        <w:t xml:space="preserve">
      3) "Мерзімі" бағанында Қазақстан Республикасы Ұлттық Банкінің лицензиясын қолдану мерзімі көрсетіледі. </w:t>
      </w:r>
      <w:r>
        <w:br/>
      </w:r>
      <w:r>
        <w:rPr>
          <w:rFonts w:ascii="Times New Roman"/>
          <w:b w:val="false"/>
          <w:i w:val="false"/>
          <w:color w:val="000000"/>
          <w:sz w:val="28"/>
        </w:rPr>
        <w:t xml:space="preserve">
      9. "Қазақстан Республикасы Ұлттық Банкінің тіркеу куәлігі" бөлімі экспортер тіркеу куәлігін алған кезде төмендегідей толтырады: </w:t>
      </w:r>
      <w:r>
        <w:br/>
      </w:r>
      <w:r>
        <w:rPr>
          <w:rFonts w:ascii="Times New Roman"/>
          <w:b w:val="false"/>
          <w:i w:val="false"/>
          <w:color w:val="000000"/>
          <w:sz w:val="28"/>
        </w:rPr>
        <w:t xml:space="preserve">
      1) "Нөмірі" бағанында экспортерге Қазақстан Республикасының Ұлттық Банкі берген тіркеу куәлігінің нөмірі көрсетіледі; </w:t>
      </w:r>
      <w:r>
        <w:br/>
      </w:r>
      <w:r>
        <w:rPr>
          <w:rFonts w:ascii="Times New Roman"/>
          <w:b w:val="false"/>
          <w:i w:val="false"/>
          <w:color w:val="000000"/>
          <w:sz w:val="28"/>
        </w:rPr>
        <w:t xml:space="preserve">
      2) "Күні" бағанында тіркеу куәлігінде көрсетілген Қазақстан Республикасы Ұлттық Банкінің берген күні көрсетіледі. </w:t>
      </w:r>
      <w:r>
        <w:br/>
      </w:r>
      <w:r>
        <w:rPr>
          <w:rFonts w:ascii="Times New Roman"/>
          <w:b w:val="false"/>
          <w:i w:val="false"/>
          <w:color w:val="000000"/>
          <w:sz w:val="28"/>
        </w:rPr>
        <w:t xml:space="preserve">
      10. "Валюта операциялары туралы хабарлама туралы куәліктің нөмірі" бөлімі экспортер хабарлама туралы куәлікті алған кезде төмендегідей толтырады: </w:t>
      </w:r>
      <w:r>
        <w:br/>
      </w:r>
      <w:r>
        <w:rPr>
          <w:rFonts w:ascii="Times New Roman"/>
          <w:b w:val="false"/>
          <w:i w:val="false"/>
          <w:color w:val="000000"/>
          <w:sz w:val="28"/>
        </w:rPr>
        <w:t xml:space="preserve">
      1) "Нөмірі" бағанында экспортер жүргізген валюта операциясы туралы хабарлама туралы куәліктің нөмірі; </w:t>
      </w:r>
      <w:r>
        <w:br/>
      </w:r>
      <w:r>
        <w:rPr>
          <w:rFonts w:ascii="Times New Roman"/>
          <w:b w:val="false"/>
          <w:i w:val="false"/>
          <w:color w:val="000000"/>
          <w:sz w:val="28"/>
        </w:rPr>
        <w:t xml:space="preserve">
      2) "Күні" бағанында Қазақстан Республикасы Ұлттық Банкінің экспортерге хабарлама туралы куәлікті берген күні көрсетіледі. </w:t>
      </w:r>
      <w:r>
        <w:br/>
      </w:r>
      <w:r>
        <w:rPr>
          <w:rFonts w:ascii="Times New Roman"/>
          <w:b w:val="false"/>
          <w:i w:val="false"/>
          <w:color w:val="000000"/>
          <w:sz w:val="28"/>
        </w:rPr>
        <w:t xml:space="preserve">
      11. "Уәкілетті тұлғалардың қолдары" бөлімі төмендегідей толтырады: </w:t>
      </w:r>
      <w:r>
        <w:br/>
      </w:r>
      <w:r>
        <w:rPr>
          <w:rFonts w:ascii="Times New Roman"/>
          <w:b w:val="false"/>
          <w:i w:val="false"/>
          <w:color w:val="000000"/>
          <w:sz w:val="28"/>
        </w:rPr>
        <w:t xml:space="preserve">
      1) Экспорт бойынша мәміле паспортының үш данасына: </w:t>
      </w:r>
      <w:r>
        <w:br/>
      </w:r>
      <w:r>
        <w:rPr>
          <w:rFonts w:ascii="Times New Roman"/>
          <w:b w:val="false"/>
          <w:i w:val="false"/>
          <w:color w:val="000000"/>
          <w:sz w:val="28"/>
        </w:rPr>
        <w:t xml:space="preserve">
      кеден органының атынан - кеден органының атынан мәміле паспортына қол қоюға және валюталық бақылауды жүзеге асыру бойынша өзге іс-әрекеттер жасауға уәкілетті лауазымды тұлға; </w:t>
      </w:r>
      <w:r>
        <w:br/>
      </w:r>
      <w:r>
        <w:rPr>
          <w:rFonts w:ascii="Times New Roman"/>
          <w:b w:val="false"/>
          <w:i w:val="false"/>
          <w:color w:val="000000"/>
          <w:sz w:val="28"/>
        </w:rPr>
        <w:t xml:space="preserve">
      банктің атынан - банктің мәміле паспортын ресімдеуді жүзеге асыратын жауапты қызметкері; </w:t>
      </w:r>
      <w:r>
        <w:br/>
      </w:r>
      <w:r>
        <w:rPr>
          <w:rFonts w:ascii="Times New Roman"/>
          <w:b w:val="false"/>
          <w:i w:val="false"/>
          <w:color w:val="000000"/>
          <w:sz w:val="28"/>
        </w:rPr>
        <w:t xml:space="preserve">
      экспортердің атынан - экспортердің басшысы; </w:t>
      </w:r>
      <w:r>
        <w:br/>
      </w:r>
      <w:r>
        <w:rPr>
          <w:rFonts w:ascii="Times New Roman"/>
          <w:b w:val="false"/>
          <w:i w:val="false"/>
          <w:color w:val="000000"/>
          <w:sz w:val="28"/>
        </w:rPr>
        <w:t xml:space="preserve">
      үшінші тұлғаның атынан - үшінші тұлғаның басшысы қол қояды (лауазымын, аты-жөнін көрсете отырып); </w:t>
      </w:r>
      <w:r>
        <w:br/>
      </w:r>
      <w:r>
        <w:rPr>
          <w:rFonts w:ascii="Times New Roman"/>
          <w:b w:val="false"/>
          <w:i w:val="false"/>
          <w:color w:val="000000"/>
          <w:sz w:val="28"/>
        </w:rPr>
        <w:t xml:space="preserve">
      2) экспорт бойынша мәміле паспортының барлық данасы кеден органының, банктің, экспортердің және қажет болған кезде үшінші тұлғаның және үшінші тұлға банкінің мөрімен бекітіледі. </w:t>
      </w:r>
      <w:r>
        <w:br/>
      </w:r>
      <w:r>
        <w:rPr>
          <w:rFonts w:ascii="Times New Roman"/>
          <w:b w:val="false"/>
          <w:i w:val="false"/>
          <w:color w:val="000000"/>
          <w:sz w:val="28"/>
        </w:rPr>
        <w:t xml:space="preserve">
      12. "Банктің, кеден органының ерекше белгілері" бөлімінде мәміле паспортының бағандарында көрсетілмеген, бірақ осы Нұсқаулықта көзделген немесе валюталық бақылау органдары мен агенттерінің жұмысын жеңілдететін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w:t>
      </w:r>
      <w:r>
        <w:br/>
      </w:r>
      <w:r>
        <w:rPr>
          <w:rFonts w:ascii="Times New Roman"/>
          <w:b w:val="false"/>
          <w:i w:val="false"/>
          <w:color w:val="000000"/>
          <w:sz w:val="28"/>
        </w:rPr>
        <w:t xml:space="preserve">
                                       бақылауын ұйымдастыру туралы </w:t>
      </w:r>
      <w:r>
        <w:br/>
      </w:r>
      <w:r>
        <w:rPr>
          <w:rFonts w:ascii="Times New Roman"/>
          <w:b w:val="false"/>
          <w:i w:val="false"/>
          <w:color w:val="000000"/>
          <w:sz w:val="28"/>
        </w:rPr>
        <w:t xml:space="preserve">
                                           нұсқаулыққа 2-қосымша </w:t>
      </w:r>
    </w:p>
    <w:p>
      <w:pPr>
        <w:spacing w:after="0"/>
        <w:ind w:left="0"/>
        <w:jc w:val="both"/>
      </w:pPr>
      <w:r>
        <w:rPr>
          <w:rFonts w:ascii="Times New Roman"/>
          <w:b w:val="false"/>
          <w:i/>
          <w:color w:val="800000"/>
          <w:sz w:val="28"/>
        </w:rPr>
        <w:t xml:space="preserve">       Ескерту: 2-қосымша жаңа редакцияда жазылды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2005 жылғы 29 қазандағы N 137 </w:t>
      </w:r>
      <w:r>
        <w:rPr>
          <w:rFonts w:ascii="Times New Roman"/>
          <w:b w:val="false"/>
          <w:i w:val="false"/>
          <w:color w:val="000000"/>
          <w:sz w:val="28"/>
        </w:rPr>
        <w:t xml:space="preserve">  қаулысымен </w:t>
      </w:r>
      <w:r>
        <w:br/>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 жылғы "__" ________ </w:t>
      </w:r>
      <w:r>
        <w:br/>
      </w:r>
      <w:r>
        <w:rPr>
          <w:rFonts w:ascii="Times New Roman"/>
          <w:b w:val="false"/>
          <w:i w:val="false"/>
          <w:color w:val="000000"/>
          <w:sz w:val="28"/>
        </w:rPr>
        <w:t xml:space="preserve">
                 _________ нөмірі 21 (22)  </w:t>
      </w:r>
      <w:r>
        <w:br/>
      </w:r>
      <w:r>
        <w:rPr>
          <w:rFonts w:ascii="Times New Roman"/>
          <w:b w:val="false"/>
          <w:i w:val="false"/>
          <w:color w:val="000000"/>
          <w:sz w:val="28"/>
        </w:rPr>
        <w:t>
</w:t>
      </w:r>
      <w:r>
        <w:rPr>
          <w:rFonts w:ascii="Times New Roman"/>
          <w:b/>
          <w:i w:val="false"/>
          <w:color w:val="000000"/>
          <w:sz w:val="28"/>
        </w:rPr>
        <w:t xml:space="preserve">                  Импорт бойынша мәміле паспорты </w:t>
      </w:r>
    </w:p>
    <w:p>
      <w:pPr>
        <w:spacing w:after="0"/>
        <w:ind w:left="0"/>
        <w:jc w:val="both"/>
      </w:pPr>
      <w:r>
        <w:rPr>
          <w:rFonts w:ascii="Times New Roman"/>
          <w:b w:val="false"/>
          <w:i w:val="false"/>
          <w:color w:val="000000"/>
          <w:sz w:val="28"/>
        </w:rPr>
        <w:t xml:space="preserve">Банктің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Филиалы ___________________________________________________________ </w:t>
      </w:r>
      <w:r>
        <w:br/>
      </w:r>
      <w:r>
        <w:rPr>
          <w:rFonts w:ascii="Times New Roman"/>
          <w:b w:val="false"/>
          <w:i w:val="false"/>
          <w:color w:val="000000"/>
          <w:sz w:val="28"/>
        </w:rPr>
        <w:t xml:space="preserve">
ЕКБ _______________________________________________________________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Банктің (банк филиалының) КҰЖЖ) ___________________________________ </w:t>
      </w:r>
      <w:r>
        <w:br/>
      </w:r>
      <w:r>
        <w:rPr>
          <w:rFonts w:ascii="Times New Roman"/>
          <w:b w:val="false"/>
          <w:i w:val="false"/>
          <w:color w:val="000000"/>
          <w:sz w:val="28"/>
        </w:rPr>
        <w:t xml:space="preserve">
Шетелдік банктің атауы ____________________________________________ </w:t>
      </w:r>
    </w:p>
    <w:p>
      <w:pPr>
        <w:spacing w:after="0"/>
        <w:ind w:left="0"/>
        <w:jc w:val="both"/>
      </w:pPr>
      <w:r>
        <w:rPr>
          <w:rFonts w:ascii="Times New Roman"/>
          <w:b w:val="false"/>
          <w:i w:val="false"/>
          <w:color w:val="000000"/>
          <w:sz w:val="28"/>
        </w:rPr>
        <w:t xml:space="preserve">Импортердің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КҰЖЖ коды 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Қазақстан Республикасындағы банктік шотының нөмірі ________________ </w:t>
      </w:r>
      <w:r>
        <w:br/>
      </w:r>
      <w:r>
        <w:rPr>
          <w:rFonts w:ascii="Times New Roman"/>
          <w:b w:val="false"/>
          <w:i w:val="false"/>
          <w:color w:val="000000"/>
          <w:sz w:val="28"/>
        </w:rPr>
        <w:t xml:space="preserve">
Шетелдік банктегі банктік шотының нөмірі __________________________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Салық органының мекен-жайы ________________________________________ </w:t>
      </w:r>
      <w:r>
        <w:br/>
      </w:r>
      <w:r>
        <w:rPr>
          <w:rFonts w:ascii="Times New Roman"/>
          <w:b w:val="false"/>
          <w:i w:val="false"/>
          <w:color w:val="000000"/>
          <w:sz w:val="28"/>
        </w:rPr>
        <w:t xml:space="preserve">
Төлқұжат деректемелері ____________________________________________ </w:t>
      </w:r>
    </w:p>
    <w:p>
      <w:pPr>
        <w:spacing w:after="0"/>
        <w:ind w:left="0"/>
        <w:jc w:val="both"/>
      </w:pPr>
      <w:r>
        <w:rPr>
          <w:rFonts w:ascii="Times New Roman"/>
          <w:b w:val="false"/>
          <w:i w:val="false"/>
          <w:color w:val="000000"/>
          <w:sz w:val="28"/>
        </w:rPr>
        <w:t xml:space="preserve">Үшінші тұлғаның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КҰЖЖ коды 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Қазақстан Республикасындағы банктік шотының нөмірі ________________ </w:t>
      </w:r>
      <w:r>
        <w:br/>
      </w:r>
      <w:r>
        <w:rPr>
          <w:rFonts w:ascii="Times New Roman"/>
          <w:b w:val="false"/>
          <w:i w:val="false"/>
          <w:color w:val="000000"/>
          <w:sz w:val="28"/>
        </w:rPr>
        <w:t xml:space="preserve">
СТН _______________________________________________________________ </w:t>
      </w:r>
      <w:r>
        <w:br/>
      </w:r>
      <w:r>
        <w:rPr>
          <w:rFonts w:ascii="Times New Roman"/>
          <w:b w:val="false"/>
          <w:i w:val="false"/>
          <w:color w:val="000000"/>
          <w:sz w:val="28"/>
        </w:rPr>
        <w:t xml:space="preserve">
Салық органының мекен-жайы ________________________________________ </w:t>
      </w:r>
      <w:r>
        <w:br/>
      </w:r>
      <w:r>
        <w:rPr>
          <w:rFonts w:ascii="Times New Roman"/>
          <w:b w:val="false"/>
          <w:i w:val="false"/>
          <w:color w:val="000000"/>
          <w:sz w:val="28"/>
        </w:rPr>
        <w:t xml:space="preserve">
Төлқұжат деректемелері ____________________________________________ </w:t>
      </w:r>
    </w:p>
    <w:p>
      <w:pPr>
        <w:spacing w:after="0"/>
        <w:ind w:left="0"/>
        <w:jc w:val="both"/>
      </w:pPr>
      <w:r>
        <w:rPr>
          <w:rFonts w:ascii="Times New Roman"/>
          <w:b w:val="false"/>
          <w:i w:val="false"/>
          <w:color w:val="000000"/>
          <w:sz w:val="28"/>
        </w:rPr>
        <w:t xml:space="preserve">Шетелдік әріптестің деректемелері: </w:t>
      </w:r>
      <w:r>
        <w:br/>
      </w:r>
      <w:r>
        <w:rPr>
          <w:rFonts w:ascii="Times New Roman"/>
          <w:b w:val="false"/>
          <w:i w:val="false"/>
          <w:color w:val="000000"/>
          <w:sz w:val="28"/>
        </w:rPr>
        <w:t xml:space="preserve">
Атауы _____________________________________________________________ </w:t>
      </w:r>
      <w:r>
        <w:br/>
      </w:r>
      <w:r>
        <w:rPr>
          <w:rFonts w:ascii="Times New Roman"/>
          <w:b w:val="false"/>
          <w:i w:val="false"/>
          <w:color w:val="000000"/>
          <w:sz w:val="28"/>
        </w:rPr>
        <w:t xml:space="preserve">
Елі _______________________________________________________________ </w:t>
      </w:r>
      <w:r>
        <w:br/>
      </w:r>
      <w:r>
        <w:rPr>
          <w:rFonts w:ascii="Times New Roman"/>
          <w:b w:val="false"/>
          <w:i w:val="false"/>
          <w:color w:val="000000"/>
          <w:sz w:val="28"/>
        </w:rPr>
        <w:t xml:space="preserve">
Мекен-жайы ________________________________________________________ </w:t>
      </w:r>
      <w:r>
        <w:br/>
      </w:r>
      <w:r>
        <w:rPr>
          <w:rFonts w:ascii="Times New Roman"/>
          <w:b w:val="false"/>
          <w:i w:val="false"/>
          <w:color w:val="000000"/>
          <w:sz w:val="28"/>
        </w:rPr>
        <w:t xml:space="preserve">
Шетелдік әріптес банктің деректемелері ____________________________ </w:t>
      </w:r>
    </w:p>
    <w:p>
      <w:pPr>
        <w:spacing w:after="0"/>
        <w:ind w:left="0"/>
        <w:jc w:val="both"/>
      </w:pPr>
      <w:r>
        <w:rPr>
          <w:rFonts w:ascii="Times New Roman"/>
          <w:b w:val="false"/>
          <w:i w:val="false"/>
          <w:color w:val="000000"/>
          <w:sz w:val="28"/>
        </w:rPr>
        <w:t xml:space="preserve">Келісім-шарттың деректемелері және талаптары: </w:t>
      </w:r>
    </w:p>
    <w:p>
      <w:pPr>
        <w:spacing w:after="0"/>
        <w:ind w:left="0"/>
        <w:jc w:val="both"/>
      </w:pPr>
      <w:r>
        <w:rPr>
          <w:rFonts w:ascii="Times New Roman"/>
          <w:b w:val="false"/>
          <w:i w:val="false"/>
          <w:color w:val="000000"/>
          <w:sz w:val="28"/>
        </w:rPr>
        <w:t xml:space="preserve">Нөмірі ______________________       Соңғы күні ____________________ </w:t>
      </w:r>
      <w:r>
        <w:br/>
      </w:r>
      <w:r>
        <w:rPr>
          <w:rFonts w:ascii="Times New Roman"/>
          <w:b w:val="false"/>
          <w:i w:val="false"/>
          <w:color w:val="000000"/>
          <w:sz w:val="28"/>
        </w:rPr>
        <w:t xml:space="preserve">
Күні ________________________       Төлем валютасы ________________ </w:t>
      </w:r>
      <w:r>
        <w:br/>
      </w:r>
      <w:r>
        <w:rPr>
          <w:rFonts w:ascii="Times New Roman"/>
          <w:b w:val="false"/>
          <w:i w:val="false"/>
          <w:color w:val="000000"/>
          <w:sz w:val="28"/>
        </w:rPr>
        <w:t xml:space="preserve">
Келісім-шарт сомасы _________       Төлем валютасының коды ________ </w:t>
      </w:r>
      <w:r>
        <w:br/>
      </w:r>
      <w:r>
        <w:rPr>
          <w:rFonts w:ascii="Times New Roman"/>
          <w:b w:val="false"/>
          <w:i w:val="false"/>
          <w:color w:val="000000"/>
          <w:sz w:val="28"/>
        </w:rPr>
        <w:t xml:space="preserve">
Есеп айырысу нысаны ______________________ </w:t>
      </w:r>
      <w:r>
        <w:br/>
      </w:r>
      <w:r>
        <w:rPr>
          <w:rFonts w:ascii="Times New Roman"/>
          <w:b w:val="false"/>
          <w:i w:val="false"/>
          <w:color w:val="000000"/>
          <w:sz w:val="28"/>
        </w:rPr>
        <w:t xml:space="preserve">
Келісім-шарт бойынша валюта ______________ </w:t>
      </w:r>
      <w:r>
        <w:br/>
      </w:r>
      <w:r>
        <w:rPr>
          <w:rFonts w:ascii="Times New Roman"/>
          <w:b w:val="false"/>
          <w:i w:val="false"/>
          <w:color w:val="000000"/>
          <w:sz w:val="28"/>
        </w:rPr>
        <w:t xml:space="preserve">
Келісім-шарт бойынша валютаның коды ______ </w:t>
      </w:r>
      <w:r>
        <w:br/>
      </w:r>
      <w:r>
        <w:rPr>
          <w:rFonts w:ascii="Times New Roman"/>
          <w:b w:val="false"/>
          <w:i w:val="false"/>
          <w:color w:val="000000"/>
          <w:sz w:val="28"/>
        </w:rPr>
        <w:t xml:space="preserve">
Валютаны келісу __________________________ </w:t>
      </w:r>
    </w:p>
    <w:p>
      <w:pPr>
        <w:spacing w:after="0"/>
        <w:ind w:left="0"/>
        <w:jc w:val="both"/>
      </w:pPr>
      <w:r>
        <w:rPr>
          <w:rFonts w:ascii="Times New Roman"/>
          <w:b w:val="false"/>
          <w:i w:val="false"/>
          <w:color w:val="000000"/>
          <w:sz w:val="28"/>
        </w:rPr>
        <w:t xml:space="preserve">Қазақстан Республикасы Ұлттық Банкінің лицензиясы </w:t>
      </w:r>
      <w:r>
        <w:br/>
      </w:r>
      <w:r>
        <w:rPr>
          <w:rFonts w:ascii="Times New Roman"/>
          <w:b w:val="false"/>
          <w:i w:val="false"/>
          <w:color w:val="000000"/>
          <w:sz w:val="28"/>
        </w:rPr>
        <w:t xml:space="preserve">
Лицензияның нөмірі ________   Күні __________ </w:t>
      </w:r>
    </w:p>
    <w:p>
      <w:pPr>
        <w:spacing w:after="0"/>
        <w:ind w:left="0"/>
        <w:jc w:val="both"/>
      </w:pPr>
      <w:r>
        <w:rPr>
          <w:rFonts w:ascii="Times New Roman"/>
          <w:b w:val="false"/>
          <w:i w:val="false"/>
          <w:color w:val="000000"/>
          <w:sz w:val="28"/>
        </w:rPr>
        <w:t xml:space="preserve">Қазақстан Республикасы Ұлттық Банкінің тіркеу куәлігі </w:t>
      </w:r>
      <w:r>
        <w:br/>
      </w:r>
      <w:r>
        <w:rPr>
          <w:rFonts w:ascii="Times New Roman"/>
          <w:b w:val="false"/>
          <w:i w:val="false"/>
          <w:color w:val="000000"/>
          <w:sz w:val="28"/>
        </w:rPr>
        <w:t xml:space="preserve">
Тіркеу куәлігінің нөмірі _______________    Күні __________________ </w:t>
      </w:r>
      <w:r>
        <w:br/>
      </w:r>
      <w:r>
        <w:rPr>
          <w:rFonts w:ascii="Times New Roman"/>
          <w:b w:val="false"/>
          <w:i w:val="false"/>
          <w:color w:val="000000"/>
          <w:sz w:val="28"/>
        </w:rPr>
        <w:t xml:space="preserve">
Валюта операциялары туралы хабарлама туралы куәліктің нөмірі </w:t>
      </w:r>
      <w:r>
        <w:br/>
      </w:r>
      <w:r>
        <w:rPr>
          <w:rFonts w:ascii="Times New Roman"/>
          <w:b w:val="false"/>
          <w:i w:val="false"/>
          <w:color w:val="000000"/>
          <w:sz w:val="28"/>
        </w:rPr>
        <w:t xml:space="preserve">
_________ Күні _________ </w:t>
      </w:r>
    </w:p>
    <w:p>
      <w:pPr>
        <w:spacing w:after="0"/>
        <w:ind w:left="0"/>
        <w:jc w:val="both"/>
      </w:pPr>
      <w:r>
        <w:rPr>
          <w:rFonts w:ascii="Times New Roman"/>
          <w:b w:val="false"/>
          <w:i w:val="false"/>
          <w:color w:val="000000"/>
          <w:sz w:val="28"/>
        </w:rPr>
        <w:t xml:space="preserve">Уәкілетті тұлғалардың қолдары: </w:t>
      </w:r>
      <w:r>
        <w:br/>
      </w:r>
      <w:r>
        <w:rPr>
          <w:rFonts w:ascii="Times New Roman"/>
          <w:b w:val="false"/>
          <w:i w:val="false"/>
          <w:color w:val="000000"/>
          <w:sz w:val="28"/>
        </w:rPr>
        <w:t xml:space="preserve">
банктің атынан     экспортердің     кеден органы    үшінші тұлғаның </w:t>
      </w:r>
      <w:r>
        <w:br/>
      </w:r>
      <w:r>
        <w:rPr>
          <w:rFonts w:ascii="Times New Roman"/>
          <w:b w:val="false"/>
          <w:i w:val="false"/>
          <w:color w:val="000000"/>
          <w:sz w:val="28"/>
        </w:rPr>
        <w:t xml:space="preserve">
(лауазымы)         атынан           атынан          атынан </w:t>
      </w:r>
      <w:r>
        <w:br/>
      </w:r>
      <w:r>
        <w:rPr>
          <w:rFonts w:ascii="Times New Roman"/>
          <w:b w:val="false"/>
          <w:i w:val="false"/>
          <w:color w:val="000000"/>
          <w:sz w:val="28"/>
        </w:rPr>
        <w:t xml:space="preserve">
                   (лауазымы)       (лауазымы)      (лауазымы) </w:t>
      </w:r>
      <w:r>
        <w:br/>
      </w:r>
      <w:r>
        <w:rPr>
          <w:rFonts w:ascii="Times New Roman"/>
          <w:b w:val="false"/>
          <w:i w:val="false"/>
          <w:color w:val="000000"/>
          <w:sz w:val="28"/>
        </w:rPr>
        <w:t xml:space="preserve">
______________     ____________     _____________   _______________ </w:t>
      </w:r>
      <w:r>
        <w:br/>
      </w:r>
      <w:r>
        <w:rPr>
          <w:rFonts w:ascii="Times New Roman"/>
          <w:b w:val="false"/>
          <w:i w:val="false"/>
          <w:color w:val="000000"/>
          <w:sz w:val="28"/>
        </w:rPr>
        <w:t xml:space="preserve">
Аты-жөні           Аты-жөні         Аты-жөні        Аты-жөні </w:t>
      </w:r>
      <w:r>
        <w:br/>
      </w:r>
      <w:r>
        <w:rPr>
          <w:rFonts w:ascii="Times New Roman"/>
          <w:b w:val="false"/>
          <w:i w:val="false"/>
          <w:color w:val="000000"/>
          <w:sz w:val="28"/>
        </w:rPr>
        <w:t xml:space="preserve">
(қолы)             (қолы)           (қолы)          (қолы) </w:t>
      </w:r>
      <w:r>
        <w:br/>
      </w:r>
      <w:r>
        <w:rPr>
          <w:rFonts w:ascii="Times New Roman"/>
          <w:b w:val="false"/>
          <w:i w:val="false"/>
          <w:color w:val="000000"/>
          <w:sz w:val="28"/>
        </w:rPr>
        <w:t xml:space="preserve">
мөр орны           мөр орны         мөр орны        мөр орны </w:t>
      </w:r>
      <w:r>
        <w:br/>
      </w:r>
      <w:r>
        <w:rPr>
          <w:rFonts w:ascii="Times New Roman"/>
          <w:b w:val="false"/>
          <w:i w:val="false"/>
          <w:color w:val="000000"/>
          <w:sz w:val="28"/>
        </w:rPr>
        <w:t xml:space="preserve">
күні _________     күні _______     күні ________   күні __________ </w:t>
      </w:r>
    </w:p>
    <w:p>
      <w:pPr>
        <w:spacing w:after="0"/>
        <w:ind w:left="0"/>
        <w:jc w:val="both"/>
      </w:pPr>
      <w:r>
        <w:rPr>
          <w:rFonts w:ascii="Times New Roman"/>
          <w:b w:val="false"/>
          <w:i w:val="false"/>
          <w:color w:val="000000"/>
          <w:sz w:val="28"/>
        </w:rPr>
        <w:t xml:space="preserve">үшінші тұлға банкінің атынан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(қолы) </w:t>
      </w:r>
      <w:r>
        <w:br/>
      </w:r>
      <w:r>
        <w:rPr>
          <w:rFonts w:ascii="Times New Roman"/>
          <w:b w:val="false"/>
          <w:i w:val="false"/>
          <w:color w:val="000000"/>
          <w:sz w:val="28"/>
        </w:rPr>
        <w:t xml:space="preserve">
мөр орны </w:t>
      </w:r>
      <w:r>
        <w:br/>
      </w:r>
      <w:r>
        <w:rPr>
          <w:rFonts w:ascii="Times New Roman"/>
          <w:b w:val="false"/>
          <w:i w:val="false"/>
          <w:color w:val="000000"/>
          <w:sz w:val="28"/>
        </w:rPr>
        <w:t xml:space="preserve">
күні _______________________ </w:t>
      </w:r>
    </w:p>
    <w:p>
      <w:pPr>
        <w:spacing w:after="0"/>
        <w:ind w:left="0"/>
        <w:jc w:val="both"/>
      </w:pPr>
      <w:r>
        <w:rPr>
          <w:rFonts w:ascii="Times New Roman"/>
          <w:b w:val="false"/>
          <w:i w:val="false"/>
          <w:color w:val="000000"/>
          <w:sz w:val="28"/>
        </w:rPr>
        <w:t xml:space="preserve">Банктің, Кеден органының ерекше белгілері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Импорт бойынша мәміле паспортын толтыру ережесі </w:t>
      </w:r>
    </w:p>
    <w:p>
      <w:pPr>
        <w:spacing w:after="0"/>
        <w:ind w:left="0"/>
        <w:jc w:val="both"/>
      </w:pPr>
      <w:r>
        <w:rPr>
          <w:rFonts w:ascii="Times New Roman"/>
          <w:b w:val="false"/>
          <w:i w:val="false"/>
          <w:color w:val="000000"/>
          <w:sz w:val="28"/>
        </w:rPr>
        <w:t xml:space="preserve">      1. "Импорт бойынша мәміле паспорты" бағанында - мәміле паспортының төрт бөліктен тұратын, көлбеу сызықпен бөлінген күрделі коды: </w:t>
      </w:r>
      <w:r>
        <w:br/>
      </w:r>
      <w:r>
        <w:rPr>
          <w:rFonts w:ascii="Times New Roman"/>
          <w:b w:val="false"/>
          <w:i w:val="false"/>
          <w:color w:val="000000"/>
          <w:sz w:val="28"/>
        </w:rPr>
        <w:t xml:space="preserve">
      1) бірінші бөлігі екі араб санынан тұрады, олардың бірінші "2" саны осы мәміле паспортының тауардың импорты кезінде ақша пайдалануды валюталық бақылауға арналғанын, ал екінші "1" саны мәміле бойынша алдын ала төлем жасалғанын, немесе "2" саны тауарды кедендік ресімдеуді білдіреді; </w:t>
      </w:r>
      <w:r>
        <w:br/>
      </w:r>
      <w:r>
        <w:rPr>
          <w:rFonts w:ascii="Times New Roman"/>
          <w:b w:val="false"/>
          <w:i w:val="false"/>
          <w:color w:val="000000"/>
          <w:sz w:val="28"/>
        </w:rPr>
        <w:t xml:space="preserve">
      2) екінші бөлігі кеден органының кодын құрайтын сегіз саннан тұрады; </w:t>
      </w:r>
      <w:r>
        <w:br/>
      </w:r>
      <w:r>
        <w:rPr>
          <w:rFonts w:ascii="Times New Roman"/>
          <w:b w:val="false"/>
          <w:i w:val="false"/>
          <w:color w:val="000000"/>
          <w:sz w:val="28"/>
        </w:rPr>
        <w:t xml:space="preserve">
      3) үшінші бөлігі ағымдағы жылдың соңғы үш саны қойылатын үш саннан тұрады; </w:t>
      </w:r>
      <w:r>
        <w:br/>
      </w:r>
      <w:r>
        <w:rPr>
          <w:rFonts w:ascii="Times New Roman"/>
          <w:b w:val="false"/>
          <w:i w:val="false"/>
          <w:color w:val="000000"/>
          <w:sz w:val="28"/>
        </w:rPr>
        <w:t xml:space="preserve">
      4) төртінші бөлігі нүктесі бар нөл санынан тұрады, нүктеден кейін импорт бойынша осы мәміле паспортының импорт жөніндегі журналға сәйкес реттік нөмірі қойылады (мысалы, 21/00000000/003/0.12). </w:t>
      </w:r>
      <w:r>
        <w:br/>
      </w:r>
      <w:r>
        <w:rPr>
          <w:rFonts w:ascii="Times New Roman"/>
          <w:b w:val="false"/>
          <w:i w:val="false"/>
          <w:color w:val="000000"/>
          <w:sz w:val="28"/>
        </w:rPr>
        <w:t xml:space="preserve">
      2. "Импорт бойынша мәміле паспорты" бағанының астына кеден органы оның кеден органының тиісті импорт бойынша мәмілелері бойынша паспорттарын тіркеу журналының "жіберілгендері" бағанындағы тіркелген күнін көрсетеді (осы Нұсқаулықтың 4-1-қосымшасы). </w:t>
      </w:r>
      <w:r>
        <w:br/>
      </w:r>
      <w:r>
        <w:rPr>
          <w:rFonts w:ascii="Times New Roman"/>
          <w:b w:val="false"/>
          <w:i w:val="false"/>
          <w:color w:val="000000"/>
          <w:sz w:val="28"/>
        </w:rPr>
        <w:t xml:space="preserve">
      3. "Импортер банкінің деректемелері" бөлімі төмендегідей толтырылады: </w:t>
      </w:r>
      <w:r>
        <w:br/>
      </w:r>
      <w:r>
        <w:rPr>
          <w:rFonts w:ascii="Times New Roman"/>
          <w:b w:val="false"/>
          <w:i w:val="false"/>
          <w:color w:val="000000"/>
          <w:sz w:val="28"/>
        </w:rPr>
        <w:t xml:space="preserve">
      1) "Атауы" бағанында импорт бойынша мәміле паспортын ресімдеген банктің толық атауы көрсетіледі; </w:t>
      </w:r>
      <w:r>
        <w:br/>
      </w:r>
      <w:r>
        <w:rPr>
          <w:rFonts w:ascii="Times New Roman"/>
          <w:b w:val="false"/>
          <w:i w:val="false"/>
          <w:color w:val="000000"/>
          <w:sz w:val="28"/>
        </w:rPr>
        <w:t xml:space="preserve">
      2) "Филиалы" бағанында импортердің импорт бойынша мәміле паспортында бұдан әрі "банктік шот нөмірі" бағанында көрсетілетін, импортердің шоты жүргізілетін филиалдың толық атауы көрсетіледі. Егер көрсетілген шот банктің филиалында жүргізілген жағдайда ғана толтырылады; </w:t>
      </w:r>
      <w:r>
        <w:br/>
      </w:r>
      <w:r>
        <w:rPr>
          <w:rFonts w:ascii="Times New Roman"/>
          <w:b w:val="false"/>
          <w:i w:val="false"/>
          <w:color w:val="000000"/>
          <w:sz w:val="28"/>
        </w:rPr>
        <w:t xml:space="preserve">
      3) "ЕКБ" бағанында импортердің импорт бойынша мәміле паспортында бұдан әрі "банктік шот нөмірі" бағанында көрсетілетін шоты жүргізілетін ЕКБ-ның толық атауы көрсетіледі. Егер көрсетілген шот ЕКБ-да жүргізілген жағдайда ғана толтырылады; </w:t>
      </w:r>
      <w:r>
        <w:br/>
      </w:r>
      <w:r>
        <w:rPr>
          <w:rFonts w:ascii="Times New Roman"/>
          <w:b w:val="false"/>
          <w:i w:val="false"/>
          <w:color w:val="000000"/>
          <w:sz w:val="28"/>
        </w:rPr>
        <w:t xml:space="preserve">
      4) "Мекен-жайы" бағанында импортердің шоты жүргізілетін банктің немесе банк филиалының (егер импортердің шоты банктің филиалында жүргізілсе) немесе ЕКБ-ның (егер импортердің шоты ЕКБ-да жүргізілсе) толық пошталық мекен-жайы көрсетіледі; </w:t>
      </w:r>
      <w:r>
        <w:br/>
      </w:r>
      <w:r>
        <w:rPr>
          <w:rFonts w:ascii="Times New Roman"/>
          <w:b w:val="false"/>
          <w:i w:val="false"/>
          <w:color w:val="000000"/>
          <w:sz w:val="28"/>
        </w:rPr>
        <w:t xml:space="preserve">
      5) СТН бағанында банктің (егер импортердің шоты банкте немесе оның ЕКБ-да жүргізілсе) немесе банк филиалының (егер импортердің шоты банктің филиалында жүргізілсе) тіркеу нөмірі көрсетіледі; </w:t>
      </w:r>
      <w:r>
        <w:br/>
      </w:r>
      <w:r>
        <w:rPr>
          <w:rFonts w:ascii="Times New Roman"/>
          <w:b w:val="false"/>
          <w:i w:val="false"/>
          <w:color w:val="000000"/>
          <w:sz w:val="28"/>
        </w:rPr>
        <w:t xml:space="preserve">
      6) "КҰЖЖ коды" бағанында импортер банкінің сегіз мәнді коды (егер импортердің шоты банкте немесе оның ЕКБ-да жүргізілсе) не "филиал" бағанында көрсетілген банк филиалының он екі мәнді коды (егер импортердің шоты филиалда жүргізілсе) көрсетіледі; </w:t>
      </w:r>
      <w:r>
        <w:br/>
      </w:r>
      <w:r>
        <w:rPr>
          <w:rFonts w:ascii="Times New Roman"/>
          <w:b w:val="false"/>
          <w:i w:val="false"/>
          <w:color w:val="000000"/>
          <w:sz w:val="28"/>
        </w:rPr>
        <w:t xml:space="preserve">
      7) "Шетелдік банктің атауы" бағанында импортердің шоты ашылған және осы мәміле паспортында көрсетілген келісім-шарт бойынша "Валюталық реттеу және валюталық бақылау туралы" Қазақстан Республикасының Заңының талаптарына және лицензияның және/немесе куәліктердің талаптарына сәйкес төлем жүргізілетін шетелдік банктің толық атауы көрсетіледі. </w:t>
      </w:r>
      <w:r>
        <w:br/>
      </w:r>
      <w:r>
        <w:rPr>
          <w:rFonts w:ascii="Times New Roman"/>
          <w:b w:val="false"/>
          <w:i w:val="false"/>
          <w:color w:val="000000"/>
          <w:sz w:val="28"/>
        </w:rPr>
        <w:t xml:space="preserve">
      4. "Импортердің деректемелері" бөлімі төмендегідей толтырылады: </w:t>
      </w:r>
      <w:r>
        <w:br/>
      </w:r>
      <w:r>
        <w:rPr>
          <w:rFonts w:ascii="Times New Roman"/>
          <w:b w:val="false"/>
          <w:i w:val="false"/>
          <w:color w:val="000000"/>
          <w:sz w:val="28"/>
        </w:rPr>
        <w:t xml:space="preserve">
      1) "Атауы" бағанында импорт бойынша мәміле паспортына қол қойған импортердің толық ресми атауы көрсетіледі; </w:t>
      </w:r>
      <w:r>
        <w:br/>
      </w:r>
      <w:r>
        <w:rPr>
          <w:rFonts w:ascii="Times New Roman"/>
          <w:b w:val="false"/>
          <w:i w:val="false"/>
          <w:color w:val="000000"/>
          <w:sz w:val="28"/>
        </w:rPr>
        <w:t xml:space="preserve">
      2) "КҰЖЖ коды" бағанында импорт бойынша мәміле паспортына қол қойған, импортердің оған мемлекеттік статистика органы берген сегіз мәнді коды көрсетіледі; </w:t>
      </w:r>
      <w:r>
        <w:br/>
      </w:r>
      <w:r>
        <w:rPr>
          <w:rFonts w:ascii="Times New Roman"/>
          <w:b w:val="false"/>
          <w:i w:val="false"/>
          <w:color w:val="000000"/>
          <w:sz w:val="28"/>
        </w:rPr>
        <w:t xml:space="preserve">
      3) "Мекен-жайы" бағанында импорт бойынша мәміле паспортына қол қойған импортердің толық пошталық мекен-жайы көрсетіледі. Келісім-шартта импортердің нақты мекен-жайын көрсету шартымен импортердің заңды мекен-жайы көрсетіледі; </w:t>
      </w:r>
      <w:r>
        <w:br/>
      </w:r>
      <w:r>
        <w:rPr>
          <w:rFonts w:ascii="Times New Roman"/>
          <w:b w:val="false"/>
          <w:i w:val="false"/>
          <w:color w:val="000000"/>
          <w:sz w:val="28"/>
        </w:rPr>
        <w:t xml:space="preserve">
      4) "Қазақстан Республикасындағы банктік шотының нөмірі" бағанында импорт бойынша мәміле паспортына қол қойған импортердің банктегі (филиалдағы) осы мәміле паспортында көрсетілген келісім-шарт бойынша төлемдер жүргізілуі тиіс банктік шотының нөмірі көрсетіледі; </w:t>
      </w:r>
      <w:r>
        <w:br/>
      </w:r>
      <w:r>
        <w:rPr>
          <w:rFonts w:ascii="Times New Roman"/>
          <w:b w:val="false"/>
          <w:i w:val="false"/>
          <w:color w:val="000000"/>
          <w:sz w:val="28"/>
        </w:rPr>
        <w:t xml:space="preserve">
      5) "Шетелдік банктегі банктік шотының нөмірі" бағанында импортердің шетелдік банктегі осы мәміле паспортында көрсетілген келісім-шарт бойынша "Валюталық реттеу және валюталық бақылау туралы" Қазақстан Республикасы  </w:t>
      </w:r>
      <w:r>
        <w:rPr>
          <w:rFonts w:ascii="Times New Roman"/>
          <w:b/>
          <w:i w:val="false"/>
          <w:color w:val="008000"/>
          <w:sz w:val="28"/>
          <w:u w:val="single"/>
        </w:rPr>
        <w:t xml:space="preserve">Заңының </w:t>
      </w:r>
      <w:r>
        <w:rPr>
          <w:rFonts w:ascii="Times New Roman"/>
          <w:b w:val="false"/>
          <w:i w:val="false"/>
          <w:color w:val="000000"/>
          <w:sz w:val="28"/>
        </w:rPr>
        <w:t xml:space="preserve"> талаптарына және лицензияның және/немесе куәліктердің талаптарына сәйкес төлемдер жүргізілетін банктік шотының нөмірі көрсетіледі; </w:t>
      </w:r>
      <w:r>
        <w:br/>
      </w:r>
      <w:r>
        <w:rPr>
          <w:rFonts w:ascii="Times New Roman"/>
          <w:b w:val="false"/>
          <w:i w:val="false"/>
          <w:color w:val="000000"/>
          <w:sz w:val="28"/>
        </w:rPr>
        <w:t xml:space="preserve">
      6) "СТН" бағанында импортер салық органдарында тіркелген салық төлеушінің тіркеу нөмірі көрсетіледі; </w:t>
      </w:r>
      <w:r>
        <w:br/>
      </w:r>
      <w:r>
        <w:rPr>
          <w:rFonts w:ascii="Times New Roman"/>
          <w:b w:val="false"/>
          <w:i w:val="false"/>
          <w:color w:val="000000"/>
          <w:sz w:val="28"/>
        </w:rPr>
        <w:t xml:space="preserve">
      7) "Салық органының мекен-жайы" бағанында импортердің тіркелген жері бойынша салық органдарының мекен-жайы көрсетіледі; </w:t>
      </w:r>
      <w:r>
        <w:br/>
      </w:r>
      <w:r>
        <w:rPr>
          <w:rFonts w:ascii="Times New Roman"/>
          <w:b w:val="false"/>
          <w:i w:val="false"/>
          <w:color w:val="000000"/>
          <w:sz w:val="28"/>
        </w:rPr>
        <w:t xml:space="preserve">
      8) "Импортердің төлқұжат деректері" бағанында импорт бойынша мәміле паспортына қол қойған басшының төлқұжатының немесе жеке куәлігінің нөмірі, қандай мемлекеттік орган және қашан бергені көрсетіледі. </w:t>
      </w:r>
      <w:r>
        <w:br/>
      </w:r>
      <w:r>
        <w:rPr>
          <w:rFonts w:ascii="Times New Roman"/>
          <w:b w:val="false"/>
          <w:i w:val="false"/>
          <w:color w:val="000000"/>
          <w:sz w:val="28"/>
        </w:rPr>
        <w:t xml:space="preserve">
      5. "Үшінші тұлғаның деректемелері" бөлімі "Импортердің деректемелері" бағаны сияқты толтырылады. </w:t>
      </w:r>
      <w:r>
        <w:br/>
      </w:r>
      <w:r>
        <w:rPr>
          <w:rFonts w:ascii="Times New Roman"/>
          <w:b w:val="false"/>
          <w:i w:val="false"/>
          <w:color w:val="000000"/>
          <w:sz w:val="28"/>
        </w:rPr>
        <w:t xml:space="preserve">
      6. "Шетелдік әріптестің деректемелері" бөлімі төмендегідей толтырылады: </w:t>
      </w:r>
      <w:r>
        <w:br/>
      </w:r>
      <w:r>
        <w:rPr>
          <w:rFonts w:ascii="Times New Roman"/>
          <w:b w:val="false"/>
          <w:i w:val="false"/>
          <w:color w:val="000000"/>
          <w:sz w:val="28"/>
        </w:rPr>
        <w:t xml:space="preserve">
      1) "Атауы" бағанында соның негізінде осы импорт бойынша мәміле паспорты жасалған келісім-шартта көрсетілген түрдегідей импортталатын тауардың шетелдік сатып алушысының атауы көрсетіледі; </w:t>
      </w:r>
      <w:r>
        <w:br/>
      </w:r>
      <w:r>
        <w:rPr>
          <w:rFonts w:ascii="Times New Roman"/>
          <w:b w:val="false"/>
          <w:i w:val="false"/>
          <w:color w:val="000000"/>
          <w:sz w:val="28"/>
        </w:rPr>
        <w:t xml:space="preserve">
      2) "Елі" бағанында сатып алушы соның негізінде осы мәміле паспорты жасалған келісім-шартқа сәйкес орналасқан елдің атауы көрсетіледі; </w:t>
      </w:r>
      <w:r>
        <w:br/>
      </w:r>
      <w:r>
        <w:rPr>
          <w:rFonts w:ascii="Times New Roman"/>
          <w:b w:val="false"/>
          <w:i w:val="false"/>
          <w:color w:val="000000"/>
          <w:sz w:val="28"/>
        </w:rPr>
        <w:t xml:space="preserve">
      3) "Мекен-жайы" бағанында шетелдік сатып алушының соның негізінде импорт бойынша осы мәміле паспорты жасалған келісім-шарттың талаптарына сәйкес заңды мекен-жайы көрсетіледі; </w:t>
      </w:r>
      <w:r>
        <w:br/>
      </w:r>
      <w:r>
        <w:rPr>
          <w:rFonts w:ascii="Times New Roman"/>
          <w:b w:val="false"/>
          <w:i w:val="false"/>
          <w:color w:val="000000"/>
          <w:sz w:val="28"/>
        </w:rPr>
        <w:t xml:space="preserve">
      4) "Шетелдік әріптес банкінің деректемелері" бағанында шетелдік әріптеске қызмет көрсететін шетелдік банктің мекен-жайы және деректемелері көрсетіледі. Егер осы деректемелер келісім-шартта көрсетілсе, осы баған толтырылады. Осы бағанда көрсетілген мәліметтер ресімделген мәміле паспорты бойынша шетелдік тараптың өзге банктік деректемелері арқылы ақша аудару кезінде төлемді сәйкестендіруден бас тарту үшін негіз болмайды. </w:t>
      </w:r>
      <w:r>
        <w:br/>
      </w:r>
      <w:r>
        <w:rPr>
          <w:rFonts w:ascii="Times New Roman"/>
          <w:b w:val="false"/>
          <w:i w:val="false"/>
          <w:color w:val="000000"/>
          <w:sz w:val="28"/>
        </w:rPr>
        <w:t xml:space="preserve">
      7. "Келісім-шарттың деректемелері және талаптары" бөлімі төмендегідей толтырылады: </w:t>
      </w:r>
      <w:r>
        <w:br/>
      </w:r>
      <w:r>
        <w:rPr>
          <w:rFonts w:ascii="Times New Roman"/>
          <w:b w:val="false"/>
          <w:i w:val="false"/>
          <w:color w:val="000000"/>
          <w:sz w:val="28"/>
        </w:rPr>
        <w:t xml:space="preserve">
      1) "Нөмірі" бағанында негізінде импорт бойынша осы мәміле паспорты жасалған келісім-шарттың нөмірі көрсетіледі; </w:t>
      </w:r>
      <w:r>
        <w:br/>
      </w:r>
      <w:r>
        <w:rPr>
          <w:rFonts w:ascii="Times New Roman"/>
          <w:b w:val="false"/>
          <w:i w:val="false"/>
          <w:color w:val="000000"/>
          <w:sz w:val="28"/>
        </w:rPr>
        <w:t xml:space="preserve">
      2) "Күні" бағанында келісім-шартқа қол қойылған күн көрсетіледі; </w:t>
      </w:r>
      <w:r>
        <w:br/>
      </w:r>
      <w:r>
        <w:rPr>
          <w:rFonts w:ascii="Times New Roman"/>
          <w:b w:val="false"/>
          <w:i w:val="false"/>
          <w:color w:val="000000"/>
          <w:sz w:val="28"/>
        </w:rPr>
        <w:t xml:space="preserve">
      3) "Келісім-шарт сомасы" бағанында импортталатын тауардың осы келісім-шартқа сәйкес жалпы құны көрсетіледі. Егер келісім-шарт бойынша шамамен алынған бағасы белгіленетін тауарды жеткізу көзделген жағдайда, онда мәміле паспортында келісім-шарттың жеткізудің белгіленген көлемін шамаланған бағасына көбейту арқылы есептелген сомасы көрсетіледі, бір мезгілде мәміле паспортының "Банктің, кеден органының ерекше белгілері" бағанында келісім-шарттың шамаланған және нақты бағаларының мәміле паспортында көрсетілген сомадан артық не төмен болатыны көрсетіледі; </w:t>
      </w:r>
      <w:r>
        <w:br/>
      </w:r>
      <w:r>
        <w:rPr>
          <w:rFonts w:ascii="Times New Roman"/>
          <w:b w:val="false"/>
          <w:i w:val="false"/>
          <w:color w:val="000000"/>
          <w:sz w:val="28"/>
        </w:rPr>
        <w:t xml:space="preserve">
      4) "Келісім-шарт бойынша валюта" бағанында - республиканың кеден органдары кеден ісінің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әріптермен белгілеу көрсетіледі; </w:t>
      </w:r>
      <w:r>
        <w:br/>
      </w:r>
      <w:r>
        <w:rPr>
          <w:rFonts w:ascii="Times New Roman"/>
          <w:b w:val="false"/>
          <w:i w:val="false"/>
          <w:color w:val="000000"/>
          <w:sz w:val="28"/>
        </w:rPr>
        <w:t xml:space="preserve">
      5) "Келісім-шарт бойынша валютаның коды" бағанында - республиканың кеден органдары Қазақстан Республикасының кеден ісі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келісім-шарт сомасының валютасын сандармен белгілеу көрсетіледі; </w:t>
      </w:r>
      <w:r>
        <w:br/>
      </w:r>
      <w:r>
        <w:rPr>
          <w:rFonts w:ascii="Times New Roman"/>
          <w:b w:val="false"/>
          <w:i w:val="false"/>
          <w:color w:val="000000"/>
          <w:sz w:val="28"/>
        </w:rPr>
        <w:t xml:space="preserve">
      6) "Валютаны келісу" бағанында - келісім-шарт бойынша валютаның төлем валютасына бағамын есептеудің тәсілі көрсетіледі "Келісім-шарт бойынша валютаның" және "Төлем валютасының" сәйкес келмеуі шартымен ғана толтырылады; </w:t>
      </w:r>
      <w:r>
        <w:br/>
      </w:r>
      <w:r>
        <w:rPr>
          <w:rFonts w:ascii="Times New Roman"/>
          <w:b w:val="false"/>
          <w:i w:val="false"/>
          <w:color w:val="000000"/>
          <w:sz w:val="28"/>
        </w:rPr>
        <w:t xml:space="preserve">
      7) "Соңғы күні" бағанында негізінде импорт бойынша осы мәміле паспорты жасалған келісім-шарт бойынша импортер көрсеткен, болжанған мынадай екі күннің неғұрлым кешірегі көрсетіледі: кедендік ресімдеу аяқталғаннан кейін ақы төлеу кезінде - келісім-шарттың талаптары бойынша болуы мүмкін соңғы төлем күні, алдын ала ақы төлеу кезінде - кедендік ресімдеу күні, яғни тауар тобының келісім-шарттың талаптары бойынша рұқсат етілген, соңғы жеткізілімін ресімдеу күні. Егер келісім-шартта оны қолдану мерзімі аяқталатын күн тікелей көрсетілген жағдайда, онда осы бағанда келісім-шартты қолдану мерзімінен басқа неғұрлым кешірек күн көрсетілмейді; </w:t>
      </w:r>
      <w:r>
        <w:br/>
      </w:r>
      <w:r>
        <w:rPr>
          <w:rFonts w:ascii="Times New Roman"/>
          <w:b w:val="false"/>
          <w:i w:val="false"/>
          <w:color w:val="000000"/>
          <w:sz w:val="28"/>
        </w:rPr>
        <w:t xml:space="preserve">
      8) "Төлем валютасы" бағанында республиканың кеден органдары Қазақстан Республикасының кеден ісі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импортталатын тауардың ақысын төлеу жүргізілетін валютаны әріптермен белгілеу көрсетіледі; </w:t>
      </w:r>
      <w:r>
        <w:br/>
      </w:r>
      <w:r>
        <w:rPr>
          <w:rFonts w:ascii="Times New Roman"/>
          <w:b w:val="false"/>
          <w:i w:val="false"/>
          <w:color w:val="000000"/>
          <w:sz w:val="28"/>
        </w:rPr>
        <w:t xml:space="preserve">
      9) "Төлем валютасының коды" бағанында республиканың кеден органдары Қазақстан Республикасының кеден ісі мәселелері жөніндегі уәкілетті органның тауарлар мен көлік құралдарын декларациялау тәртібін реттейтін нормативтік құқықтық актісі негізінде қолданатын валюталар жіктеушісіне сәйкес төлем валютасын сандармен белгілеу көрсетіледі; </w:t>
      </w:r>
      <w:r>
        <w:br/>
      </w:r>
      <w:r>
        <w:rPr>
          <w:rFonts w:ascii="Times New Roman"/>
          <w:b w:val="false"/>
          <w:i w:val="false"/>
          <w:color w:val="000000"/>
          <w:sz w:val="28"/>
        </w:rPr>
        <w:t xml:space="preserve">
      10) "Есеп айырысу нысаны" бағанында импортталатын тауар үшін келісім-шарттың талаптарына сәйкес қолданылатын есеп айырысу нысанының коды көрсетіледі (төменде келтірілген жіктеушіге сәйкес): </w:t>
      </w:r>
    </w:p>
    <w:p>
      <w:pPr>
        <w:spacing w:after="0"/>
        <w:ind w:left="0"/>
        <w:jc w:val="both"/>
      </w:pPr>
      <w:r>
        <w:rPr>
          <w:rFonts w:ascii="Times New Roman"/>
          <w:b w:val="false"/>
          <w:i w:val="false"/>
          <w:color w:val="000000"/>
          <w:sz w:val="28"/>
        </w:rPr>
        <w:t xml:space="preserve">      Есеп айырысу нысаны       Коды </w:t>
      </w:r>
      <w:r>
        <w:br/>
      </w:r>
      <w:r>
        <w:rPr>
          <w:rFonts w:ascii="Times New Roman"/>
          <w:b w:val="false"/>
          <w:i w:val="false"/>
          <w:color w:val="000000"/>
          <w:sz w:val="28"/>
        </w:rPr>
        <w:t xml:space="preserve">
      аванстық төлем </w:t>
      </w:r>
      <w:r>
        <w:br/>
      </w:r>
      <w:r>
        <w:rPr>
          <w:rFonts w:ascii="Times New Roman"/>
          <w:b w:val="false"/>
          <w:i w:val="false"/>
          <w:color w:val="000000"/>
          <w:sz w:val="28"/>
        </w:rPr>
        <w:t xml:space="preserve">
      (алдын ала ақы төлеу)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аударым                    30 </w:t>
      </w:r>
      <w:r>
        <w:br/>
      </w:r>
      <w:r>
        <w:rPr>
          <w:rFonts w:ascii="Times New Roman"/>
          <w:b w:val="false"/>
          <w:i w:val="false"/>
          <w:color w:val="000000"/>
          <w:sz w:val="28"/>
        </w:rPr>
        <w:t xml:space="preserve">
      басқалары                  40. </w:t>
      </w:r>
    </w:p>
    <w:p>
      <w:pPr>
        <w:spacing w:after="0"/>
        <w:ind w:left="0"/>
        <w:jc w:val="both"/>
      </w:pPr>
      <w:r>
        <w:rPr>
          <w:rFonts w:ascii="Times New Roman"/>
          <w:b w:val="false"/>
          <w:i w:val="false"/>
          <w:color w:val="000000"/>
          <w:sz w:val="28"/>
        </w:rPr>
        <w:t xml:space="preserve">      Есеп айырысудың аралас нысаны қолданылуы мүмкін, онда бағанда үш және одан көп код қойылады. </w:t>
      </w:r>
      <w:r>
        <w:br/>
      </w:r>
      <w:r>
        <w:rPr>
          <w:rFonts w:ascii="Times New Roman"/>
          <w:b w:val="false"/>
          <w:i w:val="false"/>
          <w:color w:val="000000"/>
          <w:sz w:val="28"/>
        </w:rPr>
        <w:t xml:space="preserve">
      8. "Қазақстан Республикасы Ұлттық Банкінің лицензиясы" бөлімі импортер Қазақстан Республикасы Ұлттық Банкінің лицензияларын алған кезде төмендегідей толтырады: </w:t>
      </w:r>
      <w:r>
        <w:br/>
      </w:r>
      <w:r>
        <w:rPr>
          <w:rFonts w:ascii="Times New Roman"/>
          <w:b w:val="false"/>
          <w:i w:val="false"/>
          <w:color w:val="000000"/>
          <w:sz w:val="28"/>
        </w:rPr>
        <w:t xml:space="preserve">
      1) "Нөмірі" бағанында импортерге Қазақстан Республикасының Ұлттық Банкі берген лицензияның нөмірі көрсетіледі; </w:t>
      </w:r>
      <w:r>
        <w:br/>
      </w:r>
      <w:r>
        <w:rPr>
          <w:rFonts w:ascii="Times New Roman"/>
          <w:b w:val="false"/>
          <w:i w:val="false"/>
          <w:color w:val="000000"/>
          <w:sz w:val="28"/>
        </w:rPr>
        <w:t xml:space="preserve">
      2) "Күні" бағанында лицензияда көрсетілген Қазақстан Республикасы Ұлттық Банкінің берген күні көрсетіледі. </w:t>
      </w:r>
      <w:r>
        <w:br/>
      </w:r>
      <w:r>
        <w:rPr>
          <w:rFonts w:ascii="Times New Roman"/>
          <w:b w:val="false"/>
          <w:i w:val="false"/>
          <w:color w:val="000000"/>
          <w:sz w:val="28"/>
        </w:rPr>
        <w:t xml:space="preserve">
      9. "Қазақстан Республикасы Ұлттық Банкінің тіркеу куәлігі" бөлімі импортер тіркеу куәлігін алған кезде төмендегідей толтырады: </w:t>
      </w:r>
      <w:r>
        <w:br/>
      </w:r>
      <w:r>
        <w:rPr>
          <w:rFonts w:ascii="Times New Roman"/>
          <w:b w:val="false"/>
          <w:i w:val="false"/>
          <w:color w:val="000000"/>
          <w:sz w:val="28"/>
        </w:rPr>
        <w:t xml:space="preserve">
      1) "Нөмірі" бағанында импортерге Қазақстан Республикасының Ұлттық Банкі берген тіркеу куәлігінің нөмірі көрсетіледі; </w:t>
      </w:r>
      <w:r>
        <w:br/>
      </w:r>
      <w:r>
        <w:rPr>
          <w:rFonts w:ascii="Times New Roman"/>
          <w:b w:val="false"/>
          <w:i w:val="false"/>
          <w:color w:val="000000"/>
          <w:sz w:val="28"/>
        </w:rPr>
        <w:t xml:space="preserve">
      2) "Күні" бағанында тіркеу куәлігінде көрсетілген Қазақстан Республикасы Ұлттық Банкінің берген күні көрсетіледі. </w:t>
      </w:r>
      <w:r>
        <w:br/>
      </w:r>
      <w:r>
        <w:rPr>
          <w:rFonts w:ascii="Times New Roman"/>
          <w:b w:val="false"/>
          <w:i w:val="false"/>
          <w:color w:val="000000"/>
          <w:sz w:val="28"/>
        </w:rPr>
        <w:t xml:space="preserve">
      10. "Валюта операциялары туралы хабарлама туралы куәлік" бөлімі импортер хабарлама туралы куәлікті алған кезде төмендегідей толтырады: </w:t>
      </w:r>
      <w:r>
        <w:br/>
      </w:r>
      <w:r>
        <w:rPr>
          <w:rFonts w:ascii="Times New Roman"/>
          <w:b w:val="false"/>
          <w:i w:val="false"/>
          <w:color w:val="000000"/>
          <w:sz w:val="28"/>
        </w:rPr>
        <w:t xml:space="preserve">
      1) "Нөмірі" бағанында импортер жүргізген валюта операциясы туралы хабарлама туралы куәліктің нөмірі көрсетіледі; </w:t>
      </w:r>
      <w:r>
        <w:br/>
      </w:r>
      <w:r>
        <w:rPr>
          <w:rFonts w:ascii="Times New Roman"/>
          <w:b w:val="false"/>
          <w:i w:val="false"/>
          <w:color w:val="000000"/>
          <w:sz w:val="28"/>
        </w:rPr>
        <w:t xml:space="preserve">
      2) "Күні" бағанында Қазақстан Республикасы Ұлттық Банкінің импортерге хабарлама туралы куәлікті берген күні көрсетіледі. </w:t>
      </w:r>
      <w:r>
        <w:br/>
      </w:r>
      <w:r>
        <w:rPr>
          <w:rFonts w:ascii="Times New Roman"/>
          <w:b w:val="false"/>
          <w:i w:val="false"/>
          <w:color w:val="000000"/>
          <w:sz w:val="28"/>
        </w:rPr>
        <w:t xml:space="preserve">
      11. "Уәкілетті тұлғалардың қолдары" бөлімін төмендегідей толтырады: </w:t>
      </w:r>
      <w:r>
        <w:br/>
      </w:r>
      <w:r>
        <w:rPr>
          <w:rFonts w:ascii="Times New Roman"/>
          <w:b w:val="false"/>
          <w:i w:val="false"/>
          <w:color w:val="000000"/>
          <w:sz w:val="28"/>
        </w:rPr>
        <w:t xml:space="preserve">
      1) Импорт бойынша мәміле паспортының үш данасына: </w:t>
      </w:r>
      <w:r>
        <w:br/>
      </w:r>
      <w:r>
        <w:rPr>
          <w:rFonts w:ascii="Times New Roman"/>
          <w:b w:val="false"/>
          <w:i w:val="false"/>
          <w:color w:val="000000"/>
          <w:sz w:val="28"/>
        </w:rPr>
        <w:t xml:space="preserve">
      импортердің атынан - импортердің басшысы; </w:t>
      </w:r>
      <w:r>
        <w:br/>
      </w:r>
      <w:r>
        <w:rPr>
          <w:rFonts w:ascii="Times New Roman"/>
          <w:b w:val="false"/>
          <w:i w:val="false"/>
          <w:color w:val="000000"/>
          <w:sz w:val="28"/>
        </w:rPr>
        <w:t xml:space="preserve">
      банктің атынан - банктің жауапты қызметкері; </w:t>
      </w:r>
      <w:r>
        <w:br/>
      </w:r>
      <w:r>
        <w:rPr>
          <w:rFonts w:ascii="Times New Roman"/>
          <w:b w:val="false"/>
          <w:i w:val="false"/>
          <w:color w:val="000000"/>
          <w:sz w:val="28"/>
        </w:rPr>
        <w:t xml:space="preserve">
      кеден органының атынан - кеден органының атынан мәміле паспортына қол қоюға және валюталық бақылауды жүзеге асыру бойынша өзге іс-әрекеттер жасауға уәкілетті лауазымды тұлға қол қояды (лауазымын, аты-жөнін көрсете отырып); </w:t>
      </w:r>
      <w:r>
        <w:br/>
      </w:r>
      <w:r>
        <w:rPr>
          <w:rFonts w:ascii="Times New Roman"/>
          <w:b w:val="false"/>
          <w:i w:val="false"/>
          <w:color w:val="000000"/>
          <w:sz w:val="28"/>
        </w:rPr>
        <w:t xml:space="preserve">
      2) импорт бойынша мәміле паспортының үш данасы банктің, кеден органының және импортердің мөрімен бекітіледі; </w:t>
      </w:r>
      <w:r>
        <w:br/>
      </w:r>
      <w:r>
        <w:rPr>
          <w:rFonts w:ascii="Times New Roman"/>
          <w:b w:val="false"/>
          <w:i w:val="false"/>
          <w:color w:val="000000"/>
          <w:sz w:val="28"/>
        </w:rPr>
        <w:t xml:space="preserve">
      3) Үшінші тұлға болған кезде осы Нұсқаулықтың талаптарына сәйкес импорт бойынша мәміле паспортына бес данамен қосымша парақ ресімделеді және оған қосымша: </w:t>
      </w:r>
      <w:r>
        <w:br/>
      </w:r>
      <w:r>
        <w:rPr>
          <w:rFonts w:ascii="Times New Roman"/>
          <w:b w:val="false"/>
          <w:i w:val="false"/>
          <w:color w:val="000000"/>
          <w:sz w:val="28"/>
        </w:rPr>
        <w:t xml:space="preserve">
      үшінші тұлғаның атынан - үшінші тұлғаның басшысы; </w:t>
      </w:r>
      <w:r>
        <w:br/>
      </w:r>
      <w:r>
        <w:rPr>
          <w:rFonts w:ascii="Times New Roman"/>
          <w:b w:val="false"/>
          <w:i w:val="false"/>
          <w:color w:val="000000"/>
          <w:sz w:val="28"/>
        </w:rPr>
        <w:t xml:space="preserve">
      үшінші тұлға банкінің атынан - банктің жауапты қызметкері қол қояды (лауазымын, аты-жөнін көрсетумен); </w:t>
      </w:r>
      <w:r>
        <w:br/>
      </w:r>
      <w:r>
        <w:rPr>
          <w:rFonts w:ascii="Times New Roman"/>
          <w:b w:val="false"/>
          <w:i w:val="false"/>
          <w:color w:val="000000"/>
          <w:sz w:val="28"/>
        </w:rPr>
        <w:t xml:space="preserve">
      4) Импорт бойынша мәміле паспортына қосымша парақтардың бес данасы кеден органының, импортер банкінің, импортердің және қажет болған кезде үшінші тұлғаның және үшінші тұлға банкінің мөрімен бекітіледі. </w:t>
      </w:r>
      <w:r>
        <w:br/>
      </w:r>
      <w:r>
        <w:rPr>
          <w:rFonts w:ascii="Times New Roman"/>
          <w:b w:val="false"/>
          <w:i w:val="false"/>
          <w:color w:val="000000"/>
          <w:sz w:val="28"/>
        </w:rPr>
        <w:t xml:space="preserve">
      12. "Банктің, кеден органының ерекше белгілері" бөлімінде мәміле паспортының бағандарында көрсетілмеген, бірақ осы Нұсқаулықта көзделген немесе валюталық бақылау органдары мен агенттерінің жұмысын жеңілдететін мәліметтер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3 қосымша            </w:t>
      </w:r>
    </w:p>
    <w:p>
      <w:pPr>
        <w:spacing w:after="0"/>
        <w:ind w:left="0"/>
        <w:jc w:val="both"/>
      </w:pPr>
      <w:r>
        <w:rPr>
          <w:rFonts w:ascii="Times New Roman"/>
          <w:b w:val="false"/>
          <w:i/>
          <w:color w:val="800000"/>
          <w:sz w:val="28"/>
        </w:rPr>
        <w:t xml:space="preserve">       Ескерту: 3 қосымша жаңа редакцияда жазылды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"БАНК, КЕДЕН ОРГАНЫ"_________________________________________ </w:t>
      </w:r>
      <w:r>
        <w:br/>
      </w:r>
      <w:r>
        <w:rPr>
          <w:rFonts w:ascii="Times New Roman"/>
          <w:b w:val="false"/>
          <w:i w:val="false"/>
          <w:color w:val="000000"/>
          <w:sz w:val="28"/>
        </w:rPr>
        <w:t>
</w:t>
      </w:r>
      <w:r>
        <w:rPr>
          <w:rFonts w:ascii="Times New Roman"/>
          <w:b/>
          <w:i w:val="false"/>
          <w:color w:val="000000"/>
          <w:sz w:val="28"/>
        </w:rPr>
        <w:t xml:space="preserve">(банктiң немесе оның филиалының, кеден органының толық атауы)  </w:t>
      </w:r>
      <w:r>
        <w:br/>
      </w:r>
      <w:r>
        <w:rPr>
          <w:rFonts w:ascii="Times New Roman"/>
          <w:b w:val="false"/>
          <w:i w:val="false"/>
          <w:color w:val="000000"/>
          <w:sz w:val="28"/>
        </w:rPr>
        <w:t>
</w:t>
      </w:r>
      <w:r>
        <w:rPr>
          <w:rFonts w:ascii="Times New Roman"/>
          <w:b/>
          <w:i w:val="false"/>
          <w:color w:val="000000"/>
          <w:sz w:val="28"/>
        </w:rPr>
        <w:t xml:space="preserve"> 20__жылғы экспорт жөнiндегi валюта бақылауының келіп түскен және жіберілген құжаттарын есепке алу </w:t>
      </w:r>
      <w:r>
        <w:br/>
      </w:r>
      <w:r>
        <w:rPr>
          <w:rFonts w:ascii="Times New Roman"/>
          <w:b w:val="false"/>
          <w:i w:val="false"/>
          <w:color w:val="000000"/>
          <w:sz w:val="28"/>
        </w:rPr>
        <w:t>
</w:t>
      </w:r>
      <w:r>
        <w:rPr>
          <w:rFonts w:ascii="Times New Roman"/>
          <w:b/>
          <w:i w:val="false"/>
          <w:color w:val="000000"/>
          <w:sz w:val="28"/>
        </w:rPr>
        <w:t xml:space="preserve">ЖУРНАЛЫ </w:t>
      </w:r>
    </w:p>
    <w:p>
      <w:pPr>
        <w:spacing w:after="0"/>
        <w:ind w:left="0"/>
        <w:jc w:val="both"/>
      </w:pPr>
      <w:r>
        <w:rPr>
          <w:rFonts w:ascii="Times New Roman"/>
          <w:b w:val="false"/>
          <w:i w:val="false"/>
          <w:color w:val="000000"/>
          <w:sz w:val="28"/>
        </w:rPr>
        <w:t xml:space="preserve">Басталуы _________________(көрсетiлген күнтiзбелiк жылда журналда бiрiншi тiркелген құжаттың тiркеу күнi көрсетiледi) </w:t>
      </w:r>
      <w:r>
        <w:br/>
      </w:r>
      <w:r>
        <w:rPr>
          <w:rFonts w:ascii="Times New Roman"/>
          <w:b w:val="false"/>
          <w:i w:val="false"/>
          <w:color w:val="000000"/>
          <w:sz w:val="28"/>
        </w:rPr>
        <w:t xml:space="preserve">
Аяқталуы _________________ (көрсетiлген күнтiзбелiк жылда журналда соңғы тiркелген құжаттың тiркеу күнi көрсетiледi) </w:t>
      </w:r>
      <w:r>
        <w:br/>
      </w:r>
      <w:r>
        <w:rPr>
          <w:rFonts w:ascii="Times New Roman"/>
          <w:b w:val="false"/>
          <w:i w:val="false"/>
          <w:color w:val="000000"/>
          <w:sz w:val="28"/>
        </w:rPr>
        <w:t xml:space="preserve">
Бланк </w:t>
      </w:r>
      <w:r>
        <w:br/>
      </w:r>
      <w:r>
        <w:rPr>
          <w:rFonts w:ascii="Times New Roman"/>
          <w:b w:val="false"/>
          <w:i w:val="false"/>
          <w:color w:val="000000"/>
          <w:sz w:val="28"/>
        </w:rPr>
        <w:t xml:space="preserve">
1. Банктiң/кеден органының тiркеу номерi </w:t>
      </w:r>
      <w:r>
        <w:br/>
      </w:r>
      <w:r>
        <w:rPr>
          <w:rFonts w:ascii="Times New Roman"/>
          <w:b w:val="false"/>
          <w:i w:val="false"/>
          <w:color w:val="000000"/>
          <w:sz w:val="28"/>
        </w:rPr>
        <w:t xml:space="preserve">
2. Құжаттың атауы </w:t>
      </w:r>
      <w:r>
        <w:br/>
      </w:r>
      <w:r>
        <w:rPr>
          <w:rFonts w:ascii="Times New Roman"/>
          <w:b w:val="false"/>
          <w:i w:val="false"/>
          <w:color w:val="000000"/>
          <w:sz w:val="28"/>
        </w:rPr>
        <w:t xml:space="preserve">
3. Номерi және күнi </w:t>
      </w:r>
      <w:r>
        <w:br/>
      </w:r>
      <w:r>
        <w:rPr>
          <w:rFonts w:ascii="Times New Roman"/>
          <w:b w:val="false"/>
          <w:i w:val="false"/>
          <w:color w:val="000000"/>
          <w:sz w:val="28"/>
        </w:rPr>
        <w:t xml:space="preserve">
   Келіп түскендері </w:t>
      </w:r>
      <w:r>
        <w:br/>
      </w:r>
      <w:r>
        <w:rPr>
          <w:rFonts w:ascii="Times New Roman"/>
          <w:b w:val="false"/>
          <w:i w:val="false"/>
          <w:color w:val="000000"/>
          <w:sz w:val="28"/>
        </w:rPr>
        <w:t xml:space="preserve">
4. түскен күнi </w:t>
      </w:r>
      <w:r>
        <w:br/>
      </w:r>
      <w:r>
        <w:rPr>
          <w:rFonts w:ascii="Times New Roman"/>
          <w:b w:val="false"/>
          <w:i w:val="false"/>
          <w:color w:val="000000"/>
          <w:sz w:val="28"/>
        </w:rPr>
        <w:t xml:space="preserve">
5. Корреспондент </w:t>
      </w:r>
      <w:r>
        <w:br/>
      </w:r>
      <w:r>
        <w:rPr>
          <w:rFonts w:ascii="Times New Roman"/>
          <w:b w:val="false"/>
          <w:i w:val="false"/>
          <w:color w:val="000000"/>
          <w:sz w:val="28"/>
        </w:rPr>
        <w:t xml:space="preserve">
   Жіберілгендері </w:t>
      </w:r>
      <w:r>
        <w:br/>
      </w:r>
      <w:r>
        <w:rPr>
          <w:rFonts w:ascii="Times New Roman"/>
          <w:b w:val="false"/>
          <w:i w:val="false"/>
          <w:color w:val="000000"/>
          <w:sz w:val="28"/>
        </w:rPr>
        <w:t xml:space="preserve">
6. Жiберiлген күнi </w:t>
      </w:r>
      <w:r>
        <w:br/>
      </w:r>
      <w:r>
        <w:rPr>
          <w:rFonts w:ascii="Times New Roman"/>
          <w:b w:val="false"/>
          <w:i w:val="false"/>
          <w:color w:val="000000"/>
          <w:sz w:val="28"/>
        </w:rPr>
        <w:t xml:space="preserve">
7. Корреспондент </w:t>
      </w:r>
      <w:r>
        <w:br/>
      </w:r>
      <w:r>
        <w:rPr>
          <w:rFonts w:ascii="Times New Roman"/>
          <w:b w:val="false"/>
          <w:i w:val="false"/>
          <w:color w:val="000000"/>
          <w:sz w:val="28"/>
        </w:rPr>
        <w:t xml:space="preserve">
8. Құжатты алған адамның қолы </w:t>
      </w:r>
      <w:r>
        <w:br/>
      </w:r>
      <w:r>
        <w:rPr>
          <w:rFonts w:ascii="Times New Roman"/>
          <w:b w:val="false"/>
          <w:i w:val="false"/>
          <w:color w:val="000000"/>
          <w:sz w:val="28"/>
        </w:rPr>
        <w:t xml:space="preserve">
     Валюта бақылауының келіп түскен және жіберілген құжаттарын есепке алу журналы әр күнтiзбелiк жылға жасалады (бiрiншi құжаттың келiп түскен күнiнен бастап). Журнал аяқталғанда банктiң бас бухгалтерi, кеден органының лауазымды адамы қол қояды және архивке сақтауға өткiзiледi.  </w:t>
      </w:r>
      <w:r>
        <w:br/>
      </w:r>
      <w:r>
        <w:rPr>
          <w:rFonts w:ascii="Times New Roman"/>
          <w:b w:val="false"/>
          <w:i w:val="false"/>
          <w:color w:val="000000"/>
          <w:sz w:val="28"/>
        </w:rPr>
        <w:t xml:space="preserve">
      Архивте сақтау мерзiмi - журнал аяқталған күннен бастап 10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3-1 қосымша            </w:t>
      </w:r>
    </w:p>
    <w:p>
      <w:pPr>
        <w:spacing w:after="0"/>
        <w:ind w:left="0"/>
        <w:jc w:val="both"/>
      </w:pPr>
      <w:r>
        <w:rPr>
          <w:rFonts w:ascii="Times New Roman"/>
          <w:b w:val="false"/>
          <w:i/>
          <w:color w:val="800000"/>
          <w:sz w:val="28"/>
        </w:rPr>
        <w:t xml:space="preserve">       Ескерту: 3-1 қосымшамен толықтырылды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2003 жылғы 26 желтоқсандағы N 484 қаулысымен және </w:t>
      </w:r>
      <w:r>
        <w:br/>
      </w:r>
      <w:r>
        <w:rPr>
          <w:rFonts w:ascii="Times New Roman"/>
          <w:b w:val="false"/>
          <w:i w:val="false"/>
          <w:color w:val="000000"/>
          <w:sz w:val="28"/>
        </w:rPr>
        <w:t>
</w:t>
      </w:r>
      <w:r>
        <w:rPr>
          <w:rFonts w:ascii="Times New Roman"/>
          <w:b w:val="false"/>
          <w:i/>
          <w:color w:val="800000"/>
          <w:sz w:val="28"/>
        </w:rPr>
        <w:t xml:space="preserve">Қазақстан Республикасының Кедендік бақылау агенттігі төрағасының </w:t>
      </w:r>
      <w:r>
        <w:br/>
      </w:r>
      <w:r>
        <w:rPr>
          <w:rFonts w:ascii="Times New Roman"/>
          <w:b w:val="false"/>
          <w:i w:val="false"/>
          <w:color w:val="000000"/>
          <w:sz w:val="28"/>
        </w:rPr>
        <w:t>
</w:t>
      </w:r>
      <w:r>
        <w:rPr>
          <w:rFonts w:ascii="Times New Roman"/>
          <w:b w:val="false"/>
          <w:i/>
          <w:color w:val="800000"/>
          <w:sz w:val="28"/>
        </w:rPr>
        <w:t xml:space="preserve">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Кеден органының экспорт жөнiндегi </w:t>
      </w:r>
      <w:r>
        <w:br/>
      </w:r>
      <w:r>
        <w:rPr>
          <w:rFonts w:ascii="Times New Roman"/>
          <w:b w:val="false"/>
          <w:i w:val="false"/>
          <w:color w:val="000000"/>
          <w:sz w:val="28"/>
        </w:rPr>
        <w:t>
</w:t>
      </w:r>
      <w:r>
        <w:rPr>
          <w:rFonts w:ascii="Times New Roman"/>
          <w:b/>
          <w:i w:val="false"/>
          <w:color w:val="000000"/>
          <w:sz w:val="28"/>
        </w:rPr>
        <w:t xml:space="preserve">             мәміле паспортын тіркеу журналы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кеден органының атауы, коды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NN | Мәміле паспортын |   Экспортердің    |   Экспорт бойынша </w:t>
      </w:r>
      <w:r>
        <w:br/>
      </w:r>
      <w:r>
        <w:rPr>
          <w:rFonts w:ascii="Times New Roman"/>
          <w:b w:val="false"/>
          <w:i w:val="false"/>
          <w:color w:val="000000"/>
          <w:sz w:val="28"/>
        </w:rPr>
        <w:t xml:space="preserve">
    |   ресімдеу күні  |  атауы/аты-жөні   |    келісім-шарт </w:t>
      </w:r>
      <w:r>
        <w:br/>
      </w:r>
      <w:r>
        <w:rPr>
          <w:rFonts w:ascii="Times New Roman"/>
          <w:b w:val="false"/>
          <w:i w:val="false"/>
          <w:color w:val="000000"/>
          <w:sz w:val="28"/>
        </w:rPr>
        <w:t xml:space="preserve">
    |                  |                   |    деректемелері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 1-бағанда саннан кейін нүктемен ноль көрсетілетін </w:t>
      </w:r>
      <w:r>
        <w:br/>
      </w:r>
      <w:r>
        <w:rPr>
          <w:rFonts w:ascii="Times New Roman"/>
          <w:b w:val="false"/>
          <w:i w:val="false"/>
          <w:color w:val="000000"/>
          <w:sz w:val="28"/>
        </w:rPr>
        <w:t xml:space="preserve">
мәміле паспортының күрделі нөмірінің төрттен бір бөлігіне сәйкес </w:t>
      </w:r>
      <w:r>
        <w:br/>
      </w:r>
      <w:r>
        <w:rPr>
          <w:rFonts w:ascii="Times New Roman"/>
          <w:b w:val="false"/>
          <w:i w:val="false"/>
          <w:color w:val="000000"/>
          <w:sz w:val="28"/>
        </w:rPr>
        <w:t xml:space="preserve">
келетін мәні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4 қосымша            </w:t>
      </w:r>
    </w:p>
    <w:p>
      <w:pPr>
        <w:spacing w:after="0"/>
        <w:ind w:left="0"/>
        <w:jc w:val="both"/>
      </w:pPr>
      <w:r>
        <w:rPr>
          <w:rFonts w:ascii="Times New Roman"/>
          <w:b w:val="false"/>
          <w:i/>
          <w:color w:val="800000"/>
          <w:sz w:val="28"/>
        </w:rPr>
        <w:t xml:space="preserve">       Ескерту: 4 қосымша жаңа редакцияда жазылды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"БАНК, КЕДЕН ОРГАНЫ"__________________________________ </w:t>
      </w:r>
      <w:r>
        <w:br/>
      </w:r>
      <w:r>
        <w:rPr>
          <w:rFonts w:ascii="Times New Roman"/>
          <w:b w:val="false"/>
          <w:i w:val="false"/>
          <w:color w:val="000000"/>
          <w:sz w:val="28"/>
        </w:rPr>
        <w:t>
</w:t>
      </w:r>
      <w:r>
        <w:rPr>
          <w:rFonts w:ascii="Times New Roman"/>
          <w:b/>
          <w:i w:val="false"/>
          <w:color w:val="000000"/>
          <w:sz w:val="28"/>
        </w:rPr>
        <w:t xml:space="preserve">(банктiң немесе оның филиалының, кеден органының толық атауы)  </w:t>
      </w:r>
      <w:r>
        <w:br/>
      </w:r>
      <w:r>
        <w:rPr>
          <w:rFonts w:ascii="Times New Roman"/>
          <w:b w:val="false"/>
          <w:i w:val="false"/>
          <w:color w:val="000000"/>
          <w:sz w:val="28"/>
        </w:rPr>
        <w:t>
</w:t>
      </w:r>
      <w:r>
        <w:rPr>
          <w:rFonts w:ascii="Times New Roman"/>
          <w:b/>
          <w:i w:val="false"/>
          <w:color w:val="000000"/>
          <w:sz w:val="28"/>
        </w:rPr>
        <w:t xml:space="preserve">     20__жылғы импорт жөнiндегi валюта бақылауының  келіп </w:t>
      </w:r>
      <w:r>
        <w:br/>
      </w:r>
      <w:r>
        <w:rPr>
          <w:rFonts w:ascii="Times New Roman"/>
          <w:b w:val="false"/>
          <w:i w:val="false"/>
          <w:color w:val="000000"/>
          <w:sz w:val="28"/>
        </w:rPr>
        <w:t>
</w:t>
      </w:r>
      <w:r>
        <w:rPr>
          <w:rFonts w:ascii="Times New Roman"/>
          <w:b/>
          <w:i w:val="false"/>
          <w:color w:val="000000"/>
          <w:sz w:val="28"/>
        </w:rPr>
        <w:t xml:space="preserve">          түскен және жіберілген құжаттарын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Басталуы _________________ (көрсетiлген күнтiзбелiк жылда журналда бiрiншi тiркелген құжаттың тiркеу күнi көрсетiледi) </w:t>
      </w:r>
      <w:r>
        <w:br/>
      </w:r>
      <w:r>
        <w:rPr>
          <w:rFonts w:ascii="Times New Roman"/>
          <w:b w:val="false"/>
          <w:i w:val="false"/>
          <w:color w:val="000000"/>
          <w:sz w:val="28"/>
        </w:rPr>
        <w:t xml:space="preserve">
Аяқталуы ________________ (көрсетiлген күнтiзбелiк жылда журналда соңғы тiркелген құжаттың тiркеу күнi көрсетiледi) </w:t>
      </w:r>
      <w:r>
        <w:br/>
      </w:r>
      <w:r>
        <w:rPr>
          <w:rFonts w:ascii="Times New Roman"/>
          <w:b w:val="false"/>
          <w:i w:val="false"/>
          <w:color w:val="000000"/>
          <w:sz w:val="28"/>
        </w:rPr>
        <w:t xml:space="preserve">
Бланк </w:t>
      </w:r>
      <w:r>
        <w:br/>
      </w:r>
      <w:r>
        <w:rPr>
          <w:rFonts w:ascii="Times New Roman"/>
          <w:b w:val="false"/>
          <w:i w:val="false"/>
          <w:color w:val="000000"/>
          <w:sz w:val="28"/>
        </w:rPr>
        <w:t xml:space="preserve">
1. Банктiң/кеден органының тiркеу номерi </w:t>
      </w:r>
      <w:r>
        <w:br/>
      </w:r>
      <w:r>
        <w:rPr>
          <w:rFonts w:ascii="Times New Roman"/>
          <w:b w:val="false"/>
          <w:i w:val="false"/>
          <w:color w:val="000000"/>
          <w:sz w:val="28"/>
        </w:rPr>
        <w:t xml:space="preserve">
2. Құжаттың атауы </w:t>
      </w:r>
      <w:r>
        <w:br/>
      </w:r>
      <w:r>
        <w:rPr>
          <w:rFonts w:ascii="Times New Roman"/>
          <w:b w:val="false"/>
          <w:i w:val="false"/>
          <w:color w:val="000000"/>
          <w:sz w:val="28"/>
        </w:rPr>
        <w:t xml:space="preserve">
3. Номерi және күнi </w:t>
      </w:r>
      <w:r>
        <w:br/>
      </w:r>
      <w:r>
        <w:rPr>
          <w:rFonts w:ascii="Times New Roman"/>
          <w:b w:val="false"/>
          <w:i w:val="false"/>
          <w:color w:val="000000"/>
          <w:sz w:val="28"/>
        </w:rPr>
        <w:t xml:space="preserve">
   Келіп түскендері </w:t>
      </w:r>
      <w:r>
        <w:br/>
      </w:r>
      <w:r>
        <w:rPr>
          <w:rFonts w:ascii="Times New Roman"/>
          <w:b w:val="false"/>
          <w:i w:val="false"/>
          <w:color w:val="000000"/>
          <w:sz w:val="28"/>
        </w:rPr>
        <w:t xml:space="preserve">
4. Түскен күнi </w:t>
      </w:r>
      <w:r>
        <w:br/>
      </w:r>
      <w:r>
        <w:rPr>
          <w:rFonts w:ascii="Times New Roman"/>
          <w:b w:val="false"/>
          <w:i w:val="false"/>
          <w:color w:val="000000"/>
          <w:sz w:val="28"/>
        </w:rPr>
        <w:t xml:space="preserve">
5. Корреспондент </w:t>
      </w:r>
      <w:r>
        <w:br/>
      </w:r>
      <w:r>
        <w:rPr>
          <w:rFonts w:ascii="Times New Roman"/>
          <w:b w:val="false"/>
          <w:i w:val="false"/>
          <w:color w:val="000000"/>
          <w:sz w:val="28"/>
        </w:rPr>
        <w:t xml:space="preserve">
   Жіберілгендері </w:t>
      </w:r>
      <w:r>
        <w:br/>
      </w:r>
      <w:r>
        <w:rPr>
          <w:rFonts w:ascii="Times New Roman"/>
          <w:b w:val="false"/>
          <w:i w:val="false"/>
          <w:color w:val="000000"/>
          <w:sz w:val="28"/>
        </w:rPr>
        <w:t xml:space="preserve">
6. Жiберiлген күнi </w:t>
      </w:r>
      <w:r>
        <w:br/>
      </w:r>
      <w:r>
        <w:rPr>
          <w:rFonts w:ascii="Times New Roman"/>
          <w:b w:val="false"/>
          <w:i w:val="false"/>
          <w:color w:val="000000"/>
          <w:sz w:val="28"/>
        </w:rPr>
        <w:t xml:space="preserve">
7. Корреспондент </w:t>
      </w:r>
      <w:r>
        <w:br/>
      </w:r>
      <w:r>
        <w:rPr>
          <w:rFonts w:ascii="Times New Roman"/>
          <w:b w:val="false"/>
          <w:i w:val="false"/>
          <w:color w:val="000000"/>
          <w:sz w:val="28"/>
        </w:rPr>
        <w:t xml:space="preserve">
8. Құжатты алған адамның қолы </w:t>
      </w:r>
      <w:r>
        <w:br/>
      </w:r>
      <w:r>
        <w:rPr>
          <w:rFonts w:ascii="Times New Roman"/>
          <w:b w:val="false"/>
          <w:i w:val="false"/>
          <w:color w:val="000000"/>
          <w:sz w:val="28"/>
        </w:rPr>
        <w:t xml:space="preserve">
     Импорт жөнiндегi валюта бақылауының келіп түскен және жіберілген құжаттарын есепке алу журналы әр күнтiзбелiк жылға жасалады (бiрiншi құжаттың келiп түскен күнiнен бастап). Журнал аяқталғанда банктiң бас бухгалтерi, кеден органының лауазымды адамы қол қояды және архивке сақтауға өткiзiледi. Архивте сақтау мерзiмi - журнал аяқталған күннен бастап 10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4-1 қосымша </w:t>
      </w:r>
    </w:p>
    <w:p>
      <w:pPr>
        <w:spacing w:after="0"/>
        <w:ind w:left="0"/>
        <w:jc w:val="both"/>
      </w:pPr>
      <w:r>
        <w:rPr>
          <w:rFonts w:ascii="Times New Roman"/>
          <w:b w:val="false"/>
          <w:i/>
          <w:color w:val="800000"/>
          <w:sz w:val="28"/>
        </w:rPr>
        <w:t xml:space="preserve">       Ескерту: 4-1 қосымшамен толықтырылды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2003 жылғы 26 желтоқсандағы N 484 қаулысымен және </w:t>
      </w:r>
      <w:r>
        <w:br/>
      </w:r>
      <w:r>
        <w:rPr>
          <w:rFonts w:ascii="Times New Roman"/>
          <w:b w:val="false"/>
          <w:i w:val="false"/>
          <w:color w:val="000000"/>
          <w:sz w:val="28"/>
        </w:rPr>
        <w:t>
</w:t>
      </w:r>
      <w:r>
        <w:rPr>
          <w:rFonts w:ascii="Times New Roman"/>
          <w:b w:val="false"/>
          <w:i/>
          <w:color w:val="800000"/>
          <w:sz w:val="28"/>
        </w:rPr>
        <w:t xml:space="preserve">Қазақстан Республикасының Кедендік бақылау агенттігі төрағасының </w:t>
      </w:r>
      <w:r>
        <w:br/>
      </w:r>
      <w:r>
        <w:rPr>
          <w:rFonts w:ascii="Times New Roman"/>
          <w:b w:val="false"/>
          <w:i w:val="false"/>
          <w:color w:val="000000"/>
          <w:sz w:val="28"/>
        </w:rPr>
        <w:t>
</w:t>
      </w:r>
      <w:r>
        <w:rPr>
          <w:rFonts w:ascii="Times New Roman"/>
          <w:b w:val="false"/>
          <w:i/>
          <w:color w:val="800000"/>
          <w:sz w:val="28"/>
        </w:rPr>
        <w:t xml:space="preserve">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Кеден органының импорт жөнiндегi </w:t>
      </w:r>
      <w:r>
        <w:br/>
      </w:r>
      <w:r>
        <w:rPr>
          <w:rFonts w:ascii="Times New Roman"/>
          <w:b w:val="false"/>
          <w:i w:val="false"/>
          <w:color w:val="000000"/>
          <w:sz w:val="28"/>
        </w:rPr>
        <w:t>
</w:t>
      </w:r>
      <w:r>
        <w:rPr>
          <w:rFonts w:ascii="Times New Roman"/>
          <w:b/>
          <w:i w:val="false"/>
          <w:color w:val="000000"/>
          <w:sz w:val="28"/>
        </w:rPr>
        <w:t xml:space="preserve">             мәміле паспортын тіркеу журналы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кеден органының атауы, коды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NN | Мәміле паспортын |   Экспортердің    |    Импорт бойынша </w:t>
      </w:r>
      <w:r>
        <w:br/>
      </w:r>
      <w:r>
        <w:rPr>
          <w:rFonts w:ascii="Times New Roman"/>
          <w:b w:val="false"/>
          <w:i w:val="false"/>
          <w:color w:val="000000"/>
          <w:sz w:val="28"/>
        </w:rPr>
        <w:t xml:space="preserve">
    |   ресімдеу күні  |  атауы/аты-жөні   |    келісім-шарт </w:t>
      </w:r>
      <w:r>
        <w:br/>
      </w:r>
      <w:r>
        <w:rPr>
          <w:rFonts w:ascii="Times New Roman"/>
          <w:b w:val="false"/>
          <w:i w:val="false"/>
          <w:color w:val="000000"/>
          <w:sz w:val="28"/>
        </w:rPr>
        <w:t xml:space="preserve">
    |                  |                   |    деректемелері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1-бағанда саннан кейін нүктемен ноль көрсетілетін </w:t>
      </w:r>
      <w:r>
        <w:br/>
      </w:r>
      <w:r>
        <w:rPr>
          <w:rFonts w:ascii="Times New Roman"/>
          <w:b w:val="false"/>
          <w:i w:val="false"/>
          <w:color w:val="000000"/>
          <w:sz w:val="28"/>
        </w:rPr>
        <w:t xml:space="preserve">
мәміле паспортының күрделі нөмірінің төрттен бір бөлігіне сәйкес </w:t>
      </w:r>
      <w:r>
        <w:br/>
      </w:r>
      <w:r>
        <w:rPr>
          <w:rFonts w:ascii="Times New Roman"/>
          <w:b w:val="false"/>
          <w:i w:val="false"/>
          <w:color w:val="000000"/>
          <w:sz w:val="28"/>
        </w:rPr>
        <w:t xml:space="preserve">
келетін мәні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5 қосымша </w:t>
      </w:r>
    </w:p>
    <w:p>
      <w:pPr>
        <w:spacing w:after="0"/>
        <w:ind w:left="0"/>
        <w:jc w:val="both"/>
      </w:pPr>
      <w:r>
        <w:rPr>
          <w:rFonts w:ascii="Times New Roman"/>
          <w:b w:val="false"/>
          <w:i/>
          <w:color w:val="800000"/>
          <w:sz w:val="28"/>
        </w:rPr>
        <w:t xml:space="preserve">       Ескерту: 5 қосымша жаңа редакцияда жазылды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2002 жылғы 3 маусымдағы N 203 қаулысымен, Мемлекеттік </w:t>
      </w:r>
      <w:r>
        <w:br/>
      </w:r>
      <w:r>
        <w:rPr>
          <w:rFonts w:ascii="Times New Roman"/>
          <w:b w:val="false"/>
          <w:i w:val="false"/>
          <w:color w:val="000000"/>
          <w:sz w:val="28"/>
        </w:rPr>
        <w:t>
</w:t>
      </w:r>
      <w:r>
        <w:rPr>
          <w:rFonts w:ascii="Times New Roman"/>
          <w:b w:val="false"/>
          <w:i/>
          <w:color w:val="800000"/>
          <w:sz w:val="28"/>
        </w:rPr>
        <w:t xml:space="preserve">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 айы үшін экспорт мәмілелері </w:t>
      </w:r>
      <w:r>
        <w:br/>
      </w:r>
      <w:r>
        <w:rPr>
          <w:rFonts w:ascii="Times New Roman"/>
          <w:b w:val="false"/>
          <w:i w:val="false"/>
          <w:color w:val="000000"/>
          <w:sz w:val="28"/>
        </w:rPr>
        <w:t>
</w:t>
      </w:r>
      <w:r>
        <w:rPr>
          <w:rFonts w:ascii="Times New Roman"/>
          <w:b/>
          <w:i w:val="false"/>
          <w:color w:val="000000"/>
          <w:sz w:val="28"/>
        </w:rPr>
        <w:t xml:space="preserve">    бойынша тауарлардың нақты қозғалысы туралы ақпарат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Уәкілетті!  Мәміле  ! Мәміле  !Экспор.|Экспортердің!Жүк кеден!ЖКД-ын </w:t>
      </w:r>
      <w:r>
        <w:br/>
      </w:r>
      <w:r>
        <w:rPr>
          <w:rFonts w:ascii="Times New Roman"/>
          <w:b w:val="false"/>
          <w:i w:val="false"/>
          <w:color w:val="000000"/>
          <w:sz w:val="28"/>
        </w:rPr>
        <w:t xml:space="preserve">
банктің  !паспорты. !паспортын! тердің!ОКПО коды/  !деклара. !ресім. </w:t>
      </w:r>
      <w:r>
        <w:br/>
      </w:r>
      <w:r>
        <w:rPr>
          <w:rFonts w:ascii="Times New Roman"/>
          <w:b w:val="false"/>
          <w:i w:val="false"/>
          <w:color w:val="000000"/>
          <w:sz w:val="28"/>
        </w:rPr>
        <w:t xml:space="preserve">
ОКПО коды!ның (МП)N !ресімдеу !атауы  !СТН         !циясының !деу кү </w:t>
      </w:r>
      <w:r>
        <w:br/>
      </w:r>
      <w:r>
        <w:rPr>
          <w:rFonts w:ascii="Times New Roman"/>
          <w:b w:val="false"/>
          <w:i w:val="false"/>
          <w:color w:val="000000"/>
          <w:sz w:val="28"/>
        </w:rPr>
        <w:t xml:space="preserve">
         !          !  күні   !       !            !N (ЖКД)  !ні(та. </w:t>
      </w:r>
      <w:r>
        <w:br/>
      </w:r>
      <w:r>
        <w:rPr>
          <w:rFonts w:ascii="Times New Roman"/>
          <w:b w:val="false"/>
          <w:i w:val="false"/>
          <w:color w:val="000000"/>
          <w:sz w:val="28"/>
        </w:rPr>
        <w:t xml:space="preserve">
         !          !         !       !            !         !уардың </w:t>
      </w:r>
      <w:r>
        <w:br/>
      </w:r>
      <w:r>
        <w:rPr>
          <w:rFonts w:ascii="Times New Roman"/>
          <w:b w:val="false"/>
          <w:i w:val="false"/>
          <w:color w:val="000000"/>
          <w:sz w:val="28"/>
        </w:rPr>
        <w:t xml:space="preserve">
         !          !         !       !            !         !жібер. </w:t>
      </w:r>
      <w:r>
        <w:br/>
      </w:r>
      <w:r>
        <w:rPr>
          <w:rFonts w:ascii="Times New Roman"/>
          <w:b w:val="false"/>
          <w:i w:val="false"/>
          <w:color w:val="000000"/>
          <w:sz w:val="28"/>
        </w:rPr>
        <w:t xml:space="preserve">
         !          !         !       !            !         !ілген </w:t>
      </w:r>
      <w:r>
        <w:br/>
      </w:r>
      <w:r>
        <w:rPr>
          <w:rFonts w:ascii="Times New Roman"/>
          <w:b w:val="false"/>
          <w:i w:val="false"/>
          <w:color w:val="000000"/>
          <w:sz w:val="28"/>
        </w:rPr>
        <w:t xml:space="preserve">
         !          !         !       !            !         !күні) </w:t>
      </w:r>
      <w:r>
        <w:br/>
      </w:r>
      <w:r>
        <w:rPr>
          <w:rFonts w:ascii="Times New Roman"/>
          <w:b w:val="false"/>
          <w:i w:val="false"/>
          <w:color w:val="000000"/>
          <w:sz w:val="28"/>
        </w:rPr>
        <w:t xml:space="preserve">
--------------------------------------------------------------------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Валюта бағамы!Жіберіл.!Қайтарыл!Валюта коды!Шетелдік әріптес!Ескерту </w:t>
      </w:r>
      <w:r>
        <w:br/>
      </w:r>
      <w:r>
        <w:rPr>
          <w:rFonts w:ascii="Times New Roman"/>
          <w:b w:val="false"/>
          <w:i w:val="false"/>
          <w:color w:val="000000"/>
          <w:sz w:val="28"/>
        </w:rPr>
        <w:t xml:space="preserve">
             !  ген   !ған     !           !                ! </w:t>
      </w:r>
      <w:r>
        <w:br/>
      </w:r>
      <w:r>
        <w:rPr>
          <w:rFonts w:ascii="Times New Roman"/>
          <w:b w:val="false"/>
          <w:i w:val="false"/>
          <w:color w:val="000000"/>
          <w:sz w:val="28"/>
        </w:rPr>
        <w:t xml:space="preserve">
             ! тауар  !тауар   !           !                ! </w:t>
      </w:r>
      <w:r>
        <w:br/>
      </w:r>
      <w:r>
        <w:rPr>
          <w:rFonts w:ascii="Times New Roman"/>
          <w:b w:val="false"/>
          <w:i w:val="false"/>
          <w:color w:val="000000"/>
          <w:sz w:val="28"/>
        </w:rPr>
        <w:t xml:space="preserve">
             ! құны   !құны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5-1 қосымша            </w:t>
      </w:r>
    </w:p>
    <w:p>
      <w:pPr>
        <w:spacing w:after="0"/>
        <w:ind w:left="0"/>
        <w:jc w:val="both"/>
      </w:pPr>
      <w:r>
        <w:rPr>
          <w:rFonts w:ascii="Times New Roman"/>
          <w:b w:val="false"/>
          <w:i/>
          <w:color w:val="800000"/>
          <w:sz w:val="28"/>
        </w:rPr>
        <w:t xml:space="preserve">       Ескерту: 5-1 қосымшамен толықтырылды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2003 жылғы 26 желтоқсандағы N 484 қаулысымен және </w:t>
      </w:r>
      <w:r>
        <w:br/>
      </w:r>
      <w:r>
        <w:rPr>
          <w:rFonts w:ascii="Times New Roman"/>
          <w:b w:val="false"/>
          <w:i w:val="false"/>
          <w:color w:val="000000"/>
          <w:sz w:val="28"/>
        </w:rPr>
        <w:t>
</w:t>
      </w:r>
      <w:r>
        <w:rPr>
          <w:rFonts w:ascii="Times New Roman"/>
          <w:b w:val="false"/>
          <w:i/>
          <w:color w:val="800000"/>
          <w:sz w:val="28"/>
        </w:rPr>
        <w:t xml:space="preserve">Қазақстан Республикасының Кедендік бақылау агенттігі төрағасының </w:t>
      </w:r>
      <w:r>
        <w:br/>
      </w:r>
      <w:r>
        <w:rPr>
          <w:rFonts w:ascii="Times New Roman"/>
          <w:b w:val="false"/>
          <w:i w:val="false"/>
          <w:color w:val="000000"/>
          <w:sz w:val="28"/>
        </w:rPr>
        <w:t>
</w:t>
      </w:r>
      <w:r>
        <w:rPr>
          <w:rFonts w:ascii="Times New Roman"/>
          <w:b w:val="false"/>
          <w:i/>
          <w:color w:val="800000"/>
          <w:sz w:val="28"/>
        </w:rPr>
        <w:t xml:space="preserve">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__________ айы үшін экспорт мәмiлелері </w:t>
      </w:r>
      <w:r>
        <w:br/>
      </w:r>
      <w:r>
        <w:rPr>
          <w:rFonts w:ascii="Times New Roman"/>
          <w:b w:val="false"/>
          <w:i w:val="false"/>
          <w:color w:val="000000"/>
          <w:sz w:val="28"/>
        </w:rPr>
        <w:t>
</w:t>
      </w:r>
      <w:r>
        <w:rPr>
          <w:rFonts w:ascii="Times New Roman"/>
          <w:b/>
          <w:i w:val="false"/>
          <w:color w:val="000000"/>
          <w:sz w:val="28"/>
        </w:rPr>
        <w:t xml:space="preserve">    бойынша тауарлардың (жекелеген тауарлардың) нақты </w:t>
      </w:r>
      <w:r>
        <w:br/>
      </w:r>
      <w:r>
        <w:rPr>
          <w:rFonts w:ascii="Times New Roman"/>
          <w:b w:val="false"/>
          <w:i w:val="false"/>
          <w:color w:val="000000"/>
          <w:sz w:val="28"/>
        </w:rPr>
        <w:t>
</w:t>
      </w:r>
      <w:r>
        <w:rPr>
          <w:rFonts w:ascii="Times New Roman"/>
          <w:b/>
          <w:i w:val="false"/>
          <w:color w:val="000000"/>
          <w:sz w:val="28"/>
        </w:rPr>
        <w:t xml:space="preserve">                қозғалысы туралы ақпарат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Уәкі.|Мә. |Мә. |Экс.|КҰЖЖ |Жүк |Жүк |Жө. |Қай.|Ва.|Ва.|Та.|Ше. |Ес. </w:t>
      </w:r>
      <w:r>
        <w:br/>
      </w:r>
      <w:r>
        <w:rPr>
          <w:rFonts w:ascii="Times New Roman"/>
          <w:b w:val="false"/>
          <w:i w:val="false"/>
          <w:color w:val="000000"/>
          <w:sz w:val="28"/>
        </w:rPr>
        <w:t xml:space="preserve">
летті|міле|міле|пор.|коды/|ке. |ке. |нел.|та. |лю.|лю.|уар|тел.|кер. </w:t>
      </w:r>
      <w:r>
        <w:br/>
      </w:r>
      <w:r>
        <w:rPr>
          <w:rFonts w:ascii="Times New Roman"/>
          <w:b w:val="false"/>
          <w:i w:val="false"/>
          <w:color w:val="000000"/>
          <w:sz w:val="28"/>
        </w:rPr>
        <w:t xml:space="preserve">
банк.|пас.|пас.|тер.|Экс. |ден |ден |тіл.|рыл.|та |та |ко.|дік |ту  </w:t>
      </w:r>
      <w:r>
        <w:br/>
      </w:r>
      <w:r>
        <w:rPr>
          <w:rFonts w:ascii="Times New Roman"/>
          <w:b w:val="false"/>
          <w:i w:val="false"/>
          <w:color w:val="000000"/>
          <w:sz w:val="28"/>
        </w:rPr>
        <w:t xml:space="preserve">
тің  |пор.|пор.|дің |пор. |дек.|дек.|ген |ған |ба.|ко.|ды |әр. | </w:t>
      </w:r>
      <w:r>
        <w:br/>
      </w:r>
      <w:r>
        <w:rPr>
          <w:rFonts w:ascii="Times New Roman"/>
          <w:b w:val="false"/>
          <w:i w:val="false"/>
          <w:color w:val="000000"/>
          <w:sz w:val="28"/>
        </w:rPr>
        <w:t xml:space="preserve">
КҰЖЖ |ты. |тын |ата.|тер. |ла. |ла. |та. |та. |ға.|ды |   |іп. | </w:t>
      </w:r>
      <w:r>
        <w:br/>
      </w:r>
      <w:r>
        <w:rPr>
          <w:rFonts w:ascii="Times New Roman"/>
          <w:b w:val="false"/>
          <w:i w:val="false"/>
          <w:color w:val="000000"/>
          <w:sz w:val="28"/>
        </w:rPr>
        <w:t xml:space="preserve">
коды |ның |ре. |уы  |дің  |ра. |ра. |уар.|уар.|мы |   |   |тес | </w:t>
      </w:r>
      <w:r>
        <w:br/>
      </w:r>
      <w:r>
        <w:rPr>
          <w:rFonts w:ascii="Times New Roman"/>
          <w:b w:val="false"/>
          <w:i w:val="false"/>
          <w:color w:val="000000"/>
          <w:sz w:val="28"/>
        </w:rPr>
        <w:t xml:space="preserve">
     |нө. |сім.|    |СТН  |ция.|ция.|дың |дың |   |   |   |    | </w:t>
      </w:r>
      <w:r>
        <w:br/>
      </w:r>
      <w:r>
        <w:rPr>
          <w:rFonts w:ascii="Times New Roman"/>
          <w:b w:val="false"/>
          <w:i w:val="false"/>
          <w:color w:val="000000"/>
          <w:sz w:val="28"/>
        </w:rPr>
        <w:t xml:space="preserve">
     |мірі|деу |    |     |сы. |сын |құны|құны|   |   |   |    | </w:t>
      </w:r>
      <w:r>
        <w:br/>
      </w:r>
      <w:r>
        <w:rPr>
          <w:rFonts w:ascii="Times New Roman"/>
          <w:b w:val="false"/>
          <w:i w:val="false"/>
          <w:color w:val="000000"/>
          <w:sz w:val="28"/>
        </w:rPr>
        <w:t xml:space="preserve">
     |    |күні|    |     |ның |ре. |    |    |   |   |   |    | </w:t>
      </w:r>
      <w:r>
        <w:br/>
      </w:r>
      <w:r>
        <w:rPr>
          <w:rFonts w:ascii="Times New Roman"/>
          <w:b w:val="false"/>
          <w:i w:val="false"/>
          <w:color w:val="000000"/>
          <w:sz w:val="28"/>
        </w:rPr>
        <w:t xml:space="preserve">
     |    |    |    |     |нө. |сім.|    |    |   |   |   |    | </w:t>
      </w:r>
      <w:r>
        <w:br/>
      </w:r>
      <w:r>
        <w:rPr>
          <w:rFonts w:ascii="Times New Roman"/>
          <w:b w:val="false"/>
          <w:i w:val="false"/>
          <w:color w:val="000000"/>
          <w:sz w:val="28"/>
        </w:rPr>
        <w:t xml:space="preserve">
     |    |    |    |     |мірі|деу |    |    |   |   |   |    | </w:t>
      </w:r>
      <w:r>
        <w:br/>
      </w:r>
      <w:r>
        <w:rPr>
          <w:rFonts w:ascii="Times New Roman"/>
          <w:b w:val="false"/>
          <w:i w:val="false"/>
          <w:color w:val="000000"/>
          <w:sz w:val="28"/>
        </w:rPr>
        <w:t xml:space="preserve">
     |    |    |    |     |    |күні|    |    |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6 қосымша </w:t>
      </w:r>
    </w:p>
    <w:p>
      <w:pPr>
        <w:spacing w:after="0"/>
        <w:ind w:left="0"/>
        <w:jc w:val="both"/>
      </w:pPr>
      <w:r>
        <w:rPr>
          <w:rFonts w:ascii="Times New Roman"/>
          <w:b w:val="false"/>
          <w:i/>
          <w:color w:val="800000"/>
          <w:sz w:val="28"/>
        </w:rPr>
        <w:t xml:space="preserve">       Ескерту: 6 қосымша жаңа редакцияда жазылды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2002 жылғы 3 маусымдағы N 203 қаулысымен, Мемлекеттік </w:t>
      </w:r>
      <w:r>
        <w:br/>
      </w:r>
      <w:r>
        <w:rPr>
          <w:rFonts w:ascii="Times New Roman"/>
          <w:b w:val="false"/>
          <w:i w:val="false"/>
          <w:color w:val="000000"/>
          <w:sz w:val="28"/>
        </w:rPr>
        <w:t>
</w:t>
      </w:r>
      <w:r>
        <w:rPr>
          <w:rFonts w:ascii="Times New Roman"/>
          <w:b w:val="false"/>
          <w:i/>
          <w:color w:val="800000"/>
          <w:sz w:val="28"/>
        </w:rPr>
        <w:t xml:space="preserve">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 айы үшін импорт мәмілелері бойынша </w:t>
      </w:r>
      <w:r>
        <w:br/>
      </w:r>
      <w:r>
        <w:rPr>
          <w:rFonts w:ascii="Times New Roman"/>
          <w:b w:val="false"/>
          <w:i w:val="false"/>
          <w:color w:val="000000"/>
          <w:sz w:val="28"/>
        </w:rPr>
        <w:t>
</w:t>
      </w:r>
      <w:r>
        <w:rPr>
          <w:rFonts w:ascii="Times New Roman"/>
          <w:b/>
          <w:i w:val="false"/>
          <w:color w:val="000000"/>
          <w:sz w:val="28"/>
        </w:rPr>
        <w:t xml:space="preserve">        тауарлардың нақты қозғалысы туралы ақпарат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Уәкілетті! Мәміле  ! Мәміле  !Импортер.!Импортер.!Жүк кеден!ЖКД-ын </w:t>
      </w:r>
      <w:r>
        <w:br/>
      </w:r>
      <w:r>
        <w:rPr>
          <w:rFonts w:ascii="Times New Roman"/>
          <w:b w:val="false"/>
          <w:i w:val="false"/>
          <w:color w:val="000000"/>
          <w:sz w:val="28"/>
        </w:rPr>
        <w:t xml:space="preserve">
 банктің !паспорты.!паспортын!дің атауы!дің ОКПО !деклара. !ресім. </w:t>
      </w:r>
      <w:r>
        <w:br/>
      </w:r>
      <w:r>
        <w:rPr>
          <w:rFonts w:ascii="Times New Roman"/>
          <w:b w:val="false"/>
          <w:i w:val="false"/>
          <w:color w:val="000000"/>
          <w:sz w:val="28"/>
        </w:rPr>
        <w:t xml:space="preserve">
ОКПО коды!ның(МП)N !ресімдеу !         !коды/СТН !циясының !деу кү. </w:t>
      </w:r>
      <w:r>
        <w:br/>
      </w:r>
      <w:r>
        <w:rPr>
          <w:rFonts w:ascii="Times New Roman"/>
          <w:b w:val="false"/>
          <w:i w:val="false"/>
          <w:color w:val="000000"/>
          <w:sz w:val="28"/>
        </w:rPr>
        <w:t xml:space="preserve">
         !         !  күні   !         !         !N (ЖКД)  !ні (та. </w:t>
      </w:r>
      <w:r>
        <w:br/>
      </w:r>
      <w:r>
        <w:rPr>
          <w:rFonts w:ascii="Times New Roman"/>
          <w:b w:val="false"/>
          <w:i w:val="false"/>
          <w:color w:val="000000"/>
          <w:sz w:val="28"/>
        </w:rPr>
        <w:t xml:space="preserve">
         !         !         !         !         !         !уардың  </w:t>
      </w:r>
      <w:r>
        <w:br/>
      </w:r>
      <w:r>
        <w:rPr>
          <w:rFonts w:ascii="Times New Roman"/>
          <w:b w:val="false"/>
          <w:i w:val="false"/>
          <w:color w:val="000000"/>
          <w:sz w:val="28"/>
        </w:rPr>
        <w:t xml:space="preserve">
         !         !         !         !         !         !жібер. </w:t>
      </w:r>
      <w:r>
        <w:br/>
      </w:r>
      <w:r>
        <w:rPr>
          <w:rFonts w:ascii="Times New Roman"/>
          <w:b w:val="false"/>
          <w:i w:val="false"/>
          <w:color w:val="000000"/>
          <w:sz w:val="28"/>
        </w:rPr>
        <w:t xml:space="preserve">
         !         !         !         !         !         !ілген  </w:t>
      </w:r>
      <w:r>
        <w:br/>
      </w:r>
      <w:r>
        <w:rPr>
          <w:rFonts w:ascii="Times New Roman"/>
          <w:b w:val="false"/>
          <w:i w:val="false"/>
          <w:color w:val="000000"/>
          <w:sz w:val="28"/>
        </w:rPr>
        <w:t xml:space="preserve">
         !         !         !         !         !         !күні)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Валюта бағамы!Түскен!Қайтарыл.!Валюта коды!Шетелдік әріптес!Ескерту </w:t>
      </w:r>
      <w:r>
        <w:br/>
      </w:r>
      <w:r>
        <w:rPr>
          <w:rFonts w:ascii="Times New Roman"/>
          <w:b w:val="false"/>
          <w:i w:val="false"/>
          <w:color w:val="000000"/>
          <w:sz w:val="28"/>
        </w:rPr>
        <w:t xml:space="preserve">
             !тауар !ған      !           !                !  </w:t>
      </w:r>
      <w:r>
        <w:br/>
      </w:r>
      <w:r>
        <w:rPr>
          <w:rFonts w:ascii="Times New Roman"/>
          <w:b w:val="false"/>
          <w:i w:val="false"/>
          <w:color w:val="000000"/>
          <w:sz w:val="28"/>
        </w:rPr>
        <w:t xml:space="preserve">
             !құны  !тауар    !           !                !  </w:t>
      </w:r>
      <w:r>
        <w:br/>
      </w:r>
      <w:r>
        <w:rPr>
          <w:rFonts w:ascii="Times New Roman"/>
          <w:b w:val="false"/>
          <w:i w:val="false"/>
          <w:color w:val="000000"/>
          <w:sz w:val="28"/>
        </w:rPr>
        <w:t xml:space="preserve">
             !      !құны     !           !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7 қосымша         </w:t>
      </w:r>
    </w:p>
    <w:p>
      <w:pPr>
        <w:spacing w:after="0"/>
        <w:ind w:left="0"/>
        <w:jc w:val="both"/>
      </w:pPr>
      <w:r>
        <w:rPr>
          <w:rFonts w:ascii="Times New Roman"/>
          <w:b/>
          <w:i w:val="false"/>
          <w:color w:val="000000"/>
          <w:sz w:val="28"/>
        </w:rPr>
        <w:t xml:space="preserve">         Экспорт түсімінің уақтылы түсуін қамтамасыз </w:t>
      </w:r>
      <w:r>
        <w:br/>
      </w:r>
      <w:r>
        <w:rPr>
          <w:rFonts w:ascii="Times New Roman"/>
          <w:b w:val="false"/>
          <w:i w:val="false"/>
          <w:color w:val="000000"/>
          <w:sz w:val="28"/>
        </w:rPr>
        <w:t>
</w:t>
      </w:r>
      <w:r>
        <w:rPr>
          <w:rFonts w:ascii="Times New Roman"/>
          <w:b/>
          <w:i w:val="false"/>
          <w:color w:val="000000"/>
          <w:sz w:val="28"/>
        </w:rPr>
        <w:t xml:space="preserve">          етпеген экспортерлер жөніндегі ақпарат </w:t>
      </w:r>
      <w:r>
        <w:br/>
      </w:r>
      <w:r>
        <w:rPr>
          <w:rFonts w:ascii="Times New Roman"/>
          <w:b w:val="false"/>
          <w:i w:val="false"/>
          <w:color w:val="000000"/>
          <w:sz w:val="28"/>
        </w:rPr>
        <w:t>
</w:t>
      </w:r>
      <w:r>
        <w:rPr>
          <w:rFonts w:ascii="Times New Roman"/>
          <w:b/>
          <w:i w:val="false"/>
          <w:color w:val="000000"/>
          <w:sz w:val="28"/>
        </w:rPr>
        <w:t xml:space="preserve">            200__ жылғы ____________ айы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экспортер          !Мәміле   !Тиел.!Валю.!Жасалған </w:t>
      </w:r>
      <w:r>
        <w:br/>
      </w:r>
      <w:r>
        <w:rPr>
          <w:rFonts w:ascii="Times New Roman"/>
          <w:b w:val="false"/>
          <w:i w:val="false"/>
          <w:color w:val="000000"/>
          <w:sz w:val="28"/>
        </w:rPr>
        <w:t xml:space="preserve">
р/с!                               !паспорты !ген  !та   !валюта </w:t>
      </w:r>
      <w:r>
        <w:br/>
      </w:r>
      <w:r>
        <w:rPr>
          <w:rFonts w:ascii="Times New Roman"/>
          <w:b w:val="false"/>
          <w:i w:val="false"/>
          <w:color w:val="000000"/>
          <w:sz w:val="28"/>
        </w:rPr>
        <w:t xml:space="preserve">
   !_______________________________!_________!жүк. !коды !төлем. </w:t>
      </w:r>
      <w:r>
        <w:br/>
      </w:r>
      <w:r>
        <w:rPr>
          <w:rFonts w:ascii="Times New Roman"/>
          <w:b w:val="false"/>
          <w:i w:val="false"/>
          <w:color w:val="000000"/>
          <w:sz w:val="28"/>
        </w:rPr>
        <w:t xml:space="preserve">
   !Ұйым. !атауы!ОКПО!Заңды !Қызмет!МП!МП-   !тің  !     !дердің </w:t>
      </w:r>
      <w:r>
        <w:br/>
      </w:r>
      <w:r>
        <w:rPr>
          <w:rFonts w:ascii="Times New Roman"/>
          <w:b w:val="false"/>
          <w:i w:val="false"/>
          <w:color w:val="000000"/>
          <w:sz w:val="28"/>
        </w:rPr>
        <w:t xml:space="preserve">
   !дасты.!     !коды!мекен-!көрсе.!N !ын    !жал. !     !Жалпы  </w:t>
      </w:r>
      <w:r>
        <w:br/>
      </w:r>
      <w:r>
        <w:rPr>
          <w:rFonts w:ascii="Times New Roman"/>
          <w:b w:val="false"/>
          <w:i w:val="false"/>
          <w:color w:val="000000"/>
          <w:sz w:val="28"/>
        </w:rPr>
        <w:t xml:space="preserve">
   !рудың !     !    !жайы  !тетін !  !ресім.!пы   !     !сомасы </w:t>
      </w:r>
      <w:r>
        <w:br/>
      </w:r>
      <w:r>
        <w:rPr>
          <w:rFonts w:ascii="Times New Roman"/>
          <w:b w:val="false"/>
          <w:i w:val="false"/>
          <w:color w:val="000000"/>
          <w:sz w:val="28"/>
        </w:rPr>
        <w:t xml:space="preserve">
   !құқық.!     !    !      !банк  !  !деу   !сома.!     !  </w:t>
      </w:r>
      <w:r>
        <w:br/>
      </w:r>
      <w:r>
        <w:rPr>
          <w:rFonts w:ascii="Times New Roman"/>
          <w:b w:val="false"/>
          <w:i w:val="false"/>
          <w:color w:val="000000"/>
          <w:sz w:val="28"/>
        </w:rPr>
        <w:t xml:space="preserve">
   !тық   !     !    !      !      !  !күні  !сы   !     !   </w:t>
      </w:r>
      <w:r>
        <w:br/>
      </w:r>
      <w:r>
        <w:rPr>
          <w:rFonts w:ascii="Times New Roman"/>
          <w:b w:val="false"/>
          <w:i w:val="false"/>
          <w:color w:val="000000"/>
          <w:sz w:val="28"/>
        </w:rPr>
        <w:t xml:space="preserve">
   !ныса. !     !    !      !      !  !      !     !     !       </w:t>
      </w:r>
      <w:r>
        <w:br/>
      </w:r>
      <w:r>
        <w:rPr>
          <w:rFonts w:ascii="Times New Roman"/>
          <w:b w:val="false"/>
          <w:i w:val="false"/>
          <w:color w:val="000000"/>
          <w:sz w:val="28"/>
        </w:rPr>
        <w:t xml:space="preserve">
   !ны    !     !    !      !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Төлем  !     ҚРҰБ лицензиясы            !Валюта     !Ескер.! </w:t>
      </w:r>
      <w:r>
        <w:br/>
      </w:r>
      <w:r>
        <w:rPr>
          <w:rFonts w:ascii="Times New Roman"/>
          <w:b w:val="false"/>
          <w:i w:val="false"/>
          <w:color w:val="000000"/>
          <w:sz w:val="28"/>
        </w:rPr>
        <w:t xml:space="preserve">
валюта.!                                !түсімі     !ту    ! </w:t>
      </w:r>
      <w:r>
        <w:br/>
      </w:r>
      <w:r>
        <w:rPr>
          <w:rFonts w:ascii="Times New Roman"/>
          <w:b w:val="false"/>
          <w:i w:val="false"/>
          <w:color w:val="000000"/>
          <w:sz w:val="28"/>
        </w:rPr>
        <w:t xml:space="preserve">
сының  !________________________________!белгіленген!      ! </w:t>
      </w:r>
      <w:r>
        <w:br/>
      </w:r>
      <w:r>
        <w:rPr>
          <w:rFonts w:ascii="Times New Roman"/>
          <w:b w:val="false"/>
          <w:i w:val="false"/>
          <w:color w:val="000000"/>
          <w:sz w:val="28"/>
        </w:rPr>
        <w:t xml:space="preserve">
коды   !Лицен.!Беріл.!Лицензия!Міндетте.!мерзімде   !      ! </w:t>
      </w:r>
      <w:r>
        <w:br/>
      </w:r>
      <w:r>
        <w:rPr>
          <w:rFonts w:ascii="Times New Roman"/>
          <w:b w:val="false"/>
          <w:i w:val="false"/>
          <w:color w:val="000000"/>
          <w:sz w:val="28"/>
        </w:rPr>
        <w:t xml:space="preserve">
       !зия   !ген   !сомасы  !мелерді  !түспеген   !      ! </w:t>
      </w:r>
      <w:r>
        <w:br/>
      </w:r>
      <w:r>
        <w:rPr>
          <w:rFonts w:ascii="Times New Roman"/>
          <w:b w:val="false"/>
          <w:i w:val="false"/>
          <w:color w:val="000000"/>
          <w:sz w:val="28"/>
        </w:rPr>
        <w:t xml:space="preserve">
       !N     !күні  !        !орындау. !операция   !      ! </w:t>
      </w:r>
      <w:r>
        <w:br/>
      </w:r>
      <w:r>
        <w:rPr>
          <w:rFonts w:ascii="Times New Roman"/>
          <w:b w:val="false"/>
          <w:i w:val="false"/>
          <w:color w:val="000000"/>
          <w:sz w:val="28"/>
        </w:rPr>
        <w:t xml:space="preserve">
       !      !      !        !дың ең   !бойынша    !      ! </w:t>
      </w:r>
      <w:r>
        <w:br/>
      </w:r>
      <w:r>
        <w:rPr>
          <w:rFonts w:ascii="Times New Roman"/>
          <w:b w:val="false"/>
          <w:i w:val="false"/>
          <w:color w:val="000000"/>
          <w:sz w:val="28"/>
        </w:rPr>
        <w:t xml:space="preserve">
       !      !      !        ! соңғы   !жалпы      !      ! </w:t>
      </w:r>
      <w:r>
        <w:br/>
      </w:r>
      <w:r>
        <w:rPr>
          <w:rFonts w:ascii="Times New Roman"/>
          <w:b w:val="false"/>
          <w:i w:val="false"/>
          <w:color w:val="000000"/>
          <w:sz w:val="28"/>
        </w:rPr>
        <w:t xml:space="preserve">
       !      !      !        !мерзімі  !сома       !      ! </w:t>
      </w:r>
      <w:r>
        <w:br/>
      </w:r>
      <w:r>
        <w:rPr>
          <w:rFonts w:ascii="Times New Roman"/>
          <w:b w:val="false"/>
          <w:i w:val="false"/>
          <w:color w:val="000000"/>
          <w:sz w:val="28"/>
        </w:rPr>
        <w:t xml:space="preserve">
______ !______!______!________!_________!___________!______!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Ұлттық Банкi </w:t>
      </w:r>
      <w:r>
        <w:br/>
      </w:r>
      <w:r>
        <w:rPr>
          <w:rFonts w:ascii="Times New Roman"/>
          <w:b w:val="false"/>
          <w:i w:val="false"/>
          <w:color w:val="000000"/>
          <w:sz w:val="28"/>
        </w:rPr>
        <w:t xml:space="preserve">
Қазақстан Республикасының Ұлттық Банкi басшылығының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8 қосымша        </w:t>
      </w:r>
    </w:p>
    <w:p>
      <w:pPr>
        <w:spacing w:after="0"/>
        <w:ind w:left="0"/>
        <w:jc w:val="both"/>
      </w:pPr>
      <w:r>
        <w:rPr>
          <w:rFonts w:ascii="Times New Roman"/>
          <w:b/>
          <w:i w:val="false"/>
          <w:color w:val="000000"/>
          <w:sz w:val="28"/>
        </w:rPr>
        <w:t xml:space="preserve">      Импортталатын тауардың уақтылы түсуін қамтамасыз </w:t>
      </w:r>
      <w:r>
        <w:br/>
      </w:r>
      <w:r>
        <w:rPr>
          <w:rFonts w:ascii="Times New Roman"/>
          <w:b w:val="false"/>
          <w:i w:val="false"/>
          <w:color w:val="000000"/>
          <w:sz w:val="28"/>
        </w:rPr>
        <w:t>
</w:t>
      </w:r>
      <w:r>
        <w:rPr>
          <w:rFonts w:ascii="Times New Roman"/>
          <w:b/>
          <w:i w:val="false"/>
          <w:color w:val="000000"/>
          <w:sz w:val="28"/>
        </w:rPr>
        <w:t xml:space="preserve">           етпеген импортерлар жөніндегі ақпарат </w:t>
      </w:r>
      <w:r>
        <w:br/>
      </w:r>
      <w:r>
        <w:rPr>
          <w:rFonts w:ascii="Times New Roman"/>
          <w:b w:val="false"/>
          <w:i w:val="false"/>
          <w:color w:val="000000"/>
          <w:sz w:val="28"/>
        </w:rPr>
        <w:t xml:space="preserve">
              200__ жылғы ____________ айы үшін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N !           импортер            !Мәміле   !Жасал.!Валю.!Тиелген  </w:t>
      </w:r>
      <w:r>
        <w:br/>
      </w:r>
      <w:r>
        <w:rPr>
          <w:rFonts w:ascii="Times New Roman"/>
          <w:b w:val="false"/>
          <w:i w:val="false"/>
          <w:color w:val="000000"/>
          <w:sz w:val="28"/>
        </w:rPr>
        <w:t xml:space="preserve">
р/с!                               !паспорты !ған   !та   !жүктің </w:t>
      </w:r>
      <w:r>
        <w:br/>
      </w:r>
      <w:r>
        <w:rPr>
          <w:rFonts w:ascii="Times New Roman"/>
          <w:b w:val="false"/>
          <w:i w:val="false"/>
          <w:color w:val="000000"/>
          <w:sz w:val="28"/>
        </w:rPr>
        <w:t xml:space="preserve">
   !_______________________________!_________!жүк.  !коды !жалпы </w:t>
      </w:r>
      <w:r>
        <w:br/>
      </w:r>
      <w:r>
        <w:rPr>
          <w:rFonts w:ascii="Times New Roman"/>
          <w:b w:val="false"/>
          <w:i w:val="false"/>
          <w:color w:val="000000"/>
          <w:sz w:val="28"/>
        </w:rPr>
        <w:t xml:space="preserve">
   !Ұйым. !атауы!ОКПО!Заңды !Қызмет!МП!МП-   !тің   !     !сомасы </w:t>
      </w:r>
      <w:r>
        <w:br/>
      </w:r>
      <w:r>
        <w:rPr>
          <w:rFonts w:ascii="Times New Roman"/>
          <w:b w:val="false"/>
          <w:i w:val="false"/>
          <w:color w:val="000000"/>
          <w:sz w:val="28"/>
        </w:rPr>
        <w:t xml:space="preserve">
   !дасты.!     !коды!мекен-!көрсе.!N !ын    !жал.  !     ! </w:t>
      </w:r>
      <w:r>
        <w:br/>
      </w:r>
      <w:r>
        <w:rPr>
          <w:rFonts w:ascii="Times New Roman"/>
          <w:b w:val="false"/>
          <w:i w:val="false"/>
          <w:color w:val="000000"/>
          <w:sz w:val="28"/>
        </w:rPr>
        <w:t xml:space="preserve">
   !рудың !     !    !жайы  !тетін !  !ресім.!пы    !     ! </w:t>
      </w:r>
      <w:r>
        <w:br/>
      </w:r>
      <w:r>
        <w:rPr>
          <w:rFonts w:ascii="Times New Roman"/>
          <w:b w:val="false"/>
          <w:i w:val="false"/>
          <w:color w:val="000000"/>
          <w:sz w:val="28"/>
        </w:rPr>
        <w:t xml:space="preserve">
   !құқық.!     !    !      !банк  !  !деу   !сома. !     ! </w:t>
      </w:r>
      <w:r>
        <w:br/>
      </w:r>
      <w:r>
        <w:rPr>
          <w:rFonts w:ascii="Times New Roman"/>
          <w:b w:val="false"/>
          <w:i w:val="false"/>
          <w:color w:val="000000"/>
          <w:sz w:val="28"/>
        </w:rPr>
        <w:t xml:space="preserve">
   !тық   !     !    !      !      !  !күні  !сы    !     ! </w:t>
      </w:r>
      <w:r>
        <w:br/>
      </w:r>
      <w:r>
        <w:rPr>
          <w:rFonts w:ascii="Times New Roman"/>
          <w:b w:val="false"/>
          <w:i w:val="false"/>
          <w:color w:val="000000"/>
          <w:sz w:val="28"/>
        </w:rPr>
        <w:t xml:space="preserve">
   !ныса. !     !    !      !      !  !      !      !     ! </w:t>
      </w:r>
      <w:r>
        <w:br/>
      </w:r>
      <w:r>
        <w:rPr>
          <w:rFonts w:ascii="Times New Roman"/>
          <w:b w:val="false"/>
          <w:i w:val="false"/>
          <w:color w:val="000000"/>
          <w:sz w:val="28"/>
        </w:rPr>
        <w:t xml:space="preserve">
   !ны    !     !    !      !      !  !      !      !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Валюта!       ҚРҰБ лицензиясы          !Валюта     !Ескер.! </w:t>
      </w:r>
      <w:r>
        <w:br/>
      </w:r>
      <w:r>
        <w:rPr>
          <w:rFonts w:ascii="Times New Roman"/>
          <w:b w:val="false"/>
          <w:i w:val="false"/>
          <w:color w:val="000000"/>
          <w:sz w:val="28"/>
        </w:rPr>
        <w:t xml:space="preserve">
коды  !                                !түсімі     !ту    ! </w:t>
      </w:r>
      <w:r>
        <w:br/>
      </w:r>
      <w:r>
        <w:rPr>
          <w:rFonts w:ascii="Times New Roman"/>
          <w:b w:val="false"/>
          <w:i w:val="false"/>
          <w:color w:val="000000"/>
          <w:sz w:val="28"/>
        </w:rPr>
        <w:t xml:space="preserve">
      ! _______________________________!белгіленген!      ! </w:t>
      </w:r>
      <w:r>
        <w:br/>
      </w:r>
      <w:r>
        <w:rPr>
          <w:rFonts w:ascii="Times New Roman"/>
          <w:b w:val="false"/>
          <w:i w:val="false"/>
          <w:color w:val="000000"/>
          <w:sz w:val="28"/>
        </w:rPr>
        <w:t xml:space="preserve">
      !Лицен.!Беріл.!Лицензия!Міндетте.!мерзімде   !      ! </w:t>
      </w:r>
      <w:r>
        <w:br/>
      </w:r>
      <w:r>
        <w:rPr>
          <w:rFonts w:ascii="Times New Roman"/>
          <w:b w:val="false"/>
          <w:i w:val="false"/>
          <w:color w:val="000000"/>
          <w:sz w:val="28"/>
        </w:rPr>
        <w:t xml:space="preserve">
      !зия   !ген   !сомасы  !мелерді  !түспеген   !      ! </w:t>
      </w:r>
      <w:r>
        <w:br/>
      </w:r>
      <w:r>
        <w:rPr>
          <w:rFonts w:ascii="Times New Roman"/>
          <w:b w:val="false"/>
          <w:i w:val="false"/>
          <w:color w:val="000000"/>
          <w:sz w:val="28"/>
        </w:rPr>
        <w:t xml:space="preserve">
      ! N    !күні  !        !орындау. !операция   !      ! </w:t>
      </w:r>
      <w:r>
        <w:br/>
      </w:r>
      <w:r>
        <w:rPr>
          <w:rFonts w:ascii="Times New Roman"/>
          <w:b w:val="false"/>
          <w:i w:val="false"/>
          <w:color w:val="000000"/>
          <w:sz w:val="28"/>
        </w:rPr>
        <w:t xml:space="preserve">
      !      !      !        !дың ең   !бойынша    !      ! </w:t>
      </w:r>
      <w:r>
        <w:br/>
      </w:r>
      <w:r>
        <w:rPr>
          <w:rFonts w:ascii="Times New Roman"/>
          <w:b w:val="false"/>
          <w:i w:val="false"/>
          <w:color w:val="000000"/>
          <w:sz w:val="28"/>
        </w:rPr>
        <w:t xml:space="preserve">
      !      !      !        !соңғы    !жалпы      !      ! </w:t>
      </w:r>
      <w:r>
        <w:br/>
      </w:r>
      <w:r>
        <w:rPr>
          <w:rFonts w:ascii="Times New Roman"/>
          <w:b w:val="false"/>
          <w:i w:val="false"/>
          <w:color w:val="000000"/>
          <w:sz w:val="28"/>
        </w:rPr>
        <w:t xml:space="preserve">
      !      !      !        !мерзімі  !сома       !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Қазақстан Республикасының Ұлттық Банкi </w:t>
      </w:r>
      <w:r>
        <w:br/>
      </w:r>
      <w:r>
        <w:rPr>
          <w:rFonts w:ascii="Times New Roman"/>
          <w:b w:val="false"/>
          <w:i w:val="false"/>
          <w:color w:val="000000"/>
          <w:sz w:val="28"/>
        </w:rPr>
        <w:t xml:space="preserve">
Қазақстан Республикасының Ұлттық Банкi басшылығының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9 қосымша </w:t>
      </w:r>
    </w:p>
    <w:p>
      <w:pPr>
        <w:spacing w:after="0"/>
        <w:ind w:left="0"/>
        <w:jc w:val="both"/>
      </w:pPr>
      <w:r>
        <w:rPr>
          <w:rFonts w:ascii="Times New Roman"/>
          <w:b w:val="false"/>
          <w:i/>
          <w:color w:val="800000"/>
          <w:sz w:val="28"/>
        </w:rPr>
        <w:t xml:space="preserve">      Ескерту: 9-қосымша алынып тасталды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10 қосымша </w:t>
      </w:r>
    </w:p>
    <w:p>
      <w:pPr>
        <w:spacing w:after="0"/>
        <w:ind w:left="0"/>
        <w:jc w:val="both"/>
      </w:pPr>
      <w:r>
        <w:rPr>
          <w:rFonts w:ascii="Times New Roman"/>
          <w:b w:val="false"/>
          <w:i/>
          <w:color w:val="800000"/>
          <w:sz w:val="28"/>
        </w:rPr>
        <w:t xml:space="preserve">      Ескерту: 10-қосымша алынып тасталды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11 қосымша </w:t>
      </w:r>
    </w:p>
    <w:p>
      <w:pPr>
        <w:spacing w:after="0"/>
        <w:ind w:left="0"/>
        <w:jc w:val="both"/>
      </w:pPr>
      <w:r>
        <w:rPr>
          <w:rFonts w:ascii="Times New Roman"/>
          <w:b w:val="false"/>
          <w:i/>
          <w:color w:val="800000"/>
          <w:sz w:val="28"/>
        </w:rPr>
        <w:t xml:space="preserve">       Ескерту: 11-қосымша алынып тасталды - ҚР Ұлттық Банкі Басқармасының 2005 жылғы 29 қазандағы N 137 </w:t>
      </w:r>
      <w:r>
        <w:rPr>
          <w:rFonts w:ascii="Times New Roman"/>
          <w:b w:val="false"/>
          <w:i w:val="false"/>
          <w:color w:val="000000"/>
          <w:sz w:val="28"/>
        </w:rPr>
        <w:t xml:space="preserve">  қаулысымен </w:t>
      </w:r>
      <w:r>
        <w:rPr>
          <w:rFonts w:ascii="Times New Roman"/>
          <w:b w:val="false"/>
          <w:i w:val="false"/>
          <w:color w:val="000000"/>
          <w:sz w:val="28"/>
        </w:rPr>
        <w:t xml:space="preserve"> ( </w:t>
      </w:r>
      <w:r>
        <w:rPr>
          <w:rFonts w:ascii="Times New Roman"/>
          <w:b w:val="false"/>
          <w:i/>
          <w:color w:val="800000"/>
          <w:sz w:val="28"/>
        </w:rPr>
        <w:t xml:space="preserve">қолданысқа енгізілу тәртібін  </w:t>
      </w:r>
      <w:r>
        <w:rPr>
          <w:rFonts w:ascii="Times New Roman"/>
          <w:b w:val="false"/>
          <w:i w:val="false"/>
          <w:color w:val="000000"/>
          <w:sz w:val="28"/>
        </w:rPr>
        <w:t xml:space="preserve">2-тармақтан </w:t>
      </w:r>
      <w:r>
        <w:rPr>
          <w:rFonts w:ascii="Times New Roman"/>
          <w:b w:val="false"/>
          <w:i/>
          <w:color w:val="800000"/>
          <w:sz w:val="28"/>
        </w:rPr>
        <w:t xml:space="preserve"> қараңыз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12 қосымша            </w:t>
      </w:r>
    </w:p>
    <w:p>
      <w:pPr>
        <w:spacing w:after="0"/>
        <w:ind w:left="0"/>
        <w:jc w:val="both"/>
      </w:pPr>
      <w:r>
        <w:rPr>
          <w:rFonts w:ascii="Times New Roman"/>
          <w:b w:val="false"/>
          <w:i/>
          <w:color w:val="800000"/>
          <w:sz w:val="28"/>
        </w:rPr>
        <w:t xml:space="preserve">       Ескерту: 12 қосымша жаңа редакцияда жазылды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2003 жылғы 26 желтоқсандағы N 484 қаулысымен және ҚР </w:t>
      </w:r>
      <w:r>
        <w:br/>
      </w:r>
      <w:r>
        <w:rPr>
          <w:rFonts w:ascii="Times New Roman"/>
          <w:b w:val="false"/>
          <w:i w:val="false"/>
          <w:color w:val="000000"/>
          <w:sz w:val="28"/>
        </w:rPr>
        <w:t>
</w:t>
      </w:r>
      <w:r>
        <w:rPr>
          <w:rFonts w:ascii="Times New Roman"/>
          <w:b w:val="false"/>
          <w:i/>
          <w:color w:val="800000"/>
          <w:sz w:val="28"/>
        </w:rPr>
        <w:t xml:space="preserve">Кедендік бақылау агенттігі төрағасының 2004 жылғы 9 қаңтардағы </w:t>
      </w:r>
      <w:r>
        <w:br/>
      </w:r>
      <w:r>
        <w:rPr>
          <w:rFonts w:ascii="Times New Roman"/>
          <w:b w:val="false"/>
          <w:i w:val="false"/>
          <w:color w:val="000000"/>
          <w:sz w:val="28"/>
        </w:rPr>
        <w:t>
</w:t>
      </w:r>
      <w:r>
        <w:rPr>
          <w:rFonts w:ascii="Times New Roman"/>
          <w:b w:val="false"/>
          <w:i/>
          <w:color w:val="800000"/>
          <w:sz w:val="28"/>
        </w:rPr>
        <w:t xml:space="preserve">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__________ айы үшін экспорт </w:t>
      </w:r>
      <w:r>
        <w:br/>
      </w:r>
      <w:r>
        <w:rPr>
          <w:rFonts w:ascii="Times New Roman"/>
          <w:b w:val="false"/>
          <w:i w:val="false"/>
          <w:color w:val="000000"/>
          <w:sz w:val="28"/>
        </w:rPr>
        <w:t>
</w:t>
      </w:r>
      <w:r>
        <w:rPr>
          <w:rFonts w:ascii="Times New Roman"/>
          <w:b/>
          <w:i w:val="false"/>
          <w:color w:val="000000"/>
          <w:sz w:val="28"/>
        </w:rPr>
        <w:t xml:space="preserve">          мәмiлелерi бойынша  түсiмнiң келiп түсуi </w:t>
      </w:r>
      <w:r>
        <w:br/>
      </w:r>
      <w:r>
        <w:rPr>
          <w:rFonts w:ascii="Times New Roman"/>
          <w:b w:val="false"/>
          <w:i w:val="false"/>
          <w:color w:val="000000"/>
          <w:sz w:val="28"/>
        </w:rPr>
        <w:t>
</w:t>
      </w:r>
      <w:r>
        <w:rPr>
          <w:rFonts w:ascii="Times New Roman"/>
          <w:b/>
          <w:i w:val="false"/>
          <w:color w:val="000000"/>
          <w:sz w:val="28"/>
        </w:rPr>
        <w:t xml:space="preserve">                    туралы хабарлама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N|Экспортер |РНН|Үшінші|Келісім-шарт| Мәмiле |Импортер| Экспорт </w:t>
      </w:r>
      <w:r>
        <w:br/>
      </w:r>
      <w:r>
        <w:rPr>
          <w:rFonts w:ascii="Times New Roman"/>
          <w:b w:val="false"/>
          <w:i w:val="false"/>
          <w:color w:val="000000"/>
          <w:sz w:val="28"/>
        </w:rPr>
        <w:t xml:space="preserve">
 |          |   |тұлға |            |паспорты|        |түсімінің </w:t>
      </w:r>
      <w:r>
        <w:br/>
      </w:r>
      <w:r>
        <w:rPr>
          <w:rFonts w:ascii="Times New Roman"/>
          <w:b w:val="false"/>
          <w:i w:val="false"/>
          <w:color w:val="000000"/>
          <w:sz w:val="28"/>
        </w:rPr>
        <w:t xml:space="preserve">
 |          |   |      |            |        |        |  түскен/ </w:t>
      </w:r>
      <w:r>
        <w:br/>
      </w:r>
      <w:r>
        <w:rPr>
          <w:rFonts w:ascii="Times New Roman"/>
          <w:b w:val="false"/>
          <w:i w:val="false"/>
          <w:color w:val="000000"/>
          <w:sz w:val="28"/>
        </w:rPr>
        <w:t xml:space="preserve">
 |          |   |      |            |        |        |қайтарылған </w:t>
      </w:r>
      <w:r>
        <w:br/>
      </w:r>
      <w:r>
        <w:rPr>
          <w:rFonts w:ascii="Times New Roman"/>
          <w:b w:val="false"/>
          <w:i w:val="false"/>
          <w:color w:val="000000"/>
          <w:sz w:val="28"/>
        </w:rPr>
        <w:t xml:space="preserve">
 |          |   |      |            |        |        |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Экспорттық түсімнің |   Аванс төлемін    |Төлем|Келі.|Қайта |ес. </w:t>
      </w:r>
      <w:r>
        <w:br/>
      </w:r>
      <w:r>
        <w:rPr>
          <w:rFonts w:ascii="Times New Roman"/>
          <w:b w:val="false"/>
          <w:i w:val="false"/>
          <w:color w:val="000000"/>
          <w:sz w:val="28"/>
        </w:rPr>
        <w:t xml:space="preserve">
      сомасы        |   қайтару сомасы   |валю.|сім- |санау |керту </w:t>
      </w:r>
      <w:r>
        <w:br/>
      </w:r>
      <w:r>
        <w:rPr>
          <w:rFonts w:ascii="Times New Roman"/>
          <w:b w:val="false"/>
          <w:i w:val="false"/>
          <w:color w:val="000000"/>
          <w:sz w:val="28"/>
        </w:rPr>
        <w:t xml:space="preserve">
____________________|____________________|тасы |шарт |бағамы| </w:t>
      </w:r>
      <w:r>
        <w:br/>
      </w:r>
      <w:r>
        <w:rPr>
          <w:rFonts w:ascii="Times New Roman"/>
          <w:b w:val="false"/>
          <w:i w:val="false"/>
          <w:color w:val="000000"/>
          <w:sz w:val="28"/>
        </w:rPr>
        <w:t xml:space="preserve">
Төлем  |Келісім-шарт|Төлем  |Келісім-шарт|коды |валю.|      | </w:t>
      </w:r>
      <w:r>
        <w:br/>
      </w:r>
      <w:r>
        <w:rPr>
          <w:rFonts w:ascii="Times New Roman"/>
          <w:b w:val="false"/>
          <w:i w:val="false"/>
          <w:color w:val="000000"/>
          <w:sz w:val="28"/>
        </w:rPr>
        <w:t xml:space="preserve">
валюта.|валютасымен |валюта.|валютасымен |     |тасы |      | </w:t>
      </w:r>
      <w:r>
        <w:br/>
      </w:r>
      <w:r>
        <w:rPr>
          <w:rFonts w:ascii="Times New Roman"/>
          <w:b w:val="false"/>
          <w:i w:val="false"/>
          <w:color w:val="000000"/>
          <w:sz w:val="28"/>
        </w:rPr>
        <w:t xml:space="preserve">
сымен  |            |сымен  |            |     |коды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 қайта санау бағамы төлем валютасы мен келісім-шарт </w:t>
      </w:r>
      <w:r>
        <w:br/>
      </w:r>
      <w:r>
        <w:rPr>
          <w:rFonts w:ascii="Times New Roman"/>
          <w:b w:val="false"/>
          <w:i w:val="false"/>
          <w:color w:val="000000"/>
          <w:sz w:val="28"/>
        </w:rPr>
        <w:t xml:space="preserve">
валютасы сәйкес келмеген жағдайда көрсетіледі. Мұндайда "ескерту" </w:t>
      </w:r>
      <w:r>
        <w:br/>
      </w:r>
      <w:r>
        <w:rPr>
          <w:rFonts w:ascii="Times New Roman"/>
          <w:b w:val="false"/>
          <w:i w:val="false"/>
          <w:color w:val="000000"/>
          <w:sz w:val="28"/>
        </w:rPr>
        <w:t xml:space="preserve">
бағанында қайта санау үшін қолданылатын бағам көрсетіледі </w:t>
      </w:r>
      <w:r>
        <w:br/>
      </w:r>
      <w:r>
        <w:rPr>
          <w:rFonts w:ascii="Times New Roman"/>
          <w:b w:val="false"/>
          <w:i w:val="false"/>
          <w:color w:val="000000"/>
          <w:sz w:val="28"/>
        </w:rPr>
        <w:t xml:space="preserve">
(рыноктық бағам не келісім-шарт бойынша бағам).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13 қосымша </w:t>
      </w:r>
    </w:p>
    <w:p>
      <w:pPr>
        <w:spacing w:after="0"/>
        <w:ind w:left="0"/>
        <w:jc w:val="both"/>
      </w:pPr>
      <w:r>
        <w:rPr>
          <w:rFonts w:ascii="Times New Roman"/>
          <w:b w:val="false"/>
          <w:i/>
          <w:color w:val="800000"/>
          <w:sz w:val="28"/>
        </w:rPr>
        <w:t xml:space="preserve">       Ескерту: 13 қосымша жаңа редакцияда жазылды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2003 жылғы 26 желтоқсандағы N 484 қаулысымен және </w:t>
      </w:r>
      <w:r>
        <w:br/>
      </w:r>
      <w:r>
        <w:rPr>
          <w:rFonts w:ascii="Times New Roman"/>
          <w:b w:val="false"/>
          <w:i w:val="false"/>
          <w:color w:val="000000"/>
          <w:sz w:val="28"/>
        </w:rPr>
        <w:t>
</w:t>
      </w:r>
      <w:r>
        <w:rPr>
          <w:rFonts w:ascii="Times New Roman"/>
          <w:b w:val="false"/>
          <w:i/>
          <w:color w:val="800000"/>
          <w:sz w:val="28"/>
        </w:rPr>
        <w:t xml:space="preserve">ҚР Кедендік бақылау агенттігі төрағасының 2004 жылғы 9 қаңтардағы </w:t>
      </w:r>
      <w:r>
        <w:br/>
      </w:r>
      <w:r>
        <w:rPr>
          <w:rFonts w:ascii="Times New Roman"/>
          <w:b w:val="false"/>
          <w:i w:val="false"/>
          <w:color w:val="000000"/>
          <w:sz w:val="28"/>
        </w:rPr>
        <w:t>
</w:t>
      </w:r>
      <w:r>
        <w:rPr>
          <w:rFonts w:ascii="Times New Roman"/>
          <w:b w:val="false"/>
          <w:i/>
          <w:color w:val="800000"/>
          <w:sz w:val="28"/>
        </w:rPr>
        <w:t xml:space="preserve">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__________ айы үшін импорт мәмiлелері </w:t>
      </w:r>
      <w:r>
        <w:br/>
      </w:r>
      <w:r>
        <w:rPr>
          <w:rFonts w:ascii="Times New Roman"/>
          <w:b w:val="false"/>
          <w:i w:val="false"/>
          <w:color w:val="000000"/>
          <w:sz w:val="28"/>
        </w:rPr>
        <w:t>
</w:t>
      </w:r>
      <w:r>
        <w:rPr>
          <w:rFonts w:ascii="Times New Roman"/>
          <w:b/>
          <w:i w:val="false"/>
          <w:color w:val="000000"/>
          <w:sz w:val="28"/>
        </w:rPr>
        <w:t xml:space="preserve">          бойынша жасалған төлемдер туралы хабарлама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N|Импортер |РНН|Үшінші|Келісім-шарт| Мәмiле |Экспортер|Төлем күні </w:t>
      </w:r>
      <w:r>
        <w:br/>
      </w:r>
      <w:r>
        <w:rPr>
          <w:rFonts w:ascii="Times New Roman"/>
          <w:b w:val="false"/>
          <w:i w:val="false"/>
          <w:color w:val="000000"/>
          <w:sz w:val="28"/>
        </w:rPr>
        <w:t xml:space="preserve">
 |         |   |тұлға |            |паспорты|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Кестенің жалғасы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Төленген импорт   |   Аванс төлемін    |Төлем|Келі.|Қайта |ес. </w:t>
      </w:r>
      <w:r>
        <w:br/>
      </w:r>
      <w:r>
        <w:rPr>
          <w:rFonts w:ascii="Times New Roman"/>
          <w:b w:val="false"/>
          <w:i w:val="false"/>
          <w:color w:val="000000"/>
          <w:sz w:val="28"/>
        </w:rPr>
        <w:t xml:space="preserve">
      сомасы        |   қайтару сомасы   |валю.|сім- |санау |керту </w:t>
      </w:r>
      <w:r>
        <w:br/>
      </w:r>
      <w:r>
        <w:rPr>
          <w:rFonts w:ascii="Times New Roman"/>
          <w:b w:val="false"/>
          <w:i w:val="false"/>
          <w:color w:val="000000"/>
          <w:sz w:val="28"/>
        </w:rPr>
        <w:t xml:space="preserve">
____________________|____________________|тасы |шарт |бағамы| </w:t>
      </w:r>
      <w:r>
        <w:br/>
      </w:r>
      <w:r>
        <w:rPr>
          <w:rFonts w:ascii="Times New Roman"/>
          <w:b w:val="false"/>
          <w:i w:val="false"/>
          <w:color w:val="000000"/>
          <w:sz w:val="28"/>
        </w:rPr>
        <w:t xml:space="preserve">
Төлем  |Келісім-шарт|Төлем  |Келісім-шарт|коды |валю.|      | </w:t>
      </w:r>
      <w:r>
        <w:br/>
      </w:r>
      <w:r>
        <w:rPr>
          <w:rFonts w:ascii="Times New Roman"/>
          <w:b w:val="false"/>
          <w:i w:val="false"/>
          <w:color w:val="000000"/>
          <w:sz w:val="28"/>
        </w:rPr>
        <w:t xml:space="preserve">
валюта.|валютасымен |валюта.|валютасымен |     |тасы |      | </w:t>
      </w:r>
      <w:r>
        <w:br/>
      </w:r>
      <w:r>
        <w:rPr>
          <w:rFonts w:ascii="Times New Roman"/>
          <w:b w:val="false"/>
          <w:i w:val="false"/>
          <w:color w:val="000000"/>
          <w:sz w:val="28"/>
        </w:rPr>
        <w:t xml:space="preserve">
сымен  |            |сымен  |            |     |коды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color w:val="800000"/>
          <w:sz w:val="28"/>
        </w:rPr>
        <w:t xml:space="preserve">       Ескерту: </w:t>
      </w:r>
      <w:r>
        <w:rPr>
          <w:rFonts w:ascii="Times New Roman"/>
          <w:b w:val="false"/>
          <w:i w:val="false"/>
          <w:color w:val="000000"/>
          <w:sz w:val="28"/>
        </w:rPr>
        <w:t xml:space="preserve"> қайта санау бағамы төлем валютасы мен келісім-шарт </w:t>
      </w:r>
      <w:r>
        <w:br/>
      </w:r>
      <w:r>
        <w:rPr>
          <w:rFonts w:ascii="Times New Roman"/>
          <w:b w:val="false"/>
          <w:i w:val="false"/>
          <w:color w:val="000000"/>
          <w:sz w:val="28"/>
        </w:rPr>
        <w:t xml:space="preserve">
валютасы сәйкес келмеген жағдайда көрсетіледі. Мұндайда "ескерту"  </w:t>
      </w:r>
      <w:r>
        <w:br/>
      </w:r>
      <w:r>
        <w:rPr>
          <w:rFonts w:ascii="Times New Roman"/>
          <w:b w:val="false"/>
          <w:i w:val="false"/>
          <w:color w:val="000000"/>
          <w:sz w:val="28"/>
        </w:rPr>
        <w:t xml:space="preserve">
бағанында қайта санау үшін қолданылатын бағам көрсетіледі </w:t>
      </w:r>
      <w:r>
        <w:br/>
      </w:r>
      <w:r>
        <w:rPr>
          <w:rFonts w:ascii="Times New Roman"/>
          <w:b w:val="false"/>
          <w:i w:val="false"/>
          <w:color w:val="000000"/>
          <w:sz w:val="28"/>
        </w:rPr>
        <w:t xml:space="preserve">
(рыноктық бағам не келісім-шарт бойынша бағам).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N 343 </w:t>
      </w:r>
      <w:r>
        <w:br/>
      </w:r>
      <w:r>
        <w:rPr>
          <w:rFonts w:ascii="Times New Roman"/>
          <w:b w:val="false"/>
          <w:i w:val="false"/>
          <w:color w:val="000000"/>
          <w:sz w:val="28"/>
        </w:rPr>
        <w:t xml:space="preserve">
                                          қаулысымен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14 қосымша           </w:t>
      </w:r>
    </w:p>
    <w:p>
      <w:pPr>
        <w:spacing w:after="0"/>
        <w:ind w:left="0"/>
        <w:jc w:val="both"/>
      </w:pPr>
      <w:r>
        <w:rPr>
          <w:rFonts w:ascii="Times New Roman"/>
          <w:b w:val="false"/>
          <w:i/>
          <w:color w:val="800000"/>
          <w:sz w:val="28"/>
        </w:rPr>
        <w:t xml:space="preserve">      Ескерту: 14 қосымша жаңа редакцияда жазылды, өзгертілді - </w:t>
      </w:r>
      <w:r>
        <w:br/>
      </w:r>
      <w:r>
        <w:rPr>
          <w:rFonts w:ascii="Times New Roman"/>
          <w:b w:val="false"/>
          <w:i w:val="false"/>
          <w:color w:val="000000"/>
          <w:sz w:val="28"/>
        </w:rPr>
        <w:t>
</w:t>
      </w:r>
      <w:r>
        <w:rPr>
          <w:rFonts w:ascii="Times New Roman"/>
          <w:b w:val="false"/>
          <w:i/>
          <w:color w:val="800000"/>
          <w:sz w:val="28"/>
        </w:rPr>
        <w:t xml:space="preserve">ҚР Ұлттық Банкі Басқармасының 2002 жылғы 3 маусымдағы N 203 </w:t>
      </w:r>
      <w:r>
        <w:br/>
      </w:r>
      <w:r>
        <w:rPr>
          <w:rFonts w:ascii="Times New Roman"/>
          <w:b w:val="false"/>
          <w:i w:val="false"/>
          <w:color w:val="000000"/>
          <w:sz w:val="28"/>
        </w:rPr>
        <w:t>
</w:t>
      </w:r>
      <w:r>
        <w:rPr>
          <w:rFonts w:ascii="Times New Roman"/>
          <w:b w:val="false"/>
          <w:i/>
          <w:color w:val="800000"/>
          <w:sz w:val="28"/>
        </w:rPr>
        <w:t xml:space="preserve">қаулысымен және Мемлекеттік кіріс министрінің 2002 жылғы 17 </w:t>
      </w:r>
      <w:r>
        <w:br/>
      </w:r>
      <w:r>
        <w:rPr>
          <w:rFonts w:ascii="Times New Roman"/>
          <w:b w:val="false"/>
          <w:i w:val="false"/>
          <w:color w:val="000000"/>
          <w:sz w:val="28"/>
        </w:rPr>
        <w:t>
</w:t>
      </w:r>
      <w:r>
        <w:rPr>
          <w:rFonts w:ascii="Times New Roman"/>
          <w:b w:val="false"/>
          <w:i/>
          <w:color w:val="800000"/>
          <w:sz w:val="28"/>
        </w:rPr>
        <w:t xml:space="preserve">маусымдағы N 574  </w:t>
      </w:r>
      <w:r>
        <w:rPr>
          <w:rFonts w:ascii="Times New Roman"/>
          <w:b w:val="false"/>
          <w:i w:val="false"/>
          <w:color w:val="000000"/>
          <w:sz w:val="28"/>
        </w:rPr>
        <w:t xml:space="preserve">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w:t>
      </w:r>
      <w:r>
        <w:br/>
      </w:r>
      <w:r>
        <w:rPr>
          <w:rFonts w:ascii="Times New Roman"/>
          <w:b w:val="false"/>
          <w:i w:val="false"/>
          <w:color w:val="000000"/>
          <w:sz w:val="28"/>
        </w:rPr>
        <w:t>
</w:t>
      </w:r>
      <w:r>
        <w:rPr>
          <w:rFonts w:ascii="Times New Roman"/>
          <w:b w:val="false"/>
          <w:i/>
          <w:color w:val="800000"/>
          <w:sz w:val="28"/>
        </w:rPr>
        <w:t xml:space="preserve">N 484 қаулысымен және ҚР Кедендік бақылау агенттігі төрағасының  </w:t>
      </w:r>
      <w:r>
        <w:br/>
      </w:r>
      <w:r>
        <w:rPr>
          <w:rFonts w:ascii="Times New Roman"/>
          <w:b w:val="false"/>
          <w:i w:val="false"/>
          <w:color w:val="000000"/>
          <w:sz w:val="28"/>
        </w:rPr>
        <w:t>
</w:t>
      </w:r>
      <w:r>
        <w:rPr>
          <w:rFonts w:ascii="Times New Roman"/>
          <w:b w:val="false"/>
          <w:i/>
          <w:color w:val="800000"/>
          <w:sz w:val="28"/>
        </w:rPr>
        <w:t xml:space="preserve">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200__ж. _____________ экспорт-импорт </w:t>
      </w:r>
      <w:r>
        <w:br/>
      </w:r>
      <w:r>
        <w:rPr>
          <w:rFonts w:ascii="Times New Roman"/>
          <w:b w:val="false"/>
          <w:i w:val="false"/>
          <w:color w:val="000000"/>
          <w:sz w:val="28"/>
        </w:rPr>
        <w:t>
</w:t>
      </w:r>
      <w:r>
        <w:rPr>
          <w:rFonts w:ascii="Times New Roman"/>
          <w:b/>
          <w:i w:val="false"/>
          <w:color w:val="000000"/>
          <w:sz w:val="28"/>
        </w:rPr>
        <w:t xml:space="preserve">     валюта бақылауының нәтижелері туралы ақпарат </w:t>
      </w:r>
    </w:p>
    <w:p>
      <w:pPr>
        <w:spacing w:after="0"/>
        <w:ind w:left="0"/>
        <w:jc w:val="both"/>
      </w:pPr>
      <w:r>
        <w:rPr>
          <w:rFonts w:ascii="Times New Roman"/>
          <w:b w:val="false"/>
          <w:i w:val="false"/>
          <w:color w:val="000000"/>
          <w:sz w:val="28"/>
        </w:rPr>
        <w:t xml:space="preserve">                                               мың АҚШ доллары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Көрсеткіштер               Жол       Экспорт          Импорт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Барлығы  Оның    Барлығы Оның </w:t>
      </w:r>
      <w:r>
        <w:br/>
      </w:r>
      <w:r>
        <w:rPr>
          <w:rFonts w:ascii="Times New Roman"/>
          <w:b w:val="false"/>
          <w:i w:val="false"/>
          <w:color w:val="000000"/>
          <w:sz w:val="28"/>
        </w:rPr>
        <w:t xml:space="preserve">
                                            ішінде          ішінде  </w:t>
      </w:r>
      <w:r>
        <w:br/>
      </w:r>
      <w:r>
        <w:rPr>
          <w:rFonts w:ascii="Times New Roman"/>
          <w:b w:val="false"/>
          <w:i w:val="false"/>
          <w:color w:val="000000"/>
          <w:sz w:val="28"/>
        </w:rPr>
        <w:t xml:space="preserve">
                                            теңгемен        теңгемен </w:t>
      </w:r>
      <w:r>
        <w:br/>
      </w:r>
      <w:r>
        <w:rPr>
          <w:rFonts w:ascii="Times New Roman"/>
          <w:b w:val="false"/>
          <w:i w:val="false"/>
          <w:color w:val="000000"/>
          <w:sz w:val="28"/>
        </w:rPr>
        <w:t xml:space="preserve">
                                            төлемдер        төлемдер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септі кезеңде ресімделген  </w:t>
      </w:r>
      <w:r>
        <w:br/>
      </w:r>
      <w:r>
        <w:rPr>
          <w:rFonts w:ascii="Times New Roman"/>
          <w:b w:val="false"/>
          <w:i w:val="false"/>
          <w:color w:val="000000"/>
          <w:sz w:val="28"/>
        </w:rPr>
        <w:t xml:space="preserve">
мәміле паспортының саны </w:t>
      </w:r>
      <w:r>
        <w:br/>
      </w:r>
      <w:r>
        <w:rPr>
          <w:rFonts w:ascii="Times New Roman"/>
          <w:b w:val="false"/>
          <w:i w:val="false"/>
          <w:color w:val="000000"/>
          <w:sz w:val="28"/>
        </w:rPr>
        <w:t xml:space="preserve">
(дана)                         01   </w:t>
      </w:r>
    </w:p>
    <w:p>
      <w:pPr>
        <w:spacing w:after="0"/>
        <w:ind w:left="0"/>
        <w:jc w:val="both"/>
      </w:pPr>
      <w:r>
        <w:rPr>
          <w:rFonts w:ascii="Times New Roman"/>
          <w:b w:val="false"/>
          <w:i w:val="false"/>
          <w:color w:val="000000"/>
          <w:sz w:val="28"/>
        </w:rPr>
        <w:t xml:space="preserve">Есепті кезеңде ресімделген </w:t>
      </w:r>
      <w:r>
        <w:br/>
      </w:r>
      <w:r>
        <w:rPr>
          <w:rFonts w:ascii="Times New Roman"/>
          <w:b w:val="false"/>
          <w:i w:val="false"/>
          <w:color w:val="000000"/>
          <w:sz w:val="28"/>
        </w:rPr>
        <w:t xml:space="preserve">
мәміле паспортының жалпы </w:t>
      </w:r>
      <w:r>
        <w:br/>
      </w:r>
      <w:r>
        <w:rPr>
          <w:rFonts w:ascii="Times New Roman"/>
          <w:b w:val="false"/>
          <w:i w:val="false"/>
          <w:color w:val="000000"/>
          <w:sz w:val="28"/>
        </w:rPr>
        <w:t xml:space="preserve">
сомасы                         02     </w:t>
      </w:r>
      <w:r>
        <w:br/>
      </w:r>
      <w:r>
        <w:rPr>
          <w:rFonts w:ascii="Times New Roman"/>
          <w:b w:val="false"/>
          <w:i w:val="false"/>
          <w:color w:val="000000"/>
          <w:sz w:val="28"/>
        </w:rPr>
        <w:t xml:space="preserve">
Есепті кезеңнің аяғына         03 </w:t>
      </w:r>
      <w:r>
        <w:br/>
      </w:r>
      <w:r>
        <w:rPr>
          <w:rFonts w:ascii="Times New Roman"/>
          <w:b w:val="false"/>
          <w:i w:val="false"/>
          <w:color w:val="000000"/>
          <w:sz w:val="28"/>
        </w:rPr>
        <w:t xml:space="preserve">
мәміле паспорттары бойынша </w:t>
      </w:r>
      <w:r>
        <w:br/>
      </w:r>
      <w:r>
        <w:rPr>
          <w:rFonts w:ascii="Times New Roman"/>
          <w:b w:val="false"/>
          <w:i w:val="false"/>
          <w:color w:val="000000"/>
          <w:sz w:val="28"/>
        </w:rPr>
        <w:t xml:space="preserve">
резидент еместің резидент </w:t>
      </w:r>
      <w:r>
        <w:br/>
      </w:r>
      <w:r>
        <w:rPr>
          <w:rFonts w:ascii="Times New Roman"/>
          <w:b w:val="false"/>
          <w:i w:val="false"/>
          <w:color w:val="000000"/>
          <w:sz w:val="28"/>
        </w:rPr>
        <w:t xml:space="preserve">
алдындағы берешегінің </w:t>
      </w:r>
      <w:r>
        <w:br/>
      </w:r>
      <w:r>
        <w:rPr>
          <w:rFonts w:ascii="Times New Roman"/>
          <w:b w:val="false"/>
          <w:i w:val="false"/>
          <w:color w:val="000000"/>
          <w:sz w:val="28"/>
        </w:rPr>
        <w:t xml:space="preserve">
жалпы сомасы </w:t>
      </w:r>
    </w:p>
    <w:p>
      <w:pPr>
        <w:spacing w:after="0"/>
        <w:ind w:left="0"/>
        <w:jc w:val="both"/>
      </w:pPr>
      <w:r>
        <w:rPr>
          <w:rFonts w:ascii="Times New Roman"/>
          <w:b w:val="false"/>
          <w:i w:val="false"/>
          <w:color w:val="000000"/>
          <w:sz w:val="28"/>
        </w:rPr>
        <w:t xml:space="preserve">Есепті кезеңнің аяғына         04 </w:t>
      </w:r>
      <w:r>
        <w:br/>
      </w:r>
      <w:r>
        <w:rPr>
          <w:rFonts w:ascii="Times New Roman"/>
          <w:b w:val="false"/>
          <w:i w:val="false"/>
          <w:color w:val="000000"/>
          <w:sz w:val="28"/>
        </w:rPr>
        <w:t xml:space="preserve">
мәміле паспорттары бойынша </w:t>
      </w:r>
      <w:r>
        <w:br/>
      </w:r>
      <w:r>
        <w:rPr>
          <w:rFonts w:ascii="Times New Roman"/>
          <w:b w:val="false"/>
          <w:i w:val="false"/>
          <w:color w:val="000000"/>
          <w:sz w:val="28"/>
        </w:rPr>
        <w:t xml:space="preserve">
резиденттің резидент </w:t>
      </w:r>
      <w:r>
        <w:br/>
      </w:r>
      <w:r>
        <w:rPr>
          <w:rFonts w:ascii="Times New Roman"/>
          <w:b w:val="false"/>
          <w:i w:val="false"/>
          <w:color w:val="000000"/>
          <w:sz w:val="28"/>
        </w:rPr>
        <w:t xml:space="preserve">
еместің алдындағы берешегінің </w:t>
      </w:r>
      <w:r>
        <w:br/>
      </w:r>
      <w:r>
        <w:rPr>
          <w:rFonts w:ascii="Times New Roman"/>
          <w:b w:val="false"/>
          <w:i w:val="false"/>
          <w:color w:val="000000"/>
          <w:sz w:val="28"/>
        </w:rPr>
        <w:t xml:space="preserve">
жалпы сомасы  </w:t>
      </w:r>
    </w:p>
    <w:p>
      <w:pPr>
        <w:spacing w:after="0"/>
        <w:ind w:left="0"/>
        <w:jc w:val="both"/>
      </w:pPr>
      <w:r>
        <w:rPr>
          <w:rFonts w:ascii="Times New Roman"/>
          <w:b w:val="false"/>
          <w:i w:val="false"/>
          <w:color w:val="000000"/>
          <w:sz w:val="28"/>
        </w:rPr>
        <w:t xml:space="preserve">Есепті кезеңде резиденттің     05 </w:t>
      </w:r>
      <w:r>
        <w:br/>
      </w:r>
      <w:r>
        <w:rPr>
          <w:rFonts w:ascii="Times New Roman"/>
          <w:b w:val="false"/>
          <w:i w:val="false"/>
          <w:color w:val="000000"/>
          <w:sz w:val="28"/>
        </w:rPr>
        <w:t xml:space="preserve">
нақты алынған/төленген  </w:t>
      </w:r>
      <w:r>
        <w:br/>
      </w:r>
      <w:r>
        <w:rPr>
          <w:rFonts w:ascii="Times New Roman"/>
          <w:b w:val="false"/>
          <w:i w:val="false"/>
          <w:color w:val="000000"/>
          <w:sz w:val="28"/>
        </w:rPr>
        <w:t xml:space="preserve">
төлемдері                   </w:t>
      </w:r>
      <w:r>
        <w:br/>
      </w:r>
      <w:r>
        <w:rPr>
          <w:rFonts w:ascii="Times New Roman"/>
          <w:b w:val="false"/>
          <w:i w:val="false"/>
          <w:color w:val="000000"/>
          <w:sz w:val="28"/>
        </w:rPr>
        <w:t xml:space="preserve">
1) аванстық төлемдер </w:t>
      </w:r>
      <w:r>
        <w:br/>
      </w:r>
      <w:r>
        <w:rPr>
          <w:rFonts w:ascii="Times New Roman"/>
          <w:b w:val="false"/>
          <w:i w:val="false"/>
          <w:color w:val="000000"/>
          <w:sz w:val="28"/>
        </w:rPr>
        <w:t xml:space="preserve">
  (алдын ала төлеу)            06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есепті кезеңнің аяғына </w:t>
      </w:r>
      <w:r>
        <w:br/>
      </w:r>
      <w:r>
        <w:rPr>
          <w:rFonts w:ascii="Times New Roman"/>
          <w:b w:val="false"/>
          <w:i w:val="false"/>
          <w:color w:val="000000"/>
          <w:sz w:val="28"/>
        </w:rPr>
        <w:t xml:space="preserve">
дейін таурларды жеткізу  </w:t>
      </w:r>
      <w:r>
        <w:br/>
      </w:r>
      <w:r>
        <w:rPr>
          <w:rFonts w:ascii="Times New Roman"/>
          <w:b w:val="false"/>
          <w:i w:val="false"/>
          <w:color w:val="000000"/>
          <w:sz w:val="28"/>
        </w:rPr>
        <w:t xml:space="preserve">
жүзеге асырылмаған  </w:t>
      </w:r>
      <w:r>
        <w:br/>
      </w:r>
      <w:r>
        <w:rPr>
          <w:rFonts w:ascii="Times New Roman"/>
          <w:b w:val="false"/>
          <w:i w:val="false"/>
          <w:color w:val="000000"/>
          <w:sz w:val="28"/>
        </w:rPr>
        <w:t xml:space="preserve">
аванстық төлемдер              07     </w:t>
      </w:r>
      <w:r>
        <w:br/>
      </w:r>
      <w:r>
        <w:rPr>
          <w:rFonts w:ascii="Times New Roman"/>
          <w:b w:val="false"/>
          <w:i w:val="false"/>
          <w:color w:val="000000"/>
          <w:sz w:val="28"/>
        </w:rPr>
        <w:t xml:space="preserve">
2) тауарларды тиегеннен  </w:t>
      </w:r>
      <w:r>
        <w:br/>
      </w:r>
      <w:r>
        <w:rPr>
          <w:rFonts w:ascii="Times New Roman"/>
          <w:b w:val="false"/>
          <w:i w:val="false"/>
          <w:color w:val="000000"/>
          <w:sz w:val="28"/>
        </w:rPr>
        <w:t xml:space="preserve">
кейінгі төлемдер,              08 </w:t>
      </w:r>
      <w:r>
        <w:br/>
      </w:r>
      <w:r>
        <w:rPr>
          <w:rFonts w:ascii="Times New Roman"/>
          <w:b w:val="false"/>
          <w:i w:val="false"/>
          <w:color w:val="000000"/>
          <w:sz w:val="28"/>
        </w:rPr>
        <w:t xml:space="preserve">
оның ішінде:      </w:t>
      </w:r>
      <w:r>
        <w:br/>
      </w:r>
      <w:r>
        <w:rPr>
          <w:rFonts w:ascii="Times New Roman"/>
          <w:b w:val="false"/>
          <w:i w:val="false"/>
          <w:color w:val="000000"/>
          <w:sz w:val="28"/>
        </w:rPr>
        <w:t xml:space="preserve">
өткен есепті кезеңдерде  </w:t>
      </w:r>
      <w:r>
        <w:br/>
      </w:r>
      <w:r>
        <w:rPr>
          <w:rFonts w:ascii="Times New Roman"/>
          <w:b w:val="false"/>
          <w:i w:val="false"/>
          <w:color w:val="000000"/>
          <w:sz w:val="28"/>
        </w:rPr>
        <w:t xml:space="preserve">
тауар жеткізіліміне қарай      09 </w:t>
      </w:r>
      <w:r>
        <w:br/>
      </w:r>
      <w:r>
        <w:rPr>
          <w:rFonts w:ascii="Times New Roman"/>
          <w:b w:val="false"/>
          <w:i w:val="false"/>
          <w:color w:val="000000"/>
          <w:sz w:val="28"/>
        </w:rPr>
        <w:t xml:space="preserve">
жасалған төлемдер  </w:t>
      </w:r>
      <w:r>
        <w:br/>
      </w:r>
      <w:r>
        <w:rPr>
          <w:rFonts w:ascii="Times New Roman"/>
          <w:b w:val="false"/>
          <w:i w:val="false"/>
          <w:color w:val="000000"/>
          <w:sz w:val="28"/>
        </w:rPr>
        <w:t xml:space="preserve">
ағымдағы есепті кезеңде  </w:t>
      </w:r>
      <w:r>
        <w:br/>
      </w:r>
      <w:r>
        <w:rPr>
          <w:rFonts w:ascii="Times New Roman"/>
          <w:b w:val="false"/>
          <w:i w:val="false"/>
          <w:color w:val="000000"/>
          <w:sz w:val="28"/>
        </w:rPr>
        <w:t xml:space="preserve">
тауар жеткізіліміне қарай      10 </w:t>
      </w:r>
      <w:r>
        <w:br/>
      </w:r>
      <w:r>
        <w:rPr>
          <w:rFonts w:ascii="Times New Roman"/>
          <w:b w:val="false"/>
          <w:i w:val="false"/>
          <w:color w:val="000000"/>
          <w:sz w:val="28"/>
        </w:rPr>
        <w:t xml:space="preserve">
жасалған төлемдер  </w:t>
      </w:r>
      <w:r>
        <w:br/>
      </w:r>
      <w:r>
        <w:rPr>
          <w:rFonts w:ascii="Times New Roman"/>
          <w:b w:val="false"/>
          <w:i w:val="false"/>
          <w:color w:val="000000"/>
          <w:sz w:val="28"/>
        </w:rPr>
        <w:t xml:space="preserve">
3) бұрын аударылған ақшаны </w:t>
      </w:r>
      <w:r>
        <w:br/>
      </w:r>
      <w:r>
        <w:rPr>
          <w:rFonts w:ascii="Times New Roman"/>
          <w:b w:val="false"/>
          <w:i w:val="false"/>
          <w:color w:val="000000"/>
          <w:sz w:val="28"/>
        </w:rPr>
        <w:t xml:space="preserve">
қайтару                        11     </w:t>
      </w:r>
      <w:r>
        <w:br/>
      </w:r>
      <w:r>
        <w:rPr>
          <w:rFonts w:ascii="Times New Roman"/>
          <w:b w:val="false"/>
          <w:i w:val="false"/>
          <w:color w:val="000000"/>
          <w:sz w:val="28"/>
        </w:rPr>
        <w:t xml:space="preserve">
4) өзге түсімдер               12     </w:t>
      </w:r>
      <w:r>
        <w:br/>
      </w:r>
      <w:r>
        <w:rPr>
          <w:rFonts w:ascii="Times New Roman"/>
          <w:b w:val="false"/>
          <w:i w:val="false"/>
          <w:color w:val="000000"/>
          <w:sz w:val="28"/>
        </w:rPr>
        <w:t xml:space="preserve">
Есепті кезеңде есептің         13 </w:t>
      </w:r>
      <w:r>
        <w:br/>
      </w:r>
      <w:r>
        <w:rPr>
          <w:rFonts w:ascii="Times New Roman"/>
          <w:b w:val="false"/>
          <w:i w:val="false"/>
          <w:color w:val="000000"/>
          <w:sz w:val="28"/>
        </w:rPr>
        <w:t xml:space="preserve">
құжаттамалық нысандары </w:t>
      </w:r>
      <w:r>
        <w:br/>
      </w:r>
      <w:r>
        <w:rPr>
          <w:rFonts w:ascii="Times New Roman"/>
          <w:b w:val="false"/>
          <w:i w:val="false"/>
          <w:color w:val="000000"/>
          <w:sz w:val="28"/>
        </w:rPr>
        <w:t xml:space="preserve">
бойынша резиденттің нақты </w:t>
      </w:r>
      <w:r>
        <w:br/>
      </w:r>
      <w:r>
        <w:rPr>
          <w:rFonts w:ascii="Times New Roman"/>
          <w:b w:val="false"/>
          <w:i w:val="false"/>
          <w:color w:val="000000"/>
          <w:sz w:val="28"/>
        </w:rPr>
        <w:t xml:space="preserve">
алынған/төленген төлемдері </w:t>
      </w:r>
    </w:p>
    <w:p>
      <w:pPr>
        <w:spacing w:after="0"/>
        <w:ind w:left="0"/>
        <w:jc w:val="both"/>
      </w:pPr>
      <w:r>
        <w:rPr>
          <w:rFonts w:ascii="Times New Roman"/>
          <w:b w:val="false"/>
          <w:i w:val="false"/>
          <w:color w:val="000000"/>
          <w:sz w:val="28"/>
        </w:rPr>
        <w:t xml:space="preserve">Есепті кезеңнің аяғына         14 </w:t>
      </w:r>
      <w:r>
        <w:br/>
      </w:r>
      <w:r>
        <w:rPr>
          <w:rFonts w:ascii="Times New Roman"/>
          <w:b w:val="false"/>
          <w:i w:val="false"/>
          <w:color w:val="000000"/>
          <w:sz w:val="28"/>
        </w:rPr>
        <w:t xml:space="preserve">
мәміле паспорттары бойынша </w:t>
      </w:r>
      <w:r>
        <w:br/>
      </w:r>
      <w:r>
        <w:rPr>
          <w:rFonts w:ascii="Times New Roman"/>
          <w:b w:val="false"/>
          <w:i w:val="false"/>
          <w:color w:val="000000"/>
          <w:sz w:val="28"/>
        </w:rPr>
        <w:t xml:space="preserve">
резидент еместің резидент </w:t>
      </w:r>
      <w:r>
        <w:br/>
      </w:r>
      <w:r>
        <w:rPr>
          <w:rFonts w:ascii="Times New Roman"/>
          <w:b w:val="false"/>
          <w:i w:val="false"/>
          <w:color w:val="000000"/>
          <w:sz w:val="28"/>
        </w:rPr>
        <w:t xml:space="preserve">
алдындағы мерзімі өткен </w:t>
      </w:r>
      <w:r>
        <w:br/>
      </w:r>
      <w:r>
        <w:rPr>
          <w:rFonts w:ascii="Times New Roman"/>
          <w:b w:val="false"/>
          <w:i w:val="false"/>
          <w:color w:val="000000"/>
          <w:sz w:val="28"/>
        </w:rPr>
        <w:t xml:space="preserve">
берешек сомасы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Банктің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14-1 қосымша </w:t>
      </w:r>
    </w:p>
    <w:p>
      <w:pPr>
        <w:spacing w:after="0"/>
        <w:ind w:left="0"/>
        <w:jc w:val="both"/>
      </w:pPr>
      <w:r>
        <w:rPr>
          <w:rFonts w:ascii="Times New Roman"/>
          <w:b w:val="false"/>
          <w:i/>
          <w:color w:val="800000"/>
          <w:sz w:val="28"/>
        </w:rPr>
        <w:t xml:space="preserve">       Ескерту: 14-1-қосымшамен толықтырылды - ҚР Ұлттық Банкі </w:t>
      </w:r>
      <w:r>
        <w:br/>
      </w:r>
      <w:r>
        <w:rPr>
          <w:rFonts w:ascii="Times New Roman"/>
          <w:b w:val="false"/>
          <w:i w:val="false"/>
          <w:color w:val="000000"/>
          <w:sz w:val="28"/>
        </w:rPr>
        <w:t>
</w:t>
      </w:r>
      <w:r>
        <w:rPr>
          <w:rFonts w:ascii="Times New Roman"/>
          <w:b w:val="false"/>
          <w:i/>
          <w:color w:val="800000"/>
          <w:sz w:val="28"/>
        </w:rPr>
        <w:t xml:space="preserve">Басқармасының 2003 жылғы 26 желтоқсандағы N 484 қаулысымен және ҚР </w:t>
      </w:r>
      <w:r>
        <w:br/>
      </w:r>
      <w:r>
        <w:rPr>
          <w:rFonts w:ascii="Times New Roman"/>
          <w:b w:val="false"/>
          <w:i w:val="false"/>
          <w:color w:val="000000"/>
          <w:sz w:val="28"/>
        </w:rPr>
        <w:t>
</w:t>
      </w:r>
      <w:r>
        <w:rPr>
          <w:rFonts w:ascii="Times New Roman"/>
          <w:b w:val="false"/>
          <w:i/>
          <w:color w:val="800000"/>
          <w:sz w:val="28"/>
        </w:rPr>
        <w:t xml:space="preserve">Кедендік бақылау агенттігі төрағасының 2004 жылғы 9 қаңтардағы </w:t>
      </w:r>
      <w:r>
        <w:br/>
      </w:r>
      <w:r>
        <w:rPr>
          <w:rFonts w:ascii="Times New Roman"/>
          <w:b w:val="false"/>
          <w:i w:val="false"/>
          <w:color w:val="000000"/>
          <w:sz w:val="28"/>
        </w:rPr>
        <w:t>
</w:t>
      </w:r>
      <w:r>
        <w:rPr>
          <w:rFonts w:ascii="Times New Roman"/>
          <w:b w:val="false"/>
          <w:i/>
          <w:color w:val="800000"/>
          <w:sz w:val="28"/>
        </w:rPr>
        <w:t xml:space="preserve">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200__ жылғы __________ айы үшін </w:t>
      </w:r>
      <w:r>
        <w:br/>
      </w:r>
      <w:r>
        <w:rPr>
          <w:rFonts w:ascii="Times New Roman"/>
          <w:b w:val="false"/>
          <w:i w:val="false"/>
          <w:color w:val="000000"/>
          <w:sz w:val="28"/>
        </w:rPr>
        <w:t>
</w:t>
      </w:r>
      <w:r>
        <w:rPr>
          <w:rFonts w:ascii="Times New Roman"/>
          <w:b/>
          <w:i w:val="false"/>
          <w:color w:val="000000"/>
          <w:sz w:val="28"/>
        </w:rPr>
        <w:t xml:space="preserve">    Жекелеген тауарлардың экспорты бойынша экспорттық </w:t>
      </w:r>
      <w:r>
        <w:br/>
      </w:r>
      <w:r>
        <w:rPr>
          <w:rFonts w:ascii="Times New Roman"/>
          <w:b w:val="false"/>
          <w:i w:val="false"/>
          <w:color w:val="000000"/>
          <w:sz w:val="28"/>
        </w:rPr>
        <w:t>
</w:t>
      </w:r>
      <w:r>
        <w:rPr>
          <w:rFonts w:ascii="Times New Roman"/>
          <w:b/>
          <w:i w:val="false"/>
          <w:color w:val="000000"/>
          <w:sz w:val="28"/>
        </w:rPr>
        <w:t xml:space="preserve">       валюталық бақылау нәтижелері туралы ақпарат </w:t>
      </w:r>
    </w:p>
    <w:p>
      <w:pPr>
        <w:spacing w:after="0"/>
        <w:ind w:left="0"/>
        <w:jc w:val="both"/>
      </w:pPr>
      <w:r>
        <w:rPr>
          <w:rFonts w:ascii="Times New Roman"/>
          <w:b w:val="false"/>
          <w:i w:val="false"/>
          <w:color w:val="000000"/>
          <w:sz w:val="28"/>
        </w:rPr>
        <w:t xml:space="preserve">      Банк атауы </w:t>
      </w:r>
      <w:r>
        <w:br/>
      </w:r>
      <w:r>
        <w:rPr>
          <w:rFonts w:ascii="Times New Roman"/>
          <w:b w:val="false"/>
          <w:i w:val="false"/>
          <w:color w:val="000000"/>
          <w:sz w:val="28"/>
        </w:rPr>
        <w:t xml:space="preserve">
                                                  мың АҚШ доллары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Көрсеткіштері             | Жол |   Экспорт </w:t>
      </w:r>
      <w:r>
        <w:br/>
      </w:r>
      <w:r>
        <w:rPr>
          <w:rFonts w:ascii="Times New Roman"/>
          <w:b w:val="false"/>
          <w:i w:val="false"/>
          <w:color w:val="000000"/>
          <w:sz w:val="28"/>
        </w:rPr>
        <w:t xml:space="preserve">
                                         | коды|___________________ </w:t>
      </w:r>
      <w:r>
        <w:br/>
      </w:r>
      <w:r>
        <w:rPr>
          <w:rFonts w:ascii="Times New Roman"/>
          <w:b w:val="false"/>
          <w:i w:val="false"/>
          <w:color w:val="000000"/>
          <w:sz w:val="28"/>
        </w:rPr>
        <w:t xml:space="preserve">
                                         |     | Барлығы |  Оның </w:t>
      </w:r>
      <w:r>
        <w:br/>
      </w:r>
      <w:r>
        <w:rPr>
          <w:rFonts w:ascii="Times New Roman"/>
          <w:b w:val="false"/>
          <w:i w:val="false"/>
          <w:color w:val="000000"/>
          <w:sz w:val="28"/>
        </w:rPr>
        <w:t xml:space="preserve">
                                         |     |         | ішінде </w:t>
      </w:r>
      <w:r>
        <w:br/>
      </w:r>
      <w:r>
        <w:rPr>
          <w:rFonts w:ascii="Times New Roman"/>
          <w:b w:val="false"/>
          <w:i w:val="false"/>
          <w:color w:val="000000"/>
          <w:sz w:val="28"/>
        </w:rPr>
        <w:t xml:space="preserve">
                                         |     |         |теңгемен </w:t>
      </w:r>
      <w:r>
        <w:br/>
      </w:r>
      <w:r>
        <w:rPr>
          <w:rFonts w:ascii="Times New Roman"/>
          <w:b w:val="false"/>
          <w:i w:val="false"/>
          <w:color w:val="000000"/>
          <w:sz w:val="28"/>
        </w:rPr>
        <w:t xml:space="preserve">
                                         |     |         |төлемдер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Есепті кезеңде ресімделген мәміле </w:t>
      </w:r>
      <w:r>
        <w:br/>
      </w:r>
      <w:r>
        <w:rPr>
          <w:rFonts w:ascii="Times New Roman"/>
          <w:b w:val="false"/>
          <w:i w:val="false"/>
          <w:color w:val="000000"/>
          <w:sz w:val="28"/>
        </w:rPr>
        <w:t xml:space="preserve">
паспорттарының саны (данасы)               01 </w:t>
      </w:r>
      <w:r>
        <w:br/>
      </w:r>
      <w:r>
        <w:rPr>
          <w:rFonts w:ascii="Times New Roman"/>
          <w:b w:val="false"/>
          <w:i w:val="false"/>
          <w:color w:val="000000"/>
          <w:sz w:val="28"/>
        </w:rPr>
        <w:t xml:space="preserve">
Есепті кезеңде ресімделген мәміле </w:t>
      </w:r>
      <w:r>
        <w:br/>
      </w:r>
      <w:r>
        <w:rPr>
          <w:rFonts w:ascii="Times New Roman"/>
          <w:b w:val="false"/>
          <w:i w:val="false"/>
          <w:color w:val="000000"/>
          <w:sz w:val="28"/>
        </w:rPr>
        <w:t xml:space="preserve">
паспорттарының жалпы сомасы                02 </w:t>
      </w:r>
      <w:r>
        <w:br/>
      </w:r>
      <w:r>
        <w:rPr>
          <w:rFonts w:ascii="Times New Roman"/>
          <w:b w:val="false"/>
          <w:i w:val="false"/>
          <w:color w:val="000000"/>
          <w:sz w:val="28"/>
        </w:rPr>
        <w:t xml:space="preserve">
Есепті кезеңнің аяғына мәміле </w:t>
      </w:r>
      <w:r>
        <w:br/>
      </w:r>
      <w:r>
        <w:rPr>
          <w:rFonts w:ascii="Times New Roman"/>
          <w:b w:val="false"/>
          <w:i w:val="false"/>
          <w:color w:val="000000"/>
          <w:sz w:val="28"/>
        </w:rPr>
        <w:t xml:space="preserve">
паспорттары бойынша резидент еместің </w:t>
      </w:r>
      <w:r>
        <w:br/>
      </w:r>
      <w:r>
        <w:rPr>
          <w:rFonts w:ascii="Times New Roman"/>
          <w:b w:val="false"/>
          <w:i w:val="false"/>
          <w:color w:val="000000"/>
          <w:sz w:val="28"/>
        </w:rPr>
        <w:t xml:space="preserve">
резидент алдындағы берешегінің </w:t>
      </w:r>
      <w:r>
        <w:br/>
      </w:r>
      <w:r>
        <w:rPr>
          <w:rFonts w:ascii="Times New Roman"/>
          <w:b w:val="false"/>
          <w:i w:val="false"/>
          <w:color w:val="000000"/>
          <w:sz w:val="28"/>
        </w:rPr>
        <w:t xml:space="preserve">
жалпы сомасы                               03 </w:t>
      </w:r>
      <w:r>
        <w:br/>
      </w:r>
      <w:r>
        <w:rPr>
          <w:rFonts w:ascii="Times New Roman"/>
          <w:b w:val="false"/>
          <w:i w:val="false"/>
          <w:color w:val="000000"/>
          <w:sz w:val="28"/>
        </w:rPr>
        <w:t xml:space="preserve">
Есепті кезеңнің аяғына мәміле </w:t>
      </w:r>
      <w:r>
        <w:br/>
      </w:r>
      <w:r>
        <w:rPr>
          <w:rFonts w:ascii="Times New Roman"/>
          <w:b w:val="false"/>
          <w:i w:val="false"/>
          <w:color w:val="000000"/>
          <w:sz w:val="28"/>
        </w:rPr>
        <w:t xml:space="preserve">
паспорттары бойынша резиденттің </w:t>
      </w:r>
      <w:r>
        <w:br/>
      </w:r>
      <w:r>
        <w:rPr>
          <w:rFonts w:ascii="Times New Roman"/>
          <w:b w:val="false"/>
          <w:i w:val="false"/>
          <w:color w:val="000000"/>
          <w:sz w:val="28"/>
        </w:rPr>
        <w:t xml:space="preserve">
резидент еместің алдындағы </w:t>
      </w:r>
      <w:r>
        <w:br/>
      </w:r>
      <w:r>
        <w:rPr>
          <w:rFonts w:ascii="Times New Roman"/>
          <w:b w:val="false"/>
          <w:i w:val="false"/>
          <w:color w:val="000000"/>
          <w:sz w:val="28"/>
        </w:rPr>
        <w:t xml:space="preserve">
берешегінің жалпы сомасы                   04 </w:t>
      </w:r>
      <w:r>
        <w:br/>
      </w:r>
      <w:r>
        <w:rPr>
          <w:rFonts w:ascii="Times New Roman"/>
          <w:b w:val="false"/>
          <w:i w:val="false"/>
          <w:color w:val="000000"/>
          <w:sz w:val="28"/>
        </w:rPr>
        <w:t xml:space="preserve">
Есепті кезеңде резиденттің </w:t>
      </w:r>
      <w:r>
        <w:br/>
      </w:r>
      <w:r>
        <w:rPr>
          <w:rFonts w:ascii="Times New Roman"/>
          <w:b w:val="false"/>
          <w:i w:val="false"/>
          <w:color w:val="000000"/>
          <w:sz w:val="28"/>
        </w:rPr>
        <w:t xml:space="preserve">
нақты алынған төлемдері                    05 </w:t>
      </w:r>
      <w:r>
        <w:br/>
      </w:r>
      <w:r>
        <w:rPr>
          <w:rFonts w:ascii="Times New Roman"/>
          <w:b w:val="false"/>
          <w:i w:val="false"/>
          <w:color w:val="000000"/>
          <w:sz w:val="28"/>
        </w:rPr>
        <w:t xml:space="preserve">
1) аванстық төлемдер (алдын ал төлем)      06 </w:t>
      </w:r>
      <w:r>
        <w:br/>
      </w:r>
      <w:r>
        <w:rPr>
          <w:rFonts w:ascii="Times New Roman"/>
          <w:b w:val="false"/>
          <w:i w:val="false"/>
          <w:color w:val="000000"/>
          <w:sz w:val="28"/>
        </w:rPr>
        <w:t xml:space="preserve">
олардың ішінде: </w:t>
      </w:r>
      <w:r>
        <w:br/>
      </w:r>
      <w:r>
        <w:rPr>
          <w:rFonts w:ascii="Times New Roman"/>
          <w:b w:val="false"/>
          <w:i w:val="false"/>
          <w:color w:val="000000"/>
          <w:sz w:val="28"/>
        </w:rPr>
        <w:t xml:space="preserve">
Есепті кезеңнің аяғына тауарлар </w:t>
      </w:r>
      <w:r>
        <w:br/>
      </w:r>
      <w:r>
        <w:rPr>
          <w:rFonts w:ascii="Times New Roman"/>
          <w:b w:val="false"/>
          <w:i w:val="false"/>
          <w:color w:val="000000"/>
          <w:sz w:val="28"/>
        </w:rPr>
        <w:t xml:space="preserve">
жеткізілмеген аванстық төлемдер            07 </w:t>
      </w:r>
      <w:r>
        <w:br/>
      </w:r>
      <w:r>
        <w:rPr>
          <w:rFonts w:ascii="Times New Roman"/>
          <w:b w:val="false"/>
          <w:i w:val="false"/>
          <w:color w:val="000000"/>
          <w:sz w:val="28"/>
        </w:rPr>
        <w:t xml:space="preserve">
2) тауарды тиегеннен кейінгі төлемдер,     08 </w:t>
      </w:r>
      <w:r>
        <w:br/>
      </w:r>
      <w:r>
        <w:rPr>
          <w:rFonts w:ascii="Times New Roman"/>
          <w:b w:val="false"/>
          <w:i w:val="false"/>
          <w:color w:val="000000"/>
          <w:sz w:val="28"/>
        </w:rPr>
        <w:t xml:space="preserve">
олардың ішінде: </w:t>
      </w:r>
      <w:r>
        <w:br/>
      </w:r>
      <w:r>
        <w:rPr>
          <w:rFonts w:ascii="Times New Roman"/>
          <w:b w:val="false"/>
          <w:i w:val="false"/>
          <w:color w:val="000000"/>
          <w:sz w:val="28"/>
        </w:rPr>
        <w:t xml:space="preserve">
өткен есепті кезеңде тауарды </w:t>
      </w:r>
      <w:r>
        <w:br/>
      </w:r>
      <w:r>
        <w:rPr>
          <w:rFonts w:ascii="Times New Roman"/>
          <w:b w:val="false"/>
          <w:i w:val="false"/>
          <w:color w:val="000000"/>
          <w:sz w:val="28"/>
        </w:rPr>
        <w:t xml:space="preserve">
жеткізуге қарсы төлемдер                   09 </w:t>
      </w:r>
      <w:r>
        <w:br/>
      </w:r>
      <w:r>
        <w:rPr>
          <w:rFonts w:ascii="Times New Roman"/>
          <w:b w:val="false"/>
          <w:i w:val="false"/>
          <w:color w:val="000000"/>
          <w:sz w:val="28"/>
        </w:rPr>
        <w:t xml:space="preserve">
Ағымдағы есепті кезеңде тауарды </w:t>
      </w:r>
      <w:r>
        <w:br/>
      </w:r>
      <w:r>
        <w:rPr>
          <w:rFonts w:ascii="Times New Roman"/>
          <w:b w:val="false"/>
          <w:i w:val="false"/>
          <w:color w:val="000000"/>
          <w:sz w:val="28"/>
        </w:rPr>
        <w:t xml:space="preserve">
жеткізуге қарсы төлемдер                   10 </w:t>
      </w:r>
      <w:r>
        <w:br/>
      </w:r>
      <w:r>
        <w:rPr>
          <w:rFonts w:ascii="Times New Roman"/>
          <w:b w:val="false"/>
          <w:i w:val="false"/>
          <w:color w:val="000000"/>
          <w:sz w:val="28"/>
        </w:rPr>
        <w:t xml:space="preserve">
3) бұрын аударылған ақшаны қайтару         11 </w:t>
      </w:r>
      <w:r>
        <w:br/>
      </w:r>
      <w:r>
        <w:rPr>
          <w:rFonts w:ascii="Times New Roman"/>
          <w:b w:val="false"/>
          <w:i w:val="false"/>
          <w:color w:val="000000"/>
          <w:sz w:val="28"/>
        </w:rPr>
        <w:t xml:space="preserve">
4) өзге түсімдер                           12 </w:t>
      </w:r>
      <w:r>
        <w:br/>
      </w:r>
      <w:r>
        <w:rPr>
          <w:rFonts w:ascii="Times New Roman"/>
          <w:b w:val="false"/>
          <w:i w:val="false"/>
          <w:color w:val="000000"/>
          <w:sz w:val="28"/>
        </w:rPr>
        <w:t xml:space="preserve">
Есепті кезеңде есептің құжаттамалық </w:t>
      </w:r>
      <w:r>
        <w:br/>
      </w:r>
      <w:r>
        <w:rPr>
          <w:rFonts w:ascii="Times New Roman"/>
          <w:b w:val="false"/>
          <w:i w:val="false"/>
          <w:color w:val="000000"/>
          <w:sz w:val="28"/>
        </w:rPr>
        <w:t xml:space="preserve">
нысандары бойынша резиденттің нақты </w:t>
      </w:r>
      <w:r>
        <w:br/>
      </w:r>
      <w:r>
        <w:rPr>
          <w:rFonts w:ascii="Times New Roman"/>
          <w:b w:val="false"/>
          <w:i w:val="false"/>
          <w:color w:val="000000"/>
          <w:sz w:val="28"/>
        </w:rPr>
        <w:t xml:space="preserve">
алынған төлемдері                          13 </w:t>
      </w:r>
      <w:r>
        <w:br/>
      </w:r>
      <w:r>
        <w:rPr>
          <w:rFonts w:ascii="Times New Roman"/>
          <w:b w:val="false"/>
          <w:i w:val="false"/>
          <w:color w:val="000000"/>
          <w:sz w:val="28"/>
        </w:rPr>
        <w:t xml:space="preserve">
Есепті кезеңнің аяғына мәміле </w:t>
      </w:r>
      <w:r>
        <w:br/>
      </w:r>
      <w:r>
        <w:rPr>
          <w:rFonts w:ascii="Times New Roman"/>
          <w:b w:val="false"/>
          <w:i w:val="false"/>
          <w:color w:val="000000"/>
          <w:sz w:val="28"/>
        </w:rPr>
        <w:t xml:space="preserve">
паспорттары бойынша резидент еместің </w:t>
      </w:r>
      <w:r>
        <w:br/>
      </w:r>
      <w:r>
        <w:rPr>
          <w:rFonts w:ascii="Times New Roman"/>
          <w:b w:val="false"/>
          <w:i w:val="false"/>
          <w:color w:val="000000"/>
          <w:sz w:val="28"/>
        </w:rPr>
        <w:t xml:space="preserve">
резидент алдындағы мерзімі </w:t>
      </w:r>
      <w:r>
        <w:br/>
      </w:r>
      <w:r>
        <w:rPr>
          <w:rFonts w:ascii="Times New Roman"/>
          <w:b w:val="false"/>
          <w:i w:val="false"/>
          <w:color w:val="000000"/>
          <w:sz w:val="28"/>
        </w:rPr>
        <w:t xml:space="preserve">
өткен берешек сомасы                       14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15 қосымша </w:t>
      </w:r>
    </w:p>
    <w:p>
      <w:pPr>
        <w:spacing w:after="0"/>
        <w:ind w:left="0"/>
        <w:jc w:val="both"/>
      </w:pPr>
      <w:r>
        <w:rPr>
          <w:rFonts w:ascii="Times New Roman"/>
          <w:b w:val="false"/>
          <w:i/>
          <w:color w:val="800000"/>
          <w:sz w:val="28"/>
        </w:rPr>
        <w:t xml:space="preserve">      Ескерту: 15 қосымша жаңа редакцияда жазылды, өзгертілді - </w:t>
      </w:r>
      <w:r>
        <w:br/>
      </w:r>
      <w:r>
        <w:rPr>
          <w:rFonts w:ascii="Times New Roman"/>
          <w:b w:val="false"/>
          <w:i w:val="false"/>
          <w:color w:val="000000"/>
          <w:sz w:val="28"/>
        </w:rPr>
        <w:t>
</w:t>
      </w:r>
      <w:r>
        <w:rPr>
          <w:rFonts w:ascii="Times New Roman"/>
          <w:b w:val="false"/>
          <w:i/>
          <w:color w:val="800000"/>
          <w:sz w:val="28"/>
        </w:rPr>
        <w:t xml:space="preserve">ҚР Ұлттық Банкі Басқармасының 2002 жылғы 3 маусымдағы N 203 </w:t>
      </w:r>
      <w:r>
        <w:br/>
      </w:r>
      <w:r>
        <w:rPr>
          <w:rFonts w:ascii="Times New Roman"/>
          <w:b w:val="false"/>
          <w:i w:val="false"/>
          <w:color w:val="000000"/>
          <w:sz w:val="28"/>
        </w:rPr>
        <w:t>
</w:t>
      </w:r>
      <w:r>
        <w:rPr>
          <w:rFonts w:ascii="Times New Roman"/>
          <w:b w:val="false"/>
          <w:i/>
          <w:color w:val="800000"/>
          <w:sz w:val="28"/>
        </w:rPr>
        <w:t xml:space="preserve">қаулысымен және Мемлекеттік кіріс министрінің 2002 жылғы  </w:t>
      </w:r>
      <w:r>
        <w:br/>
      </w:r>
      <w:r>
        <w:rPr>
          <w:rFonts w:ascii="Times New Roman"/>
          <w:b w:val="false"/>
          <w:i w:val="false"/>
          <w:color w:val="000000"/>
          <w:sz w:val="28"/>
        </w:rPr>
        <w:t>
</w:t>
      </w:r>
      <w:r>
        <w:rPr>
          <w:rFonts w:ascii="Times New Roman"/>
          <w:b w:val="false"/>
          <w:i/>
          <w:color w:val="800000"/>
          <w:sz w:val="28"/>
        </w:rPr>
        <w:t xml:space="preserve">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N 484 </w:t>
      </w:r>
      <w:r>
        <w:br/>
      </w:r>
      <w:r>
        <w:rPr>
          <w:rFonts w:ascii="Times New Roman"/>
          <w:b w:val="false"/>
          <w:i w:val="false"/>
          <w:color w:val="000000"/>
          <w:sz w:val="28"/>
        </w:rPr>
        <w:t>
</w:t>
      </w:r>
      <w:r>
        <w:rPr>
          <w:rFonts w:ascii="Times New Roman"/>
          <w:b w:val="false"/>
          <w:i/>
          <w:color w:val="800000"/>
          <w:sz w:val="28"/>
        </w:rPr>
        <w:t xml:space="preserve">қаулысымен және Қазақстан Республикасының Кедендік бақылау агенттігі </w:t>
      </w:r>
      <w:r>
        <w:br/>
      </w:r>
      <w:r>
        <w:rPr>
          <w:rFonts w:ascii="Times New Roman"/>
          <w:b w:val="false"/>
          <w:i w:val="false"/>
          <w:color w:val="000000"/>
          <w:sz w:val="28"/>
        </w:rPr>
        <w:t>
</w:t>
      </w:r>
      <w:r>
        <w:rPr>
          <w:rFonts w:ascii="Times New Roman"/>
          <w:b w:val="false"/>
          <w:i/>
          <w:color w:val="800000"/>
          <w:sz w:val="28"/>
        </w:rPr>
        <w:t xml:space="preserve">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 жағдай бойынша N 00000000/0000/___ </w:t>
      </w:r>
      <w:r>
        <w:br/>
      </w:r>
      <w:r>
        <w:rPr>
          <w:rFonts w:ascii="Times New Roman"/>
          <w:b w:val="false"/>
          <w:i w:val="false"/>
          <w:color w:val="000000"/>
          <w:sz w:val="28"/>
        </w:rPr>
        <w:t>
</w:t>
      </w:r>
      <w:r>
        <w:rPr>
          <w:rFonts w:ascii="Times New Roman"/>
          <w:b/>
          <w:i w:val="false"/>
          <w:color w:val="000000"/>
          <w:sz w:val="28"/>
        </w:rPr>
        <w:t xml:space="preserve">   экспорт жөнінде банктерді бақылаудың жеке карточкасы </w:t>
      </w:r>
    </w:p>
    <w:p>
      <w:pPr>
        <w:spacing w:after="0"/>
        <w:ind w:left="0"/>
        <w:jc w:val="both"/>
      </w:pPr>
      <w:r>
        <w:rPr>
          <w:rFonts w:ascii="Times New Roman"/>
          <w:b w:val="false"/>
          <w:i w:val="false"/>
          <w:color w:val="000000"/>
          <w:sz w:val="28"/>
        </w:rPr>
        <w:t xml:space="preserve">                 1-бөлік. Бірегейлендіру мәліметтері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Ұйымдық-құқықтық|атауы|  КҰЖЖ  |Аймақ|  Заңды   |Банктік|  Кеден </w:t>
      </w:r>
      <w:r>
        <w:br/>
      </w:r>
      <w:r>
        <w:rPr>
          <w:rFonts w:ascii="Times New Roman"/>
          <w:b w:val="false"/>
          <w:i w:val="false"/>
          <w:color w:val="000000"/>
          <w:sz w:val="28"/>
        </w:rPr>
        <w:t xml:space="preserve">
     нысаны     |     |коды/СТН|коды |мекен-жайы|  шот  |органының </w:t>
      </w:r>
      <w:r>
        <w:br/>
      </w:r>
      <w:r>
        <w:rPr>
          <w:rFonts w:ascii="Times New Roman"/>
          <w:b w:val="false"/>
          <w:i w:val="false"/>
          <w:color w:val="000000"/>
          <w:sz w:val="28"/>
        </w:rPr>
        <w:t xml:space="preserve">
                |     |        |     |          |нөмірі |   коды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1.1. Экспортер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Ұйымдастыру-   !атауы!ОКПО коды/СТН!заңды мекен-жайы!банктік !кеден  </w:t>
      </w:r>
      <w:r>
        <w:br/>
      </w:r>
      <w:r>
        <w:rPr>
          <w:rFonts w:ascii="Times New Roman"/>
          <w:b w:val="false"/>
          <w:i w:val="false"/>
          <w:color w:val="000000"/>
          <w:sz w:val="28"/>
        </w:rPr>
        <w:t xml:space="preserve">
құқықтық нысаны!     !             !                !есепшот !орган. </w:t>
      </w:r>
      <w:r>
        <w:br/>
      </w:r>
      <w:r>
        <w:rPr>
          <w:rFonts w:ascii="Times New Roman"/>
          <w:b w:val="false"/>
          <w:i w:val="false"/>
          <w:color w:val="000000"/>
          <w:sz w:val="28"/>
        </w:rPr>
        <w:t xml:space="preserve">
               !     !             !                !        !ының </w:t>
      </w:r>
      <w:r>
        <w:br/>
      </w:r>
      <w:r>
        <w:rPr>
          <w:rFonts w:ascii="Times New Roman"/>
          <w:b w:val="false"/>
          <w:i w:val="false"/>
          <w:color w:val="000000"/>
          <w:sz w:val="28"/>
        </w:rPr>
        <w:t xml:space="preserve">
               !     !             !                !        !коды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2-бөлік. Жеке карточка бойынша мәміле  </w:t>
      </w:r>
      <w:r>
        <w:br/>
      </w: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 Келісім-шарт туралы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Мәміле паспортының (МП)!    </w:t>
      </w:r>
      <w:r>
        <w:br/>
      </w:r>
      <w:r>
        <w:rPr>
          <w:rFonts w:ascii="Times New Roman"/>
          <w:b w:val="false"/>
          <w:i w:val="false"/>
          <w:color w:val="000000"/>
          <w:sz w:val="28"/>
        </w:rPr>
        <w:t xml:space="preserve">
  деректемелері МП-на  !                   Келісім-шарт </w:t>
      </w:r>
      <w:r>
        <w:br/>
      </w:r>
      <w:r>
        <w:rPr>
          <w:rFonts w:ascii="Times New Roman"/>
          <w:b w:val="false"/>
          <w:i w:val="false"/>
          <w:color w:val="000000"/>
          <w:sz w:val="28"/>
        </w:rPr>
        <w:t xml:space="preserve">
     қосымша парақ     ! </w:t>
      </w:r>
      <w:r>
        <w:br/>
      </w:r>
      <w:r>
        <w:rPr>
          <w:rFonts w:ascii="Times New Roman"/>
          <w:b w:val="false"/>
          <w:i w:val="false"/>
          <w:color w:val="000000"/>
          <w:sz w:val="28"/>
        </w:rPr>
        <w:t xml:space="preserve">
-------------------------------------------------------------------- </w:t>
      </w:r>
      <w:r>
        <w:br/>
      </w:r>
      <w:r>
        <w:rPr>
          <w:rFonts w:ascii="Times New Roman"/>
          <w:b w:val="false"/>
          <w:i w:val="false"/>
          <w:color w:val="000000"/>
          <w:sz w:val="28"/>
        </w:rPr>
        <w:t xml:space="preserve">
МП N!  МП-на  !МП/МП-на!Келі. !Келі.!Келіс. !Келі.!Төлем!Соңғы!МП-на </w:t>
      </w:r>
      <w:r>
        <w:br/>
      </w:r>
      <w:r>
        <w:rPr>
          <w:rFonts w:ascii="Times New Roman"/>
          <w:b w:val="false"/>
          <w:i w:val="false"/>
          <w:color w:val="000000"/>
          <w:sz w:val="28"/>
        </w:rPr>
        <w:t xml:space="preserve">
    ! қосымша !ҚП ре.  !сім-  !сім- !ім-шарт!сім- !валю.! күн !ҚП-қа </w:t>
      </w:r>
      <w:r>
        <w:br/>
      </w:r>
      <w:r>
        <w:rPr>
          <w:rFonts w:ascii="Times New Roman"/>
          <w:b w:val="false"/>
          <w:i w:val="false"/>
          <w:color w:val="000000"/>
          <w:sz w:val="28"/>
        </w:rPr>
        <w:t xml:space="preserve">
    !  парақ  !сімдел. !шарт N!шарт !бойынша!шарт.!тасы !     !басқа </w:t>
      </w:r>
      <w:r>
        <w:br/>
      </w:r>
      <w:r>
        <w:rPr>
          <w:rFonts w:ascii="Times New Roman"/>
          <w:b w:val="false"/>
          <w:i w:val="false"/>
          <w:color w:val="000000"/>
          <w:sz w:val="28"/>
        </w:rPr>
        <w:t xml:space="preserve">
    !(МП-на   !ген күн !      !жасал!валюта !тың  !     !     !да өз </w:t>
      </w:r>
      <w:r>
        <w:br/>
      </w:r>
      <w:r>
        <w:rPr>
          <w:rFonts w:ascii="Times New Roman"/>
          <w:b w:val="false"/>
          <w:i w:val="false"/>
          <w:color w:val="000000"/>
          <w:sz w:val="28"/>
        </w:rPr>
        <w:t xml:space="preserve">
    !   ҚП)   !        !      !ған  !коды   !сома.!     !     !геріс </w:t>
      </w:r>
      <w:r>
        <w:br/>
      </w:r>
      <w:r>
        <w:rPr>
          <w:rFonts w:ascii="Times New Roman"/>
          <w:b w:val="false"/>
          <w:i w:val="false"/>
          <w:color w:val="000000"/>
          <w:sz w:val="28"/>
        </w:rPr>
        <w:t xml:space="preserve">
    !         !        !      !күн  !       !сы   !     !     !тер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Шетелдік әріптес     !          Үшінші тұлға </w:t>
      </w:r>
      <w:r>
        <w:br/>
      </w:r>
      <w:r>
        <w:rPr>
          <w:rFonts w:ascii="Times New Roman"/>
          <w:b w:val="false"/>
          <w:i w:val="false"/>
          <w:color w:val="000000"/>
          <w:sz w:val="28"/>
        </w:rPr>
        <w:t xml:space="preserve">
-------------------------------------------------------------------- </w:t>
      </w:r>
      <w:r>
        <w:br/>
      </w:r>
      <w:r>
        <w:rPr>
          <w:rFonts w:ascii="Times New Roman"/>
          <w:b w:val="false"/>
          <w:i w:val="false"/>
          <w:color w:val="000000"/>
          <w:sz w:val="28"/>
        </w:rPr>
        <w:t xml:space="preserve">
Атауы! Шыққан елі !шетелдік әріптес  !атауы!шыққан елі!үшінші тұлға </w:t>
      </w:r>
      <w:r>
        <w:br/>
      </w:r>
      <w:r>
        <w:rPr>
          <w:rFonts w:ascii="Times New Roman"/>
          <w:b w:val="false"/>
          <w:i w:val="false"/>
          <w:color w:val="000000"/>
          <w:sz w:val="28"/>
        </w:rPr>
        <w:t xml:space="preserve">
     !            !банктің атауы     !     !          !  банкінің </w:t>
      </w:r>
      <w:r>
        <w:br/>
      </w:r>
      <w:r>
        <w:rPr>
          <w:rFonts w:ascii="Times New Roman"/>
          <w:b w:val="false"/>
          <w:i w:val="false"/>
          <w:color w:val="000000"/>
          <w:sz w:val="28"/>
        </w:rPr>
        <w:t xml:space="preserve">
     !            !                  !     !          !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2.2. Капитал қозғалысымен байланысты операцияларды </w:t>
      </w:r>
      <w:r>
        <w:br/>
      </w:r>
      <w:r>
        <w:rPr>
          <w:rFonts w:ascii="Times New Roman"/>
          <w:b w:val="false"/>
          <w:i w:val="false"/>
          <w:color w:val="000000"/>
          <w:sz w:val="28"/>
        </w:rPr>
        <w:t xml:space="preserve">
             жасауға берілген рұқсаттар туралы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ҚРҰБ-нің лицензиясы          !      Тіркеу куәлігі </w:t>
      </w:r>
      <w:r>
        <w:br/>
      </w:r>
      <w:r>
        <w:rPr>
          <w:rFonts w:ascii="Times New Roman"/>
          <w:b w:val="false"/>
          <w:i w:val="false"/>
          <w:color w:val="000000"/>
          <w:sz w:val="28"/>
        </w:rPr>
        <w:t xml:space="preserve">
-------------------------------------------------------------------- </w:t>
      </w:r>
      <w:r>
        <w:br/>
      </w:r>
      <w:r>
        <w:rPr>
          <w:rFonts w:ascii="Times New Roman"/>
          <w:b w:val="false"/>
          <w:i w:val="false"/>
          <w:color w:val="000000"/>
          <w:sz w:val="28"/>
        </w:rPr>
        <w:t xml:space="preserve">
Лицензияның! Берілген !Лицензия! Міндетте.!куәліктің N ! куәліктің  </w:t>
      </w:r>
      <w:r>
        <w:br/>
      </w:r>
      <w:r>
        <w:rPr>
          <w:rFonts w:ascii="Times New Roman"/>
          <w:b w:val="false"/>
          <w:i w:val="false"/>
          <w:color w:val="000000"/>
          <w:sz w:val="28"/>
        </w:rPr>
        <w:t xml:space="preserve">
     N     !   күні   ! сомасы !  мелерді !            !  сомасы </w:t>
      </w:r>
      <w:r>
        <w:br/>
      </w:r>
      <w:r>
        <w:rPr>
          <w:rFonts w:ascii="Times New Roman"/>
          <w:b w:val="false"/>
          <w:i w:val="false"/>
          <w:color w:val="000000"/>
          <w:sz w:val="28"/>
        </w:rPr>
        <w:t xml:space="preserve">
           !          !        !орындаудың!            ! </w:t>
      </w:r>
      <w:r>
        <w:br/>
      </w:r>
      <w:r>
        <w:rPr>
          <w:rFonts w:ascii="Times New Roman"/>
          <w:b w:val="false"/>
          <w:i w:val="false"/>
          <w:color w:val="000000"/>
          <w:sz w:val="28"/>
        </w:rPr>
        <w:t xml:space="preserve">
           !          !        !шекті мер.!            ! </w:t>
      </w:r>
      <w:r>
        <w:br/>
      </w:r>
      <w:r>
        <w:rPr>
          <w:rFonts w:ascii="Times New Roman"/>
          <w:b w:val="false"/>
          <w:i w:val="false"/>
          <w:color w:val="000000"/>
          <w:sz w:val="28"/>
        </w:rPr>
        <w:t xml:space="preserve">
           !          !        !зімі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3-бөлік. Жеке карточка бойынша жүргізілген </w:t>
      </w:r>
      <w:r>
        <w:br/>
      </w:r>
      <w:r>
        <w:rPr>
          <w:rFonts w:ascii="Times New Roman"/>
          <w:b w:val="false"/>
          <w:i w:val="false"/>
          <w:color w:val="000000"/>
          <w:sz w:val="28"/>
        </w:rPr>
        <w:t xml:space="preserve">
                   операциялар туралы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3.1. Келісім-шарт бойынша операциялар туралы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 жеткізу                       Төлемдер </w:t>
      </w:r>
      <w:r>
        <w:br/>
      </w:r>
      <w:r>
        <w:rPr>
          <w:rFonts w:ascii="Times New Roman"/>
          <w:b w:val="false"/>
          <w:i w:val="false"/>
          <w:color w:val="000000"/>
          <w:sz w:val="28"/>
        </w:rPr>
        <w:t xml:space="preserve">
-------------------------------------------------------------------- </w:t>
      </w:r>
      <w:r>
        <w:br/>
      </w:r>
      <w:r>
        <w:rPr>
          <w:rFonts w:ascii="Times New Roman"/>
          <w:b w:val="false"/>
          <w:i w:val="false"/>
          <w:color w:val="000000"/>
          <w:sz w:val="28"/>
        </w:rPr>
        <w:t xml:space="preserve">
Тауардың жіберілген/!Жіберілген!Қайтарылған!Төлем! Экспорт !Қайтарыл </w:t>
      </w:r>
      <w:r>
        <w:br/>
      </w:r>
      <w:r>
        <w:rPr>
          <w:rFonts w:ascii="Times New Roman"/>
          <w:b w:val="false"/>
          <w:i w:val="false"/>
          <w:color w:val="000000"/>
          <w:sz w:val="28"/>
        </w:rPr>
        <w:t xml:space="preserve">
  қайтарылған күні  ! тауардың ! тауардың  !күні !түсімінің!  ған  </w:t>
      </w:r>
      <w:r>
        <w:br/>
      </w:r>
      <w:r>
        <w:rPr>
          <w:rFonts w:ascii="Times New Roman"/>
          <w:b w:val="false"/>
          <w:i w:val="false"/>
          <w:color w:val="000000"/>
          <w:sz w:val="28"/>
        </w:rPr>
        <w:t xml:space="preserve">
                    !   құны   !   құны    !     ! сомасы  !аванстық </w:t>
      </w:r>
      <w:r>
        <w:br/>
      </w:r>
      <w:r>
        <w:rPr>
          <w:rFonts w:ascii="Times New Roman"/>
          <w:b w:val="false"/>
          <w:i w:val="false"/>
          <w:color w:val="000000"/>
          <w:sz w:val="28"/>
        </w:rPr>
        <w:t xml:space="preserve">
                    !          !           !     !         !  төлем </w:t>
      </w:r>
      <w:r>
        <w:br/>
      </w:r>
      <w:r>
        <w:rPr>
          <w:rFonts w:ascii="Times New Roman"/>
          <w:b w:val="false"/>
          <w:i w:val="false"/>
          <w:color w:val="000000"/>
          <w:sz w:val="28"/>
        </w:rPr>
        <w:t xml:space="preserve">
                    !          !           !     !         ! сомасы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Экспорт түсімінен  ! Ескерту </w:t>
      </w:r>
      <w:r>
        <w:br/>
      </w:r>
      <w:r>
        <w:rPr>
          <w:rFonts w:ascii="Times New Roman"/>
          <w:b w:val="false"/>
          <w:i w:val="false"/>
          <w:color w:val="000000"/>
          <w:sz w:val="28"/>
        </w:rPr>
        <w:t xml:space="preserve">
белгіленген мерзімде! </w:t>
      </w:r>
      <w:r>
        <w:br/>
      </w:r>
      <w:r>
        <w:rPr>
          <w:rFonts w:ascii="Times New Roman"/>
          <w:b w:val="false"/>
          <w:i w:val="false"/>
          <w:color w:val="000000"/>
          <w:sz w:val="28"/>
        </w:rPr>
        <w:t xml:space="preserve">
   түспеген сома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4-бөлік. Экспорт бойынша мәміле </w:t>
      </w:r>
      <w:r>
        <w:br/>
      </w:r>
      <w:r>
        <w:rPr>
          <w:rFonts w:ascii="Times New Roman"/>
          <w:b w:val="false"/>
          <w:i w:val="false"/>
          <w:color w:val="000000"/>
          <w:sz w:val="28"/>
        </w:rPr>
        <w:t xml:space="preserve">
паспортының жабылған күні     ______/_______/_______ 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16 қосымша </w:t>
      </w:r>
    </w:p>
    <w:p>
      <w:pPr>
        <w:spacing w:after="0"/>
        <w:ind w:left="0"/>
        <w:jc w:val="both"/>
      </w:pPr>
      <w:r>
        <w:rPr>
          <w:rFonts w:ascii="Times New Roman"/>
          <w:b w:val="false"/>
          <w:i/>
          <w:color w:val="800000"/>
          <w:sz w:val="28"/>
        </w:rPr>
        <w:t xml:space="preserve">       Ескерту: 16 қосымша жаңа редакцияда жазылды, өзгертілді - </w:t>
      </w:r>
      <w:r>
        <w:br/>
      </w:r>
      <w:r>
        <w:rPr>
          <w:rFonts w:ascii="Times New Roman"/>
          <w:b w:val="false"/>
          <w:i w:val="false"/>
          <w:color w:val="000000"/>
          <w:sz w:val="28"/>
        </w:rPr>
        <w:t>
</w:t>
      </w:r>
      <w:r>
        <w:rPr>
          <w:rFonts w:ascii="Times New Roman"/>
          <w:b w:val="false"/>
          <w:i/>
          <w:color w:val="800000"/>
          <w:sz w:val="28"/>
        </w:rPr>
        <w:t xml:space="preserve">ҚР Ұлттық Банкі Басқармасының 2002 жылғы 3 маусымдағы N 203  </w:t>
      </w:r>
      <w:r>
        <w:br/>
      </w:r>
      <w:r>
        <w:rPr>
          <w:rFonts w:ascii="Times New Roman"/>
          <w:b w:val="false"/>
          <w:i w:val="false"/>
          <w:color w:val="000000"/>
          <w:sz w:val="28"/>
        </w:rPr>
        <w:t>
</w:t>
      </w:r>
      <w:r>
        <w:rPr>
          <w:rFonts w:ascii="Times New Roman"/>
          <w:b w:val="false"/>
          <w:i/>
          <w:color w:val="800000"/>
          <w:sz w:val="28"/>
        </w:rPr>
        <w:t xml:space="preserve">қаулысымен және Мемлекеттік кіріс министрінің 2002 жылғы </w:t>
      </w:r>
      <w:r>
        <w:br/>
      </w:r>
      <w:r>
        <w:rPr>
          <w:rFonts w:ascii="Times New Roman"/>
          <w:b w:val="false"/>
          <w:i w:val="false"/>
          <w:color w:val="000000"/>
          <w:sz w:val="28"/>
        </w:rPr>
        <w:t>
</w:t>
      </w:r>
      <w:r>
        <w:rPr>
          <w:rFonts w:ascii="Times New Roman"/>
          <w:b w:val="false"/>
          <w:i/>
          <w:color w:val="800000"/>
          <w:sz w:val="28"/>
        </w:rPr>
        <w:t xml:space="preserve">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w:t>
      </w:r>
      <w:r>
        <w:br/>
      </w:r>
      <w:r>
        <w:rPr>
          <w:rFonts w:ascii="Times New Roman"/>
          <w:b w:val="false"/>
          <w:i w:val="false"/>
          <w:color w:val="000000"/>
          <w:sz w:val="28"/>
        </w:rPr>
        <w:t>
</w:t>
      </w:r>
      <w:r>
        <w:rPr>
          <w:rFonts w:ascii="Times New Roman"/>
          <w:b w:val="false"/>
          <w:i/>
          <w:color w:val="800000"/>
          <w:sz w:val="28"/>
        </w:rPr>
        <w:t xml:space="preserve">N 484 қаулысымен және Қазақстан Республикасының Кедендік </w:t>
      </w:r>
      <w:r>
        <w:br/>
      </w:r>
      <w:r>
        <w:rPr>
          <w:rFonts w:ascii="Times New Roman"/>
          <w:b w:val="false"/>
          <w:i w:val="false"/>
          <w:color w:val="000000"/>
          <w:sz w:val="28"/>
        </w:rPr>
        <w:t>
</w:t>
      </w:r>
      <w:r>
        <w:rPr>
          <w:rFonts w:ascii="Times New Roman"/>
          <w:b w:val="false"/>
          <w:i/>
          <w:color w:val="800000"/>
          <w:sz w:val="28"/>
        </w:rPr>
        <w:t xml:space="preserve">бақылау агенттігі төрағасының 2004 жылғы 9 қаңтардағы </w:t>
      </w:r>
      <w:r>
        <w:br/>
      </w:r>
      <w:r>
        <w:rPr>
          <w:rFonts w:ascii="Times New Roman"/>
          <w:b w:val="false"/>
          <w:i w:val="false"/>
          <w:color w:val="000000"/>
          <w:sz w:val="28"/>
        </w:rPr>
        <w:t>
</w:t>
      </w:r>
      <w:r>
        <w:rPr>
          <w:rFonts w:ascii="Times New Roman"/>
          <w:b w:val="false"/>
          <w:i/>
          <w:color w:val="800000"/>
          <w:sz w:val="28"/>
        </w:rPr>
        <w:t xml:space="preserve">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20__ жылғы ________ жағдай бойынша N 00000000/0000/___ </w:t>
      </w:r>
      <w:r>
        <w:br/>
      </w:r>
      <w:r>
        <w:rPr>
          <w:rFonts w:ascii="Times New Roman"/>
          <w:b w:val="false"/>
          <w:i w:val="false"/>
          <w:color w:val="000000"/>
          <w:sz w:val="28"/>
        </w:rPr>
        <w:t>
</w:t>
      </w:r>
      <w:r>
        <w:rPr>
          <w:rFonts w:ascii="Times New Roman"/>
          <w:b/>
          <w:i w:val="false"/>
          <w:color w:val="000000"/>
          <w:sz w:val="28"/>
        </w:rPr>
        <w:t xml:space="preserve">    импорт жөнінде банктерді бақылаудың жеке карточкасы </w:t>
      </w:r>
    </w:p>
    <w:p>
      <w:pPr>
        <w:spacing w:after="0"/>
        <w:ind w:left="0"/>
        <w:jc w:val="both"/>
      </w:pPr>
      <w:r>
        <w:rPr>
          <w:rFonts w:ascii="Times New Roman"/>
          <w:b w:val="false"/>
          <w:i w:val="false"/>
          <w:color w:val="000000"/>
          <w:sz w:val="28"/>
        </w:rPr>
        <w:t xml:space="preserve">           1-бөлік. Бірегейлендіру мәліметтері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Ұйымдық-құқықтық|Aтауы|  КҰЖЖ  |Аймақ|  Заңды   |Банктік|  Кеден </w:t>
      </w:r>
      <w:r>
        <w:br/>
      </w:r>
      <w:r>
        <w:rPr>
          <w:rFonts w:ascii="Times New Roman"/>
          <w:b w:val="false"/>
          <w:i w:val="false"/>
          <w:color w:val="000000"/>
          <w:sz w:val="28"/>
        </w:rPr>
        <w:t xml:space="preserve">
     нысаны     |     |коды/СТН|коды |мекен-жайы|  шот  |органының </w:t>
      </w:r>
      <w:r>
        <w:br/>
      </w:r>
      <w:r>
        <w:rPr>
          <w:rFonts w:ascii="Times New Roman"/>
          <w:b w:val="false"/>
          <w:i w:val="false"/>
          <w:color w:val="000000"/>
          <w:sz w:val="28"/>
        </w:rPr>
        <w:t xml:space="preserve">
                |     |        |     |          |нөмірі |   коды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2-бөлік. Жеке карточка бойынша мәміле </w:t>
      </w:r>
      <w:r>
        <w:br/>
      </w:r>
      <w:r>
        <w:rPr>
          <w:rFonts w:ascii="Times New Roman"/>
          <w:b w:val="false"/>
          <w:i w:val="false"/>
          <w:color w:val="000000"/>
          <w:sz w:val="28"/>
        </w:rPr>
        <w:t xml:space="preserve">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2.1. Келісім-шарт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Мәміле паспортының (МП)!    </w:t>
      </w:r>
      <w:r>
        <w:br/>
      </w:r>
      <w:r>
        <w:rPr>
          <w:rFonts w:ascii="Times New Roman"/>
          <w:b w:val="false"/>
          <w:i w:val="false"/>
          <w:color w:val="000000"/>
          <w:sz w:val="28"/>
        </w:rPr>
        <w:t xml:space="preserve">
  деректемелері МП-на  !                   Келісім-шарт </w:t>
      </w:r>
      <w:r>
        <w:br/>
      </w:r>
      <w:r>
        <w:rPr>
          <w:rFonts w:ascii="Times New Roman"/>
          <w:b w:val="false"/>
          <w:i w:val="false"/>
          <w:color w:val="000000"/>
          <w:sz w:val="28"/>
        </w:rPr>
        <w:t xml:space="preserve">
     қосымша парақ     ! </w:t>
      </w:r>
      <w:r>
        <w:br/>
      </w:r>
      <w:r>
        <w:rPr>
          <w:rFonts w:ascii="Times New Roman"/>
          <w:b w:val="false"/>
          <w:i w:val="false"/>
          <w:color w:val="000000"/>
          <w:sz w:val="28"/>
        </w:rPr>
        <w:t xml:space="preserve">
-------------------------------------------------------------------- </w:t>
      </w:r>
      <w:r>
        <w:br/>
      </w:r>
      <w:r>
        <w:rPr>
          <w:rFonts w:ascii="Times New Roman"/>
          <w:b w:val="false"/>
          <w:i w:val="false"/>
          <w:color w:val="000000"/>
          <w:sz w:val="28"/>
        </w:rPr>
        <w:t xml:space="preserve">
МП N!  МП-на  !МП/МП-на!Келі. !Келі. !Келіс.!Келі.!Төлем!Соңғы!МП-на </w:t>
      </w:r>
      <w:r>
        <w:br/>
      </w:r>
      <w:r>
        <w:rPr>
          <w:rFonts w:ascii="Times New Roman"/>
          <w:b w:val="false"/>
          <w:i w:val="false"/>
          <w:color w:val="000000"/>
          <w:sz w:val="28"/>
        </w:rPr>
        <w:t xml:space="preserve">
    ! қосымша !ҚП ре.  !сім-  !сім-  !ім-шар!сім- !валю.! күн !ҚП-қа </w:t>
      </w:r>
      <w:r>
        <w:br/>
      </w:r>
      <w:r>
        <w:rPr>
          <w:rFonts w:ascii="Times New Roman"/>
          <w:b w:val="false"/>
          <w:i w:val="false"/>
          <w:color w:val="000000"/>
          <w:sz w:val="28"/>
        </w:rPr>
        <w:t xml:space="preserve">
    !  парақ  !сімдел. !шарт N!шарт  !ттың  !шарт.!тасы !     !басқа </w:t>
      </w:r>
      <w:r>
        <w:br/>
      </w:r>
      <w:r>
        <w:rPr>
          <w:rFonts w:ascii="Times New Roman"/>
          <w:b w:val="false"/>
          <w:i w:val="false"/>
          <w:color w:val="000000"/>
          <w:sz w:val="28"/>
        </w:rPr>
        <w:t xml:space="preserve">
    !(МП-на   !ген күн !      !жасал.!валюта!тың  !     !     !да өз </w:t>
      </w:r>
      <w:r>
        <w:br/>
      </w:r>
      <w:r>
        <w:rPr>
          <w:rFonts w:ascii="Times New Roman"/>
          <w:b w:val="false"/>
          <w:i w:val="false"/>
          <w:color w:val="000000"/>
          <w:sz w:val="28"/>
        </w:rPr>
        <w:t xml:space="preserve">
    !   ҚП)   !        !      !ған   !коды  !сома.!     !     !геріс </w:t>
      </w:r>
      <w:r>
        <w:br/>
      </w:r>
      <w:r>
        <w:rPr>
          <w:rFonts w:ascii="Times New Roman"/>
          <w:b w:val="false"/>
          <w:i w:val="false"/>
          <w:color w:val="000000"/>
          <w:sz w:val="28"/>
        </w:rPr>
        <w:t xml:space="preserve">
    !         !        !      !күн   !      !сы   !     !     !тер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Шетелдік әріптес     !          Үшінші тұлға </w:t>
      </w:r>
      <w:r>
        <w:br/>
      </w:r>
      <w:r>
        <w:rPr>
          <w:rFonts w:ascii="Times New Roman"/>
          <w:b w:val="false"/>
          <w:i w:val="false"/>
          <w:color w:val="000000"/>
          <w:sz w:val="28"/>
        </w:rPr>
        <w:t xml:space="preserve">
-------------------------------------------------------------------- </w:t>
      </w:r>
      <w:r>
        <w:br/>
      </w:r>
      <w:r>
        <w:rPr>
          <w:rFonts w:ascii="Times New Roman"/>
          <w:b w:val="false"/>
          <w:i w:val="false"/>
          <w:color w:val="000000"/>
          <w:sz w:val="28"/>
        </w:rPr>
        <w:t xml:space="preserve">
Атауы! Шыққан елі !шетелдік әріптес  !атауы!шыққан елі!үшінші тұлға </w:t>
      </w:r>
      <w:r>
        <w:br/>
      </w:r>
      <w:r>
        <w:rPr>
          <w:rFonts w:ascii="Times New Roman"/>
          <w:b w:val="false"/>
          <w:i w:val="false"/>
          <w:color w:val="000000"/>
          <w:sz w:val="28"/>
        </w:rPr>
        <w:t xml:space="preserve">
     !            !банктің атауы     !     !          !  банкінің </w:t>
      </w:r>
      <w:r>
        <w:br/>
      </w:r>
      <w:r>
        <w:rPr>
          <w:rFonts w:ascii="Times New Roman"/>
          <w:b w:val="false"/>
          <w:i w:val="false"/>
          <w:color w:val="000000"/>
          <w:sz w:val="28"/>
        </w:rPr>
        <w:t xml:space="preserve">
     !            !                  !     !          !    атауы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2.2. Капитал қозғалысымен байланысты операцияларды </w:t>
      </w:r>
      <w:r>
        <w:br/>
      </w:r>
      <w:r>
        <w:rPr>
          <w:rFonts w:ascii="Times New Roman"/>
          <w:b w:val="false"/>
          <w:i w:val="false"/>
          <w:color w:val="000000"/>
          <w:sz w:val="28"/>
        </w:rPr>
        <w:t xml:space="preserve">
             жасауға берілген рұқсаттар туралы мәліметтер </w:t>
      </w:r>
      <w:r>
        <w:br/>
      </w:r>
      <w:r>
        <w:rPr>
          <w:rFonts w:ascii="Times New Roman"/>
          <w:b w:val="false"/>
          <w:i w:val="false"/>
          <w:color w:val="000000"/>
          <w:sz w:val="28"/>
        </w:rPr>
        <w:t xml:space="preserve">
-------------------------------------------------------------------- </w:t>
      </w:r>
      <w:r>
        <w:br/>
      </w:r>
      <w:r>
        <w:rPr>
          <w:rFonts w:ascii="Times New Roman"/>
          <w:b w:val="false"/>
          <w:i w:val="false"/>
          <w:color w:val="000000"/>
          <w:sz w:val="28"/>
        </w:rPr>
        <w:t xml:space="preserve">
             ҚРҰБ-нің лицензиясы          !      Тіркеу куәлігі </w:t>
      </w:r>
      <w:r>
        <w:br/>
      </w:r>
      <w:r>
        <w:rPr>
          <w:rFonts w:ascii="Times New Roman"/>
          <w:b w:val="false"/>
          <w:i w:val="false"/>
          <w:color w:val="000000"/>
          <w:sz w:val="28"/>
        </w:rPr>
        <w:t xml:space="preserve">
-------------------------------------------------------------------- </w:t>
      </w:r>
      <w:r>
        <w:br/>
      </w:r>
      <w:r>
        <w:rPr>
          <w:rFonts w:ascii="Times New Roman"/>
          <w:b w:val="false"/>
          <w:i w:val="false"/>
          <w:color w:val="000000"/>
          <w:sz w:val="28"/>
        </w:rPr>
        <w:t xml:space="preserve">
Лицензияның! Берілген !Лицензия! Міндетте.!куәліктің N ! куәліктің  </w:t>
      </w:r>
      <w:r>
        <w:br/>
      </w:r>
      <w:r>
        <w:rPr>
          <w:rFonts w:ascii="Times New Roman"/>
          <w:b w:val="false"/>
          <w:i w:val="false"/>
          <w:color w:val="000000"/>
          <w:sz w:val="28"/>
        </w:rPr>
        <w:t xml:space="preserve">
     N     !   күні   ! сомасы !  мелерді !            !  сомасы </w:t>
      </w:r>
      <w:r>
        <w:br/>
      </w:r>
      <w:r>
        <w:rPr>
          <w:rFonts w:ascii="Times New Roman"/>
          <w:b w:val="false"/>
          <w:i w:val="false"/>
          <w:color w:val="000000"/>
          <w:sz w:val="28"/>
        </w:rPr>
        <w:t xml:space="preserve">
           !          !        !орындаудың!            ! </w:t>
      </w:r>
      <w:r>
        <w:br/>
      </w:r>
      <w:r>
        <w:rPr>
          <w:rFonts w:ascii="Times New Roman"/>
          <w:b w:val="false"/>
          <w:i w:val="false"/>
          <w:color w:val="000000"/>
          <w:sz w:val="28"/>
        </w:rPr>
        <w:t xml:space="preserve">
           !          !        !шекті мер.!            ! </w:t>
      </w:r>
      <w:r>
        <w:br/>
      </w:r>
      <w:r>
        <w:rPr>
          <w:rFonts w:ascii="Times New Roman"/>
          <w:b w:val="false"/>
          <w:i w:val="false"/>
          <w:color w:val="000000"/>
          <w:sz w:val="28"/>
        </w:rPr>
        <w:t xml:space="preserve">
           !          !        !зімі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3-бөлік. Жеке карточка бойынша жүргізілген </w:t>
      </w:r>
      <w:r>
        <w:br/>
      </w:r>
      <w:r>
        <w:rPr>
          <w:rFonts w:ascii="Times New Roman"/>
          <w:b w:val="false"/>
          <w:i w:val="false"/>
          <w:color w:val="000000"/>
          <w:sz w:val="28"/>
        </w:rPr>
        <w:t xml:space="preserve">
                   операциялар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Төлемдер                    Тауар жеткізу </w:t>
      </w:r>
      <w:r>
        <w:br/>
      </w:r>
      <w:r>
        <w:rPr>
          <w:rFonts w:ascii="Times New Roman"/>
          <w:b w:val="false"/>
          <w:i w:val="false"/>
          <w:color w:val="000000"/>
          <w:sz w:val="28"/>
        </w:rPr>
        <w:t xml:space="preserve">
-------------------------------------------------------------------- </w:t>
      </w:r>
      <w:r>
        <w:br/>
      </w:r>
      <w:r>
        <w:rPr>
          <w:rFonts w:ascii="Times New Roman"/>
          <w:b w:val="false"/>
          <w:i w:val="false"/>
          <w:color w:val="000000"/>
          <w:sz w:val="28"/>
        </w:rPr>
        <w:t xml:space="preserve">
 Төлем !Жасалған!  Қайтарылған   ! Тауардың  !Түскен   ! Қайтарылған </w:t>
      </w:r>
      <w:r>
        <w:br/>
      </w:r>
      <w:r>
        <w:rPr>
          <w:rFonts w:ascii="Times New Roman"/>
          <w:b w:val="false"/>
          <w:i w:val="false"/>
          <w:color w:val="000000"/>
          <w:sz w:val="28"/>
        </w:rPr>
        <w:t xml:space="preserve">
  күні ! төлем  ! аванстық төлем ! түсу/     !тауардың !  тауардың   </w:t>
      </w:r>
      <w:r>
        <w:br/>
      </w:r>
      <w:r>
        <w:rPr>
          <w:rFonts w:ascii="Times New Roman"/>
          <w:b w:val="false"/>
          <w:i w:val="false"/>
          <w:color w:val="000000"/>
          <w:sz w:val="28"/>
        </w:rPr>
        <w:t xml:space="preserve">
       ! сомасы !    сомасы      ! қайтарылу ! құны    !    құны </w:t>
      </w:r>
      <w:r>
        <w:br/>
      </w:r>
      <w:r>
        <w:rPr>
          <w:rFonts w:ascii="Times New Roman"/>
          <w:b w:val="false"/>
          <w:i w:val="false"/>
          <w:color w:val="000000"/>
          <w:sz w:val="28"/>
        </w:rPr>
        <w:t xml:space="preserve">
       !        !                ! күні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Белгіленген мерзімде! Ескерту </w:t>
      </w:r>
      <w:r>
        <w:br/>
      </w:r>
      <w:r>
        <w:rPr>
          <w:rFonts w:ascii="Times New Roman"/>
          <w:b w:val="false"/>
          <w:i w:val="false"/>
          <w:color w:val="000000"/>
          <w:sz w:val="28"/>
        </w:rPr>
        <w:t xml:space="preserve">
  түспеген тауар    ! </w:t>
      </w:r>
      <w:r>
        <w:br/>
      </w:r>
      <w:r>
        <w:rPr>
          <w:rFonts w:ascii="Times New Roman"/>
          <w:b w:val="false"/>
          <w:i w:val="false"/>
          <w:color w:val="000000"/>
          <w:sz w:val="28"/>
        </w:rPr>
        <w:t xml:space="preserve">
      сомасы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4-бөлік. Экспорт бойынша мәміле </w:t>
      </w:r>
      <w:r>
        <w:br/>
      </w:r>
      <w:r>
        <w:rPr>
          <w:rFonts w:ascii="Times New Roman"/>
          <w:b w:val="false"/>
          <w:i w:val="false"/>
          <w:color w:val="000000"/>
          <w:sz w:val="28"/>
        </w:rPr>
        <w:t xml:space="preserve">
паспортының жабылған күні     ______/_______/_______ ж.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17 қосымша        </w:t>
      </w:r>
    </w:p>
    <w:p>
      <w:pPr>
        <w:spacing w:after="0"/>
        <w:ind w:left="0"/>
        <w:jc w:val="both"/>
      </w:pPr>
      <w:r>
        <w:rPr>
          <w:rFonts w:ascii="Times New Roman"/>
          <w:b w:val="false"/>
          <w:i/>
          <w:color w:val="800000"/>
          <w:sz w:val="28"/>
        </w:rPr>
        <w:t xml:space="preserve">       Ескерту: 17 қосымша жаңа редакцияда жазылды, өзгертілді - </w:t>
      </w:r>
      <w:r>
        <w:br/>
      </w:r>
      <w:r>
        <w:rPr>
          <w:rFonts w:ascii="Times New Roman"/>
          <w:b w:val="false"/>
          <w:i w:val="false"/>
          <w:color w:val="000000"/>
          <w:sz w:val="28"/>
        </w:rPr>
        <w:t>
</w:t>
      </w:r>
      <w:r>
        <w:rPr>
          <w:rFonts w:ascii="Times New Roman"/>
          <w:b w:val="false"/>
          <w:i/>
          <w:color w:val="800000"/>
          <w:sz w:val="28"/>
        </w:rPr>
        <w:t xml:space="preserve">ҚР Ұлттық Банкі Басқармасының 2002 жылғы 3 маусымдағы N 203 </w:t>
      </w:r>
      <w:r>
        <w:br/>
      </w:r>
      <w:r>
        <w:rPr>
          <w:rFonts w:ascii="Times New Roman"/>
          <w:b w:val="false"/>
          <w:i w:val="false"/>
          <w:color w:val="000000"/>
          <w:sz w:val="28"/>
        </w:rPr>
        <w:t>
</w:t>
      </w:r>
      <w:r>
        <w:rPr>
          <w:rFonts w:ascii="Times New Roman"/>
          <w:b w:val="false"/>
          <w:i/>
          <w:color w:val="800000"/>
          <w:sz w:val="28"/>
        </w:rPr>
        <w:t xml:space="preserve">қаулысымен және Мемлекеттік кіріс министрінің 2002 жылғы  </w:t>
      </w:r>
      <w:r>
        <w:br/>
      </w:r>
      <w:r>
        <w:rPr>
          <w:rFonts w:ascii="Times New Roman"/>
          <w:b w:val="false"/>
          <w:i w:val="false"/>
          <w:color w:val="000000"/>
          <w:sz w:val="28"/>
        </w:rPr>
        <w:t>
</w:t>
      </w:r>
      <w:r>
        <w:rPr>
          <w:rFonts w:ascii="Times New Roman"/>
          <w:b w:val="false"/>
          <w:i/>
          <w:color w:val="800000"/>
          <w:sz w:val="28"/>
        </w:rPr>
        <w:t xml:space="preserve">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w:t>
      </w:r>
      <w:r>
        <w:br/>
      </w:r>
      <w:r>
        <w:rPr>
          <w:rFonts w:ascii="Times New Roman"/>
          <w:b w:val="false"/>
          <w:i w:val="false"/>
          <w:color w:val="000000"/>
          <w:sz w:val="28"/>
        </w:rPr>
        <w:t>
</w:t>
      </w:r>
      <w:r>
        <w:rPr>
          <w:rFonts w:ascii="Times New Roman"/>
          <w:b w:val="false"/>
          <w:i/>
          <w:color w:val="800000"/>
          <w:sz w:val="28"/>
        </w:rPr>
        <w:t xml:space="preserve">N 484 қаулысымен және ҚР Кедендік бақылау агенттігі төрағасының </w:t>
      </w:r>
      <w:r>
        <w:br/>
      </w:r>
      <w:r>
        <w:rPr>
          <w:rFonts w:ascii="Times New Roman"/>
          <w:b w:val="false"/>
          <w:i w:val="false"/>
          <w:color w:val="000000"/>
          <w:sz w:val="28"/>
        </w:rPr>
        <w:t>
</w:t>
      </w:r>
      <w:r>
        <w:rPr>
          <w:rFonts w:ascii="Times New Roman"/>
          <w:b w:val="false"/>
          <w:i/>
          <w:color w:val="800000"/>
          <w:sz w:val="28"/>
        </w:rPr>
        <w:t xml:space="preserve">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күшіне енеді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200__ жылғы ________ айы үшін </w:t>
      </w:r>
      <w:r>
        <w:br/>
      </w:r>
      <w:r>
        <w:rPr>
          <w:rFonts w:ascii="Times New Roman"/>
          <w:b w:val="false"/>
          <w:i w:val="false"/>
          <w:color w:val="000000"/>
          <w:sz w:val="28"/>
        </w:rPr>
        <w:t>
</w:t>
      </w:r>
      <w:r>
        <w:rPr>
          <w:rFonts w:ascii="Times New Roman"/>
          <w:b/>
          <w:i w:val="false"/>
          <w:color w:val="000000"/>
          <w:sz w:val="28"/>
        </w:rPr>
        <w:t xml:space="preserve">    балама сомасы он мың АҚШ долларына дейінгі экспорт </w:t>
      </w:r>
      <w:r>
        <w:br/>
      </w:r>
      <w:r>
        <w:rPr>
          <w:rFonts w:ascii="Times New Roman"/>
          <w:b w:val="false"/>
          <w:i w:val="false"/>
          <w:color w:val="000000"/>
          <w:sz w:val="28"/>
        </w:rPr>
        <w:t>
</w:t>
      </w:r>
      <w:r>
        <w:rPr>
          <w:rFonts w:ascii="Times New Roman"/>
          <w:b/>
          <w:i w:val="false"/>
          <w:color w:val="000000"/>
          <w:sz w:val="28"/>
        </w:rPr>
        <w:t xml:space="preserve">  мәмілелері бойынша түсімнің келіп түсуі туралы ақпарат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Экспортер            !облыс| Заңды    |Төлем жасау  </w:t>
      </w:r>
      <w:r>
        <w:br/>
      </w:r>
      <w:r>
        <w:rPr>
          <w:rFonts w:ascii="Times New Roman"/>
          <w:b w:val="false"/>
          <w:i w:val="false"/>
          <w:color w:val="000000"/>
          <w:sz w:val="28"/>
        </w:rPr>
        <w:t xml:space="preserve">
  !---------------------------------!коды |мекен-жайы|түрінің белгі. </w:t>
      </w:r>
      <w:r>
        <w:br/>
      </w:r>
      <w:r>
        <w:rPr>
          <w:rFonts w:ascii="Times New Roman"/>
          <w:b w:val="false"/>
          <w:i w:val="false"/>
          <w:color w:val="000000"/>
          <w:sz w:val="28"/>
        </w:rPr>
        <w:t xml:space="preserve">
  !Ұйымдастыру-!Атауы!ОКПО          !     |          |сі (қолма-қол/ </w:t>
      </w:r>
      <w:r>
        <w:br/>
      </w:r>
      <w:r>
        <w:rPr>
          <w:rFonts w:ascii="Times New Roman"/>
          <w:b w:val="false"/>
          <w:i w:val="false"/>
          <w:color w:val="000000"/>
          <w:sz w:val="28"/>
        </w:rPr>
        <w:t xml:space="preserve">
  !  құқықтық  !     !коды/СТН*     !     |          |қолма-қол жа.  </w:t>
      </w:r>
      <w:r>
        <w:br/>
      </w:r>
      <w:r>
        <w:rPr>
          <w:rFonts w:ascii="Times New Roman"/>
          <w:b w:val="false"/>
          <w:i w:val="false"/>
          <w:color w:val="000000"/>
          <w:sz w:val="28"/>
        </w:rPr>
        <w:t xml:space="preserve">
  !   нысаны   !     !              !     |          |салынбайтын)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Келісім!Төлем!Экспорт ! Аванс !    Шетелдік әріптес     ! </w:t>
      </w:r>
      <w:r>
        <w:br/>
      </w:r>
      <w:r>
        <w:rPr>
          <w:rFonts w:ascii="Times New Roman"/>
          <w:b w:val="false"/>
          <w:i w:val="false"/>
          <w:color w:val="000000"/>
          <w:sz w:val="28"/>
        </w:rPr>
        <w:t xml:space="preserve">
-шарт  ! күні!түсімнің!төлемін! Валюта коды   ! Ескерту ! </w:t>
      </w:r>
      <w:r>
        <w:br/>
      </w:r>
      <w:r>
        <w:rPr>
          <w:rFonts w:ascii="Times New Roman"/>
          <w:b w:val="false"/>
          <w:i w:val="false"/>
          <w:color w:val="000000"/>
          <w:sz w:val="28"/>
        </w:rPr>
        <w:t xml:space="preserve">
       !     !сомасы  !қайтару!-------------------------! </w:t>
      </w:r>
      <w:r>
        <w:br/>
      </w:r>
      <w:r>
        <w:rPr>
          <w:rFonts w:ascii="Times New Roman"/>
          <w:b w:val="false"/>
          <w:i w:val="false"/>
          <w:color w:val="000000"/>
          <w:sz w:val="28"/>
        </w:rPr>
        <w:t xml:space="preserve">
       !     !        !сомасы !Ұйымдастыру-   !         ! </w:t>
      </w:r>
      <w:r>
        <w:br/>
      </w:r>
      <w:r>
        <w:rPr>
          <w:rFonts w:ascii="Times New Roman"/>
          <w:b w:val="false"/>
          <w:i w:val="false"/>
          <w:color w:val="000000"/>
          <w:sz w:val="28"/>
        </w:rPr>
        <w:t xml:space="preserve">
       !     !        !       !құқықтық нысаны! Атауы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Банктің атауы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18 қосымша </w:t>
      </w:r>
    </w:p>
    <w:p>
      <w:pPr>
        <w:spacing w:after="0"/>
        <w:ind w:left="0"/>
        <w:jc w:val="both"/>
      </w:pPr>
      <w:r>
        <w:rPr>
          <w:rFonts w:ascii="Times New Roman"/>
          <w:b w:val="false"/>
          <w:i/>
          <w:color w:val="800000"/>
          <w:sz w:val="28"/>
        </w:rPr>
        <w:t xml:space="preserve">       Ескерту: 18 қосымша жаңа редакцияда жазылды, өзгертілді - </w:t>
      </w:r>
      <w:r>
        <w:br/>
      </w:r>
      <w:r>
        <w:rPr>
          <w:rFonts w:ascii="Times New Roman"/>
          <w:b w:val="false"/>
          <w:i w:val="false"/>
          <w:color w:val="000000"/>
          <w:sz w:val="28"/>
        </w:rPr>
        <w:t>
</w:t>
      </w:r>
      <w:r>
        <w:rPr>
          <w:rFonts w:ascii="Times New Roman"/>
          <w:b w:val="false"/>
          <w:i/>
          <w:color w:val="800000"/>
          <w:sz w:val="28"/>
        </w:rPr>
        <w:t xml:space="preserve">ҚР Ұлттық Банкі Басқармасының 2002 жылғы 3 маусымдағы N 203 </w:t>
      </w:r>
      <w:r>
        <w:br/>
      </w:r>
      <w:r>
        <w:rPr>
          <w:rFonts w:ascii="Times New Roman"/>
          <w:b w:val="false"/>
          <w:i w:val="false"/>
          <w:color w:val="000000"/>
          <w:sz w:val="28"/>
        </w:rPr>
        <w:t>
</w:t>
      </w:r>
      <w:r>
        <w:rPr>
          <w:rFonts w:ascii="Times New Roman"/>
          <w:b w:val="false"/>
          <w:i/>
          <w:color w:val="800000"/>
          <w:sz w:val="28"/>
        </w:rPr>
        <w:t xml:space="preserve">қаулысымен және Мемлекеттік кіріс министрінің 2002 жылғы  </w:t>
      </w:r>
      <w:r>
        <w:br/>
      </w:r>
      <w:r>
        <w:rPr>
          <w:rFonts w:ascii="Times New Roman"/>
          <w:b w:val="false"/>
          <w:i w:val="false"/>
          <w:color w:val="000000"/>
          <w:sz w:val="28"/>
        </w:rPr>
        <w:t>
</w:t>
      </w:r>
      <w:r>
        <w:rPr>
          <w:rFonts w:ascii="Times New Roman"/>
          <w:b w:val="false"/>
          <w:i/>
          <w:color w:val="800000"/>
          <w:sz w:val="28"/>
        </w:rPr>
        <w:t xml:space="preserve">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color w:val="800000"/>
          <w:sz w:val="28"/>
        </w:rPr>
        <w:t xml:space="preserve">2003 жылғы 26 желтоқсандағы </w:t>
      </w:r>
      <w:r>
        <w:br/>
      </w:r>
      <w:r>
        <w:rPr>
          <w:rFonts w:ascii="Times New Roman"/>
          <w:b w:val="false"/>
          <w:i w:val="false"/>
          <w:color w:val="000000"/>
          <w:sz w:val="28"/>
        </w:rPr>
        <w:t>
</w:t>
      </w:r>
      <w:r>
        <w:rPr>
          <w:rFonts w:ascii="Times New Roman"/>
          <w:b w:val="false"/>
          <w:i/>
          <w:color w:val="800000"/>
          <w:sz w:val="28"/>
        </w:rPr>
        <w:t xml:space="preserve">N 484 қаулысымен және ҚР Кедендік бақылау агенттігі төрағасының </w:t>
      </w:r>
      <w:r>
        <w:br/>
      </w:r>
      <w:r>
        <w:rPr>
          <w:rFonts w:ascii="Times New Roman"/>
          <w:b w:val="false"/>
          <w:i w:val="false"/>
          <w:color w:val="000000"/>
          <w:sz w:val="28"/>
        </w:rPr>
        <w:t>
</w:t>
      </w:r>
      <w:r>
        <w:rPr>
          <w:rFonts w:ascii="Times New Roman"/>
          <w:b w:val="false"/>
          <w:i/>
          <w:color w:val="800000"/>
          <w:sz w:val="28"/>
        </w:rPr>
        <w:t xml:space="preserve">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rPr>
          <w:rFonts w:ascii="Times New Roman"/>
          <w:b w:val="false"/>
          <w:i w:val="false"/>
          <w:color w:val="000000"/>
          <w:sz w:val="28"/>
        </w:rPr>
        <w:t xml:space="preserve">  күшіне енеді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200__ жылғы ________ айы үшін </w:t>
      </w:r>
      <w:r>
        <w:br/>
      </w:r>
      <w:r>
        <w:rPr>
          <w:rFonts w:ascii="Times New Roman"/>
          <w:b w:val="false"/>
          <w:i w:val="false"/>
          <w:color w:val="000000"/>
          <w:sz w:val="28"/>
        </w:rPr>
        <w:t>
</w:t>
      </w:r>
      <w:r>
        <w:rPr>
          <w:rFonts w:ascii="Times New Roman"/>
          <w:b/>
          <w:i w:val="false"/>
          <w:color w:val="000000"/>
          <w:sz w:val="28"/>
        </w:rPr>
        <w:t xml:space="preserve">    балама сомасы он мың АҚШ долларына дейінгі импорт </w:t>
      </w:r>
      <w:r>
        <w:br/>
      </w:r>
      <w:r>
        <w:rPr>
          <w:rFonts w:ascii="Times New Roman"/>
          <w:b w:val="false"/>
          <w:i w:val="false"/>
          <w:color w:val="000000"/>
          <w:sz w:val="28"/>
        </w:rPr>
        <w:t>
</w:t>
      </w:r>
      <w:r>
        <w:rPr>
          <w:rFonts w:ascii="Times New Roman"/>
          <w:b/>
          <w:i w:val="false"/>
          <w:color w:val="000000"/>
          <w:sz w:val="28"/>
        </w:rPr>
        <w:t xml:space="preserve">  мәмілелері бойынша түсімнің келіп түсуі туралы ақпарат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            Импортер             !облыс| Заңды    |Төлем жасау  </w:t>
      </w:r>
      <w:r>
        <w:br/>
      </w:r>
      <w:r>
        <w:rPr>
          <w:rFonts w:ascii="Times New Roman"/>
          <w:b w:val="false"/>
          <w:i w:val="false"/>
          <w:color w:val="000000"/>
          <w:sz w:val="28"/>
        </w:rPr>
        <w:t xml:space="preserve">
  !---------------------------------!коды |мекен-жайы|түрінің белгі. </w:t>
      </w:r>
      <w:r>
        <w:br/>
      </w:r>
      <w:r>
        <w:rPr>
          <w:rFonts w:ascii="Times New Roman"/>
          <w:b w:val="false"/>
          <w:i w:val="false"/>
          <w:color w:val="000000"/>
          <w:sz w:val="28"/>
        </w:rPr>
        <w:t xml:space="preserve">
  !Ұйымдастыру-!Атауы!ОКПО          !     |          |сі (қолма-қол/ </w:t>
      </w:r>
      <w:r>
        <w:br/>
      </w:r>
      <w:r>
        <w:rPr>
          <w:rFonts w:ascii="Times New Roman"/>
          <w:b w:val="false"/>
          <w:i w:val="false"/>
          <w:color w:val="000000"/>
          <w:sz w:val="28"/>
        </w:rPr>
        <w:t xml:space="preserve">
  !  құқықтық  !     !коды/СТН*     !     |          |қолма-қол жа.  </w:t>
      </w:r>
      <w:r>
        <w:br/>
      </w:r>
      <w:r>
        <w:rPr>
          <w:rFonts w:ascii="Times New Roman"/>
          <w:b w:val="false"/>
          <w:i w:val="false"/>
          <w:color w:val="000000"/>
          <w:sz w:val="28"/>
        </w:rPr>
        <w:t xml:space="preserve">
  !   нысаны   !     !              !     |          |салынбайтын) </w:t>
      </w:r>
      <w:r>
        <w:br/>
      </w:r>
      <w:r>
        <w:rPr>
          <w:rFonts w:ascii="Times New Roman"/>
          <w:b w:val="false"/>
          <w:i w:val="false"/>
          <w:color w:val="000000"/>
          <w:sz w:val="28"/>
        </w:rPr>
        <w:t xml:space="preserve">
-------------------------------------------------------------------- </w:t>
      </w:r>
      <w:r>
        <w:br/>
      </w: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Келісім!Төлем!Экспорт ! Аванс !    Шетелдік әріптес     ! </w:t>
      </w:r>
      <w:r>
        <w:br/>
      </w:r>
      <w:r>
        <w:rPr>
          <w:rFonts w:ascii="Times New Roman"/>
          <w:b w:val="false"/>
          <w:i w:val="false"/>
          <w:color w:val="000000"/>
          <w:sz w:val="28"/>
        </w:rPr>
        <w:t xml:space="preserve">
-шарт  ! күні!түсімнің!төлемін! Валюта коды   ! Ескерту ! </w:t>
      </w:r>
      <w:r>
        <w:br/>
      </w:r>
      <w:r>
        <w:rPr>
          <w:rFonts w:ascii="Times New Roman"/>
          <w:b w:val="false"/>
          <w:i w:val="false"/>
          <w:color w:val="000000"/>
          <w:sz w:val="28"/>
        </w:rPr>
        <w:t xml:space="preserve">
       !     !сомасы  !қайтару!-------------------------! </w:t>
      </w:r>
      <w:r>
        <w:br/>
      </w:r>
      <w:r>
        <w:rPr>
          <w:rFonts w:ascii="Times New Roman"/>
          <w:b w:val="false"/>
          <w:i w:val="false"/>
          <w:color w:val="000000"/>
          <w:sz w:val="28"/>
        </w:rPr>
        <w:t xml:space="preserve">
       !     !        !сомасы !Ұйымдастыру-   !         ! </w:t>
      </w:r>
      <w:r>
        <w:br/>
      </w:r>
      <w:r>
        <w:rPr>
          <w:rFonts w:ascii="Times New Roman"/>
          <w:b w:val="false"/>
          <w:i w:val="false"/>
          <w:color w:val="000000"/>
          <w:sz w:val="28"/>
        </w:rPr>
        <w:t xml:space="preserve">
       !     !        !       !құқықтық нысаны! Атауы   ! </w:t>
      </w:r>
      <w:r>
        <w:br/>
      </w:r>
      <w:r>
        <w:rPr>
          <w:rFonts w:ascii="Times New Roman"/>
          <w:b w:val="false"/>
          <w:i w:val="false"/>
          <w:color w:val="000000"/>
          <w:sz w:val="28"/>
        </w:rPr>
        <w:t xml:space="preserve">
--------------------------------------------------------! </w:t>
      </w:r>
      <w:r>
        <w:br/>
      </w:r>
      <w:r>
        <w:rPr>
          <w:rFonts w:ascii="Times New Roman"/>
          <w:b w:val="false"/>
          <w:i w:val="false"/>
          <w:color w:val="000000"/>
          <w:sz w:val="28"/>
        </w:rPr>
        <w:t xml:space="preserve">
       !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2001 жылғы 5 қыркүйектегі   </w:t>
      </w:r>
      <w:r>
        <w:br/>
      </w:r>
      <w:r>
        <w:rPr>
          <w:rFonts w:ascii="Times New Roman"/>
          <w:b w:val="false"/>
          <w:i w:val="false"/>
          <w:color w:val="000000"/>
          <w:sz w:val="28"/>
        </w:rPr>
        <w:t xml:space="preserve">
N 343 қаулысымен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2001 жылғы 10 қазандағы    </w:t>
      </w:r>
      <w:r>
        <w:br/>
      </w:r>
      <w:r>
        <w:rPr>
          <w:rFonts w:ascii="Times New Roman"/>
          <w:b w:val="false"/>
          <w:i w:val="false"/>
          <w:color w:val="000000"/>
          <w:sz w:val="28"/>
        </w:rPr>
        <w:t xml:space="preserve">
N 1409 бұйрығымен бекітілген  </w:t>
      </w:r>
      <w:r>
        <w:br/>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N 19 қосымша        </w:t>
      </w:r>
    </w:p>
    <w:p>
      <w:pPr>
        <w:spacing w:after="0"/>
        <w:ind w:left="0"/>
        <w:jc w:val="both"/>
      </w:pPr>
      <w:r>
        <w:rPr>
          <w:rFonts w:ascii="Times New Roman"/>
          <w:b w:val="false"/>
          <w:i/>
          <w:color w:val="800000"/>
          <w:sz w:val="28"/>
        </w:rPr>
        <w:t xml:space="preserve">       Ескерту: 19 қосымша алынып тасталынды - ҚР Ұлттық Банкі Басқармасының 2002 жылғы 3 маусымдағы N 203 қаулысымен, Мемлекеттік кіріс министрінің 2002 жылғы 17 маусымдағы N 574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20 қосымша           </w:t>
      </w:r>
    </w:p>
    <w:p>
      <w:pPr>
        <w:spacing w:after="0"/>
        <w:ind w:left="0"/>
        <w:jc w:val="both"/>
      </w:pPr>
      <w:r>
        <w:rPr>
          <w:rFonts w:ascii="Times New Roman"/>
          <w:b w:val="false"/>
          <w:i/>
          <w:color w:val="800000"/>
          <w:sz w:val="28"/>
        </w:rPr>
        <w:t xml:space="preserve">       Ескерту: 20 қосымшамен толықтырылды - ҚР Ұлттық Банкі Басқармасының 2003 жылғы 26 желтоқсандағы N 484 қаулысымен және Қазақстан Республикасының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Банк, Кеден органы _______________________________________________ </w:t>
      </w:r>
      <w:r>
        <w:br/>
      </w:r>
      <w:r>
        <w:rPr>
          <w:rFonts w:ascii="Times New Roman"/>
          <w:b w:val="false"/>
          <w:i w:val="false"/>
          <w:color w:val="000000"/>
          <w:sz w:val="28"/>
        </w:rPr>
        <w:t xml:space="preserve">
     (банктің немесе оның филиалының, кеден органының толық атауы) </w:t>
      </w:r>
    </w:p>
    <w:p>
      <w:pPr>
        <w:spacing w:after="0"/>
        <w:ind w:left="0"/>
        <w:jc w:val="both"/>
      </w:pPr>
      <w:r>
        <w:rPr>
          <w:rFonts w:ascii="Times New Roman"/>
          <w:b/>
          <w:i w:val="false"/>
          <w:color w:val="000000"/>
          <w:sz w:val="28"/>
        </w:rPr>
        <w:t xml:space="preserve">20___ жылғы жекелеген тауарлар экспорты бойынша </w:t>
      </w:r>
      <w:r>
        <w:br/>
      </w:r>
      <w:r>
        <w:rPr>
          <w:rFonts w:ascii="Times New Roman"/>
          <w:b w:val="false"/>
          <w:i w:val="false"/>
          <w:color w:val="000000"/>
          <w:sz w:val="28"/>
        </w:rPr>
        <w:t>
</w:t>
      </w:r>
      <w:r>
        <w:rPr>
          <w:rFonts w:ascii="Times New Roman"/>
          <w:b/>
          <w:i w:val="false"/>
          <w:color w:val="000000"/>
          <w:sz w:val="28"/>
        </w:rPr>
        <w:t xml:space="preserve">валюталық бақылаудың\келіп түсетін және жіберілетін </w:t>
      </w:r>
      <w:r>
        <w:br/>
      </w:r>
      <w:r>
        <w:rPr>
          <w:rFonts w:ascii="Times New Roman"/>
          <w:b w:val="false"/>
          <w:i w:val="false"/>
          <w:color w:val="000000"/>
          <w:sz w:val="28"/>
        </w:rPr>
        <w:t>
</w:t>
      </w:r>
      <w:r>
        <w:rPr>
          <w:rFonts w:ascii="Times New Roman"/>
          <w:b/>
          <w:i w:val="false"/>
          <w:color w:val="000000"/>
          <w:sz w:val="28"/>
        </w:rPr>
        <w:t xml:space="preserve">құжаттарын есепке алу журналы </w:t>
      </w:r>
    </w:p>
    <w:p>
      <w:pPr>
        <w:spacing w:after="0"/>
        <w:ind w:left="0"/>
        <w:jc w:val="both"/>
      </w:pPr>
      <w:r>
        <w:rPr>
          <w:rFonts w:ascii="Times New Roman"/>
          <w:b w:val="false"/>
          <w:i w:val="false"/>
          <w:color w:val="000000"/>
          <w:sz w:val="28"/>
        </w:rPr>
        <w:t xml:space="preserve">      _____________________ басталды </w:t>
      </w:r>
      <w:r>
        <w:br/>
      </w:r>
      <w:r>
        <w:rPr>
          <w:rFonts w:ascii="Times New Roman"/>
          <w:b w:val="false"/>
          <w:i w:val="false"/>
          <w:color w:val="000000"/>
          <w:sz w:val="28"/>
        </w:rPr>
        <w:t xml:space="preserve">
      (көрсетілген күнтізбелік жылғы журналдағы бірінші тіркелген құжаттың тіркелген күні көрсетіледі) </w:t>
      </w:r>
    </w:p>
    <w:p>
      <w:pPr>
        <w:spacing w:after="0"/>
        <w:ind w:left="0"/>
        <w:jc w:val="both"/>
      </w:pPr>
      <w:r>
        <w:rPr>
          <w:rFonts w:ascii="Times New Roman"/>
          <w:b w:val="false"/>
          <w:i w:val="false"/>
          <w:color w:val="000000"/>
          <w:sz w:val="28"/>
        </w:rPr>
        <w:t xml:space="preserve">      ________________________ аяқталды: </w:t>
      </w:r>
      <w:r>
        <w:br/>
      </w:r>
      <w:r>
        <w:rPr>
          <w:rFonts w:ascii="Times New Roman"/>
          <w:b w:val="false"/>
          <w:i w:val="false"/>
          <w:color w:val="000000"/>
          <w:sz w:val="28"/>
        </w:rPr>
        <w:t xml:space="preserve">
      (көрсетілген күнтізбелік жылғы журналдағы соңғы тіркелген құжаттың тіркелген күні көрсетіледі) </w:t>
      </w:r>
    </w:p>
    <w:p>
      <w:pPr>
        <w:spacing w:after="0"/>
        <w:ind w:left="0"/>
        <w:jc w:val="both"/>
      </w:pPr>
      <w:r>
        <w:rPr>
          <w:rFonts w:ascii="Times New Roman"/>
          <w:b w:val="false"/>
          <w:i w:val="false"/>
          <w:color w:val="000000"/>
          <w:sz w:val="28"/>
        </w:rPr>
        <w:t xml:space="preserve">      Бланк </w:t>
      </w:r>
      <w:r>
        <w:br/>
      </w:r>
      <w:r>
        <w:rPr>
          <w:rFonts w:ascii="Times New Roman"/>
          <w:b w:val="false"/>
          <w:i w:val="false"/>
          <w:color w:val="000000"/>
          <w:sz w:val="28"/>
        </w:rPr>
        <w:t xml:space="preserve">
      1. Құжаттың тәртібі бойынша нөмірі </w:t>
      </w:r>
      <w:r>
        <w:br/>
      </w:r>
      <w:r>
        <w:rPr>
          <w:rFonts w:ascii="Times New Roman"/>
          <w:b w:val="false"/>
          <w:i w:val="false"/>
          <w:color w:val="000000"/>
          <w:sz w:val="28"/>
        </w:rPr>
        <w:t xml:space="preserve">
      2. Құжаттың атауы </w:t>
      </w:r>
      <w:r>
        <w:br/>
      </w:r>
      <w:r>
        <w:rPr>
          <w:rFonts w:ascii="Times New Roman"/>
          <w:b w:val="false"/>
          <w:i w:val="false"/>
          <w:color w:val="000000"/>
          <w:sz w:val="28"/>
        </w:rPr>
        <w:t xml:space="preserve">
      3. Нөмірі және күні </w:t>
      </w:r>
      <w:r>
        <w:br/>
      </w:r>
      <w:r>
        <w:rPr>
          <w:rFonts w:ascii="Times New Roman"/>
          <w:b w:val="false"/>
          <w:i w:val="false"/>
          <w:color w:val="000000"/>
          <w:sz w:val="28"/>
        </w:rPr>
        <w:t xml:space="preserve">
      4. Тауарлар коды (мәмілелер паспорттары және қосымша парақтар үшін) </w:t>
      </w:r>
    </w:p>
    <w:p>
      <w:pPr>
        <w:spacing w:after="0"/>
        <w:ind w:left="0"/>
        <w:jc w:val="both"/>
      </w:pPr>
      <w:r>
        <w:rPr>
          <w:rFonts w:ascii="Times New Roman"/>
          <w:b w:val="false"/>
          <w:i w:val="false"/>
          <w:color w:val="000000"/>
          <w:sz w:val="28"/>
        </w:rPr>
        <w:t xml:space="preserve">      Келіп түскен </w:t>
      </w:r>
      <w:r>
        <w:br/>
      </w:r>
      <w:r>
        <w:rPr>
          <w:rFonts w:ascii="Times New Roman"/>
          <w:b w:val="false"/>
          <w:i w:val="false"/>
          <w:color w:val="000000"/>
          <w:sz w:val="28"/>
        </w:rPr>
        <w:t xml:space="preserve">
      5. Түскен күні </w:t>
      </w:r>
      <w:r>
        <w:br/>
      </w:r>
      <w:r>
        <w:rPr>
          <w:rFonts w:ascii="Times New Roman"/>
          <w:b w:val="false"/>
          <w:i w:val="false"/>
          <w:color w:val="000000"/>
          <w:sz w:val="28"/>
        </w:rPr>
        <w:t xml:space="preserve">
      6. Корреспондент </w:t>
      </w:r>
    </w:p>
    <w:p>
      <w:pPr>
        <w:spacing w:after="0"/>
        <w:ind w:left="0"/>
        <w:jc w:val="both"/>
      </w:pPr>
      <w:r>
        <w:rPr>
          <w:rFonts w:ascii="Times New Roman"/>
          <w:b w:val="false"/>
          <w:i w:val="false"/>
          <w:color w:val="000000"/>
          <w:sz w:val="28"/>
        </w:rPr>
        <w:t xml:space="preserve">      Жіберілген </w:t>
      </w:r>
      <w:r>
        <w:br/>
      </w:r>
      <w:r>
        <w:rPr>
          <w:rFonts w:ascii="Times New Roman"/>
          <w:b w:val="false"/>
          <w:i w:val="false"/>
          <w:color w:val="000000"/>
          <w:sz w:val="28"/>
        </w:rPr>
        <w:t xml:space="preserve">
      7. Жіберілген күні </w:t>
      </w:r>
      <w:r>
        <w:br/>
      </w:r>
      <w:r>
        <w:rPr>
          <w:rFonts w:ascii="Times New Roman"/>
          <w:b w:val="false"/>
          <w:i w:val="false"/>
          <w:color w:val="000000"/>
          <w:sz w:val="28"/>
        </w:rPr>
        <w:t xml:space="preserve">
      8. Корреспондент </w:t>
      </w:r>
      <w:r>
        <w:br/>
      </w:r>
      <w:r>
        <w:rPr>
          <w:rFonts w:ascii="Times New Roman"/>
          <w:b w:val="false"/>
          <w:i w:val="false"/>
          <w:color w:val="000000"/>
          <w:sz w:val="28"/>
        </w:rPr>
        <w:t xml:space="preserve">
      9. Құжатты алған адамның аты-жөні, қолы </w:t>
      </w:r>
    </w:p>
    <w:p>
      <w:pPr>
        <w:spacing w:after="0"/>
        <w:ind w:left="0"/>
        <w:jc w:val="both"/>
      </w:pPr>
      <w:r>
        <w:rPr>
          <w:rFonts w:ascii="Times New Roman"/>
          <w:b w:val="false"/>
          <w:i w:val="false"/>
          <w:color w:val="000000"/>
          <w:sz w:val="28"/>
        </w:rPr>
        <w:t xml:space="preserve">      Валюталық бақылаудың келіп түскен және жіберілетін құжаттарды есепке алу журналы әр күнтізбелік жылға (бірінші құжат түскен күннен бастап) ашылады. Журнал аяқталғанда банктің бас бухгалтері (банктің журналы), кеден органының лауазымды тұлғасы (кеден органының журналы) қол қояды және архивке сақтауға беріледі. Архивте сақталу мерзімі - журнал аяқталған күннен бастап 10 жыл.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w:t>
      </w:r>
      <w:r>
        <w:br/>
      </w:r>
      <w:r>
        <w:rPr>
          <w:rFonts w:ascii="Times New Roman"/>
          <w:b w:val="false"/>
          <w:i w:val="false"/>
          <w:color w:val="000000"/>
          <w:sz w:val="28"/>
        </w:rPr>
        <w:t xml:space="preserve">
экспорт-импорт валюта бақылауын  </w:t>
      </w:r>
      <w:r>
        <w:br/>
      </w:r>
      <w:r>
        <w:rPr>
          <w:rFonts w:ascii="Times New Roman"/>
          <w:b w:val="false"/>
          <w:i w:val="false"/>
          <w:color w:val="000000"/>
          <w:sz w:val="28"/>
        </w:rPr>
        <w:t xml:space="preserve">
ұйымдастыру туралы нұсқаулыққа  </w:t>
      </w:r>
      <w:r>
        <w:br/>
      </w:r>
      <w:r>
        <w:rPr>
          <w:rFonts w:ascii="Times New Roman"/>
          <w:b w:val="false"/>
          <w:i w:val="false"/>
          <w:color w:val="000000"/>
          <w:sz w:val="28"/>
        </w:rPr>
        <w:t xml:space="preserve">
21 қосымша           </w:t>
      </w:r>
    </w:p>
    <w:p>
      <w:pPr>
        <w:spacing w:after="0"/>
        <w:ind w:left="0"/>
        <w:jc w:val="both"/>
      </w:pPr>
      <w:r>
        <w:rPr>
          <w:rFonts w:ascii="Times New Roman"/>
          <w:b w:val="false"/>
          <w:i/>
          <w:color w:val="800000"/>
          <w:sz w:val="28"/>
        </w:rPr>
        <w:t xml:space="preserve">       Ескерту: 21 қосымшамен толықтырылды - ҚР Ұлттық Банкі Басқармасының 2003 жылғы 26 желтоқсандағы N 484 қаулысымен және ҚР Кедендік бақылау агенттігі төрағасының 2004 жылғы 9 қаңтардағы N 9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Валюта бақылау органдары мен агенттері арасындағы </w:t>
      </w:r>
      <w:r>
        <w:br/>
      </w:r>
      <w:r>
        <w:rPr>
          <w:rFonts w:ascii="Times New Roman"/>
          <w:b w:val="false"/>
          <w:i w:val="false"/>
          <w:color w:val="000000"/>
          <w:sz w:val="28"/>
        </w:rPr>
        <w:t>
</w:t>
      </w:r>
      <w:r>
        <w:rPr>
          <w:rFonts w:ascii="Times New Roman"/>
          <w:b/>
          <w:i w:val="false"/>
          <w:color w:val="000000"/>
          <w:sz w:val="28"/>
        </w:rPr>
        <w:t xml:space="preserve">жекелеген тауарлармен экспорттық мәмілелер бойынша </w:t>
      </w:r>
      <w:r>
        <w:br/>
      </w:r>
      <w:r>
        <w:rPr>
          <w:rFonts w:ascii="Times New Roman"/>
          <w:b w:val="false"/>
          <w:i w:val="false"/>
          <w:color w:val="000000"/>
          <w:sz w:val="28"/>
        </w:rPr>
        <w:t>
</w:t>
      </w:r>
      <w:r>
        <w:rPr>
          <w:rFonts w:ascii="Times New Roman"/>
          <w:b/>
          <w:i w:val="false"/>
          <w:color w:val="000000"/>
          <w:sz w:val="28"/>
        </w:rPr>
        <w:t xml:space="preserve">ақпарат алмасудың уақытша тәртібі </w:t>
      </w:r>
    </w:p>
    <w:p>
      <w:pPr>
        <w:spacing w:after="0"/>
        <w:ind w:left="0"/>
        <w:jc w:val="both"/>
      </w:pPr>
      <w:r>
        <w:rPr>
          <w:rFonts w:ascii="Times New Roman"/>
          <w:b w:val="false"/>
          <w:i w:val="false"/>
          <w:color w:val="000000"/>
          <w:sz w:val="28"/>
        </w:rPr>
        <w:t xml:space="preserve">      1. Осы уақытша тәртіп осы Нұсқаулықтың 5-1, 14-1-қосымшалары бойынша ақпарат (есеп) беру тәртібін белгілейді және Қазақстан Республикасының Ұлттық Банкі Басқармасының 2003 жылғы 26 желтоқсандағы N 484  </w:t>
      </w:r>
      <w:r>
        <w:rPr>
          <w:rFonts w:ascii="Times New Roman"/>
          <w:b w:val="false"/>
          <w:i w:val="false"/>
          <w:color w:val="000000"/>
          <w:sz w:val="28"/>
        </w:rPr>
        <w:t xml:space="preserve">қаулысының </w:t>
      </w:r>
      <w:r>
        <w:rPr>
          <w:rFonts w:ascii="Times New Roman"/>
          <w:b w:val="false"/>
          <w:i w:val="false"/>
          <w:color w:val="000000"/>
          <w:sz w:val="28"/>
        </w:rPr>
        <w:t xml:space="preserve"> 4-тармағының 2) тармақшасына және 5-тармағының 3) тармақшасына сәйкес пысықталған валюталық бақылау жөніндегі бағдарламалық қамтамасыз етуді өнеркәсіптік пайдалануға енгізілген күннен бастап қолданылады. </w:t>
      </w:r>
      <w:r>
        <w:br/>
      </w:r>
      <w:r>
        <w:rPr>
          <w:rFonts w:ascii="Times New Roman"/>
          <w:b w:val="false"/>
          <w:i w:val="false"/>
          <w:color w:val="000000"/>
          <w:sz w:val="28"/>
        </w:rPr>
        <w:t xml:space="preserve">
      2. Кеден органдары ай сайын, есепті айдан кейінгі айдың 5-іне дейінгі мерзімде осы Нұсқаулықтың 5-1-қосымшасына сәйкес экспорттық мәмілелер (жекелеген тауарлар бойынша) тауарлардың нақты қозғалысы туралы ақпараттарды қағаз тасымалдағышпен мәміле паспортының банктеріне береді. </w:t>
      </w:r>
      <w:r>
        <w:br/>
      </w:r>
      <w:r>
        <w:rPr>
          <w:rFonts w:ascii="Times New Roman"/>
          <w:b w:val="false"/>
          <w:i w:val="false"/>
          <w:color w:val="000000"/>
          <w:sz w:val="28"/>
        </w:rPr>
        <w:t xml:space="preserve">
      3. Мәміле паспортының банктері ай сайын, есепті айдан кейінгі айдың 15-іне дейін мерзімде осы Нұсқаулықтың 14-1-қосымшасына сәйкес жекелеген тауарлар экспорты бойынша экспорттық валюта бақылау нәтижесі туралы ақпараттарды қағаз және электрондық тасымалдағышпен (Eхсеl форматының файлдарымен) Қазақстан Республикасының Ұлттық Банкіне береді.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