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52d8" w14:textId="1895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талондарды беру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2001 жылғы 30 қазандағы N 1469 бұйрығы.
Қазақстан Республикасы Әділет министрлігінде 2001 жылғы 30 қарашада 
тіркелді. Тіркеу N 1685. Күші жойылды - Қазақстан Республикасы Қаржы министрінің 2008 жылғы 29 желтоқсандағы N 618 Бұйрығымен.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Күші жойылды - ҚР Қаржы министрінің 2008.12.29 </w:t>
      </w:r>
      <w:r>
        <w:rPr>
          <w:rFonts w:ascii="Times New Roman"/>
          <w:b w:val="false"/>
          <w:i w:val="false"/>
          <w:color w:val="000000"/>
          <w:sz w:val="28"/>
        </w:rPr>
        <w:t xml:space="preserve">N 618 </w:t>
      </w:r>
      <w:r>
        <w:rPr>
          <w:rFonts w:ascii="Times New Roman"/>
          <w:b w:val="false"/>
          <w:i/>
          <w:color w:val="800000"/>
          <w:sz w:val="28"/>
        </w:rPr>
        <w:t xml:space="preserve">Бұйрығымен. </w:t>
      </w:r>
    </w:p>
    <w:p>
      <w:pPr>
        <w:spacing w:after="0"/>
        <w:ind w:left="0"/>
        <w:jc w:val="both"/>
      </w:pPr>
      <w:r>
        <w:rPr>
          <w:rFonts w:ascii="Times New Roman"/>
          <w:b w:val="false"/>
          <w:i/>
          <w:color w:val="800000"/>
          <w:sz w:val="28"/>
        </w:rPr>
        <w:t xml:space="preserve">      --------------------- Бұйрықтан үзінді ------------------- </w:t>
      </w:r>
    </w:p>
    <w:p>
      <w:pPr>
        <w:spacing w:after="0"/>
        <w:ind w:left="0"/>
        <w:jc w:val="both"/>
      </w:pPr>
      <w:r>
        <w:rPr>
          <w:rFonts w:ascii="Times New Roman"/>
          <w:b w:val="false"/>
          <w:i/>
          <w:color w:val="800000"/>
          <w:sz w:val="28"/>
        </w:rPr>
        <w:t xml:space="preserve">      "Салық және бюджетке төленетін басқа да міндетті төлемдер туралы" Қазақстан Республикасы Кодексін (Салық кодексі)" қолданысқа енгізу туралы" Қазақстан Республикасы Заңының </w:t>
      </w:r>
      <w:r>
        <w:rPr>
          <w:rFonts w:ascii="Times New Roman"/>
          <w:b w:val="false"/>
          <w:i w:val="false"/>
          <w:color w:val="000000"/>
          <w:sz w:val="28"/>
        </w:rPr>
        <w:t xml:space="preserve">36-бабына </w:t>
      </w:r>
      <w:r>
        <w:rPr>
          <w:rFonts w:ascii="Times New Roman"/>
          <w:b w:val="false"/>
          <w:i/>
          <w:color w:val="800000"/>
          <w:sz w:val="28"/>
        </w:rPr>
        <w:t xml:space="preserve">сәйкес БҰЙЫРАМЫН: </w:t>
      </w:r>
      <w:r>
        <w:br/>
      </w:r>
      <w:r>
        <w:rPr>
          <w:rFonts w:ascii="Times New Roman"/>
          <w:b w:val="false"/>
          <w:i w:val="false"/>
          <w:color w:val="000000"/>
          <w:sz w:val="28"/>
        </w:rPr>
        <w:t>
</w:t>
      </w:r>
      <w:r>
        <w:rPr>
          <w:rFonts w:ascii="Times New Roman"/>
          <w:b w:val="false"/>
          <w:i/>
          <w:color w:val="800000"/>
          <w:sz w:val="28"/>
        </w:rPr>
        <w:t xml:space="preserve">      1. ... </w:t>
      </w:r>
      <w:r>
        <w:br/>
      </w:r>
      <w:r>
        <w:rPr>
          <w:rFonts w:ascii="Times New Roman"/>
          <w:b w:val="false"/>
          <w:i w:val="false"/>
          <w:color w:val="000000"/>
          <w:sz w:val="28"/>
        </w:rPr>
        <w:t>
</w:t>
      </w:r>
      <w:r>
        <w:rPr>
          <w:rFonts w:ascii="Times New Roman"/>
          <w:b w:val="false"/>
          <w:i/>
          <w:color w:val="800000"/>
          <w:sz w:val="28"/>
        </w:rPr>
        <w:t xml:space="preserve">      2. ... </w:t>
      </w:r>
      <w:r>
        <w:br/>
      </w:r>
      <w:r>
        <w:rPr>
          <w:rFonts w:ascii="Times New Roman"/>
          <w:b w:val="false"/>
          <w:i w:val="false"/>
          <w:color w:val="000000"/>
          <w:sz w:val="28"/>
        </w:rPr>
        <w:t>
</w:t>
      </w:r>
      <w:r>
        <w:rPr>
          <w:rFonts w:ascii="Times New Roman"/>
          <w:b w:val="false"/>
          <w:i/>
          <w:color w:val="800000"/>
          <w:sz w:val="28"/>
        </w:rPr>
        <w:t xml:space="preserve">      3. Кейбір бұйрықтар осы бұйрыққа </w:t>
      </w:r>
      <w:r>
        <w:rPr>
          <w:rFonts w:ascii="Times New Roman"/>
          <w:b w:val="false"/>
          <w:i/>
          <w:color w:val="800000"/>
          <w:sz w:val="28"/>
        </w:rPr>
        <w:t xml:space="preserve">9-қосымшаға </w:t>
      </w:r>
      <w:r>
        <w:rPr>
          <w:rFonts w:ascii="Times New Roman"/>
          <w:b w:val="false"/>
          <w:i/>
          <w:color w:val="800000"/>
          <w:sz w:val="28"/>
        </w:rPr>
        <w:t xml:space="preserve">сәйкес жойылған деп танылсын. </w:t>
      </w:r>
      <w:r>
        <w:br/>
      </w:r>
      <w:r>
        <w:rPr>
          <w:rFonts w:ascii="Times New Roman"/>
          <w:b w:val="false"/>
          <w:i w:val="false"/>
          <w:color w:val="000000"/>
          <w:sz w:val="28"/>
        </w:rPr>
        <w:t>
</w:t>
      </w:r>
      <w:r>
        <w:rPr>
          <w:rFonts w:ascii="Times New Roman"/>
          <w:b w:val="false"/>
          <w:i/>
          <w:color w:val="800000"/>
          <w:sz w:val="28"/>
        </w:rPr>
        <w:t xml:space="preserve">      4. ... </w:t>
      </w:r>
      <w:r>
        <w:br/>
      </w:r>
      <w:r>
        <w:rPr>
          <w:rFonts w:ascii="Times New Roman"/>
          <w:b w:val="false"/>
          <w:i w:val="false"/>
          <w:color w:val="000000"/>
          <w:sz w:val="28"/>
        </w:rPr>
        <w:t>
</w:t>
      </w:r>
      <w:r>
        <w:rPr>
          <w:rFonts w:ascii="Times New Roman"/>
          <w:b w:val="false"/>
          <w:i/>
          <w:color w:val="800000"/>
          <w:sz w:val="28"/>
        </w:rPr>
        <w:t xml:space="preserve">      5. Осы бұйрық алғашқы ресми жарияланған күннен бастап қолданысқа енгізіледі және 2009 жылдың 1 қаңтарынан бастап туындайтын қатынастарға қолданылады. </w:t>
      </w:r>
    </w:p>
    <w:p>
      <w:pPr>
        <w:spacing w:after="0"/>
        <w:ind w:left="0"/>
        <w:jc w:val="both"/>
      </w:pPr>
      <w:r>
        <w:rPr>
          <w:rFonts w:ascii="Times New Roman"/>
          <w:b w:val="false"/>
          <w:i/>
          <w:color w:val="8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800000"/>
          <w:sz w:val="28"/>
        </w:rPr>
        <w:t xml:space="preserve">      Қаржы Министрі                                    Б. Жәмішев </w:t>
      </w:r>
    </w:p>
    <w:p>
      <w:pPr>
        <w:spacing w:after="0"/>
        <w:ind w:left="0"/>
        <w:jc w:val="both"/>
      </w:pPr>
      <w:r>
        <w:rPr>
          <w:rFonts w:ascii="Times New Roman"/>
          <w:b w:val="false"/>
          <w:i/>
          <w:color w:val="800000"/>
          <w:sz w:val="28"/>
        </w:rPr>
        <w:t xml:space="preserve">                                         Қазақстан Республикасы </w:t>
      </w:r>
      <w:r>
        <w:br/>
      </w:r>
      <w:r>
        <w:rPr>
          <w:rFonts w:ascii="Times New Roman"/>
          <w:b w:val="false"/>
          <w:i w:val="false"/>
          <w:color w:val="000000"/>
          <w:sz w:val="28"/>
        </w:rPr>
        <w:t>
</w:t>
      </w:r>
      <w:r>
        <w:rPr>
          <w:rFonts w:ascii="Times New Roman"/>
          <w:b w:val="false"/>
          <w:i/>
          <w:color w:val="800000"/>
          <w:sz w:val="28"/>
        </w:rPr>
        <w:t xml:space="preserve">                                             Қаржы министрінің </w:t>
      </w:r>
      <w:r>
        <w:br/>
      </w:r>
      <w:r>
        <w:rPr>
          <w:rFonts w:ascii="Times New Roman"/>
          <w:b w:val="false"/>
          <w:i w:val="false"/>
          <w:color w:val="000000"/>
          <w:sz w:val="28"/>
        </w:rPr>
        <w:t>
</w:t>
      </w:r>
      <w:r>
        <w:rPr>
          <w:rFonts w:ascii="Times New Roman"/>
          <w:b w:val="false"/>
          <w:i/>
          <w:color w:val="800000"/>
          <w:sz w:val="28"/>
        </w:rPr>
        <w:t xml:space="preserve">                                        2008 жылғы 29 желтоқсандағы </w:t>
      </w:r>
      <w:r>
        <w:br/>
      </w:r>
      <w:r>
        <w:rPr>
          <w:rFonts w:ascii="Times New Roman"/>
          <w:b w:val="false"/>
          <w:i w:val="false"/>
          <w:color w:val="000000"/>
          <w:sz w:val="28"/>
        </w:rPr>
        <w:t>
</w:t>
      </w:r>
      <w:r>
        <w:rPr>
          <w:rFonts w:ascii="Times New Roman"/>
          <w:b w:val="false"/>
          <w:i/>
          <w:color w:val="800000"/>
          <w:sz w:val="28"/>
        </w:rPr>
        <w:t xml:space="preserve">                                              N 618 бұйрығына </w:t>
      </w:r>
      <w:r>
        <w:br/>
      </w:r>
      <w:r>
        <w:rPr>
          <w:rFonts w:ascii="Times New Roman"/>
          <w:b w:val="false"/>
          <w:i w:val="false"/>
          <w:color w:val="000000"/>
          <w:sz w:val="28"/>
        </w:rPr>
        <w:t>
</w:t>
      </w:r>
      <w:r>
        <w:rPr>
          <w:rFonts w:ascii="Times New Roman"/>
          <w:b w:val="false"/>
          <w:i/>
          <w:color w:val="800000"/>
          <w:sz w:val="28"/>
        </w:rPr>
        <w:t xml:space="preserve">                                                 9–қосымша </w:t>
      </w:r>
    </w:p>
    <w:p>
      <w:pPr>
        <w:spacing w:after="0"/>
        <w:ind w:left="0"/>
        <w:jc w:val="both"/>
      </w:pPr>
      <w:r>
        <w:rPr>
          <w:rFonts w:ascii="Times New Roman"/>
          <w:b w:val="false"/>
          <w:i/>
          <w:color w:val="800000"/>
          <w:sz w:val="28"/>
        </w:rPr>
        <w:t xml:space="preserve">Күші жойылған деп танылған кейбір бұйрықтардың тізбесі </w:t>
      </w:r>
    </w:p>
    <w:p>
      <w:pPr>
        <w:spacing w:after="0"/>
        <w:ind w:left="0"/>
        <w:jc w:val="both"/>
      </w:pPr>
      <w:r>
        <w:rPr>
          <w:rFonts w:ascii="Times New Roman"/>
          <w:b w:val="false"/>
          <w:i/>
          <w:color w:val="800000"/>
          <w:sz w:val="28"/>
        </w:rPr>
        <w:t xml:space="preserve">      1. "Бір жолғы талондарды беру ережелерін бекіту туралы" Қазақстан Респрубликасының Мемлекеттік кіріс министрінің 2001 жылғы 30 қазандағы </w:t>
      </w:r>
      <w:r>
        <w:rPr>
          <w:rFonts w:ascii="Times New Roman"/>
          <w:b w:val="false"/>
          <w:i/>
          <w:color w:val="800000"/>
          <w:sz w:val="28"/>
        </w:rPr>
        <w:t xml:space="preserve">N 1469 </w:t>
      </w:r>
      <w:r>
        <w:rPr>
          <w:rFonts w:ascii="Times New Roman"/>
          <w:b w:val="false"/>
          <w:i/>
          <w:color w:val="800000"/>
          <w:sz w:val="28"/>
        </w:rPr>
        <w:t xml:space="preserve">бұйрығы (Нормативтік құқықтық актілерді мемлекеттік тіркеу тізілімінде N 1685 болып тіркелген, Нормативтік құқықтық актілерінің бюллетенінде жарияланған, 2002 жыл N 4). </w:t>
      </w:r>
      <w:r>
        <w:br/>
      </w:r>
      <w:r>
        <w:rPr>
          <w:rFonts w:ascii="Times New Roman"/>
          <w:b w:val="false"/>
          <w:i w:val="false"/>
          <w:color w:val="000000"/>
          <w:sz w:val="28"/>
        </w:rPr>
        <w:t>
</w:t>
      </w:r>
      <w:r>
        <w:rPr>
          <w:rFonts w:ascii="Times New Roman"/>
          <w:b w:val="false"/>
          <w:i/>
          <w:color w:val="800000"/>
          <w:sz w:val="28"/>
        </w:rPr>
        <w:t xml:space="preserve">      2. ... </w:t>
      </w:r>
      <w:r>
        <w:br/>
      </w:r>
      <w:r>
        <w:rPr>
          <w:rFonts w:ascii="Times New Roman"/>
          <w:b w:val="false"/>
          <w:i w:val="false"/>
          <w:color w:val="000000"/>
          <w:sz w:val="28"/>
        </w:rPr>
        <w:t>
</w:t>
      </w:r>
      <w:r>
        <w:rPr>
          <w:rFonts w:ascii="Times New Roman"/>
          <w:b w:val="false"/>
          <w:i/>
          <w:color w:val="800000"/>
          <w:sz w:val="28"/>
        </w:rPr>
        <w:t xml:space="preserve">      3. ... </w:t>
      </w:r>
      <w:r>
        <w:br/>
      </w:r>
      <w:r>
        <w:rPr>
          <w:rFonts w:ascii="Times New Roman"/>
          <w:b w:val="false"/>
          <w:i w:val="false"/>
          <w:color w:val="000000"/>
          <w:sz w:val="28"/>
        </w:rPr>
        <w:t>
</w:t>
      </w:r>
      <w:r>
        <w:rPr>
          <w:rFonts w:ascii="Times New Roman"/>
          <w:b w:val="false"/>
          <w:i/>
          <w:color w:val="800000"/>
          <w:sz w:val="28"/>
        </w:rPr>
        <w:t xml:space="preserve">      4. ... </w:t>
      </w:r>
      <w:r>
        <w:br/>
      </w:r>
      <w:r>
        <w:rPr>
          <w:rFonts w:ascii="Times New Roman"/>
          <w:b w:val="false"/>
          <w:i w:val="false"/>
          <w:color w:val="000000"/>
          <w:sz w:val="28"/>
        </w:rPr>
        <w:t>
</w:t>
      </w:r>
      <w:r>
        <w:rPr>
          <w:rFonts w:ascii="Times New Roman"/>
          <w:b w:val="false"/>
          <w:i/>
          <w:color w:val="800000"/>
          <w:sz w:val="28"/>
        </w:rPr>
        <w:t xml:space="preserve">      5. ... </w:t>
      </w:r>
      <w:r>
        <w:br/>
      </w:r>
      <w:r>
        <w:rPr>
          <w:rFonts w:ascii="Times New Roman"/>
          <w:b w:val="false"/>
          <w:i w:val="false"/>
          <w:color w:val="000000"/>
          <w:sz w:val="28"/>
        </w:rPr>
        <w:t>
</w:t>
      </w:r>
      <w:r>
        <w:rPr>
          <w:rFonts w:ascii="Times New Roman"/>
          <w:b w:val="false"/>
          <w:i/>
          <w:color w:val="800000"/>
          <w:sz w:val="28"/>
        </w:rPr>
        <w:t xml:space="preserve">      6. ... </w:t>
      </w:r>
      <w:r>
        <w:br/>
      </w:r>
      <w:r>
        <w:rPr>
          <w:rFonts w:ascii="Times New Roman"/>
          <w:b w:val="false"/>
          <w:i w:val="false"/>
          <w:color w:val="000000"/>
          <w:sz w:val="28"/>
        </w:rPr>
        <w:t>
</w:t>
      </w:r>
      <w:r>
        <w:rPr>
          <w:rFonts w:ascii="Times New Roman"/>
          <w:b w:val="false"/>
          <w:i/>
          <w:color w:val="800000"/>
          <w:sz w:val="28"/>
        </w:rPr>
        <w:t xml:space="preserve">      7.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Кодексiне </w:t>
      </w:r>
      <w:r>
        <w:rPr>
          <w:rFonts w:ascii="Times New Roman"/>
          <w:b w:val="false"/>
          <w:i w:val="false"/>
          <w:color w:val="000000"/>
          <w:sz w:val="28"/>
        </w:rPr>
        <w:t xml:space="preserve">(Салық кодексi)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берiлген Бiр жолғы талондарды беру Ережелерi (бұдан әрi - Ережелер) бекiтiлсiн. </w:t>
      </w:r>
      <w:r>
        <w:br/>
      </w:r>
      <w:r>
        <w:rPr>
          <w:rFonts w:ascii="Times New Roman"/>
          <w:b w:val="false"/>
          <w:i w:val="false"/>
          <w:color w:val="000000"/>
          <w:sz w:val="28"/>
        </w:rPr>
        <w:t xml:space="preserve">
      2. Өндiрiстiк емес төлемдер департаментi (Ю.Тiлеумұратов): </w:t>
      </w:r>
      <w:r>
        <w:br/>
      </w:r>
      <w:r>
        <w:rPr>
          <w:rFonts w:ascii="Times New Roman"/>
          <w:b w:val="false"/>
          <w:i w:val="false"/>
          <w:color w:val="000000"/>
          <w:sz w:val="28"/>
        </w:rPr>
        <w:t xml:space="preserve">
      1) осы бұйрықты Қазақстан Республикасының Қаржы министрлiгiмен келiссiн; </w:t>
      </w:r>
      <w:r>
        <w:br/>
      </w:r>
      <w:r>
        <w:rPr>
          <w:rFonts w:ascii="Times New Roman"/>
          <w:b w:val="false"/>
          <w:i w:val="false"/>
          <w:color w:val="000000"/>
          <w:sz w:val="28"/>
        </w:rPr>
        <w:t xml:space="preserve">
      2) осы бұйрықты Қазақстан Республикасының Әдiлет министрлiгiнде мемлекеттiк тiркеудi қамтамасыз етсiн. </w:t>
      </w:r>
      <w:r>
        <w:br/>
      </w:r>
      <w:r>
        <w:rPr>
          <w:rFonts w:ascii="Times New Roman"/>
          <w:b w:val="false"/>
          <w:i w:val="false"/>
          <w:color w:val="000000"/>
          <w:sz w:val="28"/>
        </w:rPr>
        <w:t xml:space="preserve">
      3. Осы бұйрықтың орындалуын бақылау Өндiрiстiк емес төлемдер департаментiне (Ю.Тiлеумұратов) жүктелсiн. </w:t>
      </w:r>
      <w:r>
        <w:br/>
      </w:r>
      <w:r>
        <w:rPr>
          <w:rFonts w:ascii="Times New Roman"/>
          <w:b w:val="false"/>
          <w:i w:val="false"/>
          <w:color w:val="000000"/>
          <w:sz w:val="28"/>
        </w:rPr>
        <w:t xml:space="preserve">
      4. Осы бұйрық мемлекеттiк тiркеу күнiнен бастап күшiне енедi және 2002 жылдың 1 қаңтарынан бастап қолданысқа енгiзiледi.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министрі </w:t>
      </w:r>
      <w:r>
        <w:br/>
      </w:r>
      <w:r>
        <w:rPr>
          <w:rFonts w:ascii="Times New Roman"/>
          <w:b w:val="false"/>
          <w:i w:val="false"/>
          <w:color w:val="000000"/>
          <w:sz w:val="28"/>
        </w:rPr>
        <w:t xml:space="preserve">
      2001 ж. 2 қараша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жылғы 30 қазандағы  </w:t>
      </w:r>
      <w:r>
        <w:br/>
      </w:r>
      <w:r>
        <w:rPr>
          <w:rFonts w:ascii="Times New Roman"/>
          <w:b w:val="false"/>
          <w:i w:val="false"/>
          <w:color w:val="000000"/>
          <w:sz w:val="28"/>
        </w:rPr>
        <w:t xml:space="preserve">
N 1469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Бір жолғы талондарды беру ережелері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Ережелер "Салық және бюджетке төленетiн басқа да мiндеттi төлемдер туралы" Қазақстан Республикасының 2001 жылғы 12 маусымдағы Кодексiнiң (Салық кодексi) (бұдан әрi - Салық кодексi) </w:t>
      </w:r>
      <w:r>
        <w:rPr>
          <w:rFonts w:ascii="Times New Roman"/>
          <w:b w:val="false"/>
          <w:i w:val="false"/>
          <w:color w:val="000000"/>
          <w:sz w:val="28"/>
        </w:rPr>
        <w:t xml:space="preserve">369 </w:t>
      </w:r>
      <w:r>
        <w:rPr>
          <w:rFonts w:ascii="Times New Roman"/>
          <w:b w:val="false"/>
          <w:i w:val="false"/>
          <w:color w:val="000000"/>
          <w:sz w:val="28"/>
        </w:rPr>
        <w:t xml:space="preserve">және </w:t>
      </w:r>
      <w:r>
        <w:rPr>
          <w:rFonts w:ascii="Times New Roman"/>
          <w:b w:val="false"/>
          <w:i w:val="false"/>
          <w:color w:val="000000"/>
          <w:sz w:val="28"/>
        </w:rPr>
        <w:t xml:space="preserve">373-баптарын </w:t>
      </w:r>
      <w:r>
        <w:rPr>
          <w:rFonts w:ascii="Times New Roman"/>
          <w:b w:val="false"/>
          <w:i w:val="false"/>
          <w:color w:val="000000"/>
          <w:sz w:val="28"/>
        </w:rPr>
        <w:t xml:space="preserve">iске асыру мақсатында әзiрленген, бiр жолғы талондарды беру тәртiбiн айқындайды және бiр жолғы талондардың нысанын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2-тармақ алынып тасталды - ҚР Қаржы министрлігінің Салық комитеті төрағасының 2003 жылғы 6 қарашадағы N 441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3-тармақ алынып тасталды - ҚР Қаржы министрлігінің Салық комитеті төрағасының - 2003 жылғы 6 қарашадағы N 441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Бiр жолғы талондарды беру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Бiр жолғы талондар қызметтi жүзеге асыру басталғанға дейiн берiледi. Салық төлеушiнiң ынтасы бойынша бiр жолғы талон осы Ережелердің 1-1-қосымшасына сәйкес нысан бойынша бiр күнге  бергендей, одан ұзағырақ мерзiмге берілуі мүмкін, бiрақ осы Ережелердің 1-қосымшасына сәйкес нысан бойынша бiр айдан  аспауы керек. Бiр күннен астам мерзiмге бiр жолғы талонды беру жағдайында, оның құны бiр жолғы талонның қызмет ету күнiнiң санына жергiлiктi өкiлдiк органдарының шешiмiмен белгiленген көбейту жолымен айқындалады. </w:t>
      </w:r>
      <w:r>
        <w:br/>
      </w:r>
      <w:r>
        <w:rPr>
          <w:rFonts w:ascii="Times New Roman"/>
          <w:b w:val="false"/>
          <w:i w:val="false"/>
          <w:color w:val="000000"/>
          <w:sz w:val="28"/>
        </w:rPr>
        <w:t>
</w:t>
      </w:r>
      <w:r>
        <w:rPr>
          <w:rFonts w:ascii="Times New Roman"/>
          <w:b w:val="false"/>
          <w:i/>
          <w:color w:val="800000"/>
          <w:sz w:val="28"/>
        </w:rPr>
        <w:t xml:space="preserve">      Ескерту: 4-тармаққа толықтыру енгізілді - ҚР Қаржы министрлігінің Салық комитеті төрағасының 2003 жылғы 6 қарашадағы N 441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Бiр жолғы талонды беру Салық төлеушiнiң куәлiгiн көрсеткен кезiнде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Бiр жолғы талон қолданысы мерзiмiнiң аяқталуына дейiн қызметтi тоқтату кезiнде, қызметiн жүзеге асыру жағдайларын уақытша тоқтата тұру немесе өзгерту кезiнде бiр жолғы талон құнының төленген сомасы қайтаруға және қайта есептеуге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Қызметi мезеттiк сипаттағы жеке тұлғаларға бiр жолғы талондар осы Ережелерге 2-Қосымшаға сәйкес қызметтің түрлерiне берiледi. </w:t>
      </w:r>
      <w:r>
        <w:br/>
      </w:r>
      <w:r>
        <w:rPr>
          <w:rFonts w:ascii="Times New Roman"/>
          <w:b w:val="false"/>
          <w:i w:val="false"/>
          <w:color w:val="000000"/>
          <w:sz w:val="28"/>
        </w:rPr>
        <w:t>
</w:t>
      </w:r>
      <w:r>
        <w:rPr>
          <w:rFonts w:ascii="Times New Roman"/>
          <w:b w:val="false"/>
          <w:i/>
          <w:color w:val="800000"/>
          <w:sz w:val="28"/>
        </w:rPr>
        <w:t xml:space="preserve">      Ескерту: 7-тармаққа өзгертулер енгізілді - Мемлекеттік кіріс министрлігінің 2002 жылғы 9 сәуірдегі </w:t>
      </w:r>
      <w:r>
        <w:rPr>
          <w:rFonts w:ascii="Times New Roman"/>
          <w:b w:val="false"/>
          <w:i w:val="false"/>
          <w:color w:val="000000"/>
          <w:sz w:val="28"/>
        </w:rPr>
        <w:t xml:space="preserve">N 417 </w:t>
      </w:r>
      <w:r>
        <w:rPr>
          <w:rFonts w:ascii="Times New Roman"/>
          <w:b w:val="false"/>
          <w:i w:val="false"/>
          <w:color w:val="000000"/>
          <w:sz w:val="28"/>
        </w:rPr>
        <w:t xml:space="preserve">, </w:t>
      </w:r>
      <w:r>
        <w:rPr>
          <w:rFonts w:ascii="Times New Roman"/>
          <w:b w:val="false"/>
          <w:i/>
          <w:color w:val="800000"/>
          <w:sz w:val="28"/>
        </w:rPr>
        <w:t xml:space="preserve">ҚР Қаржы министрлігі Салық комитеті Төрағасының 2005 жылғы </w:t>
      </w:r>
      <w:r>
        <w:rPr>
          <w:rFonts w:ascii="Times New Roman"/>
          <w:b w:val="false"/>
          <w:i w:val="false"/>
          <w:color w:val="000000"/>
          <w:sz w:val="28"/>
        </w:rPr>
        <w:t xml:space="preserve">N 534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қараңыз </w:t>
      </w:r>
      <w:r>
        <w:rPr>
          <w:rFonts w:ascii="Times New Roman"/>
          <w:b w:val="false"/>
          <w:i w:val="false"/>
          <w:color w:val="000000"/>
          <w:sz w:val="28"/>
        </w:rPr>
        <w:t xml:space="preserve">), </w:t>
      </w:r>
      <w:r>
        <w:rPr>
          <w:rFonts w:ascii="Times New Roman"/>
          <w:b w:val="false"/>
          <w:i/>
          <w:color w:val="800000"/>
          <w:sz w:val="28"/>
        </w:rPr>
        <w:t xml:space="preserve">2006 жылғы 29 қарашадағы  </w:t>
      </w:r>
      <w:r>
        <w:rPr>
          <w:rFonts w:ascii="Times New Roman"/>
          <w:b w:val="false"/>
          <w:i w:val="false"/>
          <w:color w:val="000000"/>
          <w:sz w:val="28"/>
        </w:rPr>
        <w:t xml:space="preserve">N 601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қараңыз </w:t>
      </w:r>
      <w:r>
        <w:rPr>
          <w:rFonts w:ascii="Times New Roman"/>
          <w:b w:val="false"/>
          <w:i w:val="false"/>
          <w:color w:val="000000"/>
          <w:sz w:val="28"/>
        </w:rPr>
        <w:t xml:space="preserve">) </w:t>
      </w:r>
      <w:r>
        <w:rPr>
          <w:rFonts w:ascii="Times New Roman"/>
          <w:b w:val="false"/>
          <w:i/>
          <w:color w:val="800000"/>
          <w:sz w:val="28"/>
        </w:rPr>
        <w:t xml:space="preserve">бұйрықтарымен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Бір жолғы талондар базарларда сатуды жүзеге асыратын тұлғаларға базарларда сату - қызмет түріне беріледі. Көрсетілген осы қызмет түрінің бір жолғы талонының құны кіріс алынатын объектінің орналасқан жерін, түрін, қызметті жүзеге асыру жағдайларын, сапасы мен көлемін, сондай-ақ қызметпен шұғылдану тиімділігіне ықпал ететін басқа да факторларды ескере отырып белгіленеді. </w:t>
      </w:r>
      <w:r>
        <w:br/>
      </w:r>
      <w:r>
        <w:rPr>
          <w:rFonts w:ascii="Times New Roman"/>
          <w:b w:val="false"/>
          <w:i w:val="false"/>
          <w:color w:val="000000"/>
          <w:sz w:val="28"/>
        </w:rPr>
        <w:t xml:space="preserve">
      Бір жолғы талонды беру базарларда сатуды жүзеге асыратын әрбір тұлғаға жеке жүргізіледі. </w:t>
      </w:r>
      <w:r>
        <w:br/>
      </w:r>
      <w:r>
        <w:rPr>
          <w:rFonts w:ascii="Times New Roman"/>
          <w:b w:val="false"/>
          <w:i w:val="false"/>
          <w:color w:val="000000"/>
          <w:sz w:val="28"/>
        </w:rPr>
        <w:t xml:space="preserve">
      Бір жолғы талондарды әр түрлі құны белгіленген тауарлар мен қызмет көрсетулерді сатуды жүзеге асыратын тұлғаларға беру бір жолғы талонның неғұрлым жоғарғы құны бойынша жүргізіледі. </w:t>
      </w:r>
      <w:r>
        <w:br/>
      </w:r>
      <w:r>
        <w:rPr>
          <w:rFonts w:ascii="Times New Roman"/>
          <w:b w:val="false"/>
          <w:i w:val="false"/>
          <w:color w:val="000000"/>
          <w:sz w:val="28"/>
        </w:rPr>
        <w:t>
</w:t>
      </w:r>
      <w:r>
        <w:rPr>
          <w:rFonts w:ascii="Times New Roman"/>
          <w:b w:val="false"/>
          <w:i/>
          <w:color w:val="800000"/>
          <w:sz w:val="28"/>
        </w:rPr>
        <w:t xml:space="preserve">      Ескерту: 7-1-тармақпен толықтырылды - ҚР Қаржы министрлігі Салық комитеті Төрағасының 2005 жылғы N 534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Бiр жолғы талон бiр жолғы талонда көрсетiлген қызметтi жүзеге асыру орны бойынша жарамды.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заңнамасына сәйкес бiр жолғы талондарды беру бойынша жұмысты ұйымдастырушы мемлекеттiк органдар (бұдан әрi - уәкiлеттi органдар): </w:t>
      </w:r>
      <w:r>
        <w:br/>
      </w:r>
      <w:r>
        <w:rPr>
          <w:rFonts w:ascii="Times New Roman"/>
          <w:b w:val="false"/>
          <w:i w:val="false"/>
          <w:color w:val="000000"/>
          <w:sz w:val="28"/>
        </w:rPr>
        <w:t xml:space="preserve">
      1) бiр жолғы талондардың түбiршектерiн толықтығын, дұрыс толтыруын және сақталуын; </w:t>
      </w:r>
      <w:r>
        <w:br/>
      </w:r>
      <w:r>
        <w:rPr>
          <w:rFonts w:ascii="Times New Roman"/>
          <w:b w:val="false"/>
          <w:i w:val="false"/>
          <w:color w:val="000000"/>
          <w:sz w:val="28"/>
        </w:rPr>
        <w:t xml:space="preserve">
      2) Қазақстан Республикасының Қаржы министрлiгi белгiлеген тәртiпте берiлген бiр жолғы талондардың сомасын бюджетке аударуды; </w:t>
      </w:r>
      <w:r>
        <w:br/>
      </w:r>
      <w:r>
        <w:rPr>
          <w:rFonts w:ascii="Times New Roman"/>
          <w:b w:val="false"/>
          <w:i w:val="false"/>
          <w:color w:val="000000"/>
          <w:sz w:val="28"/>
        </w:rPr>
        <w:t xml:space="preserve">
      3) Бiр жолғы талондарды берудi (алуды) тiркеу журналында (бұдан әрi - журнал) бiр жолғы талондарды берудің есебiн жүргiзудi қамтамасыз етедi. </w:t>
      </w:r>
      <w:r>
        <w:br/>
      </w:r>
      <w:r>
        <w:rPr>
          <w:rFonts w:ascii="Times New Roman"/>
          <w:b w:val="false"/>
          <w:i w:val="false"/>
          <w:color w:val="000000"/>
          <w:sz w:val="28"/>
        </w:rPr>
        <w:t xml:space="preserve">
      Егер берiлген бiр жолғы талондардың орташа күндiк саны 200 данадан асса, журнал осы Ережелерге 3-6-қосымшаларға сәйкес мәлiметтердi беруге мүмкiндiк беретiн электрондық түрде арнайы бағдарламалық қамтамасыз ету жолымен жүргiзiледi. </w:t>
      </w:r>
      <w:r>
        <w:br/>
      </w:r>
      <w:r>
        <w:rPr>
          <w:rFonts w:ascii="Times New Roman"/>
          <w:b w:val="false"/>
          <w:i w:val="false"/>
          <w:color w:val="000000"/>
          <w:sz w:val="28"/>
        </w:rPr>
        <w:t xml:space="preserve">
      Журналда әрбiр салық төлеушінің СТН, бiр жолғы талонның сериясы мен нөмiрi, қызметті жүзеге асыру орнын, бiр күнге бiр жолғы талонның құны, бiр жолғы талонның қызмет ету кезеңiне құны, бiр жолғы талонның қызмет ету мерзiмiн көрсете отырып есеп жүргiзiледi; </w:t>
      </w:r>
      <w:r>
        <w:br/>
      </w:r>
      <w:r>
        <w:rPr>
          <w:rFonts w:ascii="Times New Roman"/>
          <w:b w:val="false"/>
          <w:i w:val="false"/>
          <w:color w:val="000000"/>
          <w:sz w:val="28"/>
        </w:rPr>
        <w:t xml:space="preserve">
      4) есептiден кейiнгi айдың 5 күнiнен кешiктiрмей ай сайын салық органына мынадай мәлiметтердi бередi: </w:t>
      </w:r>
      <w:r>
        <w:br/>
      </w:r>
      <w:r>
        <w:rPr>
          <w:rFonts w:ascii="Times New Roman"/>
          <w:b w:val="false"/>
          <w:i w:val="false"/>
          <w:color w:val="000000"/>
          <w:sz w:val="28"/>
        </w:rPr>
        <w:t xml:space="preserve">
      осы Ережелерге 3-Қосымшаға сәйкес кәсiпкерлiк қызметi бiр жылда 90 күннен асатын жеке тұлғалар бойынша; </w:t>
      </w:r>
      <w:r>
        <w:br/>
      </w:r>
      <w:r>
        <w:rPr>
          <w:rFonts w:ascii="Times New Roman"/>
          <w:b w:val="false"/>
          <w:i w:val="false"/>
          <w:color w:val="000000"/>
          <w:sz w:val="28"/>
        </w:rPr>
        <w:t xml:space="preserve">
      осы Ережелерге 4-қосымшаға сәйкес бiр жолғы талондардың пайдаланылған және бүлiнген бланкалары туралы; </w:t>
      </w:r>
      <w:r>
        <w:br/>
      </w:r>
      <w:r>
        <w:rPr>
          <w:rFonts w:ascii="Times New Roman"/>
          <w:b w:val="false"/>
          <w:i w:val="false"/>
          <w:color w:val="000000"/>
          <w:sz w:val="28"/>
        </w:rPr>
        <w:t xml:space="preserve">
      осы Ережелерге 5-қосымшаға сәйкес бiр жолғы талондардың қалдығы туралы; </w:t>
      </w:r>
      <w:r>
        <w:br/>
      </w:r>
      <w:r>
        <w:rPr>
          <w:rFonts w:ascii="Times New Roman"/>
          <w:b w:val="false"/>
          <w:i w:val="false"/>
          <w:color w:val="000000"/>
          <w:sz w:val="28"/>
        </w:rPr>
        <w:t xml:space="preserve">
      осы Ережелерге 6-қосымшаға сәйкес бiр жолғы талондарды беруден бюджетке аударылған сомалар туралы; </w:t>
      </w:r>
      <w:r>
        <w:br/>
      </w:r>
      <w:r>
        <w:rPr>
          <w:rFonts w:ascii="Times New Roman"/>
          <w:b w:val="false"/>
          <w:i w:val="false"/>
          <w:color w:val="000000"/>
          <w:sz w:val="28"/>
        </w:rPr>
        <w:t xml:space="preserve">
      осы Ережелерге 7-қосымшаға сәйкес жеке тұлғалар бір жолғы талондарды сатып алған 30 күннің аяқталатын күні туралы; </w:t>
      </w:r>
      <w:r>
        <w:br/>
      </w:r>
      <w:r>
        <w:rPr>
          <w:rFonts w:ascii="Times New Roman"/>
          <w:b w:val="false"/>
          <w:i w:val="false"/>
          <w:color w:val="000000"/>
          <w:sz w:val="28"/>
        </w:rPr>
        <w:t xml:space="preserve">
      5) есептіден кейінгі айдың 5 күнінен кешіктірмей ай сайын салық органына бір жолғы талондардың түбіршектерін, бүлінген және пайдаланылмаған бір жолғы талондардың бланкілерін тапсырады. </w:t>
      </w:r>
      <w:r>
        <w:br/>
      </w:r>
      <w:r>
        <w:rPr>
          <w:rFonts w:ascii="Times New Roman"/>
          <w:b w:val="false"/>
          <w:i w:val="false"/>
          <w:color w:val="000000"/>
          <w:sz w:val="28"/>
        </w:rPr>
        <w:t>
</w:t>
      </w:r>
      <w:r>
        <w:rPr>
          <w:rFonts w:ascii="Times New Roman"/>
          <w:b w:val="false"/>
          <w:i/>
          <w:color w:val="800000"/>
          <w:sz w:val="28"/>
        </w:rPr>
        <w:t xml:space="preserve">      Ескерту: 9-тармаққа өзгертулер енгізілді - ҚР Қаржы министрлігі Салық комитеті Төрағасының 2005 жылғы </w:t>
      </w:r>
      <w:r>
        <w:rPr>
          <w:rFonts w:ascii="Times New Roman"/>
          <w:b w:val="false"/>
          <w:i w:val="false"/>
          <w:color w:val="000000"/>
          <w:sz w:val="28"/>
        </w:rPr>
        <w:t xml:space="preserve">N 534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қараңыз </w:t>
      </w:r>
      <w:r>
        <w:rPr>
          <w:rFonts w:ascii="Times New Roman"/>
          <w:b w:val="false"/>
          <w:i w:val="false"/>
          <w:color w:val="000000"/>
          <w:sz w:val="28"/>
        </w:rPr>
        <w:t xml:space="preserve">), </w:t>
      </w:r>
      <w:r>
        <w:rPr>
          <w:rFonts w:ascii="Times New Roman"/>
          <w:b w:val="false"/>
          <w:i/>
          <w:color w:val="800000"/>
          <w:sz w:val="28"/>
        </w:rPr>
        <w:t xml:space="preserve">2006 жылғы 29 қарашадағы </w:t>
      </w:r>
      <w:r>
        <w:rPr>
          <w:rFonts w:ascii="Times New Roman"/>
          <w:b w:val="false"/>
          <w:i w:val="false"/>
          <w:color w:val="000000"/>
          <w:sz w:val="28"/>
        </w:rPr>
        <w:t xml:space="preserve">N 601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қараңыз </w:t>
      </w:r>
      <w:r>
        <w:rPr>
          <w:rFonts w:ascii="Times New Roman"/>
          <w:b w:val="false"/>
          <w:i w:val="false"/>
          <w:color w:val="000000"/>
          <w:sz w:val="28"/>
        </w:rPr>
        <w:t xml:space="preserve">) </w:t>
      </w:r>
      <w:r>
        <w:rPr>
          <w:rFonts w:ascii="Times New Roman"/>
          <w:b w:val="false"/>
          <w:i/>
          <w:color w:val="800000"/>
          <w:sz w:val="28"/>
        </w:rPr>
        <w:t xml:space="preserve">бұйрықтарымен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 30 қазандағы N 1469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Ережелерге         </w:t>
      </w:r>
      <w:r>
        <w:br/>
      </w:r>
      <w:r>
        <w:rPr>
          <w:rFonts w:ascii="Times New Roman"/>
          <w:b w:val="false"/>
          <w:i w:val="false"/>
          <w:color w:val="000000"/>
          <w:sz w:val="28"/>
        </w:rPr>
        <w:t xml:space="preserve">
                                               1 қосымша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Бір күнге берілген біржолғы       Бір күнге берілген біржолғы </w:t>
      </w:r>
      <w:r>
        <w:br/>
      </w:r>
      <w:r>
        <w:rPr>
          <w:rFonts w:ascii="Times New Roman"/>
          <w:b w:val="false"/>
          <w:i w:val="false"/>
          <w:color w:val="000000"/>
          <w:sz w:val="28"/>
        </w:rPr>
        <w:t xml:space="preserve">
      талонның түбіртегі                       талон </w:t>
      </w:r>
    </w:p>
    <w:p>
      <w:pPr>
        <w:spacing w:after="0"/>
        <w:ind w:left="0"/>
        <w:jc w:val="both"/>
      </w:pPr>
      <w:r>
        <w:rPr>
          <w:rFonts w:ascii="Times New Roman"/>
          <w:b w:val="false"/>
          <w:i w:val="false"/>
          <w:color w:val="000000"/>
          <w:sz w:val="28"/>
        </w:rPr>
        <w:t xml:space="preserve">Төлеушінің аты-жөні (атауы)         Төлеушінің аты-жөні (атауы) </w:t>
      </w:r>
      <w:r>
        <w:br/>
      </w:r>
      <w:r>
        <w:rPr>
          <w:rFonts w:ascii="Times New Roman"/>
          <w:b w:val="false"/>
          <w:i w:val="false"/>
          <w:color w:val="000000"/>
          <w:sz w:val="28"/>
        </w:rPr>
        <w:t xml:space="preserve">
______________________________      ______________________________ </w:t>
      </w:r>
    </w:p>
    <w:p>
      <w:pPr>
        <w:spacing w:after="0"/>
        <w:ind w:left="0"/>
        <w:jc w:val="both"/>
      </w:pPr>
      <w:r>
        <w:rPr>
          <w:rFonts w:ascii="Times New Roman"/>
          <w:b w:val="false"/>
          <w:i w:val="false"/>
          <w:color w:val="000000"/>
          <w:sz w:val="28"/>
        </w:rPr>
        <w:t xml:space="preserve">Төлеушінің СТН-і _____________      Төлеушінің СТН-і _____________ </w:t>
      </w:r>
      <w:r>
        <w:br/>
      </w:r>
      <w:r>
        <w:rPr>
          <w:rFonts w:ascii="Times New Roman"/>
          <w:b w:val="false"/>
          <w:i w:val="false"/>
          <w:color w:val="000000"/>
          <w:sz w:val="28"/>
        </w:rPr>
        <w:t xml:space="preserve">
Қызметті жүзеге асыру орны_______   Қызметті жүзеге асыру орны____ </w:t>
      </w:r>
      <w:r>
        <w:br/>
      </w:r>
      <w:r>
        <w:rPr>
          <w:rFonts w:ascii="Times New Roman"/>
          <w:b w:val="false"/>
          <w:i w:val="false"/>
          <w:color w:val="000000"/>
          <w:sz w:val="28"/>
        </w:rPr>
        <w:t xml:space="preserve">
_________________________________   ______________________________ </w:t>
      </w:r>
      <w:r>
        <w:br/>
      </w:r>
      <w:r>
        <w:rPr>
          <w:rFonts w:ascii="Times New Roman"/>
          <w:b w:val="false"/>
          <w:i w:val="false"/>
          <w:color w:val="000000"/>
          <w:sz w:val="28"/>
        </w:rPr>
        <w:t xml:space="preserve">
Біржолғы талонның қолданылу         Біржолғы талонның қолданылу </w:t>
      </w:r>
      <w:r>
        <w:br/>
      </w:r>
      <w:r>
        <w:rPr>
          <w:rFonts w:ascii="Times New Roman"/>
          <w:b w:val="false"/>
          <w:i w:val="false"/>
          <w:color w:val="000000"/>
          <w:sz w:val="28"/>
        </w:rPr>
        <w:t xml:space="preserve">
мерзімі (жазумен):                  мерзімі (жазумен): </w:t>
      </w:r>
      <w:r>
        <w:br/>
      </w:r>
      <w:r>
        <w:rPr>
          <w:rFonts w:ascii="Times New Roman"/>
          <w:b w:val="false"/>
          <w:i w:val="false"/>
          <w:color w:val="000000"/>
          <w:sz w:val="28"/>
        </w:rPr>
        <w:t xml:space="preserve">
200__ ж. "________" __________      200__ ж. "________" __________ </w:t>
      </w:r>
    </w:p>
    <w:p>
      <w:pPr>
        <w:spacing w:after="0"/>
        <w:ind w:left="0"/>
        <w:jc w:val="both"/>
      </w:pPr>
      <w:r>
        <w:rPr>
          <w:rFonts w:ascii="Times New Roman"/>
          <w:b w:val="false"/>
          <w:i w:val="false"/>
          <w:color w:val="000000"/>
          <w:sz w:val="28"/>
        </w:rPr>
        <w:t xml:space="preserve">200__ ж. "____" ________ бойынша.   200__ ж. "____" _______ бойынша. </w:t>
      </w:r>
      <w:r>
        <w:br/>
      </w:r>
      <w:r>
        <w:rPr>
          <w:rFonts w:ascii="Times New Roman"/>
          <w:b w:val="false"/>
          <w:i w:val="false"/>
          <w:color w:val="000000"/>
          <w:sz w:val="28"/>
        </w:rPr>
        <w:t xml:space="preserve">
Бір күндік бір жолғы талонның       Бір күндік бір жолғы талонның </w:t>
      </w:r>
      <w:r>
        <w:br/>
      </w:r>
      <w:r>
        <w:rPr>
          <w:rFonts w:ascii="Times New Roman"/>
          <w:b w:val="false"/>
          <w:i w:val="false"/>
          <w:color w:val="000000"/>
          <w:sz w:val="28"/>
        </w:rPr>
        <w:t xml:space="preserve">
құны (Ірі әріпті жазумен, бос жол   құны(Ірі әріпті жазумен, бос </w:t>
      </w:r>
      <w:r>
        <w:br/>
      </w:r>
      <w:r>
        <w:rPr>
          <w:rFonts w:ascii="Times New Roman"/>
          <w:b w:val="false"/>
          <w:i w:val="false"/>
          <w:color w:val="000000"/>
          <w:sz w:val="28"/>
        </w:rPr>
        <w:t xml:space="preserve">
бойынша - сызықша қою), теңге:      жол бойынша - сызықша қою),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   ________________________________ </w:t>
      </w:r>
      <w:r>
        <w:br/>
      </w:r>
      <w:r>
        <w:rPr>
          <w:rFonts w:ascii="Times New Roman"/>
          <w:b w:val="false"/>
          <w:i w:val="false"/>
          <w:color w:val="000000"/>
          <w:sz w:val="28"/>
        </w:rPr>
        <w:t xml:space="preserve">
_________________________________   ________________________________ </w:t>
      </w:r>
      <w:r>
        <w:br/>
      </w:r>
      <w:r>
        <w:rPr>
          <w:rFonts w:ascii="Times New Roman"/>
          <w:b w:val="false"/>
          <w:i w:val="false"/>
          <w:color w:val="000000"/>
          <w:sz w:val="28"/>
        </w:rPr>
        <w:t xml:space="preserve">
Бір жолғы талонның қолданыс         Бір жолғы талонның қолданыс </w:t>
      </w:r>
      <w:r>
        <w:br/>
      </w:r>
      <w:r>
        <w:rPr>
          <w:rFonts w:ascii="Times New Roman"/>
          <w:b w:val="false"/>
          <w:i w:val="false"/>
          <w:color w:val="000000"/>
          <w:sz w:val="28"/>
        </w:rPr>
        <w:t xml:space="preserve">
мерзіміндегі бір жолғы талон құны   мерзіміндегі бір жолғы талон </w:t>
      </w:r>
      <w:r>
        <w:br/>
      </w:r>
      <w:r>
        <w:rPr>
          <w:rFonts w:ascii="Times New Roman"/>
          <w:b w:val="false"/>
          <w:i w:val="false"/>
          <w:color w:val="000000"/>
          <w:sz w:val="28"/>
        </w:rPr>
        <w:t xml:space="preserve">
(Ірі әріпті жазумен, бос            құны(Ірі әріпті жазумен, бос </w:t>
      </w:r>
      <w:r>
        <w:br/>
      </w:r>
      <w:r>
        <w:rPr>
          <w:rFonts w:ascii="Times New Roman"/>
          <w:b w:val="false"/>
          <w:i w:val="false"/>
          <w:color w:val="000000"/>
          <w:sz w:val="28"/>
        </w:rPr>
        <w:t xml:space="preserve">
жол бойынша - сызықша қою), теңге:  жол бойынша - сызықша қою),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   ________________________________ </w:t>
      </w:r>
      <w:r>
        <w:br/>
      </w:r>
      <w:r>
        <w:rPr>
          <w:rFonts w:ascii="Times New Roman"/>
          <w:b w:val="false"/>
          <w:i w:val="false"/>
          <w:color w:val="000000"/>
          <w:sz w:val="28"/>
        </w:rPr>
        <w:t xml:space="preserve">
_________________________________   ________________________________ </w:t>
      </w:r>
      <w:r>
        <w:br/>
      </w:r>
      <w:r>
        <w:rPr>
          <w:rFonts w:ascii="Times New Roman"/>
          <w:b w:val="false"/>
          <w:i w:val="false"/>
          <w:color w:val="000000"/>
          <w:sz w:val="28"/>
        </w:rPr>
        <w:t xml:space="preserve">
_________________________________   ________________________________ </w:t>
      </w:r>
      <w:r>
        <w:br/>
      </w:r>
      <w:r>
        <w:rPr>
          <w:rFonts w:ascii="Times New Roman"/>
          <w:b w:val="false"/>
          <w:i w:val="false"/>
          <w:color w:val="000000"/>
          <w:sz w:val="28"/>
        </w:rPr>
        <w:t xml:space="preserve">
Біржолғы талонды берген лауазымды   Біржолғы талонды берген </w:t>
      </w:r>
      <w:r>
        <w:br/>
      </w:r>
      <w:r>
        <w:rPr>
          <w:rFonts w:ascii="Times New Roman"/>
          <w:b w:val="false"/>
          <w:i w:val="false"/>
          <w:color w:val="000000"/>
          <w:sz w:val="28"/>
        </w:rPr>
        <w:t xml:space="preserve">
органның аты-жөні:                  лауазымды органның аты-жөні: </w:t>
      </w:r>
      <w:r>
        <w:br/>
      </w:r>
      <w:r>
        <w:rPr>
          <w:rFonts w:ascii="Times New Roman"/>
          <w:b w:val="false"/>
          <w:i w:val="false"/>
          <w:color w:val="000000"/>
          <w:sz w:val="28"/>
        </w:rPr>
        <w:t xml:space="preserve">
_________________________________   ________________________________ </w:t>
      </w:r>
      <w:r>
        <w:br/>
      </w:r>
      <w:r>
        <w:rPr>
          <w:rFonts w:ascii="Times New Roman"/>
          <w:b w:val="false"/>
          <w:i w:val="false"/>
          <w:color w:val="000000"/>
          <w:sz w:val="28"/>
        </w:rPr>
        <w:t xml:space="preserve">
Берген күні: күні_ _ айы _ _        Берген күні: күні_ _ айы _ _ </w:t>
      </w:r>
      <w:r>
        <w:br/>
      </w:r>
      <w:r>
        <w:rPr>
          <w:rFonts w:ascii="Times New Roman"/>
          <w:b w:val="false"/>
          <w:i w:val="false"/>
          <w:color w:val="000000"/>
          <w:sz w:val="28"/>
        </w:rPr>
        <w:t xml:space="preserve">
             200_ жылы                           200_ жылы </w:t>
      </w:r>
    </w:p>
    <w:p>
      <w:pPr>
        <w:spacing w:after="0"/>
        <w:ind w:left="0"/>
        <w:jc w:val="both"/>
      </w:pPr>
      <w:r>
        <w:rPr>
          <w:rFonts w:ascii="Times New Roman"/>
          <w:b w:val="false"/>
          <w:i w:val="false"/>
          <w:color w:val="000000"/>
          <w:sz w:val="28"/>
        </w:rPr>
        <w:t xml:space="preserve">М.О.                                  М.О. </w:t>
      </w:r>
    </w:p>
    <w:p>
      <w:pPr>
        <w:spacing w:after="0"/>
        <w:ind w:left="0"/>
        <w:jc w:val="both"/>
      </w:pPr>
      <w:r>
        <w:rPr>
          <w:rFonts w:ascii="Times New Roman"/>
          <w:b w:val="false"/>
          <w:i w:val="false"/>
          <w:color w:val="000000"/>
          <w:sz w:val="28"/>
        </w:rPr>
        <w:t xml:space="preserve">Лауазымды тұлғаның қолы:            Лауазымды тұлғаның қолы:      </w:t>
      </w:r>
      <w:r>
        <w:br/>
      </w:r>
      <w:r>
        <w:rPr>
          <w:rFonts w:ascii="Times New Roman"/>
          <w:b w:val="false"/>
          <w:i w:val="false"/>
          <w:color w:val="000000"/>
          <w:sz w:val="28"/>
        </w:rPr>
        <w:t xml:space="preserve">
          __________                        ___________ </w:t>
      </w:r>
      <w:r>
        <w:br/>
      </w:r>
      <w:r>
        <w:rPr>
          <w:rFonts w:ascii="Times New Roman"/>
          <w:b w:val="false"/>
          <w:i w:val="false"/>
          <w:color w:val="000000"/>
          <w:sz w:val="28"/>
        </w:rPr>
        <w:t xml:space="preserve">
         |__________|                      |___________| </w:t>
      </w:r>
    </w:p>
    <w:p>
      <w:pPr>
        <w:spacing w:after="0"/>
        <w:ind w:left="0"/>
        <w:jc w:val="both"/>
      </w:pPr>
      <w:r>
        <w:rPr>
          <w:rFonts w:ascii="Times New Roman"/>
          <w:b w:val="false"/>
          <w:i w:val="false"/>
          <w:color w:val="000000"/>
          <w:sz w:val="28"/>
        </w:rPr>
        <w:t xml:space="preserve">СЕРИЯСЫ _ _ 916 N _ _ _ _ _ _      СЕРИЯСЫ _ _ 916 N _ _ _ _ 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жылғы 30 қазандағы </w:t>
      </w:r>
      <w:r>
        <w:br/>
      </w:r>
      <w:r>
        <w:rPr>
          <w:rFonts w:ascii="Times New Roman"/>
          <w:b w:val="false"/>
          <w:i w:val="false"/>
          <w:color w:val="000000"/>
          <w:sz w:val="28"/>
        </w:rPr>
        <w:t xml:space="preserve">
                                             N 1469 бұйрығымен </w:t>
      </w:r>
      <w:r>
        <w:br/>
      </w:r>
      <w:r>
        <w:rPr>
          <w:rFonts w:ascii="Times New Roman"/>
          <w:b w:val="false"/>
          <w:i w:val="false"/>
          <w:color w:val="000000"/>
          <w:sz w:val="28"/>
        </w:rPr>
        <w:t xml:space="preserve">
                                           бекітілген Ережелерге </w:t>
      </w:r>
      <w:r>
        <w:br/>
      </w:r>
      <w:r>
        <w:rPr>
          <w:rFonts w:ascii="Times New Roman"/>
          <w:b w:val="false"/>
          <w:i w:val="false"/>
          <w:color w:val="000000"/>
          <w:sz w:val="28"/>
        </w:rPr>
        <w:t xml:space="preserve">
                                                1-1-қосымша </w:t>
      </w:r>
    </w:p>
    <w:p>
      <w:pPr>
        <w:spacing w:after="0"/>
        <w:ind w:left="0"/>
        <w:jc w:val="both"/>
      </w:pPr>
      <w:r>
        <w:rPr>
          <w:rFonts w:ascii="Times New Roman"/>
          <w:b w:val="false"/>
          <w:i/>
          <w:color w:val="800000"/>
          <w:sz w:val="28"/>
        </w:rPr>
        <w:t xml:space="preserve">      Ескерту: 1-1-қосымшамен толықтырылды - ҚР Қаржы министрлігі салық комитеті төрағасының 2003 жылғы 23 сәуірдегі N 182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Бір күнге берілген біржолғы       Бір күнге берілген біржолғы </w:t>
      </w:r>
      <w:r>
        <w:br/>
      </w:r>
      <w:r>
        <w:rPr>
          <w:rFonts w:ascii="Times New Roman"/>
          <w:b w:val="false"/>
          <w:i w:val="false"/>
          <w:color w:val="000000"/>
          <w:sz w:val="28"/>
        </w:rPr>
        <w:t xml:space="preserve">
      талонның түбіртегі                       талон </w:t>
      </w:r>
    </w:p>
    <w:p>
      <w:pPr>
        <w:spacing w:after="0"/>
        <w:ind w:left="0"/>
        <w:jc w:val="both"/>
      </w:pPr>
      <w:r>
        <w:rPr>
          <w:rFonts w:ascii="Times New Roman"/>
          <w:b w:val="false"/>
          <w:i w:val="false"/>
          <w:color w:val="000000"/>
          <w:sz w:val="28"/>
        </w:rPr>
        <w:t xml:space="preserve">Төлеушінің аты-жөні (атауы)         Төлеушінің аты-жөні (атауы) </w:t>
      </w:r>
      <w:r>
        <w:br/>
      </w:r>
      <w:r>
        <w:rPr>
          <w:rFonts w:ascii="Times New Roman"/>
          <w:b w:val="false"/>
          <w:i w:val="false"/>
          <w:color w:val="000000"/>
          <w:sz w:val="28"/>
        </w:rPr>
        <w:t xml:space="preserve">
______________________________      ______________________________ </w:t>
      </w:r>
    </w:p>
    <w:p>
      <w:pPr>
        <w:spacing w:after="0"/>
        <w:ind w:left="0"/>
        <w:jc w:val="both"/>
      </w:pPr>
      <w:r>
        <w:rPr>
          <w:rFonts w:ascii="Times New Roman"/>
          <w:b w:val="false"/>
          <w:i w:val="false"/>
          <w:color w:val="000000"/>
          <w:sz w:val="28"/>
        </w:rPr>
        <w:t xml:space="preserve">Төлеушінің СТН-і _____________      Төлеушінің СТН-і _____________ </w:t>
      </w:r>
    </w:p>
    <w:p>
      <w:pPr>
        <w:spacing w:after="0"/>
        <w:ind w:left="0"/>
        <w:jc w:val="both"/>
      </w:pPr>
      <w:r>
        <w:rPr>
          <w:rFonts w:ascii="Times New Roman"/>
          <w:b w:val="false"/>
          <w:i w:val="false"/>
          <w:color w:val="000000"/>
          <w:sz w:val="28"/>
        </w:rPr>
        <w:t xml:space="preserve">Қызметті жүзеге асыратын орны       Қызметті жүзеге асыратын орны </w:t>
      </w:r>
      <w:r>
        <w:br/>
      </w:r>
      <w:r>
        <w:rPr>
          <w:rFonts w:ascii="Times New Roman"/>
          <w:b w:val="false"/>
          <w:i w:val="false"/>
          <w:color w:val="000000"/>
          <w:sz w:val="28"/>
        </w:rPr>
        <w:t xml:space="preserve">
______________________________      ______________________________ </w:t>
      </w:r>
    </w:p>
    <w:p>
      <w:pPr>
        <w:spacing w:after="0"/>
        <w:ind w:left="0"/>
        <w:jc w:val="both"/>
      </w:pPr>
      <w:r>
        <w:rPr>
          <w:rFonts w:ascii="Times New Roman"/>
          <w:b w:val="false"/>
          <w:i w:val="false"/>
          <w:color w:val="000000"/>
          <w:sz w:val="28"/>
        </w:rPr>
        <w:t xml:space="preserve">Біржолғы талонның қолданылу         Біржолғы талонның қолданылу </w:t>
      </w:r>
      <w:r>
        <w:br/>
      </w:r>
      <w:r>
        <w:rPr>
          <w:rFonts w:ascii="Times New Roman"/>
          <w:b w:val="false"/>
          <w:i w:val="false"/>
          <w:color w:val="000000"/>
          <w:sz w:val="28"/>
        </w:rPr>
        <w:t xml:space="preserve">
кезеңі (жазумен)                    кезеңі (жазумен) </w:t>
      </w:r>
    </w:p>
    <w:p>
      <w:pPr>
        <w:spacing w:after="0"/>
        <w:ind w:left="0"/>
        <w:jc w:val="both"/>
      </w:pPr>
      <w:r>
        <w:rPr>
          <w:rFonts w:ascii="Times New Roman"/>
          <w:b w:val="false"/>
          <w:i w:val="false"/>
          <w:color w:val="000000"/>
          <w:sz w:val="28"/>
        </w:rPr>
        <w:t xml:space="preserve">200____ ж. "__________________"     200____ ж. "__________________" </w:t>
      </w:r>
      <w:r>
        <w:br/>
      </w:r>
      <w:r>
        <w:rPr>
          <w:rFonts w:ascii="Times New Roman"/>
          <w:b w:val="false"/>
          <w:i w:val="false"/>
          <w:color w:val="000000"/>
          <w:sz w:val="28"/>
        </w:rPr>
        <w:t xml:space="preserve">
_______________ арналған            _______________ арналған </w:t>
      </w:r>
    </w:p>
    <w:p>
      <w:pPr>
        <w:spacing w:after="0"/>
        <w:ind w:left="0"/>
        <w:jc w:val="both"/>
      </w:pPr>
      <w:r>
        <w:rPr>
          <w:rFonts w:ascii="Times New Roman"/>
          <w:b w:val="false"/>
          <w:i w:val="false"/>
          <w:color w:val="000000"/>
          <w:sz w:val="28"/>
        </w:rPr>
        <w:t xml:space="preserve">Бір күнге берілген біржолғы         Бір күнге берілген біржолғы </w:t>
      </w:r>
      <w:r>
        <w:br/>
      </w:r>
      <w:r>
        <w:rPr>
          <w:rFonts w:ascii="Times New Roman"/>
          <w:b w:val="false"/>
          <w:i w:val="false"/>
          <w:color w:val="000000"/>
          <w:sz w:val="28"/>
        </w:rPr>
        <w:t xml:space="preserve">
талонның құны (жазумен, бас         талонның құны (жазумен, бас </w:t>
      </w:r>
      <w:r>
        <w:br/>
      </w:r>
      <w:r>
        <w:rPr>
          <w:rFonts w:ascii="Times New Roman"/>
          <w:b w:val="false"/>
          <w:i w:val="false"/>
          <w:color w:val="000000"/>
          <w:sz w:val="28"/>
        </w:rPr>
        <w:t xml:space="preserve">
әріппен, бос қалған жол бойынша     әріппен, бос қалған жол бойынша </w:t>
      </w:r>
      <w:r>
        <w:br/>
      </w:r>
      <w:r>
        <w:rPr>
          <w:rFonts w:ascii="Times New Roman"/>
          <w:b w:val="false"/>
          <w:i w:val="false"/>
          <w:color w:val="000000"/>
          <w:sz w:val="28"/>
        </w:rPr>
        <w:t xml:space="preserve">
-сызықша), теңге:                   -сызықша), теңге: </w:t>
      </w:r>
      <w:r>
        <w:br/>
      </w:r>
      <w:r>
        <w:rPr>
          <w:rFonts w:ascii="Times New Roman"/>
          <w:b w:val="false"/>
          <w:i w:val="false"/>
          <w:color w:val="000000"/>
          <w:sz w:val="28"/>
        </w:rPr>
        <w:t xml:space="preserve">
_______________________________     ______________________________ </w:t>
      </w:r>
    </w:p>
    <w:p>
      <w:pPr>
        <w:spacing w:after="0"/>
        <w:ind w:left="0"/>
        <w:jc w:val="both"/>
      </w:pPr>
      <w:r>
        <w:rPr>
          <w:rFonts w:ascii="Times New Roman"/>
          <w:b w:val="false"/>
          <w:i w:val="false"/>
          <w:color w:val="000000"/>
          <w:sz w:val="28"/>
        </w:rPr>
        <w:t xml:space="preserve">Біржолғы талон берген уәкілетті     Біржолғы талон берген уәкілетті </w:t>
      </w:r>
      <w:r>
        <w:br/>
      </w:r>
      <w:r>
        <w:rPr>
          <w:rFonts w:ascii="Times New Roman"/>
          <w:b w:val="false"/>
          <w:i w:val="false"/>
          <w:color w:val="000000"/>
          <w:sz w:val="28"/>
        </w:rPr>
        <w:t xml:space="preserve">
органның атауы: _______________     органның атауы: _______________ </w:t>
      </w:r>
      <w:r>
        <w:br/>
      </w:r>
      <w:r>
        <w:rPr>
          <w:rFonts w:ascii="Times New Roman"/>
          <w:b w:val="false"/>
          <w:i w:val="false"/>
          <w:color w:val="000000"/>
          <w:sz w:val="28"/>
        </w:rPr>
        <w:t xml:space="preserve">
_______________________________     _______________________________ </w:t>
      </w:r>
    </w:p>
    <w:p>
      <w:pPr>
        <w:spacing w:after="0"/>
        <w:ind w:left="0"/>
        <w:jc w:val="both"/>
      </w:pPr>
      <w:r>
        <w:rPr>
          <w:rFonts w:ascii="Times New Roman"/>
          <w:b w:val="false"/>
          <w:i w:val="false"/>
          <w:color w:val="000000"/>
          <w:sz w:val="28"/>
        </w:rPr>
        <w:t xml:space="preserve">Берген күні: күн __ ай __  жыл      Берген күні: күн __ ай __  жыл </w:t>
      </w:r>
      <w:r>
        <w:br/>
      </w:r>
      <w:r>
        <w:rPr>
          <w:rFonts w:ascii="Times New Roman"/>
          <w:b w:val="false"/>
          <w:i w:val="false"/>
          <w:color w:val="000000"/>
          <w:sz w:val="28"/>
        </w:rPr>
        <w:t xml:space="preserve">
200__                               200__ </w:t>
      </w:r>
    </w:p>
    <w:p>
      <w:pPr>
        <w:spacing w:after="0"/>
        <w:ind w:left="0"/>
        <w:jc w:val="both"/>
      </w:pPr>
      <w:r>
        <w:rPr>
          <w:rFonts w:ascii="Times New Roman"/>
          <w:b w:val="false"/>
          <w:i w:val="false"/>
          <w:color w:val="000000"/>
          <w:sz w:val="28"/>
        </w:rPr>
        <w:t xml:space="preserve">М.О.                                М.О. </w:t>
      </w:r>
    </w:p>
    <w:p>
      <w:pPr>
        <w:spacing w:after="0"/>
        <w:ind w:left="0"/>
        <w:jc w:val="both"/>
      </w:pPr>
      <w:r>
        <w:rPr>
          <w:rFonts w:ascii="Times New Roman"/>
          <w:b w:val="false"/>
          <w:i w:val="false"/>
          <w:color w:val="000000"/>
          <w:sz w:val="28"/>
        </w:rPr>
        <w:t xml:space="preserve">Лауазымды тұлғаның қолы: ______     Лауазымды тұлғаның қолы: ______ </w:t>
      </w:r>
    </w:p>
    <w:p>
      <w:pPr>
        <w:spacing w:after="0"/>
        <w:ind w:left="0"/>
        <w:jc w:val="both"/>
      </w:pPr>
      <w:r>
        <w:rPr>
          <w:rFonts w:ascii="Times New Roman"/>
          <w:b w:val="false"/>
          <w:i w:val="false"/>
          <w:color w:val="000000"/>
          <w:sz w:val="28"/>
        </w:rPr>
        <w:t xml:space="preserve">Серия __ 916 N ________________     Серия __ 916 N 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 30 қазандағы N 1469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Ережелерге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00"/>
          <w:sz w:val="28"/>
        </w:rPr>
        <w:t xml:space="preserve">         Салық кодексінің </w:t>
      </w:r>
      <w:r>
        <w:rPr>
          <w:rFonts w:ascii="Times New Roman"/>
          <w:b w:val="false"/>
          <w:i w:val="false"/>
          <w:color w:val="000000"/>
          <w:sz w:val="28"/>
        </w:rPr>
        <w:t xml:space="preserve">373-бабына </w:t>
      </w:r>
      <w:r>
        <w:rPr>
          <w:rFonts w:ascii="Times New Roman"/>
          <w:b/>
          <w:i w:val="false"/>
          <w:color w:val="000000"/>
          <w:sz w:val="28"/>
        </w:rPr>
        <w:t xml:space="preserve">сәйкес жүзеге </w:t>
      </w:r>
      <w:r>
        <w:br/>
      </w:r>
      <w:r>
        <w:rPr>
          <w:rFonts w:ascii="Times New Roman"/>
          <w:b w:val="false"/>
          <w:i w:val="false"/>
          <w:color w:val="000000"/>
          <w:sz w:val="28"/>
        </w:rPr>
        <w:t>
</w:t>
      </w:r>
      <w:r>
        <w:rPr>
          <w:rFonts w:ascii="Times New Roman"/>
          <w:b/>
          <w:i w:val="false"/>
          <w:color w:val="000000"/>
          <w:sz w:val="28"/>
        </w:rPr>
        <w:t xml:space="preserve">      асырылатын кәсiпкерлiк қызмет түрлерiнiң тiзбесi </w:t>
      </w:r>
    </w:p>
    <w:p>
      <w:pPr>
        <w:spacing w:after="0"/>
        <w:ind w:left="0"/>
        <w:jc w:val="both"/>
      </w:pPr>
      <w:r>
        <w:rPr>
          <w:rFonts w:ascii="Times New Roman"/>
          <w:b w:val="false"/>
          <w:i/>
          <w:color w:val="800000"/>
          <w:sz w:val="28"/>
        </w:rPr>
        <w:t xml:space="preserve">      Ескерту: 2-қосымшаға өзгертулер енгізілді - ҚР Қаржы министрлігі Салық комитеті Төрағасының 2005 жылғы N 534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Сату (тұрақты үй-жайларда жүзеге асырылатын қызметтен басқасы): </w:t>
      </w:r>
      <w:r>
        <w:br/>
      </w:r>
      <w:r>
        <w:rPr>
          <w:rFonts w:ascii="Times New Roman"/>
          <w:b w:val="false"/>
          <w:i w:val="false"/>
          <w:color w:val="000000"/>
          <w:sz w:val="28"/>
        </w:rPr>
        <w:t xml:space="preserve">
      1) газеттер мен журналдар; </w:t>
      </w:r>
      <w:r>
        <w:br/>
      </w:r>
      <w:r>
        <w:rPr>
          <w:rFonts w:ascii="Times New Roman"/>
          <w:b w:val="false"/>
          <w:i w:val="false"/>
          <w:color w:val="000000"/>
          <w:sz w:val="28"/>
        </w:rPr>
        <w:t xml:space="preserve">
      2) тұқым, сондай-ақ отырғызу материалдары (тiкпе көшет, көшет); </w:t>
      </w:r>
      <w:r>
        <w:br/>
      </w:r>
      <w:r>
        <w:rPr>
          <w:rFonts w:ascii="Times New Roman"/>
          <w:b w:val="false"/>
          <w:i w:val="false"/>
          <w:color w:val="000000"/>
          <w:sz w:val="28"/>
        </w:rPr>
        <w:t xml:space="preserve">
      3) бақша дақылдары; </w:t>
      </w:r>
      <w:r>
        <w:br/>
      </w:r>
      <w:r>
        <w:rPr>
          <w:rFonts w:ascii="Times New Roman"/>
          <w:b w:val="false"/>
          <w:i w:val="false"/>
          <w:color w:val="000000"/>
          <w:sz w:val="28"/>
        </w:rPr>
        <w:t xml:space="preserve">
      4) саяжай және үй жанында өсiрiлген тiрi гүлдер; </w:t>
      </w:r>
      <w:r>
        <w:br/>
      </w:r>
      <w:r>
        <w:rPr>
          <w:rFonts w:ascii="Times New Roman"/>
          <w:b w:val="false"/>
          <w:i w:val="false"/>
          <w:color w:val="000000"/>
          <w:sz w:val="28"/>
        </w:rPr>
        <w:t xml:space="preserve">
      5) үй жанындағы ауыл шаруашылығы, бау, бау-бақша және саяжай </w:t>
      </w:r>
      <w:r>
        <w:br/>
      </w:r>
      <w:r>
        <w:rPr>
          <w:rFonts w:ascii="Times New Roman"/>
          <w:b w:val="false"/>
          <w:i w:val="false"/>
          <w:color w:val="000000"/>
          <w:sz w:val="28"/>
        </w:rPr>
        <w:t xml:space="preserve">
учаскелерiнiң өнiмдерi; </w:t>
      </w:r>
      <w:r>
        <w:br/>
      </w:r>
      <w:r>
        <w:rPr>
          <w:rFonts w:ascii="Times New Roman"/>
          <w:b w:val="false"/>
          <w:i w:val="false"/>
          <w:color w:val="000000"/>
          <w:sz w:val="28"/>
        </w:rPr>
        <w:t xml:space="preserve">
      6) жануарлар мен құстарға арналған дайын жемшөп; </w:t>
      </w:r>
      <w:r>
        <w:br/>
      </w:r>
      <w:r>
        <w:rPr>
          <w:rFonts w:ascii="Times New Roman"/>
          <w:b w:val="false"/>
          <w:i w:val="false"/>
          <w:color w:val="000000"/>
          <w:sz w:val="28"/>
        </w:rPr>
        <w:t xml:space="preserve">
      7) сыпырғылар, сыпыртқылар, орман жидектерін, бал, саңырауқұлақтар және балық.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color w:val="800000"/>
          <w:sz w:val="28"/>
        </w:rPr>
        <w:t xml:space="preserve">      Ескерту: 2-тармақ алынып тасталды - ҚР Қаржы министрлігі Салық комитеті Төрағасының 2006 жылғы 29 қарашадағы </w:t>
      </w:r>
      <w:r>
        <w:rPr>
          <w:rFonts w:ascii="Times New Roman"/>
          <w:b w:val="false"/>
          <w:i w:val="false"/>
          <w:color w:val="000000"/>
          <w:sz w:val="28"/>
        </w:rPr>
        <w:t xml:space="preserve">N 601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қараңыз </w:t>
      </w:r>
      <w:r>
        <w:rPr>
          <w:rFonts w:ascii="Times New Roman"/>
          <w:b w:val="false"/>
          <w:i w:val="false"/>
          <w:color w:val="000000"/>
          <w:sz w:val="28"/>
        </w:rPr>
        <w:t xml:space="preserve">) </w:t>
      </w:r>
      <w:r>
        <w:rPr>
          <w:rFonts w:ascii="Times New Roman"/>
          <w:b w:val="false"/>
          <w:i/>
          <w:color w:val="8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 Жер учаскелерiн өңдеу бойынша жеке трактор иелерiнiң </w:t>
      </w:r>
      <w:r>
        <w:br/>
      </w:r>
      <w:r>
        <w:rPr>
          <w:rFonts w:ascii="Times New Roman"/>
          <w:b w:val="false"/>
          <w:i w:val="false"/>
          <w:color w:val="000000"/>
          <w:sz w:val="28"/>
        </w:rPr>
        <w:t xml:space="preserve">
қызмет көрсетулерi. </w:t>
      </w:r>
      <w:r>
        <w:br/>
      </w:r>
      <w:r>
        <w:rPr>
          <w:rFonts w:ascii="Times New Roman"/>
          <w:b w:val="false"/>
          <w:i w:val="false"/>
          <w:color w:val="000000"/>
          <w:sz w:val="28"/>
        </w:rPr>
        <w:t xml:space="preserve">
      4. Жолаушылар (лицензиялы тасымалдардан басқасы) </w:t>
      </w:r>
      <w:r>
        <w:br/>
      </w:r>
      <w:r>
        <w:rPr>
          <w:rFonts w:ascii="Times New Roman"/>
          <w:b w:val="false"/>
          <w:i w:val="false"/>
          <w:color w:val="000000"/>
          <w:sz w:val="28"/>
        </w:rPr>
        <w:t xml:space="preserve">
тасымалдау бойынша жеке жеңiл автомобильдерi иелерiнiң қызмет көрсетулерi. </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ҚР Қаржы министрлігі Салық комитеті Төрағасының 2006 жылғы 29 қарашадағы </w:t>
      </w:r>
      <w:r>
        <w:rPr>
          <w:rFonts w:ascii="Times New Roman"/>
          <w:b w:val="false"/>
          <w:i w:val="false"/>
          <w:color w:val="000000"/>
          <w:sz w:val="28"/>
        </w:rPr>
        <w:t xml:space="preserve">N 601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қараңыз </w:t>
      </w:r>
      <w:r>
        <w:rPr>
          <w:rFonts w:ascii="Times New Roman"/>
          <w:b w:val="false"/>
          <w:i w:val="false"/>
          <w:color w:val="000000"/>
          <w:sz w:val="28"/>
        </w:rPr>
        <w:t xml:space="preserve">) </w:t>
      </w:r>
      <w:r>
        <w:rPr>
          <w:rFonts w:ascii="Times New Roman"/>
          <w:b w:val="false"/>
          <w:i/>
          <w:color w:val="8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5. Үй жануарлары мен құстарды жаю.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 30 қазандағы N 1469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Ережелерге          </w:t>
      </w:r>
      <w:r>
        <w:br/>
      </w:r>
      <w:r>
        <w:rPr>
          <w:rFonts w:ascii="Times New Roman"/>
          <w:b w:val="false"/>
          <w:i w:val="false"/>
          <w:color w:val="000000"/>
          <w:sz w:val="28"/>
        </w:rPr>
        <w:t xml:space="preserve">
                                                3 Қосымша          </w:t>
      </w:r>
    </w:p>
    <w:p>
      <w:pPr>
        <w:spacing w:after="0"/>
        <w:ind w:left="0"/>
        <w:jc w:val="both"/>
      </w:pPr>
      <w:r>
        <w:rPr>
          <w:rFonts w:ascii="Times New Roman"/>
          <w:b w:val="false"/>
          <w:i w:val="false"/>
          <w:color w:val="000000"/>
          <w:sz w:val="28"/>
        </w:rPr>
        <w:t xml:space="preserve">     ______________________              __________________________ </w:t>
      </w:r>
      <w:r>
        <w:br/>
      </w:r>
      <w:r>
        <w:rPr>
          <w:rFonts w:ascii="Times New Roman"/>
          <w:b w:val="false"/>
          <w:i w:val="false"/>
          <w:color w:val="000000"/>
          <w:sz w:val="28"/>
        </w:rPr>
        <w:t xml:space="preserve">
      (облыс, қала, аудан)               __________________________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 </w:t>
      </w:r>
      <w:r>
        <w:br/>
      </w:r>
      <w:r>
        <w:rPr>
          <w:rFonts w:ascii="Times New Roman"/>
          <w:b w:val="false"/>
          <w:i w:val="false"/>
          <w:color w:val="000000"/>
          <w:sz w:val="28"/>
        </w:rPr>
        <w:t xml:space="preserve">
     бойынша Салық комитеті </w:t>
      </w:r>
    </w:p>
    <w:p>
      <w:pPr>
        <w:spacing w:after="0"/>
        <w:ind w:left="0"/>
        <w:jc w:val="both"/>
      </w:pPr>
      <w:r>
        <w:rPr>
          <w:rFonts w:ascii="Times New Roman"/>
          <w:b/>
          <w:i w:val="false"/>
          <w:color w:val="000000"/>
          <w:sz w:val="28"/>
        </w:rPr>
        <w:t xml:space="preserve">          Кәсіпкерлік қызметі жылына 90 күннен </w:t>
      </w:r>
      <w:r>
        <w:br/>
      </w:r>
      <w:r>
        <w:rPr>
          <w:rFonts w:ascii="Times New Roman"/>
          <w:b w:val="false"/>
          <w:i w:val="false"/>
          <w:color w:val="000000"/>
          <w:sz w:val="28"/>
        </w:rPr>
        <w:t>
</w:t>
      </w:r>
      <w:r>
        <w:rPr>
          <w:rFonts w:ascii="Times New Roman"/>
          <w:b/>
          <w:i w:val="false"/>
          <w:color w:val="000000"/>
          <w:sz w:val="28"/>
        </w:rPr>
        <w:t xml:space="preserve">        асқан жеке тұлғалар жөніндегі мәліметтер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Аты-жөні                | СТН |Жылына 90 күннен </w:t>
      </w:r>
      <w:r>
        <w:br/>
      </w:r>
      <w:r>
        <w:rPr>
          <w:rFonts w:ascii="Times New Roman"/>
          <w:b w:val="false"/>
          <w:i w:val="false"/>
          <w:color w:val="000000"/>
          <w:sz w:val="28"/>
        </w:rPr>
        <w:t xml:space="preserve">
р/с     |                                    |     |   асқан күні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 т.б.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басшысы: ____________  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М.О.     Күні 200__ ж."___"____________     </w:t>
      </w:r>
    </w:p>
    <w:p>
      <w:pPr>
        <w:spacing w:after="0"/>
        <w:ind w:left="0"/>
        <w:jc w:val="both"/>
      </w:pPr>
      <w:r>
        <w:rPr>
          <w:rFonts w:ascii="Times New Roman"/>
          <w:b w:val="false"/>
          <w:i w:val="false"/>
          <w:color w:val="000000"/>
          <w:sz w:val="28"/>
        </w:rPr>
        <w:t xml:space="preserve">____________________________________________________________________                            Салық органының белгісі    </w:t>
      </w:r>
      <w:r>
        <w:br/>
      </w:r>
      <w:r>
        <w:rPr>
          <w:rFonts w:ascii="Times New Roman"/>
          <w:b w:val="false"/>
          <w:i w:val="false"/>
          <w:color w:val="000000"/>
          <w:sz w:val="28"/>
        </w:rPr>
        <w:t xml:space="preserve">
______________________________________________________    ______ </w:t>
      </w:r>
      <w:r>
        <w:br/>
      </w:r>
      <w:r>
        <w:rPr>
          <w:rFonts w:ascii="Times New Roman"/>
          <w:b w:val="false"/>
          <w:i w:val="false"/>
          <w:color w:val="000000"/>
          <w:sz w:val="28"/>
        </w:rPr>
        <w:t xml:space="preserve">
(Мәліметті қабылдап алған лауазымды тұлғаның аты-жөні)    (қолы) </w:t>
      </w:r>
    </w:p>
    <w:p>
      <w:pPr>
        <w:spacing w:after="0"/>
        <w:ind w:left="0"/>
        <w:jc w:val="both"/>
      </w:pPr>
      <w:r>
        <w:rPr>
          <w:rFonts w:ascii="Times New Roman"/>
          <w:b w:val="false"/>
          <w:i w:val="false"/>
          <w:color w:val="000000"/>
          <w:sz w:val="28"/>
        </w:rPr>
        <w:t xml:space="preserve">            Күні 200__ ж."___"____________ </w:t>
      </w:r>
    </w:p>
    <w:p>
      <w:pPr>
        <w:spacing w:after="0"/>
        <w:ind w:left="0"/>
        <w:jc w:val="both"/>
      </w:pPr>
      <w:r>
        <w:rPr>
          <w:rFonts w:ascii="Times New Roman"/>
          <w:b w:val="false"/>
          <w:i w:val="false"/>
          <w:color w:val="000000"/>
          <w:sz w:val="28"/>
        </w:rPr>
        <w:t xml:space="preserve">                                Салық органының коды  _ _ _ 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 30 қазандағы N 1469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Ережелерге </w:t>
      </w:r>
      <w:r>
        <w:br/>
      </w:r>
      <w:r>
        <w:rPr>
          <w:rFonts w:ascii="Times New Roman"/>
          <w:b w:val="false"/>
          <w:i w:val="false"/>
          <w:color w:val="000000"/>
          <w:sz w:val="28"/>
        </w:rPr>
        <w:t xml:space="preserve">
                                                 4 Қосымша </w:t>
      </w:r>
    </w:p>
    <w:p>
      <w:pPr>
        <w:spacing w:after="0"/>
        <w:ind w:left="0"/>
        <w:jc w:val="both"/>
      </w:pPr>
      <w:r>
        <w:rPr>
          <w:rFonts w:ascii="Times New Roman"/>
          <w:b w:val="false"/>
          <w:i/>
          <w:color w:val="800000"/>
          <w:sz w:val="28"/>
        </w:rPr>
        <w:t xml:space="preserve">      Ескерту: Қосымша </w:t>
      </w:r>
      <w:r>
        <w:rPr>
          <w:rFonts w:ascii="Times New Roman"/>
          <w:b w:val="false"/>
          <w:i/>
          <w:color w:val="800000"/>
          <w:sz w:val="28"/>
        </w:rPr>
        <w:t xml:space="preserve">өзгертілді - ҚР Қаржы министрлігі салық комитеті төрағасының 2003 жылғы 23 сәуірдегі N 182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             __________________________ </w:t>
      </w:r>
      <w:r>
        <w:br/>
      </w:r>
      <w:r>
        <w:rPr>
          <w:rFonts w:ascii="Times New Roman"/>
          <w:b w:val="false"/>
          <w:i w:val="false"/>
          <w:color w:val="000000"/>
          <w:sz w:val="28"/>
        </w:rPr>
        <w:t xml:space="preserve">
     (облыс, қала, аудан)              __________________________ </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бойынша Салық комитеті </w:t>
      </w:r>
    </w:p>
    <w:p>
      <w:pPr>
        <w:spacing w:after="0"/>
        <w:ind w:left="0"/>
        <w:jc w:val="both"/>
      </w:pPr>
      <w:r>
        <w:rPr>
          <w:rFonts w:ascii="Times New Roman"/>
          <w:b w:val="false"/>
          <w:i w:val="false"/>
          <w:color w:val="000000"/>
          <w:sz w:val="28"/>
        </w:rPr>
        <w:t xml:space="preserve">      200__ ж. ____________ үшін біржолғы талон </w:t>
      </w:r>
      <w:r>
        <w:br/>
      </w:r>
      <w:r>
        <w:rPr>
          <w:rFonts w:ascii="Times New Roman"/>
          <w:b w:val="false"/>
          <w:i w:val="false"/>
          <w:color w:val="000000"/>
          <w:sz w:val="28"/>
        </w:rPr>
        <w:t xml:space="preserve">
                  (айы) </w:t>
      </w:r>
      <w:r>
        <w:br/>
      </w:r>
      <w:r>
        <w:rPr>
          <w:rFonts w:ascii="Times New Roman"/>
          <w:b w:val="false"/>
          <w:i w:val="false"/>
          <w:color w:val="000000"/>
          <w:sz w:val="28"/>
        </w:rPr>
        <w:t>
</w:t>
      </w:r>
      <w:r>
        <w:rPr>
          <w:rFonts w:ascii="Times New Roman"/>
          <w:b/>
          <w:i w:val="false"/>
          <w:color w:val="000000"/>
          <w:sz w:val="28"/>
        </w:rPr>
        <w:t xml:space="preserve">бланктерін пайдаланғаны және бүлінгені туралы </w:t>
      </w:r>
      <w:r>
        <w:br/>
      </w:r>
      <w:r>
        <w:rPr>
          <w:rFonts w:ascii="Times New Roman"/>
          <w:b w:val="false"/>
          <w:i w:val="false"/>
          <w:color w:val="000000"/>
          <w:sz w:val="28"/>
        </w:rPr>
        <w:t>
</w:t>
      </w:r>
      <w:r>
        <w:rPr>
          <w:rFonts w:ascii="Times New Roman"/>
          <w:b/>
          <w:i w:val="false"/>
          <w:color w:val="000000"/>
          <w:sz w:val="28"/>
        </w:rPr>
        <w:t xml:space="preserve">                   мәліметтер </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N  |Бір жолғы|Сериясы |                     |  </w:t>
      </w:r>
      <w:r>
        <w:br/>
      </w:r>
      <w:r>
        <w:rPr>
          <w:rFonts w:ascii="Times New Roman"/>
          <w:b w:val="false"/>
          <w:i w:val="false"/>
          <w:color w:val="000000"/>
          <w:sz w:val="28"/>
        </w:rPr>
        <w:t xml:space="preserve">
р/с |талон    |        |___ден ___ дейінгі N |    Саны  </w:t>
      </w:r>
      <w:r>
        <w:br/>
      </w:r>
      <w:r>
        <w:rPr>
          <w:rFonts w:ascii="Times New Roman"/>
          <w:b w:val="false"/>
          <w:i w:val="false"/>
          <w:color w:val="000000"/>
          <w:sz w:val="28"/>
        </w:rPr>
        <w:t xml:space="preserve">
    |түрлері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І. Пайдаланған бір жолғы талон бланктері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х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      |        |                     |      х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Бәрі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ІІ. Бүлінген бір жолғы талон бланктері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х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      |        |                     |      х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Бәрі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басшысы: ____________  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Күні 200__ ж."___"____________     </w:t>
      </w:r>
    </w:p>
    <w:p>
      <w:pPr>
        <w:spacing w:after="0"/>
        <w:ind w:left="0"/>
        <w:jc w:val="both"/>
      </w:pPr>
      <w:r>
        <w:rPr>
          <w:rFonts w:ascii="Times New Roman"/>
          <w:b w:val="false"/>
          <w:i w:val="false"/>
          <w:color w:val="000000"/>
          <w:sz w:val="28"/>
        </w:rPr>
        <w:t xml:space="preserve">____________________________________________________________________                           Салық органының белгісі    </w:t>
      </w:r>
      <w:r>
        <w:br/>
      </w:r>
      <w:r>
        <w:rPr>
          <w:rFonts w:ascii="Times New Roman"/>
          <w:b w:val="false"/>
          <w:i w:val="false"/>
          <w:color w:val="000000"/>
          <w:sz w:val="28"/>
        </w:rPr>
        <w:t xml:space="preserve">
______________________________________________________    ______ </w:t>
      </w:r>
      <w:r>
        <w:br/>
      </w:r>
      <w:r>
        <w:rPr>
          <w:rFonts w:ascii="Times New Roman"/>
          <w:b w:val="false"/>
          <w:i w:val="false"/>
          <w:color w:val="000000"/>
          <w:sz w:val="28"/>
        </w:rPr>
        <w:t xml:space="preserve">
(Мәліметті қабылдап алған лауазымды тұлғаның аты-жөні)    (қолы) </w:t>
      </w:r>
    </w:p>
    <w:p>
      <w:pPr>
        <w:spacing w:after="0"/>
        <w:ind w:left="0"/>
        <w:jc w:val="both"/>
      </w:pPr>
      <w:r>
        <w:rPr>
          <w:rFonts w:ascii="Times New Roman"/>
          <w:b w:val="false"/>
          <w:i w:val="false"/>
          <w:color w:val="000000"/>
          <w:sz w:val="28"/>
        </w:rPr>
        <w:t xml:space="preserve">            Күні 200__ ж."___"____________ </w:t>
      </w:r>
    </w:p>
    <w:p>
      <w:pPr>
        <w:spacing w:after="0"/>
        <w:ind w:left="0"/>
        <w:jc w:val="both"/>
      </w:pPr>
      <w:r>
        <w:rPr>
          <w:rFonts w:ascii="Times New Roman"/>
          <w:b w:val="false"/>
          <w:i w:val="false"/>
          <w:color w:val="000000"/>
          <w:sz w:val="28"/>
        </w:rPr>
        <w:t xml:space="preserve">                                Салық органының коды  _ _ _ 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 30 қазандағы N 1469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Ережелерге </w:t>
      </w:r>
      <w:r>
        <w:br/>
      </w:r>
      <w:r>
        <w:rPr>
          <w:rFonts w:ascii="Times New Roman"/>
          <w:b w:val="false"/>
          <w:i w:val="false"/>
          <w:color w:val="000000"/>
          <w:sz w:val="28"/>
        </w:rPr>
        <w:t xml:space="preserve">
                                                   5 Қосымша </w:t>
      </w:r>
    </w:p>
    <w:p>
      <w:pPr>
        <w:spacing w:after="0"/>
        <w:ind w:left="0"/>
        <w:jc w:val="both"/>
      </w:pPr>
      <w:r>
        <w:rPr>
          <w:rFonts w:ascii="Times New Roman"/>
          <w:b w:val="false"/>
          <w:i/>
          <w:color w:val="800000"/>
          <w:sz w:val="28"/>
        </w:rPr>
        <w:t xml:space="preserve">      Ескерту: Қосымша </w:t>
      </w:r>
      <w:r>
        <w:rPr>
          <w:rFonts w:ascii="Times New Roman"/>
          <w:b w:val="false"/>
          <w:i/>
          <w:color w:val="800000"/>
          <w:sz w:val="28"/>
        </w:rPr>
        <w:t xml:space="preserve">өзгертілді - ҚР Қаржы министрлігі салық комитеті төрағасының 2003 жылғы 23 сәуірдегі N 182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             __________________________ </w:t>
      </w:r>
      <w:r>
        <w:br/>
      </w:r>
      <w:r>
        <w:rPr>
          <w:rFonts w:ascii="Times New Roman"/>
          <w:b w:val="false"/>
          <w:i w:val="false"/>
          <w:color w:val="000000"/>
          <w:sz w:val="28"/>
        </w:rPr>
        <w:t xml:space="preserve">
     (облыс, қала, аудан)               __________________________ </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бойынша Салық комитеті </w:t>
      </w:r>
    </w:p>
    <w:p>
      <w:pPr>
        <w:spacing w:after="0"/>
        <w:ind w:left="0"/>
        <w:jc w:val="both"/>
      </w:pPr>
      <w:r>
        <w:rPr>
          <w:rFonts w:ascii="Times New Roman"/>
          <w:b w:val="false"/>
          <w:i w:val="false"/>
          <w:color w:val="000000"/>
          <w:sz w:val="28"/>
        </w:rPr>
        <w:t xml:space="preserve">                       200__ ж. __________ </w:t>
      </w:r>
      <w:r>
        <w:br/>
      </w:r>
      <w:r>
        <w:rPr>
          <w:rFonts w:ascii="Times New Roman"/>
          <w:b w:val="false"/>
          <w:i w:val="false"/>
          <w:color w:val="000000"/>
          <w:sz w:val="28"/>
        </w:rPr>
        <w:t xml:space="preserve">
                                   (айы) </w:t>
      </w:r>
      <w:r>
        <w:br/>
      </w:r>
      <w:r>
        <w:rPr>
          <w:rFonts w:ascii="Times New Roman"/>
          <w:b w:val="false"/>
          <w:i w:val="false"/>
          <w:color w:val="000000"/>
          <w:sz w:val="28"/>
        </w:rPr>
        <w:t>
</w:t>
      </w:r>
      <w:r>
        <w:rPr>
          <w:rFonts w:ascii="Times New Roman"/>
          <w:b/>
          <w:i w:val="false"/>
          <w:color w:val="000000"/>
          <w:sz w:val="28"/>
        </w:rPr>
        <w:t xml:space="preserve">            біржолғы талондардың қалдығы туралы мәліметтер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|Бір жолғы|        |  Біржолғы талон бланктерінің саны | </w:t>
      </w:r>
      <w:r>
        <w:br/>
      </w:r>
      <w:r>
        <w:rPr>
          <w:rFonts w:ascii="Times New Roman"/>
          <w:b w:val="false"/>
          <w:i w:val="false"/>
          <w:color w:val="000000"/>
          <w:sz w:val="28"/>
        </w:rPr>
        <w:t xml:space="preserve">
р/с|талондар | </w:t>
      </w:r>
      <w:r>
        <w:rPr>
          <w:rFonts w:ascii="Times New Roman"/>
          <w:b w:val="false"/>
          <w:i/>
          <w:color w:val="800000"/>
          <w:sz w:val="28"/>
        </w:rPr>
        <w:t xml:space="preserve">алынып </w:t>
      </w:r>
      <w:r>
        <w:rPr>
          <w:rFonts w:ascii="Times New Roman"/>
          <w:b w:val="false"/>
          <w:i w:val="false"/>
          <w:color w:val="000000"/>
          <w:sz w:val="28"/>
        </w:rPr>
        <w:t xml:space="preserve">|___________________________________| </w:t>
      </w:r>
      <w:r>
        <w:rPr>
          <w:rFonts w:ascii="Times New Roman"/>
          <w:b w:val="false"/>
          <w:i/>
          <w:color w:val="800000"/>
          <w:sz w:val="28"/>
        </w:rPr>
        <w:t xml:space="preserve">алынып </w:t>
      </w:r>
      <w:r>
        <w:br/>
      </w:r>
      <w:r>
        <w:rPr>
          <w:rFonts w:ascii="Times New Roman"/>
          <w:b w:val="false"/>
          <w:i w:val="false"/>
          <w:color w:val="000000"/>
          <w:sz w:val="28"/>
        </w:rPr>
        <w:t xml:space="preserve">
   |түрлері  | </w:t>
      </w:r>
      <w:r>
        <w:rPr>
          <w:rFonts w:ascii="Times New Roman"/>
          <w:b w:val="false"/>
          <w:i/>
          <w:color w:val="800000"/>
          <w:sz w:val="28"/>
        </w:rPr>
        <w:t xml:space="preserve">тасталды </w:t>
      </w:r>
      <w:r>
        <w:rPr>
          <w:rFonts w:ascii="Times New Roman"/>
          <w:b w:val="false"/>
          <w:i w:val="false"/>
          <w:color w:val="000000"/>
          <w:sz w:val="28"/>
        </w:rPr>
        <w:t xml:space="preserve">|Айдың |Есепті|Есепті|Есепті |Айдың | </w:t>
      </w:r>
      <w:r>
        <w:rPr>
          <w:rFonts w:ascii="Times New Roman"/>
          <w:b w:val="false"/>
          <w:i/>
          <w:color w:val="800000"/>
          <w:sz w:val="28"/>
        </w:rPr>
        <w:t xml:space="preserve">тасталды </w:t>
      </w:r>
      <w:r>
        <w:br/>
      </w:r>
      <w:r>
        <w:rPr>
          <w:rFonts w:ascii="Times New Roman"/>
          <w:b w:val="false"/>
          <w:i w:val="false"/>
          <w:color w:val="000000"/>
          <w:sz w:val="28"/>
        </w:rPr>
        <w:t xml:space="preserve">
   |         | </w:t>
      </w:r>
      <w:r>
        <w:rPr>
          <w:rFonts w:ascii="Times New Roman"/>
          <w:b w:val="false"/>
          <w:i w:val="false"/>
          <w:color w:val="000000"/>
          <w:sz w:val="28"/>
        </w:rPr>
        <w:t xml:space="preserve">&lt;*&gt; </w:t>
      </w:r>
      <w:r>
        <w:rPr>
          <w:rFonts w:ascii="Times New Roman"/>
          <w:b w:val="false"/>
          <w:i w:val="false"/>
          <w:color w:val="000000"/>
          <w:sz w:val="28"/>
        </w:rPr>
        <w:t xml:space="preserve">    |басын.| айда |айда  | айда  |аяғын.| </w:t>
      </w:r>
      <w:r>
        <w:rPr>
          <w:rFonts w:ascii="Times New Roman"/>
          <w:b w:val="false"/>
          <w:i w:val="false"/>
          <w:color w:val="000000"/>
          <w:sz w:val="28"/>
        </w:rPr>
        <w:t xml:space="preserve">&lt;*&gt; </w:t>
      </w:r>
      <w:r>
        <w:br/>
      </w:r>
      <w:r>
        <w:rPr>
          <w:rFonts w:ascii="Times New Roman"/>
          <w:b w:val="false"/>
          <w:i w:val="false"/>
          <w:color w:val="000000"/>
          <w:sz w:val="28"/>
        </w:rPr>
        <w:t xml:space="preserve">
   |         |        |дағы  |алынды|пайда.|бүлінді|дағы  | </w:t>
      </w:r>
      <w:r>
        <w:br/>
      </w:r>
      <w:r>
        <w:rPr>
          <w:rFonts w:ascii="Times New Roman"/>
          <w:b w:val="false"/>
          <w:i w:val="false"/>
          <w:color w:val="000000"/>
          <w:sz w:val="28"/>
        </w:rPr>
        <w:t xml:space="preserve">
   |         |        |қалдық|      |ланды |       |қалдық|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 |_______ |______|______|______|_______|______|_________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х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басшысы: ____________  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Күні 200__ ж."___"____________     </w:t>
      </w:r>
    </w:p>
    <w:p>
      <w:pPr>
        <w:spacing w:after="0"/>
        <w:ind w:left="0"/>
        <w:jc w:val="both"/>
      </w:pPr>
      <w:r>
        <w:rPr>
          <w:rFonts w:ascii="Times New Roman"/>
          <w:b w:val="false"/>
          <w:i w:val="false"/>
          <w:color w:val="000000"/>
          <w:sz w:val="28"/>
        </w:rPr>
        <w:t xml:space="preserve">____________________________________________________________________                         Салық органының белгісі    </w:t>
      </w:r>
      <w:r>
        <w:br/>
      </w:r>
      <w:r>
        <w:rPr>
          <w:rFonts w:ascii="Times New Roman"/>
          <w:b w:val="false"/>
          <w:i w:val="false"/>
          <w:color w:val="000000"/>
          <w:sz w:val="28"/>
        </w:rPr>
        <w:t xml:space="preserve">
______________________________________________________    ______ </w:t>
      </w:r>
      <w:r>
        <w:br/>
      </w:r>
      <w:r>
        <w:rPr>
          <w:rFonts w:ascii="Times New Roman"/>
          <w:b w:val="false"/>
          <w:i w:val="false"/>
          <w:color w:val="000000"/>
          <w:sz w:val="28"/>
        </w:rPr>
        <w:t xml:space="preserve">
(Мәліметті қабылдап алған лауазымды тұлғаның аты-жөні)    (қолы) </w:t>
      </w:r>
    </w:p>
    <w:p>
      <w:pPr>
        <w:spacing w:after="0"/>
        <w:ind w:left="0"/>
        <w:jc w:val="both"/>
      </w:pPr>
      <w:r>
        <w:rPr>
          <w:rFonts w:ascii="Times New Roman"/>
          <w:b w:val="false"/>
          <w:i w:val="false"/>
          <w:color w:val="000000"/>
          <w:sz w:val="28"/>
        </w:rPr>
        <w:t xml:space="preserve">            Күні 200__ ж."___"____________ </w:t>
      </w:r>
    </w:p>
    <w:p>
      <w:pPr>
        <w:spacing w:after="0"/>
        <w:ind w:left="0"/>
        <w:jc w:val="both"/>
      </w:pPr>
      <w:r>
        <w:rPr>
          <w:rFonts w:ascii="Times New Roman"/>
          <w:b w:val="false"/>
          <w:i w:val="false"/>
          <w:color w:val="000000"/>
          <w:sz w:val="28"/>
        </w:rPr>
        <w:t xml:space="preserve">                                Салық органының коды  _ _ _ 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 30 қазандағы N 1469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Ережелерге </w:t>
      </w:r>
      <w:r>
        <w:br/>
      </w:r>
      <w:r>
        <w:rPr>
          <w:rFonts w:ascii="Times New Roman"/>
          <w:b w:val="false"/>
          <w:i w:val="false"/>
          <w:color w:val="000000"/>
          <w:sz w:val="28"/>
        </w:rPr>
        <w:t xml:space="preserve">
                                                   6 Қосымша </w:t>
      </w:r>
    </w:p>
    <w:p>
      <w:pPr>
        <w:spacing w:after="0"/>
        <w:ind w:left="0"/>
        <w:jc w:val="both"/>
      </w:pPr>
      <w:r>
        <w:rPr>
          <w:rFonts w:ascii="Times New Roman"/>
          <w:b w:val="false"/>
          <w:i w:val="false"/>
          <w:color w:val="000000"/>
          <w:sz w:val="28"/>
        </w:rPr>
        <w:t xml:space="preserve">     ______________________              __________________________ </w:t>
      </w:r>
      <w:r>
        <w:br/>
      </w:r>
      <w:r>
        <w:rPr>
          <w:rFonts w:ascii="Times New Roman"/>
          <w:b w:val="false"/>
          <w:i w:val="false"/>
          <w:color w:val="000000"/>
          <w:sz w:val="28"/>
        </w:rPr>
        <w:t xml:space="preserve">
      (облыс, қала, аудан)               __________________________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 </w:t>
      </w:r>
      <w:r>
        <w:br/>
      </w:r>
      <w:r>
        <w:rPr>
          <w:rFonts w:ascii="Times New Roman"/>
          <w:b w:val="false"/>
          <w:i w:val="false"/>
          <w:color w:val="000000"/>
          <w:sz w:val="28"/>
        </w:rPr>
        <w:t xml:space="preserve">
     бойынша Салық комитеті </w:t>
      </w:r>
    </w:p>
    <w:p>
      <w:pPr>
        <w:spacing w:after="0"/>
        <w:ind w:left="0"/>
        <w:jc w:val="both"/>
      </w:pPr>
      <w:r>
        <w:rPr>
          <w:rFonts w:ascii="Times New Roman"/>
          <w:b/>
          <w:i w:val="false"/>
          <w:color w:val="000000"/>
          <w:sz w:val="28"/>
        </w:rPr>
        <w:t xml:space="preserve">            200__ ж. __________ үшін біржолғы талондарды </w:t>
      </w:r>
      <w:r>
        <w:br/>
      </w:r>
      <w:r>
        <w:rPr>
          <w:rFonts w:ascii="Times New Roman"/>
          <w:b w:val="false"/>
          <w:i w:val="false"/>
          <w:color w:val="000000"/>
          <w:sz w:val="28"/>
        </w:rPr>
        <w:t>
</w:t>
      </w:r>
      <w:r>
        <w:rPr>
          <w:rFonts w:ascii="Times New Roman"/>
          <w:b/>
          <w:i w:val="false"/>
          <w:color w:val="000000"/>
          <w:sz w:val="28"/>
        </w:rPr>
        <w:t xml:space="preserve">                      (айы) </w:t>
      </w:r>
      <w:r>
        <w:br/>
      </w:r>
      <w:r>
        <w:rPr>
          <w:rFonts w:ascii="Times New Roman"/>
          <w:b w:val="false"/>
          <w:i w:val="false"/>
          <w:color w:val="000000"/>
          <w:sz w:val="28"/>
        </w:rPr>
        <w:t>
</w:t>
      </w:r>
      <w:r>
        <w:rPr>
          <w:rFonts w:ascii="Times New Roman"/>
          <w:b/>
          <w:i w:val="false"/>
          <w:color w:val="000000"/>
          <w:sz w:val="28"/>
        </w:rPr>
        <w:t xml:space="preserve">           өткізуден бюджетке есептелген сомасы туралы </w:t>
      </w:r>
      <w:r>
        <w:br/>
      </w:r>
      <w:r>
        <w:rPr>
          <w:rFonts w:ascii="Times New Roman"/>
          <w:b w:val="false"/>
          <w:i w:val="false"/>
          <w:color w:val="000000"/>
          <w:sz w:val="28"/>
        </w:rPr>
        <w:t>
</w:t>
      </w:r>
      <w:r>
        <w:rPr>
          <w:rFonts w:ascii="Times New Roman"/>
          <w:b/>
          <w:i w:val="false"/>
          <w:color w:val="000000"/>
          <w:sz w:val="28"/>
        </w:rPr>
        <w:t xml:space="preserve">                              мәліметтер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Есептелген күні    | Төлем құжатының |        Сомасы </w:t>
      </w:r>
      <w:r>
        <w:br/>
      </w:r>
      <w:r>
        <w:rPr>
          <w:rFonts w:ascii="Times New Roman"/>
          <w:b w:val="false"/>
          <w:i w:val="false"/>
          <w:color w:val="000000"/>
          <w:sz w:val="28"/>
        </w:rPr>
        <w:t xml:space="preserve">
р/с     |                        |        N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х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басшысы: ____________  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Күні 200__ ж."___"____________    </w:t>
      </w:r>
    </w:p>
    <w:p>
      <w:pPr>
        <w:spacing w:after="0"/>
        <w:ind w:left="0"/>
        <w:jc w:val="both"/>
      </w:pPr>
      <w:r>
        <w:rPr>
          <w:rFonts w:ascii="Times New Roman"/>
          <w:b w:val="false"/>
          <w:i w:val="false"/>
          <w:color w:val="000000"/>
          <w:sz w:val="28"/>
        </w:rPr>
        <w:t xml:space="preserve">____________________________________________________________________                    Салық органының белгісі    </w:t>
      </w:r>
      <w:r>
        <w:br/>
      </w:r>
      <w:r>
        <w:rPr>
          <w:rFonts w:ascii="Times New Roman"/>
          <w:b w:val="false"/>
          <w:i w:val="false"/>
          <w:color w:val="000000"/>
          <w:sz w:val="28"/>
        </w:rPr>
        <w:t xml:space="preserve">
______________________________________________________    ______ </w:t>
      </w:r>
      <w:r>
        <w:br/>
      </w:r>
      <w:r>
        <w:rPr>
          <w:rFonts w:ascii="Times New Roman"/>
          <w:b w:val="false"/>
          <w:i w:val="false"/>
          <w:color w:val="000000"/>
          <w:sz w:val="28"/>
        </w:rPr>
        <w:t xml:space="preserve">
(Мәліметті қабылдап алған лауазымды тұлғаның аты-жөні)    (қолы) </w:t>
      </w:r>
    </w:p>
    <w:p>
      <w:pPr>
        <w:spacing w:after="0"/>
        <w:ind w:left="0"/>
        <w:jc w:val="both"/>
      </w:pPr>
      <w:r>
        <w:rPr>
          <w:rFonts w:ascii="Times New Roman"/>
          <w:b w:val="false"/>
          <w:i w:val="false"/>
          <w:color w:val="000000"/>
          <w:sz w:val="28"/>
        </w:rPr>
        <w:t xml:space="preserve">            Күні 200__ ж."___"____________     </w:t>
      </w:r>
    </w:p>
    <w:p>
      <w:pPr>
        <w:spacing w:after="0"/>
        <w:ind w:left="0"/>
        <w:jc w:val="both"/>
      </w:pPr>
      <w:r>
        <w:rPr>
          <w:rFonts w:ascii="Times New Roman"/>
          <w:b w:val="false"/>
          <w:i w:val="false"/>
          <w:color w:val="000000"/>
          <w:sz w:val="28"/>
        </w:rPr>
        <w:t xml:space="preserve">                                     Салық органының коды  _ _ _ 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жылғы 30 қазандағы </w:t>
      </w:r>
      <w:r>
        <w:br/>
      </w:r>
      <w:r>
        <w:rPr>
          <w:rFonts w:ascii="Times New Roman"/>
          <w:b w:val="false"/>
          <w:i w:val="false"/>
          <w:color w:val="000000"/>
          <w:sz w:val="28"/>
        </w:rPr>
        <w:t xml:space="preserve">
                                       N 1469 бұйрығымен бекітілген </w:t>
      </w:r>
      <w:r>
        <w:br/>
      </w:r>
      <w:r>
        <w:rPr>
          <w:rFonts w:ascii="Times New Roman"/>
          <w:b w:val="false"/>
          <w:i w:val="false"/>
          <w:color w:val="000000"/>
          <w:sz w:val="28"/>
        </w:rPr>
        <w:t xml:space="preserve">
                                         Бір жолғы талондарды беру </w:t>
      </w:r>
      <w:r>
        <w:br/>
      </w:r>
      <w:r>
        <w:rPr>
          <w:rFonts w:ascii="Times New Roman"/>
          <w:b w:val="false"/>
          <w:i w:val="false"/>
          <w:color w:val="000000"/>
          <w:sz w:val="28"/>
        </w:rPr>
        <w:t xml:space="preserve">
                                           Ережелерге 7 қосымша </w:t>
      </w:r>
    </w:p>
    <w:p>
      <w:pPr>
        <w:spacing w:after="0"/>
        <w:ind w:left="0"/>
        <w:jc w:val="both"/>
      </w:pPr>
      <w:r>
        <w:rPr>
          <w:rFonts w:ascii="Times New Roman"/>
          <w:b w:val="false"/>
          <w:i/>
          <w:color w:val="800000"/>
          <w:sz w:val="28"/>
        </w:rPr>
        <w:t xml:space="preserve">      Ескерту: 7 қосымшамен толықтырылды - ҚР Қаржы министрлігі Салық комитеті Төрағасының 2006 жылғы 29 қарашадағы </w:t>
      </w:r>
      <w:r>
        <w:rPr>
          <w:rFonts w:ascii="Times New Roman"/>
          <w:b w:val="false"/>
          <w:i w:val="false"/>
          <w:color w:val="000000"/>
          <w:sz w:val="28"/>
        </w:rPr>
        <w:t xml:space="preserve">N 601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қараңыз </w:t>
      </w:r>
      <w:r>
        <w:rPr>
          <w:rFonts w:ascii="Times New Roman"/>
          <w:b w:val="false"/>
          <w:i w:val="false"/>
          <w:color w:val="000000"/>
          <w:sz w:val="28"/>
        </w:rPr>
        <w:t xml:space="preserve">) </w:t>
      </w:r>
      <w:r>
        <w:rPr>
          <w:rFonts w:ascii="Times New Roman"/>
          <w:b w:val="false"/>
          <w:i/>
          <w:color w:val="8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(облысы, қаласы, ауданы) </w:t>
      </w:r>
      <w:r>
        <w:br/>
      </w:r>
      <w:r>
        <w:rPr>
          <w:rFonts w:ascii="Times New Roman"/>
          <w:b w:val="false"/>
          <w:i w:val="false"/>
          <w:color w:val="000000"/>
          <w:sz w:val="28"/>
        </w:rPr>
        <w:t xml:space="preserve">
бойынша салық комитетіне  ________________________________________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i w:val="false"/>
          <w:color w:val="000000"/>
          <w:sz w:val="28"/>
        </w:rPr>
        <w:t xml:space="preserve">                  Жеке тұлғалар бір жолғы талондар </w:t>
      </w:r>
      <w:r>
        <w:br/>
      </w:r>
      <w:r>
        <w:rPr>
          <w:rFonts w:ascii="Times New Roman"/>
          <w:b w:val="false"/>
          <w:i w:val="false"/>
          <w:color w:val="000000"/>
          <w:sz w:val="28"/>
        </w:rPr>
        <w:t>
</w:t>
      </w:r>
      <w:r>
        <w:rPr>
          <w:rFonts w:ascii="Times New Roman"/>
          <w:b/>
          <w:i w:val="false"/>
          <w:color w:val="000000"/>
          <w:sz w:val="28"/>
        </w:rPr>
        <w:t xml:space="preserve">          сатып алған 30 күннің аяқталатын күні туралы </w:t>
      </w:r>
      <w:r>
        <w:br/>
      </w:r>
      <w:r>
        <w:rPr>
          <w:rFonts w:ascii="Times New Roman"/>
          <w:b w:val="false"/>
          <w:i w:val="false"/>
          <w:color w:val="000000"/>
          <w:sz w:val="28"/>
        </w:rPr>
        <w:t>
</w:t>
      </w:r>
      <w:r>
        <w:rPr>
          <w:rFonts w:ascii="Times New Roman"/>
          <w:b/>
          <w:i w:val="false"/>
          <w:color w:val="000000"/>
          <w:sz w:val="28"/>
        </w:rPr>
        <w:t xml:space="preserve">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313"/>
        <w:gridCol w:w="1233"/>
        <w:gridCol w:w="7393"/>
      </w:tblGrid>
      <w:tr>
        <w:trPr>
          <w:trHeight w:val="90" w:hRule="atLeast"/>
        </w:trPr>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 N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Аты-жөні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СТН-і </w:t>
            </w:r>
          </w:p>
        </w:tc>
        <w:tc>
          <w:tcPr>
            <w:tcW w:w="7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 жолғы талондар сатып алынған 30 күннің аяқталатын күні </w:t>
            </w:r>
          </w:p>
        </w:tc>
      </w:tr>
      <w:tr>
        <w:trPr>
          <w:trHeight w:val="90" w:hRule="atLeast"/>
        </w:trPr>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және тағы сол сияқты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Уәкілетті органның басшысы ____________________  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200 _____ ж. "______" 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Салық органының белгісі </w:t>
      </w:r>
      <w:r>
        <w:br/>
      </w:r>
      <w:r>
        <w:rPr>
          <w:rFonts w:ascii="Times New Roman"/>
          <w:b w:val="false"/>
          <w:i w:val="false"/>
          <w:color w:val="000000"/>
          <w:sz w:val="28"/>
        </w:rPr>
        <w:t xml:space="preserve">
_____________________________________________________ ___________ </w:t>
      </w:r>
      <w:r>
        <w:br/>
      </w:r>
      <w:r>
        <w:rPr>
          <w:rFonts w:ascii="Times New Roman"/>
          <w:b w:val="false"/>
          <w:i w:val="false"/>
          <w:color w:val="000000"/>
          <w:sz w:val="28"/>
        </w:rPr>
        <w:t xml:space="preserve">
(Мәліметтерді қабылдаған лауазымды тұлғаның аты-жөні)  (қолы) </w:t>
      </w:r>
    </w:p>
    <w:p>
      <w:pPr>
        <w:spacing w:after="0"/>
        <w:ind w:left="0"/>
        <w:jc w:val="both"/>
      </w:pPr>
      <w:r>
        <w:rPr>
          <w:rFonts w:ascii="Times New Roman"/>
          <w:b w:val="false"/>
          <w:i w:val="false"/>
          <w:color w:val="000000"/>
          <w:sz w:val="28"/>
        </w:rPr>
        <w:t xml:space="preserve">                            200 ______ ж. "_____" _______________                             Салық органының коды 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