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a86e" w14:textId="1a4a8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Арнайы салық режимінде көзделген өтініштер мен патенттер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кіріс министрлігінің 2001 жылғы 16 қарашадағы N 1554 бұйрығы. Қазақстан Республикасы Әділет министрлігінде 2001 жылғы 24 желтоқсанда тіркелді. Тіркеу N 1702. Бұйрықтың күші жойылды - ҚР Қаржы министрлігінің Салық комитеті Төрағасының 2006 жылғы 25 желтоқсандағы N 657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Ескерту: Бұйрықтың күші жойылды - ҚР Қаржы министрлігінің Салық комитеті Төрағасының 2006 жылғы 25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N 657 </w:t>
      </w:r>
      <w:r>
        <w:rPr>
          <w:rFonts w:ascii="Times New Roman"/>
          <w:b w:val="false"/>
          <w:i/>
          <w:color w:val="8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төленетiн басқа да мiндеттi төлемдер туралы" Қазақстан Республикасының 2001 жылғы 12 маусымдағы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кодексi) 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нысандар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N 1 қосымшаға сәйкес оңайлатылған декларация негiзiнде арнайы салық режимiн қолдану туралы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N 2 қосымшаға сәйкес жеке кәсiпкерлерге арналған арнайы салық режимiн қолдануға патент;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N 3 қосымшаға сәйкес шаруа (фермер) қожалықтарына арналған арнайы салық режимiн қолдануға өтiнiш;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N 4 қосымшаға сәйкес ауыл шаруашылық өнiмдерiн өндiрушi заңды тұлғаларға арналған арнайы салық режимiн қолдануға патент.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Өндірістік емес төлемдер департаменті (Тілеумұратов Ю.):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Республикасының Қаржы министрлігімен келіссін;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Қазақстан Республикасының Әділет министрлігінде мемлекеттік тіркелуін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Өндірістік емес төлемдер департаментіне (Тілеумұратов Ю.)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мемлекеттік тіркелген күнінен бастап күшіне енеді және 2002 жылғы 1 қаңтардан бастап қолданысқа енеді.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Министрдің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Министрі келісті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2001 жылғы 21 қараша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кiрiс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16 қараша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Оңайлатылған декларация негізінде арнайы салық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режимін қолдану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ӨТІНІШІ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СТН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Жеке кәсіпкердің аты-жөні/заңды тұлғаның атауы______________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Мемлекеттік тіркелгені туралы куәлік: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3.1. сериясы____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3.2. N_____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3.3. берілген күні 200_ж."__"_________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ҚҚС бойынша есепке қойылғаны туралы куәлік: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4.1. сериясы______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4.2. N____________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4.3. берілген күні 200_ж."__"_________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Кәсіпкерлік қызметтің түрі және объектінің орналасқан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5.1._________________________________________________________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(қызмет түрі)  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5.2._________________________________________________________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(қызмет түрі)  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5.3.________________________________________________________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(қызмет түрі)  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5.4.__________________________________________________________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(қызмет түрі)                    (орналасқан орны)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Кәсіпкерлік қызметті жүзеге асыру құқығына лицензия: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6.1. ___________________________________сериясы________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(қызмет түрі)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6.2. ____________________________________сериясы_______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(қызмет түрі)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6.3. ____________________________________сериясы_______ N______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(қызмет түрі)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Өтініш бергенге дейінгі бюджетпен есеп режимі_______________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М.О.        __________________________________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жеке кәсіпкердің/басшының аты-жөні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__________________________________ 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бас бухгалтердің аты-жөні                  (қолы)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өтініш берген күн 200_ж."__"________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____________________________________________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өтініш қабылдаған лауазымды тұлғаның аты-жөні   (қолы)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өтініш қабылдаған күн 200_ж."__"________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Бас тарту туралы салық органының белгісі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"Бекітемін"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органының басшысының аты-жөні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200_ж."__"________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Бас тарту себебі__________________________________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|_______________________|  М.О.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Салық комитетінің коды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кiрiс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16 қараша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1554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Қосымша өзгертілді - ҚР Қаржы министрлігі салық комитеті төрағасының 2003 жылғы 23 сәуірдегі 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Жеке кәсiпкерлерге арналған арнайы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министрлігінің Салық комитеті_____________________________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______________саласында, атап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елтаңба                   айтқанда,____________________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_____қызметiн жүзеге асыратын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жеке кәсiпкер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 Қызметiн жүзеге асыратын орын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_________________________бойынша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Салық комитетi                     ______________________________                                      Жеке кәсiпкердiң мемлекеттiк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тiркелгенi туралы куәлік: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кәсiпкерлерге арналған арнайы сериясы__________ N__________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лық режимiн қолдануға              берілген күні___________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Сериясы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Фирмалық атауы ___________________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Мәлiмделген кiрiс___________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Тегi______________________________      _________________________теңге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Әкесiнiң аты______________________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Тұрғылықты жерi___________________  Патент берген жауапты тұлғаның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  қолы:_________________________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СТН_______________________________          (Аты-жөнi, қызметi)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Қолданылу мерзiмi 200_жылғы "__"__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-200_жылғы "__" ______шейiн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Салық органың басшысы:               200_ж. "___"__________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               (берген күнi)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Аты-жөнi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М.О. Қолы_________________________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кiрiс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 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Қосымша толықтырылды - ҚР Қаржы министрлігі салық комитеті төрағасының 2003 жылғы 23 сәуірдегі 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Шаруа (фермер) қожалықтарына арналған арнайы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Өтініш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СТН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Салық төлеушiнiң атауы____________________________________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тiркелгенi туралы куәлiк: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3.1. сериясы____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3.2. N______3.3. берiлген күнi 200_ж. "__"_______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ҚҚС бойынша есепке қойылғаны туралы куәлiк: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4.1. сериясы____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4.2. N______4.3. берiлген күнi 200_ж. "__"_______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Арнайы салық режимiн қолдану құқығы___________ жыл.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200_жылғы "__"_________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Жүзеге асыратын қызметтiң түрi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Өткен салық кезеңiндегi бюджетпен есеп айырысуды жүзеге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асыратын режим: (тиiстi тор _ көзде көрсетiңiз):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7.1. жалпы белгiленген _ 7.1. шаруа (фермер) қожалықтарына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арналған арнайы салық режимi  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Шаруашылықтың жұмысшылар саны, адам: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8.1. Басшысын қоса алғанда, Шаруашылық мүшелерi_______________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8.2. Жалдаған жұмысшылары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8.3. Барлығы                        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Жер учаскесiнiң орналасқан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9.1. облысы___________________________________________________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9.2. ауданы (қаласы)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9.3. ауылдық округ____________________________________________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Жер учаскесiнiң көлемi және жердi пайдаланудың түрi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бөлiгiнде оның бағалану құны: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Жердi пайдалану түрі         Көлемi гектармен     Бағасы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теңгемен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10.1  Жеке меншік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10.2  Жердi тұрақты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10.3  Бастапқы уақытша қайтарымсыз жердi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10.4  Қайтарымды түрде бастапқы уақытша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жердi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10.5  Қайталап жердi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Қайталап жердi пайдалануға басқа шаруа (фермер)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қожалықтарына берiлген жер учаскесiнiң бағалау құны және көлемi: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                                 Көлемi, гектар   Бағалау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құны,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11.1   Қайтарымды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11.2   Қайтарымсыз негізде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Жоғарыда көрсетiлген деректердi растайтын құжаттардың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болуы және саны: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                  Растайтын құжаттар атауы            Құжаттардың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12.1  Жер учаскесiне меншік құқығына 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12.2  Тұрақты жер пайдалану құқығына 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12.3  Уақытша қайтарымсыз бастапқы жер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туралы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12.4  Мемлекеттен жер учаскесiн жалдау туралы шарт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12.5  Жер учаскесiн жалдау туралы шарт (қайталап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 пайдалану кезінде)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12.6  Жер учаскесiнiң бағалау құнын айқындау актісi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Өткен салық кезеңiне қатысты қосымша (жаңа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өзгертiлген) құжаттар (арнайы салық режимiн қолдануға берiлген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құжаттардың атауы, N және күнi).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млн. мың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Сатылмаған ауыл шаруашылық өнiмдерiнiң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қалдықтарының жалпы құны, теңге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Салық кезеңінің 1-қаңтары жағдайы бойынша, Қазақстан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Үкіметі бекіткен бiрыңғай жер салығын төлеушiлер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қажеттілік нормативіне енгізілген негізгі құралдар, материалдық емес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активтер және көлік құралдары бойынша мәліметтер.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1-кесте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  Негізгі құралдар мен материалдық ! Бухгалтерлік есеп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 емес активтердің атауы           ! бойынша айқындалатын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           ! қалдық құны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      2                 !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 2-кесте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п/п!  Көлік құралдарының атауы !   Көлік құралдарына салық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 (маркасы, моделі)     !   есептеу үшін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    !--------------------------------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!Шығарған!    жүк     !Сыйымдылығы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!  жылы  !көтергiштiгi!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 !              2            !    3   !      4     !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М.О.           __________________________________ 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шаруашылық басшысының аты-жөні            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өтініш берген күн 200_ж."__"________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__________________________________________________________          ____________________________________________   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өтініш қабылдаған лауазымды тұлғаның аты-жөні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өтініш қабылдаған күн 200_ж."__"________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                       |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|_______________________|  М.О.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Шешім: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*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Қабылданған шешім туралы белгі қойылады.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Бас тартқан жағдайда, себебі көрсетіледі.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Салық комитетінің коды _ _ _ 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Мемлекеттiк кiрiс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16 қараша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1554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Қосымша өзгертілді - ҚР Қаржы министрлігі салық комитеті төрағасының 2003 жылғы 23 сәуірдегі N 182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Ауыл шаруашылық өнiмдерiн өндiрушi заңды тұлғаларға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арналған арнайы салық режимiн қолдануға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ПАТЕНТ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Қаржы министрлігі Салық комитеті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_____________бойынша Салық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ауыл шаруашылығы өнімдерін өндіруші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заңды тұлғалар үшін салық салудың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оңайлатылған режимінде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түрін асыруға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ПАТЕНТ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Серия 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____________________________берілді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(заңды тұлғаның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___________________________________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(мемлекеттік тiркеу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куәлiктiң N және оны берген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органның атауы, күні)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СТТН_______________________________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Заңды мекен-жайы___________________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Орналасқан мекен-жайы______________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200_ж."___"-нан 200_ ж. "__"____-на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қызмет мерзімi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Салық органының басшысы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М.О.        ____________ __________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(аты-жөнi)   (қолы)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200_ж."__"_____________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(берiлген күнi)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___________________________________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