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5bef" w14:textId="3b95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"Қазақстан Республикасының аумағында банктiк есепшот ашпай ақшаның қолма-қол жасалмайтын төлемдерi мен аударымдарын жүзеге асыру ережесiн бекiту туралы" 2000 жылғы 13 қазандағы N 395 қаулысына толықтыру мен өзгерiстi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Банкiнiң Басқармасының 2001 жылғы 16 қарашадағы N 439 қаулысы. Қазақстан Республикасы Әділет министрлігінде 2001 жылғы 28 желтоқсанда тіркелді. Тіркеу N 1711. Күші жойылды - Қазақстан Республикасы Ұлттық Банкі Басқармасының 2016 жылғы 31 тамыздағы №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қолма-қол жасалмайтын төлемдер мен ақша аударымдарын жүзеге асыруды реттейтiн нормативтiк құқықтық базаны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"Қазақстан Республикасының аумағында банктiк есепшот ашпай ақшаның қолма-қол жасалмайтын төлемдерi мен аударымдарын жүзеге асыру ережесiн бекiту туралы" 2000 жылғы 13 қазандағы N 395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осы қаулының қосымшасына сәйкес толықтыру мен өзгерiс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жүйесi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Әдiлет министрлiгiнде мемлекеттiк тiркеуден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Әдiлет министрлiгiнде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тiркеуден өткiзiлген күннен бастап он күндiк мерзiмде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Ұлттық Банкi орталық аппаратының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бөлiмшелерiне, аумақтық филиалдарына,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кiрiс министрлiгiне және екiншi деңгейдегi банктерге жiберсiн.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Е.Т. Жангелдинге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кіріс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келісілген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Республикасының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Ұлттық Банкi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2001 жылғы 16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439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"Қазақстан Республикасының аумағында банктiк есепшот ашпай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ақшаның қолма-қол жасалмайтын төлемдерi мен аударымдарын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 ережесiн бекiту туралы" 2000 жылғы 13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395 қаулысына толықтыру мен өзгерiс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Банкi Басқармасының "Қазақстан Республикасының аумағында банктiк есепшот ашпай ақшаның қолма-қол жасалмайтын төлемдерi мен аударымдарын жүзеге асыру ережесiн бекiту туралы" 2000 жылғы 13 қазандағы N 395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бекiтiлген Қазақстан Республикасының аумағында банктiк есепшот ашпай ақшаның қолма-қол жасалмайтын төлемдерi мен аударымдарын жүзеге асыру ережесiнiң: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8-тармағындағы "коммуналдық қызметке ақы төлеуге" деген сөздерден кейін "сондай-ақ жеке тұлғалардың және заңды тұлға құрмай кәсiпкерлiк қызметпен айналысатын жеке тұлғалардың салықтарды және бюджетке төленетiн басқа да мiндеттi төлемдердi төлеу түбiртектерiне"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Жеке тұлға салықтарды және бюджетке төленетiн басқа да мiндеттi төлемдердi төлеуге арналған түбiртектi осы Ереженiң N 1 қосымшасына сай белгiленген нысандағы бланкiде ұсынады, заңды тұлға құрмай кәсiпкерлiк қызметпен айналысатын жеке тұлға осы Ереженiң N 2 қосымшасына сай белгiленген нысандағы бланкiде ұсынады.".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Республикасының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Ұлттық Банкi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13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395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аумағында банктік есепшот ашпай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ақшаның қолма-қол жасалмайтын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төлемдері мен аударымдарын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асыру ережесiне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ТҮБIРТЕК                                           ПД-4ФЛ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 _________________________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(салық төлеушiнiң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ҚР-ның резидентi ___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ҚР-ның резидентi емесі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жiберушiнiң мекен-жайы ____________________________________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(салық төлеушiнiң мекен-жайы)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Бенефициар ___________________  РНН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(салық комитетi)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Бенефициардың банкі _________________ ББК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(Қазынашылықтың аумақтық органдары)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Төлемнiң           Өткен      Ағымдағы  айыппұл өсiмпұл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атауы      КБК    жылдарда   жылдың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төленбеген төлемдерi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тұлға. 104102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лардың мүл.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кiне салы.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натын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Жер салығы  104302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тұлға.  104402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лардың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құралдарына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Кассир:    Ақша жіберушінің қолы           Күні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ХАБАРЛАМА                                               ПД-4ФЛ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Ақша жiберушi _________________________   РНН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(салық төлеушiнiң аты-жөнi)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ҚР-ның резидентi ___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ҚР-ның резидентi емесі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жiберушiнiң мекен-жайы ____________________________________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(салық төлеушiнiң мекен-жайы)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Бенефициар ___________________  РНН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(салық комитетi)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Бенефициардың банкі _________________ ББК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(Қазынашылықтың аумақтық органдары)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Төлемнiң           Өткен      Ағымдағы  айыппұл өсiмпұл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атауы      КБК    жылдарда   жылдың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төленбеген төлемдерi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тұлға. 104102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лардың мүл.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кiне салы.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натын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Жер салығы  104302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тұлға. 104402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лардың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құралдарына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Кассир:    Ақша жіберушінің қолы           Күні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Ұлттық Банкi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13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N 395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аумағында банктік есепшот ашпай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ақшаның қолма-қол жасалмайтын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төлемдері мен аударымдарын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асыру ережесiне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ТҮБIРТЕК                                           ПД-4МБ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 _________________________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(салық төлеушiнiң аты-жөнi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немесе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ҚР-ның резидентi ___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ҚР-ның резидентi емесі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жiберушiнiң мекен-жайы ____________________________________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(салық төлеушiнiң мекен-жайы)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Бенефициар ___________________  РНН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(салық комитетi)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Бенефициардың банкі _________________ ББК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(Қазынашылықтың аумақтық органдары)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Салық режимінің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түрі: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патент_________ жеңілдетілген             Жалпы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декларация       ________ режим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Төлемнiң           Өткен      Ағымдағы  айыппұл өсiмпұл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атауы      КБК    жылдарда   жылдың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төленбеген төлемдерi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табыс. 101202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ҚҚС         105101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Әлеуметтік  103101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 кө.   101201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зінен 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табыс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Кассир:    Ақша жіберушінің қолы           Күні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ХАБАРЛАМА                                               ПД-4МБ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Ақша жiберушi _________________________   РНН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(салық төлеушiнiң аты-жөнi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немесе атауы)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ҚР-ның резидентi ___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ҚР-ның резидентi емесі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Ақша жiберушiнiң аты-жөні ____________________________________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(салық төлеушiнiң мекен-жайы)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Бенефициар ___________________  РНН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(салық комитетi)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Бенефициардың банкі _________________ ББК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(Қазынашылықтың аумақтық органдары)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Салық режимінің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түрі: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патент_________ жеңілдетілген             Жалпы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декларация       ________ режим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Төлемнiң           Өткен      Ағымдағы  айыппұл өсiмпұл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атауы      КБК    жылдарда   жылдың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төленбеген төлемдерi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Жеке табыс. 101202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ҚҚС         105101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Әлеуметтік  103101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Төлем кө.   101201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зінен 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табыс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Кассир:    Ақша жіберушінің қолы           Күні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Омарбекова А.Т.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