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3a91" w14:textId="2013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Басқарамасының 2001 жылғы 28 қазан N 418 қаулысы. Қазақстан Республикасы Әділет министрлігінде 2002 жылғы 18 қаңтарда тіркелді. Тіркеу N 1727. Күші жойылды - Қазақстан Республикасының Ұлттық Банкі Басқармасының 2012 жылғы 24 желтоқсандағы № 376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таратылған сақтандыру (қайта сақтандыру) ұйымдарының тарату комиссияларының қызметіне бақылауды жетілдіру мақсатында Қазақстан Республикасы Ұлттық Банкінің Басқармасы қаулы етеді:  </w:t>
      </w:r>
      <w:r>
        <w:br/>
      </w:r>
      <w:r>
        <w:rPr>
          <w:rFonts w:ascii="Times New Roman"/>
          <w:b w:val="false"/>
          <w:i w:val="false"/>
          <w:color w:val="000000"/>
          <w:sz w:val="28"/>
        </w:rPr>
        <w:t xml:space="preserve">
      1.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 бекітілсін және нұсқаулық пен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xml:space="preserve">
      2. Банктерді және сақтандыру (қайта сақтандыру) ұйымдарын тарату ісін бақылау басқармасы (Бадырленова Ж.Р.):  </w:t>
      </w:r>
      <w:r>
        <w:br/>
      </w:r>
      <w:r>
        <w:rPr>
          <w:rFonts w:ascii="Times New Roman"/>
          <w:b w:val="false"/>
          <w:i w:val="false"/>
          <w:color w:val="000000"/>
          <w:sz w:val="28"/>
        </w:rPr>
        <w:t xml:space="preserve">
      1) Заң департаментімен (Шәріпов С.Б.) бірлесіп осы қаулыны және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және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Қазақстан Республикасы Ұлттық Банкінің аумақтық филиалдарына жіберсін.  </w:t>
      </w:r>
      <w:r>
        <w:br/>
      </w:r>
      <w:r>
        <w:rPr>
          <w:rFonts w:ascii="Times New Roman"/>
          <w:b w:val="false"/>
          <w:i w:val="false"/>
          <w:color w:val="000000"/>
          <w:sz w:val="28"/>
        </w:rPr>
        <w:t xml:space="preserve">
      3. Қазақстан Республикасы Ұлттық Банкінің аумақтық филиалдары осы қаулыны және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Банктерді және сақтандыру (қайта сақтандыру) ұйымдарын тарату ісін бақылау басқармасынан алған күннен бастап төрт күндік мерзімде сақтандыру (қайта сақтандыру) ұйымдарының сот шешімімен, оның ішінде банкроттық негізінде және ерікті тәртіппен таратылатын тарату комиссияларына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К.А.Колпаковқа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418 қаулысымен бекітілген </w:t>
      </w:r>
    </w:p>
    <w:bookmarkStart w:name="z1" w:id="1"/>
    <w:p>
      <w:pPr>
        <w:spacing w:after="0"/>
        <w:ind w:left="0"/>
        <w:jc w:val="left"/>
      </w:pPr>
      <w:r>
        <w:rPr>
          <w:rFonts w:ascii="Times New Roman"/>
          <w:b/>
          <w:i w:val="false"/>
          <w:color w:val="000000"/>
        </w:rPr>
        <w:t xml:space="preserve"> 
  Қазақстан Республикасындағы таратылатын сақтандыру </w:t>
      </w:r>
      <w:r>
        <w:br/>
      </w:r>
      <w:r>
        <w:rPr>
          <w:rFonts w:ascii="Times New Roman"/>
          <w:b/>
          <w:i w:val="false"/>
          <w:color w:val="000000"/>
        </w:rPr>
        <w:t xml:space="preserve">
(қайта сақтандыру) ұйымдарының аралық тарату балансының, </w:t>
      </w:r>
      <w:r>
        <w:br/>
      </w:r>
      <w:r>
        <w:rPr>
          <w:rFonts w:ascii="Times New Roman"/>
          <w:b/>
          <w:i w:val="false"/>
          <w:color w:val="000000"/>
        </w:rPr>
        <w:t xml:space="preserve">
басқа да есептерінің, тарату балансының нысандары және </w:t>
      </w:r>
      <w:r>
        <w:br/>
      </w:r>
      <w:r>
        <w:rPr>
          <w:rFonts w:ascii="Times New Roman"/>
          <w:b/>
          <w:i w:val="false"/>
          <w:color w:val="000000"/>
        </w:rPr>
        <w:t xml:space="preserve">
тарату комиссияларының оларды ұсыну мерзімдері мен тәртібі </w:t>
      </w:r>
      <w:r>
        <w:br/>
      </w:r>
      <w:r>
        <w:rPr>
          <w:rFonts w:ascii="Times New Roman"/>
          <w:b/>
          <w:i w:val="false"/>
          <w:color w:val="000000"/>
        </w:rPr>
        <w:t xml:space="preserve">
туралы нұсқаулық </w:t>
      </w:r>
    </w:p>
    <w:bookmarkEnd w:id="1"/>
    <w:p>
      <w:pPr>
        <w:spacing w:after="0"/>
        <w:ind w:left="0"/>
        <w:jc w:val="both"/>
      </w:pPr>
      <w:r>
        <w:rPr>
          <w:rFonts w:ascii="Times New Roman"/>
          <w:b w:val="false"/>
          <w:i w:val="false"/>
          <w:color w:val="000000"/>
          <w:sz w:val="28"/>
        </w:rPr>
        <w:t>        Осы Нұсқаулық " </w:t>
      </w:r>
      <w:r>
        <w:rPr>
          <w:rFonts w:ascii="Times New Roman"/>
          <w:b w:val="false"/>
          <w:i w:val="false"/>
          <w:color w:val="000000"/>
          <w:sz w:val="28"/>
        </w:rPr>
        <w:t xml:space="preserve">Қаржы рыногы мен қаржылық ұйымдарды мемлекеттік реттеу және қадағалау туралы </w:t>
      </w:r>
      <w:r>
        <w:rPr>
          <w:rFonts w:ascii="Times New Roman"/>
          <w:b w:val="false"/>
          <w:i w:val="false"/>
          <w:color w:val="000000"/>
          <w:sz w:val="28"/>
        </w:rPr>
        <w:t>", " </w:t>
      </w:r>
      <w:r>
        <w:rPr>
          <w:rFonts w:ascii="Times New Roman"/>
          <w:b w:val="false"/>
          <w:i w:val="false"/>
          <w:color w:val="000000"/>
          <w:sz w:val="28"/>
        </w:rPr>
        <w:t xml:space="preserve">Сақтандыру қызметі туралы </w:t>
      </w:r>
      <w:r>
        <w:rPr>
          <w:rFonts w:ascii="Times New Roman"/>
          <w:b w:val="false"/>
          <w:i w:val="false"/>
          <w:color w:val="000000"/>
          <w:sz w:val="28"/>
        </w:rPr>
        <w:t>", " </w:t>
      </w:r>
      <w:r>
        <w:rPr>
          <w:rFonts w:ascii="Times New Roman"/>
          <w:b w:val="false"/>
          <w:i w:val="false"/>
          <w:color w:val="000000"/>
          <w:sz w:val="28"/>
        </w:rPr>
        <w:t xml:space="preserve">Бухгалтерлік есепке алу және қаржылық есеп беру туралы </w:t>
      </w:r>
      <w:r>
        <w:rPr>
          <w:rFonts w:ascii="Times New Roman"/>
          <w:b w:val="false"/>
          <w:i w:val="false"/>
          <w:color w:val="000000"/>
          <w:sz w:val="28"/>
        </w:rPr>
        <w:t xml:space="preserve">" Қазақстан Республикасының заңдарына, Қазақстан Республикасының басқа нормативтік құқықтық актілеріне сәйкес әзірленді және аралық тарату балансының нысандарын және оның қосымшаларын, сот шешімі бойынша таратылатын сақтандыру (қайта сақтандыру) ұйымдарының, сонымен бірге банкроттық негізде және ерікті түрде таратылатын тарату комиссияларының есептерін, еріксіз және ерікті түрде таратылатын сақтандыру (қайта сақтандыру) ұйымдарының тарату балансын, тарату комиссияларының оларды қаржы нарығын және қаржы ұйымдарын реттеу мен қадағалау жөніндегі уәкілетті органға (бұдан әрі - уәкілетті орган) ұсынудың мерзімі мен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69" w:id="2"/>
    <w:p>
      <w:pPr>
        <w:spacing w:after="0"/>
        <w:ind w:left="0"/>
        <w:jc w:val="left"/>
      </w:pPr>
      <w:r>
        <w:rPr>
          <w:rFonts w:ascii="Times New Roman"/>
          <w:b/>
          <w:i w:val="false"/>
          <w:color w:val="000000"/>
        </w:rPr>
        <w:t xml:space="preserve"> 
  1-бөлім. Аралық тарату балансы  </w:t>
      </w:r>
      <w:r>
        <w:br/>
      </w:r>
      <w:r>
        <w:rPr>
          <w:rFonts w:ascii="Times New Roman"/>
          <w:b/>
          <w:i w:val="false"/>
          <w:color w:val="000000"/>
        </w:rPr>
        <w:t xml:space="preserve">
1-тарау. Аралық тарату балансын және кредиторлар  </w:t>
      </w:r>
      <w:r>
        <w:br/>
      </w:r>
      <w:r>
        <w:rPr>
          <w:rFonts w:ascii="Times New Roman"/>
          <w:b/>
          <w:i w:val="false"/>
          <w:color w:val="000000"/>
        </w:rPr>
        <w:t xml:space="preserve">
талаптарының тізілімін жасау нысаны мен мерзімдері  </w:t>
      </w:r>
    </w:p>
    <w:bookmarkEnd w:id="2"/>
    <w:bookmarkStart w:name="z3" w:id="3"/>
    <w:p>
      <w:pPr>
        <w:spacing w:after="0"/>
        <w:ind w:left="0"/>
        <w:jc w:val="both"/>
      </w:pPr>
      <w:r>
        <w:rPr>
          <w:rFonts w:ascii="Times New Roman"/>
          <w:b w:val="false"/>
          <w:i w:val="false"/>
          <w:color w:val="000000"/>
          <w:sz w:val="28"/>
        </w:rPr>
        <w:t xml:space="preserve">
      1. Сақтандыру (қайта сақтандыру) ұйымдарының кредиторлары шағым-талап (өтініш) беру үшін белгіленген мерзім аяқталғаннан кейін тарату комиссиясы бір айлық мерзімде аралық тарату балансын жасайды. </w:t>
      </w:r>
      <w:r>
        <w:br/>
      </w:r>
      <w:r>
        <w:rPr>
          <w:rFonts w:ascii="Times New Roman"/>
          <w:b w:val="false"/>
          <w:i w:val="false"/>
          <w:color w:val="000000"/>
          <w:sz w:val="28"/>
        </w:rPr>
        <w:t xml:space="preserve">
      Тарату комиссиясы аралық тарату балансын жасау мерзімі біткен сәттен бастап бес жұмыс күні ішінде оны уәкілетті органға береді. </w:t>
      </w:r>
      <w:r>
        <w:br/>
      </w:r>
      <w:r>
        <w:rPr>
          <w:rFonts w:ascii="Times New Roman"/>
          <w:b w:val="false"/>
          <w:i w:val="false"/>
          <w:color w:val="000000"/>
          <w:sz w:val="28"/>
        </w:rPr>
        <w:t>
</w:t>
      </w:r>
      <w:r>
        <w:rPr>
          <w:rFonts w:ascii="Times New Roman"/>
          <w:b w:val="false"/>
          <w:i w:val="false"/>
          <w:color w:val="ff0000"/>
          <w:sz w:val="28"/>
        </w:rPr>
        <w:t xml:space="preserve">       Ескерту: 1-тармаққа толықтыру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xml:space="preserve">
      2. Тарату комиссиясы аралық тарату балансын осы Нұсқаулықтың 1-қосымшасына сәйкес нысанда жасайды.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3. Таратылатын сақтандыру (қайта сақтандыру) ұйымының аралық тарату балансы мынадай құжаттар негізінде жасалады:  </w:t>
      </w:r>
      <w:r>
        <w:br/>
      </w:r>
      <w:r>
        <w:rPr>
          <w:rFonts w:ascii="Times New Roman"/>
          <w:b w:val="false"/>
          <w:i w:val="false"/>
          <w:color w:val="000000"/>
          <w:sz w:val="28"/>
        </w:rPr>
        <w:t xml:space="preserve">
      1) сақтандыру (қайта сақтандыру) ұйымының талдау және жинақтау есептерінің тізімдемесі;  </w:t>
      </w:r>
      <w:r>
        <w:br/>
      </w:r>
      <w:r>
        <w:rPr>
          <w:rFonts w:ascii="Times New Roman"/>
          <w:b w:val="false"/>
          <w:i w:val="false"/>
          <w:color w:val="000000"/>
          <w:sz w:val="28"/>
        </w:rPr>
        <w:t xml:space="preserve">
      2) сақтандыру (қайта сақтандыру) ұйымының бухгалтерлік және заң құжаттарын, активтерді және міндеттемелерін түгендеу актісі;  </w:t>
      </w:r>
      <w:r>
        <w:br/>
      </w:r>
      <w:r>
        <w:rPr>
          <w:rFonts w:ascii="Times New Roman"/>
          <w:b w:val="false"/>
          <w:i w:val="false"/>
          <w:color w:val="000000"/>
          <w:sz w:val="28"/>
        </w:rPr>
        <w:t xml:space="preserve">
      3) сақтандыру (қайта сақтандыру) ұйымының тарату процесі басталған кездегі балансы;  </w:t>
      </w:r>
      <w:r>
        <w:br/>
      </w:r>
      <w:r>
        <w:rPr>
          <w:rFonts w:ascii="Times New Roman"/>
          <w:b w:val="false"/>
          <w:i w:val="false"/>
          <w:color w:val="000000"/>
          <w:sz w:val="28"/>
        </w:rPr>
        <w:t xml:space="preserve">
      4) сақтандыру (қайта сақтандыру) ұйымының тарату процесі басталған кездегі балансына айналым-сальдо ведомосі;  </w:t>
      </w:r>
      <w:r>
        <w:br/>
      </w:r>
      <w:r>
        <w:rPr>
          <w:rFonts w:ascii="Times New Roman"/>
          <w:b w:val="false"/>
          <w:i w:val="false"/>
          <w:color w:val="000000"/>
          <w:sz w:val="28"/>
        </w:rPr>
        <w:t xml:space="preserve">
      5) тарату процесі басталған кездегі осы Нұсқаулықтың N№3 қосымшасына сәйкес нысанмен жасалған сақтандыру (қайта сақтандыру) ұйымы кредиторларының тізімі;  </w:t>
      </w:r>
      <w:r>
        <w:br/>
      </w:r>
      <w:r>
        <w:rPr>
          <w:rFonts w:ascii="Times New Roman"/>
          <w:b w:val="false"/>
          <w:i w:val="false"/>
          <w:color w:val="000000"/>
          <w:sz w:val="28"/>
        </w:rPr>
        <w:t xml:space="preserve">
      6) осы Нұсқаулықтың N№4 қосымшасына сәйкес жасалған, таратылатын сақтандыру (қайта сақтандыру) ұйымының кредиторлары хабарлаған шағым-талаптарды (өтініштерді) есепке алу журналы;  </w:t>
      </w:r>
      <w:r>
        <w:br/>
      </w:r>
      <w:r>
        <w:rPr>
          <w:rFonts w:ascii="Times New Roman"/>
          <w:b w:val="false"/>
          <w:i w:val="false"/>
          <w:color w:val="000000"/>
          <w:sz w:val="28"/>
        </w:rPr>
        <w:t xml:space="preserve">
      7) осы Нұсқаулықтың N№5 қосымшасына сәйкес нысанмен жасалған, таратылатын сақтандыру (қайта сақтандыру) ұйымының кредиторлары талап етпеген берешегін есепке алу журналы;  </w:t>
      </w:r>
      <w:r>
        <w:br/>
      </w:r>
      <w:r>
        <w:rPr>
          <w:rFonts w:ascii="Times New Roman"/>
          <w:b w:val="false"/>
          <w:i w:val="false"/>
          <w:color w:val="000000"/>
          <w:sz w:val="28"/>
        </w:rPr>
        <w:t xml:space="preserve">
      8) осы Нұсқаулықтың N№6 қосымшасына сәйкес нысан бойынша жасалған, таратылатын сақтандыру (қайта сақтандыру) ұйымының өз мүлкін есепке алу журналы;  </w:t>
      </w:r>
      <w:r>
        <w:br/>
      </w:r>
      <w:r>
        <w:rPr>
          <w:rFonts w:ascii="Times New Roman"/>
          <w:b w:val="false"/>
          <w:i w:val="false"/>
          <w:color w:val="000000"/>
          <w:sz w:val="28"/>
        </w:rPr>
        <w:t xml:space="preserve">
      9) осы Нұсқаулықтың N№7 қосымшасына сәйкес нысан бойынша жасалған, таратылатын сақтандыру (қайта сақтандыру) ұйымының дебиторлық берешегін есепке алу журналы.  </w:t>
      </w:r>
    </w:p>
    <w:bookmarkEnd w:id="5"/>
    <w:bookmarkStart w:name="z6" w:id="6"/>
    <w:p>
      <w:pPr>
        <w:spacing w:after="0"/>
        <w:ind w:left="0"/>
        <w:jc w:val="both"/>
      </w:pPr>
      <w:r>
        <w:rPr>
          <w:rFonts w:ascii="Times New Roman"/>
          <w:b w:val="false"/>
          <w:i w:val="false"/>
          <w:color w:val="000000"/>
          <w:sz w:val="28"/>
        </w:rPr>
        <w:t xml:space="preserve">
      4. Аралық тарату балансына мынадай есеп нысандары мен құжаттар қоса беріледі:  </w:t>
      </w:r>
      <w:r>
        <w:br/>
      </w:r>
      <w:r>
        <w:rPr>
          <w:rFonts w:ascii="Times New Roman"/>
          <w:b w:val="false"/>
          <w:i w:val="false"/>
          <w:color w:val="000000"/>
          <w:sz w:val="28"/>
        </w:rPr>
        <w:t xml:space="preserve">
      1) Осы Нұсқаулықтың 3-тармағының 2)-3) тармақшаларында көрсетілген құжаттар;  </w:t>
      </w:r>
      <w:r>
        <w:br/>
      </w:r>
      <w:r>
        <w:rPr>
          <w:rFonts w:ascii="Times New Roman"/>
          <w:b w:val="false"/>
          <w:i w:val="false"/>
          <w:color w:val="000000"/>
          <w:sz w:val="28"/>
        </w:rPr>
        <w:t xml:space="preserve">
      2) осы Нұсқаулықтың N№8 қосымшасына сәйкес нысан бойынша жасалған, таратылатын сақтандыру (қайта сақтандыру) ұйымының тарату процесі басталған кездегі дебиторлардың тізімі;  </w:t>
      </w:r>
      <w:r>
        <w:br/>
      </w:r>
      <w:r>
        <w:rPr>
          <w:rFonts w:ascii="Times New Roman"/>
          <w:b w:val="false"/>
          <w:i w:val="false"/>
          <w:color w:val="000000"/>
          <w:sz w:val="28"/>
        </w:rPr>
        <w:t xml:space="preserve">
      3) аралық тарату балансына кері-сальдо ведомосі;  </w:t>
      </w:r>
      <w:r>
        <w:br/>
      </w:r>
      <w:r>
        <w:rPr>
          <w:rFonts w:ascii="Times New Roman"/>
          <w:b w:val="false"/>
          <w:i w:val="false"/>
          <w:color w:val="000000"/>
          <w:sz w:val="28"/>
        </w:rPr>
        <w:t xml:space="preserve">
      4) аралық тарату балансының барлық баланстық есепшоттарына талдама;  </w:t>
      </w:r>
      <w:r>
        <w:br/>
      </w:r>
      <w:r>
        <w:rPr>
          <w:rFonts w:ascii="Times New Roman"/>
          <w:b w:val="false"/>
          <w:i w:val="false"/>
          <w:color w:val="000000"/>
          <w:sz w:val="28"/>
        </w:rPr>
        <w:t xml:space="preserve">
      5) осы Нұсқаулықтың 2-қосымшасына сәйкес жасалған таратылатын сақтандыру (қайта сақтандыру) ұйымының баланстан тыс шоттары бойынша деректері;  </w:t>
      </w:r>
      <w:r>
        <w:br/>
      </w:r>
      <w:r>
        <w:rPr>
          <w:rFonts w:ascii="Times New Roman"/>
          <w:b w:val="false"/>
          <w:i w:val="false"/>
          <w:color w:val="000000"/>
          <w:sz w:val="28"/>
        </w:rPr>
        <w:t xml:space="preserve">
      6) кредиторлар берген шағым-талаптардың (өтініштердің тізбесі), оларды қарау нәтижелері және осы Нұсқаулықтың N№9 қосымшасына сәйкес нысанмен жасалған, таратылатын сақтандыру (қайта сақтандыру) ұйымының кредиторлары талап етпеген берешектердің тізімі;  </w:t>
      </w:r>
      <w:r>
        <w:br/>
      </w:r>
      <w:r>
        <w:rPr>
          <w:rFonts w:ascii="Times New Roman"/>
          <w:b w:val="false"/>
          <w:i w:val="false"/>
          <w:color w:val="000000"/>
          <w:sz w:val="28"/>
        </w:rPr>
        <w:t xml:space="preserve">
      7) осы Нұсқаулықтың таратылатын сақтандыру ұйымына арналған 10-қосымшасына және таратылатын қайта сақтандыру ұйымына арналған 11-қосымшасына сәйкес жасалған аралық тарату балансына қосылған кредиторлар талабының тізілімі; </w:t>
      </w:r>
      <w:r>
        <w:br/>
      </w:r>
      <w:r>
        <w:rPr>
          <w:rFonts w:ascii="Times New Roman"/>
          <w:b w:val="false"/>
          <w:i w:val="false"/>
          <w:color w:val="000000"/>
          <w:sz w:val="28"/>
        </w:rPr>
        <w:t xml:space="preserve">
      8) осы Нұсқаулықтың N№12 қосымшасына сәйкес нысан бойынша жасалған сақтандыру (қайта сақтандыру) ұйымының аралық тарату балансына кіргізілген мүліктің құрамы туралы мәліметтер;  </w:t>
      </w:r>
      <w:r>
        <w:br/>
      </w:r>
      <w:r>
        <w:rPr>
          <w:rFonts w:ascii="Times New Roman"/>
          <w:b w:val="false"/>
          <w:i w:val="false"/>
          <w:color w:val="000000"/>
          <w:sz w:val="28"/>
        </w:rPr>
        <w:t xml:space="preserve">
      9) аралық тарату балансындағы деректерде тарату процесі басталған кездегі баланспен салыстырғанда ауытқулардың бар екендігі туралы осы Нұсқаулықтың N№13 қосымшасына сәйкес нысан бойынша жасалған мәліметтер;  </w:t>
      </w:r>
      <w:r>
        <w:br/>
      </w:r>
      <w:r>
        <w:rPr>
          <w:rFonts w:ascii="Times New Roman"/>
          <w:b w:val="false"/>
          <w:i w:val="false"/>
          <w:color w:val="000000"/>
          <w:sz w:val="28"/>
        </w:rPr>
        <w:t xml:space="preserve">
      10) сақтандыру (қайта сақтандыру) ұйымы тарату комиссиясының бірінші кезектегі іс-шараларды жүргізу туралы түсіндірме жазбасы; </w:t>
      </w:r>
      <w:r>
        <w:br/>
      </w:r>
      <w:r>
        <w:rPr>
          <w:rFonts w:ascii="Times New Roman"/>
          <w:b w:val="false"/>
          <w:i w:val="false"/>
          <w:color w:val="000000"/>
          <w:sz w:val="28"/>
        </w:rPr>
        <w:t xml:space="preserve">
      11) осы Нұсқаулықтың 13-1 қосымшасына сәйкес нысанда жасалған аралық тарату балансына қосымша.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мен толықтырулар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7" w:id="7"/>
    <w:p>
      <w:pPr>
        <w:spacing w:after="0"/>
        <w:ind w:left="0"/>
        <w:jc w:val="left"/>
      </w:pPr>
      <w:r>
        <w:rPr>
          <w:rFonts w:ascii="Times New Roman"/>
          <w:b/>
          <w:i w:val="false"/>
          <w:color w:val="000000"/>
        </w:rPr>
        <w:t xml:space="preserve"> 
  2-тарау. Сақтандыру (қайта сақтандыру) ұйымының </w:t>
      </w:r>
      <w:r>
        <w:br/>
      </w:r>
      <w:r>
        <w:rPr>
          <w:rFonts w:ascii="Times New Roman"/>
          <w:b/>
          <w:i w:val="false"/>
          <w:color w:val="000000"/>
        </w:rPr>
        <w:t xml:space="preserve">
аралық тарату балансын және кредиторларының </w:t>
      </w:r>
      <w:r>
        <w:br/>
      </w:r>
      <w:r>
        <w:rPr>
          <w:rFonts w:ascii="Times New Roman"/>
          <w:b/>
          <w:i w:val="false"/>
          <w:color w:val="000000"/>
        </w:rPr>
        <w:t xml:space="preserve">
талап тізілімін бекіту </w:t>
      </w:r>
    </w:p>
    <w:bookmarkEnd w:id="7"/>
    <w:bookmarkStart w:name="z8" w:id="8"/>
    <w:p>
      <w:pPr>
        <w:spacing w:after="0"/>
        <w:ind w:left="0"/>
        <w:jc w:val="both"/>
      </w:pPr>
      <w:r>
        <w:rPr>
          <w:rFonts w:ascii="Times New Roman"/>
          <w:b w:val="false"/>
          <w:i w:val="false"/>
          <w:color w:val="000000"/>
          <w:sz w:val="28"/>
        </w:rPr>
        <w:t xml:space="preserve">
        5. Аралық тарату балансы жасалған соң оны еріксіз таратылып отырған сақтандыру (қайта сақтандыру) ұйымының тарату комиссиясы осы Нұсқаулықтың көрсетілген тармағындағы қосымшалармен бірге бекітуге уәкілетті органға береді.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6. Аралық тарату балансы жасалған соң оны ерікті түрде таратылып отырған сақтандыру (қайта сақтандыру) ұйымының тарату комиссиясы осы Нұсқаулықтың көрсетілген тармағындағы қосымшалармен бірге қарауға уәкілетті органға береді.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6-1. Ерікті немесе еріксіз таратылатын сақтандыру (қайта сақтандыру) ұйымдарының аралық тарату балансы мынадай жағдайларда қаралуы (ерікті таратылған жағдайда) және бекітілуі (еріксіз таратылған жағдайда) тиіс емес: </w:t>
      </w:r>
      <w:r>
        <w:br/>
      </w:r>
      <w:r>
        <w:rPr>
          <w:rFonts w:ascii="Times New Roman"/>
          <w:b w:val="false"/>
          <w:i w:val="false"/>
          <w:color w:val="000000"/>
          <w:sz w:val="28"/>
        </w:rPr>
        <w:t xml:space="preserve">
      1) осы Нұсқаулықтың 4-тармағында көзделген құжаттарды бермеу; </w:t>
      </w:r>
      <w:r>
        <w:br/>
      </w:r>
      <w:r>
        <w:rPr>
          <w:rFonts w:ascii="Times New Roman"/>
          <w:b w:val="false"/>
          <w:i w:val="false"/>
          <w:color w:val="000000"/>
          <w:sz w:val="28"/>
        </w:rPr>
        <w:t xml:space="preserve">
      2) осы Нұсқаулықтың 3, 4-тармақтарында көзделген құжаттардың аралық тарату балансының деректерімен сәйкессіздігі. </w:t>
      </w:r>
      <w:r>
        <w:br/>
      </w:r>
      <w:r>
        <w:rPr>
          <w:rFonts w:ascii="Times New Roman"/>
          <w:b w:val="false"/>
          <w:i w:val="false"/>
          <w:color w:val="000000"/>
          <w:sz w:val="28"/>
        </w:rPr>
        <w:t xml:space="preserve">
      Аралық тарату балансы бекітілмеген жағдайда (сақтандыру (қайта сақтандыру) ұйымы еріксіз таратылған жағдайда) уәкілетті орган немесе сақтандыру (қайта сақтандыру) ұйымдарының акционерлерінің жалпы жиналысы (сақтандыру (қайта сақтандыру) ұйымы ерікті түрде таратылған жағдайда) бұл туралы тарату комиссиясына анықталған бұзушылықтарды, кемшіліктерді жою жөніндегі себептер мен мерзімді және аралық тарату балансын бекітпеу туралы жазбаша хабарламаны сақтандыру (қайта сақтандыру) ұйымының тарату комиссиясы алған күннен бастап бір айдан асуы мүмкін емес екендігін бекіту үшін акционерлердің жалпы жиналысына (сақтандыру (қайта сақтандыру) ұйымын ерікті тарату үшін) немесе аралық тарату балансын уәкілетті органға екінші рет беру (сақтандыру (қайта сақтандыру) ұйымын еріксіз тарату үшін) туралы жазбаша хабарламаны көрсете отырып, жазбаша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рыногын және қаржылық ұйымдарды реттеу мен қадағалау жөніндегі агенттігі басқармасы Төрағасының 2007 жылғы 16 шілдедегі  </w:t>
      </w:r>
      <w:r>
        <w:rPr>
          <w:rFonts w:ascii="Times New Roman"/>
          <w:b w:val="false"/>
          <w:i w:val="false"/>
          <w:color w:val="000000"/>
          <w:sz w:val="28"/>
        </w:rPr>
        <w:t xml:space="preserve">N 205 </w:t>
      </w:r>
      <w:r>
        <w:rPr>
          <w:rFonts w:ascii="Times New Roman"/>
          <w:b w:val="false"/>
          <w:i w:val="false"/>
          <w:color w:val="ff0000"/>
          <w:sz w:val="28"/>
        </w:rPr>
        <w:t xml:space="preserve"> (мемлекеттік тіркеуден өткен күннен бастап 14 күн өткеннен кейін қолданысқа енеді) Қаулысымен </w:t>
      </w:r>
      <w:r>
        <w:rPr>
          <w:rFonts w:ascii="Times New Roman"/>
          <w:b w:val="false"/>
          <w:i w:val="false"/>
          <w:color w:val="000000"/>
          <w:sz w:val="28"/>
        </w:rPr>
        <w:t xml:space="preserve">.  </w:t>
      </w:r>
    </w:p>
    <w:bookmarkEnd w:id="9"/>
    <w:bookmarkStart w:name="z10" w:id="10"/>
    <w:p>
      <w:pPr>
        <w:spacing w:after="0"/>
        <w:ind w:left="0"/>
        <w:jc w:val="both"/>
      </w:pPr>
      <w:r>
        <w:rPr>
          <w:rFonts w:ascii="Times New Roman"/>
          <w:b w:val="false"/>
          <w:i w:val="false"/>
          <w:color w:val="000000"/>
          <w:sz w:val="28"/>
        </w:rPr>
        <w:t xml:space="preserve">
      7. Ерікті таратылатын сақтандыру (қайта сақтандыру) ұйымының аралық тарату балансы және кредиторларының талаптар тізілімі сақтандыру (қайта сақтандыру) ұйымы акционерлерінің жалпы жиналысында бекітіледі.  </w:t>
      </w:r>
    </w:p>
    <w:bookmarkEnd w:id="10"/>
    <w:bookmarkStart w:name="z70" w:id="11"/>
    <w:p>
      <w:pPr>
        <w:spacing w:after="0"/>
        <w:ind w:left="0"/>
        <w:jc w:val="both"/>
      </w:pPr>
      <w:r>
        <w:rPr>
          <w:rFonts w:ascii="Times New Roman"/>
          <w:b w:val="false"/>
          <w:i w:val="false"/>
          <w:color w:val="000000"/>
          <w:sz w:val="28"/>
        </w:rPr>
        <w:t xml:space="preserve">
      8. Бекітілген аралық тарату балансының көшірмесін қосымшаларымен бірге сақтандыру (қайта сақтандыру) ұйымының тарату комиссиясы ерікті түрде таратылған уәкілетті орган ұсынады.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мен толықтыру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1"/>
    <w:bookmarkStart w:name="z71" w:id="12"/>
    <w:p>
      <w:pPr>
        <w:spacing w:after="0"/>
        <w:ind w:left="0"/>
        <w:jc w:val="both"/>
      </w:pPr>
      <w:r>
        <w:rPr>
          <w:rFonts w:ascii="Times New Roman"/>
          <w:b w:val="false"/>
          <w:i w:val="false"/>
          <w:color w:val="000000"/>
          <w:sz w:val="28"/>
        </w:rPr>
        <w:t xml:space="preserve">
      8-1. Еріксіз және ерікті түрде таратылатын сақтандыру (қайта сақтандыру) ұйымдары кредиторларының талаптар тізіліміне өзгерістер мен толықтырулар енгізу осы Нұсқаулықтың сақтандыру ұйымдарына арналған 13-2 қосымшасына және осы Нұсқаулықтың қайта сақтандыру ұйымдарына арналған 13-3 қосымшасына сәйкес тарату комиссиясы шешімді қабылдаған күннен бастап 10 жұмыс күні ішінде ресімделеді. </w:t>
      </w:r>
      <w:r>
        <w:br/>
      </w:r>
      <w:r>
        <w:rPr>
          <w:rFonts w:ascii="Times New Roman"/>
          <w:b w:val="false"/>
          <w:i w:val="false"/>
          <w:color w:val="000000"/>
          <w:sz w:val="28"/>
        </w:rPr>
        <w:t xml:space="preserve">
      Кредиторлардың талаптар тізіліміндегі өзгерістер мен толықтырулар бекітілген аралық тарату балансында көрсетілген сақтандыру (қайта сақтандыру) ұйымдарының кредиторлар алдындағы міндеттемелерінің өзгеруіне ұшырататын болса, тарату комиссиясы сонымен қатар таратылып отырған сақтандыру (қайта сақтандыру) ұйымының бухгалтерлік балансын кредиторлардың талаптар тізіліміне өзгерістер мен толықтырулар енгізген күнге жасайды.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рыногын және қаржылық ұйымдарды реттеу мен қадағалау жөніндегі агенттігі басқармасы Төрағасының 2004.02.16.  </w:t>
      </w:r>
      <w:r>
        <w:rPr>
          <w:rFonts w:ascii="Times New Roman"/>
          <w:b w:val="false"/>
          <w:i w:val="false"/>
          <w:color w:val="000000"/>
          <w:sz w:val="28"/>
        </w:rPr>
        <w:t xml:space="preserve">N 39 </w:t>
      </w:r>
      <w:r>
        <w:rPr>
          <w:rFonts w:ascii="Times New Roman"/>
          <w:b w:val="false"/>
          <w:i w:val="false"/>
          <w:color w:val="ff0000"/>
          <w:sz w:val="28"/>
        </w:rPr>
        <w:t xml:space="preserve">, өзгерту енгізілді - 2007.12.24.  </w:t>
      </w:r>
      <w:r>
        <w:rPr>
          <w:rFonts w:ascii="Times New Roman"/>
          <w:b w:val="false"/>
          <w:i w:val="false"/>
          <w:color w:val="000000"/>
          <w:sz w:val="28"/>
        </w:rPr>
        <w:t xml:space="preserve">N 270 </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Қаулыларымен. </w:t>
      </w:r>
    </w:p>
    <w:bookmarkEnd w:id="12"/>
    <w:bookmarkStart w:name="z72" w:id="13"/>
    <w:p>
      <w:pPr>
        <w:spacing w:after="0"/>
        <w:ind w:left="0"/>
        <w:jc w:val="both"/>
      </w:pPr>
      <w:r>
        <w:rPr>
          <w:rFonts w:ascii="Times New Roman"/>
          <w:b w:val="false"/>
          <w:i w:val="false"/>
          <w:color w:val="000000"/>
          <w:sz w:val="28"/>
        </w:rPr>
        <w:t xml:space="preserve">
      8-2. Тарату комиссиясы уәкілетті органға бекітуге (еріксіз тарату кезінде) немесе қарауға - осы Нұсқаулықтың сақтандыру ұйымдарына арналған 13-2 қосымшасына және осы Нұсқаулықтың қайта сақтандыру ұйымдарына арналған 13-3 қосымшасына және осы Нұсқаулықтың 8-1 тармағына сай жасалған бухгалтерлік балансқа сәйкес ресімделген кредиторлардың талаптар тізіліміне өзгерістер мен толықтырулар енгізуді акционерлердің жалпы жиналысы (ерікті түрде тарату кезінде) бекіткенге дейін, мынадай құжаттармен қоса береді: </w:t>
      </w:r>
      <w:r>
        <w:br/>
      </w:r>
      <w:r>
        <w:rPr>
          <w:rFonts w:ascii="Times New Roman"/>
          <w:b w:val="false"/>
          <w:i w:val="false"/>
          <w:color w:val="000000"/>
          <w:sz w:val="28"/>
        </w:rPr>
        <w:t xml:space="preserve">
      1) кредиторлардың талаптар тізіліміне өзгерістер мен толықтырулар енгізу себептері туралы, олардың негізділігін растайтын құжаттардың көшірмесі қоса берілген түсіндірме жазба; </w:t>
      </w:r>
      <w:r>
        <w:br/>
      </w:r>
      <w:r>
        <w:rPr>
          <w:rFonts w:ascii="Times New Roman"/>
          <w:b w:val="false"/>
          <w:i w:val="false"/>
          <w:color w:val="000000"/>
          <w:sz w:val="28"/>
        </w:rPr>
        <w:t xml:space="preserve">
      2) осы Нұсқаулықтың 13-4 қосымшасына сай жасалған аралық тарату балансы мен бухгалтерлік баланстың деректерінде пайда болған ауытқулар туралы мәліметтер; </w:t>
      </w:r>
      <w:r>
        <w:br/>
      </w:r>
      <w:r>
        <w:rPr>
          <w:rFonts w:ascii="Times New Roman"/>
          <w:b w:val="false"/>
          <w:i w:val="false"/>
          <w:color w:val="000000"/>
          <w:sz w:val="28"/>
        </w:rPr>
        <w:t xml:space="preserve">
      3) таратылатын сақтандыру (қайта сақтандыру) ұйымдарының бухгалтерлік балансының шоттарының талдамалары. </w:t>
      </w:r>
      <w:r>
        <w:br/>
      </w: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3"/>
    <w:bookmarkStart w:name="z13" w:id="14"/>
    <w:p>
      <w:pPr>
        <w:spacing w:after="0"/>
        <w:ind w:left="0"/>
        <w:jc w:val="both"/>
      </w:pPr>
      <w:r>
        <w:rPr>
          <w:rFonts w:ascii="Times New Roman"/>
          <w:b w:val="false"/>
          <w:i w:val="false"/>
          <w:color w:val="000000"/>
          <w:sz w:val="28"/>
        </w:rPr>
        <w:t xml:space="preserve">
      8-3. Ерікті түрде таратылатын сақтандыру (қайта сақтандыру) ұйымдарының кредиторларының талаптар тізіліміне енгізіліп бекітілген өзгерістер мен толықтырулардың көшірмелері уәкілетті органға ол бекіген сәттен бастап екі жұмыс күні ішінде мәлімет ретінде беріледі. </w:t>
      </w:r>
      <w:r>
        <w:br/>
      </w:r>
      <w:r>
        <w:rPr>
          <w:rFonts w:ascii="Times New Roman"/>
          <w:b w:val="false"/>
          <w:i w:val="false"/>
          <w:color w:val="000000"/>
          <w:sz w:val="28"/>
        </w:rPr>
        <w:t>
</w:t>
      </w:r>
      <w:r>
        <w:rPr>
          <w:rFonts w:ascii="Times New Roman"/>
          <w:b w:val="false"/>
          <w:i w:val="false"/>
          <w:color w:val="ff0000"/>
          <w:sz w:val="28"/>
        </w:rPr>
        <w:t xml:space="preserve">       Ескерту: 8-3-тармақпен толықтырылды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4"/>
    <w:bookmarkStart w:name="z14" w:id="15"/>
    <w:p>
      <w:pPr>
        <w:spacing w:after="0"/>
        <w:ind w:left="0"/>
        <w:jc w:val="left"/>
      </w:pPr>
      <w:r>
        <w:rPr>
          <w:rFonts w:ascii="Times New Roman"/>
          <w:b/>
          <w:i w:val="false"/>
          <w:color w:val="000000"/>
        </w:rPr>
        <w:t xml:space="preserve"> 
  2-бөлім. Сақтандыру (қайта сақтандыру) ұйымының </w:t>
      </w:r>
      <w:r>
        <w:br/>
      </w:r>
      <w:r>
        <w:rPr>
          <w:rFonts w:ascii="Times New Roman"/>
          <w:b/>
          <w:i w:val="false"/>
          <w:color w:val="000000"/>
        </w:rPr>
        <w:t xml:space="preserve">
тарату комиссиясының есептері   1-тарау. Сақтандыру (қайта сақтандыру) ұйымының тарату </w:t>
      </w:r>
      <w:r>
        <w:br/>
      </w:r>
      <w:r>
        <w:rPr>
          <w:rFonts w:ascii="Times New Roman"/>
          <w:b/>
          <w:i w:val="false"/>
          <w:color w:val="000000"/>
        </w:rPr>
        <w:t xml:space="preserve">
комиссиясының ай ішінде істеген жұмысы туралы есеп </w:t>
      </w:r>
      <w:r>
        <w:br/>
      </w:r>
      <w:r>
        <w:rPr>
          <w:rFonts w:ascii="Times New Roman"/>
          <w:b/>
          <w:i w:val="false"/>
          <w:color w:val="000000"/>
        </w:rPr>
        <w:t xml:space="preserve">
(ай сайынғы есеп) </w:t>
      </w:r>
    </w:p>
    <w:bookmarkEnd w:id="15"/>
    <w:bookmarkStart w:name="z15" w:id="16"/>
    <w:p>
      <w:pPr>
        <w:spacing w:after="0"/>
        <w:ind w:left="0"/>
        <w:jc w:val="both"/>
      </w:pPr>
      <w:r>
        <w:rPr>
          <w:rFonts w:ascii="Times New Roman"/>
          <w:b w:val="false"/>
          <w:i w:val="false"/>
          <w:color w:val="000000"/>
          <w:sz w:val="28"/>
        </w:rPr>
        <w:t xml:space="preserve">
      9. Сақтандыру (қайта сақтандыру) ұйымының тарату комиссиясының ай ішінде істеген жұмысы туралы ай сайынғы есебіне мыналар кіреді:  </w:t>
      </w:r>
      <w:r>
        <w:br/>
      </w:r>
      <w:r>
        <w:rPr>
          <w:rFonts w:ascii="Times New Roman"/>
          <w:b w:val="false"/>
          <w:i w:val="false"/>
          <w:color w:val="000000"/>
          <w:sz w:val="28"/>
        </w:rPr>
        <w:t xml:space="preserve">
      1) Сақтандыру (қайта сақтандыру) ұйымының есеп берілетін күнгі жағдай бойынша осы Нұсқаулықтың N№14 қосымшасына сәйкес нысан бойынша жасалған балансы;  </w:t>
      </w:r>
      <w:r>
        <w:br/>
      </w:r>
      <w:r>
        <w:rPr>
          <w:rFonts w:ascii="Times New Roman"/>
          <w:b w:val="false"/>
          <w:i w:val="false"/>
          <w:color w:val="000000"/>
          <w:sz w:val="28"/>
        </w:rPr>
        <w:t xml:space="preserve">
      2) активтердің есеп берілетін күнгі жай-күйі туралы осы Нұсқаулықтың N№15 қосымшасына сәйкес нысан бойынша жасалған есеп;  </w:t>
      </w:r>
      <w:r>
        <w:br/>
      </w:r>
      <w:r>
        <w:rPr>
          <w:rFonts w:ascii="Times New Roman"/>
          <w:b w:val="false"/>
          <w:i w:val="false"/>
          <w:color w:val="000000"/>
          <w:sz w:val="28"/>
        </w:rPr>
        <w:t xml:space="preserve">
      3) есеп берілетін күнгі міндеттемелердің жай-күйі туралы сақтандыру ұйымдары үшін - осы Нұсқаулықтың N№16 қосымшасына сәйкес, қайта сақтандыру ұйымдары үшін - осы Нұсқаулықтың N№17 қосымшасына сәйкес нысан бойынша жасалған есеп; </w:t>
      </w:r>
      <w:r>
        <w:br/>
      </w:r>
      <w:r>
        <w:rPr>
          <w:rFonts w:ascii="Times New Roman"/>
          <w:b w:val="false"/>
          <w:i w:val="false"/>
          <w:color w:val="000000"/>
          <w:sz w:val="28"/>
        </w:rPr>
        <w:t xml:space="preserve">
      4) таратылатын сақтандыру (қайта сақтандыру) ұйымының осы Нұсқаулықтың 18-қосымшасына сәйкес есепті кезеңде жасалған теңгедегі ағымдық шот бойынша ақша қаражаттары қозғалысы туралы есебі; </w:t>
      </w:r>
      <w:r>
        <w:br/>
      </w:r>
      <w:r>
        <w:rPr>
          <w:rFonts w:ascii="Times New Roman"/>
          <w:b w:val="false"/>
          <w:i w:val="false"/>
          <w:color w:val="000000"/>
          <w:sz w:val="28"/>
        </w:rPr>
        <w:t xml:space="preserve">
      4-1) осы Нұсқаулықтың 18-1-қосымшасына сәйкес нысан бойынша жасалған есепті кезең ішіндегі таратылатын сақтандыру (қайта сақтандыру) ұйымының шетел валютасындағы ағымдық шоты бойынша ақша қаражатының қозғалысы туралы есеп; </w:t>
      </w:r>
      <w:r>
        <w:br/>
      </w:r>
      <w:r>
        <w:rPr>
          <w:rFonts w:ascii="Times New Roman"/>
          <w:b w:val="false"/>
          <w:i w:val="false"/>
          <w:color w:val="000000"/>
          <w:sz w:val="28"/>
        </w:rPr>
        <w:t xml:space="preserve">
      5) таратылатын сақтандыру (қайта сақтандыру) ұйымының осы Нұсқаулықтың 19-қосымшасына сәйкес есепті кезеңде теңгеде жасалған касса бойынша ақша қаражаттары қозғалысы туралы есебі; </w:t>
      </w:r>
      <w:r>
        <w:br/>
      </w:r>
      <w:r>
        <w:rPr>
          <w:rFonts w:ascii="Times New Roman"/>
          <w:b w:val="false"/>
          <w:i w:val="false"/>
          <w:color w:val="000000"/>
          <w:sz w:val="28"/>
        </w:rPr>
        <w:t xml:space="preserve">
      5-1) осы Нұсқаулықтың 19-2-қосымшасына сәйкес жасалған есепті кезең ішіндегі таратылатын сақтандыру (қайта сақтандыру) ұйымының шетел валютасындағы касса бойынша ақша қаражатының қозғалысы туралы есеп; </w:t>
      </w:r>
      <w:r>
        <w:br/>
      </w:r>
      <w:r>
        <w:rPr>
          <w:rFonts w:ascii="Times New Roman"/>
          <w:b w:val="false"/>
          <w:i w:val="false"/>
          <w:color w:val="000000"/>
          <w:sz w:val="28"/>
        </w:rPr>
        <w:t xml:space="preserve">
      6) таратылатын сақтандыру (қайта сақтандыру) ұйымының осы Нұсқаулықтың 19-1 қосымшасына сәйкес нысанда жасалған балансына толықтыру; </w:t>
      </w:r>
      <w:r>
        <w:br/>
      </w:r>
      <w:r>
        <w:rPr>
          <w:rFonts w:ascii="Times New Roman"/>
          <w:b w:val="false"/>
          <w:i w:val="false"/>
          <w:color w:val="000000"/>
          <w:sz w:val="28"/>
        </w:rPr>
        <w:t xml:space="preserve">
      7) осы Нұсқаулықтың (кредиторлар комитеті құрылғанға дейін беріледі) 24-қосымшасына сәйкес нысан бойынша жасалған есепті кезең ішіндегі сақтандыру (қайта сақтандыру) ұйымының тарату комиссиясының тарату өндірісіне жұмсаған шығыстары туралы есеп. </w:t>
      </w:r>
      <w:r>
        <w:br/>
      </w:r>
      <w:r>
        <w:rPr>
          <w:rFonts w:ascii="Times New Roman"/>
          <w:b w:val="false"/>
          <w:i w:val="false"/>
          <w:color w:val="000000"/>
          <w:sz w:val="28"/>
        </w:rPr>
        <w:t>
</w:t>
      </w:r>
      <w:r>
        <w:rPr>
          <w:rFonts w:ascii="Times New Roman"/>
          <w:b w:val="false"/>
          <w:i w:val="false"/>
          <w:color w:val="ff0000"/>
          <w:sz w:val="28"/>
        </w:rPr>
        <w:t xml:space="preserve">       Ескерту: 9-тармаққа толықтыру енгізілді - ҚР Қаржы рыногын және қаржылық ұйымдарды реттеу мен қадағалау жөніндегі агенттігі басқармасы Төрағасының 2004 жылғы 16 ақпандағы  </w:t>
      </w:r>
      <w:r>
        <w:rPr>
          <w:rFonts w:ascii="Times New Roman"/>
          <w:b w:val="false"/>
          <w:i w:val="false"/>
          <w:color w:val="000000"/>
          <w:sz w:val="28"/>
        </w:rPr>
        <w:t xml:space="preserve">N 39 </w:t>
      </w:r>
      <w:r>
        <w:rPr>
          <w:rFonts w:ascii="Times New Roman"/>
          <w:b w:val="false"/>
          <w:i w:val="false"/>
          <w:color w:val="ff0000"/>
          <w:sz w:val="28"/>
        </w:rPr>
        <w:t xml:space="preserve">, өзгерту енгізілді - 2007 жылғы 16 шілдедегі  </w:t>
      </w:r>
      <w:r>
        <w:rPr>
          <w:rFonts w:ascii="Times New Roman"/>
          <w:b w:val="false"/>
          <w:i w:val="false"/>
          <w:color w:val="000000"/>
          <w:sz w:val="28"/>
        </w:rPr>
        <w:t xml:space="preserve">N 205 </w:t>
      </w:r>
      <w:r>
        <w:rPr>
          <w:rFonts w:ascii="Times New Roman"/>
          <w:b w:val="false"/>
          <w:i w:val="false"/>
          <w:color w:val="ff0000"/>
          <w:sz w:val="28"/>
        </w:rPr>
        <w:t xml:space="preserve"> (мемлекеттік тіркеуден өткен күннен бастап 14 күн өткеннен кейін қолданысқа енеді) Қаулыларымен </w:t>
      </w:r>
      <w:r>
        <w:rPr>
          <w:rFonts w:ascii="Times New Roman"/>
          <w:b w:val="false"/>
          <w:i w:val="false"/>
          <w:color w:val="000000"/>
          <w:sz w:val="28"/>
        </w:rPr>
        <w:t xml:space="preserve">.  </w:t>
      </w:r>
    </w:p>
    <w:bookmarkEnd w:id="16"/>
    <w:bookmarkStart w:name="z16" w:id="17"/>
    <w:p>
      <w:pPr>
        <w:spacing w:after="0"/>
        <w:ind w:left="0"/>
        <w:jc w:val="both"/>
      </w:pPr>
      <w:r>
        <w:rPr>
          <w:rFonts w:ascii="Times New Roman"/>
          <w:b w:val="false"/>
          <w:i w:val="false"/>
          <w:color w:val="000000"/>
          <w:sz w:val="28"/>
        </w:rPr>
        <w:t xml:space="preserve">
      10. Ай сайынғы есепке сақтандыру (қайта сақтандыру) ұйымындағы тарату процесінің жай-күйі туралы түсіндірме жазба қоса беріледі, оған мына ақпараттар кіреді: </w:t>
      </w:r>
      <w:r>
        <w:br/>
      </w:r>
      <w:r>
        <w:rPr>
          <w:rFonts w:ascii="Times New Roman"/>
          <w:b w:val="false"/>
          <w:i w:val="false"/>
          <w:color w:val="000000"/>
          <w:sz w:val="28"/>
        </w:rPr>
        <w:t xml:space="preserve">
      1) өзгерістердің себебін көрсете отырып, есепті кезеңде сақтандыру (қайта сақтандыру) ұйымының активтері мен міндеттемелері бойынша өзгерістер; </w:t>
      </w:r>
      <w:r>
        <w:br/>
      </w:r>
      <w:r>
        <w:rPr>
          <w:rFonts w:ascii="Times New Roman"/>
          <w:b w:val="false"/>
          <w:i w:val="false"/>
          <w:color w:val="000000"/>
          <w:sz w:val="28"/>
        </w:rPr>
        <w:t xml:space="preserve">
      2) шағым-талап жұмысының сипаттамасы; </w:t>
      </w:r>
      <w:r>
        <w:br/>
      </w:r>
      <w:r>
        <w:rPr>
          <w:rFonts w:ascii="Times New Roman"/>
          <w:b w:val="false"/>
          <w:i w:val="false"/>
          <w:color w:val="000000"/>
          <w:sz w:val="28"/>
        </w:rPr>
        <w:t xml:space="preserve">
      3) тарату комиссиясының сақтандыру (қайта сақтандыру) ұйымының мүлігімен жұмысы; </w:t>
      </w:r>
      <w:r>
        <w:br/>
      </w:r>
      <w:r>
        <w:rPr>
          <w:rFonts w:ascii="Times New Roman"/>
          <w:b w:val="false"/>
          <w:i w:val="false"/>
          <w:color w:val="000000"/>
          <w:sz w:val="28"/>
        </w:rPr>
        <w:t xml:space="preserve">
      4) тарату комиссиясының кредиторлармен және сақтандыру (қайта сақтандыру) ұйымының ағымдағы борышы бойынша жұмысының сипаттамасы; </w:t>
      </w:r>
      <w:r>
        <w:br/>
      </w:r>
      <w:r>
        <w:rPr>
          <w:rFonts w:ascii="Times New Roman"/>
          <w:b w:val="false"/>
          <w:i w:val="false"/>
          <w:color w:val="000000"/>
          <w:sz w:val="28"/>
        </w:rPr>
        <w:t xml:space="preserve">
      5) тарату ісіне арналған шығыстар және тартылған қызметкерлердің саны; </w:t>
      </w:r>
      <w:r>
        <w:br/>
      </w:r>
      <w:r>
        <w:rPr>
          <w:rFonts w:ascii="Times New Roman"/>
          <w:b w:val="false"/>
          <w:i w:val="false"/>
          <w:color w:val="000000"/>
          <w:sz w:val="28"/>
        </w:rPr>
        <w:t xml:space="preserve">
      6) сақтандыру (қайта сақтандыру) ұйымының тарату өндірісін аяқтаудың негізгі кедергілері, проблемалары және перспективалары.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рыногын және қаржылық ұйымдарды реттеу мен қадағалау жөніндегі агенттігі басқармасы Төрағасының 2007.12.24.  </w:t>
      </w:r>
      <w:r>
        <w:rPr>
          <w:rFonts w:ascii="Times New Roman"/>
          <w:b w:val="false"/>
          <w:i w:val="false"/>
          <w:color w:val="000000"/>
          <w:sz w:val="28"/>
        </w:rPr>
        <w:t xml:space="preserve">N 270 </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Қаулысымен. </w:t>
      </w:r>
    </w:p>
    <w:bookmarkEnd w:id="17"/>
    <w:bookmarkStart w:name="z17" w:id="18"/>
    <w:p>
      <w:pPr>
        <w:spacing w:after="0"/>
        <w:ind w:left="0"/>
        <w:jc w:val="both"/>
      </w:pPr>
      <w:r>
        <w:rPr>
          <w:rFonts w:ascii="Times New Roman"/>
          <w:b w:val="false"/>
          <w:i w:val="false"/>
          <w:color w:val="000000"/>
          <w:sz w:val="28"/>
        </w:rPr>
        <w:t xml:space="preserve">
      11. Ай сайынғы есеп үшін есеп берілетін күн болып есеп берілетіннен кейінгі айдың 1-і болып табылады.  </w:t>
      </w:r>
    </w:p>
    <w:bookmarkEnd w:id="18"/>
    <w:bookmarkStart w:name="z18" w:id="19"/>
    <w:p>
      <w:pPr>
        <w:spacing w:after="0"/>
        <w:ind w:left="0"/>
        <w:jc w:val="both"/>
      </w:pPr>
      <w:r>
        <w:rPr>
          <w:rFonts w:ascii="Times New Roman"/>
          <w:b w:val="false"/>
          <w:i w:val="false"/>
          <w:color w:val="000000"/>
          <w:sz w:val="28"/>
        </w:rPr>
        <w:t xml:space="preserve">
      12. Ай сайынғы есеп үшін есеп берілетін күннің алдындағы күн айлық есептің алдындағы күн болып табылады.  </w:t>
      </w:r>
    </w:p>
    <w:bookmarkEnd w:id="19"/>
    <w:bookmarkStart w:name="z19" w:id="20"/>
    <w:p>
      <w:pPr>
        <w:spacing w:after="0"/>
        <w:ind w:left="0"/>
        <w:jc w:val="both"/>
      </w:pPr>
      <w:r>
        <w:rPr>
          <w:rFonts w:ascii="Times New Roman"/>
          <w:b w:val="false"/>
          <w:i w:val="false"/>
          <w:color w:val="000000"/>
          <w:sz w:val="28"/>
        </w:rPr>
        <w:t xml:space="preserve">
      13. Қаңтар, ақпан, сәуір, мамыр, шілде, тамыз, қазан, қараша айлары үшін ай сайынғы есеп уәкілетті органға мынадай мерзімдерде ұсынылады:  </w:t>
      </w:r>
      <w:r>
        <w:br/>
      </w:r>
      <w:r>
        <w:rPr>
          <w:rFonts w:ascii="Times New Roman"/>
          <w:b w:val="false"/>
          <w:i w:val="false"/>
          <w:color w:val="000000"/>
          <w:sz w:val="28"/>
        </w:rPr>
        <w:t xml:space="preserve">
      1) таратылатын сақтандыру (қайта сақтандыру) ұйымының филиалдары болмаған жағдайда - есепті айдан кейінгі айдың 6-нан кешіктірмей;  </w:t>
      </w:r>
      <w:r>
        <w:br/>
      </w:r>
      <w:r>
        <w:rPr>
          <w:rFonts w:ascii="Times New Roman"/>
          <w:b w:val="false"/>
          <w:i w:val="false"/>
          <w:color w:val="000000"/>
          <w:sz w:val="28"/>
        </w:rPr>
        <w:t xml:space="preserve">
      2) таратылатын сақтандыру (қайта сақтандыру) ұйымының филиалдары болған жағдайда - есепті айдан кейінгі айдың 8-нен кешіктірмей.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0"/>
    <w:bookmarkStart w:name="z20" w:id="21"/>
    <w:p>
      <w:pPr>
        <w:spacing w:after="0"/>
        <w:ind w:left="0"/>
        <w:jc w:val="left"/>
      </w:pPr>
      <w:r>
        <w:rPr>
          <w:rFonts w:ascii="Times New Roman"/>
          <w:b/>
          <w:i w:val="false"/>
          <w:color w:val="000000"/>
        </w:rPr>
        <w:t xml:space="preserve"> 
  2-тарау. Сақтандыру (қайта сақтандыру) ұйымы тарату </w:t>
      </w:r>
      <w:r>
        <w:br/>
      </w:r>
      <w:r>
        <w:rPr>
          <w:rFonts w:ascii="Times New Roman"/>
          <w:b/>
          <w:i w:val="false"/>
          <w:color w:val="000000"/>
        </w:rPr>
        <w:t xml:space="preserve">
комиссиясының тоқсан ішінде істеген жұмысы </w:t>
      </w:r>
      <w:r>
        <w:br/>
      </w:r>
      <w:r>
        <w:rPr>
          <w:rFonts w:ascii="Times New Roman"/>
          <w:b/>
          <w:i w:val="false"/>
          <w:color w:val="000000"/>
        </w:rPr>
        <w:t xml:space="preserve">
туралы есеп (тоқсан сайынғы есеп) </w:t>
      </w:r>
    </w:p>
    <w:bookmarkEnd w:id="21"/>
    <w:p>
      <w:pPr>
        <w:spacing w:after="0"/>
        <w:ind w:left="0"/>
        <w:jc w:val="both"/>
      </w:pPr>
      <w:r>
        <w:rPr>
          <w:rFonts w:ascii="Times New Roman"/>
          <w:b w:val="false"/>
          <w:i w:val="false"/>
          <w:color w:val="000000"/>
          <w:sz w:val="28"/>
        </w:rPr>
        <w:t xml:space="preserve">      14. Сақтандыру (қайта сақтандыру) ұйымының тарату комиссиясы істеген жұмысы туралы тоқсан сайынғы есебіне мыналар кіреді:  </w:t>
      </w:r>
      <w:r>
        <w:br/>
      </w:r>
      <w:r>
        <w:rPr>
          <w:rFonts w:ascii="Times New Roman"/>
          <w:b w:val="false"/>
          <w:i w:val="false"/>
          <w:color w:val="000000"/>
          <w:sz w:val="28"/>
        </w:rPr>
        <w:t xml:space="preserve">
      1) осы Нұсқаулықтың 9-тармағында көзделген құжаттар;  </w:t>
      </w:r>
      <w:r>
        <w:br/>
      </w:r>
      <w:r>
        <w:rPr>
          <w:rFonts w:ascii="Times New Roman"/>
          <w:b w:val="false"/>
          <w:i w:val="false"/>
          <w:color w:val="000000"/>
          <w:sz w:val="28"/>
        </w:rPr>
        <w:t xml:space="preserve">
      2) таратылатын сақтандыру (қайта сақтандыру) ұйымының осы Нұсқаулықтың 2-қосымшасына сәйкес жасалған баланстан тыс шоттары бойынша деректер;  </w:t>
      </w:r>
      <w:r>
        <w:br/>
      </w:r>
      <w:r>
        <w:rPr>
          <w:rFonts w:ascii="Times New Roman"/>
          <w:b w:val="false"/>
          <w:i w:val="false"/>
          <w:color w:val="000000"/>
          <w:sz w:val="28"/>
        </w:rPr>
        <w:t>
      3)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4) сақтандыру (қайта сақтандыру) ұйымының есеп берілетін тоқсандағы осы Нұсқаулықтың N№20 қосымшасына сәйкес нысан бойынша жасалған, дебиторлық берешекті өндіріп алу туралы есебі;  </w:t>
      </w:r>
      <w:r>
        <w:br/>
      </w:r>
      <w:r>
        <w:rPr>
          <w:rFonts w:ascii="Times New Roman"/>
          <w:b w:val="false"/>
          <w:i w:val="false"/>
          <w:color w:val="000000"/>
          <w:sz w:val="28"/>
        </w:rPr>
        <w:t xml:space="preserve">
      5) сақтандыру (қайта сақтандыру) ұйымының осы Нұсқаулықтың N№21 қосымшасына сәйкес нысан бойынша жасалған, есеп берілетін күнгі меншікті мүлкінің жай-күйі туралы есеп;  </w:t>
      </w:r>
      <w:r>
        <w:br/>
      </w:r>
      <w:r>
        <w:rPr>
          <w:rFonts w:ascii="Times New Roman"/>
          <w:b w:val="false"/>
          <w:i w:val="false"/>
          <w:color w:val="000000"/>
          <w:sz w:val="28"/>
        </w:rPr>
        <w:t xml:space="preserve">
      6) сақтандыру (қайта сақтандыру) ұйымының тарату комиссиясының кредиторлармен есеп айырысулары туралы және есеп берілетін күнгі жағдай бойынша ағымдағы берешегі жөнінде сақтандыру ұйымы үшін - осы Нұсқаулықтың N№22 қосымшасына және қайта сақтандыру ұйымы үшін N№23 қосымшасына сәйкес нысан бойынша жасалған есеп;  </w:t>
      </w:r>
      <w:r>
        <w:br/>
      </w:r>
      <w:r>
        <w:rPr>
          <w:rFonts w:ascii="Times New Roman"/>
          <w:b w:val="false"/>
          <w:i w:val="false"/>
          <w:color w:val="000000"/>
          <w:sz w:val="28"/>
        </w:rPr>
        <w:t xml:space="preserve">
      7) осы Нұсқаулықтың N№24 қосымшасына сәйкес нысан бойынша жасалған есеп берілетін тоқсандағы тарату өндірісіне сақтандыру (қайта сақтандыру) ұйымының тарату комиссиясы жұмсаған шығыстар туралы есеп.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21" w:id="22"/>
    <w:p>
      <w:pPr>
        <w:spacing w:after="0"/>
        <w:ind w:left="0"/>
        <w:jc w:val="both"/>
      </w:pPr>
      <w:r>
        <w:rPr>
          <w:rFonts w:ascii="Times New Roman"/>
          <w:b w:val="false"/>
          <w:i w:val="false"/>
          <w:color w:val="000000"/>
          <w:sz w:val="28"/>
        </w:rPr>
        <w:t xml:space="preserve">
      15. Тоқсан сайынғы есепке осы Нұсқаулықтың 10-тармағында көзделген ақпараты бар сақтандыру (қайта сақтандыру) ұйымындағы тарату процесінің жай-күйі туралы түсіндірме жазба қоса беріледі.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Қаржы рыногын және қаржылық ұйымдарды реттеу мен қадағалау жөніндегі агенттігі басқармасы Төрағасының 2007.12.24.  </w:t>
      </w:r>
      <w:r>
        <w:rPr>
          <w:rFonts w:ascii="Times New Roman"/>
          <w:b w:val="false"/>
          <w:i w:val="false"/>
          <w:color w:val="000000"/>
          <w:sz w:val="28"/>
        </w:rPr>
        <w:t xml:space="preserve">N 270 </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Қаулысымен. </w:t>
      </w:r>
    </w:p>
    <w:bookmarkEnd w:id="22"/>
    <w:bookmarkStart w:name="z22" w:id="23"/>
    <w:p>
      <w:pPr>
        <w:spacing w:after="0"/>
        <w:ind w:left="0"/>
        <w:jc w:val="both"/>
      </w:pPr>
      <w:r>
        <w:rPr>
          <w:rFonts w:ascii="Times New Roman"/>
          <w:b w:val="false"/>
          <w:i w:val="false"/>
          <w:color w:val="000000"/>
          <w:sz w:val="28"/>
        </w:rPr>
        <w:t xml:space="preserve">
      16. Тоқсан сайынғы есеп үшін есеп берілетін күн есепті тоқсаннан кейінгі айдың 1-і болып табылады. </w:t>
      </w:r>
    </w:p>
    <w:bookmarkEnd w:id="23"/>
    <w:bookmarkStart w:name="z23" w:id="24"/>
    <w:p>
      <w:pPr>
        <w:spacing w:after="0"/>
        <w:ind w:left="0"/>
        <w:jc w:val="both"/>
      </w:pPr>
      <w:r>
        <w:rPr>
          <w:rFonts w:ascii="Times New Roman"/>
          <w:b w:val="false"/>
          <w:i w:val="false"/>
          <w:color w:val="000000"/>
          <w:sz w:val="28"/>
        </w:rPr>
        <w:t xml:space="preserve">
      17. Тоқсан сайынғы есеп үшін есеп берілетіннің алдындағы күн алдыңғы тоқсандық есепті күн болып табылады. </w:t>
      </w:r>
    </w:p>
    <w:bookmarkEnd w:id="24"/>
    <w:bookmarkStart w:name="z24" w:id="25"/>
    <w:p>
      <w:pPr>
        <w:spacing w:after="0"/>
        <w:ind w:left="0"/>
        <w:jc w:val="both"/>
      </w:pPr>
      <w:r>
        <w:rPr>
          <w:rFonts w:ascii="Times New Roman"/>
          <w:b w:val="false"/>
          <w:i w:val="false"/>
          <w:color w:val="000000"/>
          <w:sz w:val="28"/>
        </w:rPr>
        <w:t xml:space="preserve">
      18. Тоқсан сайынғы есеп уәкілетті органға мынадай мерзімдерде ұсынылады: </w:t>
      </w:r>
      <w:r>
        <w:br/>
      </w:r>
      <w:r>
        <w:rPr>
          <w:rFonts w:ascii="Times New Roman"/>
          <w:b w:val="false"/>
          <w:i w:val="false"/>
          <w:color w:val="000000"/>
          <w:sz w:val="28"/>
        </w:rPr>
        <w:t xml:space="preserve">
      1) таратылатын сақтандыру (қайта сақтандыру) ұйымының филиалы болмаған жағдайда - 1 тоқсан үшін 8 сәуір, 2 тоқсан үшін 8 шілде, 3 тоқсан үшін 8 қазан; </w:t>
      </w:r>
      <w:r>
        <w:br/>
      </w:r>
      <w:r>
        <w:rPr>
          <w:rFonts w:ascii="Times New Roman"/>
          <w:b w:val="false"/>
          <w:i w:val="false"/>
          <w:color w:val="000000"/>
          <w:sz w:val="28"/>
        </w:rPr>
        <w:t xml:space="preserve">
      2) таратылатын сақтандыру (қайта сақтандыру) ұйымының филиалдары болған жағдайда - 1 тоқсан үшін 10 сәуір, 2 тоқсан үшін 10 шілде, 3 тоқсан үшін 10 қазан.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5"/>
    <w:bookmarkStart w:name="z25" w:id="26"/>
    <w:p>
      <w:pPr>
        <w:spacing w:after="0"/>
        <w:ind w:left="0"/>
        <w:jc w:val="left"/>
      </w:pPr>
      <w:r>
        <w:rPr>
          <w:rFonts w:ascii="Times New Roman"/>
          <w:b/>
          <w:i w:val="false"/>
          <w:color w:val="000000"/>
        </w:rPr>
        <w:t xml:space="preserve"> 
  3-тарау. Сақтандыру (қайта сақтандыру) ұйымының тарату </w:t>
      </w:r>
      <w:r>
        <w:br/>
      </w:r>
      <w:r>
        <w:rPr>
          <w:rFonts w:ascii="Times New Roman"/>
          <w:b/>
          <w:i w:val="false"/>
          <w:color w:val="000000"/>
        </w:rPr>
        <w:t xml:space="preserve">
комиссиясының жыл ішінде істеген жұмысы туралы есеп </w:t>
      </w:r>
      <w:r>
        <w:br/>
      </w:r>
      <w:r>
        <w:rPr>
          <w:rFonts w:ascii="Times New Roman"/>
          <w:b/>
          <w:i w:val="false"/>
          <w:color w:val="000000"/>
        </w:rPr>
        <w:t xml:space="preserve">
(жылдық есеп ) </w:t>
      </w:r>
    </w:p>
    <w:bookmarkEnd w:id="26"/>
    <w:p>
      <w:pPr>
        <w:spacing w:after="0"/>
        <w:ind w:left="0"/>
        <w:jc w:val="both"/>
      </w:pPr>
      <w:r>
        <w:rPr>
          <w:rFonts w:ascii="Times New Roman"/>
          <w:b w:val="false"/>
          <w:i w:val="false"/>
          <w:color w:val="000000"/>
          <w:sz w:val="28"/>
        </w:rPr>
        <w:t xml:space="preserve">      19. Сақтандыру (қайта сақтандыру) ұйымының тарату комиссиясы істеген жұмысы туралы жылдық есепке мыналар кіреді: </w:t>
      </w:r>
      <w:r>
        <w:br/>
      </w:r>
      <w:r>
        <w:rPr>
          <w:rFonts w:ascii="Times New Roman"/>
          <w:b w:val="false"/>
          <w:i w:val="false"/>
          <w:color w:val="000000"/>
          <w:sz w:val="28"/>
        </w:rPr>
        <w:t xml:space="preserve">
      1) осы Нұсқаулықтың 14-тармағында көзделген құжаттар; </w:t>
      </w:r>
      <w:r>
        <w:br/>
      </w:r>
      <w:r>
        <w:rPr>
          <w:rFonts w:ascii="Times New Roman"/>
          <w:b w:val="false"/>
          <w:i w:val="false"/>
          <w:color w:val="000000"/>
          <w:sz w:val="28"/>
        </w:rPr>
        <w:t xml:space="preserve">
      2) таратылатын сақтандыру (қайта сақтандыру) ұйымының басшы қызметкерлеріне, борышкерлеріне және тарату комиссиясының басшы қызметкерлеріне қатысты қозғалған қылмыстық іс туралы есеп берілетін күнгі жағдай бойынша осы Нұсқаулықтың N№25 қосымшасына сәйкес нысан бойынша жасалған есеп;  </w:t>
      </w:r>
      <w:r>
        <w:br/>
      </w:r>
      <w:r>
        <w:rPr>
          <w:rFonts w:ascii="Times New Roman"/>
          <w:b w:val="false"/>
          <w:i w:val="false"/>
          <w:color w:val="000000"/>
          <w:sz w:val="28"/>
        </w:rPr>
        <w:t xml:space="preserve">
      3) таратылатын сақтандыру (қайта сақтандыру) ұйымының тарату комиссиясының қызметкерлер саны туралы осы Нұсқаулықтың N№26 қосымшасына сәйкес нысан бойынша жасалған есеп; </w:t>
      </w:r>
      <w:r>
        <w:br/>
      </w:r>
      <w:r>
        <w:rPr>
          <w:rFonts w:ascii="Times New Roman"/>
          <w:b w:val="false"/>
          <w:i w:val="false"/>
          <w:color w:val="000000"/>
          <w:sz w:val="28"/>
        </w:rPr>
        <w:t xml:space="preserve">
      4) сақтандыру (қайта сақтандыру) ұйымының тарату комиссиясына тартылған қызметкерлер саны туралы осы Нұсқаулықтың N№27 қосымшасына сәйкес нысан бойынша жасалған есеп. </w:t>
      </w:r>
    </w:p>
    <w:bookmarkStart w:name="z26" w:id="27"/>
    <w:p>
      <w:pPr>
        <w:spacing w:after="0"/>
        <w:ind w:left="0"/>
        <w:jc w:val="both"/>
      </w:pPr>
      <w:r>
        <w:rPr>
          <w:rFonts w:ascii="Times New Roman"/>
          <w:b w:val="false"/>
          <w:i w:val="false"/>
          <w:color w:val="000000"/>
          <w:sz w:val="28"/>
        </w:rPr>
        <w:t xml:space="preserve">
      20. Жылдық есепке осы Нұсқаулықтың 10-тармағында көзделген ақпараты бар сақтандыру (қайта сақтандыру) ұйымындағы тарату процесінің жай-күйі туралы түсіндірме жазба қоса беріледі.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Қаржы рыногын және қаржылық ұйымдарды реттеу мен қадағалау жөніндегі агенттігі басқармасы Төрағасының 2007.12.24.  </w:t>
      </w:r>
      <w:r>
        <w:rPr>
          <w:rFonts w:ascii="Times New Roman"/>
          <w:b w:val="false"/>
          <w:i w:val="false"/>
          <w:color w:val="000000"/>
          <w:sz w:val="28"/>
        </w:rPr>
        <w:t xml:space="preserve">N 270 </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Қаулысымен. </w:t>
      </w:r>
    </w:p>
    <w:bookmarkEnd w:id="27"/>
    <w:bookmarkStart w:name="z28" w:id="28"/>
    <w:p>
      <w:pPr>
        <w:spacing w:after="0"/>
        <w:ind w:left="0"/>
        <w:jc w:val="both"/>
      </w:pPr>
      <w:r>
        <w:rPr>
          <w:rFonts w:ascii="Times New Roman"/>
          <w:b w:val="false"/>
          <w:i w:val="false"/>
          <w:color w:val="000000"/>
          <w:sz w:val="28"/>
        </w:rPr>
        <w:t xml:space="preserve">
      21. Жылдық есеп үшін есепті күн - есепті жылдан кейінгі жылдың N 1 қаңтары болып табылады. </w:t>
      </w:r>
    </w:p>
    <w:bookmarkEnd w:id="28"/>
    <w:bookmarkStart w:name="z29" w:id="29"/>
    <w:p>
      <w:pPr>
        <w:spacing w:after="0"/>
        <w:ind w:left="0"/>
        <w:jc w:val="both"/>
      </w:pPr>
      <w:r>
        <w:rPr>
          <w:rFonts w:ascii="Times New Roman"/>
          <w:b w:val="false"/>
          <w:i w:val="false"/>
          <w:color w:val="000000"/>
          <w:sz w:val="28"/>
        </w:rPr>
        <w:t xml:space="preserve">
      22. Жылдық есеп үшін алдыңғы есепті күн - алдыңғы жылдық есептің есепті күні болып табылады. </w:t>
      </w:r>
    </w:p>
    <w:bookmarkEnd w:id="29"/>
    <w:bookmarkStart w:name="z30" w:id="30"/>
    <w:p>
      <w:pPr>
        <w:spacing w:after="0"/>
        <w:ind w:left="0"/>
        <w:jc w:val="both"/>
      </w:pPr>
      <w:r>
        <w:rPr>
          <w:rFonts w:ascii="Times New Roman"/>
          <w:b w:val="false"/>
          <w:i w:val="false"/>
          <w:color w:val="000000"/>
          <w:sz w:val="28"/>
        </w:rPr>
        <w:t xml:space="preserve">
      23. Жылдық есеп уәкілетті органға мынадай мерзімдерде ұсынылады: </w:t>
      </w:r>
      <w:r>
        <w:br/>
      </w:r>
      <w:r>
        <w:rPr>
          <w:rFonts w:ascii="Times New Roman"/>
          <w:b w:val="false"/>
          <w:i w:val="false"/>
          <w:color w:val="000000"/>
          <w:sz w:val="28"/>
        </w:rPr>
        <w:t xml:space="preserve">
      1) таратылатын сақтандыру (қайта сақтандыру) ұйымының филиалы болмаған жағдайда - есеп берілетіннен кейінгі жылдың 25 қаңтарынан кешіктірмей; </w:t>
      </w:r>
      <w:r>
        <w:br/>
      </w:r>
      <w:r>
        <w:rPr>
          <w:rFonts w:ascii="Times New Roman"/>
          <w:b w:val="false"/>
          <w:i w:val="false"/>
          <w:color w:val="000000"/>
          <w:sz w:val="28"/>
        </w:rPr>
        <w:t xml:space="preserve">
      2) таратылатын сақтандыру (қайта сақтандыру) ұйымының филиалдары болған жағдайда - есеп берілетіннен кейінгі жылдың 30 қаңтарынан кешіктірмей.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0"/>
    <w:bookmarkStart w:name="z31" w:id="31"/>
    <w:p>
      <w:pPr>
        <w:spacing w:after="0"/>
        <w:ind w:left="0"/>
        <w:jc w:val="left"/>
      </w:pPr>
      <w:r>
        <w:rPr>
          <w:rFonts w:ascii="Times New Roman"/>
          <w:b/>
          <w:i w:val="false"/>
          <w:color w:val="000000"/>
        </w:rPr>
        <w:t xml:space="preserve"> 
  4-тарау. Тарату туралы есеп </w:t>
      </w:r>
    </w:p>
    <w:bookmarkEnd w:id="31"/>
    <w:p>
      <w:pPr>
        <w:spacing w:after="0"/>
        <w:ind w:left="0"/>
        <w:jc w:val="both"/>
      </w:pPr>
      <w:r>
        <w:rPr>
          <w:rFonts w:ascii="Times New Roman"/>
          <w:b w:val="false"/>
          <w:i w:val="false"/>
          <w:color w:val="000000"/>
          <w:sz w:val="28"/>
        </w:rPr>
        <w:t xml:space="preserve">      24. Тарату өндірісі аяқталғаннан кейін: </w:t>
      </w:r>
      <w:r>
        <w:br/>
      </w:r>
      <w:r>
        <w:rPr>
          <w:rFonts w:ascii="Times New Roman"/>
          <w:b w:val="false"/>
          <w:i w:val="false"/>
          <w:color w:val="000000"/>
          <w:sz w:val="28"/>
        </w:rPr>
        <w:t xml:space="preserve">
      1) еріксіз таратылатын сақтандыру (қайта сақтандыру) ұйымының тарату комиссиясы уәкілетті органмен келіскеннен кейін сотқа бекіту үшін тарату туралы есеп ұсынады;  </w:t>
      </w:r>
      <w:r>
        <w:br/>
      </w:r>
      <w:r>
        <w:rPr>
          <w:rFonts w:ascii="Times New Roman"/>
          <w:b w:val="false"/>
          <w:i w:val="false"/>
          <w:color w:val="000000"/>
          <w:sz w:val="28"/>
        </w:rPr>
        <w:t xml:space="preserve">
      2) ерікті таратылатын сақтандыру (қайта сақтандыру) ұйымының тарату комиссиясы уәкілетті органда қарағаннан кейін акционерлердің жалпы жиналысына бекіту үшін тарату туралы есеп береді.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84" w:id="32"/>
    <w:p>
      <w:pPr>
        <w:spacing w:after="0"/>
        <w:ind w:left="0"/>
        <w:jc w:val="both"/>
      </w:pPr>
      <w:r>
        <w:rPr>
          <w:rFonts w:ascii="Times New Roman"/>
          <w:b w:val="false"/>
          <w:i w:val="false"/>
          <w:color w:val="000000"/>
          <w:sz w:val="28"/>
        </w:rPr>
        <w:t xml:space="preserve">
      24-1. Тарату комиссиясы тарату жөніндегі есепті сотқа бергеннен кейін, уәкілетті органға ай сайын оның сотта қаралу барысы жөніндегі ақпаратты ұсынады. </w:t>
      </w:r>
      <w:r>
        <w:br/>
      </w: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Қаржы рыногын және қаржылық ұйымдарды реттеу мен қадағалау жөніндегі агенттігі басқармасы Төрағасының 2007.12.24.  </w:t>
      </w:r>
      <w:r>
        <w:rPr>
          <w:rFonts w:ascii="Times New Roman"/>
          <w:b w:val="false"/>
          <w:i w:val="false"/>
          <w:color w:val="000000"/>
          <w:sz w:val="28"/>
        </w:rPr>
        <w:t xml:space="preserve">N 270 </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Қаулысымен. </w:t>
      </w:r>
    </w:p>
    <w:bookmarkEnd w:id="32"/>
    <w:bookmarkStart w:name="z32" w:id="33"/>
    <w:p>
      <w:pPr>
        <w:spacing w:after="0"/>
        <w:ind w:left="0"/>
        <w:jc w:val="both"/>
      </w:pPr>
      <w:r>
        <w:rPr>
          <w:rFonts w:ascii="Times New Roman"/>
          <w:b w:val="false"/>
          <w:i w:val="false"/>
          <w:color w:val="000000"/>
          <w:sz w:val="28"/>
        </w:rPr>
        <w:t xml:space="preserve">
      25. Сақтандыру (қайта сақтандыру) ұйымын тарату туралы есепте мынадай ақпараттар болуы тиіс:  </w:t>
      </w:r>
      <w:r>
        <w:br/>
      </w:r>
      <w:r>
        <w:rPr>
          <w:rFonts w:ascii="Times New Roman"/>
          <w:b w:val="false"/>
          <w:i w:val="false"/>
          <w:color w:val="000000"/>
          <w:sz w:val="28"/>
        </w:rPr>
        <w:t xml:space="preserve">
      1) күні және банкті тарату туралы шешімді қабылдаған орган туралы;  </w:t>
      </w:r>
      <w:r>
        <w:br/>
      </w:r>
      <w:r>
        <w:rPr>
          <w:rFonts w:ascii="Times New Roman"/>
          <w:b w:val="false"/>
          <w:i w:val="false"/>
          <w:color w:val="000000"/>
          <w:sz w:val="28"/>
        </w:rPr>
        <w:t xml:space="preserve">
      2) уақытша басшыны тағайындау (сақтандыру (қайта сақтандыру) ұйымын еріксіз таратқан кезде) және тарату комиссиясын құру, тарату комиссиясының құрамын өзгерту туралы;  </w:t>
      </w:r>
      <w:r>
        <w:br/>
      </w:r>
      <w:r>
        <w:rPr>
          <w:rFonts w:ascii="Times New Roman"/>
          <w:b w:val="false"/>
          <w:i w:val="false"/>
          <w:color w:val="000000"/>
          <w:sz w:val="28"/>
        </w:rPr>
        <w:t xml:space="preserve">
      3) бірінші кезектегі, оның ішінде орталық әділет органының ресми баспасөз басылымдарында сақтандыру (қайта сақтандыру) ұйымын тарату туралы хабарландыру жариялау, аралық тарату балансын және сақтандыру (қайта сақтандыру) ұйымының кредиторларының тізілімін жасау, сақтандыру (қайта сақтандыру) ұйымдары акцияларының барлық эмиссияларын жою туралы тиісті құжаттарды уәкілетті органнан алу және бекіту жөніндегі іс-шараларды орындау туралы;  </w:t>
      </w:r>
      <w:r>
        <w:br/>
      </w:r>
      <w:r>
        <w:rPr>
          <w:rFonts w:ascii="Times New Roman"/>
          <w:b w:val="false"/>
          <w:i w:val="false"/>
          <w:color w:val="000000"/>
          <w:sz w:val="28"/>
        </w:rPr>
        <w:t xml:space="preserve">
      4) сақтандыру (қайта сақтандыру) ұйымының кредиторлар комитетін құру, бекіту және жұмыс істеуі туралы;  </w:t>
      </w:r>
      <w:r>
        <w:br/>
      </w:r>
      <w:r>
        <w:rPr>
          <w:rFonts w:ascii="Times New Roman"/>
          <w:b w:val="false"/>
          <w:i w:val="false"/>
          <w:color w:val="000000"/>
          <w:sz w:val="28"/>
        </w:rPr>
        <w:t xml:space="preserve">
      5) сақтандыру (қайта сақтандыру) ұйымы активтерінің тарату процесі басталған кездегі жай-күйі туралы;  </w:t>
      </w:r>
      <w:r>
        <w:br/>
      </w:r>
      <w:r>
        <w:rPr>
          <w:rFonts w:ascii="Times New Roman"/>
          <w:b w:val="false"/>
          <w:i w:val="false"/>
          <w:color w:val="000000"/>
          <w:sz w:val="28"/>
        </w:rPr>
        <w:t xml:space="preserve">
      6) сақтандыру (қайта сақтандыру) ұйымының борышкерлерінен дебиторлық берешекті өндіріп алу бойынша жүргізілген іс-шаралар туралы; </w:t>
      </w:r>
      <w:r>
        <w:br/>
      </w:r>
      <w:r>
        <w:rPr>
          <w:rFonts w:ascii="Times New Roman"/>
          <w:b w:val="false"/>
          <w:i w:val="false"/>
          <w:color w:val="000000"/>
          <w:sz w:val="28"/>
        </w:rPr>
        <w:t xml:space="preserve">
      7) сақтандыру (қайта сақтандыру) ұйымының мүлкін сату бойынша жүргізілген іс-шаралар туралы; </w:t>
      </w:r>
      <w:r>
        <w:br/>
      </w:r>
      <w:r>
        <w:rPr>
          <w:rFonts w:ascii="Times New Roman"/>
          <w:b w:val="false"/>
          <w:i w:val="false"/>
          <w:color w:val="000000"/>
          <w:sz w:val="28"/>
        </w:rPr>
        <w:t xml:space="preserve">
      8) таратылатын есепшот және касса бойынша ақшаның қозғалысы, таратылатын сақтандыру (қайта сақтандыру) ұйымдарының ағымдағы шотында ақшаның болмауы туралы; </w:t>
      </w:r>
      <w:r>
        <w:br/>
      </w:r>
      <w:r>
        <w:rPr>
          <w:rFonts w:ascii="Times New Roman"/>
          <w:b w:val="false"/>
          <w:i w:val="false"/>
          <w:color w:val="000000"/>
          <w:sz w:val="28"/>
        </w:rPr>
        <w:t xml:space="preserve">
      9) сақтандыру (қайта сақтандыру) ұйымының тарату процесі басталған кездегі міндеттемелері туралы; </w:t>
      </w:r>
      <w:r>
        <w:br/>
      </w:r>
      <w:r>
        <w:rPr>
          <w:rFonts w:ascii="Times New Roman"/>
          <w:b w:val="false"/>
          <w:i w:val="false"/>
          <w:color w:val="000000"/>
          <w:sz w:val="28"/>
        </w:rPr>
        <w:t xml:space="preserve">
      10) сақтандыру (қайта сақтандыру) ұйымының кредиторлар алдындағы міндеттемелерінің орындалуы туралы.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Қаржы рыногын және қаржылық ұйымдарды реттеу мен қадағалау жөніндегі агенттігі басқармасы Төрағасының 2004.02.16.  </w:t>
      </w:r>
      <w:r>
        <w:rPr>
          <w:rFonts w:ascii="Times New Roman"/>
          <w:b w:val="false"/>
          <w:i w:val="false"/>
          <w:color w:val="000000"/>
          <w:sz w:val="28"/>
        </w:rPr>
        <w:t xml:space="preserve">N 39 </w:t>
      </w:r>
      <w:r>
        <w:rPr>
          <w:rFonts w:ascii="Times New Roman"/>
          <w:b w:val="false"/>
          <w:i w:val="false"/>
          <w:color w:val="ff0000"/>
          <w:sz w:val="28"/>
        </w:rPr>
        <w:t xml:space="preserve">, 2007.12.24.  </w:t>
      </w:r>
      <w:r>
        <w:rPr>
          <w:rFonts w:ascii="Times New Roman"/>
          <w:b w:val="false"/>
          <w:i w:val="false"/>
          <w:color w:val="000000"/>
          <w:sz w:val="28"/>
        </w:rPr>
        <w:t xml:space="preserve">N 270 </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Қаулыларымен. </w:t>
      </w:r>
    </w:p>
    <w:bookmarkEnd w:id="33"/>
    <w:bookmarkStart w:name="z33" w:id="34"/>
    <w:p>
      <w:pPr>
        <w:spacing w:after="0"/>
        <w:ind w:left="0"/>
        <w:jc w:val="both"/>
      </w:pPr>
      <w:r>
        <w:rPr>
          <w:rFonts w:ascii="Times New Roman"/>
          <w:b w:val="false"/>
          <w:i w:val="false"/>
          <w:color w:val="000000"/>
          <w:sz w:val="28"/>
        </w:rPr>
        <w:t xml:space="preserve">
      26. Сақтандыру (қайта сақтандыру) ұйымын тарату туралы есепке сақтандыру (қайта сақтандыру) ұйымының ісін аяқтау бойынша іс-шараларды тарату комиссиясының толық жүргізгенін растайтын құжаттардың көшірмесі қоса берілуі тиіс.  </w:t>
      </w:r>
    </w:p>
    <w:bookmarkEnd w:id="34"/>
    <w:bookmarkStart w:name="z34" w:id="35"/>
    <w:p>
      <w:pPr>
        <w:spacing w:after="0"/>
        <w:ind w:left="0"/>
        <w:jc w:val="left"/>
      </w:pPr>
      <w:r>
        <w:rPr>
          <w:rFonts w:ascii="Times New Roman"/>
          <w:b/>
          <w:i w:val="false"/>
          <w:color w:val="000000"/>
        </w:rPr>
        <w:t xml:space="preserve"> 
  3-бөлім. Сақтандыру (қайта сақтандыру) ұйымының </w:t>
      </w:r>
      <w:r>
        <w:br/>
      </w:r>
      <w:r>
        <w:rPr>
          <w:rFonts w:ascii="Times New Roman"/>
          <w:b/>
          <w:i w:val="false"/>
          <w:color w:val="000000"/>
        </w:rPr>
        <w:t xml:space="preserve">
тарату балансы  1-тарау. Тарату балансының нысаны </w:t>
      </w:r>
    </w:p>
    <w:bookmarkEnd w:id="35"/>
    <w:p>
      <w:pPr>
        <w:spacing w:after="0"/>
        <w:ind w:left="0"/>
        <w:jc w:val="both"/>
      </w:pPr>
      <w:r>
        <w:rPr>
          <w:rFonts w:ascii="Times New Roman"/>
          <w:b w:val="false"/>
          <w:i w:val="false"/>
          <w:color w:val="000000"/>
          <w:sz w:val="28"/>
        </w:rPr>
        <w:t xml:space="preserve">      27. Сақтандыру (қайта сақтандыру) ұйымының тарату балансы тарату комиссиясы сақтандыру (қайта сақтандыру) ұйымының ісін аяқтау бойынша іс-шараларды толық көлемде жүргізгеннен кейін жасалады. </w:t>
      </w:r>
    </w:p>
    <w:bookmarkStart w:name="z35" w:id="36"/>
    <w:p>
      <w:pPr>
        <w:spacing w:after="0"/>
        <w:ind w:left="0"/>
        <w:jc w:val="both"/>
      </w:pPr>
      <w:r>
        <w:rPr>
          <w:rFonts w:ascii="Times New Roman"/>
          <w:b w:val="false"/>
          <w:i w:val="false"/>
          <w:color w:val="000000"/>
          <w:sz w:val="28"/>
        </w:rPr>
        <w:t xml:space="preserve">
      28. Сақтандыру (қайта сақтандыру) ұйымының тарату балансы осы Нұсқаулықтың 28-қосымшасына сәйкес нысан бойынша жасалады. </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6"/>
    <w:bookmarkStart w:name="z85" w:id="37"/>
    <w:p>
      <w:pPr>
        <w:spacing w:after="0"/>
        <w:ind w:left="0"/>
        <w:jc w:val="both"/>
      </w:pPr>
      <w:r>
        <w:rPr>
          <w:rFonts w:ascii="Times New Roman"/>
          <w:b w:val="false"/>
          <w:i w:val="false"/>
          <w:color w:val="000000"/>
          <w:sz w:val="28"/>
        </w:rPr>
        <w:t xml:space="preserve">
      28-1. Таратылатын сақтандыру (қайта сақтандыру) ұйымының  тарату балансына мыналар қоса беріледі: </w:t>
      </w:r>
      <w:r>
        <w:br/>
      </w:r>
      <w:r>
        <w:rPr>
          <w:rFonts w:ascii="Times New Roman"/>
          <w:b w:val="false"/>
          <w:i w:val="false"/>
          <w:color w:val="000000"/>
          <w:sz w:val="28"/>
        </w:rPr>
        <w:t xml:space="preserve">
      1) тарату балансына осы Нұсқаулықтың 28-1-қосымшасына сәйкес нысанда (сақтандыру (қайта сақтандыру) ұйымдарына арналған)  активтердің жай-күйі туралы есеп; </w:t>
      </w:r>
      <w:r>
        <w:br/>
      </w:r>
      <w:r>
        <w:rPr>
          <w:rFonts w:ascii="Times New Roman"/>
          <w:b w:val="false"/>
          <w:i w:val="false"/>
          <w:color w:val="000000"/>
          <w:sz w:val="28"/>
        </w:rPr>
        <w:t xml:space="preserve">
      2) тарату балансына осы Нұсқаулықтың 28-2-қосымшасына сәйкес нысанда (сақтандыру ұйымына арналған) міндеттемелердің жай-күйі туралы есеп; </w:t>
      </w:r>
      <w:r>
        <w:br/>
      </w:r>
      <w:r>
        <w:rPr>
          <w:rFonts w:ascii="Times New Roman"/>
          <w:b w:val="false"/>
          <w:i w:val="false"/>
          <w:color w:val="000000"/>
          <w:sz w:val="28"/>
        </w:rPr>
        <w:t xml:space="preserve">
      3) тарату балансына осы Нұсқаулықтың 28-3-қосымшасына сәйкес нысанда (қайта сақтандыру ұйымына арналған) міндеттемелердің жай-күйі туралы есеп. </w:t>
      </w:r>
      <w:r>
        <w:br/>
      </w: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Қаржы рыногын және қаржылық ұйымдарды реттеу мен қадағалау жөніндегі агенттігі басқармасы Төрағасының 2007.12.24.  </w:t>
      </w:r>
      <w:r>
        <w:rPr>
          <w:rFonts w:ascii="Times New Roman"/>
          <w:b w:val="false"/>
          <w:i w:val="false"/>
          <w:color w:val="000000"/>
          <w:sz w:val="28"/>
        </w:rPr>
        <w:t xml:space="preserve">N 270 </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Қаулысымен. </w:t>
      </w:r>
    </w:p>
    <w:bookmarkEnd w:id="37"/>
    <w:bookmarkStart w:name="z36" w:id="38"/>
    <w:p>
      <w:pPr>
        <w:spacing w:after="0"/>
        <w:ind w:left="0"/>
        <w:jc w:val="left"/>
      </w:pPr>
      <w:r>
        <w:rPr>
          <w:rFonts w:ascii="Times New Roman"/>
          <w:b/>
          <w:i w:val="false"/>
          <w:color w:val="000000"/>
        </w:rPr>
        <w:t xml:space="preserve"> 
  2-тарау. Сақтандыру (қайта сақтандыру) ұйымының </w:t>
      </w:r>
      <w:r>
        <w:br/>
      </w:r>
      <w:r>
        <w:rPr>
          <w:rFonts w:ascii="Times New Roman"/>
          <w:b/>
          <w:i w:val="false"/>
          <w:color w:val="000000"/>
        </w:rPr>
        <w:t xml:space="preserve">
тарату балансын бекіту </w:t>
      </w:r>
    </w:p>
    <w:bookmarkEnd w:id="38"/>
    <w:p>
      <w:pPr>
        <w:spacing w:after="0"/>
        <w:ind w:left="0"/>
        <w:jc w:val="both"/>
      </w:pPr>
      <w:r>
        <w:rPr>
          <w:rFonts w:ascii="Times New Roman"/>
          <w:b w:val="false"/>
          <w:i w:val="false"/>
          <w:color w:val="000000"/>
          <w:sz w:val="28"/>
        </w:rPr>
        <w:t xml:space="preserve">      29. Еріксіз таратылатын сақтандыру (қайта сақтандыру) ұйымының тарату балансын тарату комиссиясы сол уәкілетті органмен келіскеннен кейін бекіту үшін сотқа ұсынады.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толықтыру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37" w:id="39"/>
    <w:p>
      <w:pPr>
        <w:spacing w:after="0"/>
        <w:ind w:left="0"/>
        <w:jc w:val="both"/>
      </w:pPr>
      <w:r>
        <w:rPr>
          <w:rFonts w:ascii="Times New Roman"/>
          <w:b w:val="false"/>
          <w:i w:val="false"/>
          <w:color w:val="000000"/>
          <w:sz w:val="28"/>
        </w:rPr>
        <w:t xml:space="preserve">
      30. Ерікті таратылатын сақтандыру (қайта сақтандыру) ұйымының тарату балансы сол уәкілетті органда қаралғаннан кейін сақтандыру (қайта сақтандыру) ұйымы акционерлерінің жалпы жиналысында бекітіледі. </w:t>
      </w:r>
      <w:r>
        <w:br/>
      </w:r>
      <w:r>
        <w:rPr>
          <w:rFonts w:ascii="Times New Roman"/>
          <w:b w:val="false"/>
          <w:i w:val="false"/>
          <w:color w:val="000000"/>
          <w:sz w:val="28"/>
        </w:rPr>
        <w:t>
</w:t>
      </w:r>
      <w:r>
        <w:rPr>
          <w:rFonts w:ascii="Times New Roman"/>
          <w:b w:val="false"/>
          <w:i w:val="false"/>
          <w:color w:val="ff0000"/>
          <w:sz w:val="28"/>
        </w:rPr>
        <w:t xml:space="preserve">       Ескерту: 30-тармаққа толықтыру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9"/>
    <w:bookmarkStart w:name="z38" w:id="40"/>
    <w:p>
      <w:pPr>
        <w:spacing w:after="0"/>
        <w:ind w:left="0"/>
        <w:jc w:val="both"/>
      </w:pPr>
      <w:r>
        <w:rPr>
          <w:rFonts w:ascii="Times New Roman"/>
          <w:b w:val="false"/>
          <w:i w:val="false"/>
          <w:color w:val="000000"/>
          <w:sz w:val="28"/>
        </w:rPr>
        <w:t xml:space="preserve">
      31. Ерікті түрде таратылатын сақтандыру (қайта сақтандыру) ұйымының тарату комиссиясы тарату және тарату балансы туралы бекітілген есептің көшірмелерін бекітілген сәттен бастап бес жұмыс күні ішінде уәкілетті органға береді.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0"/>
    <w:bookmarkStart w:name="z39" w:id="41"/>
    <w:p>
      <w:pPr>
        <w:spacing w:after="0"/>
        <w:ind w:left="0"/>
        <w:jc w:val="left"/>
      </w:pPr>
      <w:r>
        <w:rPr>
          <w:rFonts w:ascii="Times New Roman"/>
          <w:b/>
          <w:i w:val="false"/>
          <w:color w:val="000000"/>
        </w:rPr>
        <w:t xml:space="preserve"> 
  3-тарау. Қорытынды ережелер </w:t>
      </w:r>
    </w:p>
    <w:bookmarkEnd w:id="41"/>
    <w:p>
      <w:pPr>
        <w:spacing w:after="0"/>
        <w:ind w:left="0"/>
        <w:jc w:val="both"/>
      </w:pPr>
      <w:r>
        <w:rPr>
          <w:rFonts w:ascii="Times New Roman"/>
          <w:b w:val="false"/>
          <w:i w:val="false"/>
          <w:color w:val="000000"/>
          <w:sz w:val="28"/>
        </w:rPr>
        <w:t xml:space="preserve">      32. Уәкілетті орган атқарылған жұмыс туралы есептерді қараған кезде тарату комиссиясынан есеп беруде көрсетілген тексеруге қажетті ақпараттарды, мәліметтер мен құжаттарды сұратуға құқылы. </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40" w:id="42"/>
    <w:p>
      <w:pPr>
        <w:spacing w:after="0"/>
        <w:ind w:left="0"/>
        <w:jc w:val="both"/>
      </w:pPr>
      <w:r>
        <w:rPr>
          <w:rFonts w:ascii="Times New Roman"/>
          <w:b w:val="false"/>
          <w:i w:val="false"/>
          <w:color w:val="000000"/>
          <w:sz w:val="28"/>
        </w:rPr>
        <w:t xml:space="preserve">
      33. Барлық журналдар номерленген, тігілген және тарату комиссиясының төрағасы, бас бухгалтер және оларды толтыруға жауапты тұлға қол қойған болуы тиіс. </w:t>
      </w:r>
    </w:p>
    <w:bookmarkEnd w:id="42"/>
    <w:bookmarkStart w:name="z41" w:id="43"/>
    <w:p>
      <w:pPr>
        <w:spacing w:after="0"/>
        <w:ind w:left="0"/>
        <w:jc w:val="both"/>
      </w:pPr>
      <w:r>
        <w:rPr>
          <w:rFonts w:ascii="Times New Roman"/>
          <w:b w:val="false"/>
          <w:i w:val="false"/>
          <w:color w:val="000000"/>
          <w:sz w:val="28"/>
        </w:rPr>
        <w:t xml:space="preserve">
      34. Есеп және оған қоса берілетін құжаттар осы Нұсқаулықтағы нысандар бойынша және талаптарға сәйкес ұсынылуы, мөрмен расталған және сақтандыру (қайта сақтандыру) ұйымының құжатты әзірлеуге жауап беретін қызметкерінің аты-жөні мен лауазымы міндетті түрде көрсетіліп, тарату комиссиясының төрағасы және бас бухгалтер қол қойған болуы тиіс. </w:t>
      </w:r>
    </w:p>
    <w:bookmarkEnd w:id="43"/>
    <w:bookmarkStart w:name="z73" w:id="44"/>
    <w:p>
      <w:pPr>
        <w:spacing w:after="0"/>
        <w:ind w:left="0"/>
        <w:jc w:val="both"/>
      </w:pPr>
      <w:r>
        <w:rPr>
          <w:rFonts w:ascii="Times New Roman"/>
          <w:b w:val="false"/>
          <w:i w:val="false"/>
          <w:color w:val="000000"/>
          <w:sz w:val="28"/>
        </w:rPr>
        <w:t xml:space="preserve">
      35. Осы Нұсқаулықта реттелмеген мәселелер Қазақстан Республикасының заңнамасында көзделген тәртіппен шешіледі.  </w:t>
      </w:r>
    </w:p>
    <w:bookmarkEnd w:id="44"/>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81" w:id="45"/>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1-қосымшасы </w:t>
      </w:r>
    </w:p>
    <w:bookmarkEnd w:id="45"/>
    <w:p>
      <w:pPr>
        <w:spacing w:after="0"/>
        <w:ind w:left="0"/>
        <w:jc w:val="both"/>
      </w:pPr>
      <w:r>
        <w:rPr>
          <w:rFonts w:ascii="Times New Roman"/>
          <w:b w:val="false"/>
          <w:i w:val="false"/>
          <w:color w:val="ff0000"/>
          <w:sz w:val="28"/>
        </w:rPr>
        <w:t xml:space="preserve">       Ескерту: 1-қосымша жаңа редакцияда - ҚР Қаржы рыногын және </w:t>
      </w:r>
      <w:r>
        <w:br/>
      </w:r>
      <w:r>
        <w:rPr>
          <w:rFonts w:ascii="Times New Roman"/>
          <w:b w:val="false"/>
          <w:i w:val="false"/>
          <w:color w:val="000000"/>
          <w:sz w:val="28"/>
        </w:rPr>
        <w:t>
</w:t>
      </w:r>
      <w:r>
        <w:rPr>
          <w:rFonts w:ascii="Times New Roman"/>
          <w:b w:val="false"/>
          <w:i w:val="false"/>
          <w:color w:val="ff0000"/>
          <w:sz w:val="28"/>
        </w:rPr>
        <w:t xml:space="preserve">қаржылық ұйымдарды реттеу мен қадағалау жөніндегі агенттігі </w:t>
      </w:r>
      <w:r>
        <w:br/>
      </w:r>
      <w:r>
        <w:rPr>
          <w:rFonts w:ascii="Times New Roman"/>
          <w:b w:val="false"/>
          <w:i w:val="false"/>
          <w:color w:val="000000"/>
          <w:sz w:val="28"/>
        </w:rPr>
        <w:t>
</w:t>
      </w:r>
      <w:r>
        <w:rPr>
          <w:rFonts w:ascii="Times New Roman"/>
          <w:b w:val="false"/>
          <w:i w:val="false"/>
          <w:color w:val="ff0000"/>
          <w:sz w:val="28"/>
        </w:rPr>
        <w:t xml:space="preserve">басқармасы Төрағасының 2007 жылғы 16 шілдедегі  </w:t>
      </w:r>
      <w:r>
        <w:rPr>
          <w:rFonts w:ascii="Times New Roman"/>
          <w:b w:val="false"/>
          <w:i w:val="false"/>
          <w:color w:val="000000"/>
          <w:sz w:val="28"/>
        </w:rPr>
        <w:t xml:space="preserve">N 205 </w:t>
      </w:r>
      <w:r>
        <w:rPr>
          <w:rFonts w:ascii="Times New Roman"/>
          <w:b w:val="false"/>
          <w:i w:val="false"/>
          <w:color w:val="ff0000"/>
          <w:sz w:val="28"/>
        </w:rPr>
        <w:t xml:space="preserve"> (мемлекеттік </w:t>
      </w:r>
      <w:r>
        <w:br/>
      </w:r>
      <w:r>
        <w:rPr>
          <w:rFonts w:ascii="Times New Roman"/>
          <w:b w:val="false"/>
          <w:i w:val="false"/>
          <w:color w:val="000000"/>
          <w:sz w:val="28"/>
        </w:rPr>
        <w:t>
</w:t>
      </w:r>
      <w:r>
        <w:rPr>
          <w:rFonts w:ascii="Times New Roman"/>
          <w:b w:val="false"/>
          <w:i w:val="false"/>
          <w:color w:val="ff0000"/>
          <w:sz w:val="28"/>
        </w:rPr>
        <w:t xml:space="preserve">тіркеуден өткен күннен бастап 14 күн өткеннен кейін қолданысқа </w:t>
      </w:r>
      <w:r>
        <w:br/>
      </w:r>
      <w:r>
        <w:rPr>
          <w:rFonts w:ascii="Times New Roman"/>
          <w:b w:val="false"/>
          <w:i w:val="false"/>
          <w:color w:val="000000"/>
          <w:sz w:val="28"/>
        </w:rPr>
        <w:t>
</w:t>
      </w:r>
      <w:r>
        <w:rPr>
          <w:rFonts w:ascii="Times New Roman"/>
          <w:b w:val="false"/>
          <w:i w:val="false"/>
          <w:color w:val="ff0000"/>
          <w:sz w:val="28"/>
        </w:rPr>
        <w:t xml:space="preserve">енеді)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                                     20 __ жылғы "___" 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"Бекітілді" </w:t>
      </w:r>
    </w:p>
    <w:p>
      <w:pPr>
        <w:spacing w:after="0"/>
        <w:ind w:left="0"/>
        <w:jc w:val="both"/>
      </w:pPr>
      <w:r>
        <w:rPr>
          <w:rFonts w:ascii="Times New Roman"/>
          <w:b/>
          <w:i w:val="false"/>
          <w:color w:val="000000"/>
          <w:sz w:val="28"/>
        </w:rPr>
        <w:t xml:space="preserve">                       Аралық тарату балансы </w:t>
      </w:r>
      <w:r>
        <w:br/>
      </w:r>
      <w:r>
        <w:rPr>
          <w:rFonts w:ascii="Times New Roman"/>
          <w:b w:val="false"/>
          <w:i w:val="false"/>
          <w:color w:val="000000"/>
          <w:sz w:val="28"/>
        </w:rPr>
        <w:t>
</w:t>
      </w:r>
      <w:r>
        <w:rPr>
          <w:rFonts w:ascii="Times New Roman"/>
          <w:b/>
          <w:i w:val="false"/>
          <w:color w:val="000000"/>
          <w:sz w:val="28"/>
        </w:rPr>
        <w:t xml:space="preserve">          (таратылатын 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ұйымының атауы)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753"/>
        <w:gridCol w:w="1853"/>
        <w:gridCol w:w="1653"/>
        <w:gridCol w:w="1333"/>
        <w:gridCol w:w="205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шоттары- ның нөмірлері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(5-баған- </w:t>
            </w:r>
            <w:r>
              <w:br/>
            </w:r>
            <w:r>
              <w:rPr>
                <w:rFonts w:ascii="Times New Roman"/>
                <w:b w:val="false"/>
                <w:i w:val="false"/>
                <w:color w:val="000000"/>
                <w:sz w:val="20"/>
              </w:rPr>
              <w:t xml:space="preserve">
4-баған)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эквиваленттер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салымдар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w:t>
            </w:r>
            <w:r>
              <w:br/>
            </w:r>
            <w:r>
              <w:rPr>
                <w:rFonts w:ascii="Times New Roman"/>
                <w:b w:val="false"/>
                <w:i w:val="false"/>
                <w:color w:val="000000"/>
                <w:sz w:val="20"/>
              </w:rPr>
              <w:t xml:space="preserve">
қағаздар (күмәнды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"КеріРЕПО" операциялары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сыйлықақылар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(күмәнды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бірақ </w:t>
            </w:r>
            <w:r>
              <w:br/>
            </w:r>
            <w:r>
              <w:rPr>
                <w:rFonts w:ascii="Times New Roman"/>
                <w:b w:val="false"/>
                <w:i w:val="false"/>
                <w:color w:val="000000"/>
                <w:sz w:val="20"/>
              </w:rPr>
              <w:t xml:space="preserve">
анықталмаған шығындар </w:t>
            </w:r>
            <w:r>
              <w:br/>
            </w:r>
            <w:r>
              <w:rPr>
                <w:rFonts w:ascii="Times New Roman"/>
                <w:b w:val="false"/>
                <w:i w:val="false"/>
                <w:color w:val="000000"/>
                <w:sz w:val="20"/>
              </w:rPr>
              <w:t xml:space="preserve">
бойынша қайта сақтан- </w:t>
            </w:r>
            <w:r>
              <w:br/>
            </w:r>
            <w:r>
              <w:rPr>
                <w:rFonts w:ascii="Times New Roman"/>
                <w:b w:val="false"/>
                <w:i w:val="false"/>
                <w:color w:val="000000"/>
                <w:sz w:val="20"/>
              </w:rPr>
              <w:t xml:space="preserve">
дыру активтері (күмән- </w:t>
            </w:r>
            <w:r>
              <w:br/>
            </w:r>
            <w:r>
              <w:rPr>
                <w:rFonts w:ascii="Times New Roman"/>
                <w:b w:val="false"/>
                <w:i w:val="false"/>
                <w:color w:val="000000"/>
                <w:sz w:val="20"/>
              </w:rPr>
              <w:t xml:space="preserve">
ды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шарттарындағы болмаған </w:t>
            </w:r>
            <w:r>
              <w:br/>
            </w:r>
            <w:r>
              <w:rPr>
                <w:rFonts w:ascii="Times New Roman"/>
                <w:b w:val="false"/>
                <w:i w:val="false"/>
                <w:color w:val="000000"/>
                <w:sz w:val="20"/>
              </w:rPr>
              <w:t xml:space="preserve">
шығындар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шығындар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бірақ </w:t>
            </w:r>
            <w:r>
              <w:br/>
            </w:r>
            <w:r>
              <w:rPr>
                <w:rFonts w:ascii="Times New Roman"/>
                <w:b w:val="false"/>
                <w:i w:val="false"/>
                <w:color w:val="000000"/>
                <w:sz w:val="20"/>
              </w:rPr>
              <w:t xml:space="preserve">
реттелмеген шығындар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Сақтандырушылардан </w:t>
            </w:r>
            <w:r>
              <w:br/>
            </w:r>
            <w:r>
              <w:rPr>
                <w:rFonts w:ascii="Times New Roman"/>
                <w:b w:val="false"/>
                <w:i w:val="false"/>
                <w:color w:val="000000"/>
                <w:sz w:val="20"/>
              </w:rPr>
              <w:t xml:space="preserve">
(қайта сақтандырылу- </w:t>
            </w:r>
            <w:r>
              <w:br/>
            </w:r>
            <w:r>
              <w:rPr>
                <w:rFonts w:ascii="Times New Roman"/>
                <w:b w:val="false"/>
                <w:i w:val="false"/>
                <w:color w:val="000000"/>
                <w:sz w:val="20"/>
              </w:rPr>
              <w:t xml:space="preserve">
шылардан) және делдал- </w:t>
            </w:r>
            <w:r>
              <w:br/>
            </w:r>
            <w:r>
              <w:rPr>
                <w:rFonts w:ascii="Times New Roman"/>
                <w:b w:val="false"/>
                <w:i w:val="false"/>
                <w:color w:val="000000"/>
                <w:sz w:val="20"/>
              </w:rPr>
              <w:t xml:space="preserve">
дардан алынатын сақтан- </w:t>
            </w:r>
            <w:r>
              <w:br/>
            </w:r>
            <w:r>
              <w:rPr>
                <w:rFonts w:ascii="Times New Roman"/>
                <w:b w:val="false"/>
                <w:i w:val="false"/>
                <w:color w:val="000000"/>
                <w:sz w:val="20"/>
              </w:rPr>
              <w:t xml:space="preserve">
дыру сыйлықақылары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дебиторлық </w:t>
            </w:r>
            <w:r>
              <w:br/>
            </w:r>
            <w:r>
              <w:rPr>
                <w:rFonts w:ascii="Times New Roman"/>
                <w:b w:val="false"/>
                <w:i w:val="false"/>
                <w:color w:val="000000"/>
                <w:sz w:val="20"/>
              </w:rPr>
              <w:t xml:space="preserve">
берешек (күмәнды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Сақтанушыларға берілген </w:t>
            </w:r>
            <w:r>
              <w:br/>
            </w:r>
            <w:r>
              <w:rPr>
                <w:rFonts w:ascii="Times New Roman"/>
                <w:b w:val="false"/>
                <w:i w:val="false"/>
                <w:color w:val="000000"/>
                <w:sz w:val="20"/>
              </w:rPr>
              <w:t xml:space="preserve">
заемдар (күмәнды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 </w:t>
            </w:r>
            <w:r>
              <w:br/>
            </w:r>
            <w:r>
              <w:rPr>
                <w:rFonts w:ascii="Times New Roman"/>
                <w:b w:val="false"/>
                <w:i w:val="false"/>
                <w:color w:val="000000"/>
                <w:sz w:val="20"/>
              </w:rPr>
              <w:t xml:space="preserve">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талап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
салықтық талап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 </w:t>
            </w:r>
            <w:r>
              <w:br/>
            </w:r>
            <w:r>
              <w:rPr>
                <w:rFonts w:ascii="Times New Roman"/>
                <w:b w:val="false"/>
                <w:i w:val="false"/>
                <w:color w:val="000000"/>
                <w:sz w:val="20"/>
              </w:rPr>
              <w:t xml:space="preserve">
тын бағалы қағаздар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w:t>
            </w:r>
            <w:r>
              <w:br/>
            </w:r>
            <w:r>
              <w:rPr>
                <w:rFonts w:ascii="Times New Roman"/>
                <w:b w:val="false"/>
                <w:i w:val="false"/>
                <w:color w:val="000000"/>
                <w:sz w:val="20"/>
              </w:rPr>
              <w:t xml:space="preserve">
капиталдарындағы </w:t>
            </w:r>
            <w:r>
              <w:br/>
            </w:r>
            <w:r>
              <w:rPr>
                <w:rFonts w:ascii="Times New Roman"/>
                <w:b w:val="false"/>
                <w:i w:val="false"/>
                <w:color w:val="000000"/>
                <w:sz w:val="20"/>
              </w:rPr>
              <w:t xml:space="preserve">
инвестициялар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(нетто)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(нетто) арналған </w:t>
            </w:r>
            <w:r>
              <w:br/>
            </w:r>
            <w:r>
              <w:rPr>
                <w:rFonts w:ascii="Times New Roman"/>
                <w:b w:val="false"/>
                <w:i w:val="false"/>
                <w:color w:val="000000"/>
                <w:sz w:val="20"/>
              </w:rPr>
              <w:t xml:space="preserve">
ұзақ мерзімді 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(нетто)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бойынша жиынтық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753"/>
        <w:gridCol w:w="1853"/>
        <w:gridCol w:w="1653"/>
        <w:gridCol w:w="1333"/>
        <w:gridCol w:w="205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шоттары- ның нөмірлері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(5-баған- </w:t>
            </w:r>
            <w:r>
              <w:br/>
            </w:r>
            <w:r>
              <w:rPr>
                <w:rFonts w:ascii="Times New Roman"/>
                <w:b w:val="false"/>
                <w:i w:val="false"/>
                <w:color w:val="000000"/>
                <w:sz w:val="20"/>
              </w:rPr>
              <w:t xml:space="preserve">
4-баған)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шығындар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шығындар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анықталмаған шығындар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бірақ реттелмеген шығындар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 мен жасалған есептер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есеп айырысулар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дивидендтер бойынша есеп айырысу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шарттары бойынша төленетін шоттар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кредиторлық берешек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жөніндегі міндеттемелер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 кірістері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міндеттеме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салықтық міндеттеме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жиынтық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453"/>
        <w:gridCol w:w="1853"/>
        <w:gridCol w:w="1653"/>
        <w:gridCol w:w="1333"/>
        <w:gridCol w:w="20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r>
              <w:br/>
            </w:r>
            <w:r>
              <w:rPr>
                <w:rFonts w:ascii="Times New Roman"/>
                <w:b w:val="false"/>
                <w:i w:val="false"/>
                <w:color w:val="000000"/>
                <w:sz w:val="20"/>
              </w:rPr>
              <w:t xml:space="preserve">
(құрылтайшылар </w:t>
            </w:r>
            <w:r>
              <w:br/>
            </w:r>
            <w:r>
              <w:rPr>
                <w:rFonts w:ascii="Times New Roman"/>
                <w:b w:val="false"/>
                <w:i w:val="false"/>
                <w:color w:val="000000"/>
                <w:sz w:val="20"/>
              </w:rPr>
              <w:t xml:space="preserve">
жарналары)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капитал </w:t>
            </w:r>
            <w:r>
              <w:br/>
            </w:r>
            <w:r>
              <w:rPr>
                <w:rFonts w:ascii="Times New Roman"/>
                <w:b w:val="false"/>
                <w:i w:val="false"/>
                <w:color w:val="000000"/>
                <w:sz w:val="20"/>
              </w:rPr>
              <w:t xml:space="preserve">
(құрылтайшылар </w:t>
            </w:r>
            <w:r>
              <w:br/>
            </w:r>
            <w:r>
              <w:rPr>
                <w:rFonts w:ascii="Times New Roman"/>
                <w:b w:val="false"/>
                <w:i w:val="false"/>
                <w:color w:val="000000"/>
                <w:sz w:val="20"/>
              </w:rPr>
              <w:t xml:space="preserve">
жарналары)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Ескертілген </w:t>
            </w:r>
            <w:r>
              <w:br/>
            </w:r>
            <w:r>
              <w:rPr>
                <w:rFonts w:ascii="Times New Roman"/>
                <w:b w:val="false"/>
                <w:i w:val="false"/>
                <w:color w:val="000000"/>
                <w:sz w:val="20"/>
              </w:rPr>
              <w:t xml:space="preserve">
іс-шаралар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w:t>
            </w:r>
            <w:r>
              <w:br/>
            </w:r>
            <w:r>
              <w:rPr>
                <w:rFonts w:ascii="Times New Roman"/>
                <w:b w:val="false"/>
                <w:i w:val="false"/>
                <w:color w:val="000000"/>
                <w:sz w:val="20"/>
              </w:rPr>
              <w:t xml:space="preserve">
қорытындылары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пайда </w:t>
            </w:r>
            <w:r>
              <w:br/>
            </w:r>
            <w:r>
              <w:rPr>
                <w:rFonts w:ascii="Times New Roman"/>
                <w:b w:val="false"/>
                <w:i w:val="false"/>
                <w:color w:val="000000"/>
                <w:sz w:val="20"/>
              </w:rPr>
              <w:t xml:space="preserve">
(жабылмаған шығын):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w:t>
            </w:r>
            <w:r>
              <w:br/>
            </w:r>
            <w:r>
              <w:rPr>
                <w:rFonts w:ascii="Times New Roman"/>
                <w:b w:val="false"/>
                <w:i w:val="false"/>
                <w:color w:val="000000"/>
                <w:sz w:val="20"/>
              </w:rPr>
              <w:t xml:space="preserve">
жылдардың бөлінбеген </w:t>
            </w:r>
            <w:r>
              <w:br/>
            </w:r>
            <w:r>
              <w:rPr>
                <w:rFonts w:ascii="Times New Roman"/>
                <w:b w:val="false"/>
                <w:i w:val="false"/>
                <w:color w:val="000000"/>
                <w:sz w:val="20"/>
              </w:rPr>
              <w:t xml:space="preserve">
пайдасы (жабылмаған </w:t>
            </w:r>
            <w:r>
              <w:br/>
            </w:r>
            <w:r>
              <w:rPr>
                <w:rFonts w:ascii="Times New Roman"/>
                <w:b w:val="false"/>
                <w:i w:val="false"/>
                <w:color w:val="000000"/>
                <w:sz w:val="20"/>
              </w:rPr>
              <w:t xml:space="preserve">
шығыны)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бөлінбеген пайдасы </w:t>
            </w:r>
            <w:r>
              <w:br/>
            </w:r>
            <w:r>
              <w:rPr>
                <w:rFonts w:ascii="Times New Roman"/>
                <w:b w:val="false"/>
                <w:i w:val="false"/>
                <w:color w:val="000000"/>
                <w:sz w:val="20"/>
              </w:rPr>
              <w:t xml:space="preserve">
(жабылмаған шығыны)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бойынша </w:t>
            </w:r>
            <w:r>
              <w:br/>
            </w:r>
            <w:r>
              <w:rPr>
                <w:rFonts w:ascii="Times New Roman"/>
                <w:b w:val="false"/>
                <w:i w:val="false"/>
                <w:color w:val="000000"/>
                <w:sz w:val="20"/>
              </w:rPr>
              <w:t xml:space="preserve">
жиынтық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w:t>
      </w:r>
    </w:p>
    <w:bookmarkStart w:name="z44" w:id="46"/>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 қосымша </w:t>
      </w:r>
    </w:p>
    <w:bookmarkEnd w:id="46"/>
    <w:p>
      <w:pPr>
        <w:spacing w:after="0"/>
        <w:ind w:left="0"/>
        <w:jc w:val="both"/>
      </w:pPr>
      <w:r>
        <w:rPr>
          <w:rFonts w:ascii="Times New Roman"/>
          <w:b w:val="false"/>
          <w:i w:val="false"/>
          <w:color w:val="ff0000"/>
          <w:sz w:val="28"/>
        </w:rPr>
        <w:t xml:space="preserve">       Ескерту: 2-қосымша жаңа редакцияда жазылды - ҚР Қаржы рыногын </w:t>
      </w:r>
      <w:r>
        <w:br/>
      </w:r>
      <w:r>
        <w:rPr>
          <w:rFonts w:ascii="Times New Roman"/>
          <w:b w:val="false"/>
          <w:i w:val="false"/>
          <w:color w:val="000000"/>
          <w:sz w:val="28"/>
        </w:rPr>
        <w:t>
</w:t>
      </w:r>
      <w:r>
        <w:rPr>
          <w:rFonts w:ascii="Times New Roman"/>
          <w:b w:val="false"/>
          <w:i w:val="false"/>
          <w:color w:val="ff0000"/>
          <w:sz w:val="28"/>
        </w:rPr>
        <w:t xml:space="preserve">және қаржылық ұйымдарды реттеу мен қадағалау жөніндегі агенттігі </w:t>
      </w:r>
      <w:r>
        <w:br/>
      </w:r>
      <w:r>
        <w:rPr>
          <w:rFonts w:ascii="Times New Roman"/>
          <w:b w:val="false"/>
          <w:i w:val="false"/>
          <w:color w:val="000000"/>
          <w:sz w:val="28"/>
        </w:rPr>
        <w:t>
</w:t>
      </w:r>
      <w:r>
        <w:rPr>
          <w:rFonts w:ascii="Times New Roman"/>
          <w:b w:val="false"/>
          <w:i w:val="false"/>
          <w:color w:val="ff0000"/>
          <w:sz w:val="28"/>
        </w:rPr>
        <w:t xml:space="preserve">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20__ жылғы "___"_________ жағдай бойынша таратылатын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ұйымдарының баланстан тыс </w:t>
      </w:r>
      <w:r>
        <w:br/>
      </w:r>
      <w:r>
        <w:rPr>
          <w:rFonts w:ascii="Times New Roman"/>
          <w:b w:val="false"/>
          <w:i w:val="false"/>
          <w:color w:val="000000"/>
          <w:sz w:val="28"/>
        </w:rPr>
        <w:t>
</w:t>
      </w:r>
      <w:r>
        <w:rPr>
          <w:rFonts w:ascii="Times New Roman"/>
          <w:b/>
          <w:i w:val="false"/>
          <w:color w:val="000000"/>
          <w:sz w:val="28"/>
        </w:rPr>
        <w:t xml:space="preserve">                  шоттары бойынша деректер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  |Жолдардың атауы    |Тарату |Өткендегі|Есепті |Өзгеріс.  </w:t>
      </w:r>
      <w:r>
        <w:br/>
      </w:r>
      <w:r>
        <w:rPr>
          <w:rFonts w:ascii="Times New Roman"/>
          <w:b w:val="false"/>
          <w:i w:val="false"/>
          <w:color w:val="000000"/>
          <w:sz w:val="28"/>
        </w:rPr>
        <w:t xml:space="preserve">
     |                   |барысы.|есепті   |күнге**|тер (5 баған-   </w:t>
      </w:r>
      <w:r>
        <w:br/>
      </w:r>
      <w:r>
        <w:rPr>
          <w:rFonts w:ascii="Times New Roman"/>
          <w:b w:val="false"/>
          <w:i w:val="false"/>
          <w:color w:val="000000"/>
          <w:sz w:val="28"/>
        </w:rPr>
        <w:t xml:space="preserve">
     |                   |ның    |күнге*   |       |6 баған)*** </w:t>
      </w:r>
      <w:r>
        <w:br/>
      </w:r>
      <w:r>
        <w:rPr>
          <w:rFonts w:ascii="Times New Roman"/>
          <w:b w:val="false"/>
          <w:i w:val="false"/>
          <w:color w:val="000000"/>
          <w:sz w:val="28"/>
        </w:rPr>
        <w:t xml:space="preserve">
     |                   |басында|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Шартты және мүмкін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1.1  Берілген немесе </w:t>
      </w:r>
      <w:r>
        <w:br/>
      </w:r>
      <w:r>
        <w:rPr>
          <w:rFonts w:ascii="Times New Roman"/>
          <w:b w:val="false"/>
          <w:i w:val="false"/>
          <w:color w:val="000000"/>
          <w:sz w:val="28"/>
        </w:rPr>
        <w:t xml:space="preserve">
     расталған кепілдік. </w:t>
      </w:r>
      <w:r>
        <w:br/>
      </w:r>
      <w:r>
        <w:rPr>
          <w:rFonts w:ascii="Times New Roman"/>
          <w:b w:val="false"/>
          <w:i w:val="false"/>
          <w:color w:val="000000"/>
          <w:sz w:val="28"/>
        </w:rPr>
        <w:t xml:space="preserve">
     тер бойынша мүмкін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1.2  Қабылданған кепіл. </w:t>
      </w:r>
      <w:r>
        <w:br/>
      </w:r>
      <w:r>
        <w:rPr>
          <w:rFonts w:ascii="Times New Roman"/>
          <w:b w:val="false"/>
          <w:i w:val="false"/>
          <w:color w:val="000000"/>
          <w:sz w:val="28"/>
        </w:rPr>
        <w:t xml:space="preserve">
     діктер бойынша </w:t>
      </w:r>
      <w:r>
        <w:br/>
      </w:r>
      <w:r>
        <w:rPr>
          <w:rFonts w:ascii="Times New Roman"/>
          <w:b w:val="false"/>
          <w:i w:val="false"/>
          <w:color w:val="000000"/>
          <w:sz w:val="28"/>
        </w:rPr>
        <w:t xml:space="preserve">
     мүмкін талаптар </w:t>
      </w:r>
      <w:r>
        <w:br/>
      </w:r>
      <w:r>
        <w:rPr>
          <w:rFonts w:ascii="Times New Roman"/>
          <w:b w:val="false"/>
          <w:i w:val="false"/>
          <w:color w:val="000000"/>
          <w:sz w:val="28"/>
        </w:rPr>
        <w:t xml:space="preserve">
1.3  Қазақстан Республи. </w:t>
      </w:r>
      <w:r>
        <w:br/>
      </w:r>
      <w:r>
        <w:rPr>
          <w:rFonts w:ascii="Times New Roman"/>
          <w:b w:val="false"/>
          <w:i w:val="false"/>
          <w:color w:val="000000"/>
          <w:sz w:val="28"/>
        </w:rPr>
        <w:t xml:space="preserve">
     касының сақтандыру </w:t>
      </w:r>
      <w:r>
        <w:br/>
      </w:r>
      <w:r>
        <w:rPr>
          <w:rFonts w:ascii="Times New Roman"/>
          <w:b w:val="false"/>
          <w:i w:val="false"/>
          <w:color w:val="000000"/>
          <w:sz w:val="28"/>
        </w:rPr>
        <w:t xml:space="preserve">
     төлемдеріне кепіл. </w:t>
      </w:r>
      <w:r>
        <w:br/>
      </w:r>
      <w:r>
        <w:rPr>
          <w:rFonts w:ascii="Times New Roman"/>
          <w:b w:val="false"/>
          <w:i w:val="false"/>
          <w:color w:val="000000"/>
          <w:sz w:val="28"/>
        </w:rPr>
        <w:t xml:space="preserve">
     дік беру туралы </w:t>
      </w:r>
      <w:r>
        <w:br/>
      </w:r>
      <w:r>
        <w:rPr>
          <w:rFonts w:ascii="Times New Roman"/>
          <w:b w:val="false"/>
          <w:i w:val="false"/>
          <w:color w:val="000000"/>
          <w:sz w:val="28"/>
        </w:rPr>
        <w:t xml:space="preserve">
     заңдары бойынша </w:t>
      </w:r>
      <w:r>
        <w:br/>
      </w:r>
      <w:r>
        <w:rPr>
          <w:rFonts w:ascii="Times New Roman"/>
          <w:b w:val="false"/>
          <w:i w:val="false"/>
          <w:color w:val="000000"/>
          <w:sz w:val="28"/>
        </w:rPr>
        <w:t xml:space="preserve">
     шартты айырықша </w:t>
      </w:r>
      <w:r>
        <w:br/>
      </w:r>
      <w:r>
        <w:rPr>
          <w:rFonts w:ascii="Times New Roman"/>
          <w:b w:val="false"/>
          <w:i w:val="false"/>
          <w:color w:val="000000"/>
          <w:sz w:val="28"/>
        </w:rPr>
        <w:t xml:space="preserve">
     жарналар </w:t>
      </w:r>
      <w:r>
        <w:br/>
      </w:r>
      <w:r>
        <w:rPr>
          <w:rFonts w:ascii="Times New Roman"/>
          <w:b w:val="false"/>
          <w:i w:val="false"/>
          <w:color w:val="000000"/>
          <w:sz w:val="28"/>
        </w:rPr>
        <w:t xml:space="preserve">
1.4  Қаржы активтерін </w:t>
      </w:r>
      <w:r>
        <w:br/>
      </w:r>
      <w:r>
        <w:rPr>
          <w:rFonts w:ascii="Times New Roman"/>
          <w:b w:val="false"/>
          <w:i w:val="false"/>
          <w:color w:val="000000"/>
          <w:sz w:val="28"/>
        </w:rPr>
        <w:t xml:space="preserve">
     сатып алу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1.5  Қаржы фьючерстерін </w:t>
      </w:r>
      <w:r>
        <w:br/>
      </w:r>
      <w:r>
        <w:rPr>
          <w:rFonts w:ascii="Times New Roman"/>
          <w:b w:val="false"/>
          <w:i w:val="false"/>
          <w:color w:val="000000"/>
          <w:sz w:val="28"/>
        </w:rPr>
        <w:t xml:space="preserve">
     (активті операциялар </w:t>
      </w:r>
      <w:r>
        <w:br/>
      </w:r>
      <w:r>
        <w:rPr>
          <w:rFonts w:ascii="Times New Roman"/>
          <w:b w:val="false"/>
          <w:i w:val="false"/>
          <w:color w:val="000000"/>
          <w:sz w:val="28"/>
        </w:rPr>
        <w:t xml:space="preserve">
     бойынша) сатып алу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1.6  Қаржы фьючерстерін </w:t>
      </w:r>
      <w:r>
        <w:br/>
      </w:r>
      <w:r>
        <w:rPr>
          <w:rFonts w:ascii="Times New Roman"/>
          <w:b w:val="false"/>
          <w:i w:val="false"/>
          <w:color w:val="000000"/>
          <w:sz w:val="28"/>
        </w:rPr>
        <w:t xml:space="preserve">
     (пассивті операция. </w:t>
      </w:r>
      <w:r>
        <w:br/>
      </w:r>
      <w:r>
        <w:rPr>
          <w:rFonts w:ascii="Times New Roman"/>
          <w:b w:val="false"/>
          <w:i w:val="false"/>
          <w:color w:val="000000"/>
          <w:sz w:val="28"/>
        </w:rPr>
        <w:t xml:space="preserve">
     лар бойынша) сатып </w:t>
      </w:r>
      <w:r>
        <w:br/>
      </w:r>
      <w:r>
        <w:rPr>
          <w:rFonts w:ascii="Times New Roman"/>
          <w:b w:val="false"/>
          <w:i w:val="false"/>
          <w:color w:val="000000"/>
          <w:sz w:val="28"/>
        </w:rPr>
        <w:t xml:space="preserve">
     алу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1.7  Қаржы фьючерстерін </w:t>
      </w:r>
      <w:r>
        <w:br/>
      </w:r>
      <w:r>
        <w:rPr>
          <w:rFonts w:ascii="Times New Roman"/>
          <w:b w:val="false"/>
          <w:i w:val="false"/>
          <w:color w:val="000000"/>
          <w:sz w:val="28"/>
        </w:rPr>
        <w:t xml:space="preserve">
     (активті операциялар </w:t>
      </w:r>
      <w:r>
        <w:br/>
      </w:r>
      <w:r>
        <w:rPr>
          <w:rFonts w:ascii="Times New Roman"/>
          <w:b w:val="false"/>
          <w:i w:val="false"/>
          <w:color w:val="000000"/>
          <w:sz w:val="28"/>
        </w:rPr>
        <w:t xml:space="preserve">
     бойынша) сату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1.8  Қаржы фьючерстерін </w:t>
      </w:r>
      <w:r>
        <w:br/>
      </w:r>
      <w:r>
        <w:rPr>
          <w:rFonts w:ascii="Times New Roman"/>
          <w:b w:val="false"/>
          <w:i w:val="false"/>
          <w:color w:val="000000"/>
          <w:sz w:val="28"/>
        </w:rPr>
        <w:t xml:space="preserve">
    (пассивті операциялар </w:t>
      </w:r>
      <w:r>
        <w:br/>
      </w:r>
      <w:r>
        <w:rPr>
          <w:rFonts w:ascii="Times New Roman"/>
          <w:b w:val="false"/>
          <w:i w:val="false"/>
          <w:color w:val="000000"/>
          <w:sz w:val="28"/>
        </w:rPr>
        <w:t xml:space="preserve">
     бойынша) сату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1.9  Белгіленген процент. </w:t>
      </w:r>
      <w:r>
        <w:br/>
      </w:r>
      <w:r>
        <w:rPr>
          <w:rFonts w:ascii="Times New Roman"/>
          <w:b w:val="false"/>
          <w:i w:val="false"/>
          <w:color w:val="000000"/>
          <w:sz w:val="28"/>
        </w:rPr>
        <w:t xml:space="preserve">
     тік своп </w:t>
      </w:r>
      <w:r>
        <w:br/>
      </w:r>
      <w:r>
        <w:rPr>
          <w:rFonts w:ascii="Times New Roman"/>
          <w:b w:val="false"/>
          <w:i w:val="false"/>
          <w:color w:val="000000"/>
          <w:sz w:val="28"/>
        </w:rPr>
        <w:t xml:space="preserve">
1.10 Еркін айналыстағы </w:t>
      </w:r>
      <w:r>
        <w:br/>
      </w:r>
      <w:r>
        <w:rPr>
          <w:rFonts w:ascii="Times New Roman"/>
          <w:b w:val="false"/>
          <w:i w:val="false"/>
          <w:color w:val="000000"/>
          <w:sz w:val="28"/>
        </w:rPr>
        <w:t xml:space="preserve">
     проценттік своп </w:t>
      </w:r>
      <w:r>
        <w:br/>
      </w:r>
      <w:r>
        <w:rPr>
          <w:rFonts w:ascii="Times New Roman"/>
          <w:b w:val="false"/>
          <w:i w:val="false"/>
          <w:color w:val="000000"/>
          <w:sz w:val="28"/>
        </w:rPr>
        <w:t xml:space="preserve">
1.11 "Колл" - сатып </w:t>
      </w:r>
      <w:r>
        <w:br/>
      </w:r>
      <w:r>
        <w:rPr>
          <w:rFonts w:ascii="Times New Roman"/>
          <w:b w:val="false"/>
          <w:i w:val="false"/>
          <w:color w:val="000000"/>
          <w:sz w:val="28"/>
        </w:rPr>
        <w:t xml:space="preserve">
     алынған опциондық </w:t>
      </w:r>
      <w:r>
        <w:br/>
      </w:r>
      <w:r>
        <w:rPr>
          <w:rFonts w:ascii="Times New Roman"/>
          <w:b w:val="false"/>
          <w:i w:val="false"/>
          <w:color w:val="000000"/>
          <w:sz w:val="28"/>
        </w:rPr>
        <w:t xml:space="preserve">
     келісім-шарттар </w:t>
      </w:r>
      <w:r>
        <w:br/>
      </w:r>
      <w:r>
        <w:rPr>
          <w:rFonts w:ascii="Times New Roman"/>
          <w:b w:val="false"/>
          <w:i w:val="false"/>
          <w:color w:val="000000"/>
          <w:sz w:val="28"/>
        </w:rPr>
        <w:t xml:space="preserve">
1.12 "Пут" - сатып алынған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1.13 "Пут" - сатылған опцион. </w:t>
      </w:r>
      <w:r>
        <w:br/>
      </w:r>
      <w:r>
        <w:rPr>
          <w:rFonts w:ascii="Times New Roman"/>
          <w:b w:val="false"/>
          <w:i w:val="false"/>
          <w:color w:val="000000"/>
          <w:sz w:val="28"/>
        </w:rPr>
        <w:t xml:space="preserve">
     дық келісім-шарттар </w:t>
      </w:r>
      <w:r>
        <w:br/>
      </w:r>
      <w:r>
        <w:rPr>
          <w:rFonts w:ascii="Times New Roman"/>
          <w:b w:val="false"/>
          <w:i w:val="false"/>
          <w:color w:val="000000"/>
          <w:sz w:val="28"/>
        </w:rPr>
        <w:t xml:space="preserve">
     - бақылау шоты </w:t>
      </w:r>
      <w:r>
        <w:br/>
      </w:r>
      <w:r>
        <w:rPr>
          <w:rFonts w:ascii="Times New Roman"/>
          <w:b w:val="false"/>
          <w:i w:val="false"/>
          <w:color w:val="000000"/>
          <w:sz w:val="28"/>
        </w:rPr>
        <w:t xml:space="preserve">
1.14 "Колл" - сатылған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 бақылау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1.15 Басқа қаржылық талап. </w:t>
      </w:r>
      <w:r>
        <w:br/>
      </w:r>
      <w:r>
        <w:rPr>
          <w:rFonts w:ascii="Times New Roman"/>
          <w:b w:val="false"/>
          <w:i w:val="false"/>
          <w:color w:val="000000"/>
          <w:sz w:val="28"/>
        </w:rPr>
        <w:t xml:space="preserve">
     тар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2    Шартты және мүмкін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2.1  Берілген немесе </w:t>
      </w:r>
      <w:r>
        <w:br/>
      </w:r>
      <w:r>
        <w:rPr>
          <w:rFonts w:ascii="Times New Roman"/>
          <w:b w:val="false"/>
          <w:i w:val="false"/>
          <w:color w:val="000000"/>
          <w:sz w:val="28"/>
        </w:rPr>
        <w:t xml:space="preserve">
     расталған кепілдіктер </w:t>
      </w:r>
      <w:r>
        <w:br/>
      </w:r>
      <w:r>
        <w:rPr>
          <w:rFonts w:ascii="Times New Roman"/>
          <w:b w:val="false"/>
          <w:i w:val="false"/>
          <w:color w:val="000000"/>
          <w:sz w:val="28"/>
        </w:rPr>
        <w:t xml:space="preserve">
     бойынша мүмкін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2.2  Қабылдаған кепілдік. </w:t>
      </w:r>
      <w:r>
        <w:br/>
      </w:r>
      <w:r>
        <w:rPr>
          <w:rFonts w:ascii="Times New Roman"/>
          <w:b w:val="false"/>
          <w:i w:val="false"/>
          <w:color w:val="000000"/>
          <w:sz w:val="28"/>
        </w:rPr>
        <w:t xml:space="preserve">
     тер бойынша талап. </w:t>
      </w:r>
      <w:r>
        <w:br/>
      </w:r>
      <w:r>
        <w:rPr>
          <w:rFonts w:ascii="Times New Roman"/>
          <w:b w:val="false"/>
          <w:i w:val="false"/>
          <w:color w:val="000000"/>
          <w:sz w:val="28"/>
        </w:rPr>
        <w:t xml:space="preserve">
     тарды кеміту </w:t>
      </w:r>
      <w:r>
        <w:br/>
      </w:r>
      <w:r>
        <w:rPr>
          <w:rFonts w:ascii="Times New Roman"/>
          <w:b w:val="false"/>
          <w:i w:val="false"/>
          <w:color w:val="000000"/>
          <w:sz w:val="28"/>
        </w:rPr>
        <w:t xml:space="preserve">
     мүмкіндігі </w:t>
      </w:r>
      <w:r>
        <w:br/>
      </w:r>
      <w:r>
        <w:rPr>
          <w:rFonts w:ascii="Times New Roman"/>
          <w:b w:val="false"/>
          <w:i w:val="false"/>
          <w:color w:val="000000"/>
          <w:sz w:val="28"/>
        </w:rPr>
        <w:t xml:space="preserve">
2.3  Қазақстан Республи. </w:t>
      </w:r>
      <w:r>
        <w:br/>
      </w:r>
      <w:r>
        <w:rPr>
          <w:rFonts w:ascii="Times New Roman"/>
          <w:b w:val="false"/>
          <w:i w:val="false"/>
          <w:color w:val="000000"/>
          <w:sz w:val="28"/>
        </w:rPr>
        <w:t xml:space="preserve">
     касының сақтандыру </w:t>
      </w:r>
      <w:r>
        <w:br/>
      </w:r>
      <w:r>
        <w:rPr>
          <w:rFonts w:ascii="Times New Roman"/>
          <w:b w:val="false"/>
          <w:i w:val="false"/>
          <w:color w:val="000000"/>
          <w:sz w:val="28"/>
        </w:rPr>
        <w:t xml:space="preserve">
     төлемдеріне кепілдік </w:t>
      </w:r>
      <w:r>
        <w:br/>
      </w:r>
      <w:r>
        <w:rPr>
          <w:rFonts w:ascii="Times New Roman"/>
          <w:b w:val="false"/>
          <w:i w:val="false"/>
          <w:color w:val="000000"/>
          <w:sz w:val="28"/>
        </w:rPr>
        <w:t xml:space="preserve">
     беру туралы заңдары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2.4  Қаржы активтерін </w:t>
      </w:r>
      <w:r>
        <w:br/>
      </w:r>
      <w:r>
        <w:rPr>
          <w:rFonts w:ascii="Times New Roman"/>
          <w:b w:val="false"/>
          <w:i w:val="false"/>
          <w:color w:val="000000"/>
          <w:sz w:val="28"/>
        </w:rPr>
        <w:t xml:space="preserve">
     сату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2.5  Қаржы фьючерстерін </w:t>
      </w:r>
      <w:r>
        <w:br/>
      </w:r>
      <w:r>
        <w:rPr>
          <w:rFonts w:ascii="Times New Roman"/>
          <w:b w:val="false"/>
          <w:i w:val="false"/>
          <w:color w:val="000000"/>
          <w:sz w:val="28"/>
        </w:rPr>
        <w:t xml:space="preserve">
     (активті операциялар </w:t>
      </w:r>
      <w:r>
        <w:br/>
      </w:r>
      <w:r>
        <w:rPr>
          <w:rFonts w:ascii="Times New Roman"/>
          <w:b w:val="false"/>
          <w:i w:val="false"/>
          <w:color w:val="000000"/>
          <w:sz w:val="28"/>
        </w:rPr>
        <w:t xml:space="preserve">
     бойынша) сатып алу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2.6  Қаржы фьючерстерін </w:t>
      </w:r>
      <w:r>
        <w:br/>
      </w:r>
      <w:r>
        <w:rPr>
          <w:rFonts w:ascii="Times New Roman"/>
          <w:b w:val="false"/>
          <w:i w:val="false"/>
          <w:color w:val="000000"/>
          <w:sz w:val="28"/>
        </w:rPr>
        <w:t xml:space="preserve">
     (пассивті операциялар </w:t>
      </w:r>
      <w:r>
        <w:br/>
      </w:r>
      <w:r>
        <w:rPr>
          <w:rFonts w:ascii="Times New Roman"/>
          <w:b w:val="false"/>
          <w:i w:val="false"/>
          <w:color w:val="000000"/>
          <w:sz w:val="28"/>
        </w:rPr>
        <w:t xml:space="preserve">
     бойынша) сатып алу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2.7  Қаржы фьючерстерін </w:t>
      </w:r>
      <w:r>
        <w:br/>
      </w:r>
      <w:r>
        <w:rPr>
          <w:rFonts w:ascii="Times New Roman"/>
          <w:b w:val="false"/>
          <w:i w:val="false"/>
          <w:color w:val="000000"/>
          <w:sz w:val="28"/>
        </w:rPr>
        <w:t xml:space="preserve">
     (активті операциялар </w:t>
      </w:r>
      <w:r>
        <w:br/>
      </w:r>
      <w:r>
        <w:rPr>
          <w:rFonts w:ascii="Times New Roman"/>
          <w:b w:val="false"/>
          <w:i w:val="false"/>
          <w:color w:val="000000"/>
          <w:sz w:val="28"/>
        </w:rPr>
        <w:t xml:space="preserve">
     бойынша) сату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  Қаржы фьючерстерін </w:t>
      </w:r>
      <w:r>
        <w:br/>
      </w:r>
      <w:r>
        <w:rPr>
          <w:rFonts w:ascii="Times New Roman"/>
          <w:b w:val="false"/>
          <w:i w:val="false"/>
          <w:color w:val="000000"/>
          <w:sz w:val="28"/>
        </w:rPr>
        <w:t xml:space="preserve">
     (пассивті операциялар </w:t>
      </w:r>
      <w:r>
        <w:br/>
      </w:r>
      <w:r>
        <w:rPr>
          <w:rFonts w:ascii="Times New Roman"/>
          <w:b w:val="false"/>
          <w:i w:val="false"/>
          <w:color w:val="000000"/>
          <w:sz w:val="28"/>
        </w:rPr>
        <w:t xml:space="preserve">
     бойынша) сату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2.9  Еркін айналыстағы </w:t>
      </w:r>
      <w:r>
        <w:br/>
      </w:r>
      <w:r>
        <w:rPr>
          <w:rFonts w:ascii="Times New Roman"/>
          <w:b w:val="false"/>
          <w:i w:val="false"/>
          <w:color w:val="000000"/>
          <w:sz w:val="28"/>
        </w:rPr>
        <w:t xml:space="preserve">
     проценттік своп </w:t>
      </w:r>
      <w:r>
        <w:br/>
      </w:r>
      <w:r>
        <w:rPr>
          <w:rFonts w:ascii="Times New Roman"/>
          <w:b w:val="false"/>
          <w:i w:val="false"/>
          <w:color w:val="000000"/>
          <w:sz w:val="28"/>
        </w:rPr>
        <w:t xml:space="preserve">
2.10 Белгіленген проценттік </w:t>
      </w:r>
      <w:r>
        <w:br/>
      </w:r>
      <w:r>
        <w:rPr>
          <w:rFonts w:ascii="Times New Roman"/>
          <w:b w:val="false"/>
          <w:i w:val="false"/>
          <w:color w:val="000000"/>
          <w:sz w:val="28"/>
        </w:rPr>
        <w:t xml:space="preserve">
     своп </w:t>
      </w:r>
      <w:r>
        <w:br/>
      </w:r>
      <w:r>
        <w:rPr>
          <w:rFonts w:ascii="Times New Roman"/>
          <w:b w:val="false"/>
          <w:i w:val="false"/>
          <w:color w:val="000000"/>
          <w:sz w:val="28"/>
        </w:rPr>
        <w:t xml:space="preserve">
2.11 "Колл" - сатып алынған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 бақылау шоты </w:t>
      </w:r>
      <w:r>
        <w:br/>
      </w:r>
      <w:r>
        <w:rPr>
          <w:rFonts w:ascii="Times New Roman"/>
          <w:b w:val="false"/>
          <w:i w:val="false"/>
          <w:color w:val="000000"/>
          <w:sz w:val="28"/>
        </w:rPr>
        <w:t xml:space="preserve">
2.12 "Пут" - сатып алынған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 бақылау шоты </w:t>
      </w:r>
      <w:r>
        <w:br/>
      </w:r>
      <w:r>
        <w:rPr>
          <w:rFonts w:ascii="Times New Roman"/>
          <w:b w:val="false"/>
          <w:i w:val="false"/>
          <w:color w:val="000000"/>
          <w:sz w:val="28"/>
        </w:rPr>
        <w:t xml:space="preserve">
2.13 "Пут" - сатылған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2.14 "Колл" - сатылған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2.15 Туынды құралдар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3    Меморандум шоты </w:t>
      </w:r>
      <w:r>
        <w:br/>
      </w:r>
      <w:r>
        <w:rPr>
          <w:rFonts w:ascii="Times New Roman"/>
          <w:b w:val="false"/>
          <w:i w:val="false"/>
          <w:color w:val="000000"/>
          <w:sz w:val="28"/>
        </w:rPr>
        <w:t xml:space="preserve">
3.1  Жалға берілген </w:t>
      </w:r>
      <w:r>
        <w:br/>
      </w:r>
      <w:r>
        <w:rPr>
          <w:rFonts w:ascii="Times New Roman"/>
          <w:b w:val="false"/>
          <w:i w:val="false"/>
          <w:color w:val="000000"/>
          <w:sz w:val="28"/>
        </w:rPr>
        <w:t xml:space="preserve">
     машиналар, жабдықтар, </w:t>
      </w:r>
      <w:r>
        <w:br/>
      </w:r>
      <w:r>
        <w:rPr>
          <w:rFonts w:ascii="Times New Roman"/>
          <w:b w:val="false"/>
          <w:i w:val="false"/>
          <w:color w:val="000000"/>
          <w:sz w:val="28"/>
        </w:rPr>
        <w:t xml:space="preserve">
     көліктік және басқа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3.2  Шығынға есепке </w:t>
      </w:r>
      <w:r>
        <w:br/>
      </w:r>
      <w:r>
        <w:rPr>
          <w:rFonts w:ascii="Times New Roman"/>
          <w:b w:val="false"/>
          <w:i w:val="false"/>
          <w:color w:val="000000"/>
          <w:sz w:val="28"/>
        </w:rPr>
        <w:t xml:space="preserve">
     шығарылған борыштар </w:t>
      </w:r>
      <w:r>
        <w:br/>
      </w:r>
      <w:r>
        <w:rPr>
          <w:rFonts w:ascii="Times New Roman"/>
          <w:b w:val="false"/>
          <w:i w:val="false"/>
          <w:color w:val="000000"/>
          <w:sz w:val="28"/>
        </w:rPr>
        <w:t xml:space="preserve">
3.3  Міндеттемелерді </w:t>
      </w:r>
      <w:r>
        <w:br/>
      </w:r>
      <w:r>
        <w:rPr>
          <w:rFonts w:ascii="Times New Roman"/>
          <w:b w:val="false"/>
          <w:i w:val="false"/>
          <w:color w:val="000000"/>
          <w:sz w:val="28"/>
        </w:rPr>
        <w:t xml:space="preserve">
     қамтамасыз ету үшін </w:t>
      </w:r>
      <w:r>
        <w:br/>
      </w:r>
      <w:r>
        <w:rPr>
          <w:rFonts w:ascii="Times New Roman"/>
          <w:b w:val="false"/>
          <w:i w:val="false"/>
          <w:color w:val="000000"/>
          <w:sz w:val="28"/>
        </w:rPr>
        <w:t xml:space="preserve">
     (кепіл) берілген мүлік </w:t>
      </w:r>
      <w:r>
        <w:br/>
      </w:r>
      <w:r>
        <w:rPr>
          <w:rFonts w:ascii="Times New Roman"/>
          <w:b w:val="false"/>
          <w:i w:val="false"/>
          <w:color w:val="000000"/>
          <w:sz w:val="28"/>
        </w:rPr>
        <w:t xml:space="preserve">
3.4  Жалға алынған машиналар, </w:t>
      </w:r>
      <w:r>
        <w:br/>
      </w:r>
      <w:r>
        <w:rPr>
          <w:rFonts w:ascii="Times New Roman"/>
          <w:b w:val="false"/>
          <w:i w:val="false"/>
          <w:color w:val="000000"/>
          <w:sz w:val="28"/>
        </w:rPr>
        <w:t xml:space="preserve">
     жабдықтар, көліктік </w:t>
      </w:r>
      <w:r>
        <w:br/>
      </w:r>
      <w:r>
        <w:rPr>
          <w:rFonts w:ascii="Times New Roman"/>
          <w:b w:val="false"/>
          <w:i w:val="false"/>
          <w:color w:val="000000"/>
          <w:sz w:val="28"/>
        </w:rPr>
        <w:t xml:space="preserve">
     және басқа құрал-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3.5  Клиенттің міндеттемесін </w:t>
      </w:r>
      <w:r>
        <w:br/>
      </w:r>
      <w:r>
        <w:rPr>
          <w:rFonts w:ascii="Times New Roman"/>
          <w:b w:val="false"/>
          <w:i w:val="false"/>
          <w:color w:val="000000"/>
          <w:sz w:val="28"/>
        </w:rPr>
        <w:t xml:space="preserve">
     қамтамасыз ету үшін </w:t>
      </w:r>
      <w:r>
        <w:br/>
      </w:r>
      <w:r>
        <w:rPr>
          <w:rFonts w:ascii="Times New Roman"/>
          <w:b w:val="false"/>
          <w:i w:val="false"/>
          <w:color w:val="000000"/>
          <w:sz w:val="28"/>
        </w:rPr>
        <w:t xml:space="preserve">
     (кепіл) берілген мүлік </w:t>
      </w:r>
      <w:r>
        <w:br/>
      </w:r>
      <w:r>
        <w:rPr>
          <w:rFonts w:ascii="Times New Roman"/>
          <w:b w:val="false"/>
          <w:i w:val="false"/>
          <w:color w:val="000000"/>
          <w:sz w:val="28"/>
        </w:rPr>
        <w:t xml:space="preserve">
3.6  Түрлі құндылықтар мен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3.7  Жіберілген және есебіне </w:t>
      </w:r>
      <w:r>
        <w:br/>
      </w:r>
      <w:r>
        <w:rPr>
          <w:rFonts w:ascii="Times New Roman"/>
          <w:b w:val="false"/>
          <w:i w:val="false"/>
          <w:color w:val="000000"/>
          <w:sz w:val="28"/>
        </w:rPr>
        <w:t xml:space="preserve">
     берілген түрлі құнды. </w:t>
      </w:r>
      <w:r>
        <w:br/>
      </w:r>
      <w:r>
        <w:rPr>
          <w:rFonts w:ascii="Times New Roman"/>
          <w:b w:val="false"/>
          <w:i w:val="false"/>
          <w:color w:val="000000"/>
          <w:sz w:val="28"/>
        </w:rPr>
        <w:t xml:space="preserve">
     лықтар мен құжаттар </w:t>
      </w:r>
      <w:r>
        <w:br/>
      </w:r>
      <w:r>
        <w:rPr>
          <w:rFonts w:ascii="Times New Roman"/>
          <w:b w:val="false"/>
          <w:i w:val="false"/>
          <w:color w:val="000000"/>
          <w:sz w:val="28"/>
        </w:rPr>
        <w:t xml:space="preserve">
3.8  Меморандумның басқа </w:t>
      </w:r>
      <w:r>
        <w:br/>
      </w:r>
      <w:r>
        <w:rPr>
          <w:rFonts w:ascii="Times New Roman"/>
          <w:b w:val="false"/>
          <w:i w:val="false"/>
          <w:color w:val="000000"/>
          <w:sz w:val="28"/>
        </w:rPr>
        <w:t xml:space="preserve">
     да шоттары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45"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 3 қосымша </w:t>
      </w:r>
    </w:p>
    <w:bookmarkEnd w:id="47"/>
    <w:p>
      <w:pPr>
        <w:spacing w:after="0"/>
        <w:ind w:left="0"/>
        <w:jc w:val="both"/>
      </w:pPr>
      <w:r>
        <w:rPr>
          <w:rFonts w:ascii="Times New Roman"/>
          <w:b w:val="false"/>
          <w:i w:val="false"/>
          <w:color w:val="ff0000"/>
          <w:sz w:val="28"/>
        </w:rPr>
        <w:t xml:space="preserve">       Ескерту: 3-қосымшаға өзгерту енгізілді - ҚР Қаржы рыногын және </w:t>
      </w:r>
      <w:r>
        <w:br/>
      </w:r>
      <w:r>
        <w:rPr>
          <w:rFonts w:ascii="Times New Roman"/>
          <w:b w:val="false"/>
          <w:i w:val="false"/>
          <w:color w:val="ff0000"/>
          <w:sz w:val="28"/>
        </w:rPr>
        <w:t xml:space="preserve">
қаржылық ұйымдарды реттеу мен қадағалау жөніндегі агенттігі басқармасы </w:t>
      </w:r>
      <w:r>
        <w:br/>
      </w:r>
      <w:r>
        <w:rPr>
          <w:rFonts w:ascii="Times New Roman"/>
          <w:b w:val="false"/>
          <w:i w:val="false"/>
          <w:color w:val="ff0000"/>
          <w:sz w:val="28"/>
        </w:rPr>
        <w:t xml:space="preserve">
Төрағасының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тіркеуден өткен күннен бастап </w:t>
      </w:r>
      <w:r>
        <w:br/>
      </w:r>
      <w:r>
        <w:rPr>
          <w:rFonts w:ascii="Times New Roman"/>
          <w:b w:val="false"/>
          <w:i w:val="false"/>
          <w:color w:val="ff0000"/>
          <w:sz w:val="28"/>
        </w:rPr>
        <w:t xml:space="preserve">
он төрт күн өткеннен кейін қолданысқа енгізіледі) Қаулысымен. </w:t>
      </w:r>
    </w:p>
    <w:p>
      <w:pPr>
        <w:spacing w:after="0"/>
        <w:ind w:left="0"/>
        <w:jc w:val="both"/>
      </w:pPr>
      <w:r>
        <w:rPr>
          <w:rFonts w:ascii="Times New Roman"/>
          <w:b w:val="false"/>
          <w:i w:val="false"/>
          <w:color w:val="000000"/>
          <w:sz w:val="28"/>
        </w:rPr>
        <w:t xml:space="preserve">                                                        N№1-1 нысан </w:t>
      </w:r>
    </w:p>
    <w:p>
      <w:pPr>
        <w:spacing w:after="0"/>
        <w:ind w:left="0"/>
        <w:jc w:val="both"/>
      </w:pPr>
      <w:r>
        <w:rPr>
          <w:rFonts w:ascii="Times New Roman"/>
          <w:b/>
          <w:i w:val="false"/>
          <w:color w:val="000000"/>
          <w:sz w:val="28"/>
        </w:rPr>
        <w:t xml:space="preserve">     Тарату процесі басталған кездегі кредиторлар тізімі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247"/>
        <w:gridCol w:w="1985"/>
        <w:gridCol w:w="1967"/>
        <w:gridCol w:w="1429"/>
        <w:gridCol w:w="1355"/>
        <w:gridCol w:w="1116"/>
        <w:gridCol w:w="1337"/>
        <w:gridCol w:w="2001"/>
      </w:tblGrid>
      <w:tr>
        <w:trPr>
          <w:trHeight w:val="45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номері </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дың атауы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дың мекен- </w:t>
            </w:r>
            <w:r>
              <w:br/>
            </w:r>
            <w:r>
              <w:rPr>
                <w:rFonts w:ascii="Times New Roman"/>
                <w:b w:val="false"/>
                <w:i w:val="false"/>
                <w:color w:val="000000"/>
                <w:sz w:val="20"/>
              </w:rPr>
              <w:t xml:space="preserve">
жайы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рәсімі басталған кездегі </w:t>
            </w:r>
            <w:r>
              <w:br/>
            </w:r>
            <w:r>
              <w:rPr>
                <w:rFonts w:ascii="Times New Roman"/>
                <w:b w:val="false"/>
                <w:i w:val="false"/>
                <w:color w:val="000000"/>
                <w:sz w:val="20"/>
              </w:rPr>
              <w:t xml:space="preserve">
кредиторлық берешек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 </w:t>
            </w:r>
            <w:r>
              <w:br/>
            </w:r>
            <w:r>
              <w:rPr>
                <w:rFonts w:ascii="Times New Roman"/>
                <w:b w:val="false"/>
                <w:i w:val="false"/>
                <w:color w:val="000000"/>
                <w:sz w:val="20"/>
              </w:rPr>
              <w:t xml:space="preserve">
да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  </w:t>
      </w:r>
      <w:r>
        <w:br/>
      </w:r>
      <w:r>
        <w:rPr>
          <w:rFonts w:ascii="Times New Roman"/>
          <w:b w:val="false"/>
          <w:i w:val="false"/>
          <w:color w:val="000000"/>
          <w:sz w:val="28"/>
        </w:rPr>
        <w:t xml:space="preserve">
     телефон                        (аты-жөні)             (қолы) </w:t>
      </w:r>
    </w:p>
    <w:bookmarkStart w:name="z46"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N№4 қосымша </w:t>
      </w:r>
    </w:p>
    <w:bookmarkEnd w:id="48"/>
    <w:p>
      <w:pPr>
        <w:spacing w:after="0"/>
        <w:ind w:left="0"/>
        <w:jc w:val="both"/>
      </w:pPr>
      <w:r>
        <w:rPr>
          <w:rFonts w:ascii="Times New Roman"/>
          <w:b w:val="false"/>
          <w:i w:val="false"/>
          <w:color w:val="ff0000"/>
          <w:sz w:val="28"/>
        </w:rPr>
        <w:t xml:space="preserve">       Ескерту: 4-қосымшаға өзгерту енгізілді - ҚР Қаржы рыногын және </w:t>
      </w:r>
      <w:r>
        <w:br/>
      </w:r>
      <w:r>
        <w:rPr>
          <w:rFonts w:ascii="Times New Roman"/>
          <w:b w:val="false"/>
          <w:i w:val="false"/>
          <w:color w:val="ff0000"/>
          <w:sz w:val="28"/>
        </w:rPr>
        <w:t xml:space="preserve">
қаржылық ұйымдарды реттеу мен қадағалау жөніндегі агенттігі басқармасы </w:t>
      </w:r>
      <w:r>
        <w:br/>
      </w:r>
      <w:r>
        <w:rPr>
          <w:rFonts w:ascii="Times New Roman"/>
          <w:b w:val="false"/>
          <w:i w:val="false"/>
          <w:color w:val="ff0000"/>
          <w:sz w:val="28"/>
        </w:rPr>
        <w:t xml:space="preserve">
Төрағасының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тіркеуден өткен күннен </w:t>
      </w:r>
      <w:r>
        <w:br/>
      </w:r>
      <w:r>
        <w:rPr>
          <w:rFonts w:ascii="Times New Roman"/>
          <w:b w:val="false"/>
          <w:i w:val="false"/>
          <w:color w:val="ff0000"/>
          <w:sz w:val="28"/>
        </w:rPr>
        <w:t xml:space="preserve">
бастап он төрт күн өткеннен кейін қолданысқа енгізіледі) Қаулысымен. </w:t>
      </w:r>
    </w:p>
    <w:p>
      <w:pPr>
        <w:spacing w:after="0"/>
        <w:ind w:left="0"/>
        <w:jc w:val="both"/>
      </w:pPr>
      <w:r>
        <w:rPr>
          <w:rFonts w:ascii="Times New Roman"/>
          <w:b w:val="false"/>
          <w:i w:val="false"/>
          <w:color w:val="000000"/>
          <w:sz w:val="28"/>
        </w:rPr>
        <w:t xml:space="preserve">                                                N№1-2 нысан </w:t>
      </w:r>
    </w:p>
    <w:p>
      <w:pPr>
        <w:spacing w:after="0"/>
        <w:ind w:left="0"/>
        <w:jc w:val="both"/>
      </w:pPr>
      <w:r>
        <w:rPr>
          <w:rFonts w:ascii="Times New Roman"/>
          <w:b/>
          <w:i w:val="false"/>
          <w:color w:val="000000"/>
          <w:sz w:val="28"/>
        </w:rPr>
        <w:t xml:space="preserve">      Кредиторлар қойған шағым-талаптарды (өтініштерді) </w:t>
      </w:r>
      <w:r>
        <w:br/>
      </w:r>
      <w:r>
        <w:rPr>
          <w:rFonts w:ascii="Times New Roman"/>
          <w:b w:val="false"/>
          <w:i w:val="false"/>
          <w:color w:val="000000"/>
          <w:sz w:val="28"/>
        </w:rPr>
        <w:t>
</w:t>
      </w:r>
      <w:r>
        <w:rPr>
          <w:rFonts w:ascii="Times New Roman"/>
          <w:b/>
          <w:i w:val="false"/>
          <w:color w:val="000000"/>
          <w:sz w:val="28"/>
        </w:rPr>
        <w:t xml:space="preserve">      есепке алу журналы (сақтандыру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ұйымының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160"/>
        <w:gridCol w:w="970"/>
        <w:gridCol w:w="789"/>
        <w:gridCol w:w="789"/>
        <w:gridCol w:w="839"/>
        <w:gridCol w:w="1120"/>
        <w:gridCol w:w="953"/>
        <w:gridCol w:w="922"/>
        <w:gridCol w:w="789"/>
        <w:gridCol w:w="756"/>
        <w:gridCol w:w="1120"/>
        <w:gridCol w:w="1385"/>
        <w:gridCol w:w="1145"/>
      </w:tblGrid>
      <w:tr>
        <w:trPr>
          <w:trHeight w:val="45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мәлімдеген </w:t>
            </w:r>
            <w:r>
              <w:br/>
            </w:r>
            <w:r>
              <w:rPr>
                <w:rFonts w:ascii="Times New Roman"/>
                <w:b w:val="false"/>
                <w:i w:val="false"/>
                <w:color w:val="000000"/>
                <w:sz w:val="20"/>
              </w:rPr>
              <w:t xml:space="preserve">
талабының сомасы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орынсыз деп таппаған </w:t>
            </w:r>
            <w:r>
              <w:br/>
            </w:r>
            <w:r>
              <w:rPr>
                <w:rFonts w:ascii="Times New Roman"/>
                <w:b w:val="false"/>
                <w:i w:val="false"/>
                <w:color w:val="000000"/>
                <w:sz w:val="20"/>
              </w:rPr>
              <w:t xml:space="preserve">
талаптар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тада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 </w:t>
            </w:r>
            <w:r>
              <w:br/>
            </w:r>
            <w:r>
              <w:rPr>
                <w:rFonts w:ascii="Times New Roman"/>
                <w:b w:val="false"/>
                <w:i w:val="false"/>
                <w:color w:val="000000"/>
                <w:sz w:val="20"/>
              </w:rPr>
              <w:t xml:space="preserve">
шім-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но- </w:t>
            </w:r>
            <w:r>
              <w:br/>
            </w:r>
            <w:r>
              <w:rPr>
                <w:rFonts w:ascii="Times New Roman"/>
                <w:b w:val="false"/>
                <w:i w:val="false"/>
                <w:color w:val="000000"/>
                <w:sz w:val="20"/>
              </w:rPr>
              <w:t xml:space="preserve">
мері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(хат- </w:t>
            </w:r>
            <w:r>
              <w:br/>
            </w:r>
            <w:r>
              <w:rPr>
                <w:rFonts w:ascii="Times New Roman"/>
                <w:b w:val="false"/>
                <w:i w:val="false"/>
                <w:color w:val="000000"/>
                <w:sz w:val="20"/>
              </w:rPr>
              <w:t xml:space="preserve">
тама)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номері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r>
              <w:br/>
            </w:r>
            <w:r>
              <w:rPr>
                <w:rFonts w:ascii="Times New Roman"/>
                <w:b w:val="false"/>
                <w:i w:val="false"/>
                <w:color w:val="000000"/>
                <w:sz w:val="20"/>
              </w:rPr>
              <w:t xml:space="preserve">
мен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r>
              <w:br/>
            </w:r>
            <w:r>
              <w:rPr>
                <w:rFonts w:ascii="Times New Roman"/>
                <w:b w:val="false"/>
                <w:i w:val="false"/>
                <w:color w:val="000000"/>
                <w:sz w:val="20"/>
              </w:rPr>
              <w:t xml:space="preserve">
мен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42"/>
        <w:gridCol w:w="806"/>
        <w:gridCol w:w="772"/>
        <w:gridCol w:w="1147"/>
        <w:gridCol w:w="1419"/>
        <w:gridCol w:w="1171"/>
        <w:gridCol w:w="2161"/>
        <w:gridCol w:w="1820"/>
        <w:gridCol w:w="1871"/>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орынды деп таппаған </w:t>
            </w:r>
            <w:r>
              <w:br/>
            </w:r>
            <w:r>
              <w:rPr>
                <w:rFonts w:ascii="Times New Roman"/>
                <w:b w:val="false"/>
                <w:i w:val="false"/>
                <w:color w:val="000000"/>
                <w:sz w:val="20"/>
              </w:rPr>
              <w:t xml:space="preserve">
талаптар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 </w:t>
            </w:r>
            <w:r>
              <w:br/>
            </w:r>
            <w:r>
              <w:rPr>
                <w:rFonts w:ascii="Times New Roman"/>
                <w:b w:val="false"/>
                <w:i w:val="false"/>
                <w:color w:val="000000"/>
                <w:sz w:val="20"/>
              </w:rPr>
              <w:t xml:space="preserve">
миссиясы </w:t>
            </w:r>
            <w:r>
              <w:br/>
            </w:r>
            <w:r>
              <w:rPr>
                <w:rFonts w:ascii="Times New Roman"/>
                <w:b w:val="false"/>
                <w:i w:val="false"/>
                <w:color w:val="000000"/>
                <w:sz w:val="20"/>
              </w:rPr>
              <w:t xml:space="preserve">
орынды деп </w:t>
            </w:r>
            <w:r>
              <w:br/>
            </w:r>
            <w:r>
              <w:rPr>
                <w:rFonts w:ascii="Times New Roman"/>
                <w:b w:val="false"/>
                <w:i w:val="false"/>
                <w:color w:val="000000"/>
                <w:sz w:val="20"/>
              </w:rPr>
              <w:t xml:space="preserve">
тануға </w:t>
            </w:r>
            <w:r>
              <w:br/>
            </w:r>
            <w:r>
              <w:rPr>
                <w:rFonts w:ascii="Times New Roman"/>
                <w:b w:val="false"/>
                <w:i w:val="false"/>
                <w:color w:val="000000"/>
                <w:sz w:val="20"/>
              </w:rPr>
              <w:t xml:space="preserve">
(орынсыз </w:t>
            </w:r>
            <w:r>
              <w:br/>
            </w:r>
            <w:r>
              <w:rPr>
                <w:rFonts w:ascii="Times New Roman"/>
                <w:b w:val="false"/>
                <w:i w:val="false"/>
                <w:color w:val="000000"/>
                <w:sz w:val="20"/>
              </w:rPr>
              <w:t xml:space="preserve">
деп тануға) </w:t>
            </w:r>
            <w:r>
              <w:br/>
            </w:r>
            <w:r>
              <w:rPr>
                <w:rFonts w:ascii="Times New Roman"/>
                <w:b w:val="false"/>
                <w:i w:val="false"/>
                <w:color w:val="000000"/>
                <w:sz w:val="20"/>
              </w:rPr>
              <w:t xml:space="preserve">
негіз бола- </w:t>
            </w:r>
            <w:r>
              <w:br/>
            </w:r>
            <w:r>
              <w:rPr>
                <w:rFonts w:ascii="Times New Roman"/>
                <w:b w:val="false"/>
                <w:i w:val="false"/>
                <w:color w:val="000000"/>
                <w:sz w:val="20"/>
              </w:rPr>
              <w:t xml:space="preserve">
тын құжат- </w:t>
            </w:r>
            <w:r>
              <w:br/>
            </w:r>
            <w:r>
              <w:rPr>
                <w:rFonts w:ascii="Times New Roman"/>
                <w:b w:val="false"/>
                <w:i w:val="false"/>
                <w:color w:val="000000"/>
                <w:sz w:val="20"/>
              </w:rPr>
              <w:t xml:space="preserve">
тардың атауы </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 </w:t>
            </w:r>
            <w:r>
              <w:br/>
            </w:r>
            <w:r>
              <w:rPr>
                <w:rFonts w:ascii="Times New Roman"/>
                <w:b w:val="false"/>
                <w:i w:val="false"/>
                <w:color w:val="000000"/>
                <w:sz w:val="20"/>
              </w:rPr>
              <w:t xml:space="preserve">
миссиясы </w:t>
            </w:r>
            <w:r>
              <w:br/>
            </w:r>
            <w:r>
              <w:rPr>
                <w:rFonts w:ascii="Times New Roman"/>
                <w:b w:val="false"/>
                <w:i w:val="false"/>
                <w:color w:val="000000"/>
                <w:sz w:val="20"/>
              </w:rPr>
              <w:t xml:space="preserve">
орынды деп </w:t>
            </w:r>
            <w:r>
              <w:br/>
            </w:r>
            <w:r>
              <w:rPr>
                <w:rFonts w:ascii="Times New Roman"/>
                <w:b w:val="false"/>
                <w:i w:val="false"/>
                <w:color w:val="000000"/>
                <w:sz w:val="20"/>
              </w:rPr>
              <w:t xml:space="preserve">
тану </w:t>
            </w:r>
            <w:r>
              <w:br/>
            </w:r>
            <w:r>
              <w:rPr>
                <w:rFonts w:ascii="Times New Roman"/>
                <w:b w:val="false"/>
                <w:i w:val="false"/>
                <w:color w:val="000000"/>
                <w:sz w:val="20"/>
              </w:rPr>
              <w:t xml:space="preserve">
(орынсыз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кредиторға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жауаптың </w:t>
            </w:r>
            <w:r>
              <w:br/>
            </w:r>
            <w:r>
              <w:rPr>
                <w:rFonts w:ascii="Times New Roman"/>
                <w:b w:val="false"/>
                <w:i w:val="false"/>
                <w:color w:val="000000"/>
                <w:sz w:val="20"/>
              </w:rPr>
              <w:t xml:space="preserve">
номері </w:t>
            </w:r>
            <w:r>
              <w:br/>
            </w:r>
            <w:r>
              <w:rPr>
                <w:rFonts w:ascii="Times New Roman"/>
                <w:b w:val="false"/>
                <w:i w:val="false"/>
                <w:color w:val="000000"/>
                <w:sz w:val="20"/>
              </w:rPr>
              <w:t xml:space="preserve">
мен күні </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1035"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 </w:t>
            </w:r>
            <w:r>
              <w:br/>
            </w:r>
            <w:r>
              <w:rPr>
                <w:rFonts w:ascii="Times New Roman"/>
                <w:b w:val="false"/>
                <w:i w:val="false"/>
                <w:color w:val="000000"/>
                <w:sz w:val="20"/>
              </w:rPr>
              <w:t xml:space="preserve">
шім-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номе- </w:t>
            </w:r>
            <w:r>
              <w:br/>
            </w:r>
            <w:r>
              <w:rPr>
                <w:rFonts w:ascii="Times New Roman"/>
                <w:b w:val="false"/>
                <w:i w:val="false"/>
                <w:color w:val="000000"/>
                <w:sz w:val="20"/>
              </w:rPr>
              <w:t xml:space="preserve">
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(хат- </w:t>
            </w:r>
            <w:r>
              <w:br/>
            </w:r>
            <w:r>
              <w:rPr>
                <w:rFonts w:ascii="Times New Roman"/>
                <w:b w:val="false"/>
                <w:i w:val="false"/>
                <w:color w:val="000000"/>
                <w:sz w:val="20"/>
              </w:rPr>
              <w:t xml:space="preserve">
тама)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номері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r>
              <w:br/>
            </w:r>
            <w:r>
              <w:rPr>
                <w:rFonts w:ascii="Times New Roman"/>
                <w:b w:val="false"/>
                <w:i w:val="false"/>
                <w:color w:val="000000"/>
                <w:sz w:val="20"/>
              </w:rPr>
              <w:t xml:space="preserve">
мен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Сақтандыру (қайта сақтандыру) ұйымының  кредиторлар </w:t>
      </w:r>
      <w:r>
        <w:br/>
      </w:r>
      <w:r>
        <w:rPr>
          <w:rFonts w:ascii="Times New Roman"/>
          <w:b w:val="false"/>
          <w:i w:val="false"/>
          <w:color w:val="000000"/>
          <w:sz w:val="28"/>
        </w:rPr>
        <w:t xml:space="preserve">
              қойған шағым-талаптарды (өтініштерді) есепке алу </w:t>
      </w:r>
      <w:r>
        <w:br/>
      </w: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Осы журналда ________ парақ номерленіп, тігілді </w:t>
      </w:r>
      <w:r>
        <w:br/>
      </w: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         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         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         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телефон       </w:t>
      </w:r>
    </w:p>
    <w:bookmarkStart w:name="z47"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N№5 қосымша </w:t>
      </w:r>
    </w:p>
    <w:bookmarkEnd w:id="49"/>
    <w:p>
      <w:pPr>
        <w:spacing w:after="0"/>
        <w:ind w:left="0"/>
        <w:jc w:val="both"/>
      </w:pPr>
      <w:r>
        <w:rPr>
          <w:rFonts w:ascii="Times New Roman"/>
          <w:b w:val="false"/>
          <w:i w:val="false"/>
          <w:color w:val="ff0000"/>
          <w:sz w:val="28"/>
        </w:rPr>
        <w:t xml:space="preserve">       Ескерту: 5-қосымшаға өзгерту енгізілді - ҚР Қаржы рыногын және </w:t>
      </w:r>
      <w:r>
        <w:br/>
      </w:r>
      <w:r>
        <w:rPr>
          <w:rFonts w:ascii="Times New Roman"/>
          <w:b w:val="false"/>
          <w:i w:val="false"/>
          <w:color w:val="ff0000"/>
          <w:sz w:val="28"/>
        </w:rPr>
        <w:t xml:space="preserve">
қаржылық ұйымдарды реттеу мен қадағалау жөніндегі агенттігі басқармасы </w:t>
      </w:r>
      <w:r>
        <w:br/>
      </w:r>
      <w:r>
        <w:rPr>
          <w:rFonts w:ascii="Times New Roman"/>
          <w:b w:val="false"/>
          <w:i w:val="false"/>
          <w:color w:val="ff0000"/>
          <w:sz w:val="28"/>
        </w:rPr>
        <w:t xml:space="preserve">
Төрағасының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тіркеуден өткен күннен </w:t>
      </w:r>
      <w:r>
        <w:br/>
      </w:r>
      <w:r>
        <w:rPr>
          <w:rFonts w:ascii="Times New Roman"/>
          <w:b w:val="false"/>
          <w:i w:val="false"/>
          <w:color w:val="ff0000"/>
          <w:sz w:val="28"/>
        </w:rPr>
        <w:t xml:space="preserve">
бастап он төрт күн өткеннен кейін қолданысқа енгізіледі) Қаулысымен. </w:t>
      </w:r>
    </w:p>
    <w:p>
      <w:pPr>
        <w:spacing w:after="0"/>
        <w:ind w:left="0"/>
        <w:jc w:val="both"/>
      </w:pPr>
      <w:r>
        <w:rPr>
          <w:rFonts w:ascii="Times New Roman"/>
          <w:b w:val="false"/>
          <w:i w:val="false"/>
          <w:color w:val="000000"/>
          <w:sz w:val="28"/>
        </w:rPr>
        <w:t xml:space="preserve">                                                        N№1-3 нысан </w:t>
      </w:r>
    </w:p>
    <w:p>
      <w:pPr>
        <w:spacing w:after="0"/>
        <w:ind w:left="0"/>
        <w:jc w:val="both"/>
      </w:pPr>
      <w:r>
        <w:rPr>
          <w:rFonts w:ascii="Times New Roman"/>
          <w:b/>
          <w:i w:val="false"/>
          <w:color w:val="000000"/>
          <w:sz w:val="28"/>
        </w:rPr>
        <w:t xml:space="preserve">      Талап етілмеген кредиторлық берешекті есепке алу </w:t>
      </w:r>
      <w:r>
        <w:br/>
      </w:r>
      <w:r>
        <w:rPr>
          <w:rFonts w:ascii="Times New Roman"/>
          <w:b w:val="false"/>
          <w:i w:val="false"/>
          <w:color w:val="000000"/>
          <w:sz w:val="28"/>
        </w:rPr>
        <w:t>
</w:t>
      </w:r>
      <w:r>
        <w:rPr>
          <w:rFonts w:ascii="Times New Roman"/>
          <w:b/>
          <w:i w:val="false"/>
          <w:color w:val="000000"/>
          <w:sz w:val="28"/>
        </w:rPr>
        <w:t xml:space="preserve">   журналы (сақтандыру (қайта сақтандыру) ұйымының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2280"/>
        <w:gridCol w:w="1207"/>
        <w:gridCol w:w="1735"/>
        <w:gridCol w:w="974"/>
        <w:gridCol w:w="2067"/>
        <w:gridCol w:w="2223"/>
        <w:gridCol w:w="2243"/>
      </w:tblGrid>
      <w:tr>
        <w:trPr>
          <w:trHeight w:val="45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w:t>
            </w:r>
            <w:r>
              <w:br/>
            </w:r>
            <w:r>
              <w:rPr>
                <w:rFonts w:ascii="Times New Roman"/>
                <w:b w:val="false"/>
                <w:i w:val="false"/>
                <w:color w:val="000000"/>
                <w:sz w:val="20"/>
              </w:rPr>
              <w:t xml:space="preserve">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талап етпеген берешек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есепшот </w:t>
            </w:r>
            <w:r>
              <w:br/>
            </w:r>
            <w:r>
              <w:rPr>
                <w:rFonts w:ascii="Times New Roman"/>
                <w:b w:val="false"/>
                <w:i w:val="false"/>
                <w:color w:val="000000"/>
                <w:sz w:val="20"/>
              </w:rPr>
              <w:t xml:space="preserve">
номері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 </w:t>
            </w:r>
            <w:r>
              <w:br/>
            </w:r>
            <w:r>
              <w:rPr>
                <w:rFonts w:ascii="Times New Roman"/>
                <w:b w:val="false"/>
                <w:i w:val="false"/>
                <w:color w:val="000000"/>
                <w:sz w:val="20"/>
              </w:rPr>
              <w:t xml:space="preserve">
мен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/Сақтандыру (қайта сақтандыру) ұйымының талап етілмеген </w:t>
      </w:r>
      <w:r>
        <w:br/>
      </w:r>
      <w:r>
        <w:rPr>
          <w:rFonts w:ascii="Times New Roman"/>
          <w:b w:val="false"/>
          <w:i w:val="false"/>
          <w:color w:val="000000"/>
          <w:sz w:val="28"/>
        </w:rPr>
        <w:t xml:space="preserve">
     кредиторлық берешекті есепке алу журналының соңғы парағы/       </w:t>
      </w:r>
    </w:p>
    <w:p>
      <w:pPr>
        <w:spacing w:after="0"/>
        <w:ind w:left="0"/>
        <w:jc w:val="both"/>
      </w:pPr>
      <w:r>
        <w:rPr>
          <w:rFonts w:ascii="Times New Roman"/>
          <w:b w:val="false"/>
          <w:i w:val="false"/>
          <w:color w:val="000000"/>
          <w:sz w:val="28"/>
        </w:rPr>
        <w:t xml:space="preserve">     Осы журналда ________ парақ номерленді және тігілді </w:t>
      </w:r>
      <w:r>
        <w:br/>
      </w: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телефоны </w:t>
      </w:r>
    </w:p>
    <w:bookmarkStart w:name="z48"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N№6 қосымша </w:t>
      </w:r>
      <w:r>
        <w:br/>
      </w:r>
      <w:r>
        <w:rPr>
          <w:rFonts w:ascii="Times New Roman"/>
          <w:b w:val="false"/>
          <w:i w:val="false"/>
          <w:color w:val="000000"/>
          <w:sz w:val="28"/>
        </w:rPr>
        <w:t xml:space="preserve">
                                              N№1-4 нысан </w:t>
      </w:r>
    </w:p>
    <w:bookmarkEnd w:id="50"/>
    <w:p>
      <w:pPr>
        <w:spacing w:after="0"/>
        <w:ind w:left="0"/>
        <w:jc w:val="both"/>
      </w:pPr>
      <w:r>
        <w:rPr>
          <w:rFonts w:ascii="Times New Roman"/>
          <w:b/>
          <w:i w:val="false"/>
          <w:color w:val="000000"/>
          <w:sz w:val="28"/>
        </w:rPr>
        <w:t xml:space="preserve">          Меншікті мүлікті есепке алу журналы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  Тарату рәсімі!             Мүлікті түгендеу          ! </w:t>
      </w:r>
      <w:r>
        <w:br/>
      </w:r>
      <w:r>
        <w:rPr>
          <w:rFonts w:ascii="Times New Roman"/>
          <w:b w:val="false"/>
          <w:i w:val="false"/>
          <w:color w:val="000000"/>
          <w:sz w:val="28"/>
        </w:rPr>
        <w:t xml:space="preserve">
р/с! Мүлік.!   басталғанда !                                       ! </w:t>
      </w:r>
      <w:r>
        <w:br/>
      </w:r>
      <w:r>
        <w:rPr>
          <w:rFonts w:ascii="Times New Roman"/>
          <w:b w:val="false"/>
          <w:i w:val="false"/>
          <w:color w:val="000000"/>
          <w:sz w:val="28"/>
        </w:rPr>
        <w:t xml:space="preserve">
   !  тің  !_______________!_______________________________________! </w:t>
      </w:r>
      <w:r>
        <w:br/>
      </w:r>
      <w:r>
        <w:rPr>
          <w:rFonts w:ascii="Times New Roman"/>
          <w:b w:val="false"/>
          <w:i w:val="false"/>
          <w:color w:val="000000"/>
          <w:sz w:val="28"/>
        </w:rPr>
        <w:t xml:space="preserve">
   ! атауы ! Мүлік! Баланс.!Тарату! Түген.! Түген. ! Түген. !Тарату! </w:t>
      </w:r>
      <w:r>
        <w:br/>
      </w:r>
      <w:r>
        <w:rPr>
          <w:rFonts w:ascii="Times New Roman"/>
          <w:b w:val="false"/>
          <w:i w:val="false"/>
          <w:color w:val="000000"/>
          <w:sz w:val="28"/>
        </w:rPr>
        <w:t xml:space="preserve">
   !       !  тің !  тық   !комис.! деу   ! деу    ! деу    !комис.! </w:t>
      </w:r>
      <w:r>
        <w:br/>
      </w:r>
      <w:r>
        <w:rPr>
          <w:rFonts w:ascii="Times New Roman"/>
          <w:b w:val="false"/>
          <w:i w:val="false"/>
          <w:color w:val="000000"/>
          <w:sz w:val="28"/>
        </w:rPr>
        <w:t xml:space="preserve">
   !       !  ба. ! есеп.  !сиясы.! акті. ! тізім. ! тізім. !сиясы ! </w:t>
      </w:r>
      <w:r>
        <w:br/>
      </w:r>
      <w:r>
        <w:rPr>
          <w:rFonts w:ascii="Times New Roman"/>
          <w:b w:val="false"/>
          <w:i w:val="false"/>
          <w:color w:val="000000"/>
          <w:sz w:val="28"/>
        </w:rPr>
        <w:t xml:space="preserve">
   !       ! ланс.!  шот   !ның   ! сінің ! деме.  ! деме.  !қабыл.! </w:t>
      </w:r>
      <w:r>
        <w:br/>
      </w:r>
      <w:r>
        <w:rPr>
          <w:rFonts w:ascii="Times New Roman"/>
          <w:b w:val="false"/>
          <w:i w:val="false"/>
          <w:color w:val="000000"/>
          <w:sz w:val="28"/>
        </w:rPr>
        <w:t xml:space="preserve">
   !       !  тық ! номері !түген.! номері! сіне   ! сіндегі!даған ! </w:t>
      </w:r>
      <w:r>
        <w:br/>
      </w:r>
      <w:r>
        <w:rPr>
          <w:rFonts w:ascii="Times New Roman"/>
          <w:b w:val="false"/>
          <w:i w:val="false"/>
          <w:color w:val="000000"/>
          <w:sz w:val="28"/>
        </w:rPr>
        <w:t xml:space="preserve">
   !       ! құны !        !деу   !       ! сәйкес ! дерек. !шаралар </w:t>
      </w:r>
      <w:r>
        <w:br/>
      </w:r>
      <w:r>
        <w:rPr>
          <w:rFonts w:ascii="Times New Roman"/>
          <w:b w:val="false"/>
          <w:i w:val="false"/>
          <w:color w:val="000000"/>
          <w:sz w:val="28"/>
        </w:rPr>
        <w:t xml:space="preserve">
   !       !      !        !жүргі.!       ! мүлік. ! тер    !      ! </w:t>
      </w:r>
      <w:r>
        <w:br/>
      </w:r>
      <w:r>
        <w:rPr>
          <w:rFonts w:ascii="Times New Roman"/>
          <w:b w:val="false"/>
          <w:i w:val="false"/>
          <w:color w:val="000000"/>
          <w:sz w:val="28"/>
        </w:rPr>
        <w:t xml:space="preserve">
   !       !      !        !зетін !       ! тің    ! мен    !      ! </w:t>
      </w:r>
      <w:r>
        <w:br/>
      </w:r>
      <w:r>
        <w:rPr>
          <w:rFonts w:ascii="Times New Roman"/>
          <w:b w:val="false"/>
          <w:i w:val="false"/>
          <w:color w:val="000000"/>
          <w:sz w:val="28"/>
        </w:rPr>
        <w:t xml:space="preserve">
   !       !      !        !күні  !       ! болуы  ! есеп   !      ! </w:t>
      </w:r>
      <w:r>
        <w:br/>
      </w:r>
      <w:r>
        <w:rPr>
          <w:rFonts w:ascii="Times New Roman"/>
          <w:b w:val="false"/>
          <w:i w:val="false"/>
          <w:color w:val="000000"/>
          <w:sz w:val="28"/>
        </w:rPr>
        <w:t xml:space="preserve">
   !       !      !        !      !       !        ! дерек. !      ! </w:t>
      </w:r>
      <w:r>
        <w:br/>
      </w:r>
      <w:r>
        <w:rPr>
          <w:rFonts w:ascii="Times New Roman"/>
          <w:b w:val="false"/>
          <w:i w:val="false"/>
          <w:color w:val="000000"/>
          <w:sz w:val="28"/>
        </w:rPr>
        <w:t xml:space="preserve">
   !       !      !        !      !       !        ! терінің!      ! </w:t>
      </w:r>
      <w:r>
        <w:br/>
      </w:r>
      <w:r>
        <w:rPr>
          <w:rFonts w:ascii="Times New Roman"/>
          <w:b w:val="false"/>
          <w:i w:val="false"/>
          <w:color w:val="000000"/>
          <w:sz w:val="28"/>
        </w:rPr>
        <w:t xml:space="preserve">
   !       !      !        !      !       !        ! айырма.!      ! </w:t>
      </w:r>
      <w:r>
        <w:br/>
      </w:r>
      <w:r>
        <w:rPr>
          <w:rFonts w:ascii="Times New Roman"/>
          <w:b w:val="false"/>
          <w:i w:val="false"/>
          <w:color w:val="000000"/>
          <w:sz w:val="28"/>
        </w:rPr>
        <w:t xml:space="preserve">
   !       !      !        !      !       !        ! шылығы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Мүлікті бағалау/қайта   !                Мүлікті сату             ! </w:t>
      </w:r>
      <w:r>
        <w:br/>
      </w:r>
      <w:r>
        <w:rPr>
          <w:rFonts w:ascii="Times New Roman"/>
          <w:b w:val="false"/>
          <w:i w:val="false"/>
          <w:color w:val="000000"/>
          <w:sz w:val="28"/>
        </w:rPr>
        <w:t xml:space="preserve">
        бағалау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Бағалау/!Бағалаушының!Мүлік.!Сауда-сат.!Сауда-сат.!Сатып!Ақша  !Сату </w:t>
      </w:r>
      <w:r>
        <w:br/>
      </w:r>
      <w:r>
        <w:rPr>
          <w:rFonts w:ascii="Times New Roman"/>
          <w:b w:val="false"/>
          <w:i w:val="false"/>
          <w:color w:val="000000"/>
          <w:sz w:val="28"/>
        </w:rPr>
        <w:t xml:space="preserve">
 қайта  ! атауы,баға.! тің  !тық өткізу!тық өткі. !алу-!түскені!құны </w:t>
      </w:r>
      <w:r>
        <w:br/>
      </w:r>
      <w:r>
        <w:rPr>
          <w:rFonts w:ascii="Times New Roman"/>
          <w:b w:val="false"/>
          <w:i w:val="false"/>
          <w:color w:val="000000"/>
          <w:sz w:val="28"/>
        </w:rPr>
        <w:t xml:space="preserve">
бағалау !лаушының ба.! баға.!туралы ақ.!зілген күн!сату !туралы! </w:t>
      </w:r>
      <w:r>
        <w:br/>
      </w:r>
      <w:r>
        <w:rPr>
          <w:rFonts w:ascii="Times New Roman"/>
          <w:b w:val="false"/>
          <w:i w:val="false"/>
          <w:color w:val="000000"/>
          <w:sz w:val="28"/>
        </w:rPr>
        <w:t xml:space="preserve">
жүргі.  !ғалау қызме.! лау  !паратты   !және сау. !шар. !растау! </w:t>
      </w:r>
      <w:r>
        <w:br/>
      </w:r>
      <w:r>
        <w:rPr>
          <w:rFonts w:ascii="Times New Roman"/>
          <w:b w:val="false"/>
          <w:i w:val="false"/>
          <w:color w:val="000000"/>
          <w:sz w:val="28"/>
        </w:rPr>
        <w:t xml:space="preserve">
зілген  ! метін жүзе.! құны !жариялаған!да-саттық !тының!құжаты!  </w:t>
      </w:r>
      <w:r>
        <w:br/>
      </w:r>
      <w:r>
        <w:rPr>
          <w:rFonts w:ascii="Times New Roman"/>
          <w:b w:val="false"/>
          <w:i w:val="false"/>
          <w:color w:val="000000"/>
          <w:sz w:val="28"/>
        </w:rPr>
        <w:t xml:space="preserve">
 күн    ! ге асыру   !      !баспасөз  !нәтижеле. !номе.!ның   !    </w:t>
      </w:r>
      <w:r>
        <w:br/>
      </w:r>
      <w:r>
        <w:rPr>
          <w:rFonts w:ascii="Times New Roman"/>
          <w:b w:val="false"/>
          <w:i w:val="false"/>
          <w:color w:val="000000"/>
          <w:sz w:val="28"/>
        </w:rPr>
        <w:t xml:space="preserve">
        !лицензиясы. !      !органының !рі туралы !рі   !атауы !    </w:t>
      </w:r>
      <w:r>
        <w:br/>
      </w:r>
      <w:r>
        <w:rPr>
          <w:rFonts w:ascii="Times New Roman"/>
          <w:b w:val="false"/>
          <w:i w:val="false"/>
          <w:color w:val="000000"/>
          <w:sz w:val="28"/>
        </w:rPr>
        <w:t xml:space="preserve">
        !  ның       !      !атауы және! хаттама  !және !және  ! </w:t>
      </w:r>
      <w:r>
        <w:br/>
      </w:r>
      <w:r>
        <w:rPr>
          <w:rFonts w:ascii="Times New Roman"/>
          <w:b w:val="false"/>
          <w:i w:val="false"/>
          <w:color w:val="000000"/>
          <w:sz w:val="28"/>
        </w:rPr>
        <w:t xml:space="preserve">
        ! номері     !      !жариялан. ! номері   !күні !номер ! </w:t>
      </w:r>
      <w:r>
        <w:br/>
      </w:r>
      <w:r>
        <w:rPr>
          <w:rFonts w:ascii="Times New Roman"/>
          <w:b w:val="false"/>
          <w:i w:val="false"/>
          <w:color w:val="000000"/>
          <w:sz w:val="28"/>
        </w:rPr>
        <w:t xml:space="preserve">
        !            !      !ған күні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11        12       13         14       15    16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3 бағанның көрсеткіштері тарату рәсімі басталған кездегі </w:t>
      </w:r>
      <w:r>
        <w:br/>
      </w:r>
      <w:r>
        <w:rPr>
          <w:rFonts w:ascii="Times New Roman"/>
          <w:b w:val="false"/>
          <w:i w:val="false"/>
          <w:color w:val="000000"/>
          <w:sz w:val="28"/>
        </w:rPr>
        <w:t xml:space="preserve">
баланс деректеріне сәйкес келуі тиіс </w:t>
      </w:r>
      <w:r>
        <w:br/>
      </w:r>
      <w:r>
        <w:rPr>
          <w:rFonts w:ascii="Times New Roman"/>
          <w:b w:val="false"/>
          <w:i w:val="false"/>
          <w:color w:val="000000"/>
          <w:sz w:val="28"/>
        </w:rPr>
        <w:t xml:space="preserve">
     2) 7 бағанның көрсеткіштері аралық тарату балансының </w:t>
      </w:r>
      <w:r>
        <w:br/>
      </w:r>
      <w:r>
        <w:rPr>
          <w:rFonts w:ascii="Times New Roman"/>
          <w:b w:val="false"/>
          <w:i w:val="false"/>
          <w:color w:val="000000"/>
          <w:sz w:val="28"/>
        </w:rPr>
        <w:t xml:space="preserve">
деректеріне сәйкес келуі тиіс </w:t>
      </w:r>
      <w:r>
        <w:br/>
      </w:r>
      <w:r>
        <w:rPr>
          <w:rFonts w:ascii="Times New Roman"/>
          <w:b w:val="false"/>
          <w:i w:val="false"/>
          <w:color w:val="000000"/>
          <w:sz w:val="28"/>
        </w:rPr>
        <w:t xml:space="preserve">
     3) 12 бағанның көрсеткіштері бағалау жөніндегі бағалаушының </w:t>
      </w:r>
      <w:r>
        <w:br/>
      </w:r>
      <w:r>
        <w:rPr>
          <w:rFonts w:ascii="Times New Roman"/>
          <w:b w:val="false"/>
          <w:i w:val="false"/>
          <w:color w:val="000000"/>
          <w:sz w:val="28"/>
        </w:rPr>
        <w:t xml:space="preserve">
есебінің деректеріне сәйкес келуі тиіс       </w:t>
      </w:r>
    </w:p>
    <w:p>
      <w:pPr>
        <w:spacing w:after="0"/>
        <w:ind w:left="0"/>
        <w:jc w:val="both"/>
      </w:pPr>
      <w:r>
        <w:rPr>
          <w:rFonts w:ascii="Times New Roman"/>
          <w:b w:val="false"/>
          <w:i w:val="false"/>
          <w:color w:val="000000"/>
          <w:sz w:val="28"/>
        </w:rPr>
        <w:t xml:space="preserve">кестенің соңы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Мүлікті есептен    !       ! </w:t>
      </w:r>
      <w:r>
        <w:br/>
      </w:r>
      <w:r>
        <w:rPr>
          <w:rFonts w:ascii="Times New Roman"/>
          <w:b w:val="false"/>
          <w:i w:val="false"/>
          <w:color w:val="000000"/>
          <w:sz w:val="28"/>
        </w:rPr>
        <w:t xml:space="preserve">
        шығару         !       ! </w:t>
      </w:r>
      <w:r>
        <w:br/>
      </w:r>
      <w:r>
        <w:rPr>
          <w:rFonts w:ascii="Times New Roman"/>
          <w:b w:val="false"/>
          <w:i w:val="false"/>
          <w:color w:val="000000"/>
          <w:sz w:val="28"/>
        </w:rPr>
        <w:t xml:space="preserve">
_______________________!Ескерту! </w:t>
      </w:r>
      <w:r>
        <w:br/>
      </w:r>
      <w:r>
        <w:rPr>
          <w:rFonts w:ascii="Times New Roman"/>
          <w:b w:val="false"/>
          <w:i w:val="false"/>
          <w:color w:val="000000"/>
          <w:sz w:val="28"/>
        </w:rPr>
        <w:t xml:space="preserve">
Сомасы!Мүлікті есептен !       ! </w:t>
      </w:r>
      <w:r>
        <w:br/>
      </w:r>
      <w:r>
        <w:rPr>
          <w:rFonts w:ascii="Times New Roman"/>
          <w:b w:val="false"/>
          <w:i w:val="false"/>
          <w:color w:val="000000"/>
          <w:sz w:val="28"/>
        </w:rPr>
        <w:t xml:space="preserve">
      !шығаруды рас.   !       !  </w:t>
      </w:r>
      <w:r>
        <w:br/>
      </w:r>
      <w:r>
        <w:rPr>
          <w:rFonts w:ascii="Times New Roman"/>
          <w:b w:val="false"/>
          <w:i w:val="false"/>
          <w:color w:val="000000"/>
          <w:sz w:val="28"/>
        </w:rPr>
        <w:t xml:space="preserve">
      !тайтын құжат.   !       !  </w:t>
      </w:r>
      <w:r>
        <w:br/>
      </w:r>
      <w:r>
        <w:rPr>
          <w:rFonts w:ascii="Times New Roman"/>
          <w:b w:val="false"/>
          <w:i w:val="false"/>
          <w:color w:val="000000"/>
          <w:sz w:val="28"/>
        </w:rPr>
        <w:t xml:space="preserve">
      !тың негіздеме.  !       ! </w:t>
      </w:r>
      <w:r>
        <w:br/>
      </w:r>
      <w:r>
        <w:rPr>
          <w:rFonts w:ascii="Times New Roman"/>
          <w:b w:val="false"/>
          <w:i w:val="false"/>
          <w:color w:val="000000"/>
          <w:sz w:val="28"/>
        </w:rPr>
        <w:t xml:space="preserve">
      !сі, атауы және  !       ! </w:t>
      </w:r>
      <w:r>
        <w:br/>
      </w:r>
      <w:r>
        <w:rPr>
          <w:rFonts w:ascii="Times New Roman"/>
          <w:b w:val="false"/>
          <w:i w:val="false"/>
          <w:color w:val="000000"/>
          <w:sz w:val="28"/>
        </w:rPr>
        <w:t xml:space="preserve">
      !номері          !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18         19           20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Сақтандыру(қайта сақтандыру ұйымының) меншікті </w:t>
      </w:r>
      <w:r>
        <w:br/>
      </w:r>
      <w:r>
        <w:rPr>
          <w:rFonts w:ascii="Times New Roman"/>
          <w:b w:val="false"/>
          <w:i w:val="false"/>
          <w:color w:val="000000"/>
          <w:sz w:val="28"/>
        </w:rPr>
        <w:t xml:space="preserve">
        мүлкін есепке алу журналының соңғы парағы </w:t>
      </w:r>
    </w:p>
    <w:p>
      <w:pPr>
        <w:spacing w:after="0"/>
        <w:ind w:left="0"/>
        <w:jc w:val="both"/>
      </w:pPr>
      <w:r>
        <w:rPr>
          <w:rFonts w:ascii="Times New Roman"/>
          <w:b w:val="false"/>
          <w:i w:val="false"/>
          <w:color w:val="000000"/>
          <w:sz w:val="28"/>
        </w:rPr>
        <w:t xml:space="preserve">      Осы журналда ________ парақ номерленді және тігілді   </w:t>
      </w:r>
      <w:r>
        <w:br/>
      </w: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телефоны                         (аты-жөні)        (қолы)     </w:t>
      </w:r>
    </w:p>
    <w:bookmarkStart w:name="z74" w:id="5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_мерзімдері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N№7 қосымша         </w:t>
      </w:r>
    </w:p>
    <w:bookmarkEnd w:id="51"/>
    <w:p>
      <w:pPr>
        <w:spacing w:after="0"/>
        <w:ind w:left="0"/>
        <w:jc w:val="left"/>
      </w:pPr>
      <w:r>
        <w:rPr>
          <w:rFonts w:ascii="Times New Roman"/>
          <w:b/>
          <w:i w:val="false"/>
          <w:color w:val="000000"/>
        </w:rPr>
        <w:t xml:space="preserve"> Дебиторлық берешекті есепке алу журналы </w:t>
      </w:r>
      <w:r>
        <w:br/>
      </w:r>
      <w:r>
        <w:rPr>
          <w:rFonts w:ascii="Times New Roman"/>
          <w:b/>
          <w:i w:val="false"/>
          <w:color w:val="000000"/>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!Дебитордың!Дебитордың!                                 !   </w:t>
      </w:r>
      <w:r>
        <w:br/>
      </w:r>
      <w:r>
        <w:rPr>
          <w:rFonts w:ascii="Times New Roman"/>
          <w:b w:val="false"/>
          <w:i w:val="false"/>
          <w:color w:val="000000"/>
          <w:sz w:val="28"/>
        </w:rPr>
        <w:t xml:space="preserve">
р/с!  атауы   !мекен-жайы!      Дебиторлық берешек         ! Талап </w:t>
      </w:r>
      <w:r>
        <w:br/>
      </w:r>
      <w:r>
        <w:rPr>
          <w:rFonts w:ascii="Times New Roman"/>
          <w:b w:val="false"/>
          <w:i w:val="false"/>
          <w:color w:val="000000"/>
          <w:sz w:val="28"/>
        </w:rPr>
        <w:t xml:space="preserve">
   !          !          !_________________________________!  қою </w:t>
      </w:r>
      <w:r>
        <w:br/>
      </w:r>
      <w:r>
        <w:rPr>
          <w:rFonts w:ascii="Times New Roman"/>
          <w:b w:val="false"/>
          <w:i w:val="false"/>
          <w:color w:val="000000"/>
          <w:sz w:val="28"/>
        </w:rPr>
        <w:t xml:space="preserve">
   !          !          !   Негізгі!Есептелген !  Басқа   ! </w:t>
      </w:r>
      <w:r>
        <w:br/>
      </w:r>
      <w:r>
        <w:rPr>
          <w:rFonts w:ascii="Times New Roman"/>
          <w:b w:val="false"/>
          <w:i w:val="false"/>
          <w:color w:val="000000"/>
          <w:sz w:val="28"/>
        </w:rPr>
        <w:t xml:space="preserve">
   !          !          !    борыш !  сыйақы   !есептеулер!   </w:t>
      </w:r>
      <w:r>
        <w:br/>
      </w:r>
      <w:r>
        <w:rPr>
          <w:rFonts w:ascii="Times New Roman"/>
          <w:b w:val="false"/>
          <w:i w:val="false"/>
          <w:color w:val="000000"/>
          <w:sz w:val="28"/>
        </w:rPr>
        <w:t xml:space="preserve">
   !          !          !__________!___________!__________!_______ </w:t>
      </w:r>
      <w:r>
        <w:br/>
      </w:r>
      <w:r>
        <w:rPr>
          <w:rFonts w:ascii="Times New Roman"/>
          <w:b w:val="false"/>
          <w:i w:val="false"/>
          <w:color w:val="000000"/>
          <w:sz w:val="28"/>
        </w:rPr>
        <w:t xml:space="preserve">
   !          !          !Со.!Баланс!Со.!Баланс.!Со.!Балан.!Со!Кү!Қ </w:t>
      </w:r>
      <w:r>
        <w:br/>
      </w:r>
      <w:r>
        <w:rPr>
          <w:rFonts w:ascii="Times New Roman"/>
          <w:b w:val="false"/>
          <w:i w:val="false"/>
          <w:color w:val="000000"/>
          <w:sz w:val="28"/>
        </w:rPr>
        <w:t xml:space="preserve">
              !          !ма.! тық  !ма.!тық    !ма.! стық !ма!ні!ұ </w:t>
      </w:r>
      <w:r>
        <w:br/>
      </w:r>
      <w:r>
        <w:rPr>
          <w:rFonts w:ascii="Times New Roman"/>
          <w:b w:val="false"/>
          <w:i w:val="false"/>
          <w:color w:val="000000"/>
          <w:sz w:val="28"/>
        </w:rPr>
        <w:t xml:space="preserve">
   !          !          !сы !(ба   !сы !(ба    !сы !(ба   !сы!  !ж </w:t>
      </w:r>
      <w:r>
        <w:br/>
      </w:r>
      <w:r>
        <w:rPr>
          <w:rFonts w:ascii="Times New Roman"/>
          <w:b w:val="false"/>
          <w:i w:val="false"/>
          <w:color w:val="000000"/>
          <w:sz w:val="28"/>
        </w:rPr>
        <w:t xml:space="preserve">
   !          !          !   !ланс. !   !ланс.  !   !ланс. !  !  !а </w:t>
      </w:r>
      <w:r>
        <w:br/>
      </w:r>
      <w:r>
        <w:rPr>
          <w:rFonts w:ascii="Times New Roman"/>
          <w:b w:val="false"/>
          <w:i w:val="false"/>
          <w:color w:val="000000"/>
          <w:sz w:val="28"/>
        </w:rPr>
        <w:t xml:space="preserve">
   !          !          !   ! тан  !   !тан    !   !тан   !  !  !т </w:t>
      </w:r>
      <w:r>
        <w:br/>
      </w:r>
      <w:r>
        <w:rPr>
          <w:rFonts w:ascii="Times New Roman"/>
          <w:b w:val="false"/>
          <w:i w:val="false"/>
          <w:color w:val="000000"/>
          <w:sz w:val="28"/>
        </w:rPr>
        <w:t xml:space="preserve">
   !          !          !   ! тыс) !   !тыс)   !   !тыс)  !  !  !но </w:t>
      </w:r>
      <w:r>
        <w:br/>
      </w:r>
      <w:r>
        <w:rPr>
          <w:rFonts w:ascii="Times New Roman"/>
          <w:b w:val="false"/>
          <w:i w:val="false"/>
          <w:color w:val="000000"/>
          <w:sz w:val="28"/>
        </w:rPr>
        <w:t xml:space="preserve">
   !          !          !   ! есеп.!   !есеп.  !   !есеп. !  !  !ме </w:t>
      </w:r>
      <w:r>
        <w:br/>
      </w:r>
      <w:r>
        <w:rPr>
          <w:rFonts w:ascii="Times New Roman"/>
          <w:b w:val="false"/>
          <w:i w:val="false"/>
          <w:color w:val="000000"/>
          <w:sz w:val="28"/>
        </w:rPr>
        <w:t xml:space="preserve">
   !          !          !   ! шот  !   ! шот   !   !шот   !  !  !рі </w:t>
      </w:r>
      <w:r>
        <w:br/>
      </w:r>
      <w:r>
        <w:rPr>
          <w:rFonts w:ascii="Times New Roman"/>
          <w:b w:val="false"/>
          <w:i w:val="false"/>
          <w:color w:val="000000"/>
          <w:sz w:val="28"/>
        </w:rPr>
        <w:t xml:space="preserve">
   !          !          !   ! номе.!   !номе.  !   !номе. !  !  ! </w:t>
      </w:r>
      <w:r>
        <w:br/>
      </w:r>
      <w:r>
        <w:rPr>
          <w:rFonts w:ascii="Times New Roman"/>
          <w:b w:val="false"/>
          <w:i w:val="false"/>
          <w:color w:val="000000"/>
          <w:sz w:val="28"/>
        </w:rPr>
        <w:t xml:space="preserve">
   !          !          !   ! рі   !   !рі     !   !рі    !  !  ! ____________________________________________________________________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Берілген займдар,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Басқа дебиторлар,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Соттан!Борышты өндіріп алу!Тарату комиссиясы.!Сот шешімін! Өндіріп </w:t>
      </w:r>
      <w:r>
        <w:br/>
      </w:r>
      <w:r>
        <w:rPr>
          <w:rFonts w:ascii="Times New Roman"/>
          <w:b w:val="false"/>
          <w:i w:val="false"/>
          <w:color w:val="000000"/>
          <w:sz w:val="28"/>
        </w:rPr>
        <w:t xml:space="preserve">
 тыс  !үшін шағым талаппен!ның пайдасына шы. !  орындау  !алу мүмкін </w:t>
      </w:r>
      <w:r>
        <w:br/>
      </w:r>
      <w:r>
        <w:rPr>
          <w:rFonts w:ascii="Times New Roman"/>
          <w:b w:val="false"/>
          <w:i w:val="false"/>
          <w:color w:val="000000"/>
          <w:sz w:val="28"/>
        </w:rPr>
        <w:t xml:space="preserve">
тәртіп! сотқа өтініш беру !ғарған сот шешімі !           !еместігі </w:t>
      </w:r>
      <w:r>
        <w:br/>
      </w:r>
      <w:r>
        <w:rPr>
          <w:rFonts w:ascii="Times New Roman"/>
          <w:b w:val="false"/>
          <w:i w:val="false"/>
          <w:color w:val="000000"/>
          <w:sz w:val="28"/>
        </w:rPr>
        <w:t xml:space="preserve">
пен   !                   !                  !           !туралы </w:t>
      </w:r>
      <w:r>
        <w:br/>
      </w:r>
      <w:r>
        <w:rPr>
          <w:rFonts w:ascii="Times New Roman"/>
          <w:b w:val="false"/>
          <w:i w:val="false"/>
          <w:color w:val="000000"/>
          <w:sz w:val="28"/>
        </w:rPr>
        <w:t xml:space="preserve">
өтелді!                   !                  !           !қаулы </w:t>
      </w:r>
      <w:r>
        <w:br/>
      </w:r>
      <w:r>
        <w:rPr>
          <w:rFonts w:ascii="Times New Roman"/>
          <w:b w:val="false"/>
          <w:i w:val="false"/>
          <w:color w:val="000000"/>
          <w:sz w:val="28"/>
        </w:rPr>
        <w:t xml:space="preserve">
(сома.!___________________!__________________!___________!__________ </w:t>
      </w:r>
      <w:r>
        <w:br/>
      </w:r>
      <w:r>
        <w:rPr>
          <w:rFonts w:ascii="Times New Roman"/>
          <w:b w:val="false"/>
          <w:i w:val="false"/>
          <w:color w:val="000000"/>
          <w:sz w:val="28"/>
        </w:rPr>
        <w:t xml:space="preserve">
 сы)  ! Сомасы!Күні!Құжат !Сомасы!Күні!Құжат !Орын.!Орын.!Сома! Күні </w:t>
      </w:r>
      <w:r>
        <w:br/>
      </w:r>
      <w:r>
        <w:rPr>
          <w:rFonts w:ascii="Times New Roman"/>
          <w:b w:val="false"/>
          <w:i w:val="false"/>
          <w:color w:val="000000"/>
          <w:sz w:val="28"/>
        </w:rPr>
        <w:t xml:space="preserve">
      !       !    !номері!      !    !номері!далды!дал. !сы  ! </w:t>
      </w:r>
      <w:r>
        <w:br/>
      </w:r>
      <w:r>
        <w:rPr>
          <w:rFonts w:ascii="Times New Roman"/>
          <w:b w:val="false"/>
          <w:i w:val="false"/>
          <w:color w:val="000000"/>
          <w:sz w:val="28"/>
        </w:rPr>
        <w:t xml:space="preserve">
      !       !    !      !      !    !      !     !мады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13       14    15    16     17    18   19     20    21    22   23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Дебиторлық !Ескерту! </w:t>
      </w:r>
      <w:r>
        <w:br/>
      </w:r>
      <w:r>
        <w:rPr>
          <w:rFonts w:ascii="Times New Roman"/>
          <w:b w:val="false"/>
          <w:i w:val="false"/>
          <w:color w:val="000000"/>
          <w:sz w:val="28"/>
        </w:rPr>
        <w:t xml:space="preserve">
берешекті  !       ! </w:t>
      </w:r>
      <w:r>
        <w:br/>
      </w:r>
      <w:r>
        <w:rPr>
          <w:rFonts w:ascii="Times New Roman"/>
          <w:b w:val="false"/>
          <w:i w:val="false"/>
          <w:color w:val="000000"/>
          <w:sz w:val="28"/>
        </w:rPr>
        <w:t xml:space="preserve">
өндіріп    !       ! </w:t>
      </w:r>
      <w:r>
        <w:br/>
      </w:r>
      <w:r>
        <w:rPr>
          <w:rFonts w:ascii="Times New Roman"/>
          <w:b w:val="false"/>
          <w:i w:val="false"/>
          <w:color w:val="000000"/>
          <w:sz w:val="28"/>
        </w:rPr>
        <w:t xml:space="preserve">
 алуға     !       !  </w:t>
      </w:r>
      <w:r>
        <w:br/>
      </w:r>
      <w:r>
        <w:rPr>
          <w:rFonts w:ascii="Times New Roman"/>
          <w:b w:val="false"/>
          <w:i w:val="false"/>
          <w:color w:val="000000"/>
          <w:sz w:val="28"/>
        </w:rPr>
        <w:t xml:space="preserve">
кедергі    !       ! </w:t>
      </w:r>
      <w:r>
        <w:br/>
      </w:r>
      <w:r>
        <w:rPr>
          <w:rFonts w:ascii="Times New Roman"/>
          <w:b w:val="false"/>
          <w:i w:val="false"/>
          <w:color w:val="000000"/>
          <w:sz w:val="28"/>
        </w:rPr>
        <w:t xml:space="preserve">
келтіретін !       ! </w:t>
      </w:r>
      <w:r>
        <w:br/>
      </w:r>
      <w:r>
        <w:rPr>
          <w:rFonts w:ascii="Times New Roman"/>
          <w:b w:val="false"/>
          <w:i w:val="false"/>
          <w:color w:val="000000"/>
          <w:sz w:val="28"/>
        </w:rPr>
        <w:t xml:space="preserve">
себептер   !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24        25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Сақтандыру (қайта сақтандыру) ұйымдарының дебиторлық </w:t>
      </w:r>
      <w:r>
        <w:br/>
      </w:r>
      <w:r>
        <w:rPr>
          <w:rFonts w:ascii="Times New Roman"/>
          <w:b w:val="false"/>
          <w:i w:val="false"/>
          <w:color w:val="000000"/>
          <w:sz w:val="28"/>
        </w:rPr>
        <w:t xml:space="preserve">
      берешегін есепке алу журналының соңғы парағы  </w:t>
      </w:r>
    </w:p>
    <w:p>
      <w:pPr>
        <w:spacing w:after="0"/>
        <w:ind w:left="0"/>
        <w:jc w:val="both"/>
      </w:pPr>
      <w:r>
        <w:rPr>
          <w:rFonts w:ascii="Times New Roman"/>
          <w:b w:val="false"/>
          <w:i w:val="false"/>
          <w:color w:val="000000"/>
          <w:sz w:val="28"/>
        </w:rPr>
        <w:t xml:space="preserve">     Осы журналда ________ парақ номерлеіп, тігілді        </w:t>
      </w:r>
    </w:p>
    <w:p>
      <w:pPr>
        <w:spacing w:after="0"/>
        <w:ind w:left="0"/>
        <w:jc w:val="both"/>
      </w:pPr>
      <w:r>
        <w:rPr>
          <w:rFonts w:ascii="Times New Roman"/>
          <w:b w:val="false"/>
          <w:i w:val="false"/>
          <w:color w:val="000000"/>
          <w:sz w:val="28"/>
        </w:rPr>
        <w:t xml:space="preserve">     Тарату комиссиясының төрағасы 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тарату комиссиясы  </w:t>
      </w:r>
      <w:r>
        <w:rPr>
          <w:rFonts w:ascii="Times New Roman"/>
          <w:b w:val="false"/>
          <w:i w:val="false"/>
          <w:color w:val="ff0000"/>
          <w:sz w:val="28"/>
        </w:rPr>
        <w:t xml:space="preserve">"Ескертудің" </w:t>
      </w:r>
      <w:r>
        <w:rPr>
          <w:rFonts w:ascii="Times New Roman"/>
          <w:b w:val="false"/>
          <w:i w:val="false"/>
          <w:color w:val="000000"/>
          <w:sz w:val="28"/>
        </w:rPr>
        <w:t xml:space="preserve"> 25 бағанында міндетті түрде сақтандырушылардың, қайта сақтанушылардың, қосылма, бағынысты және еншілес ұйымдардың дебиторлық берешектің қалыптасу негізін көрсетуі тиіс. </w:t>
      </w:r>
    </w:p>
    <w:bookmarkStart w:name="z50" w:id="5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N№8 қосымша         </w:t>
      </w:r>
    </w:p>
    <w:bookmarkEnd w:id="52"/>
    <w:p>
      <w:pPr>
        <w:spacing w:after="0"/>
        <w:ind w:left="0"/>
        <w:jc w:val="both"/>
      </w:pPr>
      <w:r>
        <w:rPr>
          <w:rFonts w:ascii="Times New Roman"/>
          <w:b w:val="false"/>
          <w:i w:val="false"/>
          <w:color w:val="ff0000"/>
          <w:sz w:val="28"/>
        </w:rPr>
        <w:t xml:space="preserve">       Ескерту: 8-қосымша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Тарату процесінің басындағы дебиторлардың </w:t>
      </w:r>
      <w:r>
        <w:br/>
      </w:r>
      <w:r>
        <w:rPr>
          <w:rFonts w:ascii="Times New Roman"/>
          <w:b/>
          <w:i w:val="false"/>
          <w:color w:val="000000"/>
        </w:rPr>
        <w:t xml:space="preserve">
(сақтандыру (қайта сақтандыру) ұйымдарының атауы) тізімі </w:t>
      </w:r>
    </w:p>
    <w:p>
      <w:pPr>
        <w:spacing w:after="0"/>
        <w:ind w:left="0"/>
        <w:jc w:val="both"/>
      </w:pPr>
      <w:r>
        <w:rPr>
          <w:rFonts w:ascii="Times New Roman"/>
          <w:b w:val="false"/>
          <w:i w:val="false"/>
          <w:color w:val="000000"/>
          <w:sz w:val="28"/>
        </w:rPr>
        <w:t xml:space="preserve">                                                        мың теңгемен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Рет|Дебитор.|Деби.|Дебиторлық берешек                       |Ескерту </w:t>
      </w:r>
      <w:r>
        <w:br/>
      </w:r>
      <w:r>
        <w:rPr>
          <w:rFonts w:ascii="Times New Roman"/>
          <w:b w:val="false"/>
          <w:i w:val="false"/>
          <w:color w:val="000000"/>
          <w:sz w:val="28"/>
        </w:rPr>
        <w:t xml:space="preserve">
са.|дың     |тор. |_________________________________________| </w:t>
      </w:r>
      <w:r>
        <w:br/>
      </w:r>
      <w:r>
        <w:rPr>
          <w:rFonts w:ascii="Times New Roman"/>
          <w:b w:val="false"/>
          <w:i w:val="false"/>
          <w:color w:val="000000"/>
          <w:sz w:val="28"/>
        </w:rPr>
        <w:t xml:space="preserve">
ны |атауы   |дың  |Негізгі   |Есептелген|Өзге де    |Күмән. | </w:t>
      </w:r>
      <w:r>
        <w:br/>
      </w:r>
      <w:r>
        <w:rPr>
          <w:rFonts w:ascii="Times New Roman"/>
          <w:b w:val="false"/>
          <w:i w:val="false"/>
          <w:color w:val="000000"/>
          <w:sz w:val="28"/>
        </w:rPr>
        <w:t xml:space="preserve">
   |        |мекен|борыш     |сыйақы    |есептеулер |дыбо.  | </w:t>
      </w:r>
      <w:r>
        <w:br/>
      </w:r>
      <w:r>
        <w:rPr>
          <w:rFonts w:ascii="Times New Roman"/>
          <w:b w:val="false"/>
          <w:i w:val="false"/>
          <w:color w:val="000000"/>
          <w:sz w:val="28"/>
        </w:rPr>
        <w:t xml:space="preserve">
   |        |-жайы|__________|__________|___________|рыштар | </w:t>
      </w:r>
      <w:r>
        <w:br/>
      </w:r>
      <w:r>
        <w:rPr>
          <w:rFonts w:ascii="Times New Roman"/>
          <w:b w:val="false"/>
          <w:i w:val="false"/>
          <w:color w:val="000000"/>
          <w:sz w:val="28"/>
        </w:rPr>
        <w:t xml:space="preserve">
   |        |     |Со.|ба.   |со.|баланс|со.|баланс |бойынша| </w:t>
      </w:r>
      <w:r>
        <w:br/>
      </w:r>
      <w:r>
        <w:rPr>
          <w:rFonts w:ascii="Times New Roman"/>
          <w:b w:val="false"/>
          <w:i w:val="false"/>
          <w:color w:val="000000"/>
          <w:sz w:val="28"/>
        </w:rPr>
        <w:t xml:space="preserve">
   |        |     |ма.|ланс  |ма.|(тыс) |ма |(тыс)  |резерв.| </w:t>
      </w:r>
      <w:r>
        <w:br/>
      </w:r>
      <w:r>
        <w:rPr>
          <w:rFonts w:ascii="Times New Roman"/>
          <w:b w:val="false"/>
          <w:i w:val="false"/>
          <w:color w:val="000000"/>
          <w:sz w:val="28"/>
        </w:rPr>
        <w:t xml:space="preserve">
   |        |     |сы |(тыс) |сы |шоты  |   |шотының|тер    | </w:t>
      </w:r>
      <w:r>
        <w:br/>
      </w:r>
      <w:r>
        <w:rPr>
          <w:rFonts w:ascii="Times New Roman"/>
          <w:b w:val="false"/>
          <w:i w:val="false"/>
          <w:color w:val="000000"/>
          <w:sz w:val="28"/>
        </w:rPr>
        <w:t xml:space="preserve">
   |        |     |   |шоты. |   |ның   |   |нөмірі |       | </w:t>
      </w:r>
      <w:r>
        <w:br/>
      </w:r>
      <w:r>
        <w:rPr>
          <w:rFonts w:ascii="Times New Roman"/>
          <w:b w:val="false"/>
          <w:i w:val="false"/>
          <w:color w:val="000000"/>
          <w:sz w:val="28"/>
        </w:rPr>
        <w:t xml:space="preserve">
   |        |     |   |ның   |   |нөмірі|   |       |       | </w:t>
      </w:r>
      <w:r>
        <w:br/>
      </w:r>
      <w:r>
        <w:rPr>
          <w:rFonts w:ascii="Times New Roman"/>
          <w:b w:val="false"/>
          <w:i w:val="false"/>
          <w:color w:val="000000"/>
          <w:sz w:val="28"/>
        </w:rPr>
        <w:t xml:space="preserve">
   |        |     |   |нөмірі|   |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Сақтанушыдан алынатын сақтандыру сыйлықақылары, оның ішінде: </w:t>
      </w:r>
      <w:r>
        <w:br/>
      </w:r>
      <w:r>
        <w:rPr>
          <w:rFonts w:ascii="Times New Roman"/>
          <w:b w:val="false"/>
          <w:i w:val="false"/>
          <w:color w:val="000000"/>
          <w:sz w:val="28"/>
        </w:rPr>
        <w:t xml:space="preserve">
Заңды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  Барлығы </w:t>
      </w:r>
      <w:r>
        <w:br/>
      </w:r>
      <w:r>
        <w:rPr>
          <w:rFonts w:ascii="Times New Roman"/>
          <w:b w:val="false"/>
          <w:i w:val="false"/>
          <w:color w:val="000000"/>
          <w:sz w:val="28"/>
        </w:rPr>
        <w:t xml:space="preserve">
Қайта сақтандырушылардан алынатын сомалар, оның ішінде: </w:t>
      </w:r>
      <w:r>
        <w:br/>
      </w:r>
      <w:r>
        <w:rPr>
          <w:rFonts w:ascii="Times New Roman"/>
          <w:b w:val="false"/>
          <w:i w:val="false"/>
          <w:color w:val="000000"/>
          <w:sz w:val="28"/>
        </w:rPr>
        <w:t xml:space="preserve">
Заңды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II. Барлығы </w:t>
      </w:r>
      <w:r>
        <w:br/>
      </w:r>
      <w:r>
        <w:rPr>
          <w:rFonts w:ascii="Times New Roman"/>
          <w:b w:val="false"/>
          <w:i w:val="false"/>
          <w:color w:val="000000"/>
          <w:sz w:val="28"/>
        </w:rPr>
        <w:t xml:space="preserve">
Сақтанушыларға берілген заемдар </w:t>
      </w:r>
      <w:r>
        <w:br/>
      </w:r>
      <w:r>
        <w:rPr>
          <w:rFonts w:ascii="Times New Roman"/>
          <w:b w:val="false"/>
          <w:i w:val="false"/>
          <w:color w:val="000000"/>
          <w:sz w:val="28"/>
        </w:rPr>
        <w:t xml:space="preserve">
Заңды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III Барлығы </w:t>
      </w:r>
      <w:r>
        <w:br/>
      </w:r>
      <w:r>
        <w:rPr>
          <w:rFonts w:ascii="Times New Roman"/>
          <w:b w:val="false"/>
          <w:i w:val="false"/>
          <w:color w:val="000000"/>
          <w:sz w:val="28"/>
        </w:rPr>
        <w:t xml:space="preserve">
IV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Тарату комиссиясының төрағасы ____________ _________ </w:t>
      </w:r>
      <w:r>
        <w:br/>
      </w:r>
      <w:r>
        <w:rPr>
          <w:rFonts w:ascii="Times New Roman"/>
          <w:b w:val="false"/>
          <w:i w:val="false"/>
          <w:color w:val="000000"/>
          <w:sz w:val="28"/>
        </w:rPr>
        <w:t xml:space="preserve">
      Бас бухгалтер ____________ __________       </w:t>
      </w:r>
    </w:p>
    <w:bookmarkStart w:name="z75"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N№9 қосымша </w:t>
      </w:r>
    </w:p>
    <w:bookmarkEnd w:id="53"/>
    <w:p>
      <w:pPr>
        <w:spacing w:after="0"/>
        <w:ind w:left="0"/>
        <w:jc w:val="both"/>
      </w:pPr>
      <w:r>
        <w:rPr>
          <w:rFonts w:ascii="Times New Roman"/>
          <w:b w:val="false"/>
          <w:i w:val="false"/>
          <w:color w:val="ff0000"/>
          <w:sz w:val="28"/>
        </w:rPr>
        <w:t xml:space="preserve">       Ескерту: 9-қосымшаға өзгерту енгізілді - ҚР Қаржы рыногын және </w:t>
      </w:r>
      <w:r>
        <w:br/>
      </w:r>
      <w:r>
        <w:rPr>
          <w:rFonts w:ascii="Times New Roman"/>
          <w:b w:val="false"/>
          <w:i w:val="false"/>
          <w:color w:val="000000"/>
          <w:sz w:val="28"/>
        </w:rPr>
        <w:t>
</w:t>
      </w:r>
      <w:r>
        <w:rPr>
          <w:rFonts w:ascii="Times New Roman"/>
          <w:b w:val="false"/>
          <w:i w:val="false"/>
          <w:color w:val="ff0000"/>
          <w:sz w:val="28"/>
        </w:rPr>
        <w:t xml:space="preserve">қаржылық ұйымдарды реттеу мен қадағалау жөніндегі агенттігі басқармасы </w:t>
      </w:r>
      <w:r>
        <w:br/>
      </w:r>
      <w:r>
        <w:rPr>
          <w:rFonts w:ascii="Times New Roman"/>
          <w:b w:val="false"/>
          <w:i w:val="false"/>
          <w:color w:val="000000"/>
          <w:sz w:val="28"/>
        </w:rPr>
        <w:t>
</w:t>
      </w:r>
      <w:r>
        <w:rPr>
          <w:rFonts w:ascii="Times New Roman"/>
          <w:b w:val="false"/>
          <w:i w:val="false"/>
          <w:color w:val="ff0000"/>
          <w:sz w:val="28"/>
        </w:rPr>
        <w:t xml:space="preserve">Төрағасының 2007.12.24.  </w:t>
      </w:r>
      <w:r>
        <w:rPr>
          <w:rFonts w:ascii="Times New Roman"/>
          <w:b w:val="false"/>
          <w:i w:val="false"/>
          <w:color w:val="000000"/>
          <w:sz w:val="28"/>
        </w:rPr>
        <w:t xml:space="preserve">N 270 </w:t>
      </w:r>
      <w:r>
        <w:rPr>
          <w:rFonts w:ascii="Times New Roman"/>
          <w:b w:val="false"/>
          <w:i w:val="false"/>
          <w:color w:val="ff0000"/>
          <w:sz w:val="28"/>
        </w:rPr>
        <w:t xml:space="preserve"> (мемлекеттік тіркеуден өткен күннен </w:t>
      </w:r>
      <w:r>
        <w:br/>
      </w:r>
      <w:r>
        <w:rPr>
          <w:rFonts w:ascii="Times New Roman"/>
          <w:b w:val="false"/>
          <w:i w:val="false"/>
          <w:color w:val="000000"/>
          <w:sz w:val="28"/>
        </w:rPr>
        <w:t>
</w:t>
      </w:r>
      <w:r>
        <w:rPr>
          <w:rFonts w:ascii="Times New Roman"/>
          <w:b w:val="false"/>
          <w:i w:val="false"/>
          <w:color w:val="ff0000"/>
          <w:sz w:val="28"/>
        </w:rPr>
        <w:t xml:space="preserve">бастап он төрт күн өткеннен кейін қолданысқа енгізіледі) Қаулысымен. </w:t>
      </w:r>
      <w:r>
        <w:br/>
      </w:r>
      <w:r>
        <w:rPr>
          <w:rFonts w:ascii="Times New Roman"/>
          <w:b w:val="false"/>
          <w:i w:val="false"/>
          <w:color w:val="000000"/>
          <w:sz w:val="28"/>
        </w:rPr>
        <w:t xml:space="preserve">
                                             N№1-7 нысан </w:t>
      </w:r>
    </w:p>
    <w:p>
      <w:pPr>
        <w:spacing w:after="0"/>
        <w:ind w:left="0"/>
        <w:jc w:val="both"/>
      </w:pPr>
      <w:r>
        <w:rPr>
          <w:rFonts w:ascii="Times New Roman"/>
          <w:b/>
          <w:i w:val="false"/>
          <w:color w:val="000000"/>
          <w:sz w:val="28"/>
        </w:rPr>
        <w:t xml:space="preserve"> Кредиторлар (сақтандыру (қайта сақтандыру) ұйымының атауы) </w:t>
      </w:r>
      <w:r>
        <w:br/>
      </w:r>
      <w:r>
        <w:rPr>
          <w:rFonts w:ascii="Times New Roman"/>
          <w:b w:val="false"/>
          <w:i w:val="false"/>
          <w:color w:val="000000"/>
          <w:sz w:val="28"/>
        </w:rPr>
        <w:t>
</w:t>
      </w:r>
      <w:r>
        <w:rPr>
          <w:rFonts w:ascii="Times New Roman"/>
          <w:b/>
          <w:i w:val="false"/>
          <w:color w:val="000000"/>
          <w:sz w:val="28"/>
        </w:rPr>
        <w:t xml:space="preserve">өтініш берген шағым талаптардың (өтініштердің), оларды қарау </w:t>
      </w:r>
      <w:r>
        <w:br/>
      </w:r>
      <w:r>
        <w:rPr>
          <w:rFonts w:ascii="Times New Roman"/>
          <w:b w:val="false"/>
          <w:i w:val="false"/>
          <w:color w:val="000000"/>
          <w:sz w:val="28"/>
        </w:rPr>
        <w:t>
</w:t>
      </w:r>
      <w:r>
        <w:rPr>
          <w:rFonts w:ascii="Times New Roman"/>
          <w:b/>
          <w:i w:val="false"/>
          <w:color w:val="000000"/>
          <w:sz w:val="28"/>
        </w:rPr>
        <w:t xml:space="preserve">   нәтижелері және сақтандыру (қайта сақтандыру) ұйымының </w:t>
      </w:r>
      <w:r>
        <w:br/>
      </w:r>
      <w:r>
        <w:rPr>
          <w:rFonts w:ascii="Times New Roman"/>
          <w:b w:val="false"/>
          <w:i w:val="false"/>
          <w:color w:val="000000"/>
          <w:sz w:val="28"/>
        </w:rPr>
        <w:t>
</w:t>
      </w:r>
      <w:r>
        <w:rPr>
          <w:rFonts w:ascii="Times New Roman"/>
          <w:b/>
          <w:i w:val="false"/>
          <w:color w:val="000000"/>
          <w:sz w:val="28"/>
        </w:rPr>
        <w:t xml:space="preserve">      кредиторлары талап етпеген берешектердің тізбесі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513"/>
        <w:gridCol w:w="2033"/>
        <w:gridCol w:w="1713"/>
        <w:gridCol w:w="1433"/>
        <w:gridCol w:w="1153"/>
        <w:gridCol w:w="1493"/>
        <w:gridCol w:w="1453"/>
      </w:tblGrid>
      <w:tr>
        <w:trPr>
          <w:trHeight w:val="45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w:t>
            </w:r>
            <w:r>
              <w:br/>
            </w:r>
            <w:r>
              <w:rPr>
                <w:rFonts w:ascii="Times New Roman"/>
                <w:b w:val="false"/>
                <w:i w:val="false"/>
                <w:color w:val="000000"/>
                <w:sz w:val="20"/>
              </w:rPr>
              <w:t xml:space="preserve">
атауы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дың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мәлімдеген талабының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733"/>
        <w:gridCol w:w="2013"/>
        <w:gridCol w:w="1473"/>
        <w:gridCol w:w="1673"/>
        <w:gridCol w:w="1773"/>
        <w:gridCol w:w="16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орынды деп таныған талап </w:t>
            </w:r>
          </w:p>
        </w:tc>
      </w:tr>
      <w:tr>
        <w:trPr>
          <w:trHeight w:val="1035"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w:t>
            </w:r>
            <w:r>
              <w:br/>
            </w:r>
            <w:r>
              <w:rPr>
                <w:rFonts w:ascii="Times New Roman"/>
                <w:b w:val="false"/>
                <w:i w:val="false"/>
                <w:color w:val="000000"/>
                <w:sz w:val="20"/>
              </w:rPr>
              <w:t xml:space="preserve">
(хаттаманың) </w:t>
            </w:r>
            <w:r>
              <w:br/>
            </w:r>
            <w:r>
              <w:rPr>
                <w:rFonts w:ascii="Times New Roman"/>
                <w:b w:val="false"/>
                <w:i w:val="false"/>
                <w:color w:val="000000"/>
                <w:sz w:val="20"/>
              </w:rPr>
              <w:t xml:space="preserve">
номері мен </w:t>
            </w:r>
            <w:r>
              <w:br/>
            </w:r>
            <w:r>
              <w:rPr>
                <w:rFonts w:ascii="Times New Roman"/>
                <w:b w:val="false"/>
                <w:i w:val="false"/>
                <w:color w:val="000000"/>
                <w:sz w:val="20"/>
              </w:rPr>
              <w:t xml:space="preserve">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есепшот </w:t>
            </w:r>
            <w:r>
              <w:br/>
            </w:r>
            <w:r>
              <w:rPr>
                <w:rFonts w:ascii="Times New Roman"/>
                <w:b w:val="false"/>
                <w:i w:val="false"/>
                <w:color w:val="000000"/>
                <w:sz w:val="20"/>
              </w:rPr>
              <w:t xml:space="preserve">
номері </w:t>
            </w:r>
          </w:p>
        </w:tc>
      </w:tr>
      <w:tr>
        <w:trPr>
          <w:trHeight w:val="1035"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933"/>
        <w:gridCol w:w="1433"/>
        <w:gridCol w:w="1333"/>
        <w:gridCol w:w="2233"/>
        <w:gridCol w:w="2313"/>
        <w:gridCol w:w="22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орынды деп танымаған талап </w:t>
            </w:r>
          </w:p>
        </w:tc>
      </w:tr>
      <w:tr>
        <w:trPr>
          <w:trHeight w:val="103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(хат-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номері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есепшот </w:t>
            </w:r>
            <w:r>
              <w:br/>
            </w:r>
            <w:r>
              <w:rPr>
                <w:rFonts w:ascii="Times New Roman"/>
                <w:b w:val="false"/>
                <w:i w:val="false"/>
                <w:color w:val="000000"/>
                <w:sz w:val="20"/>
              </w:rPr>
              <w:t xml:space="preserve">
номері </w:t>
            </w:r>
          </w:p>
        </w:tc>
      </w:tr>
      <w:tr>
        <w:trPr>
          <w:trHeight w:val="1035" w:hRule="atLeast"/>
        </w:trPr>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893"/>
        <w:gridCol w:w="1893"/>
        <w:gridCol w:w="2113"/>
        <w:gridCol w:w="2273"/>
        <w:gridCol w:w="229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талап етпеген берешек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есепшот </w:t>
            </w:r>
            <w:r>
              <w:br/>
            </w:r>
            <w:r>
              <w:rPr>
                <w:rFonts w:ascii="Times New Roman"/>
                <w:b w:val="false"/>
                <w:i w:val="false"/>
                <w:color w:val="000000"/>
                <w:sz w:val="20"/>
              </w:rPr>
              <w:t xml:space="preserve">
номері </w:t>
            </w:r>
          </w:p>
        </w:tc>
      </w:tr>
      <w:tr>
        <w:trPr>
          <w:trHeight w:val="465"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 </w:t>
            </w:r>
            <w:r>
              <w:br/>
            </w:r>
            <w:r>
              <w:rPr>
                <w:rFonts w:ascii="Times New Roman"/>
                <w:b w:val="false"/>
                <w:i w:val="false"/>
                <w:color w:val="000000"/>
                <w:sz w:val="20"/>
              </w:rPr>
              <w:t xml:space="preserve">
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573"/>
        <w:gridCol w:w="239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w:t>
            </w:r>
            <w:r>
              <w:br/>
            </w:r>
            <w:r>
              <w:rPr>
                <w:rFonts w:ascii="Times New Roman"/>
                <w:b w:val="false"/>
                <w:i w:val="false"/>
                <w:color w:val="000000"/>
                <w:sz w:val="20"/>
              </w:rPr>
              <w:t xml:space="preserve">
орынды деп тануға </w:t>
            </w:r>
            <w:r>
              <w:br/>
            </w:r>
            <w:r>
              <w:rPr>
                <w:rFonts w:ascii="Times New Roman"/>
                <w:b w:val="false"/>
                <w:i w:val="false"/>
                <w:color w:val="000000"/>
                <w:sz w:val="20"/>
              </w:rPr>
              <w:t xml:space="preserve">
(орынсыз деп </w:t>
            </w:r>
            <w:r>
              <w:br/>
            </w:r>
            <w:r>
              <w:rPr>
                <w:rFonts w:ascii="Times New Roman"/>
                <w:b w:val="false"/>
                <w:i w:val="false"/>
                <w:color w:val="000000"/>
                <w:sz w:val="20"/>
              </w:rPr>
              <w:t xml:space="preserve">
тануға) негіз </w:t>
            </w:r>
            <w:r>
              <w:br/>
            </w:r>
            <w:r>
              <w:rPr>
                <w:rFonts w:ascii="Times New Roman"/>
                <w:b w:val="false"/>
                <w:i w:val="false"/>
                <w:color w:val="000000"/>
                <w:sz w:val="20"/>
              </w:rPr>
              <w:t xml:space="preserve">
болатын құжаттардың </w:t>
            </w:r>
            <w:r>
              <w:br/>
            </w:r>
            <w:r>
              <w:rPr>
                <w:rFonts w:ascii="Times New Roman"/>
                <w:b w:val="false"/>
                <w:i w:val="false"/>
                <w:color w:val="000000"/>
                <w:sz w:val="20"/>
              </w:rPr>
              <w:t xml:space="preserve">
атауы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w:t>
            </w:r>
            <w:r>
              <w:br/>
            </w:r>
            <w:r>
              <w:rPr>
                <w:rFonts w:ascii="Times New Roman"/>
                <w:b w:val="false"/>
                <w:i w:val="false"/>
                <w:color w:val="000000"/>
                <w:sz w:val="20"/>
              </w:rPr>
              <w:t xml:space="preserve">
орынды деп тану </w:t>
            </w:r>
            <w:r>
              <w:br/>
            </w:r>
            <w:r>
              <w:rPr>
                <w:rFonts w:ascii="Times New Roman"/>
                <w:b w:val="false"/>
                <w:i w:val="false"/>
                <w:color w:val="000000"/>
                <w:sz w:val="20"/>
              </w:rPr>
              <w:t xml:space="preserve">
(орынсыз деп тану) </w:t>
            </w:r>
            <w:r>
              <w:br/>
            </w:r>
            <w:r>
              <w:rPr>
                <w:rFonts w:ascii="Times New Roman"/>
                <w:b w:val="false"/>
                <w:i w:val="false"/>
                <w:color w:val="000000"/>
                <w:sz w:val="20"/>
              </w:rPr>
              <w:t xml:space="preserve">
туралы кредиторға </w:t>
            </w:r>
            <w:r>
              <w:br/>
            </w:r>
            <w:r>
              <w:rPr>
                <w:rFonts w:ascii="Times New Roman"/>
                <w:b w:val="false"/>
                <w:i w:val="false"/>
                <w:color w:val="000000"/>
                <w:sz w:val="20"/>
              </w:rPr>
              <w:t xml:space="preserve">
жіберген жауаптың </w:t>
            </w:r>
            <w:r>
              <w:br/>
            </w:r>
            <w:r>
              <w:rPr>
                <w:rFonts w:ascii="Times New Roman"/>
                <w:b w:val="false"/>
                <w:i w:val="false"/>
                <w:color w:val="000000"/>
                <w:sz w:val="20"/>
              </w:rPr>
              <w:t xml:space="preserve">
номері мен күні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Тарату комиссиясының төрағасы 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 </w:t>
      </w:r>
      <w:r>
        <w:br/>
      </w:r>
      <w:r>
        <w:rPr>
          <w:rFonts w:ascii="Times New Roman"/>
          <w:b w:val="false"/>
          <w:i w:val="false"/>
          <w:color w:val="000000"/>
          <w:sz w:val="28"/>
        </w:rPr>
        <w:t xml:space="preserve">
                                    (аты-жөні)         (қолы) </w:t>
      </w:r>
    </w:p>
    <w:bookmarkStart w:name="z76"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N№10 қосымша  </w:t>
      </w:r>
    </w:p>
    <w:bookmarkEnd w:id="54"/>
    <w:p>
      <w:pPr>
        <w:spacing w:after="0"/>
        <w:ind w:left="0"/>
        <w:jc w:val="both"/>
      </w:pPr>
      <w:r>
        <w:rPr>
          <w:rFonts w:ascii="Times New Roman"/>
          <w:b w:val="false"/>
          <w:i w:val="false"/>
          <w:color w:val="ff0000"/>
          <w:sz w:val="28"/>
        </w:rPr>
        <w:t xml:space="preserve">       Ескерту: 10-қосымша жаңа редакцияда жазылды - ҚР Қаржы </w:t>
      </w:r>
      <w:r>
        <w:br/>
      </w:r>
      <w:r>
        <w:rPr>
          <w:rFonts w:ascii="Times New Roman"/>
          <w:b w:val="false"/>
          <w:i w:val="false"/>
          <w:color w:val="ff0000"/>
          <w:sz w:val="28"/>
        </w:rPr>
        <w:t xml:space="preserve">
рыногын және қаржылық ұйымдарды реттеу мен қадағалау жөніндегі </w:t>
      </w:r>
      <w:r>
        <w:br/>
      </w:r>
      <w:r>
        <w:rPr>
          <w:rFonts w:ascii="Times New Roman"/>
          <w:b w:val="false"/>
          <w:i w:val="false"/>
          <w:color w:val="ff0000"/>
          <w:sz w:val="28"/>
        </w:rPr>
        <w:t xml:space="preserve">
агенттігі басқармасы Төрағасының 2004.02.16.  </w:t>
      </w:r>
      <w:r>
        <w:rPr>
          <w:rFonts w:ascii="Times New Roman"/>
          <w:b w:val="false"/>
          <w:i w:val="false"/>
          <w:color w:val="ff0000"/>
          <w:sz w:val="28"/>
        </w:rPr>
        <w:t xml:space="preserve">N 39 </w:t>
      </w:r>
      <w:r>
        <w:rPr>
          <w:rFonts w:ascii="Times New Roman"/>
          <w:b w:val="false"/>
          <w:i w:val="false"/>
          <w:color w:val="ff0000"/>
          <w:sz w:val="28"/>
        </w:rPr>
        <w:t xml:space="preserve">, өзгерту </w:t>
      </w:r>
      <w:r>
        <w:br/>
      </w:r>
      <w:r>
        <w:rPr>
          <w:rFonts w:ascii="Times New Roman"/>
          <w:b w:val="false"/>
          <w:i w:val="false"/>
          <w:color w:val="ff0000"/>
          <w:sz w:val="28"/>
        </w:rPr>
        <w:t xml:space="preserve">
енгізілді - 2007.12.24.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тіркеуден өткен күннен </w:t>
      </w:r>
      <w:r>
        <w:br/>
      </w:r>
      <w:r>
        <w:rPr>
          <w:rFonts w:ascii="Times New Roman"/>
          <w:b w:val="false"/>
          <w:i w:val="false"/>
          <w:color w:val="ff0000"/>
          <w:sz w:val="28"/>
        </w:rPr>
        <w:t xml:space="preserve">
бастап он төрт күн өткеннен кейін қолданысқа енгізіледі) </w:t>
      </w:r>
      <w:r>
        <w:br/>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___________ ___________ </w:t>
      </w:r>
      <w:r>
        <w:br/>
      </w:r>
      <w:r>
        <w:rPr>
          <w:rFonts w:ascii="Times New Roman"/>
          <w:b w:val="false"/>
          <w:i w:val="false"/>
          <w:color w:val="000000"/>
          <w:sz w:val="28"/>
        </w:rPr>
        <w:t xml:space="preserve">
                                         ____________ ___________ </w:t>
      </w:r>
      <w:r>
        <w:br/>
      </w:r>
      <w:r>
        <w:rPr>
          <w:rFonts w:ascii="Times New Roman"/>
          <w:b w:val="false"/>
          <w:i w:val="false"/>
          <w:color w:val="000000"/>
          <w:sz w:val="28"/>
        </w:rPr>
        <w:t xml:space="preserve">
                                            20 ____ жылғы "___" </w:t>
      </w:r>
      <w:r>
        <w:br/>
      </w:r>
      <w:r>
        <w:rPr>
          <w:rFonts w:ascii="Times New Roman"/>
          <w:b w:val="false"/>
          <w:i w:val="false"/>
          <w:color w:val="000000"/>
          <w:sz w:val="28"/>
        </w:rPr>
        <w:t xml:space="preserve">
                                                _____________ </w:t>
      </w:r>
    </w:p>
    <w:p>
      <w:pPr>
        <w:spacing w:after="0"/>
        <w:ind w:left="0"/>
        <w:jc w:val="both"/>
      </w:pPr>
      <w:r>
        <w:rPr>
          <w:rFonts w:ascii="Times New Roman"/>
          <w:b/>
          <w:i w:val="false"/>
          <w:color w:val="000000"/>
          <w:sz w:val="28"/>
        </w:rPr>
        <w:t xml:space="preserve">   Кредиторлардың аралық тарату балансына есепке алынған </w:t>
      </w:r>
      <w:r>
        <w:br/>
      </w:r>
      <w:r>
        <w:rPr>
          <w:rFonts w:ascii="Times New Roman"/>
          <w:b w:val="false"/>
          <w:i w:val="false"/>
          <w:color w:val="000000"/>
          <w:sz w:val="28"/>
        </w:rPr>
        <w:t>
</w:t>
      </w:r>
      <w:r>
        <w:rPr>
          <w:rFonts w:ascii="Times New Roman"/>
          <w:b/>
          <w:i w:val="false"/>
          <w:color w:val="000000"/>
          <w:sz w:val="28"/>
        </w:rPr>
        <w:t xml:space="preserve">  кредиторлардың талаптар тізілімі (таратылатын сақтандыру </w:t>
      </w:r>
      <w:r>
        <w:br/>
      </w:r>
      <w:r>
        <w:rPr>
          <w:rFonts w:ascii="Times New Roman"/>
          <w:b w:val="false"/>
          <w:i w:val="false"/>
          <w:color w:val="000000"/>
          <w:sz w:val="28"/>
        </w:rPr>
        <w:t>
</w:t>
      </w:r>
      <w:r>
        <w:rPr>
          <w:rFonts w:ascii="Times New Roman"/>
          <w:b/>
          <w:i w:val="false"/>
          <w:color w:val="000000"/>
          <w:sz w:val="28"/>
        </w:rPr>
        <w:t xml:space="preserve">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11"/>
        <w:gridCol w:w="1124"/>
        <w:gridCol w:w="1009"/>
        <w:gridCol w:w="817"/>
        <w:gridCol w:w="818"/>
        <w:gridCol w:w="836"/>
        <w:gridCol w:w="1158"/>
        <w:gridCol w:w="1236"/>
        <w:gridCol w:w="1312"/>
        <w:gridCol w:w="820"/>
        <w:gridCol w:w="1009"/>
        <w:gridCol w:w="1017"/>
      </w:tblGrid>
      <w:tr>
        <w:trPr>
          <w:trHeight w:val="31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w:t>
            </w:r>
            <w:r>
              <w:br/>
            </w:r>
            <w:r>
              <w:rPr>
                <w:rFonts w:ascii="Times New Roman"/>
                <w:b w:val="false"/>
                <w:i w:val="false"/>
                <w:color w:val="000000"/>
                <w:sz w:val="20"/>
              </w:rPr>
              <w:t xml:space="preserve">
мақ- </w:t>
            </w:r>
            <w:r>
              <w:br/>
            </w:r>
            <w:r>
              <w:rPr>
                <w:rFonts w:ascii="Times New Roman"/>
                <w:b w:val="false"/>
                <w:i w:val="false"/>
                <w:color w:val="000000"/>
                <w:sz w:val="20"/>
              </w:rPr>
              <w:t xml:space="preserve">
ша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 </w:t>
            </w:r>
            <w:r>
              <w:br/>
            </w:r>
            <w:r>
              <w:rPr>
                <w:rFonts w:ascii="Times New Roman"/>
                <w:b w:val="false"/>
                <w:i w:val="false"/>
                <w:color w:val="000000"/>
                <w:sz w:val="20"/>
              </w:rPr>
              <w:t xml:space="preserve">
зек </w:t>
            </w:r>
            <w:r>
              <w:br/>
            </w:r>
            <w:r>
              <w:rPr>
                <w:rFonts w:ascii="Times New Roman"/>
                <w:b w:val="false"/>
                <w:i w:val="false"/>
                <w:color w:val="000000"/>
                <w:sz w:val="20"/>
              </w:rPr>
              <w:t xml:space="preserve">
тәр- </w:t>
            </w:r>
            <w:r>
              <w:br/>
            </w:r>
            <w:r>
              <w:rPr>
                <w:rFonts w:ascii="Times New Roman"/>
                <w:b w:val="false"/>
                <w:i w:val="false"/>
                <w:color w:val="000000"/>
                <w:sz w:val="20"/>
              </w:rPr>
              <w:t xml:space="preserve">
тібі- </w:t>
            </w:r>
            <w:r>
              <w:br/>
            </w:r>
            <w:r>
              <w:rPr>
                <w:rFonts w:ascii="Times New Roman"/>
                <w:b w:val="false"/>
                <w:i w:val="false"/>
                <w:color w:val="000000"/>
                <w:sz w:val="20"/>
              </w:rPr>
              <w:t xml:space="preserve">
мен)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таныған талаптар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тала- </w:t>
            </w:r>
            <w:r>
              <w:br/>
            </w:r>
            <w:r>
              <w:rPr>
                <w:rFonts w:ascii="Times New Roman"/>
                <w:b w:val="false"/>
                <w:i w:val="false"/>
                <w:color w:val="000000"/>
                <w:sz w:val="20"/>
              </w:rPr>
              <w:t xml:space="preserve">
бын </w:t>
            </w:r>
            <w:r>
              <w:br/>
            </w:r>
            <w:r>
              <w:rPr>
                <w:rFonts w:ascii="Times New Roman"/>
                <w:b w:val="false"/>
                <w:i w:val="false"/>
                <w:color w:val="000000"/>
                <w:sz w:val="20"/>
              </w:rPr>
              <w:t xml:space="preserve">
тануға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дың тала- </w:t>
            </w:r>
            <w:r>
              <w:br/>
            </w:r>
            <w:r>
              <w:rPr>
                <w:rFonts w:ascii="Times New Roman"/>
                <w:b w:val="false"/>
                <w:i w:val="false"/>
                <w:color w:val="000000"/>
                <w:sz w:val="20"/>
              </w:rPr>
              <w:t xml:space="preserve">
бы таныл- </w:t>
            </w:r>
            <w:r>
              <w:br/>
            </w:r>
            <w:r>
              <w:rPr>
                <w:rFonts w:ascii="Times New Roman"/>
                <w:b w:val="false"/>
                <w:i w:val="false"/>
                <w:color w:val="000000"/>
                <w:sz w:val="20"/>
              </w:rPr>
              <w:t xml:space="preserve">
ды деп </w:t>
            </w:r>
            <w:r>
              <w:br/>
            </w:r>
            <w:r>
              <w:rPr>
                <w:rFonts w:ascii="Times New Roman"/>
                <w:b w:val="false"/>
                <w:i w:val="false"/>
                <w:color w:val="000000"/>
                <w:sz w:val="20"/>
              </w:rPr>
              <w:t xml:space="preserve">
оған жі-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жауап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 </w:t>
            </w:r>
            <w:r>
              <w:br/>
            </w:r>
            <w:r>
              <w:rPr>
                <w:rFonts w:ascii="Times New Roman"/>
                <w:b w:val="false"/>
                <w:i w:val="false"/>
                <w:color w:val="000000"/>
                <w:sz w:val="20"/>
              </w:rPr>
              <w:t xml:space="preserve">
шім- </w:t>
            </w:r>
            <w:r>
              <w:br/>
            </w:r>
            <w:r>
              <w:rPr>
                <w:rFonts w:ascii="Times New Roman"/>
                <w:b w:val="false"/>
                <w:i w:val="false"/>
                <w:color w:val="000000"/>
                <w:sz w:val="20"/>
              </w:rPr>
              <w:t xml:space="preserve">
нің (хат-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Танылған сома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 </w:t>
            </w:r>
            <w:r>
              <w:br/>
            </w:r>
            <w:r>
              <w:rPr>
                <w:rFonts w:ascii="Times New Roman"/>
                <w:b w:val="false"/>
                <w:i w:val="false"/>
                <w:color w:val="000000"/>
                <w:sz w:val="20"/>
              </w:rPr>
              <w:t xml:space="preserve">
мірі </w:t>
            </w:r>
          </w:p>
        </w:tc>
        <w:tc>
          <w:tcPr>
            <w:tcW w:w="0" w:type="auto"/>
            <w:vMerge/>
            <w:tcBorders>
              <w:top w:val="nil"/>
              <w:left w:val="single" w:color="cfcfcf" w:sz="5"/>
              <w:bottom w:val="single" w:color="cfcfcf" w:sz="5"/>
              <w:right w:val="single" w:color="cfcfcf" w:sz="5"/>
            </w:tcBorders>
          </w:tcP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r>
              <w:br/>
            </w:r>
            <w:r>
              <w:rPr>
                <w:rFonts w:ascii="Times New Roman"/>
                <w:b w:val="false"/>
                <w:i w:val="false"/>
                <w:color w:val="000000"/>
                <w:sz w:val="20"/>
              </w:rPr>
              <w:t xml:space="preserve">
мен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71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кезек: </w:t>
            </w:r>
          </w:p>
          <w:p>
            <w:pPr>
              <w:spacing w:after="20"/>
              <w:ind w:left="20"/>
              <w:jc w:val="both"/>
            </w:pPr>
            <w:r>
              <w:rPr>
                <w:rFonts w:ascii="Times New Roman"/>
                <w:b w:val="false"/>
                <w:i w:val="false"/>
                <w:color w:val="000000"/>
                <w:sz w:val="20"/>
              </w:rPr>
              <w:t xml:space="preserve">I.   1-кезек бойынша </w:t>
            </w:r>
            <w:r>
              <w:br/>
            </w:r>
            <w:r>
              <w:rPr>
                <w:rFonts w:ascii="Times New Roman"/>
                <w:b w:val="false"/>
                <w:i w:val="false"/>
                <w:color w:val="000000"/>
                <w:sz w:val="20"/>
              </w:rPr>
              <w:t xml:space="preserve">
     жиынтығы </w:t>
            </w:r>
          </w:p>
          <w:p>
            <w:pPr>
              <w:spacing w:after="20"/>
              <w:ind w:left="20"/>
              <w:jc w:val="both"/>
            </w:pPr>
            <w:r>
              <w:rPr>
                <w:rFonts w:ascii="Times New Roman"/>
                <w:b w:val="false"/>
                <w:i w:val="false"/>
                <w:color w:val="000000"/>
                <w:sz w:val="20"/>
              </w:rPr>
              <w:t xml:space="preserve">     2-кезек, оның ішінде: </w:t>
            </w:r>
            <w:r>
              <w:br/>
            </w:r>
            <w:r>
              <w:rPr>
                <w:rFonts w:ascii="Times New Roman"/>
                <w:b w:val="false"/>
                <w:i w:val="false"/>
                <w:color w:val="000000"/>
                <w:sz w:val="20"/>
              </w:rPr>
              <w:t xml:space="preserve">
     Еңбекке ақы төлеу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Еңбекке ақы төлеу бойынша </w:t>
            </w:r>
            <w:r>
              <w:br/>
            </w:r>
            <w:r>
              <w:rPr>
                <w:rFonts w:ascii="Times New Roman"/>
                <w:b w:val="false"/>
                <w:i w:val="false"/>
                <w:color w:val="000000"/>
                <w:sz w:val="20"/>
              </w:rPr>
              <w:t xml:space="preserve">
     жиынтығы </w:t>
            </w:r>
          </w:p>
          <w:p>
            <w:pPr>
              <w:spacing w:after="20"/>
              <w:ind w:left="20"/>
              <w:jc w:val="both"/>
            </w:pPr>
            <w:r>
              <w:rPr>
                <w:rFonts w:ascii="Times New Roman"/>
                <w:b w:val="false"/>
                <w:i w:val="false"/>
                <w:color w:val="000000"/>
                <w:sz w:val="20"/>
              </w:rPr>
              <w:t xml:space="preserve">     Зейнетақы аударымдары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Зейнетақы аударымдары бойынша </w:t>
            </w:r>
            <w:r>
              <w:br/>
            </w:r>
            <w:r>
              <w:rPr>
                <w:rFonts w:ascii="Times New Roman"/>
                <w:b w:val="false"/>
                <w:i w:val="false"/>
                <w:color w:val="000000"/>
                <w:sz w:val="20"/>
              </w:rPr>
              <w:t xml:space="preserve">
     жиынтығы </w:t>
            </w:r>
          </w:p>
          <w:p>
            <w:pPr>
              <w:spacing w:after="20"/>
              <w:ind w:left="20"/>
              <w:jc w:val="both"/>
            </w:pPr>
            <w:r>
              <w:rPr>
                <w:rFonts w:ascii="Times New Roman"/>
                <w:b w:val="false"/>
                <w:i w:val="false"/>
                <w:color w:val="000000"/>
                <w:sz w:val="20"/>
              </w:rPr>
              <w:t xml:space="preserve">     Авторлық шарттар бойынша </w:t>
            </w:r>
            <w:r>
              <w:br/>
            </w:r>
            <w:r>
              <w:rPr>
                <w:rFonts w:ascii="Times New Roman"/>
                <w:b w:val="false"/>
                <w:i w:val="false"/>
                <w:color w:val="000000"/>
                <w:sz w:val="20"/>
              </w:rPr>
              <w:t xml:space="preserve">
     сыйақы </w:t>
            </w:r>
          </w:p>
          <w:p>
            <w:pPr>
              <w:spacing w:after="20"/>
              <w:ind w:left="20"/>
              <w:jc w:val="both"/>
            </w:pPr>
            <w:r>
              <w:rPr>
                <w:rFonts w:ascii="Times New Roman"/>
                <w:b w:val="false"/>
                <w:i w:val="false"/>
                <w:color w:val="000000"/>
                <w:sz w:val="20"/>
              </w:rPr>
              <w:t xml:space="preserve">     Авторлық шарттар бойынша сыйақы </w:t>
            </w:r>
            <w:r>
              <w:br/>
            </w:r>
            <w:r>
              <w:rPr>
                <w:rFonts w:ascii="Times New Roman"/>
                <w:b w:val="false"/>
                <w:i w:val="false"/>
                <w:color w:val="000000"/>
                <w:sz w:val="20"/>
              </w:rPr>
              <w:t xml:space="preserve">
     жиынтығы </w:t>
            </w:r>
          </w:p>
          <w:p>
            <w:pPr>
              <w:spacing w:after="20"/>
              <w:ind w:left="20"/>
              <w:jc w:val="both"/>
            </w:pPr>
            <w:r>
              <w:rPr>
                <w:rFonts w:ascii="Times New Roman"/>
                <w:b w:val="false"/>
                <w:i w:val="false"/>
                <w:color w:val="000000"/>
                <w:sz w:val="20"/>
              </w:rPr>
              <w:t xml:space="preserve">II.  2-кезек бойынша жиынтығы </w:t>
            </w:r>
            <w:r>
              <w:br/>
            </w:r>
            <w:r>
              <w:rPr>
                <w:rFonts w:ascii="Times New Roman"/>
                <w:b w:val="false"/>
                <w:i w:val="false"/>
                <w:color w:val="000000"/>
                <w:sz w:val="20"/>
              </w:rPr>
              <w:t xml:space="preserve">
     3-кезек: </w:t>
            </w:r>
          </w:p>
          <w:p>
            <w:pPr>
              <w:spacing w:after="20"/>
              <w:ind w:left="20"/>
              <w:jc w:val="both"/>
            </w:pPr>
            <w:r>
              <w:rPr>
                <w:rFonts w:ascii="Times New Roman"/>
                <w:b w:val="false"/>
                <w:i w:val="false"/>
                <w:color w:val="000000"/>
                <w:sz w:val="20"/>
              </w:rPr>
              <w:t xml:space="preserve">III. 3-кезек бойынша жиынтығы </w:t>
            </w:r>
            <w:r>
              <w:br/>
            </w:r>
            <w:r>
              <w:rPr>
                <w:rFonts w:ascii="Times New Roman"/>
                <w:b w:val="false"/>
                <w:i w:val="false"/>
                <w:color w:val="000000"/>
                <w:sz w:val="20"/>
              </w:rPr>
              <w:t xml:space="preserve">
     4-кезек: </w:t>
            </w:r>
          </w:p>
          <w:p>
            <w:pPr>
              <w:spacing w:after="20"/>
              <w:ind w:left="20"/>
              <w:jc w:val="both"/>
            </w:pPr>
            <w:r>
              <w:rPr>
                <w:rFonts w:ascii="Times New Roman"/>
                <w:b w:val="false"/>
                <w:i w:val="false"/>
                <w:color w:val="000000"/>
                <w:sz w:val="20"/>
              </w:rPr>
              <w:t xml:space="preserve">IV.  4-кезек бойынша жиынтығы </w:t>
            </w:r>
            <w:r>
              <w:br/>
            </w:r>
            <w:r>
              <w:rPr>
                <w:rFonts w:ascii="Times New Roman"/>
                <w:b w:val="false"/>
                <w:i w:val="false"/>
                <w:color w:val="000000"/>
                <w:sz w:val="20"/>
              </w:rPr>
              <w:t xml:space="preserve">
     5-кезек: </w:t>
            </w:r>
          </w:p>
          <w:p>
            <w:pPr>
              <w:spacing w:after="20"/>
              <w:ind w:left="20"/>
              <w:jc w:val="both"/>
            </w:pPr>
            <w:r>
              <w:rPr>
                <w:rFonts w:ascii="Times New Roman"/>
                <w:b w:val="false"/>
                <w:i w:val="false"/>
                <w:color w:val="000000"/>
                <w:sz w:val="20"/>
              </w:rPr>
              <w:t xml:space="preserve">V.   5-кезек бойынша жиынтығы </w:t>
            </w:r>
            <w:r>
              <w:br/>
            </w:r>
            <w:r>
              <w:rPr>
                <w:rFonts w:ascii="Times New Roman"/>
                <w:b w:val="false"/>
                <w:i w:val="false"/>
                <w:color w:val="000000"/>
                <w:sz w:val="20"/>
              </w:rPr>
              <w:t xml:space="preserve">
     6-кезек: </w:t>
            </w:r>
          </w:p>
          <w:p>
            <w:pPr>
              <w:spacing w:after="20"/>
              <w:ind w:left="20"/>
              <w:jc w:val="both"/>
            </w:pPr>
            <w:r>
              <w:rPr>
                <w:rFonts w:ascii="Times New Roman"/>
                <w:b w:val="false"/>
                <w:i w:val="false"/>
                <w:color w:val="000000"/>
                <w:sz w:val="20"/>
              </w:rPr>
              <w:t xml:space="preserve">VI.  6-кезек бойынша жиынтығы </w:t>
            </w:r>
            <w:r>
              <w:br/>
            </w:r>
            <w:r>
              <w:rPr>
                <w:rFonts w:ascii="Times New Roman"/>
                <w:b w:val="false"/>
                <w:i w:val="false"/>
                <w:color w:val="000000"/>
                <w:sz w:val="20"/>
              </w:rPr>
              <w:t xml:space="preserve">
     7-кезек бойынша жиынтығы: </w:t>
            </w:r>
          </w:p>
          <w:p>
            <w:pPr>
              <w:spacing w:after="20"/>
              <w:ind w:left="20"/>
              <w:jc w:val="both"/>
            </w:pPr>
            <w:r>
              <w:rPr>
                <w:rFonts w:ascii="Times New Roman"/>
                <w:b w:val="false"/>
                <w:i w:val="false"/>
                <w:color w:val="000000"/>
                <w:sz w:val="20"/>
              </w:rPr>
              <w:t xml:space="preserve">VII. 7-кезек бойынша жиынтығы: </w:t>
            </w:r>
            <w:r>
              <w:br/>
            </w:r>
            <w:r>
              <w:rPr>
                <w:rFonts w:ascii="Times New Roman"/>
                <w:b w:val="false"/>
                <w:i w:val="false"/>
                <w:color w:val="000000"/>
                <w:sz w:val="20"/>
              </w:rPr>
              <w:t xml:space="preserve">
     8-кезек: </w:t>
            </w:r>
          </w:p>
          <w:p>
            <w:pPr>
              <w:spacing w:after="20"/>
              <w:ind w:left="20"/>
              <w:jc w:val="both"/>
            </w:pPr>
            <w:r>
              <w:rPr>
                <w:rFonts w:ascii="Times New Roman"/>
                <w:b w:val="false"/>
                <w:i w:val="false"/>
                <w:color w:val="000000"/>
                <w:sz w:val="20"/>
              </w:rPr>
              <w:t xml:space="preserve">VIII. 8-кезек бойынша жиынтығы: </w:t>
            </w:r>
          </w:p>
          <w:p>
            <w:pPr>
              <w:spacing w:after="20"/>
              <w:ind w:left="20"/>
              <w:jc w:val="both"/>
            </w:pPr>
            <w:r>
              <w:rPr>
                <w:rFonts w:ascii="Times New Roman"/>
                <w:b w:val="false"/>
                <w:i w:val="false"/>
                <w:color w:val="000000"/>
                <w:sz w:val="20"/>
              </w:rPr>
              <w:t xml:space="preserve">Барлығы: I+II+III+IV+V+VI+ </w:t>
            </w:r>
            <w:r>
              <w:br/>
            </w:r>
            <w:r>
              <w:rPr>
                <w:rFonts w:ascii="Times New Roman"/>
                <w:b w:val="false"/>
                <w:i w:val="false"/>
                <w:color w:val="000000"/>
                <w:sz w:val="20"/>
              </w:rPr>
              <w:t xml:space="preserve">
       VII+VIII </w:t>
            </w:r>
          </w:p>
        </w:tc>
      </w:tr>
    </w:tbl>
    <w:p>
      <w:pPr>
        <w:spacing w:after="0"/>
        <w:ind w:left="0"/>
        <w:jc w:val="both"/>
      </w:pPr>
      <w:r>
        <w:rPr>
          <w:rFonts w:ascii="Times New Roman"/>
          <w:b w:val="false"/>
          <w:i w:val="false"/>
          <w:color w:val="000000"/>
          <w:sz w:val="28"/>
        </w:rPr>
        <w:t xml:space="preserve">      Ескерту: таратылатын сақтандыру ұйымының филиалдары бөлігінде </w:t>
      </w:r>
      <w:r>
        <w:br/>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53" w:id="55"/>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N№11 қосымша </w:t>
      </w:r>
    </w:p>
    <w:bookmarkEnd w:id="55"/>
    <w:p>
      <w:pPr>
        <w:spacing w:after="0"/>
        <w:ind w:left="0"/>
        <w:jc w:val="both"/>
      </w:pPr>
      <w:r>
        <w:rPr>
          <w:rFonts w:ascii="Times New Roman"/>
          <w:b w:val="false"/>
          <w:i w:val="false"/>
          <w:color w:val="ff0000"/>
          <w:sz w:val="28"/>
        </w:rPr>
        <w:t xml:space="preserve">       Ескерту: 11-қосымша жаңа редакцияда жазылды - ҚР Қаржы рыногын </w:t>
      </w:r>
      <w:r>
        <w:br/>
      </w:r>
      <w:r>
        <w:rPr>
          <w:rFonts w:ascii="Times New Roman"/>
          <w:b w:val="false"/>
          <w:i w:val="false"/>
          <w:color w:val="ff0000"/>
          <w:sz w:val="28"/>
        </w:rPr>
        <w:t xml:space="preserve">
және қаржылық ұйымдарды реттеу мен қадағалау жөніндегі агенттігі </w:t>
      </w:r>
      <w:r>
        <w:br/>
      </w:r>
      <w:r>
        <w:rPr>
          <w:rFonts w:ascii="Times New Roman"/>
          <w:b w:val="false"/>
          <w:i w:val="false"/>
          <w:color w:val="ff0000"/>
          <w:sz w:val="28"/>
        </w:rPr>
        <w:t xml:space="preserve">
басқармасы Төрағасының 2004 жылғы 16 ақпандағы  </w:t>
      </w:r>
      <w:r>
        <w:rPr>
          <w:rFonts w:ascii="Times New Roman"/>
          <w:b w:val="false"/>
          <w:i w:val="false"/>
          <w:color w:val="ff0000"/>
          <w:sz w:val="28"/>
        </w:rPr>
        <w:t xml:space="preserve">N 39 </w:t>
      </w:r>
      <w:r>
        <w:rPr>
          <w:rFonts w:ascii="Times New Roman"/>
          <w:b w:val="false"/>
          <w:i w:val="false"/>
          <w:color w:val="ff0000"/>
          <w:sz w:val="28"/>
        </w:rPr>
        <w:t xml:space="preserve">, өзгерту енгізілді </w:t>
      </w:r>
      <w:r>
        <w:br/>
      </w:r>
      <w:r>
        <w:rPr>
          <w:rFonts w:ascii="Times New Roman"/>
          <w:b w:val="false"/>
          <w:i w:val="false"/>
          <w:color w:val="ff0000"/>
          <w:sz w:val="28"/>
        </w:rPr>
        <w:t xml:space="preserve">
- 2007 жылғы 16 шілдедегі  </w:t>
      </w:r>
      <w:r>
        <w:rPr>
          <w:rFonts w:ascii="Times New Roman"/>
          <w:b w:val="false"/>
          <w:i w:val="false"/>
          <w:color w:val="ff0000"/>
          <w:sz w:val="28"/>
        </w:rPr>
        <w:t xml:space="preserve">N 205 </w:t>
      </w:r>
      <w:r>
        <w:rPr>
          <w:rFonts w:ascii="Times New Roman"/>
          <w:b w:val="false"/>
          <w:i w:val="false"/>
          <w:color w:val="ff0000"/>
          <w:sz w:val="28"/>
        </w:rPr>
        <w:t xml:space="preserve"> (мемлекеттік тіркеуден өткен күннен </w:t>
      </w:r>
      <w:r>
        <w:br/>
      </w:r>
      <w:r>
        <w:rPr>
          <w:rFonts w:ascii="Times New Roman"/>
          <w:b w:val="false"/>
          <w:i w:val="false"/>
          <w:color w:val="ff0000"/>
          <w:sz w:val="28"/>
        </w:rPr>
        <w:t xml:space="preserve">
бастап 14 күн өткеннен кейін қолданысқа енеді), 2007.12.24.  </w:t>
      </w:r>
      <w:r>
        <w:rPr>
          <w:rFonts w:ascii="Times New Roman"/>
          <w:b w:val="false"/>
          <w:i w:val="false"/>
          <w:color w:val="ff0000"/>
          <w:sz w:val="28"/>
        </w:rPr>
        <w:t xml:space="preserve">N 270 </w:t>
      </w:r>
      <w:r>
        <w:br/>
      </w:r>
      <w:r>
        <w:rPr>
          <w:rFonts w:ascii="Times New Roman"/>
          <w:b w:val="false"/>
          <w:i w:val="false"/>
          <w:color w:val="ff0000"/>
          <w:sz w:val="28"/>
        </w:rPr>
        <w:t xml:space="preserve">
(мемлекеттік тіркеуден өткен күннен бастап он төрт күн өткеннен кейін </w:t>
      </w:r>
      <w:r>
        <w:br/>
      </w:r>
      <w:r>
        <w:rPr>
          <w:rFonts w:ascii="Times New Roman"/>
          <w:b w:val="false"/>
          <w:i w:val="false"/>
          <w:color w:val="ff0000"/>
          <w:sz w:val="28"/>
        </w:rPr>
        <w:t xml:space="preserve">
 қолданысқа енгізіледі) Қаулыларымен. </w:t>
      </w:r>
    </w:p>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____________ ____________ </w:t>
      </w:r>
      <w:r>
        <w:br/>
      </w:r>
      <w:r>
        <w:rPr>
          <w:rFonts w:ascii="Times New Roman"/>
          <w:b w:val="false"/>
          <w:i w:val="false"/>
          <w:color w:val="000000"/>
          <w:sz w:val="28"/>
        </w:rPr>
        <w:t xml:space="preserve">
                                           ___________ ___________ </w:t>
      </w:r>
      <w:r>
        <w:br/>
      </w:r>
      <w:r>
        <w:rPr>
          <w:rFonts w:ascii="Times New Roman"/>
          <w:b w:val="false"/>
          <w:i w:val="false"/>
          <w:color w:val="000000"/>
          <w:sz w:val="28"/>
        </w:rPr>
        <w:t xml:space="preserve">
                                             20 ____ жылғы "___" </w:t>
      </w:r>
      <w:r>
        <w:br/>
      </w:r>
      <w:r>
        <w:rPr>
          <w:rFonts w:ascii="Times New Roman"/>
          <w:b w:val="false"/>
          <w:i w:val="false"/>
          <w:color w:val="000000"/>
          <w:sz w:val="28"/>
        </w:rPr>
        <w:t xml:space="preserve">
                                               _____________ </w:t>
      </w:r>
    </w:p>
    <w:p>
      <w:pPr>
        <w:spacing w:after="0"/>
        <w:ind w:left="0"/>
        <w:jc w:val="both"/>
      </w:pPr>
      <w:r>
        <w:rPr>
          <w:rFonts w:ascii="Times New Roman"/>
          <w:b/>
          <w:i w:val="false"/>
          <w:color w:val="000000"/>
          <w:sz w:val="28"/>
        </w:rPr>
        <w:t xml:space="preserve">    Кредиторлардың аралық тарату балансына есепке алынған </w:t>
      </w:r>
      <w:r>
        <w:br/>
      </w:r>
      <w:r>
        <w:rPr>
          <w:rFonts w:ascii="Times New Roman"/>
          <w:b w:val="false"/>
          <w:i w:val="false"/>
          <w:color w:val="000000"/>
          <w:sz w:val="28"/>
        </w:rPr>
        <w:t>
</w:t>
      </w:r>
      <w:r>
        <w:rPr>
          <w:rFonts w:ascii="Times New Roman"/>
          <w:b/>
          <w:i w:val="false"/>
          <w:color w:val="000000"/>
          <w:sz w:val="28"/>
        </w:rPr>
        <w:t xml:space="preserve">   кредиторлардың талаптар тізілімі (таратылатын сақтандыру </w:t>
      </w:r>
      <w:r>
        <w:br/>
      </w:r>
      <w:r>
        <w:rPr>
          <w:rFonts w:ascii="Times New Roman"/>
          <w:b w:val="false"/>
          <w:i w:val="false"/>
          <w:color w:val="000000"/>
          <w:sz w:val="28"/>
        </w:rPr>
        <w:t>
</w:t>
      </w:r>
      <w:r>
        <w:rPr>
          <w:rFonts w:ascii="Times New Roman"/>
          <w:b/>
          <w:i w:val="false"/>
          <w:color w:val="000000"/>
          <w:sz w:val="28"/>
        </w:rPr>
        <w:t xml:space="preserve">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793"/>
        <w:gridCol w:w="2053"/>
        <w:gridCol w:w="1373"/>
        <w:gridCol w:w="1373"/>
        <w:gridCol w:w="1193"/>
        <w:gridCol w:w="1393"/>
        <w:gridCol w:w="14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w:t>
            </w:r>
            <w:r>
              <w:br/>
            </w:r>
            <w:r>
              <w:rPr>
                <w:rFonts w:ascii="Times New Roman"/>
                <w:b w:val="false"/>
                <w:i w:val="false"/>
                <w:color w:val="000000"/>
                <w:sz w:val="20"/>
              </w:rPr>
              <w:t xml:space="preserve">
мақша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(кезек </w:t>
            </w:r>
            <w:r>
              <w:br/>
            </w:r>
            <w:r>
              <w:rPr>
                <w:rFonts w:ascii="Times New Roman"/>
                <w:b w:val="false"/>
                <w:i w:val="false"/>
                <w:color w:val="000000"/>
                <w:sz w:val="20"/>
              </w:rPr>
              <w:t xml:space="preserve">
ретімен)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таныған талаптар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(хаттама- </w:t>
            </w:r>
            <w:r>
              <w:br/>
            </w:r>
            <w:r>
              <w:rPr>
                <w:rFonts w:ascii="Times New Roman"/>
                <w:b w:val="false"/>
                <w:i w:val="false"/>
                <w:color w:val="000000"/>
                <w:sz w:val="20"/>
              </w:rPr>
              <w:t xml:space="preserve">
ның) күні және </w:t>
            </w:r>
            <w:r>
              <w:br/>
            </w:r>
            <w:r>
              <w:rPr>
                <w:rFonts w:ascii="Times New Roman"/>
                <w:b w:val="false"/>
                <w:i w:val="false"/>
                <w:color w:val="000000"/>
                <w:sz w:val="20"/>
              </w:rPr>
              <w:t xml:space="preserve">
нөмірі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Танылған сома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тасында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Еңбекке ақы </w:t>
            </w:r>
            <w:r>
              <w:br/>
            </w:r>
            <w:r>
              <w:rPr>
                <w:rFonts w:ascii="Times New Roman"/>
                <w:b w:val="false"/>
                <w:i w:val="false"/>
                <w:color w:val="000000"/>
                <w:sz w:val="20"/>
              </w:rPr>
              <w:t xml:space="preserve">
төлеу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w:t>
            </w:r>
            <w:r>
              <w:br/>
            </w:r>
            <w:r>
              <w:rPr>
                <w:rFonts w:ascii="Times New Roman"/>
                <w:b w:val="false"/>
                <w:i w:val="false"/>
                <w:color w:val="000000"/>
                <w:sz w:val="20"/>
              </w:rPr>
              <w:t xml:space="preserve">
төлеу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аударымдары </w:t>
            </w:r>
            <w:r>
              <w:br/>
            </w:r>
            <w:r>
              <w:rPr>
                <w:rFonts w:ascii="Times New Roman"/>
                <w:b w:val="false"/>
                <w:i w:val="false"/>
                <w:color w:val="000000"/>
                <w:sz w:val="20"/>
              </w:rPr>
              <w:t xml:space="preserve">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аударымдары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Авторлық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иынтығы </w:t>
            </w:r>
            <w:r>
              <w:br/>
            </w:r>
            <w:r>
              <w:rPr>
                <w:rFonts w:ascii="Times New Roman"/>
                <w:b w:val="false"/>
                <w:i w:val="false"/>
                <w:color w:val="000000"/>
                <w:sz w:val="20"/>
              </w:rPr>
              <w:t xml:space="preserve">
3-кезек: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4-кезек: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5-кезек: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6-кезек: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7-кезек: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I+II+III+IV+V </w:t>
            </w:r>
            <w:r>
              <w:br/>
            </w:r>
            <w:r>
              <w:rPr>
                <w:rFonts w:ascii="Times New Roman"/>
                <w:b w:val="false"/>
                <w:i w:val="false"/>
                <w:color w:val="000000"/>
                <w:sz w:val="20"/>
              </w:rPr>
              <w:t xml:space="preserve">
+VI+VII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3859"/>
        <w:gridCol w:w="3082"/>
        <w:gridCol w:w="2624"/>
        <w:gridCol w:w="1589"/>
      </w:tblGrid>
      <w:tr>
        <w:trPr>
          <w:trHeight w:val="67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талабын </w:t>
            </w:r>
            <w:r>
              <w:br/>
            </w:r>
            <w:r>
              <w:rPr>
                <w:rFonts w:ascii="Times New Roman"/>
                <w:b w:val="false"/>
                <w:i w:val="false"/>
                <w:color w:val="000000"/>
                <w:sz w:val="20"/>
              </w:rPr>
              <w:t xml:space="preserve">
тануға негіз болған </w:t>
            </w:r>
            <w:r>
              <w:br/>
            </w:r>
            <w:r>
              <w:rPr>
                <w:rFonts w:ascii="Times New Roman"/>
                <w:b w:val="false"/>
                <w:i w:val="false"/>
                <w:color w:val="000000"/>
                <w:sz w:val="20"/>
              </w:rPr>
              <w:t xml:space="preserve">
құжаттар атауы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талабы </w:t>
            </w:r>
            <w:r>
              <w:br/>
            </w:r>
            <w:r>
              <w:rPr>
                <w:rFonts w:ascii="Times New Roman"/>
                <w:b w:val="false"/>
                <w:i w:val="false"/>
                <w:color w:val="000000"/>
                <w:sz w:val="20"/>
              </w:rPr>
              <w:t xml:space="preserve">
танылды деп </w:t>
            </w:r>
            <w:r>
              <w:br/>
            </w:r>
            <w:r>
              <w:rPr>
                <w:rFonts w:ascii="Times New Roman"/>
                <w:b w:val="false"/>
                <w:i w:val="false"/>
                <w:color w:val="000000"/>
                <w:sz w:val="20"/>
              </w:rPr>
              <w:t xml:space="preserve">
оған жіберілген жауап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67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шотының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таратылатын қайта сақтандыру ұйымының филиалдары </w:t>
      </w:r>
      <w:r>
        <w:br/>
      </w:r>
      <w:r>
        <w:rPr>
          <w:rFonts w:ascii="Times New Roman"/>
          <w:b w:val="false"/>
          <w:i w:val="false"/>
          <w:color w:val="000000"/>
          <w:sz w:val="28"/>
        </w:rPr>
        <w:t xml:space="preserve">
бөлігінде толтырылады.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54"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N№12 қосымша        </w:t>
      </w:r>
      <w:r>
        <w:br/>
      </w:r>
      <w:r>
        <w:rPr>
          <w:rFonts w:ascii="Times New Roman"/>
          <w:b w:val="false"/>
          <w:i w:val="false"/>
          <w:color w:val="000000"/>
          <w:sz w:val="28"/>
        </w:rPr>
        <w:t xml:space="preserve">
N№1-9 нысан         </w:t>
      </w:r>
    </w:p>
    <w:bookmarkEnd w:id="56"/>
    <w:p>
      <w:pPr>
        <w:spacing w:after="0"/>
        <w:ind w:left="0"/>
        <w:jc w:val="left"/>
      </w:pPr>
      <w:r>
        <w:rPr>
          <w:rFonts w:ascii="Times New Roman"/>
          <w:b/>
          <w:i w:val="false"/>
          <w:color w:val="000000"/>
        </w:rPr>
        <w:t xml:space="preserve"> Аралық тарату балансына енгізілген мүлік </w:t>
      </w:r>
      <w:r>
        <w:br/>
      </w:r>
      <w:r>
        <w:rPr>
          <w:rFonts w:ascii="Times New Roman"/>
          <w:b/>
          <w:i w:val="false"/>
          <w:color w:val="000000"/>
        </w:rPr>
        <w:t xml:space="preserve">
құрамы туралы мәліметтер </w:t>
      </w:r>
      <w:r>
        <w:br/>
      </w:r>
      <w:r>
        <w:rPr>
          <w:rFonts w:ascii="Times New Roman"/>
          <w:b/>
          <w:i w:val="false"/>
          <w:color w:val="000000"/>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!Баланстық есепшот номері !  Мүліктің атауы ! Мүліктің баланстық  </w:t>
      </w:r>
      <w:r>
        <w:br/>
      </w:r>
      <w:r>
        <w:rPr>
          <w:rFonts w:ascii="Times New Roman"/>
          <w:b w:val="false"/>
          <w:i w:val="false"/>
          <w:color w:val="000000"/>
          <w:sz w:val="28"/>
        </w:rPr>
        <w:t xml:space="preserve">
р/с!                         !                 !       құны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p>
    <w:bookmarkStart w:name="z77" w:id="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N№13 қосымша         </w:t>
      </w:r>
      <w:r>
        <w:br/>
      </w:r>
      <w:r>
        <w:rPr>
          <w:rFonts w:ascii="Times New Roman"/>
          <w:b w:val="false"/>
          <w:i w:val="false"/>
          <w:color w:val="000000"/>
          <w:sz w:val="28"/>
        </w:rPr>
        <w:t xml:space="preserve">
N№1-10 нысан         </w:t>
      </w:r>
    </w:p>
    <w:bookmarkEnd w:id="57"/>
    <w:p>
      <w:pPr>
        <w:spacing w:after="0"/>
        <w:ind w:left="0"/>
        <w:jc w:val="left"/>
      </w:pPr>
      <w:r>
        <w:rPr>
          <w:rFonts w:ascii="Times New Roman"/>
          <w:b/>
          <w:i w:val="false"/>
          <w:color w:val="000000"/>
        </w:rPr>
        <w:t xml:space="preserve"> Аралық тарату балансының деректерінде (сақтандыру </w:t>
      </w:r>
      <w:r>
        <w:br/>
      </w:r>
      <w:r>
        <w:rPr>
          <w:rFonts w:ascii="Times New Roman"/>
          <w:b/>
          <w:i w:val="false"/>
          <w:color w:val="000000"/>
        </w:rPr>
        <w:t xml:space="preserve">
(қайта сақтандыру) ұйымының атауы) тарату рәсімі </w:t>
      </w:r>
      <w:r>
        <w:br/>
      </w:r>
      <w:r>
        <w:rPr>
          <w:rFonts w:ascii="Times New Roman"/>
          <w:b/>
          <w:i w:val="false"/>
          <w:color w:val="000000"/>
        </w:rPr>
        <w:t xml:space="preserve">
басталған кездегі баланспен салыстырғанда ауытқулардың </w:t>
      </w:r>
      <w:r>
        <w:br/>
      </w:r>
      <w:r>
        <w:rPr>
          <w:rFonts w:ascii="Times New Roman"/>
          <w:b/>
          <w:i w:val="false"/>
          <w:color w:val="000000"/>
        </w:rPr>
        <w:t xml:space="preserve">
бар екендігі туралы мәліметтер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!Баланс!Баланс.!Тарату басталған! Аралық тарату !Тарату бастал.! </w:t>
      </w:r>
      <w:r>
        <w:br/>
      </w:r>
      <w:r>
        <w:rPr>
          <w:rFonts w:ascii="Times New Roman"/>
          <w:b w:val="false"/>
          <w:i w:val="false"/>
          <w:color w:val="000000"/>
          <w:sz w:val="28"/>
        </w:rPr>
        <w:t xml:space="preserve">
р/с!бабы. !тық    ! кездегі сома   !   балансының  ! ған кездегі  ! </w:t>
      </w:r>
      <w:r>
        <w:br/>
      </w:r>
      <w:r>
        <w:rPr>
          <w:rFonts w:ascii="Times New Roman"/>
          <w:b w:val="false"/>
          <w:i w:val="false"/>
          <w:color w:val="000000"/>
          <w:sz w:val="28"/>
        </w:rPr>
        <w:t xml:space="preserve">
   !ның   !есеп.  !                !     сомасы    ! баланс сома. ! </w:t>
      </w:r>
      <w:r>
        <w:br/>
      </w:r>
      <w:r>
        <w:rPr>
          <w:rFonts w:ascii="Times New Roman"/>
          <w:b w:val="false"/>
          <w:i w:val="false"/>
          <w:color w:val="000000"/>
          <w:sz w:val="28"/>
        </w:rPr>
        <w:t xml:space="preserve">
   !атауы !шот    !________________!______________ ! сының аралық ! </w:t>
      </w:r>
      <w:r>
        <w:br/>
      </w:r>
      <w:r>
        <w:rPr>
          <w:rFonts w:ascii="Times New Roman"/>
          <w:b w:val="false"/>
          <w:i w:val="false"/>
          <w:color w:val="000000"/>
          <w:sz w:val="28"/>
        </w:rPr>
        <w:t xml:space="preserve">
   !      !атауы  !баланс !айналым !баланс !айналым! тарату балан.! </w:t>
      </w:r>
      <w:r>
        <w:br/>
      </w:r>
      <w:r>
        <w:rPr>
          <w:rFonts w:ascii="Times New Roman"/>
          <w:b w:val="false"/>
          <w:i w:val="false"/>
          <w:color w:val="000000"/>
          <w:sz w:val="28"/>
        </w:rPr>
        <w:t xml:space="preserve">
   !      !       !бойынша!сальдо  !бойынша!сальдо ! сымен салыс. ! </w:t>
      </w:r>
      <w:r>
        <w:br/>
      </w:r>
      <w:r>
        <w:rPr>
          <w:rFonts w:ascii="Times New Roman"/>
          <w:b w:val="false"/>
          <w:i w:val="false"/>
          <w:color w:val="000000"/>
          <w:sz w:val="28"/>
        </w:rPr>
        <w:t xml:space="preserve">
   !      !       !       !балансы !       !балансы!   тырғанда   ! </w:t>
      </w:r>
      <w:r>
        <w:br/>
      </w:r>
      <w:r>
        <w:rPr>
          <w:rFonts w:ascii="Times New Roman"/>
          <w:b w:val="false"/>
          <w:i w:val="false"/>
          <w:color w:val="000000"/>
          <w:sz w:val="28"/>
        </w:rPr>
        <w:t xml:space="preserve">
   !      !       !       !бойынша !       !бойынша!   ауытқулар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(т.6-т.4)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Ауытқуды        Ауытқу </w:t>
      </w:r>
      <w:r>
        <w:br/>
      </w:r>
      <w:r>
        <w:rPr>
          <w:rFonts w:ascii="Times New Roman"/>
          <w:b w:val="false"/>
          <w:i w:val="false"/>
          <w:color w:val="000000"/>
          <w:sz w:val="28"/>
        </w:rPr>
        <w:t xml:space="preserve">
растайтын     себептері </w:t>
      </w:r>
      <w:r>
        <w:br/>
      </w:r>
      <w:r>
        <w:rPr>
          <w:rFonts w:ascii="Times New Roman"/>
          <w:b w:val="false"/>
          <w:i w:val="false"/>
          <w:color w:val="000000"/>
          <w:sz w:val="28"/>
        </w:rPr>
        <w:t xml:space="preserve">
құжаттың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9            10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Тарату комиссиясының төрағасы 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 </w:t>
      </w:r>
      <w:r>
        <w:br/>
      </w:r>
      <w:r>
        <w:rPr>
          <w:rFonts w:ascii="Times New Roman"/>
          <w:b w:val="false"/>
          <w:i w:val="false"/>
          <w:color w:val="000000"/>
          <w:sz w:val="28"/>
        </w:rPr>
        <w:t xml:space="preserve">
                                     (аты-жөні)          (қолы)     </w:t>
      </w:r>
    </w:p>
    <w:bookmarkStart w:name="z29" w:id="5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13-1 қосымша     </w:t>
      </w:r>
    </w:p>
    <w:bookmarkEnd w:id="58"/>
    <w:p>
      <w:pPr>
        <w:spacing w:after="0"/>
        <w:ind w:left="0"/>
        <w:jc w:val="both"/>
      </w:pPr>
      <w:r>
        <w:rPr>
          <w:rFonts w:ascii="Times New Roman"/>
          <w:b w:val="false"/>
          <w:i w:val="false"/>
          <w:color w:val="ff0000"/>
          <w:sz w:val="28"/>
        </w:rPr>
        <w:t xml:space="preserve">       Ескерту: 13-1-қосымшамен толықтырылды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Аралық тарату балансына қосымша </w:t>
      </w:r>
      <w:r>
        <w:br/>
      </w:r>
      <w:r>
        <w:rPr>
          <w:rFonts w:ascii="Times New Roman"/>
          <w:b/>
          <w:i w:val="false"/>
          <w:color w:val="000000"/>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Тар.|Міндеттемелер түрінің|Баланстық|Тарату    |Есепті|Өзгерістер </w:t>
      </w:r>
      <w:r>
        <w:br/>
      </w:r>
      <w:r>
        <w:rPr>
          <w:rFonts w:ascii="Times New Roman"/>
          <w:b w:val="false"/>
          <w:i w:val="false"/>
          <w:color w:val="000000"/>
          <w:sz w:val="28"/>
        </w:rPr>
        <w:t xml:space="preserve">
мақ |атауы                |шоттар   |процесінің|күнге |(4 баған - 3 </w:t>
      </w:r>
      <w:r>
        <w:br/>
      </w:r>
      <w:r>
        <w:rPr>
          <w:rFonts w:ascii="Times New Roman"/>
          <w:b w:val="false"/>
          <w:i w:val="false"/>
          <w:color w:val="000000"/>
          <w:sz w:val="28"/>
        </w:rPr>
        <w:t xml:space="preserve">
    |                     |нөмірі   |басында   |      | баған)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Кезектен тыс міндет. </w:t>
      </w:r>
      <w:r>
        <w:br/>
      </w:r>
      <w:r>
        <w:rPr>
          <w:rFonts w:ascii="Times New Roman"/>
          <w:b w:val="false"/>
          <w:i w:val="false"/>
          <w:color w:val="000000"/>
          <w:sz w:val="28"/>
        </w:rPr>
        <w:t xml:space="preserve">
     темелер, оның ішінде: </w:t>
      </w:r>
      <w:r>
        <w:br/>
      </w:r>
      <w:r>
        <w:rPr>
          <w:rFonts w:ascii="Times New Roman"/>
          <w:b w:val="false"/>
          <w:i w:val="false"/>
          <w:color w:val="000000"/>
          <w:sz w:val="28"/>
        </w:rPr>
        <w:t xml:space="preserve">
1.1  Орын алған сақтандыру </w:t>
      </w:r>
      <w:r>
        <w:br/>
      </w:r>
      <w:r>
        <w:rPr>
          <w:rFonts w:ascii="Times New Roman"/>
          <w:b w:val="false"/>
          <w:i w:val="false"/>
          <w:color w:val="000000"/>
          <w:sz w:val="28"/>
        </w:rPr>
        <w:t xml:space="preserve">
     жағдайлары бойынша </w:t>
      </w:r>
      <w:r>
        <w:br/>
      </w:r>
      <w:r>
        <w:rPr>
          <w:rFonts w:ascii="Times New Roman"/>
          <w:b w:val="false"/>
          <w:i w:val="false"/>
          <w:color w:val="000000"/>
          <w:sz w:val="28"/>
        </w:rPr>
        <w:t xml:space="preserve">
     төленетін сома </w:t>
      </w:r>
      <w:r>
        <w:br/>
      </w:r>
      <w:r>
        <w:rPr>
          <w:rFonts w:ascii="Times New Roman"/>
          <w:b w:val="false"/>
          <w:i w:val="false"/>
          <w:color w:val="000000"/>
          <w:sz w:val="28"/>
        </w:rPr>
        <w:t xml:space="preserve">
1.2  Тарату комиссиясының </w:t>
      </w:r>
      <w:r>
        <w:br/>
      </w:r>
      <w:r>
        <w:rPr>
          <w:rFonts w:ascii="Times New Roman"/>
          <w:b w:val="false"/>
          <w:i w:val="false"/>
          <w:color w:val="000000"/>
          <w:sz w:val="28"/>
        </w:rPr>
        <w:t xml:space="preserve">
     ағымдағы шығыстарына </w:t>
      </w:r>
      <w:r>
        <w:br/>
      </w:r>
      <w:r>
        <w:rPr>
          <w:rFonts w:ascii="Times New Roman"/>
          <w:b w:val="false"/>
          <w:i w:val="false"/>
          <w:color w:val="000000"/>
          <w:sz w:val="28"/>
        </w:rPr>
        <w:t xml:space="preserve">
     байланысты сомалар </w:t>
      </w:r>
      <w:r>
        <w:br/>
      </w:r>
      <w:r>
        <w:rPr>
          <w:rFonts w:ascii="Times New Roman"/>
          <w:b w:val="false"/>
          <w:i w:val="false"/>
          <w:color w:val="000000"/>
          <w:sz w:val="28"/>
        </w:rPr>
        <w:t xml:space="preserve">
     Кезектен тыс міндет. </w:t>
      </w:r>
      <w:r>
        <w:br/>
      </w:r>
      <w:r>
        <w:rPr>
          <w:rFonts w:ascii="Times New Roman"/>
          <w:b w:val="false"/>
          <w:i w:val="false"/>
          <w:color w:val="000000"/>
          <w:sz w:val="28"/>
        </w:rPr>
        <w:t xml:space="preserve">
     темелер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    Ұйым кредиторлары </w:t>
      </w:r>
      <w:r>
        <w:br/>
      </w:r>
      <w:r>
        <w:rPr>
          <w:rFonts w:ascii="Times New Roman"/>
          <w:b w:val="false"/>
          <w:i w:val="false"/>
          <w:color w:val="000000"/>
          <w:sz w:val="28"/>
        </w:rPr>
        <w:t xml:space="preserve">
     алдындағы міндет. </w:t>
      </w:r>
      <w:r>
        <w:br/>
      </w:r>
      <w:r>
        <w:rPr>
          <w:rFonts w:ascii="Times New Roman"/>
          <w:b w:val="false"/>
          <w:i w:val="false"/>
          <w:color w:val="000000"/>
          <w:sz w:val="28"/>
        </w:rPr>
        <w:t xml:space="preserve">
     темелер </w:t>
      </w:r>
      <w:r>
        <w:br/>
      </w:r>
      <w:r>
        <w:rPr>
          <w:rFonts w:ascii="Times New Roman"/>
          <w:b w:val="false"/>
          <w:i w:val="false"/>
          <w:color w:val="000000"/>
          <w:sz w:val="28"/>
        </w:rPr>
        <w:t xml:space="preserve">
2.1  Азаматтар алдында </w:t>
      </w:r>
      <w:r>
        <w:br/>
      </w:r>
      <w:r>
        <w:rPr>
          <w:rFonts w:ascii="Times New Roman"/>
          <w:b w:val="false"/>
          <w:i w:val="false"/>
          <w:color w:val="000000"/>
          <w:sz w:val="28"/>
        </w:rPr>
        <w:t xml:space="preserve">
     олардың өміріне </w:t>
      </w:r>
      <w:r>
        <w:br/>
      </w:r>
      <w:r>
        <w:rPr>
          <w:rFonts w:ascii="Times New Roman"/>
          <w:b w:val="false"/>
          <w:i w:val="false"/>
          <w:color w:val="000000"/>
          <w:sz w:val="28"/>
        </w:rPr>
        <w:t xml:space="preserve">
     немесе денсаулығына </w:t>
      </w:r>
      <w:r>
        <w:br/>
      </w:r>
      <w:r>
        <w:rPr>
          <w:rFonts w:ascii="Times New Roman"/>
          <w:b w:val="false"/>
          <w:i w:val="false"/>
          <w:color w:val="000000"/>
          <w:sz w:val="28"/>
        </w:rPr>
        <w:t xml:space="preserve">
     залал келтіргені үшін </w:t>
      </w:r>
      <w:r>
        <w:br/>
      </w:r>
      <w:r>
        <w:rPr>
          <w:rFonts w:ascii="Times New Roman"/>
          <w:b w:val="false"/>
          <w:i w:val="false"/>
          <w:color w:val="000000"/>
          <w:sz w:val="28"/>
        </w:rPr>
        <w:t xml:space="preserve">
2.2. Еңбек шарты бойынша </w:t>
      </w:r>
      <w:r>
        <w:br/>
      </w:r>
      <w:r>
        <w:rPr>
          <w:rFonts w:ascii="Times New Roman"/>
          <w:b w:val="false"/>
          <w:i w:val="false"/>
          <w:color w:val="000000"/>
          <w:sz w:val="28"/>
        </w:rPr>
        <w:t xml:space="preserve">
     жұмыс істеп жүргендер </w:t>
      </w:r>
      <w:r>
        <w:br/>
      </w:r>
      <w:r>
        <w:rPr>
          <w:rFonts w:ascii="Times New Roman"/>
          <w:b w:val="false"/>
          <w:i w:val="false"/>
          <w:color w:val="000000"/>
          <w:sz w:val="28"/>
        </w:rPr>
        <w:t xml:space="preserve">
     алдында және авторлық </w:t>
      </w:r>
      <w:r>
        <w:br/>
      </w:r>
      <w:r>
        <w:rPr>
          <w:rFonts w:ascii="Times New Roman"/>
          <w:b w:val="false"/>
          <w:i w:val="false"/>
          <w:color w:val="000000"/>
          <w:sz w:val="28"/>
        </w:rPr>
        <w:t xml:space="preserve">
     шарттар бойынша </w:t>
      </w:r>
      <w:r>
        <w:br/>
      </w:r>
      <w:r>
        <w:rPr>
          <w:rFonts w:ascii="Times New Roman"/>
          <w:b w:val="false"/>
          <w:i w:val="false"/>
          <w:color w:val="000000"/>
          <w:sz w:val="28"/>
        </w:rPr>
        <w:t xml:space="preserve">
     сыйақы төлеу бойынша </w:t>
      </w:r>
      <w:r>
        <w:br/>
      </w:r>
      <w:r>
        <w:rPr>
          <w:rFonts w:ascii="Times New Roman"/>
          <w:b w:val="false"/>
          <w:i w:val="false"/>
          <w:color w:val="000000"/>
          <w:sz w:val="28"/>
        </w:rPr>
        <w:t xml:space="preserve">
     еңбекке ақы төлеу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2.3  Сақтандырылушының </w:t>
      </w:r>
      <w:r>
        <w:br/>
      </w:r>
      <w:r>
        <w:rPr>
          <w:rFonts w:ascii="Times New Roman"/>
          <w:b w:val="false"/>
          <w:i w:val="false"/>
          <w:color w:val="000000"/>
          <w:sz w:val="28"/>
        </w:rPr>
        <w:t xml:space="preserve">
     жеке басына байла. </w:t>
      </w:r>
      <w:r>
        <w:br/>
      </w:r>
      <w:r>
        <w:rPr>
          <w:rFonts w:ascii="Times New Roman"/>
          <w:b w:val="false"/>
          <w:i w:val="false"/>
          <w:color w:val="000000"/>
          <w:sz w:val="28"/>
        </w:rPr>
        <w:t xml:space="preserve">
     нысты жасалған </w:t>
      </w:r>
      <w:r>
        <w:br/>
      </w:r>
      <w:r>
        <w:rPr>
          <w:rFonts w:ascii="Times New Roman"/>
          <w:b w:val="false"/>
          <w:i w:val="false"/>
          <w:color w:val="000000"/>
          <w:sz w:val="28"/>
        </w:rPr>
        <w:t xml:space="preserve">
     сақтандыру шарты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2.4  "Өмірді сақтандыру" </w:t>
      </w:r>
      <w:r>
        <w:br/>
      </w:r>
      <w:r>
        <w:rPr>
          <w:rFonts w:ascii="Times New Roman"/>
          <w:b w:val="false"/>
          <w:i w:val="false"/>
          <w:color w:val="000000"/>
          <w:sz w:val="28"/>
        </w:rPr>
        <w:t xml:space="preserve">
     саласындағы шарттар </w:t>
      </w:r>
      <w:r>
        <w:br/>
      </w:r>
      <w:r>
        <w:rPr>
          <w:rFonts w:ascii="Times New Roman"/>
          <w:b w:val="false"/>
          <w:i w:val="false"/>
          <w:color w:val="000000"/>
          <w:sz w:val="28"/>
        </w:rPr>
        <w:t xml:space="preserve">
     бойынша туындаған </w:t>
      </w:r>
      <w:r>
        <w:br/>
      </w:r>
      <w:r>
        <w:rPr>
          <w:rFonts w:ascii="Times New Roman"/>
          <w:b w:val="false"/>
          <w:i w:val="false"/>
          <w:color w:val="000000"/>
          <w:sz w:val="28"/>
        </w:rPr>
        <w:t xml:space="preserve">
     цеденттер талабы </w:t>
      </w:r>
      <w:r>
        <w:br/>
      </w:r>
      <w:r>
        <w:rPr>
          <w:rFonts w:ascii="Times New Roman"/>
          <w:b w:val="false"/>
          <w:i w:val="false"/>
          <w:color w:val="000000"/>
          <w:sz w:val="28"/>
        </w:rPr>
        <w:t xml:space="preserve">
2.5  Сақтандырылушының </w:t>
      </w:r>
      <w:r>
        <w:br/>
      </w:r>
      <w:r>
        <w:rPr>
          <w:rFonts w:ascii="Times New Roman"/>
          <w:b w:val="false"/>
          <w:i w:val="false"/>
          <w:color w:val="000000"/>
          <w:sz w:val="28"/>
        </w:rPr>
        <w:t xml:space="preserve">
     жеке басына байла. </w:t>
      </w:r>
      <w:r>
        <w:br/>
      </w:r>
      <w:r>
        <w:rPr>
          <w:rFonts w:ascii="Times New Roman"/>
          <w:b w:val="false"/>
          <w:i w:val="false"/>
          <w:color w:val="000000"/>
          <w:sz w:val="28"/>
        </w:rPr>
        <w:t xml:space="preserve">
     нысты емес мүліктік </w:t>
      </w:r>
      <w:r>
        <w:br/>
      </w:r>
      <w:r>
        <w:rPr>
          <w:rFonts w:ascii="Times New Roman"/>
          <w:b w:val="false"/>
          <w:i w:val="false"/>
          <w:color w:val="000000"/>
          <w:sz w:val="28"/>
        </w:rPr>
        <w:t xml:space="preserve">
     сақтандыру шарты </w:t>
      </w:r>
      <w:r>
        <w:br/>
      </w:r>
      <w:r>
        <w:rPr>
          <w:rFonts w:ascii="Times New Roman"/>
          <w:b w:val="false"/>
          <w:i w:val="false"/>
          <w:color w:val="000000"/>
          <w:sz w:val="28"/>
        </w:rPr>
        <w:t xml:space="preserve">
     бойынша кредиторлар- </w:t>
      </w:r>
      <w:r>
        <w:br/>
      </w:r>
      <w:r>
        <w:rPr>
          <w:rFonts w:ascii="Times New Roman"/>
          <w:b w:val="false"/>
          <w:i w:val="false"/>
          <w:color w:val="000000"/>
          <w:sz w:val="28"/>
        </w:rPr>
        <w:t xml:space="preserve">
     жеке тұлғалар </w:t>
      </w:r>
      <w:r>
        <w:br/>
      </w:r>
      <w:r>
        <w:rPr>
          <w:rFonts w:ascii="Times New Roman"/>
          <w:b w:val="false"/>
          <w:i w:val="false"/>
          <w:color w:val="000000"/>
          <w:sz w:val="28"/>
        </w:rPr>
        <w:t xml:space="preserve">
     алдында </w:t>
      </w:r>
      <w:r>
        <w:br/>
      </w:r>
      <w:r>
        <w:rPr>
          <w:rFonts w:ascii="Times New Roman"/>
          <w:b w:val="false"/>
          <w:i w:val="false"/>
          <w:color w:val="000000"/>
          <w:sz w:val="28"/>
        </w:rPr>
        <w:t xml:space="preserve">
2.6  "Жалпы сақтандыру" </w:t>
      </w:r>
      <w:r>
        <w:br/>
      </w:r>
      <w:r>
        <w:rPr>
          <w:rFonts w:ascii="Times New Roman"/>
          <w:b w:val="false"/>
          <w:i w:val="false"/>
          <w:color w:val="000000"/>
          <w:sz w:val="28"/>
        </w:rPr>
        <w:t xml:space="preserve">
     саласындағы шарттар </w:t>
      </w:r>
      <w:r>
        <w:br/>
      </w:r>
      <w:r>
        <w:rPr>
          <w:rFonts w:ascii="Times New Roman"/>
          <w:b w:val="false"/>
          <w:i w:val="false"/>
          <w:color w:val="000000"/>
          <w:sz w:val="28"/>
        </w:rPr>
        <w:t xml:space="preserve">
     бойынша туындаған </w:t>
      </w:r>
      <w:r>
        <w:br/>
      </w:r>
      <w:r>
        <w:rPr>
          <w:rFonts w:ascii="Times New Roman"/>
          <w:b w:val="false"/>
          <w:i w:val="false"/>
          <w:color w:val="000000"/>
          <w:sz w:val="28"/>
        </w:rPr>
        <w:t xml:space="preserve">
     цеденттер талабы </w:t>
      </w:r>
      <w:r>
        <w:br/>
      </w:r>
      <w:r>
        <w:rPr>
          <w:rFonts w:ascii="Times New Roman"/>
          <w:b w:val="false"/>
          <w:i w:val="false"/>
          <w:color w:val="000000"/>
          <w:sz w:val="28"/>
        </w:rPr>
        <w:t xml:space="preserve">
2.7  2.3 және 2.5 тармақ. </w:t>
      </w:r>
      <w:r>
        <w:br/>
      </w:r>
      <w:r>
        <w:rPr>
          <w:rFonts w:ascii="Times New Roman"/>
          <w:b w:val="false"/>
          <w:i w:val="false"/>
          <w:color w:val="000000"/>
          <w:sz w:val="28"/>
        </w:rPr>
        <w:t xml:space="preserve">
     тарда көрсетілгеннен </w:t>
      </w:r>
      <w:r>
        <w:br/>
      </w:r>
      <w:r>
        <w:rPr>
          <w:rFonts w:ascii="Times New Roman"/>
          <w:b w:val="false"/>
          <w:i w:val="false"/>
          <w:color w:val="000000"/>
          <w:sz w:val="28"/>
        </w:rPr>
        <w:t xml:space="preserve">
     басқаша жасалған </w:t>
      </w:r>
      <w:r>
        <w:br/>
      </w:r>
      <w:r>
        <w:rPr>
          <w:rFonts w:ascii="Times New Roman"/>
          <w:b w:val="false"/>
          <w:i w:val="false"/>
          <w:color w:val="000000"/>
          <w:sz w:val="28"/>
        </w:rPr>
        <w:t xml:space="preserve">
     сақтандыру шарттары </w:t>
      </w:r>
      <w:r>
        <w:br/>
      </w:r>
      <w:r>
        <w:rPr>
          <w:rFonts w:ascii="Times New Roman"/>
          <w:b w:val="false"/>
          <w:i w:val="false"/>
          <w:color w:val="000000"/>
          <w:sz w:val="28"/>
        </w:rPr>
        <w:t xml:space="preserve">
     бойынша кредиторлар </w:t>
      </w:r>
      <w:r>
        <w:br/>
      </w:r>
      <w:r>
        <w:rPr>
          <w:rFonts w:ascii="Times New Roman"/>
          <w:b w:val="false"/>
          <w:i w:val="false"/>
          <w:color w:val="000000"/>
          <w:sz w:val="28"/>
        </w:rPr>
        <w:t xml:space="preserve">
     алдында </w:t>
      </w:r>
      <w:r>
        <w:br/>
      </w:r>
      <w:r>
        <w:rPr>
          <w:rFonts w:ascii="Times New Roman"/>
          <w:b w:val="false"/>
          <w:i w:val="false"/>
          <w:color w:val="000000"/>
          <w:sz w:val="28"/>
        </w:rPr>
        <w:t xml:space="preserve">
2.8  Таратылатын ұйымның </w:t>
      </w:r>
      <w:r>
        <w:br/>
      </w:r>
      <w:r>
        <w:rPr>
          <w:rFonts w:ascii="Times New Roman"/>
          <w:b w:val="false"/>
          <w:i w:val="false"/>
          <w:color w:val="000000"/>
          <w:sz w:val="28"/>
        </w:rPr>
        <w:t xml:space="preserve">
     мүлкімен кепілге </w:t>
      </w:r>
      <w:r>
        <w:br/>
      </w:r>
      <w:r>
        <w:rPr>
          <w:rFonts w:ascii="Times New Roman"/>
          <w:b w:val="false"/>
          <w:i w:val="false"/>
          <w:color w:val="000000"/>
          <w:sz w:val="28"/>
        </w:rPr>
        <w:t xml:space="preserve">
     қамтамасыз етілген </w:t>
      </w:r>
      <w:r>
        <w:br/>
      </w:r>
      <w:r>
        <w:rPr>
          <w:rFonts w:ascii="Times New Roman"/>
          <w:b w:val="false"/>
          <w:i w:val="false"/>
          <w:color w:val="000000"/>
          <w:sz w:val="28"/>
        </w:rPr>
        <w:t xml:space="preserve">
     міндеттемелер бойынша </w:t>
      </w:r>
      <w:r>
        <w:br/>
      </w:r>
      <w:r>
        <w:rPr>
          <w:rFonts w:ascii="Times New Roman"/>
          <w:b w:val="false"/>
          <w:i w:val="false"/>
          <w:color w:val="000000"/>
          <w:sz w:val="28"/>
        </w:rPr>
        <w:t xml:space="preserve">
2.9  Бюджетке аударылатын </w:t>
      </w:r>
      <w:r>
        <w:br/>
      </w:r>
      <w:r>
        <w:rPr>
          <w:rFonts w:ascii="Times New Roman"/>
          <w:b w:val="false"/>
          <w:i w:val="false"/>
          <w:color w:val="000000"/>
          <w:sz w:val="28"/>
        </w:rPr>
        <w:t xml:space="preserve">
     салықтар, алымдар </w:t>
      </w:r>
      <w:r>
        <w:br/>
      </w:r>
      <w:r>
        <w:rPr>
          <w:rFonts w:ascii="Times New Roman"/>
          <w:b w:val="false"/>
          <w:i w:val="false"/>
          <w:color w:val="000000"/>
          <w:sz w:val="28"/>
        </w:rPr>
        <w:t xml:space="preserve">
     және басқа да міндетті </w:t>
      </w:r>
      <w:r>
        <w:br/>
      </w:r>
      <w:r>
        <w:rPr>
          <w:rFonts w:ascii="Times New Roman"/>
          <w:b w:val="false"/>
          <w:i w:val="false"/>
          <w:color w:val="000000"/>
          <w:sz w:val="28"/>
        </w:rPr>
        <w:t xml:space="preserve">
     төлемдер, сондай-ақ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бюджеттен берілген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xml:space="preserve">
     бойынша берешек </w:t>
      </w:r>
      <w:r>
        <w:br/>
      </w:r>
      <w:r>
        <w:rPr>
          <w:rFonts w:ascii="Times New Roman"/>
          <w:b w:val="false"/>
          <w:i w:val="false"/>
          <w:color w:val="000000"/>
          <w:sz w:val="28"/>
        </w:rPr>
        <w:t xml:space="preserve">
2.10 Басқа да кредиторлармен </w:t>
      </w:r>
      <w:r>
        <w:br/>
      </w:r>
      <w:r>
        <w:rPr>
          <w:rFonts w:ascii="Times New Roman"/>
          <w:b w:val="false"/>
          <w:i w:val="false"/>
          <w:color w:val="000000"/>
          <w:sz w:val="28"/>
        </w:rPr>
        <w:t xml:space="preserve">
     есеп айырысулар,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2.10.Талап етілмеген </w:t>
      </w:r>
      <w:r>
        <w:br/>
      </w:r>
      <w:r>
        <w:rPr>
          <w:rFonts w:ascii="Times New Roman"/>
          <w:b w:val="false"/>
          <w:i w:val="false"/>
          <w:color w:val="000000"/>
          <w:sz w:val="28"/>
        </w:rPr>
        <w:t xml:space="preserve">
1    кредиторлық берешек </w:t>
      </w:r>
      <w:r>
        <w:br/>
      </w:r>
      <w:r>
        <w:rPr>
          <w:rFonts w:ascii="Times New Roman"/>
          <w:b w:val="false"/>
          <w:i w:val="false"/>
          <w:color w:val="000000"/>
          <w:sz w:val="28"/>
        </w:rPr>
        <w:t xml:space="preserve">
     Ұйымның міндеттемелері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3    Міндеттемелердің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p>
    <w:bookmarkStart w:name="z30" w:id="59"/>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13-2 қосымша     </w:t>
      </w:r>
    </w:p>
    <w:bookmarkEnd w:id="59"/>
    <w:p>
      <w:pPr>
        <w:spacing w:after="0"/>
        <w:ind w:left="0"/>
        <w:jc w:val="both"/>
      </w:pPr>
      <w:r>
        <w:rPr>
          <w:rFonts w:ascii="Times New Roman"/>
          <w:b w:val="false"/>
          <w:i w:val="false"/>
          <w:color w:val="ff0000"/>
          <w:sz w:val="28"/>
        </w:rPr>
        <w:t xml:space="preserve">       Ескерту: 13-2-қосымшамен толықтырылды - ҚР Қаржы рыногын және қаржылық ұйымдарды реттеу мен қадағалау жөніндегі агенттігі басқармасы Төрағасының 2004 жылғы 16 ақпандағы  </w:t>
      </w:r>
      <w:r>
        <w:rPr>
          <w:rFonts w:ascii="Times New Roman"/>
          <w:b w:val="false"/>
          <w:i w:val="false"/>
          <w:color w:val="000000"/>
          <w:sz w:val="28"/>
        </w:rPr>
        <w:t xml:space="preserve">N 39 </w:t>
      </w:r>
      <w:r>
        <w:rPr>
          <w:rFonts w:ascii="Times New Roman"/>
          <w:b w:val="false"/>
          <w:i w:val="false"/>
          <w:color w:val="ff0000"/>
          <w:sz w:val="28"/>
        </w:rPr>
        <w:t xml:space="preserve">, өзгерту енгізілді - 2007 жылғы 16 шілдедегі  </w:t>
      </w:r>
      <w:r>
        <w:rPr>
          <w:rFonts w:ascii="Times New Roman"/>
          <w:b w:val="false"/>
          <w:i w:val="false"/>
          <w:color w:val="000000"/>
          <w:sz w:val="28"/>
        </w:rPr>
        <w:t xml:space="preserve">N 205 </w:t>
      </w:r>
      <w:r>
        <w:rPr>
          <w:rFonts w:ascii="Times New Roman"/>
          <w:b w:val="false"/>
          <w:i w:val="false"/>
          <w:color w:val="ff0000"/>
          <w:sz w:val="28"/>
        </w:rPr>
        <w:t xml:space="preserve"> (мемлекеттік тіркеуден өткен күннен бастап 14 күн өткеннен кейін қолданысқа енеді) Қаулыларымен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20__ жылғы "____" _______________ </w:t>
      </w:r>
      <w:r>
        <w:br/>
      </w:r>
      <w:r>
        <w:rPr>
          <w:rFonts w:ascii="Times New Roman"/>
          <w:b/>
          <w:i w:val="false"/>
          <w:color w:val="000000"/>
        </w:rPr>
        <w:t xml:space="preserve">
____________________________________________________ </w:t>
      </w:r>
      <w:r>
        <w:br/>
      </w:r>
      <w:r>
        <w:rPr>
          <w:rFonts w:ascii="Times New Roman"/>
          <w:b/>
          <w:i w:val="false"/>
          <w:color w:val="000000"/>
        </w:rPr>
        <w:t xml:space="preserve">
(құжатты бекіткен органның атауы) </w:t>
      </w:r>
      <w:r>
        <w:br/>
      </w:r>
      <w:r>
        <w:rPr>
          <w:rFonts w:ascii="Times New Roman"/>
          <w:b/>
          <w:i w:val="false"/>
          <w:color w:val="000000"/>
        </w:rPr>
        <w:t xml:space="preserve">
______________________________________________ </w:t>
      </w:r>
      <w:r>
        <w:br/>
      </w:r>
      <w:r>
        <w:rPr>
          <w:rFonts w:ascii="Times New Roman"/>
          <w:b/>
          <w:i w:val="false"/>
          <w:color w:val="000000"/>
        </w:rPr>
        <w:t xml:space="preserve">
(таратылатын сақтандыру ұйымының атауы) </w:t>
      </w:r>
      <w:r>
        <w:br/>
      </w:r>
      <w:r>
        <w:rPr>
          <w:rFonts w:ascii="Times New Roman"/>
          <w:b/>
          <w:i w:val="false"/>
          <w:color w:val="000000"/>
        </w:rPr>
        <w:t xml:space="preserve">
Аралық тарату балансына есепке алынған кредиторлар </w:t>
      </w:r>
      <w:r>
        <w:br/>
      </w:r>
      <w:r>
        <w:rPr>
          <w:rFonts w:ascii="Times New Roman"/>
          <w:b/>
          <w:i w:val="false"/>
          <w:color w:val="000000"/>
        </w:rPr>
        <w:t xml:space="preserve">
 талаптары тізіліміне енгізілген өзгерістер мен толықтырулар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466"/>
        <w:gridCol w:w="1168"/>
        <w:gridCol w:w="969"/>
        <w:gridCol w:w="710"/>
        <w:gridCol w:w="1048"/>
        <w:gridCol w:w="1088"/>
        <w:gridCol w:w="1088"/>
        <w:gridCol w:w="910"/>
        <w:gridCol w:w="631"/>
        <w:gridCol w:w="631"/>
        <w:gridCol w:w="631"/>
        <w:gridCol w:w="631"/>
      </w:tblGrid>
      <w:tr>
        <w:trPr>
          <w:trHeight w:val="45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w:t>
            </w:r>
            <w:r>
              <w:br/>
            </w:r>
            <w:r>
              <w:rPr>
                <w:rFonts w:ascii="Times New Roman"/>
                <w:b w:val="false"/>
                <w:i w:val="false"/>
                <w:color w:val="000000"/>
                <w:sz w:val="20"/>
              </w:rPr>
              <w:t xml:space="preserve">
мақша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(кезек </w:t>
            </w:r>
            <w:r>
              <w:br/>
            </w:r>
            <w:r>
              <w:rPr>
                <w:rFonts w:ascii="Times New Roman"/>
                <w:b w:val="false"/>
                <w:i w:val="false"/>
                <w:color w:val="000000"/>
                <w:sz w:val="20"/>
              </w:rPr>
              <w:t xml:space="preserve">
реті- </w:t>
            </w:r>
            <w:r>
              <w:br/>
            </w:r>
            <w:r>
              <w:rPr>
                <w:rFonts w:ascii="Times New Roman"/>
                <w:b w:val="false"/>
                <w:i w:val="false"/>
                <w:color w:val="000000"/>
                <w:sz w:val="20"/>
              </w:rPr>
              <w:t xml:space="preserve">
мен)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Кредиторлардың осының алдында </w:t>
            </w:r>
            <w:r>
              <w:br/>
            </w:r>
            <w:r>
              <w:rPr>
                <w:rFonts w:ascii="Times New Roman"/>
                <w:b w:val="false"/>
                <w:i w:val="false"/>
                <w:color w:val="000000"/>
                <w:sz w:val="20"/>
              </w:rPr>
              <w:t xml:space="preserve">
бекітілген талаптар  </w:t>
            </w:r>
            <w:r>
              <w:br/>
            </w:r>
            <w:r>
              <w:rPr>
                <w:rFonts w:ascii="Times New Roman"/>
                <w:b w:val="false"/>
                <w:i w:val="false"/>
                <w:color w:val="000000"/>
                <w:sz w:val="20"/>
              </w:rPr>
              <w:t xml:space="preserve">
тізіліміне сәйкес сома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Өзгертуге не толықтыруларға </w:t>
            </w:r>
            <w:r>
              <w:br/>
            </w:r>
            <w:r>
              <w:rPr>
                <w:rFonts w:ascii="Times New Roman"/>
                <w:b w:val="false"/>
                <w:i w:val="false"/>
                <w:color w:val="000000"/>
                <w:sz w:val="20"/>
              </w:rPr>
              <w:t xml:space="preserve">
жататын талаптар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валютасында </w:t>
            </w: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r>
              <w:br/>
            </w:r>
            <w:r>
              <w:rPr>
                <w:rFonts w:ascii="Times New Roman"/>
                <w:b w:val="false"/>
                <w:i w:val="false"/>
                <w:color w:val="000000"/>
                <w:sz w:val="20"/>
              </w:rPr>
              <w:t xml:space="preserve">
Хат- </w:t>
            </w:r>
            <w:r>
              <w:br/>
            </w:r>
            <w:r>
              <w:rPr>
                <w:rFonts w:ascii="Times New Roman"/>
                <w:b w:val="false"/>
                <w:i w:val="false"/>
                <w:color w:val="000000"/>
                <w:sz w:val="20"/>
              </w:rPr>
              <w:t xml:space="preserve">
тама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нөмірі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не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ескерілген сома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1-кезекте: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1-кезек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2-кезекте: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3-кезекте: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3-кезек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4-кезекте: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4-кезек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5-кезекте: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5-кезек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6-кезекте: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6-кезек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7-кезекте: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7-кезек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8-кезекте: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8-кезек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I+II+III+ </w:t>
            </w:r>
            <w:r>
              <w:br/>
            </w:r>
            <w:r>
              <w:rPr>
                <w:rFonts w:ascii="Times New Roman"/>
                <w:b w:val="false"/>
                <w:i w:val="false"/>
                <w:color w:val="000000"/>
                <w:sz w:val="20"/>
              </w:rPr>
              <w:t xml:space="preserve">
IV+V+VI+ </w:t>
            </w:r>
            <w:r>
              <w:br/>
            </w:r>
            <w:r>
              <w:rPr>
                <w:rFonts w:ascii="Times New Roman"/>
                <w:b w:val="false"/>
                <w:i w:val="false"/>
                <w:color w:val="000000"/>
                <w:sz w:val="20"/>
              </w:rPr>
              <w:t xml:space="preserve">
VII+III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393"/>
        <w:gridCol w:w="1293"/>
        <w:gridCol w:w="1093"/>
        <w:gridCol w:w="1353"/>
        <w:gridCol w:w="1333"/>
        <w:gridCol w:w="1753"/>
        <w:gridCol w:w="1733"/>
        <w:gridCol w:w="1413"/>
      </w:tblGrid>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 </w:t>
            </w:r>
            <w:r>
              <w:br/>
            </w:r>
            <w:r>
              <w:rPr>
                <w:rFonts w:ascii="Times New Roman"/>
                <w:b w:val="false"/>
                <w:i w:val="false"/>
                <w:color w:val="000000"/>
                <w:sz w:val="20"/>
              </w:rPr>
              <w:t xml:space="preserve">
туге </w:t>
            </w:r>
            <w:r>
              <w:br/>
            </w:r>
            <w:r>
              <w:rPr>
                <w:rFonts w:ascii="Times New Roman"/>
                <w:b w:val="false"/>
                <w:i w:val="false"/>
                <w:color w:val="000000"/>
                <w:sz w:val="20"/>
              </w:rPr>
              <w:t xml:space="preserve">
не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айырма (графа </w:t>
            </w:r>
            <w:r>
              <w:br/>
            </w:r>
            <w:r>
              <w:rPr>
                <w:rFonts w:ascii="Times New Roman"/>
                <w:b w:val="false"/>
                <w:i w:val="false"/>
                <w:color w:val="000000"/>
                <w:sz w:val="20"/>
              </w:rPr>
              <w:t xml:space="preserve">
3/4 баған - 6/7 баған)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деме </w:t>
            </w:r>
            <w:r>
              <w:br/>
            </w:r>
            <w:r>
              <w:rPr>
                <w:rFonts w:ascii="Times New Roman"/>
                <w:b w:val="false"/>
                <w:i w:val="false"/>
                <w:color w:val="000000"/>
                <w:sz w:val="20"/>
              </w:rPr>
              <w:t xml:space="preserve">
өзгеріс- </w:t>
            </w:r>
            <w:r>
              <w:br/>
            </w:r>
            <w:r>
              <w:rPr>
                <w:rFonts w:ascii="Times New Roman"/>
                <w:b w:val="false"/>
                <w:i w:val="false"/>
                <w:color w:val="000000"/>
                <w:sz w:val="20"/>
              </w:rPr>
              <w:t xml:space="preserve">
тер/то- </w:t>
            </w:r>
            <w:r>
              <w:br/>
            </w:r>
            <w:r>
              <w:rPr>
                <w:rFonts w:ascii="Times New Roman"/>
                <w:b w:val="false"/>
                <w:i w:val="false"/>
                <w:color w:val="000000"/>
                <w:sz w:val="20"/>
              </w:rPr>
              <w:t xml:space="preserve">
лықтыру- </w:t>
            </w:r>
            <w:r>
              <w:br/>
            </w:r>
            <w:r>
              <w:rPr>
                <w:rFonts w:ascii="Times New Roman"/>
                <w:b w:val="false"/>
                <w:i w:val="false"/>
                <w:color w:val="000000"/>
                <w:sz w:val="20"/>
              </w:rPr>
              <w:t xml:space="preserve">
лар ен- </w:t>
            </w:r>
            <w:r>
              <w:br/>
            </w:r>
            <w:r>
              <w:rPr>
                <w:rFonts w:ascii="Times New Roman"/>
                <w:b w:val="false"/>
                <w:i w:val="false"/>
                <w:color w:val="000000"/>
                <w:sz w:val="20"/>
              </w:rPr>
              <w:t xml:space="preserve">
гізу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атауы)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талабы </w:t>
            </w:r>
            <w:r>
              <w:br/>
            </w:r>
            <w:r>
              <w:rPr>
                <w:rFonts w:ascii="Times New Roman"/>
                <w:b w:val="false"/>
                <w:i w:val="false"/>
                <w:color w:val="000000"/>
                <w:sz w:val="20"/>
              </w:rPr>
              <w:t xml:space="preserve">
танылды </w:t>
            </w:r>
            <w:r>
              <w:br/>
            </w:r>
            <w:r>
              <w:rPr>
                <w:rFonts w:ascii="Times New Roman"/>
                <w:b w:val="false"/>
                <w:i w:val="false"/>
                <w:color w:val="000000"/>
                <w:sz w:val="20"/>
              </w:rPr>
              <w:t xml:space="preserve">
деп оған </w:t>
            </w:r>
            <w:r>
              <w:br/>
            </w:r>
            <w:r>
              <w:rPr>
                <w:rFonts w:ascii="Times New Roman"/>
                <w:b w:val="false"/>
                <w:i w:val="false"/>
                <w:color w:val="000000"/>
                <w:sz w:val="20"/>
              </w:rPr>
              <w:t xml:space="preserve">
жіберіл-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жауаптың </w:t>
            </w:r>
            <w:r>
              <w:br/>
            </w:r>
            <w:r>
              <w:rPr>
                <w:rFonts w:ascii="Times New Roman"/>
                <w:b w:val="false"/>
                <w:i w:val="false"/>
                <w:color w:val="000000"/>
                <w:sz w:val="20"/>
              </w:rPr>
              <w:t xml:space="preserve">
күні мен </w:t>
            </w:r>
            <w:r>
              <w:br/>
            </w:r>
            <w:r>
              <w:rPr>
                <w:rFonts w:ascii="Times New Roman"/>
                <w:b w:val="false"/>
                <w:i w:val="false"/>
                <w:color w:val="000000"/>
                <w:sz w:val="20"/>
              </w:rPr>
              <w:t xml:space="preserve">
нөмірі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4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шотының </w:t>
            </w:r>
            <w:r>
              <w:br/>
            </w:r>
            <w:r>
              <w:rPr>
                <w:rFonts w:ascii="Times New Roman"/>
                <w:b w:val="false"/>
                <w:i w:val="false"/>
                <w:color w:val="000000"/>
                <w:sz w:val="20"/>
              </w:rPr>
              <w:t xml:space="preserve">
нөмірі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31" w:id="6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13-3 қосымша </w:t>
      </w:r>
    </w:p>
    <w:bookmarkEnd w:id="60"/>
    <w:p>
      <w:pPr>
        <w:spacing w:after="0"/>
        <w:ind w:left="0"/>
        <w:jc w:val="both"/>
      </w:pPr>
      <w:r>
        <w:rPr>
          <w:rFonts w:ascii="Times New Roman"/>
          <w:b w:val="false"/>
          <w:i w:val="false"/>
          <w:color w:val="ff0000"/>
          <w:sz w:val="28"/>
        </w:rPr>
        <w:t xml:space="preserve">       Ескерту: 13-3-қосымшамен толықтырылды - ҚР Қаржы рыногын және </w:t>
      </w:r>
      <w:r>
        <w:br/>
      </w:r>
      <w:r>
        <w:rPr>
          <w:rFonts w:ascii="Times New Roman"/>
          <w:b w:val="false"/>
          <w:i w:val="false"/>
          <w:color w:val="ff0000"/>
          <w:sz w:val="28"/>
        </w:rPr>
        <w:t xml:space="preserve">
қаржылық ұйымдарды реттеу мен қадағалау жөніндегі агенттігі басқармасы </w:t>
      </w:r>
      <w:r>
        <w:br/>
      </w:r>
      <w:r>
        <w:rPr>
          <w:rFonts w:ascii="Times New Roman"/>
          <w:b w:val="false"/>
          <w:i w:val="false"/>
          <w:color w:val="ff0000"/>
          <w:sz w:val="28"/>
        </w:rPr>
        <w:t xml:space="preserve">
Төрағасының 2004.02.16.  </w:t>
      </w:r>
      <w:r>
        <w:rPr>
          <w:rFonts w:ascii="Times New Roman"/>
          <w:b w:val="false"/>
          <w:i w:val="false"/>
          <w:color w:val="ff0000"/>
          <w:sz w:val="28"/>
        </w:rPr>
        <w:t xml:space="preserve">N 39 </w:t>
      </w:r>
      <w:r>
        <w:rPr>
          <w:rFonts w:ascii="Times New Roman"/>
          <w:b w:val="false"/>
          <w:i w:val="false"/>
          <w:color w:val="ff0000"/>
          <w:sz w:val="28"/>
        </w:rPr>
        <w:t xml:space="preserve">, өзгерту енгізілді - 2007.12.24.  </w:t>
      </w:r>
      <w:r>
        <w:rPr>
          <w:rFonts w:ascii="Times New Roman"/>
          <w:b w:val="false"/>
          <w:i w:val="false"/>
          <w:color w:val="ff0000"/>
          <w:sz w:val="28"/>
        </w:rPr>
        <w:t xml:space="preserve">N 270 </w:t>
      </w:r>
      <w:r>
        <w:br/>
      </w:r>
      <w:r>
        <w:rPr>
          <w:rFonts w:ascii="Times New Roman"/>
          <w:b w:val="false"/>
          <w:i w:val="false"/>
          <w:color w:val="ff0000"/>
          <w:sz w:val="28"/>
        </w:rPr>
        <w:t xml:space="preserve">
(мемлекеттік тіркеуден өткен күннен бастап он төрт күн өткеннен кейін </w:t>
      </w:r>
      <w:r>
        <w:br/>
      </w:r>
      <w:r>
        <w:rPr>
          <w:rFonts w:ascii="Times New Roman"/>
          <w:b w:val="false"/>
          <w:i w:val="false"/>
          <w:color w:val="ff0000"/>
          <w:sz w:val="28"/>
        </w:rPr>
        <w:t xml:space="preserve">
 қолданысқа енгізіледі) Қаулыларымен. </w:t>
      </w:r>
    </w:p>
    <w:p>
      <w:pPr>
        <w:spacing w:after="0"/>
        <w:ind w:left="0"/>
        <w:jc w:val="both"/>
      </w:pPr>
      <w:r>
        <w:rPr>
          <w:rFonts w:ascii="Times New Roman"/>
          <w:b w:val="false"/>
          <w:i w:val="false"/>
          <w:color w:val="000000"/>
          <w:sz w:val="28"/>
        </w:rPr>
        <w:t xml:space="preserve">               20__ жылғы "____" 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(құжатты бекіткен органның атауы)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(таратылатын сақтандыру ұйымының атауы) </w:t>
      </w:r>
    </w:p>
    <w:p>
      <w:pPr>
        <w:spacing w:after="0"/>
        <w:ind w:left="0"/>
        <w:jc w:val="both"/>
      </w:pPr>
      <w:r>
        <w:rPr>
          <w:rFonts w:ascii="Times New Roman"/>
          <w:b/>
          <w:i w:val="false"/>
          <w:color w:val="000000"/>
          <w:sz w:val="28"/>
        </w:rPr>
        <w:t xml:space="preserve">     Аралық тарату балансына есепке алынған кредиторлар </w:t>
      </w:r>
      <w:r>
        <w:br/>
      </w:r>
      <w:r>
        <w:rPr>
          <w:rFonts w:ascii="Times New Roman"/>
          <w:b w:val="false"/>
          <w:i w:val="false"/>
          <w:color w:val="000000"/>
          <w:sz w:val="28"/>
        </w:rPr>
        <w:t>
</w:t>
      </w:r>
      <w:r>
        <w:rPr>
          <w:rFonts w:ascii="Times New Roman"/>
          <w:b/>
          <w:i w:val="false"/>
          <w:color w:val="000000"/>
          <w:sz w:val="28"/>
        </w:rPr>
        <w:t xml:space="preserve"> талаптары тізіліміне енгізілген өзгерістер мен толықтырулар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144"/>
        <w:gridCol w:w="878"/>
        <w:gridCol w:w="604"/>
        <w:gridCol w:w="585"/>
        <w:gridCol w:w="1054"/>
        <w:gridCol w:w="1152"/>
        <w:gridCol w:w="1251"/>
        <w:gridCol w:w="605"/>
        <w:gridCol w:w="565"/>
        <w:gridCol w:w="624"/>
        <w:gridCol w:w="1133"/>
        <w:gridCol w:w="1270"/>
        <w:gridCol w:w="1291"/>
      </w:tblGrid>
      <w:tr>
        <w:trPr>
          <w:trHeight w:val="105"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 </w:t>
            </w:r>
            <w:r>
              <w:br/>
            </w:r>
            <w:r>
              <w:rPr>
                <w:rFonts w:ascii="Times New Roman"/>
                <w:b w:val="false"/>
                <w:i w:val="false"/>
                <w:color w:val="000000"/>
                <w:sz w:val="20"/>
              </w:rPr>
              <w:t xml:space="preserve">
мақ- </w:t>
            </w:r>
            <w:r>
              <w:br/>
            </w:r>
            <w:r>
              <w:rPr>
                <w:rFonts w:ascii="Times New Roman"/>
                <w:b w:val="false"/>
                <w:i w:val="false"/>
                <w:color w:val="000000"/>
                <w:sz w:val="20"/>
              </w:rPr>
              <w:t xml:space="preserve">
ша-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лар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 </w:t>
            </w:r>
            <w:r>
              <w:br/>
            </w:r>
            <w:r>
              <w:rPr>
                <w:rFonts w:ascii="Times New Roman"/>
                <w:b w:val="false"/>
                <w:i w:val="false"/>
                <w:color w:val="000000"/>
                <w:sz w:val="20"/>
              </w:rPr>
              <w:t xml:space="preserve">
зек </w:t>
            </w:r>
            <w:r>
              <w:br/>
            </w:r>
            <w:r>
              <w:rPr>
                <w:rFonts w:ascii="Times New Roman"/>
                <w:b w:val="false"/>
                <w:i w:val="false"/>
                <w:color w:val="000000"/>
                <w:sz w:val="20"/>
              </w:rPr>
              <w:t xml:space="preserve">
реті- </w:t>
            </w:r>
            <w:r>
              <w:br/>
            </w:r>
            <w:r>
              <w:rPr>
                <w:rFonts w:ascii="Times New Roman"/>
                <w:b w:val="false"/>
                <w:i w:val="false"/>
                <w:color w:val="000000"/>
                <w:sz w:val="20"/>
              </w:rPr>
              <w:t xml:space="preserve">
мен)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Кредиторлардың осының </w:t>
            </w:r>
            <w:r>
              <w:br/>
            </w:r>
            <w:r>
              <w:rPr>
                <w:rFonts w:ascii="Times New Roman"/>
                <w:b w:val="false"/>
                <w:i w:val="false"/>
                <w:color w:val="000000"/>
                <w:sz w:val="20"/>
              </w:rPr>
              <w:t xml:space="preserve">
алдында бекітілген </w:t>
            </w:r>
            <w:r>
              <w:br/>
            </w:r>
            <w:r>
              <w:rPr>
                <w:rFonts w:ascii="Times New Roman"/>
                <w:b w:val="false"/>
                <w:i w:val="false"/>
                <w:color w:val="000000"/>
                <w:sz w:val="20"/>
              </w:rPr>
              <w:t xml:space="preserve">
талаптар тізіліміне </w:t>
            </w:r>
            <w:r>
              <w:br/>
            </w:r>
            <w:r>
              <w:rPr>
                <w:rFonts w:ascii="Times New Roman"/>
                <w:b w:val="false"/>
                <w:i w:val="false"/>
                <w:color w:val="000000"/>
                <w:sz w:val="20"/>
              </w:rPr>
              <w:t xml:space="preserve">
сәйкес сома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подлежащие </w:t>
            </w:r>
            <w:r>
              <w:br/>
            </w:r>
            <w:r>
              <w:rPr>
                <w:rFonts w:ascii="Times New Roman"/>
                <w:b w:val="false"/>
                <w:i w:val="false"/>
                <w:color w:val="000000"/>
                <w:sz w:val="20"/>
              </w:rPr>
              <w:t xml:space="preserve">
изменению либо дополнению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r>
              <w:br/>
            </w:r>
            <w:r>
              <w:rPr>
                <w:rFonts w:ascii="Times New Roman"/>
                <w:b w:val="false"/>
                <w:i w:val="false"/>
                <w:color w:val="000000"/>
                <w:sz w:val="20"/>
              </w:rPr>
              <w:t xml:space="preserve">
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Қ </w:t>
            </w:r>
            <w:r>
              <w:br/>
            </w:r>
            <w:r>
              <w:rPr>
                <w:rFonts w:ascii="Times New Roman"/>
                <w:b w:val="false"/>
                <w:i w:val="false"/>
                <w:color w:val="000000"/>
                <w:sz w:val="20"/>
              </w:rPr>
              <w:t xml:space="preserve">
Ш </w:t>
            </w:r>
            <w:r>
              <w:br/>
            </w:r>
            <w:r>
              <w:rPr>
                <w:rFonts w:ascii="Times New Roman"/>
                <w:b w:val="false"/>
                <w:i w:val="false"/>
                <w:color w:val="000000"/>
                <w:sz w:val="20"/>
              </w:rPr>
              <w:t>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ы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r>
              <w:br/>
            </w:r>
            <w:r>
              <w:rPr>
                <w:rFonts w:ascii="Times New Roman"/>
                <w:b w:val="false"/>
                <w:i w:val="false"/>
                <w:color w:val="000000"/>
                <w:sz w:val="20"/>
              </w:rPr>
              <w:t xml:space="preserve">
у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w:t>
            </w:r>
            <w:r>
              <w:br/>
            </w:r>
            <w:r>
              <w:rPr>
                <w:rFonts w:ascii="Times New Roman"/>
                <w:b w:val="false"/>
                <w:i w:val="false"/>
                <w:color w:val="000000"/>
                <w:sz w:val="20"/>
              </w:rPr>
              <w:t xml:space="preserve">
ше- </w:t>
            </w:r>
            <w:r>
              <w:br/>
            </w:r>
            <w:r>
              <w:rPr>
                <w:rFonts w:ascii="Times New Roman"/>
                <w:b w:val="false"/>
                <w:i w:val="false"/>
                <w:color w:val="000000"/>
                <w:sz w:val="20"/>
              </w:rPr>
              <w:t xml:space="preserve">
тел </w:t>
            </w:r>
            <w:r>
              <w:br/>
            </w:r>
            <w:r>
              <w:rPr>
                <w:rFonts w:ascii="Times New Roman"/>
                <w:b w:val="false"/>
                <w:i w:val="false"/>
                <w:color w:val="000000"/>
                <w:sz w:val="20"/>
              </w:rPr>
              <w:t xml:space="preserve">
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нөмірі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мен толықты- </w:t>
            </w:r>
            <w:r>
              <w:br/>
            </w:r>
            <w:r>
              <w:rPr>
                <w:rFonts w:ascii="Times New Roman"/>
                <w:b w:val="false"/>
                <w:i w:val="false"/>
                <w:color w:val="000000"/>
                <w:sz w:val="20"/>
              </w:rPr>
              <w:t xml:space="preserve">
рулар ескерілген сома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шоты-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 </w:t>
            </w:r>
            <w:r>
              <w:br/>
            </w:r>
            <w:r>
              <w:rPr>
                <w:rFonts w:ascii="Times New Roman"/>
                <w:b w:val="false"/>
                <w:i w:val="false"/>
                <w:color w:val="000000"/>
                <w:sz w:val="20"/>
              </w:rPr>
              <w:t xml:space="preserve">
л </w:t>
            </w:r>
            <w:r>
              <w:br/>
            </w:r>
            <w:r>
              <w:rPr>
                <w:rFonts w:ascii="Times New Roman"/>
                <w:b w:val="false"/>
                <w:i w:val="false"/>
                <w:color w:val="000000"/>
                <w:sz w:val="20"/>
              </w:rPr>
              <w:t xml:space="preserve">
т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қ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ю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Қ </w:t>
            </w:r>
            <w:r>
              <w:br/>
            </w:r>
            <w:r>
              <w:rPr>
                <w:rFonts w:ascii="Times New Roman"/>
                <w:b w:val="false"/>
                <w:i w:val="false"/>
                <w:color w:val="000000"/>
                <w:sz w:val="20"/>
              </w:rPr>
              <w:t xml:space="preserve">
Ш </w:t>
            </w:r>
            <w:r>
              <w:br/>
            </w:r>
            <w:r>
              <w:rPr>
                <w:rFonts w:ascii="Times New Roman"/>
                <w:b w:val="false"/>
                <w:i w:val="false"/>
                <w:color w:val="000000"/>
                <w:sz w:val="20"/>
              </w:rPr>
              <w:t>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ы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r>
              <w:br/>
            </w:r>
            <w:r>
              <w:rPr>
                <w:rFonts w:ascii="Times New Roman"/>
                <w:b w:val="false"/>
                <w:i w:val="false"/>
                <w:color w:val="000000"/>
                <w:sz w:val="20"/>
              </w:rPr>
              <w:t xml:space="preserve">
у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ше- </w:t>
            </w:r>
            <w:r>
              <w:br/>
            </w:r>
            <w:r>
              <w:rPr>
                <w:rFonts w:ascii="Times New Roman"/>
                <w:b w:val="false"/>
                <w:i w:val="false"/>
                <w:color w:val="000000"/>
                <w:sz w:val="20"/>
              </w:rPr>
              <w:t xml:space="preserve">
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1-кезекте: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бойынша жиынтығы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2-кезекте: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2-кезек бойынша жиынтығы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3-кезекте: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3-кезек бойынша жиынтығы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4-кезекте: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4-кезек бойынша жиынтығы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5-кезекте: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5-кезек бойынша жиынтығы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6-кезекте: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6-кезек бойынша жиынтығы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7-кезекте: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7-кезек бойынша жиынтығы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I+II+III+ </w:t>
            </w:r>
            <w:r>
              <w:br/>
            </w:r>
            <w:r>
              <w:rPr>
                <w:rFonts w:ascii="Times New Roman"/>
                <w:b w:val="false"/>
                <w:i w:val="false"/>
                <w:color w:val="000000"/>
                <w:sz w:val="20"/>
              </w:rPr>
              <w:t xml:space="preserve">
IV+V+VI+ </w:t>
            </w:r>
            <w:r>
              <w:br/>
            </w:r>
            <w:r>
              <w:rPr>
                <w:rFonts w:ascii="Times New Roman"/>
                <w:b w:val="false"/>
                <w:i w:val="false"/>
                <w:color w:val="000000"/>
                <w:sz w:val="20"/>
              </w:rPr>
              <w:t xml:space="preserve">
VII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493"/>
        <w:gridCol w:w="1493"/>
        <w:gridCol w:w="1493"/>
        <w:gridCol w:w="1493"/>
        <w:gridCol w:w="2073"/>
        <w:gridCol w:w="1433"/>
        <w:gridCol w:w="12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айырма (графа 3/4 баған </w:t>
            </w:r>
            <w:r>
              <w:br/>
            </w:r>
            <w:r>
              <w:rPr>
                <w:rFonts w:ascii="Times New Roman"/>
                <w:b w:val="false"/>
                <w:i w:val="false"/>
                <w:color w:val="000000"/>
                <w:sz w:val="20"/>
              </w:rPr>
              <w:t xml:space="preserve">
- 6/7 баған)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r>
              <w:br/>
            </w:r>
            <w:r>
              <w:rPr>
                <w:rFonts w:ascii="Times New Roman"/>
                <w:b w:val="false"/>
                <w:i w:val="false"/>
                <w:color w:val="000000"/>
                <w:sz w:val="20"/>
              </w:rPr>
              <w:t xml:space="preserve">
өзгерістер/толықты-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атауы)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талабы </w:t>
            </w:r>
            <w:r>
              <w:br/>
            </w:r>
            <w:r>
              <w:rPr>
                <w:rFonts w:ascii="Times New Roman"/>
                <w:b w:val="false"/>
                <w:i w:val="false"/>
                <w:color w:val="000000"/>
                <w:sz w:val="20"/>
              </w:rPr>
              <w:t xml:space="preserve">
таныл- </w:t>
            </w:r>
            <w:r>
              <w:br/>
            </w:r>
            <w:r>
              <w:rPr>
                <w:rFonts w:ascii="Times New Roman"/>
                <w:b w:val="false"/>
                <w:i w:val="false"/>
                <w:color w:val="000000"/>
                <w:sz w:val="20"/>
              </w:rPr>
              <w:t xml:space="preserve">
ды деп </w:t>
            </w:r>
            <w:r>
              <w:br/>
            </w:r>
            <w:r>
              <w:rPr>
                <w:rFonts w:ascii="Times New Roman"/>
                <w:b w:val="false"/>
                <w:i w:val="false"/>
                <w:color w:val="000000"/>
                <w:sz w:val="20"/>
              </w:rPr>
              <w:t xml:space="preserve">
оған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нөмірі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105"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78" w:id="6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13-4 қосымша     </w:t>
      </w:r>
    </w:p>
    <w:bookmarkEnd w:id="61"/>
    <w:p>
      <w:pPr>
        <w:spacing w:after="0"/>
        <w:ind w:left="0"/>
        <w:jc w:val="both"/>
      </w:pPr>
      <w:r>
        <w:rPr>
          <w:rFonts w:ascii="Times New Roman"/>
          <w:b w:val="false"/>
          <w:i w:val="false"/>
          <w:color w:val="ff0000"/>
          <w:sz w:val="28"/>
        </w:rPr>
        <w:t xml:space="preserve">       Ескерту: 13-4-қосымшамен толықтырылды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20__ жылғы "____" _______________ бекітілген (құжаттың атауы) </w:t>
      </w:r>
      <w:r>
        <w:br/>
      </w:r>
      <w:r>
        <w:rPr>
          <w:rFonts w:ascii="Times New Roman"/>
          <w:b/>
          <w:i w:val="false"/>
          <w:color w:val="000000"/>
        </w:rPr>
        <w:t xml:space="preserve">
(құжатты бекіткен органның толық атауы) аралық тарату балансы </w:t>
      </w:r>
      <w:r>
        <w:br/>
      </w:r>
      <w:r>
        <w:rPr>
          <w:rFonts w:ascii="Times New Roman"/>
          <w:b/>
          <w:i w:val="false"/>
          <w:color w:val="000000"/>
        </w:rPr>
        <w:t xml:space="preserve">
(сақтандыру </w:t>
      </w:r>
      <w:r>
        <w:br/>
      </w:r>
      <w:r>
        <w:rPr>
          <w:rFonts w:ascii="Times New Roman"/>
          <w:b/>
          <w:i w:val="false"/>
          <w:color w:val="000000"/>
        </w:rPr>
        <w:t xml:space="preserve">
(қайта сақтандыру) ұйымының атауы) деректерінде және </w:t>
      </w:r>
      <w:r>
        <w:br/>
      </w:r>
      <w:r>
        <w:rPr>
          <w:rFonts w:ascii="Times New Roman"/>
          <w:b/>
          <w:i w:val="false"/>
          <w:color w:val="000000"/>
        </w:rPr>
        <w:t xml:space="preserve">
20__ жылғы "____" _______________ жағдай бойынша </w:t>
      </w:r>
      <w:r>
        <w:br/>
      </w:r>
      <w:r>
        <w:rPr>
          <w:rFonts w:ascii="Times New Roman"/>
          <w:b/>
          <w:i w:val="false"/>
          <w:color w:val="000000"/>
        </w:rPr>
        <w:t xml:space="preserve">
бухгалтерлік баланста пайда болған </w:t>
      </w:r>
      <w:r>
        <w:br/>
      </w:r>
      <w:r>
        <w:rPr>
          <w:rFonts w:ascii="Times New Roman"/>
          <w:b/>
          <w:i w:val="false"/>
          <w:color w:val="000000"/>
        </w:rPr>
        <w:t xml:space="preserve">
ауытқулар туралы мәліметтер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Тар.|Баланс|Баланс|Бекітілген|Бухгалтерлік|Пайда   |Пайда|Айыр.|Ес. </w:t>
      </w:r>
      <w:r>
        <w:br/>
      </w:r>
      <w:r>
        <w:rPr>
          <w:rFonts w:ascii="Times New Roman"/>
          <w:b w:val="false"/>
          <w:i w:val="false"/>
          <w:color w:val="000000"/>
          <w:sz w:val="28"/>
        </w:rPr>
        <w:t xml:space="preserve">
мақ.|шоты. |шоты. |аралық    |баланс      |болған  |бол. |маның|кер. </w:t>
      </w:r>
      <w:r>
        <w:br/>
      </w:r>
      <w:r>
        <w:rPr>
          <w:rFonts w:ascii="Times New Roman"/>
          <w:b w:val="false"/>
          <w:i w:val="false"/>
          <w:color w:val="000000"/>
          <w:sz w:val="28"/>
        </w:rPr>
        <w:t xml:space="preserve">
ша  |ның   |ның   |баланс    |бойынша     |айырма  |ған  |пайда|ту </w:t>
      </w:r>
      <w:r>
        <w:br/>
      </w:r>
      <w:r>
        <w:rPr>
          <w:rFonts w:ascii="Times New Roman"/>
          <w:b w:val="false"/>
          <w:i w:val="false"/>
          <w:color w:val="000000"/>
          <w:sz w:val="28"/>
        </w:rPr>
        <w:t xml:space="preserve">
нө. |атауы |нөмірі|бойынша   |сома        |(+/-)   |айыр.|болу | </w:t>
      </w:r>
      <w:r>
        <w:br/>
      </w:r>
      <w:r>
        <w:rPr>
          <w:rFonts w:ascii="Times New Roman"/>
          <w:b w:val="false"/>
          <w:i w:val="false"/>
          <w:color w:val="000000"/>
          <w:sz w:val="28"/>
        </w:rPr>
        <w:t xml:space="preserve">
мі. |      |      |сома      |            |        |маны |себе.| </w:t>
      </w:r>
      <w:r>
        <w:br/>
      </w:r>
      <w:r>
        <w:rPr>
          <w:rFonts w:ascii="Times New Roman"/>
          <w:b w:val="false"/>
          <w:i w:val="false"/>
          <w:color w:val="000000"/>
          <w:sz w:val="28"/>
        </w:rPr>
        <w:t xml:space="preserve">
рі  |      |      |          |            |        |рас. |бі   | </w:t>
      </w:r>
      <w:r>
        <w:br/>
      </w:r>
      <w:r>
        <w:rPr>
          <w:rFonts w:ascii="Times New Roman"/>
          <w:b w:val="false"/>
          <w:i w:val="false"/>
          <w:color w:val="000000"/>
          <w:sz w:val="28"/>
        </w:rPr>
        <w:t xml:space="preserve">
    |      |      |__________|____________|________|тай. |     | </w:t>
      </w:r>
      <w:r>
        <w:br/>
      </w:r>
      <w:r>
        <w:rPr>
          <w:rFonts w:ascii="Times New Roman"/>
          <w:b w:val="false"/>
          <w:i w:val="false"/>
          <w:color w:val="000000"/>
          <w:sz w:val="28"/>
        </w:rPr>
        <w:t xml:space="preserve">
    |      |      |ба. |ай.  |ба. |айналым|ба. |ай.|тын  |     | </w:t>
      </w:r>
      <w:r>
        <w:br/>
      </w:r>
      <w:r>
        <w:rPr>
          <w:rFonts w:ascii="Times New Roman"/>
          <w:b w:val="false"/>
          <w:i w:val="false"/>
          <w:color w:val="000000"/>
          <w:sz w:val="28"/>
        </w:rPr>
        <w:t xml:space="preserve">
    |      |      |ланс|на.  |ланс|-сальдо|ланс|на.|құ.  |     | </w:t>
      </w:r>
      <w:r>
        <w:br/>
      </w:r>
      <w:r>
        <w:rPr>
          <w:rFonts w:ascii="Times New Roman"/>
          <w:b w:val="false"/>
          <w:i w:val="false"/>
          <w:color w:val="000000"/>
          <w:sz w:val="28"/>
        </w:rPr>
        <w:t xml:space="preserve">
    |      |      |бой.|лым  |бой.|ведомо.|бой.|лым|жат. |     | </w:t>
      </w:r>
      <w:r>
        <w:br/>
      </w:r>
      <w:r>
        <w:rPr>
          <w:rFonts w:ascii="Times New Roman"/>
          <w:b w:val="false"/>
          <w:i w:val="false"/>
          <w:color w:val="000000"/>
          <w:sz w:val="28"/>
        </w:rPr>
        <w:t xml:space="preserve">
    |      |      |ын. |саль.|ын. |сі     |ын. |-са|тар  |     | </w:t>
      </w:r>
      <w:r>
        <w:br/>
      </w:r>
      <w:r>
        <w:rPr>
          <w:rFonts w:ascii="Times New Roman"/>
          <w:b w:val="false"/>
          <w:i w:val="false"/>
          <w:color w:val="000000"/>
          <w:sz w:val="28"/>
        </w:rPr>
        <w:t xml:space="preserve">
    |      |      |ша  |до   |ша  |бойынша|ша  |ль.|атауы|     | </w:t>
      </w:r>
      <w:r>
        <w:br/>
      </w:r>
      <w:r>
        <w:rPr>
          <w:rFonts w:ascii="Times New Roman"/>
          <w:b w:val="false"/>
          <w:i w:val="false"/>
          <w:color w:val="000000"/>
          <w:sz w:val="28"/>
        </w:rPr>
        <w:t xml:space="preserve">
    |      |      |    |ведо.|    |       |    |до |     |     | </w:t>
      </w:r>
      <w:r>
        <w:br/>
      </w:r>
      <w:r>
        <w:rPr>
          <w:rFonts w:ascii="Times New Roman"/>
          <w:b w:val="false"/>
          <w:i w:val="false"/>
          <w:color w:val="000000"/>
          <w:sz w:val="28"/>
        </w:rPr>
        <w:t xml:space="preserve">
    |      |      |    |мосі |    |       |    |ве.|     |     | </w:t>
      </w:r>
      <w:r>
        <w:br/>
      </w:r>
      <w:r>
        <w:rPr>
          <w:rFonts w:ascii="Times New Roman"/>
          <w:b w:val="false"/>
          <w:i w:val="false"/>
          <w:color w:val="000000"/>
          <w:sz w:val="28"/>
        </w:rPr>
        <w:t xml:space="preserve">
    |      |      |    |бой. |    |       |    |до.|     |     | </w:t>
      </w:r>
      <w:r>
        <w:br/>
      </w:r>
      <w:r>
        <w:rPr>
          <w:rFonts w:ascii="Times New Roman"/>
          <w:b w:val="false"/>
          <w:i w:val="false"/>
          <w:color w:val="000000"/>
          <w:sz w:val="28"/>
        </w:rPr>
        <w:t xml:space="preserve">
    |      |      |    |ынша |    |       |    |мо.|     |     | </w:t>
      </w:r>
      <w:r>
        <w:br/>
      </w:r>
      <w:r>
        <w:rPr>
          <w:rFonts w:ascii="Times New Roman"/>
          <w:b w:val="false"/>
          <w:i w:val="false"/>
          <w:color w:val="000000"/>
          <w:sz w:val="28"/>
        </w:rPr>
        <w:t xml:space="preserve">
    |      |      |    |     |    |       |    |сі |     |     | </w:t>
      </w:r>
      <w:r>
        <w:br/>
      </w:r>
      <w:r>
        <w:rPr>
          <w:rFonts w:ascii="Times New Roman"/>
          <w:b w:val="false"/>
          <w:i w:val="false"/>
          <w:color w:val="000000"/>
          <w:sz w:val="28"/>
        </w:rPr>
        <w:t xml:space="preserve">
    |      |      |    |     |    |       |    |бо.|     |     | </w:t>
      </w:r>
      <w:r>
        <w:br/>
      </w:r>
      <w:r>
        <w:rPr>
          <w:rFonts w:ascii="Times New Roman"/>
          <w:b w:val="false"/>
          <w:i w:val="false"/>
          <w:color w:val="000000"/>
          <w:sz w:val="28"/>
        </w:rPr>
        <w:t xml:space="preserve">
    |      |      |    |     |    |       |    |йын|     |     | </w:t>
      </w:r>
      <w:r>
        <w:br/>
      </w:r>
      <w:r>
        <w:rPr>
          <w:rFonts w:ascii="Times New Roman"/>
          <w:b w:val="false"/>
          <w:i w:val="false"/>
          <w:color w:val="000000"/>
          <w:sz w:val="28"/>
        </w:rPr>
        <w:t xml:space="preserve">
    |      |      |    |     |    |       |    |ша |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бойынша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бойынша жиынтығы </w:t>
      </w:r>
      <w:r>
        <w:br/>
      </w:r>
      <w:r>
        <w:rPr>
          <w:rFonts w:ascii="Times New Roman"/>
          <w:b w:val="false"/>
          <w:i w:val="false"/>
          <w:color w:val="000000"/>
          <w:sz w:val="28"/>
        </w:rPr>
        <w:t xml:space="preserve">
     Шот бойынша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56" w:id="6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w:t>
      </w:r>
      <w:r>
        <w:br/>
      </w:r>
      <w:r>
        <w:rPr>
          <w:rFonts w:ascii="Times New Roman"/>
          <w:b w:val="false"/>
          <w:i w:val="false"/>
          <w:color w:val="000000"/>
          <w:sz w:val="28"/>
        </w:rPr>
        <w:t xml:space="preserve">
оларды ұсыну мерзімдері мен   </w:t>
      </w:r>
      <w:r>
        <w:br/>
      </w:r>
      <w:r>
        <w:rPr>
          <w:rFonts w:ascii="Times New Roman"/>
          <w:b w:val="false"/>
          <w:i w:val="false"/>
          <w:color w:val="000000"/>
          <w:sz w:val="28"/>
        </w:rPr>
        <w:t xml:space="preserve">
тәртібі туралы нұсқаулыққа   </w:t>
      </w:r>
      <w:r>
        <w:br/>
      </w:r>
      <w:r>
        <w:rPr>
          <w:rFonts w:ascii="Times New Roman"/>
          <w:b w:val="false"/>
          <w:i w:val="false"/>
          <w:color w:val="000000"/>
          <w:sz w:val="28"/>
        </w:rPr>
        <w:t xml:space="preserve">
14-қосымша         </w:t>
      </w:r>
    </w:p>
    <w:bookmarkEnd w:id="62"/>
    <w:p>
      <w:pPr>
        <w:spacing w:after="0"/>
        <w:ind w:left="0"/>
        <w:jc w:val="both"/>
      </w:pPr>
      <w:r>
        <w:rPr>
          <w:rFonts w:ascii="Times New Roman"/>
          <w:b w:val="false"/>
          <w:i w:val="false"/>
          <w:color w:val="ff0000"/>
          <w:sz w:val="28"/>
        </w:rPr>
        <w:t xml:space="preserve">       Ескерту: 14-қосымша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Баланс </w:t>
      </w:r>
      <w:r>
        <w:br/>
      </w:r>
      <w:r>
        <w:rPr>
          <w:rFonts w:ascii="Times New Roman"/>
          <w:b/>
          <w:i w:val="false"/>
          <w:color w:val="000000"/>
        </w:rPr>
        <w:t xml:space="preserve">
(таратылатын сақтандыру (қайта сақтандыру) </w:t>
      </w:r>
      <w:r>
        <w:br/>
      </w:r>
      <w:r>
        <w:rPr>
          <w:rFonts w:ascii="Times New Roman"/>
          <w:b/>
          <w:i w:val="false"/>
          <w:color w:val="000000"/>
        </w:rPr>
        <w:t xml:space="preserve">
ұйымдарының атауы)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   | AКТИВТЕР                  |аралық |өткен.|есепті|өзгерістер </w:t>
      </w:r>
      <w:r>
        <w:br/>
      </w:r>
      <w:r>
        <w:rPr>
          <w:rFonts w:ascii="Times New Roman"/>
          <w:b w:val="false"/>
          <w:i w:val="false"/>
          <w:color w:val="000000"/>
          <w:sz w:val="28"/>
        </w:rPr>
        <w:t xml:space="preserve">
      |                           |тарату |дегі  |күнге |(5 баған - </w:t>
      </w:r>
      <w:r>
        <w:br/>
      </w:r>
      <w:r>
        <w:rPr>
          <w:rFonts w:ascii="Times New Roman"/>
          <w:b w:val="false"/>
          <w:i w:val="false"/>
          <w:color w:val="000000"/>
          <w:sz w:val="28"/>
        </w:rPr>
        <w:t xml:space="preserve">
      |                           |балансы|есепті|      |4 баған) </w:t>
      </w:r>
      <w:r>
        <w:br/>
      </w:r>
      <w:r>
        <w:rPr>
          <w:rFonts w:ascii="Times New Roman"/>
          <w:b w:val="false"/>
          <w:i w:val="false"/>
          <w:color w:val="000000"/>
          <w:sz w:val="28"/>
        </w:rPr>
        <w:t xml:space="preserve">
      |                           |бойынша|күнге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ақша </w:t>
      </w:r>
      <w:r>
        <w:br/>
      </w:r>
      <w:r>
        <w:rPr>
          <w:rFonts w:ascii="Times New Roman"/>
          <w:b w:val="false"/>
          <w:i w:val="false"/>
          <w:color w:val="000000"/>
          <w:sz w:val="28"/>
        </w:rPr>
        <w:t xml:space="preserve">
1.1    Ағымдағы шоттағы ұлттық </w:t>
      </w:r>
      <w:r>
        <w:br/>
      </w:r>
      <w:r>
        <w:rPr>
          <w:rFonts w:ascii="Times New Roman"/>
          <w:b w:val="false"/>
          <w:i w:val="false"/>
          <w:color w:val="000000"/>
          <w:sz w:val="28"/>
        </w:rPr>
        <w:t xml:space="preserve">
       валютадағы ақша </w:t>
      </w:r>
      <w:r>
        <w:br/>
      </w:r>
      <w:r>
        <w:rPr>
          <w:rFonts w:ascii="Times New Roman"/>
          <w:b w:val="false"/>
          <w:i w:val="false"/>
          <w:color w:val="000000"/>
          <w:sz w:val="28"/>
        </w:rPr>
        <w:t xml:space="preserve">
1.2    Ағымдағы шоттағы шетел </w:t>
      </w:r>
      <w:r>
        <w:br/>
      </w:r>
      <w:r>
        <w:rPr>
          <w:rFonts w:ascii="Times New Roman"/>
          <w:b w:val="false"/>
          <w:i w:val="false"/>
          <w:color w:val="000000"/>
          <w:sz w:val="28"/>
        </w:rPr>
        <w:t xml:space="preserve">
       валютасындағы ақша </w:t>
      </w:r>
      <w:r>
        <w:br/>
      </w:r>
      <w:r>
        <w:rPr>
          <w:rFonts w:ascii="Times New Roman"/>
          <w:b w:val="false"/>
          <w:i w:val="false"/>
          <w:color w:val="000000"/>
          <w:sz w:val="28"/>
        </w:rPr>
        <w:t xml:space="preserve">
1.3    ұлттық валютадағы кассадағы </w:t>
      </w:r>
      <w:r>
        <w:br/>
      </w:r>
      <w:r>
        <w:rPr>
          <w:rFonts w:ascii="Times New Roman"/>
          <w:b w:val="false"/>
          <w:i w:val="false"/>
          <w:color w:val="000000"/>
          <w:sz w:val="28"/>
        </w:rPr>
        <w:t xml:space="preserve">
       ақша </w:t>
      </w:r>
      <w:r>
        <w:br/>
      </w:r>
      <w:r>
        <w:rPr>
          <w:rFonts w:ascii="Times New Roman"/>
          <w:b w:val="false"/>
          <w:i w:val="false"/>
          <w:color w:val="000000"/>
          <w:sz w:val="28"/>
        </w:rPr>
        <w:t xml:space="preserve">
1.4    шетел валютасындағы </w:t>
      </w:r>
      <w:r>
        <w:br/>
      </w:r>
      <w:r>
        <w:rPr>
          <w:rFonts w:ascii="Times New Roman"/>
          <w:b w:val="false"/>
          <w:i w:val="false"/>
          <w:color w:val="000000"/>
          <w:sz w:val="28"/>
        </w:rPr>
        <w:t xml:space="preserve">
       кассадағы ақша </w:t>
      </w:r>
      <w:r>
        <w:br/>
      </w:r>
      <w:r>
        <w:rPr>
          <w:rFonts w:ascii="Times New Roman"/>
          <w:b w:val="false"/>
          <w:i w:val="false"/>
          <w:color w:val="000000"/>
          <w:sz w:val="28"/>
        </w:rPr>
        <w:t xml:space="preserve">
2      Орналастырылған салымдар </w:t>
      </w:r>
      <w:r>
        <w:br/>
      </w:r>
      <w:r>
        <w:rPr>
          <w:rFonts w:ascii="Times New Roman"/>
          <w:b w:val="false"/>
          <w:i w:val="false"/>
          <w:color w:val="000000"/>
          <w:sz w:val="28"/>
        </w:rPr>
        <w:t xml:space="preserve">
       (күмәнды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3      Саудаға арналған бағалы </w:t>
      </w:r>
      <w:r>
        <w:br/>
      </w:r>
      <w:r>
        <w:rPr>
          <w:rFonts w:ascii="Times New Roman"/>
          <w:b w:val="false"/>
          <w:i w:val="false"/>
          <w:color w:val="000000"/>
          <w:sz w:val="28"/>
        </w:rPr>
        <w:t xml:space="preserve">
       қағаздар (күмәнды борыштар </w:t>
      </w:r>
      <w:r>
        <w:br/>
      </w:r>
      <w:r>
        <w:rPr>
          <w:rFonts w:ascii="Times New Roman"/>
          <w:b w:val="false"/>
          <w:i w:val="false"/>
          <w:color w:val="000000"/>
          <w:sz w:val="28"/>
        </w:rPr>
        <w:t xml:space="preserve">
       бойынша резервтерді шегере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4      Сатуға арналған қолда бар </w:t>
      </w:r>
      <w:r>
        <w:br/>
      </w:r>
      <w:r>
        <w:rPr>
          <w:rFonts w:ascii="Times New Roman"/>
          <w:b w:val="false"/>
          <w:i w:val="false"/>
          <w:color w:val="000000"/>
          <w:sz w:val="28"/>
        </w:rPr>
        <w:t xml:space="preserve">
       бағалы қағаздар (күмәнды </w:t>
      </w:r>
      <w:r>
        <w:br/>
      </w:r>
      <w:r>
        <w:rPr>
          <w:rFonts w:ascii="Times New Roman"/>
          <w:b w:val="false"/>
          <w:i w:val="false"/>
          <w:color w:val="000000"/>
          <w:sz w:val="28"/>
        </w:rPr>
        <w:t xml:space="preserve">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5      "Кері РЕПО" операциясы </w:t>
      </w:r>
      <w:r>
        <w:br/>
      </w:r>
      <w:r>
        <w:rPr>
          <w:rFonts w:ascii="Times New Roman"/>
          <w:b w:val="false"/>
          <w:i w:val="false"/>
          <w:color w:val="000000"/>
          <w:sz w:val="28"/>
        </w:rPr>
        <w:t xml:space="preserve">
6      Қайта сақтандырушыдан </w:t>
      </w:r>
      <w:r>
        <w:br/>
      </w:r>
      <w:r>
        <w:rPr>
          <w:rFonts w:ascii="Times New Roman"/>
          <w:b w:val="false"/>
          <w:i w:val="false"/>
          <w:color w:val="000000"/>
          <w:sz w:val="28"/>
        </w:rPr>
        <w:t xml:space="preserve">
       алынатын сомалар (күмәнды </w:t>
      </w:r>
      <w:r>
        <w:br/>
      </w:r>
      <w:r>
        <w:rPr>
          <w:rFonts w:ascii="Times New Roman"/>
          <w:b w:val="false"/>
          <w:i w:val="false"/>
          <w:color w:val="000000"/>
          <w:sz w:val="28"/>
        </w:rPr>
        <w:t xml:space="preserve">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7      Сақтанушыдан (қайта </w:t>
      </w:r>
      <w:r>
        <w:br/>
      </w:r>
      <w:r>
        <w:rPr>
          <w:rFonts w:ascii="Times New Roman"/>
          <w:b w:val="false"/>
          <w:i w:val="false"/>
          <w:color w:val="000000"/>
          <w:sz w:val="28"/>
        </w:rPr>
        <w:t xml:space="preserve">
       сақтанушыдан) және </w:t>
      </w:r>
      <w:r>
        <w:br/>
      </w:r>
      <w:r>
        <w:rPr>
          <w:rFonts w:ascii="Times New Roman"/>
          <w:b w:val="false"/>
          <w:i w:val="false"/>
          <w:color w:val="000000"/>
          <w:sz w:val="28"/>
        </w:rPr>
        <w:t xml:space="preserve">
       делдалдардан алынатын </w:t>
      </w:r>
      <w:r>
        <w:br/>
      </w:r>
      <w:r>
        <w:rPr>
          <w:rFonts w:ascii="Times New Roman"/>
          <w:b w:val="false"/>
          <w:i w:val="false"/>
          <w:color w:val="000000"/>
          <w:sz w:val="28"/>
        </w:rPr>
        <w:t xml:space="preserve">
       сақтандыру сыйлықақылары </w:t>
      </w:r>
      <w:r>
        <w:br/>
      </w:r>
      <w:r>
        <w:rPr>
          <w:rFonts w:ascii="Times New Roman"/>
          <w:b w:val="false"/>
          <w:i w:val="false"/>
          <w:color w:val="000000"/>
          <w:sz w:val="28"/>
        </w:rPr>
        <w:t xml:space="preserve">
       (күмәнды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8      Басқа дебиторлық берешек </w:t>
      </w:r>
      <w:r>
        <w:br/>
      </w:r>
      <w:r>
        <w:rPr>
          <w:rFonts w:ascii="Times New Roman"/>
          <w:b w:val="false"/>
          <w:i w:val="false"/>
          <w:color w:val="000000"/>
          <w:sz w:val="28"/>
        </w:rPr>
        <w:t xml:space="preserve">
       (күмәнды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9      Сақтанушыларға берілген </w:t>
      </w:r>
      <w:r>
        <w:br/>
      </w:r>
      <w:r>
        <w:rPr>
          <w:rFonts w:ascii="Times New Roman"/>
          <w:b w:val="false"/>
          <w:i w:val="false"/>
          <w:color w:val="000000"/>
          <w:sz w:val="28"/>
        </w:rPr>
        <w:t xml:space="preserve">
       заемдар (күмәнды борыштар </w:t>
      </w:r>
      <w:r>
        <w:br/>
      </w:r>
      <w:r>
        <w:rPr>
          <w:rFonts w:ascii="Times New Roman"/>
          <w:b w:val="false"/>
          <w:i w:val="false"/>
          <w:color w:val="000000"/>
          <w:sz w:val="28"/>
        </w:rPr>
        <w:t xml:space="preserve">
       бойынша резервтерді шегере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10     Салық талабы </w:t>
      </w:r>
      <w:r>
        <w:br/>
      </w:r>
      <w:r>
        <w:rPr>
          <w:rFonts w:ascii="Times New Roman"/>
          <w:b w:val="false"/>
          <w:i w:val="false"/>
          <w:color w:val="000000"/>
          <w:sz w:val="28"/>
        </w:rPr>
        <w:t xml:space="preserve">
11     Аяқталмаған құрылыс </w:t>
      </w:r>
      <w:r>
        <w:br/>
      </w:r>
      <w:r>
        <w:rPr>
          <w:rFonts w:ascii="Times New Roman"/>
          <w:b w:val="false"/>
          <w:i w:val="false"/>
          <w:color w:val="000000"/>
          <w:sz w:val="28"/>
        </w:rPr>
        <w:t xml:space="preserve">
12     Басқа активтер </w:t>
      </w:r>
      <w:r>
        <w:br/>
      </w:r>
      <w:r>
        <w:rPr>
          <w:rFonts w:ascii="Times New Roman"/>
          <w:b w:val="false"/>
          <w:i w:val="false"/>
          <w:color w:val="000000"/>
          <w:sz w:val="28"/>
        </w:rPr>
        <w:t xml:space="preserve">
13     өтелгенге дейін ұсталатын </w:t>
      </w:r>
      <w:r>
        <w:br/>
      </w:r>
      <w:r>
        <w:rPr>
          <w:rFonts w:ascii="Times New Roman"/>
          <w:b w:val="false"/>
          <w:i w:val="false"/>
          <w:color w:val="000000"/>
          <w:sz w:val="28"/>
        </w:rPr>
        <w:t xml:space="preserve">
       бағалы қағаздар (күмәнды </w:t>
      </w:r>
      <w:r>
        <w:br/>
      </w:r>
      <w:r>
        <w:rPr>
          <w:rFonts w:ascii="Times New Roman"/>
          <w:b w:val="false"/>
          <w:i w:val="false"/>
          <w:color w:val="000000"/>
          <w:sz w:val="28"/>
        </w:rPr>
        <w:t xml:space="preserve">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14     Басқа заңды тұлғалардың </w:t>
      </w:r>
      <w:r>
        <w:br/>
      </w:r>
      <w:r>
        <w:rPr>
          <w:rFonts w:ascii="Times New Roman"/>
          <w:b w:val="false"/>
          <w:i w:val="false"/>
          <w:color w:val="000000"/>
          <w:sz w:val="28"/>
        </w:rPr>
        <w:t xml:space="preserve">
       капиталындағы инвестициялар,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14.1   Аффилиирленген ұйымдардағы </w:t>
      </w:r>
      <w:r>
        <w:br/>
      </w:r>
      <w:r>
        <w:rPr>
          <w:rFonts w:ascii="Times New Roman"/>
          <w:b w:val="false"/>
          <w:i w:val="false"/>
          <w:color w:val="000000"/>
          <w:sz w:val="28"/>
        </w:rPr>
        <w:t xml:space="preserve">
       инвестициялар және оларға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15     Негізгі құрал-жабдықтар,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15.1   Жер </w:t>
      </w:r>
      <w:r>
        <w:br/>
      </w:r>
      <w:r>
        <w:rPr>
          <w:rFonts w:ascii="Times New Roman"/>
          <w:b w:val="false"/>
          <w:i w:val="false"/>
          <w:color w:val="000000"/>
          <w:sz w:val="28"/>
        </w:rPr>
        <w:t xml:space="preserve">
15.2   Үйлер мен ғимараттар </w:t>
      </w:r>
      <w:r>
        <w:br/>
      </w:r>
      <w:r>
        <w:rPr>
          <w:rFonts w:ascii="Times New Roman"/>
          <w:b w:val="false"/>
          <w:i w:val="false"/>
          <w:color w:val="000000"/>
          <w:sz w:val="28"/>
        </w:rPr>
        <w:t xml:space="preserve">
15.3   Компьютерлік техника </w:t>
      </w:r>
      <w:r>
        <w:br/>
      </w:r>
      <w:r>
        <w:rPr>
          <w:rFonts w:ascii="Times New Roman"/>
          <w:b w:val="false"/>
          <w:i w:val="false"/>
          <w:color w:val="000000"/>
          <w:sz w:val="28"/>
        </w:rPr>
        <w:t xml:space="preserve">
15.4   Көлік құралдары </w:t>
      </w:r>
      <w:r>
        <w:br/>
      </w:r>
      <w:r>
        <w:rPr>
          <w:rFonts w:ascii="Times New Roman"/>
          <w:b w:val="false"/>
          <w:i w:val="false"/>
          <w:color w:val="000000"/>
          <w:sz w:val="28"/>
        </w:rPr>
        <w:t xml:space="preserve">
15.5   Басқалар </w:t>
      </w:r>
      <w:r>
        <w:br/>
      </w:r>
      <w:r>
        <w:rPr>
          <w:rFonts w:ascii="Times New Roman"/>
          <w:b w:val="false"/>
          <w:i w:val="false"/>
          <w:color w:val="000000"/>
          <w:sz w:val="28"/>
        </w:rPr>
        <w:t xml:space="preserve">
16     Материалдық емес активтер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16.1   өз күштерімен әзірленген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 бойынша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  | МІНДЕТТЕМЕЛЕР                |Тара. |өткен.|есепті|өзгерістер </w:t>
      </w:r>
      <w:r>
        <w:br/>
      </w:r>
      <w:r>
        <w:rPr>
          <w:rFonts w:ascii="Times New Roman"/>
          <w:b w:val="false"/>
          <w:i w:val="false"/>
          <w:color w:val="000000"/>
          <w:sz w:val="28"/>
        </w:rPr>
        <w:t xml:space="preserve">
     |                              |тылу  |дегі  |күнге |( 5 </w:t>
      </w:r>
      <w:r>
        <w:br/>
      </w:r>
      <w:r>
        <w:rPr>
          <w:rFonts w:ascii="Times New Roman"/>
          <w:b w:val="false"/>
          <w:i w:val="false"/>
          <w:color w:val="000000"/>
          <w:sz w:val="28"/>
        </w:rPr>
        <w:t xml:space="preserve">
     |                              |проце.|есепті|      |баған - 4 </w:t>
      </w:r>
      <w:r>
        <w:br/>
      </w:r>
      <w:r>
        <w:rPr>
          <w:rFonts w:ascii="Times New Roman"/>
          <w:b w:val="false"/>
          <w:i w:val="false"/>
          <w:color w:val="000000"/>
          <w:sz w:val="28"/>
        </w:rPr>
        <w:t xml:space="preserve">
     |                              |сінің |күнге |      |баған) </w:t>
      </w:r>
      <w:r>
        <w:br/>
      </w:r>
      <w:r>
        <w:rPr>
          <w:rFonts w:ascii="Times New Roman"/>
          <w:b w:val="false"/>
          <w:i w:val="false"/>
          <w:color w:val="000000"/>
          <w:sz w:val="28"/>
        </w:rPr>
        <w:t xml:space="preserve">
     |                              |басын.|      |      | </w:t>
      </w:r>
      <w:r>
        <w:br/>
      </w:r>
      <w:r>
        <w:rPr>
          <w:rFonts w:ascii="Times New Roman"/>
          <w:b w:val="false"/>
          <w:i w:val="false"/>
          <w:color w:val="000000"/>
          <w:sz w:val="28"/>
        </w:rPr>
        <w:t xml:space="preserve">
     |                              |да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Еңбек сіңірілмеген сыйлықақы </w:t>
      </w:r>
      <w:r>
        <w:br/>
      </w:r>
      <w:r>
        <w:rPr>
          <w:rFonts w:ascii="Times New Roman"/>
          <w:b w:val="false"/>
          <w:i w:val="false"/>
          <w:color w:val="000000"/>
          <w:sz w:val="28"/>
        </w:rPr>
        <w:t xml:space="preserve">
      резерві, жалпы сома </w:t>
      </w:r>
      <w:r>
        <w:br/>
      </w:r>
      <w:r>
        <w:rPr>
          <w:rFonts w:ascii="Times New Roman"/>
          <w:b w:val="false"/>
          <w:i w:val="false"/>
          <w:color w:val="000000"/>
          <w:sz w:val="28"/>
        </w:rPr>
        <w:t xml:space="preserve">
2     Еңбек сіңірілмеген сыйлықақы </w:t>
      </w:r>
      <w:r>
        <w:br/>
      </w:r>
      <w:r>
        <w:rPr>
          <w:rFonts w:ascii="Times New Roman"/>
          <w:b w:val="false"/>
          <w:i w:val="false"/>
          <w:color w:val="000000"/>
          <w:sz w:val="28"/>
        </w:rPr>
        <w:t xml:space="preserve">
      резервіндегі қайта сақтандыру. </w:t>
      </w:r>
      <w:r>
        <w:br/>
      </w:r>
      <w:r>
        <w:rPr>
          <w:rFonts w:ascii="Times New Roman"/>
          <w:b w:val="false"/>
          <w:i w:val="false"/>
          <w:color w:val="000000"/>
          <w:sz w:val="28"/>
        </w:rPr>
        <w:t xml:space="preserve">
      шының үлесі </w:t>
      </w:r>
      <w:r>
        <w:br/>
      </w:r>
      <w:r>
        <w:rPr>
          <w:rFonts w:ascii="Times New Roman"/>
          <w:b w:val="false"/>
          <w:i w:val="false"/>
          <w:color w:val="000000"/>
          <w:sz w:val="28"/>
        </w:rPr>
        <w:t xml:space="preserve">
3     Еңбек сіңірілмеген сыйлықақы </w:t>
      </w:r>
      <w:r>
        <w:br/>
      </w:r>
      <w:r>
        <w:rPr>
          <w:rFonts w:ascii="Times New Roman"/>
          <w:b w:val="false"/>
          <w:i w:val="false"/>
          <w:color w:val="000000"/>
          <w:sz w:val="28"/>
        </w:rPr>
        <w:t xml:space="preserve">
      резервінің таза сомасы </w:t>
      </w:r>
      <w:r>
        <w:br/>
      </w:r>
      <w:r>
        <w:rPr>
          <w:rFonts w:ascii="Times New Roman"/>
          <w:b w:val="false"/>
          <w:i w:val="false"/>
          <w:color w:val="000000"/>
          <w:sz w:val="28"/>
        </w:rPr>
        <w:t xml:space="preserve">
4     Өмірді сақтандыру (қайта </w:t>
      </w:r>
      <w:r>
        <w:br/>
      </w:r>
      <w:r>
        <w:rPr>
          <w:rFonts w:ascii="Times New Roman"/>
          <w:b w:val="false"/>
          <w:i w:val="false"/>
          <w:color w:val="000000"/>
          <w:sz w:val="28"/>
        </w:rPr>
        <w:t xml:space="preserve">
      сақтандыру) шарттары бойынша </w:t>
      </w:r>
      <w:r>
        <w:br/>
      </w:r>
      <w:r>
        <w:rPr>
          <w:rFonts w:ascii="Times New Roman"/>
          <w:b w:val="false"/>
          <w:i w:val="false"/>
          <w:color w:val="000000"/>
          <w:sz w:val="28"/>
        </w:rPr>
        <w:t xml:space="preserve">
      болмаған шығындар резерві, </w:t>
      </w:r>
      <w:r>
        <w:br/>
      </w:r>
      <w:r>
        <w:rPr>
          <w:rFonts w:ascii="Times New Roman"/>
          <w:b w:val="false"/>
          <w:i w:val="false"/>
          <w:color w:val="000000"/>
          <w:sz w:val="28"/>
        </w:rPr>
        <w:t xml:space="preserve">
      жалпы сома </w:t>
      </w:r>
      <w:r>
        <w:br/>
      </w:r>
      <w:r>
        <w:rPr>
          <w:rFonts w:ascii="Times New Roman"/>
          <w:b w:val="false"/>
          <w:i w:val="false"/>
          <w:color w:val="000000"/>
          <w:sz w:val="28"/>
        </w:rPr>
        <w:t xml:space="preserve">
5     Өмірді сақтандыру (қайта </w:t>
      </w:r>
      <w:r>
        <w:br/>
      </w:r>
      <w:r>
        <w:rPr>
          <w:rFonts w:ascii="Times New Roman"/>
          <w:b w:val="false"/>
          <w:i w:val="false"/>
          <w:color w:val="000000"/>
          <w:sz w:val="28"/>
        </w:rPr>
        <w:t xml:space="preserve">
      сақтандыру) шарттары бойынша </w:t>
      </w:r>
      <w:r>
        <w:br/>
      </w:r>
      <w:r>
        <w:rPr>
          <w:rFonts w:ascii="Times New Roman"/>
          <w:b w:val="false"/>
          <w:i w:val="false"/>
          <w:color w:val="000000"/>
          <w:sz w:val="28"/>
        </w:rPr>
        <w:t xml:space="preserve">
      болмаған шығындар резервіндегі </w:t>
      </w:r>
      <w:r>
        <w:br/>
      </w:r>
      <w:r>
        <w:rPr>
          <w:rFonts w:ascii="Times New Roman"/>
          <w:b w:val="false"/>
          <w:i w:val="false"/>
          <w:color w:val="000000"/>
          <w:sz w:val="28"/>
        </w:rPr>
        <w:t xml:space="preserve">
      қайта сақтандырушының үлесі </w:t>
      </w:r>
      <w:r>
        <w:br/>
      </w:r>
      <w:r>
        <w:rPr>
          <w:rFonts w:ascii="Times New Roman"/>
          <w:b w:val="false"/>
          <w:i w:val="false"/>
          <w:color w:val="000000"/>
          <w:sz w:val="28"/>
        </w:rPr>
        <w:t xml:space="preserve">
6     Өмірді сақтандыру (қайта </w:t>
      </w:r>
      <w:r>
        <w:br/>
      </w:r>
      <w:r>
        <w:rPr>
          <w:rFonts w:ascii="Times New Roman"/>
          <w:b w:val="false"/>
          <w:i w:val="false"/>
          <w:color w:val="000000"/>
          <w:sz w:val="28"/>
        </w:rPr>
        <w:t xml:space="preserve">
      сақтандыру) шарттары бойынша </w:t>
      </w:r>
      <w:r>
        <w:br/>
      </w:r>
      <w:r>
        <w:rPr>
          <w:rFonts w:ascii="Times New Roman"/>
          <w:b w:val="false"/>
          <w:i w:val="false"/>
          <w:color w:val="000000"/>
          <w:sz w:val="28"/>
        </w:rPr>
        <w:t xml:space="preserve">
      болмаған шығындар резервінің </w:t>
      </w:r>
      <w:r>
        <w:br/>
      </w:r>
      <w:r>
        <w:rPr>
          <w:rFonts w:ascii="Times New Roman"/>
          <w:b w:val="false"/>
          <w:i w:val="false"/>
          <w:color w:val="000000"/>
          <w:sz w:val="28"/>
        </w:rPr>
        <w:t xml:space="preserve">
      таза сомасы </w:t>
      </w:r>
      <w:r>
        <w:br/>
      </w:r>
      <w:r>
        <w:rPr>
          <w:rFonts w:ascii="Times New Roman"/>
          <w:b w:val="false"/>
          <w:i w:val="false"/>
          <w:color w:val="000000"/>
          <w:sz w:val="28"/>
        </w:rPr>
        <w:t xml:space="preserve">
7     Аннуитет шарттары бойынша </w:t>
      </w:r>
      <w:r>
        <w:br/>
      </w:r>
      <w:r>
        <w:rPr>
          <w:rFonts w:ascii="Times New Roman"/>
          <w:b w:val="false"/>
          <w:i w:val="false"/>
          <w:color w:val="000000"/>
          <w:sz w:val="28"/>
        </w:rPr>
        <w:t xml:space="preserve">
      болмаған шығындар резерві, </w:t>
      </w:r>
      <w:r>
        <w:br/>
      </w:r>
      <w:r>
        <w:rPr>
          <w:rFonts w:ascii="Times New Roman"/>
          <w:b w:val="false"/>
          <w:i w:val="false"/>
          <w:color w:val="000000"/>
          <w:sz w:val="28"/>
        </w:rPr>
        <w:t xml:space="preserve">
      жалпы сома </w:t>
      </w:r>
      <w:r>
        <w:br/>
      </w:r>
      <w:r>
        <w:rPr>
          <w:rFonts w:ascii="Times New Roman"/>
          <w:b w:val="false"/>
          <w:i w:val="false"/>
          <w:color w:val="000000"/>
          <w:sz w:val="28"/>
        </w:rPr>
        <w:t xml:space="preserve">
8     Аннуитет шарттары бойынша </w:t>
      </w:r>
      <w:r>
        <w:br/>
      </w:r>
      <w:r>
        <w:rPr>
          <w:rFonts w:ascii="Times New Roman"/>
          <w:b w:val="false"/>
          <w:i w:val="false"/>
          <w:color w:val="000000"/>
          <w:sz w:val="28"/>
        </w:rPr>
        <w:t xml:space="preserve">
      болмаған шығындар резервіндегі </w:t>
      </w:r>
      <w:r>
        <w:br/>
      </w:r>
      <w:r>
        <w:rPr>
          <w:rFonts w:ascii="Times New Roman"/>
          <w:b w:val="false"/>
          <w:i w:val="false"/>
          <w:color w:val="000000"/>
          <w:sz w:val="28"/>
        </w:rPr>
        <w:t xml:space="preserve">
      қайта сақтандырушының үлесі </w:t>
      </w:r>
      <w:r>
        <w:br/>
      </w:r>
      <w:r>
        <w:rPr>
          <w:rFonts w:ascii="Times New Roman"/>
          <w:b w:val="false"/>
          <w:i w:val="false"/>
          <w:color w:val="000000"/>
          <w:sz w:val="28"/>
        </w:rPr>
        <w:t xml:space="preserve">
9     Аннуитет шарттары бойынша </w:t>
      </w:r>
      <w:r>
        <w:br/>
      </w:r>
      <w:r>
        <w:rPr>
          <w:rFonts w:ascii="Times New Roman"/>
          <w:b w:val="false"/>
          <w:i w:val="false"/>
          <w:color w:val="000000"/>
          <w:sz w:val="28"/>
        </w:rPr>
        <w:t xml:space="preserve">
      болмаған шығындар резервінің </w:t>
      </w:r>
      <w:r>
        <w:br/>
      </w:r>
      <w:r>
        <w:rPr>
          <w:rFonts w:ascii="Times New Roman"/>
          <w:b w:val="false"/>
          <w:i w:val="false"/>
          <w:color w:val="000000"/>
          <w:sz w:val="28"/>
        </w:rPr>
        <w:t xml:space="preserve">
      таза сомасы </w:t>
      </w:r>
      <w:r>
        <w:br/>
      </w:r>
      <w:r>
        <w:rPr>
          <w:rFonts w:ascii="Times New Roman"/>
          <w:b w:val="false"/>
          <w:i w:val="false"/>
          <w:color w:val="000000"/>
          <w:sz w:val="28"/>
        </w:rPr>
        <w:t xml:space="preserve">
10    Болған, бірақ анықталмаған </w:t>
      </w:r>
      <w:r>
        <w:br/>
      </w:r>
      <w:r>
        <w:rPr>
          <w:rFonts w:ascii="Times New Roman"/>
          <w:b w:val="false"/>
          <w:i w:val="false"/>
          <w:color w:val="000000"/>
          <w:sz w:val="28"/>
        </w:rPr>
        <w:t xml:space="preserve">
      шығындар резерві, жалпы сома </w:t>
      </w:r>
      <w:r>
        <w:br/>
      </w:r>
      <w:r>
        <w:rPr>
          <w:rFonts w:ascii="Times New Roman"/>
          <w:b w:val="false"/>
          <w:i w:val="false"/>
          <w:color w:val="000000"/>
          <w:sz w:val="28"/>
        </w:rPr>
        <w:t xml:space="preserve">
11    Болған, бірақ анықталмаған </w:t>
      </w:r>
      <w:r>
        <w:br/>
      </w:r>
      <w:r>
        <w:rPr>
          <w:rFonts w:ascii="Times New Roman"/>
          <w:b w:val="false"/>
          <w:i w:val="false"/>
          <w:color w:val="000000"/>
          <w:sz w:val="28"/>
        </w:rPr>
        <w:t xml:space="preserve">
      шығындар резервіндегі қайта </w:t>
      </w:r>
      <w:r>
        <w:br/>
      </w:r>
      <w:r>
        <w:rPr>
          <w:rFonts w:ascii="Times New Roman"/>
          <w:b w:val="false"/>
          <w:i w:val="false"/>
          <w:color w:val="000000"/>
          <w:sz w:val="28"/>
        </w:rPr>
        <w:t xml:space="preserve">
      сақтандырушының үлесі </w:t>
      </w:r>
      <w:r>
        <w:br/>
      </w:r>
      <w:r>
        <w:rPr>
          <w:rFonts w:ascii="Times New Roman"/>
          <w:b w:val="false"/>
          <w:i w:val="false"/>
          <w:color w:val="000000"/>
          <w:sz w:val="28"/>
        </w:rPr>
        <w:t xml:space="preserve">
12    Болған, бірақ анықталмаған </w:t>
      </w:r>
      <w:r>
        <w:br/>
      </w:r>
      <w:r>
        <w:rPr>
          <w:rFonts w:ascii="Times New Roman"/>
          <w:b w:val="false"/>
          <w:i w:val="false"/>
          <w:color w:val="000000"/>
          <w:sz w:val="28"/>
        </w:rPr>
        <w:t xml:space="preserve">
      шығындар резервінің таза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13    Анықталған, бірақ реттелмеген </w:t>
      </w:r>
      <w:r>
        <w:br/>
      </w:r>
      <w:r>
        <w:rPr>
          <w:rFonts w:ascii="Times New Roman"/>
          <w:b w:val="false"/>
          <w:i w:val="false"/>
          <w:color w:val="000000"/>
          <w:sz w:val="28"/>
        </w:rPr>
        <w:t xml:space="preserve">
      шығындар резерві, жалпы сома </w:t>
      </w:r>
      <w:r>
        <w:br/>
      </w:r>
      <w:r>
        <w:rPr>
          <w:rFonts w:ascii="Times New Roman"/>
          <w:b w:val="false"/>
          <w:i w:val="false"/>
          <w:color w:val="000000"/>
          <w:sz w:val="28"/>
        </w:rPr>
        <w:t xml:space="preserve">
14    Анықталған, бірақ реттелмеген </w:t>
      </w:r>
      <w:r>
        <w:br/>
      </w:r>
      <w:r>
        <w:rPr>
          <w:rFonts w:ascii="Times New Roman"/>
          <w:b w:val="false"/>
          <w:i w:val="false"/>
          <w:color w:val="000000"/>
          <w:sz w:val="28"/>
        </w:rPr>
        <w:t xml:space="preserve">
      шығындар резервіндегі қайта </w:t>
      </w:r>
      <w:r>
        <w:br/>
      </w:r>
      <w:r>
        <w:rPr>
          <w:rFonts w:ascii="Times New Roman"/>
          <w:b w:val="false"/>
          <w:i w:val="false"/>
          <w:color w:val="000000"/>
          <w:sz w:val="28"/>
        </w:rPr>
        <w:t xml:space="preserve">
      сақтандырушының үлесі </w:t>
      </w:r>
      <w:r>
        <w:br/>
      </w:r>
      <w:r>
        <w:rPr>
          <w:rFonts w:ascii="Times New Roman"/>
          <w:b w:val="false"/>
          <w:i w:val="false"/>
          <w:color w:val="000000"/>
          <w:sz w:val="28"/>
        </w:rPr>
        <w:t xml:space="preserve">
15    Анықталған, бірақ реттелмеген </w:t>
      </w:r>
      <w:r>
        <w:br/>
      </w:r>
      <w:r>
        <w:rPr>
          <w:rFonts w:ascii="Times New Roman"/>
          <w:b w:val="false"/>
          <w:i w:val="false"/>
          <w:color w:val="000000"/>
          <w:sz w:val="28"/>
        </w:rPr>
        <w:t xml:space="preserve">
      шығындар резервінің таза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16    Қосымша резервтер, жалпы сома </w:t>
      </w:r>
      <w:r>
        <w:br/>
      </w:r>
      <w:r>
        <w:rPr>
          <w:rFonts w:ascii="Times New Roman"/>
          <w:b w:val="false"/>
          <w:i w:val="false"/>
          <w:color w:val="000000"/>
          <w:sz w:val="28"/>
        </w:rPr>
        <w:t xml:space="preserve">
17    Қосымша резервтердегі қайта </w:t>
      </w:r>
      <w:r>
        <w:br/>
      </w:r>
      <w:r>
        <w:rPr>
          <w:rFonts w:ascii="Times New Roman"/>
          <w:b w:val="false"/>
          <w:i w:val="false"/>
          <w:color w:val="000000"/>
          <w:sz w:val="28"/>
        </w:rPr>
        <w:t xml:space="preserve">
      сақтандырушының үлесі </w:t>
      </w:r>
      <w:r>
        <w:br/>
      </w:r>
      <w:r>
        <w:rPr>
          <w:rFonts w:ascii="Times New Roman"/>
          <w:b w:val="false"/>
          <w:i w:val="false"/>
          <w:color w:val="000000"/>
          <w:sz w:val="28"/>
        </w:rPr>
        <w:t xml:space="preserve">
18    Қосымша резервтердегі таза </w:t>
      </w:r>
      <w:r>
        <w:br/>
      </w:r>
      <w:r>
        <w:rPr>
          <w:rFonts w:ascii="Times New Roman"/>
          <w:b w:val="false"/>
          <w:i w:val="false"/>
          <w:color w:val="000000"/>
          <w:sz w:val="28"/>
        </w:rPr>
        <w:t xml:space="preserve">
      сома </w:t>
      </w:r>
      <w:r>
        <w:br/>
      </w:r>
      <w:r>
        <w:rPr>
          <w:rFonts w:ascii="Times New Roman"/>
          <w:b w:val="false"/>
          <w:i w:val="false"/>
          <w:color w:val="000000"/>
          <w:sz w:val="28"/>
        </w:rPr>
        <w:t xml:space="preserve">
19    Алынған заемдар </w:t>
      </w:r>
      <w:r>
        <w:br/>
      </w:r>
      <w:r>
        <w:rPr>
          <w:rFonts w:ascii="Times New Roman"/>
          <w:b w:val="false"/>
          <w:i w:val="false"/>
          <w:color w:val="000000"/>
          <w:sz w:val="28"/>
        </w:rPr>
        <w:t xml:space="preserve">
20    Қайта сақтандырушылармен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21    Сақтандыру (қайта сақтандыру) </w:t>
      </w:r>
      <w:r>
        <w:br/>
      </w:r>
      <w:r>
        <w:rPr>
          <w:rFonts w:ascii="Times New Roman"/>
          <w:b w:val="false"/>
          <w:i w:val="false"/>
          <w:color w:val="000000"/>
          <w:sz w:val="28"/>
        </w:rPr>
        <w:t xml:space="preserve">
      қызметі бойынша делдалдармен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22    Акционерлермен дивидендтер </w:t>
      </w:r>
      <w:r>
        <w:br/>
      </w:r>
      <w:r>
        <w:rPr>
          <w:rFonts w:ascii="Times New Roman"/>
          <w:b w:val="false"/>
          <w:i w:val="false"/>
          <w:color w:val="000000"/>
          <w:sz w:val="28"/>
        </w:rPr>
        <w:t xml:space="preserve">
      бойынша есеп айырысулар </w:t>
      </w:r>
      <w:r>
        <w:br/>
      </w:r>
      <w:r>
        <w:rPr>
          <w:rFonts w:ascii="Times New Roman"/>
          <w:b w:val="false"/>
          <w:i w:val="false"/>
          <w:color w:val="000000"/>
          <w:sz w:val="28"/>
        </w:rPr>
        <w:t xml:space="preserve">
23    Сақтандыру (қайта сақтандыру) </w:t>
      </w:r>
      <w:r>
        <w:br/>
      </w:r>
      <w:r>
        <w:rPr>
          <w:rFonts w:ascii="Times New Roman"/>
          <w:b w:val="false"/>
          <w:i w:val="false"/>
          <w:color w:val="000000"/>
          <w:sz w:val="28"/>
        </w:rPr>
        <w:t xml:space="preserve">
      шарттары бойынша төленетін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24    Басқа кредиторлық берешек </w:t>
      </w:r>
      <w:r>
        <w:br/>
      </w:r>
      <w:r>
        <w:rPr>
          <w:rFonts w:ascii="Times New Roman"/>
          <w:b w:val="false"/>
          <w:i w:val="false"/>
          <w:color w:val="000000"/>
          <w:sz w:val="28"/>
        </w:rPr>
        <w:t xml:space="preserve">
25    "РЕПО" операциясы </w:t>
      </w:r>
      <w:r>
        <w:br/>
      </w:r>
      <w:r>
        <w:rPr>
          <w:rFonts w:ascii="Times New Roman"/>
          <w:b w:val="false"/>
          <w:i w:val="false"/>
          <w:color w:val="000000"/>
          <w:sz w:val="28"/>
        </w:rPr>
        <w:t xml:space="preserve">
26    Салық міндеттемесі </w:t>
      </w:r>
      <w:r>
        <w:br/>
      </w:r>
      <w:r>
        <w:rPr>
          <w:rFonts w:ascii="Times New Roman"/>
          <w:b w:val="false"/>
          <w:i w:val="false"/>
          <w:color w:val="000000"/>
          <w:sz w:val="28"/>
        </w:rPr>
        <w:t xml:space="preserve">
27    Мерзімі өткен салық </w:t>
      </w:r>
      <w:r>
        <w:br/>
      </w:r>
      <w:r>
        <w:rPr>
          <w:rFonts w:ascii="Times New Roman"/>
          <w:b w:val="false"/>
          <w:i w:val="false"/>
          <w:color w:val="000000"/>
          <w:sz w:val="28"/>
        </w:rPr>
        <w:t xml:space="preserve">
      міндеттемесі </w:t>
      </w:r>
      <w:r>
        <w:br/>
      </w:r>
      <w:r>
        <w:rPr>
          <w:rFonts w:ascii="Times New Roman"/>
          <w:b w:val="false"/>
          <w:i w:val="false"/>
          <w:color w:val="000000"/>
          <w:sz w:val="28"/>
        </w:rPr>
        <w:t xml:space="preserve">
28    Басқа міндеттемелер </w:t>
      </w:r>
      <w:r>
        <w:br/>
      </w:r>
      <w:r>
        <w:rPr>
          <w:rFonts w:ascii="Times New Roman"/>
          <w:b w:val="false"/>
          <w:i w:val="false"/>
          <w:color w:val="000000"/>
          <w:sz w:val="28"/>
        </w:rPr>
        <w:t xml:space="preserve">
      Міндеттемелер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МЕНШІК КАПИТАЛЫ </w:t>
      </w:r>
      <w:r>
        <w:br/>
      </w:r>
      <w:r>
        <w:rPr>
          <w:rFonts w:ascii="Times New Roman"/>
          <w:b w:val="false"/>
          <w:i w:val="false"/>
          <w:color w:val="000000"/>
          <w:sz w:val="28"/>
        </w:rPr>
        <w:t xml:space="preserve">
1     Жарғы капиталы </w:t>
      </w:r>
      <w:r>
        <w:br/>
      </w:r>
      <w:r>
        <w:rPr>
          <w:rFonts w:ascii="Times New Roman"/>
          <w:b w:val="false"/>
          <w:i w:val="false"/>
          <w:color w:val="000000"/>
          <w:sz w:val="28"/>
        </w:rPr>
        <w:t xml:space="preserve">
2     Алынған капитал </w:t>
      </w:r>
      <w:r>
        <w:br/>
      </w:r>
      <w:r>
        <w:rPr>
          <w:rFonts w:ascii="Times New Roman"/>
          <w:b w:val="false"/>
          <w:i w:val="false"/>
          <w:color w:val="000000"/>
          <w:sz w:val="28"/>
        </w:rPr>
        <w:t xml:space="preserve">
3     Резерв капиталы </w:t>
      </w:r>
      <w:r>
        <w:br/>
      </w:r>
      <w:r>
        <w:rPr>
          <w:rFonts w:ascii="Times New Roman"/>
          <w:b w:val="false"/>
          <w:i w:val="false"/>
          <w:color w:val="000000"/>
          <w:sz w:val="28"/>
        </w:rPr>
        <w:t xml:space="preserve">
4     Алдын-алу іс-ша. </w:t>
      </w:r>
      <w:r>
        <w:br/>
      </w:r>
      <w:r>
        <w:rPr>
          <w:rFonts w:ascii="Times New Roman"/>
          <w:b w:val="false"/>
          <w:i w:val="false"/>
          <w:color w:val="000000"/>
          <w:sz w:val="28"/>
        </w:rPr>
        <w:t xml:space="preserve">
      раларының резерві </w:t>
      </w:r>
      <w:r>
        <w:br/>
      </w:r>
      <w:r>
        <w:rPr>
          <w:rFonts w:ascii="Times New Roman"/>
          <w:b w:val="false"/>
          <w:i w:val="false"/>
          <w:color w:val="000000"/>
          <w:sz w:val="28"/>
        </w:rPr>
        <w:t xml:space="preserve">
5     Қайта бағалау нәтижесі </w:t>
      </w:r>
      <w:r>
        <w:br/>
      </w:r>
      <w:r>
        <w:rPr>
          <w:rFonts w:ascii="Times New Roman"/>
          <w:b w:val="false"/>
          <w:i w:val="false"/>
          <w:color w:val="000000"/>
          <w:sz w:val="28"/>
        </w:rPr>
        <w:t xml:space="preserve">
6     Бөлінбеген кіріс </w:t>
      </w:r>
      <w:r>
        <w:br/>
      </w:r>
      <w:r>
        <w:rPr>
          <w:rFonts w:ascii="Times New Roman"/>
          <w:b w:val="false"/>
          <w:i w:val="false"/>
          <w:color w:val="000000"/>
          <w:sz w:val="28"/>
        </w:rPr>
        <w:t xml:space="preserve">
      (жабылмаған шығын),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6.1   Өткен жылдардың </w:t>
      </w:r>
      <w:r>
        <w:br/>
      </w:r>
      <w:r>
        <w:rPr>
          <w:rFonts w:ascii="Times New Roman"/>
          <w:b w:val="false"/>
          <w:i w:val="false"/>
          <w:color w:val="000000"/>
          <w:sz w:val="28"/>
        </w:rPr>
        <w:t xml:space="preserve">
      бөлінбеген кірісі </w:t>
      </w:r>
      <w:r>
        <w:br/>
      </w:r>
      <w:r>
        <w:rPr>
          <w:rFonts w:ascii="Times New Roman"/>
          <w:b w:val="false"/>
          <w:i w:val="false"/>
          <w:color w:val="000000"/>
          <w:sz w:val="28"/>
        </w:rPr>
        <w:t xml:space="preserve">
      (жабылмаған шығын) </w:t>
      </w:r>
      <w:r>
        <w:br/>
      </w:r>
      <w:r>
        <w:rPr>
          <w:rFonts w:ascii="Times New Roman"/>
          <w:b w:val="false"/>
          <w:i w:val="false"/>
          <w:color w:val="000000"/>
          <w:sz w:val="28"/>
        </w:rPr>
        <w:t xml:space="preserve">
6.2   Есепті кезеңнің </w:t>
      </w:r>
      <w:r>
        <w:br/>
      </w:r>
      <w:r>
        <w:rPr>
          <w:rFonts w:ascii="Times New Roman"/>
          <w:b w:val="false"/>
          <w:i w:val="false"/>
          <w:color w:val="000000"/>
          <w:sz w:val="28"/>
        </w:rPr>
        <w:t xml:space="preserve">
      бөлінбеген кірісі </w:t>
      </w:r>
      <w:r>
        <w:br/>
      </w:r>
      <w:r>
        <w:rPr>
          <w:rFonts w:ascii="Times New Roman"/>
          <w:b w:val="false"/>
          <w:i w:val="false"/>
          <w:color w:val="000000"/>
          <w:sz w:val="28"/>
        </w:rPr>
        <w:t xml:space="preserve">
      (жабылмаған шығын) </w:t>
      </w:r>
      <w:r>
        <w:br/>
      </w:r>
      <w:r>
        <w:rPr>
          <w:rFonts w:ascii="Times New Roman"/>
          <w:b w:val="false"/>
          <w:i w:val="false"/>
          <w:color w:val="000000"/>
          <w:sz w:val="28"/>
        </w:rPr>
        <w:t xml:space="preserve">
      Меншік капиталының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Пассив: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57" w:id="63"/>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15-қосымшасы </w:t>
      </w:r>
    </w:p>
    <w:bookmarkEnd w:id="63"/>
    <w:p>
      <w:pPr>
        <w:spacing w:after="0"/>
        <w:ind w:left="0"/>
        <w:jc w:val="both"/>
      </w:pPr>
      <w:r>
        <w:rPr>
          <w:rFonts w:ascii="Times New Roman"/>
          <w:b w:val="false"/>
          <w:i w:val="false"/>
          <w:color w:val="ff0000"/>
          <w:sz w:val="28"/>
        </w:rPr>
        <w:t xml:space="preserve">       Ескерту: 15-қосымша жаңа редакцияда - ҚР Қаржы рыногын және </w:t>
      </w:r>
      <w:r>
        <w:br/>
      </w:r>
      <w:r>
        <w:rPr>
          <w:rFonts w:ascii="Times New Roman"/>
          <w:b w:val="false"/>
          <w:i w:val="false"/>
          <w:color w:val="ff0000"/>
          <w:sz w:val="28"/>
        </w:rPr>
        <w:t xml:space="preserve">
қаржылық ұйымдарды реттеу мен қадағалау жөніндегі агенттігі </w:t>
      </w:r>
      <w:r>
        <w:br/>
      </w:r>
      <w:r>
        <w:rPr>
          <w:rFonts w:ascii="Times New Roman"/>
          <w:b w:val="false"/>
          <w:i w:val="false"/>
          <w:color w:val="ff0000"/>
          <w:sz w:val="28"/>
        </w:rPr>
        <w:t xml:space="preserve">
басқармасы Төрағасының 2007 жылғы 16 шілдедегі  </w:t>
      </w:r>
      <w:r>
        <w:rPr>
          <w:rFonts w:ascii="Times New Roman"/>
          <w:b w:val="false"/>
          <w:i w:val="false"/>
          <w:color w:val="ff0000"/>
          <w:sz w:val="28"/>
        </w:rPr>
        <w:t xml:space="preserve">N 205 </w:t>
      </w:r>
      <w:r>
        <w:rPr>
          <w:rFonts w:ascii="Times New Roman"/>
          <w:b w:val="false"/>
          <w:i w:val="false"/>
          <w:color w:val="ff0000"/>
          <w:sz w:val="28"/>
        </w:rPr>
        <w:t xml:space="preserve"> (мемлекеттік </w:t>
      </w:r>
      <w:r>
        <w:br/>
      </w:r>
      <w:r>
        <w:rPr>
          <w:rFonts w:ascii="Times New Roman"/>
          <w:b w:val="false"/>
          <w:i w:val="false"/>
          <w:color w:val="ff0000"/>
          <w:sz w:val="28"/>
        </w:rPr>
        <w:t xml:space="preserve">
тіркеуден өткен күннен бастап 14 күн өткеннен кейін қолданысқа </w:t>
      </w:r>
      <w:r>
        <w:br/>
      </w:r>
      <w:r>
        <w:rPr>
          <w:rFonts w:ascii="Times New Roman"/>
          <w:b w:val="false"/>
          <w:i w:val="false"/>
          <w:color w:val="ff0000"/>
          <w:sz w:val="28"/>
        </w:rPr>
        <w:t xml:space="preserve">
енеді), өзгерту енгізілді - 2007.12.24.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w:t>
      </w:r>
      <w:r>
        <w:br/>
      </w:r>
      <w:r>
        <w:rPr>
          <w:rFonts w:ascii="Times New Roman"/>
          <w:b w:val="false"/>
          <w:i w:val="false"/>
          <w:color w:val="ff0000"/>
          <w:sz w:val="28"/>
        </w:rPr>
        <w:t xml:space="preserve">
тіркеуден өткен күннен бастап он төрт күн өткеннен кейін </w:t>
      </w:r>
      <w:r>
        <w:br/>
      </w:r>
      <w:r>
        <w:rPr>
          <w:rFonts w:ascii="Times New Roman"/>
          <w:b w:val="false"/>
          <w:i w:val="false"/>
          <w:color w:val="ff0000"/>
          <w:sz w:val="28"/>
        </w:rPr>
        <w:t xml:space="preserve">
қолданысқа енгізіледі) Қаулыларымен.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i w:val="false"/>
          <w:color w:val="000000"/>
          <w:sz w:val="28"/>
        </w:rPr>
        <w:t xml:space="preserve">                 20___ жылғы "___" _____________ </w:t>
      </w:r>
      <w:r>
        <w:br/>
      </w:r>
      <w:r>
        <w:rPr>
          <w:rFonts w:ascii="Times New Roman"/>
          <w:b w:val="false"/>
          <w:i w:val="false"/>
          <w:color w:val="000000"/>
          <w:sz w:val="28"/>
        </w:rPr>
        <w:t>
</w:t>
      </w:r>
      <w:r>
        <w:rPr>
          <w:rFonts w:ascii="Times New Roman"/>
          <w:b/>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ұйымдарының активтердің </w:t>
      </w:r>
      <w:r>
        <w:br/>
      </w:r>
      <w:r>
        <w:rPr>
          <w:rFonts w:ascii="Times New Roman"/>
          <w:b w:val="false"/>
          <w:i w:val="false"/>
          <w:color w:val="000000"/>
          <w:sz w:val="28"/>
        </w:rPr>
        <w:t>
</w:t>
      </w:r>
      <w:r>
        <w:rPr>
          <w:rFonts w:ascii="Times New Roman"/>
          <w:b/>
          <w:i w:val="false"/>
          <w:color w:val="000000"/>
          <w:sz w:val="28"/>
        </w:rPr>
        <w:t xml:space="preserve">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133"/>
        <w:gridCol w:w="1253"/>
        <w:gridCol w:w="1053"/>
        <w:gridCol w:w="1273"/>
        <w:gridCol w:w="1273"/>
        <w:gridCol w:w="2053"/>
        <w:gridCol w:w="189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нстық </w:t>
            </w:r>
            <w:r>
              <w:br/>
            </w:r>
            <w:r>
              <w:rPr>
                <w:rFonts w:ascii="Times New Roman"/>
                <w:b w:val="false"/>
                <w:i w:val="false"/>
                <w:color w:val="000000"/>
                <w:sz w:val="20"/>
              </w:rPr>
              <w:t xml:space="preserve">
шот </w:t>
            </w:r>
            <w:r>
              <w:br/>
            </w:r>
            <w:r>
              <w:rPr>
                <w:rFonts w:ascii="Times New Roman"/>
                <w:b w:val="false"/>
                <w:i w:val="false"/>
                <w:color w:val="000000"/>
                <w:sz w:val="20"/>
              </w:rPr>
              <w:t xml:space="preserve">
нөмірі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 ту про- цесі- нің бас- ында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ның алдын- дағы есепті күнге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басындағы деректер мен салыс- </w:t>
            </w:r>
            <w:r>
              <w:br/>
            </w:r>
            <w:r>
              <w:rPr>
                <w:rFonts w:ascii="Times New Roman"/>
                <w:b w:val="false"/>
                <w:i w:val="false"/>
                <w:color w:val="000000"/>
                <w:sz w:val="20"/>
              </w:rPr>
              <w:t xml:space="preserve">
тырғанда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есептің деректері мен күнін </w:t>
            </w:r>
            <w:r>
              <w:br/>
            </w:r>
            <w:r>
              <w:rPr>
                <w:rFonts w:ascii="Times New Roman"/>
                <w:b w:val="false"/>
                <w:i w:val="false"/>
                <w:color w:val="000000"/>
                <w:sz w:val="20"/>
              </w:rPr>
              <w:t xml:space="preserve">
салыстыр- ғанда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(6-баған- 4-баған)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(6-баған-5-баған)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баламалары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 </w:t>
            </w:r>
            <w:r>
              <w:br/>
            </w:r>
            <w:r>
              <w:rPr>
                <w:rFonts w:ascii="Times New Roman"/>
                <w:b w:val="false"/>
                <w:i w:val="false"/>
                <w:color w:val="000000"/>
                <w:sz w:val="20"/>
              </w:rPr>
              <w:t xml:space="preserve">
ған бағалы </w:t>
            </w:r>
            <w:r>
              <w:br/>
            </w:r>
            <w:r>
              <w:rPr>
                <w:rFonts w:ascii="Times New Roman"/>
                <w:b w:val="false"/>
                <w:i w:val="false"/>
                <w:color w:val="000000"/>
                <w:sz w:val="20"/>
              </w:rPr>
              <w:t xml:space="preserve">
қағаздар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 </w:t>
            </w:r>
            <w:r>
              <w:br/>
            </w:r>
            <w:r>
              <w:rPr>
                <w:rFonts w:ascii="Times New Roman"/>
                <w:b w:val="false"/>
                <w:i w:val="false"/>
                <w:color w:val="000000"/>
                <w:sz w:val="20"/>
              </w:rPr>
              <w:t xml:space="preserve">
да бар бағалы </w:t>
            </w:r>
            <w:r>
              <w:br/>
            </w:r>
            <w:r>
              <w:rPr>
                <w:rFonts w:ascii="Times New Roman"/>
                <w:b w:val="false"/>
                <w:i w:val="false"/>
                <w:color w:val="000000"/>
                <w:sz w:val="20"/>
              </w:rPr>
              <w:t xml:space="preserve">
қағаздар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w:t>
            </w:r>
            <w:r>
              <w:br/>
            </w:r>
            <w:r>
              <w:rPr>
                <w:rFonts w:ascii="Times New Roman"/>
                <w:b w:val="false"/>
                <w:i w:val="false"/>
                <w:color w:val="000000"/>
                <w:sz w:val="20"/>
              </w:rPr>
              <w:t xml:space="preserve">
дейін ұстала- </w:t>
            </w:r>
            <w:r>
              <w:br/>
            </w:r>
            <w:r>
              <w:rPr>
                <w:rFonts w:ascii="Times New Roman"/>
                <w:b w:val="false"/>
                <w:i w:val="false"/>
                <w:color w:val="000000"/>
                <w:sz w:val="20"/>
              </w:rPr>
              <w:t xml:space="preserve">
тын бағалы </w:t>
            </w:r>
            <w:r>
              <w:br/>
            </w:r>
            <w:r>
              <w:rPr>
                <w:rFonts w:ascii="Times New Roman"/>
                <w:b w:val="false"/>
                <w:i w:val="false"/>
                <w:color w:val="000000"/>
                <w:sz w:val="20"/>
              </w:rPr>
              <w:t xml:space="preserve">
қағаздар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"КеріРЕПО" </w:t>
            </w:r>
            <w:r>
              <w:br/>
            </w:r>
            <w:r>
              <w:rPr>
                <w:rFonts w:ascii="Times New Roman"/>
                <w:b w:val="false"/>
                <w:i w:val="false"/>
                <w:color w:val="000000"/>
                <w:sz w:val="20"/>
              </w:rPr>
              <w:t xml:space="preserve">
операциялары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қымбат металдар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 </w:t>
            </w:r>
            <w:r>
              <w:br/>
            </w:r>
            <w:r>
              <w:rPr>
                <w:rFonts w:ascii="Times New Roman"/>
                <w:b w:val="false"/>
                <w:i w:val="false"/>
                <w:color w:val="000000"/>
                <w:sz w:val="20"/>
              </w:rPr>
              <w:t xml:space="preserve">
дыру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 </w:t>
            </w:r>
            <w:r>
              <w:br/>
            </w:r>
            <w:r>
              <w:rPr>
                <w:rFonts w:ascii="Times New Roman"/>
                <w:b w:val="false"/>
                <w:i w:val="false"/>
                <w:color w:val="000000"/>
                <w:sz w:val="20"/>
              </w:rPr>
              <w:t xml:space="preserve">
меген сыйлық- </w:t>
            </w:r>
            <w:r>
              <w:br/>
            </w:r>
            <w:r>
              <w:rPr>
                <w:rFonts w:ascii="Times New Roman"/>
                <w:b w:val="false"/>
                <w:i w:val="false"/>
                <w:color w:val="000000"/>
                <w:sz w:val="20"/>
              </w:rPr>
              <w:t xml:space="preserve">
ақылар бойынша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анықталмаған </w:t>
            </w:r>
            <w:r>
              <w:br/>
            </w:r>
            <w:r>
              <w:rPr>
                <w:rFonts w:ascii="Times New Roman"/>
                <w:b w:val="false"/>
                <w:i w:val="false"/>
                <w:color w:val="000000"/>
                <w:sz w:val="20"/>
              </w:rPr>
              <w:t xml:space="preserve">
шығындар бойын- </w:t>
            </w:r>
            <w:r>
              <w:br/>
            </w:r>
            <w:r>
              <w:rPr>
                <w:rFonts w:ascii="Times New Roman"/>
                <w:b w:val="false"/>
                <w:i w:val="false"/>
                <w:color w:val="000000"/>
                <w:sz w:val="20"/>
              </w:rPr>
              <w:t xml:space="preserve">
ша қайта сақ- </w:t>
            </w:r>
            <w:r>
              <w:br/>
            </w:r>
            <w:r>
              <w:rPr>
                <w:rFonts w:ascii="Times New Roman"/>
                <w:b w:val="false"/>
                <w:i w:val="false"/>
                <w:color w:val="000000"/>
                <w:sz w:val="20"/>
              </w:rPr>
              <w:t xml:space="preserve">
тандыру актив-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 </w:t>
            </w:r>
            <w:r>
              <w:br/>
            </w:r>
            <w:r>
              <w:rPr>
                <w:rFonts w:ascii="Times New Roman"/>
                <w:b w:val="false"/>
                <w:i w:val="false"/>
                <w:color w:val="000000"/>
                <w:sz w:val="20"/>
              </w:rPr>
              <w:t xml:space="preserve">
дыру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шарттары бойын- </w:t>
            </w:r>
            <w:r>
              <w:br/>
            </w:r>
            <w:r>
              <w:rPr>
                <w:rFonts w:ascii="Times New Roman"/>
                <w:b w:val="false"/>
                <w:i w:val="false"/>
                <w:color w:val="000000"/>
                <w:sz w:val="20"/>
              </w:rPr>
              <w:t xml:space="preserve">
ша болмаған </w:t>
            </w:r>
            <w:r>
              <w:br/>
            </w:r>
            <w:r>
              <w:rPr>
                <w:rFonts w:ascii="Times New Roman"/>
                <w:b w:val="false"/>
                <w:i w:val="false"/>
                <w:color w:val="000000"/>
                <w:sz w:val="20"/>
              </w:rPr>
              <w:t xml:space="preserve">
шығындар бойын- </w:t>
            </w:r>
            <w:r>
              <w:br/>
            </w:r>
            <w:r>
              <w:rPr>
                <w:rFonts w:ascii="Times New Roman"/>
                <w:b w:val="false"/>
                <w:i w:val="false"/>
                <w:color w:val="000000"/>
                <w:sz w:val="20"/>
              </w:rPr>
              <w:t xml:space="preserve">
ша қайта сақ- </w:t>
            </w:r>
            <w:r>
              <w:br/>
            </w:r>
            <w:r>
              <w:rPr>
                <w:rFonts w:ascii="Times New Roman"/>
                <w:b w:val="false"/>
                <w:i w:val="false"/>
                <w:color w:val="000000"/>
                <w:sz w:val="20"/>
              </w:rPr>
              <w:t xml:space="preserve">
тандыру актив-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 </w:t>
            </w:r>
            <w:r>
              <w:br/>
            </w:r>
            <w:r>
              <w:rPr>
                <w:rFonts w:ascii="Times New Roman"/>
                <w:b w:val="false"/>
                <w:i w:val="false"/>
                <w:color w:val="000000"/>
                <w:sz w:val="20"/>
              </w:rPr>
              <w:t xml:space="preserve">
тары бойынша </w:t>
            </w:r>
            <w:r>
              <w:br/>
            </w:r>
            <w:r>
              <w:rPr>
                <w:rFonts w:ascii="Times New Roman"/>
                <w:b w:val="false"/>
                <w:i w:val="false"/>
                <w:color w:val="000000"/>
                <w:sz w:val="20"/>
              </w:rPr>
              <w:t xml:space="preserve">
болмаған шығын- </w:t>
            </w:r>
            <w:r>
              <w:br/>
            </w:r>
            <w:r>
              <w:rPr>
                <w:rFonts w:ascii="Times New Roman"/>
                <w:b w:val="false"/>
                <w:i w:val="false"/>
                <w:color w:val="000000"/>
                <w:sz w:val="20"/>
              </w:rPr>
              <w:t xml:space="preserve">
дар бойынша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xml:space="preserve">
бірақ реттел- </w:t>
            </w:r>
            <w:r>
              <w:br/>
            </w:r>
            <w:r>
              <w:rPr>
                <w:rFonts w:ascii="Times New Roman"/>
                <w:b w:val="false"/>
                <w:i w:val="false"/>
                <w:color w:val="000000"/>
                <w:sz w:val="20"/>
              </w:rPr>
              <w:t xml:space="preserve">
меген шығындар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 </w:t>
            </w:r>
            <w:r>
              <w:br/>
            </w:r>
            <w:r>
              <w:rPr>
                <w:rFonts w:ascii="Times New Roman"/>
                <w:b w:val="false"/>
                <w:i w:val="false"/>
                <w:color w:val="000000"/>
                <w:sz w:val="20"/>
              </w:rPr>
              <w:t xml:space="preserve">
тер бойынша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 </w:t>
            </w:r>
            <w:r>
              <w:br/>
            </w:r>
            <w:r>
              <w:rPr>
                <w:rFonts w:ascii="Times New Roman"/>
                <w:b w:val="false"/>
                <w:i w:val="false"/>
                <w:color w:val="000000"/>
                <w:sz w:val="20"/>
              </w:rPr>
              <w:t xml:space="preserve">
дер шығыстары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талап </w:t>
            </w:r>
            <w:r>
              <w:br/>
            </w:r>
            <w:r>
              <w:rPr>
                <w:rFonts w:ascii="Times New Roman"/>
                <w:b w:val="false"/>
                <w:i w:val="false"/>
                <w:color w:val="000000"/>
                <w:sz w:val="20"/>
              </w:rPr>
              <w:t xml:space="preserve">
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 </w:t>
            </w:r>
            <w:r>
              <w:br/>
            </w:r>
            <w:r>
              <w:rPr>
                <w:rFonts w:ascii="Times New Roman"/>
                <w:b w:val="false"/>
                <w:i w:val="false"/>
                <w:color w:val="000000"/>
                <w:sz w:val="20"/>
              </w:rPr>
              <w:t xml:space="preserve">
тылған салық- </w:t>
            </w:r>
            <w:r>
              <w:br/>
            </w:r>
            <w:r>
              <w:rPr>
                <w:rFonts w:ascii="Times New Roman"/>
                <w:b w:val="false"/>
                <w:i w:val="false"/>
                <w:color w:val="000000"/>
                <w:sz w:val="20"/>
              </w:rPr>
              <w:t xml:space="preserve">
тық талап 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капиталындағы </w:t>
            </w:r>
            <w:r>
              <w:br/>
            </w:r>
            <w:r>
              <w:rPr>
                <w:rFonts w:ascii="Times New Roman"/>
                <w:b w:val="false"/>
                <w:i w:val="false"/>
                <w:color w:val="000000"/>
                <w:sz w:val="20"/>
              </w:rPr>
              <w:t xml:space="preserve">
инвестициялар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оның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салынып </w:t>
            </w:r>
            <w:r>
              <w:br/>
            </w:r>
            <w:r>
              <w:rPr>
                <w:rFonts w:ascii="Times New Roman"/>
                <w:b w:val="false"/>
                <w:i w:val="false"/>
                <w:color w:val="000000"/>
                <w:sz w:val="20"/>
              </w:rPr>
              <w:t xml:space="preserve">
жатқан (орнаты- </w:t>
            </w:r>
            <w:r>
              <w:br/>
            </w:r>
            <w:r>
              <w:rPr>
                <w:rFonts w:ascii="Times New Roman"/>
                <w:b w:val="false"/>
                <w:i w:val="false"/>
                <w:color w:val="000000"/>
                <w:sz w:val="20"/>
              </w:rPr>
              <w:t xml:space="preserve">
лып жатқан) </w:t>
            </w:r>
            <w:r>
              <w:br/>
            </w: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жабдықтар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w:t>
            </w:r>
            <w:r>
              <w:br/>
            </w:r>
            <w:r>
              <w:rPr>
                <w:rFonts w:ascii="Times New Roman"/>
                <w:b w:val="false"/>
                <w:i w:val="false"/>
                <w:color w:val="000000"/>
                <w:sz w:val="20"/>
              </w:rPr>
              <w:t xml:space="preserve">
үй-жай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w:t>
            </w:r>
            <w:r>
              <w:br/>
            </w:r>
            <w:r>
              <w:rPr>
                <w:rFonts w:ascii="Times New Roman"/>
                <w:b w:val="false"/>
                <w:i w:val="false"/>
                <w:color w:val="000000"/>
                <w:sz w:val="20"/>
              </w:rPr>
              <w:t xml:space="preserve">
жабдығы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не- </w:t>
            </w:r>
            <w:r>
              <w:br/>
            </w:r>
            <w:r>
              <w:rPr>
                <w:rFonts w:ascii="Times New Roman"/>
                <w:b w:val="false"/>
                <w:i w:val="false"/>
                <w:color w:val="000000"/>
                <w:sz w:val="20"/>
              </w:rPr>
              <w:t>
</w:t>
            </w:r>
            <w:r>
              <w:rPr>
                <w:rFonts w:ascii="Times New Roman"/>
                <w:b/>
                <w:i w:val="false"/>
                <w:color w:val="000000"/>
                <w:sz w:val="20"/>
              </w:rPr>
              <w:t xml:space="preserve">гізгі құрал- </w:t>
            </w:r>
            <w:r>
              <w:br/>
            </w:r>
            <w:r>
              <w:rPr>
                <w:rFonts w:ascii="Times New Roman"/>
                <w:b w:val="false"/>
                <w:i w:val="false"/>
                <w:color w:val="000000"/>
                <w:sz w:val="20"/>
              </w:rPr>
              <w:t>
</w:t>
            </w:r>
            <w:r>
              <w:rPr>
                <w:rFonts w:ascii="Times New Roman"/>
                <w:b/>
                <w:i w:val="false"/>
                <w:color w:val="000000"/>
                <w:sz w:val="20"/>
              </w:rPr>
              <w:t xml:space="preserve">жадықтар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мүлік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активтер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жиынтығы: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r>
              <w:br/>
            </w:r>
            <w:r>
              <w:rPr>
                <w:rFonts w:ascii="Times New Roman"/>
                <w:b w:val="false"/>
                <w:i w:val="false"/>
                <w:color w:val="000000"/>
                <w:sz w:val="20"/>
              </w:rPr>
              <w:t xml:space="preserve">
(провизиялар)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амортизация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w:t>
      </w:r>
    </w:p>
    <w:bookmarkStart w:name="z58" w:id="6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N№16 қосымша </w:t>
      </w:r>
      <w:r>
        <w:br/>
      </w:r>
      <w:r>
        <w:rPr>
          <w:rFonts w:ascii="Times New Roman"/>
          <w:b w:val="false"/>
          <w:i w:val="false"/>
          <w:color w:val="000000"/>
          <w:sz w:val="28"/>
        </w:rPr>
        <w:t xml:space="preserve">
                                              N№4-1 нысан </w:t>
      </w:r>
    </w:p>
    <w:bookmarkEnd w:id="64"/>
    <w:p>
      <w:pPr>
        <w:spacing w:after="0"/>
        <w:ind w:left="0"/>
        <w:jc w:val="both"/>
      </w:pPr>
      <w:r>
        <w:rPr>
          <w:rFonts w:ascii="Times New Roman"/>
          <w:b w:val="false"/>
          <w:i w:val="false"/>
          <w:color w:val="ff0000"/>
          <w:sz w:val="28"/>
        </w:rPr>
        <w:t xml:space="preserve">       Ескерту: 16-қосымшаға толықтыру енгізілді - ҚР Қаржы рыногын </w:t>
      </w:r>
      <w:r>
        <w:br/>
      </w:r>
      <w:r>
        <w:rPr>
          <w:rFonts w:ascii="Times New Roman"/>
          <w:b w:val="false"/>
          <w:i w:val="false"/>
          <w:color w:val="ff0000"/>
          <w:sz w:val="28"/>
        </w:rPr>
        <w:t xml:space="preserve">
және қаржылық ұйымдарды реттеу мен қадағалау жөніндегі агенттігі </w:t>
      </w:r>
      <w:r>
        <w:br/>
      </w:r>
      <w:r>
        <w:rPr>
          <w:rFonts w:ascii="Times New Roman"/>
          <w:b w:val="false"/>
          <w:i w:val="false"/>
          <w:color w:val="ff0000"/>
          <w:sz w:val="28"/>
        </w:rPr>
        <w:t xml:space="preserve">
басқармасы Төрағасының 2004.02.16.  </w:t>
      </w:r>
      <w:r>
        <w:rPr>
          <w:rFonts w:ascii="Times New Roman"/>
          <w:b w:val="false"/>
          <w:i w:val="false"/>
          <w:color w:val="ff0000"/>
          <w:sz w:val="28"/>
        </w:rPr>
        <w:t xml:space="preserve">N 39 </w:t>
      </w:r>
      <w:r>
        <w:rPr>
          <w:rFonts w:ascii="Times New Roman"/>
          <w:b w:val="false"/>
          <w:i w:val="false"/>
          <w:color w:val="ff0000"/>
          <w:sz w:val="28"/>
        </w:rPr>
        <w:t xml:space="preserve">, өзгерту енгізілді - </w:t>
      </w:r>
      <w:r>
        <w:br/>
      </w:r>
      <w:r>
        <w:rPr>
          <w:rFonts w:ascii="Times New Roman"/>
          <w:b w:val="false"/>
          <w:i w:val="false"/>
          <w:color w:val="ff0000"/>
          <w:sz w:val="28"/>
        </w:rPr>
        <w:t xml:space="preserve">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тіркеуден өткен күннен бастап он </w:t>
      </w:r>
      <w:r>
        <w:br/>
      </w:r>
      <w:r>
        <w:rPr>
          <w:rFonts w:ascii="Times New Roman"/>
          <w:b w:val="false"/>
          <w:i w:val="false"/>
          <w:color w:val="ff0000"/>
          <w:sz w:val="28"/>
        </w:rPr>
        <w:t xml:space="preserve">
төрт күн өткеннен кейін қолданысқа енгізіледі) Қаулыларымен. </w:t>
      </w:r>
    </w:p>
    <w:p>
      <w:pPr>
        <w:spacing w:after="0"/>
        <w:ind w:left="0"/>
        <w:jc w:val="both"/>
      </w:pPr>
      <w:r>
        <w:rPr>
          <w:rFonts w:ascii="Times New Roman"/>
          <w:b/>
          <w:i w:val="false"/>
          <w:color w:val="000000"/>
          <w:sz w:val="28"/>
        </w:rPr>
        <w:t xml:space="preserve">            Міндеттемелердің жай-күйі туралы есеп </w:t>
      </w:r>
      <w:r>
        <w:br/>
      </w:r>
      <w:r>
        <w:rPr>
          <w:rFonts w:ascii="Times New Roman"/>
          <w:b w:val="false"/>
          <w:i w:val="false"/>
          <w:color w:val="000000"/>
          <w:sz w:val="28"/>
        </w:rPr>
        <w:t xml:space="preserve">
                   (сақтандыру ұйымының атауы) </w:t>
      </w:r>
      <w:r>
        <w:br/>
      </w:r>
      <w:r>
        <w:rPr>
          <w:rFonts w:ascii="Times New Roman"/>
          <w:b w:val="false"/>
          <w:i w:val="false"/>
          <w:color w:val="000000"/>
          <w:sz w:val="28"/>
        </w:rPr>
        <w:t xml:space="preserve">
            200__ жылғы  "___"_________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!Тарату!Өткен !Осы  !       Өзгерістер </w:t>
      </w:r>
      <w:r>
        <w:br/>
      </w:r>
      <w:r>
        <w:rPr>
          <w:rFonts w:ascii="Times New Roman"/>
          <w:b w:val="false"/>
          <w:i w:val="false"/>
          <w:color w:val="000000"/>
          <w:sz w:val="28"/>
        </w:rPr>
        <w:t xml:space="preserve">
р/с!    Көрсеткіштер       !проце.!есепті!есеп.!____________________ </w:t>
      </w:r>
      <w:r>
        <w:br/>
      </w:r>
      <w:r>
        <w:rPr>
          <w:rFonts w:ascii="Times New Roman"/>
          <w:b w:val="false"/>
          <w:i w:val="false"/>
          <w:color w:val="000000"/>
          <w:sz w:val="28"/>
        </w:rPr>
        <w:t xml:space="preserve">
   !                       !сінің !күнгі !ті   !тарату     !өткен </w:t>
      </w:r>
      <w:r>
        <w:br/>
      </w:r>
      <w:r>
        <w:rPr>
          <w:rFonts w:ascii="Times New Roman"/>
          <w:b w:val="false"/>
          <w:i w:val="false"/>
          <w:color w:val="000000"/>
          <w:sz w:val="28"/>
        </w:rPr>
        <w:t xml:space="preserve">
   !                       !басын.!      !күнгі!процесінің !есепті </w:t>
      </w:r>
      <w:r>
        <w:br/>
      </w:r>
      <w:r>
        <w:rPr>
          <w:rFonts w:ascii="Times New Roman"/>
          <w:b w:val="false"/>
          <w:i w:val="false"/>
          <w:color w:val="000000"/>
          <w:sz w:val="28"/>
        </w:rPr>
        <w:t xml:space="preserve">
   !                       !да    !      !     !басындағы  !мерзім.  </w:t>
      </w:r>
      <w:r>
        <w:br/>
      </w:r>
      <w:r>
        <w:rPr>
          <w:rFonts w:ascii="Times New Roman"/>
          <w:b w:val="false"/>
          <w:i w:val="false"/>
          <w:color w:val="000000"/>
          <w:sz w:val="28"/>
        </w:rPr>
        <w:t xml:space="preserve">
   !                       !      !      !     !деректермен!мен сал. </w:t>
      </w:r>
      <w:r>
        <w:br/>
      </w:r>
      <w:r>
        <w:rPr>
          <w:rFonts w:ascii="Times New Roman"/>
          <w:b w:val="false"/>
          <w:i w:val="false"/>
          <w:color w:val="000000"/>
          <w:sz w:val="28"/>
        </w:rPr>
        <w:t xml:space="preserve">
   !                       !      !      !     !салыстыр.  !ыстырған </w:t>
      </w:r>
      <w:r>
        <w:br/>
      </w:r>
      <w:r>
        <w:rPr>
          <w:rFonts w:ascii="Times New Roman"/>
          <w:b w:val="false"/>
          <w:i w:val="false"/>
          <w:color w:val="000000"/>
          <w:sz w:val="28"/>
        </w:rPr>
        <w:t xml:space="preserve">
   !                       !      !      !     !ғанда      !да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6(5т-3т)  7(5т-4т)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Барлық міндеттемелер,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1.1 Сақтандыру шартындағы </w:t>
      </w:r>
      <w:r>
        <w:br/>
      </w:r>
      <w:r>
        <w:rPr>
          <w:rFonts w:ascii="Times New Roman"/>
          <w:b w:val="false"/>
          <w:i w:val="false"/>
          <w:color w:val="000000"/>
          <w:sz w:val="28"/>
        </w:rPr>
        <w:t xml:space="preserve">
    жауапкершілікке </w:t>
      </w:r>
      <w:r>
        <w:br/>
      </w:r>
      <w:r>
        <w:rPr>
          <w:rFonts w:ascii="Times New Roman"/>
          <w:b w:val="false"/>
          <w:i w:val="false"/>
          <w:color w:val="000000"/>
          <w:sz w:val="28"/>
        </w:rPr>
        <w:t xml:space="preserve">
    байланысты емес негізде </w:t>
      </w:r>
      <w:r>
        <w:br/>
      </w:r>
      <w:r>
        <w:rPr>
          <w:rFonts w:ascii="Times New Roman"/>
          <w:b w:val="false"/>
          <w:i w:val="false"/>
          <w:color w:val="000000"/>
          <w:sz w:val="28"/>
        </w:rPr>
        <w:t xml:space="preserve">
    тиісті мерзімдік </w:t>
      </w:r>
      <w:r>
        <w:br/>
      </w:r>
      <w:r>
        <w:rPr>
          <w:rFonts w:ascii="Times New Roman"/>
          <w:b w:val="false"/>
          <w:i w:val="false"/>
          <w:color w:val="000000"/>
          <w:sz w:val="28"/>
        </w:rPr>
        <w:t xml:space="preserve">
    төлемдерді капиталдандыру </w:t>
      </w:r>
      <w:r>
        <w:br/>
      </w:r>
      <w:r>
        <w:rPr>
          <w:rFonts w:ascii="Times New Roman"/>
          <w:b w:val="false"/>
          <w:i w:val="false"/>
          <w:color w:val="000000"/>
          <w:sz w:val="28"/>
        </w:rPr>
        <w:t xml:space="preserve">
    арқылы өміріне және  </w:t>
      </w:r>
      <w:r>
        <w:br/>
      </w:r>
      <w:r>
        <w:rPr>
          <w:rFonts w:ascii="Times New Roman"/>
          <w:b w:val="false"/>
          <w:i w:val="false"/>
          <w:color w:val="000000"/>
          <w:sz w:val="28"/>
        </w:rPr>
        <w:t xml:space="preserve">
    денсаулығына зиян </w:t>
      </w:r>
      <w:r>
        <w:br/>
      </w:r>
      <w:r>
        <w:rPr>
          <w:rFonts w:ascii="Times New Roman"/>
          <w:b w:val="false"/>
          <w:i w:val="false"/>
          <w:color w:val="000000"/>
          <w:sz w:val="28"/>
        </w:rPr>
        <w:t xml:space="preserve">
    келтірген жағдайда, </w:t>
      </w:r>
      <w:r>
        <w:br/>
      </w:r>
      <w:r>
        <w:rPr>
          <w:rFonts w:ascii="Times New Roman"/>
          <w:b w:val="false"/>
          <w:i w:val="false"/>
          <w:color w:val="000000"/>
          <w:sz w:val="28"/>
        </w:rPr>
        <w:t xml:space="preserve">
    азаматтар алдындағы </w:t>
      </w:r>
      <w:r>
        <w:br/>
      </w:r>
      <w:r>
        <w:rPr>
          <w:rFonts w:ascii="Times New Roman"/>
          <w:b w:val="false"/>
          <w:i w:val="false"/>
          <w:color w:val="000000"/>
          <w:sz w:val="28"/>
        </w:rPr>
        <w:t xml:space="preserve">
1.2 Еңбек шарты бойынша </w:t>
      </w:r>
      <w:r>
        <w:br/>
      </w:r>
      <w:r>
        <w:rPr>
          <w:rFonts w:ascii="Times New Roman"/>
          <w:b w:val="false"/>
          <w:i w:val="false"/>
          <w:color w:val="000000"/>
          <w:sz w:val="28"/>
        </w:rPr>
        <w:t xml:space="preserve">
    жұмыс істейтін адамдардың </w:t>
      </w:r>
      <w:r>
        <w:br/>
      </w:r>
      <w:r>
        <w:rPr>
          <w:rFonts w:ascii="Times New Roman"/>
          <w:b w:val="false"/>
          <w:i w:val="false"/>
          <w:color w:val="000000"/>
          <w:sz w:val="28"/>
        </w:rPr>
        <w:t xml:space="preserve">
    еңбегіне ақы төлеу бойынша </w:t>
      </w:r>
      <w:r>
        <w:br/>
      </w:r>
      <w:r>
        <w:rPr>
          <w:rFonts w:ascii="Times New Roman"/>
          <w:b w:val="false"/>
          <w:i w:val="false"/>
          <w:color w:val="000000"/>
          <w:sz w:val="28"/>
        </w:rPr>
        <w:t xml:space="preserve">
    және авторлық шарттар </w:t>
      </w:r>
      <w:r>
        <w:br/>
      </w:r>
      <w:r>
        <w:rPr>
          <w:rFonts w:ascii="Times New Roman"/>
          <w:b w:val="false"/>
          <w:i w:val="false"/>
          <w:color w:val="000000"/>
          <w:sz w:val="28"/>
        </w:rPr>
        <w:t xml:space="preserve">
    бойынша сыйақы төлеу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1.3 Кредиторлар алдындағы  </w:t>
      </w:r>
      <w:r>
        <w:br/>
      </w:r>
      <w:r>
        <w:rPr>
          <w:rFonts w:ascii="Times New Roman"/>
          <w:b w:val="false"/>
          <w:i w:val="false"/>
          <w:color w:val="000000"/>
          <w:sz w:val="28"/>
        </w:rPr>
        <w:t xml:space="preserve">
    Сақтандырылған адамның  </w:t>
      </w:r>
      <w:r>
        <w:br/>
      </w:r>
      <w:r>
        <w:rPr>
          <w:rFonts w:ascii="Times New Roman"/>
          <w:b w:val="false"/>
          <w:i w:val="false"/>
          <w:color w:val="000000"/>
          <w:sz w:val="28"/>
        </w:rPr>
        <w:t xml:space="preserve">
    жеке басына байланысты  </w:t>
      </w:r>
      <w:r>
        <w:br/>
      </w:r>
      <w:r>
        <w:rPr>
          <w:rFonts w:ascii="Times New Roman"/>
          <w:b w:val="false"/>
          <w:i w:val="false"/>
          <w:color w:val="000000"/>
          <w:sz w:val="28"/>
        </w:rPr>
        <w:t xml:space="preserve">
    жасалған сақтандыру  </w:t>
      </w:r>
      <w:r>
        <w:br/>
      </w:r>
      <w:r>
        <w:rPr>
          <w:rFonts w:ascii="Times New Roman"/>
          <w:b w:val="false"/>
          <w:i w:val="false"/>
          <w:color w:val="000000"/>
          <w:sz w:val="28"/>
        </w:rPr>
        <w:t xml:space="preserve">
    шарттары бойынша  </w:t>
      </w:r>
      <w:r>
        <w:br/>
      </w:r>
      <w:r>
        <w:rPr>
          <w:rFonts w:ascii="Times New Roman"/>
          <w:b w:val="false"/>
          <w:i w:val="false"/>
          <w:color w:val="000000"/>
          <w:sz w:val="28"/>
        </w:rPr>
        <w:t xml:space="preserve">
1.4 Мүліктік сақтандыру және </w:t>
      </w:r>
      <w:r>
        <w:br/>
      </w:r>
      <w:r>
        <w:rPr>
          <w:rFonts w:ascii="Times New Roman"/>
          <w:b w:val="false"/>
          <w:i w:val="false"/>
          <w:color w:val="000000"/>
          <w:sz w:val="28"/>
        </w:rPr>
        <w:t xml:space="preserve">
    сақтандырудың басқа  </w:t>
      </w:r>
      <w:r>
        <w:br/>
      </w:r>
      <w:r>
        <w:rPr>
          <w:rFonts w:ascii="Times New Roman"/>
          <w:b w:val="false"/>
          <w:i w:val="false"/>
          <w:color w:val="000000"/>
          <w:sz w:val="28"/>
        </w:rPr>
        <w:t xml:space="preserve">
    түрлеріне жасалған </w:t>
      </w:r>
      <w:r>
        <w:br/>
      </w:r>
      <w:r>
        <w:rPr>
          <w:rFonts w:ascii="Times New Roman"/>
          <w:b w:val="false"/>
          <w:i w:val="false"/>
          <w:color w:val="000000"/>
          <w:sz w:val="28"/>
        </w:rPr>
        <w:t xml:space="preserve">
    шарттар бойынша кредитор </w:t>
      </w:r>
      <w:r>
        <w:br/>
      </w:r>
      <w:r>
        <w:rPr>
          <w:rFonts w:ascii="Times New Roman"/>
          <w:b w:val="false"/>
          <w:i w:val="false"/>
          <w:color w:val="000000"/>
          <w:sz w:val="28"/>
        </w:rPr>
        <w:t xml:space="preserve">
    жеке тұлғалар алдындағы </w:t>
      </w:r>
      <w:r>
        <w:br/>
      </w:r>
      <w:r>
        <w:rPr>
          <w:rFonts w:ascii="Times New Roman"/>
          <w:b w:val="false"/>
          <w:i w:val="false"/>
          <w:color w:val="000000"/>
          <w:sz w:val="28"/>
        </w:rPr>
        <w:t xml:space="preserve">
1.5 Жасалған сақтандыру  </w:t>
      </w:r>
      <w:r>
        <w:br/>
      </w:r>
      <w:r>
        <w:rPr>
          <w:rFonts w:ascii="Times New Roman"/>
          <w:b w:val="false"/>
          <w:i w:val="false"/>
          <w:color w:val="000000"/>
          <w:sz w:val="28"/>
        </w:rPr>
        <w:t xml:space="preserve">
    шарттары бойынша,  </w:t>
      </w:r>
      <w:r>
        <w:br/>
      </w:r>
      <w:r>
        <w:rPr>
          <w:rFonts w:ascii="Times New Roman"/>
          <w:b w:val="false"/>
          <w:i w:val="false"/>
          <w:color w:val="000000"/>
          <w:sz w:val="28"/>
        </w:rPr>
        <w:t xml:space="preserve">
    1.3, 1.4 тармақтарда  </w:t>
      </w:r>
      <w:r>
        <w:br/>
      </w:r>
      <w:r>
        <w:rPr>
          <w:rFonts w:ascii="Times New Roman"/>
          <w:b w:val="false"/>
          <w:i w:val="false"/>
          <w:color w:val="000000"/>
          <w:sz w:val="28"/>
        </w:rPr>
        <w:t xml:space="preserve">
    аталғандардан басқа </w:t>
      </w:r>
      <w:r>
        <w:br/>
      </w:r>
      <w:r>
        <w:rPr>
          <w:rFonts w:ascii="Times New Roman"/>
          <w:b w:val="false"/>
          <w:i w:val="false"/>
          <w:color w:val="000000"/>
          <w:sz w:val="28"/>
        </w:rPr>
        <w:t xml:space="preserve">
    кредиторлар алдындағы </w:t>
      </w:r>
      <w:r>
        <w:br/>
      </w:r>
      <w:r>
        <w:rPr>
          <w:rFonts w:ascii="Times New Roman"/>
          <w:b w:val="false"/>
          <w:i w:val="false"/>
          <w:color w:val="000000"/>
          <w:sz w:val="28"/>
        </w:rPr>
        <w:t xml:space="preserve">
1.6 Таратылатын сақтандыру  </w:t>
      </w:r>
      <w:r>
        <w:br/>
      </w:r>
      <w:r>
        <w:rPr>
          <w:rFonts w:ascii="Times New Roman"/>
          <w:b w:val="false"/>
          <w:i w:val="false"/>
          <w:color w:val="000000"/>
          <w:sz w:val="28"/>
        </w:rPr>
        <w:t xml:space="preserve">
   ±ұйымдарының мүліктік  </w:t>
      </w:r>
      <w:r>
        <w:br/>
      </w:r>
      <w:r>
        <w:rPr>
          <w:rFonts w:ascii="Times New Roman"/>
          <w:b w:val="false"/>
          <w:i w:val="false"/>
          <w:color w:val="000000"/>
          <w:sz w:val="28"/>
        </w:rPr>
        <w:t xml:space="preserve">
    кепілмен қамтамасыз ету  </w:t>
      </w:r>
      <w:r>
        <w:br/>
      </w:r>
      <w:r>
        <w:rPr>
          <w:rFonts w:ascii="Times New Roman"/>
          <w:b w:val="false"/>
          <w:i w:val="false"/>
          <w:color w:val="000000"/>
          <w:sz w:val="28"/>
        </w:rPr>
        <w:t xml:space="preserve">
    сомасы шегінде қамтамасыз </w:t>
      </w:r>
      <w:r>
        <w:br/>
      </w:r>
      <w:r>
        <w:rPr>
          <w:rFonts w:ascii="Times New Roman"/>
          <w:b w:val="false"/>
          <w:i w:val="false"/>
          <w:color w:val="000000"/>
          <w:sz w:val="28"/>
        </w:rPr>
        <w:t xml:space="preserve">
    етілген міндеттемелер  </w:t>
      </w:r>
      <w:r>
        <w:br/>
      </w:r>
      <w:r>
        <w:rPr>
          <w:rFonts w:ascii="Times New Roman"/>
          <w:b w:val="false"/>
          <w:i w:val="false"/>
          <w:color w:val="000000"/>
          <w:sz w:val="28"/>
        </w:rPr>
        <w:t xml:space="preserve">
    бойынша кредиторлар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1.7 Салықтар, алымдар және  </w:t>
      </w:r>
      <w:r>
        <w:br/>
      </w:r>
      <w:r>
        <w:rPr>
          <w:rFonts w:ascii="Times New Roman"/>
          <w:b w:val="false"/>
          <w:i w:val="false"/>
          <w:color w:val="000000"/>
          <w:sz w:val="28"/>
        </w:rPr>
        <w:t xml:space="preserve">
    бюджетке төленетін  </w:t>
      </w:r>
      <w:r>
        <w:br/>
      </w:r>
      <w:r>
        <w:rPr>
          <w:rFonts w:ascii="Times New Roman"/>
          <w:b w:val="false"/>
          <w:i w:val="false"/>
          <w:color w:val="000000"/>
          <w:sz w:val="28"/>
        </w:rPr>
        <w:t xml:space="preserve">
    басқа да міндетті  </w:t>
      </w:r>
      <w:r>
        <w:br/>
      </w:r>
      <w:r>
        <w:rPr>
          <w:rFonts w:ascii="Times New Roman"/>
          <w:b w:val="false"/>
          <w:i w:val="false"/>
          <w:color w:val="000000"/>
          <w:sz w:val="28"/>
        </w:rPr>
        <w:t xml:space="preserve">
    төлемдер бойынша,  </w:t>
      </w:r>
      <w:r>
        <w:br/>
      </w:r>
      <w:r>
        <w:rPr>
          <w:rFonts w:ascii="Times New Roman"/>
          <w:b w:val="false"/>
          <w:i w:val="false"/>
          <w:color w:val="000000"/>
          <w:sz w:val="28"/>
        </w:rPr>
        <w:t xml:space="preserve">
    сондай-ақ республикалық  </w:t>
      </w:r>
      <w:r>
        <w:br/>
      </w:r>
      <w:r>
        <w:rPr>
          <w:rFonts w:ascii="Times New Roman"/>
          <w:b w:val="false"/>
          <w:i w:val="false"/>
          <w:color w:val="000000"/>
          <w:sz w:val="28"/>
        </w:rPr>
        <w:t xml:space="preserve">
    бюджеттен берілген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1.8 ҚР заңнама актілеріне </w:t>
      </w:r>
      <w:r>
        <w:br/>
      </w:r>
      <w:r>
        <w:rPr>
          <w:rFonts w:ascii="Times New Roman"/>
          <w:b w:val="false"/>
          <w:i w:val="false"/>
          <w:color w:val="000000"/>
          <w:sz w:val="28"/>
        </w:rPr>
        <w:t xml:space="preserve">
    сәйкес басқа да </w:t>
      </w:r>
      <w:r>
        <w:br/>
      </w:r>
      <w:r>
        <w:rPr>
          <w:rFonts w:ascii="Times New Roman"/>
          <w:b w:val="false"/>
          <w:i w:val="false"/>
          <w:color w:val="000000"/>
          <w:sz w:val="28"/>
        </w:rPr>
        <w:t xml:space="preserve">
    кредиторлар алдында </w:t>
      </w:r>
      <w:r>
        <w:br/>
      </w:r>
      <w:r>
        <w:rPr>
          <w:rFonts w:ascii="Times New Roman"/>
          <w:b w:val="false"/>
          <w:i w:val="false"/>
          <w:color w:val="000000"/>
          <w:sz w:val="28"/>
        </w:rPr>
        <w:t xml:space="preserve">
1.9 Ағымдық берешек,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1.9.1 - тарату  </w:t>
      </w:r>
      <w:r>
        <w:br/>
      </w:r>
      <w:r>
        <w:rPr>
          <w:rFonts w:ascii="Times New Roman"/>
          <w:b w:val="false"/>
          <w:i w:val="false"/>
          <w:color w:val="000000"/>
          <w:sz w:val="28"/>
        </w:rPr>
        <w:t xml:space="preserve">
      комиссиясының  </w:t>
      </w:r>
      <w:r>
        <w:br/>
      </w:r>
      <w:r>
        <w:rPr>
          <w:rFonts w:ascii="Times New Roman"/>
          <w:b w:val="false"/>
          <w:i w:val="false"/>
          <w:color w:val="000000"/>
          <w:sz w:val="28"/>
        </w:rPr>
        <w:t xml:space="preserve">
      қызметкерлерінің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1.9.2 -  тарату  </w:t>
      </w:r>
      <w:r>
        <w:br/>
      </w:r>
      <w:r>
        <w:rPr>
          <w:rFonts w:ascii="Times New Roman"/>
          <w:b w:val="false"/>
          <w:i w:val="false"/>
          <w:color w:val="000000"/>
          <w:sz w:val="28"/>
        </w:rPr>
        <w:t xml:space="preserve">
      комиссиясының  </w:t>
      </w:r>
      <w:r>
        <w:br/>
      </w:r>
      <w:r>
        <w:rPr>
          <w:rFonts w:ascii="Times New Roman"/>
          <w:b w:val="false"/>
          <w:i w:val="false"/>
          <w:color w:val="000000"/>
          <w:sz w:val="28"/>
        </w:rPr>
        <w:t xml:space="preserve">
      бюджеттік және  </w:t>
      </w:r>
      <w:r>
        <w:br/>
      </w:r>
      <w:r>
        <w:rPr>
          <w:rFonts w:ascii="Times New Roman"/>
          <w:b w:val="false"/>
          <w:i w:val="false"/>
          <w:color w:val="000000"/>
          <w:sz w:val="28"/>
        </w:rPr>
        <w:t xml:space="preserve">
      бюджеттен тыс қорлар  </w:t>
      </w:r>
      <w:r>
        <w:br/>
      </w:r>
      <w:r>
        <w:rPr>
          <w:rFonts w:ascii="Times New Roman"/>
          <w:b w:val="false"/>
          <w:i w:val="false"/>
          <w:color w:val="000000"/>
          <w:sz w:val="28"/>
        </w:rPr>
        <w:t xml:space="preserve">
      алдындағы ағымдағы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1.9.3 - тарату  </w:t>
      </w:r>
      <w:r>
        <w:br/>
      </w:r>
      <w:r>
        <w:rPr>
          <w:rFonts w:ascii="Times New Roman"/>
          <w:b w:val="false"/>
          <w:i w:val="false"/>
          <w:color w:val="000000"/>
          <w:sz w:val="28"/>
        </w:rPr>
        <w:t xml:space="preserve">
      өндірісінің басқа да </w:t>
      </w:r>
      <w:r>
        <w:br/>
      </w:r>
      <w:r>
        <w:rPr>
          <w:rFonts w:ascii="Times New Roman"/>
          <w:b w:val="false"/>
          <w:i w:val="false"/>
          <w:color w:val="000000"/>
          <w:sz w:val="28"/>
        </w:rPr>
        <w:t xml:space="preserve">
      ағымдағы берешегі  </w:t>
      </w:r>
      <w:r>
        <w:br/>
      </w:r>
      <w:r>
        <w:rPr>
          <w:rFonts w:ascii="Times New Roman"/>
          <w:b w:val="false"/>
          <w:i w:val="false"/>
          <w:color w:val="000000"/>
          <w:sz w:val="28"/>
        </w:rPr>
        <w:t xml:space="preserve">
      (жалдау, коммуналдық  </w:t>
      </w:r>
      <w:r>
        <w:br/>
      </w:r>
      <w:r>
        <w:rPr>
          <w:rFonts w:ascii="Times New Roman"/>
          <w:b w:val="false"/>
          <w:i w:val="false"/>
          <w:color w:val="000000"/>
          <w:sz w:val="28"/>
        </w:rPr>
        <w:t xml:space="preserve">
      қызмет, мемлекеттік  </w:t>
      </w:r>
      <w:r>
        <w:br/>
      </w:r>
      <w:r>
        <w:rPr>
          <w:rFonts w:ascii="Times New Roman"/>
          <w:b w:val="false"/>
          <w:i w:val="false"/>
          <w:color w:val="000000"/>
          <w:sz w:val="28"/>
        </w:rPr>
        <w:t xml:space="preserve">
      баж салығы және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2. Кредиторларға орын </w:t>
      </w:r>
      <w:r>
        <w:br/>
      </w:r>
      <w:r>
        <w:rPr>
          <w:rFonts w:ascii="Times New Roman"/>
          <w:b w:val="false"/>
          <w:i w:val="false"/>
          <w:color w:val="000000"/>
          <w:sz w:val="28"/>
        </w:rPr>
        <w:t xml:space="preserve">
   алған сақтандыру жағдай. </w:t>
      </w:r>
      <w:r>
        <w:br/>
      </w:r>
      <w:r>
        <w:rPr>
          <w:rFonts w:ascii="Times New Roman"/>
          <w:b w:val="false"/>
          <w:i w:val="false"/>
          <w:color w:val="000000"/>
          <w:sz w:val="28"/>
        </w:rPr>
        <w:t xml:space="preserve">
   лары бойынша сақтандыру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 </w:t>
      </w:r>
      <w:r>
        <w:br/>
      </w:r>
      <w:r>
        <w:rPr>
          <w:rFonts w:ascii="Times New Roman"/>
          <w:b w:val="false"/>
          <w:i w:val="false"/>
          <w:color w:val="000000"/>
          <w:sz w:val="28"/>
        </w:rPr>
        <w:t xml:space="preserve">
    телефоны                          (аты-жөні)         (қолы)  </w:t>
      </w:r>
    </w:p>
    <w:bookmarkStart w:name="z59" w:id="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N№17 қосымша </w:t>
      </w:r>
      <w:r>
        <w:br/>
      </w:r>
      <w:r>
        <w:rPr>
          <w:rFonts w:ascii="Times New Roman"/>
          <w:b w:val="false"/>
          <w:i w:val="false"/>
          <w:color w:val="000000"/>
          <w:sz w:val="28"/>
        </w:rPr>
        <w:t xml:space="preserve">
                                             N№4-2 нысан </w:t>
      </w:r>
    </w:p>
    <w:bookmarkEnd w:id="65"/>
    <w:p>
      <w:pPr>
        <w:spacing w:after="0"/>
        <w:ind w:left="0"/>
        <w:jc w:val="both"/>
      </w:pPr>
      <w:r>
        <w:rPr>
          <w:rFonts w:ascii="Times New Roman"/>
          <w:b w:val="false"/>
          <w:i w:val="false"/>
          <w:color w:val="ff0000"/>
          <w:sz w:val="28"/>
        </w:rPr>
        <w:t xml:space="preserve">       Ескерту: 17-қосымшаға толықтыру енгізілді - ҚР Қаржы рыногын </w:t>
      </w:r>
      <w:r>
        <w:br/>
      </w:r>
      <w:r>
        <w:rPr>
          <w:rFonts w:ascii="Times New Roman"/>
          <w:b w:val="false"/>
          <w:i w:val="false"/>
          <w:color w:val="ff0000"/>
          <w:sz w:val="28"/>
        </w:rPr>
        <w:t xml:space="preserve">
және қаржылық ұйымдарды реттеу мен қадағалау жөніндегі агенттігі </w:t>
      </w:r>
      <w:r>
        <w:br/>
      </w:r>
      <w:r>
        <w:rPr>
          <w:rFonts w:ascii="Times New Roman"/>
          <w:b w:val="false"/>
          <w:i w:val="false"/>
          <w:color w:val="ff0000"/>
          <w:sz w:val="28"/>
        </w:rPr>
        <w:t xml:space="preserve">
басқармасы Төрағасының 2004.02.16.  </w:t>
      </w:r>
      <w:r>
        <w:rPr>
          <w:rFonts w:ascii="Times New Roman"/>
          <w:b w:val="false"/>
          <w:i w:val="false"/>
          <w:color w:val="ff0000"/>
          <w:sz w:val="28"/>
        </w:rPr>
        <w:t xml:space="preserve">N 39 </w:t>
      </w:r>
      <w:r>
        <w:rPr>
          <w:rFonts w:ascii="Times New Roman"/>
          <w:b w:val="false"/>
          <w:i w:val="false"/>
          <w:color w:val="ff0000"/>
          <w:sz w:val="28"/>
        </w:rPr>
        <w:t xml:space="preserve">, өзгерту енгізілді - </w:t>
      </w:r>
      <w:r>
        <w:br/>
      </w:r>
      <w:r>
        <w:rPr>
          <w:rFonts w:ascii="Times New Roman"/>
          <w:b w:val="false"/>
          <w:i w:val="false"/>
          <w:color w:val="ff0000"/>
          <w:sz w:val="28"/>
        </w:rPr>
        <w:t xml:space="preserve">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тіркеуден өткен күннен бастап он </w:t>
      </w:r>
      <w:r>
        <w:br/>
      </w:r>
      <w:r>
        <w:rPr>
          <w:rFonts w:ascii="Times New Roman"/>
          <w:b w:val="false"/>
          <w:i w:val="false"/>
          <w:color w:val="ff0000"/>
          <w:sz w:val="28"/>
        </w:rPr>
        <w:t xml:space="preserve">
төрт күн өткеннен кейін қолданысқа енгізіледі) Қаулыларымен. </w:t>
      </w:r>
    </w:p>
    <w:p>
      <w:pPr>
        <w:spacing w:after="0"/>
        <w:ind w:left="0"/>
        <w:jc w:val="both"/>
      </w:pPr>
      <w:r>
        <w:rPr>
          <w:rFonts w:ascii="Times New Roman"/>
          <w:b/>
          <w:i w:val="false"/>
          <w:color w:val="000000"/>
          <w:sz w:val="28"/>
        </w:rPr>
        <w:t xml:space="preserve">           Міндеттемелердің жай-күйі туралы есеп </w:t>
      </w:r>
      <w:r>
        <w:br/>
      </w:r>
      <w:r>
        <w:rPr>
          <w:rFonts w:ascii="Times New Roman"/>
          <w:b w:val="false"/>
          <w:i w:val="false"/>
          <w:color w:val="000000"/>
          <w:sz w:val="28"/>
        </w:rPr>
        <w:t xml:space="preserve">
               (қайта сақтандыру ұйымының атауы) </w:t>
      </w:r>
      <w:r>
        <w:br/>
      </w:r>
      <w:r>
        <w:rPr>
          <w:rFonts w:ascii="Times New Roman"/>
          <w:b w:val="false"/>
          <w:i w:val="false"/>
          <w:color w:val="000000"/>
          <w:sz w:val="28"/>
        </w:rPr>
        <w:t xml:space="preserve">
             200__ жылғы "___"________ жағдай бойынша  </w:t>
      </w:r>
      <w:r>
        <w:br/>
      </w:r>
      <w:r>
        <w:rPr>
          <w:rFonts w:ascii="Times New Roman"/>
          <w:b w:val="false"/>
          <w:i w:val="false"/>
          <w:color w:val="000000"/>
          <w:sz w:val="28"/>
        </w:rPr>
        <w:t xml:space="preserve">
                          (есепті күні)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!Тарату!Өткен !     !       Өзгерістер </w:t>
      </w:r>
      <w:r>
        <w:br/>
      </w:r>
      <w:r>
        <w:rPr>
          <w:rFonts w:ascii="Times New Roman"/>
          <w:b w:val="false"/>
          <w:i w:val="false"/>
          <w:color w:val="000000"/>
          <w:sz w:val="28"/>
        </w:rPr>
        <w:t xml:space="preserve">
р/с!    Көрсеткіштер       !проце.!есепті!Есеп.!____________________ </w:t>
      </w:r>
      <w:r>
        <w:br/>
      </w:r>
      <w:r>
        <w:rPr>
          <w:rFonts w:ascii="Times New Roman"/>
          <w:b w:val="false"/>
          <w:i w:val="false"/>
          <w:color w:val="000000"/>
          <w:sz w:val="28"/>
        </w:rPr>
        <w:t xml:space="preserve">
   !                       !сінің !күнгі !ті   !Тарату     !өткен </w:t>
      </w:r>
      <w:r>
        <w:br/>
      </w:r>
      <w:r>
        <w:rPr>
          <w:rFonts w:ascii="Times New Roman"/>
          <w:b w:val="false"/>
          <w:i w:val="false"/>
          <w:color w:val="000000"/>
          <w:sz w:val="28"/>
        </w:rPr>
        <w:t xml:space="preserve">
   !                       !басын.!      !күнгі!процесінің !есепті </w:t>
      </w:r>
      <w:r>
        <w:br/>
      </w:r>
      <w:r>
        <w:rPr>
          <w:rFonts w:ascii="Times New Roman"/>
          <w:b w:val="false"/>
          <w:i w:val="false"/>
          <w:color w:val="000000"/>
          <w:sz w:val="28"/>
        </w:rPr>
        <w:t xml:space="preserve">
   !                       !да    !      !     !басындағы  !күнгі  </w:t>
      </w:r>
      <w:r>
        <w:br/>
      </w:r>
      <w:r>
        <w:rPr>
          <w:rFonts w:ascii="Times New Roman"/>
          <w:b w:val="false"/>
          <w:i w:val="false"/>
          <w:color w:val="000000"/>
          <w:sz w:val="28"/>
        </w:rPr>
        <w:t xml:space="preserve">
   !                       !      !      !     !деректермен!деректер </w:t>
      </w:r>
      <w:r>
        <w:br/>
      </w:r>
      <w:r>
        <w:rPr>
          <w:rFonts w:ascii="Times New Roman"/>
          <w:b w:val="false"/>
          <w:i w:val="false"/>
          <w:color w:val="000000"/>
          <w:sz w:val="28"/>
        </w:rPr>
        <w:t xml:space="preserve">
   !                       !      !      !     !салыстыр.  !мен сал. </w:t>
      </w:r>
      <w:r>
        <w:br/>
      </w:r>
      <w:r>
        <w:rPr>
          <w:rFonts w:ascii="Times New Roman"/>
          <w:b w:val="false"/>
          <w:i w:val="false"/>
          <w:color w:val="000000"/>
          <w:sz w:val="28"/>
        </w:rPr>
        <w:t xml:space="preserve">
   !                       !      !      !     !ғанда      !ыстырған </w:t>
      </w:r>
      <w:r>
        <w:br/>
      </w:r>
      <w:r>
        <w:rPr>
          <w:rFonts w:ascii="Times New Roman"/>
          <w:b w:val="false"/>
          <w:i w:val="false"/>
          <w:color w:val="000000"/>
          <w:sz w:val="28"/>
        </w:rPr>
        <w:t xml:space="preserve">
   !                       !      !      !     !           !да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6(5т-3т)  7(5т-4т)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Барлық міндеттемелер,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1.1   Сақтандыру шартындағы  </w:t>
      </w:r>
      <w:r>
        <w:br/>
      </w:r>
      <w:r>
        <w:rPr>
          <w:rFonts w:ascii="Times New Roman"/>
          <w:b w:val="false"/>
          <w:i w:val="false"/>
          <w:color w:val="000000"/>
          <w:sz w:val="28"/>
        </w:rPr>
        <w:t xml:space="preserve">
      жауапкершілікке  </w:t>
      </w:r>
      <w:r>
        <w:br/>
      </w:r>
      <w:r>
        <w:rPr>
          <w:rFonts w:ascii="Times New Roman"/>
          <w:b w:val="false"/>
          <w:i w:val="false"/>
          <w:color w:val="000000"/>
          <w:sz w:val="28"/>
        </w:rPr>
        <w:t xml:space="preserve">
      байланысты емес негізде  </w:t>
      </w:r>
      <w:r>
        <w:br/>
      </w:r>
      <w:r>
        <w:rPr>
          <w:rFonts w:ascii="Times New Roman"/>
          <w:b w:val="false"/>
          <w:i w:val="false"/>
          <w:color w:val="000000"/>
          <w:sz w:val="28"/>
        </w:rPr>
        <w:t xml:space="preserve">
      тиісті мерзімдік  </w:t>
      </w:r>
      <w:r>
        <w:br/>
      </w:r>
      <w:r>
        <w:rPr>
          <w:rFonts w:ascii="Times New Roman"/>
          <w:b w:val="false"/>
          <w:i w:val="false"/>
          <w:color w:val="000000"/>
          <w:sz w:val="28"/>
        </w:rPr>
        <w:t xml:space="preserve">
      төлемдерді капиталдан. </w:t>
      </w:r>
      <w:r>
        <w:br/>
      </w:r>
      <w:r>
        <w:rPr>
          <w:rFonts w:ascii="Times New Roman"/>
          <w:b w:val="false"/>
          <w:i w:val="false"/>
          <w:color w:val="000000"/>
          <w:sz w:val="28"/>
        </w:rPr>
        <w:t xml:space="preserve">
      дыру арқылы өміріне  </w:t>
      </w:r>
      <w:r>
        <w:br/>
      </w:r>
      <w:r>
        <w:rPr>
          <w:rFonts w:ascii="Times New Roman"/>
          <w:b w:val="false"/>
          <w:i w:val="false"/>
          <w:color w:val="000000"/>
          <w:sz w:val="28"/>
        </w:rPr>
        <w:t xml:space="preserve">
      және денсаулығына зиян  </w:t>
      </w:r>
      <w:r>
        <w:br/>
      </w:r>
      <w:r>
        <w:rPr>
          <w:rFonts w:ascii="Times New Roman"/>
          <w:b w:val="false"/>
          <w:i w:val="false"/>
          <w:color w:val="000000"/>
          <w:sz w:val="28"/>
        </w:rPr>
        <w:t xml:space="preserve">
      келтірген жағдайда,  </w:t>
      </w:r>
      <w:r>
        <w:br/>
      </w:r>
      <w:r>
        <w:rPr>
          <w:rFonts w:ascii="Times New Roman"/>
          <w:b w:val="false"/>
          <w:i w:val="false"/>
          <w:color w:val="000000"/>
          <w:sz w:val="28"/>
        </w:rPr>
        <w:t xml:space="preserve">
      азаматтар алдындағы </w:t>
      </w:r>
      <w:r>
        <w:br/>
      </w:r>
      <w:r>
        <w:rPr>
          <w:rFonts w:ascii="Times New Roman"/>
          <w:b w:val="false"/>
          <w:i w:val="false"/>
          <w:color w:val="000000"/>
          <w:sz w:val="28"/>
        </w:rPr>
        <w:t xml:space="preserve">
1.2   Еңбек шарты бойынша </w:t>
      </w:r>
      <w:r>
        <w:br/>
      </w:r>
      <w:r>
        <w:rPr>
          <w:rFonts w:ascii="Times New Roman"/>
          <w:b w:val="false"/>
          <w:i w:val="false"/>
          <w:color w:val="000000"/>
          <w:sz w:val="28"/>
        </w:rPr>
        <w:t xml:space="preserve">
      жұмыс істейтін адамдардың </w:t>
      </w:r>
      <w:r>
        <w:br/>
      </w:r>
      <w:r>
        <w:rPr>
          <w:rFonts w:ascii="Times New Roman"/>
          <w:b w:val="false"/>
          <w:i w:val="false"/>
          <w:color w:val="000000"/>
          <w:sz w:val="28"/>
        </w:rPr>
        <w:t xml:space="preserve">
      еңбегіне ақы төлеу бойынша </w:t>
      </w:r>
      <w:r>
        <w:br/>
      </w:r>
      <w:r>
        <w:rPr>
          <w:rFonts w:ascii="Times New Roman"/>
          <w:b w:val="false"/>
          <w:i w:val="false"/>
          <w:color w:val="000000"/>
          <w:sz w:val="28"/>
        </w:rPr>
        <w:t xml:space="preserve">
      және авторлық шарттар </w:t>
      </w:r>
      <w:r>
        <w:br/>
      </w:r>
      <w:r>
        <w:rPr>
          <w:rFonts w:ascii="Times New Roman"/>
          <w:b w:val="false"/>
          <w:i w:val="false"/>
          <w:color w:val="000000"/>
          <w:sz w:val="28"/>
        </w:rPr>
        <w:t xml:space="preserve">
      бойынша сыйақы төлеу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1.3   "Адам өмірін сақтандыру" </w:t>
      </w:r>
      <w:r>
        <w:br/>
      </w:r>
      <w:r>
        <w:rPr>
          <w:rFonts w:ascii="Times New Roman"/>
          <w:b w:val="false"/>
          <w:i w:val="false"/>
          <w:color w:val="000000"/>
          <w:sz w:val="28"/>
        </w:rPr>
        <w:t xml:space="preserve">
      саласы бойынша шарттар. </w:t>
      </w:r>
      <w:r>
        <w:br/>
      </w:r>
      <w:r>
        <w:rPr>
          <w:rFonts w:ascii="Times New Roman"/>
          <w:b w:val="false"/>
          <w:i w:val="false"/>
          <w:color w:val="000000"/>
          <w:sz w:val="28"/>
        </w:rPr>
        <w:t xml:space="preserve">
      дан туындайтын  </w:t>
      </w:r>
      <w:r>
        <w:br/>
      </w:r>
      <w:r>
        <w:rPr>
          <w:rFonts w:ascii="Times New Roman"/>
          <w:b w:val="false"/>
          <w:i w:val="false"/>
          <w:color w:val="000000"/>
          <w:sz w:val="28"/>
        </w:rPr>
        <w:t xml:space="preserve">
      цеденттер алдындағы </w:t>
      </w:r>
      <w:r>
        <w:br/>
      </w:r>
      <w:r>
        <w:rPr>
          <w:rFonts w:ascii="Times New Roman"/>
          <w:b w:val="false"/>
          <w:i w:val="false"/>
          <w:color w:val="000000"/>
          <w:sz w:val="28"/>
        </w:rPr>
        <w:t xml:space="preserve">
1.4   "Жалпы сақтандыру"  </w:t>
      </w:r>
      <w:r>
        <w:br/>
      </w:r>
      <w:r>
        <w:rPr>
          <w:rFonts w:ascii="Times New Roman"/>
          <w:b w:val="false"/>
          <w:i w:val="false"/>
          <w:color w:val="000000"/>
          <w:sz w:val="28"/>
        </w:rPr>
        <w:t xml:space="preserve">
      саласы бойынша шарттар. </w:t>
      </w:r>
      <w:r>
        <w:br/>
      </w:r>
      <w:r>
        <w:rPr>
          <w:rFonts w:ascii="Times New Roman"/>
          <w:b w:val="false"/>
          <w:i w:val="false"/>
          <w:color w:val="000000"/>
          <w:sz w:val="28"/>
        </w:rPr>
        <w:t xml:space="preserve">
      дан туындайтын цеденттер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1.5   Таратылатын қайта  </w:t>
      </w:r>
      <w:r>
        <w:br/>
      </w:r>
      <w:r>
        <w:rPr>
          <w:rFonts w:ascii="Times New Roman"/>
          <w:b w:val="false"/>
          <w:i w:val="false"/>
          <w:color w:val="000000"/>
          <w:sz w:val="28"/>
        </w:rPr>
        <w:t xml:space="preserve">
      сақтандыру ұйымдарының  </w:t>
      </w:r>
      <w:r>
        <w:br/>
      </w:r>
      <w:r>
        <w:rPr>
          <w:rFonts w:ascii="Times New Roman"/>
          <w:b w:val="false"/>
          <w:i w:val="false"/>
          <w:color w:val="000000"/>
          <w:sz w:val="28"/>
        </w:rPr>
        <w:t xml:space="preserve">
      мүліктік кепілмен </w:t>
      </w:r>
      <w:r>
        <w:br/>
      </w:r>
      <w:r>
        <w:rPr>
          <w:rFonts w:ascii="Times New Roman"/>
          <w:b w:val="false"/>
          <w:i w:val="false"/>
          <w:color w:val="000000"/>
          <w:sz w:val="28"/>
        </w:rPr>
        <w:t xml:space="preserve">
      қамтамасыз ету сомасы  </w:t>
      </w:r>
      <w:r>
        <w:br/>
      </w:r>
      <w:r>
        <w:rPr>
          <w:rFonts w:ascii="Times New Roman"/>
          <w:b w:val="false"/>
          <w:i w:val="false"/>
          <w:color w:val="000000"/>
          <w:sz w:val="28"/>
        </w:rPr>
        <w:t xml:space="preserve">
      шегінде қамтамасыз </w:t>
      </w:r>
      <w:r>
        <w:br/>
      </w:r>
      <w:r>
        <w:rPr>
          <w:rFonts w:ascii="Times New Roman"/>
          <w:b w:val="false"/>
          <w:i w:val="false"/>
          <w:color w:val="000000"/>
          <w:sz w:val="28"/>
        </w:rPr>
        <w:t xml:space="preserve">
      етілген міндеттемелер </w:t>
      </w:r>
      <w:r>
        <w:br/>
      </w:r>
      <w:r>
        <w:rPr>
          <w:rFonts w:ascii="Times New Roman"/>
          <w:b w:val="false"/>
          <w:i w:val="false"/>
          <w:color w:val="000000"/>
          <w:sz w:val="28"/>
        </w:rPr>
        <w:t xml:space="preserve">
      бойынша кредиторлар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1.6   Салықтар, алымдар және  </w:t>
      </w:r>
      <w:r>
        <w:br/>
      </w:r>
      <w:r>
        <w:rPr>
          <w:rFonts w:ascii="Times New Roman"/>
          <w:b w:val="false"/>
          <w:i w:val="false"/>
          <w:color w:val="000000"/>
          <w:sz w:val="28"/>
        </w:rPr>
        <w:t xml:space="preserve">
      бюджетке төленетін  </w:t>
      </w:r>
      <w:r>
        <w:br/>
      </w:r>
      <w:r>
        <w:rPr>
          <w:rFonts w:ascii="Times New Roman"/>
          <w:b w:val="false"/>
          <w:i w:val="false"/>
          <w:color w:val="000000"/>
          <w:sz w:val="28"/>
        </w:rPr>
        <w:t xml:space="preserve">
      басқа да міндетті </w:t>
      </w:r>
      <w:r>
        <w:br/>
      </w:r>
      <w:r>
        <w:rPr>
          <w:rFonts w:ascii="Times New Roman"/>
          <w:b w:val="false"/>
          <w:i w:val="false"/>
          <w:color w:val="000000"/>
          <w:sz w:val="28"/>
        </w:rPr>
        <w:t xml:space="preserve">
      төлемдер бойынша,  </w:t>
      </w:r>
      <w:r>
        <w:br/>
      </w:r>
      <w:r>
        <w:rPr>
          <w:rFonts w:ascii="Times New Roman"/>
          <w:b w:val="false"/>
          <w:i w:val="false"/>
          <w:color w:val="000000"/>
          <w:sz w:val="28"/>
        </w:rPr>
        <w:t xml:space="preserve">
      сондай-ақ республикалық  </w:t>
      </w:r>
      <w:r>
        <w:br/>
      </w:r>
      <w:r>
        <w:rPr>
          <w:rFonts w:ascii="Times New Roman"/>
          <w:b w:val="false"/>
          <w:i w:val="false"/>
          <w:color w:val="000000"/>
          <w:sz w:val="28"/>
        </w:rPr>
        <w:t xml:space="preserve">
      бюджеттен берілген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1.7   ҚР заңнама актілеріне </w:t>
      </w:r>
      <w:r>
        <w:br/>
      </w:r>
      <w:r>
        <w:rPr>
          <w:rFonts w:ascii="Times New Roman"/>
          <w:b w:val="false"/>
          <w:i w:val="false"/>
          <w:color w:val="000000"/>
          <w:sz w:val="28"/>
        </w:rPr>
        <w:t xml:space="preserve">
      сәйкес басқа да </w:t>
      </w:r>
      <w:r>
        <w:br/>
      </w:r>
      <w:r>
        <w:rPr>
          <w:rFonts w:ascii="Times New Roman"/>
          <w:b w:val="false"/>
          <w:i w:val="false"/>
          <w:color w:val="000000"/>
          <w:sz w:val="28"/>
        </w:rPr>
        <w:t xml:space="preserve">
      кредиторлар алдында </w:t>
      </w:r>
      <w:r>
        <w:br/>
      </w:r>
      <w:r>
        <w:rPr>
          <w:rFonts w:ascii="Times New Roman"/>
          <w:b w:val="false"/>
          <w:i w:val="false"/>
          <w:color w:val="000000"/>
          <w:sz w:val="28"/>
        </w:rPr>
        <w:t xml:space="preserve">
1.8   Ағымдық берешек,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1.8.1 - тарату комиссия. </w:t>
      </w:r>
      <w:r>
        <w:br/>
      </w:r>
      <w:r>
        <w:rPr>
          <w:rFonts w:ascii="Times New Roman"/>
          <w:b w:val="false"/>
          <w:i w:val="false"/>
          <w:color w:val="000000"/>
          <w:sz w:val="28"/>
        </w:rPr>
        <w:t xml:space="preserve">
      сының қызметкер. </w:t>
      </w:r>
      <w:r>
        <w:br/>
      </w:r>
      <w:r>
        <w:rPr>
          <w:rFonts w:ascii="Times New Roman"/>
          <w:b w:val="false"/>
          <w:i w:val="false"/>
          <w:color w:val="000000"/>
          <w:sz w:val="28"/>
        </w:rPr>
        <w:t xml:space="preserve">
      лерінің еңбекақы  </w:t>
      </w:r>
      <w:r>
        <w:br/>
      </w:r>
      <w:r>
        <w:rPr>
          <w:rFonts w:ascii="Times New Roman"/>
          <w:b w:val="false"/>
          <w:i w:val="false"/>
          <w:color w:val="000000"/>
          <w:sz w:val="28"/>
        </w:rPr>
        <w:t xml:space="preserve">
      төлеу бойынша </w:t>
      </w:r>
      <w:r>
        <w:br/>
      </w:r>
      <w:r>
        <w:rPr>
          <w:rFonts w:ascii="Times New Roman"/>
          <w:b w:val="false"/>
          <w:i w:val="false"/>
          <w:color w:val="000000"/>
          <w:sz w:val="28"/>
        </w:rPr>
        <w:t xml:space="preserve">
1.8.2 - тарату комиссиясы. </w:t>
      </w:r>
      <w:r>
        <w:br/>
      </w:r>
      <w:r>
        <w:rPr>
          <w:rFonts w:ascii="Times New Roman"/>
          <w:b w:val="false"/>
          <w:i w:val="false"/>
          <w:color w:val="000000"/>
          <w:sz w:val="28"/>
        </w:rPr>
        <w:t xml:space="preserve">
      ның бюджеттік және </w:t>
      </w:r>
      <w:r>
        <w:br/>
      </w:r>
      <w:r>
        <w:rPr>
          <w:rFonts w:ascii="Times New Roman"/>
          <w:b w:val="false"/>
          <w:i w:val="false"/>
          <w:color w:val="000000"/>
          <w:sz w:val="28"/>
        </w:rPr>
        <w:t xml:space="preserve">
      бюджеттен тыс қорлар  </w:t>
      </w:r>
      <w:r>
        <w:br/>
      </w:r>
      <w:r>
        <w:rPr>
          <w:rFonts w:ascii="Times New Roman"/>
          <w:b w:val="false"/>
          <w:i w:val="false"/>
          <w:color w:val="000000"/>
          <w:sz w:val="28"/>
        </w:rPr>
        <w:t xml:space="preserve">
      алдындағы ағымдағы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1.8.3 - тарату өндірісінің </w:t>
      </w:r>
      <w:r>
        <w:br/>
      </w:r>
      <w:r>
        <w:rPr>
          <w:rFonts w:ascii="Times New Roman"/>
          <w:b w:val="false"/>
          <w:i w:val="false"/>
          <w:color w:val="000000"/>
          <w:sz w:val="28"/>
        </w:rPr>
        <w:t xml:space="preserve">
      басқа да ағымдағы </w:t>
      </w:r>
      <w:r>
        <w:br/>
      </w:r>
      <w:r>
        <w:rPr>
          <w:rFonts w:ascii="Times New Roman"/>
          <w:b w:val="false"/>
          <w:i w:val="false"/>
          <w:color w:val="000000"/>
          <w:sz w:val="28"/>
        </w:rPr>
        <w:t xml:space="preserve">
      берешегі (жалдау, </w:t>
      </w:r>
      <w:r>
        <w:br/>
      </w:r>
      <w:r>
        <w:rPr>
          <w:rFonts w:ascii="Times New Roman"/>
          <w:b w:val="false"/>
          <w:i w:val="false"/>
          <w:color w:val="000000"/>
          <w:sz w:val="28"/>
        </w:rPr>
        <w:t xml:space="preserve">
      коммуналдық қызмет, </w:t>
      </w:r>
      <w:r>
        <w:br/>
      </w:r>
      <w:r>
        <w:rPr>
          <w:rFonts w:ascii="Times New Roman"/>
          <w:b w:val="false"/>
          <w:i w:val="false"/>
          <w:color w:val="000000"/>
          <w:sz w:val="28"/>
        </w:rPr>
        <w:t xml:space="preserve">
      мемлекеттік баж </w:t>
      </w:r>
      <w:r>
        <w:br/>
      </w:r>
      <w:r>
        <w:rPr>
          <w:rFonts w:ascii="Times New Roman"/>
          <w:b w:val="false"/>
          <w:i w:val="false"/>
          <w:color w:val="000000"/>
          <w:sz w:val="28"/>
        </w:rPr>
        <w:t xml:space="preserve">
      салығы және басқалар) </w:t>
      </w:r>
      <w:r>
        <w:br/>
      </w:r>
      <w:r>
        <w:rPr>
          <w:rFonts w:ascii="Times New Roman"/>
          <w:b w:val="false"/>
          <w:i w:val="false"/>
          <w:color w:val="000000"/>
          <w:sz w:val="28"/>
        </w:rPr>
        <w:t xml:space="preserve">
2. Кредиторларға орын </w:t>
      </w:r>
      <w:r>
        <w:br/>
      </w:r>
      <w:r>
        <w:rPr>
          <w:rFonts w:ascii="Times New Roman"/>
          <w:b w:val="false"/>
          <w:i w:val="false"/>
          <w:color w:val="000000"/>
          <w:sz w:val="28"/>
        </w:rPr>
        <w:t xml:space="preserve">
   алған сақтандыру жағдай. </w:t>
      </w:r>
      <w:r>
        <w:br/>
      </w:r>
      <w:r>
        <w:rPr>
          <w:rFonts w:ascii="Times New Roman"/>
          <w:b w:val="false"/>
          <w:i w:val="false"/>
          <w:color w:val="000000"/>
          <w:sz w:val="28"/>
        </w:rPr>
        <w:t xml:space="preserve">
   лары бойынша сақтандыру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телефоны                          (аты-жөні)        (қолы)       </w:t>
      </w:r>
    </w:p>
    <w:bookmarkStart w:name="z60" w:id="6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N№18 қосымша         </w:t>
      </w:r>
      <w:r>
        <w:br/>
      </w:r>
      <w:r>
        <w:rPr>
          <w:rFonts w:ascii="Times New Roman"/>
          <w:b w:val="false"/>
          <w:i w:val="false"/>
          <w:color w:val="000000"/>
          <w:sz w:val="28"/>
        </w:rPr>
        <w:t xml:space="preserve">
      N№5 нысан           </w:t>
      </w:r>
    </w:p>
    <w:bookmarkEnd w:id="66"/>
    <w:p>
      <w:pPr>
        <w:spacing w:after="0"/>
        <w:ind w:left="0"/>
        <w:jc w:val="both"/>
      </w:pPr>
      <w:r>
        <w:rPr>
          <w:rFonts w:ascii="Times New Roman"/>
          <w:b w:val="false"/>
          <w:i w:val="false"/>
          <w:color w:val="ff0000"/>
          <w:sz w:val="28"/>
        </w:rPr>
        <w:t xml:space="preserve">       Ескерту: 18-қосымшаның атауына толықтыру енгізілді - ҚР Қаржы рыногын және қаржылық ұйымдарды реттеу мен қадағалау жөніндегі агенттігі басқармасы Төрағасының 2004 жылғы 16 ақпандағы  </w:t>
      </w:r>
      <w:r>
        <w:rPr>
          <w:rFonts w:ascii="Times New Roman"/>
          <w:b w:val="false"/>
          <w:i w:val="false"/>
          <w:color w:val="000000"/>
          <w:sz w:val="28"/>
        </w:rPr>
        <w:t xml:space="preserve">N 39 </w:t>
      </w:r>
      <w:r>
        <w:rPr>
          <w:rFonts w:ascii="Times New Roman"/>
          <w:b w:val="false"/>
          <w:i w:val="false"/>
          <w:color w:val="ff0000"/>
          <w:sz w:val="28"/>
        </w:rPr>
        <w:t xml:space="preserve">, 2007 жылғы 16 шілдедегі  </w:t>
      </w:r>
      <w:r>
        <w:rPr>
          <w:rFonts w:ascii="Times New Roman"/>
          <w:b w:val="false"/>
          <w:i w:val="false"/>
          <w:color w:val="000000"/>
          <w:sz w:val="28"/>
        </w:rPr>
        <w:t xml:space="preserve">N 205 </w:t>
      </w:r>
      <w:r>
        <w:rPr>
          <w:rFonts w:ascii="Times New Roman"/>
          <w:b w:val="false"/>
          <w:i w:val="false"/>
          <w:color w:val="ff0000"/>
          <w:sz w:val="28"/>
        </w:rPr>
        <w:t xml:space="preserve"> (мемлекеттік тіркеуден өткен күннен бастап 14 күн өткеннен кейін қолданысқа енеді) Қаулыларымен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Теңгедегі ағымдағы есепшот бойынша ақша қаражаттары қозғалысы туралы есеп </w:t>
      </w:r>
      <w:r>
        <w:br/>
      </w:r>
      <w:r>
        <w:rPr>
          <w:rFonts w:ascii="Times New Roman"/>
          <w:b/>
          <w:i w:val="false"/>
          <w:color w:val="000000"/>
        </w:rPr>
        <w:t xml:space="preserve">
(сақтандыру (қайта сақтандыру) ұйымының атауы) </w:t>
      </w:r>
      <w:r>
        <w:br/>
      </w:r>
      <w:r>
        <w:rPr>
          <w:rFonts w:ascii="Times New Roman"/>
          <w:b/>
          <w:i w:val="false"/>
          <w:color w:val="000000"/>
        </w:rPr>
        <w:t xml:space="preserve">
есепті кезеңде (ай, тоқсан, жыл)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Өткен есепті  !Операция !Төлем !Кіріс !  Шығыс !Есепті мерзім. </w:t>
      </w:r>
      <w:r>
        <w:br/>
      </w:r>
      <w:r>
        <w:rPr>
          <w:rFonts w:ascii="Times New Roman"/>
          <w:b w:val="false"/>
          <w:i w:val="false"/>
          <w:color w:val="000000"/>
          <w:sz w:val="28"/>
        </w:rPr>
        <w:t xml:space="preserve">
р/с!  күнгі сальдо  !аяқталған!негізі!      !        !дегі сальдо </w:t>
      </w:r>
      <w:r>
        <w:br/>
      </w:r>
      <w:r>
        <w:rPr>
          <w:rFonts w:ascii="Times New Roman"/>
          <w:b w:val="false"/>
          <w:i w:val="false"/>
          <w:color w:val="000000"/>
          <w:sz w:val="28"/>
        </w:rPr>
        <w:t xml:space="preserve">
   !                !   күн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6(5т-3т)   7(5т-4т)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айына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айына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(тоқсан, жыл)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телефоны       </w:t>
      </w:r>
    </w:p>
    <w:bookmarkStart w:name="z82" w:id="67"/>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18-1-қосымшасы </w:t>
      </w:r>
    </w:p>
    <w:bookmarkEnd w:id="67"/>
    <w:p>
      <w:pPr>
        <w:spacing w:after="0"/>
        <w:ind w:left="0"/>
        <w:jc w:val="both"/>
      </w:pPr>
      <w:r>
        <w:rPr>
          <w:rFonts w:ascii="Times New Roman"/>
          <w:b w:val="false"/>
          <w:i w:val="false"/>
          <w:color w:val="ff0000"/>
          <w:sz w:val="28"/>
        </w:rPr>
        <w:t xml:space="preserve">       Ескерту: 18-1-қосымшамен толықтырылды - ҚР Қаржы рыногын және қаржылық ұйымдарды реттеу мен қадағалау жөніндегі агенттігі басқармасы Төрағасының 2007 жылғы 16 шілдедегі  </w:t>
      </w:r>
      <w:r>
        <w:rPr>
          <w:rFonts w:ascii="Times New Roman"/>
          <w:b w:val="false"/>
          <w:i w:val="false"/>
          <w:color w:val="000000"/>
          <w:sz w:val="28"/>
        </w:rPr>
        <w:t xml:space="preserve">N 205 </w:t>
      </w:r>
      <w:r>
        <w:rPr>
          <w:rFonts w:ascii="Times New Roman"/>
          <w:b w:val="false"/>
          <w:i w:val="false"/>
          <w:color w:val="ff0000"/>
          <w:sz w:val="28"/>
        </w:rPr>
        <w:t xml:space="preserve"> (мемлекеттік тіркеуден өткен күннен бастап 14 күн өткеннен кейін қолданысқа енеді)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5-1-нысан </w:t>
      </w:r>
    </w:p>
    <w:p>
      <w:pPr>
        <w:spacing w:after="0"/>
        <w:ind w:left="0"/>
        <w:jc w:val="both"/>
      </w:pPr>
      <w:r>
        <w:rPr>
          <w:rFonts w:ascii="Times New Roman"/>
          <w:b/>
          <w:i w:val="false"/>
          <w:color w:val="000000"/>
          <w:sz w:val="28"/>
        </w:rPr>
        <w:t xml:space="preserve">                     ____________________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ұйымының атауы) </w:t>
      </w:r>
      <w:r>
        <w:br/>
      </w:r>
      <w:r>
        <w:rPr>
          <w:rFonts w:ascii="Times New Roman"/>
          <w:b w:val="false"/>
          <w:i w:val="false"/>
          <w:color w:val="000000"/>
          <w:sz w:val="28"/>
        </w:rPr>
        <w:t>
</w:t>
      </w:r>
      <w:r>
        <w:rPr>
          <w:rFonts w:ascii="Times New Roman"/>
          <w:b/>
          <w:i w:val="false"/>
          <w:color w:val="000000"/>
          <w:sz w:val="28"/>
        </w:rPr>
        <w:t xml:space="preserve"> есепті кезең ішіндегі (ай, тоқсан, жыл) шетел валютасындағы </w:t>
      </w:r>
      <w:r>
        <w:br/>
      </w:r>
      <w:r>
        <w:rPr>
          <w:rFonts w:ascii="Times New Roman"/>
          <w:b w:val="false"/>
          <w:i w:val="false"/>
          <w:color w:val="000000"/>
          <w:sz w:val="28"/>
        </w:rPr>
        <w:t>
</w:t>
      </w:r>
      <w:r>
        <w:rPr>
          <w:rFonts w:ascii="Times New Roman"/>
          <w:b/>
          <w:i w:val="false"/>
          <w:color w:val="000000"/>
          <w:sz w:val="28"/>
        </w:rPr>
        <w:t xml:space="preserve">           ағымдағы шот бойынша ақша қаражатының </w:t>
      </w:r>
      <w:r>
        <w:br/>
      </w:r>
      <w:r>
        <w:rPr>
          <w:rFonts w:ascii="Times New Roman"/>
          <w:b w:val="false"/>
          <w:i w:val="false"/>
          <w:color w:val="000000"/>
          <w:sz w:val="28"/>
        </w:rPr>
        <w:t>
</w:t>
      </w:r>
      <w:r>
        <w:rPr>
          <w:rFonts w:ascii="Times New Roman"/>
          <w:b/>
          <w:i w:val="false"/>
          <w:color w:val="000000"/>
          <w:sz w:val="28"/>
        </w:rPr>
        <w:t xml:space="preserve">                  қозғалысы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293"/>
        <w:gridCol w:w="1773"/>
        <w:gridCol w:w="1953"/>
        <w:gridCol w:w="2373"/>
        <w:gridCol w:w="1733"/>
        <w:gridCol w:w="1753"/>
      </w:tblGrid>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есепті күннің сальдосы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күн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негізде- месі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жыл) үшін 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133"/>
        <w:gridCol w:w="1293"/>
        <w:gridCol w:w="1453"/>
        <w:gridCol w:w="1453"/>
        <w:gridCol w:w="1133"/>
        <w:gridCol w:w="1273"/>
        <w:gridCol w:w="16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 ымен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сымен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 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сымен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833"/>
        <w:gridCol w:w="2013"/>
        <w:gridCol w:w="2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күнгі сальдо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валютасымен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w:t>
      </w:r>
    </w:p>
    <w:bookmarkStart w:name="z79" w:id="6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N№19 қосымша         </w:t>
      </w:r>
      <w:r>
        <w:br/>
      </w:r>
      <w:r>
        <w:rPr>
          <w:rFonts w:ascii="Times New Roman"/>
          <w:b w:val="false"/>
          <w:i w:val="false"/>
          <w:color w:val="000000"/>
          <w:sz w:val="28"/>
        </w:rPr>
        <w:t xml:space="preserve">
      N№6 нысан           </w:t>
      </w:r>
    </w:p>
    <w:bookmarkEnd w:id="68"/>
    <w:p>
      <w:pPr>
        <w:spacing w:after="0"/>
        <w:ind w:left="0"/>
        <w:jc w:val="both"/>
      </w:pPr>
      <w:r>
        <w:rPr>
          <w:rFonts w:ascii="Times New Roman"/>
          <w:b w:val="false"/>
          <w:i w:val="false"/>
          <w:color w:val="ff0000"/>
          <w:sz w:val="28"/>
        </w:rPr>
        <w:t xml:space="preserve">       Ескерту: 19-қосымшаның атауына толықтыру енгізілді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Теңгеде касса бойынша ақша қаражаттары қозғалысы туралы есеп </w:t>
      </w:r>
      <w:r>
        <w:br/>
      </w:r>
      <w:r>
        <w:rPr>
          <w:rFonts w:ascii="Times New Roman"/>
          <w:b/>
          <w:i w:val="false"/>
          <w:color w:val="000000"/>
        </w:rPr>
        <w:t xml:space="preserve">
(сақтандыру (қайта сақтандыру) ұйымының атауы) </w:t>
      </w:r>
      <w:r>
        <w:br/>
      </w:r>
      <w:r>
        <w:rPr>
          <w:rFonts w:ascii="Times New Roman"/>
          <w:b/>
          <w:i w:val="false"/>
          <w:color w:val="000000"/>
        </w:rPr>
        <w:t xml:space="preserve">
есепті кезеңде (ай, тоқсан, жыл)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Өткен есепті  !Операция !Төлем !Кіріс !  Шығыс !Есепті мерзім. </w:t>
      </w:r>
      <w:r>
        <w:br/>
      </w:r>
      <w:r>
        <w:rPr>
          <w:rFonts w:ascii="Times New Roman"/>
          <w:b w:val="false"/>
          <w:i w:val="false"/>
          <w:color w:val="000000"/>
          <w:sz w:val="28"/>
        </w:rPr>
        <w:t xml:space="preserve">
р/с!  күнгі сальдо  !аяқталған!негізі!      !        !дегі сальдо </w:t>
      </w:r>
      <w:r>
        <w:br/>
      </w:r>
      <w:r>
        <w:rPr>
          <w:rFonts w:ascii="Times New Roman"/>
          <w:b w:val="false"/>
          <w:i w:val="false"/>
          <w:color w:val="000000"/>
          <w:sz w:val="28"/>
        </w:rPr>
        <w:t xml:space="preserve">
   !                !   күн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6(5т-3т)  7(5т-4т)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айына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айына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(тоқсан,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телефоны   </w:t>
      </w:r>
    </w:p>
    <w:bookmarkStart w:name="z61" w:id="69"/>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w:t>
      </w:r>
      <w:r>
        <w:br/>
      </w:r>
      <w:r>
        <w:rPr>
          <w:rFonts w:ascii="Times New Roman"/>
          <w:b w:val="false"/>
          <w:i w:val="false"/>
          <w:color w:val="000000"/>
          <w:sz w:val="28"/>
        </w:rPr>
        <w:t xml:space="preserve">
оларды ұсыну мерзімдері    </w:t>
      </w:r>
      <w:r>
        <w:br/>
      </w:r>
      <w:r>
        <w:rPr>
          <w:rFonts w:ascii="Times New Roman"/>
          <w:b w:val="false"/>
          <w:i w:val="false"/>
          <w:color w:val="000000"/>
          <w:sz w:val="28"/>
        </w:rPr>
        <w:t xml:space="preserve">
мен тәртібі туралы нұсқаулыққа </w:t>
      </w:r>
      <w:r>
        <w:br/>
      </w:r>
      <w:r>
        <w:rPr>
          <w:rFonts w:ascii="Times New Roman"/>
          <w:b w:val="false"/>
          <w:i w:val="false"/>
          <w:color w:val="000000"/>
          <w:sz w:val="28"/>
        </w:rPr>
        <w:t xml:space="preserve">
19-1-қосымша          </w:t>
      </w:r>
    </w:p>
    <w:bookmarkEnd w:id="69"/>
    <w:p>
      <w:pPr>
        <w:spacing w:after="0"/>
        <w:ind w:left="0"/>
        <w:jc w:val="both"/>
      </w:pPr>
      <w:r>
        <w:rPr>
          <w:rFonts w:ascii="Times New Roman"/>
          <w:b w:val="false"/>
          <w:i w:val="false"/>
          <w:color w:val="ff0000"/>
          <w:sz w:val="28"/>
        </w:rPr>
        <w:t xml:space="preserve">       Ескерту: 19-1-қосымшамен толықтырылды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Балансқа қосымша </w:t>
      </w:r>
      <w:r>
        <w:br/>
      </w:r>
      <w:r>
        <w:rPr>
          <w:rFonts w:ascii="Times New Roman"/>
          <w:b/>
          <w:i w:val="false"/>
          <w:color w:val="000000"/>
        </w:rPr>
        <w:t xml:space="preserve">
(таратылатын сақтандыру (қайта сақтандыру) </w:t>
      </w:r>
      <w:r>
        <w:br/>
      </w:r>
      <w:r>
        <w:rPr>
          <w:rFonts w:ascii="Times New Roman"/>
          <w:b/>
          <w:i w:val="false"/>
          <w:color w:val="000000"/>
        </w:rPr>
        <w:t xml:space="preserve">
ұйымының атауы)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 |                         |Баланстық|өткендегі|есепті|өзгеріс. </w:t>
      </w:r>
      <w:r>
        <w:br/>
      </w:r>
      <w:r>
        <w:rPr>
          <w:rFonts w:ascii="Times New Roman"/>
          <w:b w:val="false"/>
          <w:i w:val="false"/>
          <w:color w:val="000000"/>
          <w:sz w:val="28"/>
        </w:rPr>
        <w:t xml:space="preserve">
мақ  |Міндеттеме түрінің атауы |шоттардың|есепті   |күнге |тер(4 </w:t>
      </w:r>
      <w:r>
        <w:br/>
      </w:r>
      <w:r>
        <w:rPr>
          <w:rFonts w:ascii="Times New Roman"/>
          <w:b w:val="false"/>
          <w:i w:val="false"/>
          <w:color w:val="000000"/>
          <w:sz w:val="28"/>
        </w:rPr>
        <w:t xml:space="preserve">
     |                         |нөмірі   |күнге    |      |баған - 3 </w:t>
      </w:r>
      <w:r>
        <w:br/>
      </w:r>
      <w:r>
        <w:rPr>
          <w:rFonts w:ascii="Times New Roman"/>
          <w:b w:val="false"/>
          <w:i w:val="false"/>
          <w:color w:val="000000"/>
          <w:sz w:val="28"/>
        </w:rPr>
        <w:t xml:space="preserve">
     |                         |         |         |      |баған)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Кезектен тыс міндеттеме. </w:t>
      </w:r>
      <w:r>
        <w:br/>
      </w:r>
      <w:r>
        <w:rPr>
          <w:rFonts w:ascii="Times New Roman"/>
          <w:b w:val="false"/>
          <w:i w:val="false"/>
          <w:color w:val="000000"/>
          <w:sz w:val="28"/>
        </w:rPr>
        <w:t xml:space="preserve">
      лер, оның ішінде: </w:t>
      </w:r>
      <w:r>
        <w:br/>
      </w:r>
      <w:r>
        <w:rPr>
          <w:rFonts w:ascii="Times New Roman"/>
          <w:b w:val="false"/>
          <w:i w:val="false"/>
          <w:color w:val="000000"/>
          <w:sz w:val="28"/>
        </w:rPr>
        <w:t xml:space="preserve">
1.1   Орын алған сақтандыру </w:t>
      </w:r>
      <w:r>
        <w:br/>
      </w:r>
      <w:r>
        <w:rPr>
          <w:rFonts w:ascii="Times New Roman"/>
          <w:b w:val="false"/>
          <w:i w:val="false"/>
          <w:color w:val="000000"/>
          <w:sz w:val="28"/>
        </w:rPr>
        <w:t xml:space="preserve">
      жағдайы бойынша төленетін </w:t>
      </w:r>
      <w:r>
        <w:br/>
      </w:r>
      <w:r>
        <w:rPr>
          <w:rFonts w:ascii="Times New Roman"/>
          <w:b w:val="false"/>
          <w:i w:val="false"/>
          <w:color w:val="000000"/>
          <w:sz w:val="28"/>
        </w:rPr>
        <w:t xml:space="preserve">
      сома </w:t>
      </w:r>
      <w:r>
        <w:br/>
      </w:r>
      <w:r>
        <w:rPr>
          <w:rFonts w:ascii="Times New Roman"/>
          <w:b w:val="false"/>
          <w:i w:val="false"/>
          <w:color w:val="000000"/>
          <w:sz w:val="28"/>
        </w:rPr>
        <w:t xml:space="preserve">
1.2   Тарату комиссиясының </w:t>
      </w:r>
      <w:r>
        <w:br/>
      </w:r>
      <w:r>
        <w:rPr>
          <w:rFonts w:ascii="Times New Roman"/>
          <w:b w:val="false"/>
          <w:i w:val="false"/>
          <w:color w:val="000000"/>
          <w:sz w:val="28"/>
        </w:rPr>
        <w:t xml:space="preserve">
      ағымдағы шығыстарына </w:t>
      </w:r>
      <w:r>
        <w:br/>
      </w:r>
      <w:r>
        <w:rPr>
          <w:rFonts w:ascii="Times New Roman"/>
          <w:b w:val="false"/>
          <w:i w:val="false"/>
          <w:color w:val="000000"/>
          <w:sz w:val="28"/>
        </w:rPr>
        <w:t xml:space="preserve">
      байланысты төленетін </w:t>
      </w:r>
      <w:r>
        <w:br/>
      </w:r>
      <w:r>
        <w:rPr>
          <w:rFonts w:ascii="Times New Roman"/>
          <w:b w:val="false"/>
          <w:i w:val="false"/>
          <w:color w:val="000000"/>
          <w:sz w:val="28"/>
        </w:rPr>
        <w:t xml:space="preserve">
      сомалар </w:t>
      </w:r>
      <w:r>
        <w:br/>
      </w:r>
      <w:r>
        <w:rPr>
          <w:rFonts w:ascii="Times New Roman"/>
          <w:b w:val="false"/>
          <w:i w:val="false"/>
          <w:color w:val="000000"/>
          <w:sz w:val="28"/>
        </w:rPr>
        <w:t xml:space="preserve">
      Кезектен тыс міндеттеме. </w:t>
      </w:r>
      <w:r>
        <w:br/>
      </w:r>
      <w:r>
        <w:rPr>
          <w:rFonts w:ascii="Times New Roman"/>
          <w:b w:val="false"/>
          <w:i w:val="false"/>
          <w:color w:val="000000"/>
          <w:sz w:val="28"/>
        </w:rPr>
        <w:t xml:space="preserve">
      лер бойынша жиынтығы </w:t>
      </w:r>
      <w:r>
        <w:br/>
      </w:r>
      <w:r>
        <w:rPr>
          <w:rFonts w:ascii="Times New Roman"/>
          <w:b w:val="false"/>
          <w:i w:val="false"/>
          <w:color w:val="000000"/>
          <w:sz w:val="28"/>
        </w:rPr>
        <w:t xml:space="preserve">
2     Ұйым кредиторларының </w:t>
      </w:r>
      <w:r>
        <w:br/>
      </w:r>
      <w:r>
        <w:rPr>
          <w:rFonts w:ascii="Times New Roman"/>
          <w:b w:val="false"/>
          <w:i w:val="false"/>
          <w:color w:val="000000"/>
          <w:sz w:val="28"/>
        </w:rPr>
        <w:t xml:space="preserve">
      алдындағы міндеттемелер </w:t>
      </w:r>
      <w:r>
        <w:br/>
      </w:r>
      <w:r>
        <w:rPr>
          <w:rFonts w:ascii="Times New Roman"/>
          <w:b w:val="false"/>
          <w:i w:val="false"/>
          <w:color w:val="000000"/>
          <w:sz w:val="28"/>
        </w:rPr>
        <w:t xml:space="preserve">
2.1   Азаматтардың алдында </w:t>
      </w:r>
      <w:r>
        <w:br/>
      </w:r>
      <w:r>
        <w:rPr>
          <w:rFonts w:ascii="Times New Roman"/>
          <w:b w:val="false"/>
          <w:i w:val="false"/>
          <w:color w:val="000000"/>
          <w:sz w:val="28"/>
        </w:rPr>
        <w:t xml:space="preserve">
      олардың өміріне немесе </w:t>
      </w:r>
      <w:r>
        <w:br/>
      </w:r>
      <w:r>
        <w:rPr>
          <w:rFonts w:ascii="Times New Roman"/>
          <w:b w:val="false"/>
          <w:i w:val="false"/>
          <w:color w:val="000000"/>
          <w:sz w:val="28"/>
        </w:rPr>
        <w:t xml:space="preserve">
      денсаулығына залал </w:t>
      </w:r>
      <w:r>
        <w:br/>
      </w:r>
      <w:r>
        <w:rPr>
          <w:rFonts w:ascii="Times New Roman"/>
          <w:b w:val="false"/>
          <w:i w:val="false"/>
          <w:color w:val="000000"/>
          <w:sz w:val="28"/>
        </w:rPr>
        <w:t xml:space="preserve">
      келгенде </w:t>
      </w:r>
      <w:r>
        <w:br/>
      </w:r>
      <w:r>
        <w:rPr>
          <w:rFonts w:ascii="Times New Roman"/>
          <w:b w:val="false"/>
          <w:i w:val="false"/>
          <w:color w:val="000000"/>
          <w:sz w:val="28"/>
        </w:rPr>
        <w:t xml:space="preserve">
2.2.  Еңбек шарттары бойынша </w:t>
      </w:r>
      <w:r>
        <w:br/>
      </w:r>
      <w:r>
        <w:rPr>
          <w:rFonts w:ascii="Times New Roman"/>
          <w:b w:val="false"/>
          <w:i w:val="false"/>
          <w:color w:val="000000"/>
          <w:sz w:val="28"/>
        </w:rPr>
        <w:t xml:space="preserve">
      жұмыс істеп отырған </w:t>
      </w:r>
      <w:r>
        <w:br/>
      </w:r>
      <w:r>
        <w:rPr>
          <w:rFonts w:ascii="Times New Roman"/>
          <w:b w:val="false"/>
          <w:i w:val="false"/>
          <w:color w:val="000000"/>
          <w:sz w:val="28"/>
        </w:rPr>
        <w:t xml:space="preserve">
      адамдардың және </w:t>
      </w:r>
      <w:r>
        <w:br/>
      </w:r>
      <w:r>
        <w:rPr>
          <w:rFonts w:ascii="Times New Roman"/>
          <w:b w:val="false"/>
          <w:i w:val="false"/>
          <w:color w:val="000000"/>
          <w:sz w:val="28"/>
        </w:rPr>
        <w:t xml:space="preserve">
      авторлық шарттар </w:t>
      </w:r>
      <w:r>
        <w:br/>
      </w:r>
      <w:r>
        <w:rPr>
          <w:rFonts w:ascii="Times New Roman"/>
          <w:b w:val="false"/>
          <w:i w:val="false"/>
          <w:color w:val="000000"/>
          <w:sz w:val="28"/>
        </w:rPr>
        <w:t xml:space="preserve">
      бойынша жұмыс </w:t>
      </w:r>
      <w:r>
        <w:br/>
      </w:r>
      <w:r>
        <w:rPr>
          <w:rFonts w:ascii="Times New Roman"/>
          <w:b w:val="false"/>
          <w:i w:val="false"/>
          <w:color w:val="000000"/>
          <w:sz w:val="28"/>
        </w:rPr>
        <w:t xml:space="preserve">
      істейтіндердің еңбегіне </w:t>
      </w:r>
      <w:r>
        <w:br/>
      </w:r>
      <w:r>
        <w:rPr>
          <w:rFonts w:ascii="Times New Roman"/>
          <w:b w:val="false"/>
          <w:i w:val="false"/>
          <w:color w:val="000000"/>
          <w:sz w:val="28"/>
        </w:rPr>
        <w:t xml:space="preserve">
      ақы төлеу бойынша </w:t>
      </w:r>
      <w:r>
        <w:br/>
      </w:r>
      <w:r>
        <w:rPr>
          <w:rFonts w:ascii="Times New Roman"/>
          <w:b w:val="false"/>
          <w:i w:val="false"/>
          <w:color w:val="000000"/>
          <w:sz w:val="28"/>
        </w:rPr>
        <w:t xml:space="preserve">
2.3   Сақтандырылушының жеке </w:t>
      </w:r>
      <w:r>
        <w:br/>
      </w:r>
      <w:r>
        <w:rPr>
          <w:rFonts w:ascii="Times New Roman"/>
          <w:b w:val="false"/>
          <w:i w:val="false"/>
          <w:color w:val="000000"/>
          <w:sz w:val="28"/>
        </w:rPr>
        <w:t xml:space="preserve">
      басына байланысты </w:t>
      </w:r>
      <w:r>
        <w:br/>
      </w:r>
      <w:r>
        <w:rPr>
          <w:rFonts w:ascii="Times New Roman"/>
          <w:b w:val="false"/>
          <w:i w:val="false"/>
          <w:color w:val="000000"/>
          <w:sz w:val="28"/>
        </w:rPr>
        <w:t xml:space="preserve">
      жасалған сақтандыру </w:t>
      </w:r>
      <w:r>
        <w:br/>
      </w:r>
      <w:r>
        <w:rPr>
          <w:rFonts w:ascii="Times New Roman"/>
          <w:b w:val="false"/>
          <w:i w:val="false"/>
          <w:color w:val="000000"/>
          <w:sz w:val="28"/>
        </w:rPr>
        <w:t xml:space="preserve">
      шарттары бойынша </w:t>
      </w:r>
      <w:r>
        <w:br/>
      </w:r>
      <w:r>
        <w:rPr>
          <w:rFonts w:ascii="Times New Roman"/>
          <w:b w:val="false"/>
          <w:i w:val="false"/>
          <w:color w:val="000000"/>
          <w:sz w:val="28"/>
        </w:rPr>
        <w:t xml:space="preserve">
2.4   "Өмірді сақтандыру" </w:t>
      </w:r>
      <w:r>
        <w:br/>
      </w:r>
      <w:r>
        <w:rPr>
          <w:rFonts w:ascii="Times New Roman"/>
          <w:b w:val="false"/>
          <w:i w:val="false"/>
          <w:color w:val="000000"/>
          <w:sz w:val="28"/>
        </w:rPr>
        <w:t xml:space="preserve">
      саласы бойынша пайда </w:t>
      </w:r>
      <w:r>
        <w:br/>
      </w:r>
      <w:r>
        <w:rPr>
          <w:rFonts w:ascii="Times New Roman"/>
          <w:b w:val="false"/>
          <w:i w:val="false"/>
          <w:color w:val="000000"/>
          <w:sz w:val="28"/>
        </w:rPr>
        <w:t xml:space="preserve">
      болған цеденттер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2.5   Сақтандырылушының </w:t>
      </w:r>
      <w:r>
        <w:br/>
      </w:r>
      <w:r>
        <w:rPr>
          <w:rFonts w:ascii="Times New Roman"/>
          <w:b w:val="false"/>
          <w:i w:val="false"/>
          <w:color w:val="000000"/>
          <w:sz w:val="28"/>
        </w:rPr>
        <w:t xml:space="preserve">
      жеке басына байланысты </w:t>
      </w:r>
      <w:r>
        <w:br/>
      </w:r>
      <w:r>
        <w:rPr>
          <w:rFonts w:ascii="Times New Roman"/>
          <w:b w:val="false"/>
          <w:i w:val="false"/>
          <w:color w:val="000000"/>
          <w:sz w:val="28"/>
        </w:rPr>
        <w:t xml:space="preserve">
      емес мүліктік сақтандыру </w:t>
      </w:r>
      <w:r>
        <w:br/>
      </w:r>
      <w:r>
        <w:rPr>
          <w:rFonts w:ascii="Times New Roman"/>
          <w:b w:val="false"/>
          <w:i w:val="false"/>
          <w:color w:val="000000"/>
          <w:sz w:val="28"/>
        </w:rPr>
        <w:t xml:space="preserve">
      шарттары бойынша </w:t>
      </w:r>
      <w:r>
        <w:br/>
      </w:r>
      <w:r>
        <w:rPr>
          <w:rFonts w:ascii="Times New Roman"/>
          <w:b w:val="false"/>
          <w:i w:val="false"/>
          <w:color w:val="000000"/>
          <w:sz w:val="28"/>
        </w:rPr>
        <w:t xml:space="preserve">
      кредитор-жеке тұлғалар </w:t>
      </w:r>
      <w:r>
        <w:br/>
      </w:r>
      <w:r>
        <w:rPr>
          <w:rFonts w:ascii="Times New Roman"/>
          <w:b w:val="false"/>
          <w:i w:val="false"/>
          <w:color w:val="000000"/>
          <w:sz w:val="28"/>
        </w:rPr>
        <w:t xml:space="preserve">
      алдында </w:t>
      </w:r>
      <w:r>
        <w:br/>
      </w:r>
      <w:r>
        <w:rPr>
          <w:rFonts w:ascii="Times New Roman"/>
          <w:b w:val="false"/>
          <w:i w:val="false"/>
          <w:color w:val="000000"/>
          <w:sz w:val="28"/>
        </w:rPr>
        <w:t xml:space="preserve">
2.6   "Жалпы сақтандыру" </w:t>
      </w:r>
      <w:r>
        <w:br/>
      </w:r>
      <w:r>
        <w:rPr>
          <w:rFonts w:ascii="Times New Roman"/>
          <w:b w:val="false"/>
          <w:i w:val="false"/>
          <w:color w:val="000000"/>
          <w:sz w:val="28"/>
        </w:rPr>
        <w:t xml:space="preserve">
      саласы бойынша шарт. </w:t>
      </w:r>
      <w:r>
        <w:br/>
      </w:r>
      <w:r>
        <w:rPr>
          <w:rFonts w:ascii="Times New Roman"/>
          <w:b w:val="false"/>
          <w:i w:val="false"/>
          <w:color w:val="000000"/>
          <w:sz w:val="28"/>
        </w:rPr>
        <w:t xml:space="preserve">
      тардан пайда болған </w:t>
      </w:r>
      <w:r>
        <w:br/>
      </w:r>
      <w:r>
        <w:rPr>
          <w:rFonts w:ascii="Times New Roman"/>
          <w:b w:val="false"/>
          <w:i w:val="false"/>
          <w:color w:val="000000"/>
          <w:sz w:val="28"/>
        </w:rPr>
        <w:t xml:space="preserve">
      цеденттер талаптары </w:t>
      </w:r>
      <w:r>
        <w:br/>
      </w:r>
      <w:r>
        <w:rPr>
          <w:rFonts w:ascii="Times New Roman"/>
          <w:b w:val="false"/>
          <w:i w:val="false"/>
          <w:color w:val="000000"/>
          <w:sz w:val="28"/>
        </w:rPr>
        <w:t xml:space="preserve">
2.7   2.3 және 2.5 тармақ. </w:t>
      </w:r>
      <w:r>
        <w:br/>
      </w:r>
      <w:r>
        <w:rPr>
          <w:rFonts w:ascii="Times New Roman"/>
          <w:b w:val="false"/>
          <w:i w:val="false"/>
          <w:color w:val="000000"/>
          <w:sz w:val="28"/>
        </w:rPr>
        <w:t xml:space="preserve">
      тарында көрсетілгеннен </w:t>
      </w:r>
      <w:r>
        <w:br/>
      </w:r>
      <w:r>
        <w:rPr>
          <w:rFonts w:ascii="Times New Roman"/>
          <w:b w:val="false"/>
          <w:i w:val="false"/>
          <w:color w:val="000000"/>
          <w:sz w:val="28"/>
        </w:rPr>
        <w:t xml:space="preserve">
      басқаша сақтандыру </w:t>
      </w:r>
      <w:r>
        <w:br/>
      </w:r>
      <w:r>
        <w:rPr>
          <w:rFonts w:ascii="Times New Roman"/>
          <w:b w:val="false"/>
          <w:i w:val="false"/>
          <w:color w:val="000000"/>
          <w:sz w:val="28"/>
        </w:rPr>
        <w:t xml:space="preserve">
      шарттары жасалған </w:t>
      </w:r>
      <w:r>
        <w:br/>
      </w:r>
      <w:r>
        <w:rPr>
          <w:rFonts w:ascii="Times New Roman"/>
          <w:b w:val="false"/>
          <w:i w:val="false"/>
          <w:color w:val="000000"/>
          <w:sz w:val="28"/>
        </w:rPr>
        <w:t xml:space="preserve">
      кредиторлар алдында </w:t>
      </w:r>
      <w:r>
        <w:br/>
      </w:r>
      <w:r>
        <w:rPr>
          <w:rFonts w:ascii="Times New Roman"/>
          <w:b w:val="false"/>
          <w:i w:val="false"/>
          <w:color w:val="000000"/>
          <w:sz w:val="28"/>
        </w:rPr>
        <w:t xml:space="preserve">
2.8   Таратылатын ұйым мүлкін </w:t>
      </w:r>
      <w:r>
        <w:br/>
      </w:r>
      <w:r>
        <w:rPr>
          <w:rFonts w:ascii="Times New Roman"/>
          <w:b w:val="false"/>
          <w:i w:val="false"/>
          <w:color w:val="000000"/>
          <w:sz w:val="28"/>
        </w:rPr>
        <w:t xml:space="preserve">
      кепілмен қамтамасыз </w:t>
      </w:r>
      <w:r>
        <w:br/>
      </w:r>
      <w:r>
        <w:rPr>
          <w:rFonts w:ascii="Times New Roman"/>
          <w:b w:val="false"/>
          <w:i w:val="false"/>
          <w:color w:val="000000"/>
          <w:sz w:val="28"/>
        </w:rPr>
        <w:t xml:space="preserve">
      еткен міндеттемелер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2.9   Бюджетке төленетін </w:t>
      </w:r>
      <w:r>
        <w:br/>
      </w:r>
      <w:r>
        <w:rPr>
          <w:rFonts w:ascii="Times New Roman"/>
          <w:b w:val="false"/>
          <w:i w:val="false"/>
          <w:color w:val="000000"/>
          <w:sz w:val="28"/>
        </w:rPr>
        <w:t xml:space="preserve">
      салықтар, алымдар және </w:t>
      </w:r>
      <w:r>
        <w:br/>
      </w:r>
      <w:r>
        <w:rPr>
          <w:rFonts w:ascii="Times New Roman"/>
          <w:b w:val="false"/>
          <w:i w:val="false"/>
          <w:color w:val="000000"/>
          <w:sz w:val="28"/>
        </w:rPr>
        <w:t xml:space="preserve">
      басқа міндетті төлемдер </w:t>
      </w:r>
      <w:r>
        <w:br/>
      </w:r>
      <w:r>
        <w:rPr>
          <w:rFonts w:ascii="Times New Roman"/>
          <w:b w:val="false"/>
          <w:i w:val="false"/>
          <w:color w:val="000000"/>
          <w:sz w:val="28"/>
        </w:rPr>
        <w:t xml:space="preserve">
      бойынша, сондай-ақ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берілген кредиттерді </w:t>
      </w:r>
      <w:r>
        <w:br/>
      </w:r>
      <w:r>
        <w:rPr>
          <w:rFonts w:ascii="Times New Roman"/>
          <w:b w:val="false"/>
          <w:i w:val="false"/>
          <w:color w:val="000000"/>
          <w:sz w:val="28"/>
        </w:rPr>
        <w:t xml:space="preserve">
      қайтару жөніндегі берешек </w:t>
      </w:r>
      <w:r>
        <w:br/>
      </w:r>
      <w:r>
        <w:rPr>
          <w:rFonts w:ascii="Times New Roman"/>
          <w:b w:val="false"/>
          <w:i w:val="false"/>
          <w:color w:val="000000"/>
          <w:sz w:val="28"/>
        </w:rPr>
        <w:t xml:space="preserve">
2.10  Басқа да кредиторлармен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2.10. Талап етілмейтін кредитор. </w:t>
      </w:r>
      <w:r>
        <w:br/>
      </w:r>
      <w:r>
        <w:rPr>
          <w:rFonts w:ascii="Times New Roman"/>
          <w:b w:val="false"/>
          <w:i w:val="false"/>
          <w:color w:val="000000"/>
          <w:sz w:val="28"/>
        </w:rPr>
        <w:t xml:space="preserve">
1     лық берешек </w:t>
      </w:r>
      <w:r>
        <w:br/>
      </w:r>
      <w:r>
        <w:rPr>
          <w:rFonts w:ascii="Times New Roman"/>
          <w:b w:val="false"/>
          <w:i w:val="false"/>
          <w:color w:val="000000"/>
          <w:sz w:val="28"/>
        </w:rPr>
        <w:t xml:space="preserve">
      Ұйымның міндеттемелері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3     Міндеттемелер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_____________ </w:t>
      </w:r>
      <w:r>
        <w:br/>
      </w:r>
      <w:r>
        <w:rPr>
          <w:rFonts w:ascii="Times New Roman"/>
          <w:b w:val="false"/>
          <w:i w:val="false"/>
          <w:color w:val="000000"/>
          <w:sz w:val="28"/>
        </w:rPr>
        <w:t xml:space="preserve">
      Бас бухгалтер ____________ _____________ </w:t>
      </w:r>
    </w:p>
    <w:bookmarkStart w:name="z83" w:id="7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19-2-қосымшасы </w:t>
      </w:r>
    </w:p>
    <w:bookmarkEnd w:id="70"/>
    <w:p>
      <w:pPr>
        <w:spacing w:after="0"/>
        <w:ind w:left="0"/>
        <w:jc w:val="both"/>
      </w:pPr>
      <w:r>
        <w:rPr>
          <w:rFonts w:ascii="Times New Roman"/>
          <w:b w:val="false"/>
          <w:i w:val="false"/>
          <w:color w:val="ff0000"/>
          <w:sz w:val="28"/>
        </w:rPr>
        <w:t xml:space="preserve">       Ескерту: 19-2-қосымшамен толықтырылды - ҚР Қаржы рыногын және қаржылық ұйымдарды реттеу мен қадағалау жөніндегі агенттігі басқармасы Төрағасының 2007 жылғы 16 шілдедегі  </w:t>
      </w:r>
      <w:r>
        <w:rPr>
          <w:rFonts w:ascii="Times New Roman"/>
          <w:b w:val="false"/>
          <w:i w:val="false"/>
          <w:color w:val="000000"/>
          <w:sz w:val="28"/>
        </w:rPr>
        <w:t xml:space="preserve">N 205 </w:t>
      </w:r>
      <w:r>
        <w:rPr>
          <w:rFonts w:ascii="Times New Roman"/>
          <w:b w:val="false"/>
          <w:i w:val="false"/>
          <w:color w:val="ff0000"/>
          <w:sz w:val="28"/>
        </w:rPr>
        <w:t xml:space="preserve"> (мемлекеттік тіркеуден өткен күннен бастап 14 күн өткеннен кейін қолданысқа енеді)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6-1-нысан </w:t>
      </w:r>
    </w:p>
    <w:p>
      <w:pPr>
        <w:spacing w:after="0"/>
        <w:ind w:left="0"/>
        <w:jc w:val="both"/>
      </w:pPr>
      <w:r>
        <w:rPr>
          <w:rFonts w:ascii="Times New Roman"/>
          <w:b/>
          <w:i w:val="false"/>
          <w:color w:val="000000"/>
          <w:sz w:val="28"/>
        </w:rPr>
        <w:t xml:space="preserve">                        ___________________ </w:t>
      </w:r>
      <w:r>
        <w:br/>
      </w:r>
      <w:r>
        <w:rPr>
          <w:rFonts w:ascii="Times New Roman"/>
          <w:b w:val="false"/>
          <w:i w:val="false"/>
          <w:color w:val="000000"/>
          <w:sz w:val="28"/>
        </w:rPr>
        <w:t>
</w:t>
      </w:r>
      <w:r>
        <w:rPr>
          <w:rFonts w:ascii="Times New Roman"/>
          <w:b/>
          <w:i w:val="false"/>
          <w:color w:val="000000"/>
          <w:sz w:val="28"/>
        </w:rPr>
        <w:t xml:space="preserve">                        (банк атауы) </w:t>
      </w:r>
      <w:r>
        <w:br/>
      </w:r>
      <w:r>
        <w:rPr>
          <w:rFonts w:ascii="Times New Roman"/>
          <w:b w:val="false"/>
          <w:i w:val="false"/>
          <w:color w:val="000000"/>
          <w:sz w:val="28"/>
        </w:rPr>
        <w:t>
</w:t>
      </w:r>
      <w:r>
        <w:rPr>
          <w:rFonts w:ascii="Times New Roman"/>
          <w:b/>
          <w:i w:val="false"/>
          <w:color w:val="000000"/>
          <w:sz w:val="28"/>
        </w:rPr>
        <w:t xml:space="preserve">            есепті кезең ішіндегі (ай, тоқсан, жыл) </w:t>
      </w:r>
      <w:r>
        <w:br/>
      </w:r>
      <w:r>
        <w:rPr>
          <w:rFonts w:ascii="Times New Roman"/>
          <w:b w:val="false"/>
          <w:i w:val="false"/>
          <w:color w:val="000000"/>
          <w:sz w:val="28"/>
        </w:rPr>
        <w:t>
</w:t>
      </w:r>
      <w:r>
        <w:rPr>
          <w:rFonts w:ascii="Times New Roman"/>
          <w:b/>
          <w:i w:val="false"/>
          <w:color w:val="000000"/>
          <w:sz w:val="28"/>
        </w:rPr>
        <w:t xml:space="preserve">        кассадағы шетел валютасындағы ақша қаражатының </w:t>
      </w:r>
      <w:r>
        <w:br/>
      </w:r>
      <w:r>
        <w:rPr>
          <w:rFonts w:ascii="Times New Roman"/>
          <w:b w:val="false"/>
          <w:i w:val="false"/>
          <w:color w:val="000000"/>
          <w:sz w:val="28"/>
        </w:rPr>
        <w:t>
</w:t>
      </w:r>
      <w:r>
        <w:rPr>
          <w:rFonts w:ascii="Times New Roman"/>
          <w:b/>
          <w:i w:val="false"/>
          <w:color w:val="000000"/>
          <w:sz w:val="28"/>
        </w:rPr>
        <w:t xml:space="preserve">                      қозғалысы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253"/>
        <w:gridCol w:w="1893"/>
        <w:gridCol w:w="1993"/>
        <w:gridCol w:w="2353"/>
        <w:gridCol w:w="1753"/>
        <w:gridCol w:w="167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есепті күннің сальдосы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күн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негізде- месі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жыл) үшін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133"/>
        <w:gridCol w:w="1293"/>
        <w:gridCol w:w="1453"/>
        <w:gridCol w:w="1453"/>
        <w:gridCol w:w="1133"/>
        <w:gridCol w:w="1273"/>
        <w:gridCol w:w="16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 ымен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сымен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 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сымен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293"/>
        <w:gridCol w:w="189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күнгі сальдо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валютасымен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w:t>
      </w:r>
    </w:p>
    <w:bookmarkStart w:name="z62" w:id="7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N№20 қосымша         </w:t>
      </w:r>
      <w:r>
        <w:br/>
      </w:r>
      <w:r>
        <w:rPr>
          <w:rFonts w:ascii="Times New Roman"/>
          <w:b w:val="false"/>
          <w:i w:val="false"/>
          <w:color w:val="000000"/>
          <w:sz w:val="28"/>
        </w:rPr>
        <w:t xml:space="preserve">
      N№7 нысан           </w:t>
      </w:r>
    </w:p>
    <w:bookmarkEnd w:id="71"/>
    <w:p>
      <w:pPr>
        <w:spacing w:after="0"/>
        <w:ind w:left="0"/>
        <w:jc w:val="left"/>
      </w:pPr>
      <w:r>
        <w:rPr>
          <w:rFonts w:ascii="Times New Roman"/>
          <w:b/>
          <w:i w:val="false"/>
          <w:color w:val="000000"/>
        </w:rPr>
        <w:t xml:space="preserve"> Дебиторлық берешекті өндіріп алу туралы </w:t>
      </w:r>
      <w:r>
        <w:br/>
      </w:r>
      <w:r>
        <w:rPr>
          <w:rFonts w:ascii="Times New Roman"/>
          <w:b/>
          <w:i w:val="false"/>
          <w:color w:val="000000"/>
        </w:rPr>
        <w:t xml:space="preserve">
(сақтандыру (қайта сақтандыру) ұйымының атауы) </w:t>
      </w:r>
      <w:r>
        <w:br/>
      </w:r>
      <w:r>
        <w:rPr>
          <w:rFonts w:ascii="Times New Roman"/>
          <w:b/>
          <w:i w:val="false"/>
          <w:color w:val="000000"/>
        </w:rPr>
        <w:t xml:space="preserve">
200__ жылғы "___"________ жағдай бойынша  </w:t>
      </w:r>
      <w:r>
        <w:br/>
      </w:r>
      <w:r>
        <w:rPr>
          <w:rFonts w:ascii="Times New Roman"/>
          <w:b/>
          <w:i w:val="false"/>
          <w:color w:val="000000"/>
        </w:rPr>
        <w:t xml:space="preserve">
(есепті күні)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N !Дебитордың!Дебиторлық !         ! Соттан !Борышты өтеу!  </w:t>
      </w:r>
      <w:r>
        <w:br/>
      </w:r>
      <w:r>
        <w:rPr>
          <w:rFonts w:ascii="Times New Roman"/>
          <w:b w:val="false"/>
          <w:i w:val="false"/>
          <w:color w:val="000000"/>
          <w:sz w:val="28"/>
        </w:rPr>
        <w:t xml:space="preserve">
р/с!  атауы   !  берешек  !Талап қою!  тыс   ! үшін сотқа !  </w:t>
      </w:r>
      <w:r>
        <w:br/>
      </w:r>
      <w:r>
        <w:rPr>
          <w:rFonts w:ascii="Times New Roman"/>
          <w:b w:val="false"/>
          <w:i w:val="false"/>
          <w:color w:val="000000"/>
          <w:sz w:val="28"/>
        </w:rPr>
        <w:t xml:space="preserve">
   !          !___________!_________! тәртіп.! шағым беру !  </w:t>
      </w:r>
      <w:r>
        <w:br/>
      </w:r>
      <w:r>
        <w:rPr>
          <w:rFonts w:ascii="Times New Roman"/>
          <w:b w:val="false"/>
          <w:i w:val="false"/>
          <w:color w:val="000000"/>
          <w:sz w:val="28"/>
        </w:rPr>
        <w:t xml:space="preserve">
   !          !Со.!Баланс.!Со. !Күні!  пен   !____________!  </w:t>
      </w:r>
      <w:r>
        <w:br/>
      </w:r>
      <w:r>
        <w:rPr>
          <w:rFonts w:ascii="Times New Roman"/>
          <w:b w:val="false"/>
          <w:i w:val="false"/>
          <w:color w:val="000000"/>
          <w:sz w:val="28"/>
        </w:rPr>
        <w:t xml:space="preserve">
   !          !ма.! тық   !масы!    ! өтелгеніСомасы! Күні! </w:t>
      </w:r>
      <w:r>
        <w:br/>
      </w:r>
      <w:r>
        <w:rPr>
          <w:rFonts w:ascii="Times New Roman"/>
          <w:b w:val="false"/>
          <w:i w:val="false"/>
          <w:color w:val="000000"/>
          <w:sz w:val="28"/>
        </w:rPr>
        <w:t xml:space="preserve">
   !          !сы !(ба.   !    !    !(сомасы)!      !     ! </w:t>
      </w:r>
      <w:r>
        <w:br/>
      </w:r>
      <w:r>
        <w:rPr>
          <w:rFonts w:ascii="Times New Roman"/>
          <w:b w:val="false"/>
          <w:i w:val="false"/>
          <w:color w:val="000000"/>
          <w:sz w:val="28"/>
        </w:rPr>
        <w:t xml:space="preserve">
   !          !   !ланстан!    !    !        !      !     ! </w:t>
      </w:r>
      <w:r>
        <w:br/>
      </w:r>
      <w:r>
        <w:rPr>
          <w:rFonts w:ascii="Times New Roman"/>
          <w:b w:val="false"/>
          <w:i w:val="false"/>
          <w:color w:val="000000"/>
          <w:sz w:val="28"/>
        </w:rPr>
        <w:t xml:space="preserve">
   !          !   !тыс)   !    !    !        !      !     ! </w:t>
      </w:r>
      <w:r>
        <w:br/>
      </w:r>
      <w:r>
        <w:rPr>
          <w:rFonts w:ascii="Times New Roman"/>
          <w:b w:val="false"/>
          <w:i w:val="false"/>
          <w:color w:val="000000"/>
          <w:sz w:val="28"/>
        </w:rPr>
        <w:t xml:space="preserve">
   !          !   !есепшот!    !    !        !      !     ! </w:t>
      </w:r>
      <w:r>
        <w:br/>
      </w:r>
      <w:r>
        <w:rPr>
          <w:rFonts w:ascii="Times New Roman"/>
          <w:b w:val="false"/>
          <w:i w:val="false"/>
          <w:color w:val="000000"/>
          <w:sz w:val="28"/>
        </w:rPr>
        <w:t xml:space="preserve">
   !          !   !номері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      2       3    4      5     6      7       8     9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Тарату    ! Сот шешім-ң!  Өндіріп алу  !Дебиторлық!Ескерту!  </w:t>
      </w:r>
      <w:r>
        <w:br/>
      </w:r>
      <w:r>
        <w:rPr>
          <w:rFonts w:ascii="Times New Roman"/>
          <w:b w:val="false"/>
          <w:i w:val="false"/>
          <w:color w:val="000000"/>
          <w:sz w:val="28"/>
        </w:rPr>
        <w:t xml:space="preserve">
комиссиясының !  орындалуы ! мүмкін еместі.!берешекті !       ! </w:t>
      </w:r>
      <w:r>
        <w:br/>
      </w:r>
      <w:r>
        <w:rPr>
          <w:rFonts w:ascii="Times New Roman"/>
          <w:b w:val="false"/>
          <w:i w:val="false"/>
          <w:color w:val="000000"/>
          <w:sz w:val="28"/>
        </w:rPr>
        <w:t xml:space="preserve">
  пайдасына   !  (сомасы)  !гі туралы қаулы!өндіріп   !       ! </w:t>
      </w:r>
      <w:r>
        <w:br/>
      </w:r>
      <w:r>
        <w:rPr>
          <w:rFonts w:ascii="Times New Roman"/>
          <w:b w:val="false"/>
          <w:i w:val="false"/>
          <w:color w:val="000000"/>
          <w:sz w:val="28"/>
        </w:rPr>
        <w:t xml:space="preserve">
соттың шешімі !            !               !алуға     !       ! </w:t>
      </w:r>
      <w:r>
        <w:br/>
      </w:r>
      <w:r>
        <w:rPr>
          <w:rFonts w:ascii="Times New Roman"/>
          <w:b w:val="false"/>
          <w:i w:val="false"/>
          <w:color w:val="000000"/>
          <w:sz w:val="28"/>
        </w:rPr>
        <w:t xml:space="preserve">
______________!____________!_______________!кедергі   !       !  </w:t>
      </w:r>
      <w:r>
        <w:br/>
      </w:r>
      <w:r>
        <w:rPr>
          <w:rFonts w:ascii="Times New Roman"/>
          <w:b w:val="false"/>
          <w:i w:val="false"/>
          <w:color w:val="000000"/>
          <w:sz w:val="28"/>
        </w:rPr>
        <w:t xml:space="preserve">
Сомасы ! Күні !Орын.!Орын. !Сомасы ! Күні  !болатын   !       ! </w:t>
      </w:r>
      <w:r>
        <w:br/>
      </w:r>
      <w:r>
        <w:rPr>
          <w:rFonts w:ascii="Times New Roman"/>
          <w:b w:val="false"/>
          <w:i w:val="false"/>
          <w:color w:val="000000"/>
          <w:sz w:val="28"/>
        </w:rPr>
        <w:t xml:space="preserve">
       !      !далды!дал.  !       !       !себептер  !       ! </w:t>
      </w:r>
      <w:r>
        <w:br/>
      </w:r>
      <w:r>
        <w:rPr>
          <w:rFonts w:ascii="Times New Roman"/>
          <w:b w:val="false"/>
          <w:i w:val="false"/>
          <w:color w:val="000000"/>
          <w:sz w:val="28"/>
        </w:rPr>
        <w:t xml:space="preserve">
       !      !мады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10      11     12    13     14      15       16         17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телефоны                        (аты-жөні)         (қолы)       </w:t>
      </w:r>
    </w:p>
    <w:bookmarkStart w:name="z63" w:id="7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N№21 қосымша         </w:t>
      </w:r>
      <w:r>
        <w:br/>
      </w:r>
      <w:r>
        <w:rPr>
          <w:rFonts w:ascii="Times New Roman"/>
          <w:b w:val="false"/>
          <w:i w:val="false"/>
          <w:color w:val="000000"/>
          <w:sz w:val="28"/>
        </w:rPr>
        <w:t xml:space="preserve">
      N№8 нысан           </w:t>
      </w:r>
    </w:p>
    <w:bookmarkEnd w:id="72"/>
    <w:p>
      <w:pPr>
        <w:spacing w:after="0"/>
        <w:ind w:left="0"/>
        <w:jc w:val="left"/>
      </w:pPr>
      <w:r>
        <w:rPr>
          <w:rFonts w:ascii="Times New Roman"/>
          <w:b/>
          <w:i w:val="false"/>
          <w:color w:val="000000"/>
        </w:rPr>
        <w:t xml:space="preserve"> (сақтандыру (қайта сақтандыру) ұйымының атауы) </w:t>
      </w:r>
      <w:r>
        <w:br/>
      </w:r>
      <w:r>
        <w:rPr>
          <w:rFonts w:ascii="Times New Roman"/>
          <w:b/>
          <w:i w:val="false"/>
          <w:color w:val="000000"/>
        </w:rPr>
        <w:t xml:space="preserve">
өз мүлкінің жай-күйі туралы есеп </w:t>
      </w:r>
      <w:r>
        <w:br/>
      </w:r>
      <w:r>
        <w:rPr>
          <w:rFonts w:ascii="Times New Roman"/>
          <w:b/>
          <w:i w:val="false"/>
          <w:color w:val="000000"/>
        </w:rPr>
        <w:t xml:space="preserve">
200__ жылғы "___"________ </w:t>
      </w:r>
      <w:r>
        <w:br/>
      </w:r>
      <w:r>
        <w:rPr>
          <w:rFonts w:ascii="Times New Roman"/>
          <w:b/>
          <w:i w:val="false"/>
          <w:color w:val="000000"/>
        </w:rPr>
        <w:t xml:space="preserve">
(есеп берген күні)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!Саны!  Тарату    !Алдыңғы есеп ! Осы есепті  </w:t>
      </w:r>
      <w:r>
        <w:br/>
      </w:r>
      <w:r>
        <w:rPr>
          <w:rFonts w:ascii="Times New Roman"/>
          <w:b w:val="false"/>
          <w:i w:val="false"/>
          <w:color w:val="000000"/>
          <w:sz w:val="28"/>
        </w:rPr>
        <w:t xml:space="preserve">
р/с! Көрсеткіштер  !(бір!басталғанда.! беру күнгі  !кезеңде сатылды </w:t>
      </w:r>
      <w:r>
        <w:br/>
      </w:r>
      <w:r>
        <w:rPr>
          <w:rFonts w:ascii="Times New Roman"/>
          <w:b w:val="false"/>
          <w:i w:val="false"/>
          <w:color w:val="000000"/>
          <w:sz w:val="28"/>
        </w:rPr>
        <w:t xml:space="preserve">
   !               !лік)!  ғы құны   !     құны    ! (тоқсан, жыл) </w:t>
      </w:r>
      <w:r>
        <w:br/>
      </w:r>
      <w:r>
        <w:rPr>
          <w:rFonts w:ascii="Times New Roman"/>
          <w:b w:val="false"/>
          <w:i w:val="false"/>
          <w:color w:val="000000"/>
          <w:sz w:val="28"/>
        </w:rPr>
        <w:t xml:space="preserve">
   !               !    !____________!_____________!_______________ </w:t>
      </w:r>
      <w:r>
        <w:br/>
      </w:r>
      <w:r>
        <w:rPr>
          <w:rFonts w:ascii="Times New Roman"/>
          <w:b w:val="false"/>
          <w:i w:val="false"/>
          <w:color w:val="000000"/>
          <w:sz w:val="28"/>
        </w:rPr>
        <w:t xml:space="preserve">
   !               !    !Балан!Баға  !Балан!Бағалау!Балан!Баға!Сату </w:t>
      </w:r>
      <w:r>
        <w:br/>
      </w:r>
      <w:r>
        <w:rPr>
          <w:rFonts w:ascii="Times New Roman"/>
          <w:b w:val="false"/>
          <w:i w:val="false"/>
          <w:color w:val="000000"/>
          <w:sz w:val="28"/>
        </w:rPr>
        <w:t xml:space="preserve">
   !               !    !стық !лау   !стық ! құны  !стық !лау !құны </w:t>
      </w:r>
      <w:r>
        <w:br/>
      </w:r>
      <w:r>
        <w:rPr>
          <w:rFonts w:ascii="Times New Roman"/>
          <w:b w:val="false"/>
          <w:i w:val="false"/>
          <w:color w:val="000000"/>
          <w:sz w:val="28"/>
        </w:rPr>
        <w:t xml:space="preserve">
   !               !    !     !      !     !бойынша!құны !құны! </w:t>
      </w:r>
      <w:r>
        <w:br/>
      </w:r>
      <w:r>
        <w:rPr>
          <w:rFonts w:ascii="Times New Roman"/>
          <w:b w:val="false"/>
          <w:i w:val="false"/>
          <w:color w:val="000000"/>
          <w:sz w:val="28"/>
        </w:rPr>
        <w:t xml:space="preserve">
   !               !    !     !      !     !       !бойын!бойы! </w:t>
      </w:r>
      <w:r>
        <w:br/>
      </w:r>
      <w:r>
        <w:rPr>
          <w:rFonts w:ascii="Times New Roman"/>
          <w:b w:val="false"/>
          <w:i w:val="false"/>
          <w:color w:val="000000"/>
          <w:sz w:val="28"/>
        </w:rPr>
        <w:t xml:space="preserve">
   !               !    !     !      !     !       !ша   !нша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1  Материалдық емес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2  Жер </w:t>
      </w:r>
      <w:r>
        <w:br/>
      </w:r>
      <w:r>
        <w:rPr>
          <w:rFonts w:ascii="Times New Roman"/>
          <w:b w:val="false"/>
          <w:i w:val="false"/>
          <w:color w:val="000000"/>
          <w:sz w:val="28"/>
        </w:rPr>
        <w:t xml:space="preserve">
3  Үй және ғимараттар </w:t>
      </w:r>
      <w:r>
        <w:br/>
      </w:r>
      <w:r>
        <w:rPr>
          <w:rFonts w:ascii="Times New Roman"/>
          <w:b w:val="false"/>
          <w:i w:val="false"/>
          <w:color w:val="000000"/>
          <w:sz w:val="28"/>
        </w:rPr>
        <w:t xml:space="preserve">
4  Машиналар және </w:t>
      </w:r>
      <w:r>
        <w:br/>
      </w:r>
      <w:r>
        <w:rPr>
          <w:rFonts w:ascii="Times New Roman"/>
          <w:b w:val="false"/>
          <w:i w:val="false"/>
          <w:color w:val="000000"/>
          <w:sz w:val="28"/>
        </w:rPr>
        <w:t xml:space="preserve">
   жабдықтар, хабарлау </w:t>
      </w:r>
      <w:r>
        <w:br/>
      </w:r>
      <w:r>
        <w:rPr>
          <w:rFonts w:ascii="Times New Roman"/>
          <w:b w:val="false"/>
          <w:i w:val="false"/>
          <w:color w:val="000000"/>
          <w:sz w:val="28"/>
        </w:rPr>
        <w:t xml:space="preserve">
   қондырғылары </w:t>
      </w:r>
      <w:r>
        <w:br/>
      </w:r>
      <w:r>
        <w:rPr>
          <w:rFonts w:ascii="Times New Roman"/>
          <w:b w:val="false"/>
          <w:i w:val="false"/>
          <w:color w:val="000000"/>
          <w:sz w:val="28"/>
        </w:rPr>
        <w:t xml:space="preserve">
5  Көлік құралдары </w:t>
      </w:r>
      <w:r>
        <w:br/>
      </w:r>
      <w:r>
        <w:rPr>
          <w:rFonts w:ascii="Times New Roman"/>
          <w:b w:val="false"/>
          <w:i w:val="false"/>
          <w:color w:val="000000"/>
          <w:sz w:val="28"/>
        </w:rPr>
        <w:t xml:space="preserve">
6  Басқа да негізгі </w:t>
      </w:r>
      <w:r>
        <w:br/>
      </w:r>
      <w:r>
        <w:rPr>
          <w:rFonts w:ascii="Times New Roman"/>
          <w:b w:val="false"/>
          <w:i w:val="false"/>
          <w:color w:val="000000"/>
          <w:sz w:val="28"/>
        </w:rPr>
        <w:t xml:space="preserve">
   құралдар </w:t>
      </w:r>
      <w:r>
        <w:br/>
      </w:r>
      <w:r>
        <w:rPr>
          <w:rFonts w:ascii="Times New Roman"/>
          <w:b w:val="false"/>
          <w:i w:val="false"/>
          <w:color w:val="000000"/>
          <w:sz w:val="28"/>
        </w:rPr>
        <w:t xml:space="preserve">
7  Аяқталмаған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8  Материалдар </w:t>
      </w:r>
      <w:r>
        <w:br/>
      </w:r>
      <w:r>
        <w:rPr>
          <w:rFonts w:ascii="Times New Roman"/>
          <w:b w:val="false"/>
          <w:i w:val="false"/>
          <w:color w:val="000000"/>
          <w:sz w:val="28"/>
        </w:rPr>
        <w:t xml:space="preserve">
9  Басқа да мүлік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Есепті    !Есептен!Есепті кезеңдегі!          ! </w:t>
      </w:r>
      <w:r>
        <w:br/>
      </w:r>
      <w:r>
        <w:rPr>
          <w:rFonts w:ascii="Times New Roman"/>
          <w:b w:val="false"/>
          <w:i w:val="false"/>
          <w:color w:val="000000"/>
          <w:sz w:val="28"/>
        </w:rPr>
        <w:t xml:space="preserve">
  кезеңде   !шығару !      құны      !  Сату    ! </w:t>
      </w:r>
      <w:r>
        <w:br/>
      </w:r>
      <w:r>
        <w:rPr>
          <w:rFonts w:ascii="Times New Roman"/>
          <w:b w:val="false"/>
          <w:i w:val="false"/>
          <w:color w:val="000000"/>
          <w:sz w:val="28"/>
        </w:rPr>
        <w:t xml:space="preserve">
  есептен   !негізі !________________!перспекти.! </w:t>
      </w:r>
      <w:r>
        <w:br/>
      </w:r>
      <w:r>
        <w:rPr>
          <w:rFonts w:ascii="Times New Roman"/>
          <w:b w:val="false"/>
          <w:i w:val="false"/>
          <w:color w:val="000000"/>
          <w:sz w:val="28"/>
        </w:rPr>
        <w:t xml:space="preserve">
 шығарылды  !       !баланс.!бағалау !  васы    ! </w:t>
      </w:r>
      <w:r>
        <w:br/>
      </w:r>
      <w:r>
        <w:rPr>
          <w:rFonts w:ascii="Times New Roman"/>
          <w:b w:val="false"/>
          <w:i w:val="false"/>
          <w:color w:val="000000"/>
          <w:sz w:val="28"/>
        </w:rPr>
        <w:t xml:space="preserve">
(тоқсан,жыл)!       !тық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11         12       13      14          15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телефоны                       (аты-жөні)           (қолы)       </w:t>
      </w:r>
    </w:p>
    <w:bookmarkStart w:name="z64" w:id="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N№22 қосымша         </w:t>
      </w:r>
      <w:r>
        <w:br/>
      </w:r>
      <w:r>
        <w:rPr>
          <w:rFonts w:ascii="Times New Roman"/>
          <w:b w:val="false"/>
          <w:i w:val="false"/>
          <w:color w:val="000000"/>
          <w:sz w:val="28"/>
        </w:rPr>
        <w:t xml:space="preserve">
      N№9-1 нысан         </w:t>
      </w:r>
    </w:p>
    <w:bookmarkEnd w:id="73"/>
    <w:p>
      <w:pPr>
        <w:spacing w:after="0"/>
        <w:ind w:left="0"/>
        <w:jc w:val="left"/>
      </w:pPr>
      <w:r>
        <w:rPr>
          <w:rFonts w:ascii="Times New Roman"/>
          <w:b/>
          <w:i w:val="false"/>
          <w:color w:val="000000"/>
        </w:rPr>
        <w:t xml:space="preserve"> Тарату комиссиясының ағымдағы берешек бойынша </w:t>
      </w:r>
      <w:r>
        <w:br/>
      </w:r>
      <w:r>
        <w:rPr>
          <w:rFonts w:ascii="Times New Roman"/>
          <w:b/>
          <w:i w:val="false"/>
          <w:color w:val="000000"/>
        </w:rPr>
        <w:t xml:space="preserve">
кредиторлармен есеп айырысулары туралы есеп </w:t>
      </w:r>
      <w:r>
        <w:br/>
      </w:r>
      <w:r>
        <w:rPr>
          <w:rFonts w:ascii="Times New Roman"/>
          <w:b/>
          <w:i w:val="false"/>
          <w:color w:val="000000"/>
        </w:rPr>
        <w:t xml:space="preserve">
(сақтандыру ұйымының атауы) </w:t>
      </w:r>
      <w:r>
        <w:br/>
      </w:r>
      <w:r>
        <w:rPr>
          <w:rFonts w:ascii="Times New Roman"/>
          <w:b/>
          <w:i w:val="false"/>
          <w:color w:val="000000"/>
        </w:rPr>
        <w:t xml:space="preserve">
200__ жылғы "___"________ жағдай бойынша </w:t>
      </w:r>
      <w:r>
        <w:br/>
      </w:r>
      <w:r>
        <w:rPr>
          <w:rFonts w:ascii="Times New Roman"/>
          <w:b/>
          <w:i w:val="false"/>
          <w:color w:val="000000"/>
        </w:rPr>
        <w:t xml:space="preserve">
(есеп берген күні)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!Кез. !  Берешек   !Есепті кезеңдегі(тоқ </w:t>
      </w:r>
      <w:r>
        <w:br/>
      </w:r>
      <w:r>
        <w:rPr>
          <w:rFonts w:ascii="Times New Roman"/>
          <w:b w:val="false"/>
          <w:i w:val="false"/>
          <w:color w:val="000000"/>
          <w:sz w:val="28"/>
        </w:rPr>
        <w:t xml:space="preserve">
р/с!     Көрсеткіштер       !екті.!   сомасы   !сан, жыл) өтелгені </w:t>
      </w:r>
      <w:r>
        <w:br/>
      </w:r>
      <w:r>
        <w:rPr>
          <w:rFonts w:ascii="Times New Roman"/>
          <w:b w:val="false"/>
          <w:i w:val="false"/>
          <w:color w:val="000000"/>
          <w:sz w:val="28"/>
        </w:rPr>
        <w:t xml:space="preserve">
   !                        !лік  !___________ !___________________ </w:t>
      </w:r>
      <w:r>
        <w:br/>
      </w:r>
      <w:r>
        <w:rPr>
          <w:rFonts w:ascii="Times New Roman"/>
          <w:b w:val="false"/>
          <w:i w:val="false"/>
          <w:color w:val="000000"/>
          <w:sz w:val="28"/>
        </w:rPr>
        <w:t xml:space="preserve">
   !                        !тобы !Тарату!өткен!ақ.!мү. !өзара!нотор </w:t>
      </w:r>
      <w:r>
        <w:br/>
      </w:r>
      <w:r>
        <w:rPr>
          <w:rFonts w:ascii="Times New Roman"/>
          <w:b w:val="false"/>
          <w:i w:val="false"/>
          <w:color w:val="000000"/>
          <w:sz w:val="28"/>
        </w:rPr>
        <w:t xml:space="preserve">
   !                        !     !про.  !есеп.!ша.!лік.!есеп.!иат </w:t>
      </w:r>
      <w:r>
        <w:br/>
      </w:r>
      <w:r>
        <w:rPr>
          <w:rFonts w:ascii="Times New Roman"/>
          <w:b w:val="false"/>
          <w:i w:val="false"/>
          <w:color w:val="000000"/>
          <w:sz w:val="28"/>
        </w:rPr>
        <w:t xml:space="preserve">
   !                        !     !цесі  !ті   !лай!пен !теу  !кеңсе </w:t>
      </w:r>
      <w:r>
        <w:br/>
      </w:r>
      <w:r>
        <w:rPr>
          <w:rFonts w:ascii="Times New Roman"/>
          <w:b w:val="false"/>
          <w:i w:val="false"/>
          <w:color w:val="000000"/>
          <w:sz w:val="28"/>
        </w:rPr>
        <w:t xml:space="preserve">
   !                        !     !бас.  !күн. !   !    !арқы.!сінің </w:t>
      </w:r>
      <w:r>
        <w:br/>
      </w:r>
      <w:r>
        <w:rPr>
          <w:rFonts w:ascii="Times New Roman"/>
          <w:b w:val="false"/>
          <w:i w:val="false"/>
          <w:color w:val="000000"/>
          <w:sz w:val="28"/>
        </w:rPr>
        <w:t xml:space="preserve">
   !                        !     !тал.  !ге   !   !    !лы   !депо. </w:t>
      </w:r>
      <w:r>
        <w:br/>
      </w:r>
      <w:r>
        <w:rPr>
          <w:rFonts w:ascii="Times New Roman"/>
          <w:b w:val="false"/>
          <w:i w:val="false"/>
          <w:color w:val="000000"/>
          <w:sz w:val="28"/>
        </w:rPr>
        <w:t xml:space="preserve">
   !                        !     !ғанда !     !   !    !     !зиті. </w:t>
      </w:r>
      <w:r>
        <w:br/>
      </w:r>
      <w:r>
        <w:rPr>
          <w:rFonts w:ascii="Times New Roman"/>
          <w:b w:val="false"/>
          <w:i w:val="false"/>
          <w:color w:val="000000"/>
          <w:sz w:val="28"/>
        </w:rPr>
        <w:t xml:space="preserve">
   !                        !     !      !     !   !    !     !не  </w:t>
      </w:r>
      <w:r>
        <w:br/>
      </w:r>
      <w:r>
        <w:rPr>
          <w:rFonts w:ascii="Times New Roman"/>
          <w:b w:val="false"/>
          <w:i w:val="false"/>
          <w:color w:val="000000"/>
          <w:sz w:val="28"/>
        </w:rPr>
        <w:t xml:space="preserve">
   !                        !     !      !     !   !    !     !ауда. </w:t>
      </w:r>
      <w:r>
        <w:br/>
      </w:r>
      <w:r>
        <w:rPr>
          <w:rFonts w:ascii="Times New Roman"/>
          <w:b w:val="false"/>
          <w:i w:val="false"/>
          <w:color w:val="000000"/>
          <w:sz w:val="28"/>
        </w:rPr>
        <w:t xml:space="preserve">
   !                        !     !      !     !   !    !     !рылды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Тарату комиссиясының               Х </w:t>
      </w:r>
      <w:r>
        <w:br/>
      </w:r>
      <w:r>
        <w:rPr>
          <w:rFonts w:ascii="Times New Roman"/>
          <w:b w:val="false"/>
          <w:i w:val="false"/>
          <w:color w:val="000000"/>
          <w:sz w:val="28"/>
        </w:rPr>
        <w:t xml:space="preserve">
    ағымдағы берешектері,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1.1 Бюджетке және бюджеттен            Х  </w:t>
      </w:r>
      <w:r>
        <w:br/>
      </w:r>
      <w:r>
        <w:rPr>
          <w:rFonts w:ascii="Times New Roman"/>
          <w:b w:val="false"/>
          <w:i w:val="false"/>
          <w:color w:val="000000"/>
          <w:sz w:val="28"/>
        </w:rPr>
        <w:t xml:space="preserve">
    тыс қорлар алдында </w:t>
      </w:r>
      <w:r>
        <w:br/>
      </w:r>
      <w:r>
        <w:rPr>
          <w:rFonts w:ascii="Times New Roman"/>
          <w:b w:val="false"/>
          <w:i w:val="false"/>
          <w:color w:val="000000"/>
          <w:sz w:val="28"/>
        </w:rPr>
        <w:t xml:space="preserve">
1.2 Еңбекақы төлеу бойынша             Х  </w:t>
      </w:r>
      <w:r>
        <w:br/>
      </w:r>
      <w:r>
        <w:rPr>
          <w:rFonts w:ascii="Times New Roman"/>
          <w:b w:val="false"/>
          <w:i w:val="false"/>
          <w:color w:val="000000"/>
          <w:sz w:val="28"/>
        </w:rPr>
        <w:t xml:space="preserve">
    тарату комиссиясы  </w:t>
      </w:r>
      <w:r>
        <w:br/>
      </w:r>
      <w:r>
        <w:rPr>
          <w:rFonts w:ascii="Times New Roman"/>
          <w:b w:val="false"/>
          <w:i w:val="false"/>
          <w:color w:val="000000"/>
          <w:sz w:val="28"/>
        </w:rPr>
        <w:t xml:space="preserve">
    қызметкерлері алдында </w:t>
      </w:r>
      <w:r>
        <w:br/>
      </w:r>
      <w:r>
        <w:rPr>
          <w:rFonts w:ascii="Times New Roman"/>
          <w:b w:val="false"/>
          <w:i w:val="false"/>
          <w:color w:val="000000"/>
          <w:sz w:val="28"/>
        </w:rPr>
        <w:t xml:space="preserve">
1.3 тарату өндірісінің басқа           Х </w:t>
      </w:r>
      <w:r>
        <w:br/>
      </w:r>
      <w:r>
        <w:rPr>
          <w:rFonts w:ascii="Times New Roman"/>
          <w:b w:val="false"/>
          <w:i w:val="false"/>
          <w:color w:val="000000"/>
          <w:sz w:val="28"/>
        </w:rPr>
        <w:t xml:space="preserve">
    да берешектері </w:t>
      </w:r>
      <w:r>
        <w:br/>
      </w:r>
      <w:r>
        <w:rPr>
          <w:rFonts w:ascii="Times New Roman"/>
          <w:b w:val="false"/>
          <w:i w:val="false"/>
          <w:color w:val="000000"/>
          <w:sz w:val="28"/>
        </w:rPr>
        <w:t xml:space="preserve">
2   Болған сақтандыру оқиғасы </w:t>
      </w:r>
      <w:r>
        <w:br/>
      </w:r>
      <w:r>
        <w:rPr>
          <w:rFonts w:ascii="Times New Roman"/>
          <w:b w:val="false"/>
          <w:i w:val="false"/>
          <w:color w:val="000000"/>
          <w:sz w:val="28"/>
        </w:rPr>
        <w:t xml:space="preserve">
    бойынша кредиторларға  </w:t>
      </w:r>
      <w:r>
        <w:br/>
      </w:r>
      <w:r>
        <w:rPr>
          <w:rFonts w:ascii="Times New Roman"/>
          <w:b w:val="false"/>
          <w:i w:val="false"/>
          <w:color w:val="000000"/>
          <w:sz w:val="28"/>
        </w:rPr>
        <w:t xml:space="preserve">
    сақтандыру төлемдері </w:t>
      </w:r>
      <w:r>
        <w:br/>
      </w:r>
      <w:r>
        <w:rPr>
          <w:rFonts w:ascii="Times New Roman"/>
          <w:b w:val="false"/>
          <w:i w:val="false"/>
          <w:color w:val="000000"/>
          <w:sz w:val="28"/>
        </w:rPr>
        <w:t xml:space="preserve">
3   Сақтандыру шарты бойынша </w:t>
      </w:r>
      <w:r>
        <w:br/>
      </w:r>
      <w:r>
        <w:rPr>
          <w:rFonts w:ascii="Times New Roman"/>
          <w:b w:val="false"/>
          <w:i w:val="false"/>
          <w:color w:val="000000"/>
          <w:sz w:val="28"/>
        </w:rPr>
        <w:t xml:space="preserve">
    жауапкершілікке байланысты    1 </w:t>
      </w:r>
      <w:r>
        <w:br/>
      </w:r>
      <w:r>
        <w:rPr>
          <w:rFonts w:ascii="Times New Roman"/>
          <w:b w:val="false"/>
          <w:i w:val="false"/>
          <w:color w:val="000000"/>
          <w:sz w:val="28"/>
        </w:rPr>
        <w:t xml:space="preserve">
    емес негізде тиісті  </w:t>
      </w:r>
      <w:r>
        <w:br/>
      </w:r>
      <w:r>
        <w:rPr>
          <w:rFonts w:ascii="Times New Roman"/>
          <w:b w:val="false"/>
          <w:i w:val="false"/>
          <w:color w:val="000000"/>
          <w:sz w:val="28"/>
        </w:rPr>
        <w:t xml:space="preserve">
    мерзімдік төлемдерді  </w:t>
      </w:r>
      <w:r>
        <w:br/>
      </w:r>
      <w:r>
        <w:rPr>
          <w:rFonts w:ascii="Times New Roman"/>
          <w:b w:val="false"/>
          <w:i w:val="false"/>
          <w:color w:val="000000"/>
          <w:sz w:val="28"/>
        </w:rPr>
        <w:t xml:space="preserve">
    капиталдандыру арқылы   </w:t>
      </w:r>
      <w:r>
        <w:br/>
      </w:r>
      <w:r>
        <w:rPr>
          <w:rFonts w:ascii="Times New Roman"/>
          <w:b w:val="false"/>
          <w:i w:val="false"/>
          <w:color w:val="000000"/>
          <w:sz w:val="28"/>
        </w:rPr>
        <w:t xml:space="preserve">
    өміріне немесе денсаулығына  </w:t>
      </w:r>
      <w:r>
        <w:br/>
      </w:r>
      <w:r>
        <w:rPr>
          <w:rFonts w:ascii="Times New Roman"/>
          <w:b w:val="false"/>
          <w:i w:val="false"/>
          <w:color w:val="000000"/>
          <w:sz w:val="28"/>
        </w:rPr>
        <w:t xml:space="preserve">
    зиян келтірген жағдайда  </w:t>
      </w:r>
      <w:r>
        <w:br/>
      </w:r>
      <w:r>
        <w:rPr>
          <w:rFonts w:ascii="Times New Roman"/>
          <w:b w:val="false"/>
          <w:i w:val="false"/>
          <w:color w:val="000000"/>
          <w:sz w:val="28"/>
        </w:rPr>
        <w:t xml:space="preserve">
    азаматтар алдындағы  </w:t>
      </w:r>
      <w:r>
        <w:br/>
      </w:r>
      <w:r>
        <w:rPr>
          <w:rFonts w:ascii="Times New Roman"/>
          <w:b w:val="false"/>
          <w:i w:val="false"/>
          <w:color w:val="000000"/>
          <w:sz w:val="28"/>
        </w:rPr>
        <w:t xml:space="preserve">
4   Еңбек шарты бойынша жұмыс  </w:t>
      </w:r>
      <w:r>
        <w:br/>
      </w:r>
      <w:r>
        <w:rPr>
          <w:rFonts w:ascii="Times New Roman"/>
          <w:b w:val="false"/>
          <w:i w:val="false"/>
          <w:color w:val="000000"/>
          <w:sz w:val="28"/>
        </w:rPr>
        <w:t xml:space="preserve">
    істейтін адамдарға            2  </w:t>
      </w:r>
      <w:r>
        <w:br/>
      </w:r>
      <w:r>
        <w:rPr>
          <w:rFonts w:ascii="Times New Roman"/>
          <w:b w:val="false"/>
          <w:i w:val="false"/>
          <w:color w:val="000000"/>
          <w:sz w:val="28"/>
        </w:rPr>
        <w:t xml:space="preserve">
    еңбекақы төлеу бойынша  </w:t>
      </w:r>
      <w:r>
        <w:br/>
      </w:r>
      <w:r>
        <w:rPr>
          <w:rFonts w:ascii="Times New Roman"/>
          <w:b w:val="false"/>
          <w:i w:val="false"/>
          <w:color w:val="000000"/>
          <w:sz w:val="28"/>
        </w:rPr>
        <w:t xml:space="preserve">
    және авторлық шарттармен  </w:t>
      </w:r>
      <w:r>
        <w:br/>
      </w:r>
      <w:r>
        <w:rPr>
          <w:rFonts w:ascii="Times New Roman"/>
          <w:b w:val="false"/>
          <w:i w:val="false"/>
          <w:color w:val="000000"/>
          <w:sz w:val="28"/>
        </w:rPr>
        <w:t xml:space="preserve">
    сыйақы төлеу бойынша </w:t>
      </w:r>
      <w:r>
        <w:br/>
      </w:r>
      <w:r>
        <w:rPr>
          <w:rFonts w:ascii="Times New Roman"/>
          <w:b w:val="false"/>
          <w:i w:val="false"/>
          <w:color w:val="000000"/>
          <w:sz w:val="28"/>
        </w:rPr>
        <w:t xml:space="preserve">
5   Сақтандырылған адамның  </w:t>
      </w:r>
      <w:r>
        <w:br/>
      </w:r>
      <w:r>
        <w:rPr>
          <w:rFonts w:ascii="Times New Roman"/>
          <w:b w:val="false"/>
          <w:i w:val="false"/>
          <w:color w:val="000000"/>
          <w:sz w:val="28"/>
        </w:rPr>
        <w:t xml:space="preserve">
    жеке басына қатысты           3 </w:t>
      </w:r>
      <w:r>
        <w:br/>
      </w:r>
      <w:r>
        <w:rPr>
          <w:rFonts w:ascii="Times New Roman"/>
          <w:b w:val="false"/>
          <w:i w:val="false"/>
          <w:color w:val="000000"/>
          <w:sz w:val="28"/>
        </w:rPr>
        <w:t xml:space="preserve">
    жасалған сақтандыру  </w:t>
      </w:r>
      <w:r>
        <w:br/>
      </w:r>
      <w:r>
        <w:rPr>
          <w:rFonts w:ascii="Times New Roman"/>
          <w:b w:val="false"/>
          <w:i w:val="false"/>
          <w:color w:val="000000"/>
          <w:sz w:val="28"/>
        </w:rPr>
        <w:t xml:space="preserve">
    шарты бойынша кредиторлар </w:t>
      </w:r>
      <w:r>
        <w:br/>
      </w:r>
      <w:r>
        <w:rPr>
          <w:rFonts w:ascii="Times New Roman"/>
          <w:b w:val="false"/>
          <w:i w:val="false"/>
          <w:color w:val="000000"/>
          <w:sz w:val="28"/>
        </w:rPr>
        <w:t xml:space="preserve">
    алдында; </w:t>
      </w:r>
      <w:r>
        <w:br/>
      </w:r>
      <w:r>
        <w:rPr>
          <w:rFonts w:ascii="Times New Roman"/>
          <w:b w:val="false"/>
          <w:i w:val="false"/>
          <w:color w:val="000000"/>
          <w:sz w:val="28"/>
        </w:rPr>
        <w:t xml:space="preserve">
6   Мүліктік сақтандыру және </w:t>
      </w:r>
      <w:r>
        <w:br/>
      </w:r>
      <w:r>
        <w:rPr>
          <w:rFonts w:ascii="Times New Roman"/>
          <w:b w:val="false"/>
          <w:i w:val="false"/>
          <w:color w:val="000000"/>
          <w:sz w:val="28"/>
        </w:rPr>
        <w:t xml:space="preserve">
    сақтандырудың басқа           4  </w:t>
      </w:r>
      <w:r>
        <w:br/>
      </w:r>
      <w:r>
        <w:rPr>
          <w:rFonts w:ascii="Times New Roman"/>
          <w:b w:val="false"/>
          <w:i w:val="false"/>
          <w:color w:val="000000"/>
          <w:sz w:val="28"/>
        </w:rPr>
        <w:t xml:space="preserve">
    түрлеріне жасалған шарттар  </w:t>
      </w:r>
      <w:r>
        <w:br/>
      </w:r>
      <w:r>
        <w:rPr>
          <w:rFonts w:ascii="Times New Roman"/>
          <w:b w:val="false"/>
          <w:i w:val="false"/>
          <w:color w:val="000000"/>
          <w:sz w:val="28"/>
        </w:rPr>
        <w:t xml:space="preserve">
    бойынша кредитор жеке  </w:t>
      </w:r>
      <w:r>
        <w:br/>
      </w:r>
      <w:r>
        <w:rPr>
          <w:rFonts w:ascii="Times New Roman"/>
          <w:b w:val="false"/>
          <w:i w:val="false"/>
          <w:color w:val="000000"/>
          <w:sz w:val="28"/>
        </w:rPr>
        <w:t xml:space="preserve">
    тұлғалар алдындағы </w:t>
      </w:r>
      <w:r>
        <w:br/>
      </w:r>
      <w:r>
        <w:rPr>
          <w:rFonts w:ascii="Times New Roman"/>
          <w:b w:val="false"/>
          <w:i w:val="false"/>
          <w:color w:val="000000"/>
          <w:sz w:val="28"/>
        </w:rPr>
        <w:t xml:space="preserve">
7   Жасалған сақтандыру           5 </w:t>
      </w:r>
      <w:r>
        <w:br/>
      </w:r>
      <w:r>
        <w:rPr>
          <w:rFonts w:ascii="Times New Roman"/>
          <w:b w:val="false"/>
          <w:i w:val="false"/>
          <w:color w:val="000000"/>
          <w:sz w:val="28"/>
        </w:rPr>
        <w:t xml:space="preserve">
    шарттары бойынша, 5,  </w:t>
      </w:r>
      <w:r>
        <w:br/>
      </w:r>
      <w:r>
        <w:rPr>
          <w:rFonts w:ascii="Times New Roman"/>
          <w:b w:val="false"/>
          <w:i w:val="false"/>
          <w:color w:val="000000"/>
          <w:sz w:val="28"/>
        </w:rPr>
        <w:t xml:space="preserve">
    6-тармақшаларда аталғандар. </w:t>
      </w:r>
      <w:r>
        <w:br/>
      </w:r>
      <w:r>
        <w:rPr>
          <w:rFonts w:ascii="Times New Roman"/>
          <w:b w:val="false"/>
          <w:i w:val="false"/>
          <w:color w:val="000000"/>
          <w:sz w:val="28"/>
        </w:rPr>
        <w:t xml:space="preserve">
    дан басқа кредиторлар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8   Таратылатын сақтандыру  </w:t>
      </w:r>
      <w:r>
        <w:br/>
      </w:r>
      <w:r>
        <w:rPr>
          <w:rFonts w:ascii="Times New Roman"/>
          <w:b w:val="false"/>
          <w:i w:val="false"/>
          <w:color w:val="000000"/>
          <w:sz w:val="28"/>
        </w:rPr>
        <w:t xml:space="preserve">
    ұйымдарының мүліктік          6 </w:t>
      </w:r>
      <w:r>
        <w:br/>
      </w:r>
      <w:r>
        <w:rPr>
          <w:rFonts w:ascii="Times New Roman"/>
          <w:b w:val="false"/>
          <w:i w:val="false"/>
          <w:color w:val="000000"/>
          <w:sz w:val="28"/>
        </w:rPr>
        <w:t xml:space="preserve">
    кепілмен қамтамасыз ету </w:t>
      </w:r>
      <w:r>
        <w:br/>
      </w:r>
      <w:r>
        <w:rPr>
          <w:rFonts w:ascii="Times New Roman"/>
          <w:b w:val="false"/>
          <w:i w:val="false"/>
          <w:color w:val="000000"/>
          <w:sz w:val="28"/>
        </w:rPr>
        <w:t xml:space="preserve">
    сомасы шегінде қамтамасыз </w:t>
      </w:r>
      <w:r>
        <w:br/>
      </w:r>
      <w:r>
        <w:rPr>
          <w:rFonts w:ascii="Times New Roman"/>
          <w:b w:val="false"/>
          <w:i w:val="false"/>
          <w:color w:val="000000"/>
          <w:sz w:val="28"/>
        </w:rPr>
        <w:t xml:space="preserve">
    етілген міндеттемелер </w:t>
      </w:r>
      <w:r>
        <w:br/>
      </w:r>
      <w:r>
        <w:rPr>
          <w:rFonts w:ascii="Times New Roman"/>
          <w:b w:val="false"/>
          <w:i w:val="false"/>
          <w:color w:val="000000"/>
          <w:sz w:val="28"/>
        </w:rPr>
        <w:t xml:space="preserve">
    бойынша кредиторлар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9   Салықтар, алымдар және        7 </w:t>
      </w:r>
      <w:r>
        <w:br/>
      </w:r>
      <w:r>
        <w:rPr>
          <w:rFonts w:ascii="Times New Roman"/>
          <w:b w:val="false"/>
          <w:i w:val="false"/>
          <w:color w:val="000000"/>
          <w:sz w:val="28"/>
        </w:rPr>
        <w:t xml:space="preserve">
    бюджетке төленетін басқа да </w:t>
      </w:r>
      <w:r>
        <w:br/>
      </w:r>
      <w:r>
        <w:rPr>
          <w:rFonts w:ascii="Times New Roman"/>
          <w:b w:val="false"/>
          <w:i w:val="false"/>
          <w:color w:val="000000"/>
          <w:sz w:val="28"/>
        </w:rPr>
        <w:t xml:space="preserve">
    міндетті төлемдер бойынша,  </w:t>
      </w:r>
      <w:r>
        <w:br/>
      </w:r>
      <w:r>
        <w:rPr>
          <w:rFonts w:ascii="Times New Roman"/>
          <w:b w:val="false"/>
          <w:i w:val="false"/>
          <w:color w:val="000000"/>
          <w:sz w:val="28"/>
        </w:rPr>
        <w:t xml:space="preserve">
    сондай-ақ республикалық  </w:t>
      </w:r>
      <w:r>
        <w:br/>
      </w:r>
      <w:r>
        <w:rPr>
          <w:rFonts w:ascii="Times New Roman"/>
          <w:b w:val="false"/>
          <w:i w:val="false"/>
          <w:color w:val="000000"/>
          <w:sz w:val="28"/>
        </w:rPr>
        <w:t xml:space="preserve">
    бюджеттен берілген кредит. </w:t>
      </w:r>
      <w:r>
        <w:br/>
      </w:r>
      <w:r>
        <w:rPr>
          <w:rFonts w:ascii="Times New Roman"/>
          <w:b w:val="false"/>
          <w:i w:val="false"/>
          <w:color w:val="000000"/>
          <w:sz w:val="28"/>
        </w:rPr>
        <w:t xml:space="preserve">
    терді қайтару бойынша </w:t>
      </w:r>
      <w:r>
        <w:br/>
      </w:r>
      <w:r>
        <w:rPr>
          <w:rFonts w:ascii="Times New Roman"/>
          <w:b w:val="false"/>
          <w:i w:val="false"/>
          <w:color w:val="000000"/>
          <w:sz w:val="28"/>
        </w:rPr>
        <w:t xml:space="preserve">
10  ҚР заңнама актілеріне </w:t>
      </w:r>
      <w:r>
        <w:br/>
      </w:r>
      <w:r>
        <w:rPr>
          <w:rFonts w:ascii="Times New Roman"/>
          <w:b w:val="false"/>
          <w:i w:val="false"/>
          <w:color w:val="000000"/>
          <w:sz w:val="28"/>
        </w:rPr>
        <w:t xml:space="preserve">
    сәйкес басқа да кредиторлар   8 </w:t>
      </w:r>
      <w:r>
        <w:br/>
      </w:r>
      <w:r>
        <w:rPr>
          <w:rFonts w:ascii="Times New Roman"/>
          <w:b w:val="false"/>
          <w:i w:val="false"/>
          <w:color w:val="000000"/>
          <w:sz w:val="28"/>
        </w:rPr>
        <w:t xml:space="preserve">
    алдында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Есепті !  Есепті  !Өзгеріс.! </w:t>
      </w:r>
      <w:r>
        <w:br/>
      </w:r>
      <w:r>
        <w:rPr>
          <w:rFonts w:ascii="Times New Roman"/>
          <w:b w:val="false"/>
          <w:i w:val="false"/>
          <w:color w:val="000000"/>
          <w:sz w:val="28"/>
        </w:rPr>
        <w:t xml:space="preserve">
 күнгі  !кезеңдегі !  тер   ! </w:t>
      </w:r>
      <w:r>
        <w:br/>
      </w:r>
      <w:r>
        <w:rPr>
          <w:rFonts w:ascii="Times New Roman"/>
          <w:b w:val="false"/>
          <w:i w:val="false"/>
          <w:color w:val="000000"/>
          <w:sz w:val="28"/>
        </w:rPr>
        <w:t xml:space="preserve">
берешек !көрсеткіш.! себебі !  </w:t>
      </w:r>
      <w:r>
        <w:br/>
      </w:r>
      <w:r>
        <w:rPr>
          <w:rFonts w:ascii="Times New Roman"/>
          <w:b w:val="false"/>
          <w:i w:val="false"/>
          <w:color w:val="000000"/>
          <w:sz w:val="28"/>
        </w:rPr>
        <w:t xml:space="preserve">
 сомасы ! тердің   !        ! </w:t>
      </w:r>
      <w:r>
        <w:br/>
      </w:r>
      <w:r>
        <w:rPr>
          <w:rFonts w:ascii="Times New Roman"/>
          <w:b w:val="false"/>
          <w:i w:val="false"/>
          <w:color w:val="000000"/>
          <w:sz w:val="28"/>
        </w:rPr>
        <w:t xml:space="preserve">
        ! өзгеруі  !        !  </w:t>
      </w:r>
      <w:r>
        <w:br/>
      </w:r>
      <w:r>
        <w:rPr>
          <w:rFonts w:ascii="Times New Roman"/>
          <w:b w:val="false"/>
          <w:i w:val="false"/>
          <w:color w:val="000000"/>
          <w:sz w:val="28"/>
        </w:rPr>
        <w:t xml:space="preserve">
        !(тоқсан,  !        ! </w:t>
      </w:r>
      <w:r>
        <w:br/>
      </w:r>
      <w:r>
        <w:rPr>
          <w:rFonts w:ascii="Times New Roman"/>
          <w:b w:val="false"/>
          <w:i w:val="false"/>
          <w:color w:val="000000"/>
          <w:sz w:val="28"/>
        </w:rPr>
        <w:t xml:space="preserve">
        !  жыл)    !        !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10    11(10т-5т)    12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телефоны                          (аты-жөні)         (қолы)  </w:t>
      </w:r>
    </w:p>
    <w:bookmarkStart w:name="z65" w:id="7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N№23 қосымша         </w:t>
      </w:r>
      <w:r>
        <w:br/>
      </w:r>
      <w:r>
        <w:rPr>
          <w:rFonts w:ascii="Times New Roman"/>
          <w:b w:val="false"/>
          <w:i w:val="false"/>
          <w:color w:val="000000"/>
          <w:sz w:val="28"/>
        </w:rPr>
        <w:t xml:space="preserve">
 N№9-2 нысан         </w:t>
      </w:r>
    </w:p>
    <w:bookmarkEnd w:id="74"/>
    <w:p>
      <w:pPr>
        <w:spacing w:after="0"/>
        <w:ind w:left="0"/>
        <w:jc w:val="left"/>
      </w:pPr>
      <w:r>
        <w:rPr>
          <w:rFonts w:ascii="Times New Roman"/>
          <w:b/>
          <w:i w:val="false"/>
          <w:color w:val="000000"/>
        </w:rPr>
        <w:t xml:space="preserve"> Тарату комиссиясының ағымдағы берешек бойынша </w:t>
      </w:r>
      <w:r>
        <w:br/>
      </w:r>
      <w:r>
        <w:rPr>
          <w:rFonts w:ascii="Times New Roman"/>
          <w:b/>
          <w:i w:val="false"/>
          <w:color w:val="000000"/>
        </w:rPr>
        <w:t xml:space="preserve">
кредиторлармен есеп айырысулары туралы есеп </w:t>
      </w:r>
      <w:r>
        <w:br/>
      </w:r>
      <w:r>
        <w:rPr>
          <w:rFonts w:ascii="Times New Roman"/>
          <w:b/>
          <w:i w:val="false"/>
          <w:color w:val="000000"/>
        </w:rPr>
        <w:t xml:space="preserve">
(қайта сақтандыру ұйымының атауы) </w:t>
      </w:r>
      <w:r>
        <w:br/>
      </w:r>
      <w:r>
        <w:rPr>
          <w:rFonts w:ascii="Times New Roman"/>
          <w:b/>
          <w:i w:val="false"/>
          <w:color w:val="000000"/>
        </w:rPr>
        <w:t xml:space="preserve">
200__ жылғы "___"________ жағдай бойынша </w:t>
      </w:r>
      <w:r>
        <w:br/>
      </w:r>
      <w:r>
        <w:rPr>
          <w:rFonts w:ascii="Times New Roman"/>
          <w:b/>
          <w:i w:val="false"/>
          <w:color w:val="000000"/>
        </w:rPr>
        <w:t xml:space="preserve">
(есеп берген күні)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!Кез. !  Берешек   !Есепті кезеңдегі(тоқ </w:t>
      </w:r>
      <w:r>
        <w:br/>
      </w:r>
      <w:r>
        <w:rPr>
          <w:rFonts w:ascii="Times New Roman"/>
          <w:b w:val="false"/>
          <w:i w:val="false"/>
          <w:color w:val="000000"/>
          <w:sz w:val="28"/>
        </w:rPr>
        <w:t xml:space="preserve">
р/с!     Көрсеткіштер       !екті.!   сомасы   !сан, жыл) өтелгені </w:t>
      </w:r>
      <w:r>
        <w:br/>
      </w:r>
      <w:r>
        <w:rPr>
          <w:rFonts w:ascii="Times New Roman"/>
          <w:b w:val="false"/>
          <w:i w:val="false"/>
          <w:color w:val="000000"/>
          <w:sz w:val="28"/>
        </w:rPr>
        <w:t xml:space="preserve">
   !                        !лік  !___________ !___________________ </w:t>
      </w:r>
      <w:r>
        <w:br/>
      </w:r>
      <w:r>
        <w:rPr>
          <w:rFonts w:ascii="Times New Roman"/>
          <w:b w:val="false"/>
          <w:i w:val="false"/>
          <w:color w:val="000000"/>
          <w:sz w:val="28"/>
        </w:rPr>
        <w:t xml:space="preserve">
   !                        !тобы !Тарату!өткен!ақ.!мү. !өзара!нотор </w:t>
      </w:r>
      <w:r>
        <w:br/>
      </w:r>
      <w:r>
        <w:rPr>
          <w:rFonts w:ascii="Times New Roman"/>
          <w:b w:val="false"/>
          <w:i w:val="false"/>
          <w:color w:val="000000"/>
          <w:sz w:val="28"/>
        </w:rPr>
        <w:t xml:space="preserve">
   !                        !     !про.  !есеп.!ша.!лік.!есеп.!иат </w:t>
      </w:r>
      <w:r>
        <w:br/>
      </w:r>
      <w:r>
        <w:rPr>
          <w:rFonts w:ascii="Times New Roman"/>
          <w:b w:val="false"/>
          <w:i w:val="false"/>
          <w:color w:val="000000"/>
          <w:sz w:val="28"/>
        </w:rPr>
        <w:t xml:space="preserve">
   !                        !     !цесі  !ті   !лай!пен !теу  !кеңсе </w:t>
      </w:r>
      <w:r>
        <w:br/>
      </w:r>
      <w:r>
        <w:rPr>
          <w:rFonts w:ascii="Times New Roman"/>
          <w:b w:val="false"/>
          <w:i w:val="false"/>
          <w:color w:val="000000"/>
          <w:sz w:val="28"/>
        </w:rPr>
        <w:t xml:space="preserve">
   !                        !     !бас.  !күн. !   !    !арқы.!сінің </w:t>
      </w:r>
      <w:r>
        <w:br/>
      </w:r>
      <w:r>
        <w:rPr>
          <w:rFonts w:ascii="Times New Roman"/>
          <w:b w:val="false"/>
          <w:i w:val="false"/>
          <w:color w:val="000000"/>
          <w:sz w:val="28"/>
        </w:rPr>
        <w:t xml:space="preserve">
   !                        !     !тал.  !ге   !   !    !лы   !депо. </w:t>
      </w:r>
      <w:r>
        <w:br/>
      </w:r>
      <w:r>
        <w:rPr>
          <w:rFonts w:ascii="Times New Roman"/>
          <w:b w:val="false"/>
          <w:i w:val="false"/>
          <w:color w:val="000000"/>
          <w:sz w:val="28"/>
        </w:rPr>
        <w:t xml:space="preserve">
   !                        !     !ғанда !     !   !    !     !зиті. </w:t>
      </w:r>
      <w:r>
        <w:br/>
      </w:r>
      <w:r>
        <w:rPr>
          <w:rFonts w:ascii="Times New Roman"/>
          <w:b w:val="false"/>
          <w:i w:val="false"/>
          <w:color w:val="000000"/>
          <w:sz w:val="28"/>
        </w:rPr>
        <w:t xml:space="preserve">
   !                        !     !      !     !   !    !     !не  </w:t>
      </w:r>
      <w:r>
        <w:br/>
      </w:r>
      <w:r>
        <w:rPr>
          <w:rFonts w:ascii="Times New Roman"/>
          <w:b w:val="false"/>
          <w:i w:val="false"/>
          <w:color w:val="000000"/>
          <w:sz w:val="28"/>
        </w:rPr>
        <w:t xml:space="preserve">
   !                        !     !      !     !   !    !     !ауда. </w:t>
      </w:r>
      <w:r>
        <w:br/>
      </w:r>
      <w:r>
        <w:rPr>
          <w:rFonts w:ascii="Times New Roman"/>
          <w:b w:val="false"/>
          <w:i w:val="false"/>
          <w:color w:val="000000"/>
          <w:sz w:val="28"/>
        </w:rPr>
        <w:t xml:space="preserve">
   !                        !     !      !     !   !    !     !рылды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Тарату комиссиясының               Х </w:t>
      </w:r>
      <w:r>
        <w:br/>
      </w:r>
      <w:r>
        <w:rPr>
          <w:rFonts w:ascii="Times New Roman"/>
          <w:b w:val="false"/>
          <w:i w:val="false"/>
          <w:color w:val="000000"/>
          <w:sz w:val="28"/>
        </w:rPr>
        <w:t xml:space="preserve">
    ағымдағы берешектері,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1.1 Бюджетке және бюджеттен            Х  </w:t>
      </w:r>
      <w:r>
        <w:br/>
      </w:r>
      <w:r>
        <w:rPr>
          <w:rFonts w:ascii="Times New Roman"/>
          <w:b w:val="false"/>
          <w:i w:val="false"/>
          <w:color w:val="000000"/>
          <w:sz w:val="28"/>
        </w:rPr>
        <w:t xml:space="preserve">
    тыс қорлар алдында </w:t>
      </w:r>
      <w:r>
        <w:br/>
      </w:r>
      <w:r>
        <w:rPr>
          <w:rFonts w:ascii="Times New Roman"/>
          <w:b w:val="false"/>
          <w:i w:val="false"/>
          <w:color w:val="000000"/>
          <w:sz w:val="28"/>
        </w:rPr>
        <w:t xml:space="preserve">
1.2 Еңбекақы төлеу бойынша             Х  </w:t>
      </w:r>
      <w:r>
        <w:br/>
      </w:r>
      <w:r>
        <w:rPr>
          <w:rFonts w:ascii="Times New Roman"/>
          <w:b w:val="false"/>
          <w:i w:val="false"/>
          <w:color w:val="000000"/>
          <w:sz w:val="28"/>
        </w:rPr>
        <w:t xml:space="preserve">
    тарату комиссиясы  </w:t>
      </w:r>
      <w:r>
        <w:br/>
      </w:r>
      <w:r>
        <w:rPr>
          <w:rFonts w:ascii="Times New Roman"/>
          <w:b w:val="false"/>
          <w:i w:val="false"/>
          <w:color w:val="000000"/>
          <w:sz w:val="28"/>
        </w:rPr>
        <w:t xml:space="preserve">
    қызметкерлері алдында </w:t>
      </w:r>
      <w:r>
        <w:br/>
      </w:r>
      <w:r>
        <w:rPr>
          <w:rFonts w:ascii="Times New Roman"/>
          <w:b w:val="false"/>
          <w:i w:val="false"/>
          <w:color w:val="000000"/>
          <w:sz w:val="28"/>
        </w:rPr>
        <w:t xml:space="preserve">
1.3 тарату өндірісінің басқа           Х </w:t>
      </w:r>
      <w:r>
        <w:br/>
      </w:r>
      <w:r>
        <w:rPr>
          <w:rFonts w:ascii="Times New Roman"/>
          <w:b w:val="false"/>
          <w:i w:val="false"/>
          <w:color w:val="000000"/>
          <w:sz w:val="28"/>
        </w:rPr>
        <w:t xml:space="preserve">
    да берешектері </w:t>
      </w:r>
      <w:r>
        <w:br/>
      </w:r>
      <w:r>
        <w:rPr>
          <w:rFonts w:ascii="Times New Roman"/>
          <w:b w:val="false"/>
          <w:i w:val="false"/>
          <w:color w:val="000000"/>
          <w:sz w:val="28"/>
        </w:rPr>
        <w:t xml:space="preserve">
2   Болған сақтандыру оқиғасы </w:t>
      </w:r>
      <w:r>
        <w:br/>
      </w:r>
      <w:r>
        <w:rPr>
          <w:rFonts w:ascii="Times New Roman"/>
          <w:b w:val="false"/>
          <w:i w:val="false"/>
          <w:color w:val="000000"/>
          <w:sz w:val="28"/>
        </w:rPr>
        <w:t xml:space="preserve">
    бойынша кредиторларға  </w:t>
      </w:r>
      <w:r>
        <w:br/>
      </w:r>
      <w:r>
        <w:rPr>
          <w:rFonts w:ascii="Times New Roman"/>
          <w:b w:val="false"/>
          <w:i w:val="false"/>
          <w:color w:val="000000"/>
          <w:sz w:val="28"/>
        </w:rPr>
        <w:t xml:space="preserve">
    сақтандыру төлемдері </w:t>
      </w:r>
      <w:r>
        <w:br/>
      </w:r>
      <w:r>
        <w:rPr>
          <w:rFonts w:ascii="Times New Roman"/>
          <w:b w:val="false"/>
          <w:i w:val="false"/>
          <w:color w:val="000000"/>
          <w:sz w:val="28"/>
        </w:rPr>
        <w:t xml:space="preserve">
3   Сақтандыру шарты бойынша </w:t>
      </w:r>
      <w:r>
        <w:br/>
      </w:r>
      <w:r>
        <w:rPr>
          <w:rFonts w:ascii="Times New Roman"/>
          <w:b w:val="false"/>
          <w:i w:val="false"/>
          <w:color w:val="000000"/>
          <w:sz w:val="28"/>
        </w:rPr>
        <w:t xml:space="preserve">
    жауапкершілікке байланысты    1 </w:t>
      </w:r>
      <w:r>
        <w:br/>
      </w:r>
      <w:r>
        <w:rPr>
          <w:rFonts w:ascii="Times New Roman"/>
          <w:b w:val="false"/>
          <w:i w:val="false"/>
          <w:color w:val="000000"/>
          <w:sz w:val="28"/>
        </w:rPr>
        <w:t xml:space="preserve">
    емес негізде тиісті </w:t>
      </w:r>
      <w:r>
        <w:br/>
      </w:r>
      <w:r>
        <w:rPr>
          <w:rFonts w:ascii="Times New Roman"/>
          <w:b w:val="false"/>
          <w:i w:val="false"/>
          <w:color w:val="000000"/>
          <w:sz w:val="28"/>
        </w:rPr>
        <w:t xml:space="preserve">
    мерзімдік төлемдерді </w:t>
      </w:r>
      <w:r>
        <w:br/>
      </w:r>
      <w:r>
        <w:rPr>
          <w:rFonts w:ascii="Times New Roman"/>
          <w:b w:val="false"/>
          <w:i w:val="false"/>
          <w:color w:val="000000"/>
          <w:sz w:val="28"/>
        </w:rPr>
        <w:t xml:space="preserve">
    капиталдандыру арқылы </w:t>
      </w:r>
      <w:r>
        <w:br/>
      </w:r>
      <w:r>
        <w:rPr>
          <w:rFonts w:ascii="Times New Roman"/>
          <w:b w:val="false"/>
          <w:i w:val="false"/>
          <w:color w:val="000000"/>
          <w:sz w:val="28"/>
        </w:rPr>
        <w:t xml:space="preserve">
    өміріне немесе денсаулығына  </w:t>
      </w:r>
      <w:r>
        <w:br/>
      </w:r>
      <w:r>
        <w:rPr>
          <w:rFonts w:ascii="Times New Roman"/>
          <w:b w:val="false"/>
          <w:i w:val="false"/>
          <w:color w:val="000000"/>
          <w:sz w:val="28"/>
        </w:rPr>
        <w:t xml:space="preserve">
    зиян келтірген жағдайда </w:t>
      </w:r>
      <w:r>
        <w:br/>
      </w:r>
      <w:r>
        <w:rPr>
          <w:rFonts w:ascii="Times New Roman"/>
          <w:b w:val="false"/>
          <w:i w:val="false"/>
          <w:color w:val="000000"/>
          <w:sz w:val="28"/>
        </w:rPr>
        <w:t xml:space="preserve">
    азаматтар алдындағы; </w:t>
      </w:r>
      <w:r>
        <w:br/>
      </w:r>
      <w:r>
        <w:rPr>
          <w:rFonts w:ascii="Times New Roman"/>
          <w:b w:val="false"/>
          <w:i w:val="false"/>
          <w:color w:val="000000"/>
          <w:sz w:val="28"/>
        </w:rPr>
        <w:t xml:space="preserve">
4   Еңбек шарты бойынша жұмыс  </w:t>
      </w:r>
      <w:r>
        <w:br/>
      </w:r>
      <w:r>
        <w:rPr>
          <w:rFonts w:ascii="Times New Roman"/>
          <w:b w:val="false"/>
          <w:i w:val="false"/>
          <w:color w:val="000000"/>
          <w:sz w:val="28"/>
        </w:rPr>
        <w:t xml:space="preserve">
    істейтін адамдарға            2  </w:t>
      </w:r>
      <w:r>
        <w:br/>
      </w:r>
      <w:r>
        <w:rPr>
          <w:rFonts w:ascii="Times New Roman"/>
          <w:b w:val="false"/>
          <w:i w:val="false"/>
          <w:color w:val="000000"/>
          <w:sz w:val="28"/>
        </w:rPr>
        <w:t xml:space="preserve">
    еңбекақы төлеу бойынша  </w:t>
      </w:r>
      <w:r>
        <w:br/>
      </w:r>
      <w:r>
        <w:rPr>
          <w:rFonts w:ascii="Times New Roman"/>
          <w:b w:val="false"/>
          <w:i w:val="false"/>
          <w:color w:val="000000"/>
          <w:sz w:val="28"/>
        </w:rPr>
        <w:t xml:space="preserve">
    және авторлық шарттармен  </w:t>
      </w:r>
      <w:r>
        <w:br/>
      </w:r>
      <w:r>
        <w:rPr>
          <w:rFonts w:ascii="Times New Roman"/>
          <w:b w:val="false"/>
          <w:i w:val="false"/>
          <w:color w:val="000000"/>
          <w:sz w:val="28"/>
        </w:rPr>
        <w:t xml:space="preserve">
    сыйақы төлеу бойынша </w:t>
      </w:r>
      <w:r>
        <w:br/>
      </w:r>
      <w:r>
        <w:rPr>
          <w:rFonts w:ascii="Times New Roman"/>
          <w:b w:val="false"/>
          <w:i w:val="false"/>
          <w:color w:val="000000"/>
          <w:sz w:val="28"/>
        </w:rPr>
        <w:t xml:space="preserve">
5   "Адам өмірін сақтандыру"  </w:t>
      </w:r>
      <w:r>
        <w:br/>
      </w:r>
      <w:r>
        <w:rPr>
          <w:rFonts w:ascii="Times New Roman"/>
          <w:b w:val="false"/>
          <w:i w:val="false"/>
          <w:color w:val="000000"/>
          <w:sz w:val="28"/>
        </w:rPr>
        <w:t xml:space="preserve">
    саласы бойынша шарттардан     3 </w:t>
      </w:r>
      <w:r>
        <w:br/>
      </w:r>
      <w:r>
        <w:rPr>
          <w:rFonts w:ascii="Times New Roman"/>
          <w:b w:val="false"/>
          <w:i w:val="false"/>
          <w:color w:val="000000"/>
          <w:sz w:val="28"/>
        </w:rPr>
        <w:t xml:space="preserve">
    туындайтын цеденттер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6   "Жалпы сақтандыру" саласы     4 </w:t>
      </w:r>
      <w:r>
        <w:br/>
      </w:r>
      <w:r>
        <w:rPr>
          <w:rFonts w:ascii="Times New Roman"/>
          <w:b w:val="false"/>
          <w:i w:val="false"/>
          <w:color w:val="000000"/>
          <w:sz w:val="28"/>
        </w:rPr>
        <w:t xml:space="preserve">
    бойынша шарттардан туындай. </w:t>
      </w:r>
      <w:r>
        <w:br/>
      </w:r>
      <w:r>
        <w:rPr>
          <w:rFonts w:ascii="Times New Roman"/>
          <w:b w:val="false"/>
          <w:i w:val="false"/>
          <w:color w:val="000000"/>
          <w:sz w:val="28"/>
        </w:rPr>
        <w:t xml:space="preserve">
    тын цеденттер алдындағы </w:t>
      </w:r>
      <w:r>
        <w:br/>
      </w:r>
      <w:r>
        <w:rPr>
          <w:rFonts w:ascii="Times New Roman"/>
          <w:b w:val="false"/>
          <w:i w:val="false"/>
          <w:color w:val="000000"/>
          <w:sz w:val="28"/>
        </w:rPr>
        <w:t xml:space="preserve">
7   Таратылатын сақтандыру  </w:t>
      </w:r>
      <w:r>
        <w:br/>
      </w:r>
      <w:r>
        <w:rPr>
          <w:rFonts w:ascii="Times New Roman"/>
          <w:b w:val="false"/>
          <w:i w:val="false"/>
          <w:color w:val="000000"/>
          <w:sz w:val="28"/>
        </w:rPr>
        <w:t xml:space="preserve">
    ұйымдарының мүліктік          5 </w:t>
      </w:r>
      <w:r>
        <w:br/>
      </w:r>
      <w:r>
        <w:rPr>
          <w:rFonts w:ascii="Times New Roman"/>
          <w:b w:val="false"/>
          <w:i w:val="false"/>
          <w:color w:val="000000"/>
          <w:sz w:val="28"/>
        </w:rPr>
        <w:t xml:space="preserve">
    кепілмен қамтамасыз ету </w:t>
      </w:r>
      <w:r>
        <w:br/>
      </w:r>
      <w:r>
        <w:rPr>
          <w:rFonts w:ascii="Times New Roman"/>
          <w:b w:val="false"/>
          <w:i w:val="false"/>
          <w:color w:val="000000"/>
          <w:sz w:val="28"/>
        </w:rPr>
        <w:t xml:space="preserve">
    сомасы шегінде қамтамасыз </w:t>
      </w:r>
      <w:r>
        <w:br/>
      </w:r>
      <w:r>
        <w:rPr>
          <w:rFonts w:ascii="Times New Roman"/>
          <w:b w:val="false"/>
          <w:i w:val="false"/>
          <w:color w:val="000000"/>
          <w:sz w:val="28"/>
        </w:rPr>
        <w:t xml:space="preserve">
    етілген міндеттемелер  </w:t>
      </w:r>
      <w:r>
        <w:br/>
      </w:r>
      <w:r>
        <w:rPr>
          <w:rFonts w:ascii="Times New Roman"/>
          <w:b w:val="false"/>
          <w:i w:val="false"/>
          <w:color w:val="000000"/>
          <w:sz w:val="28"/>
        </w:rPr>
        <w:t xml:space="preserve">
    бойынша кредиторлар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8   Салықтар, алымдар және        6 </w:t>
      </w:r>
      <w:r>
        <w:br/>
      </w:r>
      <w:r>
        <w:rPr>
          <w:rFonts w:ascii="Times New Roman"/>
          <w:b w:val="false"/>
          <w:i w:val="false"/>
          <w:color w:val="000000"/>
          <w:sz w:val="28"/>
        </w:rPr>
        <w:t xml:space="preserve">
    бюджетке төленетін басқа да </w:t>
      </w:r>
      <w:r>
        <w:br/>
      </w:r>
      <w:r>
        <w:rPr>
          <w:rFonts w:ascii="Times New Roman"/>
          <w:b w:val="false"/>
          <w:i w:val="false"/>
          <w:color w:val="000000"/>
          <w:sz w:val="28"/>
        </w:rPr>
        <w:t xml:space="preserve">
    міндетті төлемдер бойынша,  </w:t>
      </w:r>
      <w:r>
        <w:br/>
      </w:r>
      <w:r>
        <w:rPr>
          <w:rFonts w:ascii="Times New Roman"/>
          <w:b w:val="false"/>
          <w:i w:val="false"/>
          <w:color w:val="000000"/>
          <w:sz w:val="28"/>
        </w:rPr>
        <w:t xml:space="preserve">
    сондай-ақ республикалық  </w:t>
      </w:r>
      <w:r>
        <w:br/>
      </w:r>
      <w:r>
        <w:rPr>
          <w:rFonts w:ascii="Times New Roman"/>
          <w:b w:val="false"/>
          <w:i w:val="false"/>
          <w:color w:val="000000"/>
          <w:sz w:val="28"/>
        </w:rPr>
        <w:t xml:space="preserve">
    бюджеттен берілген кредит. </w:t>
      </w:r>
      <w:r>
        <w:br/>
      </w:r>
      <w:r>
        <w:rPr>
          <w:rFonts w:ascii="Times New Roman"/>
          <w:b w:val="false"/>
          <w:i w:val="false"/>
          <w:color w:val="000000"/>
          <w:sz w:val="28"/>
        </w:rPr>
        <w:t xml:space="preserve">
    терді қайтару бойынша </w:t>
      </w:r>
      <w:r>
        <w:br/>
      </w:r>
      <w:r>
        <w:rPr>
          <w:rFonts w:ascii="Times New Roman"/>
          <w:b w:val="false"/>
          <w:i w:val="false"/>
          <w:color w:val="000000"/>
          <w:sz w:val="28"/>
        </w:rPr>
        <w:t xml:space="preserve">
9   ҚР заңнама актілеріне </w:t>
      </w:r>
      <w:r>
        <w:br/>
      </w:r>
      <w:r>
        <w:rPr>
          <w:rFonts w:ascii="Times New Roman"/>
          <w:b w:val="false"/>
          <w:i w:val="false"/>
          <w:color w:val="000000"/>
          <w:sz w:val="28"/>
        </w:rPr>
        <w:t xml:space="preserve">
    сәйкес басқа да кредиторлар   7 </w:t>
      </w:r>
      <w:r>
        <w:br/>
      </w:r>
      <w:r>
        <w:rPr>
          <w:rFonts w:ascii="Times New Roman"/>
          <w:b w:val="false"/>
          <w:i w:val="false"/>
          <w:color w:val="000000"/>
          <w:sz w:val="28"/>
        </w:rPr>
        <w:t xml:space="preserve">
    алдында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Есепті !  Есепті  !Өзгеріс.! </w:t>
      </w:r>
      <w:r>
        <w:br/>
      </w:r>
      <w:r>
        <w:rPr>
          <w:rFonts w:ascii="Times New Roman"/>
          <w:b w:val="false"/>
          <w:i w:val="false"/>
          <w:color w:val="000000"/>
          <w:sz w:val="28"/>
        </w:rPr>
        <w:t xml:space="preserve">
 күнгі  !кезеңдегі !  тер   ! </w:t>
      </w:r>
      <w:r>
        <w:br/>
      </w:r>
      <w:r>
        <w:rPr>
          <w:rFonts w:ascii="Times New Roman"/>
          <w:b w:val="false"/>
          <w:i w:val="false"/>
          <w:color w:val="000000"/>
          <w:sz w:val="28"/>
        </w:rPr>
        <w:t xml:space="preserve">
берешек !көрсеткіш.! себебі !  </w:t>
      </w:r>
      <w:r>
        <w:br/>
      </w:r>
      <w:r>
        <w:rPr>
          <w:rFonts w:ascii="Times New Roman"/>
          <w:b w:val="false"/>
          <w:i w:val="false"/>
          <w:color w:val="000000"/>
          <w:sz w:val="28"/>
        </w:rPr>
        <w:t xml:space="preserve">
 сомасы ! тердің   !        ! </w:t>
      </w:r>
      <w:r>
        <w:br/>
      </w:r>
      <w:r>
        <w:rPr>
          <w:rFonts w:ascii="Times New Roman"/>
          <w:b w:val="false"/>
          <w:i w:val="false"/>
          <w:color w:val="000000"/>
          <w:sz w:val="28"/>
        </w:rPr>
        <w:t xml:space="preserve">
        ! өзгеруі  !        !  </w:t>
      </w:r>
      <w:r>
        <w:br/>
      </w:r>
      <w:r>
        <w:rPr>
          <w:rFonts w:ascii="Times New Roman"/>
          <w:b w:val="false"/>
          <w:i w:val="false"/>
          <w:color w:val="000000"/>
          <w:sz w:val="28"/>
        </w:rPr>
        <w:t xml:space="preserve">
        !(тоқсан,  !        ! </w:t>
      </w:r>
      <w:r>
        <w:br/>
      </w:r>
      <w:r>
        <w:rPr>
          <w:rFonts w:ascii="Times New Roman"/>
          <w:b w:val="false"/>
          <w:i w:val="false"/>
          <w:color w:val="000000"/>
          <w:sz w:val="28"/>
        </w:rPr>
        <w:t xml:space="preserve">
        !  жыл)    !        !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10    11(10т-5т)    12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телефоны                          (аты-жөні)        (қолы)       </w:t>
      </w:r>
    </w:p>
    <w:bookmarkStart w:name="z66" w:id="75"/>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24-қосымшасы </w:t>
      </w:r>
    </w:p>
    <w:bookmarkEnd w:id="75"/>
    <w:p>
      <w:pPr>
        <w:spacing w:after="0"/>
        <w:ind w:left="0"/>
        <w:jc w:val="both"/>
      </w:pPr>
      <w:r>
        <w:rPr>
          <w:rFonts w:ascii="Times New Roman"/>
          <w:b w:val="false"/>
          <w:i w:val="false"/>
          <w:color w:val="ff0000"/>
          <w:sz w:val="28"/>
        </w:rPr>
        <w:t xml:space="preserve">        Ескерту: 24-қосымша жаңа редакцияда - ҚР Қаржы рыногын және қаржылық ұйымдарды реттеу мен қадағалау жөніндегі агенттігі басқармасы Төрағасының 2007 жылғы 16 шілдедегі  </w:t>
      </w:r>
      <w:r>
        <w:rPr>
          <w:rFonts w:ascii="Times New Roman"/>
          <w:b w:val="false"/>
          <w:i w:val="false"/>
          <w:color w:val="000000"/>
          <w:sz w:val="28"/>
        </w:rPr>
        <w:t xml:space="preserve">N 205 </w:t>
      </w:r>
      <w:r>
        <w:rPr>
          <w:rFonts w:ascii="Times New Roman"/>
          <w:b w:val="false"/>
          <w:i w:val="false"/>
          <w:color w:val="ff0000"/>
          <w:sz w:val="28"/>
        </w:rPr>
        <w:t xml:space="preserve"> (мемлекеттік тіркеуден өткен күннен бастап 14 күн өткеннен кейін қолданысқа енеді)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10-нысан </w:t>
      </w:r>
    </w:p>
    <w:p>
      <w:pPr>
        <w:spacing w:after="0"/>
        <w:ind w:left="0"/>
        <w:jc w:val="both"/>
      </w:pPr>
      <w:r>
        <w:rPr>
          <w:rFonts w:ascii="Times New Roman"/>
          <w:b/>
          <w:i w:val="false"/>
          <w:color w:val="000000"/>
          <w:sz w:val="28"/>
        </w:rPr>
        <w:t xml:space="preserve"> Тарату комиссиясының (сақтандыру (қайта сақтандыру) ұйымының </w:t>
      </w:r>
      <w:r>
        <w:br/>
      </w:r>
      <w:r>
        <w:rPr>
          <w:rFonts w:ascii="Times New Roman"/>
          <w:b w:val="false"/>
          <w:i w:val="false"/>
          <w:color w:val="000000"/>
          <w:sz w:val="28"/>
        </w:rPr>
        <w:t>
</w:t>
      </w:r>
      <w:r>
        <w:rPr>
          <w:rFonts w:ascii="Times New Roman"/>
          <w:b/>
          <w:i w:val="false"/>
          <w:color w:val="000000"/>
          <w:sz w:val="28"/>
        </w:rPr>
        <w:t xml:space="preserve">    атауы) есепті кезең ішіндегі (ай, тоқсан, жыл) тарату </w:t>
      </w:r>
      <w:r>
        <w:br/>
      </w:r>
      <w:r>
        <w:rPr>
          <w:rFonts w:ascii="Times New Roman"/>
          <w:b w:val="false"/>
          <w:i w:val="false"/>
          <w:color w:val="000000"/>
          <w:sz w:val="28"/>
        </w:rPr>
        <w:t>
</w:t>
      </w:r>
      <w:r>
        <w:rPr>
          <w:rFonts w:ascii="Times New Roman"/>
          <w:b/>
          <w:i w:val="false"/>
          <w:color w:val="000000"/>
          <w:sz w:val="28"/>
        </w:rPr>
        <w:t xml:space="preserve">           өндірісіне жасалған шығыстар туралы есеп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093"/>
        <w:gridCol w:w="2333"/>
        <w:gridCol w:w="1873"/>
        <w:gridCol w:w="2053"/>
      </w:tblGrid>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шығыстары сметасына сәйкес шығыстар сомасы, кредиторлар комитеті бекіткен (уәкілетті органмен келісілген)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жасалған шығыстар </w:t>
            </w:r>
            <w:r>
              <w:br/>
            </w:r>
            <w:r>
              <w:rPr>
                <w:rFonts w:ascii="Times New Roman"/>
                <w:b w:val="false"/>
                <w:i w:val="false"/>
                <w:color w:val="000000"/>
                <w:sz w:val="20"/>
              </w:rPr>
              <w:t xml:space="preserve">
сомасы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Өзгерістер(4-баған- </w:t>
            </w:r>
            <w:r>
              <w:br/>
            </w:r>
            <w:r>
              <w:rPr>
                <w:rFonts w:ascii="Times New Roman"/>
                <w:b w:val="false"/>
                <w:i w:val="false"/>
                <w:color w:val="000000"/>
                <w:sz w:val="20"/>
              </w:rPr>
              <w:t xml:space="preserve">
3-баған)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еңбегіне ақы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жалақы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аударым жасау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шаруашылық </w:t>
            </w:r>
            <w:r>
              <w:br/>
            </w:r>
            <w:r>
              <w:rPr>
                <w:rFonts w:ascii="Times New Roman"/>
                <w:b w:val="false"/>
                <w:i w:val="false"/>
                <w:color w:val="000000"/>
                <w:sz w:val="20"/>
              </w:rPr>
              <w:t xml:space="preserve">
қажеттіліктерге көлік </w:t>
            </w:r>
            <w:r>
              <w:br/>
            </w:r>
            <w:r>
              <w:rPr>
                <w:rFonts w:ascii="Times New Roman"/>
                <w:b w:val="false"/>
                <w:i w:val="false"/>
                <w:color w:val="000000"/>
                <w:sz w:val="20"/>
              </w:rPr>
              <w:t xml:space="preserve">
жалдау жөніндегі қызмет </w:t>
            </w:r>
            <w:r>
              <w:br/>
            </w:r>
            <w:r>
              <w:rPr>
                <w:rFonts w:ascii="Times New Roman"/>
                <w:b w:val="false"/>
                <w:i w:val="false"/>
                <w:color w:val="000000"/>
                <w:sz w:val="20"/>
              </w:rPr>
              <w:t xml:space="preserve">
көрсетулер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w:t>
            </w:r>
            <w:r>
              <w:br/>
            </w:r>
            <w:r>
              <w:rPr>
                <w:rFonts w:ascii="Times New Roman"/>
                <w:b w:val="false"/>
                <w:i w:val="false"/>
                <w:color w:val="000000"/>
                <w:sz w:val="20"/>
              </w:rPr>
              <w:t xml:space="preserve">
күзету және сигнализация </w:t>
            </w:r>
            <w:r>
              <w:br/>
            </w:r>
            <w:r>
              <w:rPr>
                <w:rFonts w:ascii="Times New Roman"/>
                <w:b w:val="false"/>
                <w:i w:val="false"/>
                <w:color w:val="000000"/>
                <w:sz w:val="20"/>
              </w:rPr>
              <w:t xml:space="preserve">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тұрақ беру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жөніндегі </w:t>
            </w:r>
            <w:r>
              <w:br/>
            </w:r>
            <w:r>
              <w:rPr>
                <w:rFonts w:ascii="Times New Roman"/>
                <w:b w:val="false"/>
                <w:i w:val="false"/>
                <w:color w:val="000000"/>
                <w:sz w:val="20"/>
              </w:rPr>
              <w:t xml:space="preserve">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w:t>
            </w:r>
            <w:r>
              <w:br/>
            </w:r>
            <w:r>
              <w:rPr>
                <w:rFonts w:ascii="Times New Roman"/>
                <w:b w:val="false"/>
                <w:i w:val="false"/>
                <w:color w:val="000000"/>
                <w:sz w:val="20"/>
              </w:rPr>
              <w:t xml:space="preserve">
жағынан тексеру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құрал-жабдықтарға </w:t>
            </w:r>
            <w:r>
              <w:br/>
            </w:r>
            <w:r>
              <w:rPr>
                <w:rFonts w:ascii="Times New Roman"/>
                <w:b w:val="false"/>
                <w:i w:val="false"/>
                <w:color w:val="000000"/>
                <w:sz w:val="20"/>
              </w:rPr>
              <w:t xml:space="preserve">
ағымдағы жөндеу, </w:t>
            </w:r>
            <w:r>
              <w:br/>
            </w:r>
            <w:r>
              <w:rPr>
                <w:rFonts w:ascii="Times New Roman"/>
                <w:b w:val="false"/>
                <w:i w:val="false"/>
                <w:color w:val="000000"/>
                <w:sz w:val="20"/>
              </w:rPr>
              <w:t xml:space="preserve">
техникалық, сервистік </w:t>
            </w:r>
            <w:r>
              <w:br/>
            </w:r>
            <w:r>
              <w:rPr>
                <w:rFonts w:ascii="Times New Roman"/>
                <w:b w:val="false"/>
                <w:i w:val="false"/>
                <w:color w:val="000000"/>
                <w:sz w:val="20"/>
              </w:rPr>
              <w:t xml:space="preserve">
қызмет көрсету (тексеру) </w:t>
            </w:r>
            <w:r>
              <w:br/>
            </w:r>
            <w:r>
              <w:rPr>
                <w:rFonts w:ascii="Times New Roman"/>
                <w:b w:val="false"/>
                <w:i w:val="false"/>
                <w:color w:val="000000"/>
                <w:sz w:val="20"/>
              </w:rPr>
              <w:t xml:space="preserve">
жөніндегі жұмыстар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жалдау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органдарында </w:t>
            </w:r>
            <w:r>
              <w:br/>
            </w:r>
            <w:r>
              <w:rPr>
                <w:rFonts w:ascii="Times New Roman"/>
                <w:b w:val="false"/>
                <w:i w:val="false"/>
                <w:color w:val="000000"/>
                <w:sz w:val="20"/>
              </w:rPr>
              <w:t xml:space="preserve">
жылжымайтын мүлікті және </w:t>
            </w:r>
            <w:r>
              <w:br/>
            </w:r>
            <w:r>
              <w:rPr>
                <w:rFonts w:ascii="Times New Roman"/>
                <w:b w:val="false"/>
                <w:i w:val="false"/>
                <w:color w:val="000000"/>
                <w:sz w:val="20"/>
              </w:rPr>
              <w:t xml:space="preserve">
тиісті құжаттаманы тіркеу </w:t>
            </w:r>
            <w:r>
              <w:br/>
            </w:r>
            <w:r>
              <w:rPr>
                <w:rFonts w:ascii="Times New Roman"/>
                <w:b w:val="false"/>
                <w:i w:val="false"/>
                <w:color w:val="000000"/>
                <w:sz w:val="20"/>
              </w:rPr>
              <w:t xml:space="preserve">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баға беру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w:t>
            </w:r>
            <w:r>
              <w:br/>
            </w:r>
            <w:r>
              <w:rPr>
                <w:rFonts w:ascii="Times New Roman"/>
                <w:b w:val="false"/>
                <w:i w:val="false"/>
                <w:color w:val="000000"/>
                <w:sz w:val="20"/>
              </w:rPr>
              <w:t xml:space="preserve">
құралдарында жариялау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қосуға </w:t>
            </w:r>
            <w:r>
              <w:br/>
            </w:r>
            <w:r>
              <w:rPr>
                <w:rFonts w:ascii="Times New Roman"/>
                <w:b w:val="false"/>
                <w:i w:val="false"/>
                <w:color w:val="000000"/>
                <w:sz w:val="20"/>
              </w:rPr>
              <w:t xml:space="preserve">
дайындық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жұмыстар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жөніндегі </w:t>
            </w:r>
            <w:r>
              <w:br/>
            </w:r>
            <w:r>
              <w:rPr>
                <w:rFonts w:ascii="Times New Roman"/>
                <w:b w:val="false"/>
                <w:i w:val="false"/>
                <w:color w:val="000000"/>
                <w:sz w:val="20"/>
              </w:rPr>
              <w:t xml:space="preserve">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салығын </w:t>
            </w:r>
            <w:r>
              <w:br/>
            </w:r>
            <w:r>
              <w:rPr>
                <w:rFonts w:ascii="Times New Roman"/>
                <w:b w:val="false"/>
                <w:i w:val="false"/>
                <w:color w:val="000000"/>
                <w:sz w:val="20"/>
              </w:rPr>
              <w:t xml:space="preserve">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Нотариатта куәландыру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тасымалдау, тиеу, </w:t>
            </w:r>
            <w:r>
              <w:br/>
            </w:r>
            <w:r>
              <w:rPr>
                <w:rFonts w:ascii="Times New Roman"/>
                <w:b w:val="false"/>
                <w:i w:val="false"/>
                <w:color w:val="000000"/>
                <w:sz w:val="20"/>
              </w:rPr>
              <w:t xml:space="preserve">
түсіру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есіктерге торкөз- </w:t>
            </w:r>
            <w:r>
              <w:br/>
            </w:r>
            <w:r>
              <w:rPr>
                <w:rFonts w:ascii="Times New Roman"/>
                <w:b w:val="false"/>
                <w:i w:val="false"/>
                <w:color w:val="000000"/>
                <w:sz w:val="20"/>
              </w:rPr>
              <w:t xml:space="preserve">
дерді дайындау және </w:t>
            </w:r>
            <w:r>
              <w:br/>
            </w:r>
            <w:r>
              <w:rPr>
                <w:rFonts w:ascii="Times New Roman"/>
                <w:b w:val="false"/>
                <w:i w:val="false"/>
                <w:color w:val="000000"/>
                <w:sz w:val="20"/>
              </w:rPr>
              <w:t xml:space="preserve">
орнату жөніндегі жұмыстар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 өткізу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жасау жөніндегі </w:t>
            </w:r>
            <w:r>
              <w:br/>
            </w:r>
            <w:r>
              <w:rPr>
                <w:rFonts w:ascii="Times New Roman"/>
                <w:b w:val="false"/>
                <w:i w:val="false"/>
                <w:color w:val="000000"/>
                <w:sz w:val="20"/>
              </w:rPr>
              <w:t xml:space="preserve">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жүргізу жөніндегі </w:t>
            </w:r>
            <w:r>
              <w:br/>
            </w:r>
            <w:r>
              <w:rPr>
                <w:rFonts w:ascii="Times New Roman"/>
                <w:b w:val="false"/>
                <w:i w:val="false"/>
                <w:color w:val="000000"/>
                <w:sz w:val="20"/>
              </w:rPr>
              <w:t xml:space="preserve">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w:t>
            </w:r>
            <w:r>
              <w:br/>
            </w:r>
            <w:r>
              <w:rPr>
                <w:rFonts w:ascii="Times New Roman"/>
                <w:b w:val="false"/>
                <w:i w:val="false"/>
                <w:color w:val="000000"/>
                <w:sz w:val="20"/>
              </w:rPr>
              <w:t xml:space="preserve">
орнату, айырбастау немесе </w:t>
            </w:r>
            <w:r>
              <w:br/>
            </w:r>
            <w:r>
              <w:rPr>
                <w:rFonts w:ascii="Times New Roman"/>
                <w:b w:val="false"/>
                <w:i w:val="false"/>
                <w:color w:val="000000"/>
                <w:sz w:val="20"/>
              </w:rPr>
              <w:t xml:space="preserve">
ауыстыру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Актуалды жағдайда </w:t>
            </w:r>
            <w:r>
              <w:br/>
            </w:r>
            <w:r>
              <w:rPr>
                <w:rFonts w:ascii="Times New Roman"/>
                <w:b w:val="false"/>
                <w:i w:val="false"/>
                <w:color w:val="000000"/>
                <w:sz w:val="20"/>
              </w:rPr>
              <w:t xml:space="preserve">
акционерлердің тізілімін </w:t>
            </w:r>
            <w:r>
              <w:br/>
            </w:r>
            <w:r>
              <w:rPr>
                <w:rFonts w:ascii="Times New Roman"/>
                <w:b w:val="false"/>
                <w:i w:val="false"/>
                <w:color w:val="000000"/>
                <w:sz w:val="20"/>
              </w:rPr>
              <w:t xml:space="preserve">
қолдауға арналған </w:t>
            </w:r>
            <w:r>
              <w:br/>
            </w:r>
            <w:r>
              <w:rPr>
                <w:rFonts w:ascii="Times New Roman"/>
                <w:b w:val="false"/>
                <w:i w:val="false"/>
                <w:color w:val="000000"/>
                <w:sz w:val="20"/>
              </w:rPr>
              <w:t xml:space="preserve">
тіркеуші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жағынан өңдеу және </w:t>
            </w:r>
            <w:r>
              <w:br/>
            </w:r>
            <w:r>
              <w:rPr>
                <w:rFonts w:ascii="Times New Roman"/>
                <w:b w:val="false"/>
                <w:i w:val="false"/>
                <w:color w:val="000000"/>
                <w:sz w:val="20"/>
              </w:rPr>
              <w:t xml:space="preserve">
оларды мұрағатқа өткізу </w:t>
            </w:r>
            <w:r>
              <w:br/>
            </w:r>
            <w:r>
              <w:rPr>
                <w:rFonts w:ascii="Times New Roman"/>
                <w:b w:val="false"/>
                <w:i w:val="false"/>
                <w:color w:val="000000"/>
                <w:sz w:val="20"/>
              </w:rPr>
              <w:t xml:space="preserve">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Таратуды тіркеу алымын </w:t>
            </w:r>
            <w:r>
              <w:br/>
            </w:r>
            <w:r>
              <w:rPr>
                <w:rFonts w:ascii="Times New Roman"/>
                <w:b w:val="false"/>
                <w:i w:val="false"/>
                <w:color w:val="000000"/>
                <w:sz w:val="20"/>
              </w:rPr>
              <w:t xml:space="preserve">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w:t>
            </w:r>
            <w:r>
              <w:br/>
            </w:r>
            <w:r>
              <w:rPr>
                <w:rFonts w:ascii="Times New Roman"/>
                <w:b w:val="false"/>
                <w:i w:val="false"/>
                <w:color w:val="000000"/>
                <w:sz w:val="20"/>
              </w:rPr>
              <w:t xml:space="preserve">
құндылықтарды сатып алу </w:t>
            </w:r>
            <w:r>
              <w:br/>
            </w:r>
            <w:r>
              <w:rPr>
                <w:rFonts w:ascii="Times New Roman"/>
                <w:b w:val="false"/>
                <w:i w:val="false"/>
                <w:color w:val="000000"/>
                <w:sz w:val="20"/>
              </w:rPr>
              <w:t xml:space="preserve">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жабдықтарын жұмыс </w:t>
            </w:r>
            <w:r>
              <w:br/>
            </w:r>
            <w:r>
              <w:rPr>
                <w:rFonts w:ascii="Times New Roman"/>
                <w:b w:val="false"/>
                <w:i w:val="false"/>
                <w:color w:val="000000"/>
                <w:sz w:val="20"/>
              </w:rPr>
              <w:t xml:space="preserve">
жағдайында ұстау үшін </w:t>
            </w:r>
            <w:r>
              <w:br/>
            </w:r>
            <w:r>
              <w:rPr>
                <w:rFonts w:ascii="Times New Roman"/>
                <w:b w:val="false"/>
                <w:i w:val="false"/>
                <w:color w:val="000000"/>
                <w:sz w:val="20"/>
              </w:rPr>
              <w:t xml:space="preserve">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ұстау </w:t>
            </w:r>
            <w:r>
              <w:br/>
            </w:r>
            <w:r>
              <w:rPr>
                <w:rFonts w:ascii="Times New Roman"/>
                <w:b w:val="false"/>
                <w:i w:val="false"/>
                <w:color w:val="000000"/>
                <w:sz w:val="20"/>
              </w:rPr>
              <w:t xml:space="preserve">
жөніндегі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ұстау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бланк өнімде- </w:t>
            </w:r>
            <w:r>
              <w:br/>
            </w:r>
            <w:r>
              <w:rPr>
                <w:rFonts w:ascii="Times New Roman"/>
                <w:b w:val="false"/>
                <w:i w:val="false"/>
                <w:color w:val="000000"/>
                <w:sz w:val="20"/>
              </w:rPr>
              <w:t xml:space="preserve">
рін сатып алу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сатып </w:t>
            </w:r>
            <w:r>
              <w:br/>
            </w:r>
            <w:r>
              <w:rPr>
                <w:rFonts w:ascii="Times New Roman"/>
                <w:b w:val="false"/>
                <w:i w:val="false"/>
                <w:color w:val="000000"/>
                <w:sz w:val="20"/>
              </w:rPr>
              <w:t xml:space="preserve">
алу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 </w:t>
            </w:r>
            <w:r>
              <w:br/>
            </w:r>
            <w:r>
              <w:rPr>
                <w:rFonts w:ascii="Times New Roman"/>
                <w:b w:val="false"/>
                <w:i w:val="false"/>
                <w:color w:val="000000"/>
                <w:sz w:val="20"/>
              </w:rPr>
              <w:t xml:space="preserve">
дарын сатып алу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(жыл) үшін 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w:t>
      </w:r>
    </w:p>
    <w:bookmarkStart w:name="z67"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N№25 қосымша         </w:t>
      </w:r>
      <w:r>
        <w:br/>
      </w:r>
      <w:r>
        <w:rPr>
          <w:rFonts w:ascii="Times New Roman"/>
          <w:b w:val="false"/>
          <w:i w:val="false"/>
          <w:color w:val="000000"/>
          <w:sz w:val="28"/>
        </w:rPr>
        <w:t xml:space="preserve">
 N№7-1 нысан          </w:t>
      </w:r>
    </w:p>
    <w:bookmarkEnd w:id="76"/>
    <w:p>
      <w:pPr>
        <w:spacing w:after="0"/>
        <w:ind w:left="0"/>
        <w:jc w:val="left"/>
      </w:pPr>
      <w:r>
        <w:rPr>
          <w:rFonts w:ascii="Times New Roman"/>
          <w:b/>
          <w:i w:val="false"/>
          <w:color w:val="000000"/>
        </w:rPr>
        <w:t xml:space="preserve"> Басшы қызметкерлерге, борышкерлерге (сақтандыру </w:t>
      </w:r>
      <w:r>
        <w:br/>
      </w:r>
      <w:r>
        <w:rPr>
          <w:rFonts w:ascii="Times New Roman"/>
          <w:b/>
          <w:i w:val="false"/>
          <w:color w:val="000000"/>
        </w:rPr>
        <w:t xml:space="preserve">
(қайта сақтандыру) ұйымының атауы) және тарату </w:t>
      </w:r>
      <w:r>
        <w:br/>
      </w:r>
      <w:r>
        <w:rPr>
          <w:rFonts w:ascii="Times New Roman"/>
          <w:b/>
          <w:i w:val="false"/>
          <w:color w:val="000000"/>
        </w:rPr>
        <w:t xml:space="preserve">
комиссиясының басшы қызметкерлеріне қатысты </w:t>
      </w:r>
      <w:r>
        <w:br/>
      </w:r>
      <w:r>
        <w:rPr>
          <w:rFonts w:ascii="Times New Roman"/>
          <w:b/>
          <w:i w:val="false"/>
          <w:color w:val="000000"/>
        </w:rPr>
        <w:t xml:space="preserve">
қозғалған қылмыстық істер туралы есеп </w:t>
      </w:r>
      <w:r>
        <w:br/>
      </w:r>
      <w:r>
        <w:rPr>
          <w:rFonts w:ascii="Times New Roman"/>
          <w:b/>
          <w:i w:val="false"/>
          <w:color w:val="000000"/>
        </w:rPr>
        <w:t xml:space="preserve">
200__ жылғы "___"_________ жағдай бойынша </w:t>
      </w:r>
      <w:r>
        <w:br/>
      </w:r>
      <w:r>
        <w:rPr>
          <w:rFonts w:ascii="Times New Roman"/>
          <w:b/>
          <w:i w:val="false"/>
          <w:color w:val="000000"/>
        </w:rPr>
        <w:t xml:space="preserve">
(есепті күн)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!Келтіріл. !Келтірілген!Қылмыстық !Қылмыс. !Қылмыс. !Ес </w:t>
      </w:r>
      <w:r>
        <w:br/>
      </w:r>
      <w:r>
        <w:rPr>
          <w:rFonts w:ascii="Times New Roman"/>
          <w:b w:val="false"/>
          <w:i w:val="false"/>
          <w:color w:val="000000"/>
          <w:sz w:val="28"/>
        </w:rPr>
        <w:t xml:space="preserve">
р/! Аты-жөні!ген зиян. !  зиянның  !іс қозғал.!тық іс  !тық     !кер </w:t>
      </w:r>
      <w:r>
        <w:br/>
      </w:r>
      <w:r>
        <w:rPr>
          <w:rFonts w:ascii="Times New Roman"/>
          <w:b w:val="false"/>
          <w:i w:val="false"/>
          <w:color w:val="000000"/>
          <w:sz w:val="28"/>
        </w:rPr>
        <w:t xml:space="preserve">
с !         !ның сомасы!сипаттамасы!ған күні, !қозғаған! қарау  !ту </w:t>
      </w:r>
      <w:r>
        <w:br/>
      </w:r>
      <w:r>
        <w:rPr>
          <w:rFonts w:ascii="Times New Roman"/>
          <w:b w:val="false"/>
          <w:i w:val="false"/>
          <w:color w:val="000000"/>
          <w:sz w:val="28"/>
        </w:rPr>
        <w:t xml:space="preserve">
  !         !(мың теңге)           ! нөмірі   !органның!нәтижесі! </w:t>
      </w:r>
      <w:r>
        <w:br/>
      </w:r>
      <w:r>
        <w:rPr>
          <w:rFonts w:ascii="Times New Roman"/>
          <w:b w:val="false"/>
          <w:i w:val="false"/>
          <w:color w:val="000000"/>
          <w:sz w:val="28"/>
        </w:rPr>
        <w:t xml:space="preserve">
  !         !          !           !          !атауы   !        ! </w:t>
      </w:r>
      <w:r>
        <w:br/>
      </w:r>
      <w:r>
        <w:rPr>
          <w:rFonts w:ascii="Times New Roman"/>
          <w:b w:val="false"/>
          <w:i w:val="false"/>
          <w:color w:val="000000"/>
          <w:sz w:val="28"/>
        </w:rPr>
        <w:t xml:space="preserve">
__!_________!__________!___________!__________!________!_______ !__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телефоны                          (аты-жөні)        (қолы)       </w:t>
      </w:r>
    </w:p>
    <w:bookmarkStart w:name="z68" w:id="7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N№26 қосымша         </w:t>
      </w:r>
      <w:r>
        <w:br/>
      </w:r>
      <w:r>
        <w:rPr>
          <w:rFonts w:ascii="Times New Roman"/>
          <w:b w:val="false"/>
          <w:i w:val="false"/>
          <w:color w:val="000000"/>
          <w:sz w:val="28"/>
        </w:rPr>
        <w:t xml:space="preserve">
 N№11 нысан          </w:t>
      </w:r>
    </w:p>
    <w:bookmarkEnd w:id="77"/>
    <w:p>
      <w:pPr>
        <w:spacing w:after="0"/>
        <w:ind w:left="0"/>
        <w:jc w:val="left"/>
      </w:pPr>
      <w:r>
        <w:rPr>
          <w:rFonts w:ascii="Times New Roman"/>
          <w:b/>
          <w:i w:val="false"/>
          <w:color w:val="000000"/>
        </w:rPr>
        <w:t xml:space="preserve"> Тарату комиссиясы қызметкерлерінің саны туралы есеп </w:t>
      </w:r>
      <w:r>
        <w:br/>
      </w:r>
      <w:r>
        <w:rPr>
          <w:rFonts w:ascii="Times New Roman"/>
          <w:b/>
          <w:i w:val="false"/>
          <w:color w:val="000000"/>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!Филиалдың,!Штат кестесі!Штаттағы !Штат кестесіне!Еңбек </w:t>
      </w:r>
      <w:r>
        <w:br/>
      </w:r>
      <w:r>
        <w:rPr>
          <w:rFonts w:ascii="Times New Roman"/>
          <w:b w:val="false"/>
          <w:i w:val="false"/>
          <w:color w:val="000000"/>
          <w:sz w:val="28"/>
        </w:rPr>
        <w:t xml:space="preserve">
р/!Лауазымның! өкілдік. ! бекітілген !адам саны!сәйкес жалақы !ке  </w:t>
      </w:r>
      <w:r>
        <w:br/>
      </w:r>
      <w:r>
        <w:rPr>
          <w:rFonts w:ascii="Times New Roman"/>
          <w:b w:val="false"/>
          <w:i w:val="false"/>
          <w:color w:val="000000"/>
          <w:sz w:val="28"/>
        </w:rPr>
        <w:t xml:space="preserve">
c !  атауы   !тің /қала,! /қайта бе. !         !   мөлшері,   !ақы </w:t>
      </w:r>
      <w:r>
        <w:br/>
      </w:r>
      <w:r>
        <w:rPr>
          <w:rFonts w:ascii="Times New Roman"/>
          <w:b w:val="false"/>
          <w:i w:val="false"/>
          <w:color w:val="000000"/>
          <w:sz w:val="28"/>
        </w:rPr>
        <w:t xml:space="preserve">
  !          !  облыс/  ! кітілген/  !         !  мың теңге   !төлеу </w:t>
      </w:r>
      <w:r>
        <w:br/>
      </w:r>
      <w:r>
        <w:rPr>
          <w:rFonts w:ascii="Times New Roman"/>
          <w:b w:val="false"/>
          <w:i w:val="false"/>
          <w:color w:val="000000"/>
          <w:sz w:val="28"/>
        </w:rPr>
        <w:t xml:space="preserve">
  !          !  атауы   !   күні     !         !              !қоры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Басты ұйым     Х </w:t>
      </w:r>
      <w:r>
        <w:br/>
      </w:r>
      <w:r>
        <w:rPr>
          <w:rFonts w:ascii="Times New Roman"/>
          <w:b w:val="false"/>
          <w:i w:val="false"/>
          <w:color w:val="000000"/>
          <w:sz w:val="28"/>
        </w:rPr>
        <w:t xml:space="preserve">
                   Х </w:t>
      </w:r>
      <w:r>
        <w:br/>
      </w:r>
      <w:r>
        <w:rPr>
          <w:rFonts w:ascii="Times New Roman"/>
          <w:b w:val="false"/>
          <w:i w:val="false"/>
          <w:color w:val="000000"/>
          <w:sz w:val="28"/>
        </w:rPr>
        <w:t xml:space="preserve">
                   Х </w:t>
      </w:r>
      <w:r>
        <w:br/>
      </w:r>
      <w:r>
        <w:rPr>
          <w:rFonts w:ascii="Times New Roman"/>
          <w:b w:val="false"/>
          <w:i w:val="false"/>
          <w:color w:val="000000"/>
          <w:sz w:val="28"/>
        </w:rPr>
        <w:t xml:space="preserve">
                   Х </w:t>
      </w:r>
      <w:r>
        <w:br/>
      </w:r>
      <w:r>
        <w:rPr>
          <w:rFonts w:ascii="Times New Roman"/>
          <w:b w:val="false"/>
          <w:i w:val="false"/>
          <w:color w:val="000000"/>
          <w:sz w:val="28"/>
        </w:rPr>
        <w:t xml:space="preserve">
ІІ. Филиалдар, </w:t>
      </w:r>
      <w:r>
        <w:br/>
      </w:r>
      <w:r>
        <w:rPr>
          <w:rFonts w:ascii="Times New Roman"/>
          <w:b w:val="false"/>
          <w:i w:val="false"/>
          <w:color w:val="000000"/>
          <w:sz w:val="28"/>
        </w:rPr>
        <w:t xml:space="preserve">
    өкілдіктер:       </w:t>
      </w:r>
    </w:p>
    <w:p>
      <w:pPr>
        <w:spacing w:after="0"/>
        <w:ind w:left="0"/>
        <w:jc w:val="both"/>
      </w:pPr>
      <w:r>
        <w:rPr>
          <w:rFonts w:ascii="Times New Roman"/>
          <w:b w:val="false"/>
          <w:i w:val="false"/>
          <w:color w:val="000000"/>
          <w:sz w:val="28"/>
        </w:rPr>
        <w:t xml:space="preserve">   Барлығы, жылына: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штаттық кестенің қайта бекітілуіне орай ақпарат </w:t>
      </w:r>
      <w:r>
        <w:br/>
      </w:r>
      <w:r>
        <w:rPr>
          <w:rFonts w:ascii="Times New Roman"/>
          <w:b w:val="false"/>
          <w:i w:val="false"/>
          <w:color w:val="000000"/>
          <w:sz w:val="28"/>
        </w:rPr>
        <w:t xml:space="preserve">
кезектілікпен көрсетіледі. </w:t>
      </w:r>
    </w:p>
    <w:p>
      <w:pPr>
        <w:spacing w:after="0"/>
        <w:ind w:left="0"/>
        <w:jc w:val="both"/>
      </w:pP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телефоны                          (аты-жөні)         (қолы)       </w:t>
      </w:r>
    </w:p>
    <w:bookmarkStart w:name="z80" w:id="7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N№27 қосымша         </w:t>
      </w:r>
      <w:r>
        <w:br/>
      </w:r>
      <w:r>
        <w:rPr>
          <w:rFonts w:ascii="Times New Roman"/>
          <w:b w:val="false"/>
          <w:i w:val="false"/>
          <w:color w:val="000000"/>
          <w:sz w:val="28"/>
        </w:rPr>
        <w:t xml:space="preserve">
 N№12 нысан          </w:t>
      </w:r>
    </w:p>
    <w:bookmarkEnd w:id="78"/>
    <w:p>
      <w:pPr>
        <w:spacing w:after="0"/>
        <w:ind w:left="0"/>
        <w:jc w:val="left"/>
      </w:pPr>
      <w:r>
        <w:rPr>
          <w:rFonts w:ascii="Times New Roman"/>
          <w:b/>
          <w:i w:val="false"/>
          <w:color w:val="000000"/>
        </w:rPr>
        <w:t xml:space="preserve"> Тарату комиссиясына тартылған қызметкерлер саны </w:t>
      </w:r>
      <w:r>
        <w:br/>
      </w:r>
      <w:r>
        <w:rPr>
          <w:rFonts w:ascii="Times New Roman"/>
          <w:b/>
          <w:i w:val="false"/>
          <w:color w:val="000000"/>
        </w:rPr>
        <w:t xml:space="preserve">
туралы есеп (сақтандыру (қайта сақтандыру) </w:t>
      </w:r>
      <w:r>
        <w:br/>
      </w:r>
      <w:r>
        <w:rPr>
          <w:rFonts w:ascii="Times New Roman"/>
          <w:b/>
          <w:i w:val="false"/>
          <w:color w:val="000000"/>
        </w:rPr>
        <w:t xml:space="preserve">
ұйымының атауы)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Тартылған  ! Филиалдың,!Жалдау тура.!Шарт (келісім   ! Еңбекке  </w:t>
      </w:r>
      <w:r>
        <w:br/>
      </w:r>
      <w:r>
        <w:rPr>
          <w:rFonts w:ascii="Times New Roman"/>
          <w:b w:val="false"/>
          <w:i w:val="false"/>
          <w:color w:val="000000"/>
          <w:sz w:val="28"/>
        </w:rPr>
        <w:t xml:space="preserve">
р/с! қызметкер. !  өкілдік. !лы шарттың  ! шарт) бойынша  !ақы төлеу </w:t>
      </w:r>
      <w:r>
        <w:br/>
      </w:r>
      <w:r>
        <w:rPr>
          <w:rFonts w:ascii="Times New Roman"/>
          <w:b w:val="false"/>
          <w:i w:val="false"/>
          <w:color w:val="000000"/>
          <w:sz w:val="28"/>
        </w:rPr>
        <w:t xml:space="preserve">
   !  лердің    ! тің /қала,! (келісім   ! жалақы мөлшері,!қоры, мың </w:t>
      </w:r>
      <w:r>
        <w:br/>
      </w:r>
      <w:r>
        <w:rPr>
          <w:rFonts w:ascii="Times New Roman"/>
          <w:b w:val="false"/>
          <w:i w:val="false"/>
          <w:color w:val="000000"/>
          <w:sz w:val="28"/>
        </w:rPr>
        <w:t xml:space="preserve">
   ! лауазымның !   облыс/  !   шарттың) !    мың теңге   !теңге </w:t>
      </w:r>
      <w:r>
        <w:br/>
      </w:r>
      <w:r>
        <w:rPr>
          <w:rFonts w:ascii="Times New Roman"/>
          <w:b w:val="false"/>
          <w:i w:val="false"/>
          <w:color w:val="000000"/>
          <w:sz w:val="28"/>
        </w:rPr>
        <w:t xml:space="preserve">
   !   атауы    !   атауы   ! номері мен !                ! </w:t>
      </w:r>
      <w:r>
        <w:br/>
      </w:r>
      <w:r>
        <w:rPr>
          <w:rFonts w:ascii="Times New Roman"/>
          <w:b w:val="false"/>
          <w:i w:val="false"/>
          <w:color w:val="000000"/>
          <w:sz w:val="28"/>
        </w:rPr>
        <w:t xml:space="preserve">
   !            !           !   күні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Басты ұйым     Х  </w:t>
      </w:r>
      <w:r>
        <w:br/>
      </w:r>
      <w:r>
        <w:rPr>
          <w:rFonts w:ascii="Times New Roman"/>
          <w:b w:val="false"/>
          <w:i w:val="false"/>
          <w:color w:val="000000"/>
          <w:sz w:val="28"/>
        </w:rPr>
        <w:t xml:space="preserve">
                   Х </w:t>
      </w:r>
      <w:r>
        <w:br/>
      </w:r>
      <w:r>
        <w:rPr>
          <w:rFonts w:ascii="Times New Roman"/>
          <w:b w:val="false"/>
          <w:i w:val="false"/>
          <w:color w:val="000000"/>
          <w:sz w:val="28"/>
        </w:rPr>
        <w:t xml:space="preserve">
                   Х </w:t>
      </w:r>
      <w:r>
        <w:br/>
      </w:r>
      <w:r>
        <w:rPr>
          <w:rFonts w:ascii="Times New Roman"/>
          <w:b w:val="false"/>
          <w:i w:val="false"/>
          <w:color w:val="000000"/>
          <w:sz w:val="28"/>
        </w:rPr>
        <w:t xml:space="preserve">
                   Х </w:t>
      </w:r>
      <w:r>
        <w:br/>
      </w:r>
      <w:r>
        <w:rPr>
          <w:rFonts w:ascii="Times New Roman"/>
          <w:b w:val="false"/>
          <w:i w:val="false"/>
          <w:color w:val="000000"/>
          <w:sz w:val="28"/>
        </w:rPr>
        <w:t xml:space="preserve">
ІІ. Филиалдар, </w:t>
      </w:r>
      <w:r>
        <w:br/>
      </w:r>
      <w:r>
        <w:rPr>
          <w:rFonts w:ascii="Times New Roman"/>
          <w:b w:val="false"/>
          <w:i w:val="false"/>
          <w:color w:val="000000"/>
          <w:sz w:val="28"/>
        </w:rPr>
        <w:t xml:space="preserve">
    өкілдіктер:       </w:t>
      </w:r>
    </w:p>
    <w:p>
      <w:pPr>
        <w:spacing w:after="0"/>
        <w:ind w:left="0"/>
        <w:jc w:val="both"/>
      </w:pPr>
      <w:r>
        <w:rPr>
          <w:rFonts w:ascii="Times New Roman"/>
          <w:b w:val="false"/>
          <w:i w:val="false"/>
          <w:color w:val="000000"/>
          <w:sz w:val="28"/>
        </w:rPr>
        <w:t xml:space="preserve">   Барлығы, жылына: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штаттық кестенің қайта бекітілуіне орай ақпарат </w:t>
      </w:r>
      <w:r>
        <w:br/>
      </w:r>
      <w:r>
        <w:rPr>
          <w:rFonts w:ascii="Times New Roman"/>
          <w:b w:val="false"/>
          <w:i w:val="false"/>
          <w:color w:val="000000"/>
          <w:sz w:val="28"/>
        </w:rPr>
        <w:t xml:space="preserve">
кезектілікпен көрсетіледі. </w:t>
      </w:r>
    </w:p>
    <w:p>
      <w:pPr>
        <w:spacing w:after="0"/>
        <w:ind w:left="0"/>
        <w:jc w:val="both"/>
      </w:pPr>
      <w:r>
        <w:rPr>
          <w:rFonts w:ascii="Times New Roman"/>
          <w:b w:val="false"/>
          <w:i w:val="false"/>
          <w:color w:val="000000"/>
          <w:sz w:val="28"/>
        </w:rPr>
        <w:t xml:space="preserve">    Тарату комиссиясының төрағасы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  ________________ </w:t>
      </w:r>
      <w:r>
        <w:br/>
      </w:r>
      <w:r>
        <w:rPr>
          <w:rFonts w:ascii="Times New Roman"/>
          <w:b w:val="false"/>
          <w:i w:val="false"/>
          <w:color w:val="000000"/>
          <w:sz w:val="28"/>
        </w:rPr>
        <w:t xml:space="preserve">
    телефоны                          (аты-жөні)        (қолы)       </w:t>
      </w:r>
    </w:p>
    <w:bookmarkStart w:name="z34" w:id="79"/>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нұсқаулыққа 28-қосымша  </w:t>
      </w:r>
    </w:p>
    <w:bookmarkEnd w:id="79"/>
    <w:p>
      <w:pPr>
        <w:spacing w:after="0"/>
        <w:ind w:left="0"/>
        <w:jc w:val="both"/>
      </w:pPr>
      <w:r>
        <w:rPr>
          <w:rFonts w:ascii="Times New Roman"/>
          <w:b w:val="false"/>
          <w:i w:val="false"/>
          <w:color w:val="ff0000"/>
          <w:sz w:val="28"/>
        </w:rPr>
        <w:t xml:space="preserve">       Ескерту: 28-қосымша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"КЕЛІСІЛДІ"                                   "БЕКІТЕМІН" </w:t>
      </w:r>
      <w:r>
        <w:br/>
      </w:r>
      <w:r>
        <w:rPr>
          <w:rFonts w:ascii="Times New Roman"/>
          <w:b w:val="false"/>
          <w:i w:val="false"/>
          <w:color w:val="000000"/>
          <w:sz w:val="28"/>
        </w:rPr>
        <w:t xml:space="preserve">
____________________                    __________________________ </w:t>
      </w:r>
      <w:r>
        <w:br/>
      </w:r>
      <w:r>
        <w:rPr>
          <w:rFonts w:ascii="Times New Roman"/>
          <w:b w:val="false"/>
          <w:i w:val="false"/>
          <w:color w:val="000000"/>
          <w:sz w:val="28"/>
        </w:rPr>
        <w:t xml:space="preserve">
____________________                    __________________________ </w:t>
      </w:r>
      <w:r>
        <w:br/>
      </w:r>
      <w:r>
        <w:rPr>
          <w:rFonts w:ascii="Times New Roman"/>
          <w:b w:val="false"/>
          <w:i w:val="false"/>
          <w:color w:val="000000"/>
          <w:sz w:val="28"/>
        </w:rPr>
        <w:t xml:space="preserve">
20_ жылғы "__"                              20_ жылғы "___" </w:t>
      </w:r>
      <w:r>
        <w:br/>
      </w:r>
      <w:r>
        <w:rPr>
          <w:rFonts w:ascii="Times New Roman"/>
          <w:b w:val="false"/>
          <w:i w:val="false"/>
          <w:color w:val="000000"/>
          <w:sz w:val="28"/>
        </w:rPr>
        <w:t xml:space="preserve">
_______                                 ____________ </w:t>
      </w:r>
      <w:r>
        <w:br/>
      </w:r>
      <w:r>
        <w:rPr>
          <w:rFonts w:ascii="Times New Roman"/>
          <w:b w:val="false"/>
          <w:i w:val="false"/>
          <w:color w:val="000000"/>
          <w:sz w:val="28"/>
        </w:rPr>
        <w:t xml:space="preserve">
N____ </w:t>
      </w:r>
    </w:p>
    <w:p>
      <w:pPr>
        <w:spacing w:after="0"/>
        <w:ind w:left="0"/>
        <w:jc w:val="both"/>
      </w:pPr>
      <w:r>
        <w:rPr>
          <w:rFonts w:ascii="Times New Roman"/>
          <w:b w:val="false"/>
          <w:i w:val="false"/>
          <w:color w:val="000000"/>
          <w:sz w:val="28"/>
        </w:rPr>
        <w:t xml:space="preserve">20_ жылғы "___" ____________ жағдай бойынша </w:t>
      </w:r>
    </w:p>
    <w:p>
      <w:pPr>
        <w:spacing w:after="0"/>
        <w:ind w:left="0"/>
        <w:jc w:val="left"/>
      </w:pPr>
      <w:r>
        <w:rPr>
          <w:rFonts w:ascii="Times New Roman"/>
          <w:b/>
          <w:i w:val="false"/>
          <w:color w:val="000000"/>
        </w:rPr>
        <w:t xml:space="preserve"> Тарату балансы </w:t>
      </w:r>
      <w:r>
        <w:br/>
      </w:r>
      <w:r>
        <w:rPr>
          <w:rFonts w:ascii="Times New Roman"/>
          <w:b/>
          <w:i w:val="false"/>
          <w:color w:val="000000"/>
        </w:rPr>
        <w:t xml:space="preserve">
(сақтандыру (қайта сақтандыру) ұйымының толық атауы)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  |                Жол атауы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50    Жарғылық капиталы, оның ішінде: </w:t>
      </w:r>
      <w:r>
        <w:br/>
      </w:r>
      <w:r>
        <w:rPr>
          <w:rFonts w:ascii="Times New Roman"/>
          <w:b w:val="false"/>
          <w:i w:val="false"/>
          <w:color w:val="000000"/>
          <w:sz w:val="28"/>
        </w:rPr>
        <w:t xml:space="preserve">
501   Жай акциялар </w:t>
      </w:r>
      <w:r>
        <w:br/>
      </w:r>
      <w:r>
        <w:rPr>
          <w:rFonts w:ascii="Times New Roman"/>
          <w:b w:val="false"/>
          <w:i w:val="false"/>
          <w:color w:val="000000"/>
          <w:sz w:val="28"/>
        </w:rPr>
        <w:t xml:space="preserve">
502   Жеңілдік берілген акциялар </w:t>
      </w:r>
      <w:r>
        <w:br/>
      </w:r>
      <w:r>
        <w:rPr>
          <w:rFonts w:ascii="Times New Roman"/>
          <w:b w:val="false"/>
          <w:i w:val="false"/>
          <w:color w:val="000000"/>
          <w:sz w:val="28"/>
        </w:rPr>
        <w:t xml:space="preserve">
561   Есепті жылдың бөлінбеген кірісі (жабылмаған шығын) </w:t>
      </w:r>
      <w:r>
        <w:br/>
      </w:r>
      <w:r>
        <w:rPr>
          <w:rFonts w:ascii="Times New Roman"/>
          <w:b w:val="false"/>
          <w:i w:val="false"/>
          <w:color w:val="000000"/>
          <w:sz w:val="28"/>
        </w:rPr>
        <w:t xml:space="preserve">
562   Өткен жылдардың бөлінбеген кірісі </w:t>
      </w:r>
      <w:r>
        <w:br/>
      </w:r>
      <w:r>
        <w:rPr>
          <w:rFonts w:ascii="Times New Roman"/>
          <w:b w:val="false"/>
          <w:i w:val="false"/>
          <w:color w:val="000000"/>
          <w:sz w:val="28"/>
        </w:rPr>
        <w:t xml:space="preserve">
      (жабылмаған шығын)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_____________ </w:t>
      </w:r>
      <w:r>
        <w:br/>
      </w:r>
      <w:r>
        <w:rPr>
          <w:rFonts w:ascii="Times New Roman"/>
          <w:b w:val="false"/>
          <w:i w:val="false"/>
          <w:color w:val="000000"/>
          <w:sz w:val="28"/>
        </w:rPr>
        <w:t xml:space="preserve">
      Бас бухгалтер ____________ _____________    </w:t>
      </w:r>
    </w:p>
    <w:bookmarkStart w:name="z86" w:id="8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N№28-1 қосымша </w:t>
      </w:r>
    </w:p>
    <w:bookmarkEnd w:id="80"/>
    <w:p>
      <w:pPr>
        <w:spacing w:after="0"/>
        <w:ind w:left="0"/>
        <w:jc w:val="both"/>
      </w:pPr>
      <w:r>
        <w:rPr>
          <w:rFonts w:ascii="Times New Roman"/>
          <w:b w:val="false"/>
          <w:i w:val="false"/>
          <w:color w:val="ff0000"/>
          <w:sz w:val="28"/>
        </w:rPr>
        <w:t xml:space="preserve">       Ескерту: 28-1-қосымшамен толықтырылды - ҚР Қаржы рыногын </w:t>
      </w:r>
      <w:r>
        <w:br/>
      </w:r>
      <w:r>
        <w:rPr>
          <w:rFonts w:ascii="Times New Roman"/>
          <w:b w:val="false"/>
          <w:i w:val="false"/>
          <w:color w:val="ff0000"/>
          <w:sz w:val="28"/>
        </w:rPr>
        <w:t xml:space="preserve">
және қаржылық ұйымдарды реттеу мен қадағалау жөніндегі агенттігі </w:t>
      </w:r>
      <w:r>
        <w:br/>
      </w:r>
      <w:r>
        <w:rPr>
          <w:rFonts w:ascii="Times New Roman"/>
          <w:b w:val="false"/>
          <w:i w:val="false"/>
          <w:color w:val="ff0000"/>
          <w:sz w:val="28"/>
        </w:rPr>
        <w:t xml:space="preserve">
басқармасы Төрағасының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тіркеуден </w:t>
      </w:r>
      <w:r>
        <w:br/>
      </w:r>
      <w:r>
        <w:rPr>
          <w:rFonts w:ascii="Times New Roman"/>
          <w:b w:val="false"/>
          <w:i w:val="false"/>
          <w:color w:val="ff0000"/>
          <w:sz w:val="28"/>
        </w:rPr>
        <w:t xml:space="preserve">
өткен күннен бастап он төрт күн өткеннен кейін қолданысқа </w:t>
      </w:r>
      <w:r>
        <w:br/>
      </w:r>
      <w:r>
        <w:rPr>
          <w:rFonts w:ascii="Times New Roman"/>
          <w:b w:val="false"/>
          <w:i w:val="false"/>
          <w:color w:val="ff0000"/>
          <w:sz w:val="28"/>
        </w:rPr>
        <w:t xml:space="preserve">
енгізіледі) Қаулыларымен. </w:t>
      </w:r>
    </w:p>
    <w:p>
      <w:pPr>
        <w:spacing w:after="0"/>
        <w:ind w:left="0"/>
        <w:jc w:val="both"/>
      </w:pPr>
      <w:r>
        <w:rPr>
          <w:rFonts w:ascii="Times New Roman"/>
          <w:b/>
          <w:i w:val="false"/>
          <w:color w:val="000000"/>
          <w:sz w:val="28"/>
        </w:rPr>
        <w:t xml:space="preserve">                20___ жылғы»"___" _____________ </w:t>
      </w:r>
      <w:r>
        <w:br/>
      </w:r>
      <w:r>
        <w:rPr>
          <w:rFonts w:ascii="Times New Roman"/>
          <w:b w:val="false"/>
          <w:i w:val="false"/>
          <w:color w:val="000000"/>
          <w:sz w:val="28"/>
        </w:rPr>
        <w:t xml:space="preserve">
                          (есепті күн) </w:t>
      </w:r>
      <w:r>
        <w:br/>
      </w:r>
      <w:r>
        <w:rPr>
          <w:rFonts w:ascii="Times New Roman"/>
          <w:b w:val="false"/>
          <w:i w:val="false"/>
          <w:color w:val="000000"/>
          <w:sz w:val="28"/>
        </w:rPr>
        <w:t xml:space="preserve">
         (сақтандыру (қайта сақтандыру) ұйымының атауы) </w:t>
      </w:r>
      <w:r>
        <w:br/>
      </w:r>
      <w:r>
        <w:rPr>
          <w:rFonts w:ascii="Times New Roman"/>
          <w:b w:val="false"/>
          <w:i w:val="false"/>
          <w:color w:val="000000"/>
          <w:sz w:val="28"/>
        </w:rPr>
        <w:t xml:space="preserve">
        тарату балансына активтердің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693"/>
        <w:gridCol w:w="1613"/>
        <w:gridCol w:w="1833"/>
        <w:gridCol w:w="1853"/>
        <w:gridCol w:w="2233"/>
      </w:tblGrid>
      <w:tr>
        <w:trPr>
          <w:trHeight w:val="28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балансын жасау күніне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мен салыс- </w:t>
            </w:r>
            <w:r>
              <w:br/>
            </w:r>
            <w:r>
              <w:rPr>
                <w:rFonts w:ascii="Times New Roman"/>
                <w:b w:val="false"/>
                <w:i w:val="false"/>
                <w:color w:val="000000"/>
                <w:sz w:val="20"/>
              </w:rPr>
              <w:t xml:space="preserve">
тырғандағы </w:t>
            </w:r>
            <w:r>
              <w:br/>
            </w:r>
            <w:r>
              <w:rPr>
                <w:rFonts w:ascii="Times New Roman"/>
                <w:b w:val="false"/>
                <w:i w:val="false"/>
                <w:color w:val="000000"/>
                <w:sz w:val="20"/>
              </w:rPr>
              <w:t xml:space="preserve">
өзгерістер </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баламалары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оның ішінде: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w:t>
            </w:r>
            <w:r>
              <w:br/>
            </w:r>
            <w:r>
              <w:rPr>
                <w:rFonts w:ascii="Times New Roman"/>
                <w:b w:val="false"/>
                <w:i w:val="false"/>
                <w:color w:val="000000"/>
                <w:sz w:val="20"/>
              </w:rPr>
              <w:t xml:space="preserve">
бар бағалы қағаз- </w:t>
            </w:r>
            <w:r>
              <w:br/>
            </w:r>
            <w:r>
              <w:rPr>
                <w:rFonts w:ascii="Times New Roman"/>
                <w:b w:val="false"/>
                <w:i w:val="false"/>
                <w:color w:val="000000"/>
                <w:sz w:val="20"/>
              </w:rPr>
              <w:t xml:space="preserve">
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бағалы </w:t>
            </w:r>
            <w:r>
              <w:br/>
            </w:r>
            <w:r>
              <w:rPr>
                <w:rFonts w:ascii="Times New Roman"/>
                <w:b w:val="false"/>
                <w:i w:val="false"/>
                <w:color w:val="000000"/>
                <w:sz w:val="20"/>
              </w:rPr>
              <w:t xml:space="preserve">
қағаздар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w:t>
            </w:r>
            <w:r>
              <w:br/>
            </w:r>
            <w:r>
              <w:rPr>
                <w:rFonts w:ascii="Times New Roman"/>
                <w:b w:val="false"/>
                <w:i w:val="false"/>
                <w:color w:val="000000"/>
                <w:sz w:val="20"/>
              </w:rPr>
              <w:t xml:space="preserve">
операциясы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сыйлықақылар </w:t>
            </w:r>
            <w:r>
              <w:br/>
            </w:r>
            <w:r>
              <w:rPr>
                <w:rFonts w:ascii="Times New Roman"/>
                <w:b w:val="false"/>
                <w:i w:val="false"/>
                <w:color w:val="000000"/>
                <w:sz w:val="20"/>
              </w:rPr>
              <w:t xml:space="preserve">
бойынша қайта сақ- </w:t>
            </w:r>
            <w:r>
              <w:br/>
            </w:r>
            <w:r>
              <w:rPr>
                <w:rFonts w:ascii="Times New Roman"/>
                <w:b w:val="false"/>
                <w:i w:val="false"/>
                <w:color w:val="000000"/>
                <w:sz w:val="20"/>
              </w:rPr>
              <w:t xml:space="preserve">
тандыру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мәлімделмеген шығ- </w:t>
            </w:r>
            <w:r>
              <w:br/>
            </w:r>
            <w:r>
              <w:rPr>
                <w:rFonts w:ascii="Times New Roman"/>
                <w:b w:val="false"/>
                <w:i w:val="false"/>
                <w:color w:val="000000"/>
                <w:sz w:val="20"/>
              </w:rPr>
              <w:t xml:space="preserve">
ындар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шығындар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 </w:t>
            </w:r>
            <w:r>
              <w:br/>
            </w:r>
            <w:r>
              <w:rPr>
                <w:rFonts w:ascii="Times New Roman"/>
                <w:b w:val="false"/>
                <w:i w:val="false"/>
                <w:color w:val="000000"/>
                <w:sz w:val="20"/>
              </w:rPr>
              <w:t xml:space="preserve">
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шығындар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w:t>
            </w:r>
            <w:r>
              <w:br/>
            </w:r>
            <w:r>
              <w:rPr>
                <w:rFonts w:ascii="Times New Roman"/>
                <w:b w:val="false"/>
                <w:i w:val="false"/>
                <w:color w:val="000000"/>
                <w:sz w:val="20"/>
              </w:rPr>
              <w:t xml:space="preserve">
реттелмеген шығын- </w:t>
            </w:r>
            <w:r>
              <w:br/>
            </w:r>
            <w:r>
              <w:rPr>
                <w:rFonts w:ascii="Times New Roman"/>
                <w:b w:val="false"/>
                <w:i w:val="false"/>
                <w:color w:val="000000"/>
                <w:sz w:val="20"/>
              </w:rPr>
              <w:t xml:space="preserve">
дар бойынша қайта </w:t>
            </w:r>
            <w:r>
              <w:br/>
            </w:r>
            <w:r>
              <w:rPr>
                <w:rFonts w:ascii="Times New Roman"/>
                <w:b w:val="false"/>
                <w:i w:val="false"/>
                <w:color w:val="000000"/>
                <w:sz w:val="20"/>
              </w:rPr>
              <w:t xml:space="preserve">
сақтандыру актив- </w:t>
            </w:r>
            <w:r>
              <w:br/>
            </w:r>
            <w:r>
              <w:rPr>
                <w:rFonts w:ascii="Times New Roman"/>
                <w:b w:val="false"/>
                <w:i w:val="false"/>
                <w:color w:val="000000"/>
                <w:sz w:val="20"/>
              </w:rPr>
              <w:t xml:space="preserve">
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сақ- </w:t>
            </w:r>
            <w:r>
              <w:br/>
            </w:r>
            <w:r>
              <w:rPr>
                <w:rFonts w:ascii="Times New Roman"/>
                <w:b w:val="false"/>
                <w:i w:val="false"/>
                <w:color w:val="000000"/>
                <w:sz w:val="20"/>
              </w:rPr>
              <w:t xml:space="preserve">
тандыру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 </w:t>
            </w:r>
            <w:r>
              <w:br/>
            </w:r>
            <w:r>
              <w:rPr>
                <w:rFonts w:ascii="Times New Roman"/>
                <w:b w:val="false"/>
                <w:i w:val="false"/>
                <w:color w:val="000000"/>
                <w:sz w:val="20"/>
              </w:rPr>
              <w:t xml:space="preserve">
шығыстары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талап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
салықтық талап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 </w:t>
            </w:r>
            <w:r>
              <w:br/>
            </w:r>
            <w:r>
              <w:rPr>
                <w:rFonts w:ascii="Times New Roman"/>
                <w:b w:val="false"/>
                <w:i w:val="false"/>
                <w:color w:val="000000"/>
                <w:sz w:val="20"/>
              </w:rPr>
              <w:t xml:space="preserve">
лардың капиталына </w:t>
            </w:r>
            <w:r>
              <w:br/>
            </w:r>
            <w:r>
              <w:rPr>
                <w:rFonts w:ascii="Times New Roman"/>
                <w:b w:val="false"/>
                <w:i w:val="false"/>
                <w:color w:val="000000"/>
                <w:sz w:val="20"/>
              </w:rPr>
              <w:t xml:space="preserve">
инвестициялар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 оның </w:t>
            </w:r>
            <w:r>
              <w:br/>
            </w:r>
            <w:r>
              <w:rPr>
                <w:rFonts w:ascii="Times New Roman"/>
                <w:b w:val="false"/>
                <w:i w:val="false"/>
                <w:color w:val="000000"/>
                <w:sz w:val="20"/>
              </w:rPr>
              <w:t xml:space="preserve">
ішінде: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салынып </w:t>
            </w:r>
            <w:r>
              <w:br/>
            </w:r>
            <w:r>
              <w:rPr>
                <w:rFonts w:ascii="Times New Roman"/>
                <w:b w:val="false"/>
                <w:i w:val="false"/>
                <w:color w:val="000000"/>
                <w:sz w:val="20"/>
              </w:rPr>
              <w:t xml:space="preserve">
жатқан (орнатылып </w:t>
            </w:r>
            <w:r>
              <w:br/>
            </w:r>
            <w:r>
              <w:rPr>
                <w:rFonts w:ascii="Times New Roman"/>
                <w:b w:val="false"/>
                <w:i w:val="false"/>
                <w:color w:val="000000"/>
                <w:sz w:val="20"/>
              </w:rPr>
              <w:t xml:space="preserve">
жатқан) негізгі </w:t>
            </w:r>
            <w:r>
              <w:br/>
            </w:r>
            <w:r>
              <w:rPr>
                <w:rFonts w:ascii="Times New Roman"/>
                <w:b w:val="false"/>
                <w:i w:val="false"/>
                <w:color w:val="000000"/>
                <w:sz w:val="20"/>
              </w:rPr>
              <w:t xml:space="preserve">
құрал-жабдықтар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үйлер мен </w:t>
            </w:r>
            <w:r>
              <w:br/>
            </w:r>
            <w:r>
              <w:rPr>
                <w:rFonts w:ascii="Times New Roman"/>
                <w:b w:val="false"/>
                <w:i w:val="false"/>
                <w:color w:val="000000"/>
                <w:sz w:val="20"/>
              </w:rPr>
              <w:t xml:space="preserve">
ғимараттар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жабдығы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құрал-жабдықтар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мүлік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аммортизация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Орындаушы </w:t>
      </w:r>
      <w:r>
        <w:br/>
      </w:r>
      <w:r>
        <w:rPr>
          <w:rFonts w:ascii="Times New Roman"/>
          <w:b w:val="false"/>
          <w:i w:val="false"/>
          <w:color w:val="000000"/>
          <w:sz w:val="28"/>
        </w:rPr>
        <w:t xml:space="preserve">
телефон      _________________________________________  __________ </w:t>
      </w:r>
      <w:r>
        <w:br/>
      </w:r>
      <w:r>
        <w:rPr>
          <w:rFonts w:ascii="Times New Roman"/>
          <w:b w:val="false"/>
          <w:i w:val="false"/>
          <w:color w:val="000000"/>
          <w:sz w:val="28"/>
        </w:rPr>
        <w:t xml:space="preserve">
             (фамилиясы, аты, бар болса - әкесінің аты)    (қолы) </w:t>
      </w:r>
    </w:p>
    <w:bookmarkStart w:name="z87" w:id="8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N№28-2 қосымша </w:t>
      </w:r>
    </w:p>
    <w:bookmarkEnd w:id="81"/>
    <w:p>
      <w:pPr>
        <w:spacing w:after="0"/>
        <w:ind w:left="0"/>
        <w:jc w:val="both"/>
      </w:pPr>
      <w:r>
        <w:rPr>
          <w:rFonts w:ascii="Times New Roman"/>
          <w:b w:val="false"/>
          <w:i w:val="false"/>
          <w:color w:val="ff0000"/>
          <w:sz w:val="28"/>
        </w:rPr>
        <w:t xml:space="preserve">       Ескерту: 28-2-қосымшамен толықтырылды - ҚР Қаржы рыногын </w:t>
      </w:r>
      <w:r>
        <w:br/>
      </w:r>
      <w:r>
        <w:rPr>
          <w:rFonts w:ascii="Times New Roman"/>
          <w:b w:val="false"/>
          <w:i w:val="false"/>
          <w:color w:val="ff0000"/>
          <w:sz w:val="28"/>
        </w:rPr>
        <w:t xml:space="preserve">
және қаржылық ұйымдарды реттеу мен қадағалау жөніндегі агенттігі </w:t>
      </w:r>
      <w:r>
        <w:br/>
      </w:r>
      <w:r>
        <w:rPr>
          <w:rFonts w:ascii="Times New Roman"/>
          <w:b w:val="false"/>
          <w:i w:val="false"/>
          <w:color w:val="ff0000"/>
          <w:sz w:val="28"/>
        </w:rPr>
        <w:t xml:space="preserve">
басқармасы Төрағасының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тіркеуден </w:t>
      </w:r>
      <w:r>
        <w:br/>
      </w:r>
      <w:r>
        <w:rPr>
          <w:rFonts w:ascii="Times New Roman"/>
          <w:b w:val="false"/>
          <w:i w:val="false"/>
          <w:color w:val="ff0000"/>
          <w:sz w:val="28"/>
        </w:rPr>
        <w:t xml:space="preserve">
өткен күннен бастап он төрт күн өткеннен кейін қолданысқа </w:t>
      </w:r>
      <w:r>
        <w:br/>
      </w:r>
      <w:r>
        <w:rPr>
          <w:rFonts w:ascii="Times New Roman"/>
          <w:b w:val="false"/>
          <w:i w:val="false"/>
          <w:color w:val="ff0000"/>
          <w:sz w:val="28"/>
        </w:rPr>
        <w:t xml:space="preserve">
енгізіледі) Қаулыларымен. </w:t>
      </w:r>
    </w:p>
    <w:p>
      <w:pPr>
        <w:spacing w:after="0"/>
        <w:ind w:left="0"/>
        <w:jc w:val="both"/>
      </w:pPr>
      <w:r>
        <w:rPr>
          <w:rFonts w:ascii="Times New Roman"/>
          <w:b/>
          <w:i w:val="false"/>
          <w:color w:val="000000"/>
          <w:sz w:val="28"/>
        </w:rPr>
        <w:t xml:space="preserve">              200__ жылғы»"___"» ______________ </w:t>
      </w:r>
      <w:r>
        <w:br/>
      </w:r>
      <w:r>
        <w:rPr>
          <w:rFonts w:ascii="Times New Roman"/>
          <w:b w:val="false"/>
          <w:i w:val="false"/>
          <w:color w:val="000000"/>
          <w:sz w:val="28"/>
        </w:rPr>
        <w:t xml:space="preserve">
                        (есепті күн) </w:t>
      </w:r>
      <w:r>
        <w:br/>
      </w:r>
      <w:r>
        <w:rPr>
          <w:rFonts w:ascii="Times New Roman"/>
          <w:b w:val="false"/>
          <w:i w:val="false"/>
          <w:color w:val="000000"/>
          <w:sz w:val="28"/>
        </w:rPr>
        <w:t xml:space="preserve">
                 (сақтандыру ұйымының атауы) </w:t>
      </w:r>
      <w:r>
        <w:br/>
      </w:r>
      <w:r>
        <w:rPr>
          <w:rFonts w:ascii="Times New Roman"/>
          <w:b w:val="false"/>
          <w:i w:val="false"/>
          <w:color w:val="000000"/>
          <w:sz w:val="28"/>
        </w:rPr>
        <w:t xml:space="preserve">
    тарату балансына міндеттемелердің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157"/>
        <w:gridCol w:w="1047"/>
        <w:gridCol w:w="859"/>
        <w:gridCol w:w="805"/>
        <w:gridCol w:w="1114"/>
        <w:gridCol w:w="611"/>
        <w:gridCol w:w="2013"/>
        <w:gridCol w:w="793"/>
        <w:gridCol w:w="884"/>
        <w:gridCol w:w="830"/>
        <w:gridCol w:w="1139"/>
      </w:tblGrid>
      <w:tr>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 </w:t>
            </w:r>
            <w:r>
              <w:br/>
            </w:r>
            <w:r>
              <w:rPr>
                <w:rFonts w:ascii="Times New Roman"/>
                <w:b w:val="false"/>
                <w:i w:val="false"/>
                <w:color w:val="000000"/>
                <w:sz w:val="20"/>
              </w:rPr>
              <w:t xml:space="preserve">
дар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алдында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сын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күніне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процесініңбасындағы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мен салыс- </w:t>
            </w:r>
            <w:r>
              <w:br/>
            </w:r>
            <w:r>
              <w:rPr>
                <w:rFonts w:ascii="Times New Roman"/>
                <w:b w:val="false"/>
                <w:i w:val="false"/>
                <w:color w:val="000000"/>
                <w:sz w:val="20"/>
              </w:rPr>
              <w:t xml:space="preserve">
тырғандағы </w:t>
            </w:r>
            <w:r>
              <w:br/>
            </w:r>
            <w:r>
              <w:rPr>
                <w:rFonts w:ascii="Times New Roman"/>
                <w:b w:val="false"/>
                <w:i w:val="false"/>
                <w:color w:val="000000"/>
                <w:sz w:val="20"/>
              </w:rPr>
              <w:t xml:space="preserve">
өзгерістер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оның ішінде: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w:t>
            </w:r>
            <w:r>
              <w:br/>
            </w:r>
            <w:r>
              <w:rPr>
                <w:rFonts w:ascii="Times New Roman"/>
                <w:b w:val="false"/>
                <w:i w:val="false"/>
                <w:color w:val="000000"/>
                <w:sz w:val="20"/>
              </w:rPr>
              <w:t xml:space="preserve">
бойынша жауапкерші- </w:t>
            </w:r>
            <w:r>
              <w:br/>
            </w:r>
            <w:r>
              <w:rPr>
                <w:rFonts w:ascii="Times New Roman"/>
                <w:b w:val="false"/>
                <w:i w:val="false"/>
                <w:color w:val="000000"/>
                <w:sz w:val="20"/>
              </w:rPr>
              <w:t xml:space="preserve">
лікпен байланысты </w:t>
            </w:r>
            <w:r>
              <w:br/>
            </w:r>
            <w:r>
              <w:rPr>
                <w:rFonts w:ascii="Times New Roman"/>
                <w:b w:val="false"/>
                <w:i w:val="false"/>
                <w:color w:val="000000"/>
                <w:sz w:val="20"/>
              </w:rPr>
              <w:t xml:space="preserve">
емес негіздер бойын- </w:t>
            </w:r>
            <w:r>
              <w:br/>
            </w:r>
            <w:r>
              <w:rPr>
                <w:rFonts w:ascii="Times New Roman"/>
                <w:b w:val="false"/>
                <w:i w:val="false"/>
                <w:color w:val="000000"/>
                <w:sz w:val="20"/>
              </w:rPr>
              <w:t xml:space="preserve">
ша тиісті мерзімдік </w:t>
            </w:r>
            <w:r>
              <w:br/>
            </w:r>
            <w:r>
              <w:rPr>
                <w:rFonts w:ascii="Times New Roman"/>
                <w:b w:val="false"/>
                <w:i w:val="false"/>
                <w:color w:val="000000"/>
                <w:sz w:val="20"/>
              </w:rPr>
              <w:t xml:space="preserve">
төлемдерді капитал- </w:t>
            </w:r>
            <w:r>
              <w:br/>
            </w:r>
            <w:r>
              <w:rPr>
                <w:rFonts w:ascii="Times New Roman"/>
                <w:b w:val="false"/>
                <w:i w:val="false"/>
                <w:color w:val="000000"/>
                <w:sz w:val="20"/>
              </w:rPr>
              <w:t xml:space="preserve">
дандыру арқылы өмір- </w:t>
            </w:r>
            <w:r>
              <w:br/>
            </w:r>
            <w:r>
              <w:rPr>
                <w:rFonts w:ascii="Times New Roman"/>
                <w:b w:val="false"/>
                <w:i w:val="false"/>
                <w:color w:val="000000"/>
                <w:sz w:val="20"/>
              </w:rPr>
              <w:t xml:space="preserve">
іне немесе денсаулы- </w:t>
            </w:r>
            <w:r>
              <w:br/>
            </w:r>
            <w:r>
              <w:rPr>
                <w:rFonts w:ascii="Times New Roman"/>
                <w:b w:val="false"/>
                <w:i w:val="false"/>
                <w:color w:val="000000"/>
                <w:sz w:val="20"/>
              </w:rPr>
              <w:t xml:space="preserve">
ғына зиян келтіргені </w:t>
            </w:r>
            <w:r>
              <w:br/>
            </w:r>
            <w:r>
              <w:rPr>
                <w:rFonts w:ascii="Times New Roman"/>
                <w:b w:val="false"/>
                <w:i w:val="false"/>
                <w:color w:val="000000"/>
                <w:sz w:val="20"/>
              </w:rPr>
              <w:t xml:space="preserve">
үшін азаматтар </w:t>
            </w:r>
            <w:r>
              <w:br/>
            </w:r>
            <w:r>
              <w:rPr>
                <w:rFonts w:ascii="Times New Roman"/>
                <w:b w:val="false"/>
                <w:i w:val="false"/>
                <w:color w:val="000000"/>
                <w:sz w:val="20"/>
              </w:rPr>
              <w:t xml:space="preserve">
алдындағы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w:t>
            </w:r>
            <w:r>
              <w:br/>
            </w:r>
            <w:r>
              <w:rPr>
                <w:rFonts w:ascii="Times New Roman"/>
                <w:b w:val="false"/>
                <w:i w:val="false"/>
                <w:color w:val="000000"/>
                <w:sz w:val="20"/>
              </w:rPr>
              <w:t xml:space="preserve">
жұмыс істейтін адам- </w:t>
            </w:r>
            <w:r>
              <w:br/>
            </w:r>
            <w:r>
              <w:rPr>
                <w:rFonts w:ascii="Times New Roman"/>
                <w:b w:val="false"/>
                <w:i w:val="false"/>
                <w:color w:val="000000"/>
                <w:sz w:val="20"/>
              </w:rPr>
              <w:t xml:space="preserve">
дардың еңбегіне ақы </w:t>
            </w:r>
            <w:r>
              <w:br/>
            </w:r>
            <w:r>
              <w:rPr>
                <w:rFonts w:ascii="Times New Roman"/>
                <w:b w:val="false"/>
                <w:i w:val="false"/>
                <w:color w:val="000000"/>
                <w:sz w:val="20"/>
              </w:rPr>
              <w:t xml:space="preserve">
төлеу бойынша және </w:t>
            </w:r>
            <w:r>
              <w:br/>
            </w:r>
            <w:r>
              <w:rPr>
                <w:rFonts w:ascii="Times New Roman"/>
                <w:b w:val="false"/>
                <w:i w:val="false"/>
                <w:color w:val="000000"/>
                <w:sz w:val="20"/>
              </w:rPr>
              <w:t xml:space="preserve">
авторлық шарттар </w:t>
            </w:r>
            <w:r>
              <w:br/>
            </w:r>
            <w:r>
              <w:rPr>
                <w:rFonts w:ascii="Times New Roman"/>
                <w:b w:val="false"/>
                <w:i w:val="false"/>
                <w:color w:val="000000"/>
                <w:sz w:val="20"/>
              </w:rPr>
              <w:t xml:space="preserve">
бойынша сыйақы төлеу </w:t>
            </w:r>
            <w:r>
              <w:br/>
            </w:r>
            <w:r>
              <w:rPr>
                <w:rFonts w:ascii="Times New Roman"/>
                <w:b w:val="false"/>
                <w:i w:val="false"/>
                <w:color w:val="000000"/>
                <w:sz w:val="20"/>
              </w:rPr>
              <w:t xml:space="preserve">
бойынша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алдында- </w:t>
            </w:r>
            <w:r>
              <w:br/>
            </w:r>
            <w:r>
              <w:rPr>
                <w:rFonts w:ascii="Times New Roman"/>
                <w:b w:val="false"/>
                <w:i w:val="false"/>
                <w:color w:val="000000"/>
                <w:sz w:val="20"/>
              </w:rPr>
              <w:t xml:space="preserve">
ғы сақтандырылушының </w:t>
            </w:r>
            <w:r>
              <w:br/>
            </w:r>
            <w:r>
              <w:rPr>
                <w:rFonts w:ascii="Times New Roman"/>
                <w:b w:val="false"/>
                <w:i w:val="false"/>
                <w:color w:val="000000"/>
                <w:sz w:val="20"/>
              </w:rPr>
              <w:t xml:space="preserve">
жеке басына байлан- </w:t>
            </w:r>
            <w:r>
              <w:br/>
            </w:r>
            <w:r>
              <w:rPr>
                <w:rFonts w:ascii="Times New Roman"/>
                <w:b w:val="false"/>
                <w:i w:val="false"/>
                <w:color w:val="000000"/>
                <w:sz w:val="20"/>
              </w:rPr>
              <w:t xml:space="preserve">
ысты жасалған сақ- </w:t>
            </w:r>
            <w:r>
              <w:br/>
            </w:r>
            <w:r>
              <w:rPr>
                <w:rFonts w:ascii="Times New Roman"/>
                <w:b w:val="false"/>
                <w:i w:val="false"/>
                <w:color w:val="000000"/>
                <w:sz w:val="20"/>
              </w:rPr>
              <w:t xml:space="preserve">
тандыру шарттары </w:t>
            </w:r>
            <w:r>
              <w:br/>
            </w:r>
            <w:r>
              <w:rPr>
                <w:rFonts w:ascii="Times New Roman"/>
                <w:b w:val="false"/>
                <w:i w:val="false"/>
                <w:color w:val="000000"/>
                <w:sz w:val="20"/>
              </w:rPr>
              <w:t xml:space="preserve">
бойынша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сақтандыру </w:t>
            </w:r>
            <w:r>
              <w:br/>
            </w:r>
            <w:r>
              <w:rPr>
                <w:rFonts w:ascii="Times New Roman"/>
                <w:b w:val="false"/>
                <w:i w:val="false"/>
                <w:color w:val="000000"/>
                <w:sz w:val="20"/>
              </w:rPr>
              <w:t xml:space="preserve">
және сақтандырылушы- </w:t>
            </w:r>
            <w:r>
              <w:br/>
            </w:r>
            <w:r>
              <w:rPr>
                <w:rFonts w:ascii="Times New Roman"/>
                <w:b w:val="false"/>
                <w:i w:val="false"/>
                <w:color w:val="000000"/>
                <w:sz w:val="20"/>
              </w:rPr>
              <w:t xml:space="preserve">
ның жеке басына бай- </w:t>
            </w:r>
            <w:r>
              <w:br/>
            </w:r>
            <w:r>
              <w:rPr>
                <w:rFonts w:ascii="Times New Roman"/>
                <w:b w:val="false"/>
                <w:i w:val="false"/>
                <w:color w:val="000000"/>
                <w:sz w:val="20"/>
              </w:rPr>
              <w:t xml:space="preserve">
ланысты емес сақтан- </w:t>
            </w:r>
            <w:r>
              <w:br/>
            </w:r>
            <w:r>
              <w:rPr>
                <w:rFonts w:ascii="Times New Roman"/>
                <w:b w:val="false"/>
                <w:i w:val="false"/>
                <w:color w:val="000000"/>
                <w:sz w:val="20"/>
              </w:rPr>
              <w:t xml:space="preserve">
дырудың басқа түрле- </w:t>
            </w:r>
            <w:r>
              <w:br/>
            </w:r>
            <w:r>
              <w:rPr>
                <w:rFonts w:ascii="Times New Roman"/>
                <w:b w:val="false"/>
                <w:i w:val="false"/>
                <w:color w:val="000000"/>
                <w:sz w:val="20"/>
              </w:rPr>
              <w:t xml:space="preserve">
рі бойынша кредитор- </w:t>
            </w:r>
            <w:r>
              <w:br/>
            </w:r>
            <w:r>
              <w:rPr>
                <w:rFonts w:ascii="Times New Roman"/>
                <w:b w:val="false"/>
                <w:i w:val="false"/>
                <w:color w:val="000000"/>
                <w:sz w:val="20"/>
              </w:rPr>
              <w:t xml:space="preserve">
жеке тұлғалар </w:t>
            </w:r>
            <w:r>
              <w:br/>
            </w:r>
            <w:r>
              <w:rPr>
                <w:rFonts w:ascii="Times New Roman"/>
                <w:b w:val="false"/>
                <w:i w:val="false"/>
                <w:color w:val="000000"/>
                <w:sz w:val="20"/>
              </w:rPr>
              <w:t xml:space="preserve">
алдындағы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 тармақтарда </w:t>
            </w:r>
            <w:r>
              <w:br/>
            </w:r>
            <w:r>
              <w:rPr>
                <w:rFonts w:ascii="Times New Roman"/>
                <w:b w:val="false"/>
                <w:i w:val="false"/>
                <w:color w:val="000000"/>
                <w:sz w:val="20"/>
              </w:rPr>
              <w:t xml:space="preserve">
аталғандардан басқа </w:t>
            </w:r>
            <w:r>
              <w:br/>
            </w:r>
            <w:r>
              <w:rPr>
                <w:rFonts w:ascii="Times New Roman"/>
                <w:b w:val="false"/>
                <w:i w:val="false"/>
                <w:color w:val="000000"/>
                <w:sz w:val="20"/>
              </w:rPr>
              <w:t xml:space="preserve">
жасалған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кредиторлар алдында- </w:t>
            </w:r>
            <w:r>
              <w:br/>
            </w:r>
            <w:r>
              <w:rPr>
                <w:rFonts w:ascii="Times New Roman"/>
                <w:b w:val="false"/>
                <w:i w:val="false"/>
                <w:color w:val="000000"/>
                <w:sz w:val="20"/>
              </w:rPr>
              <w:t xml:space="preserve">
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сақтан- </w:t>
            </w:r>
            <w:r>
              <w:br/>
            </w:r>
            <w:r>
              <w:rPr>
                <w:rFonts w:ascii="Times New Roman"/>
                <w:b w:val="false"/>
                <w:i w:val="false"/>
                <w:color w:val="000000"/>
                <w:sz w:val="20"/>
              </w:rPr>
              <w:t xml:space="preserve">
дыру ұйымдарының мү- </w:t>
            </w:r>
            <w:r>
              <w:br/>
            </w:r>
            <w:r>
              <w:rPr>
                <w:rFonts w:ascii="Times New Roman"/>
                <w:b w:val="false"/>
                <w:i w:val="false"/>
                <w:color w:val="000000"/>
                <w:sz w:val="20"/>
              </w:rPr>
              <w:t xml:space="preserve">
ліктік кепілмен қам- </w:t>
            </w:r>
            <w:r>
              <w:br/>
            </w:r>
            <w:r>
              <w:rPr>
                <w:rFonts w:ascii="Times New Roman"/>
                <w:b w:val="false"/>
                <w:i w:val="false"/>
                <w:color w:val="000000"/>
                <w:sz w:val="20"/>
              </w:rPr>
              <w:t xml:space="preserve">
тамасыз ету сомасы </w:t>
            </w:r>
            <w:r>
              <w:br/>
            </w:r>
            <w:r>
              <w:rPr>
                <w:rFonts w:ascii="Times New Roman"/>
                <w:b w:val="false"/>
                <w:i w:val="false"/>
                <w:color w:val="000000"/>
                <w:sz w:val="20"/>
              </w:rPr>
              <w:t xml:space="preserve">
шегінде қамтамасыз </w:t>
            </w:r>
            <w:r>
              <w:br/>
            </w:r>
            <w:r>
              <w:rPr>
                <w:rFonts w:ascii="Times New Roman"/>
                <w:b w:val="false"/>
                <w:i w:val="false"/>
                <w:color w:val="000000"/>
                <w:sz w:val="20"/>
              </w:rPr>
              <w:t xml:space="preserve">
етілген міндеттеме- </w:t>
            </w:r>
            <w:r>
              <w:br/>
            </w:r>
            <w:r>
              <w:rPr>
                <w:rFonts w:ascii="Times New Roman"/>
                <w:b w:val="false"/>
                <w:i w:val="false"/>
                <w:color w:val="000000"/>
                <w:sz w:val="20"/>
              </w:rPr>
              <w:t xml:space="preserve">
лер бойынша креди- </w:t>
            </w:r>
            <w:r>
              <w:br/>
            </w:r>
            <w:r>
              <w:rPr>
                <w:rFonts w:ascii="Times New Roman"/>
                <w:b w:val="false"/>
                <w:i w:val="false"/>
                <w:color w:val="000000"/>
                <w:sz w:val="20"/>
              </w:rPr>
              <w:t xml:space="preserve">
торлар алдындағы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w:t>
            </w:r>
            <w:r>
              <w:br/>
            </w:r>
            <w:r>
              <w:rPr>
                <w:rFonts w:ascii="Times New Roman"/>
                <w:b w:val="false"/>
                <w:i w:val="false"/>
                <w:color w:val="000000"/>
                <w:sz w:val="20"/>
              </w:rPr>
              <w:t xml:space="preserve">
және бюджетке төле- </w:t>
            </w:r>
            <w:r>
              <w:br/>
            </w:r>
            <w:r>
              <w:rPr>
                <w:rFonts w:ascii="Times New Roman"/>
                <w:b w:val="false"/>
                <w:i w:val="false"/>
                <w:color w:val="000000"/>
                <w:sz w:val="20"/>
              </w:rPr>
              <w:t xml:space="preserve">
нетін басқа да мін- </w:t>
            </w:r>
            <w:r>
              <w:br/>
            </w:r>
            <w:r>
              <w:rPr>
                <w:rFonts w:ascii="Times New Roman"/>
                <w:b w:val="false"/>
                <w:i w:val="false"/>
                <w:color w:val="000000"/>
                <w:sz w:val="20"/>
              </w:rPr>
              <w:t xml:space="preserve">
детті төлемдер бой- </w:t>
            </w:r>
            <w:r>
              <w:br/>
            </w:r>
            <w:r>
              <w:rPr>
                <w:rFonts w:ascii="Times New Roman"/>
                <w:b w:val="false"/>
                <w:i w:val="false"/>
                <w:color w:val="000000"/>
                <w:sz w:val="20"/>
              </w:rPr>
              <w:t xml:space="preserve">
ынша, сондай-ақ рес- </w:t>
            </w:r>
            <w:r>
              <w:br/>
            </w:r>
            <w:r>
              <w:rPr>
                <w:rFonts w:ascii="Times New Roman"/>
                <w:b w:val="false"/>
                <w:i w:val="false"/>
                <w:color w:val="000000"/>
                <w:sz w:val="20"/>
              </w:rPr>
              <w:t xml:space="preserve">
публикалық бюджеттен </w:t>
            </w:r>
            <w:r>
              <w:br/>
            </w:r>
            <w:r>
              <w:rPr>
                <w:rFonts w:ascii="Times New Roman"/>
                <w:b w:val="false"/>
                <w:i w:val="false"/>
                <w:color w:val="000000"/>
                <w:sz w:val="20"/>
              </w:rPr>
              <w:t xml:space="preserve">
берілген кредиттерді </w:t>
            </w:r>
            <w:r>
              <w:br/>
            </w:r>
            <w:r>
              <w:rPr>
                <w:rFonts w:ascii="Times New Roman"/>
                <w:b w:val="false"/>
                <w:i w:val="false"/>
                <w:color w:val="000000"/>
                <w:sz w:val="20"/>
              </w:rPr>
              <w:t xml:space="preserve">
қайтару бойынша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заңнама </w:t>
            </w:r>
            <w:r>
              <w:br/>
            </w:r>
            <w:r>
              <w:rPr>
                <w:rFonts w:ascii="Times New Roman"/>
                <w:b w:val="false"/>
                <w:i w:val="false"/>
                <w:color w:val="000000"/>
                <w:sz w:val="20"/>
              </w:rPr>
              <w:t xml:space="preserve">
актілеріне сәйкес </w:t>
            </w:r>
            <w:r>
              <w:br/>
            </w:r>
            <w:r>
              <w:rPr>
                <w:rFonts w:ascii="Times New Roman"/>
                <w:b w:val="false"/>
                <w:i w:val="false"/>
                <w:color w:val="000000"/>
                <w:sz w:val="20"/>
              </w:rPr>
              <w:t xml:space="preserve">
басқа да кредиторлар </w:t>
            </w:r>
            <w:r>
              <w:br/>
            </w:r>
            <w:r>
              <w:rPr>
                <w:rFonts w:ascii="Times New Roman"/>
                <w:b w:val="false"/>
                <w:i w:val="false"/>
                <w:color w:val="000000"/>
                <w:sz w:val="20"/>
              </w:rPr>
              <w:t xml:space="preserve">
алдында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w:t>
            </w:r>
            <w:r>
              <w:br/>
            </w:r>
            <w:r>
              <w:rPr>
                <w:rFonts w:ascii="Times New Roman"/>
                <w:b w:val="false"/>
                <w:i w:val="false"/>
                <w:color w:val="000000"/>
                <w:sz w:val="20"/>
              </w:rPr>
              <w:t xml:space="preserve">
ағымдағы берешегі, </w:t>
            </w:r>
            <w:r>
              <w:br/>
            </w:r>
            <w:r>
              <w:rPr>
                <w:rFonts w:ascii="Times New Roman"/>
                <w:b w:val="false"/>
                <w:i w:val="false"/>
                <w:color w:val="000000"/>
                <w:sz w:val="20"/>
              </w:rPr>
              <w:t xml:space="preserve">
оның ішінде: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w:t>
            </w:r>
            <w:r>
              <w:br/>
            </w:r>
            <w:r>
              <w:rPr>
                <w:rFonts w:ascii="Times New Roman"/>
                <w:b w:val="false"/>
                <w:i w:val="false"/>
                <w:color w:val="000000"/>
                <w:sz w:val="20"/>
              </w:rPr>
              <w:t xml:space="preserve">
қызметкерлерінің </w:t>
            </w:r>
            <w:r>
              <w:br/>
            </w:r>
            <w:r>
              <w:rPr>
                <w:rFonts w:ascii="Times New Roman"/>
                <w:b w:val="false"/>
                <w:i w:val="false"/>
                <w:color w:val="000000"/>
                <w:sz w:val="20"/>
              </w:rPr>
              <w:t xml:space="preserve">
алдында еңбекақы </w:t>
            </w:r>
            <w:r>
              <w:br/>
            </w:r>
            <w:r>
              <w:rPr>
                <w:rFonts w:ascii="Times New Roman"/>
                <w:b w:val="false"/>
                <w:i w:val="false"/>
                <w:color w:val="000000"/>
                <w:sz w:val="20"/>
              </w:rPr>
              <w:t xml:space="preserve">
төлеу бойынша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комиссиясының </w:t>
            </w:r>
            <w:r>
              <w:br/>
            </w:r>
            <w:r>
              <w:rPr>
                <w:rFonts w:ascii="Times New Roman"/>
                <w:b w:val="false"/>
                <w:i w:val="false"/>
                <w:color w:val="000000"/>
                <w:sz w:val="20"/>
              </w:rPr>
              <w:t xml:space="preserve">
салық, алым және </w:t>
            </w:r>
            <w:r>
              <w:br/>
            </w:r>
            <w:r>
              <w:rPr>
                <w:rFonts w:ascii="Times New Roman"/>
                <w:b w:val="false"/>
                <w:i w:val="false"/>
                <w:color w:val="000000"/>
                <w:sz w:val="20"/>
              </w:rPr>
              <w:t xml:space="preserve">
бюджетке төленетін </w:t>
            </w:r>
            <w:r>
              <w:br/>
            </w:r>
            <w:r>
              <w:rPr>
                <w:rFonts w:ascii="Times New Roman"/>
                <w:b w:val="false"/>
                <w:i w:val="false"/>
                <w:color w:val="000000"/>
                <w:sz w:val="20"/>
              </w:rPr>
              <w:t xml:space="preserve">
басқа да міндетті </w:t>
            </w:r>
            <w:r>
              <w:br/>
            </w:r>
            <w:r>
              <w:rPr>
                <w:rFonts w:ascii="Times New Roman"/>
                <w:b w:val="false"/>
                <w:i w:val="false"/>
                <w:color w:val="000000"/>
                <w:sz w:val="20"/>
              </w:rPr>
              <w:t xml:space="preserve">
төлемдер бойынша </w:t>
            </w:r>
            <w:r>
              <w:br/>
            </w:r>
            <w:r>
              <w:rPr>
                <w:rFonts w:ascii="Times New Roman"/>
                <w:b w:val="false"/>
                <w:i w:val="false"/>
                <w:color w:val="000000"/>
                <w:sz w:val="20"/>
              </w:rPr>
              <w:t xml:space="preserve">
берешегі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w:t>
            </w:r>
            <w:r>
              <w:br/>
            </w:r>
            <w:r>
              <w:rPr>
                <w:rFonts w:ascii="Times New Roman"/>
                <w:b w:val="false"/>
                <w:i w:val="false"/>
                <w:color w:val="000000"/>
                <w:sz w:val="20"/>
              </w:rPr>
              <w:t xml:space="preserve">
басқа да ағымдағы </w:t>
            </w:r>
            <w:r>
              <w:br/>
            </w:r>
            <w:r>
              <w:rPr>
                <w:rFonts w:ascii="Times New Roman"/>
                <w:b w:val="false"/>
                <w:i w:val="false"/>
                <w:color w:val="000000"/>
                <w:sz w:val="20"/>
              </w:rPr>
              <w:t xml:space="preserve">
берешегі (жалдау, </w:t>
            </w:r>
            <w:r>
              <w:br/>
            </w:r>
            <w:r>
              <w:rPr>
                <w:rFonts w:ascii="Times New Roman"/>
                <w:b w:val="false"/>
                <w:i w:val="false"/>
                <w:color w:val="000000"/>
                <w:sz w:val="20"/>
              </w:rPr>
              <w:t xml:space="preserve">
коммуналдық қызмет, </w:t>
            </w:r>
            <w:r>
              <w:br/>
            </w:r>
            <w:r>
              <w:rPr>
                <w:rFonts w:ascii="Times New Roman"/>
                <w:b w:val="false"/>
                <w:i w:val="false"/>
                <w:color w:val="000000"/>
                <w:sz w:val="20"/>
              </w:rPr>
              <w:t xml:space="preserve">
мемлекеттік баж </w:t>
            </w:r>
            <w:r>
              <w:br/>
            </w:r>
            <w:r>
              <w:rPr>
                <w:rFonts w:ascii="Times New Roman"/>
                <w:b w:val="false"/>
                <w:i w:val="false"/>
                <w:color w:val="000000"/>
                <w:sz w:val="20"/>
              </w:rPr>
              <w:t xml:space="preserve">
салығы және басқа- </w:t>
            </w:r>
            <w:r>
              <w:br/>
            </w:r>
            <w:r>
              <w:rPr>
                <w:rFonts w:ascii="Times New Roman"/>
                <w:b w:val="false"/>
                <w:i w:val="false"/>
                <w:color w:val="000000"/>
                <w:sz w:val="20"/>
              </w:rPr>
              <w:t xml:space="preserve">
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Кредиторларға орын </w:t>
            </w:r>
            <w:r>
              <w:br/>
            </w:r>
            <w:r>
              <w:rPr>
                <w:rFonts w:ascii="Times New Roman"/>
                <w:b w:val="false"/>
                <w:i w:val="false"/>
                <w:color w:val="000000"/>
                <w:sz w:val="20"/>
              </w:rPr>
              <w:t xml:space="preserve">
алған сақтандыру </w:t>
            </w:r>
            <w:r>
              <w:br/>
            </w:r>
            <w:r>
              <w:rPr>
                <w:rFonts w:ascii="Times New Roman"/>
                <w:b w:val="false"/>
                <w:i w:val="false"/>
                <w:color w:val="000000"/>
                <w:sz w:val="20"/>
              </w:rPr>
              <w:t xml:space="preserve">
жағдайлары бойынша </w:t>
            </w:r>
            <w:r>
              <w:br/>
            </w:r>
            <w:r>
              <w:rPr>
                <w:rFonts w:ascii="Times New Roman"/>
                <w:b w:val="false"/>
                <w:i w:val="false"/>
                <w:color w:val="000000"/>
                <w:sz w:val="20"/>
              </w:rPr>
              <w:t xml:space="preserve">
сақтандыру төлемдері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Орындаушы </w:t>
      </w:r>
      <w:r>
        <w:br/>
      </w:r>
      <w:r>
        <w:rPr>
          <w:rFonts w:ascii="Times New Roman"/>
          <w:b w:val="false"/>
          <w:i w:val="false"/>
          <w:color w:val="000000"/>
          <w:sz w:val="28"/>
        </w:rPr>
        <w:t xml:space="preserve">
телефон      _________________________________________  __________ </w:t>
      </w:r>
      <w:r>
        <w:br/>
      </w:r>
      <w:r>
        <w:rPr>
          <w:rFonts w:ascii="Times New Roman"/>
          <w:b w:val="false"/>
          <w:i w:val="false"/>
          <w:color w:val="000000"/>
          <w:sz w:val="28"/>
        </w:rPr>
        <w:t xml:space="preserve">
             (фамилиясы, аты, бар болса - әкесінің аты)    (қолы) </w:t>
      </w:r>
    </w:p>
    <w:bookmarkStart w:name="z88" w:id="8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N№28-3 қосымша </w:t>
      </w:r>
    </w:p>
    <w:bookmarkEnd w:id="82"/>
    <w:p>
      <w:pPr>
        <w:spacing w:after="0"/>
        <w:ind w:left="0"/>
        <w:jc w:val="both"/>
      </w:pPr>
      <w:r>
        <w:rPr>
          <w:rFonts w:ascii="Times New Roman"/>
          <w:b w:val="false"/>
          <w:i w:val="false"/>
          <w:color w:val="ff0000"/>
          <w:sz w:val="28"/>
        </w:rPr>
        <w:t xml:space="preserve">       Ескерту: 28-3-қосымшамен толықтырылды - ҚР Қаржы рыногын </w:t>
      </w:r>
      <w:r>
        <w:br/>
      </w:r>
      <w:r>
        <w:rPr>
          <w:rFonts w:ascii="Times New Roman"/>
          <w:b w:val="false"/>
          <w:i w:val="false"/>
          <w:color w:val="ff0000"/>
          <w:sz w:val="28"/>
        </w:rPr>
        <w:t xml:space="preserve">
және қаржылық ұйымдарды реттеу мен қадағалау жөніндегі агенттігі </w:t>
      </w:r>
      <w:r>
        <w:br/>
      </w:r>
      <w:r>
        <w:rPr>
          <w:rFonts w:ascii="Times New Roman"/>
          <w:b w:val="false"/>
          <w:i w:val="false"/>
          <w:color w:val="ff0000"/>
          <w:sz w:val="28"/>
        </w:rPr>
        <w:t xml:space="preserve">
басқармасы Төрағасының 2007.12.24.  </w:t>
      </w:r>
      <w:r>
        <w:rPr>
          <w:rFonts w:ascii="Times New Roman"/>
          <w:b w:val="false"/>
          <w:i w:val="false"/>
          <w:color w:val="ff0000"/>
          <w:sz w:val="28"/>
        </w:rPr>
        <w:t xml:space="preserve">N 270 </w:t>
      </w:r>
      <w:r>
        <w:rPr>
          <w:rFonts w:ascii="Times New Roman"/>
          <w:b w:val="false"/>
          <w:i w:val="false"/>
          <w:color w:val="ff0000"/>
          <w:sz w:val="28"/>
        </w:rPr>
        <w:t xml:space="preserve"> (мемлекеттік тіркеуден </w:t>
      </w:r>
      <w:r>
        <w:br/>
      </w:r>
      <w:r>
        <w:rPr>
          <w:rFonts w:ascii="Times New Roman"/>
          <w:b w:val="false"/>
          <w:i w:val="false"/>
          <w:color w:val="ff0000"/>
          <w:sz w:val="28"/>
        </w:rPr>
        <w:t xml:space="preserve">
өткен күннен бастап он төрт күн өткеннен кейін қолданысқа </w:t>
      </w:r>
      <w:r>
        <w:br/>
      </w:r>
      <w:r>
        <w:rPr>
          <w:rFonts w:ascii="Times New Roman"/>
          <w:b w:val="false"/>
          <w:i w:val="false"/>
          <w:color w:val="ff0000"/>
          <w:sz w:val="28"/>
        </w:rPr>
        <w:t xml:space="preserve">
енгізіледі) Қаулыларымен. </w:t>
      </w:r>
    </w:p>
    <w:p>
      <w:pPr>
        <w:spacing w:after="0"/>
        <w:ind w:left="0"/>
        <w:jc w:val="both"/>
      </w:pPr>
      <w:r>
        <w:rPr>
          <w:rFonts w:ascii="Times New Roman"/>
          <w:b/>
          <w:i w:val="false"/>
          <w:color w:val="000000"/>
          <w:sz w:val="28"/>
        </w:rPr>
        <w:t xml:space="preserve">                200__ жылғы»"___" ______________ </w:t>
      </w:r>
      <w:r>
        <w:br/>
      </w:r>
      <w:r>
        <w:rPr>
          <w:rFonts w:ascii="Times New Roman"/>
          <w:b w:val="false"/>
          <w:i w:val="false"/>
          <w:color w:val="000000"/>
          <w:sz w:val="28"/>
        </w:rPr>
        <w:t xml:space="preserve">
                         (есепті күн) </w:t>
      </w:r>
      <w:r>
        <w:br/>
      </w:r>
      <w:r>
        <w:rPr>
          <w:rFonts w:ascii="Times New Roman"/>
          <w:b w:val="false"/>
          <w:i w:val="false"/>
          <w:color w:val="000000"/>
          <w:sz w:val="28"/>
        </w:rPr>
        <w:t xml:space="preserve">
                (қайта сақтандыру ұйымының атауы) </w:t>
      </w:r>
      <w:r>
        <w:br/>
      </w:r>
      <w:r>
        <w:rPr>
          <w:rFonts w:ascii="Times New Roman"/>
          <w:b w:val="false"/>
          <w:i w:val="false"/>
          <w:color w:val="000000"/>
          <w:sz w:val="28"/>
        </w:rPr>
        <w:t xml:space="preserve">
     тарату балансына міндеттемелердің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133"/>
        <w:gridCol w:w="1038"/>
        <w:gridCol w:w="761"/>
        <w:gridCol w:w="800"/>
        <w:gridCol w:w="1133"/>
        <w:gridCol w:w="636"/>
        <w:gridCol w:w="2123"/>
        <w:gridCol w:w="778"/>
        <w:gridCol w:w="787"/>
        <w:gridCol w:w="875"/>
        <w:gridCol w:w="1158"/>
      </w:tblGrid>
      <w:tr>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 </w:t>
            </w:r>
            <w:r>
              <w:br/>
            </w:r>
            <w:r>
              <w:rPr>
                <w:rFonts w:ascii="Times New Roman"/>
                <w:b w:val="false"/>
                <w:i w:val="false"/>
                <w:color w:val="000000"/>
                <w:sz w:val="20"/>
              </w:rPr>
              <w:t xml:space="preserve">
дар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басында </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балансын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күніне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деректермен </w:t>
            </w:r>
            <w:r>
              <w:br/>
            </w:r>
            <w:r>
              <w:rPr>
                <w:rFonts w:ascii="Times New Roman"/>
                <w:b w:val="false"/>
                <w:i w:val="false"/>
                <w:color w:val="000000"/>
                <w:sz w:val="20"/>
              </w:rPr>
              <w:t xml:space="preserve">
салыстыр- </w:t>
            </w:r>
            <w:r>
              <w:br/>
            </w:r>
            <w:r>
              <w:rPr>
                <w:rFonts w:ascii="Times New Roman"/>
                <w:b w:val="false"/>
                <w:i w:val="false"/>
                <w:color w:val="000000"/>
                <w:sz w:val="20"/>
              </w:rPr>
              <w:t xml:space="preserve">
ғандағы </w:t>
            </w:r>
            <w:r>
              <w:br/>
            </w:r>
            <w:r>
              <w:rPr>
                <w:rFonts w:ascii="Times New Roman"/>
                <w:b w:val="false"/>
                <w:i w:val="false"/>
                <w:color w:val="000000"/>
                <w:sz w:val="20"/>
              </w:rPr>
              <w:t xml:space="preserve">
өзгерістер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оның ішінде: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шарт- </w:t>
            </w:r>
            <w:r>
              <w:br/>
            </w:r>
            <w:r>
              <w:rPr>
                <w:rFonts w:ascii="Times New Roman"/>
                <w:b w:val="false"/>
                <w:i w:val="false"/>
                <w:color w:val="000000"/>
                <w:sz w:val="20"/>
              </w:rPr>
              <w:t xml:space="preserve">
ары бойынша жауапкер- </w:t>
            </w:r>
            <w:r>
              <w:br/>
            </w:r>
            <w:r>
              <w:rPr>
                <w:rFonts w:ascii="Times New Roman"/>
                <w:b w:val="false"/>
                <w:i w:val="false"/>
                <w:color w:val="000000"/>
                <w:sz w:val="20"/>
              </w:rPr>
              <w:t xml:space="preserve">
шлікпен байланысты </w:t>
            </w:r>
            <w:r>
              <w:br/>
            </w:r>
            <w:r>
              <w:rPr>
                <w:rFonts w:ascii="Times New Roman"/>
                <w:b w:val="false"/>
                <w:i w:val="false"/>
                <w:color w:val="000000"/>
                <w:sz w:val="20"/>
              </w:rPr>
              <w:t xml:space="preserve">
емес негіздер бойынша </w:t>
            </w:r>
            <w:r>
              <w:br/>
            </w:r>
            <w:r>
              <w:rPr>
                <w:rFonts w:ascii="Times New Roman"/>
                <w:b w:val="false"/>
                <w:i w:val="false"/>
                <w:color w:val="000000"/>
                <w:sz w:val="20"/>
              </w:rPr>
              <w:t xml:space="preserve">
тиісті мерзімдік төл- </w:t>
            </w:r>
            <w:r>
              <w:br/>
            </w:r>
            <w:r>
              <w:rPr>
                <w:rFonts w:ascii="Times New Roman"/>
                <w:b w:val="false"/>
                <w:i w:val="false"/>
                <w:color w:val="000000"/>
                <w:sz w:val="20"/>
              </w:rPr>
              <w:t xml:space="preserve">
емдерді капиталдандыру </w:t>
            </w:r>
            <w:r>
              <w:br/>
            </w:r>
            <w:r>
              <w:rPr>
                <w:rFonts w:ascii="Times New Roman"/>
                <w:b w:val="false"/>
                <w:i w:val="false"/>
                <w:color w:val="000000"/>
                <w:sz w:val="20"/>
              </w:rPr>
              <w:t xml:space="preserve">
арқылы өміріне немесе </w:t>
            </w:r>
            <w:r>
              <w:br/>
            </w:r>
            <w:r>
              <w:rPr>
                <w:rFonts w:ascii="Times New Roman"/>
                <w:b w:val="false"/>
                <w:i w:val="false"/>
                <w:color w:val="000000"/>
                <w:sz w:val="20"/>
              </w:rPr>
              <w:t xml:space="preserve">
денсаулығына зиян кел- </w:t>
            </w:r>
            <w:r>
              <w:br/>
            </w:r>
            <w:r>
              <w:rPr>
                <w:rFonts w:ascii="Times New Roman"/>
                <w:b w:val="false"/>
                <w:i w:val="false"/>
                <w:color w:val="000000"/>
                <w:sz w:val="20"/>
              </w:rPr>
              <w:t xml:space="preserve">
тіргені үшін азаматтар </w:t>
            </w:r>
            <w:r>
              <w:br/>
            </w:r>
            <w:r>
              <w:rPr>
                <w:rFonts w:ascii="Times New Roman"/>
                <w:b w:val="false"/>
                <w:i w:val="false"/>
                <w:color w:val="000000"/>
                <w:sz w:val="20"/>
              </w:rPr>
              <w:t xml:space="preserve">
алдындағы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w:t>
            </w:r>
            <w:r>
              <w:br/>
            </w:r>
            <w:r>
              <w:rPr>
                <w:rFonts w:ascii="Times New Roman"/>
                <w:b w:val="false"/>
                <w:i w:val="false"/>
                <w:color w:val="000000"/>
                <w:sz w:val="20"/>
              </w:rPr>
              <w:t xml:space="preserve">
жұмыс істейтін адам- </w:t>
            </w:r>
            <w:r>
              <w:br/>
            </w:r>
            <w:r>
              <w:rPr>
                <w:rFonts w:ascii="Times New Roman"/>
                <w:b w:val="false"/>
                <w:i w:val="false"/>
                <w:color w:val="000000"/>
                <w:sz w:val="20"/>
              </w:rPr>
              <w:t xml:space="preserve">
дардың еңбегіне ақы </w:t>
            </w:r>
            <w:r>
              <w:br/>
            </w:r>
            <w:r>
              <w:rPr>
                <w:rFonts w:ascii="Times New Roman"/>
                <w:b w:val="false"/>
                <w:i w:val="false"/>
                <w:color w:val="000000"/>
                <w:sz w:val="20"/>
              </w:rPr>
              <w:t xml:space="preserve">
төлеу бойынша және </w:t>
            </w:r>
            <w:r>
              <w:br/>
            </w:r>
            <w:r>
              <w:rPr>
                <w:rFonts w:ascii="Times New Roman"/>
                <w:b w:val="false"/>
                <w:i w:val="false"/>
                <w:color w:val="000000"/>
                <w:sz w:val="20"/>
              </w:rPr>
              <w:t xml:space="preserve">
авторлық шарттар бой- </w:t>
            </w:r>
            <w:r>
              <w:br/>
            </w:r>
            <w:r>
              <w:rPr>
                <w:rFonts w:ascii="Times New Roman"/>
                <w:b w:val="false"/>
                <w:i w:val="false"/>
                <w:color w:val="000000"/>
                <w:sz w:val="20"/>
              </w:rPr>
              <w:t xml:space="preserve">
ынша сыйақы төлеу </w:t>
            </w:r>
            <w:r>
              <w:br/>
            </w:r>
            <w:r>
              <w:rPr>
                <w:rFonts w:ascii="Times New Roman"/>
                <w:b w:val="false"/>
                <w:i w:val="false"/>
                <w:color w:val="000000"/>
                <w:sz w:val="20"/>
              </w:rPr>
              <w:t xml:space="preserve">
бойынша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саласы бойынша шарт- </w:t>
            </w:r>
            <w:r>
              <w:br/>
            </w:r>
            <w:r>
              <w:rPr>
                <w:rFonts w:ascii="Times New Roman"/>
                <w:b w:val="false"/>
                <w:i w:val="false"/>
                <w:color w:val="000000"/>
                <w:sz w:val="20"/>
              </w:rPr>
              <w:t xml:space="preserve">
тардан туындайтын </w:t>
            </w:r>
            <w:r>
              <w:br/>
            </w:r>
            <w:r>
              <w:rPr>
                <w:rFonts w:ascii="Times New Roman"/>
                <w:b w:val="false"/>
                <w:i w:val="false"/>
                <w:color w:val="000000"/>
                <w:sz w:val="20"/>
              </w:rPr>
              <w:t xml:space="preserve">
цеденттер алдындағы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сақтандыру" </w:t>
            </w:r>
            <w:r>
              <w:br/>
            </w:r>
            <w:r>
              <w:rPr>
                <w:rFonts w:ascii="Times New Roman"/>
                <w:b w:val="false"/>
                <w:i w:val="false"/>
                <w:color w:val="000000"/>
                <w:sz w:val="20"/>
              </w:rPr>
              <w:t xml:space="preserve">
саласы бойынша шарттардан туындайтын </w:t>
            </w:r>
            <w:r>
              <w:br/>
            </w:r>
            <w:r>
              <w:rPr>
                <w:rFonts w:ascii="Times New Roman"/>
                <w:b w:val="false"/>
                <w:i w:val="false"/>
                <w:color w:val="000000"/>
                <w:sz w:val="20"/>
              </w:rPr>
              <w:t xml:space="preserve">
цеденттер алдындағы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қайта сақ- </w:t>
            </w:r>
            <w:r>
              <w:br/>
            </w:r>
            <w:r>
              <w:rPr>
                <w:rFonts w:ascii="Times New Roman"/>
                <w:b w:val="false"/>
                <w:i w:val="false"/>
                <w:color w:val="000000"/>
                <w:sz w:val="20"/>
              </w:rPr>
              <w:t xml:space="preserve">
тандыру ұйымдарының </w:t>
            </w:r>
            <w:r>
              <w:br/>
            </w:r>
            <w:r>
              <w:rPr>
                <w:rFonts w:ascii="Times New Roman"/>
                <w:b w:val="false"/>
                <w:i w:val="false"/>
                <w:color w:val="000000"/>
                <w:sz w:val="20"/>
              </w:rPr>
              <w:t xml:space="preserve">
мүліктік кепілмен қам- </w:t>
            </w:r>
            <w:r>
              <w:br/>
            </w:r>
            <w:r>
              <w:rPr>
                <w:rFonts w:ascii="Times New Roman"/>
                <w:b w:val="false"/>
                <w:i w:val="false"/>
                <w:color w:val="000000"/>
                <w:sz w:val="20"/>
              </w:rPr>
              <w:t xml:space="preserve">
тамасыз ету сомасы ше- </w:t>
            </w:r>
            <w:r>
              <w:br/>
            </w:r>
            <w:r>
              <w:rPr>
                <w:rFonts w:ascii="Times New Roman"/>
                <w:b w:val="false"/>
                <w:i w:val="false"/>
                <w:color w:val="000000"/>
                <w:sz w:val="20"/>
              </w:rPr>
              <w:t xml:space="preserve">
гінде қамтамасыз етіл- </w:t>
            </w:r>
            <w:r>
              <w:br/>
            </w:r>
            <w:r>
              <w:rPr>
                <w:rFonts w:ascii="Times New Roman"/>
                <w:b w:val="false"/>
                <w:i w:val="false"/>
                <w:color w:val="000000"/>
                <w:sz w:val="20"/>
              </w:rPr>
              <w:t xml:space="preserve">
ген міндеттемелер бой- </w:t>
            </w:r>
            <w:r>
              <w:br/>
            </w:r>
            <w:r>
              <w:rPr>
                <w:rFonts w:ascii="Times New Roman"/>
                <w:b w:val="false"/>
                <w:i w:val="false"/>
                <w:color w:val="000000"/>
                <w:sz w:val="20"/>
              </w:rPr>
              <w:t xml:space="preserve">
ынша кредиторлар </w:t>
            </w:r>
            <w:r>
              <w:br/>
            </w:r>
            <w:r>
              <w:rPr>
                <w:rFonts w:ascii="Times New Roman"/>
                <w:b w:val="false"/>
                <w:i w:val="false"/>
                <w:color w:val="000000"/>
                <w:sz w:val="20"/>
              </w:rPr>
              <w:t xml:space="preserve">
алдындағы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және </w:t>
            </w:r>
            <w:r>
              <w:br/>
            </w:r>
            <w:r>
              <w:rPr>
                <w:rFonts w:ascii="Times New Roman"/>
                <w:b w:val="false"/>
                <w:i w:val="false"/>
                <w:color w:val="000000"/>
                <w:sz w:val="20"/>
              </w:rPr>
              <w:t xml:space="preserve">
бюджетке төленетін </w:t>
            </w:r>
            <w:r>
              <w:br/>
            </w:r>
            <w:r>
              <w:rPr>
                <w:rFonts w:ascii="Times New Roman"/>
                <w:b w:val="false"/>
                <w:i w:val="false"/>
                <w:color w:val="000000"/>
                <w:sz w:val="20"/>
              </w:rPr>
              <w:t xml:space="preserve">
басқа да міндетті тө- </w:t>
            </w:r>
            <w:r>
              <w:br/>
            </w:r>
            <w:r>
              <w:rPr>
                <w:rFonts w:ascii="Times New Roman"/>
                <w:b w:val="false"/>
                <w:i w:val="false"/>
                <w:color w:val="000000"/>
                <w:sz w:val="20"/>
              </w:rPr>
              <w:t xml:space="preserve">
лемдер бойынша, сон- </w:t>
            </w:r>
            <w:r>
              <w:br/>
            </w:r>
            <w:r>
              <w:rPr>
                <w:rFonts w:ascii="Times New Roman"/>
                <w:b w:val="false"/>
                <w:i w:val="false"/>
                <w:color w:val="000000"/>
                <w:sz w:val="20"/>
              </w:rPr>
              <w:t xml:space="preserve">
дай-ақ республикалық </w:t>
            </w:r>
            <w:r>
              <w:br/>
            </w:r>
            <w:r>
              <w:rPr>
                <w:rFonts w:ascii="Times New Roman"/>
                <w:b w:val="false"/>
                <w:i w:val="false"/>
                <w:color w:val="000000"/>
                <w:sz w:val="20"/>
              </w:rPr>
              <w:t xml:space="preserve">
бюджеттен берілген </w:t>
            </w:r>
            <w:r>
              <w:br/>
            </w:r>
            <w:r>
              <w:rPr>
                <w:rFonts w:ascii="Times New Roman"/>
                <w:b w:val="false"/>
                <w:i w:val="false"/>
                <w:color w:val="000000"/>
                <w:sz w:val="20"/>
              </w:rPr>
              <w:t xml:space="preserve">
кредиттерді қайтару </w:t>
            </w:r>
            <w:r>
              <w:br/>
            </w:r>
            <w:r>
              <w:rPr>
                <w:rFonts w:ascii="Times New Roman"/>
                <w:b w:val="false"/>
                <w:i w:val="false"/>
                <w:color w:val="000000"/>
                <w:sz w:val="20"/>
              </w:rPr>
              <w:t xml:space="preserve">
бойынша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заңнама актіле- </w:t>
            </w:r>
            <w:r>
              <w:br/>
            </w:r>
            <w:r>
              <w:rPr>
                <w:rFonts w:ascii="Times New Roman"/>
                <w:b w:val="false"/>
                <w:i w:val="false"/>
                <w:color w:val="000000"/>
                <w:sz w:val="20"/>
              </w:rPr>
              <w:t xml:space="preserve">
ріне сәйкес басқа да </w:t>
            </w:r>
            <w:r>
              <w:br/>
            </w:r>
            <w:r>
              <w:rPr>
                <w:rFonts w:ascii="Times New Roman"/>
                <w:b w:val="false"/>
                <w:i w:val="false"/>
                <w:color w:val="000000"/>
                <w:sz w:val="20"/>
              </w:rPr>
              <w:t xml:space="preserve">
кредиторлар алдында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w:t>
            </w:r>
            <w:r>
              <w:br/>
            </w:r>
            <w:r>
              <w:rPr>
                <w:rFonts w:ascii="Times New Roman"/>
                <w:b w:val="false"/>
                <w:i w:val="false"/>
                <w:color w:val="000000"/>
                <w:sz w:val="20"/>
              </w:rPr>
              <w:t xml:space="preserve">
ағымдағы берешегі, </w:t>
            </w:r>
            <w:r>
              <w:br/>
            </w:r>
            <w:r>
              <w:rPr>
                <w:rFonts w:ascii="Times New Roman"/>
                <w:b w:val="false"/>
                <w:i w:val="false"/>
                <w:color w:val="000000"/>
                <w:sz w:val="20"/>
              </w:rPr>
              <w:t xml:space="preserve">
оның ішінде: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қыз- </w:t>
            </w:r>
            <w:r>
              <w:br/>
            </w:r>
            <w:r>
              <w:rPr>
                <w:rFonts w:ascii="Times New Roman"/>
                <w:b w:val="false"/>
                <w:i w:val="false"/>
                <w:color w:val="000000"/>
                <w:sz w:val="20"/>
              </w:rPr>
              <w:t xml:space="preserve">
меткерлерінің алдында </w:t>
            </w:r>
            <w:r>
              <w:br/>
            </w:r>
            <w:r>
              <w:rPr>
                <w:rFonts w:ascii="Times New Roman"/>
                <w:b w:val="false"/>
                <w:i w:val="false"/>
                <w:color w:val="000000"/>
                <w:sz w:val="20"/>
              </w:rPr>
              <w:t xml:space="preserve">
еңбекақы төлеу бойынша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комиссиясының </w:t>
            </w:r>
            <w:r>
              <w:br/>
            </w:r>
            <w:r>
              <w:rPr>
                <w:rFonts w:ascii="Times New Roman"/>
                <w:b w:val="false"/>
                <w:i w:val="false"/>
                <w:color w:val="000000"/>
                <w:sz w:val="20"/>
              </w:rPr>
              <w:t xml:space="preserve">
бюджет және бюджеттен </w:t>
            </w:r>
            <w:r>
              <w:br/>
            </w:r>
            <w:r>
              <w:rPr>
                <w:rFonts w:ascii="Times New Roman"/>
                <w:b w:val="false"/>
                <w:i w:val="false"/>
                <w:color w:val="000000"/>
                <w:sz w:val="20"/>
              </w:rPr>
              <w:t xml:space="preserve">
тыс қорлар алдындағы </w:t>
            </w:r>
            <w:r>
              <w:br/>
            </w:r>
            <w:r>
              <w:rPr>
                <w:rFonts w:ascii="Times New Roman"/>
                <w:b w:val="false"/>
                <w:i w:val="false"/>
                <w:color w:val="000000"/>
                <w:sz w:val="20"/>
              </w:rPr>
              <w:t xml:space="preserve">
берешегі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w:t>
            </w:r>
            <w:r>
              <w:br/>
            </w:r>
            <w:r>
              <w:rPr>
                <w:rFonts w:ascii="Times New Roman"/>
                <w:b w:val="false"/>
                <w:i w:val="false"/>
                <w:color w:val="000000"/>
                <w:sz w:val="20"/>
              </w:rPr>
              <w:t xml:space="preserve">
басқа да ағымдағы </w:t>
            </w:r>
            <w:r>
              <w:br/>
            </w:r>
            <w:r>
              <w:rPr>
                <w:rFonts w:ascii="Times New Roman"/>
                <w:b w:val="false"/>
                <w:i w:val="false"/>
                <w:color w:val="000000"/>
                <w:sz w:val="20"/>
              </w:rPr>
              <w:t xml:space="preserve">
берешегі (жалдау, </w:t>
            </w:r>
            <w:r>
              <w:br/>
            </w:r>
            <w:r>
              <w:rPr>
                <w:rFonts w:ascii="Times New Roman"/>
                <w:b w:val="false"/>
                <w:i w:val="false"/>
                <w:color w:val="000000"/>
                <w:sz w:val="20"/>
              </w:rPr>
              <w:t xml:space="preserve">
коммуналдық қызмет, </w:t>
            </w:r>
            <w:r>
              <w:br/>
            </w:r>
            <w:r>
              <w:rPr>
                <w:rFonts w:ascii="Times New Roman"/>
                <w:b w:val="false"/>
                <w:i w:val="false"/>
                <w:color w:val="000000"/>
                <w:sz w:val="20"/>
              </w:rPr>
              <w:t xml:space="preserve">
мемлекеттік баж салығы </w:t>
            </w:r>
            <w:r>
              <w:br/>
            </w:r>
            <w:r>
              <w:rPr>
                <w:rFonts w:ascii="Times New Roman"/>
                <w:b w:val="false"/>
                <w:i w:val="false"/>
                <w:color w:val="000000"/>
                <w:sz w:val="20"/>
              </w:rPr>
              <w:t xml:space="preserve">
және басқалар)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Кредиторларға орын </w:t>
            </w:r>
            <w:r>
              <w:br/>
            </w:r>
            <w:r>
              <w:rPr>
                <w:rFonts w:ascii="Times New Roman"/>
                <w:b w:val="false"/>
                <w:i w:val="false"/>
                <w:color w:val="000000"/>
                <w:sz w:val="20"/>
              </w:rPr>
              <w:t xml:space="preserve">
алған сақтандыру жағ- </w:t>
            </w:r>
            <w:r>
              <w:br/>
            </w:r>
            <w:r>
              <w:rPr>
                <w:rFonts w:ascii="Times New Roman"/>
                <w:b w:val="false"/>
                <w:i w:val="false"/>
                <w:color w:val="000000"/>
                <w:sz w:val="20"/>
              </w:rPr>
              <w:t xml:space="preserve">
дайлары бойынша сақ- </w:t>
            </w:r>
            <w:r>
              <w:br/>
            </w:r>
            <w:r>
              <w:rPr>
                <w:rFonts w:ascii="Times New Roman"/>
                <w:b w:val="false"/>
                <w:i w:val="false"/>
                <w:color w:val="000000"/>
                <w:sz w:val="20"/>
              </w:rPr>
              <w:t xml:space="preserve">
тандыру төлемдері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Орындаушы </w:t>
      </w:r>
      <w:r>
        <w:br/>
      </w:r>
      <w:r>
        <w:rPr>
          <w:rFonts w:ascii="Times New Roman"/>
          <w:b w:val="false"/>
          <w:i w:val="false"/>
          <w:color w:val="000000"/>
          <w:sz w:val="28"/>
        </w:rPr>
        <w:t xml:space="preserve">
телефон      _________________________________________  __________ </w:t>
      </w:r>
      <w:r>
        <w:br/>
      </w:r>
      <w:r>
        <w:rPr>
          <w:rFonts w:ascii="Times New Roman"/>
          <w:b w:val="false"/>
          <w:i w:val="false"/>
          <w:color w:val="000000"/>
          <w:sz w:val="28"/>
        </w:rPr>
        <w:t xml:space="preserve">
             (фамилиясы, аты, бар болса - әкесінің аты)    (қолы) </w:t>
      </w:r>
    </w:p>
    <w:bookmarkStart w:name="z0" w:id="8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N 418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N№29 қосымша         </w:t>
      </w:r>
    </w:p>
    <w:bookmarkEnd w:id="83"/>
    <w:p>
      <w:pPr>
        <w:spacing w:after="0"/>
        <w:ind w:left="0"/>
        <w:jc w:val="both"/>
      </w:pPr>
      <w:r>
        <w:rPr>
          <w:rFonts w:ascii="Times New Roman"/>
          <w:b w:val="false"/>
          <w:i w:val="false"/>
          <w:color w:val="ff0000"/>
          <w:sz w:val="28"/>
        </w:rPr>
        <w:t xml:space="preserve">      Ескерту: 29-қосымша алынып тасталды - ҚР Қаржы рыногын және қаржылық ұйымдарды реттеу мен қадағалау жөніндегі агенттігі басқармасы Төрағасының 2004 жылғы 16 ақпандағы N 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