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0c71" w14:textId="4c80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 жанындағы жер учаскелеріне жер салығы мөлшерлемесін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қалалық мәслихатының шешімі 2001 жылғы 25 желтоқсандағы N 125/26-II. Астана қалалық Әділет басқармасында 2002 жылғы 21 қаңтарда N 162 тіркелді. Күші жойылды - Астана қаласы мәслихатының 2007 жылғы 20 сәуірдегі N 376/46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Астана қаласы мәслихатының 2007 жылғы 20 сәуірдегі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376/46-ІІІ шешімінен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 ұсынған материалдарды қарап, Қазақстан Республикасының 2001 жылғы 12 маусымдағы "Бюджеттегі салық және басқа да міндетті төлемдер туралы (Салық Кодексі)"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Кодексінің 333-бабы 1-тармағына сәйкес, Астана қаласының Мәслихаты шешті: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2002 жылдың 1 қаңтарынан бастап, Астана қаласындағы үй жанындағы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жер учаскелеріне, 1000 шаршы метрден асатын алаңдарға және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Интернациональный, Көктал, Железнодорожный, Промышленный, Пригородный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("Шұбар" шағын ауданы, Комсомольский, жаңа әуежай, ДЭУ-207 басқа)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кенттерге жер салығының мөлшерлемесі 1 шаршы метрге 3,00 теңгеден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 мәслихаты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сессиясының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мәслихатының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Мамандар: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Икебаева А.Ж.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Омарбекова А.Т.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