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94d" w14:textId="01d3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әкімшілік-аумақтық бірліктерді жабу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әкімінің бірлескен шешімі 2001 жылғы 12 cәуірдегі N С-7-11 Ақмола облысының Әділет басқармасында 2001 жылғы 08 мамырда N 589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әкімшілік-аумақтық құрылымы туралы" Заңының 8.11-баптарына сәйкес және 
Аршалы, Ақкөл, Бұланды, Еңбекшілдер, Ерейментау, Есіл, Жақсы, 
Жарқайың,Қорғалжын аудандарының әкімдері мен мәслихаттарының бірлескен 
шешімдері негізінде облыстық мәслихат пен облыс әкімі шешім қабылдады: 
     - тұрғындары көшіп кетулеріне байланысты, төмендегі елді-мекендер 
жабылсын және есептеу көрсеткіштерінен шығарылсын: 
     Аршалы ауданы бойынша: 
     Нововладимировское селолық округінің Ақжар селосы;
     Ақкөл ауданы бойынша 
     Минское селолық округінің Көмей селосы;
     Искра селолық округінің Подстанция селосы;
     Трудовое селолық округінің Еңбек және N 32 разъезд селолары;          
     Қырыққұдық селолық округінің Басқұдық селосы;
     Бұланды ауданы бойынша 
     Капитоновское селолық округінің Қарағаш селосы;
     Еңбекшілдер ауданы бойынша 
     Еңбекшілдер селолық округінің Абай селосы;
     Краснофлот селолық округінің Бұлақтышілік және Дальний селолары; 
     Ерейментау ауданы бойынша 
     Бестоғай селолық округінің Нецветаевка селосы;
     Изобильненское селолық округінің Восточное селосы;
     Новомарковское селолық округінің Кеңөткел селосы;
     Селеті селолық округінің Тасқора және Киікбай селолары;
     Новодолинское селолық округінің Тоқберлі селосы;
     Павловское селолық округінің Шақшабай селосы;
     Улентинское селолық округінің Ордабай және Бөгенбай селолары
     Есіл ауданы бойынша 
     Курское селолық округінің N 19 разъезі;
     Жақсы ауданы бойынша 
     Терісақан селолық округінің Жұрымсай және Артықбай селолары;
     Жарқайың ауданы бойынша 
     Нахимовское селолық округінің Обалсай селосы;
     Баранкөл селолық округінің Бапалақ селосы;
     Қорғалжын ауданы бойынша 
     Кеңбидайық селолық округінің Қарақоға және Зорман селолары; 
     Қызылсай селолық округінің Қарасор селосы.
     Облыстық мәслихат сессиясының төрағасы 
     Облыс әкімі 
     Облыстық мәслихаттың хатшысы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