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41e5" w14:textId="1544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2001-2002 жылдарға арналған Алматы қалалық "Жастар және жасөспiрiмдер" мақсаткерлiк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IІ сайланған Алматы қалалық Мәслихатының VІIІ сессиясының 2001 жылғы 19 қаңтардағы шешімі. Алматы қалалық Әділет басқармасымен 2001 жылғы 14 ақпанда N 288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IІІ сайланған Алматы қалалық Мәслихатының XХ сессиясының 2005 жылғы 23 желтоқсандағы N 211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Қазақстан Республикасы 
</w:t>
      </w:r>
      <w:r>
        <w:rPr>
          <w:rFonts w:ascii="Times New Roman"/>
          <w:b w:val="false"/>
          <w:i w:val="false"/>
          <w:color w:val="000000"/>
          <w:sz w:val="28"/>
        </w:rPr>
        <w:t xml:space="preserve"> Конституциясы </w:t>
      </w:r>
      <w:r>
        <w:rPr>
          <w:rFonts w:ascii="Times New Roman"/>
          <w:b w:val="false"/>
          <w:i w:val="false"/>
          <w:color w:val="000000"/>
          <w:sz w:val="28"/>
        </w:rPr>
        <w:t>
 86 бабының 4 тармағының 1 тармақшасына, "Алматы қаласының ерекше мәртебесi туралы" Қазақстан Республикасы 
</w:t>
      </w:r>
      <w:r>
        <w:rPr>
          <w:rFonts w:ascii="Times New Roman"/>
          <w:b w:val="false"/>
          <w:i w:val="false"/>
          <w:color w:val="000000"/>
          <w:sz w:val="28"/>
        </w:rPr>
        <w:t xml:space="preserve"> Заңы </w:t>
      </w:r>
      <w:r>
        <w:rPr>
          <w:rFonts w:ascii="Times New Roman"/>
          <w:b w:val="false"/>
          <w:i w:val="false"/>
          <w:color w:val="000000"/>
          <w:sz w:val="28"/>
        </w:rPr>
        <w:t>
 3 бабының 1 тармағына, "Қазақстан Республикасындағы жергiлiктi өкiлдi және атқарушы органдары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40 бабына сәйкес және Алматы қаласы Әкiмiнiң ұсынысымен II-сайланған Алматы қалалық Мәслихаты 
</w:t>
      </w:r>
      <w:r>
        <w:rPr>
          <w:rFonts w:ascii="Times New Roman"/>
          <w:b/>
          <w:i w:val="false"/>
          <w:color w:val="000000"/>
          <w:sz w:val="28"/>
        </w:rPr>
        <w:t>
ШЕШIМ ҚАБЫЛДАДЫ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2001-2002 жылдарға арналған Алматы қалалық "Жастар және жасөспiрiмдер" мақсаткерлiк бағдарламасы бекiтiлсiн N№1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Алматы қаласының Әкiмiне 2002 жылдың бюджетiн құрастыру кезiнде бағдарламаны iске асыруға қаражат бөлудi қарастыру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сессияда қаралған және қабылданған мемлекеттiк жастар саясатын бұдан әрi iске асыру жөнiндегi ұсыныстар Қазақстан Республикасының Үкiметiне белгiленген тәртiппен жолдансын, N 2 қосымша.
</w:t>
      </w:r>
      <w:r>
        <w:br/>
      </w:r>
      <w:r>
        <w:rPr>
          <w:rFonts w:ascii="Times New Roman"/>
          <w:b w:val="false"/>
          <w:i w:val="false"/>
          <w:color w:val="000000"/>
          <w:sz w:val="28"/>
        </w:rPr>
        <w:t>
      4. Осы шешiмнiң орындалуын бақылау Ғылым және бiлiм жөнiндегi тұрақты депутаттық комиссияға (Т.И. Есполов) және қала Әкiмiнiң орынбасары Ү.Ж. Ыбыраевқа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II-сайланған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VIII-сессиясының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II-сайланған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II сайланған Алматы қалалық Мәслихатының
</w:t>
      </w:r>
      <w:r>
        <w:br/>
      </w:r>
      <w:r>
        <w:rPr>
          <w:rFonts w:ascii="Times New Roman"/>
          <w:b w:val="false"/>
          <w:i w:val="false"/>
          <w:color w:val="000000"/>
          <w:sz w:val="28"/>
        </w:rPr>
        <w:t>
2001 жылғы 19 қаңтардағы        
</w:t>
      </w:r>
      <w:r>
        <w:br/>
      </w:r>
      <w:r>
        <w:rPr>
          <w:rFonts w:ascii="Times New Roman"/>
          <w:b w:val="false"/>
          <w:i w:val="false"/>
          <w:color w:val="000000"/>
          <w:sz w:val="28"/>
        </w:rPr>
        <w:t>
VIII сесcиясының шешiмiне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Үкiметтiк емес қоғамдық ұйымдар қазiрдiң өзiнде Қазақстанда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 қорғау қызметiнде де, халық топтарының айрықша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мүдделерiн жүзеге асыруда да, қоғамды әлеуметтiк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тұрақтандыруда да үлкен роль атқарып отыр. Атап айтқанда,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әлеуметтiк мәндi жобаларды жүзеге асыру үшiн... елеулi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қолдау керек.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қалалық "Жастар және жасөспiрiмдер"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мақсаткерлiк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қоғамындағы неғұрлым өткiр проблемалар қатарында жастардың әлеуметтiк жағынан қалыптасып, дамуы және қоғам мүддесiне бола олардың творчестволық әлеуетiнiң неғұрлым толық пайдаға асуы үшiн аймақтық деңгейде саяси-құқықтық, әлеуметтiк-экономикалық, ұйымдастырушылық жағдайлар мен кепiлдiктер туғызып, нығайту проблемасы айрықша орын алады. Өздерiнiң жасына, демографиялық және әлеуметтiк сипатына қарай жастар халықтың қоғамдық белсендiлiгi неғұрлым жоғары, мемлекет үшiн болашағы неғұрлым маңызды жiгiн құрайтындықтан жастар саясатын қоғамның стратегиялық даму мәселесi деңгейiнде қарап, оның творчестволық әлеуетiн және инновациялық ресурстарын арттыру ретiнде қабылдау керек.
</w:t>
      </w:r>
      <w:r>
        <w:br/>
      </w:r>
      <w:r>
        <w:rPr>
          <w:rFonts w:ascii="Times New Roman"/>
          <w:b w:val="false"/>
          <w:i w:val="false"/>
          <w:color w:val="000000"/>
          <w:sz w:val="28"/>
        </w:rPr>
        <w:t>
      Жастар саясатын жүзеге асырудың және жастар ұйымдары қызметiнiң негiзгi қағидалары, экономикалық және әлеуметтiк кепiлдiктерi, сондай-ақ жас азаматтардың құқықтары мен мiндеттерi 1999 жылғы 28 тамызда Қазақстан Республикасының Президентi Н.Ә.Назарбаевтың өкiмiмен қабылданған "Қазақстан Республикасы мемлекеттiк жастар саясатының концепциясында" айқындалған.
</w:t>
      </w:r>
      <w:r>
        <w:br/>
      </w:r>
      <w:r>
        <w:rPr>
          <w:rFonts w:ascii="Times New Roman"/>
          <w:b w:val="false"/>
          <w:i w:val="false"/>
          <w:color w:val="000000"/>
          <w:sz w:val="28"/>
        </w:rPr>
        <w:t>
      Бүгiнде Алматы қаласында жастардың және жасөспiрiмдердiң проблемасымен белгiлi бiр дәрежеде әралуан мемлекеттiк органдар мен мекемелер шұғылданады, жас ұрпақ тәрбиесiмен шұғылданатын үкiметтiк емес қоғамдық ұйымдар жүйесi жұмыс iстейдi. Дегенмен олардың жұмысында күш-жiгердi үйлестiрiп, ресурстарды жұмылдырудың болмауы, кейде саяси және әлеуметтiк мiндеттер мен мақсаттарда принциптi алауыздықтардың орын алуы, iс-әрекеттiң әркелкiлiгi парасат және кадр әлеуетiнiң ыдырауына, сөйтiп жұмыс пәрмендiлiгiнiң кемуiне соқтырады.
</w:t>
      </w:r>
      <w:r>
        <w:br/>
      </w:r>
      <w:r>
        <w:rPr>
          <w:rFonts w:ascii="Times New Roman"/>
          <w:b w:val="false"/>
          <w:i w:val="false"/>
          <w:color w:val="000000"/>
          <w:sz w:val="28"/>
        </w:rPr>
        <w:t>
      Осыған байланысты жастар арасындағы субъектiлер қызметiнде қалыптасқан әркелкіліктi жою мақсатында қалалық мақсаткерлiк бағдарлама қабылдау толғағы жеткен мәселе; ол Алматы қаласындағы мемлекеттiк жастар саясатының негiзгi мақсаттарын, қағидаларын және басымдылықтарын айқындап, мегаполистiң барлық мемлекеттiк, шаруашылық, қоғамдық органдарының, мекемелерiнің, ұйымдарының, одақтарының, қорларының, ассоциацияларының, комитеттерiнiң, басқармаларының және т.б. күш-жiгерiн жастардың қалыптасуы мен өркендеуi үшiн әлеуметтiк-экономикалық, құқықтық және ұйымдық жағдайлар туғызуға жұмылдыруы тиiс. 
</w:t>
      </w:r>
      <w:r>
        <w:br/>
      </w:r>
      <w:r>
        <w:rPr>
          <w:rFonts w:ascii="Times New Roman"/>
          <w:b w:val="false"/>
          <w:i w:val="false"/>
          <w:color w:val="000000"/>
          <w:sz w:val="28"/>
        </w:rPr>
        <w:t>
      Бұл бағдарламаны қабылдау жергiлiктi жерде жастармен және жасөспiрiмдермен iстелетiн жұмысты бiрте-бiрте әрi жүйелi түрде (календарлық және саналық принцип бойынша) заңнамалық бағдарлауды енгiзумен iс жүзiнде дәйектеудi көздейдi және қолданыстағы осы бейiндi бағдарламаның орындалуын бақылау мен кезектi бағдарламаны Мәслихат сессиясында бекiтудi мақсат етедi. Мәселеге осы тұрғыдан келу жас ұрпаққа ұдайы көңiл бөлуге және олармен жұмыс iстеудегi сабақтастықты жүзеге асыруға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Бағдарлама паспорты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аты !       Алматы қалалық "Жастар және жасөспiрiмдер"
</w:t>
            </w:r>
            <w:r>
              <w:br/>
            </w:r>
            <w:r>
              <w:rPr>
                <w:rFonts w:ascii="Times New Roman"/>
                <w:b w:val="false"/>
                <w:i w:val="false"/>
                <w:color w:val="000000"/>
                <w:sz w:val="20"/>
              </w:rPr>
              <w:t>
                  !               мақсаткерлiк бағдарламасы
</w:t>
            </w:r>
            <w:r>
              <w:br/>
            </w:r>
            <w:r>
              <w:rPr>
                <w:rFonts w:ascii="Times New Roman"/>
                <w:b w:val="false"/>
                <w:i w:val="false"/>
                <w:color w:val="000000"/>
                <w:sz w:val="20"/>
              </w:rPr>
              <w:t>
---------------------------------------------------------------------------
</w:t>
            </w:r>
            <w:r>
              <w:br/>
            </w:r>
            <w:r>
              <w:rPr>
                <w:rFonts w:ascii="Times New Roman"/>
                <w:b w:val="false"/>
                <w:i w:val="false"/>
                <w:color w:val="000000"/>
                <w:sz w:val="20"/>
              </w:rPr>
              <w:t>
Бағдарлама жасау   Жастар саясатын қоғам дамуының аса маңызды
</w:t>
            </w:r>
            <w:r>
              <w:br/>
            </w:r>
            <w:r>
              <w:rPr>
                <w:rFonts w:ascii="Times New Roman"/>
                <w:b w:val="false"/>
                <w:i w:val="false"/>
                <w:color w:val="000000"/>
                <w:sz w:val="20"/>
              </w:rPr>
              <w:t>
қажеттігі          стратегиялық құрамдас бөлiгi ретiнде айқындау; жастар
</w:t>
            </w:r>
            <w:r>
              <w:br/>
            </w:r>
            <w:r>
              <w:rPr>
                <w:rFonts w:ascii="Times New Roman"/>
                <w:b w:val="false"/>
                <w:i w:val="false"/>
                <w:color w:val="000000"/>
                <w:sz w:val="20"/>
              </w:rPr>
              <w:t>
                   мен жасөспiрiмдердiң творчестволық әлеуетiнiң, жастар
</w:t>
            </w:r>
            <w:r>
              <w:br/>
            </w:r>
            <w:r>
              <w:rPr>
                <w:rFonts w:ascii="Times New Roman"/>
                <w:b w:val="false"/>
                <w:i w:val="false"/>
                <w:color w:val="000000"/>
                <w:sz w:val="20"/>
              </w:rPr>
              <w:t>
                   инфрақұрылымының стратегиялық және инновациялық
</w:t>
            </w:r>
            <w:r>
              <w:br/>
            </w:r>
            <w:r>
              <w:rPr>
                <w:rFonts w:ascii="Times New Roman"/>
                <w:b w:val="false"/>
                <w:i w:val="false"/>
                <w:color w:val="000000"/>
                <w:sz w:val="20"/>
              </w:rPr>
              <w:t>
                   ресурстарының артуы. Жастарды мемлекет дамуының
</w:t>
            </w:r>
            <w:r>
              <w:br/>
            </w:r>
            <w:r>
              <w:rPr>
                <w:rFonts w:ascii="Times New Roman"/>
                <w:b w:val="false"/>
                <w:i w:val="false"/>
                <w:color w:val="000000"/>
                <w:sz w:val="20"/>
              </w:rPr>
              <w:t>
                   мақсаттары негiзгi адам ресурсы, әлеуметтiк жаңғыртулар
</w:t>
            </w:r>
            <w:r>
              <w:br/>
            </w:r>
            <w:r>
              <w:rPr>
                <w:rFonts w:ascii="Times New Roman"/>
                <w:b w:val="false"/>
                <w:i w:val="false"/>
                <w:color w:val="000000"/>
                <w:sz w:val="20"/>
              </w:rPr>
              <w:t>
                   мен реформалардың, экономикалық даму мен техникалық
</w:t>
            </w:r>
            <w:r>
              <w:br/>
            </w:r>
            <w:r>
              <w:rPr>
                <w:rFonts w:ascii="Times New Roman"/>
                <w:b w:val="false"/>
                <w:i w:val="false"/>
                <w:color w:val="000000"/>
                <w:sz w:val="20"/>
              </w:rPr>
              <w:t>
                   прогрестiң басты жүргiзушiсi ретiнде бағалау.     
</w:t>
            </w:r>
          </w:p>
          <w:p>
            <w:pPr>
              <w:spacing w:after="20"/>
              <w:ind w:left="20"/>
              <w:jc w:val="both"/>
            </w:pPr>
            <w:r>
              <w:rPr>
                <w:rFonts w:ascii="Times New Roman"/>
                <w:b w:val="false"/>
                <w:i w:val="false"/>
                <w:color w:val="000000"/>
                <w:sz w:val="20"/>
              </w:rPr>
              <w:t>
Бағдарламаны       1. Қазақстан Республикасы Президентiнiң "Қазақстан
</w:t>
            </w:r>
            <w:r>
              <w:br/>
            </w:r>
            <w:r>
              <w:rPr>
                <w:rFonts w:ascii="Times New Roman"/>
                <w:b w:val="false"/>
                <w:i w:val="false"/>
                <w:color w:val="000000"/>
                <w:sz w:val="20"/>
              </w:rPr>
              <w:t>
жасаудың негiзi    Республикасы мемлекеттiк жастар саясатының концепциясы"
</w:t>
            </w:r>
            <w:r>
              <w:br/>
            </w:r>
            <w:r>
              <w:rPr>
                <w:rFonts w:ascii="Times New Roman"/>
                <w:b w:val="false"/>
                <w:i w:val="false"/>
                <w:color w:val="000000"/>
                <w:sz w:val="20"/>
              </w:rPr>
              <w:t>
туралы"            туралы 1999 жылғы 28 тамыздағы N№73 өкiмі.
</w:t>
            </w:r>
            <w:r>
              <w:br/>
            </w:r>
            <w:r>
              <w:rPr>
                <w:rFonts w:ascii="Times New Roman"/>
                <w:b w:val="false"/>
                <w:i w:val="false"/>
                <w:color w:val="000000"/>
                <w:sz w:val="20"/>
              </w:rPr>
              <w:t>
                   2. Қазақстан Республикасы Үкiметiнiң 2000-2002 жылдарға
</w:t>
            </w:r>
            <w:r>
              <w:br/>
            </w:r>
            <w:r>
              <w:rPr>
                <w:rFonts w:ascii="Times New Roman"/>
                <w:b w:val="false"/>
                <w:i w:val="false"/>
                <w:color w:val="000000"/>
                <w:sz w:val="20"/>
              </w:rPr>
              <w:t>
                   арналған iс-әрекет бағдарламасын жүзеге асыру жөнiндегi
</w:t>
            </w:r>
            <w:r>
              <w:br/>
            </w:r>
            <w:r>
              <w:rPr>
                <w:rFonts w:ascii="Times New Roman"/>
                <w:b w:val="false"/>
                <w:i w:val="false"/>
                <w:color w:val="000000"/>
                <w:sz w:val="20"/>
              </w:rPr>
              <w:t>
                   шаралар жоспарының 4.5.1.4. тармағы.
</w:t>
            </w:r>
            <w:r>
              <w:br/>
            </w:r>
            <w:r>
              <w:rPr>
                <w:rFonts w:ascii="Times New Roman"/>
                <w:b w:val="false"/>
                <w:i w:val="false"/>
                <w:color w:val="000000"/>
                <w:sz w:val="20"/>
              </w:rPr>
              <w:t>
                   3. Мемлекеттiк жоспар саясаты концепциясын жүзеге асыру
</w:t>
            </w:r>
            <w:r>
              <w:br/>
            </w:r>
            <w:r>
              <w:rPr>
                <w:rFonts w:ascii="Times New Roman"/>
                <w:b w:val="false"/>
                <w:i w:val="false"/>
                <w:color w:val="000000"/>
                <w:sz w:val="20"/>
              </w:rPr>
              <w:t>
                   жөнiндегi Қазақстан Республикасы Үкiметiнiң 2000 жылғы
</w:t>
            </w:r>
            <w:r>
              <w:br/>
            </w:r>
            <w:r>
              <w:rPr>
                <w:rFonts w:ascii="Times New Roman"/>
                <w:b w:val="false"/>
                <w:i w:val="false"/>
                <w:color w:val="000000"/>
                <w:sz w:val="20"/>
              </w:rPr>
              <w:t>
                   1 наурыздағы N№336 қаулысымен бекiтiлген шаралар
</w:t>
            </w:r>
            <w:r>
              <w:br/>
            </w:r>
            <w:r>
              <w:rPr>
                <w:rFonts w:ascii="Times New Roman"/>
                <w:b w:val="false"/>
                <w:i w:val="false"/>
                <w:color w:val="000000"/>
                <w:sz w:val="20"/>
              </w:rPr>
              <w:t>
                   жоспарының 23 тармағы.     
</w:t>
            </w:r>
          </w:p>
          <w:p>
            <w:pPr>
              <w:spacing w:after="20"/>
              <w:ind w:left="20"/>
              <w:jc w:val="both"/>
            </w:pPr>
            <w:r>
              <w:rPr>
                <w:rFonts w:ascii="Times New Roman"/>
                <w:b w:val="false"/>
                <w:i w:val="false"/>
                <w:color w:val="000000"/>
                <w:sz w:val="20"/>
              </w:rPr>
              <w:t>
Бағдарламаның      Аймақта жастардың азаматтық қалыптасуы мен
</w:t>
            </w:r>
            <w:r>
              <w:br/>
            </w:r>
            <w:r>
              <w:rPr>
                <w:rFonts w:ascii="Times New Roman"/>
                <w:b w:val="false"/>
                <w:i w:val="false"/>
                <w:color w:val="000000"/>
                <w:sz w:val="20"/>
              </w:rPr>
              <w:t>
мақсаты            әлеуметтiк тұрғыдан өздерiн көрсетуiнiң құқықтық,
</w:t>
            </w:r>
            <w:r>
              <w:br/>
            </w:r>
            <w:r>
              <w:rPr>
                <w:rFonts w:ascii="Times New Roman"/>
                <w:b w:val="false"/>
                <w:i w:val="false"/>
                <w:color w:val="000000"/>
                <w:sz w:val="20"/>
              </w:rPr>
              <w:t>
                   экономикалық, әлеуметтiк, ұйымдық жағдайларын
</w:t>
            </w:r>
            <w:r>
              <w:br/>
            </w:r>
            <w:r>
              <w:rPr>
                <w:rFonts w:ascii="Times New Roman"/>
                <w:b w:val="false"/>
                <w:i w:val="false"/>
                <w:color w:val="000000"/>
                <w:sz w:val="20"/>
              </w:rPr>
              <w:t>
                   кепiлдiктерi мен тетiктерiн жасау және одан әрi дамыту,
</w:t>
            </w:r>
            <w:r>
              <w:br/>
            </w:r>
            <w:r>
              <w:rPr>
                <w:rFonts w:ascii="Times New Roman"/>
                <w:b w:val="false"/>
                <w:i w:val="false"/>
                <w:color w:val="000000"/>
                <w:sz w:val="20"/>
              </w:rPr>
              <w:t>
                   жастар проблемасын қазiргi тарихи жағдайларға
</w:t>
            </w:r>
            <w:r>
              <w:br/>
            </w:r>
            <w:r>
              <w:rPr>
                <w:rFonts w:ascii="Times New Roman"/>
                <w:b w:val="false"/>
                <w:i w:val="false"/>
                <w:color w:val="000000"/>
                <w:sz w:val="20"/>
              </w:rPr>
              <w:t>
                   сәйкесетiн мейлiнше жаңа негiзде шешу арқылы Алматы
</w:t>
            </w:r>
            <w:r>
              <w:br/>
            </w:r>
            <w:r>
              <w:rPr>
                <w:rFonts w:ascii="Times New Roman"/>
                <w:b w:val="false"/>
                <w:i w:val="false"/>
                <w:color w:val="000000"/>
                <w:sz w:val="20"/>
              </w:rPr>
              <w:t>
                   қаласында мемлекеттiк жастар саясатын жүзеге асыруды
</w:t>
            </w:r>
            <w:r>
              <w:br/>
            </w:r>
            <w:r>
              <w:rPr>
                <w:rFonts w:ascii="Times New Roman"/>
                <w:b w:val="false"/>
                <w:i w:val="false"/>
                <w:color w:val="000000"/>
                <w:sz w:val="20"/>
              </w:rPr>
              <w:t>
                   қамтамасыз етудiң әдiстемелiк, ұйымдық және ақпараттық
</w:t>
            </w:r>
            <w:r>
              <w:br/>
            </w:r>
            <w:r>
              <w:rPr>
                <w:rFonts w:ascii="Times New Roman"/>
                <w:b w:val="false"/>
                <w:i w:val="false"/>
                <w:color w:val="000000"/>
                <w:sz w:val="20"/>
              </w:rPr>
              <w:t>
                   негiздерiн қалыптастыру. Мемлекеттiк және қоғамдық
</w:t>
            </w:r>
            <w:r>
              <w:br/>
            </w:r>
            <w:r>
              <w:rPr>
                <w:rFonts w:ascii="Times New Roman"/>
                <w:b w:val="false"/>
                <w:i w:val="false"/>
                <w:color w:val="000000"/>
                <w:sz w:val="20"/>
              </w:rPr>
              <w:t>
                   жастар инфрақұрылымының қызметiн дамыту және қолдау.     
</w:t>
            </w:r>
          </w:p>
          <w:p>
            <w:pPr>
              <w:spacing w:after="20"/>
              <w:ind w:left="20"/>
              <w:jc w:val="both"/>
            </w:pPr>
            <w:r>
              <w:rPr>
                <w:rFonts w:ascii="Times New Roman"/>
                <w:b w:val="false"/>
                <w:i w:val="false"/>
                <w:color w:val="000000"/>
                <w:sz w:val="20"/>
              </w:rPr>
              <w:t>
Бағдарламаның      1. Жастар мен жасөспiрiмдердiң азаматтық, әлеуметтiк,
</w:t>
            </w:r>
            <w:r>
              <w:br/>
            </w:r>
            <w:r>
              <w:rPr>
                <w:rFonts w:ascii="Times New Roman"/>
                <w:b w:val="false"/>
                <w:i w:val="false"/>
                <w:color w:val="000000"/>
                <w:sz w:val="20"/>
              </w:rPr>
              <w:t>
мiндеттерi         бiлiми, кәсiби, парасаттылық, мәдени, адамгершiлiк және
</w:t>
            </w:r>
            <w:r>
              <w:br/>
            </w:r>
            <w:r>
              <w:rPr>
                <w:rFonts w:ascii="Times New Roman"/>
                <w:b w:val="false"/>
                <w:i w:val="false"/>
                <w:color w:val="000000"/>
                <w:sz w:val="20"/>
              </w:rPr>
              <w:t>
                   рухани тұрғыдан үйлесiмдi дамуы.
</w:t>
            </w:r>
            <w:r>
              <w:br/>
            </w:r>
            <w:r>
              <w:rPr>
                <w:rFonts w:ascii="Times New Roman"/>
                <w:b w:val="false"/>
                <w:i w:val="false"/>
                <w:color w:val="000000"/>
                <w:sz w:val="20"/>
              </w:rPr>
              <w:t>
                   2. Жастар мен жасөспiрiмдердiң бойында отаншылдық,
</w:t>
            </w:r>
            <w:r>
              <w:br/>
            </w:r>
            <w:r>
              <w:rPr>
                <w:rFonts w:ascii="Times New Roman"/>
                <w:b w:val="false"/>
                <w:i w:val="false"/>
                <w:color w:val="000000"/>
                <w:sz w:val="20"/>
              </w:rPr>
              <w:t>
                   кәсiпқойлық, жауапкершiлiк сезiмiн қалыптастыру,
</w:t>
            </w:r>
            <w:r>
              <w:br/>
            </w:r>
            <w:r>
              <w:rPr>
                <w:rFonts w:ascii="Times New Roman"/>
                <w:b w:val="false"/>
                <w:i w:val="false"/>
                <w:color w:val="000000"/>
                <w:sz w:val="20"/>
              </w:rPr>
              <w:t>
                   олардың өткен ұрпақтардың әлеуметтiк-мәдени
</w:t>
            </w:r>
            <w:r>
              <w:br/>
            </w:r>
            <w:r>
              <w:rPr>
                <w:rFonts w:ascii="Times New Roman"/>
                <w:b w:val="false"/>
                <w:i w:val="false"/>
                <w:color w:val="000000"/>
                <w:sz w:val="20"/>
              </w:rPr>
              <w:t>
                   тәжiрибесiн, әлемдiк өркениет жетiстiктерiн игеруi.
</w:t>
            </w:r>
            <w:r>
              <w:br/>
            </w:r>
            <w:r>
              <w:rPr>
                <w:rFonts w:ascii="Times New Roman"/>
                <w:b w:val="false"/>
                <w:i w:val="false"/>
                <w:color w:val="000000"/>
                <w:sz w:val="20"/>
              </w:rPr>
              <w:t>
                   3. Жастар мен жасөспiрiмдердiң экономикалық және
</w:t>
            </w:r>
            <w:r>
              <w:br/>
            </w:r>
            <w:r>
              <w:rPr>
                <w:rFonts w:ascii="Times New Roman"/>
                <w:b w:val="false"/>
                <w:i w:val="false"/>
                <w:color w:val="000000"/>
                <w:sz w:val="20"/>
              </w:rPr>
              <w:t>
                   құқықтық мәдениетiн, iскерлiк белсендiлiгi мен
</w:t>
            </w:r>
            <w:r>
              <w:br/>
            </w:r>
            <w:r>
              <w:rPr>
                <w:rFonts w:ascii="Times New Roman"/>
                <w:b w:val="false"/>
                <w:i w:val="false"/>
                <w:color w:val="000000"/>
                <w:sz w:val="20"/>
              </w:rPr>
              <w:t>
                   бастамашылдығын, кәсiпкерлiгiн көтеру, оларды қоғамның
</w:t>
            </w:r>
            <w:r>
              <w:br/>
            </w:r>
            <w:r>
              <w:rPr>
                <w:rFonts w:ascii="Times New Roman"/>
                <w:b w:val="false"/>
                <w:i w:val="false"/>
                <w:color w:val="000000"/>
                <w:sz w:val="20"/>
              </w:rPr>
              <w:t>
                   әлеуметтiк-экономикалық, саяси және мәдени өмiрiне
</w:t>
            </w:r>
            <w:r>
              <w:br/>
            </w:r>
            <w:r>
              <w:rPr>
                <w:rFonts w:ascii="Times New Roman"/>
                <w:b w:val="false"/>
                <w:i w:val="false"/>
                <w:color w:val="000000"/>
                <w:sz w:val="20"/>
              </w:rPr>
              <w:t>
                   бүтiндей тарту.
</w:t>
            </w:r>
            <w:r>
              <w:br/>
            </w:r>
            <w:r>
              <w:rPr>
                <w:rFonts w:ascii="Times New Roman"/>
                <w:b w:val="false"/>
                <w:i w:val="false"/>
                <w:color w:val="000000"/>
                <w:sz w:val="20"/>
              </w:rPr>
              <w:t>
                   4. Жастар мен жасөспiрiмдердiң қазiргi өмiр
</w:t>
            </w:r>
            <w:r>
              <w:br/>
            </w:r>
            <w:r>
              <w:rPr>
                <w:rFonts w:ascii="Times New Roman"/>
                <w:b w:val="false"/>
                <w:i w:val="false"/>
                <w:color w:val="000000"/>
                <w:sz w:val="20"/>
              </w:rPr>
              <w:t>
                   жағдайларына бейiмделуiне, өмiр жолын таңдау, жеке және
</w:t>
            </w:r>
            <w:r>
              <w:br/>
            </w:r>
            <w:r>
              <w:rPr>
                <w:rFonts w:ascii="Times New Roman"/>
                <w:b w:val="false"/>
                <w:i w:val="false"/>
                <w:color w:val="000000"/>
                <w:sz w:val="20"/>
              </w:rPr>
              <w:t>
                   азаматтық табысқа жету мүмкiндiгiн кеңейтуге әлеуметтiк
</w:t>
            </w:r>
            <w:r>
              <w:br/>
            </w:r>
            <w:r>
              <w:rPr>
                <w:rFonts w:ascii="Times New Roman"/>
                <w:b w:val="false"/>
                <w:i w:val="false"/>
                <w:color w:val="000000"/>
                <w:sz w:val="20"/>
              </w:rPr>
              <w:t>
                   көмек көрсету.
</w:t>
            </w:r>
            <w:r>
              <w:br/>
            </w:r>
            <w:r>
              <w:rPr>
                <w:rFonts w:ascii="Times New Roman"/>
                <w:b w:val="false"/>
                <w:i w:val="false"/>
                <w:color w:val="000000"/>
                <w:sz w:val="20"/>
              </w:rPr>
              <w:t>
                   5. Жастар мен жасөспiрiмдердiң инновациялық әлеуетiн
</w:t>
            </w:r>
            <w:r>
              <w:br/>
            </w:r>
            <w:r>
              <w:rPr>
                <w:rFonts w:ascii="Times New Roman"/>
                <w:b w:val="false"/>
                <w:i w:val="false"/>
                <w:color w:val="000000"/>
                <w:sz w:val="20"/>
              </w:rPr>
              <w:t>
                   iске асыру: творчестволық белсендiлiгiн, сындарлы әрi
</w:t>
            </w:r>
            <w:r>
              <w:br/>
            </w:r>
            <w:r>
              <w:rPr>
                <w:rFonts w:ascii="Times New Roman"/>
                <w:b w:val="false"/>
                <w:i w:val="false"/>
                <w:color w:val="000000"/>
                <w:sz w:val="20"/>
              </w:rPr>
              <w:t>
                   қоғамдық мәнi бар идеяларын, ұсыныстарын,
</w:t>
            </w:r>
            <w:r>
              <w:br/>
            </w:r>
            <w:r>
              <w:rPr>
                <w:rFonts w:ascii="Times New Roman"/>
                <w:b w:val="false"/>
                <w:i w:val="false"/>
                <w:color w:val="000000"/>
                <w:sz w:val="20"/>
              </w:rPr>
              <w:t>
                   бағдарламаларын, жобаларын қолдау және ынталандыру.
</w:t>
            </w:r>
            <w:r>
              <w:br/>
            </w:r>
            <w:r>
              <w:rPr>
                <w:rFonts w:ascii="Times New Roman"/>
                <w:b w:val="false"/>
                <w:i w:val="false"/>
                <w:color w:val="000000"/>
                <w:sz w:val="20"/>
              </w:rPr>
              <w:t>
                   6. Жастарды аймақаралық, жалпыұлттық және халықаралық
</w:t>
            </w:r>
            <w:r>
              <w:br/>
            </w:r>
            <w:r>
              <w:rPr>
                <w:rFonts w:ascii="Times New Roman"/>
                <w:b w:val="false"/>
                <w:i w:val="false"/>
                <w:color w:val="000000"/>
                <w:sz w:val="20"/>
              </w:rPr>
              <w:t>
                   экономикалық, әлеуметтiк-мәдени, ғылыми және бiлiми
</w:t>
            </w:r>
            <w:r>
              <w:br/>
            </w:r>
            <w:r>
              <w:rPr>
                <w:rFonts w:ascii="Times New Roman"/>
                <w:b w:val="false"/>
                <w:i w:val="false"/>
                <w:color w:val="000000"/>
                <w:sz w:val="20"/>
              </w:rPr>
              <w:t>
                   процестерге тарту.
</w:t>
            </w:r>
            <w:r>
              <w:br/>
            </w:r>
            <w:r>
              <w:rPr>
                <w:rFonts w:ascii="Times New Roman"/>
                <w:b w:val="false"/>
                <w:i w:val="false"/>
                <w:color w:val="000000"/>
                <w:sz w:val="20"/>
              </w:rPr>
              <w:t>
                   Алматы мемлекеттік қаласында жастар саясатын іске
</w:t>
            </w:r>
            <w:r>
              <w:br/>
            </w:r>
            <w:r>
              <w:rPr>
                <w:rFonts w:ascii="Times New Roman"/>
                <w:b w:val="false"/>
                <w:i w:val="false"/>
                <w:color w:val="000000"/>
                <w:sz w:val="20"/>
              </w:rPr>
              <w:t>
                   асыру" бөлімінде барлық қала құрылымдарының қызметін
</w:t>
            </w:r>
            <w:r>
              <w:br/>
            </w:r>
            <w:r>
              <w:rPr>
                <w:rFonts w:ascii="Times New Roman"/>
                <w:b w:val="false"/>
                <w:i w:val="false"/>
                <w:color w:val="000000"/>
                <w:sz w:val="20"/>
              </w:rPr>
              <w:t>
                   үйлестіру. &lt;*&gt;     
</w:t>
            </w:r>
          </w:p>
          <w:p>
            <w:pPr>
              <w:spacing w:after="20"/>
              <w:ind w:left="20"/>
              <w:jc w:val="both"/>
            </w:pPr>
            <w:r>
              <w:rPr>
                <w:rFonts w:ascii="Times New Roman"/>
                <w:b w:val="false"/>
                <w:i w:val="false"/>
                <w:color w:val="000000"/>
                <w:sz w:val="20"/>
              </w:rPr>
              <w:t>
Бағдарламаның      1. Адам құқықтарының жалпыға бiрдей декларациясы.
</w:t>
            </w:r>
            <w:r>
              <w:br/>
            </w:r>
            <w:r>
              <w:rPr>
                <w:rFonts w:ascii="Times New Roman"/>
                <w:b w:val="false"/>
                <w:i w:val="false"/>
                <w:color w:val="000000"/>
                <w:sz w:val="20"/>
              </w:rPr>
              <w:t>
құқықтық негiзi    2. Бiрiккен Ұлттар Ұйымы Бас Ассамблеясының "2000 жылға
</w:t>
            </w:r>
            <w:r>
              <w:br/>
            </w:r>
            <w:r>
              <w:rPr>
                <w:rFonts w:ascii="Times New Roman"/>
                <w:b w:val="false"/>
                <w:i w:val="false"/>
                <w:color w:val="000000"/>
                <w:sz w:val="20"/>
              </w:rPr>
              <w:t>
және нормативтiк   дейiн жастарды дамыту жөнiндегi бүкiл дүниежүзiлiк
</w:t>
            </w:r>
            <w:r>
              <w:br/>
            </w:r>
            <w:r>
              <w:rPr>
                <w:rFonts w:ascii="Times New Roman"/>
                <w:b w:val="false"/>
                <w:i w:val="false"/>
                <w:color w:val="000000"/>
                <w:sz w:val="20"/>
              </w:rPr>
              <w:t>
базасы             iс-шаралар бағдарламасын 50/81 қарары.
</w:t>
            </w:r>
            <w:r>
              <w:br/>
            </w:r>
            <w:r>
              <w:rPr>
                <w:rFonts w:ascii="Times New Roman"/>
                <w:b w:val="false"/>
                <w:i w:val="false"/>
                <w:color w:val="000000"/>
                <w:sz w:val="20"/>
              </w:rPr>
              <w:t>
                   3. Бала құқықтары туралы конвенция.
</w:t>
            </w:r>
            <w:r>
              <w:br/>
            </w:r>
            <w:r>
              <w:rPr>
                <w:rFonts w:ascii="Times New Roman"/>
                <w:b w:val="false"/>
                <w:i w:val="false"/>
                <w:color w:val="000000"/>
                <w:sz w:val="20"/>
              </w:rPr>
              <w:t>
                   4. Қазақстан Республикасының Конституциясы.
</w:t>
            </w:r>
            <w:r>
              <w:br/>
            </w:r>
            <w:r>
              <w:rPr>
                <w:rFonts w:ascii="Times New Roman"/>
                <w:b w:val="false"/>
                <w:i w:val="false"/>
                <w:color w:val="000000"/>
                <w:sz w:val="20"/>
              </w:rPr>
              <w:t>
                   5. Қазақстан Республикасы мемлекеттiк жастар саясатының
</w:t>
            </w:r>
            <w:r>
              <w:br/>
            </w:r>
            <w:r>
              <w:rPr>
                <w:rFonts w:ascii="Times New Roman"/>
                <w:b w:val="false"/>
                <w:i w:val="false"/>
                <w:color w:val="000000"/>
                <w:sz w:val="20"/>
              </w:rPr>
              <w:t>
                   1999 жылғы 28 тамыздағы концепциясы.
</w:t>
            </w:r>
            <w:r>
              <w:br/>
            </w:r>
            <w:r>
              <w:rPr>
                <w:rFonts w:ascii="Times New Roman"/>
                <w:b w:val="false"/>
                <w:i w:val="false"/>
                <w:color w:val="000000"/>
                <w:sz w:val="20"/>
              </w:rPr>
              <w:t>
                   6. Ел Президентiнiң "Қазақстан - 2030. Барлық
</w:t>
            </w:r>
            <w:r>
              <w:br/>
            </w:r>
            <w:r>
              <w:rPr>
                <w:rFonts w:ascii="Times New Roman"/>
                <w:b w:val="false"/>
                <w:i w:val="false"/>
                <w:color w:val="000000"/>
                <w:sz w:val="20"/>
              </w:rPr>
              <w:t>
                   қазақстандықтардың гүлденуi, қауiпсiздiгi және тұрмыс
</w:t>
            </w:r>
            <w:r>
              <w:br/>
            </w:r>
            <w:r>
              <w:rPr>
                <w:rFonts w:ascii="Times New Roman"/>
                <w:b w:val="false"/>
                <w:i w:val="false"/>
                <w:color w:val="000000"/>
                <w:sz w:val="20"/>
              </w:rPr>
              <w:t>
                   жағдайының жақсаруы" атты Қазақстан халқына Жолдауы.
</w:t>
            </w:r>
            <w:r>
              <w:br/>
            </w:r>
            <w:r>
              <w:rPr>
                <w:rFonts w:ascii="Times New Roman"/>
                <w:b w:val="false"/>
                <w:i w:val="false"/>
                <w:color w:val="000000"/>
                <w:sz w:val="20"/>
              </w:rPr>
              <w:t>
                   7. Ел Президентiнiң 2000 жылғы 28 қазандағы "Ерiктi,
</w:t>
            </w:r>
            <w:r>
              <w:br/>
            </w:r>
            <w:r>
              <w:rPr>
                <w:rFonts w:ascii="Times New Roman"/>
                <w:b w:val="false"/>
                <w:i w:val="false"/>
                <w:color w:val="000000"/>
                <w:sz w:val="20"/>
              </w:rPr>
              <w:t>
                   пәрмендi және қауiпсiз қоғамға"№атты Қазақстан халқына
</w:t>
            </w:r>
            <w:r>
              <w:br/>
            </w:r>
            <w:r>
              <w:rPr>
                <w:rFonts w:ascii="Times New Roman"/>
                <w:b w:val="false"/>
                <w:i w:val="false"/>
                <w:color w:val="000000"/>
                <w:sz w:val="20"/>
              </w:rPr>
              <w:t>
                   Жолдауы.
</w:t>
            </w:r>
            <w:r>
              <w:br/>
            </w:r>
            <w:r>
              <w:rPr>
                <w:rFonts w:ascii="Times New Roman"/>
                <w:b w:val="false"/>
                <w:i w:val="false"/>
                <w:color w:val="000000"/>
                <w:sz w:val="20"/>
              </w:rPr>
              <w:t>
                   8. Алматы қаласының ерекше мәртебесі туралы" 1998 жылғы
</w:t>
            </w:r>
            <w:r>
              <w:br/>
            </w:r>
            <w:r>
              <w:rPr>
                <w:rFonts w:ascii="Times New Roman"/>
                <w:b w:val="false"/>
                <w:i w:val="false"/>
                <w:color w:val="000000"/>
                <w:sz w:val="20"/>
              </w:rPr>
              <w:t>
                   1 шілдедегі N 258-1 Қазақстан Республикасының
</w:t>
            </w:r>
            <w:r>
              <w:br/>
            </w:r>
            <w:r>
              <w:rPr>
                <w:rFonts w:ascii="Times New Roman"/>
                <w:b w:val="false"/>
                <w:i w:val="false"/>
                <w:color w:val="000000"/>
                <w:sz w:val="20"/>
              </w:rPr>
              <w:t>
                   заңы" (1998 жылғы 20 қарашадағы және 1998 жылғы
</w:t>
            </w:r>
            <w:r>
              <w:br/>
            </w:r>
            <w:r>
              <w:rPr>
                <w:rFonts w:ascii="Times New Roman"/>
                <w:b w:val="false"/>
                <w:i w:val="false"/>
                <w:color w:val="000000"/>
                <w:sz w:val="20"/>
              </w:rPr>
              <w:t>
                   24 желтоқсандағы өзгерістермен) &lt;*&gt;     
</w:t>
            </w:r>
          </w:p>
          <w:p>
            <w:pPr>
              <w:spacing w:after="20"/>
              <w:ind w:left="20"/>
              <w:jc w:val="both"/>
            </w:pPr>
            <w:r>
              <w:rPr>
                <w:rFonts w:ascii="Times New Roman"/>
                <w:b w:val="false"/>
                <w:i w:val="false"/>
                <w:color w:val="000000"/>
                <w:sz w:val="20"/>
              </w:rPr>
              <w:t>
Бағдарламаның      Мемлекеттiк жастар саясаты концепциясының қағидалары:
</w:t>
            </w:r>
            <w:r>
              <w:br/>
            </w:r>
            <w:r>
              <w:rPr>
                <w:rFonts w:ascii="Times New Roman"/>
                <w:b w:val="false"/>
                <w:i w:val="false"/>
                <w:color w:val="000000"/>
                <w:sz w:val="20"/>
              </w:rPr>
              <w:t>
негiзгi қағидалары оларды басшылыққа алу бағдарламаны iске асыру процесiне
</w:t>
            </w:r>
            <w:r>
              <w:br/>
            </w:r>
            <w:r>
              <w:rPr>
                <w:rFonts w:ascii="Times New Roman"/>
                <w:b w:val="false"/>
                <w:i w:val="false"/>
                <w:color w:val="000000"/>
                <w:sz w:val="20"/>
              </w:rPr>
              <w:t>
                   жүйелiк және дәйектiлiк, нақтылық және тұтастық сипат
</w:t>
            </w:r>
            <w:r>
              <w:br/>
            </w:r>
            <w:r>
              <w:rPr>
                <w:rFonts w:ascii="Times New Roman"/>
                <w:b w:val="false"/>
                <w:i w:val="false"/>
                <w:color w:val="000000"/>
                <w:sz w:val="20"/>
              </w:rPr>
              <w:t>
                   бередi, тарихи сабақтастықты, жұмыстың бiрегей
</w:t>
            </w:r>
            <w:r>
              <w:br/>
            </w:r>
            <w:r>
              <w:rPr>
                <w:rFonts w:ascii="Times New Roman"/>
                <w:b w:val="false"/>
                <w:i w:val="false"/>
                <w:color w:val="000000"/>
                <w:sz w:val="20"/>
              </w:rPr>
              <w:t>
                   методологиясы мен әдiстемелiгiн қамтамасыз етедi,
</w:t>
            </w:r>
            <w:r>
              <w:br/>
            </w:r>
            <w:r>
              <w:rPr>
                <w:rFonts w:ascii="Times New Roman"/>
                <w:b w:val="false"/>
                <w:i w:val="false"/>
                <w:color w:val="000000"/>
                <w:sz w:val="20"/>
              </w:rPr>
              <w:t>
                   басымдықтары мен нақты перспективаларын айқындайды.     
</w:t>
            </w:r>
          </w:p>
          <w:p>
            <w:pPr>
              <w:spacing w:after="20"/>
              <w:ind w:left="20"/>
              <w:jc w:val="both"/>
            </w:pPr>
            <w:r>
              <w:rPr>
                <w:rFonts w:ascii="Times New Roman"/>
                <w:b w:val="false"/>
                <w:i w:val="false"/>
                <w:color w:val="000000"/>
                <w:sz w:val="20"/>
              </w:rPr>
              <w:t>
Бағдарламаны       1. Бағдарламаның әртүрлi мүдделi ведомстволар мен
</w:t>
            </w:r>
            <w:r>
              <w:br/>
            </w:r>
            <w:r>
              <w:rPr>
                <w:rFonts w:ascii="Times New Roman"/>
                <w:b w:val="false"/>
                <w:i w:val="false"/>
                <w:color w:val="000000"/>
                <w:sz w:val="20"/>
              </w:rPr>
              <w:t>
қалыптастыру       ұйымдар тарапынан Алматы қаласындағы жастардың
</w:t>
            </w:r>
            <w:r>
              <w:br/>
            </w:r>
            <w:r>
              <w:rPr>
                <w:rFonts w:ascii="Times New Roman"/>
                <w:b w:val="false"/>
                <w:i w:val="false"/>
                <w:color w:val="000000"/>
                <w:sz w:val="20"/>
              </w:rPr>
              <w:t>
тұрғылары          жағдайына жүргiзiлген социологиялық зерттеудiң
</w:t>
            </w:r>
            <w:r>
              <w:br/>
            </w:r>
            <w:r>
              <w:rPr>
                <w:rFonts w:ascii="Times New Roman"/>
                <w:b w:val="false"/>
                <w:i w:val="false"/>
                <w:color w:val="000000"/>
                <w:sz w:val="20"/>
              </w:rPr>
              <w:t>
                   статистикалық мәлiметтерi мен нәтижелерiне сүйенуi.
</w:t>
            </w:r>
            <w:r>
              <w:br/>
            </w:r>
            <w:r>
              <w:rPr>
                <w:rFonts w:ascii="Times New Roman"/>
                <w:b w:val="false"/>
                <w:i w:val="false"/>
                <w:color w:val="000000"/>
                <w:sz w:val="20"/>
              </w:rPr>
              <w:t>
                   2. Алматы қаласында тұратын жастарды, жасөспiрiмдердi,
</w:t>
            </w:r>
            <w:r>
              <w:br/>
            </w:r>
            <w:r>
              <w:rPr>
                <w:rFonts w:ascii="Times New Roman"/>
                <w:b w:val="false"/>
                <w:i w:val="false"/>
                <w:color w:val="000000"/>
                <w:sz w:val="20"/>
              </w:rPr>
              <w:t>
                   жас отбасыларын қамту.
</w:t>
            </w:r>
            <w:r>
              <w:br/>
            </w:r>
            <w:r>
              <w:rPr>
                <w:rFonts w:ascii="Times New Roman"/>
                <w:b w:val="false"/>
                <w:i w:val="false"/>
                <w:color w:val="000000"/>
                <w:sz w:val="20"/>
              </w:rPr>
              <w:t>
                   3. Әмбебаптық пен жалпылыққа бағыт ұстау. Бағдарламада
</w:t>
            </w:r>
            <w:r>
              <w:br/>
            </w:r>
            <w:r>
              <w:rPr>
                <w:rFonts w:ascii="Times New Roman"/>
                <w:b w:val="false"/>
                <w:i w:val="false"/>
                <w:color w:val="000000"/>
                <w:sz w:val="20"/>
              </w:rPr>
              <w:t>
                   жастармен және жасөспiрiмдермен жұмыс iстеудiң сыннан
</w:t>
            </w:r>
            <w:r>
              <w:br/>
            </w:r>
            <w:r>
              <w:rPr>
                <w:rFonts w:ascii="Times New Roman"/>
                <w:b w:val="false"/>
                <w:i w:val="false"/>
                <w:color w:val="000000"/>
                <w:sz w:val="20"/>
              </w:rPr>
              <w:t>
                   өткен, жақсы жағынан көрiнген тәсiлдерi мен нысандарын
</w:t>
            </w:r>
            <w:r>
              <w:br/>
            </w:r>
            <w:r>
              <w:rPr>
                <w:rFonts w:ascii="Times New Roman"/>
                <w:b w:val="false"/>
                <w:i w:val="false"/>
                <w:color w:val="000000"/>
                <w:sz w:val="20"/>
              </w:rPr>
              <w:t>
                   әрi дәстүрлi, әрi жаңа тарихи және әлеуметтiк-
</w:t>
            </w:r>
            <w:r>
              <w:br/>
            </w:r>
            <w:r>
              <w:rPr>
                <w:rFonts w:ascii="Times New Roman"/>
                <w:b w:val="false"/>
                <w:i w:val="false"/>
                <w:color w:val="000000"/>
                <w:sz w:val="20"/>
              </w:rPr>
              <w:t>
                   экономикалық жағдайлардан туған жастар проблемаларын
</w:t>
            </w:r>
            <w:r>
              <w:br/>
            </w:r>
            <w:r>
              <w:rPr>
                <w:rFonts w:ascii="Times New Roman"/>
                <w:b w:val="false"/>
                <w:i w:val="false"/>
                <w:color w:val="000000"/>
                <w:sz w:val="20"/>
              </w:rPr>
              <w:t>
                   шешудiң қазiргi амалдарына сәйкесетiн нақты шаралармен
</w:t>
            </w:r>
            <w:r>
              <w:br/>
            </w:r>
            <w:r>
              <w:rPr>
                <w:rFonts w:ascii="Times New Roman"/>
                <w:b w:val="false"/>
                <w:i w:val="false"/>
                <w:color w:val="000000"/>
                <w:sz w:val="20"/>
              </w:rPr>
              <w:t>
                   бiрiктiрiледi.
</w:t>
            </w:r>
            <w:r>
              <w:br/>
            </w:r>
            <w:r>
              <w:rPr>
                <w:rFonts w:ascii="Times New Roman"/>
                <w:b w:val="false"/>
                <w:i w:val="false"/>
                <w:color w:val="000000"/>
                <w:sz w:val="20"/>
              </w:rPr>
              <w:t>
                   4. Алматы қаласындағы жастар ұйымдары мен
</w:t>
            </w:r>
            <w:r>
              <w:br/>
            </w:r>
            <w:r>
              <w:rPr>
                <w:rFonts w:ascii="Times New Roman"/>
                <w:b w:val="false"/>
                <w:i w:val="false"/>
                <w:color w:val="000000"/>
                <w:sz w:val="20"/>
              </w:rPr>
              <w:t>
                   бiрлестiктерiн әлеуметтiк бәсекелестiк шартымен
</w:t>
            </w:r>
            <w:r>
              <w:br/>
            </w:r>
            <w:r>
              <w:rPr>
                <w:rFonts w:ascii="Times New Roman"/>
                <w:b w:val="false"/>
                <w:i w:val="false"/>
                <w:color w:val="000000"/>
                <w:sz w:val="20"/>
              </w:rPr>
              <w:t>
                   бағдарламаны қалыптастыруға және жүзеге асыруға
</w:t>
            </w:r>
            <w:r>
              <w:br/>
            </w:r>
            <w:r>
              <w:rPr>
                <w:rFonts w:ascii="Times New Roman"/>
                <w:b w:val="false"/>
                <w:i w:val="false"/>
                <w:color w:val="000000"/>
                <w:sz w:val="20"/>
              </w:rPr>
              <w:t>
                   неғұрлым көбiрек тарту.     
</w:t>
            </w:r>
          </w:p>
          <w:p>
            <w:pPr>
              <w:spacing w:after="20"/>
              <w:ind w:left="20"/>
              <w:jc w:val="both"/>
            </w:pPr>
            <w:r>
              <w:rPr>
                <w:rFonts w:ascii="Times New Roman"/>
                <w:b w:val="false"/>
                <w:i w:val="false"/>
                <w:color w:val="000000"/>
                <w:sz w:val="20"/>
              </w:rPr>
              <w:t>
Бағдарламаны       1. Жастарды өздерiн танытудың қоғамдық мәнi бар
</w:t>
            </w:r>
            <w:r>
              <w:br/>
            </w:r>
            <w:r>
              <w:rPr>
                <w:rFonts w:ascii="Times New Roman"/>
                <w:b w:val="false"/>
                <w:i w:val="false"/>
                <w:color w:val="000000"/>
                <w:sz w:val="20"/>
              </w:rPr>
              <w:t>
орындаудың болашақ нысандарына тарту, оларды елдiң әлеуметтiк-экономикалық
</w:t>
            </w:r>
            <w:r>
              <w:br/>
            </w:r>
            <w:r>
              <w:rPr>
                <w:rFonts w:ascii="Times New Roman"/>
                <w:b w:val="false"/>
                <w:i w:val="false"/>
                <w:color w:val="000000"/>
                <w:sz w:val="20"/>
              </w:rPr>
              <w:t>
нәтижелерi         және саяси өмiрiне белсендiрек қатыстыру.
</w:t>
            </w:r>
            <w:r>
              <w:br/>
            </w:r>
            <w:r>
              <w:rPr>
                <w:rFonts w:ascii="Times New Roman"/>
                <w:b w:val="false"/>
                <w:i w:val="false"/>
                <w:color w:val="000000"/>
                <w:sz w:val="20"/>
              </w:rPr>
              <w:t>
                   2. Алматы қаласындағы жастар мен жасөспiрiмдер арасында
</w:t>
            </w:r>
            <w:r>
              <w:br/>
            </w:r>
            <w:r>
              <w:rPr>
                <w:rFonts w:ascii="Times New Roman"/>
                <w:b w:val="false"/>
                <w:i w:val="false"/>
                <w:color w:val="000000"/>
                <w:sz w:val="20"/>
              </w:rPr>
              <w:t>
                   әлеуметтiк жағдайды жақсарту және әлеуметтiк шиеленiстi
</w:t>
            </w:r>
            <w:r>
              <w:br/>
            </w:r>
            <w:r>
              <w:rPr>
                <w:rFonts w:ascii="Times New Roman"/>
                <w:b w:val="false"/>
                <w:i w:val="false"/>
                <w:color w:val="000000"/>
                <w:sz w:val="20"/>
              </w:rPr>
              <w:t>
                   бәсеңдету. Жастар арасындағы құқық бұзушылық және
</w:t>
            </w:r>
            <w:r>
              <w:br/>
            </w:r>
            <w:r>
              <w:rPr>
                <w:rFonts w:ascii="Times New Roman"/>
                <w:b w:val="false"/>
                <w:i w:val="false"/>
                <w:color w:val="000000"/>
                <w:sz w:val="20"/>
              </w:rPr>
              <w:t>
                   әлеуметке жат көрiнiстердiң алдын алу.
</w:t>
            </w:r>
            <w:r>
              <w:br/>
            </w:r>
            <w:r>
              <w:rPr>
                <w:rFonts w:ascii="Times New Roman"/>
                <w:b w:val="false"/>
                <w:i w:val="false"/>
                <w:color w:val="000000"/>
                <w:sz w:val="20"/>
              </w:rPr>
              <w:t>
                   3. Қала жастар ұйымдарының жастар қажеттерi мен
</w:t>
            </w:r>
            <w:r>
              <w:br/>
            </w:r>
            <w:r>
              <w:rPr>
                <w:rFonts w:ascii="Times New Roman"/>
                <w:b w:val="false"/>
                <w:i w:val="false"/>
                <w:color w:val="000000"/>
                <w:sz w:val="20"/>
              </w:rPr>
              <w:t>
                   мүдделерiнен туатын проблемаларды шешуге нақтылай
</w:t>
            </w:r>
            <w:r>
              <w:br/>
            </w:r>
            <w:r>
              <w:rPr>
                <w:rFonts w:ascii="Times New Roman"/>
                <w:b w:val="false"/>
                <w:i w:val="false"/>
                <w:color w:val="000000"/>
                <w:sz w:val="20"/>
              </w:rPr>
              <w:t>
                   қатысуы.     
</w:t>
            </w:r>
          </w:p>
          <w:p>
            <w:pPr>
              <w:spacing w:after="20"/>
              <w:ind w:left="20"/>
              <w:jc w:val="both"/>
            </w:pPr>
            <w:r>
              <w:rPr>
                <w:rFonts w:ascii="Times New Roman"/>
                <w:b w:val="false"/>
                <w:i w:val="false"/>
                <w:color w:val="000000"/>
                <w:sz w:val="20"/>
              </w:rPr>
              <w:t>
Бағдарламаның      2001-2002 жылдар
</w:t>
            </w:r>
            <w:r>
              <w:br/>
            </w:r>
            <w:r>
              <w:rPr>
                <w:rFonts w:ascii="Times New Roman"/>
                <w:b w:val="false"/>
                <w:i w:val="false"/>
                <w:color w:val="000000"/>
                <w:sz w:val="20"/>
              </w:rPr>
              <w:t>
iске асу
</w:t>
            </w:r>
            <w:r>
              <w:br/>
            </w:r>
            <w:r>
              <w:rPr>
                <w:rFonts w:ascii="Times New Roman"/>
                <w:b w:val="false"/>
                <w:i w:val="false"/>
                <w:color w:val="000000"/>
                <w:sz w:val="20"/>
              </w:rPr>
              <w:t>
мерзiмдерi     
</w:t>
            </w:r>
          </w:p>
          <w:p>
            <w:pPr>
              <w:spacing w:after="20"/>
              <w:ind w:left="20"/>
              <w:jc w:val="both"/>
            </w:pPr>
            <w:r>
              <w:rPr>
                <w:rFonts w:ascii="Times New Roman"/>
                <w:b w:val="false"/>
                <w:i w:val="false"/>
                <w:color w:val="000000"/>
                <w:sz w:val="20"/>
              </w:rPr>
              <w:t>
Бағдарламаны iске  Бiрiншi кезең - 2001 жыл: Алматы қаласы атқарушы
</w:t>
            </w:r>
            <w:r>
              <w:br/>
            </w:r>
            <w:r>
              <w:rPr>
                <w:rFonts w:ascii="Times New Roman"/>
                <w:b w:val="false"/>
                <w:i w:val="false"/>
                <w:color w:val="000000"/>
                <w:sz w:val="20"/>
              </w:rPr>
              <w:t>
асу кезеңдерi      билiгiнiң жүйесiнде қалалық және аудандық деңгейде
</w:t>
            </w:r>
            <w:r>
              <w:br/>
            </w:r>
            <w:r>
              <w:rPr>
                <w:rFonts w:ascii="Times New Roman"/>
                <w:b w:val="false"/>
                <w:i w:val="false"/>
                <w:color w:val="000000"/>
                <w:sz w:val="20"/>
              </w:rPr>
              <w:t>
                   жастармен жұмыс iстеу жөнiндегi ұйымдық құрылым құру
</w:t>
            </w:r>
            <w:r>
              <w:br/>
            </w:r>
            <w:r>
              <w:rPr>
                <w:rFonts w:ascii="Times New Roman"/>
                <w:b w:val="false"/>
                <w:i w:val="false"/>
                <w:color w:val="000000"/>
                <w:sz w:val="20"/>
              </w:rPr>
              <w:t>
                   (қаңтар-ақпан); бағдарламаның 2001 жылдың алғашқы
</w:t>
            </w:r>
            <w:r>
              <w:br/>
            </w:r>
            <w:r>
              <w:rPr>
                <w:rFonts w:ascii="Times New Roman"/>
                <w:b w:val="false"/>
                <w:i w:val="false"/>
                <w:color w:val="000000"/>
                <w:sz w:val="20"/>
              </w:rPr>
              <w:t>
                   жартысына белгiленген шараларын iске асыру
</w:t>
            </w:r>
            <w:r>
              <w:br/>
            </w:r>
            <w:r>
              <w:rPr>
                <w:rFonts w:ascii="Times New Roman"/>
                <w:b w:val="false"/>
                <w:i w:val="false"/>
                <w:color w:val="000000"/>
                <w:sz w:val="20"/>
              </w:rPr>
              <w:t>
                   (қаңтар-маусым); бағдарламаны жүзеге асырудың 2001
</w:t>
            </w:r>
            <w:r>
              <w:br/>
            </w:r>
            <w:r>
              <w:rPr>
                <w:rFonts w:ascii="Times New Roman"/>
                <w:b w:val="false"/>
                <w:i w:val="false"/>
                <w:color w:val="000000"/>
                <w:sz w:val="20"/>
              </w:rPr>
              <w:t>
                   жылдың алғашқы жарты жылдығындағы қорытындылары бойынша
</w:t>
            </w:r>
            <w:r>
              <w:br/>
            </w:r>
            <w:r>
              <w:rPr>
                <w:rFonts w:ascii="Times New Roman"/>
                <w:b w:val="false"/>
                <w:i w:val="false"/>
                <w:color w:val="000000"/>
                <w:sz w:val="20"/>
              </w:rPr>
              <w:t>
                   үйлестiрушiнiң ғана әкiмiне есебi (шiлде);
</w:t>
            </w:r>
            <w:r>
              <w:br/>
            </w:r>
            <w:r>
              <w:rPr>
                <w:rFonts w:ascii="Times New Roman"/>
                <w:b w:val="false"/>
                <w:i w:val="false"/>
                <w:color w:val="000000"/>
                <w:sz w:val="20"/>
              </w:rPr>
              <w:t>
                   бағдарламаның 2001 жылдың екiншi жарты жылдығына
</w:t>
            </w:r>
            <w:r>
              <w:br/>
            </w:r>
            <w:r>
              <w:rPr>
                <w:rFonts w:ascii="Times New Roman"/>
                <w:b w:val="false"/>
                <w:i w:val="false"/>
                <w:color w:val="000000"/>
                <w:sz w:val="20"/>
              </w:rPr>
              <w:t>
                   белгiленген шараларын iске асыру (шiлде-желтоқсан);
</w:t>
            </w:r>
            <w:r>
              <w:br/>
            </w:r>
            <w:r>
              <w:rPr>
                <w:rFonts w:ascii="Times New Roman"/>
                <w:b w:val="false"/>
                <w:i w:val="false"/>
                <w:color w:val="000000"/>
                <w:sz w:val="20"/>
              </w:rPr>
              <w:t>
                   бағдарламаны жүзеге асырудың 2001 жылдың екiншi жарты
</w:t>
            </w:r>
            <w:r>
              <w:br/>
            </w:r>
            <w:r>
              <w:rPr>
                <w:rFonts w:ascii="Times New Roman"/>
                <w:b w:val="false"/>
                <w:i w:val="false"/>
                <w:color w:val="000000"/>
                <w:sz w:val="20"/>
              </w:rPr>
              <w:t>
                   жылдығындағы қорытындылары бойынша үйлестiрушiнiң қала
</w:t>
            </w:r>
            <w:r>
              <w:br/>
            </w:r>
            <w:r>
              <w:rPr>
                <w:rFonts w:ascii="Times New Roman"/>
                <w:b w:val="false"/>
                <w:i w:val="false"/>
                <w:color w:val="000000"/>
                <w:sz w:val="20"/>
              </w:rPr>
              <w:t>
                   Әкiмiне есебi (2001 жылғы қараша); бағдарлама шараларын
</w:t>
            </w:r>
            <w:r>
              <w:br/>
            </w:r>
            <w:r>
              <w:rPr>
                <w:rFonts w:ascii="Times New Roman"/>
                <w:b w:val="false"/>
                <w:i w:val="false"/>
                <w:color w:val="000000"/>
                <w:sz w:val="20"/>
              </w:rPr>
              <w:t>
                   анықтау және оларды қаржыландыру жөнiнде 2002 жылға
</w:t>
            </w:r>
            <w:r>
              <w:br/>
            </w:r>
            <w:r>
              <w:rPr>
                <w:rFonts w:ascii="Times New Roman"/>
                <w:b w:val="false"/>
                <w:i w:val="false"/>
                <w:color w:val="000000"/>
                <w:sz w:val="20"/>
              </w:rPr>
              <w:t>
                   арналған қала бюджетiнiң жобасына ұсыныстар енгiзу
</w:t>
            </w:r>
            <w:r>
              <w:br/>
            </w:r>
            <w:r>
              <w:rPr>
                <w:rFonts w:ascii="Times New Roman"/>
                <w:b w:val="false"/>
                <w:i w:val="false"/>
                <w:color w:val="000000"/>
                <w:sz w:val="20"/>
              </w:rPr>
              <w:t>
                   (2001 жылғы қыркүйек-қараша); Алматы қалалық
</w:t>
            </w:r>
            <w:r>
              <w:br/>
            </w:r>
            <w:r>
              <w:rPr>
                <w:rFonts w:ascii="Times New Roman"/>
                <w:b w:val="false"/>
                <w:i w:val="false"/>
                <w:color w:val="000000"/>
                <w:sz w:val="20"/>
              </w:rPr>
              <w:t>
                   Мәслихатының сессиясында бағдарламаның бiрiншi кезеңiн
</w:t>
            </w:r>
            <w:r>
              <w:br/>
            </w:r>
            <w:r>
              <w:rPr>
                <w:rFonts w:ascii="Times New Roman"/>
                <w:b w:val="false"/>
                <w:i w:val="false"/>
                <w:color w:val="000000"/>
                <w:sz w:val="20"/>
              </w:rPr>
              <w:t>
                   орындау қорытындылары туралы мәлiмдеу және екiншi
</w:t>
            </w:r>
            <w:r>
              <w:br/>
            </w:r>
            <w:r>
              <w:rPr>
                <w:rFonts w:ascii="Times New Roman"/>
                <w:b w:val="false"/>
                <w:i w:val="false"/>
                <w:color w:val="000000"/>
                <w:sz w:val="20"/>
              </w:rPr>
              <w:t>
                   кезеңнiң шаралары мен қаржыландыруын бекiту (2001 жылғы
</w:t>
            </w:r>
            <w:r>
              <w:br/>
            </w:r>
            <w:r>
              <w:rPr>
                <w:rFonts w:ascii="Times New Roman"/>
                <w:b w:val="false"/>
                <w:i w:val="false"/>
                <w:color w:val="000000"/>
                <w:sz w:val="20"/>
              </w:rPr>
              <w:t>
                   желтоқсан).
</w:t>
            </w:r>
            <w:r>
              <w:br/>
            </w:r>
            <w:r>
              <w:rPr>
                <w:rFonts w:ascii="Times New Roman"/>
                <w:b w:val="false"/>
                <w:i w:val="false"/>
                <w:color w:val="000000"/>
                <w:sz w:val="20"/>
              </w:rPr>
              <w:t>
                   Екiншi кезең - 2002 жыл: бағдарламаның 2002 жылдың
</w:t>
            </w:r>
            <w:r>
              <w:br/>
            </w:r>
            <w:r>
              <w:rPr>
                <w:rFonts w:ascii="Times New Roman"/>
                <w:b w:val="false"/>
                <w:i w:val="false"/>
                <w:color w:val="000000"/>
                <w:sz w:val="20"/>
              </w:rPr>
              <w:t>
                   алғашқы жартысына белгiленген шараларын iске асыру
</w:t>
            </w:r>
            <w:r>
              <w:br/>
            </w:r>
            <w:r>
              <w:rPr>
                <w:rFonts w:ascii="Times New Roman"/>
                <w:b w:val="false"/>
                <w:i w:val="false"/>
                <w:color w:val="000000"/>
                <w:sz w:val="20"/>
              </w:rPr>
              <w:t>
                   (қаңтар-маусым); бағдарламаны iске асырудың 2002 жылдың
</w:t>
            </w:r>
            <w:r>
              <w:br/>
            </w:r>
            <w:r>
              <w:rPr>
                <w:rFonts w:ascii="Times New Roman"/>
                <w:b w:val="false"/>
                <w:i w:val="false"/>
                <w:color w:val="000000"/>
                <w:sz w:val="20"/>
              </w:rPr>
              <w:t>
                   алғашқы жарты жылдығындағы қорытындылары бойынша
</w:t>
            </w:r>
            <w:r>
              <w:br/>
            </w:r>
            <w:r>
              <w:rPr>
                <w:rFonts w:ascii="Times New Roman"/>
                <w:b w:val="false"/>
                <w:i w:val="false"/>
                <w:color w:val="000000"/>
                <w:sz w:val="20"/>
              </w:rPr>
              <w:t>
                   үйлестiрушiнiң қала әкiмiне есебi (шiлде);
</w:t>
            </w:r>
            <w:r>
              <w:br/>
            </w:r>
            <w:r>
              <w:rPr>
                <w:rFonts w:ascii="Times New Roman"/>
                <w:b w:val="false"/>
                <w:i w:val="false"/>
                <w:color w:val="000000"/>
                <w:sz w:val="20"/>
              </w:rPr>
              <w:t>
                   бағдарламаның 2002 жылдың екiншi жартысына белгiленген
</w:t>
            </w:r>
            <w:r>
              <w:br/>
            </w:r>
            <w:r>
              <w:rPr>
                <w:rFonts w:ascii="Times New Roman"/>
                <w:b w:val="false"/>
                <w:i w:val="false"/>
                <w:color w:val="000000"/>
                <w:sz w:val="20"/>
              </w:rPr>
              <w:t>
                   шараларын iске асыру (шiлде-желтоқсан); бағдарламаны
</w:t>
            </w:r>
            <w:r>
              <w:br/>
            </w:r>
            <w:r>
              <w:rPr>
                <w:rFonts w:ascii="Times New Roman"/>
                <w:b w:val="false"/>
                <w:i w:val="false"/>
                <w:color w:val="000000"/>
                <w:sz w:val="20"/>
              </w:rPr>
              <w:t>
                   iске асырудың 2002 жылдың екiншi жарты жылдығындағы
</w:t>
            </w:r>
            <w:r>
              <w:br/>
            </w:r>
            <w:r>
              <w:rPr>
                <w:rFonts w:ascii="Times New Roman"/>
                <w:b w:val="false"/>
                <w:i w:val="false"/>
                <w:color w:val="000000"/>
                <w:sz w:val="20"/>
              </w:rPr>
              <w:t>
                   қорытындылары бойынша үйлестiрушiнің қала әкiмiне есебi
</w:t>
            </w:r>
            <w:r>
              <w:br/>
            </w:r>
            <w:r>
              <w:rPr>
                <w:rFonts w:ascii="Times New Roman"/>
                <w:b w:val="false"/>
                <w:i w:val="false"/>
                <w:color w:val="000000"/>
                <w:sz w:val="20"/>
              </w:rPr>
              <w:t>
                   (2003 жылғы қаңтар); қоғамдық мәнi жоғары жастар
</w:t>
            </w:r>
            <w:r>
              <w:br/>
            </w:r>
            <w:r>
              <w:rPr>
                <w:rFonts w:ascii="Times New Roman"/>
                <w:b w:val="false"/>
                <w:i w:val="false"/>
                <w:color w:val="000000"/>
                <w:sz w:val="20"/>
              </w:rPr>
              <w:t>
                   бастамашылығына тендер жариялау негiзiнде 2003-2004
</w:t>
            </w:r>
            <w:r>
              <w:br/>
            </w:r>
            <w:r>
              <w:rPr>
                <w:rFonts w:ascii="Times New Roman"/>
                <w:b w:val="false"/>
                <w:i w:val="false"/>
                <w:color w:val="000000"/>
                <w:sz w:val="20"/>
              </w:rPr>
              <w:t>
                   жылдарға бағдарлама жасау (2002 жылғы тамыз-қараша);
</w:t>
            </w:r>
            <w:r>
              <w:br/>
            </w:r>
            <w:r>
              <w:rPr>
                <w:rFonts w:ascii="Times New Roman"/>
                <w:b w:val="false"/>
                <w:i w:val="false"/>
                <w:color w:val="000000"/>
                <w:sz w:val="20"/>
              </w:rPr>
              <w:t>
                   бағдарлама шараларын қаржыландыру жөнiнде 2003 жылға
</w:t>
            </w:r>
            <w:r>
              <w:br/>
            </w:r>
            <w:r>
              <w:rPr>
                <w:rFonts w:ascii="Times New Roman"/>
                <w:b w:val="false"/>
                <w:i w:val="false"/>
                <w:color w:val="000000"/>
                <w:sz w:val="20"/>
              </w:rPr>
              <w:t>
                   арналған қала бюджетiнiң жобасына ұсыныс жасау (2002
</w:t>
            </w:r>
            <w:r>
              <w:br/>
            </w:r>
            <w:r>
              <w:rPr>
                <w:rFonts w:ascii="Times New Roman"/>
                <w:b w:val="false"/>
                <w:i w:val="false"/>
                <w:color w:val="000000"/>
                <w:sz w:val="20"/>
              </w:rPr>
              <w:t>
                   жылғы қараша); Алматы қалалық Мәслихатының сессиясында
</w:t>
            </w:r>
            <w:r>
              <w:br/>
            </w:r>
            <w:r>
              <w:rPr>
                <w:rFonts w:ascii="Times New Roman"/>
                <w:b w:val="false"/>
                <w:i w:val="false"/>
                <w:color w:val="000000"/>
                <w:sz w:val="20"/>
              </w:rPr>
              <w:t>
                   бағдарламаның екiншi кезеңiнiң орындалуын қорытындылау
</w:t>
            </w:r>
            <w:r>
              <w:br/>
            </w:r>
            <w:r>
              <w:rPr>
                <w:rFonts w:ascii="Times New Roman"/>
                <w:b w:val="false"/>
                <w:i w:val="false"/>
                <w:color w:val="000000"/>
                <w:sz w:val="20"/>
              </w:rPr>
              <w:t>
                   және 2003-2004 жылдарға арналған бағдарламаны және жаңа
</w:t>
            </w:r>
            <w:r>
              <w:br/>
            </w:r>
            <w:r>
              <w:rPr>
                <w:rFonts w:ascii="Times New Roman"/>
                <w:b w:val="false"/>
                <w:i w:val="false"/>
                <w:color w:val="000000"/>
                <w:sz w:val="20"/>
              </w:rPr>
              <w:t>
                   бағдарламаның бiрiншi кезеңiнiң шараларын
</w:t>
            </w:r>
            <w:r>
              <w:br/>
            </w:r>
            <w:r>
              <w:rPr>
                <w:rFonts w:ascii="Times New Roman"/>
                <w:b w:val="false"/>
                <w:i w:val="false"/>
                <w:color w:val="000000"/>
                <w:sz w:val="20"/>
              </w:rPr>
              <w:t>
                   қаржыландыруды бекiту (2002 жылғы желтоқсан).     
</w:t>
            </w:r>
          </w:p>
          <w:p>
            <w:pPr>
              <w:spacing w:after="20"/>
              <w:ind w:left="20"/>
              <w:jc w:val="both"/>
            </w:pPr>
            <w:r>
              <w:rPr>
                <w:rFonts w:ascii="Times New Roman"/>
                <w:b w:val="false"/>
                <w:i w:val="false"/>
                <w:color w:val="000000"/>
                <w:sz w:val="20"/>
              </w:rPr>
              <w:t>
Бағдарлама         1. 18-30 жастағы жастар мен 14-17 жастағы жасөспiрiмдер.
</w:t>
            </w:r>
            <w:r>
              <w:br/>
            </w:r>
            <w:r>
              <w:rPr>
                <w:rFonts w:ascii="Times New Roman"/>
                <w:b w:val="false"/>
                <w:i w:val="false"/>
                <w:color w:val="000000"/>
                <w:sz w:val="20"/>
              </w:rPr>
              <w:t>
субъектiлерi       2. Жасы 30-ға дейiнгi ерлi-зайыптылардың некеге
</w:t>
            </w:r>
            <w:r>
              <w:br/>
            </w:r>
            <w:r>
              <w:rPr>
                <w:rFonts w:ascii="Times New Roman"/>
                <w:b w:val="false"/>
                <w:i w:val="false"/>
                <w:color w:val="000000"/>
                <w:sz w:val="20"/>
              </w:rPr>
              <w:t>
                   тұрғаннан кейiнгi алғашқы үш жылдағы отбасылары.
</w:t>
            </w:r>
            <w:r>
              <w:br/>
            </w:r>
            <w:r>
              <w:rPr>
                <w:rFonts w:ascii="Times New Roman"/>
                <w:b w:val="false"/>
                <w:i w:val="false"/>
                <w:color w:val="000000"/>
                <w:sz w:val="20"/>
              </w:rPr>
              <w:t>
                   3. Мемлекеттiк органдар және олардың лауазым иелерi.
</w:t>
            </w:r>
            <w:r>
              <w:br/>
            </w:r>
            <w:r>
              <w:rPr>
                <w:rFonts w:ascii="Times New Roman"/>
                <w:b w:val="false"/>
                <w:i w:val="false"/>
                <w:color w:val="000000"/>
                <w:sz w:val="20"/>
              </w:rPr>
              <w:t>
                   4. Қоғамдық ұйымдар, олардың сайланбалы органдары мен
</w:t>
            </w:r>
            <w:r>
              <w:br/>
            </w:r>
            <w:r>
              <w:rPr>
                <w:rFonts w:ascii="Times New Roman"/>
                <w:b w:val="false"/>
                <w:i w:val="false"/>
                <w:color w:val="000000"/>
                <w:sz w:val="20"/>
              </w:rPr>
              <w:t>
                   лауазымды адамдары.     
</w:t>
            </w:r>
          </w:p>
          <w:p>
            <w:pPr>
              <w:spacing w:after="20"/>
              <w:ind w:left="20"/>
              <w:jc w:val="both"/>
            </w:pPr>
            <w:r>
              <w:rPr>
                <w:rFonts w:ascii="Times New Roman"/>
                <w:b w:val="false"/>
                <w:i w:val="false"/>
                <w:color w:val="000000"/>
                <w:sz w:val="20"/>
              </w:rPr>
              <w:t>
Бағдарлама         "Отан" (Отчизна) республикалық саяси партиясының
</w:t>
            </w:r>
            <w:r>
              <w:br/>
            </w:r>
            <w:r>
              <w:rPr>
                <w:rFonts w:ascii="Times New Roman"/>
                <w:b w:val="false"/>
                <w:i w:val="false"/>
                <w:color w:val="000000"/>
                <w:sz w:val="20"/>
              </w:rPr>
              <w:t>
жасаудың           Алматы қалалық Мәслихатындағы депутаттық тобы.
</w:t>
            </w:r>
            <w:r>
              <w:br/>
            </w:r>
            <w:r>
              <w:rPr>
                <w:rFonts w:ascii="Times New Roman"/>
                <w:b w:val="false"/>
                <w:i w:val="false"/>
                <w:color w:val="000000"/>
                <w:sz w:val="20"/>
              </w:rPr>
              <w:t>
бастамашысы
</w:t>
            </w:r>
          </w:p>
          <w:p>
            <w:pPr>
              <w:spacing w:after="20"/>
              <w:ind w:left="20"/>
              <w:jc w:val="both"/>
            </w:pPr>
            <w:r>
              <w:rPr>
                <w:rFonts w:ascii="Times New Roman"/>
                <w:b w:val="false"/>
                <w:i w:val="false"/>
                <w:color w:val="000000"/>
                <w:sz w:val="20"/>
              </w:rPr>
              <w:t>
Бағдарламаны       Алматы қалалық Мәслихатының депутаты Т.Ә.Iзмұхамбетов
</w:t>
            </w:r>
            <w:r>
              <w:br/>
            </w:r>
            <w:r>
              <w:rPr>
                <w:rFonts w:ascii="Times New Roman"/>
                <w:b w:val="false"/>
                <w:i w:val="false"/>
                <w:color w:val="000000"/>
                <w:sz w:val="20"/>
              </w:rPr>
              <w:t>
жасаушылар         бастаған белсендi топ, құрамы: "Отан" (Отчизна)
</w:t>
            </w:r>
            <w:r>
              <w:br/>
            </w:r>
            <w:r>
              <w:rPr>
                <w:rFonts w:ascii="Times New Roman"/>
                <w:b w:val="false"/>
                <w:i w:val="false"/>
                <w:color w:val="000000"/>
                <w:sz w:val="20"/>
              </w:rPr>
              <w:t>
                   республикалық саяси партиясының Алматы қалалық
</w:t>
            </w:r>
            <w:r>
              <w:br/>
            </w:r>
            <w:r>
              <w:rPr>
                <w:rFonts w:ascii="Times New Roman"/>
                <w:b w:val="false"/>
                <w:i w:val="false"/>
                <w:color w:val="000000"/>
                <w:sz w:val="20"/>
              </w:rPr>
              <w:t>
                   филиалының атқарушы директоры Л.И.Кармазина, Алматы
</w:t>
            </w:r>
            <w:r>
              <w:br/>
            </w:r>
            <w:r>
              <w:rPr>
                <w:rFonts w:ascii="Times New Roman"/>
                <w:b w:val="false"/>
                <w:i w:val="false"/>
                <w:color w:val="000000"/>
                <w:sz w:val="20"/>
              </w:rPr>
              <w:t>
                   қалалық әкiмшiлiгi iшкi саясат бөлiмiнiң жетекшi маманы
</w:t>
            </w:r>
            <w:r>
              <w:br/>
            </w:r>
            <w:r>
              <w:rPr>
                <w:rFonts w:ascii="Times New Roman"/>
                <w:b w:val="false"/>
                <w:i w:val="false"/>
                <w:color w:val="000000"/>
                <w:sz w:val="20"/>
              </w:rPr>
              <w:t>
                   Н.А.Балғынбаев, Алматы қалалық қоғамдық келiсiм
</w:t>
            </w:r>
            <w:r>
              <w:br/>
            </w:r>
            <w:r>
              <w:rPr>
                <w:rFonts w:ascii="Times New Roman"/>
                <w:b w:val="false"/>
                <w:i w:val="false"/>
                <w:color w:val="000000"/>
                <w:sz w:val="20"/>
              </w:rPr>
              <w:t>
                   басқармасының маманы Е.Айымбетов, сондай-ақ Алматы
</w:t>
            </w:r>
            <w:r>
              <w:br/>
            </w:r>
            <w:r>
              <w:rPr>
                <w:rFonts w:ascii="Times New Roman"/>
                <w:b w:val="false"/>
                <w:i w:val="false"/>
                <w:color w:val="000000"/>
                <w:sz w:val="20"/>
              </w:rPr>
              <w:t>
                   қаласындағы әртүрлi жастар ұйымдарының басшылары мен
</w:t>
            </w:r>
            <w:r>
              <w:br/>
            </w:r>
            <w:r>
              <w:rPr>
                <w:rFonts w:ascii="Times New Roman"/>
                <w:b w:val="false"/>
                <w:i w:val="false"/>
                <w:color w:val="000000"/>
                <w:sz w:val="20"/>
              </w:rPr>
              <w:t>
                   өкiлдерi - Алматы қаласы Әкiмi аппаратының барлық
</w:t>
            </w:r>
            <w:r>
              <w:br/>
            </w:r>
            <w:r>
              <w:rPr>
                <w:rFonts w:ascii="Times New Roman"/>
                <w:b w:val="false"/>
                <w:i w:val="false"/>
                <w:color w:val="000000"/>
                <w:sz w:val="20"/>
              </w:rPr>
              <w:t>
                   мүдделi буындары тарапынан проблеманы тұжырымдау және
</w:t>
            </w:r>
            <w:r>
              <w:br/>
            </w:r>
            <w:r>
              <w:rPr>
                <w:rFonts w:ascii="Times New Roman"/>
                <w:b w:val="false"/>
                <w:i w:val="false"/>
                <w:color w:val="000000"/>
                <w:sz w:val="20"/>
              </w:rPr>
              <w:t>
                   экономикалық негiздеу жөнiнде болған ұсыныстарды ескере
</w:t>
            </w:r>
            <w:r>
              <w:br/>
            </w:r>
            <w:r>
              <w:rPr>
                <w:rFonts w:ascii="Times New Roman"/>
                <w:b w:val="false"/>
                <w:i w:val="false"/>
                <w:color w:val="000000"/>
                <w:sz w:val="20"/>
              </w:rPr>
              <w:t>
                   отырып.     
</w:t>
            </w:r>
          </w:p>
          <w:p>
            <w:pPr>
              <w:spacing w:after="20"/>
              <w:ind w:left="20"/>
              <w:jc w:val="both"/>
            </w:pPr>
            <w:r>
              <w:rPr>
                <w:rFonts w:ascii="Times New Roman"/>
                <w:b w:val="false"/>
                <w:i w:val="false"/>
                <w:color w:val="000000"/>
                <w:sz w:val="20"/>
              </w:rPr>
              <w:t>
Бағдарламаның      Алматы қаласының мәдениет басқармасы &lt;*&gt;
</w:t>
            </w:r>
            <w:r>
              <w:br/>
            </w:r>
            <w:r>
              <w:rPr>
                <w:rFonts w:ascii="Times New Roman"/>
                <w:b w:val="false"/>
                <w:i w:val="false"/>
                <w:color w:val="000000"/>
                <w:sz w:val="20"/>
              </w:rPr>
              <w:t>
әкiмдерi     
</w:t>
            </w:r>
          </w:p>
          <w:p>
            <w:pPr>
              <w:spacing w:after="20"/>
              <w:ind w:left="20"/>
              <w:jc w:val="both"/>
            </w:pPr>
            <w:r>
              <w:rPr>
                <w:rFonts w:ascii="Times New Roman"/>
                <w:b w:val="false"/>
                <w:i w:val="false"/>
                <w:color w:val="000000"/>
                <w:sz w:val="20"/>
              </w:rPr>
              <w:t>
Бағдарламаны       Бағдарлама үйлестірушісі және жауапты орындаушысы -
</w:t>
            </w:r>
            <w:r>
              <w:br/>
            </w:r>
            <w:r>
              <w:rPr>
                <w:rFonts w:ascii="Times New Roman"/>
                <w:b w:val="false"/>
                <w:i w:val="false"/>
                <w:color w:val="000000"/>
                <w:sz w:val="20"/>
              </w:rPr>
              <w:t>
үйлестiрушi        Алматы қаласының жастар саясатын дамытудың мемлекеттік
</w:t>
            </w:r>
            <w:r>
              <w:br/>
            </w:r>
            <w:r>
              <w:rPr>
                <w:rFonts w:ascii="Times New Roman"/>
                <w:b w:val="false"/>
                <w:i w:val="false"/>
                <w:color w:val="000000"/>
                <w:sz w:val="20"/>
              </w:rPr>
              <w:t>
                   қоры &lt;*&gt;     
</w:t>
            </w:r>
          </w:p>
          <w:p>
            <w:pPr>
              <w:spacing w:after="20"/>
              <w:ind w:left="20"/>
              <w:jc w:val="both"/>
            </w:pPr>
            <w:r>
              <w:rPr>
                <w:rFonts w:ascii="Times New Roman"/>
                <w:b w:val="false"/>
                <w:i w:val="false"/>
                <w:color w:val="000000"/>
                <w:sz w:val="20"/>
              </w:rPr>
              <w:t>
Бағдарламаны       1. Алматы қалалық
</w:t>
            </w:r>
            <w:r>
              <w:br/>
            </w:r>
            <w:r>
              <w:rPr>
                <w:rFonts w:ascii="Times New Roman"/>
                <w:b w:val="false"/>
                <w:i w:val="false"/>
                <w:color w:val="000000"/>
                <w:sz w:val="20"/>
              </w:rPr>
              <w:t>
орындаушылар       - басқармалар: ақпарат және қоғамдық келiсiм; мәдениет;
</w:t>
            </w:r>
            <w:r>
              <w:br/>
            </w:r>
            <w:r>
              <w:rPr>
                <w:rFonts w:ascii="Times New Roman"/>
                <w:b w:val="false"/>
                <w:i w:val="false"/>
                <w:color w:val="000000"/>
                <w:sz w:val="20"/>
              </w:rPr>
              <w:t>
                   тiлдер жөнiндегi, кинобейнеқызмет; iшкi iстер;
</w:t>
            </w:r>
            <w:r>
              <w:br/>
            </w:r>
            <w:r>
              <w:rPr>
                <w:rFonts w:ascii="Times New Roman"/>
                <w:b w:val="false"/>
                <w:i w:val="false"/>
                <w:color w:val="000000"/>
                <w:sz w:val="20"/>
              </w:rPr>
              <w:t>
                   нашақорлықпен күрес жөнiндегi; әдiлет;
</w:t>
            </w:r>
            <w:r>
              <w:br/>
            </w:r>
            <w:r>
              <w:rPr>
                <w:rFonts w:ascii="Times New Roman"/>
                <w:b w:val="false"/>
                <w:i w:val="false"/>
                <w:color w:val="000000"/>
                <w:sz w:val="20"/>
              </w:rPr>
              <w:t>
                   қаржы; статистика;
</w:t>
            </w:r>
            <w:r>
              <w:br/>
            </w:r>
            <w:r>
              <w:rPr>
                <w:rFonts w:ascii="Times New Roman"/>
                <w:b w:val="false"/>
                <w:i w:val="false"/>
                <w:color w:val="000000"/>
                <w:sz w:val="20"/>
              </w:rPr>
              <w:t>
                   - департаменттер: бiлiм; еңбек, жұмыспен қамту және
</w:t>
            </w:r>
            <w:r>
              <w:br/>
            </w:r>
            <w:r>
              <w:rPr>
                <w:rFonts w:ascii="Times New Roman"/>
                <w:b w:val="false"/>
                <w:i w:val="false"/>
                <w:color w:val="000000"/>
                <w:sz w:val="20"/>
              </w:rPr>
              <w:t>
                   халықты әлеуметтiк қорғау; денсаулық сақтау; шағын
</w:t>
            </w:r>
            <w:r>
              <w:br/>
            </w:r>
            <w:r>
              <w:rPr>
                <w:rFonts w:ascii="Times New Roman"/>
                <w:b w:val="false"/>
                <w:i w:val="false"/>
                <w:color w:val="000000"/>
                <w:sz w:val="20"/>
              </w:rPr>
              <w:t>
                   бизнес; коммуналдық меншiктi басқару жөнiндегi;
</w:t>
            </w:r>
            <w:r>
              <w:br/>
            </w:r>
            <w:r>
              <w:rPr>
                <w:rFonts w:ascii="Times New Roman"/>
                <w:b w:val="false"/>
                <w:i w:val="false"/>
                <w:color w:val="000000"/>
                <w:sz w:val="20"/>
              </w:rPr>
              <w:t>
                   - комитеттер: экономика жөнiндегi; сыртқы экономикалық
</w:t>
            </w:r>
            <w:r>
              <w:br/>
            </w:r>
            <w:r>
              <w:rPr>
                <w:rFonts w:ascii="Times New Roman"/>
                <w:b w:val="false"/>
                <w:i w:val="false"/>
                <w:color w:val="000000"/>
                <w:sz w:val="20"/>
              </w:rPr>
              <w:t>
                   және мәдени байланыстар жөнiндегi; дене тәрбиесi және
</w:t>
            </w:r>
            <w:r>
              <w:br/>
            </w:r>
            <w:r>
              <w:rPr>
                <w:rFonts w:ascii="Times New Roman"/>
                <w:b w:val="false"/>
                <w:i w:val="false"/>
                <w:color w:val="000000"/>
                <w:sz w:val="20"/>
              </w:rPr>
              <w:t>
                   спорт жөнiндегi; туризм; меммүлiк және жекешелендiру
</w:t>
            </w:r>
            <w:r>
              <w:br/>
            </w:r>
            <w:r>
              <w:rPr>
                <w:rFonts w:ascii="Times New Roman"/>
                <w:b w:val="false"/>
                <w:i w:val="false"/>
                <w:color w:val="000000"/>
                <w:sz w:val="20"/>
              </w:rPr>
              <w:t>
                   аймақтық комитетi; Қазақстан Республикасы Қаржы
</w:t>
            </w:r>
            <w:r>
              <w:br/>
            </w:r>
            <w:r>
              <w:rPr>
                <w:rFonts w:ascii="Times New Roman"/>
                <w:b w:val="false"/>
                <w:i w:val="false"/>
                <w:color w:val="000000"/>
                <w:sz w:val="20"/>
              </w:rPr>
              <w:t>
                   министрлiгiнiң Алматы қаласы бойынша салық комитетi;
</w:t>
            </w:r>
            <w:r>
              <w:br/>
            </w:r>
            <w:r>
              <w:rPr>
                <w:rFonts w:ascii="Times New Roman"/>
                <w:b w:val="false"/>
                <w:i w:val="false"/>
                <w:color w:val="000000"/>
                <w:sz w:val="20"/>
              </w:rPr>
              <w:t>
                   - Қазақстан халықтары шағын Ассамблеясының (ҚХА) Алматы
</w:t>
            </w:r>
            <w:r>
              <w:br/>
            </w:r>
            <w:r>
              <w:rPr>
                <w:rFonts w:ascii="Times New Roman"/>
                <w:b w:val="false"/>
                <w:i w:val="false"/>
                <w:color w:val="000000"/>
                <w:sz w:val="20"/>
              </w:rPr>
              <w:t>
                   қаласындағы атқарушы секретариаты; кәмелетке
</w:t>
            </w:r>
            <w:r>
              <w:br/>
            </w:r>
            <w:r>
              <w:rPr>
                <w:rFonts w:ascii="Times New Roman"/>
                <w:b w:val="false"/>
                <w:i w:val="false"/>
                <w:color w:val="000000"/>
                <w:sz w:val="20"/>
              </w:rPr>
              <w:t>
                   толмағандардың iстерi жөнiндегi комиссия (КIК);
</w:t>
            </w:r>
            <w:r>
              <w:br/>
            </w:r>
            <w:r>
              <w:rPr>
                <w:rFonts w:ascii="Times New Roman"/>
                <w:b w:val="false"/>
                <w:i w:val="false"/>
                <w:color w:val="000000"/>
                <w:sz w:val="20"/>
              </w:rPr>
              <w:t>
                   салауатты өмiр салтын қалыптастыру орталығы (СӨСҚО);
</w:t>
            </w:r>
            <w:r>
              <w:br/>
            </w:r>
            <w:r>
              <w:rPr>
                <w:rFonts w:ascii="Times New Roman"/>
                <w:b w:val="false"/>
                <w:i w:val="false"/>
                <w:color w:val="000000"/>
                <w:sz w:val="20"/>
              </w:rPr>
              <w:t>
                   жұмыспен қамту орталығы.
</w:t>
            </w:r>
            <w:r>
              <w:br/>
            </w:r>
            <w:r>
              <w:rPr>
                <w:rFonts w:ascii="Times New Roman"/>
                <w:b w:val="false"/>
                <w:i w:val="false"/>
                <w:color w:val="000000"/>
                <w:sz w:val="20"/>
              </w:rPr>
              <w:t>
                   - "Алматыжарнама" коммуналдық мемлекеттік кәсіпорыны
</w:t>
            </w:r>
            <w:r>
              <w:br/>
            </w:r>
            <w:r>
              <w:rPr>
                <w:rFonts w:ascii="Times New Roman"/>
                <w:b w:val="false"/>
                <w:i w:val="false"/>
                <w:color w:val="000000"/>
                <w:sz w:val="20"/>
              </w:rPr>
              <w:t>
                   және "Алматықалабезендіру" акционерлік қоғамы. &lt;*&gt;
</w:t>
            </w:r>
            <w:r>
              <w:br/>
            </w:r>
            <w:r>
              <w:rPr>
                <w:rFonts w:ascii="Times New Roman"/>
                <w:b w:val="false"/>
                <w:i w:val="false"/>
                <w:color w:val="000000"/>
                <w:sz w:val="20"/>
              </w:rPr>
              <w:t>
                   2. Алматы қаласындағы аудандық әкiмшiлiктер.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Бағдарламаны       1. Алматы қаласының бюджетi
</w:t>
            </w:r>
            <w:r>
              <w:br/>
            </w:r>
            <w:r>
              <w:rPr>
                <w:rFonts w:ascii="Times New Roman"/>
                <w:b w:val="false"/>
                <w:i w:val="false"/>
                <w:color w:val="000000"/>
                <w:sz w:val="20"/>
              </w:rPr>
              <w:t>
қаржыландыру       2. Республикалық бюджет
</w:t>
            </w:r>
            <w:r>
              <w:br/>
            </w:r>
            <w:r>
              <w:rPr>
                <w:rFonts w:ascii="Times New Roman"/>
                <w:b w:val="false"/>
                <w:i w:val="false"/>
                <w:color w:val="000000"/>
                <w:sz w:val="20"/>
              </w:rPr>
              <w:t>
көздерi            3. Жеке тұлғалар мен заңдық тұлғалардың (соның iшiнде -
</w:t>
            </w:r>
            <w:r>
              <w:br/>
            </w:r>
            <w:r>
              <w:rPr>
                <w:rFonts w:ascii="Times New Roman"/>
                <w:b w:val="false"/>
                <w:i w:val="false"/>
                <w:color w:val="000000"/>
                <w:sz w:val="20"/>
              </w:rPr>
              <w:t>
                   шетелдiк те) демеушiлiк және техникалық қолдауы
</w:t>
            </w:r>
            <w:r>
              <w:br/>
            </w:r>
            <w:r>
              <w:rPr>
                <w:rFonts w:ascii="Times New Roman"/>
                <w:b w:val="false"/>
                <w:i w:val="false"/>
                <w:color w:val="000000"/>
                <w:sz w:val="20"/>
              </w:rPr>
              <w:t>
                   4. Бағдарламаны орындаушылардың Республика заңнамасы
</w:t>
            </w:r>
            <w:r>
              <w:br/>
            </w:r>
            <w:r>
              <w:rPr>
                <w:rFonts w:ascii="Times New Roman"/>
                <w:b w:val="false"/>
                <w:i w:val="false"/>
                <w:color w:val="000000"/>
                <w:sz w:val="20"/>
              </w:rPr>
              <w:t>
                   шеңберiндегi дербес шаруашылық қызметi
</w:t>
            </w:r>
            <w:r>
              <w:br/>
            </w:r>
            <w:r>
              <w:rPr>
                <w:rFonts w:ascii="Times New Roman"/>
                <w:b w:val="false"/>
                <w:i w:val="false"/>
                <w:color w:val="000000"/>
                <w:sz w:val="20"/>
              </w:rPr>
              <w:t>
                   5. Гранттық қолдау     
</w:t>
            </w:r>
          </w:p>
          <w:p>
            <w:pPr>
              <w:spacing w:after="20"/>
              <w:ind w:left="20"/>
              <w:jc w:val="both"/>
            </w:pPr>
            <w:r>
              <w:rPr>
                <w:rFonts w:ascii="Times New Roman"/>
                <w:b w:val="false"/>
                <w:i w:val="false"/>
                <w:color w:val="000000"/>
                <w:sz w:val="20"/>
              </w:rPr>
              <w:t>
Бағдарламаны       2003 жылғы - 50000000 теңге, 2004-2005 жылдарға - қала
</w:t>
            </w:r>
            <w:r>
              <w:br/>
            </w:r>
            <w:r>
              <w:rPr>
                <w:rFonts w:ascii="Times New Roman"/>
                <w:b w:val="false"/>
                <w:i w:val="false"/>
                <w:color w:val="000000"/>
                <w:sz w:val="20"/>
              </w:rPr>
              <w:t>
қаржыландыру       бюджетінен осы мақсаттарға бөлінген қаражат шегінде
</w:t>
            </w:r>
            <w:r>
              <w:br/>
            </w:r>
            <w:r>
              <w:rPr>
                <w:rFonts w:ascii="Times New Roman"/>
                <w:b w:val="false"/>
                <w:i w:val="false"/>
                <w:color w:val="000000"/>
                <w:sz w:val="20"/>
              </w:rPr>
              <w:t>
көлемi
</w:t>
            </w:r>
            <w:r>
              <w:br/>
            </w:r>
            <w:r>
              <w:rPr>
                <w:rFonts w:ascii="Times New Roman"/>
                <w:b w:val="false"/>
                <w:i w:val="false"/>
                <w:color w:val="000000"/>
                <w:sz w:val="20"/>
              </w:rPr>
              <w:t>
                   Ескерту: қаржыландырудың белгiленген сомасы қажет
</w:t>
            </w:r>
            <w:r>
              <w:br/>
            </w:r>
            <w:r>
              <w:rPr>
                <w:rFonts w:ascii="Times New Roman"/>
                <w:b w:val="false"/>
                <w:i w:val="false"/>
                <w:color w:val="000000"/>
                <w:sz w:val="20"/>
              </w:rPr>
              <w:t>
                   болған жағдайда өзгеруi мүмкiн.     
</w:t>
            </w:r>
          </w:p>
          <w:p>
            <w:pPr>
              <w:spacing w:after="20"/>
              <w:ind w:left="20"/>
              <w:jc w:val="both"/>
            </w:pPr>
            <w:r>
              <w:rPr>
                <w:rFonts w:ascii="Times New Roman"/>
                <w:b w:val="false"/>
                <w:i w:val="false"/>
                <w:color w:val="000000"/>
                <w:sz w:val="20"/>
              </w:rPr>
              <w:t>
Бағдарламаның      1. Алматы қалалық Мәслихаты
</w:t>
            </w:r>
            <w:r>
              <w:br/>
            </w:r>
            <w:r>
              <w:rPr>
                <w:rFonts w:ascii="Times New Roman"/>
                <w:b w:val="false"/>
                <w:i w:val="false"/>
                <w:color w:val="000000"/>
                <w:sz w:val="20"/>
              </w:rPr>
              <w:t>
орындалуын         2. Алматы қаласының Әкiмi
</w:t>
            </w:r>
            <w:r>
              <w:br/>
            </w:r>
            <w:r>
              <w:rPr>
                <w:rFonts w:ascii="Times New Roman"/>
                <w:b w:val="false"/>
                <w:i w:val="false"/>
                <w:color w:val="000000"/>
                <w:sz w:val="20"/>
              </w:rPr>
              <w:t>
бақылайтын
</w:t>
            </w:r>
            <w:r>
              <w:br/>
            </w:r>
            <w:r>
              <w:rPr>
                <w:rFonts w:ascii="Times New Roman"/>
                <w:b w:val="false"/>
                <w:i w:val="false"/>
                <w:color w:val="000000"/>
                <w:sz w:val="20"/>
              </w:rPr>
              <w:t>
органдар
</w:t>
            </w:r>
          </w:p>
          <w:p>
            <w:pPr>
              <w:spacing w:after="20"/>
              <w:ind w:left="20"/>
              <w:jc w:val="both"/>
            </w:pPr>
            <w:r>
              <w:rPr>
                <w:rFonts w:ascii="Times New Roman"/>
                <w:b w:val="false"/>
                <w:i w:val="false"/>
                <w:color w:val="000000"/>
                <w:sz w:val="20"/>
              </w:rPr>
              <w:t>
Бағдарламаның      1. Бағдарлама әкiмдерiнiң үйлестiрушiге тоқсан сайын
</w:t>
            </w:r>
            <w:r>
              <w:br/>
            </w:r>
            <w:r>
              <w:rPr>
                <w:rFonts w:ascii="Times New Roman"/>
                <w:b w:val="false"/>
                <w:i w:val="false"/>
                <w:color w:val="000000"/>
                <w:sz w:val="20"/>
              </w:rPr>
              <w:t>
орындалуын бақылау ақпарат беруi.
</w:t>
            </w:r>
            <w:r>
              <w:br/>
            </w:r>
            <w:r>
              <w:rPr>
                <w:rFonts w:ascii="Times New Roman"/>
                <w:b w:val="false"/>
                <w:i w:val="false"/>
                <w:color w:val="000000"/>
                <w:sz w:val="20"/>
              </w:rPr>
              <w:t>
механизмi          2. Үйлестiрушiнiң Алматы қаласы Әкiмiнiң тiкелей
</w:t>
            </w:r>
            <w:r>
              <w:br/>
            </w:r>
            <w:r>
              <w:rPr>
                <w:rFonts w:ascii="Times New Roman"/>
                <w:b w:val="false"/>
                <w:i w:val="false"/>
                <w:color w:val="000000"/>
                <w:sz w:val="20"/>
              </w:rPr>
              <w:t>
                   алдында жарты жылдықтар қорытындысы бойынша есеп беруi.
</w:t>
            </w:r>
            <w:r>
              <w:br/>
            </w:r>
            <w:r>
              <w:rPr>
                <w:rFonts w:ascii="Times New Roman"/>
                <w:b w:val="false"/>
                <w:i w:val="false"/>
                <w:color w:val="000000"/>
                <w:sz w:val="20"/>
              </w:rPr>
              <w:t>
                   3. Жыл сайын Алматы қалалық Мәслихатының сессиясында
</w:t>
            </w:r>
            <w:r>
              <w:br/>
            </w:r>
            <w:r>
              <w:rPr>
                <w:rFonts w:ascii="Times New Roman"/>
                <w:b w:val="false"/>
                <w:i w:val="false"/>
                <w:color w:val="000000"/>
                <w:sz w:val="20"/>
              </w:rPr>
              <w:t>
                   бағдарламаны орындау қорытындысын шығару.
</w:t>
            </w:r>
            <w:r>
              <w:br/>
            </w:r>
            <w:r>
              <w:rPr>
                <w:rFonts w:ascii="Times New Roman"/>
                <w:b w:val="false"/>
                <w:i w:val="false"/>
                <w:color w:val="000000"/>
                <w:sz w:val="20"/>
              </w:rPr>
              <w:t>
                   4. Қызметтi бағалаудың басты өлшемi - мемлекеттiк
</w:t>
            </w:r>
            <w:r>
              <w:br/>
            </w:r>
            <w:r>
              <w:rPr>
                <w:rFonts w:ascii="Times New Roman"/>
                <w:b w:val="false"/>
                <w:i w:val="false"/>
                <w:color w:val="000000"/>
                <w:sz w:val="20"/>
              </w:rPr>
              <w:t>
                   жастар саясатының негiзгi қағидаларын бұлжытпай
</w:t>
            </w:r>
            <w:r>
              <w:br/>
            </w:r>
            <w:r>
              <w:rPr>
                <w:rFonts w:ascii="Times New Roman"/>
                <w:b w:val="false"/>
                <w:i w:val="false"/>
                <w:color w:val="000000"/>
                <w:sz w:val="20"/>
              </w:rPr>
              <w:t>
                   орындау.     
</w:t>
            </w:r>
          </w:p>
          <w:p>
            <w:pPr>
              <w:spacing w:after="20"/>
              <w:ind w:left="20"/>
              <w:jc w:val="both"/>
            </w:pPr>
            <w:r>
              <w:rPr>
                <w:rFonts w:ascii="Times New Roman"/>
                <w:b w:val="false"/>
                <w:i w:val="false"/>
                <w:color w:val="000000"/>
                <w:sz w:val="20"/>
              </w:rPr>
              <w:t>
Бағдарламаны       Алматы қаласының әртүрлi жастар ұйымдары мен
</w:t>
            </w:r>
            <w:r>
              <w:br/>
            </w:r>
            <w:r>
              <w:rPr>
                <w:rFonts w:ascii="Times New Roman"/>
                <w:b w:val="false"/>
                <w:i w:val="false"/>
                <w:color w:val="000000"/>
                <w:sz w:val="20"/>
              </w:rPr>
              <w:t>
қабылдау           бiрлестiктерiнде, студенттер мен оқушылар ұжымдарында,
</w:t>
            </w:r>
            <w:r>
              <w:br/>
            </w:r>
            <w:r>
              <w:rPr>
                <w:rFonts w:ascii="Times New Roman"/>
                <w:b w:val="false"/>
                <w:i w:val="false"/>
                <w:color w:val="000000"/>
                <w:sz w:val="20"/>
              </w:rPr>
              <w:t>
                   қалалық баспасөзде бағдарламаны кеңiнен талқылау.
</w:t>
            </w:r>
            <w:r>
              <w:br/>
            </w:r>
            <w:r>
              <w:rPr>
                <w:rFonts w:ascii="Times New Roman"/>
                <w:b w:val="false"/>
                <w:i w:val="false"/>
                <w:color w:val="000000"/>
                <w:sz w:val="20"/>
              </w:rPr>
              <w:t>
                   Заңдық, ғылыми, экономикалық және қаржылық есептерiн
</w:t>
            </w:r>
            <w:r>
              <w:br/>
            </w:r>
            <w:r>
              <w:rPr>
                <w:rFonts w:ascii="Times New Roman"/>
                <w:b w:val="false"/>
                <w:i w:val="false"/>
                <w:color w:val="000000"/>
                <w:sz w:val="20"/>
              </w:rPr>
              <w:t>
                   өткiзу.     
</w:t>
            </w:r>
          </w:p>
          <w:p>
            <w:pPr>
              <w:spacing w:after="20"/>
              <w:ind w:left="20"/>
              <w:jc w:val="both"/>
            </w:pPr>
            <w:r>
              <w:rPr>
                <w:rFonts w:ascii="Times New Roman"/>
                <w:b w:val="false"/>
                <w:i w:val="false"/>
                <w:color w:val="000000"/>
                <w:sz w:val="20"/>
              </w:rPr>
              <w:t>
Бағдарламаның      Өз алдына дербес үш тарау:
</w:t>
            </w:r>
            <w:r>
              <w:br/>
            </w:r>
            <w:r>
              <w:rPr>
                <w:rFonts w:ascii="Times New Roman"/>
                <w:b w:val="false"/>
                <w:i w:val="false"/>
                <w:color w:val="000000"/>
                <w:sz w:val="20"/>
              </w:rPr>
              <w:t>
құрылымы           1. Кiрiспе
</w:t>
            </w:r>
            <w:r>
              <w:br/>
            </w:r>
            <w:r>
              <w:rPr>
                <w:rFonts w:ascii="Times New Roman"/>
                <w:b w:val="false"/>
                <w:i w:val="false"/>
                <w:color w:val="000000"/>
                <w:sz w:val="20"/>
              </w:rPr>
              <w:t>
                   2. Бағдарлама паспорты
</w:t>
            </w:r>
            <w:r>
              <w:br/>
            </w:r>
            <w:r>
              <w:rPr>
                <w:rFonts w:ascii="Times New Roman"/>
                <w:b w:val="false"/>
                <w:i w:val="false"/>
                <w:color w:val="000000"/>
                <w:sz w:val="20"/>
              </w:rPr>
              <w:t>
                   3. Бағдарламаның негiзгi басымдықтары және олар бойынша
</w:t>
            </w:r>
            <w:r>
              <w:br/>
            </w:r>
            <w:r>
              <w:rPr>
                <w:rFonts w:ascii="Times New Roman"/>
                <w:b w:val="false"/>
                <w:i w:val="false"/>
                <w:color w:val="000000"/>
                <w:sz w:val="20"/>
              </w:rPr>
              <w:t>
                   шаралар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II-бөлім өзгертілді - Алматы қалалық Мәслихатының 2002 жылғы 19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Бағдарламаның негiзгi басымдықтары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2001-2002 жылдары мемлекеттiк жастар саясатының негiзгi бағыттарына сай келетiн мына басымдықтар бойынша ұйымдық-атқарушылық шаралар мен нақты iс-әрекет кешенiн жүзеге асыруды көздейдi:
</w:t>
      </w:r>
      <w:r>
        <w:br/>
      </w:r>
      <w:r>
        <w:rPr>
          <w:rFonts w:ascii="Times New Roman"/>
          <w:b w:val="false"/>
          <w:i w:val="false"/>
          <w:color w:val="000000"/>
          <w:sz w:val="28"/>
        </w:rPr>
        <w:t>
      1. Тiршiлiк әрекетiнiң еңбек және жұмыстылықтың, бiлiм алудың, кәсiби және ғылыми даярлықтың, бос уақыттағы мәдени көпшiлiк және сауықтыру жұмысының, көркемөнерпаздықтың, қолданбалы және техникалық творчествоның, рухани және бой-тұрпат дамуының, аймақаралық және халықаралық жастар мен студенттер алмасудың әралуан салаларында жастар мен жасөспiрiмдерiнің құқықтарын, бостандықтарын, мүдделерi мен артықшылықтарын сақтауды қамтамасыз ету.
</w:t>
      </w:r>
      <w:r>
        <w:br/>
      </w:r>
      <w:r>
        <w:rPr>
          <w:rFonts w:ascii="Times New Roman"/>
          <w:b w:val="false"/>
          <w:i w:val="false"/>
          <w:color w:val="000000"/>
          <w:sz w:val="28"/>
        </w:rPr>
        <w:t>
      2. Жастар мен жасөспiрiмдерге әлеуметтiк көмек көрсетудiң және оларды қазiргi жағдайға бейiмдеудiң жүйесiн қалыптастыру.
</w:t>
      </w:r>
      <w:r>
        <w:br/>
      </w:r>
      <w:r>
        <w:rPr>
          <w:rFonts w:ascii="Times New Roman"/>
          <w:b w:val="false"/>
          <w:i w:val="false"/>
          <w:color w:val="000000"/>
          <w:sz w:val="28"/>
        </w:rPr>
        <w:t>
      3. Жастардың қоғамдық бiрлестiктерiн дамытуға және олардың қызметiне есептесу.
</w:t>
      </w:r>
      <w:r>
        <w:br/>
      </w:r>
      <w:r>
        <w:rPr>
          <w:rFonts w:ascii="Times New Roman"/>
          <w:b w:val="false"/>
          <w:i w:val="false"/>
          <w:color w:val="000000"/>
          <w:sz w:val="28"/>
        </w:rPr>
        <w:t>
      4. Жастар мен жасөспiрiмдердi ақпараттық қамтамасыз ету жүйесiн құру.
</w:t>
      </w:r>
      <w:r>
        <w:br/>
      </w:r>
      <w:r>
        <w:rPr>
          <w:rFonts w:ascii="Times New Roman"/>
          <w:b w:val="false"/>
          <w:i w:val="false"/>
          <w:color w:val="000000"/>
          <w:sz w:val="28"/>
        </w:rPr>
        <w:t>
      5. Жастармен жұмыс iстеу жөнiндегi қалалық ұйымдық құрылым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Тiршiлiк әрекетiнiң еңбек және жұмыстылықтың,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бiлiм алудың, кәсiби және ғылыми даярлықтың, бос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уақыттағы мәдени көпшiлiк және сауықтыру жұмысының,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көркемөнерпаздықтың, қолданбалы және техникалық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творчествоның, рухани және бой-тұрпат дамуының,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аймақаралық және халықаралық жастар мен студенттер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асудың әралуан салаларында жастар мен жасөспiрiмдерiнің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құқықтарын, бостандықтарын, мүдделерi мен артықшылықтарын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сақтауды қамтамасыз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а) Жастар мен жасөспiрiмдерiнің еңбек жұмыстылығының мәселелерi
</w:t>
      </w:r>
      <w:r>
        <w:br/>
      </w:r>
      <w:r>
        <w:rPr>
          <w:rFonts w:ascii="Times New Roman"/>
          <w:b w:val="false"/>
          <w:i w:val="false"/>
          <w:color w:val="000000"/>
          <w:sz w:val="28"/>
        </w:rPr>
        <w:t>
      Мiндеттер: Нарықтық экономика жағдайында жастар мен жасөспiрiмдердi еңбек және жұмыстылық мәселесiнде қорғап, оларға көмек көрсету. Еңбек шартын жасағанда жас жұмыскер және жұмыс берушiлер мүдделерiнiң заңнама шеңберiнде үйлесуi.
</w:t>
      </w:r>
      <w:r>
        <w:br/>
      </w:r>
      <w:r>
        <w:rPr>
          <w:rFonts w:ascii="Times New Roman"/>
          <w:b w:val="false"/>
          <w:i w:val="false"/>
          <w:color w:val="000000"/>
          <w:sz w:val="28"/>
        </w:rPr>
        <w:t>
      Жұмыс күшiне деген сұраныс пен ұсыныстың саны және сапасы жөнiнен үйлесiмге жетуi. Жастардың толық және тиiмдi жұмыстылығын қамтамасыз ету.
</w:t>
      </w:r>
      <w:r>
        <w:br/>
      </w:r>
      <w:r>
        <w:rPr>
          <w:rFonts w:ascii="Times New Roman"/>
          <w:b w:val="false"/>
          <w:i w:val="false"/>
          <w:color w:val="000000"/>
          <w:sz w:val="28"/>
        </w:rPr>
        <w:t>
      Жергiлiктi қоғамдық шеңберiнде жастарды еңбекке тарту.
</w:t>
      </w:r>
      <w:r>
        <w:br/>
      </w:r>
      <w:r>
        <w:rPr>
          <w:rFonts w:ascii="Times New Roman"/>
          <w:b w:val="false"/>
          <w:i w:val="false"/>
          <w:color w:val="000000"/>
          <w:sz w:val="28"/>
        </w:rPr>
        <w:t>
      Талантты және дарынды жастарды кәсiптiк еңбек қызметiнде қолдап, қорғау үшiн экономикалық және ұйымдық жағдай туғызу.
</w:t>
      </w:r>
      <w:r>
        <w:br/>
      </w:r>
      <w:r>
        <w:rPr>
          <w:rFonts w:ascii="Times New Roman"/>
          <w:b w:val="false"/>
          <w:i w:val="false"/>
          <w:color w:val="000000"/>
          <w:sz w:val="28"/>
        </w:rPr>
        <w:t>
      Бағдарламаның осы тарауы бойынша мемлекеттiк мекемелер мен ұйымдар арасынан жастардың, студенттердiң, жасөспiрiмдердiң және басқалардың үкiметтiк емес қоғамдық бiрлестiктерi қатарынан қабiлеттi әрiптестер iздеу және анықтау.
</w:t>
      </w:r>
      <w:r>
        <w:br/>
      </w:r>
      <w:r>
        <w:rPr>
          <w:rFonts w:ascii="Times New Roman"/>
          <w:b w:val="false"/>
          <w:i w:val="false"/>
          <w:color w:val="000000"/>
          <w:sz w:val="28"/>
        </w:rPr>
        <w:t>
      Шешiм: жастардың еңбегi мен жұмыстылығының ведомствоаралық мiндеттерiн атқаратын, еңбек және халықты әлеуметтiк қорғау, бiлiм беру, денсаулық сақтау, шағын бизнес, коммуналдық меншiктi басқару жөнiндегi департаменттердiң, экономика жөнiндегi комитеттiң, еңбек және жұмыстылық орталығының күш-жiгерiн үйлестiретiн қалалық жастар экономикасы орталығын (ЖЭО) құру.
</w:t>
      </w:r>
      <w:r>
        <w:br/>
      </w:r>
      <w:r>
        <w:rPr>
          <w:rFonts w:ascii="Times New Roman"/>
          <w:b w:val="false"/>
          <w:i w:val="false"/>
          <w:color w:val="000000"/>
          <w:sz w:val="28"/>
        </w:rPr>
        <w:t>
     Әлеуметтiк нәтижесi - жастардың еңбек рыногына бейiмделу тетiгiн жасау, жастар арасындағы жұмыссыздық деңгейiн төмендету, экономиканы құрылымдық жағынан қайта құру жағдайында жастарды әлеуметтiк қорғау, жастардың еңбек рыногындағы бәсекелестiк қабiлетiн арттыру, үлкендi-кiшiлi санаттағы жастардың бәрiнiң арасындағы қылмыс деңгейiн кемiту, халыққа қызмет көрсету, жастардың табысын көбейту және жас отбасыларының материалдық деңгейiн көтеру, жастарды кәсiби даярлау.
</w:t>
      </w:r>
      <w:r>
        <w:br/>
      </w:r>
      <w:r>
        <w:rPr>
          <w:rFonts w:ascii="Times New Roman"/>
          <w:b w:val="false"/>
          <w:i w:val="false"/>
          <w:color w:val="000000"/>
          <w:sz w:val="28"/>
        </w:rPr>
        <w:t>
     2001 жылға мыналар жоспарланады: а) тұрақты жұмысқа - адамды, бөлiнген орындарға - адамды, уақытша қоғамдық жұмыстарға - адамды, жазғы маусымдағы жастардың еңбек отрядтарына
</w:t>
      </w:r>
      <w:r>
        <w:br/>
      </w:r>
      <w:r>
        <w:rPr>
          <w:rFonts w:ascii="Times New Roman"/>
          <w:b w:val="false"/>
          <w:i w:val="false"/>
          <w:color w:val="000000"/>
          <w:sz w:val="28"/>
        </w:rPr>
        <w:t>
- адамды, мектеп еңбек бiрлестiктерiне - адамды орналастыру; б) - адамды оқыту, қайта оқыту, қайта мамандандыру, бiлiктiлiгiн арттыру; в) - кәсiпкерлiк құрылым құру.
</w:t>
      </w:r>
    </w:p>
    <w:p>
      <w:pPr>
        <w:spacing w:after="0"/>
        <w:ind w:left="0"/>
        <w:jc w:val="both"/>
      </w:pPr>
      <w:r>
        <w:rPr>
          <w:rFonts w:ascii="Times New Roman"/>
          <w:b w:val="false"/>
          <w:i w:val="false"/>
          <w:color w:val="000000"/>
          <w:sz w:val="28"/>
        </w:rPr>
        <w:t>
</w:t>
      </w:r>
      <w:r>
        <w:rPr>
          <w:rFonts w:ascii="Times New Roman"/>
          <w:b/>
          <w:i w:val="false"/>
          <w:color w:val="000000"/>
          <w:sz w:val="28"/>
        </w:rPr>
        <w:t>
Осы бейiндегi 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Жұмыстың мазмұны    !Мерзiмi! Әкiмдерi  !Орындаушылары!2001 жылға сома
</w:t>
      </w:r>
      <w:r>
        <w:br/>
      </w:r>
      <w:r>
        <w:rPr>
          <w:rFonts w:ascii="Times New Roman"/>
          <w:b w:val="false"/>
          <w:i w:val="false"/>
          <w:color w:val="000000"/>
          <w:sz w:val="28"/>
        </w:rPr>
        <w:t>
                        !       !           !             ! (мың теңге)
</w:t>
      </w:r>
      <w:r>
        <w:br/>
      </w:r>
      <w:r>
        <w:rPr>
          <w:rFonts w:ascii="Times New Roman"/>
          <w:b w:val="false"/>
          <w:i w:val="false"/>
          <w:color w:val="000000"/>
          <w:sz w:val="28"/>
        </w:rPr>
        <w:t>
                        !       !           !             !---------------
</w:t>
      </w:r>
      <w:r>
        <w:br/>
      </w:r>
      <w:r>
        <w:rPr>
          <w:rFonts w:ascii="Times New Roman"/>
          <w:b w:val="false"/>
          <w:i w:val="false"/>
          <w:color w:val="000000"/>
          <w:sz w:val="28"/>
        </w:rPr>
        <w:t>
                        !       !           !             !бюджетте!қосу
</w:t>
      </w:r>
      <w:r>
        <w:br/>
      </w:r>
      <w:r>
        <w:rPr>
          <w:rFonts w:ascii="Times New Roman"/>
          <w:b w:val="false"/>
          <w:i w:val="false"/>
          <w:color w:val="000000"/>
          <w:sz w:val="28"/>
        </w:rPr>
        <w:t>
                        !       !           !             !белгiлен!керек
</w:t>
      </w:r>
      <w:r>
        <w:br/>
      </w:r>
      <w:r>
        <w:rPr>
          <w:rFonts w:ascii="Times New Roman"/>
          <w:b w:val="false"/>
          <w:i w:val="false"/>
          <w:color w:val="000000"/>
          <w:sz w:val="28"/>
        </w:rPr>
        <w:t>
                        !       !           !             !ген     !
</w:t>
      </w:r>
      <w:r>
        <w:br/>
      </w:r>
      <w:r>
        <w:rPr>
          <w:rFonts w:ascii="Times New Roman"/>
          <w:b w:val="false"/>
          <w:i w:val="false"/>
          <w:color w:val="000000"/>
          <w:sz w:val="28"/>
        </w:rPr>
        <w:t>
---------------------------------------------------------------------------
</w:t>
      </w:r>
      <w:r>
        <w:br/>
      </w:r>
      <w:r>
        <w:rPr>
          <w:rFonts w:ascii="Times New Roman"/>
          <w:b w:val="false"/>
          <w:i w:val="false"/>
          <w:color w:val="000000"/>
          <w:sz w:val="28"/>
        </w:rPr>
        <w:t>
1. Қалалық жастар       2001     бөлiмдер:   АС; еңбек,       -     1.613
</w:t>
      </w:r>
      <w:r>
        <w:br/>
      </w:r>
      <w:r>
        <w:rPr>
          <w:rFonts w:ascii="Times New Roman"/>
          <w:b w:val="false"/>
          <w:i w:val="false"/>
          <w:color w:val="000000"/>
          <w:sz w:val="28"/>
        </w:rPr>
        <w:t>
   экономикасы (ЖЭО)    жылдың   экономика   жұмыстылық,
</w:t>
      </w:r>
      <w:r>
        <w:br/>
      </w:r>
      <w:r>
        <w:rPr>
          <w:rFonts w:ascii="Times New Roman"/>
          <w:b w:val="false"/>
          <w:i w:val="false"/>
          <w:color w:val="000000"/>
          <w:sz w:val="28"/>
        </w:rPr>
        <w:t>
   құру                 алғашқы  және        халықты
</w:t>
      </w:r>
      <w:r>
        <w:br/>
      </w:r>
      <w:r>
        <w:rPr>
          <w:rFonts w:ascii="Times New Roman"/>
          <w:b w:val="false"/>
          <w:i w:val="false"/>
          <w:color w:val="000000"/>
          <w:sz w:val="28"/>
        </w:rPr>
        <w:t>
                        жартысы  нарықтық    әлеуметтiк
</w:t>
      </w:r>
      <w:r>
        <w:br/>
      </w:r>
      <w:r>
        <w:rPr>
          <w:rFonts w:ascii="Times New Roman"/>
          <w:b w:val="false"/>
          <w:i w:val="false"/>
          <w:color w:val="000000"/>
          <w:sz w:val="28"/>
        </w:rPr>
        <w:t>
                                 қатынастар; қорғау
</w:t>
      </w:r>
      <w:r>
        <w:br/>
      </w:r>
      <w:r>
        <w:rPr>
          <w:rFonts w:ascii="Times New Roman"/>
          <w:b w:val="false"/>
          <w:i w:val="false"/>
          <w:color w:val="000000"/>
          <w:sz w:val="28"/>
        </w:rPr>
        <w:t>
                                 денсаулық   департаментi;
</w:t>
      </w:r>
      <w:r>
        <w:br/>
      </w:r>
      <w:r>
        <w:rPr>
          <w:rFonts w:ascii="Times New Roman"/>
          <w:b w:val="false"/>
          <w:i w:val="false"/>
          <w:color w:val="000000"/>
          <w:sz w:val="28"/>
        </w:rPr>
        <w:t>
                                 сақтау және жұмыстылық
</w:t>
      </w:r>
      <w:r>
        <w:br/>
      </w:r>
      <w:r>
        <w:rPr>
          <w:rFonts w:ascii="Times New Roman"/>
          <w:b w:val="false"/>
          <w:i w:val="false"/>
          <w:color w:val="000000"/>
          <w:sz w:val="28"/>
        </w:rPr>
        <w:t>
                                 халықты     орталығы
</w:t>
      </w:r>
      <w:r>
        <w:br/>
      </w:r>
      <w:r>
        <w:rPr>
          <w:rFonts w:ascii="Times New Roman"/>
          <w:b w:val="false"/>
          <w:i w:val="false"/>
          <w:color w:val="000000"/>
          <w:sz w:val="28"/>
        </w:rPr>
        <w:t>
                                 әлеуметтiк
</w:t>
      </w:r>
      <w:r>
        <w:br/>
      </w: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2. Жастар мен           ұдайы    бөлiмдер:   ЖЭО, ЖБО,        -        -
</w:t>
      </w:r>
      <w:r>
        <w:br/>
      </w:r>
      <w:r>
        <w:rPr>
          <w:rFonts w:ascii="Times New Roman"/>
          <w:b w:val="false"/>
          <w:i w:val="false"/>
          <w:color w:val="000000"/>
          <w:sz w:val="28"/>
        </w:rPr>
        <w:t>
   жасөспiрiмдердiң              экономика   департаменттер:
</w:t>
      </w:r>
      <w:r>
        <w:br/>
      </w:r>
      <w:r>
        <w:rPr>
          <w:rFonts w:ascii="Times New Roman"/>
          <w:b w:val="false"/>
          <w:i w:val="false"/>
          <w:color w:val="000000"/>
          <w:sz w:val="28"/>
        </w:rPr>
        <w:t>
   еңбек рыногын талдау          және        еңбек, жұмыстылық,
</w:t>
      </w:r>
      <w:r>
        <w:br/>
      </w:r>
      <w:r>
        <w:rPr>
          <w:rFonts w:ascii="Times New Roman"/>
          <w:b w:val="false"/>
          <w:i w:val="false"/>
          <w:color w:val="000000"/>
          <w:sz w:val="28"/>
        </w:rPr>
        <w:t>
   және болжау, олардың          нарықтық    халықты әлеуметтiк
</w:t>
      </w:r>
      <w:r>
        <w:br/>
      </w:r>
      <w:r>
        <w:rPr>
          <w:rFonts w:ascii="Times New Roman"/>
          <w:b w:val="false"/>
          <w:i w:val="false"/>
          <w:color w:val="000000"/>
          <w:sz w:val="28"/>
        </w:rPr>
        <w:t>
   еңбек қызметi,                қатынастар; қорғау, шағын
</w:t>
      </w:r>
      <w:r>
        <w:br/>
      </w:r>
      <w:r>
        <w:rPr>
          <w:rFonts w:ascii="Times New Roman"/>
          <w:b w:val="false"/>
          <w:i w:val="false"/>
          <w:color w:val="000000"/>
          <w:sz w:val="28"/>
        </w:rPr>
        <w:t>
   кәсiпкерлiк, шағын            денсаулық   бизнес, бiлiм
</w:t>
      </w:r>
      <w:r>
        <w:br/>
      </w:r>
      <w:r>
        <w:rPr>
          <w:rFonts w:ascii="Times New Roman"/>
          <w:b w:val="false"/>
          <w:i w:val="false"/>
          <w:color w:val="000000"/>
          <w:sz w:val="28"/>
        </w:rPr>
        <w:t>
   және орта бизнес              сақтау және беру, жұмыстылық
</w:t>
      </w:r>
      <w:r>
        <w:br/>
      </w:r>
      <w:r>
        <w:rPr>
          <w:rFonts w:ascii="Times New Roman"/>
          <w:b w:val="false"/>
          <w:i w:val="false"/>
          <w:color w:val="000000"/>
          <w:sz w:val="28"/>
        </w:rPr>
        <w:t>
   саласындағы мүдделерiн,       халықты     орталығы, аудан
</w:t>
      </w:r>
      <w:r>
        <w:br/>
      </w:r>
      <w:r>
        <w:rPr>
          <w:rFonts w:ascii="Times New Roman"/>
          <w:b w:val="false"/>
          <w:i w:val="false"/>
          <w:color w:val="000000"/>
          <w:sz w:val="28"/>
        </w:rPr>
        <w:t>
   талаптарын, қажеттерiн        әлеуметтiк  әкiмшiлiктерi,
</w:t>
      </w:r>
      <w:r>
        <w:br/>
      </w:r>
      <w:r>
        <w:rPr>
          <w:rFonts w:ascii="Times New Roman"/>
          <w:b w:val="false"/>
          <w:i w:val="false"/>
          <w:color w:val="000000"/>
          <w:sz w:val="28"/>
        </w:rPr>
        <w:t>
   зерттеу                       қорғау      жоғары және
</w:t>
      </w:r>
      <w:r>
        <w:br/>
      </w:r>
      <w:r>
        <w:rPr>
          <w:rFonts w:ascii="Times New Roman"/>
          <w:b w:val="false"/>
          <w:i w:val="false"/>
          <w:color w:val="000000"/>
          <w:sz w:val="28"/>
        </w:rPr>
        <w:t>
                                             орта оқу орындары     
</w:t>
      </w:r>
    </w:p>
    <w:p>
      <w:pPr>
        <w:spacing w:after="0"/>
        <w:ind w:left="0"/>
        <w:jc w:val="both"/>
      </w:pPr>
      <w:r>
        <w:rPr>
          <w:rFonts w:ascii="Times New Roman"/>
          <w:b w:val="false"/>
          <w:i w:val="false"/>
          <w:color w:val="000000"/>
          <w:sz w:val="28"/>
        </w:rPr>
        <w:t>
3. Жастар мен           2001    мемлекеттік- ЖЭО, әділет      -        -
</w:t>
      </w:r>
      <w:r>
        <w:br/>
      </w:r>
      <w:r>
        <w:rPr>
          <w:rFonts w:ascii="Times New Roman"/>
          <w:b w:val="false"/>
          <w:i w:val="false"/>
          <w:color w:val="000000"/>
          <w:sz w:val="28"/>
        </w:rPr>
        <w:t>
   жасөспiрiмдердi      жылдың   құқықтық    басқармасы
</w:t>
      </w:r>
      <w:r>
        <w:br/>
      </w:r>
      <w:r>
        <w:rPr>
          <w:rFonts w:ascii="Times New Roman"/>
          <w:b w:val="false"/>
          <w:i w:val="false"/>
          <w:color w:val="000000"/>
          <w:sz w:val="28"/>
        </w:rPr>
        <w:t>
   еңбекке оқыту және   бірінші  жұмыс
</w:t>
      </w:r>
      <w:r>
        <w:br/>
      </w:r>
      <w:r>
        <w:rPr>
          <w:rFonts w:ascii="Times New Roman"/>
          <w:b w:val="false"/>
          <w:i w:val="false"/>
          <w:color w:val="000000"/>
          <w:sz w:val="28"/>
        </w:rPr>
        <w:t>
   уақытша, маусымдық,  тоқсаны, бөлімі
</w:t>
      </w:r>
      <w:r>
        <w:br/>
      </w:r>
      <w:r>
        <w:rPr>
          <w:rFonts w:ascii="Times New Roman"/>
          <w:b w:val="false"/>
          <w:i w:val="false"/>
          <w:color w:val="000000"/>
          <w:sz w:val="28"/>
        </w:rPr>
        <w:t>
   тұрақты және         қажет
</w:t>
      </w:r>
      <w:r>
        <w:br/>
      </w:r>
      <w:r>
        <w:rPr>
          <w:rFonts w:ascii="Times New Roman"/>
          <w:b w:val="false"/>
          <w:i w:val="false"/>
          <w:color w:val="000000"/>
          <w:sz w:val="28"/>
        </w:rPr>
        <w:t>
   қоғамдық жұмыстарға  болса
</w:t>
      </w:r>
      <w:r>
        <w:br/>
      </w:r>
      <w:r>
        <w:rPr>
          <w:rFonts w:ascii="Times New Roman"/>
          <w:b w:val="false"/>
          <w:i w:val="false"/>
          <w:color w:val="000000"/>
          <w:sz w:val="28"/>
        </w:rPr>
        <w:t>
   орналастыру,         жаңартып
</w:t>
      </w:r>
      <w:r>
        <w:br/>
      </w:r>
      <w:r>
        <w:rPr>
          <w:rFonts w:ascii="Times New Roman"/>
          <w:b w:val="false"/>
          <w:i w:val="false"/>
          <w:color w:val="000000"/>
          <w:sz w:val="28"/>
        </w:rPr>
        <w:t>
   сондай-ақ барлық     отыру
</w:t>
      </w:r>
      <w:r>
        <w:br/>
      </w:r>
      <w:r>
        <w:rPr>
          <w:rFonts w:ascii="Times New Roman"/>
          <w:b w:val="false"/>
          <w:i w:val="false"/>
          <w:color w:val="000000"/>
          <w:sz w:val="28"/>
        </w:rPr>
        <w:t>
   меншiк нысанындағы
</w:t>
      </w:r>
      <w:r>
        <w:br/>
      </w:r>
      <w:r>
        <w:rPr>
          <w:rFonts w:ascii="Times New Roman"/>
          <w:b w:val="false"/>
          <w:i w:val="false"/>
          <w:color w:val="000000"/>
          <w:sz w:val="28"/>
        </w:rPr>
        <w:t>
   шаруашылық
</w:t>
      </w:r>
      <w:r>
        <w:br/>
      </w:r>
      <w:r>
        <w:rPr>
          <w:rFonts w:ascii="Times New Roman"/>
          <w:b w:val="false"/>
          <w:i w:val="false"/>
          <w:color w:val="000000"/>
          <w:sz w:val="28"/>
        </w:rPr>
        <w:t>
   нормативтiк-құқықтық
</w:t>
      </w:r>
      <w:r>
        <w:br/>
      </w:r>
      <w:r>
        <w:rPr>
          <w:rFonts w:ascii="Times New Roman"/>
          <w:b w:val="false"/>
          <w:i w:val="false"/>
          <w:color w:val="000000"/>
          <w:sz w:val="28"/>
        </w:rPr>
        <w:t>
   актiлер бойынша
</w:t>
      </w:r>
      <w:r>
        <w:br/>
      </w:r>
      <w:r>
        <w:rPr>
          <w:rFonts w:ascii="Times New Roman"/>
          <w:b w:val="false"/>
          <w:i w:val="false"/>
          <w:color w:val="000000"/>
          <w:sz w:val="28"/>
        </w:rPr>
        <w:t>
   мәлiметтер базасын
</w:t>
      </w:r>
      <w:r>
        <w:br/>
      </w:r>
      <w:r>
        <w:rPr>
          <w:rFonts w:ascii="Times New Roman"/>
          <w:b w:val="false"/>
          <w:i w:val="false"/>
          <w:color w:val="000000"/>
          <w:sz w:val="28"/>
        </w:rPr>
        <w:t>
   қалыптастыру және
</w:t>
      </w:r>
      <w:r>
        <w:br/>
      </w:r>
      <w:r>
        <w:rPr>
          <w:rFonts w:ascii="Times New Roman"/>
          <w:b w:val="false"/>
          <w:i w:val="false"/>
          <w:color w:val="000000"/>
          <w:sz w:val="28"/>
        </w:rPr>
        <w:t>
   пайдалану     
</w:t>
      </w:r>
    </w:p>
    <w:p>
      <w:pPr>
        <w:spacing w:after="0"/>
        <w:ind w:left="0"/>
        <w:jc w:val="both"/>
      </w:pPr>
      <w:r>
        <w:rPr>
          <w:rFonts w:ascii="Times New Roman"/>
          <w:b w:val="false"/>
          <w:i w:val="false"/>
          <w:color w:val="000000"/>
          <w:sz w:val="28"/>
        </w:rPr>
        <w:t>
4. Әлеуметтiк жағынан  2001 жыл,   бөлiмдер:  ЖЭО, ЖБО        -     -
</w:t>
      </w:r>
      <w:r>
        <w:br/>
      </w:r>
      <w:r>
        <w:rPr>
          <w:rFonts w:ascii="Times New Roman"/>
          <w:b w:val="false"/>
          <w:i w:val="false"/>
          <w:color w:val="000000"/>
          <w:sz w:val="28"/>
        </w:rPr>
        <w:t>
   қорғалмаған         қажет болса экономика  департаменттер:
</w:t>
      </w:r>
      <w:r>
        <w:br/>
      </w:r>
      <w:r>
        <w:rPr>
          <w:rFonts w:ascii="Times New Roman"/>
          <w:b w:val="false"/>
          <w:i w:val="false"/>
          <w:color w:val="000000"/>
          <w:sz w:val="28"/>
        </w:rPr>
        <w:t>
   санаттарды, жетiм   жаңартып    және       еңбек,
</w:t>
      </w:r>
      <w:r>
        <w:br/>
      </w:r>
      <w:r>
        <w:rPr>
          <w:rFonts w:ascii="Times New Roman"/>
          <w:b w:val="false"/>
          <w:i w:val="false"/>
          <w:color w:val="000000"/>
          <w:sz w:val="28"/>
        </w:rPr>
        <w:t>
   балаларға арналған  отыру       нарықтық   жұмыстылық,
</w:t>
      </w:r>
      <w:r>
        <w:br/>
      </w:r>
      <w:r>
        <w:rPr>
          <w:rFonts w:ascii="Times New Roman"/>
          <w:b w:val="false"/>
          <w:i w:val="false"/>
          <w:color w:val="000000"/>
          <w:sz w:val="28"/>
        </w:rPr>
        <w:t>
   мектеп-интернаттарды            қатынастар;халықты
</w:t>
      </w:r>
      <w:r>
        <w:br/>
      </w:r>
      <w:r>
        <w:rPr>
          <w:rFonts w:ascii="Times New Roman"/>
          <w:b w:val="false"/>
          <w:i w:val="false"/>
          <w:color w:val="000000"/>
          <w:sz w:val="28"/>
        </w:rPr>
        <w:t>
   бiтiрген                        білім,     әлеуметтік
</w:t>
      </w:r>
      <w:r>
        <w:br/>
      </w:r>
      <w:r>
        <w:rPr>
          <w:rFonts w:ascii="Times New Roman"/>
          <w:b w:val="false"/>
          <w:i w:val="false"/>
          <w:color w:val="000000"/>
          <w:sz w:val="28"/>
        </w:rPr>
        <w:t>
   жасөспiрiмдердi,                ғылым,     қорғау, білім
</w:t>
      </w:r>
      <w:r>
        <w:br/>
      </w:r>
      <w:r>
        <w:rPr>
          <w:rFonts w:ascii="Times New Roman"/>
          <w:b w:val="false"/>
          <w:i w:val="false"/>
          <w:color w:val="000000"/>
          <w:sz w:val="28"/>
        </w:rPr>
        <w:t>
   денсаулығында ақауы             мәдениет,  беру, экономика
</w:t>
      </w:r>
      <w:r>
        <w:br/>
      </w:r>
      <w:r>
        <w:rPr>
          <w:rFonts w:ascii="Times New Roman"/>
          <w:b w:val="false"/>
          <w:i w:val="false"/>
          <w:color w:val="000000"/>
          <w:sz w:val="28"/>
        </w:rPr>
        <w:t>
   бар балаларды, оқуды            денсаулық  жөніндегі
</w:t>
      </w:r>
      <w:r>
        <w:br/>
      </w:r>
      <w:r>
        <w:rPr>
          <w:rFonts w:ascii="Times New Roman"/>
          <w:b w:val="false"/>
          <w:i w:val="false"/>
          <w:color w:val="000000"/>
          <w:sz w:val="28"/>
        </w:rPr>
        <w:t>
   тастап кеткен                   сақтау     комитет,
</w:t>
      </w:r>
      <w:r>
        <w:br/>
      </w:r>
      <w:r>
        <w:rPr>
          <w:rFonts w:ascii="Times New Roman"/>
          <w:b w:val="false"/>
          <w:i w:val="false"/>
          <w:color w:val="000000"/>
          <w:sz w:val="28"/>
        </w:rPr>
        <w:t>
   жасөспiрiмдердi, бас            және       жұмыстылық
</w:t>
      </w:r>
      <w:r>
        <w:br/>
      </w:r>
      <w:r>
        <w:rPr>
          <w:rFonts w:ascii="Times New Roman"/>
          <w:b w:val="false"/>
          <w:i w:val="false"/>
          <w:color w:val="000000"/>
          <w:sz w:val="28"/>
        </w:rPr>
        <w:t>
   бостандығынан айыру             халықты    орталығы,
</w:t>
      </w:r>
      <w:r>
        <w:br/>
      </w:r>
      <w:r>
        <w:rPr>
          <w:rFonts w:ascii="Times New Roman"/>
          <w:b w:val="false"/>
          <w:i w:val="false"/>
          <w:color w:val="000000"/>
          <w:sz w:val="28"/>
        </w:rPr>
        <w:t>
   орындарынан шыққандарды,        әлеуметтік аудан
</w:t>
      </w:r>
      <w:r>
        <w:br/>
      </w:r>
      <w:r>
        <w:rPr>
          <w:rFonts w:ascii="Times New Roman"/>
          <w:b w:val="false"/>
          <w:i w:val="false"/>
          <w:color w:val="000000"/>
          <w:sz w:val="28"/>
        </w:rPr>
        <w:t>
   шетiн және жетiмсiз             қорғау     әкімшіліктері
</w:t>
      </w:r>
      <w:r>
        <w:br/>
      </w:r>
      <w:r>
        <w:rPr>
          <w:rFonts w:ascii="Times New Roman"/>
          <w:b w:val="false"/>
          <w:i w:val="false"/>
          <w:color w:val="000000"/>
          <w:sz w:val="28"/>
        </w:rPr>
        <w:t>
   отбасыларынан шыққан
</w:t>
      </w:r>
      <w:r>
        <w:br/>
      </w:r>
      <w:r>
        <w:rPr>
          <w:rFonts w:ascii="Times New Roman"/>
          <w:b w:val="false"/>
          <w:i w:val="false"/>
          <w:color w:val="000000"/>
          <w:sz w:val="28"/>
        </w:rPr>
        <w:t>
   бозбалалар мен қыздарды,
</w:t>
      </w:r>
      <w:r>
        <w:br/>
      </w:r>
      <w:r>
        <w:rPr>
          <w:rFonts w:ascii="Times New Roman"/>
          <w:b w:val="false"/>
          <w:i w:val="false"/>
          <w:color w:val="000000"/>
          <w:sz w:val="28"/>
        </w:rPr>
        <w:t>
   запасқа шығарылған жас
</w:t>
      </w:r>
      <w:r>
        <w:br/>
      </w:r>
      <w:r>
        <w:rPr>
          <w:rFonts w:ascii="Times New Roman"/>
          <w:b w:val="false"/>
          <w:i w:val="false"/>
          <w:color w:val="000000"/>
          <w:sz w:val="28"/>
        </w:rPr>
        <w:t>
   әскери қызметшiлердi
</w:t>
      </w:r>
      <w:r>
        <w:br/>
      </w:r>
      <w:r>
        <w:rPr>
          <w:rFonts w:ascii="Times New Roman"/>
          <w:b w:val="false"/>
          <w:i w:val="false"/>
          <w:color w:val="000000"/>
          <w:sz w:val="28"/>
        </w:rPr>
        <w:t>
   бiрiншi кезекке шығара
</w:t>
      </w:r>
      <w:r>
        <w:br/>
      </w:r>
      <w:r>
        <w:rPr>
          <w:rFonts w:ascii="Times New Roman"/>
          <w:b w:val="false"/>
          <w:i w:val="false"/>
          <w:color w:val="000000"/>
          <w:sz w:val="28"/>
        </w:rPr>
        <w:t>
   отырып жұмыссыз жастар
</w:t>
      </w:r>
      <w:r>
        <w:br/>
      </w:r>
      <w:r>
        <w:rPr>
          <w:rFonts w:ascii="Times New Roman"/>
          <w:b w:val="false"/>
          <w:i w:val="false"/>
          <w:color w:val="000000"/>
          <w:sz w:val="28"/>
        </w:rPr>
        <w:t>
   мен жасөспiрiмдер
</w:t>
      </w:r>
      <w:r>
        <w:br/>
      </w:r>
      <w:r>
        <w:rPr>
          <w:rFonts w:ascii="Times New Roman"/>
          <w:b w:val="false"/>
          <w:i w:val="false"/>
          <w:color w:val="000000"/>
          <w:sz w:val="28"/>
        </w:rPr>
        <w:t>
   бойынша мәлiметтердiң
</w:t>
      </w:r>
      <w:r>
        <w:br/>
      </w:r>
      <w:r>
        <w:rPr>
          <w:rFonts w:ascii="Times New Roman"/>
          <w:b w:val="false"/>
          <w:i w:val="false"/>
          <w:color w:val="000000"/>
          <w:sz w:val="28"/>
        </w:rPr>
        <w:t>
   компьютерлiк базасын
</w:t>
      </w:r>
      <w:r>
        <w:br/>
      </w:r>
      <w:r>
        <w:rPr>
          <w:rFonts w:ascii="Times New Roman"/>
          <w:b w:val="false"/>
          <w:i w:val="false"/>
          <w:color w:val="000000"/>
          <w:sz w:val="28"/>
        </w:rPr>
        <w:t>
   және аймақтық-салалық
</w:t>
      </w:r>
      <w:r>
        <w:br/>
      </w:r>
      <w:r>
        <w:rPr>
          <w:rFonts w:ascii="Times New Roman"/>
          <w:b w:val="false"/>
          <w:i w:val="false"/>
          <w:color w:val="000000"/>
          <w:sz w:val="28"/>
        </w:rPr>
        <w:t>
   картасын қалыптастыру
</w:t>
      </w:r>
      <w:r>
        <w:br/>
      </w:r>
      <w:r>
        <w:rPr>
          <w:rFonts w:ascii="Times New Roman"/>
          <w:b w:val="false"/>
          <w:i w:val="false"/>
          <w:color w:val="000000"/>
          <w:sz w:val="28"/>
        </w:rPr>
        <w:t>
   және пайдалану
</w:t>
      </w:r>
    </w:p>
    <w:p>
      <w:pPr>
        <w:spacing w:after="0"/>
        <w:ind w:left="0"/>
        <w:jc w:val="both"/>
      </w:pPr>
      <w:r>
        <w:rPr>
          <w:rFonts w:ascii="Times New Roman"/>
          <w:b w:val="false"/>
          <w:i w:val="false"/>
          <w:color w:val="000000"/>
          <w:sz w:val="28"/>
        </w:rPr>
        <w:t>
5. Алматы қаласының     ұдайы    бөлімдер:   экономика        -     -
</w:t>
      </w:r>
      <w:r>
        <w:br/>
      </w:r>
      <w:r>
        <w:rPr>
          <w:rFonts w:ascii="Times New Roman"/>
          <w:b w:val="false"/>
          <w:i w:val="false"/>
          <w:color w:val="000000"/>
          <w:sz w:val="28"/>
        </w:rPr>
        <w:t>
   экономикасы мен қала          экономика   жөніндегі
</w:t>
      </w:r>
      <w:r>
        <w:br/>
      </w:r>
      <w:r>
        <w:rPr>
          <w:rFonts w:ascii="Times New Roman"/>
          <w:b w:val="false"/>
          <w:i w:val="false"/>
          <w:color w:val="000000"/>
          <w:sz w:val="28"/>
        </w:rPr>
        <w:t>
   шаруашылығының                және        комитет,
</w:t>
      </w:r>
      <w:r>
        <w:br/>
      </w:r>
      <w:r>
        <w:rPr>
          <w:rFonts w:ascii="Times New Roman"/>
          <w:b w:val="false"/>
          <w:i w:val="false"/>
          <w:color w:val="000000"/>
          <w:sz w:val="28"/>
        </w:rPr>
        <w:t>
   кәсiпкерлiк                   нарықтық    департаменттер:
</w:t>
      </w:r>
      <w:r>
        <w:br/>
      </w:r>
      <w:r>
        <w:rPr>
          <w:rFonts w:ascii="Times New Roman"/>
          <w:b w:val="false"/>
          <w:i w:val="false"/>
          <w:color w:val="000000"/>
          <w:sz w:val="28"/>
        </w:rPr>
        <w:t>
   қызметтiң белгiлi             қатынастар; шағын бизнес,
</w:t>
      </w:r>
      <w:r>
        <w:br/>
      </w:r>
      <w:r>
        <w:rPr>
          <w:rFonts w:ascii="Times New Roman"/>
          <w:b w:val="false"/>
          <w:i w:val="false"/>
          <w:color w:val="000000"/>
          <w:sz w:val="28"/>
        </w:rPr>
        <w:t>
   бiр түрлерiн                  білім,      еңбек,
</w:t>
      </w:r>
      <w:r>
        <w:br/>
      </w:r>
      <w:r>
        <w:rPr>
          <w:rFonts w:ascii="Times New Roman"/>
          <w:b w:val="false"/>
          <w:i w:val="false"/>
          <w:color w:val="000000"/>
          <w:sz w:val="28"/>
        </w:rPr>
        <w:t>
   дамытуды, нақты               ғылым,      жұмыстылық,
</w:t>
      </w:r>
      <w:r>
        <w:br/>
      </w:r>
      <w:r>
        <w:rPr>
          <w:rFonts w:ascii="Times New Roman"/>
          <w:b w:val="false"/>
          <w:i w:val="false"/>
          <w:color w:val="000000"/>
          <w:sz w:val="28"/>
        </w:rPr>
        <w:t>
   товарлар мен қызметi          мәдениет,   халықты
</w:t>
      </w:r>
      <w:r>
        <w:br/>
      </w:r>
      <w:r>
        <w:rPr>
          <w:rFonts w:ascii="Times New Roman"/>
          <w:b w:val="false"/>
          <w:i w:val="false"/>
          <w:color w:val="000000"/>
          <w:sz w:val="28"/>
        </w:rPr>
        <w:t>
   қажетсiнуiн талдау            денсаулық   әлеуметтік
</w:t>
      </w:r>
      <w:r>
        <w:br/>
      </w:r>
      <w:r>
        <w:rPr>
          <w:rFonts w:ascii="Times New Roman"/>
          <w:b w:val="false"/>
          <w:i w:val="false"/>
          <w:color w:val="000000"/>
          <w:sz w:val="28"/>
        </w:rPr>
        <w:t>
                                 сақтау және қорғау,
</w:t>
      </w:r>
      <w:r>
        <w:br/>
      </w:r>
      <w:r>
        <w:rPr>
          <w:rFonts w:ascii="Times New Roman"/>
          <w:b w:val="false"/>
          <w:i w:val="false"/>
          <w:color w:val="000000"/>
          <w:sz w:val="28"/>
        </w:rPr>
        <w:t>
                                 халықты     жұмыстылық
</w:t>
      </w:r>
      <w:r>
        <w:br/>
      </w:r>
      <w:r>
        <w:rPr>
          <w:rFonts w:ascii="Times New Roman"/>
          <w:b w:val="false"/>
          <w:i w:val="false"/>
          <w:color w:val="000000"/>
          <w:sz w:val="28"/>
        </w:rPr>
        <w:t>
                                 әлеуметтік  орталығы,
</w:t>
      </w:r>
      <w:r>
        <w:br/>
      </w:r>
      <w:r>
        <w:rPr>
          <w:rFonts w:ascii="Times New Roman"/>
          <w:b w:val="false"/>
          <w:i w:val="false"/>
          <w:color w:val="000000"/>
          <w:sz w:val="28"/>
        </w:rPr>
        <w:t>
                                 қорғау      ЖЭО, ЖБО 
</w:t>
      </w:r>
    </w:p>
    <w:p>
      <w:pPr>
        <w:spacing w:after="0"/>
        <w:ind w:left="0"/>
        <w:jc w:val="both"/>
      </w:pPr>
      <w:r>
        <w:rPr>
          <w:rFonts w:ascii="Times New Roman"/>
          <w:b w:val="false"/>
          <w:i w:val="false"/>
          <w:color w:val="000000"/>
          <w:sz w:val="28"/>
        </w:rPr>
        <w:t>
6. Еңбекке орналастыру  2001     бөлімдер:   ЖЭО, ЖБО,        -     -
</w:t>
      </w:r>
      <w:r>
        <w:br/>
      </w:r>
      <w:r>
        <w:rPr>
          <w:rFonts w:ascii="Times New Roman"/>
          <w:b w:val="false"/>
          <w:i w:val="false"/>
          <w:color w:val="000000"/>
          <w:sz w:val="28"/>
        </w:rPr>
        <w:t>
   және жұмыстылық      жылдың   экономика   статистика
</w:t>
      </w:r>
      <w:r>
        <w:br/>
      </w:r>
      <w:r>
        <w:rPr>
          <w:rFonts w:ascii="Times New Roman"/>
          <w:b w:val="false"/>
          <w:i w:val="false"/>
          <w:color w:val="000000"/>
          <w:sz w:val="28"/>
        </w:rPr>
        <w:t>
   жөнiндегi            алғашқы  және        басқармасы,
</w:t>
      </w:r>
      <w:r>
        <w:br/>
      </w:r>
      <w:r>
        <w:rPr>
          <w:rFonts w:ascii="Times New Roman"/>
          <w:b w:val="false"/>
          <w:i w:val="false"/>
          <w:color w:val="000000"/>
          <w:sz w:val="28"/>
        </w:rPr>
        <w:t>
   мемлекеттiк          тоқсаны  нарықтық    экономика
</w:t>
      </w:r>
      <w:r>
        <w:br/>
      </w:r>
      <w:r>
        <w:rPr>
          <w:rFonts w:ascii="Times New Roman"/>
          <w:b w:val="false"/>
          <w:i w:val="false"/>
          <w:color w:val="000000"/>
          <w:sz w:val="28"/>
        </w:rPr>
        <w:t>
   емес бюроларды,               қатынастар; жөніндегі
</w:t>
      </w:r>
      <w:r>
        <w:br/>
      </w:r>
      <w:r>
        <w:rPr>
          <w:rFonts w:ascii="Times New Roman"/>
          <w:b w:val="false"/>
          <w:i w:val="false"/>
          <w:color w:val="000000"/>
          <w:sz w:val="28"/>
        </w:rPr>
        <w:t>
   орталықтарды, еңбек           денсаулық   комитет,
</w:t>
      </w:r>
      <w:r>
        <w:br/>
      </w:r>
      <w:r>
        <w:rPr>
          <w:rFonts w:ascii="Times New Roman"/>
          <w:b w:val="false"/>
          <w:i w:val="false"/>
          <w:color w:val="000000"/>
          <w:sz w:val="28"/>
        </w:rPr>
        <w:t>
   биржалары мен                 сақтау және департаменттер:
</w:t>
      </w:r>
      <w:r>
        <w:br/>
      </w:r>
      <w:r>
        <w:rPr>
          <w:rFonts w:ascii="Times New Roman"/>
          <w:b w:val="false"/>
          <w:i w:val="false"/>
          <w:color w:val="000000"/>
          <w:sz w:val="28"/>
        </w:rPr>
        <w:t>
   рекруттық агенттiктердi       халықты     еңбек,
</w:t>
      </w:r>
      <w:r>
        <w:br/>
      </w:r>
      <w:r>
        <w:rPr>
          <w:rFonts w:ascii="Times New Roman"/>
          <w:b w:val="false"/>
          <w:i w:val="false"/>
          <w:color w:val="000000"/>
          <w:sz w:val="28"/>
        </w:rPr>
        <w:t>
   есепке алудың                 әлеуметтік  жұмыстылық,
</w:t>
      </w:r>
      <w:r>
        <w:br/>
      </w:r>
      <w:r>
        <w:rPr>
          <w:rFonts w:ascii="Times New Roman"/>
          <w:b w:val="false"/>
          <w:i w:val="false"/>
          <w:color w:val="000000"/>
          <w:sz w:val="28"/>
        </w:rPr>
        <w:t>
   мәлiметтер базасын            қорғау      халықты
</w:t>
      </w:r>
      <w:r>
        <w:br/>
      </w:r>
      <w:r>
        <w:rPr>
          <w:rFonts w:ascii="Times New Roman"/>
          <w:b w:val="false"/>
          <w:i w:val="false"/>
          <w:color w:val="000000"/>
          <w:sz w:val="28"/>
        </w:rPr>
        <w:t>
   қалыптастыру және                         әлеуметтік
</w:t>
      </w:r>
      <w:r>
        <w:br/>
      </w:r>
      <w:r>
        <w:rPr>
          <w:rFonts w:ascii="Times New Roman"/>
          <w:b w:val="false"/>
          <w:i w:val="false"/>
          <w:color w:val="000000"/>
          <w:sz w:val="28"/>
        </w:rPr>
        <w:t>
   пайдалану.                                қорғау,
</w:t>
      </w:r>
      <w:r>
        <w:br/>
      </w:r>
      <w:r>
        <w:rPr>
          <w:rFonts w:ascii="Times New Roman"/>
          <w:b w:val="false"/>
          <w:i w:val="false"/>
          <w:color w:val="000000"/>
          <w:sz w:val="28"/>
        </w:rPr>
        <w:t>
   Олармен белсенді                          жұмыстылық
</w:t>
      </w:r>
      <w:r>
        <w:br/>
      </w:r>
      <w:r>
        <w:rPr>
          <w:rFonts w:ascii="Times New Roman"/>
          <w:b w:val="false"/>
          <w:i w:val="false"/>
          <w:color w:val="000000"/>
          <w:sz w:val="28"/>
        </w:rPr>
        <w:t>
   ынтымақтастық жасау                       орталығы,
</w:t>
      </w:r>
      <w:r>
        <w:br/>
      </w:r>
      <w:r>
        <w:rPr>
          <w:rFonts w:ascii="Times New Roman"/>
          <w:b w:val="false"/>
          <w:i w:val="false"/>
          <w:color w:val="000000"/>
          <w:sz w:val="28"/>
        </w:rPr>
        <w:t>
   семинарлар өткізу,                        аудан
</w:t>
      </w:r>
      <w:r>
        <w:br/>
      </w:r>
      <w:r>
        <w:rPr>
          <w:rFonts w:ascii="Times New Roman"/>
          <w:b w:val="false"/>
          <w:i w:val="false"/>
          <w:color w:val="000000"/>
          <w:sz w:val="28"/>
        </w:rPr>
        <w:t>
   еңбек рыногындағы                         әкімшіліктері
</w:t>
      </w:r>
      <w:r>
        <w:br/>
      </w:r>
      <w:r>
        <w:rPr>
          <w:rFonts w:ascii="Times New Roman"/>
          <w:b w:val="false"/>
          <w:i w:val="false"/>
          <w:color w:val="000000"/>
          <w:sz w:val="28"/>
        </w:rPr>
        <w:t>
   бос орындарының
</w:t>
      </w:r>
      <w:r>
        <w:br/>
      </w:r>
      <w:r>
        <w:rPr>
          <w:rFonts w:ascii="Times New Roman"/>
          <w:b w:val="false"/>
          <w:i w:val="false"/>
          <w:color w:val="000000"/>
          <w:sz w:val="28"/>
        </w:rPr>
        <w:t>
   статистикалық базасын
</w:t>
      </w:r>
      <w:r>
        <w:br/>
      </w:r>
      <w:r>
        <w:rPr>
          <w:rFonts w:ascii="Times New Roman"/>
          <w:b w:val="false"/>
          <w:i w:val="false"/>
          <w:color w:val="000000"/>
          <w:sz w:val="28"/>
        </w:rPr>
        <w:t>
   жасау.  
</w:t>
      </w:r>
    </w:p>
    <w:p>
      <w:pPr>
        <w:spacing w:after="0"/>
        <w:ind w:left="0"/>
        <w:jc w:val="both"/>
      </w:pPr>
      <w:r>
        <w:rPr>
          <w:rFonts w:ascii="Times New Roman"/>
          <w:b w:val="false"/>
          <w:i w:val="false"/>
          <w:color w:val="000000"/>
          <w:sz w:val="28"/>
        </w:rPr>
        <w:t>
7. Жаңа өндіріс пен     ұдайы    бөлімдер:   ЖЭО,             -     -
</w:t>
      </w:r>
      <w:r>
        <w:br/>
      </w:r>
      <w:r>
        <w:rPr>
          <w:rFonts w:ascii="Times New Roman"/>
          <w:b w:val="false"/>
          <w:i w:val="false"/>
          <w:color w:val="000000"/>
          <w:sz w:val="28"/>
        </w:rPr>
        <w:t>
   кәсіпорын жасау      2001     экономика,  департаменттер:
</w:t>
      </w:r>
      <w:r>
        <w:br/>
      </w:r>
      <w:r>
        <w:rPr>
          <w:rFonts w:ascii="Times New Roman"/>
          <w:b w:val="false"/>
          <w:i w:val="false"/>
          <w:color w:val="000000"/>
          <w:sz w:val="28"/>
        </w:rPr>
        <w:t>
   арқылы жаңа жұмыс    жыл      және        еңбек,
</w:t>
      </w:r>
      <w:r>
        <w:br/>
      </w:r>
      <w:r>
        <w:rPr>
          <w:rFonts w:ascii="Times New Roman"/>
          <w:b w:val="false"/>
          <w:i w:val="false"/>
          <w:color w:val="000000"/>
          <w:sz w:val="28"/>
        </w:rPr>
        <w:t>
   орындарын жасау,              нарықтық    жұмыстылық,
</w:t>
      </w:r>
      <w:r>
        <w:br/>
      </w:r>
      <w:r>
        <w:rPr>
          <w:rFonts w:ascii="Times New Roman"/>
          <w:b w:val="false"/>
          <w:i w:val="false"/>
          <w:color w:val="000000"/>
          <w:sz w:val="28"/>
        </w:rPr>
        <w:t>
   оның ішінде                   қатынастар; халықты
</w:t>
      </w:r>
      <w:r>
        <w:br/>
      </w:r>
      <w:r>
        <w:rPr>
          <w:rFonts w:ascii="Times New Roman"/>
          <w:b w:val="false"/>
          <w:i w:val="false"/>
          <w:color w:val="000000"/>
          <w:sz w:val="28"/>
        </w:rPr>
        <w:t>
   кәсіпкерлік, шағын            денсаулық   әлеуметтік
</w:t>
      </w:r>
      <w:r>
        <w:br/>
      </w:r>
      <w:r>
        <w:rPr>
          <w:rFonts w:ascii="Times New Roman"/>
          <w:b w:val="false"/>
          <w:i w:val="false"/>
          <w:color w:val="000000"/>
          <w:sz w:val="28"/>
        </w:rPr>
        <w:t>
   және орта бизнес              сақтау және қорғау, шағын
</w:t>
      </w:r>
      <w:r>
        <w:br/>
      </w:r>
      <w:r>
        <w:rPr>
          <w:rFonts w:ascii="Times New Roman"/>
          <w:b w:val="false"/>
          <w:i w:val="false"/>
          <w:color w:val="000000"/>
          <w:sz w:val="28"/>
        </w:rPr>
        <w:t>
   саласында; тұрғын             халықты     бизнес,
</w:t>
      </w:r>
      <w:r>
        <w:br/>
      </w:r>
      <w:r>
        <w:rPr>
          <w:rFonts w:ascii="Times New Roman"/>
          <w:b w:val="false"/>
          <w:i w:val="false"/>
          <w:color w:val="000000"/>
          <w:sz w:val="28"/>
        </w:rPr>
        <w:t>
   үйлер емес                    әлеуметтік  статистика
</w:t>
      </w:r>
      <w:r>
        <w:br/>
      </w:r>
      <w:r>
        <w:rPr>
          <w:rFonts w:ascii="Times New Roman"/>
          <w:b w:val="false"/>
          <w:i w:val="false"/>
          <w:color w:val="000000"/>
          <w:sz w:val="28"/>
        </w:rPr>
        <w:t>
   ғимараттармен                 қорғау      басқармасы,
</w:t>
      </w:r>
      <w:r>
        <w:br/>
      </w:r>
      <w:r>
        <w:rPr>
          <w:rFonts w:ascii="Times New Roman"/>
          <w:b w:val="false"/>
          <w:i w:val="false"/>
          <w:color w:val="000000"/>
          <w:sz w:val="28"/>
        </w:rPr>
        <w:t>
   жер учаскесі                              жұмыстылық
</w:t>
      </w:r>
      <w:r>
        <w:br/>
      </w:r>
      <w:r>
        <w:rPr>
          <w:rFonts w:ascii="Times New Roman"/>
          <w:b w:val="false"/>
          <w:i w:val="false"/>
          <w:color w:val="000000"/>
          <w:sz w:val="28"/>
        </w:rPr>
        <w:t>
   мен жалдық шарттарға                      орталығы
</w:t>
      </w:r>
      <w:r>
        <w:br/>
      </w:r>
      <w:r>
        <w:rPr>
          <w:rFonts w:ascii="Times New Roman"/>
          <w:b w:val="false"/>
          <w:i w:val="false"/>
          <w:color w:val="000000"/>
          <w:sz w:val="28"/>
        </w:rPr>
        <w:t>
   еңбекке жарайтын
</w:t>
      </w:r>
      <w:r>
        <w:br/>
      </w:r>
      <w:r>
        <w:rPr>
          <w:rFonts w:ascii="Times New Roman"/>
          <w:b w:val="false"/>
          <w:i w:val="false"/>
          <w:color w:val="000000"/>
          <w:sz w:val="28"/>
        </w:rPr>
        <w:t>
   жастарды жұмысқа
</w:t>
      </w:r>
      <w:r>
        <w:br/>
      </w:r>
      <w:r>
        <w:rPr>
          <w:rFonts w:ascii="Times New Roman"/>
          <w:b w:val="false"/>
          <w:i w:val="false"/>
          <w:color w:val="000000"/>
          <w:sz w:val="28"/>
        </w:rPr>
        <w:t>
   орналастыру квотасы
</w:t>
      </w:r>
      <w:r>
        <w:br/>
      </w:r>
      <w:r>
        <w:rPr>
          <w:rFonts w:ascii="Times New Roman"/>
          <w:b w:val="false"/>
          <w:i w:val="false"/>
          <w:color w:val="000000"/>
          <w:sz w:val="28"/>
        </w:rPr>
        <w:t>
   туралы сауда пунктін
</w:t>
      </w:r>
      <w:r>
        <w:br/>
      </w:r>
      <w:r>
        <w:rPr>
          <w:rFonts w:ascii="Times New Roman"/>
          <w:b w:val="false"/>
          <w:i w:val="false"/>
          <w:color w:val="000000"/>
          <w:sz w:val="28"/>
        </w:rPr>
        <w:t>
   орналастыру үшін
</w:t>
      </w:r>
      <w:r>
        <w:br/>
      </w:r>
      <w:r>
        <w:rPr>
          <w:rFonts w:ascii="Times New Roman"/>
          <w:b w:val="false"/>
          <w:i w:val="false"/>
          <w:color w:val="000000"/>
          <w:sz w:val="28"/>
        </w:rPr>
        <w:t>
   қосу мәселесін зерттеу   
</w:t>
      </w:r>
    </w:p>
    <w:p>
      <w:pPr>
        <w:spacing w:after="0"/>
        <w:ind w:left="0"/>
        <w:jc w:val="both"/>
      </w:pPr>
      <w:r>
        <w:rPr>
          <w:rFonts w:ascii="Times New Roman"/>
          <w:b w:val="false"/>
          <w:i w:val="false"/>
          <w:color w:val="000000"/>
          <w:sz w:val="28"/>
        </w:rPr>
        <w:t>
8. Жастар мен          ұдайы     бөлімдер:   департаменттер:  -     -
</w:t>
      </w:r>
      <w:r>
        <w:br/>
      </w:r>
      <w:r>
        <w:rPr>
          <w:rFonts w:ascii="Times New Roman"/>
          <w:b w:val="false"/>
          <w:i w:val="false"/>
          <w:color w:val="000000"/>
          <w:sz w:val="28"/>
        </w:rPr>
        <w:t>
   жасөспiрiмдердiң              экономика   еңбек, жұмыстылық,
</w:t>
      </w:r>
      <w:r>
        <w:br/>
      </w:r>
      <w:r>
        <w:rPr>
          <w:rFonts w:ascii="Times New Roman"/>
          <w:b w:val="false"/>
          <w:i w:val="false"/>
          <w:color w:val="000000"/>
          <w:sz w:val="28"/>
        </w:rPr>
        <w:t>
   тұрақты жұмысқа               және        халықты
</w:t>
      </w:r>
      <w:r>
        <w:br/>
      </w:r>
      <w:r>
        <w:rPr>
          <w:rFonts w:ascii="Times New Roman"/>
          <w:b w:val="false"/>
          <w:i w:val="false"/>
          <w:color w:val="000000"/>
          <w:sz w:val="28"/>
        </w:rPr>
        <w:t>
   тұруына, оқушы                нарықтық    әлеуметтік қорғау,
</w:t>
      </w:r>
      <w:r>
        <w:br/>
      </w:r>
      <w:r>
        <w:rPr>
          <w:rFonts w:ascii="Times New Roman"/>
          <w:b w:val="false"/>
          <w:i w:val="false"/>
          <w:color w:val="000000"/>
          <w:sz w:val="28"/>
        </w:rPr>
        <w:t>
   жастардың - уақытша           қатынастар; шағын бизнес,
</w:t>
      </w:r>
      <w:r>
        <w:br/>
      </w:r>
      <w:r>
        <w:rPr>
          <w:rFonts w:ascii="Times New Roman"/>
          <w:b w:val="false"/>
          <w:i w:val="false"/>
          <w:color w:val="000000"/>
          <w:sz w:val="28"/>
        </w:rPr>
        <w:t>
   жұмысқа тұруына               білім,      білім, жұмыстылық
</w:t>
      </w:r>
      <w:r>
        <w:br/>
      </w:r>
      <w:r>
        <w:rPr>
          <w:rFonts w:ascii="Times New Roman"/>
          <w:b w:val="false"/>
          <w:i w:val="false"/>
          <w:color w:val="000000"/>
          <w:sz w:val="28"/>
        </w:rPr>
        <w:t>
   және қосалқы (толық           ғылым,      орталығы,
</w:t>
      </w:r>
      <w:r>
        <w:br/>
      </w:r>
      <w:r>
        <w:rPr>
          <w:rFonts w:ascii="Times New Roman"/>
          <w:b w:val="false"/>
          <w:i w:val="false"/>
          <w:color w:val="000000"/>
          <w:sz w:val="28"/>
        </w:rPr>
        <w:t>
   емес) жұмыстылыққа            мәдениет,   аудандардың
</w:t>
      </w:r>
      <w:r>
        <w:br/>
      </w:r>
      <w:r>
        <w:rPr>
          <w:rFonts w:ascii="Times New Roman"/>
          <w:b w:val="false"/>
          <w:i w:val="false"/>
          <w:color w:val="000000"/>
          <w:sz w:val="28"/>
        </w:rPr>
        <w:t>
   орналасуына iс                денсаулық   әкімшіліктері,
</w:t>
      </w:r>
      <w:r>
        <w:br/>
      </w:r>
      <w:r>
        <w:rPr>
          <w:rFonts w:ascii="Times New Roman"/>
          <w:b w:val="false"/>
          <w:i w:val="false"/>
          <w:color w:val="000000"/>
          <w:sz w:val="28"/>
        </w:rPr>
        <w:t>
   жүзiнде көмек көрсету,        сақтау      жоғары және
</w:t>
      </w:r>
      <w:r>
        <w:br/>
      </w:r>
      <w:r>
        <w:rPr>
          <w:rFonts w:ascii="Times New Roman"/>
          <w:b w:val="false"/>
          <w:i w:val="false"/>
          <w:color w:val="000000"/>
          <w:sz w:val="28"/>
        </w:rPr>
        <w:t>
   тұрмысы нашар жастарға        және        арнаулы орта
</w:t>
      </w:r>
      <w:r>
        <w:br/>
      </w:r>
      <w:r>
        <w:rPr>
          <w:rFonts w:ascii="Times New Roman"/>
          <w:b w:val="false"/>
          <w:i w:val="false"/>
          <w:color w:val="000000"/>
          <w:sz w:val="28"/>
        </w:rPr>
        <w:t>
   мемлекеттік қолдау            халықты     оқу орындары, ЖЭО
</w:t>
      </w:r>
      <w:r>
        <w:br/>
      </w:r>
      <w:r>
        <w:rPr>
          <w:rFonts w:ascii="Times New Roman"/>
          <w:b w:val="false"/>
          <w:i w:val="false"/>
          <w:color w:val="000000"/>
          <w:sz w:val="28"/>
        </w:rPr>
        <w:t>
   көрсету, меншіктің            әлеуметтік
</w:t>
      </w:r>
      <w:r>
        <w:br/>
      </w:r>
      <w:r>
        <w:rPr>
          <w:rFonts w:ascii="Times New Roman"/>
          <w:b w:val="false"/>
          <w:i w:val="false"/>
          <w:color w:val="000000"/>
          <w:sz w:val="28"/>
        </w:rPr>
        <w:t>
   санына қарамастан             қорғау
</w:t>
      </w:r>
      <w:r>
        <w:br/>
      </w:r>
      <w:r>
        <w:rPr>
          <w:rFonts w:ascii="Times New Roman"/>
          <w:b w:val="false"/>
          <w:i w:val="false"/>
          <w:color w:val="000000"/>
          <w:sz w:val="28"/>
        </w:rPr>
        <w:t>
   мемлекеттік ұйымдарға
</w:t>
      </w:r>
      <w:r>
        <w:br/>
      </w:r>
      <w:r>
        <w:rPr>
          <w:rFonts w:ascii="Times New Roman"/>
          <w:b w:val="false"/>
          <w:i w:val="false"/>
          <w:color w:val="000000"/>
          <w:sz w:val="28"/>
        </w:rPr>
        <w:t>
   және жұмыс беретін
</w:t>
      </w:r>
      <w:r>
        <w:br/>
      </w:r>
      <w:r>
        <w:rPr>
          <w:rFonts w:ascii="Times New Roman"/>
          <w:b w:val="false"/>
          <w:i w:val="false"/>
          <w:color w:val="000000"/>
          <w:sz w:val="28"/>
        </w:rPr>
        <w:t>
   мекемелерге оларды
</w:t>
      </w:r>
      <w:r>
        <w:br/>
      </w:r>
      <w:r>
        <w:rPr>
          <w:rFonts w:ascii="Times New Roman"/>
          <w:b w:val="false"/>
          <w:i w:val="false"/>
          <w:color w:val="000000"/>
          <w:sz w:val="28"/>
        </w:rPr>
        <w:t>
   жұмысқа қабылдауда
</w:t>
      </w:r>
      <w:r>
        <w:br/>
      </w:r>
      <w:r>
        <w:rPr>
          <w:rFonts w:ascii="Times New Roman"/>
          <w:b w:val="false"/>
          <w:i w:val="false"/>
          <w:color w:val="000000"/>
          <w:sz w:val="28"/>
        </w:rPr>
        <w:t>
   көмек көрсету.     
</w:t>
      </w:r>
    </w:p>
    <w:p>
      <w:pPr>
        <w:spacing w:after="0"/>
        <w:ind w:left="0"/>
        <w:jc w:val="both"/>
      </w:pPr>
      <w:r>
        <w:rPr>
          <w:rFonts w:ascii="Times New Roman"/>
          <w:b w:val="false"/>
          <w:i w:val="false"/>
          <w:color w:val="000000"/>
          <w:sz w:val="28"/>
        </w:rPr>
        <w:t>
9. Кедейшiлiкпен және  ұдайы   бөлiмдер:    департаменттер:  -     -
</w:t>
      </w:r>
    </w:p>
    <w:p>
      <w:pPr>
        <w:spacing w:after="0"/>
        <w:ind w:left="0"/>
        <w:jc w:val="both"/>
      </w:pPr>
      <w:r>
        <w:rPr>
          <w:rFonts w:ascii="Times New Roman"/>
          <w:b w:val="false"/>
          <w:i w:val="false"/>
          <w:color w:val="000000"/>
          <w:sz w:val="28"/>
        </w:rPr>
        <w:t>
   жұмыссыздықпен              экономика    еңбек,
</w:t>
      </w:r>
    </w:p>
    <w:p>
      <w:pPr>
        <w:spacing w:after="0"/>
        <w:ind w:left="0"/>
        <w:jc w:val="both"/>
      </w:pPr>
      <w:r>
        <w:rPr>
          <w:rFonts w:ascii="Times New Roman"/>
          <w:b w:val="false"/>
          <w:i w:val="false"/>
          <w:color w:val="000000"/>
          <w:sz w:val="28"/>
        </w:rPr>
        <w:t>
   күрес жөнiндегi             және         жұмыстылық,
</w:t>
      </w:r>
    </w:p>
    <w:p>
      <w:pPr>
        <w:spacing w:after="0"/>
        <w:ind w:left="0"/>
        <w:jc w:val="both"/>
      </w:pPr>
      <w:r>
        <w:rPr>
          <w:rFonts w:ascii="Times New Roman"/>
          <w:b w:val="false"/>
          <w:i w:val="false"/>
          <w:color w:val="000000"/>
          <w:sz w:val="28"/>
        </w:rPr>
        <w:t>
   2000-2001 жылдарға          нарықтық     халықты
</w:t>
      </w:r>
    </w:p>
    <w:p>
      <w:pPr>
        <w:spacing w:after="0"/>
        <w:ind w:left="0"/>
        <w:jc w:val="both"/>
      </w:pPr>
      <w:r>
        <w:rPr>
          <w:rFonts w:ascii="Times New Roman"/>
          <w:b w:val="false"/>
          <w:i w:val="false"/>
          <w:color w:val="000000"/>
          <w:sz w:val="28"/>
        </w:rPr>
        <w:t>
   арналған                    қатынастар;  әлеуметтiк
</w:t>
      </w:r>
    </w:p>
    <w:p>
      <w:pPr>
        <w:spacing w:after="0"/>
        <w:ind w:left="0"/>
        <w:jc w:val="both"/>
      </w:pPr>
      <w:r>
        <w:rPr>
          <w:rFonts w:ascii="Times New Roman"/>
          <w:b w:val="false"/>
          <w:i w:val="false"/>
          <w:color w:val="000000"/>
          <w:sz w:val="28"/>
        </w:rPr>
        <w:t>
   республикалық               денсаулық    қорғау, бiлiм,
</w:t>
      </w:r>
    </w:p>
    <w:p>
      <w:pPr>
        <w:spacing w:after="0"/>
        <w:ind w:left="0"/>
        <w:jc w:val="both"/>
      </w:pPr>
      <w:r>
        <w:rPr>
          <w:rFonts w:ascii="Times New Roman"/>
          <w:b w:val="false"/>
          <w:i w:val="false"/>
          <w:color w:val="000000"/>
          <w:sz w:val="28"/>
        </w:rPr>
        <w:t>
   Бағдарлама                  сақтау       жұмыстылық
</w:t>
      </w:r>
    </w:p>
    <w:p>
      <w:pPr>
        <w:spacing w:after="0"/>
        <w:ind w:left="0"/>
        <w:jc w:val="both"/>
      </w:pPr>
      <w:r>
        <w:rPr>
          <w:rFonts w:ascii="Times New Roman"/>
          <w:b w:val="false"/>
          <w:i w:val="false"/>
          <w:color w:val="000000"/>
          <w:sz w:val="28"/>
        </w:rPr>
        <w:t>
   шеңберiнде, меншiк          және халықты орталығы,
</w:t>
      </w:r>
    </w:p>
    <w:p>
      <w:pPr>
        <w:spacing w:after="0"/>
        <w:ind w:left="0"/>
        <w:jc w:val="both"/>
      </w:pPr>
      <w:r>
        <w:rPr>
          <w:rFonts w:ascii="Times New Roman"/>
          <w:b w:val="false"/>
          <w:i w:val="false"/>
          <w:color w:val="000000"/>
          <w:sz w:val="28"/>
        </w:rPr>
        <w:t>
   нысандарына                 әлеуметтiк   қала әкiмiнiң
</w:t>
      </w:r>
    </w:p>
    <w:p>
      <w:pPr>
        <w:spacing w:after="0"/>
        <w:ind w:left="0"/>
        <w:jc w:val="both"/>
      </w:pPr>
      <w:r>
        <w:rPr>
          <w:rFonts w:ascii="Times New Roman"/>
          <w:b w:val="false"/>
          <w:i w:val="false"/>
          <w:color w:val="000000"/>
          <w:sz w:val="28"/>
        </w:rPr>
        <w:t>
   қарамастан,                 қорғау       шешiмiне сәйкес
</w:t>
      </w:r>
    </w:p>
    <w:p>
      <w:pPr>
        <w:spacing w:after="0"/>
        <w:ind w:left="0"/>
        <w:jc w:val="both"/>
      </w:pPr>
      <w:r>
        <w:rPr>
          <w:rFonts w:ascii="Times New Roman"/>
          <w:b w:val="false"/>
          <w:i w:val="false"/>
          <w:color w:val="000000"/>
          <w:sz w:val="28"/>
        </w:rPr>
        <w:t>
   кәсiпорындар мен                         жұмыс орындарын
</w:t>
      </w:r>
    </w:p>
    <w:p>
      <w:pPr>
        <w:spacing w:after="0"/>
        <w:ind w:left="0"/>
        <w:jc w:val="both"/>
      </w:pPr>
      <w:r>
        <w:rPr>
          <w:rFonts w:ascii="Times New Roman"/>
          <w:b w:val="false"/>
          <w:i w:val="false"/>
          <w:color w:val="000000"/>
          <w:sz w:val="28"/>
        </w:rPr>
        <w:t>
   мекемелерде бөлiнген                     бөлуге тиiстi
</w:t>
      </w:r>
    </w:p>
    <w:p>
      <w:pPr>
        <w:spacing w:after="0"/>
        <w:ind w:left="0"/>
        <w:jc w:val="both"/>
      </w:pPr>
      <w:r>
        <w:rPr>
          <w:rFonts w:ascii="Times New Roman"/>
          <w:b w:val="false"/>
          <w:i w:val="false"/>
          <w:color w:val="000000"/>
          <w:sz w:val="28"/>
        </w:rPr>
        <w:t>
   жұмыс орындарына                         кәсiпорындар
</w:t>
      </w:r>
    </w:p>
    <w:p>
      <w:pPr>
        <w:spacing w:after="0"/>
        <w:ind w:left="0"/>
        <w:jc w:val="both"/>
      </w:pPr>
      <w:r>
        <w:rPr>
          <w:rFonts w:ascii="Times New Roman"/>
          <w:b w:val="false"/>
          <w:i w:val="false"/>
          <w:color w:val="000000"/>
          <w:sz w:val="28"/>
        </w:rPr>
        <w:t>
   жастарды орналастыру.                    мен ұйымдар,
</w:t>
      </w:r>
    </w:p>
    <w:p>
      <w:pPr>
        <w:spacing w:after="0"/>
        <w:ind w:left="0"/>
        <w:jc w:val="both"/>
      </w:pPr>
      <w:r>
        <w:rPr>
          <w:rFonts w:ascii="Times New Roman"/>
          <w:b w:val="false"/>
          <w:i w:val="false"/>
          <w:color w:val="000000"/>
          <w:sz w:val="28"/>
        </w:rPr>
        <w:t>
   Мектеп-интернаттардың                    ЖЭО
</w:t>
      </w:r>
    </w:p>
    <w:p>
      <w:pPr>
        <w:spacing w:after="0"/>
        <w:ind w:left="0"/>
        <w:jc w:val="both"/>
      </w:pPr>
      <w:r>
        <w:rPr>
          <w:rFonts w:ascii="Times New Roman"/>
          <w:b w:val="false"/>
          <w:i w:val="false"/>
          <w:color w:val="000000"/>
          <w:sz w:val="28"/>
        </w:rPr>
        <w:t>
   түлектерiне, жетiм
</w:t>
      </w:r>
    </w:p>
    <w:p>
      <w:pPr>
        <w:spacing w:after="0"/>
        <w:ind w:left="0"/>
        <w:jc w:val="both"/>
      </w:pPr>
      <w:r>
        <w:rPr>
          <w:rFonts w:ascii="Times New Roman"/>
          <w:b w:val="false"/>
          <w:i w:val="false"/>
          <w:color w:val="000000"/>
          <w:sz w:val="28"/>
        </w:rPr>
        <w:t>
   балаларға және
</w:t>
      </w:r>
    </w:p>
    <w:p>
      <w:pPr>
        <w:spacing w:after="0"/>
        <w:ind w:left="0"/>
        <w:jc w:val="both"/>
      </w:pPr>
      <w:r>
        <w:rPr>
          <w:rFonts w:ascii="Times New Roman"/>
          <w:b w:val="false"/>
          <w:i w:val="false"/>
          <w:color w:val="000000"/>
          <w:sz w:val="28"/>
        </w:rPr>
        <w:t>
   мемлекеттiң
</w:t>
      </w:r>
    </w:p>
    <w:p>
      <w:pPr>
        <w:spacing w:after="0"/>
        <w:ind w:left="0"/>
        <w:jc w:val="both"/>
      </w:pPr>
      <w:r>
        <w:rPr>
          <w:rFonts w:ascii="Times New Roman"/>
          <w:b w:val="false"/>
          <w:i w:val="false"/>
          <w:color w:val="000000"/>
          <w:sz w:val="28"/>
        </w:rPr>
        <w:t>
   қамқорлығындағы
</w:t>
      </w:r>
    </w:p>
    <w:p>
      <w:pPr>
        <w:spacing w:after="0"/>
        <w:ind w:left="0"/>
        <w:jc w:val="both"/>
      </w:pPr>
      <w:r>
        <w:rPr>
          <w:rFonts w:ascii="Times New Roman"/>
          <w:b w:val="false"/>
          <w:i w:val="false"/>
          <w:color w:val="000000"/>
          <w:sz w:val="28"/>
        </w:rPr>
        <w:t>
   балаларға арнап
</w:t>
      </w:r>
    </w:p>
    <w:p>
      <w:pPr>
        <w:spacing w:after="0"/>
        <w:ind w:left="0"/>
        <w:jc w:val="both"/>
      </w:pPr>
      <w:r>
        <w:rPr>
          <w:rFonts w:ascii="Times New Roman"/>
          <w:b w:val="false"/>
          <w:i w:val="false"/>
          <w:color w:val="000000"/>
          <w:sz w:val="28"/>
        </w:rPr>
        <w:t>
   жұмыс орындарын бөлу
</w:t>
      </w:r>
    </w:p>
    <w:p>
      <w:pPr>
        <w:spacing w:after="0"/>
        <w:ind w:left="0"/>
        <w:jc w:val="both"/>
      </w:pPr>
      <w:r>
        <w:rPr>
          <w:rFonts w:ascii="Times New Roman"/>
          <w:b w:val="false"/>
          <w:i w:val="false"/>
          <w:color w:val="000000"/>
          <w:sz w:val="28"/>
        </w:rPr>
        <w:t>
   үшiн кәсiпорындардың
</w:t>
      </w:r>
    </w:p>
    <w:p>
      <w:pPr>
        <w:spacing w:after="0"/>
        <w:ind w:left="0"/>
        <w:jc w:val="both"/>
      </w:pPr>
      <w:r>
        <w:rPr>
          <w:rFonts w:ascii="Times New Roman"/>
          <w:b w:val="false"/>
          <w:i w:val="false"/>
          <w:color w:val="000000"/>
          <w:sz w:val="28"/>
        </w:rPr>
        <w:t>
   мәлiметтер банкiн
</w:t>
      </w:r>
    </w:p>
    <w:p>
      <w:pPr>
        <w:spacing w:after="0"/>
        <w:ind w:left="0"/>
        <w:jc w:val="both"/>
      </w:pPr>
      <w:r>
        <w:rPr>
          <w:rFonts w:ascii="Times New Roman"/>
          <w:b w:val="false"/>
          <w:i w:val="false"/>
          <w:color w:val="000000"/>
          <w:sz w:val="28"/>
        </w:rPr>
        <w:t>
   қалыптастыру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Қала бюджетi       ұдайы   бөлiмдер:    департаменттер:  -     -
</w:t>
      </w:r>
    </w:p>
    <w:p>
      <w:pPr>
        <w:spacing w:after="0"/>
        <w:ind w:left="0"/>
        <w:jc w:val="both"/>
      </w:pPr>
      <w:r>
        <w:rPr>
          <w:rFonts w:ascii="Times New Roman"/>
          <w:b w:val="false"/>
          <w:i w:val="false"/>
          <w:color w:val="000000"/>
          <w:sz w:val="28"/>
        </w:rPr>
        <w:t>
    есебiнен ықтимал           экономика    еңбек,
</w:t>
      </w:r>
    </w:p>
    <w:p>
      <w:pPr>
        <w:spacing w:after="0"/>
        <w:ind w:left="0"/>
        <w:jc w:val="both"/>
      </w:pPr>
      <w:r>
        <w:rPr>
          <w:rFonts w:ascii="Times New Roman"/>
          <w:b w:val="false"/>
          <w:i w:val="false"/>
          <w:color w:val="000000"/>
          <w:sz w:val="28"/>
        </w:rPr>
        <w:t>
    төлеммен жастар            және         жұмыстылық,
</w:t>
      </w:r>
    </w:p>
    <w:p>
      <w:pPr>
        <w:spacing w:after="0"/>
        <w:ind w:left="0"/>
        <w:jc w:val="both"/>
      </w:pPr>
      <w:r>
        <w:rPr>
          <w:rFonts w:ascii="Times New Roman"/>
          <w:b w:val="false"/>
          <w:i w:val="false"/>
          <w:color w:val="000000"/>
          <w:sz w:val="28"/>
        </w:rPr>
        <w:t>
    мен жасөспiрiмдерді        нарықтық     халықты
</w:t>
      </w:r>
    </w:p>
    <w:p>
      <w:pPr>
        <w:spacing w:after="0"/>
        <w:ind w:left="0"/>
        <w:jc w:val="both"/>
      </w:pPr>
      <w:r>
        <w:rPr>
          <w:rFonts w:ascii="Times New Roman"/>
          <w:b w:val="false"/>
          <w:i w:val="false"/>
          <w:color w:val="000000"/>
          <w:sz w:val="28"/>
        </w:rPr>
        <w:t>
    жұмысқа тарту              қатынастар;  әлеуметтiк
</w:t>
      </w:r>
    </w:p>
    <w:p>
      <w:pPr>
        <w:spacing w:after="0"/>
        <w:ind w:left="0"/>
        <w:jc w:val="both"/>
      </w:pPr>
      <w:r>
        <w:rPr>
          <w:rFonts w:ascii="Times New Roman"/>
          <w:b w:val="false"/>
          <w:i w:val="false"/>
          <w:color w:val="000000"/>
          <w:sz w:val="28"/>
        </w:rPr>
        <w:t>
                               бiлiм,       қорғау, бiлiм,
</w:t>
      </w:r>
    </w:p>
    <w:p>
      <w:pPr>
        <w:spacing w:after="0"/>
        <w:ind w:left="0"/>
        <w:jc w:val="both"/>
      </w:pPr>
      <w:r>
        <w:rPr>
          <w:rFonts w:ascii="Times New Roman"/>
          <w:b w:val="false"/>
          <w:i w:val="false"/>
          <w:color w:val="000000"/>
          <w:sz w:val="28"/>
        </w:rPr>
        <w:t>
                               ғылым,       жұмыстылық
</w:t>
      </w:r>
    </w:p>
    <w:p>
      <w:pPr>
        <w:spacing w:after="0"/>
        <w:ind w:left="0"/>
        <w:jc w:val="both"/>
      </w:pPr>
      <w:r>
        <w:rPr>
          <w:rFonts w:ascii="Times New Roman"/>
          <w:b w:val="false"/>
          <w:i w:val="false"/>
          <w:color w:val="000000"/>
          <w:sz w:val="28"/>
        </w:rPr>
        <w:t>
                               мәдениет,    орталығы,
</w:t>
      </w:r>
    </w:p>
    <w:p>
      <w:pPr>
        <w:spacing w:after="0"/>
        <w:ind w:left="0"/>
        <w:jc w:val="both"/>
      </w:pPr>
      <w:r>
        <w:rPr>
          <w:rFonts w:ascii="Times New Roman"/>
          <w:b w:val="false"/>
          <w:i w:val="false"/>
          <w:color w:val="000000"/>
          <w:sz w:val="28"/>
        </w:rPr>
        <w:t>
                               денсаулық    қала әкiмiнiң
</w:t>
      </w:r>
    </w:p>
    <w:p>
      <w:pPr>
        <w:spacing w:after="0"/>
        <w:ind w:left="0"/>
        <w:jc w:val="both"/>
      </w:pPr>
      <w:r>
        <w:rPr>
          <w:rFonts w:ascii="Times New Roman"/>
          <w:b w:val="false"/>
          <w:i w:val="false"/>
          <w:color w:val="000000"/>
          <w:sz w:val="28"/>
        </w:rPr>
        <w:t>
                               сақтау       шешiмiне сәйкес
</w:t>
      </w:r>
    </w:p>
    <w:p>
      <w:pPr>
        <w:spacing w:after="0"/>
        <w:ind w:left="0"/>
        <w:jc w:val="both"/>
      </w:pPr>
      <w:r>
        <w:rPr>
          <w:rFonts w:ascii="Times New Roman"/>
          <w:b w:val="false"/>
          <w:i w:val="false"/>
          <w:color w:val="000000"/>
          <w:sz w:val="28"/>
        </w:rPr>
        <w:t>
                               және         жұмыс орындарын
</w:t>
      </w:r>
    </w:p>
    <w:p>
      <w:pPr>
        <w:spacing w:after="0"/>
        <w:ind w:left="0"/>
        <w:jc w:val="both"/>
      </w:pPr>
      <w:r>
        <w:rPr>
          <w:rFonts w:ascii="Times New Roman"/>
          <w:b w:val="false"/>
          <w:i w:val="false"/>
          <w:color w:val="000000"/>
          <w:sz w:val="28"/>
        </w:rPr>
        <w:t>
                               халықты      бөлуге тиiстi
</w:t>
      </w:r>
    </w:p>
    <w:p>
      <w:pPr>
        <w:spacing w:after="0"/>
        <w:ind w:left="0"/>
        <w:jc w:val="both"/>
      </w:pPr>
      <w:r>
        <w:rPr>
          <w:rFonts w:ascii="Times New Roman"/>
          <w:b w:val="false"/>
          <w:i w:val="false"/>
          <w:color w:val="000000"/>
          <w:sz w:val="28"/>
        </w:rPr>
        <w:t>
                               әлеуметтiк   кәсiпорындар
</w:t>
      </w:r>
    </w:p>
    <w:p>
      <w:pPr>
        <w:spacing w:after="0"/>
        <w:ind w:left="0"/>
        <w:jc w:val="both"/>
      </w:pPr>
      <w:r>
        <w:rPr>
          <w:rFonts w:ascii="Times New Roman"/>
          <w:b w:val="false"/>
          <w:i w:val="false"/>
          <w:color w:val="000000"/>
          <w:sz w:val="28"/>
        </w:rPr>
        <w:t>
                               қорғау       мен ұйымдар,
</w:t>
      </w:r>
    </w:p>
    <w:p>
      <w:pPr>
        <w:spacing w:after="0"/>
        <w:ind w:left="0"/>
        <w:jc w:val="both"/>
      </w:pPr>
      <w:r>
        <w:rPr>
          <w:rFonts w:ascii="Times New Roman"/>
          <w:b w:val="false"/>
          <w:i w:val="false"/>
          <w:color w:val="000000"/>
          <w:sz w:val="28"/>
        </w:rPr>
        <w:t>
                                            ЖЭО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Жұмыс iстейтiн     ұдайы   бөлiмдер:    департаменттер:  -     -
</w:t>
      </w:r>
    </w:p>
    <w:p>
      <w:pPr>
        <w:spacing w:after="0"/>
        <w:ind w:left="0"/>
        <w:jc w:val="both"/>
      </w:pPr>
      <w:r>
        <w:rPr>
          <w:rFonts w:ascii="Times New Roman"/>
          <w:b w:val="false"/>
          <w:i w:val="false"/>
          <w:color w:val="000000"/>
          <w:sz w:val="28"/>
        </w:rPr>
        <w:t>
    және iстемейтiн            экономика    еңбек, жұмыстылық,
</w:t>
      </w:r>
    </w:p>
    <w:p>
      <w:pPr>
        <w:spacing w:after="0"/>
        <w:ind w:left="0"/>
        <w:jc w:val="both"/>
      </w:pPr>
      <w:r>
        <w:rPr>
          <w:rFonts w:ascii="Times New Roman"/>
          <w:b w:val="false"/>
          <w:i w:val="false"/>
          <w:color w:val="000000"/>
          <w:sz w:val="28"/>
        </w:rPr>
        <w:t>
    жастар мен                 және         халықты әлеуметтiк
</w:t>
      </w:r>
    </w:p>
    <w:p>
      <w:pPr>
        <w:spacing w:after="0"/>
        <w:ind w:left="0"/>
        <w:jc w:val="both"/>
      </w:pPr>
      <w:r>
        <w:rPr>
          <w:rFonts w:ascii="Times New Roman"/>
          <w:b w:val="false"/>
          <w:i w:val="false"/>
          <w:color w:val="000000"/>
          <w:sz w:val="28"/>
        </w:rPr>
        <w:t>
    жасөспiрiмнiң              нарықтық     қорғау, бiлiм,
</w:t>
      </w:r>
    </w:p>
    <w:p>
      <w:pPr>
        <w:spacing w:after="0"/>
        <w:ind w:left="0"/>
        <w:jc w:val="both"/>
      </w:pPr>
      <w:r>
        <w:rPr>
          <w:rFonts w:ascii="Times New Roman"/>
          <w:b w:val="false"/>
          <w:i w:val="false"/>
          <w:color w:val="000000"/>
          <w:sz w:val="28"/>
        </w:rPr>
        <w:t>
    арасында қаланың           қатынастар;  жұмыстылық орталығы,
</w:t>
      </w:r>
    </w:p>
    <w:p>
      <w:pPr>
        <w:spacing w:after="0"/>
        <w:ind w:left="0"/>
        <w:jc w:val="both"/>
      </w:pPr>
      <w:r>
        <w:rPr>
          <w:rFonts w:ascii="Times New Roman"/>
          <w:b w:val="false"/>
          <w:i w:val="false"/>
          <w:color w:val="000000"/>
          <w:sz w:val="28"/>
        </w:rPr>
        <w:t>
    әлеуметтiк-                бiлiм,       комитет: экономика
</w:t>
      </w:r>
    </w:p>
    <w:p>
      <w:pPr>
        <w:spacing w:after="0"/>
        <w:ind w:left="0"/>
        <w:jc w:val="both"/>
      </w:pPr>
      <w:r>
        <w:rPr>
          <w:rFonts w:ascii="Times New Roman"/>
          <w:b w:val="false"/>
          <w:i w:val="false"/>
          <w:color w:val="000000"/>
          <w:sz w:val="28"/>
        </w:rPr>
        <w:t>
    экономикалық               ғылым,       жөнiндегi; басқарма:
</w:t>
      </w:r>
    </w:p>
    <w:p>
      <w:pPr>
        <w:spacing w:after="0"/>
        <w:ind w:left="0"/>
        <w:jc w:val="both"/>
      </w:pPr>
      <w:r>
        <w:rPr>
          <w:rFonts w:ascii="Times New Roman"/>
          <w:b w:val="false"/>
          <w:i w:val="false"/>
          <w:color w:val="000000"/>
          <w:sz w:val="28"/>
        </w:rPr>
        <w:t>
    дамуының мүмкiндiгiн       мәдениет,    iшкi iстер; ЖЭО
</w:t>
      </w:r>
    </w:p>
    <w:p>
      <w:pPr>
        <w:spacing w:after="0"/>
        <w:ind w:left="0"/>
        <w:jc w:val="both"/>
      </w:pPr>
      <w:r>
        <w:rPr>
          <w:rFonts w:ascii="Times New Roman"/>
          <w:b w:val="false"/>
          <w:i w:val="false"/>
          <w:color w:val="000000"/>
          <w:sz w:val="28"/>
        </w:rPr>
        <w:t>
    ескере отырып,             денсаулық    жоғары және арнаулы
</w:t>
      </w:r>
    </w:p>
    <w:p>
      <w:pPr>
        <w:spacing w:after="0"/>
        <w:ind w:left="0"/>
        <w:jc w:val="both"/>
      </w:pPr>
      <w:r>
        <w:rPr>
          <w:rFonts w:ascii="Times New Roman"/>
          <w:b w:val="false"/>
          <w:i w:val="false"/>
          <w:color w:val="000000"/>
          <w:sz w:val="28"/>
        </w:rPr>
        <w:t>
    кәсiпкерлiкпен             сақтау       оқу орындары, 
</w:t>
      </w:r>
    </w:p>
    <w:p>
      <w:pPr>
        <w:spacing w:after="0"/>
        <w:ind w:left="0"/>
        <w:jc w:val="both"/>
      </w:pPr>
      <w:r>
        <w:rPr>
          <w:rFonts w:ascii="Times New Roman"/>
          <w:b w:val="false"/>
          <w:i w:val="false"/>
          <w:color w:val="000000"/>
          <w:sz w:val="28"/>
        </w:rPr>
        <w:t>
    шұғылданатындарға          және         аудан әкiмшiлiктерi
</w:t>
      </w:r>
    </w:p>
    <w:p>
      <w:pPr>
        <w:spacing w:after="0"/>
        <w:ind w:left="0"/>
        <w:jc w:val="both"/>
      </w:pPr>
      <w:r>
        <w:rPr>
          <w:rFonts w:ascii="Times New Roman"/>
          <w:b w:val="false"/>
          <w:i w:val="false"/>
          <w:color w:val="000000"/>
          <w:sz w:val="28"/>
        </w:rPr>
        <w:t>
    кәсiби бейiмдеу,           халықты      
</w:t>
      </w:r>
    </w:p>
    <w:p>
      <w:pPr>
        <w:spacing w:after="0"/>
        <w:ind w:left="0"/>
        <w:jc w:val="both"/>
      </w:pPr>
      <w:r>
        <w:rPr>
          <w:rFonts w:ascii="Times New Roman"/>
          <w:b w:val="false"/>
          <w:i w:val="false"/>
          <w:color w:val="000000"/>
          <w:sz w:val="28"/>
        </w:rPr>
        <w:t>
    кәсiби оқыту,              әлеуметтiк    
</w:t>
      </w:r>
    </w:p>
    <w:p>
      <w:pPr>
        <w:spacing w:after="0"/>
        <w:ind w:left="0"/>
        <w:jc w:val="both"/>
      </w:pPr>
      <w:r>
        <w:rPr>
          <w:rFonts w:ascii="Times New Roman"/>
          <w:b w:val="false"/>
          <w:i w:val="false"/>
          <w:color w:val="000000"/>
          <w:sz w:val="28"/>
        </w:rPr>
        <w:t>
    мамандықты көтеру          қорғау       
</w:t>
      </w:r>
    </w:p>
    <w:p>
      <w:pPr>
        <w:spacing w:after="0"/>
        <w:ind w:left="0"/>
        <w:jc w:val="both"/>
      </w:pPr>
      <w:r>
        <w:rPr>
          <w:rFonts w:ascii="Times New Roman"/>
          <w:b w:val="false"/>
          <w:i w:val="false"/>
          <w:color w:val="000000"/>
          <w:sz w:val="28"/>
        </w:rPr>
        <w:t>
    және қайта арттыру,                     
</w:t>
      </w:r>
    </w:p>
    <w:p>
      <w:pPr>
        <w:spacing w:after="0"/>
        <w:ind w:left="0"/>
        <w:jc w:val="both"/>
      </w:pPr>
      <w:r>
        <w:rPr>
          <w:rFonts w:ascii="Times New Roman"/>
          <w:b w:val="false"/>
          <w:i w:val="false"/>
          <w:color w:val="000000"/>
          <w:sz w:val="28"/>
        </w:rPr>
        <w:t>
    кәсiпкерге дайындау
</w:t>
      </w:r>
    </w:p>
    <w:p>
      <w:pPr>
        <w:spacing w:after="0"/>
        <w:ind w:left="0"/>
        <w:jc w:val="both"/>
      </w:pPr>
      <w:r>
        <w:rPr>
          <w:rFonts w:ascii="Times New Roman"/>
          <w:b w:val="false"/>
          <w:i w:val="false"/>
          <w:color w:val="000000"/>
          <w:sz w:val="28"/>
        </w:rPr>
        <w:t>
    жұмыстарын жүргiзу.
</w:t>
      </w:r>
    </w:p>
    <w:p>
      <w:pPr>
        <w:spacing w:after="0"/>
        <w:ind w:left="0"/>
        <w:jc w:val="both"/>
      </w:pPr>
      <w:r>
        <w:rPr>
          <w:rFonts w:ascii="Times New Roman"/>
          <w:b w:val="false"/>
          <w:i w:val="false"/>
          <w:color w:val="000000"/>
          <w:sz w:val="28"/>
        </w:rPr>
        <w:t>
    Оқу орындарына қала
</w:t>
      </w:r>
    </w:p>
    <w:p>
      <w:pPr>
        <w:spacing w:after="0"/>
        <w:ind w:left="0"/>
        <w:jc w:val="both"/>
      </w:pPr>
      <w:r>
        <w:rPr>
          <w:rFonts w:ascii="Times New Roman"/>
          <w:b w:val="false"/>
          <w:i w:val="false"/>
          <w:color w:val="000000"/>
          <w:sz w:val="28"/>
        </w:rPr>
        <w:t>
    еңбек нарығының
</w:t>
      </w:r>
    </w:p>
    <w:p>
      <w:pPr>
        <w:spacing w:after="0"/>
        <w:ind w:left="0"/>
        <w:jc w:val="both"/>
      </w:pPr>
      <w:r>
        <w:rPr>
          <w:rFonts w:ascii="Times New Roman"/>
          <w:b w:val="false"/>
          <w:i w:val="false"/>
          <w:color w:val="000000"/>
          <w:sz w:val="28"/>
        </w:rPr>
        <w:t>
    мұқтажын ескере
</w:t>
      </w:r>
    </w:p>
    <w:p>
      <w:pPr>
        <w:spacing w:after="0"/>
        <w:ind w:left="0"/>
        <w:jc w:val="both"/>
      </w:pPr>
      <w:r>
        <w:rPr>
          <w:rFonts w:ascii="Times New Roman"/>
          <w:b w:val="false"/>
          <w:i w:val="false"/>
          <w:color w:val="000000"/>
          <w:sz w:val="28"/>
        </w:rPr>
        <w:t>
    отырып, мамандарды
</w:t>
      </w:r>
    </w:p>
    <w:p>
      <w:pPr>
        <w:spacing w:after="0"/>
        <w:ind w:left="0"/>
        <w:jc w:val="both"/>
      </w:pPr>
      <w:r>
        <w:rPr>
          <w:rFonts w:ascii="Times New Roman"/>
          <w:b w:val="false"/>
          <w:i w:val="false"/>
          <w:color w:val="000000"/>
          <w:sz w:val="28"/>
        </w:rPr>
        <w:t>
    iрiктеуге көмектесу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БАҚ-тарда жастар    әртүрлi   бөлiмдер:   ЖЭО,           -     -
</w:t>
      </w:r>
    </w:p>
    <w:p>
      <w:pPr>
        <w:spacing w:after="0"/>
        <w:ind w:left="0"/>
        <w:jc w:val="both"/>
      </w:pPr>
      <w:r>
        <w:rPr>
          <w:rFonts w:ascii="Times New Roman"/>
          <w:b w:val="false"/>
          <w:i w:val="false"/>
          <w:color w:val="000000"/>
          <w:sz w:val="28"/>
        </w:rPr>
        <w:t>
    мен жасөспiрiмдерге БАҚ-тарда экономика   департаменттер:
</w:t>
      </w:r>
    </w:p>
    <w:p>
      <w:pPr>
        <w:spacing w:after="0"/>
        <w:ind w:left="0"/>
        <w:jc w:val="both"/>
      </w:pPr>
      <w:r>
        <w:rPr>
          <w:rFonts w:ascii="Times New Roman"/>
          <w:b w:val="false"/>
          <w:i w:val="false"/>
          <w:color w:val="000000"/>
          <w:sz w:val="28"/>
        </w:rPr>
        <w:t>
    арнап "Кәсiп",      айына     және        еңбек,
</w:t>
      </w:r>
    </w:p>
    <w:p>
      <w:pPr>
        <w:spacing w:after="0"/>
        <w:ind w:left="0"/>
        <w:jc w:val="both"/>
      </w:pPr>
      <w:r>
        <w:rPr>
          <w:rFonts w:ascii="Times New Roman"/>
          <w:b w:val="false"/>
          <w:i w:val="false"/>
          <w:color w:val="000000"/>
          <w:sz w:val="28"/>
        </w:rPr>
        <w:t>
   "Кәсiбiң - нәсiбiң", 1-2 рет   нарықтық    жұмыстылық,
</w:t>
      </w:r>
    </w:p>
    <w:p>
      <w:pPr>
        <w:spacing w:after="0"/>
        <w:ind w:left="0"/>
        <w:jc w:val="both"/>
      </w:pPr>
      <w:r>
        <w:rPr>
          <w:rFonts w:ascii="Times New Roman"/>
          <w:b w:val="false"/>
          <w:i w:val="false"/>
          <w:color w:val="000000"/>
          <w:sz w:val="28"/>
        </w:rPr>
        <w:t>
   "Жастарға жол даңғыл",         қатынастар; халықты
</w:t>
      </w:r>
    </w:p>
    <w:p>
      <w:pPr>
        <w:spacing w:after="0"/>
        <w:ind w:left="0"/>
        <w:jc w:val="both"/>
      </w:pPr>
      <w:r>
        <w:rPr>
          <w:rFonts w:ascii="Times New Roman"/>
          <w:b w:val="false"/>
          <w:i w:val="false"/>
          <w:color w:val="000000"/>
          <w:sz w:val="28"/>
        </w:rPr>
        <w:t>
   "Кәсiбiң бағдар                денсаулық   әлеуметтiк
</w:t>
      </w:r>
    </w:p>
    <w:p>
      <w:pPr>
        <w:spacing w:after="0"/>
        <w:ind w:left="0"/>
        <w:jc w:val="both"/>
      </w:pPr>
      <w:r>
        <w:rPr>
          <w:rFonts w:ascii="Times New Roman"/>
          <w:b w:val="false"/>
          <w:i w:val="false"/>
          <w:color w:val="000000"/>
          <w:sz w:val="28"/>
        </w:rPr>
        <w:t>
    әлiппесi", "Сен               сақтау және қорғау,
</w:t>
      </w:r>
    </w:p>
    <w:p>
      <w:pPr>
        <w:spacing w:after="0"/>
        <w:ind w:left="0"/>
        <w:jc w:val="both"/>
      </w:pPr>
      <w:r>
        <w:rPr>
          <w:rFonts w:ascii="Times New Roman"/>
          <w:b w:val="false"/>
          <w:i w:val="false"/>
          <w:color w:val="000000"/>
          <w:sz w:val="28"/>
        </w:rPr>
        <w:t>
    де бiр кiрпiш дүниеге",       халықты     шағын бизнес,
</w:t>
      </w:r>
    </w:p>
    <w:p>
      <w:pPr>
        <w:spacing w:after="0"/>
        <w:ind w:left="0"/>
        <w:jc w:val="both"/>
      </w:pPr>
      <w:r>
        <w:rPr>
          <w:rFonts w:ascii="Times New Roman"/>
          <w:b w:val="false"/>
          <w:i w:val="false"/>
          <w:color w:val="000000"/>
          <w:sz w:val="28"/>
        </w:rPr>
        <w:t>
    т.б. шартты атаулармен        әлеуметтiк  бiлiм, iшкi
</w:t>
      </w:r>
    </w:p>
    <w:p>
      <w:pPr>
        <w:spacing w:after="0"/>
        <w:ind w:left="0"/>
        <w:jc w:val="both"/>
      </w:pPr>
      <w:r>
        <w:rPr>
          <w:rFonts w:ascii="Times New Roman"/>
          <w:b w:val="false"/>
          <w:i w:val="false"/>
          <w:color w:val="000000"/>
          <w:sz w:val="28"/>
        </w:rPr>
        <w:t>
    кәсiби бағдар                 қорғау      iстер
</w:t>
      </w:r>
    </w:p>
    <w:p>
      <w:pPr>
        <w:spacing w:after="0"/>
        <w:ind w:left="0"/>
        <w:jc w:val="both"/>
      </w:pPr>
      <w:r>
        <w:rPr>
          <w:rFonts w:ascii="Times New Roman"/>
          <w:b w:val="false"/>
          <w:i w:val="false"/>
          <w:color w:val="000000"/>
          <w:sz w:val="28"/>
        </w:rPr>
        <w:t>
    хабарларының                              басқармасы,
</w:t>
      </w:r>
    </w:p>
    <w:p>
      <w:pPr>
        <w:spacing w:after="0"/>
        <w:ind w:left="0"/>
        <w:jc w:val="both"/>
      </w:pPr>
      <w:r>
        <w:rPr>
          <w:rFonts w:ascii="Times New Roman"/>
          <w:b w:val="false"/>
          <w:i w:val="false"/>
          <w:color w:val="000000"/>
          <w:sz w:val="28"/>
        </w:rPr>
        <w:t>
    топтамасын беру                           жұмыстылық
</w:t>
      </w:r>
    </w:p>
    <w:p>
      <w:pPr>
        <w:spacing w:after="0"/>
        <w:ind w:left="0"/>
        <w:jc w:val="both"/>
      </w:pPr>
      <w:r>
        <w:rPr>
          <w:rFonts w:ascii="Times New Roman"/>
          <w:b w:val="false"/>
          <w:i w:val="false"/>
          <w:color w:val="000000"/>
          <w:sz w:val="28"/>
        </w:rPr>
        <w:t>
                                              орталығы,
</w:t>
      </w:r>
    </w:p>
    <w:p>
      <w:pPr>
        <w:spacing w:after="0"/>
        <w:ind w:left="0"/>
        <w:jc w:val="both"/>
      </w:pPr>
      <w:r>
        <w:rPr>
          <w:rFonts w:ascii="Times New Roman"/>
          <w:b w:val="false"/>
          <w:i w:val="false"/>
          <w:color w:val="000000"/>
          <w:sz w:val="28"/>
        </w:rPr>
        <w:t>
                                              КIК "Дәнекер"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Жоғары және         2001-     бөлiмдер:   ЖЭО,           -     -
</w:t>
      </w:r>
    </w:p>
    <w:p>
      <w:pPr>
        <w:spacing w:after="0"/>
        <w:ind w:left="0"/>
        <w:jc w:val="both"/>
      </w:pPr>
      <w:r>
        <w:rPr>
          <w:rFonts w:ascii="Times New Roman"/>
          <w:b w:val="false"/>
          <w:i w:val="false"/>
          <w:color w:val="000000"/>
          <w:sz w:val="28"/>
        </w:rPr>
        <w:t>
    арнаулы орта оқу    2002      экономика   департаменттер:
</w:t>
      </w:r>
    </w:p>
    <w:p>
      <w:pPr>
        <w:spacing w:after="0"/>
        <w:ind w:left="0"/>
        <w:jc w:val="both"/>
      </w:pPr>
      <w:r>
        <w:rPr>
          <w:rFonts w:ascii="Times New Roman"/>
          <w:b w:val="false"/>
          <w:i w:val="false"/>
          <w:color w:val="000000"/>
          <w:sz w:val="28"/>
        </w:rPr>
        <w:t>
    орындарының         жылдар    және        еңбек,
</w:t>
      </w:r>
    </w:p>
    <w:p>
      <w:pPr>
        <w:spacing w:after="0"/>
        <w:ind w:left="0"/>
        <w:jc w:val="both"/>
      </w:pPr>
      <w:r>
        <w:rPr>
          <w:rFonts w:ascii="Times New Roman"/>
          <w:b w:val="false"/>
          <w:i w:val="false"/>
          <w:color w:val="000000"/>
          <w:sz w:val="28"/>
        </w:rPr>
        <w:t>
    түлектерiн жұмысқа            нарықтық    жұмыстылық,
</w:t>
      </w:r>
    </w:p>
    <w:p>
      <w:pPr>
        <w:spacing w:after="0"/>
        <w:ind w:left="0"/>
        <w:jc w:val="both"/>
      </w:pPr>
      <w:r>
        <w:rPr>
          <w:rFonts w:ascii="Times New Roman"/>
          <w:b w:val="false"/>
          <w:i w:val="false"/>
          <w:color w:val="000000"/>
          <w:sz w:val="28"/>
        </w:rPr>
        <w:t>
    орналастыруды                 қатынастар; халықты
</w:t>
      </w:r>
    </w:p>
    <w:p>
      <w:pPr>
        <w:spacing w:after="0"/>
        <w:ind w:left="0"/>
        <w:jc w:val="both"/>
      </w:pPr>
      <w:r>
        <w:rPr>
          <w:rFonts w:ascii="Times New Roman"/>
          <w:b w:val="false"/>
          <w:i w:val="false"/>
          <w:color w:val="000000"/>
          <w:sz w:val="28"/>
        </w:rPr>
        <w:t>
    реттейтiн тетiк               денсаулық   әлеуметтiк
</w:t>
      </w:r>
    </w:p>
    <w:p>
      <w:pPr>
        <w:spacing w:after="0"/>
        <w:ind w:left="0"/>
        <w:jc w:val="both"/>
      </w:pPr>
      <w:r>
        <w:rPr>
          <w:rFonts w:ascii="Times New Roman"/>
          <w:b w:val="false"/>
          <w:i w:val="false"/>
          <w:color w:val="000000"/>
          <w:sz w:val="28"/>
        </w:rPr>
        <w:t>
    жасау проблемасын             сақтау және қорғау,
</w:t>
      </w:r>
    </w:p>
    <w:p>
      <w:pPr>
        <w:spacing w:after="0"/>
        <w:ind w:left="0"/>
        <w:jc w:val="both"/>
      </w:pPr>
      <w:r>
        <w:rPr>
          <w:rFonts w:ascii="Times New Roman"/>
          <w:b w:val="false"/>
          <w:i w:val="false"/>
          <w:color w:val="000000"/>
          <w:sz w:val="28"/>
        </w:rPr>
        <w:t>
    зерделеу                      халықты     шағын бизнес,
</w:t>
      </w:r>
    </w:p>
    <w:p>
      <w:pPr>
        <w:spacing w:after="0"/>
        <w:ind w:left="0"/>
        <w:jc w:val="both"/>
      </w:pPr>
      <w:r>
        <w:rPr>
          <w:rFonts w:ascii="Times New Roman"/>
          <w:b w:val="false"/>
          <w:i w:val="false"/>
          <w:color w:val="000000"/>
          <w:sz w:val="28"/>
        </w:rPr>
        <w:t>
                                  әлеуметтiк  бiлiм,
</w:t>
      </w:r>
    </w:p>
    <w:p>
      <w:pPr>
        <w:spacing w:after="0"/>
        <w:ind w:left="0"/>
        <w:jc w:val="both"/>
      </w:pPr>
      <w:r>
        <w:rPr>
          <w:rFonts w:ascii="Times New Roman"/>
          <w:b w:val="false"/>
          <w:i w:val="false"/>
          <w:color w:val="000000"/>
          <w:sz w:val="28"/>
        </w:rPr>
        <w:t>
                                  қорғау,     жұмыстылық
</w:t>
      </w:r>
    </w:p>
    <w:p>
      <w:pPr>
        <w:spacing w:after="0"/>
        <w:ind w:left="0"/>
        <w:jc w:val="both"/>
      </w:pPr>
      <w:r>
        <w:rPr>
          <w:rFonts w:ascii="Times New Roman"/>
          <w:b w:val="false"/>
          <w:i w:val="false"/>
          <w:color w:val="000000"/>
          <w:sz w:val="28"/>
        </w:rPr>
        <w:t>
                                  бiлiм,      орталығы,
</w:t>
      </w:r>
    </w:p>
    <w:p>
      <w:pPr>
        <w:spacing w:after="0"/>
        <w:ind w:left="0"/>
        <w:jc w:val="both"/>
      </w:pPr>
      <w:r>
        <w:rPr>
          <w:rFonts w:ascii="Times New Roman"/>
          <w:b w:val="false"/>
          <w:i w:val="false"/>
          <w:color w:val="000000"/>
          <w:sz w:val="28"/>
        </w:rPr>
        <w:t>
                                  ғылым,      аудандардың
</w:t>
      </w:r>
    </w:p>
    <w:p>
      <w:pPr>
        <w:spacing w:after="0"/>
        <w:ind w:left="0"/>
        <w:jc w:val="both"/>
      </w:pPr>
      <w:r>
        <w:rPr>
          <w:rFonts w:ascii="Times New Roman"/>
          <w:b w:val="false"/>
          <w:i w:val="false"/>
          <w:color w:val="000000"/>
          <w:sz w:val="28"/>
        </w:rPr>
        <w:t>
                                  мәдениет    әкiмшiлiктерi,
</w:t>
      </w:r>
    </w:p>
    <w:p>
      <w:pPr>
        <w:spacing w:after="0"/>
        <w:ind w:left="0"/>
        <w:jc w:val="both"/>
      </w:pPr>
      <w:r>
        <w:rPr>
          <w:rFonts w:ascii="Times New Roman"/>
          <w:b w:val="false"/>
          <w:i w:val="false"/>
          <w:color w:val="000000"/>
          <w:sz w:val="28"/>
        </w:rPr>
        <w:t>
                                              жоғары және
</w:t>
      </w:r>
    </w:p>
    <w:p>
      <w:pPr>
        <w:spacing w:after="0"/>
        <w:ind w:left="0"/>
        <w:jc w:val="both"/>
      </w:pPr>
      <w:r>
        <w:rPr>
          <w:rFonts w:ascii="Times New Roman"/>
          <w:b w:val="false"/>
          <w:i w:val="false"/>
          <w:color w:val="000000"/>
          <w:sz w:val="28"/>
        </w:rPr>
        <w:t>
                                              арнаулы орта
</w:t>
      </w:r>
    </w:p>
    <w:p>
      <w:pPr>
        <w:spacing w:after="0"/>
        <w:ind w:left="0"/>
        <w:jc w:val="both"/>
      </w:pPr>
      <w:r>
        <w:rPr>
          <w:rFonts w:ascii="Times New Roman"/>
          <w:b w:val="false"/>
          <w:i w:val="false"/>
          <w:color w:val="000000"/>
          <w:sz w:val="28"/>
        </w:rPr>
        <w:t>
                                              оқу орындары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 Кәсiпкерлiк,       ұдайы      бөлiмдер:   ЖЭО,           -     120
</w:t>
      </w:r>
    </w:p>
    <w:p>
      <w:pPr>
        <w:spacing w:after="0"/>
        <w:ind w:left="0"/>
        <w:jc w:val="both"/>
      </w:pPr>
      <w:r>
        <w:rPr>
          <w:rFonts w:ascii="Times New Roman"/>
          <w:b w:val="false"/>
          <w:i w:val="false"/>
          <w:color w:val="000000"/>
          <w:sz w:val="28"/>
        </w:rPr>
        <w:t>
    шағын және орта               экономика   департаменттер:
</w:t>
      </w:r>
    </w:p>
    <w:p>
      <w:pPr>
        <w:spacing w:after="0"/>
        <w:ind w:left="0"/>
        <w:jc w:val="both"/>
      </w:pPr>
      <w:r>
        <w:rPr>
          <w:rFonts w:ascii="Times New Roman"/>
          <w:b w:val="false"/>
          <w:i w:val="false"/>
          <w:color w:val="000000"/>
          <w:sz w:val="28"/>
        </w:rPr>
        <w:t>
    бизнес және                   және        еңбек,
</w:t>
      </w:r>
    </w:p>
    <w:p>
      <w:pPr>
        <w:spacing w:after="0"/>
        <w:ind w:left="0"/>
        <w:jc w:val="both"/>
      </w:pPr>
      <w:r>
        <w:rPr>
          <w:rFonts w:ascii="Times New Roman"/>
          <w:b w:val="false"/>
          <w:i w:val="false"/>
          <w:color w:val="000000"/>
          <w:sz w:val="28"/>
        </w:rPr>
        <w:t>
    ғылыми-техникалық             нарықтық    жұмыстылық,
</w:t>
      </w:r>
    </w:p>
    <w:p>
      <w:pPr>
        <w:spacing w:after="0"/>
        <w:ind w:left="0"/>
        <w:jc w:val="both"/>
      </w:pPr>
      <w:r>
        <w:rPr>
          <w:rFonts w:ascii="Times New Roman"/>
          <w:b w:val="false"/>
          <w:i w:val="false"/>
          <w:color w:val="000000"/>
          <w:sz w:val="28"/>
        </w:rPr>
        <w:t>
    жастар                        қатынастар; халықты
</w:t>
      </w:r>
    </w:p>
    <w:p>
      <w:pPr>
        <w:spacing w:after="0"/>
        <w:ind w:left="0"/>
        <w:jc w:val="both"/>
      </w:pPr>
      <w:r>
        <w:rPr>
          <w:rFonts w:ascii="Times New Roman"/>
          <w:b w:val="false"/>
          <w:i w:val="false"/>
          <w:color w:val="000000"/>
          <w:sz w:val="28"/>
        </w:rPr>
        <w:t>
    бағдарламасын                 бiлiм,      әлеуметтiк
</w:t>
      </w:r>
    </w:p>
    <w:p>
      <w:pPr>
        <w:spacing w:after="0"/>
        <w:ind w:left="0"/>
        <w:jc w:val="both"/>
      </w:pPr>
      <w:r>
        <w:rPr>
          <w:rFonts w:ascii="Times New Roman"/>
          <w:b w:val="false"/>
          <w:i w:val="false"/>
          <w:color w:val="000000"/>
          <w:sz w:val="28"/>
        </w:rPr>
        <w:t>
    қолдау көрсету                ғылым,      қорғау,
</w:t>
      </w:r>
    </w:p>
    <w:p>
      <w:pPr>
        <w:spacing w:after="0"/>
        <w:ind w:left="0"/>
        <w:jc w:val="both"/>
      </w:pPr>
      <w:r>
        <w:rPr>
          <w:rFonts w:ascii="Times New Roman"/>
          <w:b w:val="false"/>
          <w:i w:val="false"/>
          <w:color w:val="000000"/>
          <w:sz w:val="28"/>
        </w:rPr>
        <w:t>
                                  мәдениет    шағын бизнес,
</w:t>
      </w:r>
    </w:p>
    <w:p>
      <w:pPr>
        <w:spacing w:after="0"/>
        <w:ind w:left="0"/>
        <w:jc w:val="both"/>
      </w:pPr>
      <w:r>
        <w:rPr>
          <w:rFonts w:ascii="Times New Roman"/>
          <w:b w:val="false"/>
          <w:i w:val="false"/>
          <w:color w:val="000000"/>
          <w:sz w:val="28"/>
        </w:rPr>
        <w:t>
                                  денсаулық   бiлiм,
</w:t>
      </w:r>
    </w:p>
    <w:p>
      <w:pPr>
        <w:spacing w:after="0"/>
        <w:ind w:left="0"/>
        <w:jc w:val="both"/>
      </w:pPr>
      <w:r>
        <w:rPr>
          <w:rFonts w:ascii="Times New Roman"/>
          <w:b w:val="false"/>
          <w:i w:val="false"/>
          <w:color w:val="000000"/>
          <w:sz w:val="28"/>
        </w:rPr>
        <w:t>
                                  сақтау және аудандардың
</w:t>
      </w:r>
    </w:p>
    <w:p>
      <w:pPr>
        <w:spacing w:after="0"/>
        <w:ind w:left="0"/>
        <w:jc w:val="both"/>
      </w:pPr>
      <w:r>
        <w:rPr>
          <w:rFonts w:ascii="Times New Roman"/>
          <w:b w:val="false"/>
          <w:i w:val="false"/>
          <w:color w:val="000000"/>
          <w:sz w:val="28"/>
        </w:rPr>
        <w:t>
                                  халықты     әкiмшiлiктерi,
</w:t>
      </w:r>
    </w:p>
    <w:p>
      <w:pPr>
        <w:spacing w:after="0"/>
        <w:ind w:left="0"/>
        <w:jc w:val="both"/>
      </w:pPr>
      <w:r>
        <w:rPr>
          <w:rFonts w:ascii="Times New Roman"/>
          <w:b w:val="false"/>
          <w:i w:val="false"/>
          <w:color w:val="000000"/>
          <w:sz w:val="28"/>
        </w:rPr>
        <w:t>
                                  әлеуметтiк  қаржы
</w:t>
      </w:r>
    </w:p>
    <w:p>
      <w:pPr>
        <w:spacing w:after="0"/>
        <w:ind w:left="0"/>
        <w:jc w:val="both"/>
      </w:pPr>
      <w:r>
        <w:rPr>
          <w:rFonts w:ascii="Times New Roman"/>
          <w:b w:val="false"/>
          <w:i w:val="false"/>
          <w:color w:val="000000"/>
          <w:sz w:val="28"/>
        </w:rPr>
        <w:t>
                                  қорғау      басқармасы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 Жастардың          ұдайы      бөлiмдер:   департаменттер: -    -
</w:t>
      </w:r>
    </w:p>
    <w:p>
      <w:pPr>
        <w:spacing w:after="0"/>
        <w:ind w:left="0"/>
        <w:jc w:val="both"/>
      </w:pPr>
      <w:r>
        <w:rPr>
          <w:rFonts w:ascii="Times New Roman"/>
          <w:b w:val="false"/>
          <w:i w:val="false"/>
          <w:color w:val="000000"/>
          <w:sz w:val="28"/>
        </w:rPr>
        <w:t>
    әлеуметтiк                    экономика   еңбек,
</w:t>
      </w:r>
    </w:p>
    <w:p>
      <w:pPr>
        <w:spacing w:after="0"/>
        <w:ind w:left="0"/>
        <w:jc w:val="both"/>
      </w:pPr>
      <w:r>
        <w:rPr>
          <w:rFonts w:ascii="Times New Roman"/>
          <w:b w:val="false"/>
          <w:i w:val="false"/>
          <w:color w:val="000000"/>
          <w:sz w:val="28"/>
        </w:rPr>
        <w:t>
    қорғалмаған                   және        жұмыстылық,
</w:t>
      </w:r>
    </w:p>
    <w:p>
      <w:pPr>
        <w:spacing w:after="0"/>
        <w:ind w:left="0"/>
        <w:jc w:val="both"/>
      </w:pPr>
      <w:r>
        <w:rPr>
          <w:rFonts w:ascii="Times New Roman"/>
          <w:b w:val="false"/>
          <w:i w:val="false"/>
          <w:color w:val="000000"/>
          <w:sz w:val="28"/>
        </w:rPr>
        <w:t>
    санаттарына қатысты           нарықтық    халықты
</w:t>
      </w:r>
    </w:p>
    <w:p>
      <w:pPr>
        <w:spacing w:after="0"/>
        <w:ind w:left="0"/>
        <w:jc w:val="both"/>
      </w:pPr>
      <w:r>
        <w:rPr>
          <w:rFonts w:ascii="Times New Roman"/>
          <w:b w:val="false"/>
          <w:i w:val="false"/>
          <w:color w:val="000000"/>
          <w:sz w:val="28"/>
        </w:rPr>
        <w:t>
    мемлекеттiк                   қатынастар; әлеуметтiк
</w:t>
      </w:r>
    </w:p>
    <w:p>
      <w:pPr>
        <w:spacing w:after="0"/>
        <w:ind w:left="0"/>
        <w:jc w:val="both"/>
      </w:pPr>
      <w:r>
        <w:rPr>
          <w:rFonts w:ascii="Times New Roman"/>
          <w:b w:val="false"/>
          <w:i w:val="false"/>
          <w:color w:val="000000"/>
          <w:sz w:val="28"/>
        </w:rPr>
        <w:t>
    қолдампаздықты                бiлiм,      қорғау,
</w:t>
      </w:r>
    </w:p>
    <w:p>
      <w:pPr>
        <w:spacing w:after="0"/>
        <w:ind w:left="0"/>
        <w:jc w:val="both"/>
      </w:pPr>
      <w:r>
        <w:rPr>
          <w:rFonts w:ascii="Times New Roman"/>
          <w:b w:val="false"/>
          <w:i w:val="false"/>
          <w:color w:val="000000"/>
          <w:sz w:val="28"/>
        </w:rPr>
        <w:t>
    қамтамасыз ету,               ғылым,      шағын бизнес,
</w:t>
      </w:r>
    </w:p>
    <w:p>
      <w:pPr>
        <w:spacing w:after="0"/>
        <w:ind w:left="0"/>
        <w:jc w:val="both"/>
      </w:pPr>
      <w:r>
        <w:rPr>
          <w:rFonts w:ascii="Times New Roman"/>
          <w:b w:val="false"/>
          <w:i w:val="false"/>
          <w:color w:val="000000"/>
          <w:sz w:val="28"/>
        </w:rPr>
        <w:t>
    меншiк нысаны мен             мәдениет    бiлiм,
</w:t>
      </w:r>
    </w:p>
    <w:p>
      <w:pPr>
        <w:spacing w:after="0"/>
        <w:ind w:left="0"/>
        <w:jc w:val="both"/>
      </w:pPr>
      <w:r>
        <w:rPr>
          <w:rFonts w:ascii="Times New Roman"/>
          <w:b w:val="false"/>
          <w:i w:val="false"/>
          <w:color w:val="000000"/>
          <w:sz w:val="28"/>
        </w:rPr>
        <w:t>
    ұйымдық-құқықтық              денсаулық   денсаулық,
</w:t>
      </w:r>
    </w:p>
    <w:p>
      <w:pPr>
        <w:spacing w:after="0"/>
        <w:ind w:left="0"/>
        <w:jc w:val="both"/>
      </w:pPr>
      <w:r>
        <w:rPr>
          <w:rFonts w:ascii="Times New Roman"/>
          <w:b w:val="false"/>
          <w:i w:val="false"/>
          <w:color w:val="000000"/>
          <w:sz w:val="28"/>
        </w:rPr>
        <w:t>
    нысаны қандайлығына           сақтау және аудандардың
</w:t>
      </w:r>
    </w:p>
    <w:p>
      <w:pPr>
        <w:spacing w:after="0"/>
        <w:ind w:left="0"/>
        <w:jc w:val="both"/>
      </w:pPr>
      <w:r>
        <w:rPr>
          <w:rFonts w:ascii="Times New Roman"/>
          <w:b w:val="false"/>
          <w:i w:val="false"/>
          <w:color w:val="000000"/>
          <w:sz w:val="28"/>
        </w:rPr>
        <w:t>
    қарамастан жұмыс              халықты     әкiмшiлiктерi,
</w:t>
      </w:r>
    </w:p>
    <w:p>
      <w:pPr>
        <w:spacing w:after="0"/>
        <w:ind w:left="0"/>
        <w:jc w:val="both"/>
      </w:pPr>
      <w:r>
        <w:rPr>
          <w:rFonts w:ascii="Times New Roman"/>
          <w:b w:val="false"/>
          <w:i w:val="false"/>
          <w:color w:val="000000"/>
          <w:sz w:val="28"/>
        </w:rPr>
        <w:t>
    берушi ұйымдардың             әлеуметтiк  жоғары және
</w:t>
      </w:r>
    </w:p>
    <w:p>
      <w:pPr>
        <w:spacing w:after="0"/>
        <w:ind w:left="0"/>
        <w:jc w:val="both"/>
      </w:pPr>
      <w:r>
        <w:rPr>
          <w:rFonts w:ascii="Times New Roman"/>
          <w:b w:val="false"/>
          <w:i w:val="false"/>
          <w:color w:val="000000"/>
          <w:sz w:val="28"/>
        </w:rPr>
        <w:t>
    жұмысқа қабылдаудағы          қорғау      арнаулы орта
</w:t>
      </w:r>
    </w:p>
    <w:p>
      <w:pPr>
        <w:spacing w:after="0"/>
        <w:ind w:left="0"/>
        <w:jc w:val="both"/>
      </w:pPr>
      <w:r>
        <w:rPr>
          <w:rFonts w:ascii="Times New Roman"/>
          <w:b w:val="false"/>
          <w:i w:val="false"/>
          <w:color w:val="000000"/>
          <w:sz w:val="28"/>
        </w:rPr>
        <w:t>
    басымдығын қамтамасыз                     оқу орындары,
</w:t>
      </w:r>
    </w:p>
    <w:p>
      <w:pPr>
        <w:spacing w:after="0"/>
        <w:ind w:left="0"/>
        <w:jc w:val="both"/>
      </w:pPr>
      <w:r>
        <w:rPr>
          <w:rFonts w:ascii="Times New Roman"/>
          <w:b w:val="false"/>
          <w:i w:val="false"/>
          <w:color w:val="000000"/>
          <w:sz w:val="28"/>
        </w:rPr>
        <w:t>
    ету жөнiнде олармен                       ЖЭО
</w:t>
      </w:r>
    </w:p>
    <w:p>
      <w:pPr>
        <w:spacing w:after="0"/>
        <w:ind w:left="0"/>
        <w:jc w:val="both"/>
      </w:pPr>
      <w:r>
        <w:rPr>
          <w:rFonts w:ascii="Times New Roman"/>
          <w:b w:val="false"/>
          <w:i w:val="false"/>
          <w:color w:val="000000"/>
          <w:sz w:val="28"/>
        </w:rPr>
        <w:t>
    жұмыс iстесуде
</w:t>
      </w:r>
    </w:p>
    <w:p>
      <w:pPr>
        <w:spacing w:after="0"/>
        <w:ind w:left="0"/>
        <w:jc w:val="both"/>
      </w:pPr>
      <w:r>
        <w:rPr>
          <w:rFonts w:ascii="Times New Roman"/>
          <w:b w:val="false"/>
          <w:i w:val="false"/>
          <w:color w:val="000000"/>
          <w:sz w:val="28"/>
        </w:rPr>
        <w:t>
    мемлекеттiк органдар
</w:t>
      </w:r>
    </w:p>
    <w:p>
      <w:pPr>
        <w:spacing w:after="0"/>
        <w:ind w:left="0"/>
        <w:jc w:val="both"/>
      </w:pPr>
      <w:r>
        <w:rPr>
          <w:rFonts w:ascii="Times New Roman"/>
          <w:b w:val="false"/>
          <w:i w:val="false"/>
          <w:color w:val="000000"/>
          <w:sz w:val="28"/>
        </w:rPr>
        <w:t>
    мен мекемелерге
</w:t>
      </w:r>
    </w:p>
    <w:p>
      <w:pPr>
        <w:spacing w:after="0"/>
        <w:ind w:left="0"/>
        <w:jc w:val="both"/>
      </w:pPr>
      <w:r>
        <w:rPr>
          <w:rFonts w:ascii="Times New Roman"/>
          <w:b w:val="false"/>
          <w:i w:val="false"/>
          <w:color w:val="000000"/>
          <w:sz w:val="28"/>
        </w:rPr>
        <w:t>
    қолдау көрсету.
</w:t>
      </w:r>
    </w:p>
    <w:p>
      <w:pPr>
        <w:spacing w:after="0"/>
        <w:ind w:left="0"/>
        <w:jc w:val="both"/>
      </w:pPr>
      <w:r>
        <w:rPr>
          <w:rFonts w:ascii="Times New Roman"/>
          <w:b w:val="false"/>
          <w:i w:val="false"/>
          <w:color w:val="000000"/>
          <w:sz w:val="28"/>
        </w:rPr>
        <w:t>
    Оқу орындарына
</w:t>
      </w:r>
    </w:p>
    <w:p>
      <w:pPr>
        <w:spacing w:after="0"/>
        <w:ind w:left="0"/>
        <w:jc w:val="both"/>
      </w:pPr>
      <w:r>
        <w:rPr>
          <w:rFonts w:ascii="Times New Roman"/>
          <w:b w:val="false"/>
          <w:i w:val="false"/>
          <w:color w:val="000000"/>
          <w:sz w:val="28"/>
        </w:rPr>
        <w:t>
    қалалық рыногының
</w:t>
      </w:r>
    </w:p>
    <w:p>
      <w:pPr>
        <w:spacing w:after="0"/>
        <w:ind w:left="0"/>
        <w:jc w:val="both"/>
      </w:pPr>
      <w:r>
        <w:rPr>
          <w:rFonts w:ascii="Times New Roman"/>
          <w:b w:val="false"/>
          <w:i w:val="false"/>
          <w:color w:val="000000"/>
          <w:sz w:val="28"/>
        </w:rPr>
        <w:t>
    сұранысын ескере
</w:t>
      </w:r>
    </w:p>
    <w:p>
      <w:pPr>
        <w:spacing w:after="0"/>
        <w:ind w:left="0"/>
        <w:jc w:val="both"/>
      </w:pPr>
      <w:r>
        <w:rPr>
          <w:rFonts w:ascii="Times New Roman"/>
          <w:b w:val="false"/>
          <w:i w:val="false"/>
          <w:color w:val="000000"/>
          <w:sz w:val="28"/>
        </w:rPr>
        <w:t>
    отырып мамандар
</w:t>
      </w:r>
    </w:p>
    <w:p>
      <w:pPr>
        <w:spacing w:after="0"/>
        <w:ind w:left="0"/>
        <w:jc w:val="both"/>
      </w:pPr>
      <w:r>
        <w:rPr>
          <w:rFonts w:ascii="Times New Roman"/>
          <w:b w:val="false"/>
          <w:i w:val="false"/>
          <w:color w:val="000000"/>
          <w:sz w:val="28"/>
        </w:rPr>
        <w:t>
    даярлауда ақпараттық
</w:t>
      </w:r>
    </w:p>
    <w:p>
      <w:pPr>
        <w:spacing w:after="0"/>
        <w:ind w:left="0"/>
        <w:jc w:val="both"/>
      </w:pPr>
      <w:r>
        <w:rPr>
          <w:rFonts w:ascii="Times New Roman"/>
          <w:b w:val="false"/>
          <w:i w:val="false"/>
          <w:color w:val="000000"/>
          <w:sz w:val="28"/>
        </w:rPr>
        <w:t>
    және методикалық
</w:t>
      </w:r>
    </w:p>
    <w:p>
      <w:pPr>
        <w:spacing w:after="0"/>
        <w:ind w:left="0"/>
        <w:jc w:val="both"/>
      </w:pPr>
      <w:r>
        <w:rPr>
          <w:rFonts w:ascii="Times New Roman"/>
          <w:b w:val="false"/>
          <w:i w:val="false"/>
          <w:color w:val="000000"/>
          <w:sz w:val="28"/>
        </w:rPr>
        <w:t>
    көмек көрсету.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16. Жастар үшiн        2001-     экономика   ЖЭО,            -     200
</w:t>
      </w:r>
    </w:p>
    <w:p>
      <w:pPr>
        <w:spacing w:after="0"/>
        <w:ind w:left="0"/>
        <w:jc w:val="both"/>
      </w:pPr>
      <w:r>
        <w:rPr>
          <w:rFonts w:ascii="Times New Roman"/>
          <w:b w:val="false"/>
          <w:i w:val="false"/>
          <w:color w:val="000000"/>
          <w:sz w:val="28"/>
        </w:rPr>
        <w:t>
    "Жұмыс орындары    2002 жж.  және        департаменттер:
</w:t>
      </w:r>
    </w:p>
    <w:p>
      <w:pPr>
        <w:spacing w:after="0"/>
        <w:ind w:left="0"/>
        <w:jc w:val="both"/>
      </w:pPr>
      <w:r>
        <w:rPr>
          <w:rFonts w:ascii="Times New Roman"/>
          <w:b w:val="false"/>
          <w:i w:val="false"/>
          <w:color w:val="000000"/>
          <w:sz w:val="28"/>
        </w:rPr>
        <w:t>
    жәрмеңкесiн"       қазан     нарықтық    еңбек,
</w:t>
      </w:r>
    </w:p>
    <w:p>
      <w:pPr>
        <w:spacing w:after="0"/>
        <w:ind w:left="0"/>
        <w:jc w:val="both"/>
      </w:pPr>
      <w:r>
        <w:rPr>
          <w:rFonts w:ascii="Times New Roman"/>
          <w:b w:val="false"/>
          <w:i w:val="false"/>
          <w:color w:val="000000"/>
          <w:sz w:val="28"/>
        </w:rPr>
        <w:t>
    өткiзу                       қатынастар  жұмыстылық,
</w:t>
      </w:r>
    </w:p>
    <w:p>
      <w:pPr>
        <w:spacing w:after="0"/>
        <w:ind w:left="0"/>
        <w:jc w:val="both"/>
      </w:pPr>
      <w:r>
        <w:rPr>
          <w:rFonts w:ascii="Times New Roman"/>
          <w:b w:val="false"/>
          <w:i w:val="false"/>
          <w:color w:val="000000"/>
          <w:sz w:val="28"/>
        </w:rPr>
        <w:t>
                                 бөлiмi      халықты
</w:t>
      </w:r>
    </w:p>
    <w:p>
      <w:pPr>
        <w:spacing w:after="0"/>
        <w:ind w:left="0"/>
        <w:jc w:val="both"/>
      </w:pPr>
      <w:r>
        <w:rPr>
          <w:rFonts w:ascii="Times New Roman"/>
          <w:b w:val="false"/>
          <w:i w:val="false"/>
          <w:color w:val="000000"/>
          <w:sz w:val="28"/>
        </w:rPr>
        <w:t>
                                             әлеуметтiк
</w:t>
      </w:r>
    </w:p>
    <w:p>
      <w:pPr>
        <w:spacing w:after="0"/>
        <w:ind w:left="0"/>
        <w:jc w:val="both"/>
      </w:pPr>
      <w:r>
        <w:rPr>
          <w:rFonts w:ascii="Times New Roman"/>
          <w:b w:val="false"/>
          <w:i w:val="false"/>
          <w:color w:val="000000"/>
          <w:sz w:val="28"/>
        </w:rPr>
        <w:t>
                                             қорғау, туризм,
</w:t>
      </w:r>
    </w:p>
    <w:p>
      <w:pPr>
        <w:spacing w:after="0"/>
        <w:ind w:left="0"/>
        <w:jc w:val="both"/>
      </w:pPr>
      <w:r>
        <w:rPr>
          <w:rFonts w:ascii="Times New Roman"/>
          <w:b w:val="false"/>
          <w:i w:val="false"/>
          <w:color w:val="000000"/>
          <w:sz w:val="28"/>
        </w:rPr>
        <w:t>
                                             шағын бизнес,
</w:t>
      </w:r>
    </w:p>
    <w:p>
      <w:pPr>
        <w:spacing w:after="0"/>
        <w:ind w:left="0"/>
        <w:jc w:val="both"/>
      </w:pPr>
      <w:r>
        <w:rPr>
          <w:rFonts w:ascii="Times New Roman"/>
          <w:b w:val="false"/>
          <w:i w:val="false"/>
          <w:color w:val="000000"/>
          <w:sz w:val="28"/>
        </w:rPr>
        <w:t>
                                             аудан
</w:t>
      </w:r>
    </w:p>
    <w:p>
      <w:pPr>
        <w:spacing w:after="0"/>
        <w:ind w:left="0"/>
        <w:jc w:val="both"/>
      </w:pPr>
      <w:r>
        <w:rPr>
          <w:rFonts w:ascii="Times New Roman"/>
          <w:b w:val="false"/>
          <w:i w:val="false"/>
          <w:color w:val="000000"/>
          <w:sz w:val="28"/>
        </w:rPr>
        <w:t>
                                             әкiмшiлiктерi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 Жастар мен         2001-      бөлiмдер:   ЖЭО, ЖБО       3.300   -
</w:t>
      </w:r>
    </w:p>
    <w:p>
      <w:pPr>
        <w:spacing w:after="0"/>
        <w:ind w:left="0"/>
        <w:jc w:val="both"/>
      </w:pPr>
      <w:r>
        <w:rPr>
          <w:rFonts w:ascii="Times New Roman"/>
          <w:b w:val="false"/>
          <w:i w:val="false"/>
          <w:color w:val="000000"/>
          <w:sz w:val="28"/>
        </w:rPr>
        <w:t>
    жасөспiрiмдердiң   2002       экономика   департаменттер:
</w:t>
      </w:r>
    </w:p>
    <w:p>
      <w:pPr>
        <w:spacing w:after="0"/>
        <w:ind w:left="0"/>
        <w:jc w:val="both"/>
      </w:pPr>
      <w:r>
        <w:rPr>
          <w:rFonts w:ascii="Times New Roman"/>
          <w:b w:val="false"/>
          <w:i w:val="false"/>
          <w:color w:val="000000"/>
          <w:sz w:val="28"/>
        </w:rPr>
        <w:t>
    жазғы жұмыстылығын жылдардағы және        еңбек,
</w:t>
      </w:r>
    </w:p>
    <w:p>
      <w:pPr>
        <w:spacing w:after="0"/>
        <w:ind w:left="0"/>
        <w:jc w:val="both"/>
      </w:pPr>
      <w:r>
        <w:rPr>
          <w:rFonts w:ascii="Times New Roman"/>
          <w:b w:val="false"/>
          <w:i w:val="false"/>
          <w:color w:val="000000"/>
          <w:sz w:val="28"/>
        </w:rPr>
        <w:t>
    қамтамасыз ету:    жаз        нарықтық    жұмыстылық,
</w:t>
      </w:r>
    </w:p>
    <w:p>
      <w:pPr>
        <w:spacing w:after="0"/>
        <w:ind w:left="0"/>
        <w:jc w:val="both"/>
      </w:pPr>
      <w:r>
        <w:rPr>
          <w:rFonts w:ascii="Times New Roman"/>
          <w:b w:val="false"/>
          <w:i w:val="false"/>
          <w:color w:val="000000"/>
          <w:sz w:val="28"/>
        </w:rPr>
        <w:t>
    - жастардың еңбек  кезеңiне   қатынастар; халықты
</w:t>
      </w:r>
    </w:p>
    <w:p>
      <w:pPr>
        <w:spacing w:after="0"/>
        <w:ind w:left="0"/>
        <w:jc w:val="both"/>
      </w:pPr>
      <w:r>
        <w:rPr>
          <w:rFonts w:ascii="Times New Roman"/>
          <w:b w:val="false"/>
          <w:i w:val="false"/>
          <w:color w:val="000000"/>
          <w:sz w:val="28"/>
        </w:rPr>
        <w:t>
    отрядтарында;                 денсаулық   әлеуметтiк
</w:t>
      </w:r>
    </w:p>
    <w:p>
      <w:pPr>
        <w:spacing w:after="0"/>
        <w:ind w:left="0"/>
        <w:jc w:val="both"/>
      </w:pPr>
      <w:r>
        <w:rPr>
          <w:rFonts w:ascii="Times New Roman"/>
          <w:b w:val="false"/>
          <w:i w:val="false"/>
          <w:color w:val="000000"/>
          <w:sz w:val="28"/>
        </w:rPr>
        <w:t>
    - мектеп еңбек                сақтау және қорғау,
</w:t>
      </w:r>
    </w:p>
    <w:p>
      <w:pPr>
        <w:spacing w:after="0"/>
        <w:ind w:left="0"/>
        <w:jc w:val="both"/>
      </w:pPr>
      <w:r>
        <w:rPr>
          <w:rFonts w:ascii="Times New Roman"/>
          <w:b w:val="false"/>
          <w:i w:val="false"/>
          <w:color w:val="000000"/>
          <w:sz w:val="28"/>
        </w:rPr>
        <w:t>
    бiрлестiктерiнде              халықты     бiлiм,
</w:t>
      </w:r>
    </w:p>
    <w:p>
      <w:pPr>
        <w:spacing w:after="0"/>
        <w:ind w:left="0"/>
        <w:jc w:val="both"/>
      </w:pPr>
      <w:r>
        <w:rPr>
          <w:rFonts w:ascii="Times New Roman"/>
          <w:b w:val="false"/>
          <w:i w:val="false"/>
          <w:color w:val="000000"/>
          <w:sz w:val="28"/>
        </w:rPr>
        <w:t>
                                  әлеуметтiк  жұмыстылық
</w:t>
      </w:r>
    </w:p>
    <w:p>
      <w:pPr>
        <w:spacing w:after="0"/>
        <w:ind w:left="0"/>
        <w:jc w:val="both"/>
      </w:pPr>
      <w:r>
        <w:rPr>
          <w:rFonts w:ascii="Times New Roman"/>
          <w:b w:val="false"/>
          <w:i w:val="false"/>
          <w:color w:val="000000"/>
          <w:sz w:val="28"/>
        </w:rPr>
        <w:t>
                                  қорғау,     орталығы,
</w:t>
      </w:r>
    </w:p>
    <w:p>
      <w:pPr>
        <w:spacing w:after="0"/>
        <w:ind w:left="0"/>
        <w:jc w:val="both"/>
      </w:pPr>
      <w:r>
        <w:rPr>
          <w:rFonts w:ascii="Times New Roman"/>
          <w:b w:val="false"/>
          <w:i w:val="false"/>
          <w:color w:val="000000"/>
          <w:sz w:val="28"/>
        </w:rPr>
        <w:t>
                                  бiлiм,      аудандардың
</w:t>
      </w:r>
    </w:p>
    <w:p>
      <w:pPr>
        <w:spacing w:after="0"/>
        <w:ind w:left="0"/>
        <w:jc w:val="both"/>
      </w:pPr>
      <w:r>
        <w:rPr>
          <w:rFonts w:ascii="Times New Roman"/>
          <w:b w:val="false"/>
          <w:i w:val="false"/>
          <w:color w:val="000000"/>
          <w:sz w:val="28"/>
        </w:rPr>
        <w:t>
                                  ғылым,      әкiмшiлiктерi,
</w:t>
      </w:r>
    </w:p>
    <w:p>
      <w:pPr>
        <w:spacing w:after="0"/>
        <w:ind w:left="0"/>
        <w:jc w:val="both"/>
      </w:pPr>
      <w:r>
        <w:rPr>
          <w:rFonts w:ascii="Times New Roman"/>
          <w:b w:val="false"/>
          <w:i w:val="false"/>
          <w:color w:val="000000"/>
          <w:sz w:val="28"/>
        </w:rPr>
        <w:t>
                                  мәдениет    жоғары және
</w:t>
      </w:r>
    </w:p>
    <w:p>
      <w:pPr>
        <w:spacing w:after="0"/>
        <w:ind w:left="0"/>
        <w:jc w:val="both"/>
      </w:pPr>
      <w:r>
        <w:rPr>
          <w:rFonts w:ascii="Times New Roman"/>
          <w:b w:val="false"/>
          <w:i w:val="false"/>
          <w:color w:val="000000"/>
          <w:sz w:val="28"/>
        </w:rPr>
        <w:t>
                                              арнаулы орта
</w:t>
      </w:r>
    </w:p>
    <w:p>
      <w:pPr>
        <w:spacing w:after="0"/>
        <w:ind w:left="0"/>
        <w:jc w:val="both"/>
      </w:pPr>
      <w:r>
        <w:rPr>
          <w:rFonts w:ascii="Times New Roman"/>
          <w:b w:val="false"/>
          <w:i w:val="false"/>
          <w:color w:val="000000"/>
          <w:sz w:val="28"/>
        </w:rPr>
        <w:t>
                                              оқу орындары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 Жастарды жұмысқа  Мәселенi    бөлiмдер:   ЖЭО;           -     -
</w:t>
      </w:r>
    </w:p>
    <w:p>
      <w:pPr>
        <w:spacing w:after="0"/>
        <w:ind w:left="0"/>
        <w:jc w:val="both"/>
      </w:pPr>
      <w:r>
        <w:rPr>
          <w:rFonts w:ascii="Times New Roman"/>
          <w:b w:val="false"/>
          <w:i w:val="false"/>
          <w:color w:val="000000"/>
          <w:sz w:val="28"/>
        </w:rPr>
        <w:t>
    орналастыру       зерттеу     экономика   комитеттер;
</w:t>
      </w:r>
    </w:p>
    <w:p>
      <w:pPr>
        <w:spacing w:after="0"/>
        <w:ind w:left="0"/>
        <w:jc w:val="both"/>
      </w:pPr>
      <w:r>
        <w:rPr>
          <w:rFonts w:ascii="Times New Roman"/>
          <w:b w:val="false"/>
          <w:i w:val="false"/>
          <w:color w:val="000000"/>
          <w:sz w:val="28"/>
        </w:rPr>
        <w:t>
    саласында         шегi        және        экономика,
</w:t>
      </w:r>
    </w:p>
    <w:p>
      <w:pPr>
        <w:spacing w:after="0"/>
        <w:ind w:left="0"/>
        <w:jc w:val="both"/>
      </w:pPr>
      <w:r>
        <w:rPr>
          <w:rFonts w:ascii="Times New Roman"/>
          <w:b w:val="false"/>
          <w:i w:val="false"/>
          <w:color w:val="000000"/>
          <w:sz w:val="28"/>
        </w:rPr>
        <w:t>
    халықаралық       бойынша     нарықтық    сыртқы
</w:t>
      </w:r>
    </w:p>
    <w:p>
      <w:pPr>
        <w:spacing w:after="0"/>
        <w:ind w:left="0"/>
        <w:jc w:val="both"/>
      </w:pPr>
      <w:r>
        <w:rPr>
          <w:rFonts w:ascii="Times New Roman"/>
          <w:b w:val="false"/>
          <w:i w:val="false"/>
          <w:color w:val="000000"/>
          <w:sz w:val="28"/>
        </w:rPr>
        <w:t>
    ынтымақтастық                 қатынастар; экономика
</w:t>
      </w:r>
    </w:p>
    <w:p>
      <w:pPr>
        <w:spacing w:after="0"/>
        <w:ind w:left="0"/>
        <w:jc w:val="both"/>
      </w:pPr>
      <w:r>
        <w:rPr>
          <w:rFonts w:ascii="Times New Roman"/>
          <w:b w:val="false"/>
          <w:i w:val="false"/>
          <w:color w:val="000000"/>
          <w:sz w:val="28"/>
        </w:rPr>
        <w:t>
    жобаларына қатысу             денсаулық   және мәдени
</w:t>
      </w:r>
    </w:p>
    <w:p>
      <w:pPr>
        <w:spacing w:after="0"/>
        <w:ind w:left="0"/>
        <w:jc w:val="both"/>
      </w:pPr>
      <w:r>
        <w:rPr>
          <w:rFonts w:ascii="Times New Roman"/>
          <w:b w:val="false"/>
          <w:i w:val="false"/>
          <w:color w:val="000000"/>
          <w:sz w:val="28"/>
        </w:rPr>
        <w:t>
                                  сақтау және байланыстар;
</w:t>
      </w:r>
    </w:p>
    <w:p>
      <w:pPr>
        <w:spacing w:after="0"/>
        <w:ind w:left="0"/>
        <w:jc w:val="both"/>
      </w:pPr>
      <w:r>
        <w:rPr>
          <w:rFonts w:ascii="Times New Roman"/>
          <w:b w:val="false"/>
          <w:i w:val="false"/>
          <w:color w:val="000000"/>
          <w:sz w:val="28"/>
        </w:rPr>
        <w:t>
                                  халықты     департаменттер:
</w:t>
      </w:r>
    </w:p>
    <w:p>
      <w:pPr>
        <w:spacing w:after="0"/>
        <w:ind w:left="0"/>
        <w:jc w:val="both"/>
      </w:pPr>
      <w:r>
        <w:rPr>
          <w:rFonts w:ascii="Times New Roman"/>
          <w:b w:val="false"/>
          <w:i w:val="false"/>
          <w:color w:val="000000"/>
          <w:sz w:val="28"/>
        </w:rPr>
        <w:t>
                                  әлеуметтiк  шағын бизнес,
</w:t>
      </w:r>
    </w:p>
    <w:p>
      <w:pPr>
        <w:spacing w:after="0"/>
        <w:ind w:left="0"/>
        <w:jc w:val="both"/>
      </w:pPr>
      <w:r>
        <w:rPr>
          <w:rFonts w:ascii="Times New Roman"/>
          <w:b w:val="false"/>
          <w:i w:val="false"/>
          <w:color w:val="000000"/>
          <w:sz w:val="28"/>
        </w:rPr>
        <w:t>
                                  қорғау,     еңбек, жұмыспен
</w:t>
      </w:r>
    </w:p>
    <w:p>
      <w:pPr>
        <w:spacing w:after="0"/>
        <w:ind w:left="0"/>
        <w:jc w:val="both"/>
      </w:pPr>
      <w:r>
        <w:rPr>
          <w:rFonts w:ascii="Times New Roman"/>
          <w:b w:val="false"/>
          <w:i w:val="false"/>
          <w:color w:val="000000"/>
          <w:sz w:val="28"/>
        </w:rPr>
        <w:t>
                                              қамту және
</w:t>
      </w:r>
    </w:p>
    <w:p>
      <w:pPr>
        <w:spacing w:after="0"/>
        <w:ind w:left="0"/>
        <w:jc w:val="both"/>
      </w:pPr>
      <w:r>
        <w:rPr>
          <w:rFonts w:ascii="Times New Roman"/>
          <w:b w:val="false"/>
          <w:i w:val="false"/>
          <w:color w:val="000000"/>
          <w:sz w:val="28"/>
        </w:rPr>
        <w:t>
                                              халықты жұмыспен
</w:t>
      </w:r>
    </w:p>
    <w:p>
      <w:pPr>
        <w:spacing w:after="0"/>
        <w:ind w:left="0"/>
        <w:jc w:val="both"/>
      </w:pPr>
      <w:r>
        <w:rPr>
          <w:rFonts w:ascii="Times New Roman"/>
          <w:b w:val="false"/>
          <w:i w:val="false"/>
          <w:color w:val="000000"/>
          <w:sz w:val="28"/>
        </w:rPr>
        <w:t>
                                              қамту, жоғары
</w:t>
      </w:r>
    </w:p>
    <w:p>
      <w:pPr>
        <w:spacing w:after="0"/>
        <w:ind w:left="0"/>
        <w:jc w:val="both"/>
      </w:pPr>
      <w:r>
        <w:rPr>
          <w:rFonts w:ascii="Times New Roman"/>
          <w:b w:val="false"/>
          <w:i w:val="false"/>
          <w:color w:val="000000"/>
          <w:sz w:val="28"/>
        </w:rPr>
        <w:t>
                                              және арнаулы
</w:t>
      </w:r>
    </w:p>
    <w:p>
      <w:pPr>
        <w:spacing w:after="0"/>
        <w:ind w:left="0"/>
        <w:jc w:val="both"/>
      </w:pPr>
      <w:r>
        <w:rPr>
          <w:rFonts w:ascii="Times New Roman"/>
          <w:b w:val="false"/>
          <w:i w:val="false"/>
          <w:color w:val="000000"/>
          <w:sz w:val="28"/>
        </w:rPr>
        <w:t>
                                              орта оқу орындары
</w:t>
      </w:r>
    </w:p>
    <w:p>
      <w:pPr>
        <w:spacing w:after="0"/>
        <w:ind w:left="0"/>
        <w:jc w:val="both"/>
      </w:pPr>
      <w:r>
        <w:rPr>
          <w:rFonts w:ascii="Times New Roman"/>
          <w:b w:val="false"/>
          <w:i w:val="false"/>
          <w:color w:val="000000"/>
          <w:sz w:val="28"/>
        </w:rPr>
        <w:t>
19. Әйелдер мен жас.   ұдайы    бөлiмдер:     ЖЭО,           80    -
</w:t>
      </w:r>
    </w:p>
    <w:p>
      <w:pPr>
        <w:spacing w:after="0"/>
        <w:ind w:left="0"/>
        <w:jc w:val="both"/>
      </w:pPr>
      <w:r>
        <w:rPr>
          <w:rFonts w:ascii="Times New Roman"/>
          <w:b w:val="false"/>
          <w:i w:val="false"/>
          <w:color w:val="000000"/>
          <w:sz w:val="28"/>
        </w:rPr>
        <w:t>
    тар кәсіпкерлігін           экономика     департаменттер:
</w:t>
      </w:r>
    </w:p>
    <w:p>
      <w:pPr>
        <w:spacing w:after="0"/>
        <w:ind w:left="0"/>
        <w:jc w:val="both"/>
      </w:pPr>
      <w:r>
        <w:rPr>
          <w:rFonts w:ascii="Times New Roman"/>
          <w:b w:val="false"/>
          <w:i w:val="false"/>
          <w:color w:val="000000"/>
          <w:sz w:val="28"/>
        </w:rPr>
        <w:t>
    дамыту үшін қай.            және          шағын бизнес,
</w:t>
      </w:r>
    </w:p>
    <w:p>
      <w:pPr>
        <w:spacing w:after="0"/>
        <w:ind w:left="0"/>
        <w:jc w:val="both"/>
      </w:pPr>
      <w:r>
        <w:rPr>
          <w:rFonts w:ascii="Times New Roman"/>
          <w:b w:val="false"/>
          <w:i w:val="false"/>
          <w:color w:val="000000"/>
          <w:sz w:val="28"/>
        </w:rPr>
        <w:t>
    тарымды негізде             нарықтық      қаржы, аудан
</w:t>
      </w:r>
    </w:p>
    <w:p>
      <w:pPr>
        <w:spacing w:after="0"/>
        <w:ind w:left="0"/>
        <w:jc w:val="both"/>
      </w:pPr>
      <w:r>
        <w:rPr>
          <w:rFonts w:ascii="Times New Roman"/>
          <w:b w:val="false"/>
          <w:i w:val="false"/>
          <w:color w:val="000000"/>
          <w:sz w:val="28"/>
        </w:rPr>
        <w:t>
    қала бюджеті                қатынастар    әкiмшiлiктерi
</w:t>
      </w:r>
    </w:p>
    <w:p>
      <w:pPr>
        <w:spacing w:after="0"/>
        <w:ind w:left="0"/>
        <w:jc w:val="both"/>
      </w:pPr>
      <w:r>
        <w:rPr>
          <w:rFonts w:ascii="Times New Roman"/>
          <w:b w:val="false"/>
          <w:i w:val="false"/>
          <w:color w:val="000000"/>
          <w:sz w:val="28"/>
        </w:rPr>
        <w:t>
    ұсынылатын тауар
</w:t>
      </w:r>
    </w:p>
    <w:p>
      <w:pPr>
        <w:spacing w:after="0"/>
        <w:ind w:left="0"/>
        <w:jc w:val="both"/>
      </w:pPr>
      <w:r>
        <w:rPr>
          <w:rFonts w:ascii="Times New Roman"/>
          <w:b w:val="false"/>
          <w:i w:val="false"/>
          <w:color w:val="000000"/>
          <w:sz w:val="28"/>
        </w:rPr>
        <w:t>
    қаражатынан жеңіл.
</w:t>
      </w:r>
    </w:p>
    <w:p>
      <w:pPr>
        <w:spacing w:after="0"/>
        <w:ind w:left="0"/>
        <w:jc w:val="both"/>
      </w:pPr>
      <w:r>
        <w:rPr>
          <w:rFonts w:ascii="Times New Roman"/>
          <w:b w:val="false"/>
          <w:i w:val="false"/>
          <w:color w:val="000000"/>
          <w:sz w:val="28"/>
        </w:rPr>
        <w:t>
    дікпен кредиттеу.
</w:t>
      </w:r>
    </w:p>
    <w:p>
      <w:pPr>
        <w:spacing w:after="0"/>
        <w:ind w:left="0"/>
        <w:jc w:val="both"/>
      </w:pPr>
      <w:r>
        <w:rPr>
          <w:rFonts w:ascii="Times New Roman"/>
          <w:b w:val="false"/>
          <w:i w:val="false"/>
          <w:color w:val="000000"/>
          <w:sz w:val="28"/>
        </w:rPr>
        <w:t>
    дің жалпы көлемін
</w:t>
      </w:r>
    </w:p>
    <w:p>
      <w:pPr>
        <w:spacing w:after="0"/>
        <w:ind w:left="0"/>
        <w:jc w:val="both"/>
      </w:pPr>
      <w:r>
        <w:rPr>
          <w:rFonts w:ascii="Times New Roman"/>
          <w:b w:val="false"/>
          <w:i w:val="false"/>
          <w:color w:val="000000"/>
          <w:sz w:val="28"/>
        </w:rPr>
        <w:t>
    20 пайыздық квота
</w:t>
      </w:r>
    </w:p>
    <w:p>
      <w:pPr>
        <w:spacing w:after="0"/>
        <w:ind w:left="0"/>
        <w:jc w:val="both"/>
      </w:pPr>
      <w:r>
        <w:rPr>
          <w:rFonts w:ascii="Times New Roman"/>
          <w:b w:val="false"/>
          <w:i w:val="false"/>
          <w:color w:val="000000"/>
          <w:sz w:val="28"/>
        </w:rPr>
        <w:t>
    бөлуді қарастыру: &lt;*&gt;
</w:t>
      </w:r>
    </w:p>
    <w:p>
      <w:pPr>
        <w:spacing w:after="0"/>
        <w:ind w:left="0"/>
        <w:jc w:val="both"/>
      </w:pPr>
      <w:r>
        <w:rPr>
          <w:rFonts w:ascii="Times New Roman"/>
          <w:b w:val="false"/>
          <w:i w:val="false"/>
          <w:color w:val="000000"/>
          <w:sz w:val="28"/>
        </w:rPr>
        <w:t>
    - кәзiргi жеңiлдiк  2001 жылдың
</w:t>
      </w:r>
    </w:p>
    <w:p>
      <w:pPr>
        <w:spacing w:after="0"/>
        <w:ind w:left="0"/>
        <w:jc w:val="both"/>
      </w:pPr>
      <w:r>
        <w:rPr>
          <w:rFonts w:ascii="Times New Roman"/>
          <w:b w:val="false"/>
          <w:i w:val="false"/>
          <w:color w:val="000000"/>
          <w:sz w:val="28"/>
        </w:rPr>
        <w:t>
    кредиттеу жүйесiне   екiншi
</w:t>
      </w:r>
    </w:p>
    <w:p>
      <w:pPr>
        <w:spacing w:after="0"/>
        <w:ind w:left="0"/>
        <w:jc w:val="both"/>
      </w:pPr>
      <w:r>
        <w:rPr>
          <w:rFonts w:ascii="Times New Roman"/>
          <w:b w:val="false"/>
          <w:i w:val="false"/>
          <w:color w:val="000000"/>
          <w:sz w:val="28"/>
        </w:rPr>
        <w:t>
    өзгерiс енгiзу;      тоқсаны
</w:t>
      </w:r>
    </w:p>
    <w:p>
      <w:pPr>
        <w:spacing w:after="0"/>
        <w:ind w:left="0"/>
        <w:jc w:val="both"/>
      </w:pPr>
      <w:r>
        <w:rPr>
          <w:rFonts w:ascii="Times New Roman"/>
          <w:b w:val="false"/>
          <w:i w:val="false"/>
          <w:color w:val="000000"/>
          <w:sz w:val="28"/>
        </w:rPr>
        <w:t>
    - жаңадан бастаған   2001-2002
</w:t>
      </w:r>
    </w:p>
    <w:p>
      <w:pPr>
        <w:spacing w:after="0"/>
        <w:ind w:left="0"/>
        <w:jc w:val="both"/>
      </w:pPr>
      <w:r>
        <w:rPr>
          <w:rFonts w:ascii="Times New Roman"/>
          <w:b w:val="false"/>
          <w:i w:val="false"/>
          <w:color w:val="000000"/>
          <w:sz w:val="28"/>
        </w:rPr>
        <w:t>
    кәсiпкерлерге қаржы  жылдары
</w:t>
      </w:r>
    </w:p>
    <w:p>
      <w:pPr>
        <w:spacing w:after="0"/>
        <w:ind w:left="0"/>
        <w:jc w:val="both"/>
      </w:pPr>
      <w:r>
        <w:rPr>
          <w:rFonts w:ascii="Times New Roman"/>
          <w:b w:val="false"/>
          <w:i w:val="false"/>
          <w:color w:val="000000"/>
          <w:sz w:val="28"/>
        </w:rPr>
        <w:t>
    және лизинг қолдау
</w:t>
      </w:r>
    </w:p>
    <w:p>
      <w:pPr>
        <w:spacing w:after="0"/>
        <w:ind w:left="0"/>
        <w:jc w:val="both"/>
      </w:pPr>
      <w:r>
        <w:rPr>
          <w:rFonts w:ascii="Times New Roman"/>
          <w:b w:val="false"/>
          <w:i w:val="false"/>
          <w:color w:val="000000"/>
          <w:sz w:val="28"/>
        </w:rPr>
        <w:t>
    механизмiн жасау;
</w:t>
      </w:r>
    </w:p>
    <w:p>
      <w:pPr>
        <w:spacing w:after="0"/>
        <w:ind w:left="0"/>
        <w:jc w:val="both"/>
      </w:pPr>
      <w:r>
        <w:rPr>
          <w:rFonts w:ascii="Times New Roman"/>
          <w:b w:val="false"/>
          <w:i w:val="false"/>
          <w:color w:val="000000"/>
          <w:sz w:val="28"/>
        </w:rPr>
        <w:t>
    - қала бюджетiнен    2001-2002
</w:t>
      </w:r>
    </w:p>
    <w:p>
      <w:pPr>
        <w:spacing w:after="0"/>
        <w:ind w:left="0"/>
        <w:jc w:val="both"/>
      </w:pPr>
      <w:r>
        <w:rPr>
          <w:rFonts w:ascii="Times New Roman"/>
          <w:b w:val="false"/>
          <w:i w:val="false"/>
          <w:color w:val="000000"/>
          <w:sz w:val="28"/>
        </w:rPr>
        <w:t>
    қайтарымдағы         жылдары
</w:t>
      </w:r>
    </w:p>
    <w:p>
      <w:pPr>
        <w:spacing w:after="0"/>
        <w:ind w:left="0"/>
        <w:jc w:val="both"/>
      </w:pPr>
      <w:r>
        <w:rPr>
          <w:rFonts w:ascii="Times New Roman"/>
          <w:b w:val="false"/>
          <w:i w:val="false"/>
          <w:color w:val="000000"/>
          <w:sz w:val="28"/>
        </w:rPr>
        <w:t>
    негiздегi жеңiлдiк
</w:t>
      </w:r>
    </w:p>
    <w:p>
      <w:pPr>
        <w:spacing w:after="0"/>
        <w:ind w:left="0"/>
        <w:jc w:val="both"/>
      </w:pPr>
      <w:r>
        <w:rPr>
          <w:rFonts w:ascii="Times New Roman"/>
          <w:b w:val="false"/>
          <w:i w:val="false"/>
          <w:color w:val="000000"/>
          <w:sz w:val="28"/>
        </w:rPr>
        <w:t>
    кредиттеу көлемiнен
</w:t>
      </w:r>
    </w:p>
    <w:p>
      <w:pPr>
        <w:spacing w:after="0"/>
        <w:ind w:left="0"/>
        <w:jc w:val="both"/>
      </w:pPr>
      <w:r>
        <w:rPr>
          <w:rFonts w:ascii="Times New Roman"/>
          <w:b w:val="false"/>
          <w:i w:val="false"/>
          <w:color w:val="000000"/>
          <w:sz w:val="28"/>
        </w:rPr>
        <w:t>
    10 процент квота бөлу;
</w:t>
      </w:r>
    </w:p>
    <w:p>
      <w:pPr>
        <w:spacing w:after="0"/>
        <w:ind w:left="0"/>
        <w:jc w:val="both"/>
      </w:pPr>
      <w:r>
        <w:rPr>
          <w:rFonts w:ascii="Times New Roman"/>
          <w:b w:val="false"/>
          <w:i w:val="false"/>
          <w:color w:val="000000"/>
          <w:sz w:val="28"/>
        </w:rPr>
        <w:t>
    - жастар             2001-2002
</w:t>
      </w:r>
    </w:p>
    <w:p>
      <w:pPr>
        <w:spacing w:after="0"/>
        <w:ind w:left="0"/>
        <w:jc w:val="both"/>
      </w:pPr>
      <w:r>
        <w:rPr>
          <w:rFonts w:ascii="Times New Roman"/>
          <w:b w:val="false"/>
          <w:i w:val="false"/>
          <w:color w:val="000000"/>
          <w:sz w:val="28"/>
        </w:rPr>
        <w:t>
    кәсіпкерлігін        жылдары
</w:t>
      </w:r>
    </w:p>
    <w:p>
      <w:pPr>
        <w:spacing w:after="0"/>
        <w:ind w:left="0"/>
        <w:jc w:val="both"/>
      </w:pPr>
      <w:r>
        <w:rPr>
          <w:rFonts w:ascii="Times New Roman"/>
          <w:b w:val="false"/>
          <w:i w:val="false"/>
          <w:color w:val="000000"/>
          <w:sz w:val="28"/>
        </w:rPr>
        <w:t>
    дамытуға Алматы
</w:t>
      </w:r>
    </w:p>
    <w:p>
      <w:pPr>
        <w:spacing w:after="0"/>
        <w:ind w:left="0"/>
        <w:jc w:val="both"/>
      </w:pPr>
      <w:r>
        <w:rPr>
          <w:rFonts w:ascii="Times New Roman"/>
          <w:b w:val="false"/>
          <w:i w:val="false"/>
          <w:color w:val="000000"/>
          <w:sz w:val="28"/>
        </w:rPr>
        <w:t>
    бизнес-инкубатор
</w:t>
      </w:r>
    </w:p>
    <w:p>
      <w:pPr>
        <w:spacing w:after="0"/>
        <w:ind w:left="0"/>
        <w:jc w:val="both"/>
      </w:pPr>
      <w:r>
        <w:rPr>
          <w:rFonts w:ascii="Times New Roman"/>
          <w:b w:val="false"/>
          <w:i w:val="false"/>
          <w:color w:val="000000"/>
          <w:sz w:val="28"/>
        </w:rPr>
        <w:t>
    аумағындағы 10 процент
</w:t>
      </w:r>
    </w:p>
    <w:p>
      <w:pPr>
        <w:spacing w:after="0"/>
        <w:ind w:left="0"/>
        <w:jc w:val="both"/>
      </w:pPr>
      <w:r>
        <w:rPr>
          <w:rFonts w:ascii="Times New Roman"/>
          <w:b w:val="false"/>
          <w:i w:val="false"/>
          <w:color w:val="000000"/>
          <w:sz w:val="28"/>
        </w:rPr>
        <w:t>
    өндірістік алаңды
</w:t>
      </w:r>
    </w:p>
    <w:p>
      <w:pPr>
        <w:spacing w:after="0"/>
        <w:ind w:left="0"/>
        <w:jc w:val="both"/>
      </w:pPr>
      <w:r>
        <w:rPr>
          <w:rFonts w:ascii="Times New Roman"/>
          <w:b w:val="false"/>
          <w:i w:val="false"/>
          <w:color w:val="000000"/>
          <w:sz w:val="28"/>
        </w:rPr>
        <w:t>
    беру;     
</w:t>
      </w:r>
    </w:p>
    <w:p>
      <w:pPr>
        <w:spacing w:after="0"/>
        <w:ind w:left="0"/>
        <w:jc w:val="both"/>
      </w:pPr>
      <w:r>
        <w:rPr>
          <w:rFonts w:ascii="Times New Roman"/>
          <w:b w:val="false"/>
          <w:i w:val="false"/>
          <w:color w:val="000000"/>
          <w:sz w:val="28"/>
        </w:rPr>
        <w:t>
    - Алматы шағын бизнес 2001-2002                                8000
</w:t>
      </w:r>
    </w:p>
    <w:p>
      <w:pPr>
        <w:spacing w:after="0"/>
        <w:ind w:left="0"/>
        <w:jc w:val="both"/>
      </w:pPr>
      <w:r>
        <w:rPr>
          <w:rFonts w:ascii="Times New Roman"/>
          <w:b w:val="false"/>
          <w:i w:val="false"/>
          <w:color w:val="000000"/>
          <w:sz w:val="28"/>
        </w:rPr>
        <w:t>
    департаментiнен және  жылдары
</w:t>
      </w:r>
    </w:p>
    <w:p>
      <w:pPr>
        <w:spacing w:after="0"/>
        <w:ind w:left="0"/>
        <w:jc w:val="both"/>
      </w:pPr>
      <w:r>
        <w:rPr>
          <w:rFonts w:ascii="Times New Roman"/>
          <w:b w:val="false"/>
          <w:i w:val="false"/>
          <w:color w:val="000000"/>
          <w:sz w:val="28"/>
        </w:rPr>
        <w:t>
    бизнес-инкубаторды
</w:t>
      </w:r>
    </w:p>
    <w:p>
      <w:pPr>
        <w:spacing w:after="0"/>
        <w:ind w:left="0"/>
        <w:jc w:val="both"/>
      </w:pPr>
      <w:r>
        <w:rPr>
          <w:rFonts w:ascii="Times New Roman"/>
          <w:b w:val="false"/>
          <w:i w:val="false"/>
          <w:color w:val="000000"/>
          <w:sz w:val="28"/>
        </w:rPr>
        <w:t>
    жастарды кәсiпкерлiкке
</w:t>
      </w:r>
    </w:p>
    <w:p>
      <w:pPr>
        <w:spacing w:after="0"/>
        <w:ind w:left="0"/>
        <w:jc w:val="both"/>
      </w:pPr>
      <w:r>
        <w:rPr>
          <w:rFonts w:ascii="Times New Roman"/>
          <w:b w:val="false"/>
          <w:i w:val="false"/>
          <w:color w:val="000000"/>
          <w:sz w:val="28"/>
        </w:rPr>
        <w:t>
    10 процент квота бөлу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 Жобаларды әзiрлеуге  2001 ж.  бөлiмдер:  ЖЭО,
</w:t>
      </w:r>
    </w:p>
    <w:p>
      <w:pPr>
        <w:spacing w:after="0"/>
        <w:ind w:left="0"/>
        <w:jc w:val="both"/>
      </w:pPr>
      <w:r>
        <w:rPr>
          <w:rFonts w:ascii="Times New Roman"/>
          <w:b w:val="false"/>
          <w:i w:val="false"/>
          <w:color w:val="000000"/>
          <w:sz w:val="28"/>
        </w:rPr>
        <w:t>
    қатысу:              I        экономика  департамент:
</w:t>
      </w:r>
    </w:p>
    <w:p>
      <w:pPr>
        <w:spacing w:after="0"/>
        <w:ind w:left="0"/>
        <w:jc w:val="both"/>
      </w:pPr>
      <w:r>
        <w:rPr>
          <w:rFonts w:ascii="Times New Roman"/>
          <w:b w:val="false"/>
          <w:i w:val="false"/>
          <w:color w:val="000000"/>
          <w:sz w:val="28"/>
        </w:rPr>
        <w:t>
    - жастардың кәзiргi  жарты-   және       шағын
</w:t>
      </w:r>
    </w:p>
    <w:p>
      <w:pPr>
        <w:spacing w:after="0"/>
        <w:ind w:left="0"/>
        <w:jc w:val="both"/>
      </w:pPr>
      <w:r>
        <w:rPr>
          <w:rFonts w:ascii="Times New Roman"/>
          <w:b w:val="false"/>
          <w:i w:val="false"/>
          <w:color w:val="000000"/>
          <w:sz w:val="28"/>
        </w:rPr>
        <w:t>
    кәсiпкерлiк қызметi  жылдығы  нарықтық   бизнес
</w:t>
      </w:r>
    </w:p>
    <w:p>
      <w:pPr>
        <w:spacing w:after="0"/>
        <w:ind w:left="0"/>
        <w:jc w:val="both"/>
      </w:pPr>
      <w:r>
        <w:rPr>
          <w:rFonts w:ascii="Times New Roman"/>
          <w:b w:val="false"/>
          <w:i w:val="false"/>
          <w:color w:val="000000"/>
          <w:sz w:val="28"/>
        </w:rPr>
        <w:t>
    бойынша ҚР                    қатынастар
</w:t>
      </w:r>
    </w:p>
    <w:p>
      <w:pPr>
        <w:spacing w:after="0"/>
        <w:ind w:left="0"/>
        <w:jc w:val="both"/>
      </w:pPr>
      <w:r>
        <w:rPr>
          <w:rFonts w:ascii="Times New Roman"/>
          <w:b w:val="false"/>
          <w:i w:val="false"/>
          <w:color w:val="000000"/>
          <w:sz w:val="28"/>
        </w:rPr>
        <w:t>
    Заңдарына өзгерiс;
</w:t>
      </w:r>
    </w:p>
    <w:p>
      <w:pPr>
        <w:spacing w:after="0"/>
        <w:ind w:left="0"/>
        <w:jc w:val="both"/>
      </w:pPr>
      <w:r>
        <w:rPr>
          <w:rFonts w:ascii="Times New Roman"/>
          <w:b w:val="false"/>
          <w:i w:val="false"/>
          <w:color w:val="000000"/>
          <w:sz w:val="28"/>
        </w:rPr>
        <w:t>
    - жастар мәселесiнде
</w:t>
      </w:r>
    </w:p>
    <w:p>
      <w:pPr>
        <w:spacing w:after="0"/>
        <w:ind w:left="0"/>
        <w:jc w:val="both"/>
      </w:pPr>
      <w:r>
        <w:rPr>
          <w:rFonts w:ascii="Times New Roman"/>
          <w:b w:val="false"/>
          <w:i w:val="false"/>
          <w:color w:val="000000"/>
          <w:sz w:val="28"/>
        </w:rPr>
        <w:t>
    "Шағын кәсiпкерлiк
</w:t>
      </w:r>
    </w:p>
    <w:p>
      <w:pPr>
        <w:spacing w:after="0"/>
        <w:ind w:left="0"/>
        <w:jc w:val="both"/>
      </w:pPr>
      <w:r>
        <w:rPr>
          <w:rFonts w:ascii="Times New Roman"/>
          <w:b w:val="false"/>
          <w:i w:val="false"/>
          <w:color w:val="000000"/>
          <w:sz w:val="28"/>
        </w:rPr>
        <w:t>
    инфрақұрылымдарына
</w:t>
      </w:r>
    </w:p>
    <w:p>
      <w:pPr>
        <w:spacing w:after="0"/>
        <w:ind w:left="0"/>
        <w:jc w:val="both"/>
      </w:pPr>
      <w:r>
        <w:rPr>
          <w:rFonts w:ascii="Times New Roman"/>
          <w:b w:val="false"/>
          <w:i w:val="false"/>
          <w:color w:val="000000"/>
          <w:sz w:val="28"/>
        </w:rPr>
        <w:t>
    мемлекеттiк қолдау
</w:t>
      </w:r>
    </w:p>
    <w:p>
      <w:pPr>
        <w:spacing w:after="0"/>
        <w:ind w:left="0"/>
        <w:jc w:val="both"/>
      </w:pPr>
      <w:r>
        <w:rPr>
          <w:rFonts w:ascii="Times New Roman"/>
          <w:b w:val="false"/>
          <w:i w:val="false"/>
          <w:color w:val="000000"/>
          <w:sz w:val="28"/>
        </w:rPr>
        <w:t>
    туралы" ҚР заңына;
</w:t>
      </w:r>
    </w:p>
    <w:p>
      <w:pPr>
        <w:spacing w:after="0"/>
        <w:ind w:left="0"/>
        <w:jc w:val="both"/>
      </w:pPr>
      <w:r>
        <w:rPr>
          <w:rFonts w:ascii="Times New Roman"/>
          <w:b w:val="false"/>
          <w:i w:val="false"/>
          <w:color w:val="000000"/>
          <w:sz w:val="28"/>
        </w:rPr>
        <w:t>
    - ҚР Үкiметiнiң
</w:t>
      </w:r>
    </w:p>
    <w:p>
      <w:pPr>
        <w:spacing w:after="0"/>
        <w:ind w:left="0"/>
        <w:jc w:val="both"/>
      </w:pPr>
      <w:r>
        <w:rPr>
          <w:rFonts w:ascii="Times New Roman"/>
          <w:b w:val="false"/>
          <w:i w:val="false"/>
          <w:color w:val="000000"/>
          <w:sz w:val="28"/>
        </w:rPr>
        <w:t>
    жанындағы Комиссияға,
</w:t>
      </w:r>
    </w:p>
    <w:p>
      <w:pPr>
        <w:spacing w:after="0"/>
        <w:ind w:left="0"/>
        <w:jc w:val="both"/>
      </w:pPr>
      <w:r>
        <w:rPr>
          <w:rFonts w:ascii="Times New Roman"/>
          <w:b w:val="false"/>
          <w:i w:val="false"/>
          <w:color w:val="000000"/>
          <w:sz w:val="28"/>
        </w:rPr>
        <w:t>
    қала әкiмiне жастар
</w:t>
      </w:r>
    </w:p>
    <w:p>
      <w:pPr>
        <w:spacing w:after="0"/>
        <w:ind w:left="0"/>
        <w:jc w:val="both"/>
      </w:pPr>
      <w:r>
        <w:rPr>
          <w:rFonts w:ascii="Times New Roman"/>
          <w:b w:val="false"/>
          <w:i w:val="false"/>
          <w:color w:val="000000"/>
          <w:sz w:val="28"/>
        </w:rPr>
        <w:t>
    шағын кәсiпкерлiк
</w:t>
      </w:r>
    </w:p>
    <w:p>
      <w:pPr>
        <w:spacing w:after="0"/>
        <w:ind w:left="0"/>
        <w:jc w:val="both"/>
      </w:pPr>
      <w:r>
        <w:rPr>
          <w:rFonts w:ascii="Times New Roman"/>
          <w:b w:val="false"/>
          <w:i w:val="false"/>
          <w:color w:val="000000"/>
          <w:sz w:val="28"/>
        </w:rPr>
        <w:t>
    мәселесi бойынша
</w:t>
      </w:r>
    </w:p>
    <w:p>
      <w:pPr>
        <w:spacing w:after="0"/>
        <w:ind w:left="0"/>
        <w:jc w:val="both"/>
      </w:pPr>
      <w:r>
        <w:rPr>
          <w:rFonts w:ascii="Times New Roman"/>
          <w:b w:val="false"/>
          <w:i w:val="false"/>
          <w:color w:val="000000"/>
          <w:sz w:val="28"/>
        </w:rPr>
        <w:t>
    ұсыныс.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 ҚР Парламентiнiң   2001 жылдың бөлiмдер:  ЖЭО, ЖБО        -     -
</w:t>
      </w:r>
    </w:p>
    <w:p>
      <w:pPr>
        <w:spacing w:after="0"/>
        <w:ind w:left="0"/>
        <w:jc w:val="both"/>
      </w:pPr>
      <w:r>
        <w:rPr>
          <w:rFonts w:ascii="Times New Roman"/>
          <w:b w:val="false"/>
          <w:i w:val="false"/>
          <w:color w:val="000000"/>
          <w:sz w:val="28"/>
        </w:rPr>
        <w:t>
    меншiк нысанына    екiншi      экономика  департаменттер:
</w:t>
      </w:r>
    </w:p>
    <w:p>
      <w:pPr>
        <w:spacing w:after="0"/>
        <w:ind w:left="0"/>
        <w:jc w:val="both"/>
      </w:pPr>
      <w:r>
        <w:rPr>
          <w:rFonts w:ascii="Times New Roman"/>
          <w:b w:val="false"/>
          <w:i w:val="false"/>
          <w:color w:val="000000"/>
          <w:sz w:val="28"/>
        </w:rPr>
        <w:t>
    қарамастан         жартысы     және       еңбек,
</w:t>
      </w:r>
    </w:p>
    <w:p>
      <w:pPr>
        <w:spacing w:after="0"/>
        <w:ind w:left="0"/>
        <w:jc w:val="both"/>
      </w:pPr>
      <w:r>
        <w:rPr>
          <w:rFonts w:ascii="Times New Roman"/>
          <w:b w:val="false"/>
          <w:i w:val="false"/>
          <w:color w:val="000000"/>
          <w:sz w:val="28"/>
        </w:rPr>
        <w:t>
    ұйымдар мен                    нарықтық   жұмыстылық,
</w:t>
      </w:r>
    </w:p>
    <w:p>
      <w:pPr>
        <w:spacing w:after="0"/>
        <w:ind w:left="0"/>
        <w:jc w:val="both"/>
      </w:pPr>
      <w:r>
        <w:rPr>
          <w:rFonts w:ascii="Times New Roman"/>
          <w:b w:val="false"/>
          <w:i w:val="false"/>
          <w:color w:val="000000"/>
          <w:sz w:val="28"/>
        </w:rPr>
        <w:t>
    кәсiпорындардың                қатынастар;халықты
</w:t>
      </w:r>
    </w:p>
    <w:p>
      <w:pPr>
        <w:spacing w:after="0"/>
        <w:ind w:left="0"/>
        <w:jc w:val="both"/>
      </w:pPr>
      <w:r>
        <w:rPr>
          <w:rFonts w:ascii="Times New Roman"/>
          <w:b w:val="false"/>
          <w:i w:val="false"/>
          <w:color w:val="000000"/>
          <w:sz w:val="28"/>
        </w:rPr>
        <w:t>
    жас мамандарды                 денсаулық  әлеуметтiк
</w:t>
      </w:r>
    </w:p>
    <w:p>
      <w:pPr>
        <w:spacing w:after="0"/>
        <w:ind w:left="0"/>
        <w:jc w:val="both"/>
      </w:pPr>
      <w:r>
        <w:rPr>
          <w:rFonts w:ascii="Times New Roman"/>
          <w:b w:val="false"/>
          <w:i w:val="false"/>
          <w:color w:val="000000"/>
          <w:sz w:val="28"/>
        </w:rPr>
        <w:t>
    жұмысқа алу,                   сақтау     қорғау,
</w:t>
      </w:r>
    </w:p>
    <w:p>
      <w:pPr>
        <w:spacing w:after="0"/>
        <w:ind w:left="0"/>
        <w:jc w:val="both"/>
      </w:pPr>
      <w:r>
        <w:rPr>
          <w:rFonts w:ascii="Times New Roman"/>
          <w:b w:val="false"/>
          <w:i w:val="false"/>
          <w:color w:val="000000"/>
          <w:sz w:val="28"/>
        </w:rPr>
        <w:t>
    жасөспiрiмдердi                және       бiлiм, әдiлет
</w:t>
      </w:r>
    </w:p>
    <w:p>
      <w:pPr>
        <w:spacing w:after="0"/>
        <w:ind w:left="0"/>
        <w:jc w:val="both"/>
      </w:pPr>
      <w:r>
        <w:rPr>
          <w:rFonts w:ascii="Times New Roman"/>
          <w:b w:val="false"/>
          <w:i w:val="false"/>
          <w:color w:val="000000"/>
          <w:sz w:val="28"/>
        </w:rPr>
        <w:t>
    тұрақты жұмысқа                халықты    басқармасы,
</w:t>
      </w:r>
    </w:p>
    <w:p>
      <w:pPr>
        <w:spacing w:after="0"/>
        <w:ind w:left="0"/>
        <w:jc w:val="both"/>
      </w:pPr>
      <w:r>
        <w:rPr>
          <w:rFonts w:ascii="Times New Roman"/>
          <w:b w:val="false"/>
          <w:i w:val="false"/>
          <w:color w:val="000000"/>
          <w:sz w:val="28"/>
        </w:rPr>
        <w:t>
    орналастыру,                   әлеуметтiк жұмыстылық
</w:t>
      </w:r>
    </w:p>
    <w:p>
      <w:pPr>
        <w:spacing w:after="0"/>
        <w:ind w:left="0"/>
        <w:jc w:val="both"/>
      </w:pPr>
      <w:r>
        <w:rPr>
          <w:rFonts w:ascii="Times New Roman"/>
          <w:b w:val="false"/>
          <w:i w:val="false"/>
          <w:color w:val="000000"/>
          <w:sz w:val="28"/>
        </w:rPr>
        <w:t>
    жастарға жұмыс                 қорғау,    орталығы,
</w:t>
      </w:r>
    </w:p>
    <w:p>
      <w:pPr>
        <w:spacing w:after="0"/>
        <w:ind w:left="0"/>
        <w:jc w:val="both"/>
      </w:pPr>
      <w:r>
        <w:rPr>
          <w:rFonts w:ascii="Times New Roman"/>
          <w:b w:val="false"/>
          <w:i w:val="false"/>
          <w:color w:val="000000"/>
          <w:sz w:val="28"/>
        </w:rPr>
        <w:t>
    орнын жасау,                   бiлiм,     Қазақстан
</w:t>
      </w:r>
    </w:p>
    <w:p>
      <w:pPr>
        <w:spacing w:after="0"/>
        <w:ind w:left="0"/>
        <w:jc w:val="both"/>
      </w:pPr>
      <w:r>
        <w:rPr>
          <w:rFonts w:ascii="Times New Roman"/>
          <w:b w:val="false"/>
          <w:i w:val="false"/>
          <w:color w:val="000000"/>
          <w:sz w:val="28"/>
        </w:rPr>
        <w:t>
    оларды кәсiби                  ғылым,     Республикасы
</w:t>
      </w:r>
    </w:p>
    <w:p>
      <w:pPr>
        <w:spacing w:after="0"/>
        <w:ind w:left="0"/>
        <w:jc w:val="both"/>
      </w:pPr>
      <w:r>
        <w:rPr>
          <w:rFonts w:ascii="Times New Roman"/>
          <w:b w:val="false"/>
          <w:i w:val="false"/>
          <w:color w:val="000000"/>
          <w:sz w:val="28"/>
        </w:rPr>
        <w:t>
    даярлау, жергiлiктi            мәдениет,  Қаржы
</w:t>
      </w:r>
    </w:p>
    <w:p>
      <w:pPr>
        <w:spacing w:after="0"/>
        <w:ind w:left="0"/>
        <w:jc w:val="both"/>
      </w:pPr>
      <w:r>
        <w:rPr>
          <w:rFonts w:ascii="Times New Roman"/>
          <w:b w:val="false"/>
          <w:i w:val="false"/>
          <w:color w:val="000000"/>
          <w:sz w:val="28"/>
        </w:rPr>
        <w:t>
    деңгейде өндiрiстiк          мемлекеттiк- министрлiгiнiң
</w:t>
      </w:r>
    </w:p>
    <w:p>
      <w:pPr>
        <w:spacing w:after="0"/>
        <w:ind w:left="0"/>
        <w:jc w:val="both"/>
      </w:pPr>
      <w:r>
        <w:rPr>
          <w:rFonts w:ascii="Times New Roman"/>
          <w:b w:val="false"/>
          <w:i w:val="false"/>
          <w:color w:val="000000"/>
          <w:sz w:val="28"/>
        </w:rPr>
        <w:t>
    оқуын ұйымдастыру              құқықтық   Алматы қаласы
</w:t>
      </w:r>
    </w:p>
    <w:p>
      <w:pPr>
        <w:spacing w:after="0"/>
        <w:ind w:left="0"/>
        <w:jc w:val="both"/>
      </w:pPr>
      <w:r>
        <w:rPr>
          <w:rFonts w:ascii="Times New Roman"/>
          <w:b w:val="false"/>
          <w:i w:val="false"/>
          <w:color w:val="000000"/>
          <w:sz w:val="28"/>
        </w:rPr>
        <w:t>
    жөнiндегi ынтасын              жұмыс,     бойынша салық
</w:t>
      </w:r>
    </w:p>
    <w:p>
      <w:pPr>
        <w:spacing w:after="0"/>
        <w:ind w:left="0"/>
        <w:jc w:val="both"/>
      </w:pPr>
      <w:r>
        <w:rPr>
          <w:rFonts w:ascii="Times New Roman"/>
          <w:b w:val="false"/>
          <w:i w:val="false"/>
          <w:color w:val="000000"/>
          <w:sz w:val="28"/>
        </w:rPr>
        <w:t>
    арттыру үшiн                   заң        комитетi,
</w:t>
      </w:r>
    </w:p>
    <w:p>
      <w:pPr>
        <w:spacing w:after="0"/>
        <w:ind w:left="0"/>
        <w:jc w:val="both"/>
      </w:pPr>
      <w:r>
        <w:rPr>
          <w:rFonts w:ascii="Times New Roman"/>
          <w:b w:val="false"/>
          <w:i w:val="false"/>
          <w:color w:val="000000"/>
          <w:sz w:val="28"/>
        </w:rPr>
        <w:t>
    оларға экономикалық,                      аудандардың
</w:t>
      </w:r>
    </w:p>
    <w:p>
      <w:pPr>
        <w:spacing w:after="0"/>
        <w:ind w:left="0"/>
        <w:jc w:val="both"/>
      </w:pPr>
      <w:r>
        <w:rPr>
          <w:rFonts w:ascii="Times New Roman"/>
          <w:b w:val="false"/>
          <w:i w:val="false"/>
          <w:color w:val="000000"/>
          <w:sz w:val="28"/>
        </w:rPr>
        <w:t>
    қаржылық және                             әкiмшiлiктерi,
</w:t>
      </w:r>
    </w:p>
    <w:p>
      <w:pPr>
        <w:spacing w:after="0"/>
        <w:ind w:left="0"/>
        <w:jc w:val="both"/>
      </w:pPr>
      <w:r>
        <w:rPr>
          <w:rFonts w:ascii="Times New Roman"/>
          <w:b w:val="false"/>
          <w:i w:val="false"/>
          <w:color w:val="000000"/>
          <w:sz w:val="28"/>
        </w:rPr>
        <w:t>
    салықтық жеңiлдiктер                      КIК
</w:t>
      </w:r>
    </w:p>
    <w:p>
      <w:pPr>
        <w:spacing w:after="0"/>
        <w:ind w:left="0"/>
        <w:jc w:val="both"/>
      </w:pPr>
      <w:r>
        <w:rPr>
          <w:rFonts w:ascii="Times New Roman"/>
          <w:b w:val="false"/>
          <w:i w:val="false"/>
          <w:color w:val="000000"/>
          <w:sz w:val="28"/>
        </w:rPr>
        <w:t>
    мен артықшылықтар,
</w:t>
      </w:r>
    </w:p>
    <w:p>
      <w:pPr>
        <w:spacing w:after="0"/>
        <w:ind w:left="0"/>
        <w:jc w:val="both"/>
      </w:pPr>
      <w:r>
        <w:rPr>
          <w:rFonts w:ascii="Times New Roman"/>
          <w:b w:val="false"/>
          <w:i w:val="false"/>
          <w:color w:val="000000"/>
          <w:sz w:val="28"/>
        </w:rPr>
        <w:t>
    басқа да қосымша
</w:t>
      </w:r>
    </w:p>
    <w:p>
      <w:pPr>
        <w:spacing w:after="0"/>
        <w:ind w:left="0"/>
        <w:jc w:val="both"/>
      </w:pPr>
      <w:r>
        <w:rPr>
          <w:rFonts w:ascii="Times New Roman"/>
          <w:b w:val="false"/>
          <w:i w:val="false"/>
          <w:color w:val="000000"/>
          <w:sz w:val="28"/>
        </w:rPr>
        <w:t>
    ынталандыру
</w:t>
      </w:r>
    </w:p>
    <w:p>
      <w:pPr>
        <w:spacing w:after="0"/>
        <w:ind w:left="0"/>
        <w:jc w:val="both"/>
      </w:pPr>
      <w:r>
        <w:rPr>
          <w:rFonts w:ascii="Times New Roman"/>
          <w:b w:val="false"/>
          <w:i w:val="false"/>
          <w:color w:val="000000"/>
          <w:sz w:val="28"/>
        </w:rPr>
        <w:t>
    шараларын беру
</w:t>
      </w:r>
    </w:p>
    <w:p>
      <w:pPr>
        <w:spacing w:after="0"/>
        <w:ind w:left="0"/>
        <w:jc w:val="both"/>
      </w:pPr>
      <w:r>
        <w:rPr>
          <w:rFonts w:ascii="Times New Roman"/>
          <w:b w:val="false"/>
          <w:i w:val="false"/>
          <w:color w:val="000000"/>
          <w:sz w:val="28"/>
        </w:rPr>
        <w:t>
    жөнiнде ұсыныстар
</w:t>
      </w:r>
    </w:p>
    <w:p>
      <w:pPr>
        <w:spacing w:after="0"/>
        <w:ind w:left="0"/>
        <w:jc w:val="both"/>
      </w:pPr>
      <w:r>
        <w:rPr>
          <w:rFonts w:ascii="Times New Roman"/>
          <w:b w:val="false"/>
          <w:i w:val="false"/>
          <w:color w:val="000000"/>
          <w:sz w:val="28"/>
        </w:rPr>
        <w:t>
    әзiрлеу.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19-тармақша өзгертілді - Алматы қалалық Мәслихатының 2002 жылғы 19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 Жастар мен жасөспiрiмдер бiлiм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кәсiби және ғылыми даярлықтан өту мәселелер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Мiндеттер: Жастардың бiлiм алуға және кәсiби даярлықтан өтуге, ғылыми және зерттеу жұмысымен айналысуға деген құқықтары мен бостандықтарын сақтаудың кепiлдiктерiн қамтамасыз ету, жастардың ғылыми-техникалық творчествосын ынталандыру.
</w:t>
      </w:r>
      <w:r>
        <w:br/>
      </w:r>
      <w:r>
        <w:rPr>
          <w:rFonts w:ascii="Times New Roman"/>
          <w:b w:val="false"/>
          <w:i w:val="false"/>
          <w:color w:val="000000"/>
          <w:sz w:val="28"/>
        </w:rPr>
        <w:t>
      Нарықтық экономика жағдайында жалпы, кәсiптiк және ғылыми бiлiм алу мәселелерi бойынша жастармен жасөспiрiмдердi қорғау және оларға көмек көрсету, оқу, ғылыми-зерттеу, конструкциялық қызметтi, инновациялық жұмыстарды ұйымдастыру мен қамтамасыз етуге көмектесу, оқушыларға экономика, құқық, кәсiпкерлiк және бизнес негiздерiн үйрету, социоэкономикалық мiнез-құлқын қалыптастыру.
</w:t>
      </w:r>
      <w:r>
        <w:br/>
      </w:r>
      <w:r>
        <w:rPr>
          <w:rFonts w:ascii="Times New Roman"/>
          <w:b w:val="false"/>
          <w:i w:val="false"/>
          <w:color w:val="000000"/>
          <w:sz w:val="28"/>
        </w:rPr>
        <w:t>
      Жастардың ғылыми әлеуетiн республикалық ғылыми-техникалық және халықшаруашылық кешенiне интеграциялау, ғылыми творчество, зерттеушiлiк және тәжiрибе-конструкциялық жұмыс саласындағы талантты және дарынды жастарды қолдап, қорғау үшiн қолайлы құқықтық, экономикалық және ұйымдық жағдайлар туғызу.
</w:t>
      </w:r>
      <w:r>
        <w:br/>
      </w:r>
      <w:r>
        <w:rPr>
          <w:rFonts w:ascii="Times New Roman"/>
          <w:b w:val="false"/>
          <w:i w:val="false"/>
          <w:color w:val="000000"/>
          <w:sz w:val="28"/>
        </w:rPr>
        <w:t>
      Мемлекеттiк мекемелер мен ұйымдар, жастардың, студенттердiң, жасөспiрiмдердiң қоғамдық және басқа да үкiметтiк емес бiрлестiктерi арасынан бағдарламаның осы тарауы бойынша қабiлеттi әрiптестер iздеп табу.
</w:t>
      </w:r>
      <w:r>
        <w:br/>
      </w:r>
      <w:r>
        <w:rPr>
          <w:rFonts w:ascii="Times New Roman"/>
          <w:b w:val="false"/>
          <w:i w:val="false"/>
          <w:color w:val="000000"/>
          <w:sz w:val="28"/>
        </w:rPr>
        <w:t>
      Шешiм: Алматы қаласы әкiмiнiң жанындағы Жастар iсi жөнiндегi кеңестiң шеңберiнде жастар мен жасөспiрiмдердiң ведомствоаралық бiлiм, кәсiби және ғылыми даярлық орталығының қызметiн атқаратын жастар мен жасөспiрiмдердiң қалалық бiлiми орталығын (ЖБО) құру.
</w:t>
      </w:r>
      <w:r>
        <w:br/>
      </w:r>
      <w:r>
        <w:rPr>
          <w:rFonts w:ascii="Times New Roman"/>
          <w:b w:val="false"/>
          <w:i w:val="false"/>
          <w:color w:val="000000"/>
          <w:sz w:val="28"/>
        </w:rPr>
        <w:t>
      Әлеуметтiк нәтижесi: Нарық жағдайында жастардан талап етiлетiн жалпы бiлiми және техникалық сауаттылық деңгейiне жету, жалпыға бiрдей орта бiлiм алғаннан кейiнгi оқудың беделiн көтеру. Жас адамдардың әлеуметтiк және кәсiби жағынан өздерiн таныта бiлу мүмкiндiгi.
</w:t>
      </w:r>
      <w:r>
        <w:br/>
      </w:r>
      <w:r>
        <w:rPr>
          <w:rFonts w:ascii="Times New Roman"/>
          <w:b w:val="false"/>
          <w:i w:val="false"/>
          <w:color w:val="000000"/>
          <w:sz w:val="28"/>
        </w:rPr>
        <w:t>
      Жастарды ғылыми творчествоға кәсiби бағдарлау, ғылыми кадрлардың отандық мектебiн әзiрлеу, республиканың парасат элитасын қалыптастыру.
</w:t>
      </w:r>
      <w:r>
        <w:br/>
      </w:r>
      <w:r>
        <w:rPr>
          <w:rFonts w:ascii="Times New Roman"/>
          <w:b w:val="false"/>
          <w:i w:val="false"/>
          <w:color w:val="000000"/>
          <w:sz w:val="28"/>
        </w:rPr>
        <w:t>
      Жастар мен жасөспiрiмдердiң құқықтық санасы мен құқықтық мәдениетiнiң өсуi, олардың қоғамдағы маңызының артуы.
</w:t>
      </w:r>
    </w:p>
    <w:p>
      <w:pPr>
        <w:spacing w:after="0"/>
        <w:ind w:left="0"/>
        <w:jc w:val="both"/>
      </w:pPr>
      <w:r>
        <w:rPr>
          <w:rFonts w:ascii="Times New Roman"/>
          <w:b w:val="false"/>
          <w:i w:val="false"/>
          <w:color w:val="000000"/>
          <w:sz w:val="28"/>
        </w:rPr>
        <w:t>
</w:t>
      </w:r>
      <w:r>
        <w:rPr>
          <w:rFonts w:ascii="Times New Roman"/>
          <w:b/>
          <w:i w:val="false"/>
          <w:color w:val="000000"/>
          <w:sz w:val="28"/>
        </w:rPr>
        <w:t>
Бұл бейiндегi шаралар мынадай: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Жұмыстың мазмұны  !Мерзiмi! Әкiмдерi ! Орындаушылары !2001 жылға сома
</w:t>
      </w:r>
      <w:r>
        <w:br/>
      </w:r>
      <w:r>
        <w:rPr>
          <w:rFonts w:ascii="Times New Roman"/>
          <w:b w:val="false"/>
          <w:i w:val="false"/>
          <w:color w:val="000000"/>
          <w:sz w:val="28"/>
        </w:rPr>
        <w:t>
                     !       !          !               ! (мың теңге)
</w:t>
      </w:r>
      <w:r>
        <w:br/>
      </w:r>
      <w:r>
        <w:rPr>
          <w:rFonts w:ascii="Times New Roman"/>
          <w:b w:val="false"/>
          <w:i w:val="false"/>
          <w:color w:val="000000"/>
          <w:sz w:val="28"/>
        </w:rPr>
        <w:t>
                     !       !          !               !-----------------
</w:t>
      </w:r>
      <w:r>
        <w:br/>
      </w:r>
      <w:r>
        <w:rPr>
          <w:rFonts w:ascii="Times New Roman"/>
          <w:b w:val="false"/>
          <w:i w:val="false"/>
          <w:color w:val="000000"/>
          <w:sz w:val="28"/>
        </w:rPr>
        <w:t>
                     !       !          !               !бюджетте !қосу
</w:t>
      </w:r>
      <w:r>
        <w:br/>
      </w:r>
      <w:r>
        <w:rPr>
          <w:rFonts w:ascii="Times New Roman"/>
          <w:b w:val="false"/>
          <w:i w:val="false"/>
          <w:color w:val="000000"/>
          <w:sz w:val="28"/>
        </w:rPr>
        <w:t>
                     !       !          !               !белгiлен-!керек
</w:t>
      </w:r>
      <w:r>
        <w:br/>
      </w:r>
      <w:r>
        <w:rPr>
          <w:rFonts w:ascii="Times New Roman"/>
          <w:b w:val="false"/>
          <w:i w:val="false"/>
          <w:color w:val="000000"/>
          <w:sz w:val="28"/>
        </w:rPr>
        <w:t>
                     !       !          !               !ген      !
</w:t>
      </w:r>
      <w:r>
        <w:br/>
      </w:r>
      <w:r>
        <w:rPr>
          <w:rFonts w:ascii="Times New Roman"/>
          <w:b w:val="false"/>
          <w:i w:val="false"/>
          <w:color w:val="000000"/>
          <w:sz w:val="28"/>
        </w:rPr>
        <w:t>
--------------------------------------------------------------------------
</w:t>
      </w:r>
      <w:r>
        <w:br/>
      </w:r>
      <w:r>
        <w:rPr>
          <w:rFonts w:ascii="Times New Roman"/>
          <w:b w:val="false"/>
          <w:i w:val="false"/>
          <w:color w:val="000000"/>
          <w:sz w:val="28"/>
        </w:rPr>
        <w:t>
1. Жалпыға мiндеттi   ұдайы   бiлiм,     бiлiм               -       -
</w:t>
      </w:r>
      <w:r>
        <w:br/>
      </w:r>
      <w:r>
        <w:rPr>
          <w:rFonts w:ascii="Times New Roman"/>
          <w:b w:val="false"/>
          <w:i w:val="false"/>
          <w:color w:val="000000"/>
          <w:sz w:val="28"/>
        </w:rPr>
        <w:t>
   оқу туралы заңды           ғылым      департаментi,
</w:t>
      </w:r>
      <w:r>
        <w:br/>
      </w:r>
      <w:r>
        <w:rPr>
          <w:rFonts w:ascii="Times New Roman"/>
          <w:b w:val="false"/>
          <w:i w:val="false"/>
          <w:color w:val="000000"/>
          <w:sz w:val="28"/>
        </w:rPr>
        <w:t>
   iске асыру                 және       ЖБО
</w:t>
      </w:r>
      <w:r>
        <w:br/>
      </w:r>
      <w:r>
        <w:rPr>
          <w:rFonts w:ascii="Times New Roman"/>
          <w:b w:val="false"/>
          <w:i w:val="false"/>
          <w:color w:val="000000"/>
          <w:sz w:val="28"/>
        </w:rPr>
        <w:t>
                              мәдениет
</w:t>
      </w:r>
      <w:r>
        <w:br/>
      </w:r>
      <w:r>
        <w:rPr>
          <w:rFonts w:ascii="Times New Roman"/>
          <w:b w:val="false"/>
          <w:i w:val="false"/>
          <w:color w:val="000000"/>
          <w:sz w:val="28"/>
        </w:rPr>
        <w:t>
                              бөлiмi
</w:t>
      </w:r>
    </w:p>
    <w:p>
      <w:pPr>
        <w:spacing w:after="0"/>
        <w:ind w:left="0"/>
        <w:jc w:val="both"/>
      </w:pPr>
      <w:r>
        <w:rPr>
          <w:rFonts w:ascii="Times New Roman"/>
          <w:b w:val="false"/>
          <w:i w:val="false"/>
          <w:color w:val="000000"/>
          <w:sz w:val="28"/>
        </w:rPr>
        <w:t>
2. Қосымша бiлiм алу, ұдайы   бiлiм,     бiлiм               -       -
</w:t>
      </w:r>
    </w:p>
    <w:p>
      <w:pPr>
        <w:spacing w:after="0"/>
        <w:ind w:left="0"/>
        <w:jc w:val="both"/>
      </w:pPr>
      <w:r>
        <w:rPr>
          <w:rFonts w:ascii="Times New Roman"/>
          <w:b w:val="false"/>
          <w:i w:val="false"/>
          <w:color w:val="000000"/>
          <w:sz w:val="28"/>
        </w:rPr>
        <w:t>
   мектептегi және            ғылым      департаментi,
</w:t>
      </w:r>
    </w:p>
    <w:p>
      <w:pPr>
        <w:spacing w:after="0"/>
        <w:ind w:left="0"/>
        <w:jc w:val="both"/>
      </w:pPr>
      <w:r>
        <w:rPr>
          <w:rFonts w:ascii="Times New Roman"/>
          <w:b w:val="false"/>
          <w:i w:val="false"/>
          <w:color w:val="000000"/>
          <w:sz w:val="28"/>
        </w:rPr>
        <w:t>
   мектептен тысқары          және       басқармалар:
</w:t>
      </w:r>
    </w:p>
    <w:p>
      <w:pPr>
        <w:spacing w:after="0"/>
        <w:ind w:left="0"/>
        <w:jc w:val="both"/>
      </w:pPr>
      <w:r>
        <w:rPr>
          <w:rFonts w:ascii="Times New Roman"/>
          <w:b w:val="false"/>
          <w:i w:val="false"/>
          <w:color w:val="000000"/>
          <w:sz w:val="28"/>
        </w:rPr>
        <w:t>
   ортадағы үйiрмелер,        мәдениет   тiлдер
</w:t>
      </w:r>
    </w:p>
    <w:p>
      <w:pPr>
        <w:spacing w:after="0"/>
        <w:ind w:left="0"/>
        <w:jc w:val="both"/>
      </w:pPr>
      <w:r>
        <w:rPr>
          <w:rFonts w:ascii="Times New Roman"/>
          <w:b w:val="false"/>
          <w:i w:val="false"/>
          <w:color w:val="000000"/>
          <w:sz w:val="28"/>
        </w:rPr>
        <w:t>
   секциялар, клубтар,        бөлiмi     жөнiндегi,
</w:t>
      </w:r>
    </w:p>
    <w:p>
      <w:pPr>
        <w:spacing w:after="0"/>
        <w:ind w:left="0"/>
        <w:jc w:val="both"/>
      </w:pPr>
      <w:r>
        <w:rPr>
          <w:rFonts w:ascii="Times New Roman"/>
          <w:b w:val="false"/>
          <w:i w:val="false"/>
          <w:color w:val="000000"/>
          <w:sz w:val="28"/>
        </w:rPr>
        <w:t>
   әуесқойлық                            мәдениет, дене
</w:t>
      </w:r>
    </w:p>
    <w:p>
      <w:pPr>
        <w:spacing w:after="0"/>
        <w:ind w:left="0"/>
        <w:jc w:val="both"/>
      </w:pPr>
      <w:r>
        <w:rPr>
          <w:rFonts w:ascii="Times New Roman"/>
          <w:b w:val="false"/>
          <w:i w:val="false"/>
          <w:color w:val="000000"/>
          <w:sz w:val="28"/>
        </w:rPr>
        <w:t>
   бiрлестiктер арқылы                   тәрбиесi және
</w:t>
      </w:r>
    </w:p>
    <w:p>
      <w:pPr>
        <w:spacing w:after="0"/>
        <w:ind w:left="0"/>
        <w:jc w:val="both"/>
      </w:pPr>
      <w:r>
        <w:rPr>
          <w:rFonts w:ascii="Times New Roman"/>
          <w:b w:val="false"/>
          <w:i w:val="false"/>
          <w:color w:val="000000"/>
          <w:sz w:val="28"/>
        </w:rPr>
        <w:t>
   жасөспiрiмдердiң ой                   спорт
</w:t>
      </w:r>
    </w:p>
    <w:p>
      <w:pPr>
        <w:spacing w:after="0"/>
        <w:ind w:left="0"/>
        <w:jc w:val="both"/>
      </w:pPr>
      <w:r>
        <w:rPr>
          <w:rFonts w:ascii="Times New Roman"/>
          <w:b w:val="false"/>
          <w:i w:val="false"/>
          <w:color w:val="000000"/>
          <w:sz w:val="28"/>
        </w:rPr>
        <w:t>
   өрiсiн кеңейту.                       жөнiндегi
</w:t>
      </w:r>
    </w:p>
    <w:p>
      <w:pPr>
        <w:spacing w:after="0"/>
        <w:ind w:left="0"/>
        <w:jc w:val="both"/>
      </w:pPr>
      <w:r>
        <w:rPr>
          <w:rFonts w:ascii="Times New Roman"/>
          <w:b w:val="false"/>
          <w:i w:val="false"/>
          <w:color w:val="000000"/>
          <w:sz w:val="28"/>
        </w:rPr>
        <w:t>
   Ұлттық пікір                          комитет,
</w:t>
      </w:r>
    </w:p>
    <w:p>
      <w:pPr>
        <w:spacing w:after="0"/>
        <w:ind w:left="0"/>
        <w:jc w:val="both"/>
      </w:pPr>
      <w:r>
        <w:rPr>
          <w:rFonts w:ascii="Times New Roman"/>
          <w:b w:val="false"/>
          <w:i w:val="false"/>
          <w:color w:val="000000"/>
          <w:sz w:val="28"/>
        </w:rPr>
        <w:t>
   орталығымен                           аудандардың
</w:t>
      </w:r>
    </w:p>
    <w:p>
      <w:pPr>
        <w:spacing w:after="0"/>
        <w:ind w:left="0"/>
        <w:jc w:val="both"/>
      </w:pPr>
      <w:r>
        <w:rPr>
          <w:rFonts w:ascii="Times New Roman"/>
          <w:b w:val="false"/>
          <w:i w:val="false"/>
          <w:color w:val="000000"/>
          <w:sz w:val="28"/>
        </w:rPr>
        <w:t>
   ынтымақтастық.                        әкiмшiлiктерi,
</w:t>
      </w:r>
    </w:p>
    <w:p>
      <w:pPr>
        <w:spacing w:after="0"/>
        <w:ind w:left="0"/>
        <w:jc w:val="both"/>
      </w:pPr>
      <w:r>
        <w:rPr>
          <w:rFonts w:ascii="Times New Roman"/>
          <w:b w:val="false"/>
          <w:i w:val="false"/>
          <w:color w:val="000000"/>
          <w:sz w:val="28"/>
        </w:rPr>
        <w:t>
                                         КIК, ЖБО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Әртүрлi ғылым      ұдайы  бөлiмдер:    бiлiм              -       -
</w:t>
      </w:r>
    </w:p>
    <w:p>
      <w:pPr>
        <w:spacing w:after="0"/>
        <w:ind w:left="0"/>
        <w:jc w:val="both"/>
      </w:pPr>
      <w:r>
        <w:rPr>
          <w:rFonts w:ascii="Times New Roman"/>
          <w:b w:val="false"/>
          <w:i w:val="false"/>
          <w:color w:val="000000"/>
          <w:sz w:val="28"/>
        </w:rPr>
        <w:t>
   салалары бойынша          бiлiм,       департаментi;
</w:t>
      </w:r>
    </w:p>
    <w:p>
      <w:pPr>
        <w:spacing w:after="0"/>
        <w:ind w:left="0"/>
        <w:jc w:val="both"/>
      </w:pPr>
      <w:r>
        <w:rPr>
          <w:rFonts w:ascii="Times New Roman"/>
          <w:b w:val="false"/>
          <w:i w:val="false"/>
          <w:color w:val="000000"/>
          <w:sz w:val="28"/>
        </w:rPr>
        <w:t>
   қалалық конкурстар,       ғылым,       басқармалар:
</w:t>
      </w:r>
    </w:p>
    <w:p>
      <w:pPr>
        <w:spacing w:after="0"/>
        <w:ind w:left="0"/>
        <w:jc w:val="both"/>
      </w:pPr>
      <w:r>
        <w:rPr>
          <w:rFonts w:ascii="Times New Roman"/>
          <w:b w:val="false"/>
          <w:i w:val="false"/>
          <w:color w:val="000000"/>
          <w:sz w:val="28"/>
        </w:rPr>
        <w:t>
   байқаулар                 мәдениет;    тiлдер жөнiндегi;
</w:t>
      </w:r>
    </w:p>
    <w:p>
      <w:pPr>
        <w:spacing w:after="0"/>
        <w:ind w:left="0"/>
        <w:jc w:val="both"/>
      </w:pPr>
      <w:r>
        <w:rPr>
          <w:rFonts w:ascii="Times New Roman"/>
          <w:b w:val="false"/>
          <w:i w:val="false"/>
          <w:color w:val="000000"/>
          <w:sz w:val="28"/>
        </w:rPr>
        <w:t>
   олимпиадалар,             iшкi саясат; мәдениет; iшкi
</w:t>
      </w:r>
    </w:p>
    <w:p>
      <w:pPr>
        <w:spacing w:after="0"/>
        <w:ind w:left="0"/>
        <w:jc w:val="both"/>
      </w:pPr>
      <w:r>
        <w:rPr>
          <w:rFonts w:ascii="Times New Roman"/>
          <w:b w:val="false"/>
          <w:i w:val="false"/>
          <w:color w:val="000000"/>
          <w:sz w:val="28"/>
        </w:rPr>
        <w:t>
   викториналар              экономика    iстер,
</w:t>
      </w:r>
    </w:p>
    <w:p>
      <w:pPr>
        <w:spacing w:after="0"/>
        <w:ind w:left="0"/>
        <w:jc w:val="both"/>
      </w:pPr>
      <w:r>
        <w:rPr>
          <w:rFonts w:ascii="Times New Roman"/>
          <w:b w:val="false"/>
          <w:i w:val="false"/>
          <w:color w:val="000000"/>
          <w:sz w:val="28"/>
        </w:rPr>
        <w:t>
   өткiзу және               және нарықты нашақорлықпен
</w:t>
      </w:r>
    </w:p>
    <w:p>
      <w:pPr>
        <w:spacing w:after="0"/>
        <w:ind w:left="0"/>
        <w:jc w:val="both"/>
      </w:pPr>
      <w:r>
        <w:rPr>
          <w:rFonts w:ascii="Times New Roman"/>
          <w:b w:val="false"/>
          <w:i w:val="false"/>
          <w:color w:val="000000"/>
          <w:sz w:val="28"/>
        </w:rPr>
        <w:t>
   осындай                   қатынастар;  күрес жөнiндегi;
</w:t>
      </w:r>
    </w:p>
    <w:p>
      <w:pPr>
        <w:spacing w:after="0"/>
        <w:ind w:left="0"/>
        <w:jc w:val="both"/>
      </w:pPr>
      <w:r>
        <w:rPr>
          <w:rFonts w:ascii="Times New Roman"/>
          <w:b w:val="false"/>
          <w:i w:val="false"/>
          <w:color w:val="000000"/>
          <w:sz w:val="28"/>
        </w:rPr>
        <w:t>
   республикалық,            денсаулық    ақпарат және
</w:t>
      </w:r>
    </w:p>
    <w:p>
      <w:pPr>
        <w:spacing w:after="0"/>
        <w:ind w:left="0"/>
        <w:jc w:val="both"/>
      </w:pPr>
      <w:r>
        <w:rPr>
          <w:rFonts w:ascii="Times New Roman"/>
          <w:b w:val="false"/>
          <w:i w:val="false"/>
          <w:color w:val="000000"/>
          <w:sz w:val="28"/>
        </w:rPr>
        <w:t>
   халықаралық шаралар       сақтау және  қоғамдық келiсiм;
</w:t>
      </w:r>
    </w:p>
    <w:p>
      <w:pPr>
        <w:spacing w:after="0"/>
        <w:ind w:left="0"/>
        <w:jc w:val="both"/>
      </w:pPr>
      <w:r>
        <w:rPr>
          <w:rFonts w:ascii="Times New Roman"/>
          <w:b w:val="false"/>
          <w:i w:val="false"/>
          <w:color w:val="000000"/>
          <w:sz w:val="28"/>
        </w:rPr>
        <w:t>
   қатысу                    халықты      аудандарды
</w:t>
      </w:r>
    </w:p>
    <w:p>
      <w:pPr>
        <w:spacing w:after="0"/>
        <w:ind w:left="0"/>
        <w:jc w:val="both"/>
      </w:pPr>
      <w:r>
        <w:rPr>
          <w:rFonts w:ascii="Times New Roman"/>
          <w:b w:val="false"/>
          <w:i w:val="false"/>
          <w:color w:val="000000"/>
          <w:sz w:val="28"/>
        </w:rPr>
        <w:t>
                             әлеуметтiк   әкімияттардың;
</w:t>
      </w:r>
    </w:p>
    <w:p>
      <w:pPr>
        <w:spacing w:after="0"/>
        <w:ind w:left="0"/>
        <w:jc w:val="both"/>
      </w:pPr>
      <w:r>
        <w:rPr>
          <w:rFonts w:ascii="Times New Roman"/>
          <w:b w:val="false"/>
          <w:i w:val="false"/>
          <w:color w:val="000000"/>
          <w:sz w:val="28"/>
        </w:rPr>
        <w:t>
                             қорғау;      жоғары және
</w:t>
      </w:r>
    </w:p>
    <w:p>
      <w:pPr>
        <w:spacing w:after="0"/>
        <w:ind w:left="0"/>
        <w:jc w:val="both"/>
      </w:pPr>
      <w:r>
        <w:rPr>
          <w:rFonts w:ascii="Times New Roman"/>
          <w:b w:val="false"/>
          <w:i w:val="false"/>
          <w:color w:val="000000"/>
          <w:sz w:val="28"/>
        </w:rPr>
        <w:t>
                             мемлекеттiк  арнаулы орта
</w:t>
      </w:r>
    </w:p>
    <w:p>
      <w:pPr>
        <w:spacing w:after="0"/>
        <w:ind w:left="0"/>
        <w:jc w:val="both"/>
      </w:pPr>
      <w:r>
        <w:rPr>
          <w:rFonts w:ascii="Times New Roman"/>
          <w:b w:val="false"/>
          <w:i w:val="false"/>
          <w:color w:val="000000"/>
          <w:sz w:val="28"/>
        </w:rPr>
        <w:t>
                             құқықтық     оқу орындары;
</w:t>
      </w:r>
    </w:p>
    <w:p>
      <w:pPr>
        <w:spacing w:after="0"/>
        <w:ind w:left="0"/>
        <w:jc w:val="both"/>
      </w:pPr>
      <w:r>
        <w:rPr>
          <w:rFonts w:ascii="Times New Roman"/>
          <w:b w:val="false"/>
          <w:i w:val="false"/>
          <w:color w:val="000000"/>
          <w:sz w:val="28"/>
        </w:rPr>
        <w:t>
                             жұмыс        ЖБО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Қалалық            2002                ЖБО;               -       -
</w:t>
      </w:r>
    </w:p>
    <w:p>
      <w:pPr>
        <w:spacing w:after="0"/>
        <w:ind w:left="0"/>
        <w:jc w:val="both"/>
      </w:pPr>
      <w:r>
        <w:rPr>
          <w:rFonts w:ascii="Times New Roman"/>
          <w:b w:val="false"/>
          <w:i w:val="false"/>
          <w:color w:val="000000"/>
          <w:sz w:val="28"/>
        </w:rPr>
        <w:t>
   әлеуметтiк         жылды               бiлiм
</w:t>
      </w:r>
    </w:p>
    <w:p>
      <w:pPr>
        <w:spacing w:after="0"/>
        <w:ind w:left="0"/>
        <w:jc w:val="both"/>
      </w:pPr>
      <w:r>
        <w:rPr>
          <w:rFonts w:ascii="Times New Roman"/>
          <w:b w:val="false"/>
          <w:i w:val="false"/>
          <w:color w:val="000000"/>
          <w:sz w:val="28"/>
        </w:rPr>
        <w:t>
   педагогикалық      бiрiншi             департаментi;
</w:t>
      </w:r>
    </w:p>
    <w:p>
      <w:pPr>
        <w:spacing w:after="0"/>
        <w:ind w:left="0"/>
        <w:jc w:val="both"/>
      </w:pPr>
      <w:r>
        <w:rPr>
          <w:rFonts w:ascii="Times New Roman"/>
          <w:b w:val="false"/>
          <w:i w:val="false"/>
          <w:color w:val="000000"/>
          <w:sz w:val="28"/>
        </w:rPr>
        <w:t>
   инновациялар       тоқсаны
</w:t>
      </w:r>
    </w:p>
    <w:p>
      <w:pPr>
        <w:spacing w:after="0"/>
        <w:ind w:left="0"/>
        <w:jc w:val="both"/>
      </w:pPr>
      <w:r>
        <w:rPr>
          <w:rFonts w:ascii="Times New Roman"/>
          <w:b w:val="false"/>
          <w:i w:val="false"/>
          <w:color w:val="000000"/>
          <w:sz w:val="28"/>
        </w:rPr>
        <w:t>
   лабораториясын
</w:t>
      </w:r>
    </w:p>
    <w:p>
      <w:pPr>
        <w:spacing w:after="0"/>
        <w:ind w:left="0"/>
        <w:jc w:val="both"/>
      </w:pPr>
      <w:r>
        <w:rPr>
          <w:rFonts w:ascii="Times New Roman"/>
          <w:b w:val="false"/>
          <w:i w:val="false"/>
          <w:color w:val="000000"/>
          <w:sz w:val="28"/>
        </w:rPr>
        <w:t>
   құру мәселесiн
</w:t>
      </w:r>
    </w:p>
    <w:p>
      <w:pPr>
        <w:spacing w:after="0"/>
        <w:ind w:left="0"/>
        <w:jc w:val="both"/>
      </w:pPr>
      <w:r>
        <w:rPr>
          <w:rFonts w:ascii="Times New Roman"/>
          <w:b w:val="false"/>
          <w:i w:val="false"/>
          <w:color w:val="000000"/>
          <w:sz w:val="28"/>
        </w:rPr>
        <w:t>
   зерделеу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Мемлекеттiк        ұдайы   Мемлекет-  бiлiм  департаменті  -       -
</w:t>
      </w:r>
    </w:p>
    <w:p>
      <w:pPr>
        <w:spacing w:after="0"/>
        <w:ind w:left="0"/>
        <w:jc w:val="both"/>
      </w:pPr>
      <w:r>
        <w:rPr>
          <w:rFonts w:ascii="Times New Roman"/>
          <w:b w:val="false"/>
          <w:i w:val="false"/>
          <w:color w:val="000000"/>
          <w:sz w:val="28"/>
        </w:rPr>
        <w:t>
   бiлiми                     тiк        жоғарғы және
</w:t>
      </w:r>
    </w:p>
    <w:p>
      <w:pPr>
        <w:spacing w:after="0"/>
        <w:ind w:left="0"/>
        <w:jc w:val="both"/>
      </w:pPr>
      <w:r>
        <w:rPr>
          <w:rFonts w:ascii="Times New Roman"/>
          <w:b w:val="false"/>
          <w:i w:val="false"/>
          <w:color w:val="000000"/>
          <w:sz w:val="28"/>
        </w:rPr>
        <w:t>
   стандарттары               бiлiми,    арнаулы орта оқу
</w:t>
      </w:r>
    </w:p>
    <w:p>
      <w:pPr>
        <w:spacing w:after="0"/>
        <w:ind w:left="0"/>
        <w:jc w:val="both"/>
      </w:pPr>
      <w:r>
        <w:rPr>
          <w:rFonts w:ascii="Times New Roman"/>
          <w:b w:val="false"/>
          <w:i w:val="false"/>
          <w:color w:val="000000"/>
          <w:sz w:val="28"/>
        </w:rPr>
        <w:t>
   мемлекеттiк                ғылым,     орындары;
</w:t>
      </w:r>
    </w:p>
    <w:p>
      <w:pPr>
        <w:spacing w:after="0"/>
        <w:ind w:left="0"/>
        <w:jc w:val="both"/>
      </w:pPr>
      <w:r>
        <w:rPr>
          <w:rFonts w:ascii="Times New Roman"/>
          <w:b w:val="false"/>
          <w:i w:val="false"/>
          <w:color w:val="000000"/>
          <w:sz w:val="28"/>
        </w:rPr>
        <w:t>
   емес оқу                   мәдениет   аудандардың
</w:t>
      </w:r>
    </w:p>
    <w:p>
      <w:pPr>
        <w:spacing w:after="0"/>
        <w:ind w:left="0"/>
        <w:jc w:val="both"/>
      </w:pPr>
      <w:r>
        <w:rPr>
          <w:rFonts w:ascii="Times New Roman"/>
          <w:b w:val="false"/>
          <w:i w:val="false"/>
          <w:color w:val="000000"/>
          <w:sz w:val="28"/>
        </w:rPr>
        <w:t>
   орындарына                 бөлiмi     әкімияттары ЖБО
</w:t>
      </w:r>
    </w:p>
    <w:p>
      <w:pPr>
        <w:spacing w:after="0"/>
        <w:ind w:left="0"/>
        <w:jc w:val="both"/>
      </w:pPr>
      <w:r>
        <w:rPr>
          <w:rFonts w:ascii="Times New Roman"/>
          <w:b w:val="false"/>
          <w:i w:val="false"/>
          <w:color w:val="000000"/>
          <w:sz w:val="28"/>
        </w:rPr>
        <w:t>
   енгiзуге есептеу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Жастармен          ұдайы              жоғары және          -       -
</w:t>
      </w:r>
    </w:p>
    <w:p>
      <w:pPr>
        <w:spacing w:after="0"/>
        <w:ind w:left="0"/>
        <w:jc w:val="both"/>
      </w:pPr>
      <w:r>
        <w:rPr>
          <w:rFonts w:ascii="Times New Roman"/>
          <w:b w:val="false"/>
          <w:i w:val="false"/>
          <w:color w:val="000000"/>
          <w:sz w:val="28"/>
        </w:rPr>
        <w:t>
   жасөспiрiмдердiң                      арнаулы
</w:t>
      </w:r>
    </w:p>
    <w:p>
      <w:pPr>
        <w:spacing w:after="0"/>
        <w:ind w:left="0"/>
        <w:jc w:val="both"/>
      </w:pPr>
      <w:r>
        <w:rPr>
          <w:rFonts w:ascii="Times New Roman"/>
          <w:b w:val="false"/>
          <w:i w:val="false"/>
          <w:color w:val="000000"/>
          <w:sz w:val="28"/>
        </w:rPr>
        <w:t>
   бiлiм алуына                          орта оқу
</w:t>
      </w:r>
    </w:p>
    <w:p>
      <w:pPr>
        <w:spacing w:after="0"/>
        <w:ind w:left="0"/>
        <w:jc w:val="both"/>
      </w:pPr>
      <w:r>
        <w:rPr>
          <w:rFonts w:ascii="Times New Roman"/>
          <w:b w:val="false"/>
          <w:i w:val="false"/>
          <w:color w:val="000000"/>
          <w:sz w:val="28"/>
        </w:rPr>
        <w:t>
   ұзақ мерзiмдi                         орындары;
</w:t>
      </w:r>
    </w:p>
    <w:p>
      <w:pPr>
        <w:spacing w:after="0"/>
        <w:ind w:left="0"/>
        <w:jc w:val="both"/>
      </w:pPr>
      <w:r>
        <w:rPr>
          <w:rFonts w:ascii="Times New Roman"/>
          <w:b w:val="false"/>
          <w:i w:val="false"/>
          <w:color w:val="000000"/>
          <w:sz w:val="28"/>
        </w:rPr>
        <w:t>
   несиелесу жүйесiн                     ЖБО
</w:t>
      </w:r>
    </w:p>
    <w:p>
      <w:pPr>
        <w:spacing w:after="0"/>
        <w:ind w:left="0"/>
        <w:jc w:val="both"/>
      </w:pPr>
      <w:r>
        <w:rPr>
          <w:rFonts w:ascii="Times New Roman"/>
          <w:b w:val="false"/>
          <w:i w:val="false"/>
          <w:color w:val="000000"/>
          <w:sz w:val="28"/>
        </w:rPr>
        <w:t>
   және оны қолдаудың
</w:t>
      </w:r>
    </w:p>
    <w:p>
      <w:pPr>
        <w:spacing w:after="0"/>
        <w:ind w:left="0"/>
        <w:jc w:val="both"/>
      </w:pPr>
      <w:r>
        <w:rPr>
          <w:rFonts w:ascii="Times New Roman"/>
          <w:b w:val="false"/>
          <w:i w:val="false"/>
          <w:color w:val="000000"/>
          <w:sz w:val="28"/>
        </w:rPr>
        <w:t>
   басқа да нысандарын
</w:t>
      </w:r>
    </w:p>
    <w:p>
      <w:pPr>
        <w:spacing w:after="0"/>
        <w:ind w:left="0"/>
        <w:jc w:val="both"/>
      </w:pPr>
      <w:r>
        <w:rPr>
          <w:rFonts w:ascii="Times New Roman"/>
          <w:b w:val="false"/>
          <w:i w:val="false"/>
          <w:color w:val="000000"/>
          <w:sz w:val="28"/>
        </w:rPr>
        <w:t>
   кезең кезеңiмен
</w:t>
      </w:r>
    </w:p>
    <w:p>
      <w:pPr>
        <w:spacing w:after="0"/>
        <w:ind w:left="0"/>
        <w:jc w:val="both"/>
      </w:pPr>
      <w:r>
        <w:rPr>
          <w:rFonts w:ascii="Times New Roman"/>
          <w:b w:val="false"/>
          <w:i w:val="false"/>
          <w:color w:val="000000"/>
          <w:sz w:val="28"/>
        </w:rPr>
        <w:t>
   негiздеуге ықпал
</w:t>
      </w:r>
    </w:p>
    <w:p>
      <w:pPr>
        <w:spacing w:after="0"/>
        <w:ind w:left="0"/>
        <w:jc w:val="both"/>
      </w:pPr>
      <w:r>
        <w:rPr>
          <w:rFonts w:ascii="Times New Roman"/>
          <w:b w:val="false"/>
          <w:i w:val="false"/>
          <w:color w:val="000000"/>
          <w:sz w:val="28"/>
        </w:rPr>
        <w:t>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Өнеркәсiп өндiрiсi  ұдайы  бөлiмдер:  департаменттер:     -       -
</w:t>
      </w:r>
    </w:p>
    <w:p>
      <w:pPr>
        <w:spacing w:after="0"/>
        <w:ind w:left="0"/>
        <w:jc w:val="both"/>
      </w:pPr>
      <w:r>
        <w:rPr>
          <w:rFonts w:ascii="Times New Roman"/>
          <w:b w:val="false"/>
          <w:i w:val="false"/>
          <w:color w:val="000000"/>
          <w:sz w:val="28"/>
        </w:rPr>
        <w:t>
   саласында, халық           бiлiм,     еңбек,
</w:t>
      </w:r>
    </w:p>
    <w:p>
      <w:pPr>
        <w:spacing w:after="0"/>
        <w:ind w:left="0"/>
        <w:jc w:val="both"/>
      </w:pPr>
      <w:r>
        <w:rPr>
          <w:rFonts w:ascii="Times New Roman"/>
          <w:b w:val="false"/>
          <w:i w:val="false"/>
          <w:color w:val="000000"/>
          <w:sz w:val="28"/>
        </w:rPr>
        <w:t>
   шаруашылығының             ғылым,     жұмыстылық
</w:t>
      </w:r>
    </w:p>
    <w:p>
      <w:pPr>
        <w:spacing w:after="0"/>
        <w:ind w:left="0"/>
        <w:jc w:val="both"/>
      </w:pPr>
      <w:r>
        <w:rPr>
          <w:rFonts w:ascii="Times New Roman"/>
          <w:b w:val="false"/>
          <w:i w:val="false"/>
          <w:color w:val="000000"/>
          <w:sz w:val="28"/>
        </w:rPr>
        <w:t>
   базалық салаларында,       мәдениет,  және халықты
</w:t>
      </w:r>
    </w:p>
    <w:p>
      <w:pPr>
        <w:spacing w:after="0"/>
        <w:ind w:left="0"/>
        <w:jc w:val="both"/>
      </w:pPr>
      <w:r>
        <w:rPr>
          <w:rFonts w:ascii="Times New Roman"/>
          <w:b w:val="false"/>
          <w:i w:val="false"/>
          <w:color w:val="000000"/>
          <w:sz w:val="28"/>
        </w:rPr>
        <w:t>
   қала еңбек рыногының       экономика  әлеуметтiк
</w:t>
      </w:r>
    </w:p>
    <w:p>
      <w:pPr>
        <w:spacing w:after="0"/>
        <w:ind w:left="0"/>
        <w:jc w:val="both"/>
      </w:pPr>
      <w:r>
        <w:rPr>
          <w:rFonts w:ascii="Times New Roman"/>
          <w:b w:val="false"/>
          <w:i w:val="false"/>
          <w:color w:val="000000"/>
          <w:sz w:val="28"/>
        </w:rPr>
        <w:t>
   ерекшелiктерiне және       және       қорғау,
</w:t>
      </w:r>
    </w:p>
    <w:p>
      <w:pPr>
        <w:spacing w:after="0"/>
        <w:ind w:left="0"/>
        <w:jc w:val="both"/>
      </w:pPr>
      <w:r>
        <w:rPr>
          <w:rFonts w:ascii="Times New Roman"/>
          <w:b w:val="false"/>
          <w:i w:val="false"/>
          <w:color w:val="000000"/>
          <w:sz w:val="28"/>
        </w:rPr>
        <w:t>
   нақты талаптарына          нарықтық   шағын бизнес,
</w:t>
      </w:r>
    </w:p>
    <w:p>
      <w:pPr>
        <w:spacing w:after="0"/>
        <w:ind w:left="0"/>
        <w:jc w:val="both"/>
      </w:pPr>
      <w:r>
        <w:rPr>
          <w:rFonts w:ascii="Times New Roman"/>
          <w:b w:val="false"/>
          <w:i w:val="false"/>
          <w:color w:val="000000"/>
          <w:sz w:val="28"/>
        </w:rPr>
        <w:t>
   жұмыс iстеу үшiн           қатынастар бiлiм,
</w:t>
      </w:r>
    </w:p>
    <w:p>
      <w:pPr>
        <w:spacing w:after="0"/>
        <w:ind w:left="0"/>
        <w:jc w:val="both"/>
      </w:pPr>
      <w:r>
        <w:rPr>
          <w:rFonts w:ascii="Times New Roman"/>
          <w:b w:val="false"/>
          <w:i w:val="false"/>
          <w:color w:val="000000"/>
          <w:sz w:val="28"/>
        </w:rPr>
        <w:t>
   жастар мен                            экономика
</w:t>
      </w:r>
    </w:p>
    <w:p>
      <w:pPr>
        <w:spacing w:after="0"/>
        <w:ind w:left="0"/>
        <w:jc w:val="both"/>
      </w:pPr>
      <w:r>
        <w:rPr>
          <w:rFonts w:ascii="Times New Roman"/>
          <w:b w:val="false"/>
          <w:i w:val="false"/>
          <w:color w:val="000000"/>
          <w:sz w:val="28"/>
        </w:rPr>
        <w:t>
   жасөспiрiмдердi                       жөнiндегi
</w:t>
      </w:r>
    </w:p>
    <w:p>
      <w:pPr>
        <w:spacing w:after="0"/>
        <w:ind w:left="0"/>
        <w:jc w:val="both"/>
      </w:pPr>
      <w:r>
        <w:rPr>
          <w:rFonts w:ascii="Times New Roman"/>
          <w:b w:val="false"/>
          <w:i w:val="false"/>
          <w:color w:val="000000"/>
          <w:sz w:val="28"/>
        </w:rPr>
        <w:t>
   арнайы кәсiби және                    комитет,
</w:t>
      </w:r>
    </w:p>
    <w:p>
      <w:pPr>
        <w:spacing w:after="0"/>
        <w:ind w:left="0"/>
        <w:jc w:val="both"/>
      </w:pPr>
      <w:r>
        <w:rPr>
          <w:rFonts w:ascii="Times New Roman"/>
          <w:b w:val="false"/>
          <w:i w:val="false"/>
          <w:color w:val="000000"/>
          <w:sz w:val="28"/>
        </w:rPr>
        <w:t>
   жоғары бiлiм                          аудандардың
</w:t>
      </w:r>
    </w:p>
    <w:p>
      <w:pPr>
        <w:spacing w:after="0"/>
        <w:ind w:left="0"/>
        <w:jc w:val="both"/>
      </w:pPr>
      <w:r>
        <w:rPr>
          <w:rFonts w:ascii="Times New Roman"/>
          <w:b w:val="false"/>
          <w:i w:val="false"/>
          <w:color w:val="000000"/>
          <w:sz w:val="28"/>
        </w:rPr>
        <w:t>
   алуға бағдарлау                       әкiмияттары,
</w:t>
      </w:r>
    </w:p>
    <w:p>
      <w:pPr>
        <w:spacing w:after="0"/>
        <w:ind w:left="0"/>
        <w:jc w:val="both"/>
      </w:pPr>
      <w:r>
        <w:rPr>
          <w:rFonts w:ascii="Times New Roman"/>
          <w:b w:val="false"/>
          <w:i w:val="false"/>
          <w:color w:val="000000"/>
          <w:sz w:val="28"/>
        </w:rPr>
        <w:t>
                                         жоғары және
</w:t>
      </w:r>
    </w:p>
    <w:p>
      <w:pPr>
        <w:spacing w:after="0"/>
        <w:ind w:left="0"/>
        <w:jc w:val="both"/>
      </w:pPr>
      <w:r>
        <w:rPr>
          <w:rFonts w:ascii="Times New Roman"/>
          <w:b w:val="false"/>
          <w:i w:val="false"/>
          <w:color w:val="000000"/>
          <w:sz w:val="28"/>
        </w:rPr>
        <w:t>
                                         арнаулы орта
</w:t>
      </w:r>
    </w:p>
    <w:p>
      <w:pPr>
        <w:spacing w:after="0"/>
        <w:ind w:left="0"/>
        <w:jc w:val="both"/>
      </w:pPr>
      <w:r>
        <w:rPr>
          <w:rFonts w:ascii="Times New Roman"/>
          <w:b w:val="false"/>
          <w:i w:val="false"/>
          <w:color w:val="000000"/>
          <w:sz w:val="28"/>
        </w:rPr>
        <w:t>
                                         оқу орындары;
</w:t>
      </w:r>
    </w:p>
    <w:p>
      <w:pPr>
        <w:spacing w:after="0"/>
        <w:ind w:left="0"/>
        <w:jc w:val="both"/>
      </w:pPr>
      <w:r>
        <w:rPr>
          <w:rFonts w:ascii="Times New Roman"/>
          <w:b w:val="false"/>
          <w:i w:val="false"/>
          <w:color w:val="000000"/>
          <w:sz w:val="28"/>
        </w:rPr>
        <w:t>
                                         ЖБО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"Бiлiмдi қызмет    ұдайы  Бөлiмдер:    Комитеттер:        -       -
</w:t>
      </w:r>
    </w:p>
    <w:p>
      <w:pPr>
        <w:spacing w:after="0"/>
        <w:ind w:left="0"/>
        <w:jc w:val="both"/>
      </w:pPr>
      <w:r>
        <w:rPr>
          <w:rFonts w:ascii="Times New Roman"/>
          <w:b w:val="false"/>
          <w:i w:val="false"/>
          <w:color w:val="000000"/>
          <w:sz w:val="28"/>
        </w:rPr>
        <w:t>
   жәрмеңкесiн"              iшкi саясат; дене тәрбиесi
</w:t>
      </w:r>
    </w:p>
    <w:p>
      <w:pPr>
        <w:spacing w:after="0"/>
        <w:ind w:left="0"/>
        <w:jc w:val="both"/>
      </w:pPr>
      <w:r>
        <w:rPr>
          <w:rFonts w:ascii="Times New Roman"/>
          <w:b w:val="false"/>
          <w:i w:val="false"/>
          <w:color w:val="000000"/>
          <w:sz w:val="28"/>
        </w:rPr>
        <w:t>
   өткiзу                    денсаулық    мен спорт жөнiндегi;
</w:t>
      </w:r>
    </w:p>
    <w:p>
      <w:pPr>
        <w:spacing w:after="0"/>
        <w:ind w:left="0"/>
        <w:jc w:val="both"/>
      </w:pPr>
      <w:r>
        <w:rPr>
          <w:rFonts w:ascii="Times New Roman"/>
          <w:b w:val="false"/>
          <w:i w:val="false"/>
          <w:color w:val="000000"/>
          <w:sz w:val="28"/>
        </w:rPr>
        <w:t>
                             сақтау және  экономика жөнiндегi;
</w:t>
      </w:r>
    </w:p>
    <w:p>
      <w:pPr>
        <w:spacing w:after="0"/>
        <w:ind w:left="0"/>
        <w:jc w:val="both"/>
      </w:pPr>
      <w:r>
        <w:rPr>
          <w:rFonts w:ascii="Times New Roman"/>
          <w:b w:val="false"/>
          <w:i w:val="false"/>
          <w:color w:val="000000"/>
          <w:sz w:val="28"/>
        </w:rPr>
        <w:t>
                             халықты      департаменттер:
</w:t>
      </w:r>
    </w:p>
    <w:p>
      <w:pPr>
        <w:spacing w:after="0"/>
        <w:ind w:left="0"/>
        <w:jc w:val="both"/>
      </w:pPr>
      <w:r>
        <w:rPr>
          <w:rFonts w:ascii="Times New Roman"/>
          <w:b w:val="false"/>
          <w:i w:val="false"/>
          <w:color w:val="000000"/>
          <w:sz w:val="28"/>
        </w:rPr>
        <w:t>
                             әлеуметтiк   бiлiм, шағын
</w:t>
      </w:r>
    </w:p>
    <w:p>
      <w:pPr>
        <w:spacing w:after="0"/>
        <w:ind w:left="0"/>
        <w:jc w:val="both"/>
      </w:pPr>
      <w:r>
        <w:rPr>
          <w:rFonts w:ascii="Times New Roman"/>
          <w:b w:val="false"/>
          <w:i w:val="false"/>
          <w:color w:val="000000"/>
          <w:sz w:val="28"/>
        </w:rPr>
        <w:t>
                             қорғау;      бизнес; денсаулық
</w:t>
      </w:r>
    </w:p>
    <w:p>
      <w:pPr>
        <w:spacing w:after="0"/>
        <w:ind w:left="0"/>
        <w:jc w:val="both"/>
      </w:pPr>
      <w:r>
        <w:rPr>
          <w:rFonts w:ascii="Times New Roman"/>
          <w:b w:val="false"/>
          <w:i w:val="false"/>
          <w:color w:val="000000"/>
          <w:sz w:val="28"/>
        </w:rPr>
        <w:t>
                             бiлiм,       сақтау; еңбек,
</w:t>
      </w:r>
    </w:p>
    <w:p>
      <w:pPr>
        <w:spacing w:after="0"/>
        <w:ind w:left="0"/>
        <w:jc w:val="both"/>
      </w:pPr>
      <w:r>
        <w:rPr>
          <w:rFonts w:ascii="Times New Roman"/>
          <w:b w:val="false"/>
          <w:i w:val="false"/>
          <w:color w:val="000000"/>
          <w:sz w:val="28"/>
        </w:rPr>
        <w:t>
                             ғылым және   жұмыспен қамту және
</w:t>
      </w:r>
    </w:p>
    <w:p>
      <w:pPr>
        <w:spacing w:after="0"/>
        <w:ind w:left="0"/>
        <w:jc w:val="both"/>
      </w:pPr>
      <w:r>
        <w:rPr>
          <w:rFonts w:ascii="Times New Roman"/>
          <w:b w:val="false"/>
          <w:i w:val="false"/>
          <w:color w:val="000000"/>
          <w:sz w:val="28"/>
        </w:rPr>
        <w:t>
                             мәдениет;    халықты әлеуметтiк
</w:t>
      </w:r>
    </w:p>
    <w:p>
      <w:pPr>
        <w:spacing w:after="0"/>
        <w:ind w:left="0"/>
        <w:jc w:val="both"/>
      </w:pPr>
      <w:r>
        <w:rPr>
          <w:rFonts w:ascii="Times New Roman"/>
          <w:b w:val="false"/>
          <w:i w:val="false"/>
          <w:color w:val="000000"/>
          <w:sz w:val="28"/>
        </w:rPr>
        <w:t>
                             экономика    қорғау; мәдениет
</w:t>
      </w:r>
    </w:p>
    <w:p>
      <w:pPr>
        <w:spacing w:after="0"/>
        <w:ind w:left="0"/>
        <w:jc w:val="both"/>
      </w:pPr>
      <w:r>
        <w:rPr>
          <w:rFonts w:ascii="Times New Roman"/>
          <w:b w:val="false"/>
          <w:i w:val="false"/>
          <w:color w:val="000000"/>
          <w:sz w:val="28"/>
        </w:rPr>
        <w:t>
                             және         басқармасы; 
</w:t>
      </w:r>
    </w:p>
    <w:p>
      <w:pPr>
        <w:spacing w:after="0"/>
        <w:ind w:left="0"/>
        <w:jc w:val="both"/>
      </w:pPr>
      <w:r>
        <w:rPr>
          <w:rFonts w:ascii="Times New Roman"/>
          <w:b w:val="false"/>
          <w:i w:val="false"/>
          <w:color w:val="000000"/>
          <w:sz w:val="28"/>
        </w:rPr>
        <w:t>
                             нарықтық     аудандардың
</w:t>
      </w:r>
    </w:p>
    <w:p>
      <w:pPr>
        <w:spacing w:after="0"/>
        <w:ind w:left="0"/>
        <w:jc w:val="both"/>
      </w:pPr>
      <w:r>
        <w:rPr>
          <w:rFonts w:ascii="Times New Roman"/>
          <w:b w:val="false"/>
          <w:i w:val="false"/>
          <w:color w:val="000000"/>
          <w:sz w:val="28"/>
        </w:rPr>
        <w:t>
                             қатынастар   әкiмияттары,
</w:t>
      </w:r>
    </w:p>
    <w:p>
      <w:pPr>
        <w:spacing w:after="0"/>
        <w:ind w:left="0"/>
        <w:jc w:val="both"/>
      </w:pPr>
      <w:r>
        <w:rPr>
          <w:rFonts w:ascii="Times New Roman"/>
          <w:b w:val="false"/>
          <w:i w:val="false"/>
          <w:color w:val="000000"/>
          <w:sz w:val="28"/>
        </w:rPr>
        <w:t>
                                          КIК; АС; ҚЖО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Оқушыларды,      Мәселенi  бiлiм,     Бiлiм               -       200
</w:t>
      </w:r>
    </w:p>
    <w:p>
      <w:pPr>
        <w:spacing w:after="0"/>
        <w:ind w:left="0"/>
        <w:jc w:val="both"/>
      </w:pPr>
      <w:r>
        <w:rPr>
          <w:rFonts w:ascii="Times New Roman"/>
          <w:b w:val="false"/>
          <w:i w:val="false"/>
          <w:color w:val="000000"/>
          <w:sz w:val="28"/>
        </w:rPr>
        <w:t>
   талапкерлердi,   зерделеу  ғылым      департаментi;
</w:t>
      </w:r>
    </w:p>
    <w:p>
      <w:pPr>
        <w:spacing w:after="0"/>
        <w:ind w:left="0"/>
        <w:jc w:val="both"/>
      </w:pPr>
      <w:r>
        <w:rPr>
          <w:rFonts w:ascii="Times New Roman"/>
          <w:b w:val="false"/>
          <w:i w:val="false"/>
          <w:color w:val="000000"/>
          <w:sz w:val="28"/>
        </w:rPr>
        <w:t>
   студенттер мен   барысына  және       жоғары және
</w:t>
      </w:r>
    </w:p>
    <w:p>
      <w:pPr>
        <w:spacing w:after="0"/>
        <w:ind w:left="0"/>
        <w:jc w:val="both"/>
      </w:pPr>
      <w:r>
        <w:rPr>
          <w:rFonts w:ascii="Times New Roman"/>
          <w:b w:val="false"/>
          <w:i w:val="false"/>
          <w:color w:val="000000"/>
          <w:sz w:val="28"/>
        </w:rPr>
        <w:t>
   курсанттарды     қарай     мәдениет   арнаулы орта
</w:t>
      </w:r>
    </w:p>
    <w:p>
      <w:pPr>
        <w:spacing w:after="0"/>
        <w:ind w:left="0"/>
        <w:jc w:val="both"/>
      </w:pPr>
      <w:r>
        <w:rPr>
          <w:rFonts w:ascii="Times New Roman"/>
          <w:b w:val="false"/>
          <w:i w:val="false"/>
          <w:color w:val="000000"/>
          <w:sz w:val="28"/>
        </w:rPr>
        <w:t>
   бiлiми                     бөлiмi     оқу орындары;
</w:t>
      </w:r>
    </w:p>
    <w:p>
      <w:pPr>
        <w:spacing w:after="0"/>
        <w:ind w:left="0"/>
        <w:jc w:val="both"/>
      </w:pPr>
      <w:r>
        <w:rPr>
          <w:rFonts w:ascii="Times New Roman"/>
          <w:b w:val="false"/>
          <w:i w:val="false"/>
          <w:color w:val="000000"/>
          <w:sz w:val="28"/>
        </w:rPr>
        <w:t>
   бағдарламалар                         аудандардың
</w:t>
      </w:r>
    </w:p>
    <w:p>
      <w:pPr>
        <w:spacing w:after="0"/>
        <w:ind w:left="0"/>
        <w:jc w:val="both"/>
      </w:pPr>
      <w:r>
        <w:rPr>
          <w:rFonts w:ascii="Times New Roman"/>
          <w:b w:val="false"/>
          <w:i w:val="false"/>
          <w:color w:val="000000"/>
          <w:sz w:val="28"/>
        </w:rPr>
        <w:t>
   арқылы қолдау                         әкiмияттары;
</w:t>
      </w:r>
    </w:p>
    <w:p>
      <w:pPr>
        <w:spacing w:after="0"/>
        <w:ind w:left="0"/>
        <w:jc w:val="both"/>
      </w:pPr>
      <w:r>
        <w:rPr>
          <w:rFonts w:ascii="Times New Roman"/>
          <w:b w:val="false"/>
          <w:i w:val="false"/>
          <w:color w:val="000000"/>
          <w:sz w:val="28"/>
        </w:rPr>
        <w:t>
                                         ЖБО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Жалпы бiлiм       2001-  Бөлiмдер:   Департаменттер:     -       200
</w:t>
      </w:r>
    </w:p>
    <w:p>
      <w:pPr>
        <w:spacing w:after="0"/>
        <w:ind w:left="0"/>
        <w:jc w:val="both"/>
      </w:pPr>
      <w:r>
        <w:rPr>
          <w:rFonts w:ascii="Times New Roman"/>
          <w:b w:val="false"/>
          <w:i w:val="false"/>
          <w:color w:val="000000"/>
          <w:sz w:val="28"/>
        </w:rPr>
        <w:t>
    беретiн және      2002   экономика   шағын бизнес;
</w:t>
      </w:r>
    </w:p>
    <w:p>
      <w:pPr>
        <w:spacing w:after="0"/>
        <w:ind w:left="0"/>
        <w:jc w:val="both"/>
      </w:pPr>
      <w:r>
        <w:rPr>
          <w:rFonts w:ascii="Times New Roman"/>
          <w:b w:val="false"/>
          <w:i w:val="false"/>
          <w:color w:val="000000"/>
          <w:sz w:val="28"/>
        </w:rPr>
        <w:t>
    басқа оқу         жылдар және        бiлiм;
</w:t>
      </w:r>
    </w:p>
    <w:p>
      <w:pPr>
        <w:spacing w:after="0"/>
        <w:ind w:left="0"/>
        <w:jc w:val="both"/>
      </w:pPr>
      <w:r>
        <w:rPr>
          <w:rFonts w:ascii="Times New Roman"/>
          <w:b w:val="false"/>
          <w:i w:val="false"/>
          <w:color w:val="000000"/>
          <w:sz w:val="28"/>
        </w:rPr>
        <w:t>
    орындарының       бойы   нарықтық    денсаулық
</w:t>
      </w:r>
    </w:p>
    <w:p>
      <w:pPr>
        <w:spacing w:after="0"/>
        <w:ind w:left="0"/>
        <w:jc w:val="both"/>
      </w:pPr>
      <w:r>
        <w:rPr>
          <w:rFonts w:ascii="Times New Roman"/>
          <w:b w:val="false"/>
          <w:i w:val="false"/>
          <w:color w:val="000000"/>
          <w:sz w:val="28"/>
        </w:rPr>
        <w:t>
    оқушыларын               қатынастар; сақтау; еңбек,
</w:t>
      </w:r>
    </w:p>
    <w:p>
      <w:pPr>
        <w:spacing w:after="0"/>
        <w:ind w:left="0"/>
        <w:jc w:val="both"/>
      </w:pPr>
      <w:r>
        <w:rPr>
          <w:rFonts w:ascii="Times New Roman"/>
          <w:b w:val="false"/>
          <w:i w:val="false"/>
          <w:color w:val="000000"/>
          <w:sz w:val="28"/>
        </w:rPr>
        <w:t>
    мыналарға оқыту          денсаулық   жұмыспен қамту
</w:t>
      </w:r>
    </w:p>
    <w:p>
      <w:pPr>
        <w:spacing w:after="0"/>
        <w:ind w:left="0"/>
        <w:jc w:val="both"/>
      </w:pPr>
      <w:r>
        <w:rPr>
          <w:rFonts w:ascii="Times New Roman"/>
          <w:b w:val="false"/>
          <w:i w:val="false"/>
          <w:color w:val="000000"/>
          <w:sz w:val="28"/>
        </w:rPr>
        <w:t>
    және тәрбиелеу:          сақтау және және халықты
</w:t>
      </w:r>
    </w:p>
    <w:p>
      <w:pPr>
        <w:spacing w:after="0"/>
        <w:ind w:left="0"/>
        <w:jc w:val="both"/>
      </w:pPr>
      <w:r>
        <w:rPr>
          <w:rFonts w:ascii="Times New Roman"/>
          <w:b w:val="false"/>
          <w:i w:val="false"/>
          <w:color w:val="000000"/>
          <w:sz w:val="28"/>
        </w:rPr>
        <w:t>
    - экономика              халықты     әлеуметтiк
</w:t>
      </w:r>
    </w:p>
    <w:p>
      <w:pPr>
        <w:spacing w:after="0"/>
        <w:ind w:left="0"/>
        <w:jc w:val="both"/>
      </w:pPr>
      <w:r>
        <w:rPr>
          <w:rFonts w:ascii="Times New Roman"/>
          <w:b w:val="false"/>
          <w:i w:val="false"/>
          <w:color w:val="000000"/>
          <w:sz w:val="28"/>
        </w:rPr>
        <w:t>
    және кәсiпкерлiк         әлеуметтiк  қорғау; iшкi
</w:t>
      </w:r>
    </w:p>
    <w:p>
      <w:pPr>
        <w:spacing w:after="0"/>
        <w:ind w:left="0"/>
        <w:jc w:val="both"/>
      </w:pPr>
      <w:r>
        <w:rPr>
          <w:rFonts w:ascii="Times New Roman"/>
          <w:b w:val="false"/>
          <w:i w:val="false"/>
          <w:color w:val="000000"/>
          <w:sz w:val="28"/>
        </w:rPr>
        <w:t>
    негiздерiне;             қорғау;     iстер
</w:t>
      </w:r>
    </w:p>
    <w:p>
      <w:pPr>
        <w:spacing w:after="0"/>
        <w:ind w:left="0"/>
        <w:jc w:val="both"/>
      </w:pPr>
      <w:r>
        <w:rPr>
          <w:rFonts w:ascii="Times New Roman"/>
          <w:b w:val="false"/>
          <w:i w:val="false"/>
          <w:color w:val="000000"/>
          <w:sz w:val="28"/>
        </w:rPr>
        <w:t>
    - құқық                  бiлiм,      басқармасы;
</w:t>
      </w:r>
    </w:p>
    <w:p>
      <w:pPr>
        <w:spacing w:after="0"/>
        <w:ind w:left="0"/>
        <w:jc w:val="both"/>
      </w:pPr>
      <w:r>
        <w:rPr>
          <w:rFonts w:ascii="Times New Roman"/>
          <w:b w:val="false"/>
          <w:i w:val="false"/>
          <w:color w:val="000000"/>
          <w:sz w:val="28"/>
        </w:rPr>
        <w:t>
    негiздерiне;             ғылым және  КIК;"Дәнекер"
</w:t>
      </w:r>
    </w:p>
    <w:p>
      <w:pPr>
        <w:spacing w:after="0"/>
        <w:ind w:left="0"/>
        <w:jc w:val="both"/>
      </w:pPr>
      <w:r>
        <w:rPr>
          <w:rFonts w:ascii="Times New Roman"/>
          <w:b w:val="false"/>
          <w:i w:val="false"/>
          <w:color w:val="000000"/>
          <w:sz w:val="28"/>
        </w:rPr>
        <w:t>
    - адамгершiлiк           мәдениет;   ЖЭО; ЖБО
</w:t>
      </w:r>
    </w:p>
    <w:p>
      <w:pPr>
        <w:spacing w:after="0"/>
        <w:ind w:left="0"/>
        <w:jc w:val="both"/>
      </w:pPr>
      <w:r>
        <w:rPr>
          <w:rFonts w:ascii="Times New Roman"/>
          <w:b w:val="false"/>
          <w:i w:val="false"/>
          <w:color w:val="000000"/>
          <w:sz w:val="28"/>
        </w:rPr>
        <w:t>
    тәрбиесiне;              iшкi саясат;
</w:t>
      </w:r>
    </w:p>
    <w:p>
      <w:pPr>
        <w:spacing w:after="0"/>
        <w:ind w:left="0"/>
        <w:jc w:val="both"/>
      </w:pPr>
      <w:r>
        <w:rPr>
          <w:rFonts w:ascii="Times New Roman"/>
          <w:b w:val="false"/>
          <w:i w:val="false"/>
          <w:color w:val="000000"/>
          <w:sz w:val="28"/>
        </w:rPr>
        <w:t>
    - темекi тарту,          мемлекеттiк-
</w:t>
      </w:r>
    </w:p>
    <w:p>
      <w:pPr>
        <w:spacing w:after="0"/>
        <w:ind w:left="0"/>
        <w:jc w:val="both"/>
      </w:pPr>
      <w:r>
        <w:rPr>
          <w:rFonts w:ascii="Times New Roman"/>
          <w:b w:val="false"/>
          <w:i w:val="false"/>
          <w:color w:val="000000"/>
          <w:sz w:val="28"/>
        </w:rPr>
        <w:t>
    маскүнемдiк,             құқықтық
</w:t>
      </w:r>
    </w:p>
    <w:p>
      <w:pPr>
        <w:spacing w:after="0"/>
        <w:ind w:left="0"/>
        <w:jc w:val="both"/>
      </w:pPr>
      <w:r>
        <w:rPr>
          <w:rFonts w:ascii="Times New Roman"/>
          <w:b w:val="false"/>
          <w:i w:val="false"/>
          <w:color w:val="000000"/>
          <w:sz w:val="28"/>
        </w:rPr>
        <w:t>
    токсикоманиялық,         жұмыс
</w:t>
      </w:r>
    </w:p>
    <w:p>
      <w:pPr>
        <w:spacing w:after="0"/>
        <w:ind w:left="0"/>
        <w:jc w:val="both"/>
      </w:pPr>
      <w:r>
        <w:rPr>
          <w:rFonts w:ascii="Times New Roman"/>
          <w:b w:val="false"/>
          <w:i w:val="false"/>
          <w:color w:val="000000"/>
          <w:sz w:val="28"/>
        </w:rPr>
        <w:t>
    нашақорлық
</w:t>
      </w:r>
    </w:p>
    <w:p>
      <w:pPr>
        <w:spacing w:after="0"/>
        <w:ind w:left="0"/>
        <w:jc w:val="both"/>
      </w:pPr>
      <w:r>
        <w:rPr>
          <w:rFonts w:ascii="Times New Roman"/>
          <w:b w:val="false"/>
          <w:i w:val="false"/>
          <w:color w:val="000000"/>
          <w:sz w:val="28"/>
        </w:rPr>
        <w:t>
    сияқты жаман
</w:t>
      </w:r>
    </w:p>
    <w:p>
      <w:pPr>
        <w:spacing w:after="0"/>
        <w:ind w:left="0"/>
        <w:jc w:val="both"/>
      </w:pPr>
      <w:r>
        <w:rPr>
          <w:rFonts w:ascii="Times New Roman"/>
          <w:b w:val="false"/>
          <w:i w:val="false"/>
          <w:color w:val="000000"/>
          <w:sz w:val="28"/>
        </w:rPr>
        <w:t>
    әдеттерге
</w:t>
      </w:r>
    </w:p>
    <w:p>
      <w:pPr>
        <w:spacing w:after="0"/>
        <w:ind w:left="0"/>
        <w:jc w:val="both"/>
      </w:pPr>
      <w:r>
        <w:rPr>
          <w:rFonts w:ascii="Times New Roman"/>
          <w:b w:val="false"/>
          <w:i w:val="false"/>
          <w:color w:val="000000"/>
          <w:sz w:val="28"/>
        </w:rPr>
        <w:t>
    қарсы тұруға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Оқушылар мен      2001    Бөлiмдер:   ЖЭО; ЖБО;          -       -
</w:t>
      </w:r>
    </w:p>
    <w:p>
      <w:pPr>
        <w:spacing w:after="0"/>
        <w:ind w:left="0"/>
        <w:jc w:val="both"/>
      </w:pPr>
      <w:r>
        <w:rPr>
          <w:rFonts w:ascii="Times New Roman"/>
          <w:b w:val="false"/>
          <w:i w:val="false"/>
          <w:color w:val="000000"/>
          <w:sz w:val="28"/>
        </w:rPr>
        <w:t>
    студенттерге      жылдың  экономика   департаменттер:
</w:t>
      </w:r>
    </w:p>
    <w:p>
      <w:pPr>
        <w:spacing w:after="0"/>
        <w:ind w:left="0"/>
        <w:jc w:val="both"/>
      </w:pPr>
      <w:r>
        <w:rPr>
          <w:rFonts w:ascii="Times New Roman"/>
          <w:b w:val="false"/>
          <w:i w:val="false"/>
          <w:color w:val="000000"/>
          <w:sz w:val="28"/>
        </w:rPr>
        <w:t>
    арнап             екiншi  және        шағын бизнес;
</w:t>
      </w:r>
    </w:p>
    <w:p>
      <w:pPr>
        <w:spacing w:after="0"/>
        <w:ind w:left="0"/>
        <w:jc w:val="both"/>
      </w:pPr>
      <w:r>
        <w:rPr>
          <w:rFonts w:ascii="Times New Roman"/>
          <w:b w:val="false"/>
          <w:i w:val="false"/>
          <w:color w:val="000000"/>
          <w:sz w:val="28"/>
        </w:rPr>
        <w:t>
    кәсiпкерлiк       жартысы нарықтық    бiлiм;
</w:t>
      </w:r>
    </w:p>
    <w:p>
      <w:pPr>
        <w:spacing w:after="0"/>
        <w:ind w:left="0"/>
        <w:jc w:val="both"/>
      </w:pPr>
      <w:r>
        <w:rPr>
          <w:rFonts w:ascii="Times New Roman"/>
          <w:b w:val="false"/>
          <w:i w:val="false"/>
          <w:color w:val="000000"/>
          <w:sz w:val="28"/>
        </w:rPr>
        <w:t>
    қызметтi, шағын           қатынастар  денсаулық
</w:t>
      </w:r>
    </w:p>
    <w:p>
      <w:pPr>
        <w:spacing w:after="0"/>
        <w:ind w:left="0"/>
        <w:jc w:val="both"/>
      </w:pPr>
      <w:r>
        <w:rPr>
          <w:rFonts w:ascii="Times New Roman"/>
          <w:b w:val="false"/>
          <w:i w:val="false"/>
          <w:color w:val="000000"/>
          <w:sz w:val="28"/>
        </w:rPr>
        <w:t>
    және орта                 бөлiмi;     сақтау;
</w:t>
      </w:r>
    </w:p>
    <w:p>
      <w:pPr>
        <w:spacing w:after="0"/>
        <w:ind w:left="0"/>
        <w:jc w:val="both"/>
      </w:pPr>
      <w:r>
        <w:rPr>
          <w:rFonts w:ascii="Times New Roman"/>
          <w:b w:val="false"/>
          <w:i w:val="false"/>
          <w:color w:val="000000"/>
          <w:sz w:val="28"/>
        </w:rPr>
        <w:t>
    бизнестi                  денсаулық   еңбек, жұмыспен
</w:t>
      </w:r>
    </w:p>
    <w:p>
      <w:pPr>
        <w:spacing w:after="0"/>
        <w:ind w:left="0"/>
        <w:jc w:val="both"/>
      </w:pPr>
      <w:r>
        <w:rPr>
          <w:rFonts w:ascii="Times New Roman"/>
          <w:b w:val="false"/>
          <w:i w:val="false"/>
          <w:color w:val="000000"/>
          <w:sz w:val="28"/>
        </w:rPr>
        <w:t>
    ұйымдастыру               сақтау және қамту және
</w:t>
      </w:r>
    </w:p>
    <w:p>
      <w:pPr>
        <w:spacing w:after="0"/>
        <w:ind w:left="0"/>
        <w:jc w:val="both"/>
      </w:pPr>
      <w:r>
        <w:rPr>
          <w:rFonts w:ascii="Times New Roman"/>
          <w:b w:val="false"/>
          <w:i w:val="false"/>
          <w:color w:val="000000"/>
          <w:sz w:val="28"/>
        </w:rPr>
        <w:t>
    жөнiнде                   халықты     халықты
</w:t>
      </w:r>
    </w:p>
    <w:p>
      <w:pPr>
        <w:spacing w:after="0"/>
        <w:ind w:left="0"/>
        <w:jc w:val="both"/>
      </w:pPr>
      <w:r>
        <w:rPr>
          <w:rFonts w:ascii="Times New Roman"/>
          <w:b w:val="false"/>
          <w:i w:val="false"/>
          <w:color w:val="000000"/>
          <w:sz w:val="28"/>
        </w:rPr>
        <w:t>
    әдiстемелiк               әлеуметтiк  әлеуметтiк
</w:t>
      </w:r>
    </w:p>
    <w:p>
      <w:pPr>
        <w:spacing w:after="0"/>
        <w:ind w:left="0"/>
        <w:jc w:val="both"/>
      </w:pPr>
      <w:r>
        <w:rPr>
          <w:rFonts w:ascii="Times New Roman"/>
          <w:b w:val="false"/>
          <w:i w:val="false"/>
          <w:color w:val="000000"/>
          <w:sz w:val="28"/>
        </w:rPr>
        <w:t>
    материалдар мен           қорғау;     қорғау; жоғары
</w:t>
      </w:r>
    </w:p>
    <w:p>
      <w:pPr>
        <w:spacing w:after="0"/>
        <w:ind w:left="0"/>
        <w:jc w:val="both"/>
      </w:pPr>
      <w:r>
        <w:rPr>
          <w:rFonts w:ascii="Times New Roman"/>
          <w:b w:val="false"/>
          <w:i w:val="false"/>
          <w:color w:val="000000"/>
          <w:sz w:val="28"/>
        </w:rPr>
        <w:t>
    ұсыныстар әзiрлеу         бiлiм,      және арнаулы орта
</w:t>
      </w:r>
    </w:p>
    <w:p>
      <w:pPr>
        <w:spacing w:after="0"/>
        <w:ind w:left="0"/>
        <w:jc w:val="both"/>
      </w:pPr>
      <w:r>
        <w:rPr>
          <w:rFonts w:ascii="Times New Roman"/>
          <w:b w:val="false"/>
          <w:i w:val="false"/>
          <w:color w:val="000000"/>
          <w:sz w:val="28"/>
        </w:rPr>
        <w:t>
                              ғылым және  оқу орындары
</w:t>
      </w:r>
    </w:p>
    <w:p>
      <w:pPr>
        <w:spacing w:after="0"/>
        <w:ind w:left="0"/>
        <w:jc w:val="both"/>
      </w:pPr>
      <w:r>
        <w:rPr>
          <w:rFonts w:ascii="Times New Roman"/>
          <w:b w:val="false"/>
          <w:i w:val="false"/>
          <w:color w:val="000000"/>
          <w:sz w:val="28"/>
        </w:rPr>
        <w:t>
                              мәдениет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Кәсiби мектептер  ұдайы   Бөлiмдер:   департаменттер:    -       -
</w:t>
      </w:r>
    </w:p>
    <w:p>
      <w:pPr>
        <w:spacing w:after="0"/>
        <w:ind w:left="0"/>
        <w:jc w:val="both"/>
      </w:pPr>
      <w:r>
        <w:rPr>
          <w:rFonts w:ascii="Times New Roman"/>
          <w:b w:val="false"/>
          <w:i w:val="false"/>
          <w:color w:val="000000"/>
          <w:sz w:val="28"/>
        </w:rPr>
        <w:t>
    мен колледждердiң         экономика   шағын бизнес;
</w:t>
      </w:r>
    </w:p>
    <w:p>
      <w:pPr>
        <w:spacing w:after="0"/>
        <w:ind w:left="0"/>
        <w:jc w:val="both"/>
      </w:pPr>
      <w:r>
        <w:rPr>
          <w:rFonts w:ascii="Times New Roman"/>
          <w:b w:val="false"/>
          <w:i w:val="false"/>
          <w:color w:val="000000"/>
          <w:sz w:val="28"/>
        </w:rPr>
        <w:t>
    шағын және орта           және        бiлiм;
</w:t>
      </w:r>
    </w:p>
    <w:p>
      <w:pPr>
        <w:spacing w:after="0"/>
        <w:ind w:left="0"/>
        <w:jc w:val="both"/>
      </w:pPr>
      <w:r>
        <w:rPr>
          <w:rFonts w:ascii="Times New Roman"/>
          <w:b w:val="false"/>
          <w:i w:val="false"/>
          <w:color w:val="000000"/>
          <w:sz w:val="28"/>
        </w:rPr>
        <w:t>
    бизнес құрылымдары:       нарықтық    денсаулық
</w:t>
      </w:r>
    </w:p>
    <w:p>
      <w:pPr>
        <w:spacing w:after="0"/>
        <w:ind w:left="0"/>
        <w:jc w:val="both"/>
      </w:pPr>
      <w:r>
        <w:rPr>
          <w:rFonts w:ascii="Times New Roman"/>
          <w:b w:val="false"/>
          <w:i w:val="false"/>
          <w:color w:val="000000"/>
          <w:sz w:val="28"/>
        </w:rPr>
        <w:t>
    кәсiпкерлiктi             қатынастар; сақтау; еңбек,
</w:t>
      </w:r>
    </w:p>
    <w:p>
      <w:pPr>
        <w:spacing w:after="0"/>
        <w:ind w:left="0"/>
        <w:jc w:val="both"/>
      </w:pPr>
      <w:r>
        <w:rPr>
          <w:rFonts w:ascii="Times New Roman"/>
          <w:b w:val="false"/>
          <w:i w:val="false"/>
          <w:color w:val="000000"/>
          <w:sz w:val="28"/>
        </w:rPr>
        <w:t>
    қолдау орталығымен,       бiлiм,      жұмыспен қамту
</w:t>
      </w:r>
    </w:p>
    <w:p>
      <w:pPr>
        <w:spacing w:after="0"/>
        <w:ind w:left="0"/>
        <w:jc w:val="both"/>
      </w:pPr>
      <w:r>
        <w:rPr>
          <w:rFonts w:ascii="Times New Roman"/>
          <w:b w:val="false"/>
          <w:i w:val="false"/>
          <w:color w:val="000000"/>
          <w:sz w:val="28"/>
        </w:rPr>
        <w:t>
    кәсiпкерлер               ғылым және  және халықты
</w:t>
      </w:r>
    </w:p>
    <w:p>
      <w:pPr>
        <w:spacing w:after="0"/>
        <w:ind w:left="0"/>
        <w:jc w:val="both"/>
      </w:pPr>
      <w:r>
        <w:rPr>
          <w:rFonts w:ascii="Times New Roman"/>
          <w:b w:val="false"/>
          <w:i w:val="false"/>
          <w:color w:val="000000"/>
          <w:sz w:val="28"/>
        </w:rPr>
        <w:t>
    ассоциациясымен           мәдениет    әлеуметтiк
</w:t>
      </w:r>
    </w:p>
    <w:p>
      <w:pPr>
        <w:spacing w:after="0"/>
        <w:ind w:left="0"/>
        <w:jc w:val="both"/>
      </w:pPr>
      <w:r>
        <w:rPr>
          <w:rFonts w:ascii="Times New Roman"/>
          <w:b w:val="false"/>
          <w:i w:val="false"/>
          <w:color w:val="000000"/>
          <w:sz w:val="28"/>
        </w:rPr>
        <w:t>
    және т.б. байланысын                  қорғау;
</w:t>
      </w:r>
    </w:p>
    <w:p>
      <w:pPr>
        <w:spacing w:after="0"/>
        <w:ind w:left="0"/>
        <w:jc w:val="both"/>
      </w:pPr>
      <w:r>
        <w:rPr>
          <w:rFonts w:ascii="Times New Roman"/>
          <w:b w:val="false"/>
          <w:i w:val="false"/>
          <w:color w:val="000000"/>
          <w:sz w:val="28"/>
        </w:rPr>
        <w:t>
    дамытып, тереңдету                    аудандардың
</w:t>
      </w:r>
    </w:p>
    <w:p>
      <w:pPr>
        <w:spacing w:after="0"/>
        <w:ind w:left="0"/>
        <w:jc w:val="both"/>
      </w:pPr>
      <w:r>
        <w:rPr>
          <w:rFonts w:ascii="Times New Roman"/>
          <w:b w:val="false"/>
          <w:i w:val="false"/>
          <w:color w:val="000000"/>
          <w:sz w:val="28"/>
        </w:rPr>
        <w:t>
                                          әкiмияттары;
</w:t>
      </w:r>
    </w:p>
    <w:p>
      <w:pPr>
        <w:spacing w:after="0"/>
        <w:ind w:left="0"/>
        <w:jc w:val="both"/>
      </w:pPr>
      <w:r>
        <w:rPr>
          <w:rFonts w:ascii="Times New Roman"/>
          <w:b w:val="false"/>
          <w:i w:val="false"/>
          <w:color w:val="000000"/>
          <w:sz w:val="28"/>
        </w:rPr>
        <w:t>
                                          ЖЭО; ЖБО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Жастарды          2001-   Бөлiмдер:   ЖЭО; ЖБО;          -       -
</w:t>
      </w:r>
    </w:p>
    <w:p>
      <w:pPr>
        <w:spacing w:after="0"/>
        <w:ind w:left="0"/>
        <w:jc w:val="both"/>
      </w:pPr>
      <w:r>
        <w:rPr>
          <w:rFonts w:ascii="Times New Roman"/>
          <w:b w:val="false"/>
          <w:i w:val="false"/>
          <w:color w:val="000000"/>
          <w:sz w:val="28"/>
        </w:rPr>
        <w:t>
    кәсiпкерлiкке     2002    экономика   департаменттер:
</w:t>
      </w:r>
    </w:p>
    <w:p>
      <w:pPr>
        <w:spacing w:after="0"/>
        <w:ind w:left="0"/>
        <w:jc w:val="both"/>
      </w:pPr>
      <w:r>
        <w:rPr>
          <w:rFonts w:ascii="Times New Roman"/>
          <w:b w:val="false"/>
          <w:i w:val="false"/>
          <w:color w:val="000000"/>
          <w:sz w:val="28"/>
        </w:rPr>
        <w:t>
    тартатын          жылдар  және        шағын бизнес;
</w:t>
      </w:r>
    </w:p>
    <w:p>
      <w:pPr>
        <w:spacing w:after="0"/>
        <w:ind w:left="0"/>
        <w:jc w:val="both"/>
      </w:pPr>
      <w:r>
        <w:rPr>
          <w:rFonts w:ascii="Times New Roman"/>
          <w:b w:val="false"/>
          <w:i w:val="false"/>
          <w:color w:val="000000"/>
          <w:sz w:val="28"/>
        </w:rPr>
        <w:t>
    құрылымдар:       бойы    нарықтық    бiлiм;
</w:t>
      </w:r>
    </w:p>
    <w:p>
      <w:pPr>
        <w:spacing w:after="0"/>
        <w:ind w:left="0"/>
        <w:jc w:val="both"/>
      </w:pPr>
      <w:r>
        <w:rPr>
          <w:rFonts w:ascii="Times New Roman"/>
          <w:b w:val="false"/>
          <w:i w:val="false"/>
          <w:color w:val="000000"/>
          <w:sz w:val="28"/>
        </w:rPr>
        <w:t>
    бизнес-орталықтар;        қатынастар  денсаулық
</w:t>
      </w:r>
    </w:p>
    <w:p>
      <w:pPr>
        <w:spacing w:after="0"/>
        <w:ind w:left="0"/>
        <w:jc w:val="both"/>
      </w:pPr>
      <w:r>
        <w:rPr>
          <w:rFonts w:ascii="Times New Roman"/>
          <w:b w:val="false"/>
          <w:i w:val="false"/>
          <w:color w:val="000000"/>
          <w:sz w:val="28"/>
        </w:rPr>
        <w:t>
    iскерлiк әрiптестiк       бөлiмi;     сақтау; еңбек,
</w:t>
      </w:r>
    </w:p>
    <w:p>
      <w:pPr>
        <w:spacing w:after="0"/>
        <w:ind w:left="0"/>
        <w:jc w:val="both"/>
      </w:pPr>
      <w:r>
        <w:rPr>
          <w:rFonts w:ascii="Times New Roman"/>
          <w:b w:val="false"/>
          <w:i w:val="false"/>
          <w:color w:val="000000"/>
          <w:sz w:val="28"/>
        </w:rPr>
        <w:t>
    орталықтарын,             денсаулық   жұмыспен қамту
</w:t>
      </w:r>
    </w:p>
    <w:p>
      <w:pPr>
        <w:spacing w:after="0"/>
        <w:ind w:left="0"/>
        <w:jc w:val="both"/>
      </w:pPr>
      <w:r>
        <w:rPr>
          <w:rFonts w:ascii="Times New Roman"/>
          <w:b w:val="false"/>
          <w:i w:val="false"/>
          <w:color w:val="000000"/>
          <w:sz w:val="28"/>
        </w:rPr>
        <w:t>
    бизнес-инкубаторлар,      сақтау және және халықты
</w:t>
      </w:r>
    </w:p>
    <w:p>
      <w:pPr>
        <w:spacing w:after="0"/>
        <w:ind w:left="0"/>
        <w:jc w:val="both"/>
      </w:pPr>
      <w:r>
        <w:rPr>
          <w:rFonts w:ascii="Times New Roman"/>
          <w:b w:val="false"/>
          <w:i w:val="false"/>
          <w:color w:val="000000"/>
          <w:sz w:val="28"/>
        </w:rPr>
        <w:t>
    бизнес-мектептер          халықты     әлеуметтiк
</w:t>
      </w:r>
    </w:p>
    <w:p>
      <w:pPr>
        <w:spacing w:after="0"/>
        <w:ind w:left="0"/>
        <w:jc w:val="both"/>
      </w:pPr>
      <w:r>
        <w:rPr>
          <w:rFonts w:ascii="Times New Roman"/>
          <w:b w:val="false"/>
          <w:i w:val="false"/>
          <w:color w:val="000000"/>
          <w:sz w:val="28"/>
        </w:rPr>
        <w:t>
    және т.б. құруға          әлеуметтiк  қорғау;
</w:t>
      </w:r>
    </w:p>
    <w:p>
      <w:pPr>
        <w:spacing w:after="0"/>
        <w:ind w:left="0"/>
        <w:jc w:val="both"/>
      </w:pPr>
      <w:r>
        <w:rPr>
          <w:rFonts w:ascii="Times New Roman"/>
          <w:b w:val="false"/>
          <w:i w:val="false"/>
          <w:color w:val="000000"/>
          <w:sz w:val="28"/>
        </w:rPr>
        <w:t>
    көмектесу                 қорғау      аудандардың
</w:t>
      </w:r>
    </w:p>
    <w:p>
      <w:pPr>
        <w:spacing w:after="0"/>
        <w:ind w:left="0"/>
        <w:jc w:val="both"/>
      </w:pPr>
      <w:r>
        <w:rPr>
          <w:rFonts w:ascii="Times New Roman"/>
          <w:b w:val="false"/>
          <w:i w:val="false"/>
          <w:color w:val="000000"/>
          <w:sz w:val="28"/>
        </w:rPr>
        <w:t>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 Экономиканың,    2001-    Бөлiмдер:   ЖЭО; ЖБО;          -       240
</w:t>
      </w:r>
    </w:p>
    <w:p>
      <w:pPr>
        <w:spacing w:after="0"/>
        <w:ind w:left="0"/>
        <w:jc w:val="both"/>
      </w:pPr>
      <w:r>
        <w:rPr>
          <w:rFonts w:ascii="Times New Roman"/>
          <w:b w:val="false"/>
          <w:i w:val="false"/>
          <w:color w:val="000000"/>
          <w:sz w:val="28"/>
        </w:rPr>
        <w:t>
    өнеркәсiптiң     2002     экономика   департаменттер:
</w:t>
      </w:r>
    </w:p>
    <w:p>
      <w:pPr>
        <w:spacing w:after="0"/>
        <w:ind w:left="0"/>
        <w:jc w:val="both"/>
      </w:pPr>
      <w:r>
        <w:rPr>
          <w:rFonts w:ascii="Times New Roman"/>
          <w:b w:val="false"/>
          <w:i w:val="false"/>
          <w:color w:val="000000"/>
          <w:sz w:val="28"/>
        </w:rPr>
        <w:t>
    және қала        жылдары  және        шағын бизнес;
</w:t>
      </w:r>
    </w:p>
    <w:p>
      <w:pPr>
        <w:spacing w:after="0"/>
        <w:ind w:left="0"/>
        <w:jc w:val="both"/>
      </w:pPr>
      <w:r>
        <w:rPr>
          <w:rFonts w:ascii="Times New Roman"/>
          <w:b w:val="false"/>
          <w:i w:val="false"/>
          <w:color w:val="000000"/>
          <w:sz w:val="28"/>
        </w:rPr>
        <w:t>
    шаруашылығының   тоқсан   нарықтық    бiлiм;
</w:t>
      </w:r>
    </w:p>
    <w:p>
      <w:pPr>
        <w:spacing w:after="0"/>
        <w:ind w:left="0"/>
        <w:jc w:val="both"/>
      </w:pPr>
      <w:r>
        <w:rPr>
          <w:rFonts w:ascii="Times New Roman"/>
          <w:b w:val="false"/>
          <w:i w:val="false"/>
          <w:color w:val="000000"/>
          <w:sz w:val="28"/>
        </w:rPr>
        <w:t>
    әртүрлi          сайын    қатынастар  денсаулық сақтау;
</w:t>
      </w:r>
    </w:p>
    <w:p>
      <w:pPr>
        <w:spacing w:after="0"/>
        <w:ind w:left="0"/>
        <w:jc w:val="both"/>
      </w:pPr>
      <w:r>
        <w:rPr>
          <w:rFonts w:ascii="Times New Roman"/>
          <w:b w:val="false"/>
          <w:i w:val="false"/>
          <w:color w:val="000000"/>
          <w:sz w:val="28"/>
        </w:rPr>
        <w:t>
    салаларында      бiр рет  бөлiмi;     еңбек, жұмыспен
</w:t>
      </w:r>
    </w:p>
    <w:p>
      <w:pPr>
        <w:spacing w:after="0"/>
        <w:ind w:left="0"/>
        <w:jc w:val="both"/>
      </w:pPr>
      <w:r>
        <w:rPr>
          <w:rFonts w:ascii="Times New Roman"/>
          <w:b w:val="false"/>
          <w:i w:val="false"/>
          <w:color w:val="000000"/>
          <w:sz w:val="28"/>
        </w:rPr>
        <w:t>
    жұмыс iстейтiн            денсаулық   қамту және
</w:t>
      </w:r>
    </w:p>
    <w:p>
      <w:pPr>
        <w:spacing w:after="0"/>
        <w:ind w:left="0"/>
        <w:jc w:val="both"/>
      </w:pPr>
      <w:r>
        <w:rPr>
          <w:rFonts w:ascii="Times New Roman"/>
          <w:b w:val="false"/>
          <w:i w:val="false"/>
          <w:color w:val="000000"/>
          <w:sz w:val="28"/>
        </w:rPr>
        <w:t>
    жұмысшы жастар            сақтау және халықты
</w:t>
      </w:r>
    </w:p>
    <w:p>
      <w:pPr>
        <w:spacing w:after="0"/>
        <w:ind w:left="0"/>
        <w:jc w:val="both"/>
      </w:pPr>
      <w:r>
        <w:rPr>
          <w:rFonts w:ascii="Times New Roman"/>
          <w:b w:val="false"/>
          <w:i w:val="false"/>
          <w:color w:val="000000"/>
          <w:sz w:val="28"/>
        </w:rPr>
        <w:t>
    арасында                  халықты     әлеуметтiк
</w:t>
      </w:r>
    </w:p>
    <w:p>
      <w:pPr>
        <w:spacing w:after="0"/>
        <w:ind w:left="0"/>
        <w:jc w:val="both"/>
      </w:pPr>
      <w:r>
        <w:rPr>
          <w:rFonts w:ascii="Times New Roman"/>
          <w:b w:val="false"/>
          <w:i w:val="false"/>
          <w:color w:val="000000"/>
          <w:sz w:val="28"/>
        </w:rPr>
        <w:t>
    "Таңдаулы                 әлеуметтiк  қорғау;
</w:t>
      </w:r>
    </w:p>
    <w:p>
      <w:pPr>
        <w:spacing w:after="0"/>
        <w:ind w:left="0"/>
        <w:jc w:val="both"/>
      </w:pPr>
      <w:r>
        <w:rPr>
          <w:rFonts w:ascii="Times New Roman"/>
          <w:b w:val="false"/>
          <w:i w:val="false"/>
          <w:color w:val="000000"/>
          <w:sz w:val="28"/>
        </w:rPr>
        <w:t>
    мамандық иесi"            қорғау      аудандардың
</w:t>
      </w:r>
    </w:p>
    <w:p>
      <w:pPr>
        <w:spacing w:after="0"/>
        <w:ind w:left="0"/>
        <w:jc w:val="both"/>
      </w:pPr>
      <w:r>
        <w:rPr>
          <w:rFonts w:ascii="Times New Roman"/>
          <w:b w:val="false"/>
          <w:i w:val="false"/>
          <w:color w:val="000000"/>
          <w:sz w:val="28"/>
        </w:rPr>
        <w:t>
    конкурсын                             әкiмияттары
</w:t>
      </w:r>
    </w:p>
    <w:p>
      <w:pPr>
        <w:spacing w:after="0"/>
        <w:ind w:left="0"/>
        <w:jc w:val="both"/>
      </w:pPr>
      <w:r>
        <w:rPr>
          <w:rFonts w:ascii="Times New Roman"/>
          <w:b w:val="false"/>
          <w:i w:val="false"/>
          <w:color w:val="000000"/>
          <w:sz w:val="28"/>
        </w:rPr>
        <w:t>
    ұйымдастырып,
</w:t>
      </w:r>
    </w:p>
    <w:p>
      <w:pPr>
        <w:spacing w:after="0"/>
        <w:ind w:left="0"/>
        <w:jc w:val="both"/>
      </w:pPr>
      <w:r>
        <w:rPr>
          <w:rFonts w:ascii="Times New Roman"/>
          <w:b w:val="false"/>
          <w:i w:val="false"/>
          <w:color w:val="000000"/>
          <w:sz w:val="28"/>
        </w:rPr>
        <w:t>
    өткiзу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 Неғұрлым          ұдайы   Бiлiм,     ЖБО; бiлiм          -       120
</w:t>
      </w:r>
    </w:p>
    <w:p>
      <w:pPr>
        <w:spacing w:after="0"/>
        <w:ind w:left="0"/>
        <w:jc w:val="both"/>
      </w:pPr>
      <w:r>
        <w:rPr>
          <w:rFonts w:ascii="Times New Roman"/>
          <w:b w:val="false"/>
          <w:i w:val="false"/>
          <w:color w:val="000000"/>
          <w:sz w:val="28"/>
        </w:rPr>
        <w:t>
    талантты                  ғылым      департаментi;
</w:t>
      </w:r>
    </w:p>
    <w:p>
      <w:pPr>
        <w:spacing w:after="0"/>
        <w:ind w:left="0"/>
        <w:jc w:val="both"/>
      </w:pPr>
      <w:r>
        <w:rPr>
          <w:rFonts w:ascii="Times New Roman"/>
          <w:b w:val="false"/>
          <w:i w:val="false"/>
          <w:color w:val="000000"/>
          <w:sz w:val="28"/>
        </w:rPr>
        <w:t>
    оқушыларды,               және       басқармалар:
</w:t>
      </w:r>
    </w:p>
    <w:p>
      <w:pPr>
        <w:spacing w:after="0"/>
        <w:ind w:left="0"/>
        <w:jc w:val="both"/>
      </w:pPr>
      <w:r>
        <w:rPr>
          <w:rFonts w:ascii="Times New Roman"/>
          <w:b w:val="false"/>
          <w:i w:val="false"/>
          <w:color w:val="000000"/>
          <w:sz w:val="28"/>
        </w:rPr>
        <w:t>
    студенттер мен            мәдениет   мәдениет,
</w:t>
      </w:r>
    </w:p>
    <w:p>
      <w:pPr>
        <w:spacing w:after="0"/>
        <w:ind w:left="0"/>
        <w:jc w:val="both"/>
      </w:pPr>
      <w:r>
        <w:rPr>
          <w:rFonts w:ascii="Times New Roman"/>
          <w:b w:val="false"/>
          <w:i w:val="false"/>
          <w:color w:val="000000"/>
          <w:sz w:val="28"/>
        </w:rPr>
        <w:t>
    жас ғалымдарды            бөлiмi     тiлдер жөнiндегi;
</w:t>
      </w:r>
    </w:p>
    <w:p>
      <w:pPr>
        <w:spacing w:after="0"/>
        <w:ind w:left="0"/>
        <w:jc w:val="both"/>
      </w:pPr>
      <w:r>
        <w:rPr>
          <w:rFonts w:ascii="Times New Roman"/>
          <w:b w:val="false"/>
          <w:i w:val="false"/>
          <w:color w:val="000000"/>
          <w:sz w:val="28"/>
        </w:rPr>
        <w:t>
    қолдау;                              аудандардың
</w:t>
      </w:r>
    </w:p>
    <w:p>
      <w:pPr>
        <w:spacing w:after="0"/>
        <w:ind w:left="0"/>
        <w:jc w:val="both"/>
      </w:pPr>
      <w:r>
        <w:rPr>
          <w:rFonts w:ascii="Times New Roman"/>
          <w:b w:val="false"/>
          <w:i w:val="false"/>
          <w:color w:val="000000"/>
          <w:sz w:val="28"/>
        </w:rPr>
        <w:t>
    конференциялар,                      әкiмияттары;
</w:t>
      </w:r>
    </w:p>
    <w:p>
      <w:pPr>
        <w:spacing w:after="0"/>
        <w:ind w:left="0"/>
        <w:jc w:val="both"/>
      </w:pPr>
      <w:r>
        <w:rPr>
          <w:rFonts w:ascii="Times New Roman"/>
          <w:b w:val="false"/>
          <w:i w:val="false"/>
          <w:color w:val="000000"/>
          <w:sz w:val="28"/>
        </w:rPr>
        <w:t>
    ғылыми семинарлар;                   жоғары және
</w:t>
      </w:r>
    </w:p>
    <w:p>
      <w:pPr>
        <w:spacing w:after="0"/>
        <w:ind w:left="0"/>
        <w:jc w:val="both"/>
      </w:pPr>
      <w:r>
        <w:rPr>
          <w:rFonts w:ascii="Times New Roman"/>
          <w:b w:val="false"/>
          <w:i w:val="false"/>
          <w:color w:val="000000"/>
          <w:sz w:val="28"/>
        </w:rPr>
        <w:t>
    тақырыптық                           арнаулы орта оқу
</w:t>
      </w:r>
    </w:p>
    <w:p>
      <w:pPr>
        <w:spacing w:after="0"/>
        <w:ind w:left="0"/>
        <w:jc w:val="both"/>
      </w:pPr>
      <w:r>
        <w:rPr>
          <w:rFonts w:ascii="Times New Roman"/>
          <w:b w:val="false"/>
          <w:i w:val="false"/>
          <w:color w:val="000000"/>
          <w:sz w:val="28"/>
        </w:rPr>
        <w:t>
    олимпиадалар,                        орындары мен
</w:t>
      </w:r>
    </w:p>
    <w:p>
      <w:pPr>
        <w:spacing w:after="0"/>
        <w:ind w:left="0"/>
        <w:jc w:val="both"/>
      </w:pPr>
      <w:r>
        <w:rPr>
          <w:rFonts w:ascii="Times New Roman"/>
          <w:b w:val="false"/>
          <w:i w:val="false"/>
          <w:color w:val="000000"/>
          <w:sz w:val="28"/>
        </w:rPr>
        <w:t>
    конкурстар, жас                      жалпы бiлiм
</w:t>
      </w:r>
    </w:p>
    <w:p>
      <w:pPr>
        <w:spacing w:after="0"/>
        <w:ind w:left="0"/>
        <w:jc w:val="both"/>
      </w:pPr>
      <w:r>
        <w:rPr>
          <w:rFonts w:ascii="Times New Roman"/>
          <w:b w:val="false"/>
          <w:i w:val="false"/>
          <w:color w:val="000000"/>
          <w:sz w:val="28"/>
        </w:rPr>
        <w:t>
    ғалымдар мектептерiн,                беретiн мектептер
</w:t>
      </w:r>
    </w:p>
    <w:p>
      <w:pPr>
        <w:spacing w:after="0"/>
        <w:ind w:left="0"/>
        <w:jc w:val="both"/>
      </w:pPr>
      <w:r>
        <w:rPr>
          <w:rFonts w:ascii="Times New Roman"/>
          <w:b w:val="false"/>
          <w:i w:val="false"/>
          <w:color w:val="000000"/>
          <w:sz w:val="28"/>
        </w:rPr>
        <w:t>
    Кiшi Ғылым
</w:t>
      </w:r>
    </w:p>
    <w:p>
      <w:pPr>
        <w:spacing w:after="0"/>
        <w:ind w:left="0"/>
        <w:jc w:val="both"/>
      </w:pPr>
      <w:r>
        <w:rPr>
          <w:rFonts w:ascii="Times New Roman"/>
          <w:b w:val="false"/>
          <w:i w:val="false"/>
          <w:color w:val="000000"/>
          <w:sz w:val="28"/>
        </w:rPr>
        <w:t>
    академиясының
</w:t>
      </w:r>
    </w:p>
    <w:p>
      <w:pPr>
        <w:spacing w:after="0"/>
        <w:ind w:left="0"/>
        <w:jc w:val="both"/>
      </w:pPr>
      <w:r>
        <w:rPr>
          <w:rFonts w:ascii="Times New Roman"/>
          <w:b w:val="false"/>
          <w:i w:val="false"/>
          <w:color w:val="000000"/>
          <w:sz w:val="28"/>
        </w:rPr>
        <w:t>
    сессияларын және
</w:t>
      </w:r>
    </w:p>
    <w:p>
      <w:pPr>
        <w:spacing w:after="0"/>
        <w:ind w:left="0"/>
        <w:jc w:val="both"/>
      </w:pPr>
      <w:r>
        <w:rPr>
          <w:rFonts w:ascii="Times New Roman"/>
          <w:b w:val="false"/>
          <w:i w:val="false"/>
          <w:color w:val="000000"/>
          <w:sz w:val="28"/>
        </w:rPr>
        <w:t>
    т.б. ұйымдастыру
</w:t>
      </w:r>
    </w:p>
    <w:p>
      <w:pPr>
        <w:spacing w:after="0"/>
        <w:ind w:left="0"/>
        <w:jc w:val="both"/>
      </w:pPr>
      <w:r>
        <w:rPr>
          <w:rFonts w:ascii="Times New Roman"/>
          <w:b w:val="false"/>
          <w:i w:val="false"/>
          <w:color w:val="000000"/>
          <w:sz w:val="28"/>
        </w:rPr>
        <w:t>
    арқылы олардың
</w:t>
      </w:r>
    </w:p>
    <w:p>
      <w:pPr>
        <w:spacing w:after="0"/>
        <w:ind w:left="0"/>
        <w:jc w:val="both"/>
      </w:pPr>
      <w:r>
        <w:rPr>
          <w:rFonts w:ascii="Times New Roman"/>
          <w:b w:val="false"/>
          <w:i w:val="false"/>
          <w:color w:val="000000"/>
          <w:sz w:val="28"/>
        </w:rPr>
        <w:t>
    творчестволық
</w:t>
      </w:r>
    </w:p>
    <w:p>
      <w:pPr>
        <w:spacing w:after="0"/>
        <w:ind w:left="0"/>
        <w:jc w:val="both"/>
      </w:pPr>
      <w:r>
        <w:rPr>
          <w:rFonts w:ascii="Times New Roman"/>
          <w:b w:val="false"/>
          <w:i w:val="false"/>
          <w:color w:val="000000"/>
          <w:sz w:val="28"/>
        </w:rPr>
        <w:t>
    қабiлеттерiн iске
</w:t>
      </w:r>
    </w:p>
    <w:p>
      <w:pPr>
        <w:spacing w:after="0"/>
        <w:ind w:left="0"/>
        <w:jc w:val="both"/>
      </w:pPr>
      <w:r>
        <w:rPr>
          <w:rFonts w:ascii="Times New Roman"/>
          <w:b w:val="false"/>
          <w:i w:val="false"/>
          <w:color w:val="000000"/>
          <w:sz w:val="28"/>
        </w:rPr>
        <w:t>
    асыруына қолайлы
</w:t>
      </w:r>
    </w:p>
    <w:p>
      <w:pPr>
        <w:spacing w:after="0"/>
        <w:ind w:left="0"/>
        <w:jc w:val="both"/>
      </w:pPr>
      <w:r>
        <w:rPr>
          <w:rFonts w:ascii="Times New Roman"/>
          <w:b w:val="false"/>
          <w:i w:val="false"/>
          <w:color w:val="000000"/>
          <w:sz w:val="28"/>
        </w:rPr>
        <w:t>
    жағдай туғызу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16. Жастар арасында   2001-   Бөлiмдер:   ЖЭО; ЖБО;          -       -
</w:t>
      </w:r>
    </w:p>
    <w:p>
      <w:pPr>
        <w:spacing w:after="0"/>
        <w:ind w:left="0"/>
        <w:jc w:val="both"/>
      </w:pPr>
      <w:r>
        <w:rPr>
          <w:rFonts w:ascii="Times New Roman"/>
          <w:b w:val="false"/>
          <w:i w:val="false"/>
          <w:color w:val="000000"/>
          <w:sz w:val="28"/>
        </w:rPr>
        <w:t>
    шағын және орта   2002    экономика   департаменттер:
</w:t>
      </w:r>
    </w:p>
    <w:p>
      <w:pPr>
        <w:spacing w:after="0"/>
        <w:ind w:left="0"/>
        <w:jc w:val="both"/>
      </w:pPr>
      <w:r>
        <w:rPr>
          <w:rFonts w:ascii="Times New Roman"/>
          <w:b w:val="false"/>
          <w:i w:val="false"/>
          <w:color w:val="000000"/>
          <w:sz w:val="28"/>
        </w:rPr>
        <w:t>
    бизнес пен        жылдар- және        шағын бизнес;
</w:t>
      </w:r>
    </w:p>
    <w:p>
      <w:pPr>
        <w:spacing w:after="0"/>
        <w:ind w:left="0"/>
        <w:jc w:val="both"/>
      </w:pPr>
      <w:r>
        <w:rPr>
          <w:rFonts w:ascii="Times New Roman"/>
          <w:b w:val="false"/>
          <w:i w:val="false"/>
          <w:color w:val="000000"/>
          <w:sz w:val="28"/>
        </w:rPr>
        <w:t>
    кәсiпкерлiк       дағы    нарықтық    бiлiм; денсаулық
</w:t>
      </w:r>
    </w:p>
    <w:p>
      <w:pPr>
        <w:spacing w:after="0"/>
        <w:ind w:left="0"/>
        <w:jc w:val="both"/>
      </w:pPr>
      <w:r>
        <w:rPr>
          <w:rFonts w:ascii="Times New Roman"/>
          <w:b w:val="false"/>
          <w:i w:val="false"/>
          <w:color w:val="000000"/>
          <w:sz w:val="28"/>
        </w:rPr>
        <w:t>
    саласындағы       мамыр   қатынастар  сақтау; еңбек,
</w:t>
      </w:r>
    </w:p>
    <w:p>
      <w:pPr>
        <w:spacing w:after="0"/>
        <w:ind w:left="0"/>
        <w:jc w:val="both"/>
      </w:pPr>
      <w:r>
        <w:rPr>
          <w:rFonts w:ascii="Times New Roman"/>
          <w:b w:val="false"/>
          <w:i w:val="false"/>
          <w:color w:val="000000"/>
          <w:sz w:val="28"/>
        </w:rPr>
        <w:t>
    инновациялық              бөлiмi;     жұмыспен қамту
</w:t>
      </w:r>
    </w:p>
    <w:p>
      <w:pPr>
        <w:spacing w:after="0"/>
        <w:ind w:left="0"/>
        <w:jc w:val="both"/>
      </w:pPr>
      <w:r>
        <w:rPr>
          <w:rFonts w:ascii="Times New Roman"/>
          <w:b w:val="false"/>
          <w:i w:val="false"/>
          <w:color w:val="000000"/>
          <w:sz w:val="28"/>
        </w:rPr>
        <w:t>
    жобалардың                денсаулық   және халықты
</w:t>
      </w:r>
    </w:p>
    <w:p>
      <w:pPr>
        <w:spacing w:after="0"/>
        <w:ind w:left="0"/>
        <w:jc w:val="both"/>
      </w:pPr>
      <w:r>
        <w:rPr>
          <w:rFonts w:ascii="Times New Roman"/>
          <w:b w:val="false"/>
          <w:i w:val="false"/>
          <w:color w:val="000000"/>
          <w:sz w:val="28"/>
        </w:rPr>
        <w:t>
    қалалық конкурсын         сақтау және әлеуметтiк
</w:t>
      </w:r>
    </w:p>
    <w:p>
      <w:pPr>
        <w:spacing w:after="0"/>
        <w:ind w:left="0"/>
        <w:jc w:val="both"/>
      </w:pPr>
      <w:r>
        <w:rPr>
          <w:rFonts w:ascii="Times New Roman"/>
          <w:b w:val="false"/>
          <w:i w:val="false"/>
          <w:color w:val="000000"/>
          <w:sz w:val="28"/>
        </w:rPr>
        <w:t>
    өткiзу                    халықты     қорғау;
</w:t>
      </w:r>
    </w:p>
    <w:p>
      <w:pPr>
        <w:spacing w:after="0"/>
        <w:ind w:left="0"/>
        <w:jc w:val="both"/>
      </w:pPr>
      <w:r>
        <w:rPr>
          <w:rFonts w:ascii="Times New Roman"/>
          <w:b w:val="false"/>
          <w:i w:val="false"/>
          <w:color w:val="000000"/>
          <w:sz w:val="28"/>
        </w:rPr>
        <w:t>
                              әлеуметтiк  аудандардың
</w:t>
      </w:r>
    </w:p>
    <w:p>
      <w:pPr>
        <w:spacing w:after="0"/>
        <w:ind w:left="0"/>
        <w:jc w:val="both"/>
      </w:pPr>
      <w:r>
        <w:rPr>
          <w:rFonts w:ascii="Times New Roman"/>
          <w:b w:val="false"/>
          <w:i w:val="false"/>
          <w:color w:val="000000"/>
          <w:sz w:val="28"/>
        </w:rPr>
        <w:t>
                              қорғау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 Ғылыми            ұдайы   бiлiм,      ЖБО; бiлiм         -       -
</w:t>
      </w:r>
    </w:p>
    <w:p>
      <w:pPr>
        <w:spacing w:after="0"/>
        <w:ind w:left="0"/>
        <w:jc w:val="both"/>
      </w:pPr>
      <w:r>
        <w:rPr>
          <w:rFonts w:ascii="Times New Roman"/>
          <w:b w:val="false"/>
          <w:i w:val="false"/>
          <w:color w:val="000000"/>
          <w:sz w:val="28"/>
        </w:rPr>
        <w:t>
    зерттеулер                ғылым және  департаментi;
</w:t>
      </w:r>
    </w:p>
    <w:p>
      <w:pPr>
        <w:spacing w:after="0"/>
        <w:ind w:left="0"/>
        <w:jc w:val="both"/>
      </w:pPr>
      <w:r>
        <w:rPr>
          <w:rFonts w:ascii="Times New Roman"/>
          <w:b w:val="false"/>
          <w:i w:val="false"/>
          <w:color w:val="000000"/>
          <w:sz w:val="28"/>
        </w:rPr>
        <w:t>
    жүргiзушi жас             мәдениет    аудандардың
</w:t>
      </w:r>
    </w:p>
    <w:p>
      <w:pPr>
        <w:spacing w:after="0"/>
        <w:ind w:left="0"/>
        <w:jc w:val="both"/>
      </w:pPr>
      <w:r>
        <w:rPr>
          <w:rFonts w:ascii="Times New Roman"/>
          <w:b w:val="false"/>
          <w:i w:val="false"/>
          <w:color w:val="000000"/>
          <w:sz w:val="28"/>
        </w:rPr>
        <w:t>
    ғалымдар,                 бөлiмi      әкiмияттары
</w:t>
      </w:r>
    </w:p>
    <w:p>
      <w:pPr>
        <w:spacing w:after="0"/>
        <w:ind w:left="0"/>
        <w:jc w:val="both"/>
      </w:pPr>
      <w:r>
        <w:rPr>
          <w:rFonts w:ascii="Times New Roman"/>
          <w:b w:val="false"/>
          <w:i w:val="false"/>
          <w:color w:val="000000"/>
          <w:sz w:val="28"/>
        </w:rPr>
        <w:t>
    аспиранттар,
</w:t>
      </w:r>
    </w:p>
    <w:p>
      <w:pPr>
        <w:spacing w:after="0"/>
        <w:ind w:left="0"/>
        <w:jc w:val="both"/>
      </w:pPr>
      <w:r>
        <w:rPr>
          <w:rFonts w:ascii="Times New Roman"/>
          <w:b w:val="false"/>
          <w:i w:val="false"/>
          <w:color w:val="000000"/>
          <w:sz w:val="28"/>
        </w:rPr>
        <w:t>
    студенттер,
</w:t>
      </w:r>
    </w:p>
    <w:p>
      <w:pPr>
        <w:spacing w:after="0"/>
        <w:ind w:left="0"/>
        <w:jc w:val="both"/>
      </w:pPr>
      <w:r>
        <w:rPr>
          <w:rFonts w:ascii="Times New Roman"/>
          <w:b w:val="false"/>
          <w:i w:val="false"/>
          <w:color w:val="000000"/>
          <w:sz w:val="28"/>
        </w:rPr>
        <w:t>
    оқушылар туралы
</w:t>
      </w:r>
    </w:p>
    <w:p>
      <w:pPr>
        <w:spacing w:after="0"/>
        <w:ind w:left="0"/>
        <w:jc w:val="both"/>
      </w:pPr>
      <w:r>
        <w:rPr>
          <w:rFonts w:ascii="Times New Roman"/>
          <w:b w:val="false"/>
          <w:i w:val="false"/>
          <w:color w:val="000000"/>
          <w:sz w:val="28"/>
        </w:rPr>
        <w:t>
    мәлiметтер банкiн
</w:t>
      </w:r>
    </w:p>
    <w:p>
      <w:pPr>
        <w:spacing w:after="0"/>
        <w:ind w:left="0"/>
        <w:jc w:val="both"/>
      </w:pPr>
      <w:r>
        <w:rPr>
          <w:rFonts w:ascii="Times New Roman"/>
          <w:b w:val="false"/>
          <w:i w:val="false"/>
          <w:color w:val="000000"/>
          <w:sz w:val="28"/>
        </w:rPr>
        <w:t>
    қалыптастыру және
</w:t>
      </w:r>
    </w:p>
    <w:p>
      <w:pPr>
        <w:spacing w:after="0"/>
        <w:ind w:left="0"/>
        <w:jc w:val="both"/>
      </w:pPr>
      <w:r>
        <w:rPr>
          <w:rFonts w:ascii="Times New Roman"/>
          <w:b w:val="false"/>
          <w:i w:val="false"/>
          <w:color w:val="000000"/>
          <w:sz w:val="28"/>
        </w:rPr>
        <w:t>
    пайдалану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 Қала жас          2001    Бөлiмдер:  ЖБО;                -       -
</w:t>
      </w:r>
    </w:p>
    <w:p>
      <w:pPr>
        <w:spacing w:after="0"/>
        <w:ind w:left="0"/>
        <w:jc w:val="both"/>
      </w:pPr>
      <w:r>
        <w:rPr>
          <w:rFonts w:ascii="Times New Roman"/>
          <w:b w:val="false"/>
          <w:i w:val="false"/>
          <w:color w:val="000000"/>
          <w:sz w:val="28"/>
        </w:rPr>
        <w:t>
    ғалымдарының      жылғы   iшкi       жоғары
</w:t>
      </w:r>
    </w:p>
    <w:p>
      <w:pPr>
        <w:spacing w:after="0"/>
        <w:ind w:left="0"/>
        <w:jc w:val="both"/>
      </w:pPr>
      <w:r>
        <w:rPr>
          <w:rFonts w:ascii="Times New Roman"/>
          <w:b w:val="false"/>
          <w:i w:val="false"/>
          <w:color w:val="000000"/>
          <w:sz w:val="28"/>
        </w:rPr>
        <w:t>
    ассоциациясын     мамыр-  саясат;    және
</w:t>
      </w:r>
    </w:p>
    <w:p>
      <w:pPr>
        <w:spacing w:after="0"/>
        <w:ind w:left="0"/>
        <w:jc w:val="both"/>
      </w:pPr>
      <w:r>
        <w:rPr>
          <w:rFonts w:ascii="Times New Roman"/>
          <w:b w:val="false"/>
          <w:i w:val="false"/>
          <w:color w:val="000000"/>
          <w:sz w:val="28"/>
        </w:rPr>
        <w:t>
    құру              маусым  бiлiм,     арнаулы
</w:t>
      </w:r>
    </w:p>
    <w:p>
      <w:pPr>
        <w:spacing w:after="0"/>
        <w:ind w:left="0"/>
        <w:jc w:val="both"/>
      </w:pPr>
      <w:r>
        <w:rPr>
          <w:rFonts w:ascii="Times New Roman"/>
          <w:b w:val="false"/>
          <w:i w:val="false"/>
          <w:color w:val="000000"/>
          <w:sz w:val="28"/>
        </w:rPr>
        <w:t>
                              ғылым және орта оқу
</w:t>
      </w:r>
    </w:p>
    <w:p>
      <w:pPr>
        <w:spacing w:after="0"/>
        <w:ind w:left="0"/>
        <w:jc w:val="both"/>
      </w:pPr>
      <w:r>
        <w:rPr>
          <w:rFonts w:ascii="Times New Roman"/>
          <w:b w:val="false"/>
          <w:i w:val="false"/>
          <w:color w:val="000000"/>
          <w:sz w:val="28"/>
        </w:rPr>
        <w:t>
                              мәдениет   орындары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 Жастардың         2001-   Бөлiмдер:  ЖБО;                -       560
</w:t>
      </w:r>
    </w:p>
    <w:p>
      <w:pPr>
        <w:spacing w:after="0"/>
        <w:ind w:left="0"/>
        <w:jc w:val="both"/>
      </w:pPr>
      <w:r>
        <w:rPr>
          <w:rFonts w:ascii="Times New Roman"/>
          <w:b w:val="false"/>
          <w:i w:val="false"/>
          <w:color w:val="000000"/>
          <w:sz w:val="28"/>
        </w:rPr>
        <w:t>
    қалалық бiрiншi   2002    iшкi       бiлiм
</w:t>
      </w:r>
    </w:p>
    <w:p>
      <w:pPr>
        <w:spacing w:after="0"/>
        <w:ind w:left="0"/>
        <w:jc w:val="both"/>
      </w:pPr>
      <w:r>
        <w:rPr>
          <w:rFonts w:ascii="Times New Roman"/>
          <w:b w:val="false"/>
          <w:i w:val="false"/>
          <w:color w:val="000000"/>
          <w:sz w:val="28"/>
        </w:rPr>
        <w:t>
    Ғылым фестивалiн  жылдар- саясат;    департаментi;
</w:t>
      </w:r>
    </w:p>
    <w:p>
      <w:pPr>
        <w:spacing w:after="0"/>
        <w:ind w:left="0"/>
        <w:jc w:val="both"/>
      </w:pPr>
      <w:r>
        <w:rPr>
          <w:rFonts w:ascii="Times New Roman"/>
          <w:b w:val="false"/>
          <w:i w:val="false"/>
          <w:color w:val="000000"/>
          <w:sz w:val="28"/>
        </w:rPr>
        <w:t>
    өткiзу            дағы    бiлiм,     жоғары және
</w:t>
      </w:r>
    </w:p>
    <w:p>
      <w:pPr>
        <w:spacing w:after="0"/>
        <w:ind w:left="0"/>
        <w:jc w:val="both"/>
      </w:pPr>
      <w:r>
        <w:rPr>
          <w:rFonts w:ascii="Times New Roman"/>
          <w:b w:val="false"/>
          <w:i w:val="false"/>
          <w:color w:val="000000"/>
          <w:sz w:val="28"/>
        </w:rPr>
        <w:t>
                      көкек   ғылым      арнаулы орта оқу
</w:t>
      </w:r>
    </w:p>
    <w:p>
      <w:pPr>
        <w:spacing w:after="0"/>
        <w:ind w:left="0"/>
        <w:jc w:val="both"/>
      </w:pPr>
      <w:r>
        <w:rPr>
          <w:rFonts w:ascii="Times New Roman"/>
          <w:b w:val="false"/>
          <w:i w:val="false"/>
          <w:color w:val="000000"/>
          <w:sz w:val="28"/>
        </w:rPr>
        <w:t>
                              және       орындары
</w:t>
      </w:r>
    </w:p>
    <w:p>
      <w:pPr>
        <w:spacing w:after="0"/>
        <w:ind w:left="0"/>
        <w:jc w:val="both"/>
      </w:pPr>
      <w:r>
        <w:rPr>
          <w:rFonts w:ascii="Times New Roman"/>
          <w:b w:val="false"/>
          <w:i w:val="false"/>
          <w:color w:val="000000"/>
          <w:sz w:val="28"/>
        </w:rPr>
        <w:t>
                              мәдениет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в) Бос уақыттағы мәдени-көпшiлiк және сауықтыру жұмысының,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көркемөнерпаздықтың, қолданбалы және техникалық творчествоның,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рухани және бой-тұрпат дамуының, аймақаралық және халықаралық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жастар мен студенттер алмасудың мәселелерi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Мiндеттер: Жастар мен жеткiншектердiң отаншылдық және азаматтық қасиеттерiн дамыту, жалпы құқықтық мәдениет арттыру, жастардың бойынша Конституцияны, заңдарды, Қазақстанның мемлекеттiк дамуының түбiрлi идеяларын құрметтеу сезiмiн тәрбиелеу, осы проблеманы шешудiң соны жолдарын тәжiрибеге енгiзу.
</w:t>
      </w:r>
      <w:r>
        <w:br/>
      </w:r>
      <w:r>
        <w:rPr>
          <w:rFonts w:ascii="Times New Roman"/>
          <w:b w:val="false"/>
          <w:i w:val="false"/>
          <w:color w:val="000000"/>
          <w:sz w:val="28"/>
        </w:rPr>
        <w:t>
      Жастар мен жасөспiрiмдердiң парасаттылық дамуына және тәрбиесiне, оларды көркем творчествоға кәсiби бағдарлауға көмектесу. Мәдениет, спорт саласында талантты да дарынды жастарды қолдап, қорғауға қажеттi экономикалық және ұйымдық жағдайлар туғызу.
</w:t>
      </w:r>
      <w:r>
        <w:br/>
      </w:r>
      <w:r>
        <w:rPr>
          <w:rFonts w:ascii="Times New Roman"/>
          <w:b w:val="false"/>
          <w:i w:val="false"/>
          <w:color w:val="000000"/>
          <w:sz w:val="28"/>
        </w:rPr>
        <w:t>
      Жастар мен жасөспiрiмдердiң бос уақытын пайдалы өткiзуiн ұйымдастыру, салауатты өмiр салтын насихаттау. Олардың мәдени және бой-тұрпат тұрғысынан дамуға деген қажеттерiн қанағаттандыру. Жастардың бос уақытындағы ермегiнiң бұрыннан бар және жаңа нысандарын қолдап, тарату, дене шынықтыру мен спорттың бұқаралық түрлерiн дамытуға ықпал ету.
</w:t>
      </w:r>
      <w:r>
        <w:br/>
      </w:r>
      <w:r>
        <w:rPr>
          <w:rFonts w:ascii="Times New Roman"/>
          <w:b w:val="false"/>
          <w:i w:val="false"/>
          <w:color w:val="000000"/>
          <w:sz w:val="28"/>
        </w:rPr>
        <w:t>
      Мемлекеттiк мекемелер мен ұйымдар, жастардың, студенттердiң, жасөспiрiмдердiң қоғамдық және басқа да үкiметтiк емес бiрлестiктерi арасынан бағдарламаның осы тарауы бойынша қабiлеттi әрiптестер iздеп, бату.
</w:t>
      </w:r>
      <w:r>
        <w:br/>
      </w:r>
      <w:r>
        <w:rPr>
          <w:rFonts w:ascii="Times New Roman"/>
          <w:b w:val="false"/>
          <w:i w:val="false"/>
          <w:color w:val="000000"/>
          <w:sz w:val="28"/>
        </w:rPr>
        <w:t>
      Шешiм: Жастар мен жасөспiрiмдердiң дәстүрлi емес оқуының, бой-тұрпат және рухани дамуының бос уақытындағы мәдени-көпшiлiк және сауықтыру шараларын ұйымдастырудың ведомствоаралық қызметiн атқаратын қалалық жастар орталығын (ҚЖО) құру.
</w:t>
      </w:r>
      <w:r>
        <w:br/>
      </w:r>
      <w:r>
        <w:rPr>
          <w:rFonts w:ascii="Times New Roman"/>
          <w:b w:val="false"/>
          <w:i w:val="false"/>
          <w:color w:val="000000"/>
          <w:sz w:val="28"/>
        </w:rPr>
        <w:t>
      Әлеуметтiк нәтижесi: Жастар мен жасөспiрiмдердiң азаматтық, қоғамдық және творчестволық белсендiлiгiн дамыту, оларды өз мүмкiндiктерiн танытудың қоғамдық мәнi бар нысандарын тарту.
</w:t>
      </w:r>
      <w:r>
        <w:br/>
      </w:r>
      <w:r>
        <w:rPr>
          <w:rFonts w:ascii="Times New Roman"/>
          <w:b w:val="false"/>
          <w:i w:val="false"/>
          <w:color w:val="000000"/>
          <w:sz w:val="28"/>
        </w:rPr>
        <w:t>
      Жастар мен жасөспiрiмдердiң бойында өз Отанын мақтан ететiн патриоттық сезiмiн, әскерде қызмет етуге және Отанын қорғауға деген оң сипаттағы қоғамдық және жекебасылық көзқарасын қалыптастыру, әскери-техникалық және қолданбалы бiлiк пен машыққа ие болу.
</w:t>
      </w:r>
      <w:r>
        <w:br/>
      </w:r>
      <w:r>
        <w:rPr>
          <w:rFonts w:ascii="Times New Roman"/>
          <w:b w:val="false"/>
          <w:i w:val="false"/>
          <w:color w:val="000000"/>
          <w:sz w:val="28"/>
        </w:rPr>
        <w:t>
      Алматы қаласы жастары мен жасөспiрiмдерiнiң парасаттылық және рухани әлеуетiн жандандыру. Жастарды мәдениет пен өнер, халықтың көркемөнерпаздық және қолданбалы шығармашылығы саласындағы творчествоға кәсiби бағдарлау.
</w:t>
      </w:r>
    </w:p>
    <w:p>
      <w:pPr>
        <w:spacing w:after="0"/>
        <w:ind w:left="0"/>
        <w:jc w:val="both"/>
      </w:pPr>
      <w:r>
        <w:rPr>
          <w:rFonts w:ascii="Times New Roman"/>
          <w:b w:val="false"/>
          <w:i w:val="false"/>
          <w:color w:val="000000"/>
          <w:sz w:val="28"/>
        </w:rPr>
        <w:t>
</w:t>
      </w:r>
      <w:r>
        <w:rPr>
          <w:rFonts w:ascii="Times New Roman"/>
          <w:b/>
          <w:i w:val="false"/>
          <w:color w:val="000000"/>
          <w:sz w:val="28"/>
        </w:rPr>
        <w:t>
Бұл бейiндегi шаралар мынадай: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Жұмыстың мазмұны   !Мерзiмi!Әкiмдерi!  Орындаушылары  !2001 жылғы сома
</w:t>
      </w:r>
      <w:r>
        <w:br/>
      </w:r>
      <w:r>
        <w:rPr>
          <w:rFonts w:ascii="Times New Roman"/>
          <w:b w:val="false"/>
          <w:i w:val="false"/>
          <w:color w:val="000000"/>
          <w:sz w:val="28"/>
        </w:rPr>
        <w:t>
                      !       !        !                 !  (мың теңге)
</w:t>
      </w:r>
      <w:r>
        <w:br/>
      </w:r>
      <w:r>
        <w:rPr>
          <w:rFonts w:ascii="Times New Roman"/>
          <w:b w:val="false"/>
          <w:i w:val="false"/>
          <w:color w:val="000000"/>
          <w:sz w:val="28"/>
        </w:rPr>
        <w:t>
                      !       !        !                 !----------------
</w:t>
      </w:r>
      <w:r>
        <w:br/>
      </w:r>
      <w:r>
        <w:rPr>
          <w:rFonts w:ascii="Times New Roman"/>
          <w:b w:val="false"/>
          <w:i w:val="false"/>
          <w:color w:val="000000"/>
          <w:sz w:val="28"/>
        </w:rPr>
        <w:t>
                      !       !        !                 !бюджетте!қосу
</w:t>
      </w:r>
      <w:r>
        <w:br/>
      </w:r>
      <w:r>
        <w:rPr>
          <w:rFonts w:ascii="Times New Roman"/>
          <w:b w:val="false"/>
          <w:i w:val="false"/>
          <w:color w:val="000000"/>
          <w:sz w:val="28"/>
        </w:rPr>
        <w:t>
                      !       !        !                 !белгiлен!керек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1. Жастар үйін ашу &lt;*&gt;  2003  Бөлiмдер:   АС;                 -       -
</w:t>
      </w:r>
    </w:p>
    <w:p>
      <w:pPr>
        <w:spacing w:after="0"/>
        <w:ind w:left="0"/>
        <w:jc w:val="both"/>
      </w:pPr>
      <w:r>
        <w:rPr>
          <w:rFonts w:ascii="Times New Roman"/>
          <w:b w:val="false"/>
          <w:i w:val="false"/>
          <w:color w:val="000000"/>
          <w:sz w:val="28"/>
        </w:rPr>
        <w:t>
                         жыл  iшкi        департаменттер:
</w:t>
      </w:r>
    </w:p>
    <w:p>
      <w:pPr>
        <w:spacing w:after="0"/>
        <w:ind w:left="0"/>
        <w:jc w:val="both"/>
      </w:pPr>
      <w:r>
        <w:rPr>
          <w:rFonts w:ascii="Times New Roman"/>
          <w:b w:val="false"/>
          <w:i w:val="false"/>
          <w:color w:val="000000"/>
          <w:sz w:val="28"/>
        </w:rPr>
        <w:t>
                              саясат;     бiлiм, шағын
</w:t>
      </w:r>
    </w:p>
    <w:p>
      <w:pPr>
        <w:spacing w:after="0"/>
        <w:ind w:left="0"/>
        <w:jc w:val="both"/>
      </w:pPr>
      <w:r>
        <w:rPr>
          <w:rFonts w:ascii="Times New Roman"/>
          <w:b w:val="false"/>
          <w:i w:val="false"/>
          <w:color w:val="000000"/>
          <w:sz w:val="28"/>
        </w:rPr>
        <w:t>
                              бiлiм,      бизнес; денсаулық
</w:t>
      </w:r>
    </w:p>
    <w:p>
      <w:pPr>
        <w:spacing w:after="0"/>
        <w:ind w:left="0"/>
        <w:jc w:val="both"/>
      </w:pPr>
      <w:r>
        <w:rPr>
          <w:rFonts w:ascii="Times New Roman"/>
          <w:b w:val="false"/>
          <w:i w:val="false"/>
          <w:color w:val="000000"/>
          <w:sz w:val="28"/>
        </w:rPr>
        <w:t>
                              ғылым       сақтау; еңбек,
</w:t>
      </w:r>
    </w:p>
    <w:p>
      <w:pPr>
        <w:spacing w:after="0"/>
        <w:ind w:left="0"/>
        <w:jc w:val="both"/>
      </w:pPr>
      <w:r>
        <w:rPr>
          <w:rFonts w:ascii="Times New Roman"/>
          <w:b w:val="false"/>
          <w:i w:val="false"/>
          <w:color w:val="000000"/>
          <w:sz w:val="28"/>
        </w:rPr>
        <w:t>
   Қалалық жастар       2002  және        жұмыспен қамту және
</w:t>
      </w:r>
    </w:p>
    <w:p>
      <w:pPr>
        <w:spacing w:after="0"/>
        <w:ind w:left="0"/>
        <w:jc w:val="both"/>
      </w:pPr>
      <w:r>
        <w:rPr>
          <w:rFonts w:ascii="Times New Roman"/>
          <w:b w:val="false"/>
          <w:i w:val="false"/>
          <w:color w:val="000000"/>
          <w:sz w:val="28"/>
        </w:rPr>
        <w:t>
   орталығын (Сарайын)  жыл   мәдениет;   халықты әлеуметтiк
</w:t>
      </w:r>
    </w:p>
    <w:p>
      <w:pPr>
        <w:spacing w:after="0"/>
        <w:ind w:left="0"/>
        <w:jc w:val="both"/>
      </w:pPr>
      <w:r>
        <w:rPr>
          <w:rFonts w:ascii="Times New Roman"/>
          <w:b w:val="false"/>
          <w:i w:val="false"/>
          <w:color w:val="000000"/>
          <w:sz w:val="28"/>
        </w:rPr>
        <w:t>
   ашу                        экономика   қорғау; коммуналдық
</w:t>
      </w:r>
    </w:p>
    <w:p>
      <w:pPr>
        <w:spacing w:after="0"/>
        <w:ind w:left="0"/>
        <w:jc w:val="both"/>
      </w:pPr>
      <w:r>
        <w:rPr>
          <w:rFonts w:ascii="Times New Roman"/>
          <w:b w:val="false"/>
          <w:i w:val="false"/>
          <w:color w:val="000000"/>
          <w:sz w:val="28"/>
        </w:rPr>
        <w:t>
                              және        меншiктi басқару
</w:t>
      </w:r>
    </w:p>
    <w:p>
      <w:pPr>
        <w:spacing w:after="0"/>
        <w:ind w:left="0"/>
        <w:jc w:val="both"/>
      </w:pPr>
      <w:r>
        <w:rPr>
          <w:rFonts w:ascii="Times New Roman"/>
          <w:b w:val="false"/>
          <w:i w:val="false"/>
          <w:color w:val="000000"/>
          <w:sz w:val="28"/>
        </w:rPr>
        <w:t>
                              нарықтық    жөнiндегi; басқармалар:
</w:t>
      </w:r>
    </w:p>
    <w:p>
      <w:pPr>
        <w:spacing w:after="0"/>
        <w:ind w:left="0"/>
        <w:jc w:val="both"/>
      </w:pPr>
      <w:r>
        <w:rPr>
          <w:rFonts w:ascii="Times New Roman"/>
          <w:b w:val="false"/>
          <w:i w:val="false"/>
          <w:color w:val="000000"/>
          <w:sz w:val="28"/>
        </w:rPr>
        <w:t>
                              қатынастар; ақпарат және
</w:t>
      </w:r>
    </w:p>
    <w:p>
      <w:pPr>
        <w:spacing w:after="0"/>
        <w:ind w:left="0"/>
        <w:jc w:val="both"/>
      </w:pPr>
      <w:r>
        <w:rPr>
          <w:rFonts w:ascii="Times New Roman"/>
          <w:b w:val="false"/>
          <w:i w:val="false"/>
          <w:color w:val="000000"/>
          <w:sz w:val="28"/>
        </w:rPr>
        <w:t>
                              денсаулық   қоғамдық келiсiм;
</w:t>
      </w:r>
    </w:p>
    <w:p>
      <w:pPr>
        <w:spacing w:after="0"/>
        <w:ind w:left="0"/>
        <w:jc w:val="both"/>
      </w:pPr>
      <w:r>
        <w:rPr>
          <w:rFonts w:ascii="Times New Roman"/>
          <w:b w:val="false"/>
          <w:i w:val="false"/>
          <w:color w:val="000000"/>
          <w:sz w:val="28"/>
        </w:rPr>
        <w:t>
                              сақтау және мәдениет, тiлдер
</w:t>
      </w:r>
    </w:p>
    <w:p>
      <w:pPr>
        <w:spacing w:after="0"/>
        <w:ind w:left="0"/>
        <w:jc w:val="both"/>
      </w:pPr>
      <w:r>
        <w:rPr>
          <w:rFonts w:ascii="Times New Roman"/>
          <w:b w:val="false"/>
          <w:i w:val="false"/>
          <w:color w:val="000000"/>
          <w:sz w:val="28"/>
        </w:rPr>
        <w:t>
                              халықты     жөнiндегi; iшкi
</w:t>
      </w:r>
    </w:p>
    <w:p>
      <w:pPr>
        <w:spacing w:after="0"/>
        <w:ind w:left="0"/>
        <w:jc w:val="both"/>
      </w:pPr>
      <w:r>
        <w:rPr>
          <w:rFonts w:ascii="Times New Roman"/>
          <w:b w:val="false"/>
          <w:i w:val="false"/>
          <w:color w:val="000000"/>
          <w:sz w:val="28"/>
        </w:rPr>
        <w:t>
                              әлеуметтiк  iстер; әдiлет;
</w:t>
      </w:r>
    </w:p>
    <w:p>
      <w:pPr>
        <w:spacing w:after="0"/>
        <w:ind w:left="0"/>
        <w:jc w:val="both"/>
      </w:pPr>
      <w:r>
        <w:rPr>
          <w:rFonts w:ascii="Times New Roman"/>
          <w:b w:val="false"/>
          <w:i w:val="false"/>
          <w:color w:val="000000"/>
          <w:sz w:val="28"/>
        </w:rPr>
        <w:t>
                              қорғау; заң,қаржы; комитеттер:
</w:t>
      </w:r>
    </w:p>
    <w:p>
      <w:pPr>
        <w:spacing w:after="0"/>
        <w:ind w:left="0"/>
        <w:jc w:val="both"/>
      </w:pPr>
      <w:r>
        <w:rPr>
          <w:rFonts w:ascii="Times New Roman"/>
          <w:b w:val="false"/>
          <w:i w:val="false"/>
          <w:color w:val="000000"/>
          <w:sz w:val="28"/>
        </w:rPr>
        <w:t>
                              мемлекеттiк экономика жөнiндегi;
</w:t>
      </w:r>
    </w:p>
    <w:p>
      <w:pPr>
        <w:spacing w:after="0"/>
        <w:ind w:left="0"/>
        <w:jc w:val="both"/>
      </w:pPr>
      <w:r>
        <w:rPr>
          <w:rFonts w:ascii="Times New Roman"/>
          <w:b w:val="false"/>
          <w:i w:val="false"/>
          <w:color w:val="000000"/>
          <w:sz w:val="28"/>
        </w:rPr>
        <w:t>
                              -құқықтық   дене тәрбиесi мен
</w:t>
      </w:r>
    </w:p>
    <w:p>
      <w:pPr>
        <w:spacing w:after="0"/>
        <w:ind w:left="0"/>
        <w:jc w:val="both"/>
      </w:pPr>
      <w:r>
        <w:rPr>
          <w:rFonts w:ascii="Times New Roman"/>
          <w:b w:val="false"/>
          <w:i w:val="false"/>
          <w:color w:val="000000"/>
          <w:sz w:val="28"/>
        </w:rPr>
        <w:t>
                              жұмыс;      спорт жөнiндегi;
</w:t>
      </w:r>
    </w:p>
    <w:p>
      <w:pPr>
        <w:spacing w:after="0"/>
        <w:ind w:left="0"/>
        <w:jc w:val="both"/>
      </w:pPr>
      <w:r>
        <w:rPr>
          <w:rFonts w:ascii="Times New Roman"/>
          <w:b w:val="false"/>
          <w:i w:val="false"/>
          <w:color w:val="000000"/>
          <w:sz w:val="28"/>
        </w:rPr>
        <w:t>
                              тұрғын-үй   сыртқы экономикалық
</w:t>
      </w:r>
    </w:p>
    <w:p>
      <w:pPr>
        <w:spacing w:after="0"/>
        <w:ind w:left="0"/>
        <w:jc w:val="both"/>
      </w:pPr>
      <w:r>
        <w:rPr>
          <w:rFonts w:ascii="Times New Roman"/>
          <w:b w:val="false"/>
          <w:i w:val="false"/>
          <w:color w:val="000000"/>
          <w:sz w:val="28"/>
        </w:rPr>
        <w:t>
                              коммуналдық және мәдени
</w:t>
      </w:r>
    </w:p>
    <w:p>
      <w:pPr>
        <w:spacing w:after="0"/>
        <w:ind w:left="0"/>
        <w:jc w:val="both"/>
      </w:pPr>
      <w:r>
        <w:rPr>
          <w:rFonts w:ascii="Times New Roman"/>
          <w:b w:val="false"/>
          <w:i w:val="false"/>
          <w:color w:val="000000"/>
          <w:sz w:val="28"/>
        </w:rPr>
        <w:t>
                              шаруашылық; байланыстар
</w:t>
      </w:r>
    </w:p>
    <w:p>
      <w:pPr>
        <w:spacing w:after="0"/>
        <w:ind w:left="0"/>
        <w:jc w:val="both"/>
      </w:pPr>
      <w:r>
        <w:rPr>
          <w:rFonts w:ascii="Times New Roman"/>
          <w:b w:val="false"/>
          <w:i w:val="false"/>
          <w:color w:val="000000"/>
          <w:sz w:val="28"/>
        </w:rPr>
        <w:t>
                              қаржы-      жөнiндегi;
</w:t>
      </w:r>
    </w:p>
    <w:p>
      <w:pPr>
        <w:spacing w:after="0"/>
        <w:ind w:left="0"/>
        <w:jc w:val="both"/>
      </w:pPr>
      <w:r>
        <w:rPr>
          <w:rFonts w:ascii="Times New Roman"/>
          <w:b w:val="false"/>
          <w:i w:val="false"/>
          <w:color w:val="000000"/>
          <w:sz w:val="28"/>
        </w:rPr>
        <w:t>
                              шаруашылық  мемлекеттiк меншiк
</w:t>
      </w:r>
    </w:p>
    <w:p>
      <w:pPr>
        <w:spacing w:after="0"/>
        <w:ind w:left="0"/>
        <w:jc w:val="both"/>
      </w:pPr>
      <w:r>
        <w:rPr>
          <w:rFonts w:ascii="Times New Roman"/>
          <w:b w:val="false"/>
          <w:i w:val="false"/>
          <w:color w:val="000000"/>
          <w:sz w:val="28"/>
        </w:rPr>
        <w:t>
                                          пен жекешелендiру
</w:t>
      </w:r>
    </w:p>
    <w:p>
      <w:pPr>
        <w:spacing w:after="0"/>
        <w:ind w:left="0"/>
        <w:jc w:val="both"/>
      </w:pPr>
      <w:r>
        <w:rPr>
          <w:rFonts w:ascii="Times New Roman"/>
          <w:b w:val="false"/>
          <w:i w:val="false"/>
          <w:color w:val="000000"/>
          <w:sz w:val="28"/>
        </w:rPr>
        <w:t>
                                          аймақтық; аудандардың
</w:t>
      </w:r>
    </w:p>
    <w:p>
      <w:pPr>
        <w:spacing w:after="0"/>
        <w:ind w:left="0"/>
        <w:jc w:val="both"/>
      </w:pPr>
      <w:r>
        <w:rPr>
          <w:rFonts w:ascii="Times New Roman"/>
          <w:b w:val="false"/>
          <w:i w:val="false"/>
          <w:color w:val="000000"/>
          <w:sz w:val="28"/>
        </w:rPr>
        <w:t>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Ойын-сауық        2001 ж.  Бөлiмдер:   АС,
</w:t>
      </w:r>
    </w:p>
    <w:p>
      <w:pPr>
        <w:spacing w:after="0"/>
        <w:ind w:left="0"/>
        <w:jc w:val="both"/>
      </w:pPr>
      <w:r>
        <w:rPr>
          <w:rFonts w:ascii="Times New Roman"/>
          <w:b w:val="false"/>
          <w:i w:val="false"/>
          <w:color w:val="000000"/>
          <w:sz w:val="28"/>
        </w:rPr>
        <w:t>
   орталықтары,      бойында  iшкi        департаменттер:
</w:t>
      </w:r>
    </w:p>
    <w:p>
      <w:pPr>
        <w:spacing w:after="0"/>
        <w:ind w:left="0"/>
        <w:jc w:val="both"/>
      </w:pPr>
      <w:r>
        <w:rPr>
          <w:rFonts w:ascii="Times New Roman"/>
          <w:b w:val="false"/>
          <w:i w:val="false"/>
          <w:color w:val="000000"/>
          <w:sz w:val="28"/>
        </w:rPr>
        <w:t>
   қала мекемелерi            саясат,     туризм, басқармалар:
</w:t>
      </w:r>
    </w:p>
    <w:p>
      <w:pPr>
        <w:spacing w:after="0"/>
        <w:ind w:left="0"/>
        <w:jc w:val="both"/>
      </w:pPr>
      <w:r>
        <w:rPr>
          <w:rFonts w:ascii="Times New Roman"/>
          <w:b w:val="false"/>
          <w:i w:val="false"/>
          <w:color w:val="000000"/>
          <w:sz w:val="28"/>
        </w:rPr>
        <w:t>
   мен ұйымдары               бiлiм,      ақпарат және
</w:t>
      </w:r>
    </w:p>
    <w:p>
      <w:pPr>
        <w:spacing w:after="0"/>
        <w:ind w:left="0"/>
        <w:jc w:val="both"/>
      </w:pPr>
      <w:r>
        <w:rPr>
          <w:rFonts w:ascii="Times New Roman"/>
          <w:b w:val="false"/>
          <w:i w:val="false"/>
          <w:color w:val="000000"/>
          <w:sz w:val="28"/>
        </w:rPr>
        <w:t>
   туралы банк                ғылым және  қоғамдық келiсiм,
</w:t>
      </w:r>
    </w:p>
    <w:p>
      <w:pPr>
        <w:spacing w:after="0"/>
        <w:ind w:left="0"/>
        <w:jc w:val="both"/>
      </w:pPr>
      <w:r>
        <w:rPr>
          <w:rFonts w:ascii="Times New Roman"/>
          <w:b w:val="false"/>
          <w:i w:val="false"/>
          <w:color w:val="000000"/>
          <w:sz w:val="28"/>
        </w:rPr>
        <w:t>
   мәлiметтерiн               мәдениет    мәдениет, тiлдер
</w:t>
      </w:r>
    </w:p>
    <w:p>
      <w:pPr>
        <w:spacing w:after="0"/>
        <w:ind w:left="0"/>
        <w:jc w:val="both"/>
      </w:pPr>
      <w:r>
        <w:rPr>
          <w:rFonts w:ascii="Times New Roman"/>
          <w:b w:val="false"/>
          <w:i w:val="false"/>
          <w:color w:val="000000"/>
          <w:sz w:val="28"/>
        </w:rPr>
        <w:t>
   жасау                                  жөнiндегi, комитеттер:
</w:t>
      </w:r>
    </w:p>
    <w:p>
      <w:pPr>
        <w:spacing w:after="0"/>
        <w:ind w:left="0"/>
        <w:jc w:val="both"/>
      </w:pPr>
      <w:r>
        <w:rPr>
          <w:rFonts w:ascii="Times New Roman"/>
          <w:b w:val="false"/>
          <w:i w:val="false"/>
          <w:color w:val="000000"/>
          <w:sz w:val="28"/>
        </w:rPr>
        <w:t>
                                          сыртқыэкономикалық
</w:t>
      </w:r>
    </w:p>
    <w:p>
      <w:pPr>
        <w:spacing w:after="0"/>
        <w:ind w:left="0"/>
        <w:jc w:val="both"/>
      </w:pPr>
      <w:r>
        <w:rPr>
          <w:rFonts w:ascii="Times New Roman"/>
          <w:b w:val="false"/>
          <w:i w:val="false"/>
          <w:color w:val="000000"/>
          <w:sz w:val="28"/>
        </w:rPr>
        <w:t>
                                          және мәдени
</w:t>
      </w:r>
    </w:p>
    <w:p>
      <w:pPr>
        <w:spacing w:after="0"/>
        <w:ind w:left="0"/>
        <w:jc w:val="both"/>
      </w:pPr>
      <w:r>
        <w:rPr>
          <w:rFonts w:ascii="Times New Roman"/>
          <w:b w:val="false"/>
          <w:i w:val="false"/>
          <w:color w:val="000000"/>
          <w:sz w:val="28"/>
        </w:rPr>
        <w:t>
                                          байланыстар, аудан
</w:t>
      </w:r>
    </w:p>
    <w:p>
      <w:pPr>
        <w:spacing w:after="0"/>
        <w:ind w:left="0"/>
        <w:jc w:val="both"/>
      </w:pPr>
      <w:r>
        <w:rPr>
          <w:rFonts w:ascii="Times New Roman"/>
          <w:b w:val="false"/>
          <w:i w:val="false"/>
          <w:color w:val="000000"/>
          <w:sz w:val="28"/>
        </w:rPr>
        <w:t>
                                          әкiмшiлiктерi, жоғары
</w:t>
      </w:r>
    </w:p>
    <w:p>
      <w:pPr>
        <w:spacing w:after="0"/>
        <w:ind w:left="0"/>
        <w:jc w:val="both"/>
      </w:pPr>
      <w:r>
        <w:rPr>
          <w:rFonts w:ascii="Times New Roman"/>
          <w:b w:val="false"/>
          <w:i w:val="false"/>
          <w:color w:val="000000"/>
          <w:sz w:val="28"/>
        </w:rPr>
        <w:t>
                                          және орта арнаулы
</w:t>
      </w:r>
    </w:p>
    <w:p>
      <w:pPr>
        <w:spacing w:after="0"/>
        <w:ind w:left="0"/>
        <w:jc w:val="both"/>
      </w:pPr>
      <w:r>
        <w:rPr>
          <w:rFonts w:ascii="Times New Roman"/>
          <w:b w:val="false"/>
          <w:i w:val="false"/>
          <w:color w:val="000000"/>
          <w:sz w:val="28"/>
        </w:rPr>
        <w:t>
                                          оқу орындары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Дәстүрлi           2001-   Бөлiмдер:   АС; ҚЖО; Шағын     -       -
</w:t>
      </w:r>
    </w:p>
    <w:p>
      <w:pPr>
        <w:spacing w:after="0"/>
        <w:ind w:left="0"/>
        <w:jc w:val="both"/>
      </w:pPr>
      <w:r>
        <w:rPr>
          <w:rFonts w:ascii="Times New Roman"/>
          <w:b w:val="false"/>
          <w:i w:val="false"/>
          <w:color w:val="000000"/>
          <w:sz w:val="28"/>
        </w:rPr>
        <w:t>
   қалалық және       2002    iшкi        ҚХА Алматы
</w:t>
      </w:r>
    </w:p>
    <w:p>
      <w:pPr>
        <w:spacing w:after="0"/>
        <w:ind w:left="0"/>
        <w:jc w:val="both"/>
      </w:pPr>
      <w:r>
        <w:rPr>
          <w:rFonts w:ascii="Times New Roman"/>
          <w:b w:val="false"/>
          <w:i w:val="false"/>
          <w:color w:val="000000"/>
          <w:sz w:val="28"/>
        </w:rPr>
        <w:t>
   аудандық           жылдар  саясат;     қаласындағы
</w:t>
      </w:r>
    </w:p>
    <w:p>
      <w:pPr>
        <w:spacing w:after="0"/>
        <w:ind w:left="0"/>
        <w:jc w:val="both"/>
      </w:pPr>
      <w:r>
        <w:rPr>
          <w:rFonts w:ascii="Times New Roman"/>
          <w:b w:val="false"/>
          <w:i w:val="false"/>
          <w:color w:val="000000"/>
          <w:sz w:val="28"/>
        </w:rPr>
        <w:t>
   мерекелер мен      бойы    бiлiм,      атқарушы
</w:t>
      </w:r>
    </w:p>
    <w:p>
      <w:pPr>
        <w:spacing w:after="0"/>
        <w:ind w:left="0"/>
        <w:jc w:val="both"/>
      </w:pPr>
      <w:r>
        <w:rPr>
          <w:rFonts w:ascii="Times New Roman"/>
          <w:b w:val="false"/>
          <w:i w:val="false"/>
          <w:color w:val="000000"/>
          <w:sz w:val="28"/>
        </w:rPr>
        <w:t>
   мәдени-көпшiлiк            ғылым       хатшылығы;
</w:t>
      </w:r>
    </w:p>
    <w:p>
      <w:pPr>
        <w:spacing w:after="0"/>
        <w:ind w:left="0"/>
        <w:jc w:val="both"/>
      </w:pPr>
      <w:r>
        <w:rPr>
          <w:rFonts w:ascii="Times New Roman"/>
          <w:b w:val="false"/>
          <w:i w:val="false"/>
          <w:color w:val="000000"/>
          <w:sz w:val="28"/>
        </w:rPr>
        <w:t>
   шараларды                  және        департаменттер:
</w:t>
      </w:r>
    </w:p>
    <w:p>
      <w:pPr>
        <w:spacing w:after="0"/>
        <w:ind w:left="0"/>
        <w:jc w:val="both"/>
      </w:pPr>
      <w:r>
        <w:rPr>
          <w:rFonts w:ascii="Times New Roman"/>
          <w:b w:val="false"/>
          <w:i w:val="false"/>
          <w:color w:val="000000"/>
          <w:sz w:val="28"/>
        </w:rPr>
        <w:t>
   ұйымдастыруға              мәдениет;   бiлiм, шағын
</w:t>
      </w:r>
    </w:p>
    <w:p>
      <w:pPr>
        <w:spacing w:after="0"/>
        <w:ind w:left="0"/>
        <w:jc w:val="both"/>
      </w:pPr>
      <w:r>
        <w:rPr>
          <w:rFonts w:ascii="Times New Roman"/>
          <w:b w:val="false"/>
          <w:i w:val="false"/>
          <w:color w:val="000000"/>
          <w:sz w:val="28"/>
        </w:rPr>
        <w:t>
   және өткiзуге              экономика   бизнес; денсаулық
</w:t>
      </w:r>
    </w:p>
    <w:p>
      <w:pPr>
        <w:spacing w:after="0"/>
        <w:ind w:left="0"/>
        <w:jc w:val="both"/>
      </w:pPr>
      <w:r>
        <w:rPr>
          <w:rFonts w:ascii="Times New Roman"/>
          <w:b w:val="false"/>
          <w:i w:val="false"/>
          <w:color w:val="000000"/>
          <w:sz w:val="28"/>
        </w:rPr>
        <w:t>
   қатысу                     және        сақтау; еңбек,
</w:t>
      </w:r>
    </w:p>
    <w:p>
      <w:pPr>
        <w:spacing w:after="0"/>
        <w:ind w:left="0"/>
        <w:jc w:val="both"/>
      </w:pPr>
      <w:r>
        <w:rPr>
          <w:rFonts w:ascii="Times New Roman"/>
          <w:b w:val="false"/>
          <w:i w:val="false"/>
          <w:color w:val="000000"/>
          <w:sz w:val="28"/>
        </w:rPr>
        <w:t>
                              нарықтық    жұмыспен қамту
</w:t>
      </w:r>
    </w:p>
    <w:p>
      <w:pPr>
        <w:spacing w:after="0"/>
        <w:ind w:left="0"/>
        <w:jc w:val="both"/>
      </w:pPr>
      <w:r>
        <w:rPr>
          <w:rFonts w:ascii="Times New Roman"/>
          <w:b w:val="false"/>
          <w:i w:val="false"/>
          <w:color w:val="000000"/>
          <w:sz w:val="28"/>
        </w:rPr>
        <w:t>
                              қатынастар; және халықты
</w:t>
      </w:r>
    </w:p>
    <w:p>
      <w:pPr>
        <w:spacing w:after="0"/>
        <w:ind w:left="0"/>
        <w:jc w:val="both"/>
      </w:pPr>
      <w:r>
        <w:rPr>
          <w:rFonts w:ascii="Times New Roman"/>
          <w:b w:val="false"/>
          <w:i w:val="false"/>
          <w:color w:val="000000"/>
          <w:sz w:val="28"/>
        </w:rPr>
        <w:t>
                              денсаулық   әлеуметтiк қорғау;
</w:t>
      </w:r>
    </w:p>
    <w:p>
      <w:pPr>
        <w:spacing w:after="0"/>
        <w:ind w:left="0"/>
        <w:jc w:val="both"/>
      </w:pPr>
      <w:r>
        <w:rPr>
          <w:rFonts w:ascii="Times New Roman"/>
          <w:b w:val="false"/>
          <w:i w:val="false"/>
          <w:color w:val="000000"/>
          <w:sz w:val="28"/>
        </w:rPr>
        <w:t>
                              сақтау және басқармалар:
</w:t>
      </w:r>
    </w:p>
    <w:p>
      <w:pPr>
        <w:spacing w:after="0"/>
        <w:ind w:left="0"/>
        <w:jc w:val="both"/>
      </w:pPr>
      <w:r>
        <w:rPr>
          <w:rFonts w:ascii="Times New Roman"/>
          <w:b w:val="false"/>
          <w:i w:val="false"/>
          <w:color w:val="000000"/>
          <w:sz w:val="28"/>
        </w:rPr>
        <w:t>
                              халықты     ақпарат және
</w:t>
      </w:r>
    </w:p>
    <w:p>
      <w:pPr>
        <w:spacing w:after="0"/>
        <w:ind w:left="0"/>
        <w:jc w:val="both"/>
      </w:pPr>
      <w:r>
        <w:rPr>
          <w:rFonts w:ascii="Times New Roman"/>
          <w:b w:val="false"/>
          <w:i w:val="false"/>
          <w:color w:val="000000"/>
          <w:sz w:val="28"/>
        </w:rPr>
        <w:t>
                              әлеуметтiк  қоғамдық келiсiм;
</w:t>
      </w:r>
    </w:p>
    <w:p>
      <w:pPr>
        <w:spacing w:after="0"/>
        <w:ind w:left="0"/>
        <w:jc w:val="both"/>
      </w:pPr>
      <w:r>
        <w:rPr>
          <w:rFonts w:ascii="Times New Roman"/>
          <w:b w:val="false"/>
          <w:i w:val="false"/>
          <w:color w:val="000000"/>
          <w:sz w:val="28"/>
        </w:rPr>
        <w:t>
                              қорғау      мәдениет, тiлдер
</w:t>
      </w:r>
    </w:p>
    <w:p>
      <w:pPr>
        <w:spacing w:after="0"/>
        <w:ind w:left="0"/>
        <w:jc w:val="both"/>
      </w:pPr>
      <w:r>
        <w:rPr>
          <w:rFonts w:ascii="Times New Roman"/>
          <w:b w:val="false"/>
          <w:i w:val="false"/>
          <w:color w:val="000000"/>
          <w:sz w:val="28"/>
        </w:rPr>
        <w:t>
                                          жөнiндегi; iшкi
</w:t>
      </w:r>
    </w:p>
    <w:p>
      <w:pPr>
        <w:spacing w:after="0"/>
        <w:ind w:left="0"/>
        <w:jc w:val="both"/>
      </w:pPr>
      <w:r>
        <w:rPr>
          <w:rFonts w:ascii="Times New Roman"/>
          <w:b w:val="false"/>
          <w:i w:val="false"/>
          <w:color w:val="000000"/>
          <w:sz w:val="28"/>
        </w:rPr>
        <w:t>
                                          iстер; дене
</w:t>
      </w:r>
    </w:p>
    <w:p>
      <w:pPr>
        <w:spacing w:after="0"/>
        <w:ind w:left="0"/>
        <w:jc w:val="both"/>
      </w:pPr>
      <w:r>
        <w:rPr>
          <w:rFonts w:ascii="Times New Roman"/>
          <w:b w:val="false"/>
          <w:i w:val="false"/>
          <w:color w:val="000000"/>
          <w:sz w:val="28"/>
        </w:rPr>
        <w:t>
                                          тәрбиесi мен спорт
</w:t>
      </w:r>
    </w:p>
    <w:p>
      <w:pPr>
        <w:spacing w:after="0"/>
        <w:ind w:left="0"/>
        <w:jc w:val="both"/>
      </w:pPr>
      <w:r>
        <w:rPr>
          <w:rFonts w:ascii="Times New Roman"/>
          <w:b w:val="false"/>
          <w:i w:val="false"/>
          <w:color w:val="000000"/>
          <w:sz w:val="28"/>
        </w:rPr>
        <w:t>
                                          жөнiндегi комитет;
</w:t>
      </w:r>
    </w:p>
    <w:p>
      <w:pPr>
        <w:spacing w:after="0"/>
        <w:ind w:left="0"/>
        <w:jc w:val="both"/>
      </w:pPr>
      <w:r>
        <w:rPr>
          <w:rFonts w:ascii="Times New Roman"/>
          <w:b w:val="false"/>
          <w:i w:val="false"/>
          <w:color w:val="000000"/>
          <w:sz w:val="28"/>
        </w:rPr>
        <w:t>
                                          аудандардың
</w:t>
      </w:r>
    </w:p>
    <w:p>
      <w:pPr>
        <w:spacing w:after="0"/>
        <w:ind w:left="0"/>
        <w:jc w:val="both"/>
      </w:pPr>
      <w:r>
        <w:rPr>
          <w:rFonts w:ascii="Times New Roman"/>
          <w:b w:val="false"/>
          <w:i w:val="false"/>
          <w:color w:val="000000"/>
          <w:sz w:val="28"/>
        </w:rPr>
        <w:t>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Этникалық          Жеке     Бөлiмдер:  АС; ҚЖО;           -       60
</w:t>
      </w:r>
    </w:p>
    <w:p>
      <w:pPr>
        <w:spacing w:after="0"/>
        <w:ind w:left="0"/>
        <w:jc w:val="both"/>
      </w:pPr>
      <w:r>
        <w:rPr>
          <w:rFonts w:ascii="Times New Roman"/>
          <w:b w:val="false"/>
          <w:i w:val="false"/>
          <w:color w:val="000000"/>
          <w:sz w:val="28"/>
        </w:rPr>
        <w:t>
   диаспора мен       жоспар   iшкi       Шағын ҚХА
</w:t>
      </w:r>
    </w:p>
    <w:p>
      <w:pPr>
        <w:spacing w:after="0"/>
        <w:ind w:left="0"/>
        <w:jc w:val="both"/>
      </w:pPr>
      <w:r>
        <w:rPr>
          <w:rFonts w:ascii="Times New Roman"/>
          <w:b w:val="false"/>
          <w:i w:val="false"/>
          <w:color w:val="000000"/>
          <w:sz w:val="28"/>
        </w:rPr>
        <w:t>
   Қазақстан          бойынша  саясат,    Алматы
</w:t>
      </w:r>
    </w:p>
    <w:p>
      <w:pPr>
        <w:spacing w:after="0"/>
        <w:ind w:left="0"/>
        <w:jc w:val="both"/>
      </w:pPr>
      <w:r>
        <w:rPr>
          <w:rFonts w:ascii="Times New Roman"/>
          <w:b w:val="false"/>
          <w:i w:val="false"/>
          <w:color w:val="000000"/>
          <w:sz w:val="28"/>
        </w:rPr>
        <w:t>
   халықтары                   бiлiм,     қаласындағы
</w:t>
      </w:r>
    </w:p>
    <w:p>
      <w:pPr>
        <w:spacing w:after="0"/>
        <w:ind w:left="0"/>
        <w:jc w:val="both"/>
      </w:pPr>
      <w:r>
        <w:rPr>
          <w:rFonts w:ascii="Times New Roman"/>
          <w:b w:val="false"/>
          <w:i w:val="false"/>
          <w:color w:val="000000"/>
          <w:sz w:val="28"/>
        </w:rPr>
        <w:t>
   ұлттық мәдени               ғылым және атқарушы
</w:t>
      </w:r>
    </w:p>
    <w:p>
      <w:pPr>
        <w:spacing w:after="0"/>
        <w:ind w:left="0"/>
        <w:jc w:val="both"/>
      </w:pPr>
      <w:r>
        <w:rPr>
          <w:rFonts w:ascii="Times New Roman"/>
          <w:b w:val="false"/>
          <w:i w:val="false"/>
          <w:color w:val="000000"/>
          <w:sz w:val="28"/>
        </w:rPr>
        <w:t>
   орталықтарының              мәдениет   хатшылығы;
</w:t>
      </w:r>
    </w:p>
    <w:p>
      <w:pPr>
        <w:spacing w:after="0"/>
        <w:ind w:left="0"/>
        <w:jc w:val="both"/>
      </w:pPr>
      <w:r>
        <w:rPr>
          <w:rFonts w:ascii="Times New Roman"/>
          <w:b w:val="false"/>
          <w:i w:val="false"/>
          <w:color w:val="000000"/>
          <w:sz w:val="28"/>
        </w:rPr>
        <w:t>
   өкiлдерi -                             департаменттер:
</w:t>
      </w:r>
    </w:p>
    <w:p>
      <w:pPr>
        <w:spacing w:after="0"/>
        <w:ind w:left="0"/>
        <w:jc w:val="both"/>
      </w:pPr>
      <w:r>
        <w:rPr>
          <w:rFonts w:ascii="Times New Roman"/>
          <w:b w:val="false"/>
          <w:i w:val="false"/>
          <w:color w:val="000000"/>
          <w:sz w:val="28"/>
        </w:rPr>
        <w:t>
   жастары үшiн                           бiлiм, шағын
</w:t>
      </w:r>
    </w:p>
    <w:p>
      <w:pPr>
        <w:spacing w:after="0"/>
        <w:ind w:left="0"/>
        <w:jc w:val="both"/>
      </w:pPr>
      <w:r>
        <w:rPr>
          <w:rFonts w:ascii="Times New Roman"/>
          <w:b w:val="false"/>
          <w:i w:val="false"/>
          <w:color w:val="000000"/>
          <w:sz w:val="28"/>
        </w:rPr>
        <w:t>
   және солардың                          бизнес; денсаулық
</w:t>
      </w:r>
    </w:p>
    <w:p>
      <w:pPr>
        <w:spacing w:after="0"/>
        <w:ind w:left="0"/>
        <w:jc w:val="both"/>
      </w:pPr>
      <w:r>
        <w:rPr>
          <w:rFonts w:ascii="Times New Roman"/>
          <w:b w:val="false"/>
          <w:i w:val="false"/>
          <w:color w:val="000000"/>
          <w:sz w:val="28"/>
        </w:rPr>
        <w:t>
   өздерiн қатыстыра                      сақтау; еңбек,
</w:t>
      </w:r>
    </w:p>
    <w:p>
      <w:pPr>
        <w:spacing w:after="0"/>
        <w:ind w:left="0"/>
        <w:jc w:val="both"/>
      </w:pPr>
      <w:r>
        <w:rPr>
          <w:rFonts w:ascii="Times New Roman"/>
          <w:b w:val="false"/>
          <w:i w:val="false"/>
          <w:color w:val="000000"/>
          <w:sz w:val="28"/>
        </w:rPr>
        <w:t>
   отырып                                 жұмыспен қамту
</w:t>
      </w:r>
    </w:p>
    <w:p>
      <w:pPr>
        <w:spacing w:after="0"/>
        <w:ind w:left="0"/>
        <w:jc w:val="both"/>
      </w:pPr>
      <w:r>
        <w:rPr>
          <w:rFonts w:ascii="Times New Roman"/>
          <w:b w:val="false"/>
          <w:i w:val="false"/>
          <w:color w:val="000000"/>
          <w:sz w:val="28"/>
        </w:rPr>
        <w:t>
   фестивальдар мен                       және халықты
</w:t>
      </w:r>
    </w:p>
    <w:p>
      <w:pPr>
        <w:spacing w:after="0"/>
        <w:ind w:left="0"/>
        <w:jc w:val="both"/>
      </w:pPr>
      <w:r>
        <w:rPr>
          <w:rFonts w:ascii="Times New Roman"/>
          <w:b w:val="false"/>
          <w:i w:val="false"/>
          <w:color w:val="000000"/>
          <w:sz w:val="28"/>
        </w:rPr>
        <w:t>
   басқа да мәдени                        әлеуметтiк
</w:t>
      </w:r>
    </w:p>
    <w:p>
      <w:pPr>
        <w:spacing w:after="0"/>
        <w:ind w:left="0"/>
        <w:jc w:val="both"/>
      </w:pPr>
      <w:r>
        <w:rPr>
          <w:rFonts w:ascii="Times New Roman"/>
          <w:b w:val="false"/>
          <w:i w:val="false"/>
          <w:color w:val="000000"/>
          <w:sz w:val="28"/>
        </w:rPr>
        <w:t>
   акциялар өткiзу                        қорғау;
</w:t>
      </w:r>
    </w:p>
    <w:p>
      <w:pPr>
        <w:spacing w:after="0"/>
        <w:ind w:left="0"/>
        <w:jc w:val="both"/>
      </w:pPr>
      <w:r>
        <w:rPr>
          <w:rFonts w:ascii="Times New Roman"/>
          <w:b w:val="false"/>
          <w:i w:val="false"/>
          <w:color w:val="000000"/>
          <w:sz w:val="28"/>
        </w:rPr>
        <w:t>
                                          басқармалар:
</w:t>
      </w:r>
    </w:p>
    <w:p>
      <w:pPr>
        <w:spacing w:after="0"/>
        <w:ind w:left="0"/>
        <w:jc w:val="both"/>
      </w:pPr>
      <w:r>
        <w:rPr>
          <w:rFonts w:ascii="Times New Roman"/>
          <w:b w:val="false"/>
          <w:i w:val="false"/>
          <w:color w:val="000000"/>
          <w:sz w:val="28"/>
        </w:rPr>
        <w:t>
                                          ақпарат және
</w:t>
      </w:r>
    </w:p>
    <w:p>
      <w:pPr>
        <w:spacing w:after="0"/>
        <w:ind w:left="0"/>
        <w:jc w:val="both"/>
      </w:pPr>
      <w:r>
        <w:rPr>
          <w:rFonts w:ascii="Times New Roman"/>
          <w:b w:val="false"/>
          <w:i w:val="false"/>
          <w:color w:val="000000"/>
          <w:sz w:val="28"/>
        </w:rPr>
        <w:t>
                                          қоғамдық келiсiм;
</w:t>
      </w:r>
    </w:p>
    <w:p>
      <w:pPr>
        <w:spacing w:after="0"/>
        <w:ind w:left="0"/>
        <w:jc w:val="both"/>
      </w:pPr>
      <w:r>
        <w:rPr>
          <w:rFonts w:ascii="Times New Roman"/>
          <w:b w:val="false"/>
          <w:i w:val="false"/>
          <w:color w:val="000000"/>
          <w:sz w:val="28"/>
        </w:rPr>
        <w:t>
                                          мәдениет, тiлдер
</w:t>
      </w:r>
    </w:p>
    <w:p>
      <w:pPr>
        <w:spacing w:after="0"/>
        <w:ind w:left="0"/>
        <w:jc w:val="both"/>
      </w:pPr>
      <w:r>
        <w:rPr>
          <w:rFonts w:ascii="Times New Roman"/>
          <w:b w:val="false"/>
          <w:i w:val="false"/>
          <w:color w:val="000000"/>
          <w:sz w:val="28"/>
        </w:rPr>
        <w:t>
                                          жөнiндегi; iшкi
</w:t>
      </w:r>
    </w:p>
    <w:p>
      <w:pPr>
        <w:spacing w:after="0"/>
        <w:ind w:left="0"/>
        <w:jc w:val="both"/>
      </w:pPr>
      <w:r>
        <w:rPr>
          <w:rFonts w:ascii="Times New Roman"/>
          <w:b w:val="false"/>
          <w:i w:val="false"/>
          <w:color w:val="000000"/>
          <w:sz w:val="28"/>
        </w:rPr>
        <w:t>
                                          iстер; дене
</w:t>
      </w:r>
    </w:p>
    <w:p>
      <w:pPr>
        <w:spacing w:after="0"/>
        <w:ind w:left="0"/>
        <w:jc w:val="both"/>
      </w:pPr>
      <w:r>
        <w:rPr>
          <w:rFonts w:ascii="Times New Roman"/>
          <w:b w:val="false"/>
          <w:i w:val="false"/>
          <w:color w:val="000000"/>
          <w:sz w:val="28"/>
        </w:rPr>
        <w:t>
                                          тәрбиесi мен
</w:t>
      </w:r>
    </w:p>
    <w:p>
      <w:pPr>
        <w:spacing w:after="0"/>
        <w:ind w:left="0"/>
        <w:jc w:val="both"/>
      </w:pPr>
      <w:r>
        <w:rPr>
          <w:rFonts w:ascii="Times New Roman"/>
          <w:b w:val="false"/>
          <w:i w:val="false"/>
          <w:color w:val="000000"/>
          <w:sz w:val="28"/>
        </w:rPr>
        <w:t>
                                          спорт жөнiндегi
</w:t>
      </w:r>
    </w:p>
    <w:p>
      <w:pPr>
        <w:spacing w:after="0"/>
        <w:ind w:left="0"/>
        <w:jc w:val="both"/>
      </w:pPr>
      <w:r>
        <w:rPr>
          <w:rFonts w:ascii="Times New Roman"/>
          <w:b w:val="false"/>
          <w:i w:val="false"/>
          <w:color w:val="000000"/>
          <w:sz w:val="28"/>
        </w:rPr>
        <w:t>
                                          комитет; аудандардың
</w:t>
      </w:r>
    </w:p>
    <w:p>
      <w:pPr>
        <w:spacing w:after="0"/>
        <w:ind w:left="0"/>
        <w:jc w:val="both"/>
      </w:pPr>
      <w:r>
        <w:rPr>
          <w:rFonts w:ascii="Times New Roman"/>
          <w:b w:val="false"/>
          <w:i w:val="false"/>
          <w:color w:val="000000"/>
          <w:sz w:val="28"/>
        </w:rPr>
        <w:t>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Жалпықалалық және  ұдайы   Бөлiмдер:  АС; ҚЖО;            -       -
</w:t>
      </w:r>
    </w:p>
    <w:p>
      <w:pPr>
        <w:spacing w:after="0"/>
        <w:ind w:left="0"/>
        <w:jc w:val="both"/>
      </w:pPr>
      <w:r>
        <w:rPr>
          <w:rFonts w:ascii="Times New Roman"/>
          <w:b w:val="false"/>
          <w:i w:val="false"/>
          <w:color w:val="000000"/>
          <w:sz w:val="28"/>
        </w:rPr>
        <w:t>
   аудандық жастар            iшкi       департаменттер:
</w:t>
      </w:r>
    </w:p>
    <w:p>
      <w:pPr>
        <w:spacing w:after="0"/>
        <w:ind w:left="0"/>
        <w:jc w:val="both"/>
      </w:pPr>
      <w:r>
        <w:rPr>
          <w:rFonts w:ascii="Times New Roman"/>
          <w:b w:val="false"/>
          <w:i w:val="false"/>
          <w:color w:val="000000"/>
          <w:sz w:val="28"/>
        </w:rPr>
        <w:t>
   фестивальдарын,            саясат;    бiлiм, шағын
</w:t>
      </w:r>
    </w:p>
    <w:p>
      <w:pPr>
        <w:spacing w:after="0"/>
        <w:ind w:left="0"/>
        <w:jc w:val="both"/>
      </w:pPr>
      <w:r>
        <w:rPr>
          <w:rFonts w:ascii="Times New Roman"/>
          <w:b w:val="false"/>
          <w:i w:val="false"/>
          <w:color w:val="000000"/>
          <w:sz w:val="28"/>
        </w:rPr>
        <w:t>
   слеттерiн, байқау-         бiлiм,     бизнес; денсаулық
</w:t>
      </w:r>
    </w:p>
    <w:p>
      <w:pPr>
        <w:spacing w:after="0"/>
        <w:ind w:left="0"/>
        <w:jc w:val="both"/>
      </w:pPr>
      <w:r>
        <w:rPr>
          <w:rFonts w:ascii="Times New Roman"/>
          <w:b w:val="false"/>
          <w:i w:val="false"/>
          <w:color w:val="000000"/>
          <w:sz w:val="28"/>
        </w:rPr>
        <w:t>
   конкурстарын               ғылым      сақтау; еңбек,
</w:t>
      </w:r>
    </w:p>
    <w:p>
      <w:pPr>
        <w:spacing w:after="0"/>
        <w:ind w:left="0"/>
        <w:jc w:val="both"/>
      </w:pPr>
      <w:r>
        <w:rPr>
          <w:rFonts w:ascii="Times New Roman"/>
          <w:b w:val="false"/>
          <w:i w:val="false"/>
          <w:color w:val="000000"/>
          <w:sz w:val="28"/>
        </w:rPr>
        <w:t>
   ұйымдастыру және           және       жұмыспен қамту
</w:t>
      </w:r>
    </w:p>
    <w:p>
      <w:pPr>
        <w:spacing w:after="0"/>
        <w:ind w:left="0"/>
        <w:jc w:val="both"/>
      </w:pPr>
      <w:r>
        <w:rPr>
          <w:rFonts w:ascii="Times New Roman"/>
          <w:b w:val="false"/>
          <w:i w:val="false"/>
          <w:color w:val="000000"/>
          <w:sz w:val="28"/>
        </w:rPr>
        <w:t>
   өткiзу                     мәдениет;  және халықты
</w:t>
      </w:r>
    </w:p>
    <w:p>
      <w:pPr>
        <w:spacing w:after="0"/>
        <w:ind w:left="0"/>
        <w:jc w:val="both"/>
      </w:pPr>
      <w:r>
        <w:rPr>
          <w:rFonts w:ascii="Times New Roman"/>
          <w:b w:val="false"/>
          <w:i w:val="false"/>
          <w:color w:val="000000"/>
          <w:sz w:val="28"/>
        </w:rPr>
        <w:t>
                              экономика  әлеуметтiк қорғау;
</w:t>
      </w:r>
    </w:p>
    <w:p>
      <w:pPr>
        <w:spacing w:after="0"/>
        <w:ind w:left="0"/>
        <w:jc w:val="both"/>
      </w:pPr>
      <w:r>
        <w:rPr>
          <w:rFonts w:ascii="Times New Roman"/>
          <w:b w:val="false"/>
          <w:i w:val="false"/>
          <w:color w:val="000000"/>
          <w:sz w:val="28"/>
        </w:rPr>
        <w:t>
                              және       басқармалар:
</w:t>
      </w:r>
    </w:p>
    <w:p>
      <w:pPr>
        <w:spacing w:after="0"/>
        <w:ind w:left="0"/>
        <w:jc w:val="both"/>
      </w:pPr>
      <w:r>
        <w:rPr>
          <w:rFonts w:ascii="Times New Roman"/>
          <w:b w:val="false"/>
          <w:i w:val="false"/>
          <w:color w:val="000000"/>
          <w:sz w:val="28"/>
        </w:rPr>
        <w:t>
                              нарықтық   ақпарат және
</w:t>
      </w:r>
    </w:p>
    <w:p>
      <w:pPr>
        <w:spacing w:after="0"/>
        <w:ind w:left="0"/>
        <w:jc w:val="both"/>
      </w:pPr>
      <w:r>
        <w:rPr>
          <w:rFonts w:ascii="Times New Roman"/>
          <w:b w:val="false"/>
          <w:i w:val="false"/>
          <w:color w:val="000000"/>
          <w:sz w:val="28"/>
        </w:rPr>
        <w:t>
                              қатынастар;қоғамдық келiсiм;
</w:t>
      </w:r>
    </w:p>
    <w:p>
      <w:pPr>
        <w:spacing w:after="0"/>
        <w:ind w:left="0"/>
        <w:jc w:val="both"/>
      </w:pPr>
      <w:r>
        <w:rPr>
          <w:rFonts w:ascii="Times New Roman"/>
          <w:b w:val="false"/>
          <w:i w:val="false"/>
          <w:color w:val="000000"/>
          <w:sz w:val="28"/>
        </w:rPr>
        <w:t>
                              денсаулық  мәдениет, тiлдер
</w:t>
      </w:r>
    </w:p>
    <w:p>
      <w:pPr>
        <w:spacing w:after="0"/>
        <w:ind w:left="0"/>
        <w:jc w:val="both"/>
      </w:pPr>
      <w:r>
        <w:rPr>
          <w:rFonts w:ascii="Times New Roman"/>
          <w:b w:val="false"/>
          <w:i w:val="false"/>
          <w:color w:val="000000"/>
          <w:sz w:val="28"/>
        </w:rPr>
        <w:t>
                              сақтау     жөнiндегi; iшкi
</w:t>
      </w:r>
    </w:p>
    <w:p>
      <w:pPr>
        <w:spacing w:after="0"/>
        <w:ind w:left="0"/>
        <w:jc w:val="both"/>
      </w:pPr>
      <w:r>
        <w:rPr>
          <w:rFonts w:ascii="Times New Roman"/>
          <w:b w:val="false"/>
          <w:i w:val="false"/>
          <w:color w:val="000000"/>
          <w:sz w:val="28"/>
        </w:rPr>
        <w:t>
                              және       iстер; комитеттер:
</w:t>
      </w:r>
    </w:p>
    <w:p>
      <w:pPr>
        <w:spacing w:after="0"/>
        <w:ind w:left="0"/>
        <w:jc w:val="both"/>
      </w:pPr>
      <w:r>
        <w:rPr>
          <w:rFonts w:ascii="Times New Roman"/>
          <w:b w:val="false"/>
          <w:i w:val="false"/>
          <w:color w:val="000000"/>
          <w:sz w:val="28"/>
        </w:rPr>
        <w:t>
                              халықты    дене тәрбиесi мен
</w:t>
      </w:r>
    </w:p>
    <w:p>
      <w:pPr>
        <w:spacing w:after="0"/>
        <w:ind w:left="0"/>
        <w:jc w:val="both"/>
      </w:pPr>
      <w:r>
        <w:rPr>
          <w:rFonts w:ascii="Times New Roman"/>
          <w:b w:val="false"/>
          <w:i w:val="false"/>
          <w:color w:val="000000"/>
          <w:sz w:val="28"/>
        </w:rPr>
        <w:t>
                              әлеуметтiк спорт жөнiндегi;
</w:t>
      </w:r>
    </w:p>
    <w:p>
      <w:pPr>
        <w:spacing w:after="0"/>
        <w:ind w:left="0"/>
        <w:jc w:val="both"/>
      </w:pPr>
      <w:r>
        <w:rPr>
          <w:rFonts w:ascii="Times New Roman"/>
          <w:b w:val="false"/>
          <w:i w:val="false"/>
          <w:color w:val="000000"/>
          <w:sz w:val="28"/>
        </w:rPr>
        <w:t>
                              қорғау     сыртқы
</w:t>
      </w:r>
    </w:p>
    <w:p>
      <w:pPr>
        <w:spacing w:after="0"/>
        <w:ind w:left="0"/>
        <w:jc w:val="both"/>
      </w:pPr>
      <w:r>
        <w:rPr>
          <w:rFonts w:ascii="Times New Roman"/>
          <w:b w:val="false"/>
          <w:i w:val="false"/>
          <w:color w:val="000000"/>
          <w:sz w:val="28"/>
        </w:rPr>
        <w:t>
                                         экономикалық және
</w:t>
      </w:r>
    </w:p>
    <w:p>
      <w:pPr>
        <w:spacing w:after="0"/>
        <w:ind w:left="0"/>
        <w:jc w:val="both"/>
      </w:pPr>
      <w:r>
        <w:rPr>
          <w:rFonts w:ascii="Times New Roman"/>
          <w:b w:val="false"/>
          <w:i w:val="false"/>
          <w:color w:val="000000"/>
          <w:sz w:val="28"/>
        </w:rPr>
        <w:t>
                                         мәдени байланыстар
</w:t>
      </w:r>
    </w:p>
    <w:p>
      <w:pPr>
        <w:spacing w:after="0"/>
        <w:ind w:left="0"/>
        <w:jc w:val="both"/>
      </w:pPr>
      <w:r>
        <w:rPr>
          <w:rFonts w:ascii="Times New Roman"/>
          <w:b w:val="false"/>
          <w:i w:val="false"/>
          <w:color w:val="000000"/>
          <w:sz w:val="28"/>
        </w:rPr>
        <w:t>
                                         жөнiндегi;
</w:t>
      </w:r>
    </w:p>
    <w:p>
      <w:pPr>
        <w:spacing w:after="0"/>
        <w:ind w:left="0"/>
        <w:jc w:val="both"/>
      </w:pPr>
      <w:r>
        <w:rPr>
          <w:rFonts w:ascii="Times New Roman"/>
          <w:b w:val="false"/>
          <w:i w:val="false"/>
          <w:color w:val="000000"/>
          <w:sz w:val="28"/>
        </w:rPr>
        <w:t>
                                         аудандардың
</w:t>
      </w:r>
    </w:p>
    <w:p>
      <w:pPr>
        <w:spacing w:after="0"/>
        <w:ind w:left="0"/>
        <w:jc w:val="both"/>
      </w:pPr>
      <w:r>
        <w:rPr>
          <w:rFonts w:ascii="Times New Roman"/>
          <w:b w:val="false"/>
          <w:i w:val="false"/>
          <w:color w:val="000000"/>
          <w:sz w:val="28"/>
        </w:rPr>
        <w:t>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Жастар мен        2001-    Бөлiмдер:  АС; ҚЖО;            -       -
</w:t>
      </w:r>
    </w:p>
    <w:p>
      <w:pPr>
        <w:spacing w:after="0"/>
        <w:ind w:left="0"/>
        <w:jc w:val="both"/>
      </w:pPr>
      <w:r>
        <w:rPr>
          <w:rFonts w:ascii="Times New Roman"/>
          <w:b w:val="false"/>
          <w:i w:val="false"/>
          <w:color w:val="000000"/>
          <w:sz w:val="28"/>
        </w:rPr>
        <w:t>
   жасөспiрiмдер     2002     iшкi       департаменттер:
</w:t>
      </w:r>
    </w:p>
    <w:p>
      <w:pPr>
        <w:spacing w:after="0"/>
        <w:ind w:left="0"/>
        <w:jc w:val="both"/>
      </w:pPr>
      <w:r>
        <w:rPr>
          <w:rFonts w:ascii="Times New Roman"/>
          <w:b w:val="false"/>
          <w:i w:val="false"/>
          <w:color w:val="000000"/>
          <w:sz w:val="28"/>
        </w:rPr>
        <w:t>
   творчествосының   жылдары  саясат,    бiлiм, денсаулық
</w:t>
      </w:r>
    </w:p>
    <w:p>
      <w:pPr>
        <w:spacing w:after="0"/>
        <w:ind w:left="0"/>
        <w:jc w:val="both"/>
      </w:pPr>
      <w:r>
        <w:rPr>
          <w:rFonts w:ascii="Times New Roman"/>
          <w:b w:val="false"/>
          <w:i w:val="false"/>
          <w:color w:val="000000"/>
          <w:sz w:val="28"/>
        </w:rPr>
        <w:t>
   көрмелерiн        бiр-екi  бiлiм,     сақтау; мәдениет
</w:t>
      </w:r>
    </w:p>
    <w:p>
      <w:pPr>
        <w:spacing w:after="0"/>
        <w:ind w:left="0"/>
        <w:jc w:val="both"/>
      </w:pPr>
      <w:r>
        <w:rPr>
          <w:rFonts w:ascii="Times New Roman"/>
          <w:b w:val="false"/>
          <w:i w:val="false"/>
          <w:color w:val="000000"/>
          <w:sz w:val="28"/>
        </w:rPr>
        <w:t>
   ұйымдастыру       рет      ғылым      басқармасы; дене
</w:t>
      </w:r>
    </w:p>
    <w:p>
      <w:pPr>
        <w:spacing w:after="0"/>
        <w:ind w:left="0"/>
        <w:jc w:val="both"/>
      </w:pPr>
      <w:r>
        <w:rPr>
          <w:rFonts w:ascii="Times New Roman"/>
          <w:b w:val="false"/>
          <w:i w:val="false"/>
          <w:color w:val="000000"/>
          <w:sz w:val="28"/>
        </w:rPr>
        <w:t>
                              және       тәрбиесi мен
</w:t>
      </w:r>
    </w:p>
    <w:p>
      <w:pPr>
        <w:spacing w:after="0"/>
        <w:ind w:left="0"/>
        <w:jc w:val="both"/>
      </w:pPr>
      <w:r>
        <w:rPr>
          <w:rFonts w:ascii="Times New Roman"/>
          <w:b w:val="false"/>
          <w:i w:val="false"/>
          <w:color w:val="000000"/>
          <w:sz w:val="28"/>
        </w:rPr>
        <w:t>
                              мәдениет   спорт жөнiндегi
</w:t>
      </w:r>
    </w:p>
    <w:p>
      <w:pPr>
        <w:spacing w:after="0"/>
        <w:ind w:left="0"/>
        <w:jc w:val="both"/>
      </w:pPr>
      <w:r>
        <w:rPr>
          <w:rFonts w:ascii="Times New Roman"/>
          <w:b w:val="false"/>
          <w:i w:val="false"/>
          <w:color w:val="000000"/>
          <w:sz w:val="28"/>
        </w:rPr>
        <w:t>
                                         комитет;
</w:t>
      </w:r>
    </w:p>
    <w:p>
      <w:pPr>
        <w:spacing w:after="0"/>
        <w:ind w:left="0"/>
        <w:jc w:val="both"/>
      </w:pPr>
      <w:r>
        <w:rPr>
          <w:rFonts w:ascii="Times New Roman"/>
          <w:b w:val="false"/>
          <w:i w:val="false"/>
          <w:color w:val="000000"/>
          <w:sz w:val="28"/>
        </w:rPr>
        <w:t>
                                         аудандардың
</w:t>
      </w:r>
    </w:p>
    <w:p>
      <w:pPr>
        <w:spacing w:after="0"/>
        <w:ind w:left="0"/>
        <w:jc w:val="both"/>
      </w:pPr>
      <w:r>
        <w:rPr>
          <w:rFonts w:ascii="Times New Roman"/>
          <w:b w:val="false"/>
          <w:i w:val="false"/>
          <w:color w:val="000000"/>
          <w:sz w:val="28"/>
        </w:rPr>
        <w:t>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Музыка, әдебиет,   ұдайы   Бөлiмдер:  АС; ҚЖО;            -       -
</w:t>
      </w:r>
    </w:p>
    <w:p>
      <w:pPr>
        <w:spacing w:after="0"/>
        <w:ind w:left="0"/>
        <w:jc w:val="both"/>
      </w:pPr>
      <w:r>
        <w:rPr>
          <w:rFonts w:ascii="Times New Roman"/>
          <w:b w:val="false"/>
          <w:i w:val="false"/>
          <w:color w:val="000000"/>
          <w:sz w:val="28"/>
        </w:rPr>
        <w:t>
   театр, сұңғат              iшкi       мәдениет
</w:t>
      </w:r>
    </w:p>
    <w:p>
      <w:pPr>
        <w:spacing w:after="0"/>
        <w:ind w:left="0"/>
        <w:jc w:val="both"/>
      </w:pPr>
      <w:r>
        <w:rPr>
          <w:rFonts w:ascii="Times New Roman"/>
          <w:b w:val="false"/>
          <w:i w:val="false"/>
          <w:color w:val="000000"/>
          <w:sz w:val="28"/>
        </w:rPr>
        <w:t>
   өнерi, сәулет,             саясат;    басқармасы;
</w:t>
      </w:r>
    </w:p>
    <w:p>
      <w:pPr>
        <w:spacing w:after="0"/>
        <w:ind w:left="0"/>
        <w:jc w:val="both"/>
      </w:pPr>
      <w:r>
        <w:rPr>
          <w:rFonts w:ascii="Times New Roman"/>
          <w:b w:val="false"/>
          <w:i w:val="false"/>
          <w:color w:val="000000"/>
          <w:sz w:val="28"/>
        </w:rPr>
        <w:t>
   өнер мен                   бiлiм,     департаменттер:
</w:t>
      </w:r>
    </w:p>
    <w:p>
      <w:pPr>
        <w:spacing w:after="0"/>
        <w:ind w:left="0"/>
        <w:jc w:val="both"/>
      </w:pPr>
      <w:r>
        <w:rPr>
          <w:rFonts w:ascii="Times New Roman"/>
          <w:b w:val="false"/>
          <w:i w:val="false"/>
          <w:color w:val="000000"/>
          <w:sz w:val="28"/>
        </w:rPr>
        <w:t>
   творчествоның              ғылым      бiлiм, денсаулық
</w:t>
      </w:r>
    </w:p>
    <w:p>
      <w:pPr>
        <w:spacing w:after="0"/>
        <w:ind w:left="0"/>
        <w:jc w:val="both"/>
      </w:pPr>
      <w:r>
        <w:rPr>
          <w:rFonts w:ascii="Times New Roman"/>
          <w:b w:val="false"/>
          <w:i w:val="false"/>
          <w:color w:val="000000"/>
          <w:sz w:val="28"/>
        </w:rPr>
        <w:t>
   басқа да түрлерi           және       сақтау; дене
</w:t>
      </w:r>
    </w:p>
    <w:p>
      <w:pPr>
        <w:spacing w:after="0"/>
        <w:ind w:left="0"/>
        <w:jc w:val="both"/>
      </w:pPr>
      <w:r>
        <w:rPr>
          <w:rFonts w:ascii="Times New Roman"/>
          <w:b w:val="false"/>
          <w:i w:val="false"/>
          <w:color w:val="000000"/>
          <w:sz w:val="28"/>
        </w:rPr>
        <w:t>
   саласында, спорт           мәдениет;  тәрбиесi мен
</w:t>
      </w:r>
    </w:p>
    <w:p>
      <w:pPr>
        <w:spacing w:after="0"/>
        <w:ind w:left="0"/>
        <w:jc w:val="both"/>
      </w:pPr>
      <w:r>
        <w:rPr>
          <w:rFonts w:ascii="Times New Roman"/>
          <w:b w:val="false"/>
          <w:i w:val="false"/>
          <w:color w:val="000000"/>
          <w:sz w:val="28"/>
        </w:rPr>
        <w:t>
   пен туризмде               денсаулық  спорт жөнiндегi
</w:t>
      </w:r>
    </w:p>
    <w:p>
      <w:pPr>
        <w:spacing w:after="0"/>
        <w:ind w:left="0"/>
        <w:jc w:val="both"/>
      </w:pPr>
      <w:r>
        <w:rPr>
          <w:rFonts w:ascii="Times New Roman"/>
          <w:b w:val="false"/>
          <w:i w:val="false"/>
          <w:color w:val="000000"/>
          <w:sz w:val="28"/>
        </w:rPr>
        <w:t>
   мәлiметтер                 сақтау     комитет;
</w:t>
      </w:r>
    </w:p>
    <w:p>
      <w:pPr>
        <w:spacing w:after="0"/>
        <w:ind w:left="0"/>
        <w:jc w:val="both"/>
      </w:pPr>
      <w:r>
        <w:rPr>
          <w:rFonts w:ascii="Times New Roman"/>
          <w:b w:val="false"/>
          <w:i w:val="false"/>
          <w:color w:val="000000"/>
          <w:sz w:val="28"/>
        </w:rPr>
        <w:t>
   базасын                    және       аудандардың
</w:t>
      </w:r>
    </w:p>
    <w:p>
      <w:pPr>
        <w:spacing w:after="0"/>
        <w:ind w:left="0"/>
        <w:jc w:val="both"/>
      </w:pPr>
      <w:r>
        <w:rPr>
          <w:rFonts w:ascii="Times New Roman"/>
          <w:b w:val="false"/>
          <w:i w:val="false"/>
          <w:color w:val="000000"/>
          <w:sz w:val="28"/>
        </w:rPr>
        <w:t>
   қалыптастыру               халықты    әкiмияттары
</w:t>
      </w:r>
    </w:p>
    <w:p>
      <w:pPr>
        <w:spacing w:after="0"/>
        <w:ind w:left="0"/>
        <w:jc w:val="both"/>
      </w:pPr>
      <w:r>
        <w:rPr>
          <w:rFonts w:ascii="Times New Roman"/>
          <w:b w:val="false"/>
          <w:i w:val="false"/>
          <w:color w:val="000000"/>
          <w:sz w:val="28"/>
        </w:rPr>
        <w:t>
   және жас                   әлеуметтiк
</w:t>
      </w:r>
    </w:p>
    <w:p>
      <w:pPr>
        <w:spacing w:after="0"/>
        <w:ind w:left="0"/>
        <w:jc w:val="both"/>
      </w:pPr>
      <w:r>
        <w:rPr>
          <w:rFonts w:ascii="Times New Roman"/>
          <w:b w:val="false"/>
          <w:i w:val="false"/>
          <w:color w:val="000000"/>
          <w:sz w:val="28"/>
        </w:rPr>
        <w:t>
   таланттарды                қорғау
</w:t>
      </w:r>
    </w:p>
    <w:p>
      <w:pPr>
        <w:spacing w:after="0"/>
        <w:ind w:left="0"/>
        <w:jc w:val="both"/>
      </w:pPr>
      <w:r>
        <w:rPr>
          <w:rFonts w:ascii="Times New Roman"/>
          <w:b w:val="false"/>
          <w:i w:val="false"/>
          <w:color w:val="000000"/>
          <w:sz w:val="28"/>
        </w:rPr>
        <w:t>
   қолдау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Жасөспiрiмдер      2001    Бөлiмдер:    АС; ҚЖО;          -       4000
</w:t>
      </w:r>
    </w:p>
    <w:p>
      <w:pPr>
        <w:spacing w:after="0"/>
        <w:ind w:left="0"/>
        <w:jc w:val="both"/>
      </w:pPr>
      <w:r>
        <w:rPr>
          <w:rFonts w:ascii="Times New Roman"/>
          <w:b w:val="false"/>
          <w:i w:val="false"/>
          <w:color w:val="000000"/>
          <w:sz w:val="28"/>
        </w:rPr>
        <w:t>
   орталықтарын       жыл     iшкi         департаменттер:
</w:t>
      </w:r>
    </w:p>
    <w:p>
      <w:pPr>
        <w:spacing w:after="0"/>
        <w:ind w:left="0"/>
        <w:jc w:val="both"/>
      </w:pPr>
      <w:r>
        <w:rPr>
          <w:rFonts w:ascii="Times New Roman"/>
          <w:b w:val="false"/>
          <w:i w:val="false"/>
          <w:color w:val="000000"/>
          <w:sz w:val="28"/>
        </w:rPr>
        <w:t>
   (тұрғын орны       бойы    саясат;      бiлiм, шағын
</w:t>
      </w:r>
    </w:p>
    <w:p>
      <w:pPr>
        <w:spacing w:after="0"/>
        <w:ind w:left="0"/>
        <w:jc w:val="both"/>
      </w:pPr>
      <w:r>
        <w:rPr>
          <w:rFonts w:ascii="Times New Roman"/>
          <w:b w:val="false"/>
          <w:i w:val="false"/>
          <w:color w:val="000000"/>
          <w:sz w:val="28"/>
        </w:rPr>
        <w:t>
   бойынша аула               бiлiм,       бизнес; денсаулық
</w:t>
      </w:r>
    </w:p>
    <w:p>
      <w:pPr>
        <w:spacing w:after="0"/>
        <w:ind w:left="0"/>
        <w:jc w:val="both"/>
      </w:pPr>
      <w:r>
        <w:rPr>
          <w:rFonts w:ascii="Times New Roman"/>
          <w:b w:val="false"/>
          <w:i w:val="false"/>
          <w:color w:val="000000"/>
          <w:sz w:val="28"/>
        </w:rPr>
        <w:t>
   клубтары                   ғылым        сақтау; еңбек,
</w:t>
      </w:r>
    </w:p>
    <w:p>
      <w:pPr>
        <w:spacing w:after="0"/>
        <w:ind w:left="0"/>
        <w:jc w:val="both"/>
      </w:pPr>
      <w:r>
        <w:rPr>
          <w:rFonts w:ascii="Times New Roman"/>
          <w:b w:val="false"/>
          <w:i w:val="false"/>
          <w:color w:val="000000"/>
          <w:sz w:val="28"/>
        </w:rPr>
        <w:t>
   үлгiсiнде) құру            және         жұмыспен қамту
</w:t>
      </w:r>
    </w:p>
    <w:p>
      <w:pPr>
        <w:spacing w:after="0"/>
        <w:ind w:left="0"/>
        <w:jc w:val="both"/>
      </w:pPr>
      <w:r>
        <w:rPr>
          <w:rFonts w:ascii="Times New Roman"/>
          <w:b w:val="false"/>
          <w:i w:val="false"/>
          <w:color w:val="000000"/>
          <w:sz w:val="28"/>
        </w:rPr>
        <w:t>
   жөнiндегi                  мәдениет;    және халықты
</w:t>
      </w:r>
    </w:p>
    <w:p>
      <w:pPr>
        <w:spacing w:after="0"/>
        <w:ind w:left="0"/>
        <w:jc w:val="both"/>
      </w:pPr>
      <w:r>
        <w:rPr>
          <w:rFonts w:ascii="Times New Roman"/>
          <w:b w:val="false"/>
          <w:i w:val="false"/>
          <w:color w:val="000000"/>
          <w:sz w:val="28"/>
        </w:rPr>
        <w:t>
   мәселенi зерделеу          экономика    әлеуметтiк қорғау;
</w:t>
      </w:r>
    </w:p>
    <w:p>
      <w:pPr>
        <w:spacing w:after="0"/>
        <w:ind w:left="0"/>
        <w:jc w:val="both"/>
      </w:pPr>
      <w:r>
        <w:rPr>
          <w:rFonts w:ascii="Times New Roman"/>
          <w:b w:val="false"/>
          <w:i w:val="false"/>
          <w:color w:val="000000"/>
          <w:sz w:val="28"/>
        </w:rPr>
        <w:t>
                              және         коммуналдық
</w:t>
      </w:r>
    </w:p>
    <w:p>
      <w:pPr>
        <w:spacing w:after="0"/>
        <w:ind w:left="0"/>
        <w:jc w:val="both"/>
      </w:pPr>
      <w:r>
        <w:rPr>
          <w:rFonts w:ascii="Times New Roman"/>
          <w:b w:val="false"/>
          <w:i w:val="false"/>
          <w:color w:val="000000"/>
          <w:sz w:val="28"/>
        </w:rPr>
        <w:t>
                              нарықтық     меншiктi басқару
</w:t>
      </w:r>
    </w:p>
    <w:p>
      <w:pPr>
        <w:spacing w:after="0"/>
        <w:ind w:left="0"/>
        <w:jc w:val="both"/>
      </w:pPr>
      <w:r>
        <w:rPr>
          <w:rFonts w:ascii="Times New Roman"/>
          <w:b w:val="false"/>
          <w:i w:val="false"/>
          <w:color w:val="000000"/>
          <w:sz w:val="28"/>
        </w:rPr>
        <w:t>
                              қатынастар;  жөнiндегi;
</w:t>
      </w:r>
    </w:p>
    <w:p>
      <w:pPr>
        <w:spacing w:after="0"/>
        <w:ind w:left="0"/>
        <w:jc w:val="both"/>
      </w:pPr>
      <w:r>
        <w:rPr>
          <w:rFonts w:ascii="Times New Roman"/>
          <w:b w:val="false"/>
          <w:i w:val="false"/>
          <w:color w:val="000000"/>
          <w:sz w:val="28"/>
        </w:rPr>
        <w:t>
                              денсаулық    басқармалар:
</w:t>
      </w:r>
    </w:p>
    <w:p>
      <w:pPr>
        <w:spacing w:after="0"/>
        <w:ind w:left="0"/>
        <w:jc w:val="both"/>
      </w:pPr>
      <w:r>
        <w:rPr>
          <w:rFonts w:ascii="Times New Roman"/>
          <w:b w:val="false"/>
          <w:i w:val="false"/>
          <w:color w:val="000000"/>
          <w:sz w:val="28"/>
        </w:rPr>
        <w:t>
                              сақтау және  ақпарат және
</w:t>
      </w:r>
    </w:p>
    <w:p>
      <w:pPr>
        <w:spacing w:after="0"/>
        <w:ind w:left="0"/>
        <w:jc w:val="both"/>
      </w:pPr>
      <w:r>
        <w:rPr>
          <w:rFonts w:ascii="Times New Roman"/>
          <w:b w:val="false"/>
          <w:i w:val="false"/>
          <w:color w:val="000000"/>
          <w:sz w:val="28"/>
        </w:rPr>
        <w:t>
                              халықты      қоғамдық келiсiм;
</w:t>
      </w:r>
    </w:p>
    <w:p>
      <w:pPr>
        <w:spacing w:after="0"/>
        <w:ind w:left="0"/>
        <w:jc w:val="both"/>
      </w:pPr>
      <w:r>
        <w:rPr>
          <w:rFonts w:ascii="Times New Roman"/>
          <w:b w:val="false"/>
          <w:i w:val="false"/>
          <w:color w:val="000000"/>
          <w:sz w:val="28"/>
        </w:rPr>
        <w:t>
                              әлеуметтiк   мәдениет, тiлдер
</w:t>
      </w:r>
    </w:p>
    <w:p>
      <w:pPr>
        <w:spacing w:after="0"/>
        <w:ind w:left="0"/>
        <w:jc w:val="both"/>
      </w:pPr>
      <w:r>
        <w:rPr>
          <w:rFonts w:ascii="Times New Roman"/>
          <w:b w:val="false"/>
          <w:i w:val="false"/>
          <w:color w:val="000000"/>
          <w:sz w:val="28"/>
        </w:rPr>
        <w:t>
                              қорғау; заң, жөнiндегi; iшкi
</w:t>
      </w:r>
    </w:p>
    <w:p>
      <w:pPr>
        <w:spacing w:after="0"/>
        <w:ind w:left="0"/>
        <w:jc w:val="both"/>
      </w:pPr>
      <w:r>
        <w:rPr>
          <w:rFonts w:ascii="Times New Roman"/>
          <w:b w:val="false"/>
          <w:i w:val="false"/>
          <w:color w:val="000000"/>
          <w:sz w:val="28"/>
        </w:rPr>
        <w:t>
                              тұрғын-үй    iстер; қаржы;
</w:t>
      </w:r>
    </w:p>
    <w:p>
      <w:pPr>
        <w:spacing w:after="0"/>
        <w:ind w:left="0"/>
        <w:jc w:val="both"/>
      </w:pPr>
      <w:r>
        <w:rPr>
          <w:rFonts w:ascii="Times New Roman"/>
          <w:b w:val="false"/>
          <w:i w:val="false"/>
          <w:color w:val="000000"/>
          <w:sz w:val="28"/>
        </w:rPr>
        <w:t>
                              коммуналдық  комитеттер:
</w:t>
      </w:r>
    </w:p>
    <w:p>
      <w:pPr>
        <w:spacing w:after="0"/>
        <w:ind w:left="0"/>
        <w:jc w:val="both"/>
      </w:pPr>
      <w:r>
        <w:rPr>
          <w:rFonts w:ascii="Times New Roman"/>
          <w:b w:val="false"/>
          <w:i w:val="false"/>
          <w:color w:val="000000"/>
          <w:sz w:val="28"/>
        </w:rPr>
        <w:t>
                              шаруашылық;  дене тәрбиесi
</w:t>
      </w:r>
    </w:p>
    <w:p>
      <w:pPr>
        <w:spacing w:after="0"/>
        <w:ind w:left="0"/>
        <w:jc w:val="both"/>
      </w:pPr>
      <w:r>
        <w:rPr>
          <w:rFonts w:ascii="Times New Roman"/>
          <w:b w:val="false"/>
          <w:i w:val="false"/>
          <w:color w:val="000000"/>
          <w:sz w:val="28"/>
        </w:rPr>
        <w:t>
                              қаржы-       мен спорт
</w:t>
      </w:r>
    </w:p>
    <w:p>
      <w:pPr>
        <w:spacing w:after="0"/>
        <w:ind w:left="0"/>
        <w:jc w:val="both"/>
      </w:pPr>
      <w:r>
        <w:rPr>
          <w:rFonts w:ascii="Times New Roman"/>
          <w:b w:val="false"/>
          <w:i w:val="false"/>
          <w:color w:val="000000"/>
          <w:sz w:val="28"/>
        </w:rPr>
        <w:t>
                              шаруашылық   жөнiндегi;
</w:t>
      </w:r>
    </w:p>
    <w:p>
      <w:pPr>
        <w:spacing w:after="0"/>
        <w:ind w:left="0"/>
        <w:jc w:val="both"/>
      </w:pPr>
      <w:r>
        <w:rPr>
          <w:rFonts w:ascii="Times New Roman"/>
          <w:b w:val="false"/>
          <w:i w:val="false"/>
          <w:color w:val="000000"/>
          <w:sz w:val="28"/>
        </w:rPr>
        <w:t>
                                           экономика
</w:t>
      </w:r>
    </w:p>
    <w:p>
      <w:pPr>
        <w:spacing w:after="0"/>
        <w:ind w:left="0"/>
        <w:jc w:val="both"/>
      </w:pPr>
      <w:r>
        <w:rPr>
          <w:rFonts w:ascii="Times New Roman"/>
          <w:b w:val="false"/>
          <w:i w:val="false"/>
          <w:color w:val="000000"/>
          <w:sz w:val="28"/>
        </w:rPr>
        <w:t>
                                           жөнiндегi;
</w:t>
      </w:r>
    </w:p>
    <w:p>
      <w:pPr>
        <w:spacing w:after="0"/>
        <w:ind w:left="0"/>
        <w:jc w:val="both"/>
      </w:pPr>
      <w:r>
        <w:rPr>
          <w:rFonts w:ascii="Times New Roman"/>
          <w:b w:val="false"/>
          <w:i w:val="false"/>
          <w:color w:val="000000"/>
          <w:sz w:val="28"/>
        </w:rPr>
        <w:t>
                                           мемлекеттiк
</w:t>
      </w:r>
    </w:p>
    <w:p>
      <w:pPr>
        <w:spacing w:after="0"/>
        <w:ind w:left="0"/>
        <w:jc w:val="both"/>
      </w:pPr>
      <w:r>
        <w:rPr>
          <w:rFonts w:ascii="Times New Roman"/>
          <w:b w:val="false"/>
          <w:i w:val="false"/>
          <w:color w:val="000000"/>
          <w:sz w:val="28"/>
        </w:rPr>
        <w:t>
                                           мүлiк пен
</w:t>
      </w:r>
    </w:p>
    <w:p>
      <w:pPr>
        <w:spacing w:after="0"/>
        <w:ind w:left="0"/>
        <w:jc w:val="both"/>
      </w:pPr>
      <w:r>
        <w:rPr>
          <w:rFonts w:ascii="Times New Roman"/>
          <w:b w:val="false"/>
          <w:i w:val="false"/>
          <w:color w:val="000000"/>
          <w:sz w:val="28"/>
        </w:rPr>
        <w:t>
                                           жекешелендiру;
</w:t>
      </w:r>
    </w:p>
    <w:p>
      <w:pPr>
        <w:spacing w:after="0"/>
        <w:ind w:left="0"/>
        <w:jc w:val="both"/>
      </w:pPr>
      <w:r>
        <w:rPr>
          <w:rFonts w:ascii="Times New Roman"/>
          <w:b w:val="false"/>
          <w:i w:val="false"/>
          <w:color w:val="000000"/>
          <w:sz w:val="28"/>
        </w:rPr>
        <w:t>
                                           КIК; аудандардың
</w:t>
      </w:r>
    </w:p>
    <w:p>
      <w:pPr>
        <w:spacing w:after="0"/>
        <w:ind w:left="0"/>
        <w:jc w:val="both"/>
      </w:pPr>
      <w:r>
        <w:rPr>
          <w:rFonts w:ascii="Times New Roman"/>
          <w:b w:val="false"/>
          <w:i w:val="false"/>
          <w:color w:val="000000"/>
          <w:sz w:val="28"/>
        </w:rPr>
        <w:t>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Жастар мен         ұдайы   Бөлiмдер:  АС; ҚЖО;            -       -
</w:t>
      </w:r>
    </w:p>
    <w:p>
      <w:pPr>
        <w:spacing w:after="0"/>
        <w:ind w:left="0"/>
        <w:jc w:val="both"/>
      </w:pPr>
      <w:r>
        <w:rPr>
          <w:rFonts w:ascii="Times New Roman"/>
          <w:b w:val="false"/>
          <w:i w:val="false"/>
          <w:color w:val="000000"/>
          <w:sz w:val="28"/>
        </w:rPr>
        <w:t>
   жасөспiрiмдердiң           iшкi       департаменттер:
</w:t>
      </w:r>
    </w:p>
    <w:p>
      <w:pPr>
        <w:spacing w:after="0"/>
        <w:ind w:left="0"/>
        <w:jc w:val="both"/>
      </w:pPr>
      <w:r>
        <w:rPr>
          <w:rFonts w:ascii="Times New Roman"/>
          <w:b w:val="false"/>
          <w:i w:val="false"/>
          <w:color w:val="000000"/>
          <w:sz w:val="28"/>
        </w:rPr>
        <w:t>
   арасында тұрмыс            саясат;    бiлiм, денсаулық
</w:t>
      </w:r>
    </w:p>
    <w:p>
      <w:pPr>
        <w:spacing w:after="0"/>
        <w:ind w:left="0"/>
        <w:jc w:val="both"/>
      </w:pPr>
      <w:r>
        <w:rPr>
          <w:rFonts w:ascii="Times New Roman"/>
          <w:b w:val="false"/>
          <w:i w:val="false"/>
          <w:color w:val="000000"/>
          <w:sz w:val="28"/>
        </w:rPr>
        <w:t>
   мәдениетi мен              бiлiм,     сақтау;
</w:t>
      </w:r>
    </w:p>
    <w:p>
      <w:pPr>
        <w:spacing w:after="0"/>
        <w:ind w:left="0"/>
        <w:jc w:val="both"/>
      </w:pPr>
      <w:r>
        <w:rPr>
          <w:rFonts w:ascii="Times New Roman"/>
          <w:b w:val="false"/>
          <w:i w:val="false"/>
          <w:color w:val="000000"/>
          <w:sz w:val="28"/>
        </w:rPr>
        <w:t>
   салауатты өмiр             ғылым      басқармалар:
</w:t>
      </w:r>
    </w:p>
    <w:p>
      <w:pPr>
        <w:spacing w:after="0"/>
        <w:ind w:left="0"/>
        <w:jc w:val="both"/>
      </w:pPr>
      <w:r>
        <w:rPr>
          <w:rFonts w:ascii="Times New Roman"/>
          <w:b w:val="false"/>
          <w:i w:val="false"/>
          <w:color w:val="000000"/>
          <w:sz w:val="28"/>
        </w:rPr>
        <w:t>
   салтын, дене               және       iшкi iстер;
</w:t>
      </w:r>
    </w:p>
    <w:p>
      <w:pPr>
        <w:spacing w:after="0"/>
        <w:ind w:left="0"/>
        <w:jc w:val="both"/>
      </w:pPr>
      <w:r>
        <w:rPr>
          <w:rFonts w:ascii="Times New Roman"/>
          <w:b w:val="false"/>
          <w:i w:val="false"/>
          <w:color w:val="000000"/>
          <w:sz w:val="28"/>
        </w:rPr>
        <w:t>
   тәрбиесi мен               мәдениет;  нашақорлықпен
</w:t>
      </w:r>
    </w:p>
    <w:p>
      <w:pPr>
        <w:spacing w:after="0"/>
        <w:ind w:left="0"/>
        <w:jc w:val="both"/>
      </w:pPr>
      <w:r>
        <w:rPr>
          <w:rFonts w:ascii="Times New Roman"/>
          <w:b w:val="false"/>
          <w:i w:val="false"/>
          <w:color w:val="000000"/>
          <w:sz w:val="28"/>
        </w:rPr>
        <w:t>
   спортты насихаттау,        денсаулық  күрес жөнiндегi;
</w:t>
      </w:r>
    </w:p>
    <w:p>
      <w:pPr>
        <w:spacing w:after="0"/>
        <w:ind w:left="0"/>
        <w:jc w:val="both"/>
      </w:pPr>
      <w:r>
        <w:rPr>
          <w:rFonts w:ascii="Times New Roman"/>
          <w:b w:val="false"/>
          <w:i w:val="false"/>
          <w:color w:val="000000"/>
          <w:sz w:val="28"/>
        </w:rPr>
        <w:t>
   жастар ортасында           сақтау     дене тәрбиесi
</w:t>
      </w:r>
    </w:p>
    <w:p>
      <w:pPr>
        <w:spacing w:after="0"/>
        <w:ind w:left="0"/>
        <w:jc w:val="both"/>
      </w:pPr>
      <w:r>
        <w:rPr>
          <w:rFonts w:ascii="Times New Roman"/>
          <w:b w:val="false"/>
          <w:i w:val="false"/>
          <w:color w:val="000000"/>
          <w:sz w:val="28"/>
        </w:rPr>
        <w:t>
   құқық бұзушылық            және       мен спорт
</w:t>
      </w:r>
    </w:p>
    <w:p>
      <w:pPr>
        <w:spacing w:after="0"/>
        <w:ind w:left="0"/>
        <w:jc w:val="both"/>
      </w:pPr>
      <w:r>
        <w:rPr>
          <w:rFonts w:ascii="Times New Roman"/>
          <w:b w:val="false"/>
          <w:i w:val="false"/>
          <w:color w:val="000000"/>
          <w:sz w:val="28"/>
        </w:rPr>
        <w:t>
   пен қылмыстың алдын        халықты    жөнiндегi
</w:t>
      </w:r>
    </w:p>
    <w:p>
      <w:pPr>
        <w:spacing w:after="0"/>
        <w:ind w:left="0"/>
        <w:jc w:val="both"/>
      </w:pPr>
      <w:r>
        <w:rPr>
          <w:rFonts w:ascii="Times New Roman"/>
          <w:b w:val="false"/>
          <w:i w:val="false"/>
          <w:color w:val="000000"/>
          <w:sz w:val="28"/>
        </w:rPr>
        <w:t>
   алу, зиянды                әлеуметтiк комитет; СӨСҚО;
</w:t>
      </w:r>
    </w:p>
    <w:p>
      <w:pPr>
        <w:spacing w:after="0"/>
        <w:ind w:left="0"/>
        <w:jc w:val="both"/>
      </w:pPr>
      <w:r>
        <w:rPr>
          <w:rFonts w:ascii="Times New Roman"/>
          <w:b w:val="false"/>
          <w:i w:val="false"/>
          <w:color w:val="000000"/>
          <w:sz w:val="28"/>
        </w:rPr>
        <w:t>
   әрекеттерден               қорғау     КIК; аудандардың
</w:t>
      </w:r>
    </w:p>
    <w:p>
      <w:pPr>
        <w:spacing w:after="0"/>
        <w:ind w:left="0"/>
        <w:jc w:val="both"/>
      </w:pPr>
      <w:r>
        <w:rPr>
          <w:rFonts w:ascii="Times New Roman"/>
          <w:b w:val="false"/>
          <w:i w:val="false"/>
          <w:color w:val="000000"/>
          <w:sz w:val="28"/>
        </w:rPr>
        <w:t>
   (темекi тарту,                        әкiмияттары;
</w:t>
      </w:r>
    </w:p>
    <w:p>
      <w:pPr>
        <w:spacing w:after="0"/>
        <w:ind w:left="0"/>
        <w:jc w:val="both"/>
      </w:pPr>
      <w:r>
        <w:rPr>
          <w:rFonts w:ascii="Times New Roman"/>
          <w:b w:val="false"/>
          <w:i w:val="false"/>
          <w:color w:val="000000"/>
          <w:sz w:val="28"/>
        </w:rPr>
        <w:t>
   маскүнемдiк,                          ардагерлер
</w:t>
      </w:r>
    </w:p>
    <w:p>
      <w:pPr>
        <w:spacing w:after="0"/>
        <w:ind w:left="0"/>
        <w:jc w:val="both"/>
      </w:pPr>
      <w:r>
        <w:rPr>
          <w:rFonts w:ascii="Times New Roman"/>
          <w:b w:val="false"/>
          <w:i w:val="false"/>
          <w:color w:val="000000"/>
          <w:sz w:val="28"/>
        </w:rPr>
        <w:t>
   токсикомания,                         кеңестерi
</w:t>
      </w:r>
    </w:p>
    <w:p>
      <w:pPr>
        <w:spacing w:after="0"/>
        <w:ind w:left="0"/>
        <w:jc w:val="both"/>
      </w:pPr>
      <w:r>
        <w:rPr>
          <w:rFonts w:ascii="Times New Roman"/>
          <w:b w:val="false"/>
          <w:i w:val="false"/>
          <w:color w:val="000000"/>
          <w:sz w:val="28"/>
        </w:rPr>
        <w:t>
   нашақорлық)
</w:t>
      </w:r>
    </w:p>
    <w:p>
      <w:pPr>
        <w:spacing w:after="0"/>
        <w:ind w:left="0"/>
        <w:jc w:val="both"/>
      </w:pPr>
      <w:r>
        <w:rPr>
          <w:rFonts w:ascii="Times New Roman"/>
          <w:b w:val="false"/>
          <w:i w:val="false"/>
          <w:color w:val="000000"/>
          <w:sz w:val="28"/>
        </w:rPr>
        <w:t>
   сақтандыру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Бiлiм             2001    Бөлiмдер:  АС; ҚЖО;            -       -
</w:t>
      </w:r>
    </w:p>
    <w:p>
      <w:pPr>
        <w:spacing w:after="0"/>
        <w:ind w:left="0"/>
        <w:jc w:val="both"/>
      </w:pPr>
      <w:r>
        <w:rPr>
          <w:rFonts w:ascii="Times New Roman"/>
          <w:b w:val="false"/>
          <w:i w:val="false"/>
          <w:color w:val="000000"/>
          <w:sz w:val="28"/>
        </w:rPr>
        <w:t>
    департаментi,     жыл     бiлiм,     департаменттер:
</w:t>
      </w:r>
    </w:p>
    <w:p>
      <w:pPr>
        <w:spacing w:after="0"/>
        <w:ind w:left="0"/>
        <w:jc w:val="both"/>
      </w:pPr>
      <w:r>
        <w:rPr>
          <w:rFonts w:ascii="Times New Roman"/>
          <w:b w:val="false"/>
          <w:i w:val="false"/>
          <w:color w:val="000000"/>
          <w:sz w:val="28"/>
        </w:rPr>
        <w:t>
    қалалық жастар            ғылым      бiлiм, туризм;
</w:t>
      </w:r>
    </w:p>
    <w:p>
      <w:pPr>
        <w:spacing w:after="0"/>
        <w:ind w:left="0"/>
        <w:jc w:val="both"/>
      </w:pPr>
      <w:r>
        <w:rPr>
          <w:rFonts w:ascii="Times New Roman"/>
          <w:b w:val="false"/>
          <w:i w:val="false"/>
          <w:color w:val="000000"/>
          <w:sz w:val="28"/>
        </w:rPr>
        <w:t>
    клубы,                    және       коммуналдық меншiк,
</w:t>
      </w:r>
    </w:p>
    <w:p>
      <w:pPr>
        <w:spacing w:after="0"/>
        <w:ind w:left="0"/>
        <w:jc w:val="both"/>
      </w:pPr>
      <w:r>
        <w:rPr>
          <w:rFonts w:ascii="Times New Roman"/>
          <w:b w:val="false"/>
          <w:i w:val="false"/>
          <w:color w:val="000000"/>
          <w:sz w:val="28"/>
        </w:rPr>
        <w:t>
    картингист,               мәдениет   қаржы, дене
</w:t>
      </w:r>
    </w:p>
    <w:p>
      <w:pPr>
        <w:spacing w:after="0"/>
        <w:ind w:left="0"/>
        <w:jc w:val="both"/>
      </w:pPr>
      <w:r>
        <w:rPr>
          <w:rFonts w:ascii="Times New Roman"/>
          <w:b w:val="false"/>
          <w:i w:val="false"/>
          <w:color w:val="000000"/>
          <w:sz w:val="28"/>
        </w:rPr>
        <w:t>
    шаңғы туризмi                        тәрбиесi мен
</w:t>
      </w:r>
    </w:p>
    <w:p>
      <w:pPr>
        <w:spacing w:after="0"/>
        <w:ind w:left="0"/>
        <w:jc w:val="both"/>
      </w:pPr>
      <w:r>
        <w:rPr>
          <w:rFonts w:ascii="Times New Roman"/>
          <w:b w:val="false"/>
          <w:i w:val="false"/>
          <w:color w:val="000000"/>
          <w:sz w:val="28"/>
        </w:rPr>
        <w:t>
    ауесқойларының                       спорт жөнiндегi
</w:t>
      </w:r>
    </w:p>
    <w:p>
      <w:pPr>
        <w:spacing w:after="0"/>
        <w:ind w:left="0"/>
        <w:jc w:val="both"/>
      </w:pPr>
      <w:r>
        <w:rPr>
          <w:rFonts w:ascii="Times New Roman"/>
          <w:b w:val="false"/>
          <w:i w:val="false"/>
          <w:color w:val="000000"/>
          <w:sz w:val="28"/>
        </w:rPr>
        <w:t>
    жанындағы "Дене                      комитет; СӨСҚО;
</w:t>
      </w:r>
    </w:p>
    <w:p>
      <w:pPr>
        <w:spacing w:after="0"/>
        <w:ind w:left="0"/>
        <w:jc w:val="both"/>
      </w:pPr>
      <w:r>
        <w:rPr>
          <w:rFonts w:ascii="Times New Roman"/>
          <w:b w:val="false"/>
          <w:i w:val="false"/>
          <w:color w:val="000000"/>
          <w:sz w:val="28"/>
        </w:rPr>
        <w:t>
    тәрбиесi ғылыми                      КIК
</w:t>
      </w:r>
    </w:p>
    <w:p>
      <w:pPr>
        <w:spacing w:after="0"/>
        <w:ind w:left="0"/>
        <w:jc w:val="both"/>
      </w:pPr>
      <w:r>
        <w:rPr>
          <w:rFonts w:ascii="Times New Roman"/>
          <w:b w:val="false"/>
          <w:i w:val="false"/>
          <w:color w:val="000000"/>
          <w:sz w:val="28"/>
        </w:rPr>
        <w:t>
    практикалық"
</w:t>
      </w:r>
    </w:p>
    <w:p>
      <w:pPr>
        <w:spacing w:after="0"/>
        <w:ind w:left="0"/>
        <w:jc w:val="both"/>
      </w:pPr>
      <w:r>
        <w:rPr>
          <w:rFonts w:ascii="Times New Roman"/>
          <w:b w:val="false"/>
          <w:i w:val="false"/>
          <w:color w:val="000000"/>
          <w:sz w:val="28"/>
        </w:rPr>
        <w:t>
    орталығы
</w:t>
      </w:r>
    </w:p>
    <w:p>
      <w:pPr>
        <w:spacing w:after="0"/>
        <w:ind w:left="0"/>
        <w:jc w:val="both"/>
      </w:pPr>
      <w:r>
        <w:rPr>
          <w:rFonts w:ascii="Times New Roman"/>
          <w:b w:val="false"/>
          <w:i w:val="false"/>
          <w:color w:val="000000"/>
          <w:sz w:val="28"/>
        </w:rPr>
        <w:t>
    мемлекеттiк
</w:t>
      </w:r>
    </w:p>
    <w:p>
      <w:pPr>
        <w:spacing w:after="0"/>
        <w:ind w:left="0"/>
        <w:jc w:val="both"/>
      </w:pPr>
      <w:r>
        <w:rPr>
          <w:rFonts w:ascii="Times New Roman"/>
          <w:b w:val="false"/>
          <w:i w:val="false"/>
          <w:color w:val="000000"/>
          <w:sz w:val="28"/>
        </w:rPr>
        <w:t>
    коммуналдық
</w:t>
      </w:r>
    </w:p>
    <w:p>
      <w:pPr>
        <w:spacing w:after="0"/>
        <w:ind w:left="0"/>
        <w:jc w:val="both"/>
      </w:pPr>
      <w:r>
        <w:rPr>
          <w:rFonts w:ascii="Times New Roman"/>
          <w:b w:val="false"/>
          <w:i w:val="false"/>
          <w:color w:val="000000"/>
          <w:sz w:val="28"/>
        </w:rPr>
        <w:t>
    қазыналық
</w:t>
      </w:r>
    </w:p>
    <w:p>
      <w:pPr>
        <w:spacing w:after="0"/>
        <w:ind w:left="0"/>
        <w:jc w:val="both"/>
      </w:pPr>
      <w:r>
        <w:rPr>
          <w:rFonts w:ascii="Times New Roman"/>
          <w:b w:val="false"/>
          <w:i w:val="false"/>
          <w:color w:val="000000"/>
          <w:sz w:val="28"/>
        </w:rPr>
        <w:t>
    кәсiпорнын құру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Дене шынықтыру    Жыл     Бөлiмдер:  АС; ҚЖО;            -       -
</w:t>
      </w:r>
    </w:p>
    <w:p>
      <w:pPr>
        <w:spacing w:after="0"/>
        <w:ind w:left="0"/>
        <w:jc w:val="both"/>
      </w:pPr>
      <w:r>
        <w:rPr>
          <w:rFonts w:ascii="Times New Roman"/>
          <w:b w:val="false"/>
          <w:i w:val="false"/>
          <w:color w:val="000000"/>
          <w:sz w:val="28"/>
        </w:rPr>
        <w:t>
    және бұқаралық    сайын   iшкi       департаменттер:
</w:t>
      </w:r>
    </w:p>
    <w:p>
      <w:pPr>
        <w:spacing w:after="0"/>
        <w:ind w:left="0"/>
        <w:jc w:val="both"/>
      </w:pPr>
      <w:r>
        <w:rPr>
          <w:rFonts w:ascii="Times New Roman"/>
          <w:b w:val="false"/>
          <w:i w:val="false"/>
          <w:color w:val="000000"/>
          <w:sz w:val="28"/>
        </w:rPr>
        <w:t>
    спорт жұмыстарының        саясат     бiлiм, дене
</w:t>
      </w:r>
    </w:p>
    <w:p>
      <w:pPr>
        <w:spacing w:after="0"/>
        <w:ind w:left="0"/>
        <w:jc w:val="both"/>
      </w:pPr>
      <w:r>
        <w:rPr>
          <w:rFonts w:ascii="Times New Roman"/>
          <w:b w:val="false"/>
          <w:i w:val="false"/>
          <w:color w:val="000000"/>
          <w:sz w:val="28"/>
        </w:rPr>
        <w:t>
    ең жақсы қойылымы                    тәрбиесi мен
</w:t>
      </w:r>
    </w:p>
    <w:p>
      <w:pPr>
        <w:spacing w:after="0"/>
        <w:ind w:left="0"/>
        <w:jc w:val="both"/>
      </w:pPr>
      <w:r>
        <w:rPr>
          <w:rFonts w:ascii="Times New Roman"/>
          <w:b w:val="false"/>
          <w:i w:val="false"/>
          <w:color w:val="000000"/>
          <w:sz w:val="28"/>
        </w:rPr>
        <w:t>
    мен ұйымдастырылуы                   спорт жөнiндегi
</w:t>
      </w:r>
    </w:p>
    <w:p>
      <w:pPr>
        <w:spacing w:after="0"/>
        <w:ind w:left="0"/>
        <w:jc w:val="both"/>
      </w:pPr>
      <w:r>
        <w:rPr>
          <w:rFonts w:ascii="Times New Roman"/>
          <w:b w:val="false"/>
          <w:i w:val="false"/>
          <w:color w:val="000000"/>
          <w:sz w:val="28"/>
        </w:rPr>
        <w:t>
    үшiн байқау өткiзу                   комитет; СӨСҚО;
</w:t>
      </w:r>
    </w:p>
    <w:p>
      <w:pPr>
        <w:spacing w:after="0"/>
        <w:ind w:left="0"/>
        <w:jc w:val="both"/>
      </w:pPr>
      <w:r>
        <w:rPr>
          <w:rFonts w:ascii="Times New Roman"/>
          <w:b w:val="false"/>
          <w:i w:val="false"/>
          <w:color w:val="000000"/>
          <w:sz w:val="28"/>
        </w:rPr>
        <w:t>
                                         КIК; аудандардың
</w:t>
      </w:r>
    </w:p>
    <w:p>
      <w:pPr>
        <w:spacing w:after="0"/>
        <w:ind w:left="0"/>
        <w:jc w:val="both"/>
      </w:pPr>
      <w:r>
        <w:rPr>
          <w:rFonts w:ascii="Times New Roman"/>
          <w:b w:val="false"/>
          <w:i w:val="false"/>
          <w:color w:val="000000"/>
          <w:sz w:val="28"/>
        </w:rPr>
        <w:t>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Спорттың әр алуан  ұдайы  Бөлiмдер:  дене тәрбиесi мен   -       -
</w:t>
      </w:r>
    </w:p>
    <w:p>
      <w:pPr>
        <w:spacing w:after="0"/>
        <w:ind w:left="0"/>
        <w:jc w:val="both"/>
      </w:pPr>
      <w:r>
        <w:rPr>
          <w:rFonts w:ascii="Times New Roman"/>
          <w:b w:val="false"/>
          <w:i w:val="false"/>
          <w:color w:val="000000"/>
          <w:sz w:val="28"/>
        </w:rPr>
        <w:t>
    түрлерiнен                iшкi       спорт жөнiндегi
</w:t>
      </w:r>
    </w:p>
    <w:p>
      <w:pPr>
        <w:spacing w:after="0"/>
        <w:ind w:left="0"/>
        <w:jc w:val="both"/>
      </w:pPr>
      <w:r>
        <w:rPr>
          <w:rFonts w:ascii="Times New Roman"/>
          <w:b w:val="false"/>
          <w:i w:val="false"/>
          <w:color w:val="000000"/>
          <w:sz w:val="28"/>
        </w:rPr>
        <w:t>
    қалалық жарыстар,         саясат;    комитет;
</w:t>
      </w:r>
    </w:p>
    <w:p>
      <w:pPr>
        <w:spacing w:after="0"/>
        <w:ind w:left="0"/>
        <w:jc w:val="both"/>
      </w:pPr>
      <w:r>
        <w:rPr>
          <w:rFonts w:ascii="Times New Roman"/>
          <w:b w:val="false"/>
          <w:i w:val="false"/>
          <w:color w:val="000000"/>
          <w:sz w:val="28"/>
        </w:rPr>
        <w:t>
    бiрiншiлiктер,            бiлiм,     департаменттер:
</w:t>
      </w:r>
    </w:p>
    <w:p>
      <w:pPr>
        <w:spacing w:after="0"/>
        <w:ind w:left="0"/>
        <w:jc w:val="both"/>
      </w:pPr>
      <w:r>
        <w:rPr>
          <w:rFonts w:ascii="Times New Roman"/>
          <w:b w:val="false"/>
          <w:i w:val="false"/>
          <w:color w:val="000000"/>
          <w:sz w:val="28"/>
        </w:rPr>
        <w:t>
    чемпионаттар,             ғылым      бiлiм, денсаулық
</w:t>
      </w:r>
    </w:p>
    <w:p>
      <w:pPr>
        <w:spacing w:after="0"/>
        <w:ind w:left="0"/>
        <w:jc w:val="both"/>
      </w:pPr>
      <w:r>
        <w:rPr>
          <w:rFonts w:ascii="Times New Roman"/>
          <w:b w:val="false"/>
          <w:i w:val="false"/>
          <w:color w:val="000000"/>
          <w:sz w:val="28"/>
        </w:rPr>
        <w:t>
    турнирлер және            және       сақтау; аудандардың
</w:t>
      </w:r>
    </w:p>
    <w:p>
      <w:pPr>
        <w:spacing w:after="0"/>
        <w:ind w:left="0"/>
        <w:jc w:val="both"/>
      </w:pPr>
      <w:r>
        <w:rPr>
          <w:rFonts w:ascii="Times New Roman"/>
          <w:b w:val="false"/>
          <w:i w:val="false"/>
          <w:color w:val="000000"/>
          <w:sz w:val="28"/>
        </w:rPr>
        <w:t>
    ұлттық халық              мәдениет;  әкiмияттары; АС;
</w:t>
      </w:r>
    </w:p>
    <w:p>
      <w:pPr>
        <w:spacing w:after="0"/>
        <w:ind w:left="0"/>
        <w:jc w:val="both"/>
      </w:pPr>
      <w:r>
        <w:rPr>
          <w:rFonts w:ascii="Times New Roman"/>
          <w:b w:val="false"/>
          <w:i w:val="false"/>
          <w:color w:val="000000"/>
          <w:sz w:val="28"/>
        </w:rPr>
        <w:t>
    ойын-сауықтарын           денсаулық  ҚЖО
</w:t>
      </w:r>
    </w:p>
    <w:p>
      <w:pPr>
        <w:spacing w:after="0"/>
        <w:ind w:left="0"/>
        <w:jc w:val="both"/>
      </w:pPr>
      <w:r>
        <w:rPr>
          <w:rFonts w:ascii="Times New Roman"/>
          <w:b w:val="false"/>
          <w:i w:val="false"/>
          <w:color w:val="000000"/>
          <w:sz w:val="28"/>
        </w:rPr>
        <w:t>
    өткiзу                    сақтау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халықты
</w:t>
      </w:r>
    </w:p>
    <w:p>
      <w:pPr>
        <w:spacing w:after="0"/>
        <w:ind w:left="0"/>
        <w:jc w:val="both"/>
      </w:pPr>
      <w:r>
        <w:rPr>
          <w:rFonts w:ascii="Times New Roman"/>
          <w:b w:val="false"/>
          <w:i w:val="false"/>
          <w:color w:val="000000"/>
          <w:sz w:val="28"/>
        </w:rPr>
        <w:t>
                              әлеуметтiк
</w:t>
      </w:r>
    </w:p>
    <w:p>
      <w:pPr>
        <w:spacing w:after="0"/>
        <w:ind w:left="0"/>
        <w:jc w:val="both"/>
      </w:pP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Республикалық     ұдайы   Бөлiмдер:  дене тәрбиесi мен   -       -
</w:t>
      </w:r>
    </w:p>
    <w:p>
      <w:pPr>
        <w:spacing w:after="0"/>
        <w:ind w:left="0"/>
        <w:jc w:val="both"/>
      </w:pPr>
      <w:r>
        <w:rPr>
          <w:rFonts w:ascii="Times New Roman"/>
          <w:b w:val="false"/>
          <w:i w:val="false"/>
          <w:color w:val="000000"/>
          <w:sz w:val="28"/>
        </w:rPr>
        <w:t>
    және халықаралық          iшкi       спорт жөнiндегi
</w:t>
      </w:r>
    </w:p>
    <w:p>
      <w:pPr>
        <w:spacing w:after="0"/>
        <w:ind w:left="0"/>
        <w:jc w:val="both"/>
      </w:pPr>
      <w:r>
        <w:rPr>
          <w:rFonts w:ascii="Times New Roman"/>
          <w:b w:val="false"/>
          <w:i w:val="false"/>
          <w:color w:val="000000"/>
          <w:sz w:val="28"/>
        </w:rPr>
        <w:t>
    жарыстарға,               саясат;    комитет; мәдениет
</w:t>
      </w:r>
    </w:p>
    <w:p>
      <w:pPr>
        <w:spacing w:after="0"/>
        <w:ind w:left="0"/>
        <w:jc w:val="both"/>
      </w:pPr>
      <w:r>
        <w:rPr>
          <w:rFonts w:ascii="Times New Roman"/>
          <w:b w:val="false"/>
          <w:i w:val="false"/>
          <w:color w:val="000000"/>
          <w:sz w:val="28"/>
        </w:rPr>
        <w:t>
    бiрiншiлiктерге,          бiлiм,     басқармасы;
</w:t>
      </w:r>
    </w:p>
    <w:p>
      <w:pPr>
        <w:spacing w:after="0"/>
        <w:ind w:left="0"/>
        <w:jc w:val="both"/>
      </w:pPr>
      <w:r>
        <w:rPr>
          <w:rFonts w:ascii="Times New Roman"/>
          <w:b w:val="false"/>
          <w:i w:val="false"/>
          <w:color w:val="000000"/>
          <w:sz w:val="28"/>
        </w:rPr>
        <w:t>
    турнирлерге,              ғылым      департаменттер:
</w:t>
      </w:r>
    </w:p>
    <w:p>
      <w:pPr>
        <w:spacing w:after="0"/>
        <w:ind w:left="0"/>
        <w:jc w:val="both"/>
      </w:pPr>
      <w:r>
        <w:rPr>
          <w:rFonts w:ascii="Times New Roman"/>
          <w:b w:val="false"/>
          <w:i w:val="false"/>
          <w:color w:val="000000"/>
          <w:sz w:val="28"/>
        </w:rPr>
        <w:t>
    спартакиадаларға          және       бiлiм, денсаулық
</w:t>
      </w:r>
    </w:p>
    <w:p>
      <w:pPr>
        <w:spacing w:after="0"/>
        <w:ind w:left="0"/>
        <w:jc w:val="both"/>
      </w:pPr>
      <w:r>
        <w:rPr>
          <w:rFonts w:ascii="Times New Roman"/>
          <w:b w:val="false"/>
          <w:i w:val="false"/>
          <w:color w:val="000000"/>
          <w:sz w:val="28"/>
        </w:rPr>
        <w:t>
    қатысу:                   мәдениет;  сақтау; аудандардың
</w:t>
      </w:r>
    </w:p>
    <w:p>
      <w:pPr>
        <w:spacing w:after="0"/>
        <w:ind w:left="0"/>
        <w:jc w:val="both"/>
      </w:pPr>
      <w:r>
        <w:rPr>
          <w:rFonts w:ascii="Times New Roman"/>
          <w:b w:val="false"/>
          <w:i w:val="false"/>
          <w:color w:val="000000"/>
          <w:sz w:val="28"/>
        </w:rPr>
        <w:t>
    - спорттың 25 түрі        денсаулық  әкiмияттары; АС; ҚЖО
</w:t>
      </w:r>
    </w:p>
    <w:p>
      <w:pPr>
        <w:spacing w:after="0"/>
        <w:ind w:left="0"/>
        <w:jc w:val="both"/>
      </w:pPr>
      <w:r>
        <w:rPr>
          <w:rFonts w:ascii="Times New Roman"/>
          <w:b w:val="false"/>
          <w:i w:val="false"/>
          <w:color w:val="000000"/>
          <w:sz w:val="28"/>
        </w:rPr>
        <w:t>
    бойынша ҚР халықтары      сақтау
</w:t>
      </w:r>
    </w:p>
    <w:p>
      <w:pPr>
        <w:spacing w:after="0"/>
        <w:ind w:left="0"/>
        <w:jc w:val="both"/>
      </w:pPr>
      <w:r>
        <w:rPr>
          <w:rFonts w:ascii="Times New Roman"/>
          <w:b w:val="false"/>
          <w:i w:val="false"/>
          <w:color w:val="000000"/>
          <w:sz w:val="28"/>
        </w:rPr>
        <w:t>
    спартакиадасы             және
</w:t>
      </w:r>
    </w:p>
    <w:p>
      <w:pPr>
        <w:spacing w:after="0"/>
        <w:ind w:left="0"/>
        <w:jc w:val="both"/>
      </w:pPr>
      <w:r>
        <w:rPr>
          <w:rFonts w:ascii="Times New Roman"/>
          <w:b w:val="false"/>
          <w:i w:val="false"/>
          <w:color w:val="000000"/>
          <w:sz w:val="28"/>
        </w:rPr>
        <w:t>
    (17-25 жас);              халықты
</w:t>
      </w:r>
    </w:p>
    <w:p>
      <w:pPr>
        <w:spacing w:after="0"/>
        <w:ind w:left="0"/>
        <w:jc w:val="both"/>
      </w:pPr>
      <w:r>
        <w:rPr>
          <w:rFonts w:ascii="Times New Roman"/>
          <w:b w:val="false"/>
          <w:i w:val="false"/>
          <w:color w:val="000000"/>
          <w:sz w:val="28"/>
        </w:rPr>
        <w:t>
    - спорттың 15 түрі        әлеуметтiк
</w:t>
      </w:r>
    </w:p>
    <w:p>
      <w:pPr>
        <w:spacing w:after="0"/>
        <w:ind w:left="0"/>
        <w:jc w:val="both"/>
      </w:pPr>
      <w:r>
        <w:rPr>
          <w:rFonts w:ascii="Times New Roman"/>
          <w:b w:val="false"/>
          <w:i w:val="false"/>
          <w:color w:val="000000"/>
          <w:sz w:val="28"/>
        </w:rPr>
        <w:t>
    бойынша ОМ, ДЮСШ,         қорғау
</w:t>
      </w:r>
    </w:p>
    <w:p>
      <w:pPr>
        <w:spacing w:after="0"/>
        <w:ind w:left="0"/>
        <w:jc w:val="both"/>
      </w:pPr>
      <w:r>
        <w:rPr>
          <w:rFonts w:ascii="Times New Roman"/>
          <w:b w:val="false"/>
          <w:i w:val="false"/>
          <w:color w:val="000000"/>
          <w:sz w:val="28"/>
        </w:rPr>
        <w:t>
    ОО, ЖОО арасында
</w:t>
      </w:r>
    </w:p>
    <w:p>
      <w:pPr>
        <w:spacing w:after="0"/>
        <w:ind w:left="0"/>
        <w:jc w:val="both"/>
      </w:pPr>
      <w:r>
        <w:rPr>
          <w:rFonts w:ascii="Times New Roman"/>
          <w:b w:val="false"/>
          <w:i w:val="false"/>
          <w:color w:val="000000"/>
          <w:sz w:val="28"/>
        </w:rPr>
        <w:t>
    бұқаралық жарыс.
</w:t>
      </w:r>
    </w:p>
    <w:p>
      <w:pPr>
        <w:spacing w:after="0"/>
        <w:ind w:left="0"/>
        <w:jc w:val="both"/>
      </w:pPr>
      <w:r>
        <w:rPr>
          <w:rFonts w:ascii="Times New Roman"/>
          <w:b w:val="false"/>
          <w:i w:val="false"/>
          <w:color w:val="000000"/>
          <w:sz w:val="28"/>
        </w:rPr>
        <w:t>
    ҚР Үкіметі мен
</w:t>
      </w:r>
    </w:p>
    <w:p>
      <w:pPr>
        <w:spacing w:after="0"/>
        <w:ind w:left="0"/>
        <w:jc w:val="both"/>
      </w:pPr>
      <w:r>
        <w:rPr>
          <w:rFonts w:ascii="Times New Roman"/>
          <w:b w:val="false"/>
          <w:i w:val="false"/>
          <w:color w:val="000000"/>
          <w:sz w:val="28"/>
        </w:rPr>
        <w:t>
    халықаралық 
</w:t>
      </w:r>
    </w:p>
    <w:p>
      <w:pPr>
        <w:spacing w:after="0"/>
        <w:ind w:left="0"/>
        <w:jc w:val="both"/>
      </w:pPr>
      <w:r>
        <w:rPr>
          <w:rFonts w:ascii="Times New Roman"/>
          <w:b w:val="false"/>
          <w:i w:val="false"/>
          <w:color w:val="000000"/>
          <w:sz w:val="28"/>
        </w:rPr>
        <w:t>
    ұйымдарға Алматыда
</w:t>
      </w:r>
    </w:p>
    <w:p>
      <w:pPr>
        <w:spacing w:after="0"/>
        <w:ind w:left="0"/>
        <w:jc w:val="both"/>
      </w:pPr>
      <w:r>
        <w:rPr>
          <w:rFonts w:ascii="Times New Roman"/>
          <w:b w:val="false"/>
          <w:i w:val="false"/>
          <w:color w:val="000000"/>
          <w:sz w:val="28"/>
        </w:rPr>
        <w:t>
    жастардың спорт
</w:t>
      </w:r>
    </w:p>
    <w:p>
      <w:pPr>
        <w:spacing w:after="0"/>
        <w:ind w:left="0"/>
        <w:jc w:val="both"/>
      </w:pPr>
      <w:r>
        <w:rPr>
          <w:rFonts w:ascii="Times New Roman"/>
          <w:b w:val="false"/>
          <w:i w:val="false"/>
          <w:color w:val="000000"/>
          <w:sz w:val="28"/>
        </w:rPr>
        <w:t>
    шараларын өткізу
</w:t>
      </w:r>
    </w:p>
    <w:p>
      <w:pPr>
        <w:spacing w:after="0"/>
        <w:ind w:left="0"/>
        <w:jc w:val="both"/>
      </w:pPr>
      <w:r>
        <w:rPr>
          <w:rFonts w:ascii="Times New Roman"/>
          <w:b w:val="false"/>
          <w:i w:val="false"/>
          <w:color w:val="000000"/>
          <w:sz w:val="28"/>
        </w:rPr>
        <w:t>
    жөнінде ұсыныс
</w:t>
      </w:r>
    </w:p>
    <w:p>
      <w:pPr>
        <w:spacing w:after="0"/>
        <w:ind w:left="0"/>
        <w:jc w:val="both"/>
      </w:pPr>
      <w:r>
        <w:rPr>
          <w:rFonts w:ascii="Times New Roman"/>
          <w:b w:val="false"/>
          <w:i w:val="false"/>
          <w:color w:val="000000"/>
          <w:sz w:val="28"/>
        </w:rPr>
        <w:t>
    жасау.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 Спорттық-         ұдайы   Бөлiмдер:  Комитеттер: дене    -       -
</w:t>
      </w:r>
    </w:p>
    <w:p>
      <w:pPr>
        <w:spacing w:after="0"/>
        <w:ind w:left="0"/>
        <w:jc w:val="both"/>
      </w:pPr>
      <w:r>
        <w:rPr>
          <w:rFonts w:ascii="Times New Roman"/>
          <w:b w:val="false"/>
          <w:i w:val="false"/>
          <w:color w:val="000000"/>
          <w:sz w:val="28"/>
        </w:rPr>
        <w:t>
    техникалық және           iшкi       тәрбиесi мен
</w:t>
      </w:r>
    </w:p>
    <w:p>
      <w:pPr>
        <w:spacing w:after="0"/>
        <w:ind w:left="0"/>
        <w:jc w:val="both"/>
      </w:pPr>
      <w:r>
        <w:rPr>
          <w:rFonts w:ascii="Times New Roman"/>
          <w:b w:val="false"/>
          <w:i w:val="false"/>
          <w:color w:val="000000"/>
          <w:sz w:val="28"/>
        </w:rPr>
        <w:t>
    әскери-патриоттық         саясат;    спорт жөнiндегi;
</w:t>
      </w:r>
    </w:p>
    <w:p>
      <w:pPr>
        <w:spacing w:after="0"/>
        <w:ind w:left="0"/>
        <w:jc w:val="both"/>
      </w:pPr>
      <w:r>
        <w:rPr>
          <w:rFonts w:ascii="Times New Roman"/>
          <w:b w:val="false"/>
          <w:i w:val="false"/>
          <w:color w:val="000000"/>
          <w:sz w:val="28"/>
        </w:rPr>
        <w:t>
    бiрлестiктер мен          білім,     экономика
</w:t>
      </w:r>
    </w:p>
    <w:p>
      <w:pPr>
        <w:spacing w:after="0"/>
        <w:ind w:left="0"/>
        <w:jc w:val="both"/>
      </w:pPr>
      <w:r>
        <w:rPr>
          <w:rFonts w:ascii="Times New Roman"/>
          <w:b w:val="false"/>
          <w:i w:val="false"/>
          <w:color w:val="000000"/>
          <w:sz w:val="28"/>
        </w:rPr>
        <w:t>
    клубтардың                ғылым      жөнiндегi; әскери
</w:t>
      </w:r>
    </w:p>
    <w:p>
      <w:pPr>
        <w:spacing w:after="0"/>
        <w:ind w:left="0"/>
        <w:jc w:val="both"/>
      </w:pPr>
      <w:r>
        <w:rPr>
          <w:rFonts w:ascii="Times New Roman"/>
          <w:b w:val="false"/>
          <w:i w:val="false"/>
          <w:color w:val="000000"/>
          <w:sz w:val="28"/>
        </w:rPr>
        <w:t>
    қызметiн қолдау.          және       комиссариат;
</w:t>
      </w:r>
    </w:p>
    <w:p>
      <w:pPr>
        <w:spacing w:after="0"/>
        <w:ind w:left="0"/>
        <w:jc w:val="both"/>
      </w:pPr>
      <w:r>
        <w:rPr>
          <w:rFonts w:ascii="Times New Roman"/>
          <w:b w:val="false"/>
          <w:i w:val="false"/>
          <w:color w:val="000000"/>
          <w:sz w:val="28"/>
        </w:rPr>
        <w:t>
    Әскери Академия,          мәдениет   департаменттер:
</w:t>
      </w:r>
    </w:p>
    <w:p>
      <w:pPr>
        <w:spacing w:after="0"/>
        <w:ind w:left="0"/>
        <w:jc w:val="both"/>
      </w:pPr>
      <w:r>
        <w:rPr>
          <w:rFonts w:ascii="Times New Roman"/>
          <w:b w:val="false"/>
          <w:i w:val="false"/>
          <w:color w:val="000000"/>
          <w:sz w:val="28"/>
        </w:rPr>
        <w:t>
    әскери училище,                      бiлiм, 
</w:t>
      </w:r>
    </w:p>
    <w:p>
      <w:pPr>
        <w:spacing w:after="0"/>
        <w:ind w:left="0"/>
        <w:jc w:val="both"/>
      </w:pPr>
      <w:r>
        <w:rPr>
          <w:rFonts w:ascii="Times New Roman"/>
          <w:b w:val="false"/>
          <w:i w:val="false"/>
          <w:color w:val="000000"/>
          <w:sz w:val="28"/>
        </w:rPr>
        <w:t>
    колледж және ҚР                      iшкi iстер
</w:t>
      </w:r>
    </w:p>
    <w:p>
      <w:pPr>
        <w:spacing w:after="0"/>
        <w:ind w:left="0"/>
        <w:jc w:val="both"/>
      </w:pPr>
      <w:r>
        <w:rPr>
          <w:rFonts w:ascii="Times New Roman"/>
          <w:b w:val="false"/>
          <w:i w:val="false"/>
          <w:color w:val="000000"/>
          <w:sz w:val="28"/>
        </w:rPr>
        <w:t>
    Қорғаныс                             басқармасы;
</w:t>
      </w:r>
    </w:p>
    <w:p>
      <w:pPr>
        <w:spacing w:after="0"/>
        <w:ind w:left="0"/>
        <w:jc w:val="both"/>
      </w:pPr>
      <w:r>
        <w:rPr>
          <w:rFonts w:ascii="Times New Roman"/>
          <w:b w:val="false"/>
          <w:i w:val="false"/>
          <w:color w:val="000000"/>
          <w:sz w:val="28"/>
        </w:rPr>
        <w:t>
    министрлiгi,                         аудандардың
</w:t>
      </w:r>
    </w:p>
    <w:p>
      <w:pPr>
        <w:spacing w:after="0"/>
        <w:ind w:left="0"/>
        <w:jc w:val="both"/>
      </w:pPr>
      <w:r>
        <w:rPr>
          <w:rFonts w:ascii="Times New Roman"/>
          <w:b w:val="false"/>
          <w:i w:val="false"/>
          <w:color w:val="000000"/>
          <w:sz w:val="28"/>
        </w:rPr>
        <w:t>
    әскери техникалық                    әкiмияттары,
</w:t>
      </w:r>
    </w:p>
    <w:p>
      <w:pPr>
        <w:spacing w:after="0"/>
        <w:ind w:left="0"/>
        <w:jc w:val="both"/>
      </w:pPr>
      <w:r>
        <w:rPr>
          <w:rFonts w:ascii="Times New Roman"/>
          <w:b w:val="false"/>
          <w:i w:val="false"/>
          <w:color w:val="000000"/>
          <w:sz w:val="28"/>
        </w:rPr>
        <w:t>
    мектептерi жанынан                   жоғары және
</w:t>
      </w:r>
    </w:p>
    <w:p>
      <w:pPr>
        <w:spacing w:after="0"/>
        <w:ind w:left="0"/>
        <w:jc w:val="both"/>
      </w:pPr>
      <w:r>
        <w:rPr>
          <w:rFonts w:ascii="Times New Roman"/>
          <w:b w:val="false"/>
          <w:i w:val="false"/>
          <w:color w:val="000000"/>
          <w:sz w:val="28"/>
        </w:rPr>
        <w:t>
    патриоттық клубтар                   арнаулы орта 
</w:t>
      </w:r>
    </w:p>
    <w:p>
      <w:pPr>
        <w:spacing w:after="0"/>
        <w:ind w:left="0"/>
        <w:jc w:val="both"/>
      </w:pPr>
      <w:r>
        <w:rPr>
          <w:rFonts w:ascii="Times New Roman"/>
          <w:b w:val="false"/>
          <w:i w:val="false"/>
          <w:color w:val="000000"/>
          <w:sz w:val="28"/>
        </w:rPr>
        <w:t>
    ашу.                                 оқу орындары           
</w:t>
      </w:r>
    </w:p>
    <w:p>
      <w:pPr>
        <w:spacing w:after="0"/>
        <w:ind w:left="0"/>
        <w:jc w:val="both"/>
      </w:pPr>
      <w:r>
        <w:rPr>
          <w:rFonts w:ascii="Times New Roman"/>
          <w:b w:val="false"/>
          <w:i w:val="false"/>
          <w:color w:val="000000"/>
          <w:sz w:val="28"/>
        </w:rPr>
        <w:t>
                                         АС; ҚЖО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 Қала тұрғын       ұдайы   Бөлiмдер:  Комитеттер:         -       -
</w:t>
      </w:r>
    </w:p>
    <w:p>
      <w:pPr>
        <w:spacing w:after="0"/>
        <w:ind w:left="0"/>
        <w:jc w:val="both"/>
      </w:pPr>
      <w:r>
        <w:rPr>
          <w:rFonts w:ascii="Times New Roman"/>
          <w:b w:val="false"/>
          <w:i w:val="false"/>
          <w:color w:val="000000"/>
          <w:sz w:val="28"/>
        </w:rPr>
        <w:t>
    аудандарында              iшкi       дене тәрбиесi
</w:t>
      </w:r>
    </w:p>
    <w:p>
      <w:pPr>
        <w:spacing w:after="0"/>
        <w:ind w:left="0"/>
        <w:jc w:val="both"/>
      </w:pPr>
      <w:r>
        <w:rPr>
          <w:rFonts w:ascii="Times New Roman"/>
          <w:b w:val="false"/>
          <w:i w:val="false"/>
          <w:color w:val="000000"/>
          <w:sz w:val="28"/>
        </w:rPr>
        <w:t>
    спорт клуб                саясат,    мен спорт
</w:t>
      </w:r>
    </w:p>
    <w:p>
      <w:pPr>
        <w:spacing w:after="0"/>
        <w:ind w:left="0"/>
        <w:jc w:val="both"/>
      </w:pPr>
      <w:r>
        <w:rPr>
          <w:rFonts w:ascii="Times New Roman"/>
          <w:b w:val="false"/>
          <w:i w:val="false"/>
          <w:color w:val="000000"/>
          <w:sz w:val="28"/>
        </w:rPr>
        <w:t>
    алаңдарының               бiлiм,     жөнiндегi;
</w:t>
      </w:r>
    </w:p>
    <w:p>
      <w:pPr>
        <w:spacing w:after="0"/>
        <w:ind w:left="0"/>
        <w:jc w:val="both"/>
      </w:pPr>
      <w:r>
        <w:rPr>
          <w:rFonts w:ascii="Times New Roman"/>
          <w:b w:val="false"/>
          <w:i w:val="false"/>
          <w:color w:val="000000"/>
          <w:sz w:val="28"/>
        </w:rPr>
        <w:t>
    материалдық-              ғылым      департаменттер:
</w:t>
      </w:r>
    </w:p>
    <w:p>
      <w:pPr>
        <w:spacing w:after="0"/>
        <w:ind w:left="0"/>
        <w:jc w:val="both"/>
      </w:pPr>
      <w:r>
        <w:rPr>
          <w:rFonts w:ascii="Times New Roman"/>
          <w:b w:val="false"/>
          <w:i w:val="false"/>
          <w:color w:val="000000"/>
          <w:sz w:val="28"/>
        </w:rPr>
        <w:t>
    техникалық базасын        және       бiлiм, шағын
</w:t>
      </w:r>
    </w:p>
    <w:p>
      <w:pPr>
        <w:spacing w:after="0"/>
        <w:ind w:left="0"/>
        <w:jc w:val="both"/>
      </w:pPr>
      <w:r>
        <w:rPr>
          <w:rFonts w:ascii="Times New Roman"/>
          <w:b w:val="false"/>
          <w:i w:val="false"/>
          <w:color w:val="000000"/>
          <w:sz w:val="28"/>
        </w:rPr>
        <w:t>
    жасау жергiлiктi          мәдениет   бизнес,
</w:t>
      </w:r>
    </w:p>
    <w:p>
      <w:pPr>
        <w:spacing w:after="0"/>
        <w:ind w:left="0"/>
        <w:jc w:val="both"/>
      </w:pPr>
      <w:r>
        <w:rPr>
          <w:rFonts w:ascii="Times New Roman"/>
          <w:b w:val="false"/>
          <w:i w:val="false"/>
          <w:color w:val="000000"/>
          <w:sz w:val="28"/>
        </w:rPr>
        <w:t>
    жерде шағын мәдени                   аудандардың
</w:t>
      </w:r>
    </w:p>
    <w:p>
      <w:pPr>
        <w:spacing w:after="0"/>
        <w:ind w:left="0"/>
        <w:jc w:val="both"/>
      </w:pPr>
      <w:r>
        <w:rPr>
          <w:rFonts w:ascii="Times New Roman"/>
          <w:b w:val="false"/>
          <w:i w:val="false"/>
          <w:color w:val="000000"/>
          <w:sz w:val="28"/>
        </w:rPr>
        <w:t>
    спорт кешендерi                      әкiмияттары,
</w:t>
      </w:r>
    </w:p>
    <w:p>
      <w:pPr>
        <w:spacing w:after="0"/>
        <w:ind w:left="0"/>
        <w:jc w:val="both"/>
      </w:pPr>
      <w:r>
        <w:rPr>
          <w:rFonts w:ascii="Times New Roman"/>
          <w:b w:val="false"/>
          <w:i w:val="false"/>
          <w:color w:val="000000"/>
          <w:sz w:val="28"/>
        </w:rPr>
        <w:t>
    желiсiн дамыту:                      жоғары және
</w:t>
      </w:r>
    </w:p>
    <w:p>
      <w:pPr>
        <w:spacing w:after="0"/>
        <w:ind w:left="0"/>
        <w:jc w:val="both"/>
      </w:pPr>
      <w:r>
        <w:rPr>
          <w:rFonts w:ascii="Times New Roman"/>
          <w:b w:val="false"/>
          <w:i w:val="false"/>
          <w:color w:val="000000"/>
          <w:sz w:val="28"/>
        </w:rPr>
        <w:t>
    - Алмалы, Әуезов, 2001               арнаулы орта оқу
</w:t>
      </w:r>
    </w:p>
    <w:p>
      <w:pPr>
        <w:spacing w:after="0"/>
        <w:ind w:left="0"/>
        <w:jc w:val="both"/>
      </w:pPr>
      <w:r>
        <w:rPr>
          <w:rFonts w:ascii="Times New Roman"/>
          <w:b w:val="false"/>
          <w:i w:val="false"/>
          <w:color w:val="000000"/>
          <w:sz w:val="28"/>
        </w:rPr>
        <w:t>
    Бостандық,        жыл                орындары, АС,
</w:t>
      </w:r>
    </w:p>
    <w:p>
      <w:pPr>
        <w:spacing w:after="0"/>
        <w:ind w:left="0"/>
        <w:jc w:val="both"/>
      </w:pPr>
      <w:r>
        <w:rPr>
          <w:rFonts w:ascii="Times New Roman"/>
          <w:b w:val="false"/>
          <w:i w:val="false"/>
          <w:color w:val="000000"/>
          <w:sz w:val="28"/>
        </w:rPr>
        <w:t>
    Жетiсу және                          ҚЖО
</w:t>
      </w:r>
    </w:p>
    <w:p>
      <w:pPr>
        <w:spacing w:after="0"/>
        <w:ind w:left="0"/>
        <w:jc w:val="both"/>
      </w:pPr>
      <w:r>
        <w:rPr>
          <w:rFonts w:ascii="Times New Roman"/>
          <w:b w:val="false"/>
          <w:i w:val="false"/>
          <w:color w:val="000000"/>
          <w:sz w:val="28"/>
        </w:rPr>
        <w:t>
    Түрксiб аудандарында
</w:t>
      </w:r>
    </w:p>
    <w:p>
      <w:pPr>
        <w:spacing w:after="0"/>
        <w:ind w:left="0"/>
        <w:jc w:val="both"/>
      </w:pPr>
      <w:r>
        <w:rPr>
          <w:rFonts w:ascii="Times New Roman"/>
          <w:b w:val="false"/>
          <w:i w:val="false"/>
          <w:color w:val="000000"/>
          <w:sz w:val="28"/>
        </w:rPr>
        <w:t>
    5 балалар спорт
</w:t>
      </w:r>
    </w:p>
    <w:p>
      <w:pPr>
        <w:spacing w:after="0"/>
        <w:ind w:left="0"/>
        <w:jc w:val="both"/>
      </w:pPr>
      <w:r>
        <w:rPr>
          <w:rFonts w:ascii="Times New Roman"/>
          <w:b w:val="false"/>
          <w:i w:val="false"/>
          <w:color w:val="000000"/>
          <w:sz w:val="28"/>
        </w:rPr>
        <w:t>
    клубын ашу;
</w:t>
      </w:r>
    </w:p>
    <w:p>
      <w:pPr>
        <w:spacing w:after="0"/>
        <w:ind w:left="0"/>
        <w:jc w:val="both"/>
      </w:pPr>
      <w:r>
        <w:rPr>
          <w:rFonts w:ascii="Times New Roman"/>
          <w:b w:val="false"/>
          <w:i w:val="false"/>
          <w:color w:val="000000"/>
          <w:sz w:val="28"/>
        </w:rPr>
        <w:t>
    - Бұрын бар спорт
</w:t>
      </w:r>
    </w:p>
    <w:p>
      <w:pPr>
        <w:spacing w:after="0"/>
        <w:ind w:left="0"/>
        <w:jc w:val="both"/>
      </w:pPr>
      <w:r>
        <w:rPr>
          <w:rFonts w:ascii="Times New Roman"/>
          <w:b w:val="false"/>
          <w:i w:val="false"/>
          <w:color w:val="000000"/>
          <w:sz w:val="28"/>
        </w:rPr>
        <w:t>
    қалашықтары мен
</w:t>
      </w:r>
    </w:p>
    <w:p>
      <w:pPr>
        <w:spacing w:after="0"/>
        <w:ind w:left="0"/>
        <w:jc w:val="both"/>
      </w:pPr>
      <w:r>
        <w:rPr>
          <w:rFonts w:ascii="Times New Roman"/>
          <w:b w:val="false"/>
          <w:i w:val="false"/>
          <w:color w:val="000000"/>
          <w:sz w:val="28"/>
        </w:rPr>
        <w:t>
    алаңдарын қалпына
</w:t>
      </w:r>
    </w:p>
    <w:p>
      <w:pPr>
        <w:spacing w:after="0"/>
        <w:ind w:left="0"/>
        <w:jc w:val="both"/>
      </w:pPr>
      <w:r>
        <w:rPr>
          <w:rFonts w:ascii="Times New Roman"/>
          <w:b w:val="false"/>
          <w:i w:val="false"/>
          <w:color w:val="000000"/>
          <w:sz w:val="28"/>
        </w:rPr>
        <w:t>
    келтiру, оларды
</w:t>
      </w:r>
    </w:p>
    <w:p>
      <w:pPr>
        <w:spacing w:after="0"/>
        <w:ind w:left="0"/>
        <w:jc w:val="both"/>
      </w:pPr>
      <w:r>
        <w:rPr>
          <w:rFonts w:ascii="Times New Roman"/>
          <w:b w:val="false"/>
          <w:i w:val="false"/>
          <w:color w:val="000000"/>
          <w:sz w:val="28"/>
        </w:rPr>
        <w:t>
    қосымша стол теннисi,
</w:t>
      </w:r>
    </w:p>
    <w:p>
      <w:pPr>
        <w:spacing w:after="0"/>
        <w:ind w:left="0"/>
        <w:jc w:val="both"/>
      </w:pPr>
      <w:r>
        <w:rPr>
          <w:rFonts w:ascii="Times New Roman"/>
          <w:b w:val="false"/>
          <w:i w:val="false"/>
          <w:color w:val="000000"/>
          <w:sz w:val="28"/>
        </w:rPr>
        <w:t>
    армрестлинг, стритбол
</w:t>
      </w:r>
    </w:p>
    <w:p>
      <w:pPr>
        <w:spacing w:after="0"/>
        <w:ind w:left="0"/>
        <w:jc w:val="both"/>
      </w:pPr>
      <w:r>
        <w:rPr>
          <w:rFonts w:ascii="Times New Roman"/>
          <w:b w:val="false"/>
          <w:i w:val="false"/>
          <w:color w:val="000000"/>
          <w:sz w:val="28"/>
        </w:rPr>
        <w:t>
    құралдарымен жабдықтау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16. Республикалық     2001-    Бөлiмдер:  Комитеттер:         -       -
</w:t>
      </w:r>
    </w:p>
    <w:p>
      <w:pPr>
        <w:spacing w:after="0"/>
        <w:ind w:left="0"/>
        <w:jc w:val="both"/>
      </w:pPr>
      <w:r>
        <w:rPr>
          <w:rFonts w:ascii="Times New Roman"/>
          <w:b w:val="false"/>
          <w:i w:val="false"/>
          <w:color w:val="000000"/>
          <w:sz w:val="28"/>
        </w:rPr>
        <w:t>
    "Патриот"         2002 жж. iшкi       дене тәрбиесi мен
</w:t>
      </w:r>
    </w:p>
    <w:p>
      <w:pPr>
        <w:spacing w:after="0"/>
        <w:ind w:left="0"/>
        <w:jc w:val="both"/>
      </w:pPr>
      <w:r>
        <w:rPr>
          <w:rFonts w:ascii="Times New Roman"/>
          <w:b w:val="false"/>
          <w:i w:val="false"/>
          <w:color w:val="000000"/>
          <w:sz w:val="28"/>
        </w:rPr>
        <w:t>
    акциясына қатысу  мамыр    саясат,    спорт жөнiндегi;
</w:t>
      </w:r>
    </w:p>
    <w:p>
      <w:pPr>
        <w:spacing w:after="0"/>
        <w:ind w:left="0"/>
        <w:jc w:val="both"/>
      </w:pPr>
      <w:r>
        <w:rPr>
          <w:rFonts w:ascii="Times New Roman"/>
          <w:b w:val="false"/>
          <w:i w:val="false"/>
          <w:color w:val="000000"/>
          <w:sz w:val="28"/>
        </w:rPr>
        <w:t>
                               бiлiм,     департаменттер:
</w:t>
      </w:r>
    </w:p>
    <w:p>
      <w:pPr>
        <w:spacing w:after="0"/>
        <w:ind w:left="0"/>
        <w:jc w:val="both"/>
      </w:pPr>
      <w:r>
        <w:rPr>
          <w:rFonts w:ascii="Times New Roman"/>
          <w:b w:val="false"/>
          <w:i w:val="false"/>
          <w:color w:val="000000"/>
          <w:sz w:val="28"/>
        </w:rPr>
        <w:t>
                               ғылым      бiлiм, iшкi
</w:t>
      </w:r>
    </w:p>
    <w:p>
      <w:pPr>
        <w:spacing w:after="0"/>
        <w:ind w:left="0"/>
        <w:jc w:val="both"/>
      </w:pPr>
      <w:r>
        <w:rPr>
          <w:rFonts w:ascii="Times New Roman"/>
          <w:b w:val="false"/>
          <w:i w:val="false"/>
          <w:color w:val="000000"/>
          <w:sz w:val="28"/>
        </w:rPr>
        <w:t>
                               және       iстер басқармасы,
</w:t>
      </w:r>
    </w:p>
    <w:p>
      <w:pPr>
        <w:spacing w:after="0"/>
        <w:ind w:left="0"/>
        <w:jc w:val="both"/>
      </w:pPr>
      <w:r>
        <w:rPr>
          <w:rFonts w:ascii="Times New Roman"/>
          <w:b w:val="false"/>
          <w:i w:val="false"/>
          <w:color w:val="000000"/>
          <w:sz w:val="28"/>
        </w:rPr>
        <w:t>
                               мәдениет   аудандардың
</w:t>
      </w:r>
    </w:p>
    <w:p>
      <w:pPr>
        <w:spacing w:after="0"/>
        <w:ind w:left="0"/>
        <w:jc w:val="both"/>
      </w:pPr>
      <w:r>
        <w:rPr>
          <w:rFonts w:ascii="Times New Roman"/>
          <w:b w:val="false"/>
          <w:i w:val="false"/>
          <w:color w:val="000000"/>
          <w:sz w:val="28"/>
        </w:rPr>
        <w:t>
                                          әкiмияттары, АС,
</w:t>
      </w:r>
    </w:p>
    <w:p>
      <w:pPr>
        <w:spacing w:after="0"/>
        <w:ind w:left="0"/>
        <w:jc w:val="both"/>
      </w:pPr>
      <w:r>
        <w:rPr>
          <w:rFonts w:ascii="Times New Roman"/>
          <w:b w:val="false"/>
          <w:i w:val="false"/>
          <w:color w:val="000000"/>
          <w:sz w:val="28"/>
        </w:rPr>
        <w:t>
                                          ҚЖО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 "Ұлан" және       2002     Бөлiмдер:  Комитеттер:         -       -
</w:t>
      </w:r>
    </w:p>
    <w:p>
      <w:pPr>
        <w:spacing w:after="0"/>
        <w:ind w:left="0"/>
        <w:jc w:val="both"/>
      </w:pPr>
      <w:r>
        <w:rPr>
          <w:rFonts w:ascii="Times New Roman"/>
          <w:b w:val="false"/>
          <w:i w:val="false"/>
          <w:color w:val="000000"/>
          <w:sz w:val="28"/>
        </w:rPr>
        <w:t>
    "Алау"            жыл      бiлiм,     дене тәрбиесi мен
</w:t>
      </w:r>
    </w:p>
    <w:p>
      <w:pPr>
        <w:spacing w:after="0"/>
        <w:ind w:left="0"/>
        <w:jc w:val="both"/>
      </w:pPr>
      <w:r>
        <w:rPr>
          <w:rFonts w:ascii="Times New Roman"/>
          <w:b w:val="false"/>
          <w:i w:val="false"/>
          <w:color w:val="000000"/>
          <w:sz w:val="28"/>
        </w:rPr>
        <w:t>
     жасөспiрiмдерге           ғылым,     спорт жөнiндегi;
</w:t>
      </w:r>
    </w:p>
    <w:p>
      <w:pPr>
        <w:spacing w:after="0"/>
        <w:ind w:left="0"/>
        <w:jc w:val="both"/>
      </w:pPr>
      <w:r>
        <w:rPr>
          <w:rFonts w:ascii="Times New Roman"/>
          <w:b w:val="false"/>
          <w:i w:val="false"/>
          <w:color w:val="000000"/>
          <w:sz w:val="28"/>
        </w:rPr>
        <w:t>
     арналған әскери           және       департаменттер:
</w:t>
      </w:r>
    </w:p>
    <w:p>
      <w:pPr>
        <w:spacing w:after="0"/>
        <w:ind w:left="0"/>
        <w:jc w:val="both"/>
      </w:pPr>
      <w:r>
        <w:rPr>
          <w:rFonts w:ascii="Times New Roman"/>
          <w:b w:val="false"/>
          <w:i w:val="false"/>
          <w:color w:val="000000"/>
          <w:sz w:val="28"/>
        </w:rPr>
        <w:t>
     спорт ойындарын           мәдениет   бiлiм, iшкi iстер
</w:t>
      </w:r>
    </w:p>
    <w:p>
      <w:pPr>
        <w:spacing w:after="0"/>
        <w:ind w:left="0"/>
        <w:jc w:val="both"/>
      </w:pPr>
      <w:r>
        <w:rPr>
          <w:rFonts w:ascii="Times New Roman"/>
          <w:b w:val="false"/>
          <w:i w:val="false"/>
          <w:color w:val="000000"/>
          <w:sz w:val="28"/>
        </w:rPr>
        <w:t>
     өткiзу                               басқармасы;
</w:t>
      </w:r>
    </w:p>
    <w:p>
      <w:pPr>
        <w:spacing w:after="0"/>
        <w:ind w:left="0"/>
        <w:jc w:val="both"/>
      </w:pPr>
      <w:r>
        <w:rPr>
          <w:rFonts w:ascii="Times New Roman"/>
          <w:b w:val="false"/>
          <w:i w:val="false"/>
          <w:color w:val="000000"/>
          <w:sz w:val="28"/>
        </w:rPr>
        <w:t>
                                          аудандардың
</w:t>
      </w:r>
    </w:p>
    <w:p>
      <w:pPr>
        <w:spacing w:after="0"/>
        <w:ind w:left="0"/>
        <w:jc w:val="both"/>
      </w:pPr>
      <w:r>
        <w:rPr>
          <w:rFonts w:ascii="Times New Roman"/>
          <w:b w:val="false"/>
          <w:i w:val="false"/>
          <w:color w:val="000000"/>
          <w:sz w:val="28"/>
        </w:rPr>
        <w:t>
                                          әкiмияттары, АС;
</w:t>
      </w:r>
    </w:p>
    <w:p>
      <w:pPr>
        <w:spacing w:after="0"/>
        <w:ind w:left="0"/>
        <w:jc w:val="both"/>
      </w:pPr>
      <w:r>
        <w:rPr>
          <w:rFonts w:ascii="Times New Roman"/>
          <w:b w:val="false"/>
          <w:i w:val="false"/>
          <w:color w:val="000000"/>
          <w:sz w:val="28"/>
        </w:rPr>
        <w:t>
                                          ҚЖО, ардагерлер
</w:t>
      </w:r>
    </w:p>
    <w:p>
      <w:pPr>
        <w:spacing w:after="0"/>
        <w:ind w:left="0"/>
        <w:jc w:val="both"/>
      </w:pPr>
      <w:r>
        <w:rPr>
          <w:rFonts w:ascii="Times New Roman"/>
          <w:b w:val="false"/>
          <w:i w:val="false"/>
          <w:color w:val="000000"/>
          <w:sz w:val="28"/>
        </w:rPr>
        <w:t>
                                          кеңесі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 Жастар мен        2001-   Бөлiмдер:   АС; ҚЖО;           -       -
</w:t>
      </w:r>
    </w:p>
    <w:p>
      <w:pPr>
        <w:spacing w:after="0"/>
        <w:ind w:left="0"/>
        <w:jc w:val="both"/>
      </w:pPr>
      <w:r>
        <w:rPr>
          <w:rFonts w:ascii="Times New Roman"/>
          <w:b w:val="false"/>
          <w:i w:val="false"/>
          <w:color w:val="000000"/>
          <w:sz w:val="28"/>
        </w:rPr>
        <w:t>
    жасөспiрiмдер     2002    iшкi        дене тәрбиесi
</w:t>
      </w:r>
    </w:p>
    <w:p>
      <w:pPr>
        <w:spacing w:after="0"/>
        <w:ind w:left="0"/>
        <w:jc w:val="both"/>
      </w:pPr>
      <w:r>
        <w:rPr>
          <w:rFonts w:ascii="Times New Roman"/>
          <w:b w:val="false"/>
          <w:i w:val="false"/>
          <w:color w:val="000000"/>
          <w:sz w:val="28"/>
        </w:rPr>
        <w:t>
    үшiн әскери-      жылдар- саясат;     мен спорт
</w:t>
      </w:r>
    </w:p>
    <w:p>
      <w:pPr>
        <w:spacing w:after="0"/>
        <w:ind w:left="0"/>
        <w:jc w:val="both"/>
      </w:pPr>
      <w:r>
        <w:rPr>
          <w:rFonts w:ascii="Times New Roman"/>
          <w:b w:val="false"/>
          <w:i w:val="false"/>
          <w:color w:val="000000"/>
          <w:sz w:val="28"/>
        </w:rPr>
        <w:t>
    спорттық,         дағы    денсаулық   жөнiндегi
</w:t>
      </w:r>
    </w:p>
    <w:p>
      <w:pPr>
        <w:spacing w:after="0"/>
        <w:ind w:left="0"/>
        <w:jc w:val="both"/>
      </w:pPr>
      <w:r>
        <w:rPr>
          <w:rFonts w:ascii="Times New Roman"/>
          <w:b w:val="false"/>
          <w:i w:val="false"/>
          <w:color w:val="000000"/>
          <w:sz w:val="28"/>
        </w:rPr>
        <w:t>
    қорғаныс-         жазғы   сақтау және комитет; әскери
</w:t>
      </w:r>
    </w:p>
    <w:p>
      <w:pPr>
        <w:spacing w:after="0"/>
        <w:ind w:left="0"/>
        <w:jc w:val="both"/>
      </w:pPr>
      <w:r>
        <w:rPr>
          <w:rFonts w:ascii="Times New Roman"/>
          <w:b w:val="false"/>
          <w:i w:val="false"/>
          <w:color w:val="000000"/>
          <w:sz w:val="28"/>
        </w:rPr>
        <w:t>
    спорттық және     маусым  халықты     комиссариат;
</w:t>
      </w:r>
    </w:p>
    <w:p>
      <w:pPr>
        <w:spacing w:after="0"/>
        <w:ind w:left="0"/>
        <w:jc w:val="both"/>
      </w:pPr>
      <w:r>
        <w:rPr>
          <w:rFonts w:ascii="Times New Roman"/>
          <w:b w:val="false"/>
          <w:i w:val="false"/>
          <w:color w:val="000000"/>
          <w:sz w:val="28"/>
        </w:rPr>
        <w:t>
    сауықтыру-спорттық        әлеуметтiк  департаменттер:
</w:t>
      </w:r>
    </w:p>
    <w:p>
      <w:pPr>
        <w:spacing w:after="0"/>
        <w:ind w:left="0"/>
        <w:jc w:val="both"/>
      </w:pPr>
      <w:r>
        <w:rPr>
          <w:rFonts w:ascii="Times New Roman"/>
          <w:b w:val="false"/>
          <w:i w:val="false"/>
          <w:color w:val="000000"/>
          <w:sz w:val="28"/>
        </w:rPr>
        <w:t>
    нысандағы жазғы           қорғау      бiлiм, денсаулық
</w:t>
      </w:r>
    </w:p>
    <w:p>
      <w:pPr>
        <w:spacing w:after="0"/>
        <w:ind w:left="0"/>
        <w:jc w:val="both"/>
      </w:pPr>
      <w:r>
        <w:rPr>
          <w:rFonts w:ascii="Times New Roman"/>
          <w:b w:val="false"/>
          <w:i w:val="false"/>
          <w:color w:val="000000"/>
          <w:sz w:val="28"/>
        </w:rPr>
        <w:t>
    лагерлiк жиындар                      сақтау; еңбек,
</w:t>
      </w:r>
    </w:p>
    <w:p>
      <w:pPr>
        <w:spacing w:after="0"/>
        <w:ind w:left="0"/>
        <w:jc w:val="both"/>
      </w:pPr>
      <w:r>
        <w:rPr>
          <w:rFonts w:ascii="Times New Roman"/>
          <w:b w:val="false"/>
          <w:i w:val="false"/>
          <w:color w:val="000000"/>
          <w:sz w:val="28"/>
        </w:rPr>
        <w:t>
    мен туристiк                          жұмыспен қамту
</w:t>
      </w:r>
    </w:p>
    <w:p>
      <w:pPr>
        <w:spacing w:after="0"/>
        <w:ind w:left="0"/>
        <w:jc w:val="both"/>
      </w:pPr>
      <w:r>
        <w:rPr>
          <w:rFonts w:ascii="Times New Roman"/>
          <w:b w:val="false"/>
          <w:i w:val="false"/>
          <w:color w:val="000000"/>
          <w:sz w:val="28"/>
        </w:rPr>
        <w:t>
    лагерьлер өткiзу                      және халықты
</w:t>
      </w:r>
    </w:p>
    <w:p>
      <w:pPr>
        <w:spacing w:after="0"/>
        <w:ind w:left="0"/>
        <w:jc w:val="both"/>
      </w:pPr>
      <w:r>
        <w:rPr>
          <w:rFonts w:ascii="Times New Roman"/>
          <w:b w:val="false"/>
          <w:i w:val="false"/>
          <w:color w:val="000000"/>
          <w:sz w:val="28"/>
        </w:rPr>
        <w:t>
                                          әлеуметтiк
</w:t>
      </w:r>
    </w:p>
    <w:p>
      <w:pPr>
        <w:spacing w:after="0"/>
        <w:ind w:left="0"/>
        <w:jc w:val="both"/>
      </w:pPr>
      <w:r>
        <w:rPr>
          <w:rFonts w:ascii="Times New Roman"/>
          <w:b w:val="false"/>
          <w:i w:val="false"/>
          <w:color w:val="000000"/>
          <w:sz w:val="28"/>
        </w:rPr>
        <w:t>
                                          қорғау; iшкi
</w:t>
      </w:r>
    </w:p>
    <w:p>
      <w:pPr>
        <w:spacing w:after="0"/>
        <w:ind w:left="0"/>
        <w:jc w:val="both"/>
      </w:pPr>
      <w:r>
        <w:rPr>
          <w:rFonts w:ascii="Times New Roman"/>
          <w:b w:val="false"/>
          <w:i w:val="false"/>
          <w:color w:val="000000"/>
          <w:sz w:val="28"/>
        </w:rPr>
        <w:t>
                                          iстер басқармасы;
</w:t>
      </w:r>
    </w:p>
    <w:p>
      <w:pPr>
        <w:spacing w:after="0"/>
        <w:ind w:left="0"/>
        <w:jc w:val="both"/>
      </w:pPr>
      <w:r>
        <w:rPr>
          <w:rFonts w:ascii="Times New Roman"/>
          <w:b w:val="false"/>
          <w:i w:val="false"/>
          <w:color w:val="000000"/>
          <w:sz w:val="28"/>
        </w:rPr>
        <w:t>
                                          аудандардың
</w:t>
      </w:r>
    </w:p>
    <w:p>
      <w:pPr>
        <w:spacing w:after="0"/>
        <w:ind w:left="0"/>
        <w:jc w:val="both"/>
      </w:pPr>
      <w:r>
        <w:rPr>
          <w:rFonts w:ascii="Times New Roman"/>
          <w:b w:val="false"/>
          <w:i w:val="false"/>
          <w:color w:val="000000"/>
          <w:sz w:val="28"/>
        </w:rPr>
        <w:t>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 Әскери-патриоттық  ұдайы  Бөлiмдер:  АС; ҚЖО;           -       -
</w:t>
      </w:r>
    </w:p>
    <w:p>
      <w:pPr>
        <w:spacing w:after="0"/>
        <w:ind w:left="0"/>
        <w:jc w:val="both"/>
      </w:pPr>
      <w:r>
        <w:rPr>
          <w:rFonts w:ascii="Times New Roman"/>
          <w:b w:val="false"/>
          <w:i w:val="false"/>
          <w:color w:val="000000"/>
          <w:sz w:val="28"/>
        </w:rPr>
        <w:t>
    бiрлестiктердiң           iшкi       дене тәрбиесi
</w:t>
      </w:r>
    </w:p>
    <w:p>
      <w:pPr>
        <w:spacing w:after="0"/>
        <w:ind w:left="0"/>
        <w:jc w:val="both"/>
      </w:pPr>
      <w:r>
        <w:rPr>
          <w:rFonts w:ascii="Times New Roman"/>
          <w:b w:val="false"/>
          <w:i w:val="false"/>
          <w:color w:val="000000"/>
          <w:sz w:val="28"/>
        </w:rPr>
        <w:t>
    спорттық-                 саясат;    мен спорт
</w:t>
      </w:r>
    </w:p>
    <w:p>
      <w:pPr>
        <w:spacing w:after="0"/>
        <w:ind w:left="0"/>
        <w:jc w:val="both"/>
      </w:pPr>
      <w:r>
        <w:rPr>
          <w:rFonts w:ascii="Times New Roman"/>
          <w:b w:val="false"/>
          <w:i w:val="false"/>
          <w:color w:val="000000"/>
          <w:sz w:val="28"/>
        </w:rPr>
        <w:t>
    техникалық                денсаулық  жөнiндегi
</w:t>
      </w:r>
    </w:p>
    <w:p>
      <w:pPr>
        <w:spacing w:after="0"/>
        <w:ind w:left="0"/>
        <w:jc w:val="both"/>
      </w:pPr>
      <w:r>
        <w:rPr>
          <w:rFonts w:ascii="Times New Roman"/>
          <w:b w:val="false"/>
          <w:i w:val="false"/>
          <w:color w:val="000000"/>
          <w:sz w:val="28"/>
        </w:rPr>
        <w:t>
    жарыстарын,               сақтау     комитет;
</w:t>
      </w:r>
    </w:p>
    <w:p>
      <w:pPr>
        <w:spacing w:after="0"/>
        <w:ind w:left="0"/>
        <w:jc w:val="both"/>
      </w:pPr>
      <w:r>
        <w:rPr>
          <w:rFonts w:ascii="Times New Roman"/>
          <w:b w:val="false"/>
          <w:i w:val="false"/>
          <w:color w:val="000000"/>
          <w:sz w:val="28"/>
        </w:rPr>
        <w:t>
    фестивальдарын,           және       әскери
</w:t>
      </w:r>
    </w:p>
    <w:p>
      <w:pPr>
        <w:spacing w:after="0"/>
        <w:ind w:left="0"/>
        <w:jc w:val="both"/>
      </w:pPr>
      <w:r>
        <w:rPr>
          <w:rFonts w:ascii="Times New Roman"/>
          <w:b w:val="false"/>
          <w:i w:val="false"/>
          <w:color w:val="000000"/>
          <w:sz w:val="28"/>
        </w:rPr>
        <w:t>
    жастар мен                халықты    комиссариат;
</w:t>
      </w:r>
    </w:p>
    <w:p>
      <w:pPr>
        <w:spacing w:after="0"/>
        <w:ind w:left="0"/>
        <w:jc w:val="both"/>
      </w:pPr>
      <w:r>
        <w:rPr>
          <w:rFonts w:ascii="Times New Roman"/>
          <w:b w:val="false"/>
          <w:i w:val="false"/>
          <w:color w:val="000000"/>
          <w:sz w:val="28"/>
        </w:rPr>
        <w:t>
    жасөспiрiмдер             әлеуметтiк департаменттер:
</w:t>
      </w:r>
    </w:p>
    <w:p>
      <w:pPr>
        <w:spacing w:after="0"/>
        <w:ind w:left="0"/>
        <w:jc w:val="both"/>
      </w:pPr>
      <w:r>
        <w:rPr>
          <w:rFonts w:ascii="Times New Roman"/>
          <w:b w:val="false"/>
          <w:i w:val="false"/>
          <w:color w:val="000000"/>
          <w:sz w:val="28"/>
        </w:rPr>
        <w:t>
    арасында байқау-          қорғау     бiлiм,
</w:t>
      </w:r>
    </w:p>
    <w:p>
      <w:pPr>
        <w:spacing w:after="0"/>
        <w:ind w:left="0"/>
        <w:jc w:val="both"/>
      </w:pPr>
      <w:r>
        <w:rPr>
          <w:rFonts w:ascii="Times New Roman"/>
          <w:b w:val="false"/>
          <w:i w:val="false"/>
          <w:color w:val="000000"/>
          <w:sz w:val="28"/>
        </w:rPr>
        <w:t>
    конкурстар,                          денсаулық сақтау;
</w:t>
      </w:r>
    </w:p>
    <w:p>
      <w:pPr>
        <w:spacing w:after="0"/>
        <w:ind w:left="0"/>
        <w:jc w:val="both"/>
      </w:pPr>
      <w:r>
        <w:rPr>
          <w:rFonts w:ascii="Times New Roman"/>
          <w:b w:val="false"/>
          <w:i w:val="false"/>
          <w:color w:val="000000"/>
          <w:sz w:val="28"/>
        </w:rPr>
        <w:t>
    акциялар мен                         еңбек, жұмыспен
</w:t>
      </w:r>
    </w:p>
    <w:p>
      <w:pPr>
        <w:spacing w:after="0"/>
        <w:ind w:left="0"/>
        <w:jc w:val="both"/>
      </w:pPr>
      <w:r>
        <w:rPr>
          <w:rFonts w:ascii="Times New Roman"/>
          <w:b w:val="false"/>
          <w:i w:val="false"/>
          <w:color w:val="000000"/>
          <w:sz w:val="28"/>
        </w:rPr>
        <w:t>
    жарыстар өткiзу                      қамту және
</w:t>
      </w:r>
    </w:p>
    <w:p>
      <w:pPr>
        <w:spacing w:after="0"/>
        <w:ind w:left="0"/>
        <w:jc w:val="both"/>
      </w:pPr>
      <w:r>
        <w:rPr>
          <w:rFonts w:ascii="Times New Roman"/>
          <w:b w:val="false"/>
          <w:i w:val="false"/>
          <w:color w:val="000000"/>
          <w:sz w:val="28"/>
        </w:rPr>
        <w:t>
                                         халықты әлеуметтiк
</w:t>
      </w:r>
    </w:p>
    <w:p>
      <w:pPr>
        <w:spacing w:after="0"/>
        <w:ind w:left="0"/>
        <w:jc w:val="both"/>
      </w:pPr>
      <w:r>
        <w:rPr>
          <w:rFonts w:ascii="Times New Roman"/>
          <w:b w:val="false"/>
          <w:i w:val="false"/>
          <w:color w:val="000000"/>
          <w:sz w:val="28"/>
        </w:rPr>
        <w:t>
                                         қорғау; iшкi iстер
</w:t>
      </w:r>
    </w:p>
    <w:p>
      <w:pPr>
        <w:spacing w:after="0"/>
        <w:ind w:left="0"/>
        <w:jc w:val="both"/>
      </w:pPr>
      <w:r>
        <w:rPr>
          <w:rFonts w:ascii="Times New Roman"/>
          <w:b w:val="false"/>
          <w:i w:val="false"/>
          <w:color w:val="000000"/>
          <w:sz w:val="28"/>
        </w:rPr>
        <w:t>
                                         басқармасы; аудандардың
</w:t>
      </w:r>
    </w:p>
    <w:p>
      <w:pPr>
        <w:spacing w:after="0"/>
        <w:ind w:left="0"/>
        <w:jc w:val="both"/>
      </w:pPr>
      <w:r>
        <w:rPr>
          <w:rFonts w:ascii="Times New Roman"/>
          <w:b w:val="false"/>
          <w:i w:val="false"/>
          <w:color w:val="000000"/>
          <w:sz w:val="28"/>
        </w:rPr>
        <w:t>
                                         әкiмияттары, ардагерлер
</w:t>
      </w:r>
    </w:p>
    <w:p>
      <w:pPr>
        <w:spacing w:after="0"/>
        <w:ind w:left="0"/>
        <w:jc w:val="both"/>
      </w:pPr>
      <w:r>
        <w:rPr>
          <w:rFonts w:ascii="Times New Roman"/>
          <w:b w:val="false"/>
          <w:i w:val="false"/>
          <w:color w:val="000000"/>
          <w:sz w:val="28"/>
        </w:rPr>
        <w:t>
                                         кеңестерi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 Әскерде қызмет    2001-   Бөлiмдер:  АС; ҚЖО;            -       -
</w:t>
      </w:r>
    </w:p>
    <w:p>
      <w:pPr>
        <w:spacing w:after="0"/>
        <w:ind w:left="0"/>
        <w:jc w:val="both"/>
      </w:pPr>
      <w:r>
        <w:rPr>
          <w:rFonts w:ascii="Times New Roman"/>
          <w:b w:val="false"/>
          <w:i w:val="false"/>
          <w:color w:val="000000"/>
          <w:sz w:val="28"/>
        </w:rPr>
        <w:t>
    етуге әзiрлiк     2002    iшкi       әскери
</w:t>
      </w:r>
    </w:p>
    <w:p>
      <w:pPr>
        <w:spacing w:after="0"/>
        <w:ind w:left="0"/>
        <w:jc w:val="both"/>
      </w:pPr>
      <w:r>
        <w:rPr>
          <w:rFonts w:ascii="Times New Roman"/>
          <w:b w:val="false"/>
          <w:i w:val="false"/>
          <w:color w:val="000000"/>
          <w:sz w:val="28"/>
        </w:rPr>
        <w:t>
    туралы әскери     жылдары саясат;    комиссариат;
</w:t>
      </w:r>
    </w:p>
    <w:p>
      <w:pPr>
        <w:spacing w:after="0"/>
        <w:ind w:left="0"/>
        <w:jc w:val="both"/>
      </w:pPr>
      <w:r>
        <w:rPr>
          <w:rFonts w:ascii="Times New Roman"/>
          <w:b w:val="false"/>
          <w:i w:val="false"/>
          <w:color w:val="000000"/>
          <w:sz w:val="28"/>
        </w:rPr>
        <w:t>
    қызметке          бiр-екi денсаулық  департаменттер:
</w:t>
      </w:r>
    </w:p>
    <w:p>
      <w:pPr>
        <w:spacing w:after="0"/>
        <w:ind w:left="0"/>
        <w:jc w:val="both"/>
      </w:pPr>
      <w:r>
        <w:rPr>
          <w:rFonts w:ascii="Times New Roman"/>
          <w:b w:val="false"/>
          <w:i w:val="false"/>
          <w:color w:val="000000"/>
          <w:sz w:val="28"/>
        </w:rPr>
        <w:t>
    шақырылатындар    рет     сақтау     бiлiм, денсаулық
</w:t>
      </w:r>
    </w:p>
    <w:p>
      <w:pPr>
        <w:spacing w:after="0"/>
        <w:ind w:left="0"/>
        <w:jc w:val="both"/>
      </w:pPr>
      <w:r>
        <w:rPr>
          <w:rFonts w:ascii="Times New Roman"/>
          <w:b w:val="false"/>
          <w:i w:val="false"/>
          <w:color w:val="000000"/>
          <w:sz w:val="28"/>
        </w:rPr>
        <w:t>
    мен әскердегi             және       сақтау; iшкi
</w:t>
      </w:r>
    </w:p>
    <w:p>
      <w:pPr>
        <w:spacing w:after="0"/>
        <w:ind w:left="0"/>
        <w:jc w:val="both"/>
      </w:pPr>
      <w:r>
        <w:rPr>
          <w:rFonts w:ascii="Times New Roman"/>
          <w:b w:val="false"/>
          <w:i w:val="false"/>
          <w:color w:val="000000"/>
          <w:sz w:val="28"/>
        </w:rPr>
        <w:t>
    жастардың                 халықты    iстер басқармасы;
</w:t>
      </w:r>
    </w:p>
    <w:p>
      <w:pPr>
        <w:spacing w:after="0"/>
        <w:ind w:left="0"/>
        <w:jc w:val="both"/>
      </w:pPr>
      <w:r>
        <w:rPr>
          <w:rFonts w:ascii="Times New Roman"/>
          <w:b w:val="false"/>
          <w:i w:val="false"/>
          <w:color w:val="000000"/>
          <w:sz w:val="28"/>
        </w:rPr>
        <w:t>
    проблемалары              әлеуметтiк дене тәрбиесi мен
</w:t>
      </w:r>
    </w:p>
    <w:p>
      <w:pPr>
        <w:spacing w:after="0"/>
        <w:ind w:left="0"/>
        <w:jc w:val="both"/>
      </w:pPr>
      <w:r>
        <w:rPr>
          <w:rFonts w:ascii="Times New Roman"/>
          <w:b w:val="false"/>
          <w:i w:val="false"/>
          <w:color w:val="000000"/>
          <w:sz w:val="28"/>
        </w:rPr>
        <w:t>
    жөнiнде                   қорғау     спорт жөнiндегi
</w:t>
      </w:r>
    </w:p>
    <w:p>
      <w:pPr>
        <w:spacing w:after="0"/>
        <w:ind w:left="0"/>
        <w:jc w:val="both"/>
      </w:pPr>
      <w:r>
        <w:rPr>
          <w:rFonts w:ascii="Times New Roman"/>
          <w:b w:val="false"/>
          <w:i w:val="false"/>
          <w:color w:val="000000"/>
          <w:sz w:val="28"/>
        </w:rPr>
        <w:t>
    конференциялар,                      комитет; аудандардың
</w:t>
      </w:r>
    </w:p>
    <w:p>
      <w:pPr>
        <w:spacing w:after="0"/>
        <w:ind w:left="0"/>
        <w:jc w:val="both"/>
      </w:pPr>
      <w:r>
        <w:rPr>
          <w:rFonts w:ascii="Times New Roman"/>
          <w:b w:val="false"/>
          <w:i w:val="false"/>
          <w:color w:val="000000"/>
          <w:sz w:val="28"/>
        </w:rPr>
        <w:t>
    "дөңгелек стөлдер"                   әкiмияттары,
</w:t>
      </w:r>
    </w:p>
    <w:p>
      <w:pPr>
        <w:spacing w:after="0"/>
        <w:ind w:left="0"/>
        <w:jc w:val="both"/>
      </w:pPr>
      <w:r>
        <w:rPr>
          <w:rFonts w:ascii="Times New Roman"/>
          <w:b w:val="false"/>
          <w:i w:val="false"/>
          <w:color w:val="000000"/>
          <w:sz w:val="28"/>
        </w:rPr>
        <w:t>
    өткiзу                               ардагерлер кеңестерi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 Мектептерде және   2001-  Бөлiмдер:  АС; ҚЖО;            -       -
</w:t>
      </w:r>
    </w:p>
    <w:p>
      <w:pPr>
        <w:spacing w:after="0"/>
        <w:ind w:left="0"/>
        <w:jc w:val="both"/>
      </w:pPr>
      <w:r>
        <w:rPr>
          <w:rFonts w:ascii="Times New Roman"/>
          <w:b w:val="false"/>
          <w:i w:val="false"/>
          <w:color w:val="000000"/>
          <w:sz w:val="28"/>
        </w:rPr>
        <w:t>
    арнаулы орта оқу   2002   iшкi       бiлiм
</w:t>
      </w:r>
    </w:p>
    <w:p>
      <w:pPr>
        <w:spacing w:after="0"/>
        <w:ind w:left="0"/>
        <w:jc w:val="both"/>
      </w:pPr>
      <w:r>
        <w:rPr>
          <w:rFonts w:ascii="Times New Roman"/>
          <w:b w:val="false"/>
          <w:i w:val="false"/>
          <w:color w:val="000000"/>
          <w:sz w:val="28"/>
        </w:rPr>
        <w:t>
    орындарында "Ерлiк жылдар саясат;    департаментi;
</w:t>
      </w:r>
    </w:p>
    <w:p>
      <w:pPr>
        <w:spacing w:after="0"/>
        <w:ind w:left="0"/>
        <w:jc w:val="both"/>
      </w:pPr>
      <w:r>
        <w:rPr>
          <w:rFonts w:ascii="Times New Roman"/>
          <w:b w:val="false"/>
          <w:i w:val="false"/>
          <w:color w:val="000000"/>
          <w:sz w:val="28"/>
        </w:rPr>
        <w:t>
    сабақтарын" өткiзу        бiлiм,     iшкi iстер
</w:t>
      </w:r>
    </w:p>
    <w:p>
      <w:pPr>
        <w:spacing w:after="0"/>
        <w:ind w:left="0"/>
        <w:jc w:val="both"/>
      </w:pPr>
      <w:r>
        <w:rPr>
          <w:rFonts w:ascii="Times New Roman"/>
          <w:b w:val="false"/>
          <w:i w:val="false"/>
          <w:color w:val="000000"/>
          <w:sz w:val="28"/>
        </w:rPr>
        <w:t>
                              ғылым      басқармасы;
</w:t>
      </w:r>
    </w:p>
    <w:p>
      <w:pPr>
        <w:spacing w:after="0"/>
        <w:ind w:left="0"/>
        <w:jc w:val="both"/>
      </w:pPr>
      <w:r>
        <w:rPr>
          <w:rFonts w:ascii="Times New Roman"/>
          <w:b w:val="false"/>
          <w:i w:val="false"/>
          <w:color w:val="000000"/>
          <w:sz w:val="28"/>
        </w:rPr>
        <w:t>
                              және       аудандардың
</w:t>
      </w:r>
    </w:p>
    <w:p>
      <w:pPr>
        <w:spacing w:after="0"/>
        <w:ind w:left="0"/>
        <w:jc w:val="both"/>
      </w:pPr>
      <w:r>
        <w:rPr>
          <w:rFonts w:ascii="Times New Roman"/>
          <w:b w:val="false"/>
          <w:i w:val="false"/>
          <w:color w:val="000000"/>
          <w:sz w:val="28"/>
        </w:rPr>
        <w:t>
                              мәдениет   әкiмияттары,
</w:t>
      </w:r>
    </w:p>
    <w:p>
      <w:pPr>
        <w:spacing w:after="0"/>
        <w:ind w:left="0"/>
        <w:jc w:val="both"/>
      </w:pPr>
      <w:r>
        <w:rPr>
          <w:rFonts w:ascii="Times New Roman"/>
          <w:b w:val="false"/>
          <w:i w:val="false"/>
          <w:color w:val="000000"/>
          <w:sz w:val="28"/>
        </w:rPr>
        <w:t>
                                         ардагерлер
</w:t>
      </w:r>
    </w:p>
    <w:p>
      <w:pPr>
        <w:spacing w:after="0"/>
        <w:ind w:left="0"/>
        <w:jc w:val="both"/>
      </w:pPr>
      <w:r>
        <w:rPr>
          <w:rFonts w:ascii="Times New Roman"/>
          <w:b w:val="false"/>
          <w:i w:val="false"/>
          <w:color w:val="000000"/>
          <w:sz w:val="28"/>
        </w:rPr>
        <w:t>
                                         кеңестерi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22. Соғыс және еңбек  ұдайы   Бөлiмдер:  АС; ҚЖО;            -       -
</w:t>
      </w:r>
    </w:p>
    <w:p>
      <w:pPr>
        <w:spacing w:after="0"/>
        <w:ind w:left="0"/>
        <w:jc w:val="both"/>
      </w:pPr>
      <w:r>
        <w:rPr>
          <w:rFonts w:ascii="Times New Roman"/>
          <w:b w:val="false"/>
          <w:i w:val="false"/>
          <w:color w:val="000000"/>
          <w:sz w:val="28"/>
        </w:rPr>
        <w:t>
    ардагерлерi               iшкi       департаменттер:
</w:t>
      </w:r>
    </w:p>
    <w:p>
      <w:pPr>
        <w:spacing w:after="0"/>
        <w:ind w:left="0"/>
        <w:jc w:val="both"/>
      </w:pPr>
      <w:r>
        <w:rPr>
          <w:rFonts w:ascii="Times New Roman"/>
          <w:b w:val="false"/>
          <w:i w:val="false"/>
          <w:color w:val="000000"/>
          <w:sz w:val="28"/>
        </w:rPr>
        <w:t>
    кеңестерiмен,             саясат;    бiлiм, денсаулық
</w:t>
      </w:r>
    </w:p>
    <w:p>
      <w:pPr>
        <w:spacing w:after="0"/>
        <w:ind w:left="0"/>
        <w:jc w:val="both"/>
      </w:pPr>
      <w:r>
        <w:rPr>
          <w:rFonts w:ascii="Times New Roman"/>
          <w:b w:val="false"/>
          <w:i w:val="false"/>
          <w:color w:val="000000"/>
          <w:sz w:val="28"/>
        </w:rPr>
        <w:t>
    Ауғанстандағы             денсаулық  сақтау; еңбек,
</w:t>
      </w:r>
    </w:p>
    <w:p>
      <w:pPr>
        <w:spacing w:after="0"/>
        <w:ind w:left="0"/>
        <w:jc w:val="both"/>
      </w:pPr>
      <w:r>
        <w:rPr>
          <w:rFonts w:ascii="Times New Roman"/>
          <w:b w:val="false"/>
          <w:i w:val="false"/>
          <w:color w:val="000000"/>
          <w:sz w:val="28"/>
        </w:rPr>
        <w:t>
    соғыс ардагерлерi         сақтау     жұмыспен қамту
</w:t>
      </w:r>
    </w:p>
    <w:p>
      <w:pPr>
        <w:spacing w:after="0"/>
        <w:ind w:left="0"/>
        <w:jc w:val="both"/>
      </w:pPr>
      <w:r>
        <w:rPr>
          <w:rFonts w:ascii="Times New Roman"/>
          <w:b w:val="false"/>
          <w:i w:val="false"/>
          <w:color w:val="000000"/>
          <w:sz w:val="28"/>
        </w:rPr>
        <w:t>
    ұйымымен                  және       және халықты
</w:t>
      </w:r>
    </w:p>
    <w:p>
      <w:pPr>
        <w:spacing w:after="0"/>
        <w:ind w:left="0"/>
        <w:jc w:val="both"/>
      </w:pPr>
      <w:r>
        <w:rPr>
          <w:rFonts w:ascii="Times New Roman"/>
          <w:b w:val="false"/>
          <w:i w:val="false"/>
          <w:color w:val="000000"/>
          <w:sz w:val="28"/>
        </w:rPr>
        <w:t>
    ынтымақтастық,            халықты    әлеуметтiк қорғау;
</w:t>
      </w:r>
    </w:p>
    <w:p>
      <w:pPr>
        <w:spacing w:after="0"/>
        <w:ind w:left="0"/>
        <w:jc w:val="both"/>
      </w:pPr>
      <w:r>
        <w:rPr>
          <w:rFonts w:ascii="Times New Roman"/>
          <w:b w:val="false"/>
          <w:i w:val="false"/>
          <w:color w:val="000000"/>
          <w:sz w:val="28"/>
        </w:rPr>
        <w:t>
    олардың жарғылық          әлеуметтiк iшкi iстер
</w:t>
      </w:r>
    </w:p>
    <w:p>
      <w:pPr>
        <w:spacing w:after="0"/>
        <w:ind w:left="0"/>
        <w:jc w:val="both"/>
      </w:pPr>
      <w:r>
        <w:rPr>
          <w:rFonts w:ascii="Times New Roman"/>
          <w:b w:val="false"/>
          <w:i w:val="false"/>
          <w:color w:val="000000"/>
          <w:sz w:val="28"/>
        </w:rPr>
        <w:t>
    қызметiне                 қорғау     басқармасы; дене
</w:t>
      </w:r>
    </w:p>
    <w:p>
      <w:pPr>
        <w:spacing w:after="0"/>
        <w:ind w:left="0"/>
        <w:jc w:val="both"/>
      </w:pPr>
      <w:r>
        <w:rPr>
          <w:rFonts w:ascii="Times New Roman"/>
          <w:b w:val="false"/>
          <w:i w:val="false"/>
          <w:color w:val="000000"/>
          <w:sz w:val="28"/>
        </w:rPr>
        <w:t>
    көмектесу                            тәрбиесi мен спорт
</w:t>
      </w:r>
    </w:p>
    <w:p>
      <w:pPr>
        <w:spacing w:after="0"/>
        <w:ind w:left="0"/>
        <w:jc w:val="both"/>
      </w:pPr>
      <w:r>
        <w:rPr>
          <w:rFonts w:ascii="Times New Roman"/>
          <w:b w:val="false"/>
          <w:i w:val="false"/>
          <w:color w:val="000000"/>
          <w:sz w:val="28"/>
        </w:rPr>
        <w:t>
                                         жөнiндегi комитет;
</w:t>
      </w:r>
    </w:p>
    <w:p>
      <w:pPr>
        <w:spacing w:after="0"/>
        <w:ind w:left="0"/>
        <w:jc w:val="both"/>
      </w:pPr>
      <w:r>
        <w:rPr>
          <w:rFonts w:ascii="Times New Roman"/>
          <w:b w:val="false"/>
          <w:i w:val="false"/>
          <w:color w:val="000000"/>
          <w:sz w:val="28"/>
        </w:rPr>
        <w:t>
                                         аудандардың
</w:t>
      </w:r>
    </w:p>
    <w:p>
      <w:pPr>
        <w:spacing w:after="0"/>
        <w:ind w:left="0"/>
        <w:jc w:val="both"/>
      </w:pPr>
      <w:r>
        <w:rPr>
          <w:rFonts w:ascii="Times New Roman"/>
          <w:b w:val="false"/>
          <w:i w:val="false"/>
          <w:color w:val="000000"/>
          <w:sz w:val="28"/>
        </w:rPr>
        <w:t>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 ҚР Қарулы        ұдайы    Бөлiмдер:  АС; ҚЖО;            -       -
</w:t>
      </w:r>
    </w:p>
    <w:p>
      <w:pPr>
        <w:spacing w:after="0"/>
        <w:ind w:left="0"/>
        <w:jc w:val="both"/>
      </w:pPr>
      <w:r>
        <w:rPr>
          <w:rFonts w:ascii="Times New Roman"/>
          <w:b w:val="false"/>
          <w:i w:val="false"/>
          <w:color w:val="000000"/>
          <w:sz w:val="28"/>
        </w:rPr>
        <w:t>
    күштерiнiң әскери         iшкi       департаменттер:
</w:t>
      </w:r>
    </w:p>
    <w:p>
      <w:pPr>
        <w:spacing w:after="0"/>
        <w:ind w:left="0"/>
        <w:jc w:val="both"/>
      </w:pPr>
      <w:r>
        <w:rPr>
          <w:rFonts w:ascii="Times New Roman"/>
          <w:b w:val="false"/>
          <w:i w:val="false"/>
          <w:color w:val="000000"/>
          <w:sz w:val="28"/>
        </w:rPr>
        <w:t>
    бөлiмдерiмен              саясат;    бiлiм, денсаулық
</w:t>
      </w:r>
    </w:p>
    <w:p>
      <w:pPr>
        <w:spacing w:after="0"/>
        <w:ind w:left="0"/>
        <w:jc w:val="both"/>
      </w:pPr>
      <w:r>
        <w:rPr>
          <w:rFonts w:ascii="Times New Roman"/>
          <w:b w:val="false"/>
          <w:i w:val="false"/>
          <w:color w:val="000000"/>
          <w:sz w:val="28"/>
        </w:rPr>
        <w:t>
    шефтiк байланысты         денсаулық  сақтау; еңбек,
</w:t>
      </w:r>
    </w:p>
    <w:p>
      <w:pPr>
        <w:spacing w:after="0"/>
        <w:ind w:left="0"/>
        <w:jc w:val="both"/>
      </w:pPr>
      <w:r>
        <w:rPr>
          <w:rFonts w:ascii="Times New Roman"/>
          <w:b w:val="false"/>
          <w:i w:val="false"/>
          <w:color w:val="000000"/>
          <w:sz w:val="28"/>
        </w:rPr>
        <w:t>
    дамыту                    сақтау     жұмыспен қамту
</w:t>
      </w:r>
    </w:p>
    <w:p>
      <w:pPr>
        <w:spacing w:after="0"/>
        <w:ind w:left="0"/>
        <w:jc w:val="both"/>
      </w:pPr>
      <w:r>
        <w:rPr>
          <w:rFonts w:ascii="Times New Roman"/>
          <w:b w:val="false"/>
          <w:i w:val="false"/>
          <w:color w:val="000000"/>
          <w:sz w:val="28"/>
        </w:rPr>
        <w:t>
                              және       және халықты
</w:t>
      </w:r>
    </w:p>
    <w:p>
      <w:pPr>
        <w:spacing w:after="0"/>
        <w:ind w:left="0"/>
        <w:jc w:val="both"/>
      </w:pPr>
      <w:r>
        <w:rPr>
          <w:rFonts w:ascii="Times New Roman"/>
          <w:b w:val="false"/>
          <w:i w:val="false"/>
          <w:color w:val="000000"/>
          <w:sz w:val="28"/>
        </w:rPr>
        <w:t>
                              халықты    әлеуметтiк қорғау;
</w:t>
      </w:r>
    </w:p>
    <w:p>
      <w:pPr>
        <w:spacing w:after="0"/>
        <w:ind w:left="0"/>
        <w:jc w:val="both"/>
      </w:pPr>
      <w:r>
        <w:rPr>
          <w:rFonts w:ascii="Times New Roman"/>
          <w:b w:val="false"/>
          <w:i w:val="false"/>
          <w:color w:val="000000"/>
          <w:sz w:val="28"/>
        </w:rPr>
        <w:t>
                              әлеуметтiк iшкi iстер
</w:t>
      </w:r>
    </w:p>
    <w:p>
      <w:pPr>
        <w:spacing w:after="0"/>
        <w:ind w:left="0"/>
        <w:jc w:val="both"/>
      </w:pPr>
      <w:r>
        <w:rPr>
          <w:rFonts w:ascii="Times New Roman"/>
          <w:b w:val="false"/>
          <w:i w:val="false"/>
          <w:color w:val="000000"/>
          <w:sz w:val="28"/>
        </w:rPr>
        <w:t>
                              қорғау     басқармасы;
</w:t>
      </w:r>
    </w:p>
    <w:p>
      <w:pPr>
        <w:spacing w:after="0"/>
        <w:ind w:left="0"/>
        <w:jc w:val="both"/>
      </w:pPr>
      <w:r>
        <w:rPr>
          <w:rFonts w:ascii="Times New Roman"/>
          <w:b w:val="false"/>
          <w:i w:val="false"/>
          <w:color w:val="000000"/>
          <w:sz w:val="28"/>
        </w:rPr>
        <w:t>
                                         дене тәрбиесi мен
</w:t>
      </w:r>
    </w:p>
    <w:p>
      <w:pPr>
        <w:spacing w:after="0"/>
        <w:ind w:left="0"/>
        <w:jc w:val="both"/>
      </w:pPr>
      <w:r>
        <w:rPr>
          <w:rFonts w:ascii="Times New Roman"/>
          <w:b w:val="false"/>
          <w:i w:val="false"/>
          <w:color w:val="000000"/>
          <w:sz w:val="28"/>
        </w:rPr>
        <w:t>
                                         спорт жөнiндегi
</w:t>
      </w:r>
    </w:p>
    <w:p>
      <w:pPr>
        <w:spacing w:after="0"/>
        <w:ind w:left="0"/>
        <w:jc w:val="both"/>
      </w:pPr>
      <w:r>
        <w:rPr>
          <w:rFonts w:ascii="Times New Roman"/>
          <w:b w:val="false"/>
          <w:i w:val="false"/>
          <w:color w:val="000000"/>
          <w:sz w:val="28"/>
        </w:rPr>
        <w:t>
                                         комитет; аудандардың
</w:t>
      </w:r>
    </w:p>
    <w:p>
      <w:pPr>
        <w:spacing w:after="0"/>
        <w:ind w:left="0"/>
        <w:jc w:val="both"/>
      </w:pPr>
      <w:r>
        <w:rPr>
          <w:rFonts w:ascii="Times New Roman"/>
          <w:b w:val="false"/>
          <w:i w:val="false"/>
          <w:color w:val="000000"/>
          <w:sz w:val="28"/>
        </w:rPr>
        <w:t>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24. "ХХI ғасыр        2002   Бөлiмдер:   АС; ҚЖО;            -       -
</w:t>
      </w:r>
    </w:p>
    <w:p>
      <w:pPr>
        <w:spacing w:after="0"/>
        <w:ind w:left="0"/>
        <w:jc w:val="both"/>
      </w:pPr>
      <w:r>
        <w:rPr>
          <w:rFonts w:ascii="Times New Roman"/>
          <w:b w:val="false"/>
          <w:i w:val="false"/>
          <w:color w:val="000000"/>
          <w:sz w:val="28"/>
        </w:rPr>
        <w:t>
    экологиясы" атты  жыл    денсаулық   департаменттер:
</w:t>
      </w:r>
    </w:p>
    <w:p>
      <w:pPr>
        <w:spacing w:after="0"/>
        <w:ind w:left="0"/>
        <w:jc w:val="both"/>
      </w:pPr>
      <w:r>
        <w:rPr>
          <w:rFonts w:ascii="Times New Roman"/>
          <w:b w:val="false"/>
          <w:i w:val="false"/>
          <w:color w:val="000000"/>
          <w:sz w:val="28"/>
        </w:rPr>
        <w:t>
    көрме өткiзу             сақтау      бiлiм, еңбек,
</w:t>
      </w:r>
    </w:p>
    <w:p>
      <w:pPr>
        <w:spacing w:after="0"/>
        <w:ind w:left="0"/>
        <w:jc w:val="both"/>
      </w:pPr>
      <w:r>
        <w:rPr>
          <w:rFonts w:ascii="Times New Roman"/>
          <w:b w:val="false"/>
          <w:i w:val="false"/>
          <w:color w:val="000000"/>
          <w:sz w:val="28"/>
        </w:rPr>
        <w:t>
                             және        жұмыспен қамту
</w:t>
      </w:r>
    </w:p>
    <w:p>
      <w:pPr>
        <w:spacing w:after="0"/>
        <w:ind w:left="0"/>
        <w:jc w:val="both"/>
      </w:pPr>
      <w:r>
        <w:rPr>
          <w:rFonts w:ascii="Times New Roman"/>
          <w:b w:val="false"/>
          <w:i w:val="false"/>
          <w:color w:val="000000"/>
          <w:sz w:val="28"/>
        </w:rPr>
        <w:t>
                             халықты     және халықты
</w:t>
      </w:r>
    </w:p>
    <w:p>
      <w:pPr>
        <w:spacing w:after="0"/>
        <w:ind w:left="0"/>
        <w:jc w:val="both"/>
      </w:pPr>
      <w:r>
        <w:rPr>
          <w:rFonts w:ascii="Times New Roman"/>
          <w:b w:val="false"/>
          <w:i w:val="false"/>
          <w:color w:val="000000"/>
          <w:sz w:val="28"/>
        </w:rPr>
        <w:t>
                             әлеуметтiк  әлеуметтiк
</w:t>
      </w:r>
    </w:p>
    <w:p>
      <w:pPr>
        <w:spacing w:after="0"/>
        <w:ind w:left="0"/>
        <w:jc w:val="both"/>
      </w:pPr>
      <w:r>
        <w:rPr>
          <w:rFonts w:ascii="Times New Roman"/>
          <w:b w:val="false"/>
          <w:i w:val="false"/>
          <w:color w:val="000000"/>
          <w:sz w:val="28"/>
        </w:rPr>
        <w:t>
                             қорғау;     қорғау;
</w:t>
      </w:r>
    </w:p>
    <w:p>
      <w:pPr>
        <w:spacing w:after="0"/>
        <w:ind w:left="0"/>
        <w:jc w:val="both"/>
      </w:pPr>
      <w:r>
        <w:rPr>
          <w:rFonts w:ascii="Times New Roman"/>
          <w:b w:val="false"/>
          <w:i w:val="false"/>
          <w:color w:val="000000"/>
          <w:sz w:val="28"/>
        </w:rPr>
        <w:t>
                             экономика   денсаулық сақтау;
</w:t>
      </w:r>
    </w:p>
    <w:p>
      <w:pPr>
        <w:spacing w:after="0"/>
        <w:ind w:left="0"/>
        <w:jc w:val="both"/>
      </w:pPr>
      <w:r>
        <w:rPr>
          <w:rFonts w:ascii="Times New Roman"/>
          <w:b w:val="false"/>
          <w:i w:val="false"/>
          <w:color w:val="000000"/>
          <w:sz w:val="28"/>
        </w:rPr>
        <w:t>
                             және        мәдениет
</w:t>
      </w:r>
    </w:p>
    <w:p>
      <w:pPr>
        <w:spacing w:after="0"/>
        <w:ind w:left="0"/>
        <w:jc w:val="both"/>
      </w:pPr>
      <w:r>
        <w:rPr>
          <w:rFonts w:ascii="Times New Roman"/>
          <w:b w:val="false"/>
          <w:i w:val="false"/>
          <w:color w:val="000000"/>
          <w:sz w:val="28"/>
        </w:rPr>
        <w:t>
                             нарықтық    басқармасы; дене
</w:t>
      </w:r>
    </w:p>
    <w:p>
      <w:pPr>
        <w:spacing w:after="0"/>
        <w:ind w:left="0"/>
        <w:jc w:val="both"/>
      </w:pPr>
      <w:r>
        <w:rPr>
          <w:rFonts w:ascii="Times New Roman"/>
          <w:b w:val="false"/>
          <w:i w:val="false"/>
          <w:color w:val="000000"/>
          <w:sz w:val="28"/>
        </w:rPr>
        <w:t>
                             қатынастар; тәрбиесi мен
</w:t>
      </w:r>
    </w:p>
    <w:p>
      <w:pPr>
        <w:spacing w:after="0"/>
        <w:ind w:left="0"/>
        <w:jc w:val="both"/>
      </w:pPr>
      <w:r>
        <w:rPr>
          <w:rFonts w:ascii="Times New Roman"/>
          <w:b w:val="false"/>
          <w:i w:val="false"/>
          <w:color w:val="000000"/>
          <w:sz w:val="28"/>
        </w:rPr>
        <w:t>
                             iшкi саясат спорт жөнiндегi
</w:t>
      </w:r>
    </w:p>
    <w:p>
      <w:pPr>
        <w:spacing w:after="0"/>
        <w:ind w:left="0"/>
        <w:jc w:val="both"/>
      </w:pPr>
      <w:r>
        <w:rPr>
          <w:rFonts w:ascii="Times New Roman"/>
          <w:b w:val="false"/>
          <w:i w:val="false"/>
          <w:color w:val="000000"/>
          <w:sz w:val="28"/>
        </w:rPr>
        <w:t>
                                         комитет; аудандардың
</w:t>
      </w:r>
    </w:p>
    <w:p>
      <w:pPr>
        <w:spacing w:after="0"/>
        <w:ind w:left="0"/>
        <w:jc w:val="both"/>
      </w:pPr>
      <w:r>
        <w:rPr>
          <w:rFonts w:ascii="Times New Roman"/>
          <w:b w:val="false"/>
          <w:i w:val="false"/>
          <w:color w:val="000000"/>
          <w:sz w:val="28"/>
        </w:rPr>
        <w:t>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25. Қала              2001-  Бөлiмдер:   АС; ҚЖО;            -       -
</w:t>
      </w:r>
    </w:p>
    <w:p>
      <w:pPr>
        <w:spacing w:after="0"/>
        <w:ind w:left="0"/>
        <w:jc w:val="both"/>
      </w:pPr>
      <w:r>
        <w:rPr>
          <w:rFonts w:ascii="Times New Roman"/>
          <w:b w:val="false"/>
          <w:i w:val="false"/>
          <w:color w:val="000000"/>
          <w:sz w:val="28"/>
        </w:rPr>
        <w:t>
    жасөспiрiмдерi    2002   iшкi        департаменттер:
</w:t>
      </w:r>
    </w:p>
    <w:p>
      <w:pPr>
        <w:spacing w:after="0"/>
        <w:ind w:left="0"/>
        <w:jc w:val="both"/>
      </w:pPr>
      <w:r>
        <w:rPr>
          <w:rFonts w:ascii="Times New Roman"/>
          <w:b w:val="false"/>
          <w:i w:val="false"/>
          <w:color w:val="000000"/>
          <w:sz w:val="28"/>
        </w:rPr>
        <w:t>
    арасында таңдаулы жж.    саясат;     бiлiм, денсаулық
</w:t>
      </w:r>
    </w:p>
    <w:p>
      <w:pPr>
        <w:spacing w:after="0"/>
        <w:ind w:left="0"/>
        <w:jc w:val="both"/>
      </w:pPr>
      <w:r>
        <w:rPr>
          <w:rFonts w:ascii="Times New Roman"/>
          <w:b w:val="false"/>
          <w:i w:val="false"/>
          <w:color w:val="000000"/>
          <w:sz w:val="28"/>
        </w:rPr>
        <w:t>
    суретке конкурс   ақпан  бiлiм,      сақтау; мәдениет
</w:t>
      </w:r>
    </w:p>
    <w:p>
      <w:pPr>
        <w:spacing w:after="0"/>
        <w:ind w:left="0"/>
        <w:jc w:val="both"/>
      </w:pPr>
      <w:r>
        <w:rPr>
          <w:rFonts w:ascii="Times New Roman"/>
          <w:b w:val="false"/>
          <w:i w:val="false"/>
          <w:color w:val="000000"/>
          <w:sz w:val="28"/>
        </w:rPr>
        <w:t>
    өткiзу                   ғылым       басқармасы;
</w:t>
      </w:r>
    </w:p>
    <w:p>
      <w:pPr>
        <w:spacing w:after="0"/>
        <w:ind w:left="0"/>
        <w:jc w:val="both"/>
      </w:pPr>
      <w:r>
        <w:rPr>
          <w:rFonts w:ascii="Times New Roman"/>
          <w:b w:val="false"/>
          <w:i w:val="false"/>
          <w:color w:val="000000"/>
          <w:sz w:val="28"/>
        </w:rPr>
        <w:t>
                             және        аудандардың
</w:t>
      </w:r>
    </w:p>
    <w:p>
      <w:pPr>
        <w:spacing w:after="0"/>
        <w:ind w:left="0"/>
        <w:jc w:val="both"/>
      </w:pPr>
      <w:r>
        <w:rPr>
          <w:rFonts w:ascii="Times New Roman"/>
          <w:b w:val="false"/>
          <w:i w:val="false"/>
          <w:color w:val="000000"/>
          <w:sz w:val="28"/>
        </w:rPr>
        <w:t>
                             мәдениет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26. Жазғы өлкетану,  2001-   Бөлiмдер:   АС; ҚЖО;            -       -
</w:t>
      </w:r>
    </w:p>
    <w:p>
      <w:pPr>
        <w:spacing w:after="0"/>
        <w:ind w:left="0"/>
        <w:jc w:val="both"/>
      </w:pPr>
      <w:r>
        <w:rPr>
          <w:rFonts w:ascii="Times New Roman"/>
          <w:b w:val="false"/>
          <w:i w:val="false"/>
          <w:color w:val="000000"/>
          <w:sz w:val="28"/>
        </w:rPr>
        <w:t>
    этномәдени,      2002    iшкi        департаменттер:
</w:t>
      </w:r>
    </w:p>
    <w:p>
      <w:pPr>
        <w:spacing w:after="0"/>
        <w:ind w:left="0"/>
        <w:jc w:val="both"/>
      </w:pPr>
      <w:r>
        <w:rPr>
          <w:rFonts w:ascii="Times New Roman"/>
          <w:b w:val="false"/>
          <w:i w:val="false"/>
          <w:color w:val="000000"/>
          <w:sz w:val="28"/>
        </w:rPr>
        <w:t>
    тарихи,          жж.     саясат;     бiлiм, денсаулық
</w:t>
      </w:r>
    </w:p>
    <w:p>
      <w:pPr>
        <w:spacing w:after="0"/>
        <w:ind w:left="0"/>
        <w:jc w:val="both"/>
      </w:pPr>
      <w:r>
        <w:rPr>
          <w:rFonts w:ascii="Times New Roman"/>
          <w:b w:val="false"/>
          <w:i w:val="false"/>
          <w:color w:val="000000"/>
          <w:sz w:val="28"/>
        </w:rPr>
        <w:t>
    iздеушiлiк       жаз     бiлiм,      сақтау; мәдениет
</w:t>
      </w:r>
    </w:p>
    <w:p>
      <w:pPr>
        <w:spacing w:after="0"/>
        <w:ind w:left="0"/>
        <w:jc w:val="both"/>
      </w:pPr>
      <w:r>
        <w:rPr>
          <w:rFonts w:ascii="Times New Roman"/>
          <w:b w:val="false"/>
          <w:i w:val="false"/>
          <w:color w:val="000000"/>
          <w:sz w:val="28"/>
        </w:rPr>
        <w:t>
    экспедициялары   кезi    ғылым       басқармасы;
</w:t>
      </w:r>
    </w:p>
    <w:p>
      <w:pPr>
        <w:spacing w:after="0"/>
        <w:ind w:left="0"/>
        <w:jc w:val="both"/>
      </w:pPr>
      <w:r>
        <w:rPr>
          <w:rFonts w:ascii="Times New Roman"/>
          <w:b w:val="false"/>
          <w:i w:val="false"/>
          <w:color w:val="000000"/>
          <w:sz w:val="28"/>
        </w:rPr>
        <w:t>
    мен туристiк             және        дене тәрбиесi мен
</w:t>
      </w:r>
    </w:p>
    <w:p>
      <w:pPr>
        <w:spacing w:after="0"/>
        <w:ind w:left="0"/>
        <w:jc w:val="both"/>
      </w:pPr>
      <w:r>
        <w:rPr>
          <w:rFonts w:ascii="Times New Roman"/>
          <w:b w:val="false"/>
          <w:i w:val="false"/>
          <w:color w:val="000000"/>
          <w:sz w:val="28"/>
        </w:rPr>
        <w:t>
    саяхаттар                мәдениет,   спорт жөнiндегi
</w:t>
      </w:r>
    </w:p>
    <w:p>
      <w:pPr>
        <w:spacing w:after="0"/>
        <w:ind w:left="0"/>
        <w:jc w:val="both"/>
      </w:pPr>
      <w:r>
        <w:rPr>
          <w:rFonts w:ascii="Times New Roman"/>
          <w:b w:val="false"/>
          <w:i w:val="false"/>
          <w:color w:val="000000"/>
          <w:sz w:val="28"/>
        </w:rPr>
        <w:t>
    өткiзу                   денсаулық   комитет,
</w:t>
      </w:r>
    </w:p>
    <w:p>
      <w:pPr>
        <w:spacing w:after="0"/>
        <w:ind w:left="0"/>
        <w:jc w:val="both"/>
      </w:pPr>
      <w:r>
        <w:rPr>
          <w:rFonts w:ascii="Times New Roman"/>
          <w:b w:val="false"/>
          <w:i w:val="false"/>
          <w:color w:val="000000"/>
          <w:sz w:val="28"/>
        </w:rPr>
        <w:t>
                             сақтау      аудандардың
</w:t>
      </w:r>
    </w:p>
    <w:p>
      <w:pPr>
        <w:spacing w:after="0"/>
        <w:ind w:left="0"/>
        <w:jc w:val="both"/>
      </w:pPr>
      <w:r>
        <w:rPr>
          <w:rFonts w:ascii="Times New Roman"/>
          <w:b w:val="false"/>
          <w:i w:val="false"/>
          <w:color w:val="000000"/>
          <w:sz w:val="28"/>
        </w:rPr>
        <w:t>
                             және        әкiмияттары
</w:t>
      </w:r>
    </w:p>
    <w:p>
      <w:pPr>
        <w:spacing w:after="0"/>
        <w:ind w:left="0"/>
        <w:jc w:val="both"/>
      </w:pPr>
      <w:r>
        <w:rPr>
          <w:rFonts w:ascii="Times New Roman"/>
          <w:b w:val="false"/>
          <w:i w:val="false"/>
          <w:color w:val="000000"/>
          <w:sz w:val="28"/>
        </w:rPr>
        <w:t>
                             халықты
</w:t>
      </w:r>
    </w:p>
    <w:p>
      <w:pPr>
        <w:spacing w:after="0"/>
        <w:ind w:left="0"/>
        <w:jc w:val="both"/>
      </w:pPr>
      <w:r>
        <w:rPr>
          <w:rFonts w:ascii="Times New Roman"/>
          <w:b w:val="false"/>
          <w:i w:val="false"/>
          <w:color w:val="000000"/>
          <w:sz w:val="28"/>
        </w:rPr>
        <w:t>
                             әлеуметтiк
</w:t>
      </w:r>
    </w:p>
    <w:p>
      <w:pPr>
        <w:spacing w:after="0"/>
        <w:ind w:left="0"/>
        <w:jc w:val="both"/>
      </w:pP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27. "Каникул          2001-  Бөлiмдер:   АС; ҚЖО;            -
</w:t>
      </w:r>
    </w:p>
    <w:p>
      <w:pPr>
        <w:spacing w:after="0"/>
        <w:ind w:left="0"/>
        <w:jc w:val="both"/>
      </w:pPr>
      <w:r>
        <w:rPr>
          <w:rFonts w:ascii="Times New Roman"/>
          <w:b w:val="false"/>
          <w:i w:val="false"/>
          <w:color w:val="000000"/>
          <w:sz w:val="28"/>
        </w:rPr>
        <w:t>
    кезiнде           2002   iшкi        департаменттер:
</w:t>
      </w:r>
    </w:p>
    <w:p>
      <w:pPr>
        <w:spacing w:after="0"/>
        <w:ind w:left="0"/>
        <w:jc w:val="both"/>
      </w:pPr>
      <w:r>
        <w:rPr>
          <w:rFonts w:ascii="Times New Roman"/>
          <w:b w:val="false"/>
          <w:i w:val="false"/>
          <w:color w:val="000000"/>
          <w:sz w:val="28"/>
        </w:rPr>
        <w:t>
    жасөспiрiмдердiң  жж.    саясат;     бiлiм, денсаулық
</w:t>
      </w:r>
    </w:p>
    <w:p>
      <w:pPr>
        <w:spacing w:after="0"/>
        <w:ind w:left="0"/>
        <w:jc w:val="both"/>
      </w:pPr>
      <w:r>
        <w:rPr>
          <w:rFonts w:ascii="Times New Roman"/>
          <w:b w:val="false"/>
          <w:i w:val="false"/>
          <w:color w:val="000000"/>
          <w:sz w:val="28"/>
        </w:rPr>
        <w:t>
    жазғы демалысы,   мамыр  бiлiм,      сақтау;
</w:t>
      </w:r>
    </w:p>
    <w:p>
      <w:pPr>
        <w:spacing w:after="0"/>
        <w:ind w:left="0"/>
        <w:jc w:val="both"/>
      </w:pPr>
      <w:r>
        <w:rPr>
          <w:rFonts w:ascii="Times New Roman"/>
          <w:b w:val="false"/>
          <w:i w:val="false"/>
          <w:color w:val="000000"/>
          <w:sz w:val="28"/>
        </w:rPr>
        <w:t>
    сауығуы және             ғылым       басқармалар:
</w:t>
      </w:r>
    </w:p>
    <w:p>
      <w:pPr>
        <w:spacing w:after="0"/>
        <w:ind w:left="0"/>
        <w:jc w:val="both"/>
      </w:pPr>
      <w:r>
        <w:rPr>
          <w:rFonts w:ascii="Times New Roman"/>
          <w:b w:val="false"/>
          <w:i w:val="false"/>
          <w:color w:val="000000"/>
          <w:sz w:val="28"/>
        </w:rPr>
        <w:t>
    жұмыстылығы              және        мәдениет;
</w:t>
      </w:r>
    </w:p>
    <w:p>
      <w:pPr>
        <w:spacing w:after="0"/>
        <w:ind w:left="0"/>
        <w:jc w:val="both"/>
      </w:pPr>
      <w:r>
        <w:rPr>
          <w:rFonts w:ascii="Times New Roman"/>
          <w:b w:val="false"/>
          <w:i w:val="false"/>
          <w:color w:val="000000"/>
          <w:sz w:val="28"/>
        </w:rPr>
        <w:t>
    саласындағы              мәдениет,   кинобейнеқызмет;
</w:t>
      </w:r>
    </w:p>
    <w:p>
      <w:pPr>
        <w:spacing w:after="0"/>
        <w:ind w:left="0"/>
        <w:jc w:val="both"/>
      </w:pPr>
      <w:r>
        <w:rPr>
          <w:rFonts w:ascii="Times New Roman"/>
          <w:b w:val="false"/>
          <w:i w:val="false"/>
          <w:color w:val="000000"/>
          <w:sz w:val="28"/>
        </w:rPr>
        <w:t>
    товарлар мен             денсаулық   комитеттер: туризм;
</w:t>
      </w:r>
    </w:p>
    <w:p>
      <w:pPr>
        <w:spacing w:after="0"/>
        <w:ind w:left="0"/>
        <w:jc w:val="both"/>
      </w:pPr>
      <w:r>
        <w:rPr>
          <w:rFonts w:ascii="Times New Roman"/>
          <w:b w:val="false"/>
          <w:i w:val="false"/>
          <w:color w:val="000000"/>
          <w:sz w:val="28"/>
        </w:rPr>
        <w:t>
    қызметтер                сақтау      дене тәрбиесi мен
</w:t>
      </w:r>
    </w:p>
    <w:p>
      <w:pPr>
        <w:spacing w:after="0"/>
        <w:ind w:left="0"/>
        <w:jc w:val="both"/>
      </w:pPr>
      <w:r>
        <w:rPr>
          <w:rFonts w:ascii="Times New Roman"/>
          <w:b w:val="false"/>
          <w:i w:val="false"/>
          <w:color w:val="000000"/>
          <w:sz w:val="28"/>
        </w:rPr>
        <w:t>
    жәрмеңкесiн"             және        спорт жөнiндегi;
</w:t>
      </w:r>
    </w:p>
    <w:p>
      <w:pPr>
        <w:spacing w:after="0"/>
        <w:ind w:left="0"/>
        <w:jc w:val="both"/>
      </w:pPr>
      <w:r>
        <w:rPr>
          <w:rFonts w:ascii="Times New Roman"/>
          <w:b w:val="false"/>
          <w:i w:val="false"/>
          <w:color w:val="000000"/>
          <w:sz w:val="28"/>
        </w:rPr>
        <w:t>
    өткiзу                   халықты     аудандардың
</w:t>
      </w:r>
    </w:p>
    <w:p>
      <w:pPr>
        <w:spacing w:after="0"/>
        <w:ind w:left="0"/>
        <w:jc w:val="both"/>
      </w:pPr>
      <w:r>
        <w:rPr>
          <w:rFonts w:ascii="Times New Roman"/>
          <w:b w:val="false"/>
          <w:i w:val="false"/>
          <w:color w:val="000000"/>
          <w:sz w:val="28"/>
        </w:rPr>
        <w:t>
                             әлеуметтiк  әкiмияттары
</w:t>
      </w:r>
    </w:p>
    <w:p>
      <w:pPr>
        <w:spacing w:after="0"/>
        <w:ind w:left="0"/>
        <w:jc w:val="both"/>
      </w:pP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28. Мектеп           ұдайы   Бөлiмдер:  АС; ҚЖО; бiлiм       -       -
</w:t>
      </w:r>
    </w:p>
    <w:p>
      <w:pPr>
        <w:spacing w:after="0"/>
        <w:ind w:left="0"/>
        <w:jc w:val="both"/>
      </w:pPr>
      <w:r>
        <w:rPr>
          <w:rFonts w:ascii="Times New Roman"/>
          <w:b w:val="false"/>
          <w:i w:val="false"/>
          <w:color w:val="000000"/>
          <w:sz w:val="28"/>
        </w:rPr>
        <w:t>
    мұражайларына            iшкi       департаментi;
</w:t>
      </w:r>
    </w:p>
    <w:p>
      <w:pPr>
        <w:spacing w:after="0"/>
        <w:ind w:left="0"/>
        <w:jc w:val="both"/>
      </w:pPr>
      <w:r>
        <w:rPr>
          <w:rFonts w:ascii="Times New Roman"/>
          <w:b w:val="false"/>
          <w:i w:val="false"/>
          <w:color w:val="000000"/>
          <w:sz w:val="28"/>
        </w:rPr>
        <w:t>
    көмектесу және           саясат;    мәдениет
</w:t>
      </w:r>
    </w:p>
    <w:p>
      <w:pPr>
        <w:spacing w:after="0"/>
        <w:ind w:left="0"/>
        <w:jc w:val="both"/>
      </w:pPr>
      <w:r>
        <w:rPr>
          <w:rFonts w:ascii="Times New Roman"/>
          <w:b w:val="false"/>
          <w:i w:val="false"/>
          <w:color w:val="000000"/>
          <w:sz w:val="28"/>
        </w:rPr>
        <w:t>
    жаңа мұражайлар          бiлiм,     басқармасы;
</w:t>
      </w:r>
    </w:p>
    <w:p>
      <w:pPr>
        <w:spacing w:after="0"/>
        <w:ind w:left="0"/>
        <w:jc w:val="both"/>
      </w:pPr>
      <w:r>
        <w:rPr>
          <w:rFonts w:ascii="Times New Roman"/>
          <w:b w:val="false"/>
          <w:i w:val="false"/>
          <w:color w:val="000000"/>
          <w:sz w:val="28"/>
        </w:rPr>
        <w:t>
    құру                     ғылым      аудандардың
</w:t>
      </w:r>
    </w:p>
    <w:p>
      <w:pPr>
        <w:spacing w:after="0"/>
        <w:ind w:left="0"/>
        <w:jc w:val="both"/>
      </w:pPr>
      <w:r>
        <w:rPr>
          <w:rFonts w:ascii="Times New Roman"/>
          <w:b w:val="false"/>
          <w:i w:val="false"/>
          <w:color w:val="000000"/>
          <w:sz w:val="28"/>
        </w:rPr>
        <w:t>
                             және       әкiмияттары
</w:t>
      </w:r>
    </w:p>
    <w:p>
      <w:pPr>
        <w:spacing w:after="0"/>
        <w:ind w:left="0"/>
        <w:jc w:val="both"/>
      </w:pPr>
      <w:r>
        <w:rPr>
          <w:rFonts w:ascii="Times New Roman"/>
          <w:b w:val="false"/>
          <w:i w:val="false"/>
          <w:color w:val="000000"/>
          <w:sz w:val="28"/>
        </w:rPr>
        <w:t>
                             мәдениет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29. Қалалық жастар    2002   Бөлiмдер:  АС; ҚЖО;             -       -
</w:t>
      </w:r>
    </w:p>
    <w:p>
      <w:pPr>
        <w:spacing w:after="0"/>
        <w:ind w:left="0"/>
        <w:jc w:val="both"/>
      </w:pPr>
      <w:r>
        <w:rPr>
          <w:rFonts w:ascii="Times New Roman"/>
          <w:b w:val="false"/>
          <w:i w:val="false"/>
          <w:color w:val="000000"/>
          <w:sz w:val="28"/>
        </w:rPr>
        <w:t>
    мерекесiн өткiзу  жылғы  iшкi       департаменттер:
</w:t>
      </w:r>
    </w:p>
    <w:p>
      <w:pPr>
        <w:spacing w:after="0"/>
        <w:ind w:left="0"/>
        <w:jc w:val="both"/>
      </w:pPr>
      <w:r>
        <w:rPr>
          <w:rFonts w:ascii="Times New Roman"/>
          <w:b w:val="false"/>
          <w:i w:val="false"/>
          <w:color w:val="000000"/>
          <w:sz w:val="28"/>
        </w:rPr>
        <w:t>
                      шiлде  саясат;    бiлiм, еңбек,
</w:t>
      </w:r>
    </w:p>
    <w:p>
      <w:pPr>
        <w:spacing w:after="0"/>
        <w:ind w:left="0"/>
        <w:jc w:val="both"/>
      </w:pPr>
      <w:r>
        <w:rPr>
          <w:rFonts w:ascii="Times New Roman"/>
          <w:b w:val="false"/>
          <w:i w:val="false"/>
          <w:color w:val="000000"/>
          <w:sz w:val="28"/>
        </w:rPr>
        <w:t>
                             бiлiм,     жұмыспен қамту
</w:t>
      </w:r>
    </w:p>
    <w:p>
      <w:pPr>
        <w:spacing w:after="0"/>
        <w:ind w:left="0"/>
        <w:jc w:val="both"/>
      </w:pPr>
      <w:r>
        <w:rPr>
          <w:rFonts w:ascii="Times New Roman"/>
          <w:b w:val="false"/>
          <w:i w:val="false"/>
          <w:color w:val="000000"/>
          <w:sz w:val="28"/>
        </w:rPr>
        <w:t>
                             ғылым      және халықты
</w:t>
      </w:r>
    </w:p>
    <w:p>
      <w:pPr>
        <w:spacing w:after="0"/>
        <w:ind w:left="0"/>
        <w:jc w:val="both"/>
      </w:pPr>
      <w:r>
        <w:rPr>
          <w:rFonts w:ascii="Times New Roman"/>
          <w:b w:val="false"/>
          <w:i w:val="false"/>
          <w:color w:val="000000"/>
          <w:sz w:val="28"/>
        </w:rPr>
        <w:t>
                             және       әлеуметтiк қорғау;
</w:t>
      </w:r>
    </w:p>
    <w:p>
      <w:pPr>
        <w:spacing w:after="0"/>
        <w:ind w:left="0"/>
        <w:jc w:val="both"/>
      </w:pPr>
      <w:r>
        <w:rPr>
          <w:rFonts w:ascii="Times New Roman"/>
          <w:b w:val="false"/>
          <w:i w:val="false"/>
          <w:color w:val="000000"/>
          <w:sz w:val="28"/>
        </w:rPr>
        <w:t>
                             мәдениет,  шағын бизнес;
</w:t>
      </w:r>
    </w:p>
    <w:p>
      <w:pPr>
        <w:spacing w:after="0"/>
        <w:ind w:left="0"/>
        <w:jc w:val="both"/>
      </w:pPr>
      <w:r>
        <w:rPr>
          <w:rFonts w:ascii="Times New Roman"/>
          <w:b w:val="false"/>
          <w:i w:val="false"/>
          <w:color w:val="000000"/>
          <w:sz w:val="28"/>
        </w:rPr>
        <w:t>
                             денсаулық  денсаулық сақтау;
</w:t>
      </w:r>
    </w:p>
    <w:p>
      <w:pPr>
        <w:spacing w:after="0"/>
        <w:ind w:left="0"/>
        <w:jc w:val="both"/>
      </w:pPr>
      <w:r>
        <w:rPr>
          <w:rFonts w:ascii="Times New Roman"/>
          <w:b w:val="false"/>
          <w:i w:val="false"/>
          <w:color w:val="000000"/>
          <w:sz w:val="28"/>
        </w:rPr>
        <w:t>
                             сақтау     мәдениет басқармасы;
</w:t>
      </w:r>
    </w:p>
    <w:p>
      <w:pPr>
        <w:spacing w:after="0"/>
        <w:ind w:left="0"/>
        <w:jc w:val="both"/>
      </w:pPr>
      <w:r>
        <w:rPr>
          <w:rFonts w:ascii="Times New Roman"/>
          <w:b w:val="false"/>
          <w:i w:val="false"/>
          <w:color w:val="000000"/>
          <w:sz w:val="28"/>
        </w:rPr>
        <w:t>
                             және       кинобейнеқызмет;
</w:t>
      </w:r>
    </w:p>
    <w:p>
      <w:pPr>
        <w:spacing w:after="0"/>
        <w:ind w:left="0"/>
        <w:jc w:val="both"/>
      </w:pPr>
      <w:r>
        <w:rPr>
          <w:rFonts w:ascii="Times New Roman"/>
          <w:b w:val="false"/>
          <w:i w:val="false"/>
          <w:color w:val="000000"/>
          <w:sz w:val="28"/>
        </w:rPr>
        <w:t>
                             халықты    комитеттер: дене
</w:t>
      </w:r>
    </w:p>
    <w:p>
      <w:pPr>
        <w:spacing w:after="0"/>
        <w:ind w:left="0"/>
        <w:jc w:val="both"/>
      </w:pPr>
      <w:r>
        <w:rPr>
          <w:rFonts w:ascii="Times New Roman"/>
          <w:b w:val="false"/>
          <w:i w:val="false"/>
          <w:color w:val="000000"/>
          <w:sz w:val="28"/>
        </w:rPr>
        <w:t>
                             әлеуметтiк тәрбиесi мен спорт
</w:t>
      </w:r>
    </w:p>
    <w:p>
      <w:pPr>
        <w:spacing w:after="0"/>
        <w:ind w:left="0"/>
        <w:jc w:val="both"/>
      </w:pPr>
      <w:r>
        <w:rPr>
          <w:rFonts w:ascii="Times New Roman"/>
          <w:b w:val="false"/>
          <w:i w:val="false"/>
          <w:color w:val="000000"/>
          <w:sz w:val="28"/>
        </w:rPr>
        <w:t>
                             қорғау;    жөнiндегi; сыртқы
</w:t>
      </w:r>
    </w:p>
    <w:p>
      <w:pPr>
        <w:spacing w:after="0"/>
        <w:ind w:left="0"/>
        <w:jc w:val="both"/>
      </w:pPr>
      <w:r>
        <w:rPr>
          <w:rFonts w:ascii="Times New Roman"/>
          <w:b w:val="false"/>
          <w:i w:val="false"/>
          <w:color w:val="000000"/>
          <w:sz w:val="28"/>
        </w:rPr>
        <w:t>
                             экономика  экономикалық және
</w:t>
      </w:r>
    </w:p>
    <w:p>
      <w:pPr>
        <w:spacing w:after="0"/>
        <w:ind w:left="0"/>
        <w:jc w:val="both"/>
      </w:pPr>
      <w:r>
        <w:rPr>
          <w:rFonts w:ascii="Times New Roman"/>
          <w:b w:val="false"/>
          <w:i w:val="false"/>
          <w:color w:val="000000"/>
          <w:sz w:val="28"/>
        </w:rPr>
        <w:t>
                             және       мәдени байланыстар
</w:t>
      </w:r>
    </w:p>
    <w:p>
      <w:pPr>
        <w:spacing w:after="0"/>
        <w:ind w:left="0"/>
        <w:jc w:val="both"/>
      </w:pPr>
      <w:r>
        <w:rPr>
          <w:rFonts w:ascii="Times New Roman"/>
          <w:b w:val="false"/>
          <w:i w:val="false"/>
          <w:color w:val="000000"/>
          <w:sz w:val="28"/>
        </w:rPr>
        <w:t>
                             нарықтық   жөнiндегi; аудандардың
</w:t>
      </w:r>
    </w:p>
    <w:p>
      <w:pPr>
        <w:spacing w:after="0"/>
        <w:ind w:left="0"/>
        <w:jc w:val="both"/>
      </w:pPr>
      <w:r>
        <w:rPr>
          <w:rFonts w:ascii="Times New Roman"/>
          <w:b w:val="false"/>
          <w:i w:val="false"/>
          <w:color w:val="000000"/>
          <w:sz w:val="28"/>
        </w:rPr>
        <w:t>
                             қатынастар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30. Студенттiк       2001-   Бөлiмдер:  АС; ҚЖО;             -       360
</w:t>
      </w:r>
    </w:p>
    <w:p>
      <w:pPr>
        <w:spacing w:after="0"/>
        <w:ind w:left="0"/>
        <w:jc w:val="both"/>
      </w:pPr>
      <w:r>
        <w:rPr>
          <w:rFonts w:ascii="Times New Roman"/>
          <w:b w:val="false"/>
          <w:i w:val="false"/>
          <w:color w:val="000000"/>
          <w:sz w:val="28"/>
        </w:rPr>
        <w:t>
    творчестволық    2002    iшкi       мәдениет
</w:t>
      </w:r>
    </w:p>
    <w:p>
      <w:pPr>
        <w:spacing w:after="0"/>
        <w:ind w:left="0"/>
        <w:jc w:val="both"/>
      </w:pPr>
      <w:r>
        <w:rPr>
          <w:rFonts w:ascii="Times New Roman"/>
          <w:b w:val="false"/>
          <w:i w:val="false"/>
          <w:color w:val="000000"/>
          <w:sz w:val="28"/>
        </w:rPr>
        <w:t>
    жастар ортасында жж.     саясат;    басқармасы;
</w:t>
      </w:r>
    </w:p>
    <w:p>
      <w:pPr>
        <w:spacing w:after="0"/>
        <w:ind w:left="0"/>
        <w:jc w:val="both"/>
      </w:pPr>
      <w:r>
        <w:rPr>
          <w:rFonts w:ascii="Times New Roman"/>
          <w:b w:val="false"/>
          <w:i w:val="false"/>
          <w:color w:val="000000"/>
          <w:sz w:val="28"/>
        </w:rPr>
        <w:t>
    дәстүрлi "Жас    қараша  бiлiм,     жоғары және
</w:t>
      </w:r>
    </w:p>
    <w:p>
      <w:pPr>
        <w:spacing w:after="0"/>
        <w:ind w:left="0"/>
        <w:jc w:val="both"/>
      </w:pPr>
      <w:r>
        <w:rPr>
          <w:rFonts w:ascii="Times New Roman"/>
          <w:b w:val="false"/>
          <w:i w:val="false"/>
          <w:color w:val="000000"/>
          <w:sz w:val="28"/>
        </w:rPr>
        <w:t>
    толқын" қалалық          ғылым      арнаулы оқу
</w:t>
      </w:r>
    </w:p>
    <w:p>
      <w:pPr>
        <w:spacing w:after="0"/>
        <w:ind w:left="0"/>
        <w:jc w:val="both"/>
      </w:pPr>
      <w:r>
        <w:rPr>
          <w:rFonts w:ascii="Times New Roman"/>
          <w:b w:val="false"/>
          <w:i w:val="false"/>
          <w:color w:val="000000"/>
          <w:sz w:val="28"/>
        </w:rPr>
        <w:t>
    конкурсын өткiзу         және       орындары;
</w:t>
      </w:r>
    </w:p>
    <w:p>
      <w:pPr>
        <w:spacing w:after="0"/>
        <w:ind w:left="0"/>
        <w:jc w:val="both"/>
      </w:pPr>
      <w:r>
        <w:rPr>
          <w:rFonts w:ascii="Times New Roman"/>
          <w:b w:val="false"/>
          <w:i w:val="false"/>
          <w:color w:val="000000"/>
          <w:sz w:val="28"/>
        </w:rPr>
        <w:t>
                             мәдениет   аудандардың
</w:t>
      </w:r>
    </w:p>
    <w:p>
      <w:pPr>
        <w:spacing w:after="0"/>
        <w:ind w:left="0"/>
        <w:jc w:val="both"/>
      </w:pPr>
      <w:r>
        <w:rPr>
          <w:rFonts w:ascii="Times New Roman"/>
          <w:b w:val="false"/>
          <w:i w:val="false"/>
          <w:color w:val="000000"/>
          <w:sz w:val="28"/>
        </w:rPr>
        <w:t>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 Жас суретшiлердiң  2002  Бөлiмдер:  АС; ҚЖО;             -       -
</w:t>
      </w:r>
    </w:p>
    <w:p>
      <w:pPr>
        <w:spacing w:after="0"/>
        <w:ind w:left="0"/>
        <w:jc w:val="both"/>
      </w:pPr>
      <w:r>
        <w:rPr>
          <w:rFonts w:ascii="Times New Roman"/>
          <w:b w:val="false"/>
          <w:i w:val="false"/>
          <w:color w:val="000000"/>
          <w:sz w:val="28"/>
        </w:rPr>
        <w:t>
    жалпықалалық       жыл   iшкi       бiлiм
</w:t>
      </w:r>
    </w:p>
    <w:p>
      <w:pPr>
        <w:spacing w:after="0"/>
        <w:ind w:left="0"/>
        <w:jc w:val="both"/>
      </w:pPr>
      <w:r>
        <w:rPr>
          <w:rFonts w:ascii="Times New Roman"/>
          <w:b w:val="false"/>
          <w:i w:val="false"/>
          <w:color w:val="000000"/>
          <w:sz w:val="28"/>
        </w:rPr>
        <w:t>
    көрмесiн өткiзу          саясат;    департаментi;
</w:t>
      </w:r>
    </w:p>
    <w:p>
      <w:pPr>
        <w:spacing w:after="0"/>
        <w:ind w:left="0"/>
        <w:jc w:val="both"/>
      </w:pPr>
      <w:r>
        <w:rPr>
          <w:rFonts w:ascii="Times New Roman"/>
          <w:b w:val="false"/>
          <w:i w:val="false"/>
          <w:color w:val="000000"/>
          <w:sz w:val="28"/>
        </w:rPr>
        <w:t>
                             бiлiм,     мәдениет
</w:t>
      </w:r>
    </w:p>
    <w:p>
      <w:pPr>
        <w:spacing w:after="0"/>
        <w:ind w:left="0"/>
        <w:jc w:val="both"/>
      </w:pPr>
      <w:r>
        <w:rPr>
          <w:rFonts w:ascii="Times New Roman"/>
          <w:b w:val="false"/>
          <w:i w:val="false"/>
          <w:color w:val="000000"/>
          <w:sz w:val="28"/>
        </w:rPr>
        <w:t>
                             ғылым      басқармасы;
</w:t>
      </w:r>
    </w:p>
    <w:p>
      <w:pPr>
        <w:spacing w:after="0"/>
        <w:ind w:left="0"/>
        <w:jc w:val="both"/>
      </w:pPr>
      <w:r>
        <w:rPr>
          <w:rFonts w:ascii="Times New Roman"/>
          <w:b w:val="false"/>
          <w:i w:val="false"/>
          <w:color w:val="000000"/>
          <w:sz w:val="28"/>
        </w:rPr>
        <w:t>
                             және       аудандардың
</w:t>
      </w:r>
    </w:p>
    <w:p>
      <w:pPr>
        <w:spacing w:after="0"/>
        <w:ind w:left="0"/>
        <w:jc w:val="both"/>
      </w:pPr>
      <w:r>
        <w:rPr>
          <w:rFonts w:ascii="Times New Roman"/>
          <w:b w:val="false"/>
          <w:i w:val="false"/>
          <w:color w:val="000000"/>
          <w:sz w:val="28"/>
        </w:rPr>
        <w:t>
                             мәдениет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32. Қалалық КТК       2001-   Бөлiмдер: АС; ҚЖО;             -       950
</w:t>
      </w:r>
    </w:p>
    <w:p>
      <w:pPr>
        <w:spacing w:after="0"/>
        <w:ind w:left="0"/>
        <w:jc w:val="both"/>
      </w:pPr>
      <w:r>
        <w:rPr>
          <w:rFonts w:ascii="Times New Roman"/>
          <w:b w:val="false"/>
          <w:i w:val="false"/>
          <w:color w:val="000000"/>
          <w:sz w:val="28"/>
        </w:rPr>
        <w:t>
    ойындарын өткiзу: 2002    iшкi      бiлiм                       1020
</w:t>
      </w:r>
    </w:p>
    <w:p>
      <w:pPr>
        <w:spacing w:after="0"/>
        <w:ind w:left="0"/>
        <w:jc w:val="both"/>
      </w:pPr>
      <w:r>
        <w:rPr>
          <w:rFonts w:ascii="Times New Roman"/>
          <w:b w:val="false"/>
          <w:i w:val="false"/>
          <w:color w:val="000000"/>
          <w:sz w:val="28"/>
        </w:rPr>
        <w:t>
    - қазақ тiлiнде   жж.     саясат;   департаментi;
</w:t>
      </w:r>
    </w:p>
    <w:p>
      <w:pPr>
        <w:spacing w:after="0"/>
        <w:ind w:left="0"/>
        <w:jc w:val="both"/>
      </w:pPr>
      <w:r>
        <w:rPr>
          <w:rFonts w:ascii="Times New Roman"/>
          <w:b w:val="false"/>
          <w:i w:val="false"/>
          <w:color w:val="000000"/>
          <w:sz w:val="28"/>
        </w:rPr>
        <w:t>
    - орыс тiлiнде    көктем- бiлiм,    мәдениет
</w:t>
      </w:r>
    </w:p>
    <w:p>
      <w:pPr>
        <w:spacing w:after="0"/>
        <w:ind w:left="0"/>
        <w:jc w:val="both"/>
      </w:pPr>
      <w:r>
        <w:rPr>
          <w:rFonts w:ascii="Times New Roman"/>
          <w:b w:val="false"/>
          <w:i w:val="false"/>
          <w:color w:val="000000"/>
          <w:sz w:val="28"/>
        </w:rPr>
        <w:t>
                      күз     ғылым     басқармасы;
</w:t>
      </w:r>
    </w:p>
    <w:p>
      <w:pPr>
        <w:spacing w:after="0"/>
        <w:ind w:left="0"/>
        <w:jc w:val="both"/>
      </w:pPr>
      <w:r>
        <w:rPr>
          <w:rFonts w:ascii="Times New Roman"/>
          <w:b w:val="false"/>
          <w:i w:val="false"/>
          <w:color w:val="000000"/>
          <w:sz w:val="28"/>
        </w:rPr>
        <w:t>
                              және      аудандардың
</w:t>
      </w:r>
    </w:p>
    <w:p>
      <w:pPr>
        <w:spacing w:after="0"/>
        <w:ind w:left="0"/>
        <w:jc w:val="both"/>
      </w:pPr>
      <w:r>
        <w:rPr>
          <w:rFonts w:ascii="Times New Roman"/>
          <w:b w:val="false"/>
          <w:i w:val="false"/>
          <w:color w:val="000000"/>
          <w:sz w:val="28"/>
        </w:rPr>
        <w:t>
                              мәдениет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33. Скейт-бордистердiң 2002  Бөлiмдер:  АС; ҚЖО;             -       -
</w:t>
      </w:r>
    </w:p>
    <w:p>
      <w:pPr>
        <w:spacing w:after="0"/>
        <w:ind w:left="0"/>
        <w:jc w:val="both"/>
      </w:pPr>
      <w:r>
        <w:rPr>
          <w:rFonts w:ascii="Times New Roman"/>
          <w:b w:val="false"/>
          <w:i w:val="false"/>
          <w:color w:val="000000"/>
          <w:sz w:val="28"/>
        </w:rPr>
        <w:t>
    жасөспiрiмдер      жыл   iшкi       департаменттер:
</w:t>
      </w:r>
    </w:p>
    <w:p>
      <w:pPr>
        <w:spacing w:after="0"/>
        <w:ind w:left="0"/>
        <w:jc w:val="both"/>
      </w:pPr>
      <w:r>
        <w:rPr>
          <w:rFonts w:ascii="Times New Roman"/>
          <w:b w:val="false"/>
          <w:i w:val="false"/>
          <w:color w:val="000000"/>
          <w:sz w:val="28"/>
        </w:rPr>
        <w:t>
    конкурсын өткiзу         саясат;    бiлiм; денсаулық
</w:t>
      </w:r>
    </w:p>
    <w:p>
      <w:pPr>
        <w:spacing w:after="0"/>
        <w:ind w:left="0"/>
        <w:jc w:val="both"/>
      </w:pPr>
      <w:r>
        <w:rPr>
          <w:rFonts w:ascii="Times New Roman"/>
          <w:b w:val="false"/>
          <w:i w:val="false"/>
          <w:color w:val="000000"/>
          <w:sz w:val="28"/>
        </w:rPr>
        <w:t>
                             денсаулық  сақтау; мәдениет
</w:t>
      </w:r>
    </w:p>
    <w:p>
      <w:pPr>
        <w:spacing w:after="0"/>
        <w:ind w:left="0"/>
        <w:jc w:val="both"/>
      </w:pPr>
      <w:r>
        <w:rPr>
          <w:rFonts w:ascii="Times New Roman"/>
          <w:b w:val="false"/>
          <w:i w:val="false"/>
          <w:color w:val="000000"/>
          <w:sz w:val="28"/>
        </w:rPr>
        <w:t>
                             сақтау     басқармасы; дене
</w:t>
      </w:r>
    </w:p>
    <w:p>
      <w:pPr>
        <w:spacing w:after="0"/>
        <w:ind w:left="0"/>
        <w:jc w:val="both"/>
      </w:pPr>
      <w:r>
        <w:rPr>
          <w:rFonts w:ascii="Times New Roman"/>
          <w:b w:val="false"/>
          <w:i w:val="false"/>
          <w:color w:val="000000"/>
          <w:sz w:val="28"/>
        </w:rPr>
        <w:t>
                             және       тәрбиесi мен
</w:t>
      </w:r>
    </w:p>
    <w:p>
      <w:pPr>
        <w:spacing w:after="0"/>
        <w:ind w:left="0"/>
        <w:jc w:val="both"/>
      </w:pPr>
      <w:r>
        <w:rPr>
          <w:rFonts w:ascii="Times New Roman"/>
          <w:b w:val="false"/>
          <w:i w:val="false"/>
          <w:color w:val="000000"/>
          <w:sz w:val="28"/>
        </w:rPr>
        <w:t>
                             халықты    спорт жөнiндегi
</w:t>
      </w:r>
    </w:p>
    <w:p>
      <w:pPr>
        <w:spacing w:after="0"/>
        <w:ind w:left="0"/>
        <w:jc w:val="both"/>
      </w:pPr>
      <w:r>
        <w:rPr>
          <w:rFonts w:ascii="Times New Roman"/>
          <w:b w:val="false"/>
          <w:i w:val="false"/>
          <w:color w:val="000000"/>
          <w:sz w:val="28"/>
        </w:rPr>
        <w:t>
                             әлеуметтiк комитет;
</w:t>
      </w:r>
    </w:p>
    <w:p>
      <w:pPr>
        <w:spacing w:after="0"/>
        <w:ind w:left="0"/>
        <w:jc w:val="both"/>
      </w:pPr>
      <w:r>
        <w:rPr>
          <w:rFonts w:ascii="Times New Roman"/>
          <w:b w:val="false"/>
          <w:i w:val="false"/>
          <w:color w:val="000000"/>
          <w:sz w:val="28"/>
        </w:rPr>
        <w:t>
                             қорғау     аудандардың
</w:t>
      </w:r>
    </w:p>
    <w:p>
      <w:pPr>
        <w:spacing w:after="0"/>
        <w:ind w:left="0"/>
        <w:jc w:val="both"/>
      </w:pPr>
      <w:r>
        <w:rPr>
          <w:rFonts w:ascii="Times New Roman"/>
          <w:b w:val="false"/>
          <w:i w:val="false"/>
          <w:color w:val="000000"/>
          <w:sz w:val="28"/>
        </w:rPr>
        <w:t>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34. Брейк-данс        2002   Бөлiмдер:   АС; ҚЖО;            -       -
</w:t>
      </w:r>
    </w:p>
    <w:p>
      <w:pPr>
        <w:spacing w:after="0"/>
        <w:ind w:left="0"/>
        <w:jc w:val="both"/>
      </w:pPr>
      <w:r>
        <w:rPr>
          <w:rFonts w:ascii="Times New Roman"/>
          <w:b w:val="false"/>
          <w:i w:val="false"/>
          <w:color w:val="000000"/>
          <w:sz w:val="28"/>
        </w:rPr>
        <w:t>
    конкурсын өткiзу  жыл    iшкi        департаменттер:
</w:t>
      </w:r>
    </w:p>
    <w:p>
      <w:pPr>
        <w:spacing w:after="0"/>
        <w:ind w:left="0"/>
        <w:jc w:val="both"/>
      </w:pPr>
      <w:r>
        <w:rPr>
          <w:rFonts w:ascii="Times New Roman"/>
          <w:b w:val="false"/>
          <w:i w:val="false"/>
          <w:color w:val="000000"/>
          <w:sz w:val="28"/>
        </w:rPr>
        <w:t>
                             саясат;     бiлiм;
</w:t>
      </w:r>
    </w:p>
    <w:p>
      <w:pPr>
        <w:spacing w:after="0"/>
        <w:ind w:left="0"/>
        <w:jc w:val="both"/>
      </w:pPr>
      <w:r>
        <w:rPr>
          <w:rFonts w:ascii="Times New Roman"/>
          <w:b w:val="false"/>
          <w:i w:val="false"/>
          <w:color w:val="000000"/>
          <w:sz w:val="28"/>
        </w:rPr>
        <w:t>
                             денсаулық   денсаулық сақтау;
</w:t>
      </w:r>
    </w:p>
    <w:p>
      <w:pPr>
        <w:spacing w:after="0"/>
        <w:ind w:left="0"/>
        <w:jc w:val="both"/>
      </w:pPr>
      <w:r>
        <w:rPr>
          <w:rFonts w:ascii="Times New Roman"/>
          <w:b w:val="false"/>
          <w:i w:val="false"/>
          <w:color w:val="000000"/>
          <w:sz w:val="28"/>
        </w:rPr>
        <w:t>
                             сақтау      мәдениет
</w:t>
      </w:r>
    </w:p>
    <w:p>
      <w:pPr>
        <w:spacing w:after="0"/>
        <w:ind w:left="0"/>
        <w:jc w:val="both"/>
      </w:pPr>
      <w:r>
        <w:rPr>
          <w:rFonts w:ascii="Times New Roman"/>
          <w:b w:val="false"/>
          <w:i w:val="false"/>
          <w:color w:val="000000"/>
          <w:sz w:val="28"/>
        </w:rPr>
        <w:t>
                             және        басқармасы; дене
</w:t>
      </w:r>
    </w:p>
    <w:p>
      <w:pPr>
        <w:spacing w:after="0"/>
        <w:ind w:left="0"/>
        <w:jc w:val="both"/>
      </w:pPr>
      <w:r>
        <w:rPr>
          <w:rFonts w:ascii="Times New Roman"/>
          <w:b w:val="false"/>
          <w:i w:val="false"/>
          <w:color w:val="000000"/>
          <w:sz w:val="28"/>
        </w:rPr>
        <w:t>
                             халықты     тәрбиесi мен
</w:t>
      </w:r>
    </w:p>
    <w:p>
      <w:pPr>
        <w:spacing w:after="0"/>
        <w:ind w:left="0"/>
        <w:jc w:val="both"/>
      </w:pPr>
      <w:r>
        <w:rPr>
          <w:rFonts w:ascii="Times New Roman"/>
          <w:b w:val="false"/>
          <w:i w:val="false"/>
          <w:color w:val="000000"/>
          <w:sz w:val="28"/>
        </w:rPr>
        <w:t>
                             әлеуметтiк  спорт жөнiндегi
</w:t>
      </w:r>
    </w:p>
    <w:p>
      <w:pPr>
        <w:spacing w:after="0"/>
        <w:ind w:left="0"/>
        <w:jc w:val="both"/>
      </w:pPr>
      <w:r>
        <w:rPr>
          <w:rFonts w:ascii="Times New Roman"/>
          <w:b w:val="false"/>
          <w:i w:val="false"/>
          <w:color w:val="000000"/>
          <w:sz w:val="28"/>
        </w:rPr>
        <w:t>
                             қорғау      комитет;
</w:t>
      </w:r>
    </w:p>
    <w:p>
      <w:pPr>
        <w:spacing w:after="0"/>
        <w:ind w:left="0"/>
        <w:jc w:val="both"/>
      </w:pPr>
      <w:r>
        <w:rPr>
          <w:rFonts w:ascii="Times New Roman"/>
          <w:b w:val="false"/>
          <w:i w:val="false"/>
          <w:color w:val="000000"/>
          <w:sz w:val="28"/>
        </w:rPr>
        <w:t>
                                         аудандардың
</w:t>
      </w:r>
    </w:p>
    <w:p>
      <w:pPr>
        <w:spacing w:after="0"/>
        <w:ind w:left="0"/>
        <w:jc w:val="both"/>
      </w:pPr>
      <w:r>
        <w:rPr>
          <w:rFonts w:ascii="Times New Roman"/>
          <w:b w:val="false"/>
          <w:i w:val="false"/>
          <w:color w:val="000000"/>
          <w:sz w:val="28"/>
        </w:rPr>
        <w:t>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35. Дәстүрлi          2001-  Бөлiмдер:   АС, ҚЖО;            -       -
</w:t>
      </w:r>
    </w:p>
    <w:p>
      <w:pPr>
        <w:spacing w:after="0"/>
        <w:ind w:left="0"/>
        <w:jc w:val="both"/>
      </w:pPr>
      <w:r>
        <w:rPr>
          <w:rFonts w:ascii="Times New Roman"/>
          <w:b w:val="false"/>
          <w:i w:val="false"/>
          <w:color w:val="000000"/>
          <w:sz w:val="28"/>
        </w:rPr>
        <w:t>
    денсаулық         2002   iшкi        департаменттер:
</w:t>
      </w:r>
    </w:p>
    <w:p>
      <w:pPr>
        <w:spacing w:after="0"/>
        <w:ind w:left="0"/>
        <w:jc w:val="both"/>
      </w:pPr>
      <w:r>
        <w:rPr>
          <w:rFonts w:ascii="Times New Roman"/>
          <w:b w:val="false"/>
          <w:i w:val="false"/>
          <w:color w:val="000000"/>
          <w:sz w:val="28"/>
        </w:rPr>
        <w:t>
    жаңажылдық        жж.    саясат;     бiлiм;
</w:t>
      </w:r>
    </w:p>
    <w:p>
      <w:pPr>
        <w:spacing w:after="0"/>
        <w:ind w:left="0"/>
        <w:jc w:val="both"/>
      </w:pPr>
      <w:r>
        <w:rPr>
          <w:rFonts w:ascii="Times New Roman"/>
          <w:b w:val="false"/>
          <w:i w:val="false"/>
          <w:color w:val="000000"/>
          <w:sz w:val="28"/>
        </w:rPr>
        <w:t>
    "денсаулық"     1 желтоқ-бiлiм,      денсаулық сақтау;
</w:t>
      </w:r>
    </w:p>
    <w:p>
      <w:pPr>
        <w:spacing w:after="0"/>
        <w:ind w:left="0"/>
        <w:jc w:val="both"/>
      </w:pPr>
      <w:r>
        <w:rPr>
          <w:rFonts w:ascii="Times New Roman"/>
          <w:b w:val="false"/>
          <w:i w:val="false"/>
          <w:color w:val="000000"/>
          <w:sz w:val="28"/>
        </w:rPr>
        <w:t>
                      сан,   ғылым       мәдениет
</w:t>
      </w:r>
    </w:p>
    <w:p>
      <w:pPr>
        <w:spacing w:after="0"/>
        <w:ind w:left="0"/>
        <w:jc w:val="both"/>
      </w:pPr>
      <w:r>
        <w:rPr>
          <w:rFonts w:ascii="Times New Roman"/>
          <w:b w:val="false"/>
          <w:i w:val="false"/>
          <w:color w:val="000000"/>
          <w:sz w:val="28"/>
        </w:rPr>
        <w:t>
                    1 қаңтар және        басқармасы; дене
</w:t>
      </w:r>
    </w:p>
    <w:p>
      <w:pPr>
        <w:spacing w:after="0"/>
        <w:ind w:left="0"/>
        <w:jc w:val="both"/>
      </w:pPr>
      <w:r>
        <w:rPr>
          <w:rFonts w:ascii="Times New Roman"/>
          <w:b w:val="false"/>
          <w:i w:val="false"/>
          <w:color w:val="000000"/>
          <w:sz w:val="28"/>
        </w:rPr>
        <w:t>
                             мәдениет;   тәрбиесi мен
</w:t>
      </w:r>
    </w:p>
    <w:p>
      <w:pPr>
        <w:spacing w:after="0"/>
        <w:ind w:left="0"/>
        <w:jc w:val="both"/>
      </w:pPr>
      <w:r>
        <w:rPr>
          <w:rFonts w:ascii="Times New Roman"/>
          <w:b w:val="false"/>
          <w:i w:val="false"/>
          <w:color w:val="000000"/>
          <w:sz w:val="28"/>
        </w:rPr>
        <w:t>
                             денсаулық   спорт жөнiндегi
</w:t>
      </w:r>
    </w:p>
    <w:p>
      <w:pPr>
        <w:spacing w:after="0"/>
        <w:ind w:left="0"/>
        <w:jc w:val="both"/>
      </w:pPr>
      <w:r>
        <w:rPr>
          <w:rFonts w:ascii="Times New Roman"/>
          <w:b w:val="false"/>
          <w:i w:val="false"/>
          <w:color w:val="000000"/>
          <w:sz w:val="28"/>
        </w:rPr>
        <w:t>
                             сақтау      комитет;
</w:t>
      </w:r>
    </w:p>
    <w:p>
      <w:pPr>
        <w:spacing w:after="0"/>
        <w:ind w:left="0"/>
        <w:jc w:val="both"/>
      </w:pPr>
      <w:r>
        <w:rPr>
          <w:rFonts w:ascii="Times New Roman"/>
          <w:b w:val="false"/>
          <w:i w:val="false"/>
          <w:color w:val="000000"/>
          <w:sz w:val="28"/>
        </w:rPr>
        <w:t>
                             және        аудандардың
</w:t>
      </w:r>
    </w:p>
    <w:p>
      <w:pPr>
        <w:spacing w:after="0"/>
        <w:ind w:left="0"/>
        <w:jc w:val="both"/>
      </w:pPr>
      <w:r>
        <w:rPr>
          <w:rFonts w:ascii="Times New Roman"/>
          <w:b w:val="false"/>
          <w:i w:val="false"/>
          <w:color w:val="000000"/>
          <w:sz w:val="28"/>
        </w:rPr>
        <w:t>
                             халықты     әкiмияттары
</w:t>
      </w:r>
    </w:p>
    <w:p>
      <w:pPr>
        <w:spacing w:after="0"/>
        <w:ind w:left="0"/>
        <w:jc w:val="both"/>
      </w:pPr>
      <w:r>
        <w:rPr>
          <w:rFonts w:ascii="Times New Roman"/>
          <w:b w:val="false"/>
          <w:i w:val="false"/>
          <w:color w:val="000000"/>
          <w:sz w:val="28"/>
        </w:rPr>
        <w:t>
                             әлеуметтiк
</w:t>
      </w:r>
    </w:p>
    <w:p>
      <w:pPr>
        <w:spacing w:after="0"/>
        <w:ind w:left="0"/>
        <w:jc w:val="both"/>
      </w:pP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36. Қалалық           2001-  Бөлiмдер:   АС; ҚЖО;            -       350
</w:t>
      </w:r>
    </w:p>
    <w:p>
      <w:pPr>
        <w:spacing w:after="0"/>
        <w:ind w:left="0"/>
        <w:jc w:val="both"/>
      </w:pPr>
      <w:r>
        <w:rPr>
          <w:rFonts w:ascii="Times New Roman"/>
          <w:b w:val="false"/>
          <w:i w:val="false"/>
          <w:color w:val="000000"/>
          <w:sz w:val="28"/>
        </w:rPr>
        <w:t>
    жаңажылдық жастар 2002   iшкi        департаменттер:
</w:t>
      </w:r>
    </w:p>
    <w:p>
      <w:pPr>
        <w:spacing w:after="0"/>
        <w:ind w:left="0"/>
        <w:jc w:val="both"/>
      </w:pPr>
      <w:r>
        <w:rPr>
          <w:rFonts w:ascii="Times New Roman"/>
          <w:b w:val="false"/>
          <w:i w:val="false"/>
          <w:color w:val="000000"/>
          <w:sz w:val="28"/>
        </w:rPr>
        <w:t>
    карнавалын өткiзу жж.    саясат;     бiлiм;
</w:t>
      </w:r>
    </w:p>
    <w:p>
      <w:pPr>
        <w:spacing w:after="0"/>
        <w:ind w:left="0"/>
        <w:jc w:val="both"/>
      </w:pPr>
      <w:r>
        <w:rPr>
          <w:rFonts w:ascii="Times New Roman"/>
          <w:b w:val="false"/>
          <w:i w:val="false"/>
          <w:color w:val="000000"/>
          <w:sz w:val="28"/>
        </w:rPr>
        <w:t>
                      жел-   бiлiм,      денсаулық сақтау;
</w:t>
      </w:r>
    </w:p>
    <w:p>
      <w:pPr>
        <w:spacing w:after="0"/>
        <w:ind w:left="0"/>
        <w:jc w:val="both"/>
      </w:pPr>
      <w:r>
        <w:rPr>
          <w:rFonts w:ascii="Times New Roman"/>
          <w:b w:val="false"/>
          <w:i w:val="false"/>
          <w:color w:val="000000"/>
          <w:sz w:val="28"/>
        </w:rPr>
        <w:t>
                      тоқсан ғылым       басқармалар:
</w:t>
      </w:r>
    </w:p>
    <w:p>
      <w:pPr>
        <w:spacing w:after="0"/>
        <w:ind w:left="0"/>
        <w:jc w:val="both"/>
      </w:pPr>
      <w:r>
        <w:rPr>
          <w:rFonts w:ascii="Times New Roman"/>
          <w:b w:val="false"/>
          <w:i w:val="false"/>
          <w:color w:val="000000"/>
          <w:sz w:val="28"/>
        </w:rPr>
        <w:t>
                             және        ақпарат және
</w:t>
      </w:r>
    </w:p>
    <w:p>
      <w:pPr>
        <w:spacing w:after="0"/>
        <w:ind w:left="0"/>
        <w:jc w:val="both"/>
      </w:pPr>
      <w:r>
        <w:rPr>
          <w:rFonts w:ascii="Times New Roman"/>
          <w:b w:val="false"/>
          <w:i w:val="false"/>
          <w:color w:val="000000"/>
          <w:sz w:val="28"/>
        </w:rPr>
        <w:t>
                             мәдениет;   қоғамдық келiсiм;
</w:t>
      </w:r>
    </w:p>
    <w:p>
      <w:pPr>
        <w:spacing w:after="0"/>
        <w:ind w:left="0"/>
        <w:jc w:val="both"/>
      </w:pPr>
      <w:r>
        <w:rPr>
          <w:rFonts w:ascii="Times New Roman"/>
          <w:b w:val="false"/>
          <w:i w:val="false"/>
          <w:color w:val="000000"/>
          <w:sz w:val="28"/>
        </w:rPr>
        <w:t>
                             денсаулық   мәдениет; дене
</w:t>
      </w:r>
    </w:p>
    <w:p>
      <w:pPr>
        <w:spacing w:after="0"/>
        <w:ind w:left="0"/>
        <w:jc w:val="both"/>
      </w:pPr>
      <w:r>
        <w:rPr>
          <w:rFonts w:ascii="Times New Roman"/>
          <w:b w:val="false"/>
          <w:i w:val="false"/>
          <w:color w:val="000000"/>
          <w:sz w:val="28"/>
        </w:rPr>
        <w:t>
                             сақтау      тәрбиесi мен спорт
</w:t>
      </w:r>
    </w:p>
    <w:p>
      <w:pPr>
        <w:spacing w:after="0"/>
        <w:ind w:left="0"/>
        <w:jc w:val="both"/>
      </w:pPr>
      <w:r>
        <w:rPr>
          <w:rFonts w:ascii="Times New Roman"/>
          <w:b w:val="false"/>
          <w:i w:val="false"/>
          <w:color w:val="000000"/>
          <w:sz w:val="28"/>
        </w:rPr>
        <w:t>
                             және        жөнiндегi комитет;
</w:t>
      </w:r>
    </w:p>
    <w:p>
      <w:pPr>
        <w:spacing w:after="0"/>
        <w:ind w:left="0"/>
        <w:jc w:val="both"/>
      </w:pPr>
      <w:r>
        <w:rPr>
          <w:rFonts w:ascii="Times New Roman"/>
          <w:b w:val="false"/>
          <w:i w:val="false"/>
          <w:color w:val="000000"/>
          <w:sz w:val="28"/>
        </w:rPr>
        <w:t>
                             халықты     аудандардың
</w:t>
      </w:r>
    </w:p>
    <w:p>
      <w:pPr>
        <w:spacing w:after="0"/>
        <w:ind w:left="0"/>
        <w:jc w:val="both"/>
      </w:pPr>
      <w:r>
        <w:rPr>
          <w:rFonts w:ascii="Times New Roman"/>
          <w:b w:val="false"/>
          <w:i w:val="false"/>
          <w:color w:val="000000"/>
          <w:sz w:val="28"/>
        </w:rPr>
        <w:t>
                             әлеуметтiк  әкiмияттары
</w:t>
      </w:r>
    </w:p>
    <w:p>
      <w:pPr>
        <w:spacing w:after="0"/>
        <w:ind w:left="0"/>
        <w:jc w:val="both"/>
      </w:pP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37. Өткiзiлетiн       2001-   Бөлiмдер:  АС; ҚЖО;            -       180
</w:t>
      </w:r>
    </w:p>
    <w:p>
      <w:pPr>
        <w:spacing w:after="0"/>
        <w:ind w:left="0"/>
        <w:jc w:val="both"/>
      </w:pPr>
      <w:r>
        <w:rPr>
          <w:rFonts w:ascii="Times New Roman"/>
          <w:b w:val="false"/>
          <w:i w:val="false"/>
          <w:color w:val="000000"/>
          <w:sz w:val="28"/>
        </w:rPr>
        <w:t>
    қалалық шаралар:  2002жж. iшкi       департаменттер:
</w:t>
      </w:r>
    </w:p>
    <w:p>
      <w:pPr>
        <w:spacing w:after="0"/>
        <w:ind w:left="0"/>
        <w:jc w:val="both"/>
      </w:pPr>
      <w:r>
        <w:rPr>
          <w:rFonts w:ascii="Times New Roman"/>
          <w:b w:val="false"/>
          <w:i w:val="false"/>
          <w:color w:val="000000"/>
          <w:sz w:val="28"/>
        </w:rPr>
        <w:t>
    - жас ақындар     маусым- саясат;    бiлiм;
</w:t>
      </w:r>
    </w:p>
    <w:p>
      <w:pPr>
        <w:spacing w:after="0"/>
        <w:ind w:left="0"/>
        <w:jc w:val="both"/>
      </w:pPr>
      <w:r>
        <w:rPr>
          <w:rFonts w:ascii="Times New Roman"/>
          <w:b w:val="false"/>
          <w:i w:val="false"/>
          <w:color w:val="000000"/>
          <w:sz w:val="28"/>
        </w:rPr>
        <w:t>
    айтысы            шiлде   бiлiм,     денсаулық сақтау;
</w:t>
      </w:r>
    </w:p>
    <w:p>
      <w:pPr>
        <w:spacing w:after="0"/>
        <w:ind w:left="0"/>
        <w:jc w:val="both"/>
      </w:pPr>
      <w:r>
        <w:rPr>
          <w:rFonts w:ascii="Times New Roman"/>
          <w:b w:val="false"/>
          <w:i w:val="false"/>
          <w:color w:val="000000"/>
          <w:sz w:val="28"/>
        </w:rPr>
        <w:t>
    - жас бардтар             ғылым      басқармалар:
</w:t>
      </w:r>
    </w:p>
    <w:p>
      <w:pPr>
        <w:spacing w:after="0"/>
        <w:ind w:left="0"/>
        <w:jc w:val="both"/>
      </w:pPr>
      <w:r>
        <w:rPr>
          <w:rFonts w:ascii="Times New Roman"/>
          <w:b w:val="false"/>
          <w:i w:val="false"/>
          <w:color w:val="000000"/>
          <w:sz w:val="28"/>
        </w:rPr>
        <w:t>
    (жыршылар)                және       ақпарат және
</w:t>
      </w:r>
    </w:p>
    <w:p>
      <w:pPr>
        <w:spacing w:after="0"/>
        <w:ind w:left="0"/>
        <w:jc w:val="both"/>
      </w:pPr>
      <w:r>
        <w:rPr>
          <w:rFonts w:ascii="Times New Roman"/>
          <w:b w:val="false"/>
          <w:i w:val="false"/>
          <w:color w:val="000000"/>
          <w:sz w:val="28"/>
        </w:rPr>
        <w:t>
    фестивалi                 мәдениет   қоғамдық келiсiм;
</w:t>
      </w:r>
    </w:p>
    <w:p>
      <w:pPr>
        <w:spacing w:after="0"/>
        <w:ind w:left="0"/>
        <w:jc w:val="both"/>
      </w:pPr>
      <w:r>
        <w:rPr>
          <w:rFonts w:ascii="Times New Roman"/>
          <w:b w:val="false"/>
          <w:i w:val="false"/>
          <w:color w:val="000000"/>
          <w:sz w:val="28"/>
        </w:rPr>
        <w:t>
                                         мәдениет; дене
</w:t>
      </w:r>
    </w:p>
    <w:p>
      <w:pPr>
        <w:spacing w:after="0"/>
        <w:ind w:left="0"/>
        <w:jc w:val="both"/>
      </w:pPr>
      <w:r>
        <w:rPr>
          <w:rFonts w:ascii="Times New Roman"/>
          <w:b w:val="false"/>
          <w:i w:val="false"/>
          <w:color w:val="000000"/>
          <w:sz w:val="28"/>
        </w:rPr>
        <w:t>
                                         тәрбиесi мен спорт
</w:t>
      </w:r>
    </w:p>
    <w:p>
      <w:pPr>
        <w:spacing w:after="0"/>
        <w:ind w:left="0"/>
        <w:jc w:val="both"/>
      </w:pPr>
      <w:r>
        <w:rPr>
          <w:rFonts w:ascii="Times New Roman"/>
          <w:b w:val="false"/>
          <w:i w:val="false"/>
          <w:color w:val="000000"/>
          <w:sz w:val="28"/>
        </w:rPr>
        <w:t>
                                         жөнiндегi комитет;
</w:t>
      </w:r>
    </w:p>
    <w:p>
      <w:pPr>
        <w:spacing w:after="0"/>
        <w:ind w:left="0"/>
        <w:jc w:val="both"/>
      </w:pPr>
      <w:r>
        <w:rPr>
          <w:rFonts w:ascii="Times New Roman"/>
          <w:b w:val="false"/>
          <w:i w:val="false"/>
          <w:color w:val="000000"/>
          <w:sz w:val="28"/>
        </w:rPr>
        <w:t>
                                         аудандардың
</w:t>
      </w:r>
    </w:p>
    <w:p>
      <w:pPr>
        <w:spacing w:after="0"/>
        <w:ind w:left="0"/>
        <w:jc w:val="both"/>
      </w:pPr>
      <w:r>
        <w:rPr>
          <w:rFonts w:ascii="Times New Roman"/>
          <w:b w:val="false"/>
          <w:i w:val="false"/>
          <w:color w:val="000000"/>
          <w:sz w:val="28"/>
        </w:rPr>
        <w:t>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38. Қала студент     Жыл     Бөлiмдер:   АС; ҚЖО;            -       60
</w:t>
      </w:r>
    </w:p>
    <w:p>
      <w:pPr>
        <w:spacing w:after="0"/>
        <w:ind w:left="0"/>
        <w:jc w:val="both"/>
      </w:pPr>
      <w:r>
        <w:rPr>
          <w:rFonts w:ascii="Times New Roman"/>
          <w:b w:val="false"/>
          <w:i w:val="false"/>
          <w:color w:val="000000"/>
          <w:sz w:val="28"/>
        </w:rPr>
        <w:t>
    жастарының       бойы,   iшкi        департаменттер:
</w:t>
      </w:r>
    </w:p>
    <w:p>
      <w:pPr>
        <w:spacing w:after="0"/>
        <w:ind w:left="0"/>
        <w:jc w:val="both"/>
      </w:pPr>
      <w:r>
        <w:rPr>
          <w:rFonts w:ascii="Times New Roman"/>
          <w:b w:val="false"/>
          <w:i w:val="false"/>
          <w:color w:val="000000"/>
          <w:sz w:val="28"/>
        </w:rPr>
        <w:t>
    арасында "Брейн- 2001-   саясат;     бiлiм;
</w:t>
      </w:r>
    </w:p>
    <w:p>
      <w:pPr>
        <w:spacing w:after="0"/>
        <w:ind w:left="0"/>
        <w:jc w:val="both"/>
      </w:pPr>
      <w:r>
        <w:rPr>
          <w:rFonts w:ascii="Times New Roman"/>
          <w:b w:val="false"/>
          <w:i w:val="false"/>
          <w:color w:val="000000"/>
          <w:sz w:val="28"/>
        </w:rPr>
        <w:t>
    ринг" парасат    2002    бiлiм,      денсаулық сақтау;
</w:t>
      </w:r>
    </w:p>
    <w:p>
      <w:pPr>
        <w:spacing w:after="0"/>
        <w:ind w:left="0"/>
        <w:jc w:val="both"/>
      </w:pPr>
      <w:r>
        <w:rPr>
          <w:rFonts w:ascii="Times New Roman"/>
          <w:b w:val="false"/>
          <w:i w:val="false"/>
          <w:color w:val="000000"/>
          <w:sz w:val="28"/>
        </w:rPr>
        <w:t>
    ойынын өткiзу    жылдары ғылым       мәдениет басқармасы;
</w:t>
      </w:r>
    </w:p>
    <w:p>
      <w:pPr>
        <w:spacing w:after="0"/>
        <w:ind w:left="0"/>
        <w:jc w:val="both"/>
      </w:pPr>
      <w:r>
        <w:rPr>
          <w:rFonts w:ascii="Times New Roman"/>
          <w:b w:val="false"/>
          <w:i w:val="false"/>
          <w:color w:val="000000"/>
          <w:sz w:val="28"/>
        </w:rPr>
        <w:t>
                             және        дене тәрбиесi мен
</w:t>
      </w:r>
    </w:p>
    <w:p>
      <w:pPr>
        <w:spacing w:after="0"/>
        <w:ind w:left="0"/>
        <w:jc w:val="both"/>
      </w:pPr>
      <w:r>
        <w:rPr>
          <w:rFonts w:ascii="Times New Roman"/>
          <w:b w:val="false"/>
          <w:i w:val="false"/>
          <w:color w:val="000000"/>
          <w:sz w:val="28"/>
        </w:rPr>
        <w:t>
                             мәдениет;   спорт жөнiндегi
</w:t>
      </w:r>
    </w:p>
    <w:p>
      <w:pPr>
        <w:spacing w:after="0"/>
        <w:ind w:left="0"/>
        <w:jc w:val="both"/>
      </w:pPr>
      <w:r>
        <w:rPr>
          <w:rFonts w:ascii="Times New Roman"/>
          <w:b w:val="false"/>
          <w:i w:val="false"/>
          <w:color w:val="000000"/>
          <w:sz w:val="28"/>
        </w:rPr>
        <w:t>
                             денсаулық   комитет; аудандардың
</w:t>
      </w:r>
    </w:p>
    <w:p>
      <w:pPr>
        <w:spacing w:after="0"/>
        <w:ind w:left="0"/>
        <w:jc w:val="both"/>
      </w:pPr>
      <w:r>
        <w:rPr>
          <w:rFonts w:ascii="Times New Roman"/>
          <w:b w:val="false"/>
          <w:i w:val="false"/>
          <w:color w:val="000000"/>
          <w:sz w:val="28"/>
        </w:rPr>
        <w:t>
                             сақтау      әкiмияттары, жоғары
</w:t>
      </w:r>
    </w:p>
    <w:p>
      <w:pPr>
        <w:spacing w:after="0"/>
        <w:ind w:left="0"/>
        <w:jc w:val="both"/>
      </w:pPr>
      <w:r>
        <w:rPr>
          <w:rFonts w:ascii="Times New Roman"/>
          <w:b w:val="false"/>
          <w:i w:val="false"/>
          <w:color w:val="000000"/>
          <w:sz w:val="28"/>
        </w:rPr>
        <w:t>
                             және        оқу орындары
</w:t>
      </w:r>
    </w:p>
    <w:p>
      <w:pPr>
        <w:spacing w:after="0"/>
        <w:ind w:left="0"/>
        <w:jc w:val="both"/>
      </w:pPr>
      <w:r>
        <w:rPr>
          <w:rFonts w:ascii="Times New Roman"/>
          <w:b w:val="false"/>
          <w:i w:val="false"/>
          <w:color w:val="000000"/>
          <w:sz w:val="28"/>
        </w:rPr>
        <w:t>
                             халықты
</w:t>
      </w:r>
    </w:p>
    <w:p>
      <w:pPr>
        <w:spacing w:after="0"/>
        <w:ind w:left="0"/>
        <w:jc w:val="both"/>
      </w:pPr>
      <w:r>
        <w:rPr>
          <w:rFonts w:ascii="Times New Roman"/>
          <w:b w:val="false"/>
          <w:i w:val="false"/>
          <w:color w:val="000000"/>
          <w:sz w:val="28"/>
        </w:rPr>
        <w:t>
                             әлеуметтiк
</w:t>
      </w:r>
    </w:p>
    <w:p>
      <w:pPr>
        <w:spacing w:after="0"/>
        <w:ind w:left="0"/>
        <w:jc w:val="both"/>
      </w:pP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39. Мемлекетаралық    ұдайы   Бөлiмдер:  АС; ҚЖО;            -       -
</w:t>
      </w:r>
    </w:p>
    <w:p>
      <w:pPr>
        <w:spacing w:after="0"/>
        <w:ind w:left="0"/>
        <w:jc w:val="both"/>
      </w:pPr>
      <w:r>
        <w:rPr>
          <w:rFonts w:ascii="Times New Roman"/>
          <w:b w:val="false"/>
          <w:i w:val="false"/>
          <w:color w:val="000000"/>
          <w:sz w:val="28"/>
        </w:rPr>
        <w:t>
    және халықаралық          iшкi       комитеттер: сыртқы
</w:t>
      </w:r>
    </w:p>
    <w:p>
      <w:pPr>
        <w:spacing w:after="0"/>
        <w:ind w:left="0"/>
        <w:jc w:val="both"/>
      </w:pPr>
      <w:r>
        <w:rPr>
          <w:rFonts w:ascii="Times New Roman"/>
          <w:b w:val="false"/>
          <w:i w:val="false"/>
          <w:color w:val="000000"/>
          <w:sz w:val="28"/>
        </w:rPr>
        <w:t>
    аймақтық                  саясат;    экономикалық және
</w:t>
      </w:r>
    </w:p>
    <w:p>
      <w:pPr>
        <w:spacing w:after="0"/>
        <w:ind w:left="0"/>
        <w:jc w:val="both"/>
      </w:pPr>
      <w:r>
        <w:rPr>
          <w:rFonts w:ascii="Times New Roman"/>
          <w:b w:val="false"/>
          <w:i w:val="false"/>
          <w:color w:val="000000"/>
          <w:sz w:val="28"/>
        </w:rPr>
        <w:t>
    келiсiмдер                бiлiм,     мәдени байланыстар
</w:t>
      </w:r>
    </w:p>
    <w:p>
      <w:pPr>
        <w:spacing w:after="0"/>
        <w:ind w:left="0"/>
        <w:jc w:val="both"/>
      </w:pPr>
      <w:r>
        <w:rPr>
          <w:rFonts w:ascii="Times New Roman"/>
          <w:b w:val="false"/>
          <w:i w:val="false"/>
          <w:color w:val="000000"/>
          <w:sz w:val="28"/>
        </w:rPr>
        <w:t>
    шеңберiнде жастар         ғылым      жөнiндегi; туризм;
</w:t>
      </w:r>
    </w:p>
    <w:p>
      <w:pPr>
        <w:spacing w:after="0"/>
        <w:ind w:left="0"/>
        <w:jc w:val="both"/>
      </w:pPr>
      <w:r>
        <w:rPr>
          <w:rFonts w:ascii="Times New Roman"/>
          <w:b w:val="false"/>
          <w:i w:val="false"/>
          <w:color w:val="000000"/>
          <w:sz w:val="28"/>
        </w:rPr>
        <w:t>
    саясаты                   және       дене тәрбиесi мен
</w:t>
      </w:r>
    </w:p>
    <w:p>
      <w:pPr>
        <w:spacing w:after="0"/>
        <w:ind w:left="0"/>
        <w:jc w:val="both"/>
      </w:pPr>
      <w:r>
        <w:rPr>
          <w:rFonts w:ascii="Times New Roman"/>
          <w:b w:val="false"/>
          <w:i w:val="false"/>
          <w:color w:val="000000"/>
          <w:sz w:val="28"/>
        </w:rPr>
        <w:t>
    саласындағы               мәдениет;  спорт жөнiндегi;
</w:t>
      </w:r>
    </w:p>
    <w:p>
      <w:pPr>
        <w:spacing w:after="0"/>
        <w:ind w:left="0"/>
        <w:jc w:val="both"/>
      </w:pPr>
      <w:r>
        <w:rPr>
          <w:rFonts w:ascii="Times New Roman"/>
          <w:b w:val="false"/>
          <w:i w:val="false"/>
          <w:color w:val="000000"/>
          <w:sz w:val="28"/>
        </w:rPr>
        <w:t>
    халықаралық жастар        денсаулық  басқармалар: ақпарат
</w:t>
      </w:r>
    </w:p>
    <w:p>
      <w:pPr>
        <w:spacing w:after="0"/>
        <w:ind w:left="0"/>
        <w:jc w:val="both"/>
      </w:pPr>
      <w:r>
        <w:rPr>
          <w:rFonts w:ascii="Times New Roman"/>
          <w:b w:val="false"/>
          <w:i w:val="false"/>
          <w:color w:val="000000"/>
          <w:sz w:val="28"/>
        </w:rPr>
        <w:t>
    ынтымақтастығын           сақтау     және қоғамдық
</w:t>
      </w:r>
    </w:p>
    <w:p>
      <w:pPr>
        <w:spacing w:after="0"/>
        <w:ind w:left="0"/>
        <w:jc w:val="both"/>
      </w:pPr>
      <w:r>
        <w:rPr>
          <w:rFonts w:ascii="Times New Roman"/>
          <w:b w:val="false"/>
          <w:i w:val="false"/>
          <w:color w:val="000000"/>
          <w:sz w:val="28"/>
        </w:rPr>
        <w:t>
    жүзеге асыру.             және       келiсiм; мәдениет;
</w:t>
      </w:r>
    </w:p>
    <w:p>
      <w:pPr>
        <w:spacing w:after="0"/>
        <w:ind w:left="0"/>
        <w:jc w:val="both"/>
      </w:pPr>
      <w:r>
        <w:rPr>
          <w:rFonts w:ascii="Times New Roman"/>
          <w:b w:val="false"/>
          <w:i w:val="false"/>
          <w:color w:val="000000"/>
          <w:sz w:val="28"/>
        </w:rPr>
        <w:t>
    Алматы қаласының          халықты    тiлдер жөнiндегi;
</w:t>
      </w:r>
    </w:p>
    <w:p>
      <w:pPr>
        <w:spacing w:after="0"/>
        <w:ind w:left="0"/>
        <w:jc w:val="both"/>
      </w:pPr>
      <w:r>
        <w:rPr>
          <w:rFonts w:ascii="Times New Roman"/>
          <w:b w:val="false"/>
          <w:i w:val="false"/>
          <w:color w:val="000000"/>
          <w:sz w:val="28"/>
        </w:rPr>
        <w:t>
    туыстас қалалары          әлеуметтiк департаменттер;
</w:t>
      </w:r>
    </w:p>
    <w:p>
      <w:pPr>
        <w:spacing w:after="0"/>
        <w:ind w:left="0"/>
        <w:jc w:val="both"/>
      </w:pPr>
      <w:r>
        <w:rPr>
          <w:rFonts w:ascii="Times New Roman"/>
          <w:b w:val="false"/>
          <w:i w:val="false"/>
          <w:color w:val="000000"/>
          <w:sz w:val="28"/>
        </w:rPr>
        <w:t>
    және астаналық            қорғау     бiлiм; шағын бизнес;
</w:t>
      </w:r>
    </w:p>
    <w:p>
      <w:pPr>
        <w:spacing w:after="0"/>
        <w:ind w:left="0"/>
        <w:jc w:val="both"/>
      </w:pPr>
      <w:r>
        <w:rPr>
          <w:rFonts w:ascii="Times New Roman"/>
          <w:b w:val="false"/>
          <w:i w:val="false"/>
          <w:color w:val="000000"/>
          <w:sz w:val="28"/>
        </w:rPr>
        <w:t>
    қалалар                              еңбек, жұмыспен
</w:t>
      </w:r>
    </w:p>
    <w:p>
      <w:pPr>
        <w:spacing w:after="0"/>
        <w:ind w:left="0"/>
        <w:jc w:val="both"/>
      </w:pPr>
      <w:r>
        <w:rPr>
          <w:rFonts w:ascii="Times New Roman"/>
          <w:b w:val="false"/>
          <w:i w:val="false"/>
          <w:color w:val="000000"/>
          <w:sz w:val="28"/>
        </w:rPr>
        <w:t>
    ынтымақтастығы                       қамту және халықты
</w:t>
      </w:r>
    </w:p>
    <w:p>
      <w:pPr>
        <w:spacing w:after="0"/>
        <w:ind w:left="0"/>
        <w:jc w:val="both"/>
      </w:pPr>
      <w:r>
        <w:rPr>
          <w:rFonts w:ascii="Times New Roman"/>
          <w:b w:val="false"/>
          <w:i w:val="false"/>
          <w:color w:val="000000"/>
          <w:sz w:val="28"/>
        </w:rPr>
        <w:t>
    саласы бойынша                       әлеуметтiк қорғау;
</w:t>
      </w:r>
    </w:p>
    <w:p>
      <w:pPr>
        <w:spacing w:after="0"/>
        <w:ind w:left="0"/>
        <w:jc w:val="both"/>
      </w:pPr>
      <w:r>
        <w:rPr>
          <w:rFonts w:ascii="Times New Roman"/>
          <w:b w:val="false"/>
          <w:i w:val="false"/>
          <w:color w:val="000000"/>
          <w:sz w:val="28"/>
        </w:rPr>
        <w:t>
    әрiптестiк және                      аудандардың
</w:t>
      </w:r>
    </w:p>
    <w:p>
      <w:pPr>
        <w:spacing w:after="0"/>
        <w:ind w:left="0"/>
        <w:jc w:val="both"/>
      </w:pPr>
      <w:r>
        <w:rPr>
          <w:rFonts w:ascii="Times New Roman"/>
          <w:b w:val="false"/>
          <w:i w:val="false"/>
          <w:color w:val="000000"/>
          <w:sz w:val="28"/>
        </w:rPr>
        <w:t>
    өзара ықпалдастық                    әкiмияттары; жоғары
</w:t>
      </w:r>
    </w:p>
    <w:p>
      <w:pPr>
        <w:spacing w:after="0"/>
        <w:ind w:left="0"/>
        <w:jc w:val="both"/>
      </w:pPr>
      <w:r>
        <w:rPr>
          <w:rFonts w:ascii="Times New Roman"/>
          <w:b w:val="false"/>
          <w:i w:val="false"/>
          <w:color w:val="000000"/>
          <w:sz w:val="28"/>
        </w:rPr>
        <w:t>
    желiсiн қалыптастыру                 оқу орындары
</w:t>
      </w:r>
    </w:p>
    <w:p>
      <w:pPr>
        <w:spacing w:after="0"/>
        <w:ind w:left="0"/>
        <w:jc w:val="both"/>
      </w:pPr>
      <w:r>
        <w:rPr>
          <w:rFonts w:ascii="Times New Roman"/>
          <w:b w:val="false"/>
          <w:i w:val="false"/>
          <w:color w:val="000000"/>
          <w:sz w:val="28"/>
        </w:rPr>
        <w:t>
    ("Астаналардың 
</w:t>
      </w:r>
    </w:p>
    <w:p>
      <w:pPr>
        <w:spacing w:after="0"/>
        <w:ind w:left="0"/>
        <w:jc w:val="both"/>
      </w:pPr>
      <w:r>
        <w:rPr>
          <w:rFonts w:ascii="Times New Roman"/>
          <w:b w:val="false"/>
          <w:i w:val="false"/>
          <w:color w:val="000000"/>
          <w:sz w:val="28"/>
        </w:rPr>
        <w:t>
    жастары:
</w:t>
      </w:r>
    </w:p>
    <w:p>
      <w:pPr>
        <w:spacing w:after="0"/>
        <w:ind w:left="0"/>
        <w:jc w:val="both"/>
      </w:pPr>
      <w:r>
        <w:rPr>
          <w:rFonts w:ascii="Times New Roman"/>
          <w:b w:val="false"/>
          <w:i w:val="false"/>
          <w:color w:val="000000"/>
          <w:sz w:val="28"/>
        </w:rPr>
        <w:t>
    Байланыстан-
</w:t>
      </w:r>
    </w:p>
    <w:p>
      <w:pPr>
        <w:spacing w:after="0"/>
        <w:ind w:left="0"/>
        <w:jc w:val="both"/>
      </w:pPr>
      <w:r>
        <w:rPr>
          <w:rFonts w:ascii="Times New Roman"/>
          <w:b w:val="false"/>
          <w:i w:val="false"/>
          <w:color w:val="000000"/>
          <w:sz w:val="28"/>
        </w:rPr>
        <w:t>
    ынтымақтастыққа" 
</w:t>
      </w:r>
    </w:p>
    <w:p>
      <w:pPr>
        <w:spacing w:after="0"/>
        <w:ind w:left="0"/>
        <w:jc w:val="both"/>
      </w:pPr>
      <w:r>
        <w:rPr>
          <w:rFonts w:ascii="Times New Roman"/>
          <w:b w:val="false"/>
          <w:i w:val="false"/>
          <w:color w:val="000000"/>
          <w:sz w:val="28"/>
        </w:rPr>
        <w:t>
    жобасы)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40. Халықаралық       2001    Бөлiмдер:   АС; ҚЖО;           -       -
</w:t>
      </w:r>
    </w:p>
    <w:p>
      <w:pPr>
        <w:spacing w:after="0"/>
        <w:ind w:left="0"/>
        <w:jc w:val="both"/>
      </w:pPr>
      <w:r>
        <w:rPr>
          <w:rFonts w:ascii="Times New Roman"/>
          <w:b w:val="false"/>
          <w:i w:val="false"/>
          <w:color w:val="000000"/>
          <w:sz w:val="28"/>
        </w:rPr>
        <w:t>
    жастар мен        жыл     iшкi        комитеттер:
</w:t>
      </w:r>
    </w:p>
    <w:p>
      <w:pPr>
        <w:spacing w:after="0"/>
        <w:ind w:left="0"/>
        <w:jc w:val="both"/>
      </w:pPr>
      <w:r>
        <w:rPr>
          <w:rFonts w:ascii="Times New Roman"/>
          <w:b w:val="false"/>
          <w:i w:val="false"/>
          <w:color w:val="000000"/>
          <w:sz w:val="28"/>
        </w:rPr>
        <w:t>
    студенттер алмасу         саясат;     сыртқы экономикалық
</w:t>
      </w:r>
    </w:p>
    <w:p>
      <w:pPr>
        <w:spacing w:after="0"/>
        <w:ind w:left="0"/>
        <w:jc w:val="both"/>
      </w:pPr>
      <w:r>
        <w:rPr>
          <w:rFonts w:ascii="Times New Roman"/>
          <w:b w:val="false"/>
          <w:i w:val="false"/>
          <w:color w:val="000000"/>
          <w:sz w:val="28"/>
        </w:rPr>
        <w:t>
    жөнiндегi қалалық         бiлiм,      және мәдени
</w:t>
      </w:r>
    </w:p>
    <w:p>
      <w:pPr>
        <w:spacing w:after="0"/>
        <w:ind w:left="0"/>
        <w:jc w:val="both"/>
      </w:pPr>
      <w:r>
        <w:rPr>
          <w:rFonts w:ascii="Times New Roman"/>
          <w:b w:val="false"/>
          <w:i w:val="false"/>
          <w:color w:val="000000"/>
          <w:sz w:val="28"/>
        </w:rPr>
        <w:t>
    бюро құру мәселесiн       ғылым       байланыстар
</w:t>
      </w:r>
    </w:p>
    <w:p>
      <w:pPr>
        <w:spacing w:after="0"/>
        <w:ind w:left="0"/>
        <w:jc w:val="both"/>
      </w:pPr>
      <w:r>
        <w:rPr>
          <w:rFonts w:ascii="Times New Roman"/>
          <w:b w:val="false"/>
          <w:i w:val="false"/>
          <w:color w:val="000000"/>
          <w:sz w:val="28"/>
        </w:rPr>
        <w:t>
    зерделеу                  және        жөнiндегi; туризм;
</w:t>
      </w:r>
    </w:p>
    <w:p>
      <w:pPr>
        <w:spacing w:after="0"/>
        <w:ind w:left="0"/>
        <w:jc w:val="both"/>
      </w:pPr>
      <w:r>
        <w:rPr>
          <w:rFonts w:ascii="Times New Roman"/>
          <w:b w:val="false"/>
          <w:i w:val="false"/>
          <w:color w:val="000000"/>
          <w:sz w:val="28"/>
        </w:rPr>
        <w:t>
                              мәдениет;   дене тәрбиесi мен
</w:t>
      </w:r>
    </w:p>
    <w:p>
      <w:pPr>
        <w:spacing w:after="0"/>
        <w:ind w:left="0"/>
        <w:jc w:val="both"/>
      </w:pPr>
      <w:r>
        <w:rPr>
          <w:rFonts w:ascii="Times New Roman"/>
          <w:b w:val="false"/>
          <w:i w:val="false"/>
          <w:color w:val="000000"/>
          <w:sz w:val="28"/>
        </w:rPr>
        <w:t>
                              денсаулық   спорт жөнiндегi;
</w:t>
      </w:r>
    </w:p>
    <w:p>
      <w:pPr>
        <w:spacing w:after="0"/>
        <w:ind w:left="0"/>
        <w:jc w:val="both"/>
      </w:pPr>
      <w:r>
        <w:rPr>
          <w:rFonts w:ascii="Times New Roman"/>
          <w:b w:val="false"/>
          <w:i w:val="false"/>
          <w:color w:val="000000"/>
          <w:sz w:val="28"/>
        </w:rPr>
        <w:t>
                              сақтау      басқармалар: ақпарат
</w:t>
      </w:r>
    </w:p>
    <w:p>
      <w:pPr>
        <w:spacing w:after="0"/>
        <w:ind w:left="0"/>
        <w:jc w:val="both"/>
      </w:pPr>
      <w:r>
        <w:rPr>
          <w:rFonts w:ascii="Times New Roman"/>
          <w:b w:val="false"/>
          <w:i w:val="false"/>
          <w:color w:val="000000"/>
          <w:sz w:val="28"/>
        </w:rPr>
        <w:t>
                              және        және қоғамдық
</w:t>
      </w:r>
    </w:p>
    <w:p>
      <w:pPr>
        <w:spacing w:after="0"/>
        <w:ind w:left="0"/>
        <w:jc w:val="both"/>
      </w:pPr>
      <w:r>
        <w:rPr>
          <w:rFonts w:ascii="Times New Roman"/>
          <w:b w:val="false"/>
          <w:i w:val="false"/>
          <w:color w:val="000000"/>
          <w:sz w:val="28"/>
        </w:rPr>
        <w:t>
                              халықты     келiсiм; мәдениет;
</w:t>
      </w:r>
    </w:p>
    <w:p>
      <w:pPr>
        <w:spacing w:after="0"/>
        <w:ind w:left="0"/>
        <w:jc w:val="both"/>
      </w:pPr>
      <w:r>
        <w:rPr>
          <w:rFonts w:ascii="Times New Roman"/>
          <w:b w:val="false"/>
          <w:i w:val="false"/>
          <w:color w:val="000000"/>
          <w:sz w:val="28"/>
        </w:rPr>
        <w:t>
                              әлеуметтiк  тiлдер жөнiндегi;
</w:t>
      </w:r>
    </w:p>
    <w:p>
      <w:pPr>
        <w:spacing w:after="0"/>
        <w:ind w:left="0"/>
        <w:jc w:val="both"/>
      </w:pPr>
      <w:r>
        <w:rPr>
          <w:rFonts w:ascii="Times New Roman"/>
          <w:b w:val="false"/>
          <w:i w:val="false"/>
          <w:color w:val="000000"/>
          <w:sz w:val="28"/>
        </w:rPr>
        <w:t>
                              қорғау;     департаменттер;
</w:t>
      </w:r>
    </w:p>
    <w:p>
      <w:pPr>
        <w:spacing w:after="0"/>
        <w:ind w:left="0"/>
        <w:jc w:val="both"/>
      </w:pPr>
      <w:r>
        <w:rPr>
          <w:rFonts w:ascii="Times New Roman"/>
          <w:b w:val="false"/>
          <w:i w:val="false"/>
          <w:color w:val="000000"/>
          <w:sz w:val="28"/>
        </w:rPr>
        <w:t>
                              қаржы-      бiлiм; шағын бизнес;
</w:t>
      </w:r>
    </w:p>
    <w:p>
      <w:pPr>
        <w:spacing w:after="0"/>
        <w:ind w:left="0"/>
        <w:jc w:val="both"/>
      </w:pPr>
      <w:r>
        <w:rPr>
          <w:rFonts w:ascii="Times New Roman"/>
          <w:b w:val="false"/>
          <w:i w:val="false"/>
          <w:color w:val="000000"/>
          <w:sz w:val="28"/>
        </w:rPr>
        <w:t>
                              шаруашылық; еңбек, жұмыспен
</w:t>
      </w:r>
    </w:p>
    <w:p>
      <w:pPr>
        <w:spacing w:after="0"/>
        <w:ind w:left="0"/>
        <w:jc w:val="both"/>
      </w:pPr>
      <w:r>
        <w:rPr>
          <w:rFonts w:ascii="Times New Roman"/>
          <w:b w:val="false"/>
          <w:i w:val="false"/>
          <w:color w:val="000000"/>
          <w:sz w:val="28"/>
        </w:rPr>
        <w:t>
                              тұрғын үй-  қамту және халықты
</w:t>
      </w:r>
    </w:p>
    <w:p>
      <w:pPr>
        <w:spacing w:after="0"/>
        <w:ind w:left="0"/>
        <w:jc w:val="both"/>
      </w:pPr>
      <w:r>
        <w:rPr>
          <w:rFonts w:ascii="Times New Roman"/>
          <w:b w:val="false"/>
          <w:i w:val="false"/>
          <w:color w:val="000000"/>
          <w:sz w:val="28"/>
        </w:rPr>
        <w:t>
                              коммуналдық әлеуметтiк қорғау;
</w:t>
      </w:r>
    </w:p>
    <w:p>
      <w:pPr>
        <w:spacing w:after="0"/>
        <w:ind w:left="0"/>
        <w:jc w:val="both"/>
      </w:pPr>
      <w:r>
        <w:rPr>
          <w:rFonts w:ascii="Times New Roman"/>
          <w:b w:val="false"/>
          <w:i w:val="false"/>
          <w:color w:val="000000"/>
          <w:sz w:val="28"/>
        </w:rPr>
        <w:t>
                              шаруашылық  коммуналдық меншiктi
</w:t>
      </w:r>
    </w:p>
    <w:p>
      <w:pPr>
        <w:spacing w:after="0"/>
        <w:ind w:left="0"/>
        <w:jc w:val="both"/>
      </w:pPr>
      <w:r>
        <w:rPr>
          <w:rFonts w:ascii="Times New Roman"/>
          <w:b w:val="false"/>
          <w:i w:val="false"/>
          <w:color w:val="000000"/>
          <w:sz w:val="28"/>
        </w:rPr>
        <w:t>
                                          басқару жөнiндегi;
</w:t>
      </w:r>
    </w:p>
    <w:p>
      <w:pPr>
        <w:spacing w:after="0"/>
        <w:ind w:left="0"/>
        <w:jc w:val="both"/>
      </w:pPr>
      <w:r>
        <w:rPr>
          <w:rFonts w:ascii="Times New Roman"/>
          <w:b w:val="false"/>
          <w:i w:val="false"/>
          <w:color w:val="000000"/>
          <w:sz w:val="28"/>
        </w:rPr>
        <w:t>
                                          аудандардың
</w:t>
      </w:r>
    </w:p>
    <w:p>
      <w:pPr>
        <w:spacing w:after="0"/>
        <w:ind w:left="0"/>
        <w:jc w:val="both"/>
      </w:pPr>
      <w:r>
        <w:rPr>
          <w:rFonts w:ascii="Times New Roman"/>
          <w:b w:val="false"/>
          <w:i w:val="false"/>
          <w:color w:val="000000"/>
          <w:sz w:val="28"/>
        </w:rPr>
        <w:t>
                                          әкiмияттары; жоғары
</w:t>
      </w:r>
    </w:p>
    <w:p>
      <w:pPr>
        <w:spacing w:after="0"/>
        <w:ind w:left="0"/>
        <w:jc w:val="both"/>
      </w:pPr>
      <w:r>
        <w:rPr>
          <w:rFonts w:ascii="Times New Roman"/>
          <w:b w:val="false"/>
          <w:i w:val="false"/>
          <w:color w:val="000000"/>
          <w:sz w:val="28"/>
        </w:rPr>
        <w:t>
                                          оқу орындары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41. Мемлекеттiк      ұдайы   Бөлiмдер:    АС; ҚЖО;           -       -
</w:t>
      </w:r>
    </w:p>
    <w:p>
      <w:pPr>
        <w:spacing w:after="0"/>
        <w:ind w:left="0"/>
        <w:jc w:val="both"/>
      </w:pPr>
      <w:r>
        <w:rPr>
          <w:rFonts w:ascii="Times New Roman"/>
          <w:b w:val="false"/>
          <w:i w:val="false"/>
          <w:color w:val="000000"/>
          <w:sz w:val="28"/>
        </w:rPr>
        <w:t>
    және аймақтық            iшкi         комитеттер: сыртқы
</w:t>
      </w:r>
    </w:p>
    <w:p>
      <w:pPr>
        <w:spacing w:after="0"/>
        <w:ind w:left="0"/>
        <w:jc w:val="both"/>
      </w:pPr>
      <w:r>
        <w:rPr>
          <w:rFonts w:ascii="Times New Roman"/>
          <w:b w:val="false"/>
          <w:i w:val="false"/>
          <w:color w:val="000000"/>
          <w:sz w:val="28"/>
        </w:rPr>
        <w:t>
    жастар саясатын          саясат;      экономикалық
</w:t>
      </w:r>
    </w:p>
    <w:p>
      <w:pPr>
        <w:spacing w:after="0"/>
        <w:ind w:left="0"/>
        <w:jc w:val="both"/>
      </w:pPr>
      <w:r>
        <w:rPr>
          <w:rFonts w:ascii="Times New Roman"/>
          <w:b w:val="false"/>
          <w:i w:val="false"/>
          <w:color w:val="000000"/>
          <w:sz w:val="28"/>
        </w:rPr>
        <w:t>
    құқықтық қолдану         заң,         және мәдени
</w:t>
      </w:r>
    </w:p>
    <w:p>
      <w:pPr>
        <w:spacing w:after="0"/>
        <w:ind w:left="0"/>
        <w:jc w:val="both"/>
      </w:pPr>
      <w:r>
        <w:rPr>
          <w:rFonts w:ascii="Times New Roman"/>
          <w:b w:val="false"/>
          <w:i w:val="false"/>
          <w:color w:val="000000"/>
          <w:sz w:val="28"/>
        </w:rPr>
        <w:t>
    практикасын iске         бiлiм,       байланыстар
</w:t>
      </w:r>
    </w:p>
    <w:p>
      <w:pPr>
        <w:spacing w:after="0"/>
        <w:ind w:left="0"/>
        <w:jc w:val="both"/>
      </w:pPr>
      <w:r>
        <w:rPr>
          <w:rFonts w:ascii="Times New Roman"/>
          <w:b w:val="false"/>
          <w:i w:val="false"/>
          <w:color w:val="000000"/>
          <w:sz w:val="28"/>
        </w:rPr>
        <w:t>
    асыруды                  ғылым        басқармалар:
</w:t>
      </w:r>
    </w:p>
    <w:p>
      <w:pPr>
        <w:spacing w:after="0"/>
        <w:ind w:left="0"/>
        <w:jc w:val="both"/>
      </w:pPr>
      <w:r>
        <w:rPr>
          <w:rFonts w:ascii="Times New Roman"/>
          <w:b w:val="false"/>
          <w:i w:val="false"/>
          <w:color w:val="000000"/>
          <w:sz w:val="28"/>
        </w:rPr>
        <w:t>
    халықаралық              және         ақпарат және
</w:t>
      </w:r>
    </w:p>
    <w:p>
      <w:pPr>
        <w:spacing w:after="0"/>
        <w:ind w:left="0"/>
        <w:jc w:val="both"/>
      </w:pPr>
      <w:r>
        <w:rPr>
          <w:rFonts w:ascii="Times New Roman"/>
          <w:b w:val="false"/>
          <w:i w:val="false"/>
          <w:color w:val="000000"/>
          <w:sz w:val="28"/>
        </w:rPr>
        <w:t>
    заңнама мен              мәдениет     қоғамдық келiсiм,
</w:t>
      </w:r>
    </w:p>
    <w:p>
      <w:pPr>
        <w:spacing w:after="0"/>
        <w:ind w:left="0"/>
        <w:jc w:val="both"/>
      </w:pPr>
      <w:r>
        <w:rPr>
          <w:rFonts w:ascii="Times New Roman"/>
          <w:b w:val="false"/>
          <w:i w:val="false"/>
          <w:color w:val="000000"/>
          <w:sz w:val="28"/>
        </w:rPr>
        <w:t>
    нормативтiк,                          департаменттер;
</w:t>
      </w:r>
    </w:p>
    <w:p>
      <w:pPr>
        <w:spacing w:after="0"/>
        <w:ind w:left="0"/>
        <w:jc w:val="both"/>
      </w:pPr>
      <w:r>
        <w:rPr>
          <w:rFonts w:ascii="Times New Roman"/>
          <w:b w:val="false"/>
          <w:i w:val="false"/>
          <w:color w:val="000000"/>
          <w:sz w:val="28"/>
        </w:rPr>
        <w:t>
    тәжiрибенi зерттеу                    туризм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1-тармақша өзгертілді - Алматы қалалық Мәслихатының 2002 жылғы 19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Жастар мен жасөспiрiмдерге әлеуметтiк көмек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 және олардың қазiргi жағдайға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бейiмделу жүйесiн қалыптастыру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Мiндеттер: Жастарды әлеуметтiк көмектiң психологиялық, әлеуметтiк-педагогикалық, медициналық-профилактикалық заңдық, сауықтырушылық, сақтандырушылық және т.б. әр алуан түрлерiмен дер кезiнде әрi бiлiктi түрде қамту үшiн әлеуметтiк көмек және бейiмделу жүйесiнiң үлгiсiнде жастар мен жасөспiрiмдерге арналған әр қилы қызметтер кешенiн дамыту.
</w:t>
      </w:r>
    </w:p>
    <w:p>
      <w:pPr>
        <w:spacing w:after="0"/>
        <w:ind w:left="0"/>
        <w:jc w:val="both"/>
      </w:pPr>
      <w:r>
        <w:rPr>
          <w:rFonts w:ascii="Times New Roman"/>
          <w:b w:val="false"/>
          <w:i w:val="false"/>
          <w:color w:val="000000"/>
          <w:sz w:val="28"/>
        </w:rPr>
        <w:t>
Жастар арасындағы әлеуметтiк жат құбылыстармен:
</w:t>
      </w:r>
      <w:r>
        <w:br/>
      </w:r>
      <w:r>
        <w:rPr>
          <w:rFonts w:ascii="Times New Roman"/>
          <w:b w:val="false"/>
          <w:i w:val="false"/>
          <w:color w:val="000000"/>
          <w:sz w:val="28"/>
        </w:rPr>
        <w:t>
нашақорлықпен, токсикоманиямен, алкогольдiк
</w:t>
      </w:r>
      <w:r>
        <w:br/>
      </w:r>
      <w:r>
        <w:rPr>
          <w:rFonts w:ascii="Times New Roman"/>
          <w:b w:val="false"/>
          <w:i w:val="false"/>
          <w:color w:val="000000"/>
          <w:sz w:val="28"/>
        </w:rPr>
        <w:t>
кiрiптарлықпен, соз ауруларымен, құқық бұзушылықпен
</w:t>
      </w:r>
      <w:r>
        <w:br/>
      </w:r>
      <w:r>
        <w:rPr>
          <w:rFonts w:ascii="Times New Roman"/>
          <w:b w:val="false"/>
          <w:i w:val="false"/>
          <w:color w:val="000000"/>
          <w:sz w:val="28"/>
        </w:rPr>
        <w:t>
және қылмыскерлiкпен күрес.
</w:t>
      </w:r>
    </w:p>
    <w:p>
      <w:pPr>
        <w:spacing w:after="0"/>
        <w:ind w:left="0"/>
        <w:jc w:val="both"/>
      </w:pPr>
      <w:r>
        <w:rPr>
          <w:rFonts w:ascii="Times New Roman"/>
          <w:b w:val="false"/>
          <w:i w:val="false"/>
          <w:color w:val="000000"/>
          <w:sz w:val="28"/>
        </w:rPr>
        <w:t>
      Мемлекеттiк мекемелер мен ұйымдар, жастардың, студенттердiң, жасөспiрiмдердiң қоғамдық және басқа да үкiметтiк емес бiрлестiктерi арасынан бағдарламаның осы тарауы бойынша қабiлеттi әрiптестер iздеп, табу.
</w:t>
      </w:r>
      <w:r>
        <w:br/>
      </w:r>
      <w:r>
        <w:rPr>
          <w:rFonts w:ascii="Times New Roman"/>
          <w:b w:val="false"/>
          <w:i w:val="false"/>
          <w:color w:val="000000"/>
          <w:sz w:val="28"/>
        </w:rPr>
        <w:t>
      Шешiм: Алматы қаласы Әкiмiнiң жанындағы Жастар iстерi жөнiндегi кеңестiң шеңберiнде жастар мен жасөспiрiмдердi сауықтырудың ведомствоаралық орталығының мiндетiн атқаратын қалалық жастар мен жасөспiрiмдерге әлеуметтiк көмек қызметiн (ЖӘКҚ) ұйымдастыру.
</w:t>
      </w:r>
      <w:r>
        <w:br/>
      </w:r>
      <w:r>
        <w:rPr>
          <w:rFonts w:ascii="Times New Roman"/>
          <w:b w:val="false"/>
          <w:i w:val="false"/>
          <w:color w:val="000000"/>
          <w:sz w:val="28"/>
        </w:rPr>
        <w:t>
      Екiншi сайланған Алматы қалалық Мәслихатының VI-сессиясында 2000 жылғы 27 қыркүйекте бекiтiлген 2000-2002 жылдардағы кезеңде балалар мен кәмелетке толмағандар арасында құқық бұзушылықты болдырмау, маскүнемдiкпен және нашақорлықпен күресу жөнiндегi аймақтық бағдарламаны орындау.
</w:t>
      </w:r>
      <w:r>
        <w:br/>
      </w:r>
      <w:r>
        <w:rPr>
          <w:rFonts w:ascii="Times New Roman"/>
          <w:b w:val="false"/>
          <w:i w:val="false"/>
          <w:color w:val="000000"/>
          <w:sz w:val="28"/>
        </w:rPr>
        <w:t>
      Әлеуметтiк нәтижесi: Қиын-қыстау, қайшылықты, ауыр жағдайда қалған жастар мен жасөспiрiмдердiң әлеуметтiк мәнi бар талаптарын қанағаттандыру, оларды әлеуметтiк сауықтыру және тiршiлiк әрекетiне қайтару.
</w:t>
      </w:r>
    </w:p>
    <w:p>
      <w:pPr>
        <w:spacing w:after="0"/>
        <w:ind w:left="0"/>
        <w:jc w:val="both"/>
      </w:pPr>
      <w:r>
        <w:rPr>
          <w:rFonts w:ascii="Times New Roman"/>
          <w:b w:val="false"/>
          <w:i w:val="false"/>
          <w:color w:val="000000"/>
          <w:sz w:val="28"/>
        </w:rPr>
        <w:t>
</w:t>
      </w:r>
      <w:r>
        <w:rPr>
          <w:rFonts w:ascii="Times New Roman"/>
          <w:b/>
          <w:i w:val="false"/>
          <w:color w:val="000000"/>
          <w:sz w:val="28"/>
        </w:rPr>
        <w:t>
Бұл бейiндегi шаралар мынадай: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Жұмыстың мазмұны   !Мерзiмi! Әкiмдерi !  Орындаушылары !2001 жылғы сома
</w:t>
      </w:r>
      <w:r>
        <w:br/>
      </w:r>
      <w:r>
        <w:rPr>
          <w:rFonts w:ascii="Times New Roman"/>
          <w:b w:val="false"/>
          <w:i w:val="false"/>
          <w:color w:val="000000"/>
          <w:sz w:val="28"/>
        </w:rPr>
        <w:t>
                      !       !          !                !  (мың теңге)
</w:t>
      </w:r>
      <w:r>
        <w:br/>
      </w:r>
      <w:r>
        <w:rPr>
          <w:rFonts w:ascii="Times New Roman"/>
          <w:b w:val="false"/>
          <w:i w:val="false"/>
          <w:color w:val="000000"/>
          <w:sz w:val="28"/>
        </w:rPr>
        <w:t>
                      !       !          !                !---------------
</w:t>
      </w:r>
      <w:r>
        <w:br/>
      </w:r>
      <w:r>
        <w:rPr>
          <w:rFonts w:ascii="Times New Roman"/>
          <w:b w:val="false"/>
          <w:i w:val="false"/>
          <w:color w:val="000000"/>
          <w:sz w:val="28"/>
        </w:rPr>
        <w:t>
                      !       !          !                !бюджет-!қосу
</w:t>
      </w:r>
      <w:r>
        <w:br/>
      </w:r>
      <w:r>
        <w:rPr>
          <w:rFonts w:ascii="Times New Roman"/>
          <w:b w:val="false"/>
          <w:i w:val="false"/>
          <w:color w:val="000000"/>
          <w:sz w:val="28"/>
        </w:rPr>
        <w:t>
                      !       !          !                !те     !керек
</w:t>
      </w:r>
      <w:r>
        <w:br/>
      </w:r>
      <w:r>
        <w:rPr>
          <w:rFonts w:ascii="Times New Roman"/>
          <w:b w:val="false"/>
          <w:i w:val="false"/>
          <w:color w:val="000000"/>
          <w:sz w:val="28"/>
        </w:rPr>
        <w:t>
                      !       !          !                !белгi- !
</w:t>
      </w:r>
      <w:r>
        <w:br/>
      </w:r>
      <w:r>
        <w:rPr>
          <w:rFonts w:ascii="Times New Roman"/>
          <w:b w:val="false"/>
          <w:i w:val="false"/>
          <w:color w:val="000000"/>
          <w:sz w:val="28"/>
        </w:rPr>
        <w:t>
                      !       !          !                !ленген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1. Тiкелей көмек       ұдайы   Бөлiмдер:  ЖӘКҚ; iшкi iстер    -       -
</w:t>
      </w:r>
    </w:p>
    <w:p>
      <w:pPr>
        <w:spacing w:after="0"/>
        <w:ind w:left="0"/>
        <w:jc w:val="both"/>
      </w:pPr>
      <w:r>
        <w:rPr>
          <w:rFonts w:ascii="Times New Roman"/>
          <w:b w:val="false"/>
          <w:i w:val="false"/>
          <w:color w:val="000000"/>
          <w:sz w:val="28"/>
        </w:rPr>
        <w:t>
   көрсету үшiн                денсаулық  басқармасы,
</w:t>
      </w:r>
    </w:p>
    <w:p>
      <w:pPr>
        <w:spacing w:after="0"/>
        <w:ind w:left="0"/>
        <w:jc w:val="both"/>
      </w:pPr>
      <w:r>
        <w:rPr>
          <w:rFonts w:ascii="Times New Roman"/>
          <w:b w:val="false"/>
          <w:i w:val="false"/>
          <w:color w:val="000000"/>
          <w:sz w:val="28"/>
        </w:rPr>
        <w:t>
   жетiмсiз                    сақтау     департаменттер:
</w:t>
      </w:r>
    </w:p>
    <w:p>
      <w:pPr>
        <w:spacing w:after="0"/>
        <w:ind w:left="0"/>
        <w:jc w:val="both"/>
      </w:pPr>
      <w:r>
        <w:rPr>
          <w:rFonts w:ascii="Times New Roman"/>
          <w:b w:val="false"/>
          <w:i w:val="false"/>
          <w:color w:val="000000"/>
          <w:sz w:val="28"/>
        </w:rPr>
        <w:t>
   отбасыларындағы             және       бiлiм, денсаулық
</w:t>
      </w:r>
    </w:p>
    <w:p>
      <w:pPr>
        <w:spacing w:after="0"/>
        <w:ind w:left="0"/>
        <w:jc w:val="both"/>
      </w:pPr>
      <w:r>
        <w:rPr>
          <w:rFonts w:ascii="Times New Roman"/>
          <w:b w:val="false"/>
          <w:i w:val="false"/>
          <w:color w:val="000000"/>
          <w:sz w:val="28"/>
        </w:rPr>
        <w:t>
   кәмелетке                   халықты    сақтау КIК;
</w:t>
      </w:r>
    </w:p>
    <w:p>
      <w:pPr>
        <w:spacing w:after="0"/>
        <w:ind w:left="0"/>
        <w:jc w:val="both"/>
      </w:pPr>
      <w:r>
        <w:rPr>
          <w:rFonts w:ascii="Times New Roman"/>
          <w:b w:val="false"/>
          <w:i w:val="false"/>
          <w:color w:val="000000"/>
          <w:sz w:val="28"/>
        </w:rPr>
        <w:t>
   толмағандар бойынша         әлеуметтiк жетiмсiз
</w:t>
      </w:r>
    </w:p>
    <w:p>
      <w:pPr>
        <w:spacing w:after="0"/>
        <w:ind w:left="0"/>
        <w:jc w:val="both"/>
      </w:pPr>
      <w:r>
        <w:rPr>
          <w:rFonts w:ascii="Times New Roman"/>
          <w:b w:val="false"/>
          <w:i w:val="false"/>
          <w:color w:val="000000"/>
          <w:sz w:val="28"/>
        </w:rPr>
        <w:t>
   мәлiметтер базасын          қорғау;    азаматтарды
</w:t>
      </w:r>
    </w:p>
    <w:p>
      <w:pPr>
        <w:spacing w:after="0"/>
        <w:ind w:left="0"/>
        <w:jc w:val="both"/>
      </w:pPr>
      <w:r>
        <w:rPr>
          <w:rFonts w:ascii="Times New Roman"/>
          <w:b w:val="false"/>
          <w:i w:val="false"/>
          <w:color w:val="000000"/>
          <w:sz w:val="28"/>
        </w:rPr>
        <w:t>
   қалыптастыру                iшкi       қолдаушы "Алматы"
</w:t>
      </w:r>
    </w:p>
    <w:p>
      <w:pPr>
        <w:spacing w:after="0"/>
        <w:ind w:left="0"/>
        <w:jc w:val="both"/>
      </w:pPr>
      <w:r>
        <w:rPr>
          <w:rFonts w:ascii="Times New Roman"/>
          <w:b w:val="false"/>
          <w:i w:val="false"/>
          <w:color w:val="000000"/>
          <w:sz w:val="28"/>
        </w:rPr>
        <w:t>
                               саясат;    аймақтық қоры;
</w:t>
      </w:r>
    </w:p>
    <w:p>
      <w:pPr>
        <w:spacing w:after="0"/>
        <w:ind w:left="0"/>
        <w:jc w:val="both"/>
      </w:pPr>
      <w:r>
        <w:rPr>
          <w:rFonts w:ascii="Times New Roman"/>
          <w:b w:val="false"/>
          <w:i w:val="false"/>
          <w:color w:val="000000"/>
          <w:sz w:val="28"/>
        </w:rPr>
        <w:t>
                               бiлiм,     аудандардың
</w:t>
      </w:r>
    </w:p>
    <w:p>
      <w:pPr>
        <w:spacing w:after="0"/>
        <w:ind w:left="0"/>
        <w:jc w:val="both"/>
      </w:pPr>
      <w:r>
        <w:rPr>
          <w:rFonts w:ascii="Times New Roman"/>
          <w:b w:val="false"/>
          <w:i w:val="false"/>
          <w:color w:val="000000"/>
          <w:sz w:val="28"/>
        </w:rPr>
        <w:t>
                               ғылым және әкiмияттары
</w:t>
      </w:r>
    </w:p>
    <w:p>
      <w:pPr>
        <w:spacing w:after="0"/>
        <w:ind w:left="0"/>
        <w:jc w:val="both"/>
      </w:pPr>
      <w:r>
        <w:rPr>
          <w:rFonts w:ascii="Times New Roman"/>
          <w:b w:val="false"/>
          <w:i w:val="false"/>
          <w:color w:val="000000"/>
          <w:sz w:val="28"/>
        </w:rPr>
        <w:t>
                               мәдениет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Жастар мен          2001-   Бөлiмдер:  ЖӘКҚ; басқармалар:  -       -
</w:t>
      </w:r>
    </w:p>
    <w:p>
      <w:pPr>
        <w:spacing w:after="0"/>
        <w:ind w:left="0"/>
        <w:jc w:val="both"/>
      </w:pPr>
      <w:r>
        <w:rPr>
          <w:rFonts w:ascii="Times New Roman"/>
          <w:b w:val="false"/>
          <w:i w:val="false"/>
          <w:color w:val="000000"/>
          <w:sz w:val="28"/>
        </w:rPr>
        <w:t>
   жасөспiрiмдердiң    2002    денсаулық  ақпарат және
</w:t>
      </w:r>
    </w:p>
    <w:p>
      <w:pPr>
        <w:spacing w:after="0"/>
        <w:ind w:left="0"/>
        <w:jc w:val="both"/>
      </w:pPr>
      <w:r>
        <w:rPr>
          <w:rFonts w:ascii="Times New Roman"/>
          <w:b w:val="false"/>
          <w:i w:val="false"/>
          <w:color w:val="000000"/>
          <w:sz w:val="28"/>
        </w:rPr>
        <w:t>
   әлеуметтiк көндiгу  жж.     сақтау     қоғамдық келiсiм;
</w:t>
      </w:r>
    </w:p>
    <w:p>
      <w:pPr>
        <w:spacing w:after="0"/>
        <w:ind w:left="0"/>
        <w:jc w:val="both"/>
      </w:pPr>
      <w:r>
        <w:rPr>
          <w:rFonts w:ascii="Times New Roman"/>
          <w:b w:val="false"/>
          <w:i w:val="false"/>
          <w:color w:val="000000"/>
          <w:sz w:val="28"/>
        </w:rPr>
        <w:t>
   және бейiмделу              және       iшкi iстер,
</w:t>
      </w:r>
    </w:p>
    <w:p>
      <w:pPr>
        <w:spacing w:after="0"/>
        <w:ind w:left="0"/>
        <w:jc w:val="both"/>
      </w:pPr>
      <w:r>
        <w:rPr>
          <w:rFonts w:ascii="Times New Roman"/>
          <w:b w:val="false"/>
          <w:i w:val="false"/>
          <w:color w:val="000000"/>
          <w:sz w:val="28"/>
        </w:rPr>
        <w:t>
   қызметтерi мен              халықты    департаменттер:
</w:t>
      </w:r>
    </w:p>
    <w:p>
      <w:pPr>
        <w:spacing w:after="0"/>
        <w:ind w:left="0"/>
        <w:jc w:val="both"/>
      </w:pPr>
      <w:r>
        <w:rPr>
          <w:rFonts w:ascii="Times New Roman"/>
          <w:b w:val="false"/>
          <w:i w:val="false"/>
          <w:color w:val="000000"/>
          <w:sz w:val="28"/>
        </w:rPr>
        <w:t>
   орталықтарының              әлеуметтiк бiлiм, денсаулық
</w:t>
      </w:r>
    </w:p>
    <w:p>
      <w:pPr>
        <w:spacing w:after="0"/>
        <w:ind w:left="0"/>
        <w:jc w:val="both"/>
      </w:pPr>
      <w:r>
        <w:rPr>
          <w:rFonts w:ascii="Times New Roman"/>
          <w:b w:val="false"/>
          <w:i w:val="false"/>
          <w:color w:val="000000"/>
          <w:sz w:val="28"/>
        </w:rPr>
        <w:t>
   аумақтық желiсiн            қорғау;    сақтау;
</w:t>
      </w:r>
    </w:p>
    <w:p>
      <w:pPr>
        <w:spacing w:after="0"/>
        <w:ind w:left="0"/>
        <w:jc w:val="both"/>
      </w:pPr>
      <w:r>
        <w:rPr>
          <w:rFonts w:ascii="Times New Roman"/>
          <w:b w:val="false"/>
          <w:i w:val="false"/>
          <w:color w:val="000000"/>
          <w:sz w:val="28"/>
        </w:rPr>
        <w:t>
   құру                        iшкi       аудандардың
</w:t>
      </w:r>
    </w:p>
    <w:p>
      <w:pPr>
        <w:spacing w:after="0"/>
        <w:ind w:left="0"/>
        <w:jc w:val="both"/>
      </w:pPr>
      <w:r>
        <w:rPr>
          <w:rFonts w:ascii="Times New Roman"/>
          <w:b w:val="false"/>
          <w:i w:val="false"/>
          <w:color w:val="000000"/>
          <w:sz w:val="28"/>
        </w:rPr>
        <w:t>
                               саясат;    әкiмияттары
</w:t>
      </w:r>
    </w:p>
    <w:p>
      <w:pPr>
        <w:spacing w:after="0"/>
        <w:ind w:left="0"/>
        <w:jc w:val="both"/>
      </w:pPr>
      <w:r>
        <w:rPr>
          <w:rFonts w:ascii="Times New Roman"/>
          <w:b w:val="false"/>
          <w:i w:val="false"/>
          <w:color w:val="000000"/>
          <w:sz w:val="28"/>
        </w:rPr>
        <w:t>
                               бiлiм,
</w:t>
      </w:r>
    </w:p>
    <w:p>
      <w:pPr>
        <w:spacing w:after="0"/>
        <w:ind w:left="0"/>
        <w:jc w:val="both"/>
      </w:pPr>
      <w:r>
        <w:rPr>
          <w:rFonts w:ascii="Times New Roman"/>
          <w:b w:val="false"/>
          <w:i w:val="false"/>
          <w:color w:val="000000"/>
          <w:sz w:val="28"/>
        </w:rPr>
        <w:t>
                               ғылым және
</w:t>
      </w:r>
    </w:p>
    <w:p>
      <w:pPr>
        <w:spacing w:after="0"/>
        <w:ind w:left="0"/>
        <w:jc w:val="both"/>
      </w:pPr>
      <w:r>
        <w:rPr>
          <w:rFonts w:ascii="Times New Roman"/>
          <w:b w:val="false"/>
          <w:i w:val="false"/>
          <w:color w:val="000000"/>
          <w:sz w:val="28"/>
        </w:rPr>
        <w:t>
                               мәдениет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Жастарға арналған           Бөлiмдер:   ЖӘКҚ; басқармалар: -       -
</w:t>
      </w:r>
    </w:p>
    <w:p>
      <w:pPr>
        <w:spacing w:after="0"/>
        <w:ind w:left="0"/>
        <w:jc w:val="both"/>
      </w:pPr>
      <w:r>
        <w:rPr>
          <w:rFonts w:ascii="Times New Roman"/>
          <w:b w:val="false"/>
          <w:i w:val="false"/>
          <w:color w:val="000000"/>
          <w:sz w:val="28"/>
        </w:rPr>
        <w:t>
   әлеуметтiк қызметтi         бiлiм,      ақпарат және
</w:t>
      </w:r>
    </w:p>
    <w:p>
      <w:pPr>
        <w:spacing w:after="0"/>
        <w:ind w:left="0"/>
        <w:jc w:val="both"/>
      </w:pPr>
      <w:r>
        <w:rPr>
          <w:rFonts w:ascii="Times New Roman"/>
          <w:b w:val="false"/>
          <w:i w:val="false"/>
          <w:color w:val="000000"/>
          <w:sz w:val="28"/>
        </w:rPr>
        <w:t>
   қалыптастыру және           ғылым       қоғамдық келiсiм;
</w:t>
      </w:r>
    </w:p>
    <w:p>
      <w:pPr>
        <w:spacing w:after="0"/>
        <w:ind w:left="0"/>
        <w:jc w:val="both"/>
      </w:pPr>
      <w:r>
        <w:rPr>
          <w:rFonts w:ascii="Times New Roman"/>
          <w:b w:val="false"/>
          <w:i w:val="false"/>
          <w:color w:val="000000"/>
          <w:sz w:val="28"/>
        </w:rPr>
        <w:t>
   дамыту:                     және        iшкi iстер,
</w:t>
      </w:r>
    </w:p>
    <w:p>
      <w:pPr>
        <w:spacing w:after="0"/>
        <w:ind w:left="0"/>
        <w:jc w:val="both"/>
      </w:pPr>
      <w:r>
        <w:rPr>
          <w:rFonts w:ascii="Times New Roman"/>
          <w:b w:val="false"/>
          <w:i w:val="false"/>
          <w:color w:val="000000"/>
          <w:sz w:val="28"/>
        </w:rPr>
        <w:t>
   - Алматы            2001    мәдениет;   департаменттер:
</w:t>
      </w:r>
    </w:p>
    <w:p>
      <w:pPr>
        <w:spacing w:after="0"/>
        <w:ind w:left="0"/>
        <w:jc w:val="both"/>
      </w:pPr>
      <w:r>
        <w:rPr>
          <w:rFonts w:ascii="Times New Roman"/>
          <w:b w:val="false"/>
          <w:i w:val="false"/>
          <w:color w:val="000000"/>
          <w:sz w:val="28"/>
        </w:rPr>
        <w:t>
   қаласындағы N 3     жыл     денсаулық   бiлiм, денсаулық
</w:t>
      </w:r>
    </w:p>
    <w:p>
      <w:pPr>
        <w:spacing w:after="0"/>
        <w:ind w:left="0"/>
        <w:jc w:val="both"/>
      </w:pPr>
      <w:r>
        <w:rPr>
          <w:rFonts w:ascii="Times New Roman"/>
          <w:b w:val="false"/>
          <w:i w:val="false"/>
          <w:color w:val="000000"/>
          <w:sz w:val="28"/>
        </w:rPr>
        <w:t>
   мектеп-интернат             сақтау      сақтау; еңбек,
</w:t>
      </w:r>
    </w:p>
    <w:p>
      <w:pPr>
        <w:spacing w:after="0"/>
        <w:ind w:left="0"/>
        <w:jc w:val="both"/>
      </w:pPr>
      <w:r>
        <w:rPr>
          <w:rFonts w:ascii="Times New Roman"/>
          <w:b w:val="false"/>
          <w:i w:val="false"/>
          <w:color w:val="000000"/>
          <w:sz w:val="28"/>
        </w:rPr>
        <w:t>
   түлектерiне                 және        жұмыспен қамту
</w:t>
      </w:r>
    </w:p>
    <w:p>
      <w:pPr>
        <w:spacing w:after="0"/>
        <w:ind w:left="0"/>
        <w:jc w:val="both"/>
      </w:pPr>
      <w:r>
        <w:rPr>
          <w:rFonts w:ascii="Times New Roman"/>
          <w:b w:val="false"/>
          <w:i w:val="false"/>
          <w:color w:val="000000"/>
          <w:sz w:val="28"/>
        </w:rPr>
        <w:t>
   арналған жеке               халықты     және халықты
</w:t>
      </w:r>
    </w:p>
    <w:p>
      <w:pPr>
        <w:spacing w:after="0"/>
        <w:ind w:left="0"/>
        <w:jc w:val="both"/>
      </w:pPr>
      <w:r>
        <w:rPr>
          <w:rFonts w:ascii="Times New Roman"/>
          <w:b w:val="false"/>
          <w:i w:val="false"/>
          <w:color w:val="000000"/>
          <w:sz w:val="28"/>
        </w:rPr>
        <w:t>
   меншiк Бозбалалар           әлеуметтiк  әлеуметтiк қорғау;
</w:t>
      </w:r>
    </w:p>
    <w:p>
      <w:pPr>
        <w:spacing w:after="0"/>
        <w:ind w:left="0"/>
        <w:jc w:val="both"/>
      </w:pPr>
      <w:r>
        <w:rPr>
          <w:rFonts w:ascii="Times New Roman"/>
          <w:b w:val="false"/>
          <w:i w:val="false"/>
          <w:color w:val="000000"/>
          <w:sz w:val="28"/>
        </w:rPr>
        <w:t>
   Үйiнiң жұмыс                қорғау;     коммуналдық
</w:t>
      </w:r>
    </w:p>
    <w:p>
      <w:pPr>
        <w:spacing w:after="0"/>
        <w:ind w:left="0"/>
        <w:jc w:val="both"/>
      </w:pPr>
      <w:r>
        <w:rPr>
          <w:rFonts w:ascii="Times New Roman"/>
          <w:b w:val="false"/>
          <w:i w:val="false"/>
          <w:color w:val="000000"/>
          <w:sz w:val="28"/>
        </w:rPr>
        <w:t>
   тәжiрибесi бойынша          тұрғын      меншiктi басқару
</w:t>
      </w:r>
    </w:p>
    <w:p>
      <w:pPr>
        <w:spacing w:after="0"/>
        <w:ind w:left="0"/>
        <w:jc w:val="both"/>
      </w:pPr>
      <w:r>
        <w:rPr>
          <w:rFonts w:ascii="Times New Roman"/>
          <w:b w:val="false"/>
          <w:i w:val="false"/>
          <w:color w:val="000000"/>
          <w:sz w:val="28"/>
        </w:rPr>
        <w:t>
   интернат ұйымдарының        үй-         жөнiндегi; КIК;
</w:t>
      </w:r>
    </w:p>
    <w:p>
      <w:pPr>
        <w:spacing w:after="0"/>
        <w:ind w:left="0"/>
        <w:jc w:val="both"/>
      </w:pPr>
      <w:r>
        <w:rPr>
          <w:rFonts w:ascii="Times New Roman"/>
          <w:b w:val="false"/>
          <w:i w:val="false"/>
          <w:color w:val="000000"/>
          <w:sz w:val="28"/>
        </w:rPr>
        <w:t>
   түлектерi үшiн              коммуналдық аудандардың
</w:t>
      </w:r>
    </w:p>
    <w:p>
      <w:pPr>
        <w:spacing w:after="0"/>
        <w:ind w:left="0"/>
        <w:jc w:val="both"/>
      </w:pPr>
      <w:r>
        <w:rPr>
          <w:rFonts w:ascii="Times New Roman"/>
          <w:b w:val="false"/>
          <w:i w:val="false"/>
          <w:color w:val="000000"/>
          <w:sz w:val="28"/>
        </w:rPr>
        <w:t>
   Бозбалалар Үйлерi;          шаруашылық; әкiмияттары
</w:t>
      </w:r>
    </w:p>
    <w:p>
      <w:pPr>
        <w:spacing w:after="0"/>
        <w:ind w:left="0"/>
        <w:jc w:val="both"/>
      </w:pPr>
      <w:r>
        <w:rPr>
          <w:rFonts w:ascii="Times New Roman"/>
          <w:b w:val="false"/>
          <w:i w:val="false"/>
          <w:color w:val="000000"/>
          <w:sz w:val="28"/>
        </w:rPr>
        <w:t>
   - "көшеден                  мемлекеттiк-
</w:t>
      </w:r>
    </w:p>
    <w:p>
      <w:pPr>
        <w:spacing w:after="0"/>
        <w:ind w:left="0"/>
        <w:jc w:val="both"/>
      </w:pPr>
      <w:r>
        <w:rPr>
          <w:rFonts w:ascii="Times New Roman"/>
          <w:b w:val="false"/>
          <w:i w:val="false"/>
          <w:color w:val="000000"/>
          <w:sz w:val="28"/>
        </w:rPr>
        <w:t>
   ұсталған" кәмелетке         құқықтық
</w:t>
      </w:r>
    </w:p>
    <w:p>
      <w:pPr>
        <w:spacing w:after="0"/>
        <w:ind w:left="0"/>
        <w:jc w:val="both"/>
      </w:pPr>
      <w:r>
        <w:rPr>
          <w:rFonts w:ascii="Times New Roman"/>
          <w:b w:val="false"/>
          <w:i w:val="false"/>
          <w:color w:val="000000"/>
          <w:sz w:val="28"/>
        </w:rPr>
        <w:t>
   толмағандар үшiн            жұмыс
</w:t>
      </w:r>
    </w:p>
    <w:p>
      <w:pPr>
        <w:spacing w:after="0"/>
        <w:ind w:left="0"/>
        <w:jc w:val="both"/>
      </w:pPr>
      <w:r>
        <w:rPr>
          <w:rFonts w:ascii="Times New Roman"/>
          <w:b w:val="false"/>
          <w:i w:val="false"/>
          <w:color w:val="000000"/>
          <w:sz w:val="28"/>
        </w:rPr>
        <w:t>
   қысыл таяң
</w:t>
      </w:r>
    </w:p>
    <w:p>
      <w:pPr>
        <w:spacing w:after="0"/>
        <w:ind w:left="0"/>
        <w:jc w:val="both"/>
      </w:pPr>
      <w:r>
        <w:rPr>
          <w:rFonts w:ascii="Times New Roman"/>
          <w:b w:val="false"/>
          <w:i w:val="false"/>
          <w:color w:val="000000"/>
          <w:sz w:val="28"/>
        </w:rPr>
        <w:t>
   қабылдау-орталық;
</w:t>
      </w:r>
    </w:p>
    <w:p>
      <w:pPr>
        <w:spacing w:after="0"/>
        <w:ind w:left="0"/>
        <w:jc w:val="both"/>
      </w:pPr>
      <w:r>
        <w:rPr>
          <w:rFonts w:ascii="Times New Roman"/>
          <w:b w:val="false"/>
          <w:i w:val="false"/>
          <w:color w:val="000000"/>
          <w:sz w:val="28"/>
        </w:rPr>
        <w:t>
   - жетiм балаларға,  2001
</w:t>
      </w:r>
    </w:p>
    <w:p>
      <w:pPr>
        <w:spacing w:after="0"/>
        <w:ind w:left="0"/>
        <w:jc w:val="both"/>
      </w:pPr>
      <w:r>
        <w:rPr>
          <w:rFonts w:ascii="Times New Roman"/>
          <w:b w:val="false"/>
          <w:i w:val="false"/>
          <w:color w:val="000000"/>
          <w:sz w:val="28"/>
        </w:rPr>
        <w:t>
   жетiмсiз және       жыл
</w:t>
      </w:r>
    </w:p>
    <w:p>
      <w:pPr>
        <w:spacing w:after="0"/>
        <w:ind w:left="0"/>
        <w:jc w:val="both"/>
      </w:pPr>
      <w:r>
        <w:rPr>
          <w:rFonts w:ascii="Times New Roman"/>
          <w:b w:val="false"/>
          <w:i w:val="false"/>
          <w:color w:val="000000"/>
          <w:sz w:val="28"/>
        </w:rPr>
        <w:t>
   әлеуметтiк
</w:t>
      </w:r>
    </w:p>
    <w:p>
      <w:pPr>
        <w:spacing w:after="0"/>
        <w:ind w:left="0"/>
        <w:jc w:val="both"/>
      </w:pPr>
      <w:r>
        <w:rPr>
          <w:rFonts w:ascii="Times New Roman"/>
          <w:b w:val="false"/>
          <w:i w:val="false"/>
          <w:color w:val="000000"/>
          <w:sz w:val="28"/>
        </w:rPr>
        <w:t>
   қорғалмаған
</w:t>
      </w:r>
    </w:p>
    <w:p>
      <w:pPr>
        <w:spacing w:after="0"/>
        <w:ind w:left="0"/>
        <w:jc w:val="both"/>
      </w:pPr>
      <w:r>
        <w:rPr>
          <w:rFonts w:ascii="Times New Roman"/>
          <w:b w:val="false"/>
          <w:i w:val="false"/>
          <w:color w:val="000000"/>
          <w:sz w:val="28"/>
        </w:rPr>
        <w:t>
   отбасыларының
</w:t>
      </w:r>
    </w:p>
    <w:p>
      <w:pPr>
        <w:spacing w:after="0"/>
        <w:ind w:left="0"/>
        <w:jc w:val="both"/>
      </w:pPr>
      <w:r>
        <w:rPr>
          <w:rFonts w:ascii="Times New Roman"/>
          <w:b w:val="false"/>
          <w:i w:val="false"/>
          <w:color w:val="000000"/>
          <w:sz w:val="28"/>
        </w:rPr>
        <w:t>
   балаларына еңбекпен
</w:t>
      </w:r>
    </w:p>
    <w:p>
      <w:pPr>
        <w:spacing w:after="0"/>
        <w:ind w:left="0"/>
        <w:jc w:val="both"/>
      </w:pPr>
      <w:r>
        <w:rPr>
          <w:rFonts w:ascii="Times New Roman"/>
          <w:b w:val="false"/>
          <w:i w:val="false"/>
          <w:color w:val="000000"/>
          <w:sz w:val="28"/>
        </w:rPr>
        <w:t>
   сауықтыру
</w:t>
      </w:r>
    </w:p>
    <w:p>
      <w:pPr>
        <w:spacing w:after="0"/>
        <w:ind w:left="0"/>
        <w:jc w:val="both"/>
      </w:pPr>
      <w:r>
        <w:rPr>
          <w:rFonts w:ascii="Times New Roman"/>
          <w:b w:val="false"/>
          <w:i w:val="false"/>
          <w:color w:val="000000"/>
          <w:sz w:val="28"/>
        </w:rPr>
        <w:t>
   лагерьлерi;
</w:t>
      </w:r>
    </w:p>
    <w:p>
      <w:pPr>
        <w:spacing w:after="0"/>
        <w:ind w:left="0"/>
        <w:jc w:val="both"/>
      </w:pPr>
      <w:r>
        <w:rPr>
          <w:rFonts w:ascii="Times New Roman"/>
          <w:b w:val="false"/>
          <w:i w:val="false"/>
          <w:color w:val="000000"/>
          <w:sz w:val="28"/>
        </w:rPr>
        <w:t>
   - бұрын сотталған,   2001
</w:t>
      </w:r>
    </w:p>
    <w:p>
      <w:pPr>
        <w:spacing w:after="0"/>
        <w:ind w:left="0"/>
        <w:jc w:val="both"/>
      </w:pPr>
      <w:r>
        <w:rPr>
          <w:rFonts w:ascii="Times New Roman"/>
          <w:b w:val="false"/>
          <w:i w:val="false"/>
          <w:color w:val="000000"/>
          <w:sz w:val="28"/>
        </w:rPr>
        <w:t>
   кешiрiм алған,       жылдың
</w:t>
      </w:r>
    </w:p>
    <w:p>
      <w:pPr>
        <w:spacing w:after="0"/>
        <w:ind w:left="0"/>
        <w:jc w:val="both"/>
      </w:pPr>
      <w:r>
        <w:rPr>
          <w:rFonts w:ascii="Times New Roman"/>
          <w:b w:val="false"/>
          <w:i w:val="false"/>
          <w:color w:val="000000"/>
          <w:sz w:val="28"/>
        </w:rPr>
        <w:t>
   жайсыз отбасыларынан екiншi
</w:t>
      </w:r>
    </w:p>
    <w:p>
      <w:pPr>
        <w:spacing w:after="0"/>
        <w:ind w:left="0"/>
        <w:jc w:val="both"/>
      </w:pPr>
      <w:r>
        <w:rPr>
          <w:rFonts w:ascii="Times New Roman"/>
          <w:b w:val="false"/>
          <w:i w:val="false"/>
          <w:color w:val="000000"/>
          <w:sz w:val="28"/>
        </w:rPr>
        <w:t>
   шыққан               тоқсаны
</w:t>
      </w:r>
    </w:p>
    <w:p>
      <w:pPr>
        <w:spacing w:after="0"/>
        <w:ind w:left="0"/>
        <w:jc w:val="both"/>
      </w:pPr>
      <w:r>
        <w:rPr>
          <w:rFonts w:ascii="Times New Roman"/>
          <w:b w:val="false"/>
          <w:i w:val="false"/>
          <w:color w:val="000000"/>
          <w:sz w:val="28"/>
        </w:rPr>
        <w:t>
   жасөспiрiмдердiң
</w:t>
      </w:r>
    </w:p>
    <w:p>
      <w:pPr>
        <w:spacing w:after="0"/>
        <w:ind w:left="0"/>
        <w:jc w:val="both"/>
      </w:pPr>
      <w:r>
        <w:rPr>
          <w:rFonts w:ascii="Times New Roman"/>
          <w:b w:val="false"/>
          <w:i w:val="false"/>
          <w:color w:val="000000"/>
          <w:sz w:val="28"/>
        </w:rPr>
        <w:t>
   мамандық алып,       2001
</w:t>
      </w:r>
    </w:p>
    <w:p>
      <w:pPr>
        <w:spacing w:after="0"/>
        <w:ind w:left="0"/>
        <w:jc w:val="both"/>
      </w:pPr>
      <w:r>
        <w:rPr>
          <w:rFonts w:ascii="Times New Roman"/>
          <w:b w:val="false"/>
          <w:i w:val="false"/>
          <w:color w:val="000000"/>
          <w:sz w:val="28"/>
        </w:rPr>
        <w:t>
   жұмысқа орналасуы    жылдың
</w:t>
      </w:r>
    </w:p>
    <w:p>
      <w:pPr>
        <w:spacing w:after="0"/>
        <w:ind w:left="0"/>
        <w:jc w:val="both"/>
      </w:pPr>
      <w:r>
        <w:rPr>
          <w:rFonts w:ascii="Times New Roman"/>
          <w:b w:val="false"/>
          <w:i w:val="false"/>
          <w:color w:val="000000"/>
          <w:sz w:val="28"/>
        </w:rPr>
        <w:t>
   үшiн еңбекке         үшiншi
</w:t>
      </w:r>
    </w:p>
    <w:p>
      <w:pPr>
        <w:spacing w:after="0"/>
        <w:ind w:left="0"/>
        <w:jc w:val="both"/>
      </w:pPr>
      <w:r>
        <w:rPr>
          <w:rFonts w:ascii="Times New Roman"/>
          <w:b w:val="false"/>
          <w:i w:val="false"/>
          <w:color w:val="000000"/>
          <w:sz w:val="28"/>
        </w:rPr>
        <w:t>
   бейiмдеу             тоқсаны
</w:t>
      </w:r>
    </w:p>
    <w:p>
      <w:pPr>
        <w:spacing w:after="0"/>
        <w:ind w:left="0"/>
        <w:jc w:val="both"/>
      </w:pPr>
      <w:r>
        <w:rPr>
          <w:rFonts w:ascii="Times New Roman"/>
          <w:b w:val="false"/>
          <w:i w:val="false"/>
          <w:color w:val="000000"/>
          <w:sz w:val="28"/>
        </w:rPr>
        <w:t>
   орталықтары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Қалалық "жастардың   ұдайы  Бөлiмдер:  ЖӘКҚ; басқармалар:  -       430
</w:t>
      </w:r>
    </w:p>
    <w:p>
      <w:pPr>
        <w:spacing w:after="0"/>
        <w:ind w:left="0"/>
        <w:jc w:val="both"/>
      </w:pPr>
      <w:r>
        <w:rPr>
          <w:rFonts w:ascii="Times New Roman"/>
          <w:b w:val="false"/>
          <w:i w:val="false"/>
          <w:color w:val="000000"/>
          <w:sz w:val="28"/>
        </w:rPr>
        <w:t>
   сенiм телефонының"          iшкi       ақпарат және
</w:t>
      </w:r>
    </w:p>
    <w:p>
      <w:pPr>
        <w:spacing w:after="0"/>
        <w:ind w:left="0"/>
        <w:jc w:val="both"/>
      </w:pPr>
      <w:r>
        <w:rPr>
          <w:rFonts w:ascii="Times New Roman"/>
          <w:b w:val="false"/>
          <w:i w:val="false"/>
          <w:color w:val="000000"/>
          <w:sz w:val="28"/>
        </w:rPr>
        <w:t>
   жұмысын тұрақты             саясат,    қоғамдық келiсiм;
</w:t>
      </w:r>
    </w:p>
    <w:p>
      <w:pPr>
        <w:spacing w:after="0"/>
        <w:ind w:left="0"/>
        <w:jc w:val="both"/>
      </w:pPr>
      <w:r>
        <w:rPr>
          <w:rFonts w:ascii="Times New Roman"/>
          <w:b w:val="false"/>
          <w:i w:val="false"/>
          <w:color w:val="000000"/>
          <w:sz w:val="28"/>
        </w:rPr>
        <w:t>
   ұйымдастыру                 бiлiм,     iшкi iстер;
</w:t>
      </w:r>
    </w:p>
    <w:p>
      <w:pPr>
        <w:spacing w:after="0"/>
        <w:ind w:left="0"/>
        <w:jc w:val="both"/>
      </w:pPr>
      <w:r>
        <w:rPr>
          <w:rFonts w:ascii="Times New Roman"/>
          <w:b w:val="false"/>
          <w:i w:val="false"/>
          <w:color w:val="000000"/>
          <w:sz w:val="28"/>
        </w:rPr>
        <w:t>
                               ғылым      департаменттер:
</w:t>
      </w:r>
    </w:p>
    <w:p>
      <w:pPr>
        <w:spacing w:after="0"/>
        <w:ind w:left="0"/>
        <w:jc w:val="both"/>
      </w:pPr>
      <w:r>
        <w:rPr>
          <w:rFonts w:ascii="Times New Roman"/>
          <w:b w:val="false"/>
          <w:i w:val="false"/>
          <w:color w:val="000000"/>
          <w:sz w:val="28"/>
        </w:rPr>
        <w:t>
                               және       бiлiм; денсаулық
</w:t>
      </w:r>
    </w:p>
    <w:p>
      <w:pPr>
        <w:spacing w:after="0"/>
        <w:ind w:left="0"/>
        <w:jc w:val="both"/>
      </w:pPr>
      <w:r>
        <w:rPr>
          <w:rFonts w:ascii="Times New Roman"/>
          <w:b w:val="false"/>
          <w:i w:val="false"/>
          <w:color w:val="000000"/>
          <w:sz w:val="28"/>
        </w:rPr>
        <w:t>
                               мәдениет;  сақтау; аудандардың
</w:t>
      </w:r>
    </w:p>
    <w:p>
      <w:pPr>
        <w:spacing w:after="0"/>
        <w:ind w:left="0"/>
        <w:jc w:val="both"/>
      </w:pPr>
      <w:r>
        <w:rPr>
          <w:rFonts w:ascii="Times New Roman"/>
          <w:b w:val="false"/>
          <w:i w:val="false"/>
          <w:color w:val="000000"/>
          <w:sz w:val="28"/>
        </w:rPr>
        <w:t>
                               денсаулық  әкiмияттары
</w:t>
      </w:r>
    </w:p>
    <w:p>
      <w:pPr>
        <w:spacing w:after="0"/>
        <w:ind w:left="0"/>
        <w:jc w:val="both"/>
      </w:pPr>
      <w:r>
        <w:rPr>
          <w:rFonts w:ascii="Times New Roman"/>
          <w:b w:val="false"/>
          <w:i w:val="false"/>
          <w:color w:val="000000"/>
          <w:sz w:val="28"/>
        </w:rPr>
        <w:t>
                               сақтау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халықты
</w:t>
      </w:r>
    </w:p>
    <w:p>
      <w:pPr>
        <w:spacing w:after="0"/>
        <w:ind w:left="0"/>
        <w:jc w:val="both"/>
      </w:pPr>
      <w:r>
        <w:rPr>
          <w:rFonts w:ascii="Times New Roman"/>
          <w:b w:val="false"/>
          <w:i w:val="false"/>
          <w:color w:val="000000"/>
          <w:sz w:val="28"/>
        </w:rPr>
        <w:t>
                               әлеуметтiк
</w:t>
      </w:r>
    </w:p>
    <w:p>
      <w:pPr>
        <w:spacing w:after="0"/>
        <w:ind w:left="0"/>
        <w:jc w:val="both"/>
      </w:pP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Кәмелетке           ұдайы   Бөлiмдер:  ЖӘКҚ; басқармалар:  -       -
</w:t>
      </w:r>
    </w:p>
    <w:p>
      <w:pPr>
        <w:spacing w:after="0"/>
        <w:ind w:left="0"/>
        <w:jc w:val="both"/>
      </w:pPr>
      <w:r>
        <w:rPr>
          <w:rFonts w:ascii="Times New Roman"/>
          <w:b w:val="false"/>
          <w:i w:val="false"/>
          <w:color w:val="000000"/>
          <w:sz w:val="28"/>
        </w:rPr>
        <w:t>
   толмағандардың              бiлiм,     iшкi iстер,
</w:t>
      </w:r>
    </w:p>
    <w:p>
      <w:pPr>
        <w:spacing w:after="0"/>
        <w:ind w:left="0"/>
        <w:jc w:val="both"/>
      </w:pPr>
      <w:r>
        <w:rPr>
          <w:rFonts w:ascii="Times New Roman"/>
          <w:b w:val="false"/>
          <w:i w:val="false"/>
          <w:color w:val="000000"/>
          <w:sz w:val="28"/>
        </w:rPr>
        <w:t>
   iстерi жөнiндегi            ғылым      кинобейнеқызмет;
</w:t>
      </w:r>
    </w:p>
    <w:p>
      <w:pPr>
        <w:spacing w:after="0"/>
        <w:ind w:left="0"/>
        <w:jc w:val="both"/>
      </w:pPr>
      <w:r>
        <w:rPr>
          <w:rFonts w:ascii="Times New Roman"/>
          <w:b w:val="false"/>
          <w:i w:val="false"/>
          <w:color w:val="000000"/>
          <w:sz w:val="28"/>
        </w:rPr>
        <w:t>
   Алматы қалалық              және       департаменттер:
</w:t>
      </w:r>
    </w:p>
    <w:p>
      <w:pPr>
        <w:spacing w:after="0"/>
        <w:ind w:left="0"/>
        <w:jc w:val="both"/>
      </w:pPr>
      <w:r>
        <w:rPr>
          <w:rFonts w:ascii="Times New Roman"/>
          <w:b w:val="false"/>
          <w:i w:val="false"/>
          <w:color w:val="000000"/>
          <w:sz w:val="28"/>
        </w:rPr>
        <w:t>
   комиссиясымен               мәдениет;  бiлiм, денсаулық
</w:t>
      </w:r>
    </w:p>
    <w:p>
      <w:pPr>
        <w:spacing w:after="0"/>
        <w:ind w:left="0"/>
        <w:jc w:val="both"/>
      </w:pPr>
      <w:r>
        <w:rPr>
          <w:rFonts w:ascii="Times New Roman"/>
          <w:b w:val="false"/>
          <w:i w:val="false"/>
          <w:color w:val="000000"/>
          <w:sz w:val="28"/>
        </w:rPr>
        <w:t>
   (КIК) және                  денсаулық  сақтау; дене
</w:t>
      </w:r>
    </w:p>
    <w:p>
      <w:pPr>
        <w:spacing w:after="0"/>
        <w:ind w:left="0"/>
        <w:jc w:val="both"/>
      </w:pPr>
      <w:r>
        <w:rPr>
          <w:rFonts w:ascii="Times New Roman"/>
          <w:b w:val="false"/>
          <w:i w:val="false"/>
          <w:color w:val="000000"/>
          <w:sz w:val="28"/>
        </w:rPr>
        <w:t>
   кәмелетке                   сақтау     тәрбиесi мен спорт
</w:t>
      </w:r>
    </w:p>
    <w:p>
      <w:pPr>
        <w:spacing w:after="0"/>
        <w:ind w:left="0"/>
        <w:jc w:val="both"/>
      </w:pPr>
      <w:r>
        <w:rPr>
          <w:rFonts w:ascii="Times New Roman"/>
          <w:b w:val="false"/>
          <w:i w:val="false"/>
          <w:color w:val="000000"/>
          <w:sz w:val="28"/>
        </w:rPr>
        <w:t>
   толмағандарға               және       жөнiндегi комитет;
</w:t>
      </w:r>
    </w:p>
    <w:p>
      <w:pPr>
        <w:spacing w:after="0"/>
        <w:ind w:left="0"/>
        <w:jc w:val="both"/>
      </w:pPr>
      <w:r>
        <w:rPr>
          <w:rFonts w:ascii="Times New Roman"/>
          <w:b w:val="false"/>
          <w:i w:val="false"/>
          <w:color w:val="000000"/>
          <w:sz w:val="28"/>
        </w:rPr>
        <w:t>
   арналған оқу-құқық          халықты    СӨСҚО; КIК;
</w:t>
      </w:r>
    </w:p>
    <w:p>
      <w:pPr>
        <w:spacing w:after="0"/>
        <w:ind w:left="0"/>
        <w:jc w:val="both"/>
      </w:pPr>
      <w:r>
        <w:rPr>
          <w:rFonts w:ascii="Times New Roman"/>
          <w:b w:val="false"/>
          <w:i w:val="false"/>
          <w:color w:val="000000"/>
          <w:sz w:val="28"/>
        </w:rPr>
        <w:t>
   комбинатымен (ОҚК)          әлеуметтiк аудандардың
</w:t>
      </w:r>
    </w:p>
    <w:p>
      <w:pPr>
        <w:spacing w:after="0"/>
        <w:ind w:left="0"/>
        <w:jc w:val="both"/>
      </w:pPr>
      <w:r>
        <w:rPr>
          <w:rFonts w:ascii="Times New Roman"/>
          <w:b w:val="false"/>
          <w:i w:val="false"/>
          <w:color w:val="000000"/>
          <w:sz w:val="28"/>
        </w:rPr>
        <w:t>
   бiрлескен жұмыс;            қорғау     әкiмияттары
</w:t>
      </w:r>
    </w:p>
    <w:p>
      <w:pPr>
        <w:spacing w:after="0"/>
        <w:ind w:left="0"/>
        <w:jc w:val="both"/>
      </w:pPr>
      <w:r>
        <w:rPr>
          <w:rFonts w:ascii="Times New Roman"/>
          <w:b w:val="false"/>
          <w:i w:val="false"/>
          <w:color w:val="000000"/>
          <w:sz w:val="28"/>
        </w:rPr>
        <w:t>
   бұлар "Дәнекер"
</w:t>
      </w:r>
    </w:p>
    <w:p>
      <w:pPr>
        <w:spacing w:after="0"/>
        <w:ind w:left="0"/>
        <w:jc w:val="both"/>
      </w:pPr>
      <w:r>
        <w:rPr>
          <w:rFonts w:ascii="Times New Roman"/>
          <w:b w:val="false"/>
          <w:i w:val="false"/>
          <w:color w:val="000000"/>
          <w:sz w:val="28"/>
        </w:rPr>
        <w:t>
   халықаралық құқық
</w:t>
      </w:r>
    </w:p>
    <w:p>
      <w:pPr>
        <w:spacing w:after="0"/>
        <w:ind w:left="0"/>
        <w:jc w:val="both"/>
      </w:pPr>
      <w:r>
        <w:rPr>
          <w:rFonts w:ascii="Times New Roman"/>
          <w:b w:val="false"/>
          <w:i w:val="false"/>
          <w:color w:val="000000"/>
          <w:sz w:val="28"/>
        </w:rPr>
        <w:t>
   және халықаралық
</w:t>
      </w:r>
    </w:p>
    <w:p>
      <w:pPr>
        <w:spacing w:after="0"/>
        <w:ind w:left="0"/>
        <w:jc w:val="both"/>
      </w:pPr>
      <w:r>
        <w:rPr>
          <w:rFonts w:ascii="Times New Roman"/>
          <w:b w:val="false"/>
          <w:i w:val="false"/>
          <w:color w:val="000000"/>
          <w:sz w:val="28"/>
        </w:rPr>
        <w:t>
   бизнес институтының
</w:t>
      </w:r>
    </w:p>
    <w:p>
      <w:pPr>
        <w:spacing w:after="0"/>
        <w:ind w:left="0"/>
        <w:jc w:val="both"/>
      </w:pPr>
      <w:r>
        <w:rPr>
          <w:rFonts w:ascii="Times New Roman"/>
          <w:b w:val="false"/>
          <w:i w:val="false"/>
          <w:color w:val="000000"/>
          <w:sz w:val="28"/>
        </w:rPr>
        <w:t>
   (ХҚХБИ) базасында
</w:t>
      </w:r>
    </w:p>
    <w:p>
      <w:pPr>
        <w:spacing w:after="0"/>
        <w:ind w:left="0"/>
        <w:jc w:val="both"/>
      </w:pPr>
      <w:r>
        <w:rPr>
          <w:rFonts w:ascii="Times New Roman"/>
          <w:b w:val="false"/>
          <w:i w:val="false"/>
          <w:color w:val="000000"/>
          <w:sz w:val="28"/>
        </w:rPr>
        <w:t>
   жұмыс iстейдi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Жастар мен          ұдайы   Бөлiмдер:  ЖӘКҚ; басқармалар:  -       -
</w:t>
      </w:r>
    </w:p>
    <w:p>
      <w:pPr>
        <w:spacing w:after="0"/>
        <w:ind w:left="0"/>
        <w:jc w:val="both"/>
      </w:pPr>
      <w:r>
        <w:rPr>
          <w:rFonts w:ascii="Times New Roman"/>
          <w:b w:val="false"/>
          <w:i w:val="false"/>
          <w:color w:val="000000"/>
          <w:sz w:val="28"/>
        </w:rPr>
        <w:t>
   жасөспiрiмдердiң            бiлiм,     iшкi iстер,
</w:t>
      </w:r>
    </w:p>
    <w:p>
      <w:pPr>
        <w:spacing w:after="0"/>
        <w:ind w:left="0"/>
        <w:jc w:val="both"/>
      </w:pPr>
      <w:r>
        <w:rPr>
          <w:rFonts w:ascii="Times New Roman"/>
          <w:b w:val="false"/>
          <w:i w:val="false"/>
          <w:color w:val="000000"/>
          <w:sz w:val="28"/>
        </w:rPr>
        <w:t>
   мiнез-құлқындағы            ғылым      нашақорлықпен күрес
</w:t>
      </w:r>
    </w:p>
    <w:p>
      <w:pPr>
        <w:spacing w:after="0"/>
        <w:ind w:left="0"/>
        <w:jc w:val="both"/>
      </w:pPr>
      <w:r>
        <w:rPr>
          <w:rFonts w:ascii="Times New Roman"/>
          <w:b w:val="false"/>
          <w:i w:val="false"/>
          <w:color w:val="000000"/>
          <w:sz w:val="28"/>
        </w:rPr>
        <w:t>
   ауытқушылықтарды            және       жөнiндегi;
</w:t>
      </w:r>
    </w:p>
    <w:p>
      <w:pPr>
        <w:spacing w:after="0"/>
        <w:ind w:left="0"/>
        <w:jc w:val="both"/>
      </w:pPr>
      <w:r>
        <w:rPr>
          <w:rFonts w:ascii="Times New Roman"/>
          <w:b w:val="false"/>
          <w:i w:val="false"/>
          <w:color w:val="000000"/>
          <w:sz w:val="28"/>
        </w:rPr>
        <w:t>
   түзеу, қылмыстың            мәдениет;  кинобейнеқызмет;
</w:t>
      </w:r>
    </w:p>
    <w:p>
      <w:pPr>
        <w:spacing w:after="0"/>
        <w:ind w:left="0"/>
        <w:jc w:val="both"/>
      </w:pPr>
      <w:r>
        <w:rPr>
          <w:rFonts w:ascii="Times New Roman"/>
          <w:b w:val="false"/>
          <w:i w:val="false"/>
          <w:color w:val="000000"/>
          <w:sz w:val="28"/>
        </w:rPr>
        <w:t>
   алдын алу және оны          денсаулық  департаменттер:
</w:t>
      </w:r>
    </w:p>
    <w:p>
      <w:pPr>
        <w:spacing w:after="0"/>
        <w:ind w:left="0"/>
        <w:jc w:val="both"/>
      </w:pPr>
      <w:r>
        <w:rPr>
          <w:rFonts w:ascii="Times New Roman"/>
          <w:b w:val="false"/>
          <w:i w:val="false"/>
          <w:color w:val="000000"/>
          <w:sz w:val="28"/>
        </w:rPr>
        <w:t>
   болдырмау,                  сақтау     бiлiм, денсаулық
</w:t>
      </w:r>
    </w:p>
    <w:p>
      <w:pPr>
        <w:spacing w:after="0"/>
        <w:ind w:left="0"/>
        <w:jc w:val="both"/>
      </w:pPr>
      <w:r>
        <w:rPr>
          <w:rFonts w:ascii="Times New Roman"/>
          <w:b w:val="false"/>
          <w:i w:val="false"/>
          <w:color w:val="000000"/>
          <w:sz w:val="28"/>
        </w:rPr>
        <w:t>
   нашақорлықпен,              және       сақтау; КIК; СӨСҚО;
</w:t>
      </w:r>
    </w:p>
    <w:p>
      <w:pPr>
        <w:spacing w:after="0"/>
        <w:ind w:left="0"/>
        <w:jc w:val="both"/>
      </w:pPr>
      <w:r>
        <w:rPr>
          <w:rFonts w:ascii="Times New Roman"/>
          <w:b w:val="false"/>
          <w:i w:val="false"/>
          <w:color w:val="000000"/>
          <w:sz w:val="28"/>
        </w:rPr>
        <w:t>
   маскүнемдiкпен,             халықты    "Дәнекер" ХҚХБИ
</w:t>
      </w:r>
    </w:p>
    <w:p>
      <w:pPr>
        <w:spacing w:after="0"/>
        <w:ind w:left="0"/>
        <w:jc w:val="both"/>
      </w:pPr>
      <w:r>
        <w:rPr>
          <w:rFonts w:ascii="Times New Roman"/>
          <w:b w:val="false"/>
          <w:i w:val="false"/>
          <w:color w:val="000000"/>
          <w:sz w:val="28"/>
        </w:rPr>
        <w:t>
   СПИД-тiң таралуымен         әлеуметтiк ОҚК; "СПИД" орталығы;
</w:t>
      </w:r>
    </w:p>
    <w:p>
      <w:pPr>
        <w:spacing w:after="0"/>
        <w:ind w:left="0"/>
        <w:jc w:val="both"/>
      </w:pPr>
      <w:r>
        <w:rPr>
          <w:rFonts w:ascii="Times New Roman"/>
          <w:b w:val="false"/>
          <w:i w:val="false"/>
          <w:color w:val="000000"/>
          <w:sz w:val="28"/>
        </w:rPr>
        <w:t>
   күрес проблемалары          қорғау     аудандардың әкiмияттары
</w:t>
      </w:r>
    </w:p>
    <w:p>
      <w:pPr>
        <w:spacing w:after="0"/>
        <w:ind w:left="0"/>
        <w:jc w:val="both"/>
      </w:pPr>
      <w:r>
        <w:rPr>
          <w:rFonts w:ascii="Times New Roman"/>
          <w:b w:val="false"/>
          <w:i w:val="false"/>
          <w:color w:val="000000"/>
          <w:sz w:val="28"/>
        </w:rPr>
        <w:t>
   бойынша педагогикалық,
</w:t>
      </w:r>
    </w:p>
    <w:p>
      <w:pPr>
        <w:spacing w:after="0"/>
        <w:ind w:left="0"/>
        <w:jc w:val="both"/>
      </w:pPr>
      <w:r>
        <w:rPr>
          <w:rFonts w:ascii="Times New Roman"/>
          <w:b w:val="false"/>
          <w:i w:val="false"/>
          <w:color w:val="000000"/>
          <w:sz w:val="28"/>
        </w:rPr>
        <w:t>
   психологиялық, заң
</w:t>
      </w:r>
    </w:p>
    <w:p>
      <w:pPr>
        <w:spacing w:after="0"/>
        <w:ind w:left="0"/>
        <w:jc w:val="both"/>
      </w:pPr>
      <w:r>
        <w:rPr>
          <w:rFonts w:ascii="Times New Roman"/>
          <w:b w:val="false"/>
          <w:i w:val="false"/>
          <w:color w:val="000000"/>
          <w:sz w:val="28"/>
        </w:rPr>
        <w:t>
   тақырыптарына
</w:t>
      </w:r>
    </w:p>
    <w:p>
      <w:pPr>
        <w:spacing w:after="0"/>
        <w:ind w:left="0"/>
        <w:jc w:val="both"/>
      </w:pPr>
      <w:r>
        <w:rPr>
          <w:rFonts w:ascii="Times New Roman"/>
          <w:b w:val="false"/>
          <w:i w:val="false"/>
          <w:color w:val="000000"/>
          <w:sz w:val="28"/>
        </w:rPr>
        <w:t>
   семинарлар мен
</w:t>
      </w:r>
    </w:p>
    <w:p>
      <w:pPr>
        <w:spacing w:after="0"/>
        <w:ind w:left="0"/>
        <w:jc w:val="both"/>
      </w:pPr>
      <w:r>
        <w:rPr>
          <w:rFonts w:ascii="Times New Roman"/>
          <w:b w:val="false"/>
          <w:i w:val="false"/>
          <w:color w:val="000000"/>
          <w:sz w:val="28"/>
        </w:rPr>
        <w:t>
   лекциялар жүйесiн
</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 жастар мен
</w:t>
      </w:r>
    </w:p>
    <w:p>
      <w:pPr>
        <w:spacing w:after="0"/>
        <w:ind w:left="0"/>
        <w:jc w:val="both"/>
      </w:pPr>
      <w:r>
        <w:rPr>
          <w:rFonts w:ascii="Times New Roman"/>
          <w:b w:val="false"/>
          <w:i w:val="false"/>
          <w:color w:val="000000"/>
          <w:sz w:val="28"/>
        </w:rPr>
        <w:t>
   жасөспiрiмдерге;
</w:t>
      </w:r>
    </w:p>
    <w:p>
      <w:pPr>
        <w:spacing w:after="0"/>
        <w:ind w:left="0"/>
        <w:jc w:val="both"/>
      </w:pPr>
      <w:r>
        <w:rPr>
          <w:rFonts w:ascii="Times New Roman"/>
          <w:b w:val="false"/>
          <w:i w:val="false"/>
          <w:color w:val="000000"/>
          <w:sz w:val="28"/>
        </w:rPr>
        <w:t>
   - жастармен және
</w:t>
      </w:r>
    </w:p>
    <w:p>
      <w:pPr>
        <w:spacing w:after="0"/>
        <w:ind w:left="0"/>
        <w:jc w:val="both"/>
      </w:pPr>
      <w:r>
        <w:rPr>
          <w:rFonts w:ascii="Times New Roman"/>
          <w:b w:val="false"/>
          <w:i w:val="false"/>
          <w:color w:val="000000"/>
          <w:sz w:val="28"/>
        </w:rPr>
        <w:t>
   жасөспiрiмдермен
</w:t>
      </w:r>
    </w:p>
    <w:p>
      <w:pPr>
        <w:spacing w:after="0"/>
        <w:ind w:left="0"/>
        <w:jc w:val="both"/>
      </w:pPr>
      <w:r>
        <w:rPr>
          <w:rFonts w:ascii="Times New Roman"/>
          <w:b w:val="false"/>
          <w:i w:val="false"/>
          <w:color w:val="000000"/>
          <w:sz w:val="28"/>
        </w:rPr>
        <w:t>
   жұмыс iстеушiлерге;
</w:t>
      </w:r>
    </w:p>
    <w:p>
      <w:pPr>
        <w:spacing w:after="0"/>
        <w:ind w:left="0"/>
        <w:jc w:val="both"/>
      </w:pPr>
      <w:r>
        <w:rPr>
          <w:rFonts w:ascii="Times New Roman"/>
          <w:b w:val="false"/>
          <w:i w:val="false"/>
          <w:color w:val="000000"/>
          <w:sz w:val="28"/>
        </w:rPr>
        <w:t>
   - ата-аналарға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Әлеуметтiк          ұдайы   Бөлiмдер:  ЖӘКҚ; департаменттер:-      -
</w:t>
      </w:r>
    </w:p>
    <w:p>
      <w:pPr>
        <w:spacing w:after="0"/>
        <w:ind w:left="0"/>
        <w:jc w:val="both"/>
      </w:pPr>
      <w:r>
        <w:rPr>
          <w:rFonts w:ascii="Times New Roman"/>
          <w:b w:val="false"/>
          <w:i w:val="false"/>
          <w:color w:val="000000"/>
          <w:sz w:val="28"/>
        </w:rPr>
        <w:t>
   қолдаудың әр алуан          iшкi       бiлiм, еңбек,
</w:t>
      </w:r>
    </w:p>
    <w:p>
      <w:pPr>
        <w:spacing w:after="0"/>
        <w:ind w:left="0"/>
        <w:jc w:val="both"/>
      </w:pPr>
      <w:r>
        <w:rPr>
          <w:rFonts w:ascii="Times New Roman"/>
          <w:b w:val="false"/>
          <w:i w:val="false"/>
          <w:color w:val="000000"/>
          <w:sz w:val="28"/>
        </w:rPr>
        <w:t>
   түрiне дiлгер жас           саясат,    жұмыспен қамту және
</w:t>
      </w:r>
    </w:p>
    <w:p>
      <w:pPr>
        <w:spacing w:after="0"/>
        <w:ind w:left="0"/>
        <w:jc w:val="both"/>
      </w:pPr>
      <w:r>
        <w:rPr>
          <w:rFonts w:ascii="Times New Roman"/>
          <w:b w:val="false"/>
          <w:i w:val="false"/>
          <w:color w:val="000000"/>
          <w:sz w:val="28"/>
        </w:rPr>
        <w:t>
   отбасыларының               денсаулық  халықты әлеуметтiк
</w:t>
      </w:r>
    </w:p>
    <w:p>
      <w:pPr>
        <w:spacing w:after="0"/>
        <w:ind w:left="0"/>
        <w:jc w:val="both"/>
      </w:pPr>
      <w:r>
        <w:rPr>
          <w:rFonts w:ascii="Times New Roman"/>
          <w:b w:val="false"/>
          <w:i w:val="false"/>
          <w:color w:val="000000"/>
          <w:sz w:val="28"/>
        </w:rPr>
        <w:t>
   мәлiметтер банкiн           сақтау     қорғау; денсаулық
</w:t>
      </w:r>
    </w:p>
    <w:p>
      <w:pPr>
        <w:spacing w:after="0"/>
        <w:ind w:left="0"/>
        <w:jc w:val="both"/>
      </w:pPr>
      <w:r>
        <w:rPr>
          <w:rFonts w:ascii="Times New Roman"/>
          <w:b w:val="false"/>
          <w:i w:val="false"/>
          <w:color w:val="000000"/>
          <w:sz w:val="28"/>
        </w:rPr>
        <w:t>
   қалыптастыру,               және       сақтау; коммуналдық
</w:t>
      </w:r>
    </w:p>
    <w:p>
      <w:pPr>
        <w:spacing w:after="0"/>
        <w:ind w:left="0"/>
        <w:jc w:val="both"/>
      </w:pPr>
      <w:r>
        <w:rPr>
          <w:rFonts w:ascii="Times New Roman"/>
          <w:b w:val="false"/>
          <w:i w:val="false"/>
          <w:color w:val="000000"/>
          <w:sz w:val="28"/>
        </w:rPr>
        <w:t>
   жаңартып отыру              халықты    меншiктi басқару
</w:t>
      </w:r>
    </w:p>
    <w:p>
      <w:pPr>
        <w:spacing w:after="0"/>
        <w:ind w:left="0"/>
        <w:jc w:val="both"/>
      </w:pPr>
      <w:r>
        <w:rPr>
          <w:rFonts w:ascii="Times New Roman"/>
          <w:b w:val="false"/>
          <w:i w:val="false"/>
          <w:color w:val="000000"/>
          <w:sz w:val="28"/>
        </w:rPr>
        <w:t>
                               әлеуметтiк жөнiндегi;
</w:t>
      </w:r>
    </w:p>
    <w:p>
      <w:pPr>
        <w:spacing w:after="0"/>
        <w:ind w:left="0"/>
        <w:jc w:val="both"/>
      </w:pPr>
      <w:r>
        <w:rPr>
          <w:rFonts w:ascii="Times New Roman"/>
          <w:b w:val="false"/>
          <w:i w:val="false"/>
          <w:color w:val="000000"/>
          <w:sz w:val="28"/>
        </w:rPr>
        <w:t>
                               қорғау     аудандардың әкiмияттары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Жас отбасыларын     2001    Бөлiмдер:  ЖӘКҚ, Еңбек, жұмыспен -     -
</w:t>
      </w:r>
    </w:p>
    <w:p>
      <w:pPr>
        <w:spacing w:after="0"/>
        <w:ind w:left="0"/>
        <w:jc w:val="both"/>
      </w:pPr>
      <w:r>
        <w:rPr>
          <w:rFonts w:ascii="Times New Roman"/>
          <w:b w:val="false"/>
          <w:i w:val="false"/>
          <w:color w:val="000000"/>
          <w:sz w:val="28"/>
        </w:rPr>
        <w:t>
   қолдау үшiн         жыл     iшкi       қамту және халықты
</w:t>
      </w:r>
    </w:p>
    <w:p>
      <w:pPr>
        <w:spacing w:after="0"/>
        <w:ind w:left="0"/>
        <w:jc w:val="both"/>
      </w:pPr>
      <w:r>
        <w:rPr>
          <w:rFonts w:ascii="Times New Roman"/>
          <w:b w:val="false"/>
          <w:i w:val="false"/>
          <w:color w:val="000000"/>
          <w:sz w:val="28"/>
        </w:rPr>
        <w:t>
   қалалық                     саясат,    әлеуметтiк қорғау
</w:t>
      </w:r>
    </w:p>
    <w:p>
      <w:pPr>
        <w:spacing w:after="0"/>
        <w:ind w:left="0"/>
        <w:jc w:val="both"/>
      </w:pPr>
      <w:r>
        <w:rPr>
          <w:rFonts w:ascii="Times New Roman"/>
          <w:b w:val="false"/>
          <w:i w:val="false"/>
          <w:color w:val="000000"/>
          <w:sz w:val="28"/>
        </w:rPr>
        <w:t>
   инвестициялық               денсаулық  департаментi
</w:t>
      </w:r>
    </w:p>
    <w:p>
      <w:pPr>
        <w:spacing w:after="0"/>
        <w:ind w:left="0"/>
        <w:jc w:val="both"/>
      </w:pPr>
      <w:r>
        <w:rPr>
          <w:rFonts w:ascii="Times New Roman"/>
          <w:b w:val="false"/>
          <w:i w:val="false"/>
          <w:color w:val="000000"/>
          <w:sz w:val="28"/>
        </w:rPr>
        <w:t>
   қор құру туралы             сақтау
</w:t>
      </w:r>
    </w:p>
    <w:p>
      <w:pPr>
        <w:spacing w:after="0"/>
        <w:ind w:left="0"/>
        <w:jc w:val="both"/>
      </w:pPr>
      <w:r>
        <w:rPr>
          <w:rFonts w:ascii="Times New Roman"/>
          <w:b w:val="false"/>
          <w:i w:val="false"/>
          <w:color w:val="000000"/>
          <w:sz w:val="28"/>
        </w:rPr>
        <w:t>
   мәселенi зерделеу           және
</w:t>
      </w:r>
    </w:p>
    <w:p>
      <w:pPr>
        <w:spacing w:after="0"/>
        <w:ind w:left="0"/>
        <w:jc w:val="both"/>
      </w:pPr>
      <w:r>
        <w:rPr>
          <w:rFonts w:ascii="Times New Roman"/>
          <w:b w:val="false"/>
          <w:i w:val="false"/>
          <w:color w:val="000000"/>
          <w:sz w:val="28"/>
        </w:rPr>
        <w:t>
                               халықты
</w:t>
      </w:r>
    </w:p>
    <w:p>
      <w:pPr>
        <w:spacing w:after="0"/>
        <w:ind w:left="0"/>
        <w:jc w:val="both"/>
      </w:pPr>
      <w:r>
        <w:rPr>
          <w:rFonts w:ascii="Times New Roman"/>
          <w:b w:val="false"/>
          <w:i w:val="false"/>
          <w:color w:val="000000"/>
          <w:sz w:val="28"/>
        </w:rPr>
        <w:t>
                               әлеуметтiк
</w:t>
      </w:r>
    </w:p>
    <w:p>
      <w:pPr>
        <w:spacing w:after="0"/>
        <w:ind w:left="0"/>
        <w:jc w:val="both"/>
      </w:pP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Тұрмысы нашар       ұдайы   Бөлiмдер:  ЖӘКҚ, басқармалар:  -       -
</w:t>
      </w:r>
    </w:p>
    <w:p>
      <w:pPr>
        <w:spacing w:after="0"/>
        <w:ind w:left="0"/>
        <w:jc w:val="both"/>
      </w:pPr>
      <w:r>
        <w:rPr>
          <w:rFonts w:ascii="Times New Roman"/>
          <w:b w:val="false"/>
          <w:i w:val="false"/>
          <w:color w:val="000000"/>
          <w:sz w:val="28"/>
        </w:rPr>
        <w:t>
   отбасылардың                тұрғын-үй  қаржы басқармасы;
</w:t>
      </w:r>
    </w:p>
    <w:p>
      <w:pPr>
        <w:spacing w:after="0"/>
        <w:ind w:left="0"/>
        <w:jc w:val="both"/>
      </w:pPr>
      <w:r>
        <w:rPr>
          <w:rFonts w:ascii="Times New Roman"/>
          <w:b w:val="false"/>
          <w:i w:val="false"/>
          <w:color w:val="000000"/>
          <w:sz w:val="28"/>
        </w:rPr>
        <w:t>
   тұрғын үй жағдайын          шаруашылық департаменттер:
</w:t>
      </w:r>
    </w:p>
    <w:p>
      <w:pPr>
        <w:spacing w:after="0"/>
        <w:ind w:left="0"/>
        <w:jc w:val="both"/>
      </w:pPr>
      <w:r>
        <w:rPr>
          <w:rFonts w:ascii="Times New Roman"/>
          <w:b w:val="false"/>
          <w:i w:val="false"/>
          <w:color w:val="000000"/>
          <w:sz w:val="28"/>
        </w:rPr>
        <w:t>
   мына жолмен жақсарту:                  тұрғын-үй, шағын
</w:t>
      </w:r>
    </w:p>
    <w:p>
      <w:pPr>
        <w:spacing w:after="0"/>
        <w:ind w:left="0"/>
        <w:jc w:val="both"/>
      </w:pPr>
      <w:r>
        <w:rPr>
          <w:rFonts w:ascii="Times New Roman"/>
          <w:b w:val="false"/>
          <w:i w:val="false"/>
          <w:color w:val="000000"/>
          <w:sz w:val="28"/>
        </w:rPr>
        <w:t>
   - жеңiлдiк кредит                      бизнес, аудандардың
</w:t>
      </w:r>
    </w:p>
    <w:p>
      <w:pPr>
        <w:spacing w:after="0"/>
        <w:ind w:left="0"/>
        <w:jc w:val="both"/>
      </w:pPr>
      <w:r>
        <w:rPr>
          <w:rFonts w:ascii="Times New Roman"/>
          <w:b w:val="false"/>
          <w:i w:val="false"/>
          <w:color w:val="000000"/>
          <w:sz w:val="28"/>
        </w:rPr>
        <w:t>
   беру;                                  әкiмияттары
</w:t>
      </w:r>
    </w:p>
    <w:p>
      <w:pPr>
        <w:spacing w:after="0"/>
        <w:ind w:left="0"/>
        <w:jc w:val="both"/>
      </w:pPr>
      <w:r>
        <w:rPr>
          <w:rFonts w:ascii="Times New Roman"/>
          <w:b w:val="false"/>
          <w:i w:val="false"/>
          <w:color w:val="000000"/>
          <w:sz w:val="28"/>
        </w:rPr>
        <w:t>
   - 10 процент
</w:t>
      </w:r>
    </w:p>
    <w:p>
      <w:pPr>
        <w:spacing w:after="0"/>
        <w:ind w:left="0"/>
        <w:jc w:val="both"/>
      </w:pPr>
      <w:r>
        <w:rPr>
          <w:rFonts w:ascii="Times New Roman"/>
          <w:b w:val="false"/>
          <w:i w:val="false"/>
          <w:color w:val="000000"/>
          <w:sz w:val="28"/>
        </w:rPr>
        <w:t>
   көлемiнде тұрғын үй
</w:t>
      </w:r>
    </w:p>
    <w:p>
      <w:pPr>
        <w:spacing w:after="0"/>
        <w:ind w:left="0"/>
        <w:jc w:val="both"/>
      </w:pPr>
      <w:r>
        <w:rPr>
          <w:rFonts w:ascii="Times New Roman"/>
          <w:b w:val="false"/>
          <w:i w:val="false"/>
          <w:color w:val="000000"/>
          <w:sz w:val="28"/>
        </w:rPr>
        <w:t>
   бөлуде олар үшiн
</w:t>
      </w:r>
    </w:p>
    <w:p>
      <w:pPr>
        <w:spacing w:after="0"/>
        <w:ind w:left="0"/>
        <w:jc w:val="both"/>
      </w:pPr>
      <w:r>
        <w:rPr>
          <w:rFonts w:ascii="Times New Roman"/>
          <w:b w:val="false"/>
          <w:i w:val="false"/>
          <w:color w:val="000000"/>
          <w:sz w:val="28"/>
        </w:rPr>
        <w:t>
   квота қарастыру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Жергiлiктi         2002    Бөлiмдер:  ЖӘКҚ; ақпарат       -       -
</w:t>
      </w:r>
    </w:p>
    <w:p>
      <w:pPr>
        <w:spacing w:after="0"/>
        <w:ind w:left="0"/>
        <w:jc w:val="both"/>
      </w:pPr>
      <w:r>
        <w:rPr>
          <w:rFonts w:ascii="Times New Roman"/>
          <w:b w:val="false"/>
          <w:i w:val="false"/>
          <w:color w:val="000000"/>
          <w:sz w:val="28"/>
        </w:rPr>
        <w:t>
    қайырымдылық       жыл     iшкi       және қоғамдық
</w:t>
      </w:r>
    </w:p>
    <w:p>
      <w:pPr>
        <w:spacing w:after="0"/>
        <w:ind w:left="0"/>
        <w:jc w:val="both"/>
      </w:pPr>
      <w:r>
        <w:rPr>
          <w:rFonts w:ascii="Times New Roman"/>
          <w:b w:val="false"/>
          <w:i w:val="false"/>
          <w:color w:val="000000"/>
          <w:sz w:val="28"/>
        </w:rPr>
        <w:t>
    телемарафон өткiзу         саясат,    келiсiм
</w:t>
      </w:r>
    </w:p>
    <w:p>
      <w:pPr>
        <w:spacing w:after="0"/>
        <w:ind w:left="0"/>
        <w:jc w:val="both"/>
      </w:pPr>
      <w:r>
        <w:rPr>
          <w:rFonts w:ascii="Times New Roman"/>
          <w:b w:val="false"/>
          <w:i w:val="false"/>
          <w:color w:val="000000"/>
          <w:sz w:val="28"/>
        </w:rPr>
        <w:t>
    мәселесiн пысықтау         бiлiм,     басқармасы;
</w:t>
      </w:r>
    </w:p>
    <w:p>
      <w:pPr>
        <w:spacing w:after="0"/>
        <w:ind w:left="0"/>
        <w:jc w:val="both"/>
      </w:pPr>
      <w:r>
        <w:rPr>
          <w:rFonts w:ascii="Times New Roman"/>
          <w:b w:val="false"/>
          <w:i w:val="false"/>
          <w:color w:val="000000"/>
          <w:sz w:val="28"/>
        </w:rPr>
        <w:t>
                               ғылым      департаменттер:
</w:t>
      </w:r>
    </w:p>
    <w:p>
      <w:pPr>
        <w:spacing w:after="0"/>
        <w:ind w:left="0"/>
        <w:jc w:val="both"/>
      </w:pPr>
      <w:r>
        <w:rPr>
          <w:rFonts w:ascii="Times New Roman"/>
          <w:b w:val="false"/>
          <w:i w:val="false"/>
          <w:color w:val="000000"/>
          <w:sz w:val="28"/>
        </w:rPr>
        <w:t>
                               және       бiлiм, денсаулық
</w:t>
      </w:r>
    </w:p>
    <w:p>
      <w:pPr>
        <w:spacing w:after="0"/>
        <w:ind w:left="0"/>
        <w:jc w:val="both"/>
      </w:pPr>
      <w:r>
        <w:rPr>
          <w:rFonts w:ascii="Times New Roman"/>
          <w:b w:val="false"/>
          <w:i w:val="false"/>
          <w:color w:val="000000"/>
          <w:sz w:val="28"/>
        </w:rPr>
        <w:t>
                               мәдениет;  сақтау;
</w:t>
      </w:r>
    </w:p>
    <w:p>
      <w:pPr>
        <w:spacing w:after="0"/>
        <w:ind w:left="0"/>
        <w:jc w:val="both"/>
      </w:pPr>
      <w:r>
        <w:rPr>
          <w:rFonts w:ascii="Times New Roman"/>
          <w:b w:val="false"/>
          <w:i w:val="false"/>
          <w:color w:val="000000"/>
          <w:sz w:val="28"/>
        </w:rPr>
        <w:t>
                               денсаулық  аудандардың
</w:t>
      </w:r>
    </w:p>
    <w:p>
      <w:pPr>
        <w:spacing w:after="0"/>
        <w:ind w:left="0"/>
        <w:jc w:val="both"/>
      </w:pPr>
      <w:r>
        <w:rPr>
          <w:rFonts w:ascii="Times New Roman"/>
          <w:b w:val="false"/>
          <w:i w:val="false"/>
          <w:color w:val="000000"/>
          <w:sz w:val="28"/>
        </w:rPr>
        <w:t>
                               сақтау     әкiмияттары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халықты
</w:t>
      </w:r>
    </w:p>
    <w:p>
      <w:pPr>
        <w:spacing w:after="0"/>
        <w:ind w:left="0"/>
        <w:jc w:val="both"/>
      </w:pPr>
      <w:r>
        <w:rPr>
          <w:rFonts w:ascii="Times New Roman"/>
          <w:b w:val="false"/>
          <w:i w:val="false"/>
          <w:color w:val="000000"/>
          <w:sz w:val="28"/>
        </w:rPr>
        <w:t>
                               әлеуметтiк
</w:t>
      </w:r>
    </w:p>
    <w:p>
      <w:pPr>
        <w:spacing w:after="0"/>
        <w:ind w:left="0"/>
        <w:jc w:val="both"/>
      </w:pP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Ата-аналарының     2002    Бөлiмдер:  ЖӘКҚ;               -       -
</w:t>
      </w:r>
    </w:p>
    <w:p>
      <w:pPr>
        <w:spacing w:after="0"/>
        <w:ind w:left="0"/>
        <w:jc w:val="both"/>
      </w:pPr>
      <w:r>
        <w:rPr>
          <w:rFonts w:ascii="Times New Roman"/>
          <w:b w:val="false"/>
          <w:i w:val="false"/>
          <w:color w:val="000000"/>
          <w:sz w:val="28"/>
        </w:rPr>
        <w:t>
    жастары 30-ға      жыл     iшкi       департаменттер:
</w:t>
      </w:r>
    </w:p>
    <w:p>
      <w:pPr>
        <w:spacing w:after="0"/>
        <w:ind w:left="0"/>
        <w:jc w:val="both"/>
      </w:pPr>
      <w:r>
        <w:rPr>
          <w:rFonts w:ascii="Times New Roman"/>
          <w:b w:val="false"/>
          <w:i w:val="false"/>
          <w:color w:val="000000"/>
          <w:sz w:val="28"/>
        </w:rPr>
        <w:t>
    толмаған балалар           саясат,    бiлiм, еңбек,
</w:t>
      </w:r>
    </w:p>
    <w:p>
      <w:pPr>
        <w:spacing w:after="0"/>
        <w:ind w:left="0"/>
        <w:jc w:val="both"/>
      </w:pPr>
      <w:r>
        <w:rPr>
          <w:rFonts w:ascii="Times New Roman"/>
          <w:b w:val="false"/>
          <w:i w:val="false"/>
          <w:color w:val="000000"/>
          <w:sz w:val="28"/>
        </w:rPr>
        <w:t>
    үшiн төлем ақысы           бiлiм,     жұмыспен қамту
</w:t>
      </w:r>
    </w:p>
    <w:p>
      <w:pPr>
        <w:spacing w:after="0"/>
        <w:ind w:left="0"/>
        <w:jc w:val="both"/>
      </w:pPr>
      <w:r>
        <w:rPr>
          <w:rFonts w:ascii="Times New Roman"/>
          <w:b w:val="false"/>
          <w:i w:val="false"/>
          <w:color w:val="000000"/>
          <w:sz w:val="28"/>
        </w:rPr>
        <w:t>
    жеңiлдетiлген              ғылым      және халықты
</w:t>
      </w:r>
    </w:p>
    <w:p>
      <w:pPr>
        <w:spacing w:after="0"/>
        <w:ind w:left="0"/>
        <w:jc w:val="both"/>
      </w:pPr>
      <w:r>
        <w:rPr>
          <w:rFonts w:ascii="Times New Roman"/>
          <w:b w:val="false"/>
          <w:i w:val="false"/>
          <w:color w:val="000000"/>
          <w:sz w:val="28"/>
        </w:rPr>
        <w:t>
    жергiлiктi                 және       әлеуметтiк қорғау;
</w:t>
      </w:r>
    </w:p>
    <w:p>
      <w:pPr>
        <w:spacing w:after="0"/>
        <w:ind w:left="0"/>
        <w:jc w:val="both"/>
      </w:pPr>
      <w:r>
        <w:rPr>
          <w:rFonts w:ascii="Times New Roman"/>
          <w:b w:val="false"/>
          <w:i w:val="false"/>
          <w:color w:val="000000"/>
          <w:sz w:val="28"/>
        </w:rPr>
        <w:t>
    балабақшалар құру          мәдениет;  денсаулық сақтау;
</w:t>
      </w:r>
    </w:p>
    <w:p>
      <w:pPr>
        <w:spacing w:after="0"/>
        <w:ind w:left="0"/>
        <w:jc w:val="both"/>
      </w:pPr>
      <w:r>
        <w:rPr>
          <w:rFonts w:ascii="Times New Roman"/>
          <w:b w:val="false"/>
          <w:i w:val="false"/>
          <w:color w:val="000000"/>
          <w:sz w:val="28"/>
        </w:rPr>
        <w:t>
    туралы мәселенi            денсаулық  коммуналдық меншiктi
</w:t>
      </w:r>
    </w:p>
    <w:p>
      <w:pPr>
        <w:spacing w:after="0"/>
        <w:ind w:left="0"/>
        <w:jc w:val="both"/>
      </w:pPr>
      <w:r>
        <w:rPr>
          <w:rFonts w:ascii="Times New Roman"/>
          <w:b w:val="false"/>
          <w:i w:val="false"/>
          <w:color w:val="000000"/>
          <w:sz w:val="28"/>
        </w:rPr>
        <w:t>
    зерделеу                   сақтау     басқару жөнiндегi;
</w:t>
      </w:r>
    </w:p>
    <w:p>
      <w:pPr>
        <w:spacing w:after="0"/>
        <w:ind w:left="0"/>
        <w:jc w:val="both"/>
      </w:pPr>
      <w:r>
        <w:rPr>
          <w:rFonts w:ascii="Times New Roman"/>
          <w:b w:val="false"/>
          <w:i w:val="false"/>
          <w:color w:val="000000"/>
          <w:sz w:val="28"/>
        </w:rPr>
        <w:t>
                               және       аудандардың
</w:t>
      </w:r>
    </w:p>
    <w:p>
      <w:pPr>
        <w:spacing w:after="0"/>
        <w:ind w:left="0"/>
        <w:jc w:val="both"/>
      </w:pPr>
      <w:r>
        <w:rPr>
          <w:rFonts w:ascii="Times New Roman"/>
          <w:b w:val="false"/>
          <w:i w:val="false"/>
          <w:color w:val="000000"/>
          <w:sz w:val="28"/>
        </w:rPr>
        <w:t>
                               халықты    әкiмияттары
</w:t>
      </w:r>
    </w:p>
    <w:p>
      <w:pPr>
        <w:spacing w:after="0"/>
        <w:ind w:left="0"/>
        <w:jc w:val="both"/>
      </w:pPr>
      <w:r>
        <w:rPr>
          <w:rFonts w:ascii="Times New Roman"/>
          <w:b w:val="false"/>
          <w:i w:val="false"/>
          <w:color w:val="000000"/>
          <w:sz w:val="28"/>
        </w:rPr>
        <w:t>
                               әлеуметтiк
</w:t>
      </w:r>
    </w:p>
    <w:p>
      <w:pPr>
        <w:spacing w:after="0"/>
        <w:ind w:left="0"/>
        <w:jc w:val="both"/>
      </w:pP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Кәмелетке          2001    Бөлiмдер:    ЖӘКҚ;             -       -
</w:t>
      </w:r>
    </w:p>
    <w:p>
      <w:pPr>
        <w:spacing w:after="0"/>
        <w:ind w:left="0"/>
        <w:jc w:val="both"/>
      </w:pPr>
      <w:r>
        <w:rPr>
          <w:rFonts w:ascii="Times New Roman"/>
          <w:b w:val="false"/>
          <w:i w:val="false"/>
          <w:color w:val="000000"/>
          <w:sz w:val="28"/>
        </w:rPr>
        <w:t>
    толмаған           жылдың  мемлекеттiк- басқармалар: iшкi
</w:t>
      </w:r>
    </w:p>
    <w:p>
      <w:pPr>
        <w:spacing w:after="0"/>
        <w:ind w:left="0"/>
        <w:jc w:val="both"/>
      </w:pPr>
      <w:r>
        <w:rPr>
          <w:rFonts w:ascii="Times New Roman"/>
          <w:b w:val="false"/>
          <w:i w:val="false"/>
          <w:color w:val="000000"/>
          <w:sz w:val="28"/>
        </w:rPr>
        <w:t>
    жасөспiрiмдердiң   алғашқы құқықтық     iстер; әдiлет; КIК;
</w:t>
      </w:r>
    </w:p>
    <w:p>
      <w:pPr>
        <w:spacing w:after="0"/>
        <w:ind w:left="0"/>
        <w:jc w:val="both"/>
      </w:pPr>
      <w:r>
        <w:rPr>
          <w:rFonts w:ascii="Times New Roman"/>
          <w:b w:val="false"/>
          <w:i w:val="false"/>
          <w:color w:val="000000"/>
          <w:sz w:val="28"/>
        </w:rPr>
        <w:t>
    мәселелерi         тоқсаны жұмыс;       департаменттер:
</w:t>
      </w:r>
    </w:p>
    <w:p>
      <w:pPr>
        <w:spacing w:after="0"/>
        <w:ind w:left="0"/>
        <w:jc w:val="both"/>
      </w:pPr>
      <w:r>
        <w:rPr>
          <w:rFonts w:ascii="Times New Roman"/>
          <w:b w:val="false"/>
          <w:i w:val="false"/>
          <w:color w:val="000000"/>
          <w:sz w:val="28"/>
        </w:rPr>
        <w:t>
    бойынша                    iшкi         бiлiм, еңбек,
</w:t>
      </w:r>
    </w:p>
    <w:p>
      <w:pPr>
        <w:spacing w:after="0"/>
        <w:ind w:left="0"/>
        <w:jc w:val="both"/>
      </w:pPr>
      <w:r>
        <w:rPr>
          <w:rFonts w:ascii="Times New Roman"/>
          <w:b w:val="false"/>
          <w:i w:val="false"/>
          <w:color w:val="000000"/>
          <w:sz w:val="28"/>
        </w:rPr>
        <w:t>
    қолданыстағы               саясат,      жұмыспен қамту
</w:t>
      </w:r>
    </w:p>
    <w:p>
      <w:pPr>
        <w:spacing w:after="0"/>
        <w:ind w:left="0"/>
        <w:jc w:val="both"/>
      </w:pPr>
      <w:r>
        <w:rPr>
          <w:rFonts w:ascii="Times New Roman"/>
          <w:b w:val="false"/>
          <w:i w:val="false"/>
          <w:color w:val="000000"/>
          <w:sz w:val="28"/>
        </w:rPr>
        <w:t>
    заңнамаға                  денсаулық    және халықты
</w:t>
      </w:r>
    </w:p>
    <w:p>
      <w:pPr>
        <w:spacing w:after="0"/>
        <w:ind w:left="0"/>
        <w:jc w:val="both"/>
      </w:pPr>
      <w:r>
        <w:rPr>
          <w:rFonts w:ascii="Times New Roman"/>
          <w:b w:val="false"/>
          <w:i w:val="false"/>
          <w:color w:val="000000"/>
          <w:sz w:val="28"/>
        </w:rPr>
        <w:t>
    өзгерiстер                 сақтау       әлеуметтiк қорғау
</w:t>
      </w:r>
    </w:p>
    <w:p>
      <w:pPr>
        <w:spacing w:after="0"/>
        <w:ind w:left="0"/>
        <w:jc w:val="both"/>
      </w:pPr>
      <w:r>
        <w:rPr>
          <w:rFonts w:ascii="Times New Roman"/>
          <w:b w:val="false"/>
          <w:i w:val="false"/>
          <w:color w:val="000000"/>
          <w:sz w:val="28"/>
        </w:rPr>
        <w:t>
    мен қосымшалар             және
</w:t>
      </w:r>
    </w:p>
    <w:p>
      <w:pPr>
        <w:spacing w:after="0"/>
        <w:ind w:left="0"/>
        <w:jc w:val="both"/>
      </w:pPr>
      <w:r>
        <w:rPr>
          <w:rFonts w:ascii="Times New Roman"/>
          <w:b w:val="false"/>
          <w:i w:val="false"/>
          <w:color w:val="000000"/>
          <w:sz w:val="28"/>
        </w:rPr>
        <w:t>
    енгiзу және                халықты
</w:t>
      </w:r>
    </w:p>
    <w:p>
      <w:pPr>
        <w:spacing w:after="0"/>
        <w:ind w:left="0"/>
        <w:jc w:val="both"/>
      </w:pPr>
      <w:r>
        <w:rPr>
          <w:rFonts w:ascii="Times New Roman"/>
          <w:b w:val="false"/>
          <w:i w:val="false"/>
          <w:color w:val="000000"/>
          <w:sz w:val="28"/>
        </w:rPr>
        <w:t>
    нормативтiк актiлер        әлеуметтiк
</w:t>
      </w:r>
    </w:p>
    <w:p>
      <w:pPr>
        <w:spacing w:after="0"/>
        <w:ind w:left="0"/>
        <w:jc w:val="both"/>
      </w:pPr>
      <w:r>
        <w:rPr>
          <w:rFonts w:ascii="Times New Roman"/>
          <w:b w:val="false"/>
          <w:i w:val="false"/>
          <w:color w:val="000000"/>
          <w:sz w:val="28"/>
        </w:rPr>
        <w:t>
    тұжырымдау жөнiнде         қорғау,
</w:t>
      </w:r>
    </w:p>
    <w:p>
      <w:pPr>
        <w:spacing w:after="0"/>
        <w:ind w:left="0"/>
        <w:jc w:val="both"/>
      </w:pPr>
      <w:r>
        <w:rPr>
          <w:rFonts w:ascii="Times New Roman"/>
          <w:b w:val="false"/>
          <w:i w:val="false"/>
          <w:color w:val="000000"/>
          <w:sz w:val="28"/>
        </w:rPr>
        <w:t>
    ұсыныстар кестесiн         бiлiм,
</w:t>
      </w:r>
    </w:p>
    <w:p>
      <w:pPr>
        <w:spacing w:after="0"/>
        <w:ind w:left="0"/>
        <w:jc w:val="both"/>
      </w:pPr>
      <w:r>
        <w:rPr>
          <w:rFonts w:ascii="Times New Roman"/>
          <w:b w:val="false"/>
          <w:i w:val="false"/>
          <w:color w:val="000000"/>
          <w:sz w:val="28"/>
        </w:rPr>
        <w:t>
    әзiрлеп, Қазақстан         ғылым
</w:t>
      </w:r>
    </w:p>
    <w:p>
      <w:pPr>
        <w:spacing w:after="0"/>
        <w:ind w:left="0"/>
        <w:jc w:val="both"/>
      </w:pPr>
      <w:r>
        <w:rPr>
          <w:rFonts w:ascii="Times New Roman"/>
          <w:b w:val="false"/>
          <w:i w:val="false"/>
          <w:color w:val="000000"/>
          <w:sz w:val="28"/>
        </w:rPr>
        <w:t>
    Республикасының            және
</w:t>
      </w:r>
    </w:p>
    <w:p>
      <w:pPr>
        <w:spacing w:after="0"/>
        <w:ind w:left="0"/>
        <w:jc w:val="both"/>
      </w:pPr>
      <w:r>
        <w:rPr>
          <w:rFonts w:ascii="Times New Roman"/>
          <w:b w:val="false"/>
          <w:i w:val="false"/>
          <w:color w:val="000000"/>
          <w:sz w:val="28"/>
        </w:rPr>
        <w:t>
    Парламентi мен             мәдениет
</w:t>
      </w:r>
    </w:p>
    <w:p>
      <w:pPr>
        <w:spacing w:after="0"/>
        <w:ind w:left="0"/>
        <w:jc w:val="both"/>
      </w:pPr>
      <w:r>
        <w:rPr>
          <w:rFonts w:ascii="Times New Roman"/>
          <w:b w:val="false"/>
          <w:i w:val="false"/>
          <w:color w:val="000000"/>
          <w:sz w:val="28"/>
        </w:rPr>
        <w:t>
    Үкiметiне тапсыру:
</w:t>
      </w:r>
    </w:p>
    <w:p>
      <w:pPr>
        <w:spacing w:after="0"/>
        <w:ind w:left="0"/>
        <w:jc w:val="both"/>
      </w:pPr>
      <w:r>
        <w:rPr>
          <w:rFonts w:ascii="Times New Roman"/>
          <w:b w:val="false"/>
          <w:i w:val="false"/>
          <w:color w:val="000000"/>
          <w:sz w:val="28"/>
        </w:rPr>
        <w:t>
    1985 жылғы Кәмелетке
</w:t>
      </w:r>
    </w:p>
    <w:p>
      <w:pPr>
        <w:spacing w:after="0"/>
        <w:ind w:left="0"/>
        <w:jc w:val="both"/>
      </w:pPr>
      <w:r>
        <w:rPr>
          <w:rFonts w:ascii="Times New Roman"/>
          <w:b w:val="false"/>
          <w:i w:val="false"/>
          <w:color w:val="000000"/>
          <w:sz w:val="28"/>
        </w:rPr>
        <w:t>
    толмағандардың iстерi
</w:t>
      </w:r>
    </w:p>
    <w:p>
      <w:pPr>
        <w:spacing w:after="0"/>
        <w:ind w:left="0"/>
        <w:jc w:val="both"/>
      </w:pPr>
      <w:r>
        <w:rPr>
          <w:rFonts w:ascii="Times New Roman"/>
          <w:b w:val="false"/>
          <w:i w:val="false"/>
          <w:color w:val="000000"/>
          <w:sz w:val="28"/>
        </w:rPr>
        <w:t>
    жөнiндегi комиссиялар
</w:t>
      </w:r>
    </w:p>
    <w:p>
      <w:pPr>
        <w:spacing w:after="0"/>
        <w:ind w:left="0"/>
        <w:jc w:val="both"/>
      </w:pPr>
      <w:r>
        <w:rPr>
          <w:rFonts w:ascii="Times New Roman"/>
          <w:b w:val="false"/>
          <w:i w:val="false"/>
          <w:color w:val="000000"/>
          <w:sz w:val="28"/>
        </w:rPr>
        <w:t>
    туралы Ережеге;
</w:t>
      </w:r>
    </w:p>
    <w:p>
      <w:pPr>
        <w:spacing w:after="0"/>
        <w:ind w:left="0"/>
        <w:jc w:val="both"/>
      </w:pPr>
      <w:r>
        <w:rPr>
          <w:rFonts w:ascii="Times New Roman"/>
          <w:b w:val="false"/>
          <w:i w:val="false"/>
          <w:color w:val="000000"/>
          <w:sz w:val="28"/>
        </w:rPr>
        <w:t>
    "Халықтың жұмыстылығы
</w:t>
      </w:r>
    </w:p>
    <w:p>
      <w:pPr>
        <w:spacing w:after="0"/>
        <w:ind w:left="0"/>
        <w:jc w:val="both"/>
      </w:pPr>
      <w:r>
        <w:rPr>
          <w:rFonts w:ascii="Times New Roman"/>
          <w:b w:val="false"/>
          <w:i w:val="false"/>
          <w:color w:val="000000"/>
          <w:sz w:val="28"/>
        </w:rPr>
        <w:t>
    туралы" Заңға
</w:t>
      </w:r>
    </w:p>
    <w:p>
      <w:pPr>
        <w:spacing w:after="0"/>
        <w:ind w:left="0"/>
        <w:jc w:val="both"/>
      </w:pPr>
      <w:r>
        <w:rPr>
          <w:rFonts w:ascii="Times New Roman"/>
          <w:b w:val="false"/>
          <w:i w:val="false"/>
          <w:color w:val="000000"/>
          <w:sz w:val="28"/>
        </w:rPr>
        <w:t>
    жұмыссыздарды үш жақты
</w:t>
      </w:r>
    </w:p>
    <w:p>
      <w:pPr>
        <w:spacing w:after="0"/>
        <w:ind w:left="0"/>
        <w:jc w:val="both"/>
      </w:pPr>
      <w:r>
        <w:rPr>
          <w:rFonts w:ascii="Times New Roman"/>
          <w:b w:val="false"/>
          <w:i w:val="false"/>
          <w:color w:val="000000"/>
          <w:sz w:val="28"/>
        </w:rPr>
        <w:t>
    шарт бойынша кәсiби
</w:t>
      </w:r>
    </w:p>
    <w:p>
      <w:pPr>
        <w:spacing w:after="0"/>
        <w:ind w:left="0"/>
        <w:jc w:val="both"/>
      </w:pPr>
      <w:r>
        <w:rPr>
          <w:rFonts w:ascii="Times New Roman"/>
          <w:b w:val="false"/>
          <w:i w:val="false"/>
          <w:color w:val="000000"/>
          <w:sz w:val="28"/>
        </w:rPr>
        <w:t>
    оқуға жiберу мәселесi
</w:t>
      </w:r>
    </w:p>
    <w:p>
      <w:pPr>
        <w:spacing w:after="0"/>
        <w:ind w:left="0"/>
        <w:jc w:val="both"/>
      </w:pPr>
      <w:r>
        <w:rPr>
          <w:rFonts w:ascii="Times New Roman"/>
          <w:b w:val="false"/>
          <w:i w:val="false"/>
          <w:color w:val="000000"/>
          <w:sz w:val="28"/>
        </w:rPr>
        <w:t>
    жөнiнде, кәмелетке
</w:t>
      </w:r>
    </w:p>
    <w:p>
      <w:pPr>
        <w:spacing w:after="0"/>
        <w:ind w:left="0"/>
        <w:jc w:val="both"/>
      </w:pPr>
      <w:r>
        <w:rPr>
          <w:rFonts w:ascii="Times New Roman"/>
          <w:b w:val="false"/>
          <w:i w:val="false"/>
          <w:color w:val="000000"/>
          <w:sz w:val="28"/>
        </w:rPr>
        <w:t>
    толмағандарды есiрткi
</w:t>
      </w:r>
    </w:p>
    <w:p>
      <w:pPr>
        <w:spacing w:after="0"/>
        <w:ind w:left="0"/>
        <w:jc w:val="both"/>
      </w:pPr>
      <w:r>
        <w:rPr>
          <w:rFonts w:ascii="Times New Roman"/>
          <w:b w:val="false"/>
          <w:i w:val="false"/>
          <w:color w:val="000000"/>
          <w:sz w:val="28"/>
        </w:rPr>
        <w:t>
    қолдануға икемдейтiн
</w:t>
      </w:r>
    </w:p>
    <w:p>
      <w:pPr>
        <w:spacing w:after="0"/>
        <w:ind w:left="0"/>
        <w:jc w:val="both"/>
      </w:pPr>
      <w:r>
        <w:rPr>
          <w:rFonts w:ascii="Times New Roman"/>
          <w:b w:val="false"/>
          <w:i w:val="false"/>
          <w:color w:val="000000"/>
          <w:sz w:val="28"/>
        </w:rPr>
        <w:t>
    адамдарға белгiленген
</w:t>
      </w:r>
    </w:p>
    <w:p>
      <w:pPr>
        <w:spacing w:after="0"/>
        <w:ind w:left="0"/>
        <w:jc w:val="both"/>
      </w:pPr>
      <w:r>
        <w:rPr>
          <w:rFonts w:ascii="Times New Roman"/>
          <w:b w:val="false"/>
          <w:i w:val="false"/>
          <w:color w:val="000000"/>
          <w:sz w:val="28"/>
        </w:rPr>
        <w:t>
    жазаны күшейту жөнiнде
</w:t>
      </w:r>
    </w:p>
    <w:p>
      <w:pPr>
        <w:spacing w:after="0"/>
        <w:ind w:left="0"/>
        <w:jc w:val="both"/>
      </w:pPr>
      <w:r>
        <w:rPr>
          <w:rFonts w:ascii="Times New Roman"/>
          <w:b w:val="false"/>
          <w:i w:val="false"/>
          <w:color w:val="000000"/>
          <w:sz w:val="28"/>
        </w:rPr>
        <w:t>
    (ҚР Қылмыстық Кодексiнiң
</w:t>
      </w:r>
    </w:p>
    <w:p>
      <w:pPr>
        <w:spacing w:after="0"/>
        <w:ind w:left="0"/>
        <w:jc w:val="both"/>
      </w:pPr>
      <w:r>
        <w:rPr>
          <w:rFonts w:ascii="Times New Roman"/>
          <w:b w:val="false"/>
          <w:i w:val="false"/>
          <w:color w:val="000000"/>
          <w:sz w:val="28"/>
        </w:rPr>
        <w:t>
    131, 132 баптары)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Жастардың қоғамдық бiрлестiктерiнiң дамуына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қызметiне көмектесу
</w:t>
      </w: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Мiндеттер: Алматы қаласындағы жастардың және жасөспiрiмдердiң қоғамдық қозғалысын қолдау; жастар мен жасөспiрiмдер бiрлестiктерiнiң жүйесiн дамыту, олардың қызметiн әлеуметтiк әрiптестiк негiзiнде үйлестiрудi қамтамасыз ету. Жастар бiрлестiктерiнiң жас адамдармен инновациялық жұмыс iстеу саласындағы қоғамдық мәнi мен жүзеге асыру мүмкiндiктерi бар жобалар мен бағдарламалар жасауын ынталандыру.
</w:t>
      </w:r>
      <w:r>
        <w:br/>
      </w:r>
      <w:r>
        <w:rPr>
          <w:rFonts w:ascii="Times New Roman"/>
          <w:b w:val="false"/>
          <w:i w:val="false"/>
          <w:color w:val="000000"/>
          <w:sz w:val="28"/>
        </w:rPr>
        <w:t>
      Мемлекеттiк мекемелер мен ұйымдар, жастардың, студенттердiң, жасөспiрiмдердiң, қоғамдық және басқа да үкiметтiк емес бiрлестiктерi арасынан бағдарламаның осы тарауы бойынша қабiлеттi әрiптестер iздеп, табу.
</w:t>
      </w:r>
      <w:r>
        <w:br/>
      </w:r>
      <w:r>
        <w:rPr>
          <w:rFonts w:ascii="Times New Roman"/>
          <w:b w:val="false"/>
          <w:i w:val="false"/>
          <w:color w:val="000000"/>
          <w:sz w:val="28"/>
        </w:rPr>
        <w:t>
      Шешiм: Жастар бiрлестiктермен және ұйымдармен тығыз ынтымақтастық. Олардың қызметiн үйлестiру.
</w:t>
      </w:r>
      <w:r>
        <w:br/>
      </w:r>
      <w:r>
        <w:rPr>
          <w:rFonts w:ascii="Times New Roman"/>
          <w:b w:val="false"/>
          <w:i w:val="false"/>
          <w:color w:val="000000"/>
          <w:sz w:val="28"/>
        </w:rPr>
        <w:t>
      Әлеуметтiк нәтижесi: Жас ұрпақтың өмiрлiк айқындамасын ширату. Мемлекеттiк жастар саясатын жастардың өздерiн қатыстыра отырып жүзеге асыру. Жастардың өз мүмкiндiктерiн танытуына, қоғамдық-саяси өмiрге белсене араласуына мүмкiндiк беру.
</w:t>
      </w:r>
      <w:r>
        <w:br/>
      </w:r>
      <w:r>
        <w:rPr>
          <w:rFonts w:ascii="Times New Roman"/>
          <w:b w:val="false"/>
          <w:i w:val="false"/>
          <w:color w:val="000000"/>
          <w:sz w:val="28"/>
        </w:rPr>
        <w:t>
      Жастар мен жасөспiрiмдердiң қарым-қатынас машығын, мәдени-ғылыми және кәсiби негiздерiн, ұйымдастырушылық қабiлетiн тиiмдi меңгеруi. Жастар арасындағы жағдайдың бiршама бақылауға және болжауға келуi.
</w:t>
      </w:r>
    </w:p>
    <w:p>
      <w:pPr>
        <w:spacing w:after="0"/>
        <w:ind w:left="0"/>
        <w:jc w:val="both"/>
      </w:pPr>
      <w:r>
        <w:rPr>
          <w:rFonts w:ascii="Times New Roman"/>
          <w:b w:val="false"/>
          <w:i w:val="false"/>
          <w:color w:val="000000"/>
          <w:sz w:val="28"/>
        </w:rPr>
        <w:t>
</w:t>
      </w:r>
      <w:r>
        <w:rPr>
          <w:rFonts w:ascii="Times New Roman"/>
          <w:b/>
          <w:i w:val="false"/>
          <w:color w:val="000000"/>
          <w:sz w:val="28"/>
        </w:rPr>
        <w:t>
Бұл бейiмдегi шаралар мынадай: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Жұмыстың мазмұны   !Мерзiмi! Әкiмдерi !  Орындаушылары !2001 жылғы сома
</w:t>
      </w:r>
      <w:r>
        <w:br/>
      </w:r>
      <w:r>
        <w:rPr>
          <w:rFonts w:ascii="Times New Roman"/>
          <w:b w:val="false"/>
          <w:i w:val="false"/>
          <w:color w:val="000000"/>
          <w:sz w:val="28"/>
        </w:rPr>
        <w:t>
                      !       !          !                !  (мың теңге)
</w:t>
      </w:r>
      <w:r>
        <w:br/>
      </w:r>
      <w:r>
        <w:rPr>
          <w:rFonts w:ascii="Times New Roman"/>
          <w:b w:val="false"/>
          <w:i w:val="false"/>
          <w:color w:val="000000"/>
          <w:sz w:val="28"/>
        </w:rPr>
        <w:t>
                      !       !          !                !---------------
</w:t>
      </w:r>
      <w:r>
        <w:br/>
      </w:r>
      <w:r>
        <w:rPr>
          <w:rFonts w:ascii="Times New Roman"/>
          <w:b w:val="false"/>
          <w:i w:val="false"/>
          <w:color w:val="000000"/>
          <w:sz w:val="28"/>
        </w:rPr>
        <w:t>
                      !       !          !                !бюджет-!қосу
</w:t>
      </w:r>
      <w:r>
        <w:br/>
      </w:r>
      <w:r>
        <w:rPr>
          <w:rFonts w:ascii="Times New Roman"/>
          <w:b w:val="false"/>
          <w:i w:val="false"/>
          <w:color w:val="000000"/>
          <w:sz w:val="28"/>
        </w:rPr>
        <w:t>
                      !       !          !                !те     !керек
</w:t>
      </w:r>
      <w:r>
        <w:br/>
      </w:r>
      <w:r>
        <w:rPr>
          <w:rFonts w:ascii="Times New Roman"/>
          <w:b w:val="false"/>
          <w:i w:val="false"/>
          <w:color w:val="000000"/>
          <w:sz w:val="28"/>
        </w:rPr>
        <w:t>
                      !       !          !                !белгi- !
</w:t>
      </w:r>
      <w:r>
        <w:br/>
      </w:r>
      <w:r>
        <w:rPr>
          <w:rFonts w:ascii="Times New Roman"/>
          <w:b w:val="false"/>
          <w:i w:val="false"/>
          <w:color w:val="000000"/>
          <w:sz w:val="28"/>
        </w:rPr>
        <w:t>
                      !       !          !                !ленген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1. Алматы қаласында    ұдайы   Бөлiмдер:  АС; ақпарат және    -       -
</w:t>
      </w:r>
      <w:r>
        <w:br/>
      </w:r>
      <w:r>
        <w:rPr>
          <w:rFonts w:ascii="Times New Roman"/>
          <w:b w:val="false"/>
          <w:i w:val="false"/>
          <w:color w:val="000000"/>
          <w:sz w:val="28"/>
        </w:rPr>
        <w:t>
   жұмыс iстейтiн              iшкi       қоғамдық келiсiм
</w:t>
      </w:r>
      <w:r>
        <w:br/>
      </w:r>
      <w:r>
        <w:rPr>
          <w:rFonts w:ascii="Times New Roman"/>
          <w:b w:val="false"/>
          <w:i w:val="false"/>
          <w:color w:val="000000"/>
          <w:sz w:val="28"/>
        </w:rPr>
        <w:t>
   жастар ұйымдары мен         саясат,    басқармасы
</w:t>
      </w:r>
      <w:r>
        <w:br/>
      </w:r>
      <w:r>
        <w:rPr>
          <w:rFonts w:ascii="Times New Roman"/>
          <w:b w:val="false"/>
          <w:i w:val="false"/>
          <w:color w:val="000000"/>
          <w:sz w:val="28"/>
        </w:rPr>
        <w:t>
   бiрлестiктерi               бiлiм,
</w:t>
      </w:r>
      <w:r>
        <w:br/>
      </w:r>
      <w:r>
        <w:rPr>
          <w:rFonts w:ascii="Times New Roman"/>
          <w:b w:val="false"/>
          <w:i w:val="false"/>
          <w:color w:val="000000"/>
          <w:sz w:val="28"/>
        </w:rPr>
        <w:t>
   бойынша мәлiметтер          ғылым
</w:t>
      </w:r>
      <w:r>
        <w:br/>
      </w:r>
      <w:r>
        <w:rPr>
          <w:rFonts w:ascii="Times New Roman"/>
          <w:b w:val="false"/>
          <w:i w:val="false"/>
          <w:color w:val="000000"/>
          <w:sz w:val="28"/>
        </w:rPr>
        <w:t>
   базасын қалыптастыру        және
</w:t>
      </w:r>
      <w:r>
        <w:br/>
      </w:r>
      <w:r>
        <w:rPr>
          <w:rFonts w:ascii="Times New Roman"/>
          <w:b w:val="false"/>
          <w:i w:val="false"/>
          <w:color w:val="000000"/>
          <w:sz w:val="28"/>
        </w:rPr>
        <w:t>
   және үнемi жаңалап          мәдениет;
</w:t>
      </w:r>
      <w:r>
        <w:br/>
      </w:r>
      <w:r>
        <w:rPr>
          <w:rFonts w:ascii="Times New Roman"/>
          <w:b w:val="false"/>
          <w:i w:val="false"/>
          <w:color w:val="000000"/>
          <w:sz w:val="28"/>
        </w:rPr>
        <w:t>
   отыру.                      денсаулық
</w:t>
      </w:r>
      <w:r>
        <w:br/>
      </w:r>
      <w:r>
        <w:rPr>
          <w:rFonts w:ascii="Times New Roman"/>
          <w:b w:val="false"/>
          <w:i w:val="false"/>
          <w:color w:val="000000"/>
          <w:sz w:val="28"/>
        </w:rPr>
        <w:t>
   Тиiстi анықтамалық  2001    сақтау
</w:t>
      </w:r>
      <w:r>
        <w:br/>
      </w:r>
      <w:r>
        <w:rPr>
          <w:rFonts w:ascii="Times New Roman"/>
          <w:b w:val="false"/>
          <w:i w:val="false"/>
          <w:color w:val="000000"/>
          <w:sz w:val="28"/>
        </w:rPr>
        <w:t>
   әзiрлеп, басып      жылдың  және
</w:t>
      </w:r>
      <w:r>
        <w:br/>
      </w:r>
      <w:r>
        <w:rPr>
          <w:rFonts w:ascii="Times New Roman"/>
          <w:b w:val="false"/>
          <w:i w:val="false"/>
          <w:color w:val="000000"/>
          <w:sz w:val="28"/>
        </w:rPr>
        <w:t>
   шығару.             екiншi  халықты
</w:t>
      </w:r>
      <w:r>
        <w:br/>
      </w:r>
      <w:r>
        <w:rPr>
          <w:rFonts w:ascii="Times New Roman"/>
          <w:b w:val="false"/>
          <w:i w:val="false"/>
          <w:color w:val="000000"/>
          <w:sz w:val="28"/>
        </w:rPr>
        <w:t>
                       жартысы әлеуметтiк
</w:t>
      </w:r>
      <w:r>
        <w:br/>
      </w:r>
      <w:r>
        <w:rPr>
          <w:rFonts w:ascii="Times New Roman"/>
          <w:b w:val="false"/>
          <w:i w:val="false"/>
          <w:color w:val="000000"/>
          <w:sz w:val="28"/>
        </w:rPr>
        <w:t>
                               қорғау;
</w:t>
      </w:r>
      <w:r>
        <w:br/>
      </w:r>
      <w:r>
        <w:rPr>
          <w:rFonts w:ascii="Times New Roman"/>
          <w:b w:val="false"/>
          <w:i w:val="false"/>
          <w:color w:val="000000"/>
          <w:sz w:val="28"/>
        </w:rPr>
        <w:t>
                               ақпарат
</w:t>
      </w:r>
      <w:r>
        <w:br/>
      </w:r>
      <w:r>
        <w:rPr>
          <w:rFonts w:ascii="Times New Roman"/>
          <w:b w:val="false"/>
          <w:i w:val="false"/>
          <w:color w:val="000000"/>
          <w:sz w:val="28"/>
        </w:rPr>
        <w:t>
                               және
</w:t>
      </w:r>
      <w:r>
        <w:br/>
      </w:r>
      <w:r>
        <w:rPr>
          <w:rFonts w:ascii="Times New Roman"/>
          <w:b w:val="false"/>
          <w:i w:val="false"/>
          <w:color w:val="000000"/>
          <w:sz w:val="28"/>
        </w:rPr>
        <w:t>
                               қоғамдық
</w:t>
      </w:r>
      <w:r>
        <w:br/>
      </w:r>
      <w:r>
        <w:rPr>
          <w:rFonts w:ascii="Times New Roman"/>
          <w:b w:val="false"/>
          <w:i w:val="false"/>
          <w:color w:val="000000"/>
          <w:sz w:val="28"/>
        </w:rPr>
        <w:t>
                               келiсiм
</w:t>
      </w:r>
      <w:r>
        <w:br/>
      </w:r>
      <w:r>
        <w:rPr>
          <w:rFonts w:ascii="Times New Roman"/>
          <w:b w:val="false"/>
          <w:i w:val="false"/>
          <w:color w:val="000000"/>
          <w:sz w:val="28"/>
        </w:rPr>
        <w:t>
                               басқармасы
</w:t>
      </w:r>
    </w:p>
    <w:p>
      <w:pPr>
        <w:spacing w:after="0"/>
        <w:ind w:left="0"/>
        <w:jc w:val="both"/>
      </w:pPr>
      <w:r>
        <w:rPr>
          <w:rFonts w:ascii="Times New Roman"/>
          <w:b w:val="false"/>
          <w:i w:val="false"/>
          <w:color w:val="000000"/>
          <w:sz w:val="28"/>
        </w:rPr>
        <w:t>
2. Жастар ұйымдарының  2002    iшкi       АС; ақпарат және    -       -
</w:t>
      </w:r>
      <w:r>
        <w:br/>
      </w:r>
      <w:r>
        <w:rPr>
          <w:rFonts w:ascii="Times New Roman"/>
          <w:b w:val="false"/>
          <w:i w:val="false"/>
          <w:color w:val="000000"/>
          <w:sz w:val="28"/>
        </w:rPr>
        <w:t>
   жалпы қалалық       жыл     саясат     қоғамдық келiсiм
</w:t>
      </w:r>
      <w:r>
        <w:br/>
      </w:r>
      <w:r>
        <w:rPr>
          <w:rFonts w:ascii="Times New Roman"/>
          <w:b w:val="false"/>
          <w:i w:val="false"/>
          <w:color w:val="000000"/>
          <w:sz w:val="28"/>
        </w:rPr>
        <w:t>
   конференциясын              бөлiмi     басқармасы
</w:t>
      </w:r>
      <w:r>
        <w:br/>
      </w:r>
      <w:r>
        <w:rPr>
          <w:rFonts w:ascii="Times New Roman"/>
          <w:b w:val="false"/>
          <w:i w:val="false"/>
          <w:color w:val="000000"/>
          <w:sz w:val="28"/>
        </w:rPr>
        <w:t>
   (ЖҰКФ) құру жобасын
</w:t>
      </w:r>
      <w:r>
        <w:br/>
      </w:r>
      <w:r>
        <w:rPr>
          <w:rFonts w:ascii="Times New Roman"/>
          <w:b w:val="false"/>
          <w:i w:val="false"/>
          <w:color w:val="000000"/>
          <w:sz w:val="28"/>
        </w:rPr>
        <w:t>
   жасау
</w:t>
      </w:r>
    </w:p>
    <w:p>
      <w:pPr>
        <w:spacing w:after="0"/>
        <w:ind w:left="0"/>
        <w:jc w:val="both"/>
      </w:pPr>
      <w:r>
        <w:rPr>
          <w:rFonts w:ascii="Times New Roman"/>
          <w:b w:val="false"/>
          <w:i w:val="false"/>
          <w:color w:val="000000"/>
          <w:sz w:val="28"/>
        </w:rPr>
        <w:t>
3. Мемлекеттiк         ұдайы   Бөлiмдер:  АС; басқармалар:    -       -
</w:t>
      </w:r>
      <w:r>
        <w:br/>
      </w:r>
      <w:r>
        <w:rPr>
          <w:rFonts w:ascii="Times New Roman"/>
          <w:b w:val="false"/>
          <w:i w:val="false"/>
          <w:color w:val="000000"/>
          <w:sz w:val="28"/>
        </w:rPr>
        <w:t>
   саясатты, 2030-             iшкi       ақпарат және
</w:t>
      </w:r>
      <w:r>
        <w:br/>
      </w:r>
      <w:r>
        <w:rPr>
          <w:rFonts w:ascii="Times New Roman"/>
          <w:b w:val="false"/>
          <w:i w:val="false"/>
          <w:color w:val="000000"/>
          <w:sz w:val="28"/>
        </w:rPr>
        <w:t>
   жылға дейiнгi               саясат,    қоғамдық келiсiм;
</w:t>
      </w:r>
      <w:r>
        <w:br/>
      </w:r>
      <w:r>
        <w:rPr>
          <w:rFonts w:ascii="Times New Roman"/>
          <w:b w:val="false"/>
          <w:i w:val="false"/>
          <w:color w:val="000000"/>
          <w:sz w:val="28"/>
        </w:rPr>
        <w:t>
   Қазақстанның даму           бiлiм,     мәдениет; әдiлет;
</w:t>
      </w:r>
      <w:r>
        <w:br/>
      </w:r>
      <w:r>
        <w:rPr>
          <w:rFonts w:ascii="Times New Roman"/>
          <w:b w:val="false"/>
          <w:i w:val="false"/>
          <w:color w:val="000000"/>
          <w:sz w:val="28"/>
        </w:rPr>
        <w:t>
   стратегиясының              ғылым      департаменттер:
</w:t>
      </w:r>
      <w:r>
        <w:br/>
      </w:r>
      <w:r>
        <w:rPr>
          <w:rFonts w:ascii="Times New Roman"/>
          <w:b w:val="false"/>
          <w:i w:val="false"/>
          <w:color w:val="000000"/>
          <w:sz w:val="28"/>
        </w:rPr>
        <w:t>
   дамуына жастар              және       бiлiм, еңбек,
</w:t>
      </w:r>
      <w:r>
        <w:br/>
      </w:r>
      <w:r>
        <w:rPr>
          <w:rFonts w:ascii="Times New Roman"/>
          <w:b w:val="false"/>
          <w:i w:val="false"/>
          <w:color w:val="000000"/>
          <w:sz w:val="28"/>
        </w:rPr>
        <w:t>
   ұйымын белсендi             мәдениет;  жұмыспен қамту
</w:t>
      </w:r>
      <w:r>
        <w:br/>
      </w:r>
      <w:r>
        <w:rPr>
          <w:rFonts w:ascii="Times New Roman"/>
          <w:b w:val="false"/>
          <w:i w:val="false"/>
          <w:color w:val="000000"/>
          <w:sz w:val="28"/>
        </w:rPr>
        <w:t>
   тарту                       экономика  және халықты
</w:t>
      </w:r>
      <w:r>
        <w:br/>
      </w:r>
      <w:r>
        <w:rPr>
          <w:rFonts w:ascii="Times New Roman"/>
          <w:b w:val="false"/>
          <w:i w:val="false"/>
          <w:color w:val="000000"/>
          <w:sz w:val="28"/>
        </w:rPr>
        <w:t>
                               және       әлеуметтiк қорғау;
</w:t>
      </w:r>
      <w:r>
        <w:br/>
      </w:r>
      <w:r>
        <w:rPr>
          <w:rFonts w:ascii="Times New Roman"/>
          <w:b w:val="false"/>
          <w:i w:val="false"/>
          <w:color w:val="000000"/>
          <w:sz w:val="28"/>
        </w:rPr>
        <w:t>
                               нарықтық   коммуналдық меншiк
</w:t>
      </w:r>
      <w:r>
        <w:br/>
      </w:r>
      <w:r>
        <w:rPr>
          <w:rFonts w:ascii="Times New Roman"/>
          <w:b w:val="false"/>
          <w:i w:val="false"/>
          <w:color w:val="000000"/>
          <w:sz w:val="28"/>
        </w:rPr>
        <w:t>
                               қатынастар жөнiндегi;
</w:t>
      </w:r>
      <w:r>
        <w:br/>
      </w:r>
      <w:r>
        <w:rPr>
          <w:rFonts w:ascii="Times New Roman"/>
          <w:b w:val="false"/>
          <w:i w:val="false"/>
          <w:color w:val="000000"/>
          <w:sz w:val="28"/>
        </w:rPr>
        <w:t>
                                          комитеттер:
</w:t>
      </w:r>
      <w:r>
        <w:br/>
      </w:r>
      <w:r>
        <w:rPr>
          <w:rFonts w:ascii="Times New Roman"/>
          <w:b w:val="false"/>
          <w:i w:val="false"/>
          <w:color w:val="000000"/>
          <w:sz w:val="28"/>
        </w:rPr>
        <w:t>
                                          дене тәрбиесi мен
</w:t>
      </w:r>
      <w:r>
        <w:br/>
      </w:r>
      <w:r>
        <w:rPr>
          <w:rFonts w:ascii="Times New Roman"/>
          <w:b w:val="false"/>
          <w:i w:val="false"/>
          <w:color w:val="000000"/>
          <w:sz w:val="28"/>
        </w:rPr>
        <w:t>
                                          спорт жөнiндегi,
</w:t>
      </w:r>
      <w:r>
        <w:br/>
      </w:r>
      <w:r>
        <w:rPr>
          <w:rFonts w:ascii="Times New Roman"/>
          <w:b w:val="false"/>
          <w:i w:val="false"/>
          <w:color w:val="000000"/>
          <w:sz w:val="28"/>
        </w:rPr>
        <w:t>
                                          туризм, сыртқы
</w:t>
      </w:r>
      <w:r>
        <w:br/>
      </w:r>
      <w:r>
        <w:rPr>
          <w:rFonts w:ascii="Times New Roman"/>
          <w:b w:val="false"/>
          <w:i w:val="false"/>
          <w:color w:val="000000"/>
          <w:sz w:val="28"/>
        </w:rPr>
        <w:t>
                                          экономикалық және
</w:t>
      </w:r>
      <w:r>
        <w:br/>
      </w:r>
      <w:r>
        <w:rPr>
          <w:rFonts w:ascii="Times New Roman"/>
          <w:b w:val="false"/>
          <w:i w:val="false"/>
          <w:color w:val="000000"/>
          <w:sz w:val="28"/>
        </w:rPr>
        <w:t>
                                          мәдени байланыстар
</w:t>
      </w:r>
      <w:r>
        <w:br/>
      </w:r>
      <w:r>
        <w:rPr>
          <w:rFonts w:ascii="Times New Roman"/>
          <w:b w:val="false"/>
          <w:i w:val="false"/>
          <w:color w:val="000000"/>
          <w:sz w:val="28"/>
        </w:rPr>
        <w:t>
                                          жөнiндегi, жоғары
</w:t>
      </w:r>
      <w:r>
        <w:br/>
      </w:r>
      <w:r>
        <w:rPr>
          <w:rFonts w:ascii="Times New Roman"/>
          <w:b w:val="false"/>
          <w:i w:val="false"/>
          <w:color w:val="000000"/>
          <w:sz w:val="28"/>
        </w:rPr>
        <w:t>
                                          және арнаулы орта
</w:t>
      </w:r>
      <w:r>
        <w:br/>
      </w:r>
      <w:r>
        <w:rPr>
          <w:rFonts w:ascii="Times New Roman"/>
          <w:b w:val="false"/>
          <w:i w:val="false"/>
          <w:color w:val="000000"/>
          <w:sz w:val="28"/>
        </w:rPr>
        <w:t>
                                          оқу орындары.
</w:t>
      </w:r>
    </w:p>
    <w:p>
      <w:pPr>
        <w:spacing w:after="0"/>
        <w:ind w:left="0"/>
        <w:jc w:val="both"/>
      </w:pPr>
      <w:r>
        <w:rPr>
          <w:rFonts w:ascii="Times New Roman"/>
          <w:b w:val="false"/>
          <w:i w:val="false"/>
          <w:color w:val="000000"/>
          <w:sz w:val="28"/>
        </w:rPr>
        <w:t>
4. Жергiлiктi өкiлдi   ұдайы  Бөлiмдер:   АС
</w:t>
      </w:r>
      <w:r>
        <w:br/>
      </w:r>
      <w:r>
        <w:rPr>
          <w:rFonts w:ascii="Times New Roman"/>
          <w:b w:val="false"/>
          <w:i w:val="false"/>
          <w:color w:val="000000"/>
          <w:sz w:val="28"/>
        </w:rPr>
        <w:t>
   және атқарушы              iшкi
</w:t>
      </w:r>
      <w:r>
        <w:br/>
      </w:r>
      <w:r>
        <w:rPr>
          <w:rFonts w:ascii="Times New Roman"/>
          <w:b w:val="false"/>
          <w:i w:val="false"/>
          <w:color w:val="000000"/>
          <w:sz w:val="28"/>
        </w:rPr>
        <w:t>
   органдарға жастарды        саясат
</w:t>
      </w:r>
      <w:r>
        <w:br/>
      </w:r>
      <w:r>
        <w:rPr>
          <w:rFonts w:ascii="Times New Roman"/>
          <w:b w:val="false"/>
          <w:i w:val="false"/>
          <w:color w:val="000000"/>
          <w:sz w:val="28"/>
        </w:rPr>
        <w:t>
   белсендi тартуға
</w:t>
      </w:r>
      <w:r>
        <w:br/>
      </w:r>
      <w:r>
        <w:rPr>
          <w:rFonts w:ascii="Times New Roman"/>
          <w:b w:val="false"/>
          <w:i w:val="false"/>
          <w:color w:val="000000"/>
          <w:sz w:val="28"/>
        </w:rPr>
        <w:t>
   көмектесу
</w:t>
      </w:r>
    </w:p>
    <w:p>
      <w:pPr>
        <w:spacing w:after="0"/>
        <w:ind w:left="0"/>
        <w:jc w:val="both"/>
      </w:pPr>
      <w:r>
        <w:rPr>
          <w:rFonts w:ascii="Times New Roman"/>
          <w:b w:val="false"/>
          <w:i w:val="false"/>
          <w:color w:val="000000"/>
          <w:sz w:val="28"/>
        </w:rPr>
        <w:t>
5. Жалпықалалық мәнi   ұдайы   Бөлiмдер:   АС;                -       -
</w:t>
      </w:r>
      <w:r>
        <w:br/>
      </w:r>
      <w:r>
        <w:rPr>
          <w:rFonts w:ascii="Times New Roman"/>
          <w:b w:val="false"/>
          <w:i w:val="false"/>
          <w:color w:val="000000"/>
          <w:sz w:val="28"/>
        </w:rPr>
        <w:t>
   бар жастар және             iшкi        департаменттер:
</w:t>
      </w:r>
      <w:r>
        <w:br/>
      </w:r>
      <w:r>
        <w:rPr>
          <w:rFonts w:ascii="Times New Roman"/>
          <w:b w:val="false"/>
          <w:i w:val="false"/>
          <w:color w:val="000000"/>
          <w:sz w:val="28"/>
        </w:rPr>
        <w:t>
   жасөспiрiмдер               саясат,     бiлiм, еңбек,
</w:t>
      </w:r>
      <w:r>
        <w:br/>
      </w:r>
      <w:r>
        <w:rPr>
          <w:rFonts w:ascii="Times New Roman"/>
          <w:b w:val="false"/>
          <w:i w:val="false"/>
          <w:color w:val="000000"/>
          <w:sz w:val="28"/>
        </w:rPr>
        <w:t>
   ұйымдарын ұйымдық,          бiлiм,      жұмыспен қамту
</w:t>
      </w:r>
      <w:r>
        <w:br/>
      </w:r>
      <w:r>
        <w:rPr>
          <w:rFonts w:ascii="Times New Roman"/>
          <w:b w:val="false"/>
          <w:i w:val="false"/>
          <w:color w:val="000000"/>
          <w:sz w:val="28"/>
        </w:rPr>
        <w:t>
   ресурстық,                  ғылым       және халықты
</w:t>
      </w:r>
      <w:r>
        <w:br/>
      </w:r>
      <w:r>
        <w:rPr>
          <w:rFonts w:ascii="Times New Roman"/>
          <w:b w:val="false"/>
          <w:i w:val="false"/>
          <w:color w:val="000000"/>
          <w:sz w:val="28"/>
        </w:rPr>
        <w:t>
   ақпараттық тұрғыдан         және        әлеуметтiк
</w:t>
      </w:r>
      <w:r>
        <w:br/>
      </w:r>
      <w:r>
        <w:rPr>
          <w:rFonts w:ascii="Times New Roman"/>
          <w:b w:val="false"/>
          <w:i w:val="false"/>
          <w:color w:val="000000"/>
          <w:sz w:val="28"/>
        </w:rPr>
        <w:t>
   қолдау:                     мәдениет;   қорғау; шағын
</w:t>
      </w:r>
      <w:r>
        <w:br/>
      </w:r>
      <w:r>
        <w:rPr>
          <w:rFonts w:ascii="Times New Roman"/>
          <w:b w:val="false"/>
          <w:i w:val="false"/>
          <w:color w:val="000000"/>
          <w:sz w:val="28"/>
        </w:rPr>
        <w:t>
   - жастар ұйымдарының жылына денсаулық   бизнес; коммуналдық
</w:t>
      </w:r>
      <w:r>
        <w:br/>
      </w:r>
      <w:r>
        <w:rPr>
          <w:rFonts w:ascii="Times New Roman"/>
          <w:b w:val="false"/>
          <w:i w:val="false"/>
          <w:color w:val="000000"/>
          <w:sz w:val="28"/>
        </w:rPr>
        <w:t>
   басшыларын қала      бір    сақтау      меншiктi басқару
</w:t>
      </w:r>
      <w:r>
        <w:br/>
      </w:r>
      <w:r>
        <w:rPr>
          <w:rFonts w:ascii="Times New Roman"/>
          <w:b w:val="false"/>
          <w:i w:val="false"/>
          <w:color w:val="000000"/>
          <w:sz w:val="28"/>
        </w:rPr>
        <w:t>
   Әкімімен кездесуін   рет    және        жөнiндегi;
</w:t>
      </w:r>
      <w:r>
        <w:br/>
      </w:r>
      <w:r>
        <w:rPr>
          <w:rFonts w:ascii="Times New Roman"/>
          <w:b w:val="false"/>
          <w:i w:val="false"/>
          <w:color w:val="000000"/>
          <w:sz w:val="28"/>
        </w:rPr>
        <w:t>
   ұйымдастыру;                халықты     комитеттер: дене
</w:t>
      </w:r>
      <w:r>
        <w:br/>
      </w:r>
      <w:r>
        <w:rPr>
          <w:rFonts w:ascii="Times New Roman"/>
          <w:b w:val="false"/>
          <w:i w:val="false"/>
          <w:color w:val="000000"/>
          <w:sz w:val="28"/>
        </w:rPr>
        <w:t>
   - жастар кәсіпорындары      әлеуметтiк  тәрбиесi мен спорт
</w:t>
      </w:r>
      <w:r>
        <w:br/>
      </w:r>
      <w:r>
        <w:rPr>
          <w:rFonts w:ascii="Times New Roman"/>
          <w:b w:val="false"/>
          <w:i w:val="false"/>
          <w:color w:val="000000"/>
          <w:sz w:val="28"/>
        </w:rPr>
        <w:t>
   мен ұйымдарына тұрғын       қорғау      жөнiндегi; туризм;
</w:t>
      </w:r>
      <w:r>
        <w:br/>
      </w:r>
      <w:r>
        <w:rPr>
          <w:rFonts w:ascii="Times New Roman"/>
          <w:b w:val="false"/>
          <w:i w:val="false"/>
          <w:color w:val="000000"/>
          <w:sz w:val="28"/>
        </w:rPr>
        <w:t>
   үй емес ғимараттарды                    сыртқы экономикалық
</w:t>
      </w:r>
      <w:r>
        <w:br/>
      </w:r>
      <w:r>
        <w:rPr>
          <w:rFonts w:ascii="Times New Roman"/>
          <w:b w:val="false"/>
          <w:i w:val="false"/>
          <w:color w:val="000000"/>
          <w:sz w:val="28"/>
        </w:rPr>
        <w:t>
   жеңілдік жалға беру                     және мәдени
</w:t>
      </w:r>
      <w:r>
        <w:br/>
      </w:r>
      <w:r>
        <w:rPr>
          <w:rFonts w:ascii="Times New Roman"/>
          <w:b w:val="false"/>
          <w:i w:val="false"/>
          <w:color w:val="000000"/>
          <w:sz w:val="28"/>
        </w:rPr>
        <w:t>
   мәселесін шешу.                         байланыстар
</w:t>
      </w:r>
      <w:r>
        <w:br/>
      </w:r>
      <w:r>
        <w:rPr>
          <w:rFonts w:ascii="Times New Roman"/>
          <w:b w:val="false"/>
          <w:i w:val="false"/>
          <w:color w:val="000000"/>
          <w:sz w:val="28"/>
        </w:rPr>
        <w:t>
                                           жөнiндегi
</w:t>
      </w:r>
      <w:r>
        <w:br/>
      </w:r>
      <w:r>
        <w:rPr>
          <w:rFonts w:ascii="Times New Roman"/>
          <w:b w:val="false"/>
          <w:i w:val="false"/>
          <w:color w:val="000000"/>
          <w:sz w:val="28"/>
        </w:rPr>
        <w:t>
                                           басқармалар: ақпарат
</w:t>
      </w:r>
      <w:r>
        <w:br/>
      </w:r>
      <w:r>
        <w:rPr>
          <w:rFonts w:ascii="Times New Roman"/>
          <w:b w:val="false"/>
          <w:i w:val="false"/>
          <w:color w:val="000000"/>
          <w:sz w:val="28"/>
        </w:rPr>
        <w:t>
                                           және қоғамдық
</w:t>
      </w:r>
      <w:r>
        <w:br/>
      </w:r>
      <w:r>
        <w:rPr>
          <w:rFonts w:ascii="Times New Roman"/>
          <w:b w:val="false"/>
          <w:i w:val="false"/>
          <w:color w:val="000000"/>
          <w:sz w:val="28"/>
        </w:rPr>
        <w:t>
                                           келiсiм; мәдениет;
</w:t>
      </w:r>
      <w:r>
        <w:br/>
      </w:r>
      <w:r>
        <w:rPr>
          <w:rFonts w:ascii="Times New Roman"/>
          <w:b w:val="false"/>
          <w:i w:val="false"/>
          <w:color w:val="000000"/>
          <w:sz w:val="28"/>
        </w:rPr>
        <w:t>
                                           әдiлет; аудандардың
</w:t>
      </w:r>
      <w:r>
        <w:br/>
      </w:r>
      <w:r>
        <w:rPr>
          <w:rFonts w:ascii="Times New Roman"/>
          <w:b w:val="false"/>
          <w:i w:val="false"/>
          <w:color w:val="000000"/>
          <w:sz w:val="28"/>
        </w:rPr>
        <w:t>
                                           әкiмияттары; жоғарғы
</w:t>
      </w:r>
      <w:r>
        <w:br/>
      </w:r>
      <w:r>
        <w:rPr>
          <w:rFonts w:ascii="Times New Roman"/>
          <w:b w:val="false"/>
          <w:i w:val="false"/>
          <w:color w:val="000000"/>
          <w:sz w:val="28"/>
        </w:rPr>
        <w:t>
                                           және арнаулы орта
</w:t>
      </w:r>
      <w:r>
        <w:br/>
      </w:r>
      <w:r>
        <w:rPr>
          <w:rFonts w:ascii="Times New Roman"/>
          <w:b w:val="false"/>
          <w:i w:val="false"/>
          <w:color w:val="000000"/>
          <w:sz w:val="28"/>
        </w:rPr>
        <w:t>
                                           оқу орындары
</w:t>
      </w:r>
    </w:p>
    <w:p>
      <w:pPr>
        <w:spacing w:after="0"/>
        <w:ind w:left="0"/>
        <w:jc w:val="both"/>
      </w:pPr>
      <w:r>
        <w:rPr>
          <w:rFonts w:ascii="Times New Roman"/>
          <w:b w:val="false"/>
          <w:i w:val="false"/>
          <w:color w:val="000000"/>
          <w:sz w:val="28"/>
        </w:rPr>
        <w:t>
6. Жастар              ұдайы   Бөлiмдер:  АС; басқармалар:    -       -
</w:t>
      </w:r>
      <w:r>
        <w:br/>
      </w:r>
      <w:r>
        <w:rPr>
          <w:rFonts w:ascii="Times New Roman"/>
          <w:b w:val="false"/>
          <w:i w:val="false"/>
          <w:color w:val="000000"/>
          <w:sz w:val="28"/>
        </w:rPr>
        <w:t>
   бiрлестiктерiнiң            iшкi       ақпарат және
</w:t>
      </w:r>
      <w:r>
        <w:br/>
      </w:r>
      <w:r>
        <w:rPr>
          <w:rFonts w:ascii="Times New Roman"/>
          <w:b w:val="false"/>
          <w:i w:val="false"/>
          <w:color w:val="000000"/>
          <w:sz w:val="28"/>
        </w:rPr>
        <w:t>
   басқа да қалалық,           саясат,    қоғамдық келiсiм;
</w:t>
      </w:r>
      <w:r>
        <w:br/>
      </w:r>
      <w:r>
        <w:rPr>
          <w:rFonts w:ascii="Times New Roman"/>
          <w:b w:val="false"/>
          <w:i w:val="false"/>
          <w:color w:val="000000"/>
          <w:sz w:val="28"/>
        </w:rPr>
        <w:t>
   аймақтық,                   бiлiм,     мәдениет;
</w:t>
      </w:r>
      <w:r>
        <w:br/>
      </w:r>
      <w:r>
        <w:rPr>
          <w:rFonts w:ascii="Times New Roman"/>
          <w:b w:val="false"/>
          <w:i w:val="false"/>
          <w:color w:val="000000"/>
          <w:sz w:val="28"/>
        </w:rPr>
        <w:t>
   республикалық               ғылым      департаменттер:
</w:t>
      </w:r>
      <w:r>
        <w:br/>
      </w:r>
      <w:r>
        <w:rPr>
          <w:rFonts w:ascii="Times New Roman"/>
          <w:b w:val="false"/>
          <w:i w:val="false"/>
          <w:color w:val="000000"/>
          <w:sz w:val="28"/>
        </w:rPr>
        <w:t>
   және халықаралық            және       бiлiм, еңбек,
</w:t>
      </w:r>
      <w:r>
        <w:br/>
      </w:r>
      <w:r>
        <w:rPr>
          <w:rFonts w:ascii="Times New Roman"/>
          <w:b w:val="false"/>
          <w:i w:val="false"/>
          <w:color w:val="000000"/>
          <w:sz w:val="28"/>
        </w:rPr>
        <w:t>
   жастар ұйымдарымен          мәдениет;  жұмыспен қамту
</w:t>
      </w:r>
      <w:r>
        <w:br/>
      </w:r>
      <w:r>
        <w:rPr>
          <w:rFonts w:ascii="Times New Roman"/>
          <w:b w:val="false"/>
          <w:i w:val="false"/>
          <w:color w:val="000000"/>
          <w:sz w:val="28"/>
        </w:rPr>
        <w:t>
   ынтымақтасуына              денсаулық  және халықты
</w:t>
      </w:r>
      <w:r>
        <w:br/>
      </w:r>
      <w:r>
        <w:rPr>
          <w:rFonts w:ascii="Times New Roman"/>
          <w:b w:val="false"/>
          <w:i w:val="false"/>
          <w:color w:val="000000"/>
          <w:sz w:val="28"/>
        </w:rPr>
        <w:t>
   көмектесу                   сақтау     әлеуметтiк қорғау;
</w:t>
      </w:r>
      <w:r>
        <w:br/>
      </w:r>
      <w:r>
        <w:rPr>
          <w:rFonts w:ascii="Times New Roman"/>
          <w:b w:val="false"/>
          <w:i w:val="false"/>
          <w:color w:val="000000"/>
          <w:sz w:val="28"/>
        </w:rPr>
        <w:t>
                               және       шағын бизнес
</w:t>
      </w:r>
      <w:r>
        <w:br/>
      </w:r>
      <w:r>
        <w:rPr>
          <w:rFonts w:ascii="Times New Roman"/>
          <w:b w:val="false"/>
          <w:i w:val="false"/>
          <w:color w:val="000000"/>
          <w:sz w:val="28"/>
        </w:rPr>
        <w:t>
                               халықты    комитеттер:
</w:t>
      </w:r>
      <w:r>
        <w:br/>
      </w:r>
      <w:r>
        <w:rPr>
          <w:rFonts w:ascii="Times New Roman"/>
          <w:b w:val="false"/>
          <w:i w:val="false"/>
          <w:color w:val="000000"/>
          <w:sz w:val="28"/>
        </w:rPr>
        <w:t>
                               әлеуметтiк дене тәрбиесi мен
</w:t>
      </w:r>
      <w:r>
        <w:br/>
      </w:r>
      <w:r>
        <w:rPr>
          <w:rFonts w:ascii="Times New Roman"/>
          <w:b w:val="false"/>
          <w:i w:val="false"/>
          <w:color w:val="000000"/>
          <w:sz w:val="28"/>
        </w:rPr>
        <w:t>
                               қорғау     спорт жөнiндегi,
</w:t>
      </w:r>
      <w:r>
        <w:br/>
      </w:r>
      <w:r>
        <w:rPr>
          <w:rFonts w:ascii="Times New Roman"/>
          <w:b w:val="false"/>
          <w:i w:val="false"/>
          <w:color w:val="000000"/>
          <w:sz w:val="28"/>
        </w:rPr>
        <w:t>
                                          туризм, сыртқы
</w:t>
      </w:r>
      <w:r>
        <w:br/>
      </w:r>
      <w:r>
        <w:rPr>
          <w:rFonts w:ascii="Times New Roman"/>
          <w:b w:val="false"/>
          <w:i w:val="false"/>
          <w:color w:val="000000"/>
          <w:sz w:val="28"/>
        </w:rPr>
        <w:t>
                                          экономикалық және
</w:t>
      </w:r>
      <w:r>
        <w:br/>
      </w:r>
      <w:r>
        <w:rPr>
          <w:rFonts w:ascii="Times New Roman"/>
          <w:b w:val="false"/>
          <w:i w:val="false"/>
          <w:color w:val="000000"/>
          <w:sz w:val="28"/>
        </w:rPr>
        <w:t>
                                          мәдени байланыстар
</w:t>
      </w:r>
      <w:r>
        <w:br/>
      </w:r>
      <w:r>
        <w:rPr>
          <w:rFonts w:ascii="Times New Roman"/>
          <w:b w:val="false"/>
          <w:i w:val="false"/>
          <w:color w:val="000000"/>
          <w:sz w:val="28"/>
        </w:rPr>
        <w:t>
                                          жөнiндегi, аудандардың
</w:t>
      </w:r>
      <w:r>
        <w:br/>
      </w:r>
      <w:r>
        <w:rPr>
          <w:rFonts w:ascii="Times New Roman"/>
          <w:b w:val="false"/>
          <w:i w:val="false"/>
          <w:color w:val="000000"/>
          <w:sz w:val="28"/>
        </w:rPr>
        <w:t>
                                          әкiмияттары, жоғары
</w:t>
      </w:r>
      <w:r>
        <w:br/>
      </w:r>
      <w:r>
        <w:rPr>
          <w:rFonts w:ascii="Times New Roman"/>
          <w:b w:val="false"/>
          <w:i w:val="false"/>
          <w:color w:val="000000"/>
          <w:sz w:val="28"/>
        </w:rPr>
        <w:t>
                                          және арнаулы орта оқу
</w:t>
      </w:r>
      <w:r>
        <w:br/>
      </w:r>
      <w:r>
        <w:rPr>
          <w:rFonts w:ascii="Times New Roman"/>
          <w:b w:val="false"/>
          <w:i w:val="false"/>
          <w:color w:val="000000"/>
          <w:sz w:val="28"/>
        </w:rPr>
        <w:t>
                                          орындары.
</w:t>
      </w:r>
    </w:p>
    <w:p>
      <w:pPr>
        <w:spacing w:after="0"/>
        <w:ind w:left="0"/>
        <w:jc w:val="both"/>
      </w:pPr>
      <w:r>
        <w:rPr>
          <w:rFonts w:ascii="Times New Roman"/>
          <w:b w:val="false"/>
          <w:i w:val="false"/>
          <w:color w:val="000000"/>
          <w:sz w:val="28"/>
        </w:rPr>
        <w:t>
7. Қала жастар         ұдайы   Бөлiмдер:  АС; басқармалар:    -       550
</w:t>
      </w:r>
      <w:r>
        <w:br/>
      </w:r>
      <w:r>
        <w:rPr>
          <w:rFonts w:ascii="Times New Roman"/>
          <w:b w:val="false"/>
          <w:i w:val="false"/>
          <w:color w:val="000000"/>
          <w:sz w:val="28"/>
        </w:rPr>
        <w:t>
   ұйымдарының                 iшкi       ақпарат және
</w:t>
      </w:r>
      <w:r>
        <w:br/>
      </w:r>
      <w:r>
        <w:rPr>
          <w:rFonts w:ascii="Times New Roman"/>
          <w:b w:val="false"/>
          <w:i w:val="false"/>
          <w:color w:val="000000"/>
          <w:sz w:val="28"/>
        </w:rPr>
        <w:t>
   қоғамдық мәнi               саясат,    қоғамдық келiсiм;
</w:t>
      </w:r>
      <w:r>
        <w:br/>
      </w:r>
      <w:r>
        <w:rPr>
          <w:rFonts w:ascii="Times New Roman"/>
          <w:b w:val="false"/>
          <w:i w:val="false"/>
          <w:color w:val="000000"/>
          <w:sz w:val="28"/>
        </w:rPr>
        <w:t>
   неғұрлым жоғары,            бiлiм,     мәдениет;
</w:t>
      </w:r>
      <w:r>
        <w:br/>
      </w:r>
      <w:r>
        <w:rPr>
          <w:rFonts w:ascii="Times New Roman"/>
          <w:b w:val="false"/>
          <w:i w:val="false"/>
          <w:color w:val="000000"/>
          <w:sz w:val="28"/>
        </w:rPr>
        <w:t>
   келелi және                 ғылым      департаменттер:
</w:t>
      </w:r>
      <w:r>
        <w:br/>
      </w:r>
      <w:r>
        <w:rPr>
          <w:rFonts w:ascii="Times New Roman"/>
          <w:b w:val="false"/>
          <w:i w:val="false"/>
          <w:color w:val="000000"/>
          <w:sz w:val="28"/>
        </w:rPr>
        <w:t>
   болашағы бар                және       бiлiм, еңбек,
</w:t>
      </w:r>
      <w:r>
        <w:br/>
      </w:r>
      <w:r>
        <w:rPr>
          <w:rFonts w:ascii="Times New Roman"/>
          <w:b w:val="false"/>
          <w:i w:val="false"/>
          <w:color w:val="000000"/>
          <w:sz w:val="28"/>
        </w:rPr>
        <w:t>
   инновациялық                мәдениет;  жұмыспен қамту
</w:t>
      </w:r>
      <w:r>
        <w:br/>
      </w:r>
      <w:r>
        <w:rPr>
          <w:rFonts w:ascii="Times New Roman"/>
          <w:b w:val="false"/>
          <w:i w:val="false"/>
          <w:color w:val="000000"/>
          <w:sz w:val="28"/>
        </w:rPr>
        <w:t>
   творчестволық               денсаулық  және халықты
</w:t>
      </w:r>
      <w:r>
        <w:br/>
      </w:r>
      <w:r>
        <w:rPr>
          <w:rFonts w:ascii="Times New Roman"/>
          <w:b w:val="false"/>
          <w:i w:val="false"/>
          <w:color w:val="000000"/>
          <w:sz w:val="28"/>
        </w:rPr>
        <w:t>
   ұсыныстарын қолдау:         сақтау     әлеуметтiк қорғау;
</w:t>
      </w:r>
      <w:r>
        <w:br/>
      </w:r>
      <w:r>
        <w:rPr>
          <w:rFonts w:ascii="Times New Roman"/>
          <w:b w:val="false"/>
          <w:i w:val="false"/>
          <w:color w:val="000000"/>
          <w:sz w:val="28"/>
        </w:rPr>
        <w:t>
   - оқу орындарында           және       шағын бизнес
</w:t>
      </w:r>
      <w:r>
        <w:br/>
      </w:r>
      <w:r>
        <w:rPr>
          <w:rFonts w:ascii="Times New Roman"/>
          <w:b w:val="false"/>
          <w:i w:val="false"/>
          <w:color w:val="000000"/>
          <w:sz w:val="28"/>
        </w:rPr>
        <w:t>
   жұмыс тәжiрибесiн           халықты    комитеттер:
</w:t>
      </w:r>
      <w:r>
        <w:br/>
      </w:r>
      <w:r>
        <w:rPr>
          <w:rFonts w:ascii="Times New Roman"/>
          <w:b w:val="false"/>
          <w:i w:val="false"/>
          <w:color w:val="000000"/>
          <w:sz w:val="28"/>
        </w:rPr>
        <w:t>
   зерттеу және                әлеуметтiк дене тәрбиесi мен
</w:t>
      </w:r>
      <w:r>
        <w:br/>
      </w:r>
      <w:r>
        <w:rPr>
          <w:rFonts w:ascii="Times New Roman"/>
          <w:b w:val="false"/>
          <w:i w:val="false"/>
          <w:color w:val="000000"/>
          <w:sz w:val="28"/>
        </w:rPr>
        <w:t>
   тарату;                     қорғау     спорт жөнiндегi,
</w:t>
      </w:r>
      <w:r>
        <w:br/>
      </w:r>
      <w:r>
        <w:rPr>
          <w:rFonts w:ascii="Times New Roman"/>
          <w:b w:val="false"/>
          <w:i w:val="false"/>
          <w:color w:val="000000"/>
          <w:sz w:val="28"/>
        </w:rPr>
        <w:t>
   - скауттық                             туризм, сыртқы
</w:t>
      </w:r>
      <w:r>
        <w:br/>
      </w:r>
      <w:r>
        <w:rPr>
          <w:rFonts w:ascii="Times New Roman"/>
          <w:b w:val="false"/>
          <w:i w:val="false"/>
          <w:color w:val="000000"/>
          <w:sz w:val="28"/>
        </w:rPr>
        <w:t>
   қозғалыс;                              экономикалық және
</w:t>
      </w:r>
      <w:r>
        <w:br/>
      </w:r>
      <w:r>
        <w:rPr>
          <w:rFonts w:ascii="Times New Roman"/>
          <w:b w:val="false"/>
          <w:i w:val="false"/>
          <w:color w:val="000000"/>
          <w:sz w:val="28"/>
        </w:rPr>
        <w:t>
   - жас серкелер                         мәдени байланыстар
</w:t>
      </w:r>
      <w:r>
        <w:br/>
      </w:r>
      <w:r>
        <w:rPr>
          <w:rFonts w:ascii="Times New Roman"/>
          <w:b w:val="false"/>
          <w:i w:val="false"/>
          <w:color w:val="000000"/>
          <w:sz w:val="28"/>
        </w:rPr>
        <w:t>
   қауымдастығы (ЖСҚ);                    жөнiндегi, аудандардың
</w:t>
      </w:r>
      <w:r>
        <w:br/>
      </w:r>
      <w:r>
        <w:rPr>
          <w:rFonts w:ascii="Times New Roman"/>
          <w:b w:val="false"/>
          <w:i w:val="false"/>
          <w:color w:val="000000"/>
          <w:sz w:val="28"/>
        </w:rPr>
        <w:t>
   - "Жұлдыз", "Ұлан"                     әкiмияттары, жоғары
</w:t>
      </w:r>
      <w:r>
        <w:br/>
      </w:r>
      <w:r>
        <w:rPr>
          <w:rFonts w:ascii="Times New Roman"/>
          <w:b w:val="false"/>
          <w:i w:val="false"/>
          <w:color w:val="000000"/>
          <w:sz w:val="28"/>
        </w:rPr>
        <w:t>
   балалар ұйымдары                       және арнаулы орта оқу
</w:t>
      </w:r>
      <w:r>
        <w:br/>
      </w:r>
      <w:r>
        <w:rPr>
          <w:rFonts w:ascii="Times New Roman"/>
          <w:b w:val="false"/>
          <w:i w:val="false"/>
          <w:color w:val="000000"/>
          <w:sz w:val="28"/>
        </w:rPr>
        <w:t>
   (N 168 ОМ)                             орындары.
</w:t>
      </w:r>
    </w:p>
    <w:p>
      <w:pPr>
        <w:spacing w:after="0"/>
        <w:ind w:left="0"/>
        <w:jc w:val="both"/>
      </w:pPr>
      <w:r>
        <w:rPr>
          <w:rFonts w:ascii="Times New Roman"/>
          <w:b w:val="false"/>
          <w:i w:val="false"/>
          <w:color w:val="000000"/>
          <w:sz w:val="28"/>
        </w:rPr>
        <w:t>
8. Мыналарды беру      2001-   Бөлiмдер:  АС; басқармалар:    -       -
</w:t>
      </w:r>
      <w:r>
        <w:br/>
      </w:r>
      <w:r>
        <w:rPr>
          <w:rFonts w:ascii="Times New Roman"/>
          <w:b w:val="false"/>
          <w:i w:val="false"/>
          <w:color w:val="000000"/>
          <w:sz w:val="28"/>
        </w:rPr>
        <w:t>
   үшiн iзденушi       2002    iшкi       ақпарат және
</w:t>
      </w:r>
      <w:r>
        <w:br/>
      </w:r>
      <w:r>
        <w:rPr>
          <w:rFonts w:ascii="Times New Roman"/>
          <w:b w:val="false"/>
          <w:i w:val="false"/>
          <w:color w:val="000000"/>
          <w:sz w:val="28"/>
        </w:rPr>
        <w:t>
   ретiнде жастарды    жж.     саясат     қоғамдық келiсiм;
</w:t>
      </w:r>
      <w:r>
        <w:br/>
      </w:r>
      <w:r>
        <w:rPr>
          <w:rFonts w:ascii="Times New Roman"/>
          <w:b w:val="false"/>
          <w:i w:val="false"/>
          <w:color w:val="000000"/>
          <w:sz w:val="28"/>
        </w:rPr>
        <w:t>
   анықтау, қолдау                        мәдениет;
</w:t>
      </w:r>
      <w:r>
        <w:br/>
      </w:r>
      <w:r>
        <w:rPr>
          <w:rFonts w:ascii="Times New Roman"/>
          <w:b w:val="false"/>
          <w:i w:val="false"/>
          <w:color w:val="000000"/>
          <w:sz w:val="28"/>
        </w:rPr>
        <w:t>
   және ұсыну:                            департаменттер:
</w:t>
      </w:r>
      <w:r>
        <w:br/>
      </w:r>
      <w:r>
        <w:rPr>
          <w:rFonts w:ascii="Times New Roman"/>
          <w:b w:val="false"/>
          <w:i w:val="false"/>
          <w:color w:val="000000"/>
          <w:sz w:val="28"/>
        </w:rPr>
        <w:t>
   - Президент                            шағын бизнес;
</w:t>
      </w:r>
      <w:r>
        <w:br/>
      </w:r>
      <w:r>
        <w:rPr>
          <w:rFonts w:ascii="Times New Roman"/>
          <w:b w:val="false"/>
          <w:i w:val="false"/>
          <w:color w:val="000000"/>
          <w:sz w:val="28"/>
        </w:rPr>
        <w:t>
   стипендиясы,                           аудандардың
</w:t>
      </w:r>
      <w:r>
        <w:br/>
      </w:r>
      <w:r>
        <w:rPr>
          <w:rFonts w:ascii="Times New Roman"/>
          <w:b w:val="false"/>
          <w:i w:val="false"/>
          <w:color w:val="000000"/>
          <w:sz w:val="28"/>
        </w:rPr>
        <w:t>
   - Аса дарынды жас                      әкiмияттары,
</w:t>
      </w:r>
      <w:r>
        <w:br/>
      </w:r>
      <w:r>
        <w:rPr>
          <w:rFonts w:ascii="Times New Roman"/>
          <w:b w:val="false"/>
          <w:i w:val="false"/>
          <w:color w:val="000000"/>
          <w:sz w:val="28"/>
        </w:rPr>
        <w:t>
   публицистерге ҚР                       жоғары және
</w:t>
      </w:r>
      <w:r>
        <w:br/>
      </w:r>
      <w:r>
        <w:rPr>
          <w:rFonts w:ascii="Times New Roman"/>
          <w:b w:val="false"/>
          <w:i w:val="false"/>
          <w:color w:val="000000"/>
          <w:sz w:val="28"/>
        </w:rPr>
        <w:t>
   Президентiнiң                          арнаулы орта оқу
</w:t>
      </w:r>
      <w:r>
        <w:br/>
      </w:r>
      <w:r>
        <w:rPr>
          <w:rFonts w:ascii="Times New Roman"/>
          <w:b w:val="false"/>
          <w:i w:val="false"/>
          <w:color w:val="000000"/>
          <w:sz w:val="28"/>
        </w:rPr>
        <w:t>
   гранттары;                             орындары.
</w:t>
      </w:r>
      <w:r>
        <w:br/>
      </w:r>
      <w:r>
        <w:rPr>
          <w:rFonts w:ascii="Times New Roman"/>
          <w:b w:val="false"/>
          <w:i w:val="false"/>
          <w:color w:val="000000"/>
          <w:sz w:val="28"/>
        </w:rPr>
        <w:t>
   - "Дарын" мемлекеттiк
</w:t>
      </w:r>
      <w:r>
        <w:br/>
      </w:r>
      <w:r>
        <w:rPr>
          <w:rFonts w:ascii="Times New Roman"/>
          <w:b w:val="false"/>
          <w:i w:val="false"/>
          <w:color w:val="000000"/>
          <w:sz w:val="28"/>
        </w:rPr>
        <w:t>
   жастар сыйлығы
</w:t>
      </w:r>
    </w:p>
    <w:p>
      <w:pPr>
        <w:spacing w:after="0"/>
        <w:ind w:left="0"/>
        <w:jc w:val="both"/>
      </w:pPr>
      <w:r>
        <w:rPr>
          <w:rFonts w:ascii="Times New Roman"/>
          <w:b w:val="false"/>
          <w:i w:val="false"/>
          <w:color w:val="000000"/>
          <w:sz w:val="28"/>
        </w:rPr>
        <w:t>
9. Алматы қаласы       2001    Бөлiмдер:  АС; басқармалар:    -       -
</w:t>
      </w:r>
      <w:r>
        <w:br/>
      </w:r>
      <w:r>
        <w:rPr>
          <w:rFonts w:ascii="Times New Roman"/>
          <w:b w:val="false"/>
          <w:i w:val="false"/>
          <w:color w:val="000000"/>
          <w:sz w:val="28"/>
        </w:rPr>
        <w:t>
   Әкiмiнiң кәсiптiк   жыл     iшкi       ақпарат және
</w:t>
      </w:r>
      <w:r>
        <w:br/>
      </w:r>
      <w:r>
        <w:rPr>
          <w:rFonts w:ascii="Times New Roman"/>
          <w:b w:val="false"/>
          <w:i w:val="false"/>
          <w:color w:val="000000"/>
          <w:sz w:val="28"/>
        </w:rPr>
        <w:t>
   және қоғамдық               саясат,    қоғамдық келiсiм;
</w:t>
      </w:r>
      <w:r>
        <w:br/>
      </w:r>
      <w:r>
        <w:rPr>
          <w:rFonts w:ascii="Times New Roman"/>
          <w:b w:val="false"/>
          <w:i w:val="false"/>
          <w:color w:val="000000"/>
          <w:sz w:val="28"/>
        </w:rPr>
        <w:t>
   қызмет пен                  бiлiм,     мәдениет; тiлдер
</w:t>
      </w:r>
      <w:r>
        <w:br/>
      </w:r>
      <w:r>
        <w:rPr>
          <w:rFonts w:ascii="Times New Roman"/>
          <w:b w:val="false"/>
          <w:i w:val="false"/>
          <w:color w:val="000000"/>
          <w:sz w:val="28"/>
        </w:rPr>
        <w:t>
   творчествоның               ғылым      жөнiндегi;
</w:t>
      </w:r>
      <w:r>
        <w:br/>
      </w:r>
      <w:r>
        <w:rPr>
          <w:rFonts w:ascii="Times New Roman"/>
          <w:b w:val="false"/>
          <w:i w:val="false"/>
          <w:color w:val="000000"/>
          <w:sz w:val="28"/>
        </w:rPr>
        <w:t>
   әртүрлi                     және       кинобейнеқызмет;
</w:t>
      </w:r>
      <w:r>
        <w:br/>
      </w:r>
      <w:r>
        <w:rPr>
          <w:rFonts w:ascii="Times New Roman"/>
          <w:b w:val="false"/>
          <w:i w:val="false"/>
          <w:color w:val="000000"/>
          <w:sz w:val="28"/>
        </w:rPr>
        <w:t>
   салаларындағы               мәдениет;  iшкi iстер;
</w:t>
      </w:r>
      <w:r>
        <w:br/>
      </w:r>
      <w:r>
        <w:rPr>
          <w:rFonts w:ascii="Times New Roman"/>
          <w:b w:val="false"/>
          <w:i w:val="false"/>
          <w:color w:val="000000"/>
          <w:sz w:val="28"/>
        </w:rPr>
        <w:t>
   табыстары мен               денсаулық  департаменттер:
</w:t>
      </w:r>
      <w:r>
        <w:br/>
      </w:r>
      <w:r>
        <w:rPr>
          <w:rFonts w:ascii="Times New Roman"/>
          <w:b w:val="false"/>
          <w:i w:val="false"/>
          <w:color w:val="000000"/>
          <w:sz w:val="28"/>
        </w:rPr>
        <w:t>
   жетiстiктерi үшiн           сақтау     бiлiм, еңбек,
</w:t>
      </w:r>
      <w:r>
        <w:br/>
      </w:r>
      <w:r>
        <w:rPr>
          <w:rFonts w:ascii="Times New Roman"/>
          <w:b w:val="false"/>
          <w:i w:val="false"/>
          <w:color w:val="000000"/>
          <w:sz w:val="28"/>
        </w:rPr>
        <w:t>
   жыл сайын берiлетiн         және       жұмыспен қамту
</w:t>
      </w:r>
      <w:r>
        <w:br/>
      </w:r>
      <w:r>
        <w:rPr>
          <w:rFonts w:ascii="Times New Roman"/>
          <w:b w:val="false"/>
          <w:i w:val="false"/>
          <w:color w:val="000000"/>
          <w:sz w:val="28"/>
        </w:rPr>
        <w:t>
   жастар сыйлықтары,          халықты    және халықты
</w:t>
      </w:r>
      <w:r>
        <w:br/>
      </w:r>
      <w:r>
        <w:rPr>
          <w:rFonts w:ascii="Times New Roman"/>
          <w:b w:val="false"/>
          <w:i w:val="false"/>
          <w:color w:val="000000"/>
          <w:sz w:val="28"/>
        </w:rPr>
        <w:t>
   стипендиялары және          әлеуметтiк әлеуметтiк қорғау;
</w:t>
      </w:r>
      <w:r>
        <w:br/>
      </w:r>
      <w:r>
        <w:rPr>
          <w:rFonts w:ascii="Times New Roman"/>
          <w:b w:val="false"/>
          <w:i w:val="false"/>
          <w:color w:val="000000"/>
          <w:sz w:val="28"/>
        </w:rPr>
        <w:t>
   гранттарын белгiлеу         қорғау,    шағын бизнес
</w:t>
      </w:r>
      <w:r>
        <w:br/>
      </w:r>
      <w:r>
        <w:rPr>
          <w:rFonts w:ascii="Times New Roman"/>
          <w:b w:val="false"/>
          <w:i w:val="false"/>
          <w:color w:val="000000"/>
          <w:sz w:val="28"/>
        </w:rPr>
        <w:t>
   туралы мәселенi             экономика  комитеттер:
</w:t>
      </w:r>
      <w:r>
        <w:br/>
      </w:r>
      <w:r>
        <w:rPr>
          <w:rFonts w:ascii="Times New Roman"/>
          <w:b w:val="false"/>
          <w:i w:val="false"/>
          <w:color w:val="000000"/>
          <w:sz w:val="28"/>
        </w:rPr>
        <w:t>
   пысықтау                    және       экономика жөнiндегi;
</w:t>
      </w:r>
      <w:r>
        <w:br/>
      </w:r>
      <w:r>
        <w:rPr>
          <w:rFonts w:ascii="Times New Roman"/>
          <w:b w:val="false"/>
          <w:i w:val="false"/>
          <w:color w:val="000000"/>
          <w:sz w:val="28"/>
        </w:rPr>
        <w:t>
                               нарықтық   дене тәрбиесi мен
</w:t>
      </w:r>
      <w:r>
        <w:br/>
      </w:r>
      <w:r>
        <w:rPr>
          <w:rFonts w:ascii="Times New Roman"/>
          <w:b w:val="false"/>
          <w:i w:val="false"/>
          <w:color w:val="000000"/>
          <w:sz w:val="28"/>
        </w:rPr>
        <w:t>
                               қатынастар спорт жөнiндегi;
</w:t>
      </w:r>
      <w:r>
        <w:br/>
      </w:r>
      <w:r>
        <w:rPr>
          <w:rFonts w:ascii="Times New Roman"/>
          <w:b w:val="false"/>
          <w:i w:val="false"/>
          <w:color w:val="000000"/>
          <w:sz w:val="28"/>
        </w:rPr>
        <w:t>
                                          туризм; сыртқы
</w:t>
      </w:r>
      <w:r>
        <w:br/>
      </w:r>
      <w:r>
        <w:rPr>
          <w:rFonts w:ascii="Times New Roman"/>
          <w:b w:val="false"/>
          <w:i w:val="false"/>
          <w:color w:val="000000"/>
          <w:sz w:val="28"/>
        </w:rPr>
        <w:t>
                                          экономикалық және
</w:t>
      </w:r>
      <w:r>
        <w:br/>
      </w:r>
      <w:r>
        <w:rPr>
          <w:rFonts w:ascii="Times New Roman"/>
          <w:b w:val="false"/>
          <w:i w:val="false"/>
          <w:color w:val="000000"/>
          <w:sz w:val="28"/>
        </w:rPr>
        <w:t>
                                          мәдени байланыстар
</w:t>
      </w:r>
      <w:r>
        <w:br/>
      </w:r>
      <w:r>
        <w:rPr>
          <w:rFonts w:ascii="Times New Roman"/>
          <w:b w:val="false"/>
          <w:i w:val="false"/>
          <w:color w:val="000000"/>
          <w:sz w:val="28"/>
        </w:rPr>
        <w:t>
                                          жөнiндегi, аудандардың
</w:t>
      </w:r>
      <w:r>
        <w:br/>
      </w:r>
      <w:r>
        <w:rPr>
          <w:rFonts w:ascii="Times New Roman"/>
          <w:b w:val="false"/>
          <w:i w:val="false"/>
          <w:color w:val="000000"/>
          <w:sz w:val="28"/>
        </w:rPr>
        <w:t>
                                          әкiмияттары, жоғары
</w:t>
      </w:r>
      <w:r>
        <w:br/>
      </w:r>
      <w:r>
        <w:rPr>
          <w:rFonts w:ascii="Times New Roman"/>
          <w:b w:val="false"/>
          <w:i w:val="false"/>
          <w:color w:val="000000"/>
          <w:sz w:val="28"/>
        </w:rPr>
        <w:t>
                                          және арнаулы орта оқу
</w:t>
      </w:r>
      <w:r>
        <w:br/>
      </w:r>
      <w:r>
        <w:rPr>
          <w:rFonts w:ascii="Times New Roman"/>
          <w:b w:val="false"/>
          <w:i w:val="false"/>
          <w:color w:val="000000"/>
          <w:sz w:val="28"/>
        </w:rPr>
        <w:t>
                                          орындары.
</w:t>
      </w:r>
    </w:p>
    <w:p>
      <w:pPr>
        <w:spacing w:after="0"/>
        <w:ind w:left="0"/>
        <w:jc w:val="both"/>
      </w:pPr>
      <w:r>
        <w:rPr>
          <w:rFonts w:ascii="Times New Roman"/>
          <w:b w:val="false"/>
          <w:i w:val="false"/>
          <w:color w:val="000000"/>
          <w:sz w:val="28"/>
        </w:rPr>
        <w:t>
10. Ел өмiрiнiң аса    ұдайы   Бөлiмдер:  АС; басқармалар:    -       -
</w:t>
      </w:r>
      <w:r>
        <w:br/>
      </w:r>
      <w:r>
        <w:rPr>
          <w:rFonts w:ascii="Times New Roman"/>
          <w:b w:val="false"/>
          <w:i w:val="false"/>
          <w:color w:val="000000"/>
          <w:sz w:val="28"/>
        </w:rPr>
        <w:t>
    маңызды саяси,             iшкi       ақпарат және
</w:t>
      </w:r>
      <w:r>
        <w:br/>
      </w:r>
      <w:r>
        <w:rPr>
          <w:rFonts w:ascii="Times New Roman"/>
          <w:b w:val="false"/>
          <w:i w:val="false"/>
          <w:color w:val="000000"/>
          <w:sz w:val="28"/>
        </w:rPr>
        <w:t>
    экономикалық,              саясат,    қоғамдық келiсiм;
</w:t>
      </w:r>
      <w:r>
        <w:br/>
      </w:r>
      <w:r>
        <w:rPr>
          <w:rFonts w:ascii="Times New Roman"/>
          <w:b w:val="false"/>
          <w:i w:val="false"/>
          <w:color w:val="000000"/>
          <w:sz w:val="28"/>
        </w:rPr>
        <w:t>
    мәдени және                бiлiм,     мәдениет;
</w:t>
      </w:r>
      <w:r>
        <w:br/>
      </w:r>
      <w:r>
        <w:rPr>
          <w:rFonts w:ascii="Times New Roman"/>
          <w:b w:val="false"/>
          <w:i w:val="false"/>
          <w:color w:val="000000"/>
          <w:sz w:val="28"/>
        </w:rPr>
        <w:t>
    экологиялық                ғылым      департаменттер:
</w:t>
      </w:r>
      <w:r>
        <w:br/>
      </w:r>
      <w:r>
        <w:rPr>
          <w:rFonts w:ascii="Times New Roman"/>
          <w:b w:val="false"/>
          <w:i w:val="false"/>
          <w:color w:val="000000"/>
          <w:sz w:val="28"/>
        </w:rPr>
        <w:t>
    мәселелерi,                және       бiлiм, еңбек,
</w:t>
      </w:r>
      <w:r>
        <w:br/>
      </w:r>
      <w:r>
        <w:rPr>
          <w:rFonts w:ascii="Times New Roman"/>
          <w:b w:val="false"/>
          <w:i w:val="false"/>
          <w:color w:val="000000"/>
          <w:sz w:val="28"/>
        </w:rPr>
        <w:t>
    жастардың неғұрлым         мәдениет;  жұмыспен қамту
</w:t>
      </w:r>
      <w:r>
        <w:br/>
      </w:r>
      <w:r>
        <w:rPr>
          <w:rFonts w:ascii="Times New Roman"/>
          <w:b w:val="false"/>
          <w:i w:val="false"/>
          <w:color w:val="000000"/>
          <w:sz w:val="28"/>
        </w:rPr>
        <w:t>
    дiлгiр проблемалары        денсаулық  және халықты
</w:t>
      </w:r>
      <w:r>
        <w:br/>
      </w:r>
      <w:r>
        <w:rPr>
          <w:rFonts w:ascii="Times New Roman"/>
          <w:b w:val="false"/>
          <w:i w:val="false"/>
          <w:color w:val="000000"/>
          <w:sz w:val="28"/>
        </w:rPr>
        <w:t>
    бойынша бiрлескен          сақтау     әлеуметтiк қорғау;
</w:t>
      </w:r>
      <w:r>
        <w:br/>
      </w:r>
      <w:r>
        <w:rPr>
          <w:rFonts w:ascii="Times New Roman"/>
          <w:b w:val="false"/>
          <w:i w:val="false"/>
          <w:color w:val="000000"/>
          <w:sz w:val="28"/>
        </w:rPr>
        <w:t>
    мәжiлiстер,                және       шағын бизнес
</w:t>
      </w:r>
      <w:r>
        <w:br/>
      </w:r>
      <w:r>
        <w:rPr>
          <w:rFonts w:ascii="Times New Roman"/>
          <w:b w:val="false"/>
          <w:i w:val="false"/>
          <w:color w:val="000000"/>
          <w:sz w:val="28"/>
        </w:rPr>
        <w:t>
    конференциялар,            халықты    комитеттер:
</w:t>
      </w:r>
      <w:r>
        <w:br/>
      </w:r>
      <w:r>
        <w:rPr>
          <w:rFonts w:ascii="Times New Roman"/>
          <w:b w:val="false"/>
          <w:i w:val="false"/>
          <w:color w:val="000000"/>
          <w:sz w:val="28"/>
        </w:rPr>
        <w:t>
    семинарлар, слеттар        әлеуметтiк дене тәрбиесi мен
</w:t>
      </w:r>
      <w:r>
        <w:br/>
      </w:r>
      <w:r>
        <w:rPr>
          <w:rFonts w:ascii="Times New Roman"/>
          <w:b w:val="false"/>
          <w:i w:val="false"/>
          <w:color w:val="000000"/>
          <w:sz w:val="28"/>
        </w:rPr>
        <w:t>
    мен "дөңгелек              қорғау     спорт жөнiндегi,
</w:t>
      </w:r>
      <w:r>
        <w:br/>
      </w:r>
      <w:r>
        <w:rPr>
          <w:rFonts w:ascii="Times New Roman"/>
          <w:b w:val="false"/>
          <w:i w:val="false"/>
          <w:color w:val="000000"/>
          <w:sz w:val="28"/>
        </w:rPr>
        <w:t>
    стөлдер" өткiзу:                      туризм, сыртқы
</w:t>
      </w:r>
      <w:r>
        <w:br/>
      </w:r>
      <w:r>
        <w:rPr>
          <w:rFonts w:ascii="Times New Roman"/>
          <w:b w:val="false"/>
          <w:i w:val="false"/>
          <w:color w:val="000000"/>
          <w:sz w:val="28"/>
        </w:rPr>
        <w:t>
    - елдi реформалау  наурыз             экономикалық және
</w:t>
      </w:r>
      <w:r>
        <w:br/>
      </w:r>
      <w:r>
        <w:rPr>
          <w:rFonts w:ascii="Times New Roman"/>
          <w:b w:val="false"/>
          <w:i w:val="false"/>
          <w:color w:val="000000"/>
          <w:sz w:val="28"/>
        </w:rPr>
        <w:t>
    процесiнде жас     2001               мәдени байланыстар
</w:t>
      </w:r>
      <w:r>
        <w:br/>
      </w:r>
      <w:r>
        <w:rPr>
          <w:rFonts w:ascii="Times New Roman"/>
          <w:b w:val="false"/>
          <w:i w:val="false"/>
          <w:color w:val="000000"/>
          <w:sz w:val="28"/>
        </w:rPr>
        <w:t>
    ұрпақтың рөлi       ж.                жөнiндегi, аудандардың
</w:t>
      </w:r>
      <w:r>
        <w:br/>
      </w:r>
      <w:r>
        <w:rPr>
          <w:rFonts w:ascii="Times New Roman"/>
          <w:b w:val="false"/>
          <w:i w:val="false"/>
          <w:color w:val="000000"/>
          <w:sz w:val="28"/>
        </w:rPr>
        <w:t>
    туралы  ғылыми-                       әкiмияттары, жоғары
</w:t>
      </w:r>
      <w:r>
        <w:br/>
      </w:r>
      <w:r>
        <w:rPr>
          <w:rFonts w:ascii="Times New Roman"/>
          <w:b w:val="false"/>
          <w:i w:val="false"/>
          <w:color w:val="000000"/>
          <w:sz w:val="28"/>
        </w:rPr>
        <w:t>
    практикалық                           және арнаулы орта оқу
</w:t>
      </w:r>
      <w:r>
        <w:br/>
      </w:r>
      <w:r>
        <w:rPr>
          <w:rFonts w:ascii="Times New Roman"/>
          <w:b w:val="false"/>
          <w:i w:val="false"/>
          <w:color w:val="000000"/>
          <w:sz w:val="28"/>
        </w:rPr>
        <w:t>
    конференция                           орындары.
</w:t>
      </w:r>
    </w:p>
    <w:p>
      <w:pPr>
        <w:spacing w:after="0"/>
        <w:ind w:left="0"/>
        <w:jc w:val="both"/>
      </w:pPr>
      <w:r>
        <w:rPr>
          <w:rFonts w:ascii="Times New Roman"/>
          <w:b w:val="false"/>
          <w:i w:val="false"/>
          <w:color w:val="000000"/>
          <w:sz w:val="28"/>
        </w:rPr>
        <w:t>
11. "Қазақ ССР-iндегi  2001   Бөлiмдер:   АС; басқармалар:    -       -
</w:t>
      </w:r>
      <w:r>
        <w:br/>
      </w:r>
      <w:r>
        <w:rPr>
          <w:rFonts w:ascii="Times New Roman"/>
          <w:b w:val="false"/>
          <w:i w:val="false"/>
          <w:color w:val="000000"/>
          <w:sz w:val="28"/>
        </w:rPr>
        <w:t>
    мемлекеттiк жастар жылдың мемлекет-   ақпарат және
</w:t>
      </w:r>
      <w:r>
        <w:br/>
      </w:r>
      <w:r>
        <w:rPr>
          <w:rFonts w:ascii="Times New Roman"/>
          <w:b w:val="false"/>
          <w:i w:val="false"/>
          <w:color w:val="000000"/>
          <w:sz w:val="28"/>
        </w:rPr>
        <w:t>
    саясаты туралы"   алғашқы тiк-құқық-  қоғамдық келiсiм;
</w:t>
      </w:r>
      <w:r>
        <w:br/>
      </w:r>
      <w:r>
        <w:rPr>
          <w:rFonts w:ascii="Times New Roman"/>
          <w:b w:val="false"/>
          <w:i w:val="false"/>
          <w:color w:val="000000"/>
          <w:sz w:val="28"/>
        </w:rPr>
        <w:t>
    Заңға, Қазақстан  жартысы тық жұмыс,  мәдениет;
</w:t>
      </w:r>
      <w:r>
        <w:br/>
      </w:r>
      <w:r>
        <w:rPr>
          <w:rFonts w:ascii="Times New Roman"/>
          <w:b w:val="false"/>
          <w:i w:val="false"/>
          <w:color w:val="000000"/>
          <w:sz w:val="28"/>
        </w:rPr>
        <w:t>
    Республикасының          iшкi саясат, департаменттер:
</w:t>
      </w:r>
      <w:r>
        <w:br/>
      </w:r>
      <w:r>
        <w:rPr>
          <w:rFonts w:ascii="Times New Roman"/>
          <w:b w:val="false"/>
          <w:i w:val="false"/>
          <w:color w:val="000000"/>
          <w:sz w:val="28"/>
        </w:rPr>
        <w:t>
    "Қоғамдық                 бiлiм,      бiлiм, еңбек,
</w:t>
      </w:r>
      <w:r>
        <w:br/>
      </w:r>
      <w:r>
        <w:rPr>
          <w:rFonts w:ascii="Times New Roman"/>
          <w:b w:val="false"/>
          <w:i w:val="false"/>
          <w:color w:val="000000"/>
          <w:sz w:val="28"/>
        </w:rPr>
        <w:t>
    бiрлестiктер туралы"      ғылым       жұмыспен қамту
</w:t>
      </w:r>
      <w:r>
        <w:br/>
      </w:r>
      <w:r>
        <w:rPr>
          <w:rFonts w:ascii="Times New Roman"/>
          <w:b w:val="false"/>
          <w:i w:val="false"/>
          <w:color w:val="000000"/>
          <w:sz w:val="28"/>
        </w:rPr>
        <w:t>
    Заңына жастардың          және        және халықты
</w:t>
      </w:r>
      <w:r>
        <w:br/>
      </w:r>
      <w:r>
        <w:rPr>
          <w:rFonts w:ascii="Times New Roman"/>
          <w:b w:val="false"/>
          <w:i w:val="false"/>
          <w:color w:val="000000"/>
          <w:sz w:val="28"/>
        </w:rPr>
        <w:t>
    қоғамдық ұйымдары         мәдениет;   әлеуметтiк қорғау;
</w:t>
      </w:r>
      <w:r>
        <w:br/>
      </w:r>
      <w:r>
        <w:rPr>
          <w:rFonts w:ascii="Times New Roman"/>
          <w:b w:val="false"/>
          <w:i w:val="false"/>
          <w:color w:val="000000"/>
          <w:sz w:val="28"/>
        </w:rPr>
        <w:t>
    тұрғысынан өзгерiстер     денсаулық   шағын бизнес
</w:t>
      </w:r>
      <w:r>
        <w:br/>
      </w:r>
      <w:r>
        <w:rPr>
          <w:rFonts w:ascii="Times New Roman"/>
          <w:b w:val="false"/>
          <w:i w:val="false"/>
          <w:color w:val="000000"/>
          <w:sz w:val="28"/>
        </w:rPr>
        <w:t>
    мен қосымшалар            сақтау      комитеттер:
</w:t>
      </w:r>
      <w:r>
        <w:br/>
      </w:r>
      <w:r>
        <w:rPr>
          <w:rFonts w:ascii="Times New Roman"/>
          <w:b w:val="false"/>
          <w:i w:val="false"/>
          <w:color w:val="000000"/>
          <w:sz w:val="28"/>
        </w:rPr>
        <w:t>
    енгiзу жөнiндегi          және        дене тәрбиесi мен
</w:t>
      </w:r>
      <w:r>
        <w:br/>
      </w:r>
      <w:r>
        <w:rPr>
          <w:rFonts w:ascii="Times New Roman"/>
          <w:b w:val="false"/>
          <w:i w:val="false"/>
          <w:color w:val="000000"/>
          <w:sz w:val="28"/>
        </w:rPr>
        <w:t>
    ұсыныстар кестесiн        халықты     спорт жөнiндегi,
</w:t>
      </w:r>
      <w:r>
        <w:br/>
      </w:r>
      <w:r>
        <w:rPr>
          <w:rFonts w:ascii="Times New Roman"/>
          <w:b w:val="false"/>
          <w:i w:val="false"/>
          <w:color w:val="000000"/>
          <w:sz w:val="28"/>
        </w:rPr>
        <w:t>
    әзiрлеп, Қазақстан        әлеуметтiк  туризм, сыртқы
</w:t>
      </w:r>
      <w:r>
        <w:br/>
      </w:r>
      <w:r>
        <w:rPr>
          <w:rFonts w:ascii="Times New Roman"/>
          <w:b w:val="false"/>
          <w:i w:val="false"/>
          <w:color w:val="000000"/>
          <w:sz w:val="28"/>
        </w:rPr>
        <w:t>
    Республикасының           қорғау      экономикалық және
</w:t>
      </w:r>
      <w:r>
        <w:br/>
      </w:r>
      <w:r>
        <w:rPr>
          <w:rFonts w:ascii="Times New Roman"/>
          <w:b w:val="false"/>
          <w:i w:val="false"/>
          <w:color w:val="000000"/>
          <w:sz w:val="28"/>
        </w:rPr>
        <w:t>
    Парламентiне беру                     мәдени байланыстар
</w:t>
      </w:r>
      <w:r>
        <w:br/>
      </w:r>
      <w:r>
        <w:rPr>
          <w:rFonts w:ascii="Times New Roman"/>
          <w:b w:val="false"/>
          <w:i w:val="false"/>
          <w:color w:val="000000"/>
          <w:sz w:val="28"/>
        </w:rPr>
        <w:t>
                                          жөнiндегi, аудандардың
</w:t>
      </w:r>
      <w:r>
        <w:br/>
      </w:r>
      <w:r>
        <w:rPr>
          <w:rFonts w:ascii="Times New Roman"/>
          <w:b w:val="false"/>
          <w:i w:val="false"/>
          <w:color w:val="000000"/>
          <w:sz w:val="28"/>
        </w:rPr>
        <w:t>
                                          әкiмияттары, жоғары
</w:t>
      </w:r>
      <w:r>
        <w:br/>
      </w:r>
      <w:r>
        <w:rPr>
          <w:rFonts w:ascii="Times New Roman"/>
          <w:b w:val="false"/>
          <w:i w:val="false"/>
          <w:color w:val="000000"/>
          <w:sz w:val="28"/>
        </w:rPr>
        <w:t>
                                          және арнаулы орта оқу
</w:t>
      </w:r>
      <w:r>
        <w:br/>
      </w:r>
      <w:r>
        <w:rPr>
          <w:rFonts w:ascii="Times New Roman"/>
          <w:b w:val="false"/>
          <w:i w:val="false"/>
          <w:color w:val="000000"/>
          <w:sz w:val="28"/>
        </w:rPr>
        <w:t>
                                          орындары.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Жастар мен жасөспiрiмдердi ақпараттық қамтамасыз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ету жүйесiн жасау
</w:t>
      </w: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Мiндеттер: Жастар мен жасөспiрiмдердiң ақпараттық қамтамасыз ету жүйесiнiң элементтерiн жасау; бұл Алматы қаласының жастар ортасындағы жағдай туралы ақпаратты жинауға, шұғыл өңдеуге, талдауға және жинақтауға мүмкiндiк беретiн болады.
</w:t>
      </w:r>
      <w:r>
        <w:br/>
      </w:r>
      <w:r>
        <w:rPr>
          <w:rFonts w:ascii="Times New Roman"/>
          <w:b w:val="false"/>
          <w:i w:val="false"/>
          <w:color w:val="000000"/>
          <w:sz w:val="28"/>
        </w:rPr>
        <w:t>
      Мемлекеттiк мекемелер мен ұйымдар, жастардың, студенттердiң, жасөспiрiмдердiң, қоғамдық және басқа да үкiметтiк емес бiрлестiктерi арасынан бағдарламаның осы тарауы бойынша қабiлеттi әрiптестер iздеп, табу.
</w:t>
      </w:r>
      <w:r>
        <w:br/>
      </w:r>
      <w:r>
        <w:rPr>
          <w:rFonts w:ascii="Times New Roman"/>
          <w:b w:val="false"/>
          <w:i w:val="false"/>
          <w:color w:val="000000"/>
          <w:sz w:val="28"/>
        </w:rPr>
        <w:t>
      Шешiм: Алматы қаласы Әкiмiнiң жанындағы Жастар iстерi жөнiндегi кеңестiң шеңберiнде жастар мен жасөспiрiмдер туралы ведомствоаралық ақпарат орталығының қызметiн атқаратын жастар мен жасөспiрiмдерге арналған қалалық ақпарат орталығын (ЖАО) құру.
</w:t>
      </w:r>
      <w:r>
        <w:br/>
      </w:r>
      <w:r>
        <w:rPr>
          <w:rFonts w:ascii="Times New Roman"/>
          <w:b w:val="false"/>
          <w:i w:val="false"/>
          <w:color w:val="000000"/>
          <w:sz w:val="28"/>
        </w:rPr>
        <w:t>
      Әлеуметтiк нәтижесi: Жастар мен жасөспiрiмдердiң азаматтық қалыптасу кезеңiнде олардың әлеуметтiк бейiмделуiне қажеттi ақпаратқа деген талабын қанағаттандыру.
</w:t>
      </w:r>
    </w:p>
    <w:p>
      <w:pPr>
        <w:spacing w:after="0"/>
        <w:ind w:left="0"/>
        <w:jc w:val="both"/>
      </w:pPr>
      <w:r>
        <w:rPr>
          <w:rFonts w:ascii="Times New Roman"/>
          <w:b w:val="false"/>
          <w:i w:val="false"/>
          <w:color w:val="000000"/>
          <w:sz w:val="28"/>
        </w:rPr>
        <w:t>
</w:t>
      </w:r>
      <w:r>
        <w:rPr>
          <w:rFonts w:ascii="Times New Roman"/>
          <w:b/>
          <w:i w:val="false"/>
          <w:color w:val="000000"/>
          <w:sz w:val="28"/>
        </w:rPr>
        <w:t>
Бұл бейiмдегi шаралар мынадай: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Жұмыстың мазмұны   !Мерзiмi! Әкiмдерi !  Орындаушылары !2001 жылғы сома
</w:t>
      </w:r>
      <w:r>
        <w:br/>
      </w:r>
      <w:r>
        <w:rPr>
          <w:rFonts w:ascii="Times New Roman"/>
          <w:b w:val="false"/>
          <w:i w:val="false"/>
          <w:color w:val="000000"/>
          <w:sz w:val="28"/>
        </w:rPr>
        <w:t>
                      !       !          !                !  (мың теңге)
</w:t>
      </w:r>
      <w:r>
        <w:br/>
      </w:r>
      <w:r>
        <w:rPr>
          <w:rFonts w:ascii="Times New Roman"/>
          <w:b w:val="false"/>
          <w:i w:val="false"/>
          <w:color w:val="000000"/>
          <w:sz w:val="28"/>
        </w:rPr>
        <w:t>
                      !       !          !                !---------------
</w:t>
      </w:r>
      <w:r>
        <w:br/>
      </w:r>
      <w:r>
        <w:rPr>
          <w:rFonts w:ascii="Times New Roman"/>
          <w:b w:val="false"/>
          <w:i w:val="false"/>
          <w:color w:val="000000"/>
          <w:sz w:val="28"/>
        </w:rPr>
        <w:t>
                      !       !          !                !бюджет-!қосу
</w:t>
      </w:r>
      <w:r>
        <w:br/>
      </w:r>
      <w:r>
        <w:rPr>
          <w:rFonts w:ascii="Times New Roman"/>
          <w:b w:val="false"/>
          <w:i w:val="false"/>
          <w:color w:val="000000"/>
          <w:sz w:val="28"/>
        </w:rPr>
        <w:t>
                      !       !          !                !те     !керек
</w:t>
      </w:r>
      <w:r>
        <w:br/>
      </w:r>
      <w:r>
        <w:rPr>
          <w:rFonts w:ascii="Times New Roman"/>
          <w:b w:val="false"/>
          <w:i w:val="false"/>
          <w:color w:val="000000"/>
          <w:sz w:val="28"/>
        </w:rPr>
        <w:t>
                      !       !          !                !белгi- !
</w:t>
      </w:r>
      <w:r>
        <w:br/>
      </w:r>
      <w:r>
        <w:rPr>
          <w:rFonts w:ascii="Times New Roman"/>
          <w:b w:val="false"/>
          <w:i w:val="false"/>
          <w:color w:val="000000"/>
          <w:sz w:val="28"/>
        </w:rPr>
        <w:t>
                      !       !          !                !ленген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1. Бұқаралық ақпарат   тоқсан  Бөлiмдер:  ЖАО; ақпарат және   -       -
</w:t>
      </w:r>
      <w:r>
        <w:br/>
      </w:r>
      <w:r>
        <w:rPr>
          <w:rFonts w:ascii="Times New Roman"/>
          <w:b w:val="false"/>
          <w:i w:val="false"/>
          <w:color w:val="000000"/>
          <w:sz w:val="28"/>
        </w:rPr>
        <w:t>
   құралдарының жастар сайын   iшкi       қоғамдық келiсiм
</w:t>
      </w:r>
      <w:r>
        <w:br/>
      </w:r>
      <w:r>
        <w:rPr>
          <w:rFonts w:ascii="Times New Roman"/>
          <w:b w:val="false"/>
          <w:i w:val="false"/>
          <w:color w:val="000000"/>
          <w:sz w:val="28"/>
        </w:rPr>
        <w:t>
   ортасының жай-күйi, 1 рет   саясат,    басқармасы
</w:t>
      </w:r>
      <w:r>
        <w:br/>
      </w:r>
      <w:r>
        <w:rPr>
          <w:rFonts w:ascii="Times New Roman"/>
          <w:b w:val="false"/>
          <w:i w:val="false"/>
          <w:color w:val="000000"/>
          <w:sz w:val="28"/>
        </w:rPr>
        <w:t>
   жастар қозғалысының         бiлiм,
</w:t>
      </w:r>
      <w:r>
        <w:br/>
      </w:r>
      <w:r>
        <w:rPr>
          <w:rFonts w:ascii="Times New Roman"/>
          <w:b w:val="false"/>
          <w:i w:val="false"/>
          <w:color w:val="000000"/>
          <w:sz w:val="28"/>
        </w:rPr>
        <w:t>
   жағдайы туралы              ғылым
</w:t>
      </w:r>
      <w:r>
        <w:br/>
      </w:r>
      <w:r>
        <w:rPr>
          <w:rFonts w:ascii="Times New Roman"/>
          <w:b w:val="false"/>
          <w:i w:val="false"/>
          <w:color w:val="000000"/>
          <w:sz w:val="28"/>
        </w:rPr>
        <w:t>
   мониторингi                 және
</w:t>
      </w:r>
      <w:r>
        <w:br/>
      </w:r>
      <w:r>
        <w:rPr>
          <w:rFonts w:ascii="Times New Roman"/>
          <w:b w:val="false"/>
          <w:i w:val="false"/>
          <w:color w:val="000000"/>
          <w:sz w:val="28"/>
        </w:rPr>
        <w:t>
                               мәдениет;
</w:t>
      </w:r>
      <w:r>
        <w:br/>
      </w:r>
      <w:r>
        <w:rPr>
          <w:rFonts w:ascii="Times New Roman"/>
          <w:b w:val="false"/>
          <w:i w:val="false"/>
          <w:color w:val="000000"/>
          <w:sz w:val="28"/>
        </w:rPr>
        <w:t>
                               денсаулық
</w:t>
      </w:r>
      <w:r>
        <w:br/>
      </w:r>
      <w:r>
        <w:rPr>
          <w:rFonts w:ascii="Times New Roman"/>
          <w:b w:val="false"/>
          <w:i w:val="false"/>
          <w:color w:val="000000"/>
          <w:sz w:val="28"/>
        </w:rPr>
        <w:t>
                               сақтау
</w:t>
      </w:r>
      <w:r>
        <w:br/>
      </w:r>
      <w:r>
        <w:rPr>
          <w:rFonts w:ascii="Times New Roman"/>
          <w:b w:val="false"/>
          <w:i w:val="false"/>
          <w:color w:val="000000"/>
          <w:sz w:val="28"/>
        </w:rPr>
        <w:t>
                               және
</w:t>
      </w:r>
      <w:r>
        <w:br/>
      </w:r>
      <w:r>
        <w:rPr>
          <w:rFonts w:ascii="Times New Roman"/>
          <w:b w:val="false"/>
          <w:i w:val="false"/>
          <w:color w:val="000000"/>
          <w:sz w:val="28"/>
        </w:rPr>
        <w:t>
                               халықты
</w:t>
      </w:r>
      <w:r>
        <w:br/>
      </w:r>
      <w:r>
        <w:rPr>
          <w:rFonts w:ascii="Times New Roman"/>
          <w:b w:val="false"/>
          <w:i w:val="false"/>
          <w:color w:val="000000"/>
          <w:sz w:val="28"/>
        </w:rPr>
        <w:t>
                               әлеуметтiк
</w:t>
      </w:r>
      <w:r>
        <w:br/>
      </w: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2. Жастар ортасының    жылына  Бөлiмдер:  ЖАО; басқармалар:   -       600
</w:t>
      </w:r>
      <w:r>
        <w:br/>
      </w:r>
      <w:r>
        <w:rPr>
          <w:rFonts w:ascii="Times New Roman"/>
          <w:b w:val="false"/>
          <w:i w:val="false"/>
          <w:color w:val="000000"/>
          <w:sz w:val="28"/>
        </w:rPr>
        <w:t>
   мониторингi:        2       iшкi       ақпарат және
</w:t>
      </w:r>
      <w:r>
        <w:br/>
      </w:r>
      <w:r>
        <w:rPr>
          <w:rFonts w:ascii="Times New Roman"/>
          <w:b w:val="false"/>
          <w:i w:val="false"/>
          <w:color w:val="000000"/>
          <w:sz w:val="28"/>
        </w:rPr>
        <w:t>
   қажеттi зерттеулер  реттен  саясат,    қоғамдық келiсiм;
</w:t>
      </w:r>
      <w:r>
        <w:br/>
      </w:r>
      <w:r>
        <w:rPr>
          <w:rFonts w:ascii="Times New Roman"/>
          <w:b w:val="false"/>
          <w:i w:val="false"/>
          <w:color w:val="000000"/>
          <w:sz w:val="28"/>
        </w:rPr>
        <w:t>
   жүргiзу; жастар     2001-   бiлiм,     мәдениет;
</w:t>
      </w:r>
      <w:r>
        <w:br/>
      </w:r>
      <w:r>
        <w:rPr>
          <w:rFonts w:ascii="Times New Roman"/>
          <w:b w:val="false"/>
          <w:i w:val="false"/>
          <w:color w:val="000000"/>
          <w:sz w:val="28"/>
        </w:rPr>
        <w:t>
   ортасының жай-      2002    ғылым      департаменттер:
</w:t>
      </w:r>
      <w:r>
        <w:br/>
      </w:r>
      <w:r>
        <w:rPr>
          <w:rFonts w:ascii="Times New Roman"/>
          <w:b w:val="false"/>
          <w:i w:val="false"/>
          <w:color w:val="000000"/>
          <w:sz w:val="28"/>
        </w:rPr>
        <w:t>
   күйi, қала          жылдары және       бiлiм, еңбек,
</w:t>
      </w:r>
      <w:r>
        <w:br/>
      </w:r>
      <w:r>
        <w:rPr>
          <w:rFonts w:ascii="Times New Roman"/>
          <w:b w:val="false"/>
          <w:i w:val="false"/>
          <w:color w:val="000000"/>
          <w:sz w:val="28"/>
        </w:rPr>
        <w:t>
   жастарының                  мәдениет;  жұмыспен қамту
</w:t>
      </w:r>
      <w:r>
        <w:br/>
      </w:r>
      <w:r>
        <w:rPr>
          <w:rFonts w:ascii="Times New Roman"/>
          <w:b w:val="false"/>
          <w:i w:val="false"/>
          <w:color w:val="000000"/>
          <w:sz w:val="28"/>
        </w:rPr>
        <w:t>
   қажеттерi,                  денсаулық  және халықты
</w:t>
      </w:r>
      <w:r>
        <w:br/>
      </w:r>
      <w:r>
        <w:rPr>
          <w:rFonts w:ascii="Times New Roman"/>
          <w:b w:val="false"/>
          <w:i w:val="false"/>
          <w:color w:val="000000"/>
          <w:sz w:val="28"/>
        </w:rPr>
        <w:t>
   мақсат-мүдделерi            сақтау     әлеуметтiк қорғау;
</w:t>
      </w:r>
      <w:r>
        <w:br/>
      </w:r>
      <w:r>
        <w:rPr>
          <w:rFonts w:ascii="Times New Roman"/>
          <w:b w:val="false"/>
          <w:i w:val="false"/>
          <w:color w:val="000000"/>
          <w:sz w:val="28"/>
        </w:rPr>
        <w:t>
   туралы ақпаратты            және       шағын бизнес,
</w:t>
      </w:r>
      <w:r>
        <w:br/>
      </w:r>
      <w:r>
        <w:rPr>
          <w:rFonts w:ascii="Times New Roman"/>
          <w:b w:val="false"/>
          <w:i w:val="false"/>
          <w:color w:val="000000"/>
          <w:sz w:val="28"/>
        </w:rPr>
        <w:t>
   жинау, өңдеу және           халықты    "Дәнекер" ХҚХБИ ОҚК,
</w:t>
      </w:r>
      <w:r>
        <w:br/>
      </w:r>
      <w:r>
        <w:rPr>
          <w:rFonts w:ascii="Times New Roman"/>
          <w:b w:val="false"/>
          <w:i w:val="false"/>
          <w:color w:val="000000"/>
          <w:sz w:val="28"/>
        </w:rPr>
        <w:t>
   талдау, жастар              әлеуметтiк "СПИД" орталығы,
</w:t>
      </w:r>
      <w:r>
        <w:br/>
      </w:r>
      <w:r>
        <w:rPr>
          <w:rFonts w:ascii="Times New Roman"/>
          <w:b w:val="false"/>
          <w:i w:val="false"/>
          <w:color w:val="000000"/>
          <w:sz w:val="28"/>
        </w:rPr>
        <w:t>
   ортасындағы                 қорғау     аудандардың
</w:t>
      </w:r>
      <w:r>
        <w:br/>
      </w:r>
      <w:r>
        <w:rPr>
          <w:rFonts w:ascii="Times New Roman"/>
          <w:b w:val="false"/>
          <w:i w:val="false"/>
          <w:color w:val="000000"/>
          <w:sz w:val="28"/>
        </w:rPr>
        <w:t>
   процестер мен                          әкiмияттары
</w:t>
      </w:r>
      <w:r>
        <w:br/>
      </w:r>
      <w:r>
        <w:rPr>
          <w:rFonts w:ascii="Times New Roman"/>
          <w:b w:val="false"/>
          <w:i w:val="false"/>
          <w:color w:val="000000"/>
          <w:sz w:val="28"/>
        </w:rPr>
        <w:t>
   құбылыстарды
</w:t>
      </w:r>
      <w:r>
        <w:br/>
      </w:r>
      <w:r>
        <w:rPr>
          <w:rFonts w:ascii="Times New Roman"/>
          <w:b w:val="false"/>
          <w:i w:val="false"/>
          <w:color w:val="000000"/>
          <w:sz w:val="28"/>
        </w:rPr>
        <w:t>
   болжамдау және
</w:t>
      </w:r>
      <w:r>
        <w:br/>
      </w:r>
      <w:r>
        <w:rPr>
          <w:rFonts w:ascii="Times New Roman"/>
          <w:b w:val="false"/>
          <w:i w:val="false"/>
          <w:color w:val="000000"/>
          <w:sz w:val="28"/>
        </w:rPr>
        <w:t>
   бағалау
</w:t>
      </w:r>
    </w:p>
    <w:p>
      <w:pPr>
        <w:spacing w:after="0"/>
        <w:ind w:left="0"/>
        <w:jc w:val="both"/>
      </w:pPr>
      <w:r>
        <w:rPr>
          <w:rFonts w:ascii="Times New Roman"/>
          <w:b w:val="false"/>
          <w:i w:val="false"/>
          <w:color w:val="000000"/>
          <w:sz w:val="28"/>
        </w:rPr>
        <w:t>
3. Жастар мен          ұдайы   Бөлiмдер:  ЖАО; басқармалар:   -       -
</w:t>
      </w:r>
      <w:r>
        <w:br/>
      </w:r>
      <w:r>
        <w:rPr>
          <w:rFonts w:ascii="Times New Roman"/>
          <w:b w:val="false"/>
          <w:i w:val="false"/>
          <w:color w:val="000000"/>
          <w:sz w:val="28"/>
        </w:rPr>
        <w:t>
   жасөспiрiмдер               iшкi       ақпарат және
</w:t>
      </w:r>
      <w:r>
        <w:br/>
      </w:r>
      <w:r>
        <w:rPr>
          <w:rFonts w:ascii="Times New Roman"/>
          <w:b w:val="false"/>
          <w:i w:val="false"/>
          <w:color w:val="000000"/>
          <w:sz w:val="28"/>
        </w:rPr>
        <w:t>
   арасында дiлгiр             саясат,    қоғамдық келiсiм;
</w:t>
      </w:r>
      <w:r>
        <w:br/>
      </w:r>
      <w:r>
        <w:rPr>
          <w:rFonts w:ascii="Times New Roman"/>
          <w:b w:val="false"/>
          <w:i w:val="false"/>
          <w:color w:val="000000"/>
          <w:sz w:val="28"/>
        </w:rPr>
        <w:t>
   ғылыми,                     бiлiм,     мәдениет;
</w:t>
      </w:r>
      <w:r>
        <w:br/>
      </w:r>
      <w:r>
        <w:rPr>
          <w:rFonts w:ascii="Times New Roman"/>
          <w:b w:val="false"/>
          <w:i w:val="false"/>
          <w:color w:val="000000"/>
          <w:sz w:val="28"/>
        </w:rPr>
        <w:t>
   техникалық,                 ғылым      департаменттер:
</w:t>
      </w:r>
      <w:r>
        <w:br/>
      </w:r>
      <w:r>
        <w:rPr>
          <w:rFonts w:ascii="Times New Roman"/>
          <w:b w:val="false"/>
          <w:i w:val="false"/>
          <w:color w:val="000000"/>
          <w:sz w:val="28"/>
        </w:rPr>
        <w:t>
   iскерлiк және               және       бiлiм, еңбек,
</w:t>
      </w:r>
      <w:r>
        <w:br/>
      </w:r>
      <w:r>
        <w:rPr>
          <w:rFonts w:ascii="Times New Roman"/>
          <w:b w:val="false"/>
          <w:i w:val="false"/>
          <w:color w:val="000000"/>
          <w:sz w:val="28"/>
        </w:rPr>
        <w:t>
   мәдени ақпарат              мәдениет;  жұмыспен қамту
</w:t>
      </w:r>
      <w:r>
        <w:br/>
      </w:r>
      <w:r>
        <w:rPr>
          <w:rFonts w:ascii="Times New Roman"/>
          <w:b w:val="false"/>
          <w:i w:val="false"/>
          <w:color w:val="000000"/>
          <w:sz w:val="28"/>
        </w:rPr>
        <w:t>
   тарату                      денсаулық  және халықты
</w:t>
      </w:r>
      <w:r>
        <w:br/>
      </w:r>
      <w:r>
        <w:rPr>
          <w:rFonts w:ascii="Times New Roman"/>
          <w:b w:val="false"/>
          <w:i w:val="false"/>
          <w:color w:val="000000"/>
          <w:sz w:val="28"/>
        </w:rPr>
        <w:t>
                               сақтау     әлеуметтiк қорғау;
</w:t>
      </w:r>
      <w:r>
        <w:br/>
      </w:r>
      <w:r>
        <w:rPr>
          <w:rFonts w:ascii="Times New Roman"/>
          <w:b w:val="false"/>
          <w:i w:val="false"/>
          <w:color w:val="000000"/>
          <w:sz w:val="28"/>
        </w:rPr>
        <w:t>
                               және       шағын бизнес,
</w:t>
      </w:r>
      <w:r>
        <w:br/>
      </w:r>
      <w:r>
        <w:rPr>
          <w:rFonts w:ascii="Times New Roman"/>
          <w:b w:val="false"/>
          <w:i w:val="false"/>
          <w:color w:val="000000"/>
          <w:sz w:val="28"/>
        </w:rPr>
        <w:t>
                               халықты    комитеттер:
</w:t>
      </w:r>
      <w:r>
        <w:br/>
      </w:r>
      <w:r>
        <w:rPr>
          <w:rFonts w:ascii="Times New Roman"/>
          <w:b w:val="false"/>
          <w:i w:val="false"/>
          <w:color w:val="000000"/>
          <w:sz w:val="28"/>
        </w:rPr>
        <w:t>
                               әлеуметтiк дене тәрбиесi мен
</w:t>
      </w:r>
      <w:r>
        <w:br/>
      </w:r>
      <w:r>
        <w:rPr>
          <w:rFonts w:ascii="Times New Roman"/>
          <w:b w:val="false"/>
          <w:i w:val="false"/>
          <w:color w:val="000000"/>
          <w:sz w:val="28"/>
        </w:rPr>
        <w:t>
                               қорғау     спорт жөнiндегi,
</w:t>
      </w:r>
      <w:r>
        <w:br/>
      </w:r>
      <w:r>
        <w:rPr>
          <w:rFonts w:ascii="Times New Roman"/>
          <w:b w:val="false"/>
          <w:i w:val="false"/>
          <w:color w:val="000000"/>
          <w:sz w:val="28"/>
        </w:rPr>
        <w:t>
                                          туризм, сыртқы
</w:t>
      </w:r>
      <w:r>
        <w:br/>
      </w:r>
      <w:r>
        <w:rPr>
          <w:rFonts w:ascii="Times New Roman"/>
          <w:b w:val="false"/>
          <w:i w:val="false"/>
          <w:color w:val="000000"/>
          <w:sz w:val="28"/>
        </w:rPr>
        <w:t>
                                          экономикалық және
</w:t>
      </w:r>
      <w:r>
        <w:br/>
      </w:r>
      <w:r>
        <w:rPr>
          <w:rFonts w:ascii="Times New Roman"/>
          <w:b w:val="false"/>
          <w:i w:val="false"/>
          <w:color w:val="000000"/>
          <w:sz w:val="28"/>
        </w:rPr>
        <w:t>
                                          мәдени байланыстар
</w:t>
      </w:r>
      <w:r>
        <w:br/>
      </w:r>
      <w:r>
        <w:rPr>
          <w:rFonts w:ascii="Times New Roman"/>
          <w:b w:val="false"/>
          <w:i w:val="false"/>
          <w:color w:val="000000"/>
          <w:sz w:val="28"/>
        </w:rPr>
        <w:t>
                                          жөнiндегi, аудандардың
</w:t>
      </w:r>
      <w:r>
        <w:br/>
      </w:r>
      <w:r>
        <w:rPr>
          <w:rFonts w:ascii="Times New Roman"/>
          <w:b w:val="false"/>
          <w:i w:val="false"/>
          <w:color w:val="000000"/>
          <w:sz w:val="28"/>
        </w:rPr>
        <w:t>
                                          әкiмияттары, жоғары
</w:t>
      </w:r>
      <w:r>
        <w:br/>
      </w:r>
      <w:r>
        <w:rPr>
          <w:rFonts w:ascii="Times New Roman"/>
          <w:b w:val="false"/>
          <w:i w:val="false"/>
          <w:color w:val="000000"/>
          <w:sz w:val="28"/>
        </w:rPr>
        <w:t>
                                          және арнаулы орта оқу
</w:t>
      </w:r>
      <w:r>
        <w:br/>
      </w:r>
      <w:r>
        <w:rPr>
          <w:rFonts w:ascii="Times New Roman"/>
          <w:b w:val="false"/>
          <w:i w:val="false"/>
          <w:color w:val="000000"/>
          <w:sz w:val="28"/>
        </w:rPr>
        <w:t>
                                          орындары
</w:t>
      </w:r>
    </w:p>
    <w:p>
      <w:pPr>
        <w:spacing w:after="0"/>
        <w:ind w:left="0"/>
        <w:jc w:val="both"/>
      </w:pPr>
      <w:r>
        <w:rPr>
          <w:rFonts w:ascii="Times New Roman"/>
          <w:b w:val="false"/>
          <w:i w:val="false"/>
          <w:color w:val="000000"/>
          <w:sz w:val="28"/>
        </w:rPr>
        <w:t>
4. Жасөспiрiмдерге     ай      Бөлiмдер:  ЖАО, "Дәнекер" ХҚХБИ -       -
</w:t>
      </w:r>
      <w:r>
        <w:br/>
      </w:r>
      <w:r>
        <w:rPr>
          <w:rFonts w:ascii="Times New Roman"/>
          <w:b w:val="false"/>
          <w:i w:val="false"/>
          <w:color w:val="000000"/>
          <w:sz w:val="28"/>
        </w:rPr>
        <w:t>
   арналған "Сен және  сайын   iшкi       ОҚК; басқармалар:
</w:t>
      </w:r>
      <w:r>
        <w:br/>
      </w:r>
      <w:r>
        <w:rPr>
          <w:rFonts w:ascii="Times New Roman"/>
          <w:b w:val="false"/>
          <w:i w:val="false"/>
          <w:color w:val="000000"/>
          <w:sz w:val="28"/>
        </w:rPr>
        <w:t>
   заң" атты журнал            саясат,    әдiлет, ақпарат
</w:t>
      </w:r>
      <w:r>
        <w:br/>
      </w:r>
      <w:r>
        <w:rPr>
          <w:rFonts w:ascii="Times New Roman"/>
          <w:b w:val="false"/>
          <w:i w:val="false"/>
          <w:color w:val="000000"/>
          <w:sz w:val="28"/>
        </w:rPr>
        <w:t>
   шығару                      бiлiм,     және қоғамдық
</w:t>
      </w:r>
      <w:r>
        <w:br/>
      </w:r>
      <w:r>
        <w:rPr>
          <w:rFonts w:ascii="Times New Roman"/>
          <w:b w:val="false"/>
          <w:i w:val="false"/>
          <w:color w:val="000000"/>
          <w:sz w:val="28"/>
        </w:rPr>
        <w:t>
                               ғылым      келiсiм;
</w:t>
      </w:r>
      <w:r>
        <w:br/>
      </w:r>
      <w:r>
        <w:rPr>
          <w:rFonts w:ascii="Times New Roman"/>
          <w:b w:val="false"/>
          <w:i w:val="false"/>
          <w:color w:val="000000"/>
          <w:sz w:val="28"/>
        </w:rPr>
        <w:t>
                               және       департаменттер:
</w:t>
      </w:r>
      <w:r>
        <w:br/>
      </w:r>
      <w:r>
        <w:rPr>
          <w:rFonts w:ascii="Times New Roman"/>
          <w:b w:val="false"/>
          <w:i w:val="false"/>
          <w:color w:val="000000"/>
          <w:sz w:val="28"/>
        </w:rPr>
        <w:t>
                               мәдениет;  бiлiм, iшкi iстер;
</w:t>
      </w:r>
      <w:r>
        <w:br/>
      </w:r>
      <w:r>
        <w:rPr>
          <w:rFonts w:ascii="Times New Roman"/>
          <w:b w:val="false"/>
          <w:i w:val="false"/>
          <w:color w:val="000000"/>
          <w:sz w:val="28"/>
        </w:rPr>
        <w:t>
                               мемлекет-  нашақорлықпен күрес
</w:t>
      </w:r>
      <w:r>
        <w:br/>
      </w:r>
      <w:r>
        <w:rPr>
          <w:rFonts w:ascii="Times New Roman"/>
          <w:b w:val="false"/>
          <w:i w:val="false"/>
          <w:color w:val="000000"/>
          <w:sz w:val="28"/>
        </w:rPr>
        <w:t>
                               тiк-құқық- жөнiндегi; КIК
</w:t>
      </w:r>
      <w:r>
        <w:br/>
      </w:r>
      <w:r>
        <w:rPr>
          <w:rFonts w:ascii="Times New Roman"/>
          <w:b w:val="false"/>
          <w:i w:val="false"/>
          <w:color w:val="000000"/>
          <w:sz w:val="28"/>
        </w:rPr>
        <w:t>
                               тық жұмыс
</w:t>
      </w:r>
    </w:p>
    <w:p>
      <w:pPr>
        <w:spacing w:after="0"/>
        <w:ind w:left="0"/>
        <w:jc w:val="both"/>
      </w:pPr>
      <w:r>
        <w:rPr>
          <w:rFonts w:ascii="Times New Roman"/>
          <w:b w:val="false"/>
          <w:i w:val="false"/>
          <w:color w:val="000000"/>
          <w:sz w:val="28"/>
        </w:rPr>
        <w:t>
5. Қаланың жергiлiктi  ұдайы   Бөлiмдер:  ЖАО; басқармалар:   -       -
</w:t>
      </w:r>
      <w:r>
        <w:br/>
      </w:r>
      <w:r>
        <w:rPr>
          <w:rFonts w:ascii="Times New Roman"/>
          <w:b w:val="false"/>
          <w:i w:val="false"/>
          <w:color w:val="000000"/>
          <w:sz w:val="28"/>
        </w:rPr>
        <w:t>
   тапсырысы шеңберiнде        iшкi       ақпарат және
</w:t>
      </w:r>
      <w:r>
        <w:br/>
      </w:r>
      <w:r>
        <w:rPr>
          <w:rFonts w:ascii="Times New Roman"/>
          <w:b w:val="false"/>
          <w:i w:val="false"/>
          <w:color w:val="000000"/>
          <w:sz w:val="28"/>
        </w:rPr>
        <w:t>
   БАҚ-тардағы жастар          саясат,    қоғамдық келiсiм;
</w:t>
      </w:r>
      <w:r>
        <w:br/>
      </w:r>
      <w:r>
        <w:rPr>
          <w:rFonts w:ascii="Times New Roman"/>
          <w:b w:val="false"/>
          <w:i w:val="false"/>
          <w:color w:val="000000"/>
          <w:sz w:val="28"/>
        </w:rPr>
        <w:t>
   тақырыбы бойынша            бiлiм,     мәдениет;
</w:t>
      </w:r>
      <w:r>
        <w:br/>
      </w:r>
      <w:r>
        <w:rPr>
          <w:rFonts w:ascii="Times New Roman"/>
          <w:b w:val="false"/>
          <w:i w:val="false"/>
          <w:color w:val="000000"/>
          <w:sz w:val="28"/>
        </w:rPr>
        <w:t>
   арнаулы материалдар         ғылым      департаменттер:
</w:t>
      </w:r>
      <w:r>
        <w:br/>
      </w:r>
      <w:r>
        <w:rPr>
          <w:rFonts w:ascii="Times New Roman"/>
          <w:b w:val="false"/>
          <w:i w:val="false"/>
          <w:color w:val="000000"/>
          <w:sz w:val="28"/>
        </w:rPr>
        <w:t>
   беру, тұрақты               және       бiлiм, еңбек,
</w:t>
      </w:r>
      <w:r>
        <w:br/>
      </w:r>
      <w:r>
        <w:rPr>
          <w:rFonts w:ascii="Times New Roman"/>
          <w:b w:val="false"/>
          <w:i w:val="false"/>
          <w:color w:val="000000"/>
          <w:sz w:val="28"/>
        </w:rPr>
        <w:t>
   айдарлар шығарып,           мәдениет   жұмыспен қамту
</w:t>
      </w:r>
      <w:r>
        <w:br/>
      </w:r>
      <w:r>
        <w:rPr>
          <w:rFonts w:ascii="Times New Roman"/>
          <w:b w:val="false"/>
          <w:i w:val="false"/>
          <w:color w:val="000000"/>
          <w:sz w:val="28"/>
        </w:rPr>
        <w:t>
   телехабарлар                           және халықты
</w:t>
      </w:r>
      <w:r>
        <w:br/>
      </w:r>
      <w:r>
        <w:rPr>
          <w:rFonts w:ascii="Times New Roman"/>
          <w:b w:val="false"/>
          <w:i w:val="false"/>
          <w:color w:val="000000"/>
          <w:sz w:val="28"/>
        </w:rPr>
        <w:t>
   жүргiзу.                               әлеуметтiк қорғау;
</w:t>
      </w:r>
      <w:r>
        <w:br/>
      </w:r>
      <w:r>
        <w:rPr>
          <w:rFonts w:ascii="Times New Roman"/>
          <w:b w:val="false"/>
          <w:i w:val="false"/>
          <w:color w:val="000000"/>
          <w:sz w:val="28"/>
        </w:rPr>
        <w:t>
   Мемлекеттiк жастар  2002               шағын бизнес
</w:t>
      </w:r>
      <w:r>
        <w:br/>
      </w:r>
      <w:r>
        <w:rPr>
          <w:rFonts w:ascii="Times New Roman"/>
          <w:b w:val="false"/>
          <w:i w:val="false"/>
          <w:color w:val="000000"/>
          <w:sz w:val="28"/>
        </w:rPr>
        <w:t>
   саясаты саласында    жыл               комитеттер:
</w:t>
      </w:r>
      <w:r>
        <w:br/>
      </w:r>
      <w:r>
        <w:rPr>
          <w:rFonts w:ascii="Times New Roman"/>
          <w:b w:val="false"/>
          <w:i w:val="false"/>
          <w:color w:val="000000"/>
          <w:sz w:val="28"/>
        </w:rPr>
        <w:t>
   белсендi жұмыс үшiн                    дене тәрбиесi мен
</w:t>
      </w:r>
      <w:r>
        <w:br/>
      </w:r>
      <w:r>
        <w:rPr>
          <w:rFonts w:ascii="Times New Roman"/>
          <w:b w:val="false"/>
          <w:i w:val="false"/>
          <w:color w:val="000000"/>
          <w:sz w:val="28"/>
        </w:rPr>
        <w:t>
   телерадио компанияларға,               спорт жөнiндегi,
</w:t>
      </w:r>
      <w:r>
        <w:br/>
      </w:r>
      <w:r>
        <w:rPr>
          <w:rFonts w:ascii="Times New Roman"/>
          <w:b w:val="false"/>
          <w:i w:val="false"/>
          <w:color w:val="000000"/>
          <w:sz w:val="28"/>
        </w:rPr>
        <w:t>
   газет-журналдарға                      туризм, сыртқы
</w:t>
      </w:r>
      <w:r>
        <w:br/>
      </w:r>
      <w:r>
        <w:rPr>
          <w:rFonts w:ascii="Times New Roman"/>
          <w:b w:val="false"/>
          <w:i w:val="false"/>
          <w:color w:val="000000"/>
          <w:sz w:val="28"/>
        </w:rPr>
        <w:t>
   көтермелеу сыйлығын                    экономикалық және
</w:t>
      </w:r>
      <w:r>
        <w:br/>
      </w:r>
      <w:r>
        <w:rPr>
          <w:rFonts w:ascii="Times New Roman"/>
          <w:b w:val="false"/>
          <w:i w:val="false"/>
          <w:color w:val="000000"/>
          <w:sz w:val="28"/>
        </w:rPr>
        <w:t>
   тағайындау туралы                      мәдени байланыстар
</w:t>
      </w:r>
      <w:r>
        <w:br/>
      </w:r>
      <w:r>
        <w:rPr>
          <w:rFonts w:ascii="Times New Roman"/>
          <w:b w:val="false"/>
          <w:i w:val="false"/>
          <w:color w:val="000000"/>
          <w:sz w:val="28"/>
        </w:rPr>
        <w:t>
   мәселенi пысықтау.                     жөнiндегi, аудандардың
</w:t>
      </w:r>
      <w:r>
        <w:br/>
      </w:r>
      <w:r>
        <w:rPr>
          <w:rFonts w:ascii="Times New Roman"/>
          <w:b w:val="false"/>
          <w:i w:val="false"/>
          <w:color w:val="000000"/>
          <w:sz w:val="28"/>
        </w:rPr>
        <w:t>
                                          әкiмияттары, жоғары
</w:t>
      </w:r>
      <w:r>
        <w:br/>
      </w:r>
      <w:r>
        <w:rPr>
          <w:rFonts w:ascii="Times New Roman"/>
          <w:b w:val="false"/>
          <w:i w:val="false"/>
          <w:color w:val="000000"/>
          <w:sz w:val="28"/>
        </w:rPr>
        <w:t>
                                          және арнаулы орта
</w:t>
      </w:r>
      <w:r>
        <w:br/>
      </w:r>
      <w:r>
        <w:rPr>
          <w:rFonts w:ascii="Times New Roman"/>
          <w:b w:val="false"/>
          <w:i w:val="false"/>
          <w:color w:val="000000"/>
          <w:sz w:val="28"/>
        </w:rPr>
        <w:t>
                                          оқу орындары.
</w:t>
      </w:r>
    </w:p>
    <w:p>
      <w:pPr>
        <w:spacing w:after="0"/>
        <w:ind w:left="0"/>
        <w:jc w:val="both"/>
      </w:pPr>
      <w:r>
        <w:rPr>
          <w:rFonts w:ascii="Times New Roman"/>
          <w:b w:val="false"/>
          <w:i w:val="false"/>
          <w:color w:val="000000"/>
          <w:sz w:val="28"/>
        </w:rPr>
        <w:t>
6. "Оңтүстiк астана"   2001-   Бөлiмдер:  ЖАО; басқармалар:   -       -
</w:t>
      </w:r>
      <w:r>
        <w:br/>
      </w:r>
      <w:r>
        <w:rPr>
          <w:rFonts w:ascii="Times New Roman"/>
          <w:b w:val="false"/>
          <w:i w:val="false"/>
          <w:color w:val="000000"/>
          <w:sz w:val="28"/>
        </w:rPr>
        <w:t>
   ТД арнасында:       2002    iшкi       ақпарат және
</w:t>
      </w:r>
      <w:r>
        <w:br/>
      </w:r>
      <w:r>
        <w:rPr>
          <w:rFonts w:ascii="Times New Roman"/>
          <w:b w:val="false"/>
          <w:i w:val="false"/>
          <w:color w:val="000000"/>
          <w:sz w:val="28"/>
        </w:rPr>
        <w:t>
   - "Құқықтық         жылдар  саясат,    қоғамдық келiсiм;
</w:t>
      </w:r>
      <w:r>
        <w:br/>
      </w:r>
      <w:r>
        <w:rPr>
          <w:rFonts w:ascii="Times New Roman"/>
          <w:b w:val="false"/>
          <w:i w:val="false"/>
          <w:color w:val="000000"/>
          <w:sz w:val="28"/>
        </w:rPr>
        <w:t>
   сауатсыздықты жою";         бiлiм,     мәдениет; дене
</w:t>
      </w:r>
      <w:r>
        <w:br/>
      </w:r>
      <w:r>
        <w:rPr>
          <w:rFonts w:ascii="Times New Roman"/>
          <w:b w:val="false"/>
          <w:i w:val="false"/>
          <w:color w:val="000000"/>
          <w:sz w:val="28"/>
        </w:rPr>
        <w:t>
   - "Брейн-ринг"              ғылым      тәрбиесi мен
</w:t>
      </w:r>
      <w:r>
        <w:br/>
      </w:r>
      <w:r>
        <w:rPr>
          <w:rFonts w:ascii="Times New Roman"/>
          <w:b w:val="false"/>
          <w:i w:val="false"/>
          <w:color w:val="000000"/>
          <w:sz w:val="28"/>
        </w:rPr>
        <w:t>
   қалалық студенттiк          және       спорт жөнiндегi;
</w:t>
      </w:r>
      <w:r>
        <w:br/>
      </w:r>
      <w:r>
        <w:rPr>
          <w:rFonts w:ascii="Times New Roman"/>
          <w:b w:val="false"/>
          <w:i w:val="false"/>
          <w:color w:val="000000"/>
          <w:sz w:val="28"/>
        </w:rPr>
        <w:t>
   ойын және басқа             мәдениет;  департаменттер:
</w:t>
      </w:r>
      <w:r>
        <w:br/>
      </w:r>
      <w:r>
        <w:rPr>
          <w:rFonts w:ascii="Times New Roman"/>
          <w:b w:val="false"/>
          <w:i w:val="false"/>
          <w:color w:val="000000"/>
          <w:sz w:val="28"/>
        </w:rPr>
        <w:t>
   жастар телехабарларын       денсаулық  бiлiм, iшкi iстер,
</w:t>
      </w:r>
      <w:r>
        <w:br/>
      </w:r>
      <w:r>
        <w:rPr>
          <w:rFonts w:ascii="Times New Roman"/>
          <w:b w:val="false"/>
          <w:i w:val="false"/>
          <w:color w:val="000000"/>
          <w:sz w:val="28"/>
        </w:rPr>
        <w:t>
   жасау                       сақтау     нашақорлықпен
</w:t>
      </w:r>
      <w:r>
        <w:br/>
      </w:r>
      <w:r>
        <w:rPr>
          <w:rFonts w:ascii="Times New Roman"/>
          <w:b w:val="false"/>
          <w:i w:val="false"/>
          <w:color w:val="000000"/>
          <w:sz w:val="28"/>
        </w:rPr>
        <w:t>
                               және       күрес жөнiндегi,
</w:t>
      </w:r>
      <w:r>
        <w:br/>
      </w:r>
      <w:r>
        <w:rPr>
          <w:rFonts w:ascii="Times New Roman"/>
          <w:b w:val="false"/>
          <w:i w:val="false"/>
          <w:color w:val="000000"/>
          <w:sz w:val="28"/>
        </w:rPr>
        <w:t>
                               халықты    КIК
</w:t>
      </w:r>
      <w:r>
        <w:br/>
      </w:r>
      <w:r>
        <w:rPr>
          <w:rFonts w:ascii="Times New Roman"/>
          <w:b w:val="false"/>
          <w:i w:val="false"/>
          <w:color w:val="000000"/>
          <w:sz w:val="28"/>
        </w:rPr>
        <w:t>
                               әлеуметтiк
</w:t>
      </w:r>
      <w:r>
        <w:br/>
      </w:r>
      <w:r>
        <w:rPr>
          <w:rFonts w:ascii="Times New Roman"/>
          <w:b w:val="false"/>
          <w:i w:val="false"/>
          <w:color w:val="000000"/>
          <w:sz w:val="28"/>
        </w:rPr>
        <w:t>
                               қорғау;
</w:t>
      </w:r>
      <w:r>
        <w:br/>
      </w:r>
      <w:r>
        <w:rPr>
          <w:rFonts w:ascii="Times New Roman"/>
          <w:b w:val="false"/>
          <w:i w:val="false"/>
          <w:color w:val="000000"/>
          <w:sz w:val="28"/>
        </w:rPr>
        <w:t>
                               мемлекет-
</w:t>
      </w:r>
      <w:r>
        <w:br/>
      </w:r>
      <w:r>
        <w:rPr>
          <w:rFonts w:ascii="Times New Roman"/>
          <w:b w:val="false"/>
          <w:i w:val="false"/>
          <w:color w:val="000000"/>
          <w:sz w:val="28"/>
        </w:rPr>
        <w:t>
                               тiк-құқық-
</w:t>
      </w:r>
      <w:r>
        <w:br/>
      </w:r>
      <w:r>
        <w:rPr>
          <w:rFonts w:ascii="Times New Roman"/>
          <w:b w:val="false"/>
          <w:i w:val="false"/>
          <w:color w:val="000000"/>
          <w:sz w:val="28"/>
        </w:rPr>
        <w:t>
                               тық жұмыс
</w:t>
      </w:r>
    </w:p>
    <w:p>
      <w:pPr>
        <w:spacing w:after="0"/>
        <w:ind w:left="0"/>
        <w:jc w:val="both"/>
      </w:pPr>
      <w:r>
        <w:rPr>
          <w:rFonts w:ascii="Times New Roman"/>
          <w:b w:val="false"/>
          <w:i w:val="false"/>
          <w:color w:val="000000"/>
          <w:sz w:val="28"/>
        </w:rPr>
        <w:t>
7. Жастар БАҚ-тарымен          Бөлiмдер:  ЖАО; басқармалар:
</w:t>
      </w:r>
      <w:r>
        <w:br/>
      </w:r>
      <w:r>
        <w:rPr>
          <w:rFonts w:ascii="Times New Roman"/>
          <w:b w:val="false"/>
          <w:i w:val="false"/>
          <w:color w:val="000000"/>
          <w:sz w:val="28"/>
        </w:rPr>
        <w:t>
   ынтымақтастық               iшкi       ақпарат және
</w:t>
      </w:r>
      <w:r>
        <w:br/>
      </w:r>
      <w:r>
        <w:rPr>
          <w:rFonts w:ascii="Times New Roman"/>
          <w:b w:val="false"/>
          <w:i w:val="false"/>
          <w:color w:val="000000"/>
          <w:sz w:val="28"/>
        </w:rPr>
        <w:t>
                               саясат,    қоғамдық келiсiм;
</w:t>
      </w:r>
      <w:r>
        <w:br/>
      </w:r>
      <w:r>
        <w:rPr>
          <w:rFonts w:ascii="Times New Roman"/>
          <w:b w:val="false"/>
          <w:i w:val="false"/>
          <w:color w:val="000000"/>
          <w:sz w:val="28"/>
        </w:rPr>
        <w:t>
                               бiлiм,     мәдениет; комитет;
</w:t>
      </w:r>
      <w:r>
        <w:br/>
      </w:r>
      <w:r>
        <w:rPr>
          <w:rFonts w:ascii="Times New Roman"/>
          <w:b w:val="false"/>
          <w:i w:val="false"/>
          <w:color w:val="000000"/>
          <w:sz w:val="28"/>
        </w:rPr>
        <w:t>
                               ғылым      департаменттер:
</w:t>
      </w:r>
      <w:r>
        <w:br/>
      </w:r>
      <w:r>
        <w:rPr>
          <w:rFonts w:ascii="Times New Roman"/>
          <w:b w:val="false"/>
          <w:i w:val="false"/>
          <w:color w:val="000000"/>
          <w:sz w:val="28"/>
        </w:rPr>
        <w:t>
                               және       бiлiм, еңбек,
</w:t>
      </w:r>
      <w:r>
        <w:br/>
      </w:r>
      <w:r>
        <w:rPr>
          <w:rFonts w:ascii="Times New Roman"/>
          <w:b w:val="false"/>
          <w:i w:val="false"/>
          <w:color w:val="000000"/>
          <w:sz w:val="28"/>
        </w:rPr>
        <w:t>
                               мәдениет   жұмыспен қамту
</w:t>
      </w:r>
      <w:r>
        <w:br/>
      </w:r>
      <w:r>
        <w:rPr>
          <w:rFonts w:ascii="Times New Roman"/>
          <w:b w:val="false"/>
          <w:i w:val="false"/>
          <w:color w:val="000000"/>
          <w:sz w:val="28"/>
        </w:rPr>
        <w:t>
                                          және халықты
</w:t>
      </w:r>
      <w:r>
        <w:br/>
      </w:r>
      <w:r>
        <w:rPr>
          <w:rFonts w:ascii="Times New Roman"/>
          <w:b w:val="false"/>
          <w:i w:val="false"/>
          <w:color w:val="000000"/>
          <w:sz w:val="28"/>
        </w:rPr>
        <w:t>
                                          әлеуметтiк қорғау;
</w:t>
      </w:r>
      <w:r>
        <w:br/>
      </w:r>
      <w:r>
        <w:rPr>
          <w:rFonts w:ascii="Times New Roman"/>
          <w:b w:val="false"/>
          <w:i w:val="false"/>
          <w:color w:val="000000"/>
          <w:sz w:val="28"/>
        </w:rPr>
        <w:t>
                                          комитеттер: дене
</w:t>
      </w:r>
      <w:r>
        <w:br/>
      </w:r>
      <w:r>
        <w:rPr>
          <w:rFonts w:ascii="Times New Roman"/>
          <w:b w:val="false"/>
          <w:i w:val="false"/>
          <w:color w:val="000000"/>
          <w:sz w:val="28"/>
        </w:rPr>
        <w:t>
                                          шынықтыру және
</w:t>
      </w:r>
      <w:r>
        <w:br/>
      </w:r>
      <w:r>
        <w:rPr>
          <w:rFonts w:ascii="Times New Roman"/>
          <w:b w:val="false"/>
          <w:i w:val="false"/>
          <w:color w:val="000000"/>
          <w:sz w:val="28"/>
        </w:rPr>
        <w:t>
                                          спорт және
</w:t>
      </w:r>
      <w:r>
        <w:br/>
      </w:r>
      <w:r>
        <w:rPr>
          <w:rFonts w:ascii="Times New Roman"/>
          <w:b w:val="false"/>
          <w:i w:val="false"/>
          <w:color w:val="000000"/>
          <w:sz w:val="28"/>
        </w:rPr>
        <w:t>
                                          сыртқыэкономикалық
</w:t>
      </w:r>
      <w:r>
        <w:br/>
      </w:r>
      <w:r>
        <w:rPr>
          <w:rFonts w:ascii="Times New Roman"/>
          <w:b w:val="false"/>
          <w:i w:val="false"/>
          <w:color w:val="000000"/>
          <w:sz w:val="28"/>
        </w:rPr>
        <w:t>
                                          және мәдени
</w:t>
      </w:r>
      <w:r>
        <w:br/>
      </w:r>
      <w:r>
        <w:rPr>
          <w:rFonts w:ascii="Times New Roman"/>
          <w:b w:val="false"/>
          <w:i w:val="false"/>
          <w:color w:val="000000"/>
          <w:sz w:val="28"/>
        </w:rPr>
        <w:t>
                                          байланыстар;
</w:t>
      </w:r>
      <w:r>
        <w:br/>
      </w:r>
      <w:r>
        <w:rPr>
          <w:rFonts w:ascii="Times New Roman"/>
          <w:b w:val="false"/>
          <w:i w:val="false"/>
          <w:color w:val="000000"/>
          <w:sz w:val="28"/>
        </w:rPr>
        <w:t>
                                          аудандық
</w:t>
      </w:r>
      <w:r>
        <w:br/>
      </w:r>
      <w:r>
        <w:rPr>
          <w:rFonts w:ascii="Times New Roman"/>
          <w:b w:val="false"/>
          <w:i w:val="false"/>
          <w:color w:val="000000"/>
          <w:sz w:val="28"/>
        </w:rPr>
        <w:t>
                                          әкiмшiлiктер
</w:t>
      </w:r>
    </w:p>
    <w:p>
      <w:pPr>
        <w:spacing w:after="0"/>
        <w:ind w:left="0"/>
        <w:jc w:val="both"/>
      </w:pPr>
      <w:r>
        <w:rPr>
          <w:rFonts w:ascii="Times New Roman"/>
          <w:b w:val="false"/>
          <w:i w:val="false"/>
          <w:color w:val="000000"/>
          <w:sz w:val="28"/>
        </w:rPr>
        <w:t>
8. Жастарға арнап              Бөлiмдер:  ЖАО; "Дәнекер"      -       250
</w:t>
      </w:r>
      <w:r>
        <w:br/>
      </w:r>
      <w:r>
        <w:rPr>
          <w:rFonts w:ascii="Times New Roman"/>
          <w:b w:val="false"/>
          <w:i w:val="false"/>
          <w:color w:val="000000"/>
          <w:sz w:val="28"/>
        </w:rPr>
        <w:t>
   ақпараттық-                 iшкi       ХҚХБИ ОҚК;
</w:t>
      </w:r>
      <w:r>
        <w:br/>
      </w:r>
      <w:r>
        <w:rPr>
          <w:rFonts w:ascii="Times New Roman"/>
          <w:b w:val="false"/>
          <w:i w:val="false"/>
          <w:color w:val="000000"/>
          <w:sz w:val="28"/>
        </w:rPr>
        <w:t>
   анықтама                    саясат,    департаменттер:
</w:t>
      </w:r>
      <w:r>
        <w:br/>
      </w:r>
      <w:r>
        <w:rPr>
          <w:rFonts w:ascii="Times New Roman"/>
          <w:b w:val="false"/>
          <w:i w:val="false"/>
          <w:color w:val="000000"/>
          <w:sz w:val="28"/>
        </w:rPr>
        <w:t>
   материалдар мен             бiлiм,     бiлiм, еңбек,
</w:t>
      </w:r>
      <w:r>
        <w:br/>
      </w:r>
      <w:r>
        <w:rPr>
          <w:rFonts w:ascii="Times New Roman"/>
          <w:b w:val="false"/>
          <w:i w:val="false"/>
          <w:color w:val="000000"/>
          <w:sz w:val="28"/>
        </w:rPr>
        <w:t>
   жинақтар шығару:            ғылым      жұмыспен қамту
</w:t>
      </w:r>
      <w:r>
        <w:br/>
      </w:r>
      <w:r>
        <w:rPr>
          <w:rFonts w:ascii="Times New Roman"/>
          <w:b w:val="false"/>
          <w:i w:val="false"/>
          <w:color w:val="000000"/>
          <w:sz w:val="28"/>
        </w:rPr>
        <w:t>
   - Алматы            2001-   және       және халықты
</w:t>
      </w:r>
      <w:r>
        <w:br/>
      </w:r>
      <w:r>
        <w:rPr>
          <w:rFonts w:ascii="Times New Roman"/>
          <w:b w:val="false"/>
          <w:i w:val="false"/>
          <w:color w:val="000000"/>
          <w:sz w:val="28"/>
        </w:rPr>
        <w:t>
   қаласындағы оқу     2001    мәдениет;  әлеуметтiк
</w:t>
      </w:r>
      <w:r>
        <w:br/>
      </w:r>
      <w:r>
        <w:rPr>
          <w:rFonts w:ascii="Times New Roman"/>
          <w:b w:val="false"/>
          <w:i w:val="false"/>
          <w:color w:val="000000"/>
          <w:sz w:val="28"/>
        </w:rPr>
        <w:t>
   орындарының         жж.     экономика  қорғау; жоғары
</w:t>
      </w:r>
      <w:r>
        <w:br/>
      </w:r>
      <w:r>
        <w:rPr>
          <w:rFonts w:ascii="Times New Roman"/>
          <w:b w:val="false"/>
          <w:i w:val="false"/>
          <w:color w:val="000000"/>
          <w:sz w:val="28"/>
        </w:rPr>
        <w:t>
   тiзiмi;             04-05   және       және арнаулы
</w:t>
      </w:r>
      <w:r>
        <w:br/>
      </w:r>
      <w:r>
        <w:rPr>
          <w:rFonts w:ascii="Times New Roman"/>
          <w:b w:val="false"/>
          <w:i w:val="false"/>
          <w:color w:val="000000"/>
          <w:sz w:val="28"/>
        </w:rPr>
        <w:t>
   - оқу орындарына    2001-   нарықтық   орта оқу
</w:t>
      </w:r>
      <w:r>
        <w:br/>
      </w:r>
      <w:r>
        <w:rPr>
          <w:rFonts w:ascii="Times New Roman"/>
          <w:b w:val="false"/>
          <w:i w:val="false"/>
          <w:color w:val="000000"/>
          <w:sz w:val="28"/>
        </w:rPr>
        <w:t>
   қабылдау            2002    қатынастар;орындары
</w:t>
      </w:r>
      <w:r>
        <w:br/>
      </w:r>
      <w:r>
        <w:rPr>
          <w:rFonts w:ascii="Times New Roman"/>
          <w:b w:val="false"/>
          <w:i w:val="false"/>
          <w:color w:val="000000"/>
          <w:sz w:val="28"/>
        </w:rPr>
        <w:t>
   қорытындылары;      жж.     денсаулық
</w:t>
      </w:r>
      <w:r>
        <w:br/>
      </w:r>
      <w:r>
        <w:rPr>
          <w:rFonts w:ascii="Times New Roman"/>
          <w:b w:val="false"/>
          <w:i w:val="false"/>
          <w:color w:val="000000"/>
          <w:sz w:val="28"/>
        </w:rPr>
        <w:t>
                       09-10   сақтау
</w:t>
      </w:r>
      <w:r>
        <w:br/>
      </w:r>
      <w:r>
        <w:rPr>
          <w:rFonts w:ascii="Times New Roman"/>
          <w:b w:val="false"/>
          <w:i w:val="false"/>
          <w:color w:val="000000"/>
          <w:sz w:val="28"/>
        </w:rPr>
        <w:t>
   - оқу орындары      2001-   және
</w:t>
      </w:r>
      <w:r>
        <w:br/>
      </w:r>
      <w:r>
        <w:rPr>
          <w:rFonts w:ascii="Times New Roman"/>
          <w:b w:val="false"/>
          <w:i w:val="false"/>
          <w:color w:val="000000"/>
          <w:sz w:val="28"/>
        </w:rPr>
        <w:t>
   түлектерiнiң        2002    халықты
</w:t>
      </w:r>
      <w:r>
        <w:br/>
      </w:r>
      <w:r>
        <w:rPr>
          <w:rFonts w:ascii="Times New Roman"/>
          <w:b w:val="false"/>
          <w:i w:val="false"/>
          <w:color w:val="000000"/>
          <w:sz w:val="28"/>
        </w:rPr>
        <w:t>
   жұмысқа орналасу    жж.     әлеуметтiк
</w:t>
      </w:r>
      <w:r>
        <w:br/>
      </w:r>
      <w:r>
        <w:rPr>
          <w:rFonts w:ascii="Times New Roman"/>
          <w:b w:val="false"/>
          <w:i w:val="false"/>
          <w:color w:val="000000"/>
          <w:sz w:val="28"/>
        </w:rPr>
        <w:t>
   қорытындылары       10-11   қорғау
</w:t>
      </w:r>
    </w:p>
    <w:p>
      <w:pPr>
        <w:spacing w:after="0"/>
        <w:ind w:left="0"/>
        <w:jc w:val="both"/>
      </w:pPr>
      <w:r>
        <w:rPr>
          <w:rFonts w:ascii="Times New Roman"/>
          <w:b w:val="false"/>
          <w:i w:val="false"/>
          <w:color w:val="000000"/>
          <w:sz w:val="28"/>
        </w:rPr>
        <w:t>
9. Жастарды тiрлiк     ұдайы   Бөлiмдер:  ЖАО; басқармалар:   -       -
</w:t>
      </w:r>
      <w:r>
        <w:br/>
      </w:r>
      <w:r>
        <w:rPr>
          <w:rFonts w:ascii="Times New Roman"/>
          <w:b w:val="false"/>
          <w:i w:val="false"/>
          <w:color w:val="000000"/>
          <w:sz w:val="28"/>
        </w:rPr>
        <w:t>
   әрекетiнiң аса              iшкi       ақпарат және
</w:t>
      </w:r>
      <w:r>
        <w:br/>
      </w:r>
      <w:r>
        <w:rPr>
          <w:rFonts w:ascii="Times New Roman"/>
          <w:b w:val="false"/>
          <w:i w:val="false"/>
          <w:color w:val="000000"/>
          <w:sz w:val="28"/>
        </w:rPr>
        <w:t>
   маңызды                     саясат,    қоғамдық келiсiм;
</w:t>
      </w:r>
      <w:r>
        <w:br/>
      </w:r>
      <w:r>
        <w:rPr>
          <w:rFonts w:ascii="Times New Roman"/>
          <w:b w:val="false"/>
          <w:i w:val="false"/>
          <w:color w:val="000000"/>
          <w:sz w:val="28"/>
        </w:rPr>
        <w:t>
   салаларындағы               бiлiм,     мәдениет; тiлдер
</w:t>
      </w:r>
      <w:r>
        <w:br/>
      </w:r>
      <w:r>
        <w:rPr>
          <w:rFonts w:ascii="Times New Roman"/>
          <w:b w:val="false"/>
          <w:i w:val="false"/>
          <w:color w:val="000000"/>
          <w:sz w:val="28"/>
        </w:rPr>
        <w:t>
   құқықтары мен               ғылым      жөнiндегi;
</w:t>
      </w:r>
      <w:r>
        <w:br/>
      </w:r>
      <w:r>
        <w:rPr>
          <w:rFonts w:ascii="Times New Roman"/>
          <w:b w:val="false"/>
          <w:i w:val="false"/>
          <w:color w:val="000000"/>
          <w:sz w:val="28"/>
        </w:rPr>
        <w:t>
   мүмкiндiктерi               және       кинобейнеқызмет;
</w:t>
      </w:r>
      <w:r>
        <w:br/>
      </w:r>
      <w:r>
        <w:rPr>
          <w:rFonts w:ascii="Times New Roman"/>
          <w:b w:val="false"/>
          <w:i w:val="false"/>
          <w:color w:val="000000"/>
          <w:sz w:val="28"/>
        </w:rPr>
        <w:t>
   жөнiндегi                   мәдениет;  көрнекi ақпарат;
</w:t>
      </w:r>
      <w:r>
        <w:br/>
      </w:r>
      <w:r>
        <w:rPr>
          <w:rFonts w:ascii="Times New Roman"/>
          <w:b w:val="false"/>
          <w:i w:val="false"/>
          <w:color w:val="000000"/>
          <w:sz w:val="28"/>
        </w:rPr>
        <w:t>
   ақпаратпен                  денсаулық  iшкi iстер;
</w:t>
      </w:r>
      <w:r>
        <w:br/>
      </w:r>
      <w:r>
        <w:rPr>
          <w:rFonts w:ascii="Times New Roman"/>
          <w:b w:val="false"/>
          <w:i w:val="false"/>
          <w:color w:val="000000"/>
          <w:sz w:val="28"/>
        </w:rPr>
        <w:t>
   қамтамасыз ету:             сақтау     нашақорлықпен
</w:t>
      </w:r>
      <w:r>
        <w:br/>
      </w:r>
      <w:r>
        <w:rPr>
          <w:rFonts w:ascii="Times New Roman"/>
          <w:b w:val="false"/>
          <w:i w:val="false"/>
          <w:color w:val="000000"/>
          <w:sz w:val="28"/>
        </w:rPr>
        <w:t>
   - ЖАО-да;                   және       күрес жөнiндегi;
</w:t>
      </w:r>
      <w:r>
        <w:br/>
      </w:r>
      <w:r>
        <w:rPr>
          <w:rFonts w:ascii="Times New Roman"/>
          <w:b w:val="false"/>
          <w:i w:val="false"/>
          <w:color w:val="000000"/>
          <w:sz w:val="28"/>
        </w:rPr>
        <w:t>
   - бұқаралық                 халықты    департаменттер:
</w:t>
      </w:r>
      <w:r>
        <w:br/>
      </w:r>
      <w:r>
        <w:rPr>
          <w:rFonts w:ascii="Times New Roman"/>
          <w:b w:val="false"/>
          <w:i w:val="false"/>
          <w:color w:val="000000"/>
          <w:sz w:val="28"/>
        </w:rPr>
        <w:t>
   ақпарат құралдары           әлеуметтiк бiлiм, денсаулық
</w:t>
      </w:r>
      <w:r>
        <w:br/>
      </w:r>
      <w:r>
        <w:rPr>
          <w:rFonts w:ascii="Times New Roman"/>
          <w:b w:val="false"/>
          <w:i w:val="false"/>
          <w:color w:val="000000"/>
          <w:sz w:val="28"/>
        </w:rPr>
        <w:t>
   арқылы;                     қорғау;    сақтау; еңбек,
</w:t>
      </w:r>
      <w:r>
        <w:br/>
      </w:r>
      <w:r>
        <w:rPr>
          <w:rFonts w:ascii="Times New Roman"/>
          <w:b w:val="false"/>
          <w:i w:val="false"/>
          <w:color w:val="000000"/>
          <w:sz w:val="28"/>
        </w:rPr>
        <w:t>
   - көмек қажет               ақпарат    жұмыспен қамту
</w:t>
      </w:r>
      <w:r>
        <w:br/>
      </w:r>
      <w:r>
        <w:rPr>
          <w:rFonts w:ascii="Times New Roman"/>
          <w:b w:val="false"/>
          <w:i w:val="false"/>
          <w:color w:val="000000"/>
          <w:sz w:val="28"/>
        </w:rPr>
        <w:t>
   еткен жастар мен            және       және халықты
</w:t>
      </w:r>
      <w:r>
        <w:br/>
      </w:r>
      <w:r>
        <w:rPr>
          <w:rFonts w:ascii="Times New Roman"/>
          <w:b w:val="false"/>
          <w:i w:val="false"/>
          <w:color w:val="000000"/>
          <w:sz w:val="28"/>
        </w:rPr>
        <w:t>
   жеткiншектердiң             қоғамдық   әлеуметтiк қорғау;
</w:t>
      </w:r>
      <w:r>
        <w:br/>
      </w:r>
      <w:r>
        <w:rPr>
          <w:rFonts w:ascii="Times New Roman"/>
          <w:b w:val="false"/>
          <w:i w:val="false"/>
          <w:color w:val="000000"/>
          <w:sz w:val="28"/>
        </w:rPr>
        <w:t>
   қайда баруы                 келiсiм    шағын бизнес;
</w:t>
      </w:r>
      <w:r>
        <w:br/>
      </w:r>
      <w:r>
        <w:rPr>
          <w:rFonts w:ascii="Times New Roman"/>
          <w:b w:val="false"/>
          <w:i w:val="false"/>
          <w:color w:val="000000"/>
          <w:sz w:val="28"/>
        </w:rPr>
        <w:t>
   керектiгi жөнiндегi         басқармасы аудандардың
</w:t>
      </w:r>
      <w:r>
        <w:br/>
      </w:r>
      <w:r>
        <w:rPr>
          <w:rFonts w:ascii="Times New Roman"/>
          <w:b w:val="false"/>
          <w:i w:val="false"/>
          <w:color w:val="000000"/>
          <w:sz w:val="28"/>
        </w:rPr>
        <w:t>
   арнаулы плакаттар                      әкiмияттары; жоғары
</w:t>
      </w:r>
      <w:r>
        <w:br/>
      </w:r>
      <w:r>
        <w:rPr>
          <w:rFonts w:ascii="Times New Roman"/>
          <w:b w:val="false"/>
          <w:i w:val="false"/>
          <w:color w:val="000000"/>
          <w:sz w:val="28"/>
        </w:rPr>
        <w:t>
   мен хабарландыруларды                  және арнаулы орта
</w:t>
      </w:r>
      <w:r>
        <w:br/>
      </w:r>
      <w:r>
        <w:rPr>
          <w:rFonts w:ascii="Times New Roman"/>
          <w:b w:val="false"/>
          <w:i w:val="false"/>
          <w:color w:val="000000"/>
          <w:sz w:val="28"/>
        </w:rPr>
        <w:t>
   бүкiл қала бойынша                     оқу орындары
</w:t>
      </w:r>
      <w:r>
        <w:br/>
      </w:r>
      <w:r>
        <w:rPr>
          <w:rFonts w:ascii="Times New Roman"/>
          <w:b w:val="false"/>
          <w:i w:val="false"/>
          <w:color w:val="000000"/>
          <w:sz w:val="28"/>
        </w:rPr>
        <w:t>
   iлу арқылы
</w:t>
      </w:r>
    </w:p>
    <w:p>
      <w:pPr>
        <w:spacing w:after="0"/>
        <w:ind w:left="0"/>
        <w:jc w:val="both"/>
      </w:pPr>
      <w:r>
        <w:rPr>
          <w:rFonts w:ascii="Times New Roman"/>
          <w:b w:val="false"/>
          <w:i w:val="false"/>
          <w:color w:val="000000"/>
          <w:sz w:val="28"/>
        </w:rPr>
        <w:t>
10. Қалалық жастар     2001    Бөлiмдер:  ЖАО; ақпарат        -       -
</w:t>
      </w:r>
      <w:r>
        <w:br/>
      </w:r>
      <w:r>
        <w:rPr>
          <w:rFonts w:ascii="Times New Roman"/>
          <w:b w:val="false"/>
          <w:i w:val="false"/>
          <w:color w:val="000000"/>
          <w:sz w:val="28"/>
        </w:rPr>
        <w:t>
    редакциялық-баспа  жылдың  iшкi       және қоғамдық
</w:t>
      </w:r>
      <w:r>
        <w:br/>
      </w:r>
      <w:r>
        <w:rPr>
          <w:rFonts w:ascii="Times New Roman"/>
          <w:b w:val="false"/>
          <w:i w:val="false"/>
          <w:color w:val="000000"/>
          <w:sz w:val="28"/>
        </w:rPr>
        <w:t>
    кешенiн құру       екiншi  саясат,    келiсiм
</w:t>
      </w:r>
      <w:r>
        <w:br/>
      </w:r>
      <w:r>
        <w:rPr>
          <w:rFonts w:ascii="Times New Roman"/>
          <w:b w:val="false"/>
          <w:i w:val="false"/>
          <w:color w:val="000000"/>
          <w:sz w:val="28"/>
        </w:rPr>
        <w:t>
    туралы мәселенi    жартысы бiлiм,     басқармасы
</w:t>
      </w:r>
      <w:r>
        <w:br/>
      </w:r>
      <w:r>
        <w:rPr>
          <w:rFonts w:ascii="Times New Roman"/>
          <w:b w:val="false"/>
          <w:i w:val="false"/>
          <w:color w:val="000000"/>
          <w:sz w:val="28"/>
        </w:rPr>
        <w:t>
    зерделеу                   ғылым
</w:t>
      </w:r>
      <w:r>
        <w:br/>
      </w:r>
      <w:r>
        <w:rPr>
          <w:rFonts w:ascii="Times New Roman"/>
          <w:b w:val="false"/>
          <w:i w:val="false"/>
          <w:color w:val="000000"/>
          <w:sz w:val="28"/>
        </w:rPr>
        <w:t>
                               және
</w:t>
      </w:r>
      <w:r>
        <w:br/>
      </w:r>
      <w:r>
        <w:rPr>
          <w:rFonts w:ascii="Times New Roman"/>
          <w:b w:val="false"/>
          <w:i w:val="false"/>
          <w:color w:val="000000"/>
          <w:sz w:val="28"/>
        </w:rPr>
        <w:t>
                               мәдениет;
</w:t>
      </w:r>
      <w:r>
        <w:br/>
      </w:r>
      <w:r>
        <w:rPr>
          <w:rFonts w:ascii="Times New Roman"/>
          <w:b w:val="false"/>
          <w:i w:val="false"/>
          <w:color w:val="000000"/>
          <w:sz w:val="28"/>
        </w:rPr>
        <w:t>
                               денсаулық
</w:t>
      </w:r>
      <w:r>
        <w:br/>
      </w:r>
      <w:r>
        <w:rPr>
          <w:rFonts w:ascii="Times New Roman"/>
          <w:b w:val="false"/>
          <w:i w:val="false"/>
          <w:color w:val="000000"/>
          <w:sz w:val="28"/>
        </w:rPr>
        <w:t>
                               сақтау
</w:t>
      </w:r>
      <w:r>
        <w:br/>
      </w:r>
      <w:r>
        <w:rPr>
          <w:rFonts w:ascii="Times New Roman"/>
          <w:b w:val="false"/>
          <w:i w:val="false"/>
          <w:color w:val="000000"/>
          <w:sz w:val="28"/>
        </w:rPr>
        <w:t>
                               және
</w:t>
      </w:r>
      <w:r>
        <w:br/>
      </w:r>
      <w:r>
        <w:rPr>
          <w:rFonts w:ascii="Times New Roman"/>
          <w:b w:val="false"/>
          <w:i w:val="false"/>
          <w:color w:val="000000"/>
          <w:sz w:val="28"/>
        </w:rPr>
        <w:t>
                               халықты
</w:t>
      </w:r>
      <w:r>
        <w:br/>
      </w:r>
      <w:r>
        <w:rPr>
          <w:rFonts w:ascii="Times New Roman"/>
          <w:b w:val="false"/>
          <w:i w:val="false"/>
          <w:color w:val="000000"/>
          <w:sz w:val="28"/>
        </w:rPr>
        <w:t>
                               әлеуметтiк
</w:t>
      </w:r>
      <w:r>
        <w:br/>
      </w: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11. "Алматы жастары"   2001    iшкi       ЖАО; ақпарат        -       -
</w:t>
      </w:r>
      <w:r>
        <w:br/>
      </w:r>
      <w:r>
        <w:rPr>
          <w:rFonts w:ascii="Times New Roman"/>
          <w:b w:val="false"/>
          <w:i w:val="false"/>
          <w:color w:val="000000"/>
          <w:sz w:val="28"/>
        </w:rPr>
        <w:t>
    интернет-сайтын    жылдың  саясат     және қоғамдық
</w:t>
      </w:r>
      <w:r>
        <w:br/>
      </w:r>
      <w:r>
        <w:rPr>
          <w:rFonts w:ascii="Times New Roman"/>
          <w:b w:val="false"/>
          <w:i w:val="false"/>
          <w:color w:val="000000"/>
          <w:sz w:val="28"/>
        </w:rPr>
        <w:t>
    құру жөнiндегi     екiншi  бөлiмi     келiсiм
</w:t>
      </w:r>
      <w:r>
        <w:br/>
      </w:r>
      <w:r>
        <w:rPr>
          <w:rFonts w:ascii="Times New Roman"/>
          <w:b w:val="false"/>
          <w:i w:val="false"/>
          <w:color w:val="000000"/>
          <w:sz w:val="28"/>
        </w:rPr>
        <w:t>
    мәселенi зерделеу  жартысы            басқармасы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Жастармен жұмыс жөнiндегi қалалық ұйымдық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құрылымдарды құру
</w:t>
      </w: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Мiндеттерi: Осы Бағдарламаны орындауға үйлестiрушi құқығын етуге мүмкiндiк беретiн жастармен жұмыс жөнiндегi қалалық ұйымдық құрылымды құру.
</w:t>
      </w:r>
      <w:r>
        <w:br/>
      </w:r>
      <w:r>
        <w:rPr>
          <w:rFonts w:ascii="Times New Roman"/>
          <w:b w:val="false"/>
          <w:i w:val="false"/>
          <w:color w:val="000000"/>
          <w:sz w:val="28"/>
        </w:rPr>
        <w:t>
      Мемлекеттiк мекемелер мен ұйымдар, қоғамдық жастар, студенттiк жасөспiрiм және өзге де бейүкiметтiк бiрлестiктер қатарынан Бағдарламаның осы тарауы бойынша iргелi әрiптестердi iздеу және анықтау.
</w:t>
      </w:r>
      <w:r>
        <w:br/>
      </w:r>
      <w:r>
        <w:rPr>
          <w:rFonts w:ascii="Times New Roman"/>
          <w:b w:val="false"/>
          <w:i w:val="false"/>
          <w:color w:val="000000"/>
          <w:sz w:val="28"/>
        </w:rPr>
        <w:t>
      Шешiмi: Жастармен және жасөспiрiмдермен жұмыс бойынша ведомствоаралық орталық мiндетiн атқаратын Алматы қаласы Әкiмiнiң жанына жастар iстерi жөнiндегi Кеңес жұмысын жандандыру. Осы мақсатта Кеңестiң атқарушы хатшылығын құру (АХ).
</w:t>
      </w:r>
      <w:r>
        <w:br/>
      </w:r>
      <w:r>
        <w:rPr>
          <w:rFonts w:ascii="Times New Roman"/>
          <w:b w:val="false"/>
          <w:i w:val="false"/>
          <w:color w:val="000000"/>
          <w:sz w:val="28"/>
        </w:rPr>
        <w:t>
      Әлеуметтiк тиiмдiлiк: Алматы қаласының барлық мүдделi ұйымдарымен жастармен жұмысты үйлестiру.
</w:t>
      </w:r>
    </w:p>
    <w:p>
      <w:pPr>
        <w:spacing w:after="0"/>
        <w:ind w:left="0"/>
        <w:jc w:val="both"/>
      </w:pPr>
      <w:r>
        <w:rPr>
          <w:rFonts w:ascii="Times New Roman"/>
          <w:b w:val="false"/>
          <w:i w:val="false"/>
          <w:color w:val="000000"/>
          <w:sz w:val="28"/>
        </w:rPr>
        <w:t>
</w:t>
      </w:r>
      <w:r>
        <w:rPr>
          <w:rFonts w:ascii="Times New Roman"/>
          <w:b/>
          <w:i w:val="false"/>
          <w:color w:val="000000"/>
          <w:sz w:val="28"/>
        </w:rPr>
        <w:t>
Осы бейiмдегi 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Жұмыстың мазмұны   !Мерзiмi! Әкiмдерi !  Орындаушылары !2001 жылғы сома
</w:t>
      </w:r>
      <w:r>
        <w:br/>
      </w:r>
      <w:r>
        <w:rPr>
          <w:rFonts w:ascii="Times New Roman"/>
          <w:b w:val="false"/>
          <w:i w:val="false"/>
          <w:color w:val="000000"/>
          <w:sz w:val="28"/>
        </w:rPr>
        <w:t>
                      !       !          !                !  (мың теңге)
</w:t>
      </w:r>
      <w:r>
        <w:br/>
      </w:r>
      <w:r>
        <w:rPr>
          <w:rFonts w:ascii="Times New Roman"/>
          <w:b w:val="false"/>
          <w:i w:val="false"/>
          <w:color w:val="000000"/>
          <w:sz w:val="28"/>
        </w:rPr>
        <w:t>
                      !       !          !                !---------------
</w:t>
      </w:r>
      <w:r>
        <w:br/>
      </w:r>
      <w:r>
        <w:rPr>
          <w:rFonts w:ascii="Times New Roman"/>
          <w:b w:val="false"/>
          <w:i w:val="false"/>
          <w:color w:val="000000"/>
          <w:sz w:val="28"/>
        </w:rPr>
        <w:t>
                      !       !          !                !бюджет-!қосу
</w:t>
      </w:r>
      <w:r>
        <w:br/>
      </w:r>
      <w:r>
        <w:rPr>
          <w:rFonts w:ascii="Times New Roman"/>
          <w:b w:val="false"/>
          <w:i w:val="false"/>
          <w:color w:val="000000"/>
          <w:sz w:val="28"/>
        </w:rPr>
        <w:t>
                      !       !          !                !те     !керек
</w:t>
      </w:r>
      <w:r>
        <w:br/>
      </w:r>
      <w:r>
        <w:rPr>
          <w:rFonts w:ascii="Times New Roman"/>
          <w:b w:val="false"/>
          <w:i w:val="false"/>
          <w:color w:val="000000"/>
          <w:sz w:val="28"/>
        </w:rPr>
        <w:t>
                      !       !          !                !белгi- !
</w:t>
      </w:r>
      <w:r>
        <w:br/>
      </w:r>
      <w:r>
        <w:rPr>
          <w:rFonts w:ascii="Times New Roman"/>
          <w:b w:val="false"/>
          <w:i w:val="false"/>
          <w:color w:val="000000"/>
          <w:sz w:val="28"/>
        </w:rPr>
        <w:t>
                      !       !          !                !ленген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1. Алматы қаласы       қаңтар  бөлiмдер:  Алматы қаласы
</w:t>
      </w:r>
      <w:r>
        <w:br/>
      </w:r>
      <w:r>
        <w:rPr>
          <w:rFonts w:ascii="Times New Roman"/>
          <w:b w:val="false"/>
          <w:i w:val="false"/>
          <w:color w:val="000000"/>
          <w:sz w:val="28"/>
        </w:rPr>
        <w:t>
   Әкiмiнiң жанындағы  2001    ұйымдық-   Әкiмiнiң жанындағы
</w:t>
      </w:r>
      <w:r>
        <w:br/>
      </w:r>
      <w:r>
        <w:rPr>
          <w:rFonts w:ascii="Times New Roman"/>
          <w:b w:val="false"/>
          <w:i w:val="false"/>
          <w:color w:val="000000"/>
          <w:sz w:val="28"/>
        </w:rPr>
        <w:t>
   оқушылар мен        жыл     кадрлық    оқушылар мен
</w:t>
      </w:r>
      <w:r>
        <w:br/>
      </w:r>
      <w:r>
        <w:rPr>
          <w:rFonts w:ascii="Times New Roman"/>
          <w:b w:val="false"/>
          <w:i w:val="false"/>
          <w:color w:val="000000"/>
          <w:sz w:val="28"/>
        </w:rPr>
        <w:t>
   студент жастар      және    жұмыстар,  студент жастар
</w:t>
      </w:r>
      <w:r>
        <w:br/>
      </w:r>
      <w:r>
        <w:rPr>
          <w:rFonts w:ascii="Times New Roman"/>
          <w:b w:val="false"/>
          <w:i w:val="false"/>
          <w:color w:val="000000"/>
          <w:sz w:val="28"/>
        </w:rPr>
        <w:t>
   iстерi жөнiндегi    бұдан   iшкi       iстерi жөнiндегi
</w:t>
      </w:r>
      <w:r>
        <w:br/>
      </w:r>
      <w:r>
        <w:rPr>
          <w:rFonts w:ascii="Times New Roman"/>
          <w:b w:val="false"/>
          <w:i w:val="false"/>
          <w:color w:val="000000"/>
          <w:sz w:val="28"/>
        </w:rPr>
        <w:t>
   Кеңестi Алматы      әрi     саясат     Кеңес, қаржы
</w:t>
      </w:r>
      <w:r>
        <w:br/>
      </w:r>
      <w:r>
        <w:rPr>
          <w:rFonts w:ascii="Times New Roman"/>
          <w:b w:val="false"/>
          <w:i w:val="false"/>
          <w:color w:val="000000"/>
          <w:sz w:val="28"/>
        </w:rPr>
        <w:t>
   қаласы Әкiмiнiң     2001-              басқармасы
</w:t>
      </w:r>
      <w:r>
        <w:br/>
      </w:r>
      <w:r>
        <w:rPr>
          <w:rFonts w:ascii="Times New Roman"/>
          <w:b w:val="false"/>
          <w:i w:val="false"/>
          <w:color w:val="000000"/>
          <w:sz w:val="28"/>
        </w:rPr>
        <w:t>
   жанынан жастар      2002
</w:t>
      </w:r>
      <w:r>
        <w:br/>
      </w:r>
      <w:r>
        <w:rPr>
          <w:rFonts w:ascii="Times New Roman"/>
          <w:b w:val="false"/>
          <w:i w:val="false"/>
          <w:color w:val="000000"/>
          <w:sz w:val="28"/>
        </w:rPr>
        <w:t>
   iстерi жөнiндегi    жыл
</w:t>
      </w:r>
      <w:r>
        <w:br/>
      </w:r>
      <w:r>
        <w:rPr>
          <w:rFonts w:ascii="Times New Roman"/>
          <w:b w:val="false"/>
          <w:i w:val="false"/>
          <w:color w:val="000000"/>
          <w:sz w:val="28"/>
        </w:rPr>
        <w:t>
   ведомствоаралық     бойы
</w:t>
      </w:r>
      <w:r>
        <w:br/>
      </w:r>
      <w:r>
        <w:rPr>
          <w:rFonts w:ascii="Times New Roman"/>
          <w:b w:val="false"/>
          <w:i w:val="false"/>
          <w:color w:val="000000"/>
          <w:sz w:val="28"/>
        </w:rPr>
        <w:t>
   Кеңес етiп қайта
</w:t>
      </w:r>
      <w:r>
        <w:br/>
      </w:r>
      <w:r>
        <w:rPr>
          <w:rFonts w:ascii="Times New Roman"/>
          <w:b w:val="false"/>
          <w:i w:val="false"/>
          <w:color w:val="000000"/>
          <w:sz w:val="28"/>
        </w:rPr>
        <w:t>
   құру.
</w:t>
      </w:r>
    </w:p>
    <w:p>
      <w:pPr>
        <w:spacing w:after="0"/>
        <w:ind w:left="0"/>
        <w:jc w:val="both"/>
      </w:pPr>
      <w:r>
        <w:rPr>
          <w:rFonts w:ascii="Times New Roman"/>
          <w:b w:val="false"/>
          <w:i w:val="false"/>
          <w:color w:val="000000"/>
          <w:sz w:val="28"/>
        </w:rPr>
        <w:t>
   Алматы қаласы                                                     701
</w:t>
      </w:r>
      <w:r>
        <w:br/>
      </w:r>
      <w:r>
        <w:rPr>
          <w:rFonts w:ascii="Times New Roman"/>
          <w:b w:val="false"/>
          <w:i w:val="false"/>
          <w:color w:val="000000"/>
          <w:sz w:val="28"/>
        </w:rPr>
        <w:t>
   Әкiмiнiң жанынан
</w:t>
      </w:r>
      <w:r>
        <w:br/>
      </w:r>
      <w:r>
        <w:rPr>
          <w:rFonts w:ascii="Times New Roman"/>
          <w:b w:val="false"/>
          <w:i w:val="false"/>
          <w:color w:val="000000"/>
          <w:sz w:val="28"/>
        </w:rPr>
        <w:t>
   жастар iстерi
</w:t>
      </w:r>
      <w:r>
        <w:br/>
      </w:r>
      <w:r>
        <w:rPr>
          <w:rFonts w:ascii="Times New Roman"/>
          <w:b w:val="false"/>
          <w:i w:val="false"/>
          <w:color w:val="000000"/>
          <w:sz w:val="28"/>
        </w:rPr>
        <w:t>
   жөнiндегi Кеңестiң
</w:t>
      </w:r>
      <w:r>
        <w:br/>
      </w:r>
      <w:r>
        <w:rPr>
          <w:rFonts w:ascii="Times New Roman"/>
          <w:b w:val="false"/>
          <w:i w:val="false"/>
          <w:color w:val="000000"/>
          <w:sz w:val="28"/>
        </w:rPr>
        <w:t>
   атқарушы хатшылығын
</w:t>
      </w:r>
      <w:r>
        <w:br/>
      </w:r>
      <w:r>
        <w:rPr>
          <w:rFonts w:ascii="Times New Roman"/>
          <w:b w:val="false"/>
          <w:i w:val="false"/>
          <w:color w:val="000000"/>
          <w:sz w:val="28"/>
        </w:rPr>
        <w:t>
   құру және тиiмдi
</w:t>
      </w:r>
      <w:r>
        <w:br/>
      </w:r>
      <w:r>
        <w:rPr>
          <w:rFonts w:ascii="Times New Roman"/>
          <w:b w:val="false"/>
          <w:i w:val="false"/>
          <w:color w:val="000000"/>
          <w:sz w:val="28"/>
        </w:rPr>
        <w:t>
   қызметiн ұйымдастыру.
</w:t>
      </w:r>
    </w:p>
    <w:p>
      <w:pPr>
        <w:spacing w:after="0"/>
        <w:ind w:left="0"/>
        <w:jc w:val="both"/>
      </w:pPr>
      <w:r>
        <w:rPr>
          <w:rFonts w:ascii="Times New Roman"/>
          <w:b w:val="false"/>
          <w:i w:val="false"/>
          <w:color w:val="000000"/>
          <w:sz w:val="28"/>
        </w:rPr>
        <w:t>
2. Жастармен жұмыс     қаңтар  бөлiмдер:  Аудан әкiмшiлiктерi, -     643
</w:t>
      </w:r>
      <w:r>
        <w:br/>
      </w:r>
      <w:r>
        <w:rPr>
          <w:rFonts w:ascii="Times New Roman"/>
          <w:b w:val="false"/>
          <w:i w:val="false"/>
          <w:color w:val="000000"/>
          <w:sz w:val="28"/>
        </w:rPr>
        <w:t>
   жөнiндегi маманды   2001    ұйымдық-   қаржы басқармасы,
</w:t>
      </w:r>
      <w:r>
        <w:br/>
      </w:r>
      <w:r>
        <w:rPr>
          <w:rFonts w:ascii="Times New Roman"/>
          <w:b w:val="false"/>
          <w:i w:val="false"/>
          <w:color w:val="000000"/>
          <w:sz w:val="28"/>
        </w:rPr>
        <w:t>
   аудан әкiмшiлiгi    жыл     кадрлық    АС
</w:t>
      </w:r>
      <w:r>
        <w:br/>
      </w:r>
      <w:r>
        <w:rPr>
          <w:rFonts w:ascii="Times New Roman"/>
          <w:b w:val="false"/>
          <w:i w:val="false"/>
          <w:color w:val="000000"/>
          <w:sz w:val="28"/>
        </w:rPr>
        <w:t>
   аппаратының штаттық         жұмыстар,
</w:t>
      </w:r>
      <w:r>
        <w:br/>
      </w:r>
      <w:r>
        <w:rPr>
          <w:rFonts w:ascii="Times New Roman"/>
          <w:b w:val="false"/>
          <w:i w:val="false"/>
          <w:color w:val="000000"/>
          <w:sz w:val="28"/>
        </w:rPr>
        <w:t>
   кестесiне енгiзу            iшкi
</w:t>
      </w:r>
      <w:r>
        <w:br/>
      </w:r>
      <w:r>
        <w:rPr>
          <w:rFonts w:ascii="Times New Roman"/>
          <w:b w:val="false"/>
          <w:i w:val="false"/>
          <w:color w:val="000000"/>
          <w:sz w:val="28"/>
        </w:rPr>
        <w:t>
                               саясат
</w:t>
      </w:r>
    </w:p>
    <w:p>
      <w:pPr>
        <w:spacing w:after="0"/>
        <w:ind w:left="0"/>
        <w:jc w:val="both"/>
      </w:pPr>
      <w:r>
        <w:rPr>
          <w:rFonts w:ascii="Times New Roman"/>
          <w:b w:val="false"/>
          <w:i w:val="false"/>
          <w:color w:val="000000"/>
          <w:sz w:val="28"/>
        </w:rPr>
        <w:t>
3. Жастармен жұмыс     Жылына  бөлiмдер:  АС
</w:t>
      </w:r>
      <w:r>
        <w:br/>
      </w:r>
      <w:r>
        <w:rPr>
          <w:rFonts w:ascii="Times New Roman"/>
          <w:b w:val="false"/>
          <w:i w:val="false"/>
          <w:color w:val="000000"/>
          <w:sz w:val="28"/>
        </w:rPr>
        <w:t>
   жөнiндегi           бiр     ұйымдық-
</w:t>
      </w:r>
      <w:r>
        <w:br/>
      </w:r>
      <w:r>
        <w:rPr>
          <w:rFonts w:ascii="Times New Roman"/>
          <w:b w:val="false"/>
          <w:i w:val="false"/>
          <w:color w:val="000000"/>
          <w:sz w:val="28"/>
        </w:rPr>
        <w:t>
   қызметшiлер мен     рет     кадрлық
</w:t>
      </w:r>
      <w:r>
        <w:br/>
      </w:r>
      <w:r>
        <w:rPr>
          <w:rFonts w:ascii="Times New Roman"/>
          <w:b w:val="false"/>
          <w:i w:val="false"/>
          <w:color w:val="000000"/>
          <w:sz w:val="28"/>
        </w:rPr>
        <w:t>
   мамандарды даярлау          жұмыстар,
</w:t>
      </w:r>
      <w:r>
        <w:br/>
      </w:r>
      <w:r>
        <w:rPr>
          <w:rFonts w:ascii="Times New Roman"/>
          <w:b w:val="false"/>
          <w:i w:val="false"/>
          <w:color w:val="000000"/>
          <w:sz w:val="28"/>
        </w:rPr>
        <w:t>
   және қайта даярлау          iшкi
</w:t>
      </w:r>
      <w:r>
        <w:br/>
      </w:r>
      <w:r>
        <w:rPr>
          <w:rFonts w:ascii="Times New Roman"/>
          <w:b w:val="false"/>
          <w:i w:val="false"/>
          <w:color w:val="000000"/>
          <w:sz w:val="28"/>
        </w:rPr>
        <w:t>
                               саясат
</w:t>
      </w:r>
    </w:p>
    <w:p>
      <w:pPr>
        <w:spacing w:after="0"/>
        <w:ind w:left="0"/>
        <w:jc w:val="both"/>
      </w:pPr>
      <w:r>
        <w:rPr>
          <w:rFonts w:ascii="Times New Roman"/>
          <w:b w:val="false"/>
          <w:i w:val="false"/>
          <w:color w:val="000000"/>
          <w:sz w:val="28"/>
        </w:rPr>
        <w:t>
4. Барлық деңгейдегi   ұдайы   бөлiмдер:  АС, департаменттер:
</w:t>
      </w:r>
      <w:r>
        <w:br/>
      </w:r>
      <w:r>
        <w:rPr>
          <w:rFonts w:ascii="Times New Roman"/>
          <w:b w:val="false"/>
          <w:i w:val="false"/>
          <w:color w:val="000000"/>
          <w:sz w:val="28"/>
        </w:rPr>
        <w:t>
   және меншiк                 iшкi       бiлiм, денсаулық
</w:t>
      </w:r>
      <w:r>
        <w:br/>
      </w:r>
      <w:r>
        <w:rPr>
          <w:rFonts w:ascii="Times New Roman"/>
          <w:b w:val="false"/>
          <w:i w:val="false"/>
          <w:color w:val="000000"/>
          <w:sz w:val="28"/>
        </w:rPr>
        <w:t>
   нысанындағы оқу             саясат,    сақтау, аудандардың
</w:t>
      </w:r>
      <w:r>
        <w:br/>
      </w:r>
      <w:r>
        <w:rPr>
          <w:rFonts w:ascii="Times New Roman"/>
          <w:b w:val="false"/>
          <w:i w:val="false"/>
          <w:color w:val="000000"/>
          <w:sz w:val="28"/>
        </w:rPr>
        <w:t>
   орындарында                 бiлiм,     әкiмияттары,
</w:t>
      </w:r>
      <w:r>
        <w:br/>
      </w:r>
      <w:r>
        <w:rPr>
          <w:rFonts w:ascii="Times New Roman"/>
          <w:b w:val="false"/>
          <w:i w:val="false"/>
          <w:color w:val="000000"/>
          <w:sz w:val="28"/>
        </w:rPr>
        <w:t>
   бастауыш әскери             ғылым      басқармалар:
</w:t>
      </w:r>
      <w:r>
        <w:br/>
      </w:r>
      <w:r>
        <w:rPr>
          <w:rFonts w:ascii="Times New Roman"/>
          <w:b w:val="false"/>
          <w:i w:val="false"/>
          <w:color w:val="000000"/>
          <w:sz w:val="28"/>
        </w:rPr>
        <w:t>
   даярлық жұмыс және          және       тiл, iшкi iстер,
</w:t>
      </w:r>
      <w:r>
        <w:br/>
      </w:r>
      <w:r>
        <w:rPr>
          <w:rFonts w:ascii="Times New Roman"/>
          <w:b w:val="false"/>
          <w:i w:val="false"/>
          <w:color w:val="000000"/>
          <w:sz w:val="28"/>
        </w:rPr>
        <w:t>
   ұйымдастырушы               мәдениет   кинобейне,
</w:t>
      </w:r>
      <w:r>
        <w:br/>
      </w:r>
      <w:r>
        <w:rPr>
          <w:rFonts w:ascii="Times New Roman"/>
          <w:b w:val="false"/>
          <w:i w:val="false"/>
          <w:color w:val="000000"/>
          <w:sz w:val="28"/>
        </w:rPr>
        <w:t>
   мамандарымен                           нашақорлықпен
</w:t>
      </w:r>
      <w:r>
        <w:br/>
      </w:r>
      <w:r>
        <w:rPr>
          <w:rFonts w:ascii="Times New Roman"/>
          <w:b w:val="false"/>
          <w:i w:val="false"/>
          <w:color w:val="000000"/>
          <w:sz w:val="28"/>
        </w:rPr>
        <w:t>
   бiрлескен жұмыс                        күрес
</w:t>
      </w:r>
    </w:p>
    <w:p>
      <w:pPr>
        <w:spacing w:after="0"/>
        <w:ind w:left="0"/>
        <w:jc w:val="both"/>
      </w:pPr>
      <w:r>
        <w:rPr>
          <w:rFonts w:ascii="Times New Roman"/>
          <w:b w:val="false"/>
          <w:i w:val="false"/>
          <w:color w:val="000000"/>
          <w:sz w:val="28"/>
        </w:rPr>
        <w:t>
5. Меншiктiң барлық    ұдайы   бөлiмдер:  АС, департаменттер:
</w:t>
      </w:r>
      <w:r>
        <w:br/>
      </w:r>
      <w:r>
        <w:rPr>
          <w:rFonts w:ascii="Times New Roman"/>
          <w:b w:val="false"/>
          <w:i w:val="false"/>
          <w:color w:val="000000"/>
          <w:sz w:val="28"/>
        </w:rPr>
        <w:t>
   нысанындағы                 iшкi       бiлiм, денсаулық
</w:t>
      </w:r>
      <w:r>
        <w:br/>
      </w:r>
      <w:r>
        <w:rPr>
          <w:rFonts w:ascii="Times New Roman"/>
          <w:b w:val="false"/>
          <w:i w:val="false"/>
          <w:color w:val="000000"/>
          <w:sz w:val="28"/>
        </w:rPr>
        <w:t>
   кәсiпорындарда,             саясат,    сақтау, аудандардың
</w:t>
      </w:r>
      <w:r>
        <w:br/>
      </w:r>
      <w:r>
        <w:rPr>
          <w:rFonts w:ascii="Times New Roman"/>
          <w:b w:val="false"/>
          <w:i w:val="false"/>
          <w:color w:val="000000"/>
          <w:sz w:val="28"/>
        </w:rPr>
        <w:t>
   мекемелерде, оқу            бiлiм,     әкiмияттары, жоғары
</w:t>
      </w:r>
      <w:r>
        <w:br/>
      </w:r>
      <w:r>
        <w:rPr>
          <w:rFonts w:ascii="Times New Roman"/>
          <w:b w:val="false"/>
          <w:i w:val="false"/>
          <w:color w:val="000000"/>
          <w:sz w:val="28"/>
        </w:rPr>
        <w:t>
   орындарында                 ғылым      және арнаулы орта
</w:t>
      </w:r>
      <w:r>
        <w:br/>
      </w:r>
      <w:r>
        <w:rPr>
          <w:rFonts w:ascii="Times New Roman"/>
          <w:b w:val="false"/>
          <w:i w:val="false"/>
          <w:color w:val="000000"/>
          <w:sz w:val="28"/>
        </w:rPr>
        <w:t>
   жастармен жұмыс             және       оқу орындары
</w:t>
      </w:r>
      <w:r>
        <w:br/>
      </w:r>
      <w:r>
        <w:rPr>
          <w:rFonts w:ascii="Times New Roman"/>
          <w:b w:val="false"/>
          <w:i w:val="false"/>
          <w:color w:val="000000"/>
          <w:sz w:val="28"/>
        </w:rPr>
        <w:t>
   қызметiн (комитет,          мәдениет
</w:t>
      </w:r>
      <w:r>
        <w:br/>
      </w:r>
      <w:r>
        <w:rPr>
          <w:rFonts w:ascii="Times New Roman"/>
          <w:b w:val="false"/>
          <w:i w:val="false"/>
          <w:color w:val="000000"/>
          <w:sz w:val="28"/>
        </w:rPr>
        <w:t>
   орган, кеңес) құру
</w:t>
      </w:r>
    </w:p>
    <w:p>
      <w:pPr>
        <w:spacing w:after="0"/>
        <w:ind w:left="0"/>
        <w:jc w:val="both"/>
      </w:pPr>
      <w:r>
        <w:rPr>
          <w:rFonts w:ascii="Times New Roman"/>
          <w:b w:val="false"/>
          <w:i w:val="false"/>
          <w:color w:val="000000"/>
          <w:sz w:val="28"/>
        </w:rPr>
        <w:t>
6. Алматы қаласының    қаңтар  бөлiмдер:  АС, басқармалар:
</w:t>
      </w:r>
      <w:r>
        <w:br/>
      </w:r>
      <w:r>
        <w:rPr>
          <w:rFonts w:ascii="Times New Roman"/>
          <w:b w:val="false"/>
          <w:i w:val="false"/>
          <w:color w:val="000000"/>
          <w:sz w:val="28"/>
        </w:rPr>
        <w:t>
   жастары, олардың    2002-   iшкi       ақпарат және
</w:t>
      </w:r>
      <w:r>
        <w:br/>
      </w:r>
      <w:r>
        <w:rPr>
          <w:rFonts w:ascii="Times New Roman"/>
          <w:b w:val="false"/>
          <w:i w:val="false"/>
          <w:color w:val="000000"/>
          <w:sz w:val="28"/>
        </w:rPr>
        <w:t>
   жағдайы, бағыттары  2003    саясат,    қоғамдық келiсiм,
</w:t>
      </w:r>
      <w:r>
        <w:br/>
      </w:r>
      <w:r>
        <w:rPr>
          <w:rFonts w:ascii="Times New Roman"/>
          <w:b w:val="false"/>
          <w:i w:val="false"/>
          <w:color w:val="000000"/>
          <w:sz w:val="28"/>
        </w:rPr>
        <w:t>
   мен болашағы жыл    жылғы   бiлiм,     мәдениет, әдiлет,
</w:t>
      </w:r>
      <w:r>
        <w:br/>
      </w:r>
      <w:r>
        <w:rPr>
          <w:rFonts w:ascii="Times New Roman"/>
          <w:b w:val="false"/>
          <w:i w:val="false"/>
          <w:color w:val="000000"/>
          <w:sz w:val="28"/>
        </w:rPr>
        <w:t>
   сайынғы муниципалдық        ғылым      департаменттер:
</w:t>
      </w:r>
      <w:r>
        <w:br/>
      </w:r>
      <w:r>
        <w:rPr>
          <w:rFonts w:ascii="Times New Roman"/>
          <w:b w:val="false"/>
          <w:i w:val="false"/>
          <w:color w:val="000000"/>
          <w:sz w:val="28"/>
        </w:rPr>
        <w:t>
   баяндамасын даярлау         және       бiлiм, денсаулық
</w:t>
      </w:r>
      <w:r>
        <w:br/>
      </w:r>
      <w:r>
        <w:rPr>
          <w:rFonts w:ascii="Times New Roman"/>
          <w:b w:val="false"/>
          <w:i w:val="false"/>
          <w:color w:val="000000"/>
          <w:sz w:val="28"/>
        </w:rPr>
        <w:t>
   және шығару                 мәдениет,  сақтау, еңбек,
</w:t>
      </w:r>
      <w:r>
        <w:br/>
      </w:r>
      <w:r>
        <w:rPr>
          <w:rFonts w:ascii="Times New Roman"/>
          <w:b w:val="false"/>
          <w:i w:val="false"/>
          <w:color w:val="000000"/>
          <w:sz w:val="28"/>
        </w:rPr>
        <w:t>
                               экономика  жұмыспен қамту
</w:t>
      </w:r>
      <w:r>
        <w:br/>
      </w:r>
      <w:r>
        <w:rPr>
          <w:rFonts w:ascii="Times New Roman"/>
          <w:b w:val="false"/>
          <w:i w:val="false"/>
          <w:color w:val="000000"/>
          <w:sz w:val="28"/>
        </w:rPr>
        <w:t>
                               және       және халықты
</w:t>
      </w:r>
      <w:r>
        <w:br/>
      </w:r>
      <w:r>
        <w:rPr>
          <w:rFonts w:ascii="Times New Roman"/>
          <w:b w:val="false"/>
          <w:i w:val="false"/>
          <w:color w:val="000000"/>
          <w:sz w:val="28"/>
        </w:rPr>
        <w:t>
                               нарықтық   әлеуметтiк қорғау,
</w:t>
      </w:r>
      <w:r>
        <w:br/>
      </w:r>
      <w:r>
        <w:rPr>
          <w:rFonts w:ascii="Times New Roman"/>
          <w:b w:val="false"/>
          <w:i w:val="false"/>
          <w:color w:val="000000"/>
          <w:sz w:val="28"/>
        </w:rPr>
        <w:t>
                               қатынастар шағын бизнес,
</w:t>
      </w:r>
      <w:r>
        <w:br/>
      </w:r>
      <w:r>
        <w:rPr>
          <w:rFonts w:ascii="Times New Roman"/>
          <w:b w:val="false"/>
          <w:i w:val="false"/>
          <w:color w:val="000000"/>
          <w:sz w:val="28"/>
        </w:rPr>
        <w:t>
                               халықты    туризм;
</w:t>
      </w:r>
      <w:r>
        <w:br/>
      </w:r>
      <w:r>
        <w:rPr>
          <w:rFonts w:ascii="Times New Roman"/>
          <w:b w:val="false"/>
          <w:i w:val="false"/>
          <w:color w:val="000000"/>
          <w:sz w:val="28"/>
        </w:rPr>
        <w:t>
                               әлеуметтiк комитеттер:
</w:t>
      </w:r>
      <w:r>
        <w:br/>
      </w:r>
      <w:r>
        <w:rPr>
          <w:rFonts w:ascii="Times New Roman"/>
          <w:b w:val="false"/>
          <w:i w:val="false"/>
          <w:color w:val="000000"/>
          <w:sz w:val="28"/>
        </w:rPr>
        <w:t>
                               қорғау     экономика, сыртқы
</w:t>
      </w:r>
      <w:r>
        <w:br/>
      </w:r>
      <w:r>
        <w:rPr>
          <w:rFonts w:ascii="Times New Roman"/>
          <w:b w:val="false"/>
          <w:i w:val="false"/>
          <w:color w:val="000000"/>
          <w:sz w:val="28"/>
        </w:rPr>
        <w:t>
                                          экономикалық және
</w:t>
      </w:r>
      <w:r>
        <w:br/>
      </w:r>
      <w:r>
        <w:rPr>
          <w:rFonts w:ascii="Times New Roman"/>
          <w:b w:val="false"/>
          <w:i w:val="false"/>
          <w:color w:val="000000"/>
          <w:sz w:val="28"/>
        </w:rPr>
        <w:t>
                                          мәдени байланыс
</w:t>
      </w:r>
    </w:p>
    <w:p>
      <w:pPr>
        <w:spacing w:after="0"/>
        <w:ind w:left="0"/>
        <w:jc w:val="both"/>
      </w:pPr>
      <w:r>
        <w:rPr>
          <w:rFonts w:ascii="Times New Roman"/>
          <w:b w:val="false"/>
          <w:i w:val="false"/>
          <w:color w:val="000000"/>
          <w:sz w:val="28"/>
        </w:rPr>
        <w:t>
7. 2003-2004 жылдары,  Тамыз,  бөлiмдер:  АС, басқармалар:
</w:t>
      </w:r>
      <w:r>
        <w:br/>
      </w:r>
      <w:r>
        <w:rPr>
          <w:rFonts w:ascii="Times New Roman"/>
          <w:b w:val="false"/>
          <w:i w:val="false"/>
          <w:color w:val="000000"/>
          <w:sz w:val="28"/>
        </w:rPr>
        <w:t>
   оның iшiнде жастар  қараша  iшкi       ақпарат және
</w:t>
      </w:r>
      <w:r>
        <w:br/>
      </w:r>
      <w:r>
        <w:rPr>
          <w:rFonts w:ascii="Times New Roman"/>
          <w:b w:val="false"/>
          <w:i w:val="false"/>
          <w:color w:val="000000"/>
          <w:sz w:val="28"/>
        </w:rPr>
        <w:t>
   арасында маңызды    2002    саясат,    қоғамдық келiсiм,
</w:t>
      </w:r>
      <w:r>
        <w:br/>
      </w:r>
      <w:r>
        <w:rPr>
          <w:rFonts w:ascii="Times New Roman"/>
          <w:b w:val="false"/>
          <w:i w:val="false"/>
          <w:color w:val="000000"/>
          <w:sz w:val="28"/>
        </w:rPr>
        <w:t>
   және жастардың      жыл     бiлiм,     Тiл, кинобейне,
</w:t>
      </w:r>
      <w:r>
        <w:br/>
      </w:r>
      <w:r>
        <w:rPr>
          <w:rFonts w:ascii="Times New Roman"/>
          <w:b w:val="false"/>
          <w:i w:val="false"/>
          <w:color w:val="000000"/>
          <w:sz w:val="28"/>
        </w:rPr>
        <w:t>
   сындарлық, қоғамдық         ғылым      iшкi iстер,
</w:t>
      </w:r>
      <w:r>
        <w:br/>
      </w:r>
      <w:r>
        <w:rPr>
          <w:rFonts w:ascii="Times New Roman"/>
          <w:b w:val="false"/>
          <w:i w:val="false"/>
          <w:color w:val="000000"/>
          <w:sz w:val="28"/>
        </w:rPr>
        <w:t>
   бастамалары                 және       нашақорлықпен
</w:t>
      </w:r>
      <w:r>
        <w:br/>
      </w:r>
      <w:r>
        <w:rPr>
          <w:rFonts w:ascii="Times New Roman"/>
          <w:b w:val="false"/>
          <w:i w:val="false"/>
          <w:color w:val="000000"/>
          <w:sz w:val="28"/>
        </w:rPr>
        <w:t>
   акциялары және              мәдениет,  күрес, қаржы;
</w:t>
      </w:r>
      <w:r>
        <w:br/>
      </w:r>
      <w:r>
        <w:rPr>
          <w:rFonts w:ascii="Times New Roman"/>
          <w:b w:val="false"/>
          <w:i w:val="false"/>
          <w:color w:val="000000"/>
          <w:sz w:val="28"/>
        </w:rPr>
        <w:t>
   "Идеялар бәсекелестiгi      экономика  департаменттер:
</w:t>
      </w:r>
      <w:r>
        <w:br/>
      </w:r>
      <w:r>
        <w:rPr>
          <w:rFonts w:ascii="Times New Roman"/>
          <w:b w:val="false"/>
          <w:i w:val="false"/>
          <w:color w:val="000000"/>
          <w:sz w:val="28"/>
        </w:rPr>
        <w:t>
   ақиқаттың әдiл              және       бiлiм, денсаулық
</w:t>
      </w:r>
      <w:r>
        <w:br/>
      </w:r>
      <w:r>
        <w:rPr>
          <w:rFonts w:ascii="Times New Roman"/>
          <w:b w:val="false"/>
          <w:i w:val="false"/>
          <w:color w:val="000000"/>
          <w:sz w:val="28"/>
        </w:rPr>
        <w:t>
   таразысы" жобасын           нарықтық   сақтау, еңбек,
</w:t>
      </w:r>
      <w:r>
        <w:br/>
      </w:r>
      <w:r>
        <w:rPr>
          <w:rFonts w:ascii="Times New Roman"/>
          <w:b w:val="false"/>
          <w:i w:val="false"/>
          <w:color w:val="000000"/>
          <w:sz w:val="28"/>
        </w:rPr>
        <w:t>
   жариялау негiзiнде          қатынастар жұмыспен қамту
</w:t>
      </w:r>
      <w:r>
        <w:br/>
      </w:r>
      <w:r>
        <w:rPr>
          <w:rFonts w:ascii="Times New Roman"/>
          <w:b w:val="false"/>
          <w:i w:val="false"/>
          <w:color w:val="000000"/>
          <w:sz w:val="28"/>
        </w:rPr>
        <w:t>
   муниципалдық жастар         халықты    және халықты
</w:t>
      </w:r>
      <w:r>
        <w:br/>
      </w:r>
      <w:r>
        <w:rPr>
          <w:rFonts w:ascii="Times New Roman"/>
          <w:b w:val="false"/>
          <w:i w:val="false"/>
          <w:color w:val="000000"/>
          <w:sz w:val="28"/>
        </w:rPr>
        <w:t>
   бағдарламасын әзiрлеу.      әлеуметтiк әлеуметтiк қорғау,
</w:t>
      </w:r>
      <w:r>
        <w:br/>
      </w:r>
      <w:r>
        <w:rPr>
          <w:rFonts w:ascii="Times New Roman"/>
          <w:b w:val="false"/>
          <w:i w:val="false"/>
          <w:color w:val="000000"/>
          <w:sz w:val="28"/>
        </w:rPr>
        <w:t>
                               қорғау     шағын бизнес,
</w:t>
      </w:r>
      <w:r>
        <w:br/>
      </w:r>
      <w:r>
        <w:rPr>
          <w:rFonts w:ascii="Times New Roman"/>
          <w:b w:val="false"/>
          <w:i w:val="false"/>
          <w:color w:val="000000"/>
          <w:sz w:val="28"/>
        </w:rPr>
        <w:t>
                                          туризм;
</w:t>
      </w:r>
      <w:r>
        <w:br/>
      </w:r>
      <w:r>
        <w:rPr>
          <w:rFonts w:ascii="Times New Roman"/>
          <w:b w:val="false"/>
          <w:i w:val="false"/>
          <w:color w:val="000000"/>
          <w:sz w:val="28"/>
        </w:rPr>
        <w:t>
                                          комитеттер:
</w:t>
      </w:r>
      <w:r>
        <w:br/>
      </w:r>
      <w:r>
        <w:rPr>
          <w:rFonts w:ascii="Times New Roman"/>
          <w:b w:val="false"/>
          <w:i w:val="false"/>
          <w:color w:val="000000"/>
          <w:sz w:val="28"/>
        </w:rPr>
        <w:t>
                                          экономика, сыртқы
</w:t>
      </w:r>
      <w:r>
        <w:br/>
      </w:r>
      <w:r>
        <w:rPr>
          <w:rFonts w:ascii="Times New Roman"/>
          <w:b w:val="false"/>
          <w:i w:val="false"/>
          <w:color w:val="000000"/>
          <w:sz w:val="28"/>
        </w:rPr>
        <w:t>
                                          экономикалық және
</w:t>
      </w:r>
      <w:r>
        <w:br/>
      </w:r>
      <w:r>
        <w:rPr>
          <w:rFonts w:ascii="Times New Roman"/>
          <w:b w:val="false"/>
          <w:i w:val="false"/>
          <w:color w:val="000000"/>
          <w:sz w:val="28"/>
        </w:rPr>
        <w:t>
                                          мәдени байланыс,
</w:t>
      </w:r>
      <w:r>
        <w:br/>
      </w:r>
      <w:r>
        <w:rPr>
          <w:rFonts w:ascii="Times New Roman"/>
          <w:b w:val="false"/>
          <w:i w:val="false"/>
          <w:color w:val="000000"/>
          <w:sz w:val="28"/>
        </w:rPr>
        <w:t>
                                          дене шынықтыру
</w:t>
      </w:r>
      <w:r>
        <w:br/>
      </w:r>
      <w:r>
        <w:rPr>
          <w:rFonts w:ascii="Times New Roman"/>
          <w:b w:val="false"/>
          <w:i w:val="false"/>
          <w:color w:val="000000"/>
          <w:sz w:val="28"/>
        </w:rPr>
        <w:t>
                                          және спорт,
</w:t>
      </w:r>
      <w:r>
        <w:br/>
      </w:r>
      <w:r>
        <w:rPr>
          <w:rFonts w:ascii="Times New Roman"/>
          <w:b w:val="false"/>
          <w:i w:val="false"/>
          <w:color w:val="000000"/>
          <w:sz w:val="28"/>
        </w:rPr>
        <w:t>
                                          аудандардың
</w:t>
      </w:r>
      <w:r>
        <w:br/>
      </w:r>
      <w:r>
        <w:rPr>
          <w:rFonts w:ascii="Times New Roman"/>
          <w:b w:val="false"/>
          <w:i w:val="false"/>
          <w:color w:val="000000"/>
          <w:sz w:val="28"/>
        </w:rPr>
        <w:t>
                                          әкiмияттары,
</w:t>
      </w:r>
      <w:r>
        <w:br/>
      </w:r>
      <w:r>
        <w:rPr>
          <w:rFonts w:ascii="Times New Roman"/>
          <w:b w:val="false"/>
          <w:i w:val="false"/>
          <w:color w:val="000000"/>
          <w:sz w:val="28"/>
        </w:rPr>
        <w:t>
                                          жоғары және
</w:t>
      </w:r>
      <w:r>
        <w:br/>
      </w:r>
      <w:r>
        <w:rPr>
          <w:rFonts w:ascii="Times New Roman"/>
          <w:b w:val="false"/>
          <w:i w:val="false"/>
          <w:color w:val="000000"/>
          <w:sz w:val="28"/>
        </w:rPr>
        <w:t>
                                          арнаулы орта оқу
</w:t>
      </w:r>
      <w:r>
        <w:br/>
      </w:r>
      <w:r>
        <w:rPr>
          <w:rFonts w:ascii="Times New Roman"/>
          <w:b w:val="false"/>
          <w:i w:val="false"/>
          <w:color w:val="000000"/>
          <w:sz w:val="28"/>
        </w:rPr>
        <w:t>
                                          орындары.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II-сайланған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Алматы қалалық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VIII-сессиясының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II-сайланған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