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ca04" w14:textId="5a6c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Нашақорлықпен күрес шараларының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шешімі 2001 жылғы 16 наурыздағы N 153 Алматы қалалық Әділет басқармасында 2001 жылғы 25 сәуірде N 332 тіркелді. Күші жойылды - Алматы қаласы әкімінің 2006 жылғы 7 наурыздағы N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2001 жылғы 02.02. "Қазақстан Республикасындағы нашақорлықпен күрес шараларының 2001-2005 жылдарға арналған жоспарын бекiту туралы" N 176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P010176_ </w:t>
      </w:r>
      <w:r>
        <w:rPr>
          <w:rFonts w:ascii="Times New Roman"/>
          <w:b w:val="false"/>
          <w:i w:val="false"/>
          <w:color w:val="000000"/>
          <w:sz w:val="28"/>
        </w:rPr>
        <w:t>
  Қаулысын жүзеге асыру мақсатында Алматы қаласының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шешім қабылдады: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Алматы қаласында нашақорлықпен күрес шараларының 2001-2005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жылдарға арналған жоспары (N 1 қосымша)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Аудандардың әкiмдерi нақ осындай жоспар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Осы шешiмнiң орындалуын бақылау қала Әкiмiнiң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А.Қ.Бижановқа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Алматы қаласының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Алматы қаласы Әкiмiнiң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2001 жылғы 16 наурыздағы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153 шешiмiне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Алматы қаласындағы нашақорлықпен күрес шараларының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2001-2005 жылдарға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 О С П А Р 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Шаралар       !Аяқтауының !   Орындалуына   !Қаржыландыру!Орындалу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!түрi       !   жауаптылар    !көзi        !мерзiмi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    !     2     !        3        !      4     !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1. Есiрткiлерге, жүйкеге әсер ететiн заттарға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сұранысты азайту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 Есiрткiлердiң,   Алматы      Денсаулық сақтау     Жоқ       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жүйкеге әсер ететiн   қаласының   департаментi,                    2005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заттардың медициналық Әкiмiне     қала Әкiмi                       жылдар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емес мақсатта         ақпарат.    аппаратының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қолданылуының         Жылына      денсаулық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масштабтарына жыл     1 рет       сақтау,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сайынғы кешендi                  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зерттеу және оның                 қорғау бөлiмi,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деңгейiн анықтау                  Алматы 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Iшкi 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 Жоғарғы және     Денсаулық   Бiлiм, ғылым         Жоқ       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орта арнаулы оқу      сақтау      және мәдениет,                  жылдың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орындарының оқу       және бiлiм  денсаулық                      қыркүйегi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жоспарларына          департамент-сақтау,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студенттер, оқушылар  терiнiң    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арасында нашақорлықты бiрлескен   қорғау бөлiмдерi,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анықтаудың және оның  бұйрығы     Денсаулық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алдын алудың                      сақтау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әдiстемесi бойынша                Бiлiм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 енгiзу                       департаменттерi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1.3. Телевизия және   Алматы      Алматы қаласы        Жоқ        Тұрақты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 арналарында     қаласының   Әкiмi аппаратының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нашақорлықпен күрес   Әкiмiне     ақпарат бөлiмi,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проблемаларына        ақпарат.   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арналған хабарлар     Жартыжыл-   ақпарат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ұйымдастыру           дықта       қоғамдық келiсiм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 рет       басқармасы,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Алматы қ.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iстер бас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1.4. Нашақорлыққа     Алматы      Қала Әкiмi           Жоқ        Тұрақты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қарсы насихат және    қаласы      аппаратының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салауатты өмiр салты  Әкiмiнiң    денсаулық сақтау,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идеологиясын енгiзу   шешiмi     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бойынша пәрмендi                  қорғау бөлiмi,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алдын алу шараларының             Денсаулық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бағдарламасын әзiрлеу             департаментi,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және бекiту                       Алматы қ.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iстер бас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1.5. Есiрткiлердi      Алматы     Алматы қаласы        Жоқ      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қолдануына байланысты  қаласы     Әкiмi аппаратының              жылдың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проблемалар бойынша    Әкiмiнiң   бiлiм, ғылым және            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анонимдiк              шешiмi     мәдениет бөлiмi,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консультациялар беру              Бiлiм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үшiн мектептерде,                 Денсаулық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лицейлерде және                   департаменттерi,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колледждерде                     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консультациялық                   қаржы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пункттер ашу шараларын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қолдану.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Консультациялық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пункттердiң штаттарына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психолог немесе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психотерапевт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қызметтерiн енгiзу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мәселелерiн шешу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1.6. "Нашақорлық -    Алматы     Аудандардың әкiмдерi, Жоқ     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болашағына  қаласы     Алматы қаласы Әкiмi            жылдың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төнген қауiп"         Әкiмiнiң   аппаратының бiлiм,             мамыры,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девизiмен мектеп      шешiмi     ғылым және мәдениет            тұрақты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оқушылары мен                    бөлiмi, Бiлiм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студенттердiң                    департаментi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жалпықалалық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қозғалысын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1.7. Қалалық         Денсаулық    Алматы қаласы     Қала        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наркологиялық        сақтау       Әкiмi аппаратының бюджетiнiң   жылдың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Медициналық-         департаментi денсаулық сақтау  қаражатынан  шiлдесi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әлеуметтiк түзету    бастығының   және әлеуметтiк   10 млн.теңге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орталығының жанындағы бұйрығы     қорғау бөлiмi,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есiрткiлердi және                 Денсаулық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жүйкеге әсер ететiн               департаментi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заттарды қолданатын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адамдарды тексеретiн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зертханаларды ұйымдық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-кадрлық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материалдық-техникалық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нығайту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1.8. Есiрткiлердi,    Алматы қ.     Аудандардың әкiмдерi, Жоқ   Тұрақты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жүйкеге әсер ететiн   Iшкi iстер    Алматы қ.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заттарды қолдануының  бас           iстер бас басқармасы,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алдын алу мақсатында  басқармасының,Бiлiм департаментi,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жастардың көп         Мәдениет      Мәдениет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жиналатын және        басқармасының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демалатын орындарын   және Бiлiм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бақылау жұмысын       департаментiнiң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жандандыру            бiрлескен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жоспары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1.9. ПИК-нiң          Алматы      Аудандардың әкiмдерi, -        Тұрақты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(пәтерлер иелерiнiң   қаласының   Алматы қаласы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кооперативi) жұмысын  Әкiмiне     аппаратының тұрғын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жасөспiрiмдер мен     ақпарат.    үй-коммуналдық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жастардың бос         Жартыжыл-   шаруашылығы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уақыттарын тиiмдi     дықта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өткiзудi              1 рет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ұйымдастыруын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бағдарлау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1.10. Есiрткiлердi    Алматы     Аудандардың әкiмдерi, -          Тұрақты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қолдануға жарамды,    қаласының  Алматы қ.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тұруға арналмаған     Әкiмiне    iстер бас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үй-жайларды анықтау   ақпарат.   басқармасы,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шараларын жүргiзiп,   Жартыжыл-  ПИК-нiң аудандық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оларды есепке қою     дықта      қауымдастығы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 рет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1.11. Есiрткiлiк      Алматы қ.  Аудандардың          -       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дақылдар заңсыз       Iшкi       әкiмдерi,                      2005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өсiрiлген жерлердi    iстер бас  Алматы қ.                    жылдардың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және жабайы өскен     басқарма-  Iшкi iстер бас                 шiлде-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есiрткiлiк дақылдарды сының      басқармасы                     қазаны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анықтау шараларын     жоспары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өткiзу               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2. Есiрткiлердi және жүйкеге әсер ететiн заттарды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қолданатын адамдарды емдеу және әлеуметтiк сауықтыру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 Жасөспiрiмдердi  Денсаулық    Алматы қаласы      Қалалық  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емдеуге арналған      сақтау       Әкiмi              бюджеттiң жылдың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төсектiк тұрақты   департаментi аппаратының        қаражаты  желтоқсаны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бөлiмше және емдеу    бастығының   денсаулық сақтау   есебiнен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курсынан өткен,       бұйрығы      және әлеуметтiк    19,4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наркологиялық                      қорғау бөлiмi,    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сырқаттарға арналған               Денсаулық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 төсектiк Сауықтыру             департаментi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орталығын ашу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 Мемлекеттк емес   Алматы    Аудандардың әкiмдерi, -         Тұрақты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медициналық ұйымдардың қаласының Денсаулық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есiрткiлердi, жүйкеге  Әкiмiне   департаментi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әсер ететiн заттарды   ақпарат.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қолданатын адамдарды   Жартыжыл-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емдеуiне жәрдемдесу    дықта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 рет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Алқа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