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3fda" w14:textId="e963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қылмыспен күрес және құқық тәртiбiн қамсыздандыру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X сессиясының 2001 жылғы 4 шілдедегі Алматы қалалық Әділет басқармасында 2001 жылғы 20 шілдеде N 364 тіркелді. Қолданылу мерзімінің аяқталуына байланысты күші жойылды - Алматы қаласы мәслихатының 2006 жылғы 20 наурыздағы N 309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мерзімінің аяқталуына байланысты күші жойылды - Алматы қаласы мәслихатының 2006 жылғы 20 наурыздағы N 309 хатымен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қаласының құқық қорғау органдарының жұмыс жағдайын қарап, Алматы қаласының Әкiмi В.В. Храпуновтың "Алматы қаласындағы қылмыспен күрес және құқық тәртiбiн қамсыздандыру жөнiндегi шаралар туралы" баяндамасын тыңдап талқылай келе Алматы қалалық Мәслихаты Алматы қаласы құқық қорғау органдарының заңдылықты сақтау, азаматтардың құқықтары мен заңды мүдделерiн, қауiпсiздiгiн сақтау, қорғау және құқық тәртiбiн қамсыздандыру бойынша жұмысты тұрақты жетiлдiрiп келе жатқандығын атап өтедi. Қазақстан Республикасының Президентi Н.Ә.Назарбаев қойған мiндеттердi орындауға, халықты қылмыспен, жемқорлықпен, есiрткi саудасымен және браконьерлiкпен күреске көтеруге, қылмысты ескерту бойынша сақтандыру жұмыстарына баса назар аударылады. Қалада қалалық штаб құрылды, ерiктi халық жасақшыларының жұмысы жанданды, патрульдiк полицияның полкі құрылды, қызметкерлердiң бiлiктiлiгiн көтеруге, құқық қорғау органдарына мамандарды таңдау мен даярлауға назар аударылады. 
</w:t>
      </w:r>
      <w:r>
        <w:br/>
      </w:r>
      <w:r>
        <w:rPr>
          <w:rFonts w:ascii="Times New Roman"/>
          <w:b w:val="false"/>
          <w:i w:val="false"/>
          <w:color w:val="000000"/>
          <w:sz w:val="28"/>
        </w:rPr>
        <w:t>
      Қала құқық қорғау органдарының материалдық техникалық базасын жақсарту бойынша шаралар қабылданды, атап айтқанда, жедел басқару орталығы жұмыс iстей бастады, қосымша автомобильдер бөлiндi, бөлiмшелер компьютерлермен жабдықталды, участкелiк инспекторларға қызмет пәтерлерi бөлiндi. 
</w:t>
      </w:r>
      <w:r>
        <w:br/>
      </w:r>
      <w:r>
        <w:rPr>
          <w:rFonts w:ascii="Times New Roman"/>
          <w:b w:val="false"/>
          <w:i w:val="false"/>
          <w:color w:val="000000"/>
          <w:sz w:val="28"/>
        </w:rPr>
        <w:t>
      Сонымен қатар, заңдылықтың орындалмауы байқалуда, бұл қаладағы құқық тәртiбi мен қылмыстық ахуалдың нашарлануына алып келуде. Бұл көп жағдайда экономикалық тұрақсыздықпен, қоғамдағы әлеуметтiк шиеленiспен түсiндiрiледi және соның салдары ретiнде меншiкке қарсы қылмыс санының өсуi байқалады, олардың үлес салмағы барлық тiркелген қылмыстың 65,2 пайызын құрайды, қылмыс жасаған адамдардың 81,4 пайызы - жұмыс iстемейтiндер. 2001 жылдың 5 айында қалада 8492 қылмыс тiркелдi, бұл 2000 жылдың осы мерзiмдегi деңгейiнен 13,7 пайызға жоғары (7466) және қылмыс жасаған 3423 адам анықталды, бұл 2000 жылдың өткен 5 айымен салыстырғанда 5,6 пайызға артық (3240). Тiркелген қылмыстардың жалпы құрылымында ауыр және өте ауыр қылмыстардың үлесi жоғары. 2001 жылдың 5 айында олардың саны 2000 жылдың осы мерзiммен салыстырғанда 41,2 пайызға өстi. Азаматтардың мүлiгiн ұрлау саны 45,9 пайызға алаяқтық 47,8 пайызға өстi. Белгiленген келiп-кету тәртiбiн бұзғандығы үшiн 10258 адам, жол қозғалыс тәртібiн бұзғандығы үшiн 112967 адам әкiмшiлiк жауапкершiлiкке тартылды. Қалада есiрткiнiң заңсыз айналымы елеулi мәселе болып отыр, оның өсу бағыты әлi де сақталуда. Қараусыз және қамқорлықсыз қалған балалар саны өсе түсуде, қылмысты жауапкершiлiкке тартылған кәмелетке толмағандардың 60 пайыздан астамы еш жерде оқымайды және жұмыс iстемейдi. 
</w:t>
      </w:r>
      <w:r>
        <w:br/>
      </w:r>
      <w:r>
        <w:rPr>
          <w:rFonts w:ascii="Times New Roman"/>
          <w:b w:val="false"/>
          <w:i w:val="false"/>
          <w:color w:val="000000"/>
          <w:sz w:val="28"/>
        </w:rPr>
        <w:t>
      ІІ-сайланған Алматы қалалық Мәслихат 
</w:t>
      </w:r>
      <w:r>
        <w:br/>
      </w:r>
      <w:r>
        <w:rPr>
          <w:rFonts w:ascii="Times New Roman"/>
          <w:b w:val="false"/>
          <w:i w:val="false"/>
          <w:color w:val="000000"/>
          <w:sz w:val="28"/>
        </w:rPr>
        <w:t>
                               ШЕШIМ ҚАБЫЛДАДЫ: 
</w:t>
      </w:r>
      <w:r>
        <w:br/>
      </w:r>
      <w:r>
        <w:rPr>
          <w:rFonts w:ascii="Times New Roman"/>
          <w:b w:val="false"/>
          <w:i w:val="false"/>
          <w:color w:val="000000"/>
          <w:sz w:val="28"/>
        </w:rPr>
        <w:t>
      1. Алматы қаласының Әкiмi В.В. Храпуновтың "Алматы қаласындағы қылмыспен күрес және құқық тәртiбiн қамсыздандыру жөнiндегi шаралар туралы" баяндамасы назарға алынсын; 
</w:t>
      </w:r>
      <w:r>
        <w:br/>
      </w:r>
      <w:r>
        <w:rPr>
          <w:rFonts w:ascii="Times New Roman"/>
          <w:b w:val="false"/>
          <w:i w:val="false"/>
          <w:color w:val="000000"/>
          <w:sz w:val="28"/>
        </w:rPr>
        <w:t>
      2. "2001-2005 жылдарға арналған Алматы қаласында жедел ахуалды тұрақтандыру, құқық тәртiбiн нығайту, iшкi iстер органдарының материалдық техникалық, әлеуметтiк және кадрлық қамсыздандыру жөнiндегi алғашқы кезектегi шаралар" бағдарламасы бекiтiлсiн, N№1 қосымша; 
</w:t>
      </w:r>
      <w:r>
        <w:br/>
      </w:r>
      <w:r>
        <w:rPr>
          <w:rFonts w:ascii="Times New Roman"/>
          <w:b w:val="false"/>
          <w:i w:val="false"/>
          <w:color w:val="000000"/>
          <w:sz w:val="28"/>
        </w:rPr>
        <w:t>
      3. "Алматы - үлгiлi құқық тәртiбi қаласы" ережесi әзiрленсiн және Алматы қалалық Мәслихатының келесi сессиясына бекiту ұсынылсын; 
</w:t>
      </w:r>
      <w:r>
        <w:br/>
      </w:r>
      <w:r>
        <w:rPr>
          <w:rFonts w:ascii="Times New Roman"/>
          <w:b w:val="false"/>
          <w:i w:val="false"/>
          <w:color w:val="000000"/>
          <w:sz w:val="28"/>
        </w:rPr>
        <w:t>
      4. Алматы қалалық Мәслихатының тұрақты комиссиялары құқық қорғау органдарымен бiрлесе отырып заңдылықты сақтау жөнiндегi Қазақстан Республикасының заңнамасымен, Мәслихаттың, қала Әкiмiнiң нормативтiк актiлерiмен қала тұрғындарын таныстыру бойынша жұмысты жандандырып, бұл үшiн бұқаралық ақпарат құралдарының мүмкiндiгiн барынша пайдаланатын болсын; 
</w:t>
      </w:r>
      <w:r>
        <w:br/>
      </w:r>
      <w:r>
        <w:rPr>
          <w:rFonts w:ascii="Times New Roman"/>
          <w:b w:val="false"/>
          <w:i w:val="false"/>
          <w:color w:val="000000"/>
          <w:sz w:val="28"/>
        </w:rPr>
        <w:t>
      5. Құқық қорғау органдарының басшыларына қызметкерлердi таңдау, даярлау, қайта даярлау, олардың бiлiктiлiгiн, абырой-беделiн көтеру бойынша жұмысты күшейту ұсынылсын. Тұрғылықты жерi бойынша учаскелiк инспекторлардың жұмысын күшейту, өзiн-өзi басқару органдарымен, бiлiм беру, еңбек, ғылыми, оқу ұжымдарымен ықпалдастық арқылы халықтың, әсiресе жастардың заңдарды бiлуi мен орындауына қол жеткiзiлсiн. Халықаралық терроризмдi, есiрткi саудасын ауыздықтау бойынша таяу және алыс шетел құқық қорғау органдарымен тәжiрибе алмастыруды және ынтымақтастықты жалғастыратын болсын. Құқық тақырыбына жазатын бұқаралық ақпарат құралдары журналистерiмен ынтымақтастық тереңдетiлсiн; 
</w:t>
      </w:r>
      <w:r>
        <w:br/>
      </w:r>
      <w:r>
        <w:rPr>
          <w:rFonts w:ascii="Times New Roman"/>
          <w:b w:val="false"/>
          <w:i w:val="false"/>
          <w:color w:val="000000"/>
          <w:sz w:val="28"/>
        </w:rPr>
        <w:t>
      6. Қазақстан Республикасының қылмыстық iс жүргiзу және әкiмшiлiктiк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заңнамасын жетiлдiру жөнiндегi ұсыныстар келiсiлсiн және олар белгiленген 
</w:t>
      </w:r>
    </w:p>
    <w:p>
      <w:pPr>
        <w:spacing w:after="0"/>
        <w:ind w:left="0"/>
        <w:jc w:val="both"/>
      </w:pPr>
      <w:r>
        <w:rPr>
          <w:rFonts w:ascii="Times New Roman"/>
          <w:b w:val="false"/>
          <w:i w:val="false"/>
          <w:color w:val="000000"/>
          <w:sz w:val="28"/>
        </w:rPr>
        <w:t>
тәртiппен Қазақстан Республикасының Парламентi мен Үкiметiне жолдансын,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7. Осы шешiмнiң орындалуын бақылау заңдылық, құқық қорғау және 
</w:t>
      </w:r>
    </w:p>
    <w:p>
      <w:pPr>
        <w:spacing w:after="0"/>
        <w:ind w:left="0"/>
        <w:jc w:val="both"/>
      </w:pPr>
      <w:r>
        <w:rPr>
          <w:rFonts w:ascii="Times New Roman"/>
          <w:b w:val="false"/>
          <w:i w:val="false"/>
          <w:color w:val="000000"/>
          <w:sz w:val="28"/>
        </w:rPr>
        <w:t>
жергiлiктi өзiн-өзi басқару мәселелерi жөнiндегi тұрақты депутаттық 
</w:t>
      </w:r>
    </w:p>
    <w:p>
      <w:pPr>
        <w:spacing w:after="0"/>
        <w:ind w:left="0"/>
        <w:jc w:val="both"/>
      </w:pPr>
      <w:r>
        <w:rPr>
          <w:rFonts w:ascii="Times New Roman"/>
          <w:b w:val="false"/>
          <w:i w:val="false"/>
          <w:color w:val="000000"/>
          <w:sz w:val="28"/>
        </w:rPr>
        <w:t>
комиссияға жүктелсiн (Е.М. Мұқыжанов).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ІІ-ші сайланған Алматы қалалық
</w:t>
      </w:r>
    </w:p>
    <w:p>
      <w:pPr>
        <w:spacing w:after="0"/>
        <w:ind w:left="0"/>
        <w:jc w:val="both"/>
      </w:pPr>
      <w:r>
        <w:rPr>
          <w:rFonts w:ascii="Times New Roman"/>
          <w:b w:val="false"/>
          <w:i w:val="false"/>
          <w:color w:val="000000"/>
          <w:sz w:val="28"/>
        </w:rPr>
        <w:t>
                                 Мәслихаты Х-шы сессиясының 
</w:t>
      </w:r>
    </w:p>
    <w:p>
      <w:pPr>
        <w:spacing w:after="0"/>
        <w:ind w:left="0"/>
        <w:jc w:val="both"/>
      </w:pPr>
      <w:r>
        <w:rPr>
          <w:rFonts w:ascii="Times New Roman"/>
          <w:b w:val="false"/>
          <w:i w:val="false"/>
          <w:color w:val="000000"/>
          <w:sz w:val="28"/>
        </w:rPr>
        <w:t>
                                 2001 жылғы 4 шілдедегі
</w:t>
      </w:r>
    </w:p>
    <w:p>
      <w:pPr>
        <w:spacing w:after="0"/>
        <w:ind w:left="0"/>
        <w:jc w:val="both"/>
      </w:pPr>
      <w:r>
        <w:rPr>
          <w:rFonts w:ascii="Times New Roman"/>
          <w:b w:val="false"/>
          <w:i w:val="false"/>
          <w:color w:val="000000"/>
          <w:sz w:val="28"/>
        </w:rPr>
        <w:t>
                                 шешіміне N№1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Жедел жағдайды тұрақтандырудың құқық тәртібін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нығайтудың басты шаралары, Алматы қаласында 
</w:t>
      </w:r>
    </w:p>
    <w:p>
      <w:pPr>
        <w:spacing w:after="0"/>
        <w:ind w:left="0"/>
        <w:jc w:val="both"/>
      </w:pPr>
      <w:r>
        <w:rPr>
          <w:rFonts w:ascii="Times New Roman"/>
          <w:b w:val="false"/>
          <w:i w:val="false"/>
          <w:color w:val="000000"/>
          <w:sz w:val="28"/>
        </w:rPr>
        <w:t>
            қылмысқа қарсы күресуді күшейту, ішкі істер 
</w:t>
      </w:r>
    </w:p>
    <w:p>
      <w:pPr>
        <w:spacing w:after="0"/>
        <w:ind w:left="0"/>
        <w:jc w:val="both"/>
      </w:pPr>
      <w:r>
        <w:rPr>
          <w:rFonts w:ascii="Times New Roman"/>
          <w:b w:val="false"/>
          <w:i w:val="false"/>
          <w:color w:val="000000"/>
          <w:sz w:val="28"/>
        </w:rPr>
        <w:t>
         органдарын 2001-2005 ж.ж. материалдық-техникалық, 
</w:t>
      </w:r>
    </w:p>
    <w:p>
      <w:pPr>
        <w:spacing w:after="0"/>
        <w:ind w:left="0"/>
        <w:jc w:val="both"/>
      </w:pPr>
      <w:r>
        <w:rPr>
          <w:rFonts w:ascii="Times New Roman"/>
          <w:b w:val="false"/>
          <w:i w:val="false"/>
          <w:color w:val="000000"/>
          <w:sz w:val="28"/>
        </w:rPr>
        <w:t>
             әлеуметтік және кадрлармен қамтамасыз ету
</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2001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паспорты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тәртібі мен заңдылықтың жәй-күйін талдау
</w:t>
      </w:r>
    </w:p>
    <w:p>
      <w:pPr>
        <w:spacing w:after="0"/>
        <w:ind w:left="0"/>
        <w:jc w:val="both"/>
      </w:pPr>
      <w:r>
        <w:rPr>
          <w:rFonts w:ascii="Times New Roman"/>
          <w:b w:val="false"/>
          <w:i w:val="false"/>
          <w:color w:val="000000"/>
          <w:sz w:val="28"/>
        </w:rPr>
        <w:t>
     2. Бағдарламаның мақсаты мен міндеті
</w:t>
      </w:r>
    </w:p>
    <w:p>
      <w:pPr>
        <w:spacing w:after="0"/>
        <w:ind w:left="0"/>
        <w:jc w:val="both"/>
      </w:pPr>
      <w:r>
        <w:rPr>
          <w:rFonts w:ascii="Times New Roman"/>
          <w:b w:val="false"/>
          <w:i w:val="false"/>
          <w:color w:val="000000"/>
          <w:sz w:val="28"/>
        </w:rPr>
        <w:t>
     3. Қажетті ресурстар мен қаржыландыру көздері
</w:t>
      </w:r>
    </w:p>
    <w:p>
      <w:pPr>
        <w:spacing w:after="0"/>
        <w:ind w:left="0"/>
        <w:jc w:val="both"/>
      </w:pPr>
      <w:r>
        <w:rPr>
          <w:rFonts w:ascii="Times New Roman"/>
          <w:b w:val="false"/>
          <w:i w:val="false"/>
          <w:color w:val="000000"/>
          <w:sz w:val="28"/>
        </w:rPr>
        <w:t>
     4. Күтілетін нәтиже
</w:t>
      </w:r>
    </w:p>
    <w:p>
      <w:pPr>
        <w:spacing w:after="0"/>
        <w:ind w:left="0"/>
        <w:jc w:val="both"/>
      </w:pPr>
      <w:r>
        <w:rPr>
          <w:rFonts w:ascii="Times New Roman"/>
          <w:b w:val="false"/>
          <w:i w:val="false"/>
          <w:color w:val="000000"/>
          <w:sz w:val="28"/>
        </w:rPr>
        <w:t>
     5. Шаралар:
</w:t>
      </w:r>
    </w:p>
    <w:p>
      <w:pPr>
        <w:spacing w:after="0"/>
        <w:ind w:left="0"/>
        <w:jc w:val="both"/>
      </w:pPr>
      <w:r>
        <w:rPr>
          <w:rFonts w:ascii="Times New Roman"/>
          <w:b w:val="false"/>
          <w:i w:val="false"/>
          <w:color w:val="000000"/>
          <w:sz w:val="28"/>
        </w:rPr>
        <w:t>
     5.1 Қылмысты ескерту және құқық тәртібін қорғау жөніндегі 
</w:t>
      </w:r>
    </w:p>
    <w:p>
      <w:pPr>
        <w:spacing w:after="0"/>
        <w:ind w:left="0"/>
        <w:jc w:val="both"/>
      </w:pPr>
      <w:r>
        <w:rPr>
          <w:rFonts w:ascii="Times New Roman"/>
          <w:b w:val="false"/>
          <w:i w:val="false"/>
          <w:color w:val="000000"/>
          <w:sz w:val="28"/>
        </w:rPr>
        <w:t>
         алдын алу шаралары
</w:t>
      </w:r>
    </w:p>
    <w:p>
      <w:pPr>
        <w:spacing w:after="0"/>
        <w:ind w:left="0"/>
        <w:jc w:val="both"/>
      </w:pPr>
      <w:r>
        <w:rPr>
          <w:rFonts w:ascii="Times New Roman"/>
          <w:b w:val="false"/>
          <w:i w:val="false"/>
          <w:color w:val="000000"/>
          <w:sz w:val="28"/>
        </w:rPr>
        <w:t>
     5.2 Қылмыстылықпен күресті және құқық тәртібін қорғау жөніндегі 
</w:t>
      </w:r>
    </w:p>
    <w:p>
      <w:pPr>
        <w:spacing w:after="0"/>
        <w:ind w:left="0"/>
        <w:jc w:val="both"/>
      </w:pPr>
      <w:r>
        <w:rPr>
          <w:rFonts w:ascii="Times New Roman"/>
          <w:b w:val="false"/>
          <w:i w:val="false"/>
          <w:color w:val="000000"/>
          <w:sz w:val="28"/>
        </w:rPr>
        <w:t>
         ұйымдық шаралар
</w:t>
      </w:r>
    </w:p>
    <w:p>
      <w:pPr>
        <w:spacing w:after="0"/>
        <w:ind w:left="0"/>
        <w:jc w:val="both"/>
      </w:pPr>
      <w:r>
        <w:rPr>
          <w:rFonts w:ascii="Times New Roman"/>
          <w:b w:val="false"/>
          <w:i w:val="false"/>
          <w:color w:val="000000"/>
          <w:sz w:val="28"/>
        </w:rPr>
        <w:t>
     5.3 Ұйымдық және кадрлық қамсыздандыру
</w:t>
      </w:r>
    </w:p>
    <w:p>
      <w:pPr>
        <w:spacing w:after="0"/>
        <w:ind w:left="0"/>
        <w:jc w:val="both"/>
      </w:pPr>
      <w:r>
        <w:rPr>
          <w:rFonts w:ascii="Times New Roman"/>
          <w:b w:val="false"/>
          <w:i w:val="false"/>
          <w:color w:val="000000"/>
          <w:sz w:val="28"/>
        </w:rPr>
        <w:t>
     5.4 Алматы қаласы ішкі істер органдарын материалдық-техникалық
</w:t>
      </w:r>
    </w:p>
    <w:p>
      <w:pPr>
        <w:spacing w:after="0"/>
        <w:ind w:left="0"/>
        <w:jc w:val="both"/>
      </w:pPr>
      <w:r>
        <w:rPr>
          <w:rFonts w:ascii="Times New Roman"/>
          <w:b w:val="false"/>
          <w:i w:val="false"/>
          <w:color w:val="000000"/>
          <w:sz w:val="28"/>
        </w:rPr>
        <w:t>
         қамсыздандыру, әлеуметтік-тұрмыстық мәселелерін шешу.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қорғау мен заңдылықтың жәй-күйін талдау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Еліміздегі шиеленіскен әлеуметтік-экономикалық жағдайда қылмыспен күрес мәселесі қылмыстың алдын алу және жазадан құтылмау қағидасын қамсыздандыруға бағытталған түбегейлі шараларды қолдануды талап етеді. 
</w:t>
      </w:r>
      <w:r>
        <w:br/>
      </w:r>
      <w:r>
        <w:rPr>
          <w:rFonts w:ascii="Times New Roman"/>
          <w:b w:val="false"/>
          <w:i w:val="false"/>
          <w:color w:val="000000"/>
          <w:sz w:val="28"/>
        </w:rPr>
        <w:t>
      Қылмыс Алматы қаласында тұрақсыздық факторларының біріне айналып, қоғамдық тәртіп сақтауға, қоғамдық қауіпсіздікке ықпалын тигізіп отыр. 
</w:t>
      </w:r>
      <w:r>
        <w:br/>
      </w:r>
      <w:r>
        <w:rPr>
          <w:rFonts w:ascii="Times New Roman"/>
          <w:b w:val="false"/>
          <w:i w:val="false"/>
          <w:color w:val="000000"/>
          <w:sz w:val="28"/>
        </w:rPr>
        <w:t>
      Алматы қаласында 2000 жылы қылмыстықтың өсуінің барлық түрінің деңгейі 17,0 пайызды (14736-дан 17248 дейін) құрайды, ал қылмыстық іздеу жағынан 17,5 пайызға (13926-дан 16368 дейін). 
</w:t>
      </w:r>
      <w:r>
        <w:br/>
      </w:r>
      <w:r>
        <w:rPr>
          <w:rFonts w:ascii="Times New Roman"/>
          <w:b w:val="false"/>
          <w:i w:val="false"/>
          <w:color w:val="000000"/>
          <w:sz w:val="28"/>
        </w:rPr>
        <w:t>
      Қылмыстық деңгейінің өсуі бөтеннің мүлкін ұрлаудың (+1375 немесе 27,3 пайыз) негізінен және есірткіге (+1031 немесе 30,0 пайызды) байланысты қылмыстардың анықталуынан болып отыр. Талдау қазіргі заманның қылмыстары күш көрсету және пайдакүнемдік бағытында көбірек жасалатынын көрсетіп отыр. 
</w:t>
      </w:r>
      <w:r>
        <w:br/>
      </w:r>
      <w:r>
        <w:rPr>
          <w:rFonts w:ascii="Times New Roman"/>
          <w:b w:val="false"/>
          <w:i w:val="false"/>
          <w:color w:val="000000"/>
          <w:sz w:val="28"/>
        </w:rPr>
        <w:t>
      Жасалған қылмыстың негізгі бөлігін тонау мен ұрлау құрайды. Атыс қаруының заңсыз айналымы мен оны қолдана отырып жасалған қылмыс саны арта түсуде. 
</w:t>
      </w:r>
      <w:r>
        <w:br/>
      </w:r>
      <w:r>
        <w:rPr>
          <w:rFonts w:ascii="Times New Roman"/>
          <w:b w:val="false"/>
          <w:i w:val="false"/>
          <w:color w:val="000000"/>
          <w:sz w:val="28"/>
        </w:rPr>
        <w:t>
      Еліміздегі экономиканың күрт түсуіне байланысты жұмыссыздықтың өсуі, әсіресе ауылдағы жұмыссыздық ауыл жастарының қалаға қарай ағылуының басты себебі болды, бірінші кезекте Алматы қаласына. Мұнда олар жұмыс таба алмағандықтан, тұрақты тұрағы жоқтықтан қылмыс жасауға бағытталған топтарға бірігеді. 
</w:t>
      </w:r>
      <w:r>
        <w:br/>
      </w:r>
      <w:r>
        <w:rPr>
          <w:rFonts w:ascii="Times New Roman"/>
          <w:b w:val="false"/>
          <w:i w:val="false"/>
          <w:color w:val="000000"/>
          <w:sz w:val="28"/>
        </w:rPr>
        <w:t>
      Жылдан-жылға қылмыстың ұйымдасқан түрі сипат алуда. Ұйымдасқан қылмыс спирттік, ішімдік өнімдерді шығару, түрлі-түсті металл өнімдерін алып сату салаларында көрінуде. 
</w:t>
      </w:r>
      <w:r>
        <w:br/>
      </w:r>
      <w:r>
        <w:rPr>
          <w:rFonts w:ascii="Times New Roman"/>
          <w:b w:val="false"/>
          <w:i w:val="false"/>
          <w:color w:val="000000"/>
          <w:sz w:val="28"/>
        </w:rPr>
        <w:t>
      Соңғы уақытта Алматы қаласында есірткімен айналысу қылмысы үлкен бағыт алуда. Тек 2000-жылдың ішінде ресми деректерден белгілі болған 623 адам есірткіні шектен тыс қолданғаны үшін қайтыс болған. ІІББ-ның жедел есебінде есірткімен ұсталынған 14000 астам адам тұр. Өткен жылы есірткіге байланысты 4464 қылмыстық іс қозғалған, заңсыз айналымнан 3 мың килограммнан астам есірткілік заттар алынған. 
</w:t>
      </w:r>
      <w:r>
        <w:br/>
      </w:r>
      <w:r>
        <w:rPr>
          <w:rFonts w:ascii="Times New Roman"/>
          <w:b w:val="false"/>
          <w:i w:val="false"/>
          <w:color w:val="000000"/>
          <w:sz w:val="28"/>
        </w:rPr>
        <w:t>
      Қылмыстық ортаның мүдделері барған сайын осы саламен тоқайласуда. ТМД кеңестігіндегі шекаралардың ашықтығы мен елдердің географиялық орналасуының өзі халықаралық есірткі мафияларының Қазақстанға қызығушылығын тудырып отыр. Жақын шетелдерден (Қазақстан, Өзбекістан, Тәжікстан) Шу жазығынан контрабандалық жолдармен тасылынып жатқан есірткі заттар - өзекті мәселелердің бірі. Алматы қаласында аймақ аралық байланыстарымен едәуір материалдық ресурстарға ие Қазақстан аумағында, сондай-ақ одан тыс жерлерде есірткі тарату жолдарын қалыптастырудың қадамдарын жасап жатқан қылмыстық топтар бар. Жастар арасында медициналық емес есірткіні қолдану кең таралуда. Орта мектептер мен колледж жастарының арасында да есірткі қолдану үлкен мазасыздық тудырып отыр. Есірткілік заттарды дискотекаларда, түнгі клубтарда, казиноларда пайдалануда мәселені күрделендіріп отыр қалыптасқан жағдайларды талдау нақты шаралар қабылдауды, есірткіге және есірткі бизнесіне қарсы бірыңғай стратегиялық бағытқа негізделген күрес жүргізуді қажет етеді. 
</w:t>
      </w:r>
      <w:r>
        <w:br/>
      </w:r>
      <w:r>
        <w:rPr>
          <w:rFonts w:ascii="Times New Roman"/>
          <w:b w:val="false"/>
          <w:i w:val="false"/>
          <w:color w:val="000000"/>
          <w:sz w:val="28"/>
        </w:rPr>
        <w:t>
      Терроризмге байланысты Орта Азия мен Ресей мемлекеттеріндегі оқиғалары да тұрақтылыққа елеулі қауіп төндіруде. Діни экстремизм мен терроризмді өздеріне қару еткен халықаралық қылмыстық ұйымдар тарапынан төнген қауіпте өсе түсуде. 
</w:t>
      </w:r>
      <w:r>
        <w:br/>
      </w:r>
      <w:r>
        <w:rPr>
          <w:rFonts w:ascii="Times New Roman"/>
          <w:b w:val="false"/>
          <w:i w:val="false"/>
          <w:color w:val="000000"/>
          <w:sz w:val="28"/>
        </w:rPr>
        <w:t>
      Құқық бұзушылықтарға қарсы күрес жүргізудегі халықтың әлеуметтік беделділігі де күрт төмендеп кетті. Құқық қорғау органдарының халықпен бұрынырақта қалыптасқан тығыз байланыстары жоғалып кетті. 
</w:t>
      </w:r>
      <w:r>
        <w:br/>
      </w:r>
      <w:r>
        <w:rPr>
          <w:rFonts w:ascii="Times New Roman"/>
          <w:b w:val="false"/>
          <w:i w:val="false"/>
          <w:color w:val="000000"/>
          <w:sz w:val="28"/>
        </w:rPr>
        <w:t>
      Құқық бұзушылықпен алдын алу шараларын қамтамасыз етудегі мемлекеттік органдар мен қоғамдық мекемелердің қызметі шашыраңқы және жүйесіз сипатта. 
</w:t>
      </w:r>
      <w:r>
        <w:br/>
      </w:r>
      <w:r>
        <w:rPr>
          <w:rFonts w:ascii="Times New Roman"/>
          <w:b w:val="false"/>
          <w:i w:val="false"/>
          <w:color w:val="000000"/>
          <w:sz w:val="28"/>
        </w:rPr>
        <w:t>
      Балалардың едәуір бөлігі әлеуметтік-экономикалық жағдайдың төмен түсуіне байланысты өмірдегі және тәрбиедегі қолайсыз жағдайларды қалуда, қараусыз балалар көбейіп кеткен, жастарды жұмыспен қамтамасыз ету шешілмеген. 
</w:t>
      </w:r>
      <w:r>
        <w:br/>
      </w:r>
      <w:r>
        <w:rPr>
          <w:rFonts w:ascii="Times New Roman"/>
          <w:b w:val="false"/>
          <w:i w:val="false"/>
          <w:color w:val="000000"/>
          <w:sz w:val="28"/>
        </w:rPr>
        <w:t>
      Қылмыстық жауапкершілікке тартылған кәмелетке толмағандардың 60 пайыздан астамы оқымайды не жұмыс түрімен қамтылмаған. Жауапкершілік жасқа толмай тұрып қылмыстық жазалынатын іс-әрекеттерді жасайтын балалар мен жасөспірімдердің қатары азаймай отыр, олардың 70 пайыздан астамы тұрмысы нашар жанұядан шыққандар. 
</w:t>
      </w:r>
      <w:r>
        <w:br/>
      </w:r>
      <w:r>
        <w:rPr>
          <w:rFonts w:ascii="Times New Roman"/>
          <w:b w:val="false"/>
          <w:i w:val="false"/>
          <w:color w:val="000000"/>
          <w:sz w:val="28"/>
        </w:rPr>
        <w:t>
      Алматы қаласындағы кәмелетке толмаған жастардың саны - 316,461 мың адам - бұл бүкіл Қазақстан қалаларындағы кәмелетке толмаған жастардың 19 пайызы. Жасөспірімдердің соңғы жылдары жасаған қылмыстарын талдауы көрсетіп отырғандай кәмелетке толмағандардың қылмыс жасау бетбағысы төмендемей тұр. 
</w:t>
      </w:r>
      <w:r>
        <w:br/>
      </w:r>
      <w:r>
        <w:rPr>
          <w:rFonts w:ascii="Times New Roman"/>
          <w:b w:val="false"/>
          <w:i w:val="false"/>
          <w:color w:val="000000"/>
          <w:sz w:val="28"/>
        </w:rPr>
        <w:t>
      Маңызды әлеуметтік мәселелер - маскүнемдік пен нашақорлық. Сонымен бірге алдын алу жұмысының деңгейі де өте төмен. 
</w:t>
      </w:r>
      <w:r>
        <w:br/>
      </w:r>
      <w:r>
        <w:rPr>
          <w:rFonts w:ascii="Times New Roman"/>
          <w:b w:val="false"/>
          <w:i w:val="false"/>
          <w:color w:val="000000"/>
          <w:sz w:val="28"/>
        </w:rPr>
        <w:t>
      Маскүнемдер мен нашақорларды емдеу-оңалту мекемелері жетіспейді, салауатты өмір салтын мақсатты түрде насихаттау жұмыстары жоқ. 
</w:t>
      </w:r>
      <w:r>
        <w:br/>
      </w:r>
      <w:r>
        <w:rPr>
          <w:rFonts w:ascii="Times New Roman"/>
          <w:b w:val="false"/>
          <w:i w:val="false"/>
          <w:color w:val="000000"/>
          <w:sz w:val="28"/>
        </w:rPr>
        <w:t>
      Қайта жасалынатын қылмыстардың саны төмендемей отыр, осы жылдың 4-айы ішінде осы түрдегі қылмыс саны 2,1 есеге көбейді. 
</w:t>
      </w:r>
      <w:r>
        <w:br/>
      </w:r>
      <w:r>
        <w:rPr>
          <w:rFonts w:ascii="Times New Roman"/>
          <w:b w:val="false"/>
          <w:i w:val="false"/>
          <w:color w:val="000000"/>
          <w:sz w:val="28"/>
        </w:rPr>
        <w:t>
      Сонымен бірге бас бостандығынан айыру орындарынан босаған, тұрақты тұрағы жоқ азаматтарды әлеуметтік бейімдеу қанағаттанарлықсыз шешілуде. 
</w:t>
      </w:r>
      <w:r>
        <w:br/>
      </w:r>
      <w:r>
        <w:rPr>
          <w:rFonts w:ascii="Times New Roman"/>
          <w:b w:val="false"/>
          <w:i w:val="false"/>
          <w:color w:val="000000"/>
          <w:sz w:val="28"/>
        </w:rPr>
        <w:t>
      Қылмысқа қарсы күресуде және алдын алу жұмыстарында әлі де болса ішкі істер басқармасының материалдық-техникалық базасы жетіспеушілігі қол байлау болуда. 
</w:t>
      </w:r>
      <w:r>
        <w:br/>
      </w:r>
      <w:r>
        <w:rPr>
          <w:rFonts w:ascii="Times New Roman"/>
          <w:b w:val="false"/>
          <w:i w:val="false"/>
          <w:color w:val="000000"/>
          <w:sz w:val="28"/>
        </w:rPr>
        <w:t>
      Соңғы жылдары ішкі істер органдарының қызметкерлерінің әлеуметтік мәртебесі төмендеп кетті, олардың ақшалай қаражаты қызметтік жүктемесіне сәйкес келмейді. Білікті, іскер мамандар әлеуметтік қорғанышының нашарлығынан, коммерциялық мекемелерге ауысып кетті. 
</w:t>
      </w:r>
      <w:r>
        <w:br/>
      </w:r>
      <w:r>
        <w:rPr>
          <w:rFonts w:ascii="Times New Roman"/>
          <w:b w:val="false"/>
          <w:i w:val="false"/>
          <w:color w:val="000000"/>
          <w:sz w:val="28"/>
        </w:rPr>
        <w:t>
      Ішкі істер органдарының жұмыстарына тиісті ақпараттық қолдаудың жоқтығы, сондай-ақ халықта жоғары құқықтық мәдениетті қалыптастыру бойынша белсенді қызметтің жүргізілмеуі көпшіліктің заңға және әділдікке деген сенімінің жоғалуына алып келді. 
</w:t>
      </w:r>
      <w:r>
        <w:br/>
      </w:r>
      <w:r>
        <w:rPr>
          <w:rFonts w:ascii="Times New Roman"/>
          <w:b w:val="false"/>
          <w:i w:val="false"/>
          <w:color w:val="000000"/>
          <w:sz w:val="28"/>
        </w:rPr>
        <w:t>
      Қылмыспен тиімді күресуді жалғастыру үшін барлық мемлекеттік және жергілікті билік органдары мен басқармалардың күш-жігерін үйлестіруге негізделген және заңдылық пен құқық тәртібін қамтамасыз етудің сенімді жүйесін құруға бағытталған шаралар кешенін жүзеге асыру қажет. Алдын алу жұмыстарын күшейтіп, жұртшылықты қылмысты ауыздықтауға белсенділігін арттыру керек. Жұртшылықпен жұмысты негізінен төмендегі үш бағытта жүргізу тиімді болмақ: полицияның жұртшылықпен тікелей байланысын қолдау және дамыту; жергілікті бақылау жүйесін ұйымдастыру; полицияның басқа ұйымдармен өзара іс-әрекеті. Бұл жағдайда екі негізгі міндеттің орындалуына назар аудару қажет; халыққа жеке және мүліктік қауіпсіздігі бойынша кеңес беру; қылмыспен күресу үшін құрылған әртүрлі қоғамдық құрылымдарды ұйымдастыру және басшылық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Бағдарламаның мақсаты мен міндеті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Негізгі мақсаттары: 
</w:t>
      </w:r>
      <w:r>
        <w:br/>
      </w:r>
      <w:r>
        <w:rPr>
          <w:rFonts w:ascii="Times New Roman"/>
          <w:b w:val="false"/>
          <w:i w:val="false"/>
          <w:color w:val="000000"/>
          <w:sz w:val="28"/>
        </w:rPr>
        <w:t>
      - заңдылық пен құқық тәртібін одан әрі нығайту. Қылмысқа қарсы күресте бірыңғай мемлекеттік саясатты жүргізу; 
</w:t>
      </w:r>
      <w:r>
        <w:br/>
      </w:r>
      <w:r>
        <w:rPr>
          <w:rFonts w:ascii="Times New Roman"/>
          <w:b w:val="false"/>
          <w:i w:val="false"/>
          <w:color w:val="000000"/>
          <w:sz w:val="28"/>
        </w:rPr>
        <w:t>
      - қоғамдық тәртіп пен қоғамдық қауіпсіздікті нығайту, бұл жұмысқа барлық мемлекет органдарын, қоғамдық құрылымдар мен тұрғындарды қамту, құқық бұзушылықтың алдын алу және қылмыстыққа қарсы күресте жергілікті атқару органдарының ролі мен жауапкершілігін арттыру; 
</w:t>
      </w:r>
      <w:r>
        <w:br/>
      </w:r>
      <w:r>
        <w:rPr>
          <w:rFonts w:ascii="Times New Roman"/>
          <w:b w:val="false"/>
          <w:i w:val="false"/>
          <w:color w:val="000000"/>
          <w:sz w:val="28"/>
        </w:rPr>
        <w:t>
      - құқық бұзушылықтың әлеуметтік сақтандыру жүйесін құру; 
</w:t>
      </w:r>
      <w:r>
        <w:br/>
      </w:r>
      <w:r>
        <w:rPr>
          <w:rFonts w:ascii="Times New Roman"/>
          <w:b w:val="false"/>
          <w:i w:val="false"/>
          <w:color w:val="000000"/>
          <w:sz w:val="28"/>
        </w:rPr>
        <w:t>
      - қылмысқа қарсы күрестің тиімділігін арттыру, оның ұйымдасқан түрлерімен және жемқорлықпен, есірткі қылмыстарымен, терроризм және діни экстремизммен қарсы күресті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Негізгі міндеттері: 
</w:t>
      </w:r>
      <w:r>
        <w:br/>
      </w:r>
      <w:r>
        <w:rPr>
          <w:rFonts w:ascii="Times New Roman"/>
          <w:b w:val="false"/>
          <w:i w:val="false"/>
          <w:color w:val="000000"/>
          <w:sz w:val="28"/>
        </w:rPr>
        <w:t>
      - қоғамдық қауіпсіздікті қамтамасыз етуде, құқық тәртібін сақтауда және қылмыспен қарсы күрес жүргізудегі жергілікті атқарушы органдардың ролін арттыру. 
</w:t>
      </w:r>
      <w:r>
        <w:br/>
      </w:r>
      <w:r>
        <w:rPr>
          <w:rFonts w:ascii="Times New Roman"/>
          <w:b w:val="false"/>
          <w:i w:val="false"/>
          <w:color w:val="000000"/>
          <w:sz w:val="28"/>
        </w:rPr>
        <w:t>
      - құқық бұзушылықтан белгілі мақсатқа бағытталған сақтандыру, соның ішінде кәмелетке толмағандар мен жастар арасында, бас бостандығынан айыру орындарынан босаған адамдар мен тұрғылықты жері жоқ адамдарды; 
</w:t>
      </w:r>
      <w:r>
        <w:br/>
      </w:r>
      <w:r>
        <w:rPr>
          <w:rFonts w:ascii="Times New Roman"/>
          <w:b w:val="false"/>
          <w:i w:val="false"/>
          <w:color w:val="000000"/>
          <w:sz w:val="28"/>
        </w:rPr>
        <w:t>
      - бас бос бостандығынан айыру орындарынан босаған адамдар мен тұрғылықты жері жоқ адамдарды әлеуметтік ақтауды жүзеге асыру; 
</w:t>
      </w:r>
      <w:r>
        <w:br/>
      </w:r>
      <w:r>
        <w:rPr>
          <w:rFonts w:ascii="Times New Roman"/>
          <w:b w:val="false"/>
          <w:i w:val="false"/>
          <w:color w:val="000000"/>
          <w:sz w:val="28"/>
        </w:rPr>
        <w:t>
      - ұйымдасқан қылмыспен, есірткі бизнесімен, жемқорлықпен күресті одан әрі нығайту, терроризмге қарсы әрекет етудің, заңсыз көші-қон, діни және саяси экстремизмнің таралуына қарсы әрекеттердің сенімді жүйесін құру; 
</w:t>
      </w:r>
      <w:r>
        <w:br/>
      </w:r>
      <w:r>
        <w:rPr>
          <w:rFonts w:ascii="Times New Roman"/>
          <w:b w:val="false"/>
          <w:i w:val="false"/>
          <w:color w:val="000000"/>
          <w:sz w:val="28"/>
        </w:rPr>
        <w:t>
      - ішкі істер органдар қызметін техникалық қайта жарақтау мен ақпараттық қамсыздандыруды жүзеге асыру; 
</w:t>
      </w:r>
      <w:r>
        <w:br/>
      </w:r>
      <w:r>
        <w:rPr>
          <w:rFonts w:ascii="Times New Roman"/>
          <w:b w:val="false"/>
          <w:i w:val="false"/>
          <w:color w:val="000000"/>
          <w:sz w:val="28"/>
        </w:rPr>
        <w:t>
      - ішкі істер органдарының қызметін қылмыспен күрестің негізгі бағыттарына жұмылдыру; 
</w:t>
      </w:r>
      <w:r>
        <w:br/>
      </w:r>
      <w:r>
        <w:rPr>
          <w:rFonts w:ascii="Times New Roman"/>
          <w:b w:val="false"/>
          <w:i w:val="false"/>
          <w:color w:val="000000"/>
          <w:sz w:val="28"/>
        </w:rPr>
        <w:t>
      - ішкі істер органдарын олардың қызмет саласындағы жүргізген саясатына ақпараттық қолдау көрсету және халықтың сенімін қалыптастыру, қылмыстыққа қарсы күреске азаматтардың мүдделілігін көтеру; 
</w:t>
      </w:r>
      <w:r>
        <w:br/>
      </w:r>
      <w:r>
        <w:rPr>
          <w:rFonts w:ascii="Times New Roman"/>
          <w:b w:val="false"/>
          <w:i w:val="false"/>
          <w:color w:val="000000"/>
          <w:sz w:val="28"/>
        </w:rPr>
        <w:t>
      - құқық қорғау органдарының беделін көтеру, халықтың құқық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органдарына сенімін арттыру;
</w:t>
      </w:r>
    </w:p>
    <w:p>
      <w:pPr>
        <w:spacing w:after="0"/>
        <w:ind w:left="0"/>
        <w:jc w:val="both"/>
      </w:pPr>
      <w:r>
        <w:rPr>
          <w:rFonts w:ascii="Times New Roman"/>
          <w:b w:val="false"/>
          <w:i w:val="false"/>
          <w:color w:val="000000"/>
          <w:sz w:val="28"/>
        </w:rPr>
        <w:t>
     - құқық қорғау органдарындағы тәртіп пен заңдылықты нығайту;
</w:t>
      </w:r>
    </w:p>
    <w:p>
      <w:pPr>
        <w:spacing w:after="0"/>
        <w:ind w:left="0"/>
        <w:jc w:val="both"/>
      </w:pPr>
      <w:r>
        <w:rPr>
          <w:rFonts w:ascii="Times New Roman"/>
          <w:b w:val="false"/>
          <w:i w:val="false"/>
          <w:color w:val="000000"/>
          <w:sz w:val="28"/>
        </w:rPr>
        <w:t>
     - ішкі істер органдарын кадрмен қамтамасыз ету, қызметкерлердің 
</w:t>
      </w:r>
    </w:p>
    <w:p>
      <w:pPr>
        <w:spacing w:after="0"/>
        <w:ind w:left="0"/>
        <w:jc w:val="both"/>
      </w:pPr>
      <w:r>
        <w:rPr>
          <w:rFonts w:ascii="Times New Roman"/>
          <w:b w:val="false"/>
          <w:i w:val="false"/>
          <w:color w:val="000000"/>
          <w:sz w:val="28"/>
        </w:rPr>
        <w:t>
біліктілігі мен іскерлігін арттыру, әлеуметтік-тұрмыстық және қаражат 
</w:t>
      </w:r>
    </w:p>
    <w:p>
      <w:pPr>
        <w:spacing w:after="0"/>
        <w:ind w:left="0"/>
        <w:jc w:val="both"/>
      </w:pPr>
      <w:r>
        <w:rPr>
          <w:rFonts w:ascii="Times New Roman"/>
          <w:b w:val="false"/>
          <w:i w:val="false"/>
          <w:color w:val="000000"/>
          <w:sz w:val="28"/>
        </w:rPr>
        <w:t>
жағдайларын жақсарту.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Қажетті ресурстар мен қаржыландыру көзі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мемлекеттік бюджетте көрсетілген қаражат 
</w:t>
      </w:r>
    </w:p>
    <w:p>
      <w:pPr>
        <w:spacing w:after="0"/>
        <w:ind w:left="0"/>
        <w:jc w:val="both"/>
      </w:pPr>
      <w:r>
        <w:rPr>
          <w:rFonts w:ascii="Times New Roman"/>
          <w:b w:val="false"/>
          <w:i w:val="false"/>
          <w:color w:val="000000"/>
          <w:sz w:val="28"/>
        </w:rPr>
        <w:t>
шегінде жүзеге асырылады. Ұйымдар мен халықтың демеушілік көмегін тарту 
</w:t>
      </w:r>
    </w:p>
    <w:p>
      <w:pPr>
        <w:spacing w:after="0"/>
        <w:ind w:left="0"/>
        <w:jc w:val="both"/>
      </w:pPr>
      <w:r>
        <w:rPr>
          <w:rFonts w:ascii="Times New Roman"/>
          <w:b w:val="false"/>
          <w:i w:val="false"/>
          <w:color w:val="000000"/>
          <w:sz w:val="28"/>
        </w:rPr>
        <w:t>
көзделіп отыр.
</w:t>
      </w:r>
    </w:p>
    <w:p>
      <w:pPr>
        <w:spacing w:after="0"/>
        <w:ind w:left="0"/>
        <w:jc w:val="both"/>
      </w:pPr>
      <w:r>
        <w:rPr>
          <w:rFonts w:ascii="Times New Roman"/>
          <w:b w:val="false"/>
          <w:i w:val="false"/>
          <w:color w:val="000000"/>
          <w:sz w:val="28"/>
        </w:rPr>
        <w:t>
     Бюджет қаражатының көлемі жыл сайын нақтыланып отырады.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Күтілетін нәтиже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нәтижесінде:
</w:t>
      </w:r>
    </w:p>
    <w:p>
      <w:pPr>
        <w:spacing w:after="0"/>
        <w:ind w:left="0"/>
        <w:jc w:val="both"/>
      </w:pPr>
      <w:r>
        <w:rPr>
          <w:rFonts w:ascii="Times New Roman"/>
          <w:b w:val="false"/>
          <w:i w:val="false"/>
          <w:color w:val="000000"/>
          <w:sz w:val="28"/>
        </w:rPr>
        <w:t>
     - барлық қылмыстың ахуалы жақсарады, қылмысқа қарсы күрес күшейеді, 
</w:t>
      </w:r>
    </w:p>
    <w:p>
      <w:pPr>
        <w:spacing w:after="0"/>
        <w:ind w:left="0"/>
        <w:jc w:val="both"/>
      </w:pPr>
      <w:r>
        <w:rPr>
          <w:rFonts w:ascii="Times New Roman"/>
          <w:b w:val="false"/>
          <w:i w:val="false"/>
          <w:color w:val="000000"/>
          <w:sz w:val="28"/>
        </w:rPr>
        <w:t>
ауыр қылмыстың төмендеу бетбағыты пайда болады, қылмысты ашудың деңгейі 
</w:t>
      </w:r>
    </w:p>
    <w:p>
      <w:pPr>
        <w:spacing w:after="0"/>
        <w:ind w:left="0"/>
        <w:jc w:val="both"/>
      </w:pPr>
      <w:r>
        <w:rPr>
          <w:rFonts w:ascii="Times New Roman"/>
          <w:b w:val="false"/>
          <w:i w:val="false"/>
          <w:color w:val="000000"/>
          <w:sz w:val="28"/>
        </w:rPr>
        <w:t>
жоғарлайды;
</w:t>
      </w:r>
    </w:p>
    <w:p>
      <w:pPr>
        <w:spacing w:after="0"/>
        <w:ind w:left="0"/>
        <w:jc w:val="both"/>
      </w:pPr>
      <w:r>
        <w:rPr>
          <w:rFonts w:ascii="Times New Roman"/>
          <w:b w:val="false"/>
          <w:i w:val="false"/>
          <w:color w:val="000000"/>
          <w:sz w:val="28"/>
        </w:rPr>
        <w:t>
     - қаладағы қоғамдық тәртіптің жағдайы жақсарады;
</w:t>
      </w:r>
    </w:p>
    <w:p>
      <w:pPr>
        <w:spacing w:after="0"/>
        <w:ind w:left="0"/>
        <w:jc w:val="both"/>
      </w:pPr>
      <w:r>
        <w:rPr>
          <w:rFonts w:ascii="Times New Roman"/>
          <w:b w:val="false"/>
          <w:i w:val="false"/>
          <w:color w:val="000000"/>
          <w:sz w:val="28"/>
        </w:rPr>
        <w:t>
     - құқық бұзушылықтың әлеуметтік алдын алу жүйесінің негізі құрылып;   
</w:t>
      </w:r>
    </w:p>
    <w:p>
      <w:pPr>
        <w:spacing w:after="0"/>
        <w:ind w:left="0"/>
        <w:jc w:val="both"/>
      </w:pPr>
      <w:r>
        <w:rPr>
          <w:rFonts w:ascii="Times New Roman"/>
          <w:b w:val="false"/>
          <w:i w:val="false"/>
          <w:color w:val="000000"/>
          <w:sz w:val="28"/>
        </w:rPr>
        <w:t>
     - құқық бұзушылық әрекеттерге бейім азаматтарды бақылау күшейеді;
</w:t>
      </w:r>
    </w:p>
    <w:p>
      <w:pPr>
        <w:spacing w:after="0"/>
        <w:ind w:left="0"/>
        <w:jc w:val="both"/>
      </w:pPr>
      <w:r>
        <w:rPr>
          <w:rFonts w:ascii="Times New Roman"/>
          <w:b w:val="false"/>
          <w:i w:val="false"/>
          <w:color w:val="000000"/>
          <w:sz w:val="28"/>
        </w:rPr>
        <w:t>
     - халықтың құқықтық сана-сезім деңгейі көтеріліп, мемлекет пен ішкі 
</w:t>
      </w:r>
    </w:p>
    <w:p>
      <w:pPr>
        <w:spacing w:after="0"/>
        <w:ind w:left="0"/>
        <w:jc w:val="both"/>
      </w:pPr>
      <w:r>
        <w:rPr>
          <w:rFonts w:ascii="Times New Roman"/>
          <w:b w:val="false"/>
          <w:i w:val="false"/>
          <w:color w:val="000000"/>
          <w:sz w:val="28"/>
        </w:rPr>
        <w:t>
істер органдарына деген сенімі артады;
</w:t>
      </w:r>
    </w:p>
    <w:p>
      <w:pPr>
        <w:spacing w:after="0"/>
        <w:ind w:left="0"/>
        <w:jc w:val="both"/>
      </w:pPr>
      <w:r>
        <w:rPr>
          <w:rFonts w:ascii="Times New Roman"/>
          <w:b w:val="false"/>
          <w:i w:val="false"/>
          <w:color w:val="000000"/>
          <w:sz w:val="28"/>
        </w:rPr>
        <w:t>
     - халықтың қоғамдық тәртіп пен қауіпсіздікті қамтамасыз етуге қатысуы 
</w:t>
      </w:r>
    </w:p>
    <w:p>
      <w:pPr>
        <w:spacing w:after="0"/>
        <w:ind w:left="0"/>
        <w:jc w:val="both"/>
      </w:pPr>
      <w:r>
        <w:rPr>
          <w:rFonts w:ascii="Times New Roman"/>
          <w:b w:val="false"/>
          <w:i w:val="false"/>
          <w:color w:val="000000"/>
          <w:sz w:val="28"/>
        </w:rPr>
        <w:t>
жақсарады.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ахуалды тұрақтандыру, құқық тәртібін нығайту,
</w:t>
      </w:r>
    </w:p>
    <w:p>
      <w:pPr>
        <w:spacing w:after="0"/>
        <w:ind w:left="0"/>
        <w:jc w:val="both"/>
      </w:pPr>
      <w:r>
        <w:rPr>
          <w:rFonts w:ascii="Times New Roman"/>
          <w:b w:val="false"/>
          <w:i w:val="false"/>
          <w:color w:val="000000"/>
          <w:sz w:val="28"/>
        </w:rPr>
        <w:t>
     Алматы қаласындағы қылмыспен күресті күшейту, ішкі істер органдарын 
</w:t>
      </w:r>
    </w:p>
    <w:p>
      <w:pPr>
        <w:spacing w:after="0"/>
        <w:ind w:left="0"/>
        <w:jc w:val="both"/>
      </w:pPr>
      <w:r>
        <w:rPr>
          <w:rFonts w:ascii="Times New Roman"/>
          <w:b w:val="false"/>
          <w:i w:val="false"/>
          <w:color w:val="000000"/>
          <w:sz w:val="28"/>
        </w:rPr>
        <w:t>
     материалды-техникалық, әлеуметтік және кадрмен қамтамасыз етудегі 
</w:t>
      </w:r>
    </w:p>
    <w:p>
      <w:pPr>
        <w:spacing w:after="0"/>
        <w:ind w:left="0"/>
        <w:jc w:val="both"/>
      </w:pPr>
      <w:r>
        <w:rPr>
          <w:rFonts w:ascii="Times New Roman"/>
          <w:b w:val="false"/>
          <w:i w:val="false"/>
          <w:color w:val="000000"/>
          <w:sz w:val="28"/>
        </w:rPr>
        <w:t>
     2001-2005 жж. арналған бағдарламаны жүзеге асыру бойынша бірінші      
</w:t>
      </w:r>
    </w:p>
    <w:p>
      <w:pPr>
        <w:spacing w:after="0"/>
        <w:ind w:left="0"/>
        <w:jc w:val="both"/>
      </w:pPr>
      <w:r>
        <w:rPr>
          <w:rFonts w:ascii="Times New Roman"/>
          <w:b w:val="false"/>
          <w:i w:val="false"/>
          <w:color w:val="000000"/>
          <w:sz w:val="28"/>
        </w:rPr>
        <w:t>
     кезектегі  
</w:t>
      </w:r>
    </w:p>
    <w:p>
      <w:pPr>
        <w:spacing w:after="0"/>
        <w:ind w:left="0"/>
        <w:jc w:val="both"/>
      </w:pPr>
      <w:r>
        <w:rPr>
          <w:rFonts w:ascii="Times New Roman"/>
          <w:b w:val="false"/>
          <w:i w:val="false"/>
          <w:color w:val="000000"/>
          <w:sz w:val="28"/>
        </w:rPr>
        <w:t>
                              Ш а р а л а 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Қылмысты ескерту күресті және құқық тәртібін қорғау жөніндегі
</w:t>
      </w:r>
    </w:p>
    <w:p>
      <w:pPr>
        <w:spacing w:after="0"/>
        <w:ind w:left="0"/>
        <w:jc w:val="both"/>
      </w:pPr>
      <w:r>
        <w:rPr>
          <w:rFonts w:ascii="Times New Roman"/>
          <w:b w:val="false"/>
          <w:i w:val="false"/>
          <w:color w:val="000000"/>
          <w:sz w:val="28"/>
        </w:rPr>
        <w:t>
          алдын алу шаралары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 2001-2005 жылдарға арналған  !Қала әкімшілігі,  ! 2001 жылдың 
</w:t>
      </w:r>
    </w:p>
    <w:p>
      <w:pPr>
        <w:spacing w:after="0"/>
        <w:ind w:left="0"/>
        <w:jc w:val="both"/>
      </w:pPr>
      <w:r>
        <w:rPr>
          <w:rFonts w:ascii="Times New Roman"/>
          <w:b w:val="false"/>
          <w:i w:val="false"/>
          <w:color w:val="000000"/>
          <w:sz w:val="28"/>
        </w:rPr>
        <w:t>
"Досуг" кәмелетке толмағандар мен   !білім басқармасы, ! 3 тоқсаны
</w:t>
      </w:r>
    </w:p>
    <w:p>
      <w:pPr>
        <w:spacing w:after="0"/>
        <w:ind w:left="0"/>
        <w:jc w:val="both"/>
      </w:pPr>
      <w:r>
        <w:rPr>
          <w:rFonts w:ascii="Times New Roman"/>
          <w:b w:val="false"/>
          <w:i w:val="false"/>
          <w:color w:val="000000"/>
          <w:sz w:val="28"/>
        </w:rPr>
        <w:t>
жастар үшін жалпы қалалық           !ІІББ              !  
</w:t>
      </w:r>
    </w:p>
    <w:p>
      <w:pPr>
        <w:spacing w:after="0"/>
        <w:ind w:left="0"/>
        <w:jc w:val="both"/>
      </w:pPr>
      <w:r>
        <w:rPr>
          <w:rFonts w:ascii="Times New Roman"/>
          <w:b w:val="false"/>
          <w:i w:val="false"/>
          <w:color w:val="000000"/>
          <w:sz w:val="28"/>
        </w:rPr>
        <w:t>
мәдени-тәрбиелік шараларының кешенді!                  ! 
</w:t>
      </w:r>
    </w:p>
    <w:p>
      <w:pPr>
        <w:spacing w:after="0"/>
        <w:ind w:left="0"/>
        <w:jc w:val="both"/>
      </w:pPr>
      <w:r>
        <w:rPr>
          <w:rFonts w:ascii="Times New Roman"/>
          <w:b w:val="false"/>
          <w:i w:val="false"/>
          <w:color w:val="000000"/>
          <w:sz w:val="28"/>
        </w:rPr>
        <w:t>
жоспарын жасау. Мұнда алдын алу     !                  !  
</w:t>
      </w:r>
    </w:p>
    <w:p>
      <w:pPr>
        <w:spacing w:after="0"/>
        <w:ind w:left="0"/>
        <w:jc w:val="both"/>
      </w:pPr>
      <w:r>
        <w:rPr>
          <w:rFonts w:ascii="Times New Roman"/>
          <w:b w:val="false"/>
          <w:i w:val="false"/>
          <w:color w:val="000000"/>
          <w:sz w:val="28"/>
        </w:rPr>
        <w:t>
сипатындағы кешенді шаралар         !                  !
</w:t>
      </w:r>
    </w:p>
    <w:p>
      <w:pPr>
        <w:spacing w:after="0"/>
        <w:ind w:left="0"/>
        <w:jc w:val="both"/>
      </w:pPr>
      <w:r>
        <w:rPr>
          <w:rFonts w:ascii="Times New Roman"/>
          <w:b w:val="false"/>
          <w:i w:val="false"/>
          <w:color w:val="000000"/>
          <w:sz w:val="28"/>
        </w:rPr>
        <w:t>
қарастырылсын.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 Балаларға арналған           !Білім департаменті! 2001 ж. 
</w:t>
      </w:r>
    </w:p>
    <w:p>
      <w:pPr>
        <w:spacing w:after="0"/>
        <w:ind w:left="0"/>
        <w:jc w:val="both"/>
      </w:pPr>
      <w:r>
        <w:rPr>
          <w:rFonts w:ascii="Times New Roman"/>
          <w:b w:val="false"/>
          <w:i w:val="false"/>
          <w:color w:val="000000"/>
          <w:sz w:val="28"/>
        </w:rPr>
        <w:t>
"Балалардың қауіпсіздігін қамтамасыз!ІІББ              ! 4 тоқсаны  
</w:t>
      </w:r>
    </w:p>
    <w:p>
      <w:pPr>
        <w:spacing w:after="0"/>
        <w:ind w:left="0"/>
        <w:jc w:val="both"/>
      </w:pPr>
      <w:r>
        <w:rPr>
          <w:rFonts w:ascii="Times New Roman"/>
          <w:b w:val="false"/>
          <w:i w:val="false"/>
          <w:color w:val="000000"/>
          <w:sz w:val="28"/>
        </w:rPr>
        <w:t>
ету", ата-аналармен, мұғалімдерге   !                  !
</w:t>
      </w:r>
    </w:p>
    <w:p>
      <w:pPr>
        <w:spacing w:after="0"/>
        <w:ind w:left="0"/>
        <w:jc w:val="both"/>
      </w:pPr>
      <w:r>
        <w:rPr>
          <w:rFonts w:ascii="Times New Roman"/>
          <w:b w:val="false"/>
          <w:i w:val="false"/>
          <w:color w:val="000000"/>
          <w:sz w:val="28"/>
        </w:rPr>
        <w:t>
жеке буклет ретінде кеңес -         !                  !
</w:t>
      </w:r>
    </w:p>
    <w:p>
      <w:pPr>
        <w:spacing w:after="0"/>
        <w:ind w:left="0"/>
        <w:jc w:val="both"/>
      </w:pPr>
      <w:r>
        <w:rPr>
          <w:rFonts w:ascii="Times New Roman"/>
          <w:b w:val="false"/>
          <w:i w:val="false"/>
          <w:color w:val="000000"/>
          <w:sz w:val="28"/>
        </w:rPr>
        <w:t>
ұсыныстарды жасау.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5.1.3. Аулалық балалар клубтарын    !Қалалық, аудандық ! 2002 ж.     
</w:t>
      </w:r>
    </w:p>
    <w:p>
      <w:pPr>
        <w:spacing w:after="0"/>
        <w:ind w:left="0"/>
        <w:jc w:val="both"/>
      </w:pPr>
      <w:r>
        <w:rPr>
          <w:rFonts w:ascii="Times New Roman"/>
          <w:b w:val="false"/>
          <w:i w:val="false"/>
          <w:color w:val="000000"/>
          <w:sz w:val="28"/>
        </w:rPr>
        <w:t>
қайта жандандыру мәселесін шешу.    !әкімшіліктер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5.1.4. Жастарды полицияның және     !Қалалық әкімшілік ! Ұдайы
</w:t>
      </w:r>
    </w:p>
    <w:p>
      <w:pPr>
        <w:spacing w:after="0"/>
        <w:ind w:left="0"/>
        <w:jc w:val="both"/>
      </w:pPr>
      <w:r>
        <w:rPr>
          <w:rFonts w:ascii="Times New Roman"/>
          <w:b w:val="false"/>
          <w:i w:val="false"/>
          <w:color w:val="000000"/>
          <w:sz w:val="28"/>
        </w:rPr>
        <w:t>
басқада құқық қорғау органдарының,  !                  !
</w:t>
      </w:r>
    </w:p>
    <w:p>
      <w:pPr>
        <w:spacing w:after="0"/>
        <w:ind w:left="0"/>
        <w:jc w:val="both"/>
      </w:pPr>
      <w:r>
        <w:rPr>
          <w:rFonts w:ascii="Times New Roman"/>
          <w:b w:val="false"/>
          <w:i w:val="false"/>
          <w:color w:val="000000"/>
          <w:sz w:val="28"/>
        </w:rPr>
        <w:t>
әскердің тегін спорттық секцияларына!                  !   
</w:t>
      </w:r>
    </w:p>
    <w:p>
      <w:pPr>
        <w:spacing w:after="0"/>
        <w:ind w:left="0"/>
        <w:jc w:val="both"/>
      </w:pPr>
      <w:r>
        <w:rPr>
          <w:rFonts w:ascii="Times New Roman"/>
          <w:b w:val="false"/>
          <w:i w:val="false"/>
          <w:color w:val="000000"/>
          <w:sz w:val="28"/>
        </w:rPr>
        <w:t>
тарту.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5.1.5. Әрбір ауданда соғыс, еңбек,  !Қалалық, аудандық ! 2002 ж. 
</w:t>
      </w:r>
    </w:p>
    <w:p>
      <w:pPr>
        <w:spacing w:after="0"/>
        <w:ind w:left="0"/>
        <w:jc w:val="both"/>
      </w:pPr>
      <w:r>
        <w:rPr>
          <w:rFonts w:ascii="Times New Roman"/>
          <w:b w:val="false"/>
          <w:i w:val="false"/>
          <w:color w:val="000000"/>
          <w:sz w:val="28"/>
        </w:rPr>
        <w:t>
құқық қорғау органдары              !әкімшіліктер      !
</w:t>
      </w:r>
    </w:p>
    <w:p>
      <w:pPr>
        <w:spacing w:after="0"/>
        <w:ind w:left="0"/>
        <w:jc w:val="both"/>
      </w:pPr>
      <w:r>
        <w:rPr>
          <w:rFonts w:ascii="Times New Roman"/>
          <w:b w:val="false"/>
          <w:i w:val="false"/>
          <w:color w:val="000000"/>
          <w:sz w:val="28"/>
        </w:rPr>
        <w:t>
интернационалист-жауынгерлер        !                  !
</w:t>
      </w:r>
    </w:p>
    <w:p>
      <w:pPr>
        <w:spacing w:after="0"/>
        <w:ind w:left="0"/>
        <w:jc w:val="both"/>
      </w:pPr>
      <w:r>
        <w:rPr>
          <w:rFonts w:ascii="Times New Roman"/>
          <w:b w:val="false"/>
          <w:i w:val="false"/>
          <w:color w:val="000000"/>
          <w:sz w:val="28"/>
        </w:rPr>
        <w:t>
ардагерлерінің және ПИК өкілдерінің !                  ! 
</w:t>
      </w:r>
    </w:p>
    <w:p>
      <w:pPr>
        <w:spacing w:after="0"/>
        <w:ind w:left="0"/>
        <w:jc w:val="both"/>
      </w:pPr>
      <w:r>
        <w:rPr>
          <w:rFonts w:ascii="Times New Roman"/>
          <w:b w:val="false"/>
          <w:i w:val="false"/>
          <w:color w:val="000000"/>
          <w:sz w:val="28"/>
        </w:rPr>
        <w:t>
қатысуымен қоғамдық ұйым            !                  ! 
</w:t>
      </w:r>
    </w:p>
    <w:p>
      <w:pPr>
        <w:spacing w:after="0"/>
        <w:ind w:left="0"/>
        <w:jc w:val="both"/>
      </w:pPr>
      <w:r>
        <w:rPr>
          <w:rFonts w:ascii="Times New Roman"/>
          <w:b w:val="false"/>
          <w:i w:val="false"/>
          <w:color w:val="000000"/>
          <w:sz w:val="28"/>
        </w:rPr>
        <w:t>
мәртебесімен "Патриот" атты         !                  !
</w:t>
      </w:r>
    </w:p>
    <w:p>
      <w:pPr>
        <w:spacing w:after="0"/>
        <w:ind w:left="0"/>
        <w:jc w:val="both"/>
      </w:pPr>
      <w:r>
        <w:rPr>
          <w:rFonts w:ascii="Times New Roman"/>
          <w:b w:val="false"/>
          <w:i w:val="false"/>
          <w:color w:val="000000"/>
          <w:sz w:val="28"/>
        </w:rPr>
        <w:t>
жастармен, кәмелетке толмаған       !                  ! 
</w:t>
      </w:r>
    </w:p>
    <w:p>
      <w:pPr>
        <w:spacing w:after="0"/>
        <w:ind w:left="0"/>
        <w:jc w:val="both"/>
      </w:pPr>
      <w:r>
        <w:rPr>
          <w:rFonts w:ascii="Times New Roman"/>
          <w:b w:val="false"/>
          <w:i w:val="false"/>
          <w:color w:val="000000"/>
          <w:sz w:val="28"/>
        </w:rPr>
        <w:t>
балалармен жұмыс істейтін клубтар   !                  !
</w:t>
      </w:r>
    </w:p>
    <w:p>
      <w:pPr>
        <w:spacing w:after="0"/>
        <w:ind w:left="0"/>
        <w:jc w:val="both"/>
      </w:pPr>
      <w:r>
        <w:rPr>
          <w:rFonts w:ascii="Times New Roman"/>
          <w:b w:val="false"/>
          <w:i w:val="false"/>
          <w:color w:val="000000"/>
          <w:sz w:val="28"/>
        </w:rPr>
        <w:t>
ұйымдастыру.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5.1.6. Компьютерлік ойындар мен     !Қалалық әкімшілік ! 2001 ж.
</w:t>
      </w:r>
    </w:p>
    <w:p>
      <w:pPr>
        <w:spacing w:after="0"/>
        <w:ind w:left="0"/>
        <w:jc w:val="both"/>
      </w:pPr>
      <w:r>
        <w:rPr>
          <w:rFonts w:ascii="Times New Roman"/>
          <w:b w:val="false"/>
          <w:i w:val="false"/>
          <w:color w:val="000000"/>
          <w:sz w:val="28"/>
        </w:rPr>
        <w:t>
ойын автоматтар салондарының жұмыс  !                  ! 
</w:t>
      </w:r>
    </w:p>
    <w:p>
      <w:pPr>
        <w:spacing w:after="0"/>
        <w:ind w:left="0"/>
        <w:jc w:val="both"/>
      </w:pPr>
      <w:r>
        <w:rPr>
          <w:rFonts w:ascii="Times New Roman"/>
          <w:b w:val="false"/>
          <w:i w:val="false"/>
          <w:color w:val="000000"/>
          <w:sz w:val="28"/>
        </w:rPr>
        <w:t>
жағдайы мен тәртібі туралы ережені  !                  ! 
</w:t>
      </w:r>
    </w:p>
    <w:p>
      <w:pPr>
        <w:spacing w:after="0"/>
        <w:ind w:left="0"/>
        <w:jc w:val="both"/>
      </w:pPr>
      <w:r>
        <w:rPr>
          <w:rFonts w:ascii="Times New Roman"/>
          <w:b w:val="false"/>
          <w:i w:val="false"/>
          <w:color w:val="000000"/>
          <w:sz w:val="28"/>
        </w:rPr>
        <w:t>
жасау. Кәмелетке толмағандардың     !                  ! 
</w:t>
      </w:r>
    </w:p>
    <w:p>
      <w:pPr>
        <w:spacing w:after="0"/>
        <w:ind w:left="0"/>
        <w:jc w:val="both"/>
      </w:pPr>
      <w:r>
        <w:rPr>
          <w:rFonts w:ascii="Times New Roman"/>
          <w:b w:val="false"/>
          <w:i w:val="false"/>
          <w:color w:val="000000"/>
          <w:sz w:val="28"/>
        </w:rPr>
        <w:t>
кешкілік уақыттардағы кіру уақытын  !                  !
</w:t>
      </w:r>
    </w:p>
    <w:p>
      <w:pPr>
        <w:spacing w:after="0"/>
        <w:ind w:left="0"/>
        <w:jc w:val="both"/>
      </w:pPr>
      <w:r>
        <w:rPr>
          <w:rFonts w:ascii="Times New Roman"/>
          <w:b w:val="false"/>
          <w:i w:val="false"/>
          <w:color w:val="000000"/>
          <w:sz w:val="28"/>
        </w:rPr>
        <w:t>
шектеуді қарастыру (жазғы уақыт     !                  !
</w:t>
      </w:r>
    </w:p>
    <w:p>
      <w:pPr>
        <w:spacing w:after="0"/>
        <w:ind w:left="0"/>
        <w:jc w:val="both"/>
      </w:pPr>
      <w:r>
        <w:rPr>
          <w:rFonts w:ascii="Times New Roman"/>
          <w:b w:val="false"/>
          <w:i w:val="false"/>
          <w:color w:val="000000"/>
          <w:sz w:val="28"/>
        </w:rPr>
        <w:t>
22.00 сағ. дейін, қыста 20.00 сағ.  !                  !  
</w:t>
      </w:r>
    </w:p>
    <w:p>
      <w:pPr>
        <w:spacing w:after="0"/>
        <w:ind w:left="0"/>
        <w:jc w:val="both"/>
      </w:pPr>
      <w:r>
        <w:rPr>
          <w:rFonts w:ascii="Times New Roman"/>
          <w:b w:val="false"/>
          <w:i w:val="false"/>
          <w:color w:val="000000"/>
          <w:sz w:val="28"/>
        </w:rPr>
        <w:t>
дейін).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5.1.7. Жоғарғы оқу және арнайы орта !Прокуратура, ІІББ,! 2001-2002 ж. 
</w:t>
      </w:r>
    </w:p>
    <w:p>
      <w:pPr>
        <w:spacing w:after="0"/>
        <w:ind w:left="0"/>
        <w:jc w:val="both"/>
      </w:pPr>
      <w:r>
        <w:rPr>
          <w:rFonts w:ascii="Times New Roman"/>
          <w:b w:val="false"/>
          <w:i w:val="false"/>
          <w:color w:val="000000"/>
          <w:sz w:val="28"/>
        </w:rPr>
        <w:t>
оқу орындарында "Тәрбие және жастар !Білім департаменті! 1 тоқсаны
</w:t>
      </w:r>
    </w:p>
    <w:p>
      <w:pPr>
        <w:spacing w:after="0"/>
        <w:ind w:left="0"/>
        <w:jc w:val="both"/>
      </w:pPr>
      <w:r>
        <w:rPr>
          <w:rFonts w:ascii="Times New Roman"/>
          <w:b w:val="false"/>
          <w:i w:val="false"/>
          <w:color w:val="000000"/>
          <w:sz w:val="28"/>
        </w:rPr>
        <w:t>
арасындағы қоғамға қарсы қылықтардың!                  !
</w:t>
      </w:r>
    </w:p>
    <w:p>
      <w:pPr>
        <w:spacing w:after="0"/>
        <w:ind w:left="0"/>
        <w:jc w:val="both"/>
      </w:pPr>
      <w:r>
        <w:rPr>
          <w:rFonts w:ascii="Times New Roman"/>
          <w:b w:val="false"/>
          <w:i w:val="false"/>
          <w:color w:val="000000"/>
          <w:sz w:val="28"/>
        </w:rPr>
        <w:t>
алдын алу" атты тақырыппен семинар  !                  !
</w:t>
      </w:r>
    </w:p>
    <w:p>
      <w:pPr>
        <w:spacing w:after="0"/>
        <w:ind w:left="0"/>
        <w:jc w:val="both"/>
      </w:pPr>
      <w:r>
        <w:rPr>
          <w:rFonts w:ascii="Times New Roman"/>
          <w:b w:val="false"/>
          <w:i w:val="false"/>
          <w:color w:val="000000"/>
          <w:sz w:val="28"/>
        </w:rPr>
        <w:t>
өткізу.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5.1.8. "Көршінің қырағылығы" атты   !Қалалық әкімшілік ! 2001 ж. 
</w:t>
      </w:r>
    </w:p>
    <w:p>
      <w:pPr>
        <w:spacing w:after="0"/>
        <w:ind w:left="0"/>
        <w:jc w:val="both"/>
      </w:pPr>
      <w:r>
        <w:rPr>
          <w:rFonts w:ascii="Times New Roman"/>
          <w:b w:val="false"/>
          <w:i w:val="false"/>
          <w:color w:val="000000"/>
          <w:sz w:val="28"/>
        </w:rPr>
        <w:t>
қозғалыс ұйымдастыру.               !аудан әкімдері,   ! 1 тоқсаны
</w:t>
      </w:r>
    </w:p>
    <w:p>
      <w:pPr>
        <w:spacing w:after="0"/>
        <w:ind w:left="0"/>
        <w:jc w:val="both"/>
      </w:pPr>
      <w:r>
        <w:rPr>
          <w:rFonts w:ascii="Times New Roman"/>
          <w:b w:val="false"/>
          <w:i w:val="false"/>
          <w:color w:val="000000"/>
          <w:sz w:val="28"/>
        </w:rPr>
        <w:t>
                                    !ПИК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5.1.9. Құқық қорғау органдары мен   !Аудан әкімдері,   ! 2001 ж.   
</w:t>
      </w:r>
    </w:p>
    <w:p>
      <w:pPr>
        <w:spacing w:after="0"/>
        <w:ind w:left="0"/>
        <w:jc w:val="both"/>
      </w:pPr>
      <w:r>
        <w:rPr>
          <w:rFonts w:ascii="Times New Roman"/>
          <w:b w:val="false"/>
          <w:i w:val="false"/>
          <w:color w:val="000000"/>
          <w:sz w:val="28"/>
        </w:rPr>
        <w:t>
әскер зейнеткерлерінің, аула        !ПИК, ІІББ         ! 4 тоқсаны
</w:t>
      </w:r>
    </w:p>
    <w:p>
      <w:pPr>
        <w:spacing w:after="0"/>
        <w:ind w:left="0"/>
        <w:jc w:val="both"/>
      </w:pPr>
      <w:r>
        <w:rPr>
          <w:rFonts w:ascii="Times New Roman"/>
          <w:b w:val="false"/>
          <w:i w:val="false"/>
          <w:color w:val="000000"/>
          <w:sz w:val="28"/>
        </w:rPr>
        <w:t>
жұмысшыларының, ПИК мүшелері және   !                  !     
</w:t>
      </w:r>
    </w:p>
    <w:p>
      <w:pPr>
        <w:spacing w:after="0"/>
        <w:ind w:left="0"/>
        <w:jc w:val="both"/>
      </w:pPr>
      <w:r>
        <w:rPr>
          <w:rFonts w:ascii="Times New Roman"/>
          <w:b w:val="false"/>
          <w:i w:val="false"/>
          <w:color w:val="000000"/>
          <w:sz w:val="28"/>
        </w:rPr>
        <w:t>
еріктілер қатарынан жұмыс күндері   !                  !
</w:t>
      </w:r>
    </w:p>
    <w:p>
      <w:pPr>
        <w:spacing w:after="0"/>
        <w:ind w:left="0"/>
        <w:jc w:val="both"/>
      </w:pPr>
      <w:r>
        <w:rPr>
          <w:rFonts w:ascii="Times New Roman"/>
          <w:b w:val="false"/>
          <w:i w:val="false"/>
          <w:color w:val="000000"/>
          <w:sz w:val="28"/>
        </w:rPr>
        <w:t>
азаматтардың пәтерлерін бақылау     !                  !
</w:t>
      </w:r>
    </w:p>
    <w:p>
      <w:pPr>
        <w:spacing w:after="0"/>
        <w:ind w:left="0"/>
        <w:jc w:val="both"/>
      </w:pPr>
      <w:r>
        <w:rPr>
          <w:rFonts w:ascii="Times New Roman"/>
          <w:b w:val="false"/>
          <w:i w:val="false"/>
          <w:color w:val="000000"/>
          <w:sz w:val="28"/>
        </w:rPr>
        <w:t>
үшін жекеменшік пәтер иелерінің     !                  !   
</w:t>
      </w:r>
    </w:p>
    <w:p>
      <w:pPr>
        <w:spacing w:after="0"/>
        <w:ind w:left="0"/>
        <w:jc w:val="both"/>
      </w:pPr>
      <w:r>
        <w:rPr>
          <w:rFonts w:ascii="Times New Roman"/>
          <w:b w:val="false"/>
          <w:i w:val="false"/>
          <w:color w:val="000000"/>
          <w:sz w:val="28"/>
        </w:rPr>
        <w:t>
кооперативінің жанынан "Қадағалау"  !                  !
</w:t>
      </w:r>
    </w:p>
    <w:p>
      <w:pPr>
        <w:spacing w:after="0"/>
        <w:ind w:left="0"/>
        <w:jc w:val="both"/>
      </w:pPr>
      <w:r>
        <w:rPr>
          <w:rFonts w:ascii="Times New Roman"/>
          <w:b w:val="false"/>
          <w:i w:val="false"/>
          <w:color w:val="000000"/>
          <w:sz w:val="28"/>
        </w:rPr>
        <w:t>
атты аула тобын құру.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5.1.10. Жеке және мүліктік          !ІІББ              ! 2001 ж. 
</w:t>
      </w:r>
    </w:p>
    <w:p>
      <w:pPr>
        <w:spacing w:after="0"/>
        <w:ind w:left="0"/>
        <w:jc w:val="both"/>
      </w:pPr>
      <w:r>
        <w:rPr>
          <w:rFonts w:ascii="Times New Roman"/>
          <w:b w:val="false"/>
          <w:i w:val="false"/>
          <w:color w:val="000000"/>
          <w:sz w:val="28"/>
        </w:rPr>
        <w:t>
қауіпсіздікті қамтамасыз ету, қиын- !                  ! 3 тоқсаны 
</w:t>
      </w:r>
    </w:p>
    <w:p>
      <w:pPr>
        <w:spacing w:after="0"/>
        <w:ind w:left="0"/>
        <w:jc w:val="both"/>
      </w:pPr>
      <w:r>
        <w:rPr>
          <w:rFonts w:ascii="Times New Roman"/>
          <w:b w:val="false"/>
          <w:i w:val="false"/>
          <w:color w:val="000000"/>
          <w:sz w:val="28"/>
        </w:rPr>
        <w:t>
қыстау жағдайлар кезінде азаматтарды!                  ! 
</w:t>
      </w:r>
    </w:p>
    <w:p>
      <w:pPr>
        <w:spacing w:after="0"/>
        <w:ind w:left="0"/>
        <w:jc w:val="both"/>
      </w:pPr>
      <w:r>
        <w:rPr>
          <w:rFonts w:ascii="Times New Roman"/>
          <w:b w:val="false"/>
          <w:i w:val="false"/>
          <w:color w:val="000000"/>
          <w:sz w:val="28"/>
        </w:rPr>
        <w:t>
кепілдікке алу немесе ұрлау және    !                  ! 
</w:t>
      </w:r>
    </w:p>
    <w:p>
      <w:pPr>
        <w:spacing w:after="0"/>
        <w:ind w:left="0"/>
        <w:jc w:val="both"/>
      </w:pPr>
      <w:r>
        <w:rPr>
          <w:rFonts w:ascii="Times New Roman"/>
          <w:b w:val="false"/>
          <w:i w:val="false"/>
          <w:color w:val="000000"/>
          <w:sz w:val="28"/>
        </w:rPr>
        <w:t>
т.б. орын алған сәтте азаматтарды   !                  !
</w:t>
      </w:r>
    </w:p>
    <w:p>
      <w:pPr>
        <w:spacing w:after="0"/>
        <w:ind w:left="0"/>
        <w:jc w:val="both"/>
      </w:pPr>
      <w:r>
        <w:rPr>
          <w:rFonts w:ascii="Times New Roman"/>
          <w:b w:val="false"/>
          <w:i w:val="false"/>
          <w:color w:val="000000"/>
          <w:sz w:val="28"/>
        </w:rPr>
        <w:t>
осындай шұғыл жағдайларда өзін-өзі  !                  !
</w:t>
      </w:r>
    </w:p>
    <w:p>
      <w:pPr>
        <w:spacing w:after="0"/>
        <w:ind w:left="0"/>
        <w:jc w:val="both"/>
      </w:pPr>
      <w:r>
        <w:rPr>
          <w:rFonts w:ascii="Times New Roman"/>
          <w:b w:val="false"/>
          <w:i w:val="false"/>
          <w:color w:val="000000"/>
          <w:sz w:val="28"/>
        </w:rPr>
        <w:t>
дұрыс ұстай білуге үйрету үшін      !                  !
</w:t>
      </w:r>
    </w:p>
    <w:p>
      <w:pPr>
        <w:spacing w:after="0"/>
        <w:ind w:left="0"/>
        <w:jc w:val="both"/>
      </w:pPr>
      <w:r>
        <w:rPr>
          <w:rFonts w:ascii="Times New Roman"/>
          <w:b w:val="false"/>
          <w:i w:val="false"/>
          <w:color w:val="000000"/>
          <w:sz w:val="28"/>
        </w:rPr>
        <w:t>
тәжірибелі полиция қызметкерлерінен !                  !  
</w:t>
      </w:r>
    </w:p>
    <w:p>
      <w:pPr>
        <w:spacing w:after="0"/>
        <w:ind w:left="0"/>
        <w:jc w:val="both"/>
      </w:pPr>
      <w:r>
        <w:rPr>
          <w:rFonts w:ascii="Times New Roman"/>
          <w:b w:val="false"/>
          <w:i w:val="false"/>
          <w:color w:val="000000"/>
          <w:sz w:val="28"/>
        </w:rPr>
        <w:t>
ақыл-кеңес беретін консультациялық  !                  !
</w:t>
      </w:r>
    </w:p>
    <w:p>
      <w:pPr>
        <w:spacing w:after="0"/>
        <w:ind w:left="0"/>
        <w:jc w:val="both"/>
      </w:pPr>
      <w:r>
        <w:rPr>
          <w:rFonts w:ascii="Times New Roman"/>
          <w:b w:val="false"/>
          <w:i w:val="false"/>
          <w:color w:val="000000"/>
          <w:sz w:val="28"/>
        </w:rPr>
        <w:t>
кеңес құру.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5.1.11. Такси, жеке және қоғамдық   !ІІББ              ! Ұдайы 
</w:t>
      </w:r>
    </w:p>
    <w:p>
      <w:pPr>
        <w:spacing w:after="0"/>
        <w:ind w:left="0"/>
        <w:jc w:val="both"/>
      </w:pPr>
      <w:r>
        <w:rPr>
          <w:rFonts w:ascii="Times New Roman"/>
          <w:b w:val="false"/>
          <w:i w:val="false"/>
          <w:color w:val="000000"/>
          <w:sz w:val="28"/>
        </w:rPr>
        <w:t>
көлік жүргізушілерін қылмыстың      !                  !
</w:t>
      </w:r>
    </w:p>
    <w:p>
      <w:pPr>
        <w:spacing w:after="0"/>
        <w:ind w:left="0"/>
        <w:jc w:val="both"/>
      </w:pPr>
      <w:r>
        <w:rPr>
          <w:rFonts w:ascii="Times New Roman"/>
          <w:b w:val="false"/>
          <w:i w:val="false"/>
          <w:color w:val="000000"/>
          <w:sz w:val="28"/>
        </w:rPr>
        <w:t>
алдын алу үшін, қылмысқа қатысы бар !                  ! 
</w:t>
      </w:r>
    </w:p>
    <w:p>
      <w:pPr>
        <w:spacing w:after="0"/>
        <w:ind w:left="0"/>
        <w:jc w:val="both"/>
      </w:pPr>
      <w:r>
        <w:rPr>
          <w:rFonts w:ascii="Times New Roman"/>
          <w:b w:val="false"/>
          <w:i w:val="false"/>
          <w:color w:val="000000"/>
          <w:sz w:val="28"/>
        </w:rPr>
        <w:t>
күдікті адамдар туралы хабарлар беру!                  !
</w:t>
      </w:r>
    </w:p>
    <w:p>
      <w:pPr>
        <w:spacing w:after="0"/>
        <w:ind w:left="0"/>
        <w:jc w:val="both"/>
      </w:pPr>
      <w:r>
        <w:rPr>
          <w:rFonts w:ascii="Times New Roman"/>
          <w:b w:val="false"/>
          <w:i w:val="false"/>
          <w:color w:val="000000"/>
          <w:sz w:val="28"/>
        </w:rPr>
        <w:t>
жұмыстарына тартып, қылмысты ашуда  !                  !
</w:t>
      </w:r>
    </w:p>
    <w:p>
      <w:pPr>
        <w:spacing w:after="0"/>
        <w:ind w:left="0"/>
        <w:jc w:val="both"/>
      </w:pPr>
      <w:r>
        <w:rPr>
          <w:rFonts w:ascii="Times New Roman"/>
          <w:b w:val="false"/>
          <w:i w:val="false"/>
          <w:color w:val="000000"/>
          <w:sz w:val="28"/>
        </w:rPr>
        <w:t>
септілік тигізген ақпараты үшін     !                  !
</w:t>
      </w:r>
    </w:p>
    <w:p>
      <w:pPr>
        <w:spacing w:after="0"/>
        <w:ind w:left="0"/>
        <w:jc w:val="both"/>
      </w:pPr>
      <w:r>
        <w:rPr>
          <w:rFonts w:ascii="Times New Roman"/>
          <w:b w:val="false"/>
          <w:i w:val="false"/>
          <w:color w:val="000000"/>
          <w:sz w:val="28"/>
        </w:rPr>
        <w:t>
сыйақы белгілеу.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5.1.12. Жетім балаларды, бас        !Қалалық әкімшілік ! 2002 ж. 
</w:t>
      </w:r>
    </w:p>
    <w:p>
      <w:pPr>
        <w:spacing w:after="0"/>
        <w:ind w:left="0"/>
        <w:jc w:val="both"/>
      </w:pPr>
      <w:r>
        <w:rPr>
          <w:rFonts w:ascii="Times New Roman"/>
          <w:b w:val="false"/>
          <w:i w:val="false"/>
          <w:color w:val="000000"/>
          <w:sz w:val="28"/>
        </w:rPr>
        <w:t>
бостандығынан айырған жерлерден     !                  ! 1 тоқсаны
</w:t>
      </w:r>
    </w:p>
    <w:p>
      <w:pPr>
        <w:spacing w:after="0"/>
        <w:ind w:left="0"/>
        <w:jc w:val="both"/>
      </w:pPr>
      <w:r>
        <w:rPr>
          <w:rFonts w:ascii="Times New Roman"/>
          <w:b w:val="false"/>
          <w:i w:val="false"/>
          <w:color w:val="000000"/>
          <w:sz w:val="28"/>
        </w:rPr>
        <w:t>
босатылып келген азаматтарға, жасы  !                  ! 
</w:t>
      </w:r>
    </w:p>
    <w:p>
      <w:pPr>
        <w:spacing w:after="0"/>
        <w:ind w:left="0"/>
        <w:jc w:val="both"/>
      </w:pPr>
      <w:r>
        <w:rPr>
          <w:rFonts w:ascii="Times New Roman"/>
          <w:b w:val="false"/>
          <w:i w:val="false"/>
          <w:color w:val="000000"/>
          <w:sz w:val="28"/>
        </w:rPr>
        <w:t>
18-ден асқан, жұмысы нақты тұрағы   !                  ! 
</w:t>
      </w:r>
    </w:p>
    <w:p>
      <w:pPr>
        <w:spacing w:after="0"/>
        <w:ind w:left="0"/>
        <w:jc w:val="both"/>
      </w:pPr>
      <w:r>
        <w:rPr>
          <w:rFonts w:ascii="Times New Roman"/>
          <w:b w:val="false"/>
          <w:i w:val="false"/>
          <w:color w:val="000000"/>
          <w:sz w:val="28"/>
        </w:rPr>
        <w:t>
жоқ жастарға әлеуметтік, жұмысқа    !                  ! 
</w:t>
      </w:r>
    </w:p>
    <w:p>
      <w:pPr>
        <w:spacing w:after="0"/>
        <w:ind w:left="0"/>
        <w:jc w:val="both"/>
      </w:pPr>
      <w:r>
        <w:rPr>
          <w:rFonts w:ascii="Times New Roman"/>
          <w:b w:val="false"/>
          <w:i w:val="false"/>
          <w:color w:val="000000"/>
          <w:sz w:val="28"/>
        </w:rPr>
        <w:t>
тұруына көмек беру мақсатында       !                  !
</w:t>
      </w:r>
    </w:p>
    <w:p>
      <w:pPr>
        <w:spacing w:after="0"/>
        <w:ind w:left="0"/>
        <w:jc w:val="both"/>
      </w:pPr>
      <w:r>
        <w:rPr>
          <w:rFonts w:ascii="Times New Roman"/>
          <w:b w:val="false"/>
          <w:i w:val="false"/>
          <w:color w:val="000000"/>
          <w:sz w:val="28"/>
        </w:rPr>
        <w:t>
кәсіпкерлердің ассоциациясын құру.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5.1.13.  Алматыда бас бостандығынан !Қалалық әкімшілік ! 2002 ж.
</w:t>
      </w:r>
    </w:p>
    <w:p>
      <w:pPr>
        <w:spacing w:after="0"/>
        <w:ind w:left="0"/>
        <w:jc w:val="both"/>
      </w:pPr>
      <w:r>
        <w:rPr>
          <w:rFonts w:ascii="Times New Roman"/>
          <w:b w:val="false"/>
          <w:i w:val="false"/>
          <w:color w:val="000000"/>
          <w:sz w:val="28"/>
        </w:rPr>
        <w:t>
айырған жерлерден босатылып         !еңбек және        !    
</w:t>
      </w:r>
    </w:p>
    <w:p>
      <w:pPr>
        <w:spacing w:after="0"/>
        <w:ind w:left="0"/>
        <w:jc w:val="both"/>
      </w:pPr>
      <w:r>
        <w:rPr>
          <w:rFonts w:ascii="Times New Roman"/>
          <w:b w:val="false"/>
          <w:i w:val="false"/>
          <w:color w:val="000000"/>
          <w:sz w:val="28"/>
        </w:rPr>
        <w:t>
келгендер және қоғаммен әлеуметтік  !жұмыспен          !
</w:t>
      </w:r>
    </w:p>
    <w:p>
      <w:pPr>
        <w:spacing w:after="0"/>
        <w:ind w:left="0"/>
        <w:jc w:val="both"/>
      </w:pPr>
      <w:r>
        <w:rPr>
          <w:rFonts w:ascii="Times New Roman"/>
          <w:b w:val="false"/>
          <w:i w:val="false"/>
          <w:color w:val="000000"/>
          <w:sz w:val="28"/>
        </w:rPr>
        <w:t>
пайдалы байланыстарын жоғалтқан     !қамтамасыз ету    !
</w:t>
      </w:r>
    </w:p>
    <w:p>
      <w:pPr>
        <w:spacing w:after="0"/>
        <w:ind w:left="0"/>
        <w:jc w:val="both"/>
      </w:pPr>
      <w:r>
        <w:rPr>
          <w:rFonts w:ascii="Times New Roman"/>
          <w:b w:val="false"/>
          <w:i w:val="false"/>
          <w:color w:val="000000"/>
          <w:sz w:val="28"/>
        </w:rPr>
        <w:t>
адамдар үшін әлеуметтік бейімдеу    !басқармасы        !                  
</w:t>
      </w:r>
    </w:p>
    <w:p>
      <w:pPr>
        <w:spacing w:after="0"/>
        <w:ind w:left="0"/>
        <w:jc w:val="both"/>
      </w:pPr>
      <w:r>
        <w:rPr>
          <w:rFonts w:ascii="Times New Roman"/>
          <w:b w:val="false"/>
          <w:i w:val="false"/>
          <w:color w:val="000000"/>
          <w:sz w:val="28"/>
        </w:rPr>
        <w:t>
орталығын ашу туралы мәселені шешу.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5.1.14. Құқық бұзуға бейімі бар     !ІІББ, білім       ! 2002 ж. 
</w:t>
      </w:r>
    </w:p>
    <w:p>
      <w:pPr>
        <w:spacing w:after="0"/>
        <w:ind w:left="0"/>
        <w:jc w:val="both"/>
      </w:pPr>
      <w:r>
        <w:rPr>
          <w:rFonts w:ascii="Times New Roman"/>
          <w:b w:val="false"/>
          <w:i w:val="false"/>
          <w:color w:val="000000"/>
          <w:sz w:val="28"/>
        </w:rPr>
        <w:t>
адамдарды, нашақорларды,            !департаменті,     ! 1 тоқсаны
</w:t>
      </w:r>
    </w:p>
    <w:p>
      <w:pPr>
        <w:spacing w:after="0"/>
        <w:ind w:left="0"/>
        <w:jc w:val="both"/>
      </w:pPr>
      <w:r>
        <w:rPr>
          <w:rFonts w:ascii="Times New Roman"/>
          <w:b w:val="false"/>
          <w:i w:val="false"/>
          <w:color w:val="000000"/>
          <w:sz w:val="28"/>
        </w:rPr>
        <w:t>
маскүнемдерді, баспанасыздарды,     !еңбек және        !
</w:t>
      </w:r>
    </w:p>
    <w:p>
      <w:pPr>
        <w:spacing w:after="0"/>
        <w:ind w:left="0"/>
        <w:jc w:val="both"/>
      </w:pPr>
      <w:r>
        <w:rPr>
          <w:rFonts w:ascii="Times New Roman"/>
          <w:b w:val="false"/>
          <w:i w:val="false"/>
          <w:color w:val="000000"/>
          <w:sz w:val="28"/>
        </w:rPr>
        <w:t>
қаңғыбастарды және жағдайы дұрыс    !жұмыспен          !
</w:t>
      </w:r>
    </w:p>
    <w:p>
      <w:pPr>
        <w:spacing w:after="0"/>
        <w:ind w:left="0"/>
        <w:jc w:val="both"/>
      </w:pPr>
      <w:r>
        <w:rPr>
          <w:rFonts w:ascii="Times New Roman"/>
          <w:b w:val="false"/>
          <w:i w:val="false"/>
          <w:color w:val="000000"/>
          <w:sz w:val="28"/>
        </w:rPr>
        <w:t>
қалыптаспаған жанұядан шыққан       !қамтамасыз ету    !
</w:t>
      </w:r>
    </w:p>
    <w:p>
      <w:pPr>
        <w:spacing w:after="0"/>
        <w:ind w:left="0"/>
        <w:jc w:val="both"/>
      </w:pPr>
      <w:r>
        <w:rPr>
          <w:rFonts w:ascii="Times New Roman"/>
          <w:b w:val="false"/>
          <w:i w:val="false"/>
          <w:color w:val="000000"/>
          <w:sz w:val="28"/>
        </w:rPr>
        <w:t>
балаларды әлеуметтік оңалту жүйесін !департаменті,     !
</w:t>
      </w:r>
    </w:p>
    <w:p>
      <w:pPr>
        <w:spacing w:after="0"/>
        <w:ind w:left="0"/>
        <w:jc w:val="both"/>
      </w:pPr>
      <w:r>
        <w:rPr>
          <w:rFonts w:ascii="Times New Roman"/>
          <w:b w:val="false"/>
          <w:i w:val="false"/>
          <w:color w:val="000000"/>
          <w:sz w:val="28"/>
        </w:rPr>
        <w:t>
құру.                               !денсаулық сақтау  !  
</w:t>
      </w:r>
    </w:p>
    <w:p>
      <w:pPr>
        <w:spacing w:after="0"/>
        <w:ind w:left="0"/>
        <w:jc w:val="both"/>
      </w:pPr>
      <w:r>
        <w:rPr>
          <w:rFonts w:ascii="Times New Roman"/>
          <w:b w:val="false"/>
          <w:i w:val="false"/>
          <w:color w:val="000000"/>
          <w:sz w:val="28"/>
        </w:rPr>
        <w:t>
                                    !департаменті.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5.1.15.  Мектеп дезадаптациясын     !Білім департаменті! 2002 ж.    
</w:t>
      </w:r>
    </w:p>
    <w:p>
      <w:pPr>
        <w:spacing w:after="0"/>
        <w:ind w:left="0"/>
        <w:jc w:val="both"/>
      </w:pPr>
      <w:r>
        <w:rPr>
          <w:rFonts w:ascii="Times New Roman"/>
          <w:b w:val="false"/>
          <w:i w:val="false"/>
          <w:color w:val="000000"/>
          <w:sz w:val="28"/>
        </w:rPr>
        <w:t>
түзету, алдын алу, балаларды        !еңбек және        ! 3 тоқсаны  
</w:t>
      </w:r>
    </w:p>
    <w:p>
      <w:pPr>
        <w:spacing w:after="0"/>
        <w:ind w:left="0"/>
        <w:jc w:val="both"/>
      </w:pPr>
      <w:r>
        <w:rPr>
          <w:rFonts w:ascii="Times New Roman"/>
          <w:b w:val="false"/>
          <w:i w:val="false"/>
          <w:color w:val="000000"/>
          <w:sz w:val="28"/>
        </w:rPr>
        <w:t>
әлеуметтік бейімдеу, сауықтыру      !жұмыспен          ! 
</w:t>
      </w:r>
    </w:p>
    <w:p>
      <w:pPr>
        <w:spacing w:after="0"/>
        <w:ind w:left="0"/>
        <w:jc w:val="both"/>
      </w:pPr>
      <w:r>
        <w:rPr>
          <w:rFonts w:ascii="Times New Roman"/>
          <w:b w:val="false"/>
          <w:i w:val="false"/>
          <w:color w:val="000000"/>
          <w:sz w:val="28"/>
        </w:rPr>
        <w:t>
мәселелері бойынша ұйымдық-         !қамтамасыз ету    ! 
</w:t>
      </w:r>
    </w:p>
    <w:p>
      <w:pPr>
        <w:spacing w:after="0"/>
        <w:ind w:left="0"/>
        <w:jc w:val="both"/>
      </w:pPr>
      <w:r>
        <w:rPr>
          <w:rFonts w:ascii="Times New Roman"/>
          <w:b w:val="false"/>
          <w:i w:val="false"/>
          <w:color w:val="000000"/>
          <w:sz w:val="28"/>
        </w:rPr>
        <w:t>
әдістемелік орталық құру.           !департаменті,     ! 
</w:t>
      </w:r>
    </w:p>
    <w:p>
      <w:pPr>
        <w:spacing w:after="0"/>
        <w:ind w:left="0"/>
        <w:jc w:val="both"/>
      </w:pPr>
      <w:r>
        <w:rPr>
          <w:rFonts w:ascii="Times New Roman"/>
          <w:b w:val="false"/>
          <w:i w:val="false"/>
          <w:color w:val="000000"/>
          <w:sz w:val="28"/>
        </w:rPr>
        <w:t>
                                    !денсаулық сақтау  !
</w:t>
      </w:r>
    </w:p>
    <w:p>
      <w:pPr>
        <w:spacing w:after="0"/>
        <w:ind w:left="0"/>
        <w:jc w:val="both"/>
      </w:pPr>
      <w:r>
        <w:rPr>
          <w:rFonts w:ascii="Times New Roman"/>
          <w:b w:val="false"/>
          <w:i w:val="false"/>
          <w:color w:val="000000"/>
          <w:sz w:val="28"/>
        </w:rPr>
        <w:t>
                                    !департаменті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5.1.16. Бас бостандығынан айырылған !Қалалық әкімшілік,! 2002 ж.    
</w:t>
      </w:r>
    </w:p>
    <w:p>
      <w:pPr>
        <w:spacing w:after="0"/>
        <w:ind w:left="0"/>
        <w:jc w:val="both"/>
      </w:pPr>
      <w:r>
        <w:rPr>
          <w:rFonts w:ascii="Times New Roman"/>
          <w:b w:val="false"/>
          <w:i w:val="false"/>
          <w:color w:val="000000"/>
          <w:sz w:val="28"/>
        </w:rPr>
        <w:t>
жерлерден және ішкі істер           !еңбек және        ! 1 тоқсаны 
</w:t>
      </w:r>
    </w:p>
    <w:p>
      <w:pPr>
        <w:spacing w:after="0"/>
        <w:ind w:left="0"/>
        <w:jc w:val="both"/>
      </w:pPr>
      <w:r>
        <w:rPr>
          <w:rFonts w:ascii="Times New Roman"/>
          <w:b w:val="false"/>
          <w:i w:val="false"/>
          <w:color w:val="000000"/>
          <w:sz w:val="28"/>
        </w:rPr>
        <w:t>
органдарының қабылдап тарату        !жұмыспен          ! 
</w:t>
      </w:r>
    </w:p>
    <w:p>
      <w:pPr>
        <w:spacing w:after="0"/>
        <w:ind w:left="0"/>
        <w:jc w:val="both"/>
      </w:pPr>
      <w:r>
        <w:rPr>
          <w:rFonts w:ascii="Times New Roman"/>
          <w:b w:val="false"/>
          <w:i w:val="false"/>
          <w:color w:val="000000"/>
          <w:sz w:val="28"/>
        </w:rPr>
        <w:t>
орындарынан босатылып келген        !қамтамасыз ету    !
</w:t>
      </w:r>
    </w:p>
    <w:p>
      <w:pPr>
        <w:spacing w:after="0"/>
        <w:ind w:left="0"/>
        <w:jc w:val="both"/>
      </w:pPr>
      <w:r>
        <w:rPr>
          <w:rFonts w:ascii="Times New Roman"/>
          <w:b w:val="false"/>
          <w:i w:val="false"/>
          <w:color w:val="000000"/>
          <w:sz w:val="28"/>
        </w:rPr>
        <w:t>
азаматтарды жұмысқа орналастыру үшін!басқармасы        !
</w:t>
      </w:r>
    </w:p>
    <w:p>
      <w:pPr>
        <w:spacing w:after="0"/>
        <w:ind w:left="0"/>
        <w:jc w:val="both"/>
      </w:pPr>
      <w:r>
        <w:rPr>
          <w:rFonts w:ascii="Times New Roman"/>
          <w:b w:val="false"/>
          <w:i w:val="false"/>
          <w:color w:val="000000"/>
          <w:sz w:val="28"/>
        </w:rPr>
        <w:t>
квота белгілеу бойынша базалық      !                  !
</w:t>
      </w:r>
    </w:p>
    <w:p>
      <w:pPr>
        <w:spacing w:after="0"/>
        <w:ind w:left="0"/>
        <w:jc w:val="both"/>
      </w:pPr>
      <w:r>
        <w:rPr>
          <w:rFonts w:ascii="Times New Roman"/>
          <w:b w:val="false"/>
          <w:i w:val="false"/>
          <w:color w:val="000000"/>
          <w:sz w:val="28"/>
        </w:rPr>
        <w:t>
кәсіпорындарымен жұмысты жалғастыру.!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5.1.17. Құқық тәртібін және құқық   !Қалалық және      ! 2002 ж. 
</w:t>
      </w:r>
    </w:p>
    <w:p>
      <w:pPr>
        <w:spacing w:after="0"/>
        <w:ind w:left="0"/>
        <w:jc w:val="both"/>
      </w:pPr>
      <w:r>
        <w:rPr>
          <w:rFonts w:ascii="Times New Roman"/>
          <w:b w:val="false"/>
          <w:i w:val="false"/>
          <w:color w:val="000000"/>
          <w:sz w:val="28"/>
        </w:rPr>
        <w:t>
қорғау шараларының мән-жайы туралы  !аудандық          !
</w:t>
      </w:r>
    </w:p>
    <w:p>
      <w:pPr>
        <w:spacing w:after="0"/>
        <w:ind w:left="0"/>
        <w:jc w:val="both"/>
      </w:pPr>
      <w:r>
        <w:rPr>
          <w:rFonts w:ascii="Times New Roman"/>
          <w:b w:val="false"/>
          <w:i w:val="false"/>
          <w:color w:val="000000"/>
          <w:sz w:val="28"/>
        </w:rPr>
        <w:t>
қоғамдық пікірді жүйелі түрде       !әкімшіліктер      !
</w:t>
      </w:r>
    </w:p>
    <w:p>
      <w:pPr>
        <w:spacing w:after="0"/>
        <w:ind w:left="0"/>
        <w:jc w:val="both"/>
      </w:pPr>
      <w:r>
        <w:rPr>
          <w:rFonts w:ascii="Times New Roman"/>
          <w:b w:val="false"/>
          <w:i w:val="false"/>
          <w:color w:val="000000"/>
          <w:sz w:val="28"/>
        </w:rPr>
        <w:t>
зерттеу үшін қала әкім аппаратының  !                  !
</w:t>
      </w:r>
    </w:p>
    <w:p>
      <w:pPr>
        <w:spacing w:after="0"/>
        <w:ind w:left="0"/>
        <w:jc w:val="both"/>
      </w:pPr>
      <w:r>
        <w:rPr>
          <w:rFonts w:ascii="Times New Roman"/>
          <w:b w:val="false"/>
          <w:i w:val="false"/>
          <w:color w:val="000000"/>
          <w:sz w:val="28"/>
        </w:rPr>
        <w:t>
және аудан әкімдерінің жанында      !                  !
</w:t>
      </w:r>
    </w:p>
    <w:p>
      <w:pPr>
        <w:spacing w:after="0"/>
        <w:ind w:left="0"/>
        <w:jc w:val="both"/>
      </w:pPr>
      <w:r>
        <w:rPr>
          <w:rFonts w:ascii="Times New Roman"/>
          <w:b w:val="false"/>
          <w:i w:val="false"/>
          <w:color w:val="000000"/>
          <w:sz w:val="28"/>
        </w:rPr>
        <w:t>
әлеуметтік топтар құрып, оған       !                  !
</w:t>
      </w:r>
    </w:p>
    <w:p>
      <w:pPr>
        <w:spacing w:after="0"/>
        <w:ind w:left="0"/>
        <w:jc w:val="both"/>
      </w:pPr>
      <w:r>
        <w:rPr>
          <w:rFonts w:ascii="Times New Roman"/>
          <w:b w:val="false"/>
          <w:i w:val="false"/>
          <w:color w:val="000000"/>
          <w:sz w:val="28"/>
        </w:rPr>
        <w:t>
тәжірибелі, практикасы бар құқық    !                  !
</w:t>
      </w:r>
    </w:p>
    <w:p>
      <w:pPr>
        <w:spacing w:after="0"/>
        <w:ind w:left="0"/>
        <w:jc w:val="both"/>
      </w:pPr>
      <w:r>
        <w:rPr>
          <w:rFonts w:ascii="Times New Roman"/>
          <w:b w:val="false"/>
          <w:i w:val="false"/>
          <w:color w:val="000000"/>
          <w:sz w:val="28"/>
        </w:rPr>
        <w:t>
қорғау органдарының                 !                  !     
</w:t>
      </w:r>
    </w:p>
    <w:p>
      <w:pPr>
        <w:spacing w:after="0"/>
        <w:ind w:left="0"/>
        <w:jc w:val="both"/>
      </w:pPr>
      <w:r>
        <w:rPr>
          <w:rFonts w:ascii="Times New Roman"/>
          <w:b w:val="false"/>
          <w:i w:val="false"/>
          <w:color w:val="000000"/>
          <w:sz w:val="28"/>
        </w:rPr>
        <w:t>
қызметкерлерінің, мұғалімдердің,    !                  !
</w:t>
      </w:r>
    </w:p>
    <w:p>
      <w:pPr>
        <w:spacing w:after="0"/>
        <w:ind w:left="0"/>
        <w:jc w:val="both"/>
      </w:pPr>
      <w:r>
        <w:rPr>
          <w:rFonts w:ascii="Times New Roman"/>
          <w:b w:val="false"/>
          <w:i w:val="false"/>
          <w:color w:val="000000"/>
          <w:sz w:val="28"/>
        </w:rPr>
        <w:t>
психологтардың, экономистерінің,    !                  !
</w:t>
      </w:r>
    </w:p>
    <w:p>
      <w:pPr>
        <w:spacing w:after="0"/>
        <w:ind w:left="0"/>
        <w:jc w:val="both"/>
      </w:pPr>
      <w:r>
        <w:rPr>
          <w:rFonts w:ascii="Times New Roman"/>
          <w:b w:val="false"/>
          <w:i w:val="false"/>
          <w:color w:val="000000"/>
          <w:sz w:val="28"/>
        </w:rPr>
        <w:t>
қоғам қайраткерлерінің қатысуын     !                  !
</w:t>
      </w:r>
    </w:p>
    <w:p>
      <w:pPr>
        <w:spacing w:after="0"/>
        <w:ind w:left="0"/>
        <w:jc w:val="both"/>
      </w:pPr>
      <w:r>
        <w:rPr>
          <w:rFonts w:ascii="Times New Roman"/>
          <w:b w:val="false"/>
          <w:i w:val="false"/>
          <w:color w:val="000000"/>
          <w:sz w:val="28"/>
        </w:rPr>
        <w:t>
ұйымдастыру.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5.1.18. Кәсіпорын және мекеме       !Қалалық және      !2001 - 2002 жж.
</w:t>
      </w:r>
    </w:p>
    <w:p>
      <w:pPr>
        <w:spacing w:after="0"/>
        <w:ind w:left="0"/>
        <w:jc w:val="both"/>
      </w:pPr>
      <w:r>
        <w:rPr>
          <w:rFonts w:ascii="Times New Roman"/>
          <w:b w:val="false"/>
          <w:i w:val="false"/>
          <w:color w:val="000000"/>
          <w:sz w:val="28"/>
        </w:rPr>
        <w:t>
қызметкерлерінен ЖОО студенттерінен !аудандық          !
</w:t>
      </w:r>
    </w:p>
    <w:p>
      <w:pPr>
        <w:spacing w:after="0"/>
        <w:ind w:left="0"/>
        <w:jc w:val="both"/>
      </w:pPr>
      <w:r>
        <w:rPr>
          <w:rFonts w:ascii="Times New Roman"/>
          <w:b w:val="false"/>
          <w:i w:val="false"/>
          <w:color w:val="000000"/>
          <w:sz w:val="28"/>
        </w:rPr>
        <w:t>
құрылған қаланың қоғамдық           !әкімшіліктер      !
</w:t>
      </w:r>
    </w:p>
    <w:p>
      <w:pPr>
        <w:spacing w:after="0"/>
        <w:ind w:left="0"/>
        <w:jc w:val="both"/>
      </w:pPr>
      <w:r>
        <w:rPr>
          <w:rFonts w:ascii="Times New Roman"/>
          <w:b w:val="false"/>
          <w:i w:val="false"/>
          <w:color w:val="000000"/>
          <w:sz w:val="28"/>
        </w:rPr>
        <w:t>
құрылымдарды ұйымдастыру (қайта     !                  !
</w:t>
      </w:r>
    </w:p>
    <w:p>
      <w:pPr>
        <w:spacing w:after="0"/>
        <w:ind w:left="0"/>
        <w:jc w:val="both"/>
      </w:pPr>
      <w:r>
        <w:rPr>
          <w:rFonts w:ascii="Times New Roman"/>
          <w:b w:val="false"/>
          <w:i w:val="false"/>
          <w:color w:val="000000"/>
          <w:sz w:val="28"/>
        </w:rPr>
        <w:t>
жандандыру) бойынша кешенді         !                  !
</w:t>
      </w:r>
    </w:p>
    <w:p>
      <w:pPr>
        <w:spacing w:after="0"/>
        <w:ind w:left="0"/>
        <w:jc w:val="both"/>
      </w:pPr>
      <w:r>
        <w:rPr>
          <w:rFonts w:ascii="Times New Roman"/>
          <w:b w:val="false"/>
          <w:i w:val="false"/>
          <w:color w:val="000000"/>
          <w:sz w:val="28"/>
        </w:rPr>
        <w:t>
шараларды жүзеге асыру бойынша      !                  !
</w:t>
      </w:r>
    </w:p>
    <w:p>
      <w:pPr>
        <w:spacing w:after="0"/>
        <w:ind w:left="0"/>
        <w:jc w:val="both"/>
      </w:pPr>
      <w:r>
        <w:rPr>
          <w:rFonts w:ascii="Times New Roman"/>
          <w:b w:val="false"/>
          <w:i w:val="false"/>
          <w:color w:val="000000"/>
          <w:sz w:val="28"/>
        </w:rPr>
        <w:t>
жұмыстарды жалғастыру.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5.1.19. Ерекше күзетілетін          !Прокуратура, ІІББ ! 2001 ж.
</w:t>
      </w:r>
    </w:p>
    <w:p>
      <w:pPr>
        <w:spacing w:after="0"/>
        <w:ind w:left="0"/>
        <w:jc w:val="both"/>
      </w:pPr>
      <w:r>
        <w:rPr>
          <w:rFonts w:ascii="Times New Roman"/>
          <w:b w:val="false"/>
          <w:i w:val="false"/>
          <w:color w:val="000000"/>
          <w:sz w:val="28"/>
        </w:rPr>
        <w:t>
объектілерде төтенше жағдайлардың   !                  !   
</w:t>
      </w:r>
    </w:p>
    <w:p>
      <w:pPr>
        <w:spacing w:after="0"/>
        <w:ind w:left="0"/>
        <w:jc w:val="both"/>
      </w:pPr>
      <w:r>
        <w:rPr>
          <w:rFonts w:ascii="Times New Roman"/>
          <w:b w:val="false"/>
          <w:i w:val="false"/>
          <w:color w:val="000000"/>
          <w:sz w:val="28"/>
        </w:rPr>
        <w:t>
алдын алу немесе болдырмау          !                  !  
</w:t>
      </w:r>
    </w:p>
    <w:p>
      <w:pPr>
        <w:spacing w:after="0"/>
        <w:ind w:left="0"/>
        <w:jc w:val="both"/>
      </w:pPr>
      <w:r>
        <w:rPr>
          <w:rFonts w:ascii="Times New Roman"/>
          <w:b w:val="false"/>
          <w:i w:val="false"/>
          <w:color w:val="000000"/>
          <w:sz w:val="28"/>
        </w:rPr>
        <w:t>
мақсатында, осы объектілердің       !                  !
</w:t>
      </w:r>
    </w:p>
    <w:p>
      <w:pPr>
        <w:spacing w:after="0"/>
        <w:ind w:left="0"/>
        <w:jc w:val="both"/>
      </w:pPr>
      <w:r>
        <w:rPr>
          <w:rFonts w:ascii="Times New Roman"/>
          <w:b w:val="false"/>
          <w:i w:val="false"/>
          <w:color w:val="000000"/>
          <w:sz w:val="28"/>
        </w:rPr>
        <w:t>
техникалық жабдықталу және          !                  !
</w:t>
      </w:r>
    </w:p>
    <w:p>
      <w:pPr>
        <w:spacing w:after="0"/>
        <w:ind w:left="0"/>
        <w:jc w:val="both"/>
      </w:pPr>
      <w:r>
        <w:rPr>
          <w:rFonts w:ascii="Times New Roman"/>
          <w:b w:val="false"/>
          <w:i w:val="false"/>
          <w:color w:val="000000"/>
          <w:sz w:val="28"/>
        </w:rPr>
        <w:t>
күзетілу жағдайларын зерттеу. Осы   !                  ! 
</w:t>
      </w:r>
    </w:p>
    <w:p>
      <w:pPr>
        <w:spacing w:after="0"/>
        <w:ind w:left="0"/>
        <w:jc w:val="both"/>
      </w:pPr>
      <w:r>
        <w:rPr>
          <w:rFonts w:ascii="Times New Roman"/>
          <w:b w:val="false"/>
          <w:i w:val="false"/>
          <w:color w:val="000000"/>
          <w:sz w:val="28"/>
        </w:rPr>
        <w:t>
объектілерді сенімді күзету және    !                  !
</w:t>
      </w:r>
    </w:p>
    <w:p>
      <w:pPr>
        <w:spacing w:after="0"/>
        <w:ind w:left="0"/>
        <w:jc w:val="both"/>
      </w:pPr>
      <w:r>
        <w:rPr>
          <w:rFonts w:ascii="Times New Roman"/>
          <w:b w:val="false"/>
          <w:i w:val="false"/>
          <w:color w:val="000000"/>
          <w:sz w:val="28"/>
        </w:rPr>
        <w:t>
қызмет етушілердің қауіпсіздігін    !                  !  
</w:t>
      </w:r>
    </w:p>
    <w:p>
      <w:pPr>
        <w:spacing w:after="0"/>
        <w:ind w:left="0"/>
        <w:jc w:val="both"/>
      </w:pPr>
      <w:r>
        <w:rPr>
          <w:rFonts w:ascii="Times New Roman"/>
          <w:b w:val="false"/>
          <w:i w:val="false"/>
          <w:color w:val="000000"/>
          <w:sz w:val="28"/>
        </w:rPr>
        <w:t>
қамтамасыз ету, кемшіліктерді жою   !                  !
</w:t>
      </w:r>
    </w:p>
    <w:p>
      <w:pPr>
        <w:spacing w:after="0"/>
        <w:ind w:left="0"/>
        <w:jc w:val="both"/>
      </w:pPr>
      <w:r>
        <w:rPr>
          <w:rFonts w:ascii="Times New Roman"/>
          <w:b w:val="false"/>
          <w:i w:val="false"/>
          <w:color w:val="000000"/>
          <w:sz w:val="28"/>
        </w:rPr>
        <w:t>
шараларын қабылдау.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5.1.20. Алматы қаласындағы кредит-  !ІІББ              ! 2001 ж.  
</w:t>
      </w:r>
    </w:p>
    <w:p>
      <w:pPr>
        <w:spacing w:after="0"/>
        <w:ind w:left="0"/>
        <w:jc w:val="both"/>
      </w:pPr>
      <w:r>
        <w:rPr>
          <w:rFonts w:ascii="Times New Roman"/>
          <w:b w:val="false"/>
          <w:i w:val="false"/>
          <w:color w:val="000000"/>
          <w:sz w:val="28"/>
        </w:rPr>
        <w:t>
банкілік саласындағы ұйымдарға құқық!                  ! 4 тоқсаны
</w:t>
      </w:r>
    </w:p>
    <w:p>
      <w:pPr>
        <w:spacing w:after="0"/>
        <w:ind w:left="0"/>
        <w:jc w:val="both"/>
      </w:pPr>
      <w:r>
        <w:rPr>
          <w:rFonts w:ascii="Times New Roman"/>
          <w:b w:val="false"/>
          <w:i w:val="false"/>
          <w:color w:val="000000"/>
          <w:sz w:val="28"/>
        </w:rPr>
        <w:t>
қорғау органдарына материалдық-     !                  ! 
</w:t>
      </w:r>
    </w:p>
    <w:p>
      <w:pPr>
        <w:spacing w:after="0"/>
        <w:ind w:left="0"/>
        <w:jc w:val="both"/>
      </w:pPr>
      <w:r>
        <w:rPr>
          <w:rFonts w:ascii="Times New Roman"/>
          <w:b w:val="false"/>
          <w:i w:val="false"/>
          <w:color w:val="000000"/>
          <w:sz w:val="28"/>
        </w:rPr>
        <w:t>
техникалық көмек беру жөнінде ұсыныс!                  !  
</w:t>
      </w:r>
    </w:p>
    <w:p>
      <w:pPr>
        <w:spacing w:after="0"/>
        <w:ind w:left="0"/>
        <w:jc w:val="both"/>
      </w:pPr>
      <w:r>
        <w:rPr>
          <w:rFonts w:ascii="Times New Roman"/>
          <w:b w:val="false"/>
          <w:i w:val="false"/>
          <w:color w:val="000000"/>
          <w:sz w:val="28"/>
        </w:rPr>
        <w:t>
жасау.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5.1.21.  Маскүнемдер мен            !Қалалық әкімшілік,! 2001-2002 жж. 
</w:t>
      </w:r>
    </w:p>
    <w:p>
      <w:pPr>
        <w:spacing w:after="0"/>
        <w:ind w:left="0"/>
        <w:jc w:val="both"/>
      </w:pPr>
      <w:r>
        <w:rPr>
          <w:rFonts w:ascii="Times New Roman"/>
          <w:b w:val="false"/>
          <w:i w:val="false"/>
          <w:color w:val="000000"/>
          <w:sz w:val="28"/>
        </w:rPr>
        <w:t>
нашақорларды емдейтін қалалық       !денсаулық сақтау  ! 
</w:t>
      </w:r>
    </w:p>
    <w:p>
      <w:pPr>
        <w:spacing w:after="0"/>
        <w:ind w:left="0"/>
        <w:jc w:val="both"/>
      </w:pPr>
      <w:r>
        <w:rPr>
          <w:rFonts w:ascii="Times New Roman"/>
          <w:b w:val="false"/>
          <w:i w:val="false"/>
          <w:color w:val="000000"/>
          <w:sz w:val="28"/>
        </w:rPr>
        <w:t>
наркологиялық бөлімшелерді          !басқармасы,       ! 
</w:t>
      </w:r>
    </w:p>
    <w:p>
      <w:pPr>
        <w:spacing w:after="0"/>
        <w:ind w:left="0"/>
        <w:jc w:val="both"/>
      </w:pPr>
      <w:r>
        <w:rPr>
          <w:rFonts w:ascii="Times New Roman"/>
          <w:b w:val="false"/>
          <w:i w:val="false"/>
          <w:color w:val="000000"/>
          <w:sz w:val="28"/>
        </w:rPr>
        <w:t>
материалдық-техникалық тұрғыдан     !қаражат басқармасы! 
</w:t>
      </w:r>
    </w:p>
    <w:p>
      <w:pPr>
        <w:spacing w:after="0"/>
        <w:ind w:left="0"/>
        <w:jc w:val="both"/>
      </w:pPr>
      <w:r>
        <w:rPr>
          <w:rFonts w:ascii="Times New Roman"/>
          <w:b w:val="false"/>
          <w:i w:val="false"/>
          <w:color w:val="000000"/>
          <w:sz w:val="28"/>
        </w:rPr>
        <w:t>
нығайту және қосымша қаржымен       !                  !
</w:t>
      </w:r>
    </w:p>
    <w:p>
      <w:pPr>
        <w:spacing w:after="0"/>
        <w:ind w:left="0"/>
        <w:jc w:val="both"/>
      </w:pPr>
      <w:r>
        <w:rPr>
          <w:rFonts w:ascii="Times New Roman"/>
          <w:b w:val="false"/>
          <w:i w:val="false"/>
          <w:color w:val="000000"/>
          <w:sz w:val="28"/>
        </w:rPr>
        <w:t>
қамтамасыз ету мәселесін шешу.      !                  ! 
</w:t>
      </w:r>
    </w:p>
    <w:p>
      <w:pPr>
        <w:spacing w:after="0"/>
        <w:ind w:left="0"/>
        <w:jc w:val="both"/>
      </w:pPr>
      <w:r>
        <w:rPr>
          <w:rFonts w:ascii="Times New Roman"/>
          <w:b w:val="false"/>
          <w:i w:val="false"/>
          <w:color w:val="000000"/>
          <w:sz w:val="28"/>
        </w:rPr>
        <w:t>
Осы категорияға жататын             !                  !
</w:t>
      </w:r>
    </w:p>
    <w:p>
      <w:pPr>
        <w:spacing w:after="0"/>
        <w:ind w:left="0"/>
        <w:jc w:val="both"/>
      </w:pPr>
      <w:r>
        <w:rPr>
          <w:rFonts w:ascii="Times New Roman"/>
          <w:b w:val="false"/>
          <w:i w:val="false"/>
          <w:color w:val="000000"/>
          <w:sz w:val="28"/>
        </w:rPr>
        <w:t>
жасөспірімдер мен балаларға         !                  !   
</w:t>
      </w:r>
    </w:p>
    <w:p>
      <w:pPr>
        <w:spacing w:after="0"/>
        <w:ind w:left="0"/>
        <w:jc w:val="both"/>
      </w:pPr>
      <w:r>
        <w:rPr>
          <w:rFonts w:ascii="Times New Roman"/>
          <w:b w:val="false"/>
          <w:i w:val="false"/>
          <w:color w:val="000000"/>
          <w:sz w:val="28"/>
        </w:rPr>
        <w:t>
арналған стационарлық бөлімшелер    !                  !
</w:t>
      </w:r>
    </w:p>
    <w:p>
      <w:pPr>
        <w:spacing w:after="0"/>
        <w:ind w:left="0"/>
        <w:jc w:val="both"/>
      </w:pPr>
      <w:r>
        <w:rPr>
          <w:rFonts w:ascii="Times New Roman"/>
          <w:b w:val="false"/>
          <w:i w:val="false"/>
          <w:color w:val="000000"/>
          <w:sz w:val="28"/>
        </w:rPr>
        <w:t>
ашу.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5.1.22. Кәмелетке толмағандардың    !Прокуратура, ІІББ ! 2002 ж.   
</w:t>
      </w:r>
    </w:p>
    <w:p>
      <w:pPr>
        <w:spacing w:after="0"/>
        <w:ind w:left="0"/>
        <w:jc w:val="both"/>
      </w:pPr>
      <w:r>
        <w:rPr>
          <w:rFonts w:ascii="Times New Roman"/>
          <w:b w:val="false"/>
          <w:i w:val="false"/>
          <w:color w:val="000000"/>
          <w:sz w:val="28"/>
        </w:rPr>
        <w:t>
қылмыс жасаулары себебі мен жағдайын!                  ! 4 тоқсаны
</w:t>
      </w:r>
    </w:p>
    <w:p>
      <w:pPr>
        <w:spacing w:after="0"/>
        <w:ind w:left="0"/>
        <w:jc w:val="both"/>
      </w:pPr>
      <w:r>
        <w:rPr>
          <w:rFonts w:ascii="Times New Roman"/>
          <w:b w:val="false"/>
          <w:i w:val="false"/>
          <w:color w:val="000000"/>
          <w:sz w:val="28"/>
        </w:rPr>
        <w:t>
зерттеу.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5.1.23. Экологиялық қылмыстарды     !Прокуратура, ІІББ ! 2003 ж.
</w:t>
      </w:r>
    </w:p>
    <w:p>
      <w:pPr>
        <w:spacing w:after="0"/>
        <w:ind w:left="0"/>
        <w:jc w:val="both"/>
      </w:pPr>
      <w:r>
        <w:rPr>
          <w:rFonts w:ascii="Times New Roman"/>
          <w:b w:val="false"/>
          <w:i w:val="false"/>
          <w:color w:val="000000"/>
          <w:sz w:val="28"/>
        </w:rPr>
        <w:t>
жасаудың себептері мен жағдайларын  !                  ! 4  тоқсаны
</w:t>
      </w:r>
    </w:p>
    <w:p>
      <w:pPr>
        <w:spacing w:after="0"/>
        <w:ind w:left="0"/>
        <w:jc w:val="both"/>
      </w:pPr>
      <w:r>
        <w:rPr>
          <w:rFonts w:ascii="Times New Roman"/>
          <w:b w:val="false"/>
          <w:i w:val="false"/>
          <w:color w:val="000000"/>
          <w:sz w:val="28"/>
        </w:rPr>
        <w:t>
зерттеу.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5.1.24. Маскүнемдікпен,             !Қалалық әкімшілік,! 2001-2005 жж.
</w:t>
      </w:r>
    </w:p>
    <w:p>
      <w:pPr>
        <w:spacing w:after="0"/>
        <w:ind w:left="0"/>
        <w:jc w:val="both"/>
      </w:pPr>
      <w:r>
        <w:rPr>
          <w:rFonts w:ascii="Times New Roman"/>
          <w:b w:val="false"/>
          <w:i w:val="false"/>
          <w:color w:val="000000"/>
          <w:sz w:val="28"/>
        </w:rPr>
        <w:t>
нашақорлықпен күрес және жол        !ІІББ              !
</w:t>
      </w:r>
    </w:p>
    <w:p>
      <w:pPr>
        <w:spacing w:after="0"/>
        <w:ind w:left="0"/>
        <w:jc w:val="both"/>
      </w:pPr>
      <w:r>
        <w:rPr>
          <w:rFonts w:ascii="Times New Roman"/>
          <w:b w:val="false"/>
          <w:i w:val="false"/>
          <w:color w:val="000000"/>
          <w:sz w:val="28"/>
        </w:rPr>
        <w:t>
қозғалысы қауіпсіздігін қамтамасыз  !                  !
</w:t>
      </w:r>
    </w:p>
    <w:p>
      <w:pPr>
        <w:spacing w:after="0"/>
        <w:ind w:left="0"/>
        <w:jc w:val="both"/>
      </w:pPr>
      <w:r>
        <w:rPr>
          <w:rFonts w:ascii="Times New Roman"/>
          <w:b w:val="false"/>
          <w:i w:val="false"/>
          <w:color w:val="000000"/>
          <w:sz w:val="28"/>
        </w:rPr>
        <w:t>
ету мәселелері бойынша баспа        !                  !  
</w:t>
      </w:r>
    </w:p>
    <w:p>
      <w:pPr>
        <w:spacing w:after="0"/>
        <w:ind w:left="0"/>
        <w:jc w:val="both"/>
      </w:pPr>
      <w:r>
        <w:rPr>
          <w:rFonts w:ascii="Times New Roman"/>
          <w:b w:val="false"/>
          <w:i w:val="false"/>
          <w:color w:val="000000"/>
          <w:sz w:val="28"/>
        </w:rPr>
        <w:t>
басылымдарын, плакаттарды,          !                  !
</w:t>
      </w:r>
    </w:p>
    <w:p>
      <w:pPr>
        <w:spacing w:after="0"/>
        <w:ind w:left="0"/>
        <w:jc w:val="both"/>
      </w:pPr>
      <w:r>
        <w:rPr>
          <w:rFonts w:ascii="Times New Roman"/>
          <w:b w:val="false"/>
          <w:i w:val="false"/>
          <w:color w:val="000000"/>
          <w:sz w:val="28"/>
        </w:rPr>
        <w:t>
брошюралар мен басқа да үгіт        !                  !
</w:t>
      </w:r>
    </w:p>
    <w:p>
      <w:pPr>
        <w:spacing w:after="0"/>
        <w:ind w:left="0"/>
        <w:jc w:val="both"/>
      </w:pPr>
      <w:r>
        <w:rPr>
          <w:rFonts w:ascii="Times New Roman"/>
          <w:b w:val="false"/>
          <w:i w:val="false"/>
          <w:color w:val="000000"/>
          <w:sz w:val="28"/>
        </w:rPr>
        <w:t>
насихат материалдарын шығаруды      !                  !
</w:t>
      </w:r>
    </w:p>
    <w:p>
      <w:pPr>
        <w:spacing w:after="0"/>
        <w:ind w:left="0"/>
        <w:jc w:val="both"/>
      </w:pPr>
      <w:r>
        <w:rPr>
          <w:rFonts w:ascii="Times New Roman"/>
          <w:b w:val="false"/>
          <w:i w:val="false"/>
          <w:color w:val="000000"/>
          <w:sz w:val="28"/>
        </w:rPr>
        <w:t>
кеңейту және оларды жастар арасында !                  !
</w:t>
      </w:r>
    </w:p>
    <w:p>
      <w:pPr>
        <w:spacing w:after="0"/>
        <w:ind w:left="0"/>
        <w:jc w:val="both"/>
      </w:pPr>
      <w:r>
        <w:rPr>
          <w:rFonts w:ascii="Times New Roman"/>
          <w:b w:val="false"/>
          <w:i w:val="false"/>
          <w:color w:val="000000"/>
          <w:sz w:val="28"/>
        </w:rPr>
        <w:t>
ақысыз таратуды ұйымдастыру.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5.1.25. Жанұядағы жанжалды,         !Қалалық әкімшілік,! 2002 ж. 
</w:t>
      </w:r>
    </w:p>
    <w:p>
      <w:pPr>
        <w:spacing w:after="0"/>
        <w:ind w:left="0"/>
        <w:jc w:val="both"/>
      </w:pPr>
      <w:r>
        <w:rPr>
          <w:rFonts w:ascii="Times New Roman"/>
          <w:b w:val="false"/>
          <w:i w:val="false"/>
          <w:color w:val="000000"/>
          <w:sz w:val="28"/>
        </w:rPr>
        <w:t>
көршілер арасындағы ұрыс-керісті    !Әділет басқармасы ! 1 тоқсаны     
</w:t>
      </w:r>
    </w:p>
    <w:p>
      <w:pPr>
        <w:spacing w:after="0"/>
        <w:ind w:left="0"/>
        <w:jc w:val="both"/>
      </w:pPr>
      <w:r>
        <w:rPr>
          <w:rFonts w:ascii="Times New Roman"/>
          <w:b w:val="false"/>
          <w:i w:val="false"/>
          <w:color w:val="000000"/>
          <w:sz w:val="28"/>
        </w:rPr>
        <w:t>
шешумен және басқару органдары мен  !                  !
</w:t>
      </w:r>
    </w:p>
    <w:p>
      <w:pPr>
        <w:spacing w:after="0"/>
        <w:ind w:left="0"/>
        <w:jc w:val="both"/>
      </w:pPr>
      <w:r>
        <w:rPr>
          <w:rFonts w:ascii="Times New Roman"/>
          <w:b w:val="false"/>
          <w:i w:val="false"/>
          <w:color w:val="000000"/>
          <w:sz w:val="28"/>
        </w:rPr>
        <w:t>
іс жүргізу кезінде жағдайы төмен    !                  ! 
</w:t>
      </w:r>
    </w:p>
    <w:p>
      <w:pPr>
        <w:spacing w:after="0"/>
        <w:ind w:left="0"/>
        <w:jc w:val="both"/>
      </w:pPr>
      <w:r>
        <w:rPr>
          <w:rFonts w:ascii="Times New Roman"/>
          <w:b w:val="false"/>
          <w:i w:val="false"/>
          <w:color w:val="000000"/>
          <w:sz w:val="28"/>
        </w:rPr>
        <w:t>
жанұяларға көмек берумен айналысатын!                  !
</w:t>
      </w:r>
    </w:p>
    <w:p>
      <w:pPr>
        <w:spacing w:after="0"/>
        <w:ind w:left="0"/>
        <w:jc w:val="both"/>
      </w:pPr>
      <w:r>
        <w:rPr>
          <w:rFonts w:ascii="Times New Roman"/>
          <w:b w:val="false"/>
          <w:i w:val="false"/>
          <w:color w:val="000000"/>
          <w:sz w:val="28"/>
        </w:rPr>
        <w:t>
"Азаматтарды қорғау тобы" қоғамдық  !                  !
</w:t>
      </w:r>
    </w:p>
    <w:p>
      <w:pPr>
        <w:spacing w:after="0"/>
        <w:ind w:left="0"/>
        <w:jc w:val="both"/>
      </w:pPr>
      <w:r>
        <w:rPr>
          <w:rFonts w:ascii="Times New Roman"/>
          <w:b w:val="false"/>
          <w:i w:val="false"/>
          <w:color w:val="000000"/>
          <w:sz w:val="28"/>
        </w:rPr>
        <w:t>
ұйым құру.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5.1.26. Ғалымдардың, құқық қорғау   ! "Алматы ақшамы"  ! 2001 ж. 
</w:t>
      </w:r>
    </w:p>
    <w:p>
      <w:pPr>
        <w:spacing w:after="0"/>
        <w:ind w:left="0"/>
        <w:jc w:val="both"/>
      </w:pPr>
      <w:r>
        <w:rPr>
          <w:rFonts w:ascii="Times New Roman"/>
          <w:b w:val="false"/>
          <w:i w:val="false"/>
          <w:color w:val="000000"/>
          <w:sz w:val="28"/>
        </w:rPr>
        <w:t>
органдары қызметкерлерінің назар    !"Вечерний Алматы" ! 3 тоқсаны
</w:t>
      </w:r>
    </w:p>
    <w:p>
      <w:pPr>
        <w:spacing w:after="0"/>
        <w:ind w:left="0"/>
        <w:jc w:val="both"/>
      </w:pPr>
      <w:r>
        <w:rPr>
          <w:rFonts w:ascii="Times New Roman"/>
          <w:b w:val="false"/>
          <w:i w:val="false"/>
          <w:color w:val="000000"/>
          <w:sz w:val="28"/>
        </w:rPr>
        <w:t>
аударылатын ұсыныстарын басылымдарға! газеттері        !  
</w:t>
      </w:r>
    </w:p>
    <w:p>
      <w:pPr>
        <w:spacing w:after="0"/>
        <w:ind w:left="0"/>
        <w:jc w:val="both"/>
      </w:pPr>
      <w:r>
        <w:rPr>
          <w:rFonts w:ascii="Times New Roman"/>
          <w:b w:val="false"/>
          <w:i w:val="false"/>
          <w:color w:val="000000"/>
          <w:sz w:val="28"/>
        </w:rPr>
        <w:t>
басып шығару үшін "Енгізілу үшін    !                  !  
</w:t>
      </w:r>
    </w:p>
    <w:p>
      <w:pPr>
        <w:spacing w:after="0"/>
        <w:ind w:left="0"/>
        <w:jc w:val="both"/>
      </w:pPr>
      <w:r>
        <w:rPr>
          <w:rFonts w:ascii="Times New Roman"/>
          <w:b w:val="false"/>
          <w:i w:val="false"/>
          <w:color w:val="000000"/>
          <w:sz w:val="28"/>
        </w:rPr>
        <w:t>
ұсынылады" атты рубрика ашу, оны    !                  !
</w:t>
      </w:r>
    </w:p>
    <w:p>
      <w:pPr>
        <w:spacing w:after="0"/>
        <w:ind w:left="0"/>
        <w:jc w:val="both"/>
      </w:pPr>
      <w:r>
        <w:rPr>
          <w:rFonts w:ascii="Times New Roman"/>
          <w:b w:val="false"/>
          <w:i w:val="false"/>
          <w:color w:val="000000"/>
          <w:sz w:val="28"/>
        </w:rPr>
        <w:t>
міндетті түрде құқық қорғау         !                  !  
</w:t>
      </w:r>
    </w:p>
    <w:p>
      <w:pPr>
        <w:spacing w:after="0"/>
        <w:ind w:left="0"/>
        <w:jc w:val="both"/>
      </w:pPr>
      <w:r>
        <w:rPr>
          <w:rFonts w:ascii="Times New Roman"/>
          <w:b w:val="false"/>
          <w:i w:val="false"/>
          <w:color w:val="000000"/>
          <w:sz w:val="28"/>
        </w:rPr>
        <w:t>
органдарының үйлестіру кеңесінде    !                  !  
</w:t>
      </w:r>
    </w:p>
    <w:p>
      <w:pPr>
        <w:spacing w:after="0"/>
        <w:ind w:left="0"/>
        <w:jc w:val="both"/>
      </w:pPr>
      <w:r>
        <w:rPr>
          <w:rFonts w:ascii="Times New Roman"/>
          <w:b w:val="false"/>
          <w:i w:val="false"/>
          <w:color w:val="000000"/>
          <w:sz w:val="28"/>
        </w:rPr>
        <w:t>
талқылау.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5.2. Қылмыстылықпен күресті күшейту және тәртіп
</w:t>
      </w:r>
    </w:p>
    <w:p>
      <w:pPr>
        <w:spacing w:after="0"/>
        <w:ind w:left="0"/>
        <w:jc w:val="both"/>
      </w:pPr>
      <w:r>
        <w:rPr>
          <w:rFonts w:ascii="Times New Roman"/>
          <w:b w:val="false"/>
          <w:i w:val="false"/>
          <w:color w:val="000000"/>
          <w:sz w:val="28"/>
        </w:rPr>
        <w:t>
                   қорғау жөніндегі ұйымдық шаралары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5.2.1. Құқық қорғау органдарының    !Қалалық әкімшілік ! 2001-2005 жж.  
</w:t>
      </w:r>
    </w:p>
    <w:p>
      <w:pPr>
        <w:spacing w:after="0"/>
        <w:ind w:left="0"/>
        <w:jc w:val="both"/>
      </w:pPr>
      <w:r>
        <w:rPr>
          <w:rFonts w:ascii="Times New Roman"/>
          <w:b w:val="false"/>
          <w:i w:val="false"/>
          <w:color w:val="000000"/>
          <w:sz w:val="28"/>
        </w:rPr>
        <w:t>
қызметі бойынша жүйелі түрде        !ІІББ              !
</w:t>
      </w:r>
    </w:p>
    <w:p>
      <w:pPr>
        <w:spacing w:after="0"/>
        <w:ind w:left="0"/>
        <w:jc w:val="both"/>
      </w:pPr>
      <w:r>
        <w:rPr>
          <w:rFonts w:ascii="Times New Roman"/>
          <w:b w:val="false"/>
          <w:i w:val="false"/>
          <w:color w:val="000000"/>
          <w:sz w:val="28"/>
        </w:rPr>
        <w:t>
баспасөз мәслихаттың (брифингтер)   !                  !
</w:t>
      </w:r>
    </w:p>
    <w:p>
      <w:pPr>
        <w:spacing w:after="0"/>
        <w:ind w:left="0"/>
        <w:jc w:val="both"/>
      </w:pPr>
      <w:r>
        <w:rPr>
          <w:rFonts w:ascii="Times New Roman"/>
          <w:b w:val="false"/>
          <w:i w:val="false"/>
          <w:color w:val="000000"/>
          <w:sz w:val="28"/>
        </w:rPr>
        <w:t>
өткізіп тұру. Азаматтардың          !                  !   
</w:t>
      </w:r>
    </w:p>
    <w:p>
      <w:pPr>
        <w:spacing w:after="0"/>
        <w:ind w:left="0"/>
        <w:jc w:val="both"/>
      </w:pPr>
      <w:r>
        <w:rPr>
          <w:rFonts w:ascii="Times New Roman"/>
          <w:b w:val="false"/>
          <w:i w:val="false"/>
          <w:color w:val="000000"/>
          <w:sz w:val="28"/>
        </w:rPr>
        <w:t>
тұрғылықты мекен-жайы бойынша, оқу  !                  !
</w:t>
      </w:r>
    </w:p>
    <w:p>
      <w:pPr>
        <w:spacing w:after="0"/>
        <w:ind w:left="0"/>
        <w:jc w:val="both"/>
      </w:pPr>
      <w:r>
        <w:rPr>
          <w:rFonts w:ascii="Times New Roman"/>
          <w:b w:val="false"/>
          <w:i w:val="false"/>
          <w:color w:val="000000"/>
          <w:sz w:val="28"/>
        </w:rPr>
        <w:t>
орындарында, еңбек ұжымдарының      !                  !
</w:t>
      </w:r>
    </w:p>
    <w:p>
      <w:pPr>
        <w:spacing w:after="0"/>
        <w:ind w:left="0"/>
        <w:jc w:val="both"/>
      </w:pPr>
      <w:r>
        <w:rPr>
          <w:rFonts w:ascii="Times New Roman"/>
          <w:b w:val="false"/>
          <w:i w:val="false"/>
          <w:color w:val="000000"/>
          <w:sz w:val="28"/>
        </w:rPr>
        <w:t>
басшыларымен жүйелі түрде заңдылықты!                  !
</w:t>
      </w:r>
    </w:p>
    <w:p>
      <w:pPr>
        <w:spacing w:after="0"/>
        <w:ind w:left="0"/>
        <w:jc w:val="both"/>
      </w:pPr>
      <w:r>
        <w:rPr>
          <w:rFonts w:ascii="Times New Roman"/>
          <w:b w:val="false"/>
          <w:i w:val="false"/>
          <w:color w:val="000000"/>
          <w:sz w:val="28"/>
        </w:rPr>
        <w:t>
түсіндіру жөнінде кездесулер,       !                  !
</w:t>
      </w:r>
    </w:p>
    <w:p>
      <w:pPr>
        <w:spacing w:after="0"/>
        <w:ind w:left="0"/>
        <w:jc w:val="both"/>
      </w:pPr>
      <w:r>
        <w:rPr>
          <w:rFonts w:ascii="Times New Roman"/>
          <w:b w:val="false"/>
          <w:i w:val="false"/>
          <w:color w:val="000000"/>
          <w:sz w:val="28"/>
        </w:rPr>
        <w:t>
әңгімелесулер, баяндамалар жасау,   !                  !  
</w:t>
      </w:r>
    </w:p>
    <w:p>
      <w:pPr>
        <w:spacing w:after="0"/>
        <w:ind w:left="0"/>
        <w:jc w:val="both"/>
      </w:pPr>
      <w:r>
        <w:rPr>
          <w:rFonts w:ascii="Times New Roman"/>
          <w:b w:val="false"/>
          <w:i w:val="false"/>
          <w:color w:val="000000"/>
          <w:sz w:val="28"/>
        </w:rPr>
        <w:t>
құқық қорғау органдарының жұмысы    !                  !
</w:t>
      </w:r>
    </w:p>
    <w:p>
      <w:pPr>
        <w:spacing w:after="0"/>
        <w:ind w:left="0"/>
        <w:jc w:val="both"/>
      </w:pPr>
      <w:r>
        <w:rPr>
          <w:rFonts w:ascii="Times New Roman"/>
          <w:b w:val="false"/>
          <w:i w:val="false"/>
          <w:color w:val="000000"/>
          <w:sz w:val="28"/>
        </w:rPr>
        <w:t>
туралы қоғамда оң пікірді           !                  !
</w:t>
      </w:r>
    </w:p>
    <w:p>
      <w:pPr>
        <w:spacing w:after="0"/>
        <w:ind w:left="0"/>
        <w:jc w:val="both"/>
      </w:pPr>
      <w:r>
        <w:rPr>
          <w:rFonts w:ascii="Times New Roman"/>
          <w:b w:val="false"/>
          <w:i w:val="false"/>
          <w:color w:val="000000"/>
          <w:sz w:val="28"/>
        </w:rPr>
        <w:t>
қалыптастыру, түрлі құқық           !                  !    
</w:t>
      </w:r>
    </w:p>
    <w:p>
      <w:pPr>
        <w:spacing w:after="0"/>
        <w:ind w:left="0"/>
        <w:jc w:val="both"/>
      </w:pPr>
      <w:r>
        <w:rPr>
          <w:rFonts w:ascii="Times New Roman"/>
          <w:b w:val="false"/>
          <w:i w:val="false"/>
          <w:color w:val="000000"/>
          <w:sz w:val="28"/>
        </w:rPr>
        <w:t>
бұзушылықтарға мойынсынбау          !                  ! 
</w:t>
      </w:r>
    </w:p>
    <w:p>
      <w:pPr>
        <w:spacing w:after="0"/>
        <w:ind w:left="0"/>
        <w:jc w:val="both"/>
      </w:pPr>
      <w:r>
        <w:rPr>
          <w:rFonts w:ascii="Times New Roman"/>
          <w:b w:val="false"/>
          <w:i w:val="false"/>
          <w:color w:val="000000"/>
          <w:sz w:val="28"/>
        </w:rPr>
        <w:t>
жағдай қалыптастыру.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5.2.2. І-ші шақырылған Алматы       !Қалалық әкімшілік,! 2001 ж.           
</w:t>
      </w:r>
    </w:p>
    <w:p>
      <w:pPr>
        <w:spacing w:after="0"/>
        <w:ind w:left="0"/>
        <w:jc w:val="both"/>
      </w:pPr>
      <w:r>
        <w:rPr>
          <w:rFonts w:ascii="Times New Roman"/>
          <w:b w:val="false"/>
          <w:i w:val="false"/>
          <w:color w:val="000000"/>
          <w:sz w:val="28"/>
        </w:rPr>
        <w:t>
қалалық Мәслихатының 18.09.98 ж.    !ІІББ              ! 3 тоқсаны   
</w:t>
      </w:r>
    </w:p>
    <w:p>
      <w:pPr>
        <w:spacing w:after="0"/>
        <w:ind w:left="0"/>
        <w:jc w:val="both"/>
      </w:pPr>
      <w:r>
        <w:rPr>
          <w:rFonts w:ascii="Times New Roman"/>
          <w:b w:val="false"/>
          <w:i w:val="false"/>
          <w:color w:val="000000"/>
          <w:sz w:val="28"/>
        </w:rPr>
        <w:t>
ХХІ сессиясының шешімімен           !                  !
</w:t>
      </w:r>
    </w:p>
    <w:p>
      <w:pPr>
        <w:spacing w:after="0"/>
        <w:ind w:left="0"/>
        <w:jc w:val="both"/>
      </w:pPr>
      <w:r>
        <w:rPr>
          <w:rFonts w:ascii="Times New Roman"/>
          <w:b w:val="false"/>
          <w:i w:val="false"/>
          <w:color w:val="000000"/>
          <w:sz w:val="28"/>
        </w:rPr>
        <w:t>
бекітілген "Қазақстаннан тыс        !                  !
</w:t>
      </w:r>
    </w:p>
    <w:p>
      <w:pPr>
        <w:spacing w:after="0"/>
        <w:ind w:left="0"/>
        <w:jc w:val="both"/>
      </w:pPr>
      <w:r>
        <w:rPr>
          <w:rFonts w:ascii="Times New Roman"/>
          <w:b w:val="false"/>
          <w:i w:val="false"/>
          <w:color w:val="000000"/>
          <w:sz w:val="28"/>
        </w:rPr>
        <w:t>
жерлерде тұратын азаматтардың       !                  !
</w:t>
      </w:r>
    </w:p>
    <w:p>
      <w:pPr>
        <w:spacing w:after="0"/>
        <w:ind w:left="0"/>
        <w:jc w:val="both"/>
      </w:pPr>
      <w:r>
        <w:rPr>
          <w:rFonts w:ascii="Times New Roman"/>
          <w:b w:val="false"/>
          <w:i w:val="false"/>
          <w:color w:val="000000"/>
          <w:sz w:val="28"/>
        </w:rPr>
        <w:t>
Алматы қаласына келіп кету          !                  !
</w:t>
      </w:r>
    </w:p>
    <w:p>
      <w:pPr>
        <w:spacing w:after="0"/>
        <w:ind w:left="0"/>
        <w:jc w:val="both"/>
      </w:pPr>
      <w:r>
        <w:rPr>
          <w:rFonts w:ascii="Times New Roman"/>
          <w:b w:val="false"/>
          <w:i w:val="false"/>
          <w:color w:val="000000"/>
          <w:sz w:val="28"/>
        </w:rPr>
        <w:t>
Ережесіне" бұрын паспорт-виза       !                  !
</w:t>
      </w:r>
    </w:p>
    <w:p>
      <w:pPr>
        <w:spacing w:after="0"/>
        <w:ind w:left="0"/>
        <w:jc w:val="both"/>
      </w:pPr>
      <w:r>
        <w:rPr>
          <w:rFonts w:ascii="Times New Roman"/>
          <w:b w:val="false"/>
          <w:i w:val="false"/>
          <w:color w:val="000000"/>
          <w:sz w:val="28"/>
        </w:rPr>
        <w:t>
ережелерін бұзған азаматтарын бір   !                  !
</w:t>
      </w:r>
    </w:p>
    <w:p>
      <w:pPr>
        <w:spacing w:after="0"/>
        <w:ind w:left="0"/>
        <w:jc w:val="both"/>
      </w:pPr>
      <w:r>
        <w:rPr>
          <w:rFonts w:ascii="Times New Roman"/>
          <w:b w:val="false"/>
          <w:i w:val="false"/>
          <w:color w:val="000000"/>
          <w:sz w:val="28"/>
        </w:rPr>
        <w:t>
рет тіркеу бөліміне өзгеріс енгізу  !                  ! 
</w:t>
      </w:r>
    </w:p>
    <w:p>
      <w:pPr>
        <w:spacing w:after="0"/>
        <w:ind w:left="0"/>
        <w:jc w:val="both"/>
      </w:pPr>
      <w:r>
        <w:rPr>
          <w:rFonts w:ascii="Times New Roman"/>
          <w:b w:val="false"/>
          <w:i w:val="false"/>
          <w:color w:val="000000"/>
          <w:sz w:val="28"/>
        </w:rPr>
        <w:t>
мәселесін қарау.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5.2.3.  Учаскелік тіректер мен      !Қалалық әкімшілік,! 2001-2005 жж.
</w:t>
      </w:r>
    </w:p>
    <w:p>
      <w:pPr>
        <w:spacing w:after="0"/>
        <w:ind w:left="0"/>
        <w:jc w:val="both"/>
      </w:pPr>
      <w:r>
        <w:rPr>
          <w:rFonts w:ascii="Times New Roman"/>
          <w:b w:val="false"/>
          <w:i w:val="false"/>
          <w:color w:val="000000"/>
          <w:sz w:val="28"/>
        </w:rPr>
        <w:t>
полицияның учаскелік                !ІІББ, тиісті      !  
</w:t>
      </w:r>
    </w:p>
    <w:p>
      <w:pPr>
        <w:spacing w:after="0"/>
        <w:ind w:left="0"/>
        <w:jc w:val="both"/>
      </w:pPr>
      <w:r>
        <w:rPr>
          <w:rFonts w:ascii="Times New Roman"/>
          <w:b w:val="false"/>
          <w:i w:val="false"/>
          <w:color w:val="000000"/>
          <w:sz w:val="28"/>
        </w:rPr>
        <w:t>
инспекторларының үй құрылысын       !жылдың бюджетін   !
</w:t>
      </w:r>
    </w:p>
    <w:p>
      <w:pPr>
        <w:spacing w:after="0"/>
        <w:ind w:left="0"/>
        <w:jc w:val="both"/>
      </w:pPr>
      <w:r>
        <w:rPr>
          <w:rFonts w:ascii="Times New Roman"/>
          <w:b w:val="false"/>
          <w:i w:val="false"/>
          <w:color w:val="000000"/>
          <w:sz w:val="28"/>
        </w:rPr>
        <w:t>
салуды жүзеге асыру және оларды     !қалыптастыру      !
</w:t>
      </w:r>
    </w:p>
    <w:p>
      <w:pPr>
        <w:spacing w:after="0"/>
        <w:ind w:left="0"/>
        <w:jc w:val="both"/>
      </w:pPr>
      <w:r>
        <w:rPr>
          <w:rFonts w:ascii="Times New Roman"/>
          <w:b w:val="false"/>
          <w:i w:val="false"/>
          <w:color w:val="000000"/>
          <w:sz w:val="28"/>
        </w:rPr>
        <w:t>
учаскелік тіректер ретінде          !кезінде           ! 
</w:t>
      </w:r>
    </w:p>
    <w:p>
      <w:pPr>
        <w:spacing w:after="0"/>
        <w:ind w:left="0"/>
        <w:jc w:val="both"/>
      </w:pPr>
      <w:r>
        <w:rPr>
          <w:rFonts w:ascii="Times New Roman"/>
          <w:b w:val="false"/>
          <w:i w:val="false"/>
          <w:color w:val="000000"/>
          <w:sz w:val="28"/>
        </w:rPr>
        <w:t>
пайдалану (біріктірілген үй жайлар).!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5.2.4. Полицияның кәмелетке         !Қалалық әкімшілік,! 2001 ж.     
</w:t>
      </w:r>
    </w:p>
    <w:p>
      <w:pPr>
        <w:spacing w:after="0"/>
        <w:ind w:left="0"/>
        <w:jc w:val="both"/>
      </w:pPr>
      <w:r>
        <w:rPr>
          <w:rFonts w:ascii="Times New Roman"/>
          <w:b w:val="false"/>
          <w:i w:val="false"/>
          <w:color w:val="000000"/>
          <w:sz w:val="28"/>
        </w:rPr>
        <w:t>
толмағандармен жұмыс бөліміне       !ІІББ              ! 1 жартыжылдығы 
</w:t>
      </w:r>
    </w:p>
    <w:p>
      <w:pPr>
        <w:spacing w:after="0"/>
        <w:ind w:left="0"/>
        <w:jc w:val="both"/>
      </w:pPr>
      <w:r>
        <w:rPr>
          <w:rFonts w:ascii="Times New Roman"/>
          <w:b w:val="false"/>
          <w:i w:val="false"/>
          <w:color w:val="000000"/>
          <w:sz w:val="28"/>
        </w:rPr>
        <w:t>
учаскелік тірек үшін 9 орынжай бөлу.!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5.2.5. Көп қабатты тұрғын үйлердің  !Қалалық әкімшілік,! 2001-2002 жж.  
</w:t>
      </w:r>
    </w:p>
    <w:p>
      <w:pPr>
        <w:spacing w:after="0"/>
        <w:ind w:left="0"/>
        <w:jc w:val="both"/>
      </w:pPr>
      <w:r>
        <w:rPr>
          <w:rFonts w:ascii="Times New Roman"/>
          <w:b w:val="false"/>
          <w:i w:val="false"/>
          <w:color w:val="000000"/>
          <w:sz w:val="28"/>
        </w:rPr>
        <w:t>
подъездерін жабылатын қалыптармен,  !Тұрғын үй         !
</w:t>
      </w:r>
    </w:p>
    <w:p>
      <w:pPr>
        <w:spacing w:after="0"/>
        <w:ind w:left="0"/>
        <w:jc w:val="both"/>
      </w:pPr>
      <w:r>
        <w:rPr>
          <w:rFonts w:ascii="Times New Roman"/>
          <w:b w:val="false"/>
          <w:i w:val="false"/>
          <w:color w:val="000000"/>
          <w:sz w:val="28"/>
        </w:rPr>
        <w:t>
кодты құлыптармен, үй дауыстармен   !шаруашылық бөлімі !
</w:t>
      </w:r>
    </w:p>
    <w:p>
      <w:pPr>
        <w:spacing w:after="0"/>
        <w:ind w:left="0"/>
        <w:jc w:val="both"/>
      </w:pPr>
      <w:r>
        <w:rPr>
          <w:rFonts w:ascii="Times New Roman"/>
          <w:b w:val="false"/>
          <w:i w:val="false"/>
          <w:color w:val="000000"/>
          <w:sz w:val="28"/>
        </w:rPr>
        <w:t>
және пәтерлерді темір есікпен       !                  !
</w:t>
      </w:r>
    </w:p>
    <w:p>
      <w:pPr>
        <w:spacing w:after="0"/>
        <w:ind w:left="0"/>
        <w:jc w:val="both"/>
      </w:pPr>
      <w:r>
        <w:rPr>
          <w:rFonts w:ascii="Times New Roman"/>
          <w:b w:val="false"/>
          <w:i w:val="false"/>
          <w:color w:val="000000"/>
          <w:sz w:val="28"/>
        </w:rPr>
        <w:t>
қамтамасыз етуді жалғастыру.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5.2.6. Подъездердегі, кварталдағы,  !Қалалық әкімшілік,! 2001 ж. 
</w:t>
      </w:r>
    </w:p>
    <w:p>
      <w:pPr>
        <w:spacing w:after="0"/>
        <w:ind w:left="0"/>
        <w:jc w:val="both"/>
      </w:pPr>
      <w:r>
        <w:rPr>
          <w:rFonts w:ascii="Times New Roman"/>
          <w:b w:val="false"/>
          <w:i w:val="false"/>
          <w:color w:val="000000"/>
          <w:sz w:val="28"/>
        </w:rPr>
        <w:t>
көшелердегі және аулалардағы        !"Алматыгорсвет"   !   
</w:t>
      </w:r>
    </w:p>
    <w:p>
      <w:pPr>
        <w:spacing w:after="0"/>
        <w:ind w:left="0"/>
        <w:jc w:val="both"/>
      </w:pPr>
      <w:r>
        <w:rPr>
          <w:rFonts w:ascii="Times New Roman"/>
          <w:b w:val="false"/>
          <w:i w:val="false"/>
          <w:color w:val="000000"/>
          <w:sz w:val="28"/>
        </w:rPr>
        <w:t>
жарықтандыруларды тексеріп, олардың !                  !
</w:t>
      </w:r>
    </w:p>
    <w:p>
      <w:pPr>
        <w:spacing w:after="0"/>
        <w:ind w:left="0"/>
        <w:jc w:val="both"/>
      </w:pPr>
      <w:r>
        <w:rPr>
          <w:rFonts w:ascii="Times New Roman"/>
          <w:b w:val="false"/>
          <w:i w:val="false"/>
          <w:color w:val="000000"/>
          <w:sz w:val="28"/>
        </w:rPr>
        <w:t>
дұрыс жұмыс істеуін қамтамасыз ету.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5.2.7. Жол полициясының барлық      !ІІББ              ! 2002-2003 жж.  
</w:t>
      </w:r>
    </w:p>
    <w:p>
      <w:pPr>
        <w:spacing w:after="0"/>
        <w:ind w:left="0"/>
        <w:jc w:val="both"/>
      </w:pPr>
      <w:r>
        <w:rPr>
          <w:rFonts w:ascii="Times New Roman"/>
          <w:b w:val="false"/>
          <w:i w:val="false"/>
          <w:color w:val="000000"/>
          <w:sz w:val="28"/>
        </w:rPr>
        <w:t>
қызметтерін компьютерлендірудің     !                  !
</w:t>
      </w:r>
    </w:p>
    <w:p>
      <w:pPr>
        <w:spacing w:after="0"/>
        <w:ind w:left="0"/>
        <w:jc w:val="both"/>
      </w:pPr>
      <w:r>
        <w:rPr>
          <w:rFonts w:ascii="Times New Roman"/>
          <w:b w:val="false"/>
          <w:i w:val="false"/>
          <w:color w:val="000000"/>
          <w:sz w:val="28"/>
        </w:rPr>
        <w:t>
және оларды бірыңғай қалалық жүйеге !                  !  
</w:t>
      </w:r>
    </w:p>
    <w:p>
      <w:pPr>
        <w:spacing w:after="0"/>
        <w:ind w:left="0"/>
        <w:jc w:val="both"/>
      </w:pPr>
      <w:r>
        <w:rPr>
          <w:rFonts w:ascii="Times New Roman"/>
          <w:b w:val="false"/>
          <w:i w:val="false"/>
          <w:color w:val="000000"/>
          <w:sz w:val="28"/>
        </w:rPr>
        <w:t>
қосудың кешендік шараларын жүзеге   !                  !
</w:t>
      </w:r>
    </w:p>
    <w:p>
      <w:pPr>
        <w:spacing w:after="0"/>
        <w:ind w:left="0"/>
        <w:jc w:val="both"/>
      </w:pPr>
      <w:r>
        <w:rPr>
          <w:rFonts w:ascii="Times New Roman"/>
          <w:b w:val="false"/>
          <w:i w:val="false"/>
          <w:color w:val="000000"/>
          <w:sz w:val="28"/>
        </w:rPr>
        <w:t>
асыру.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5.2.8. Қолдағы бар қаражаттарды     !Қалалық әкімшілік ! 2002 ж. 
</w:t>
      </w:r>
    </w:p>
    <w:p>
      <w:pPr>
        <w:spacing w:after="0"/>
        <w:ind w:left="0"/>
        <w:jc w:val="both"/>
      </w:pPr>
      <w:r>
        <w:rPr>
          <w:rFonts w:ascii="Times New Roman"/>
          <w:b w:val="false"/>
          <w:i w:val="false"/>
          <w:color w:val="000000"/>
          <w:sz w:val="28"/>
        </w:rPr>
        <w:t>
пайдаланып Алматы қаласының Әкімі   !                  !
</w:t>
      </w:r>
    </w:p>
    <w:p>
      <w:pPr>
        <w:spacing w:after="0"/>
        <w:ind w:left="0"/>
        <w:jc w:val="both"/>
      </w:pPr>
      <w:r>
        <w:rPr>
          <w:rFonts w:ascii="Times New Roman"/>
          <w:b w:val="false"/>
          <w:i w:val="false"/>
          <w:color w:val="000000"/>
          <w:sz w:val="28"/>
        </w:rPr>
        <w:t>
жанындағы ақпарат жүйесі Орталығы   !                  !
</w:t>
      </w:r>
    </w:p>
    <w:p>
      <w:pPr>
        <w:spacing w:after="0"/>
        <w:ind w:left="0"/>
        <w:jc w:val="both"/>
      </w:pPr>
      <w:r>
        <w:rPr>
          <w:rFonts w:ascii="Times New Roman"/>
          <w:b w:val="false"/>
          <w:i w:val="false"/>
          <w:color w:val="000000"/>
          <w:sz w:val="28"/>
        </w:rPr>
        <w:t>
мемлекеттік кәсіпорнының қызметін   !                  !
</w:t>
      </w:r>
    </w:p>
    <w:p>
      <w:pPr>
        <w:spacing w:after="0"/>
        <w:ind w:left="0"/>
        <w:jc w:val="both"/>
      </w:pPr>
      <w:r>
        <w:rPr>
          <w:rFonts w:ascii="Times New Roman"/>
          <w:b w:val="false"/>
          <w:i w:val="false"/>
          <w:color w:val="000000"/>
          <w:sz w:val="28"/>
        </w:rPr>
        <w:t>
жандандыру және кешенді             !                  !
</w:t>
      </w:r>
    </w:p>
    <w:p>
      <w:pPr>
        <w:spacing w:after="0"/>
        <w:ind w:left="0"/>
        <w:jc w:val="both"/>
      </w:pPr>
      <w:r>
        <w:rPr>
          <w:rFonts w:ascii="Times New Roman"/>
          <w:b w:val="false"/>
          <w:i w:val="false"/>
          <w:color w:val="000000"/>
          <w:sz w:val="28"/>
        </w:rPr>
        <w:t>
автоматтандыру бойынша шаралар      !                  !
</w:t>
      </w:r>
    </w:p>
    <w:p>
      <w:pPr>
        <w:spacing w:after="0"/>
        <w:ind w:left="0"/>
        <w:jc w:val="both"/>
      </w:pPr>
      <w:r>
        <w:rPr>
          <w:rFonts w:ascii="Times New Roman"/>
          <w:b w:val="false"/>
          <w:i w:val="false"/>
          <w:color w:val="000000"/>
          <w:sz w:val="28"/>
        </w:rPr>
        <w:t>
қолдану.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5.2.9. Автокөлік оқиғасы іздерін    !Қалалық әкімшілік,! 2002-2003 жж.
</w:t>
      </w:r>
    </w:p>
    <w:p>
      <w:pPr>
        <w:spacing w:after="0"/>
        <w:ind w:left="0"/>
        <w:jc w:val="both"/>
      </w:pPr>
      <w:r>
        <w:rPr>
          <w:rFonts w:ascii="Times New Roman"/>
          <w:b w:val="false"/>
          <w:i w:val="false"/>
          <w:color w:val="000000"/>
          <w:sz w:val="28"/>
        </w:rPr>
        <w:t>
сақтау үшін (кемінде 4 бірлік)      !ІІББ              !
</w:t>
      </w:r>
    </w:p>
    <w:p>
      <w:pPr>
        <w:spacing w:after="0"/>
        <w:ind w:left="0"/>
        <w:jc w:val="both"/>
      </w:pPr>
      <w:r>
        <w:rPr>
          <w:rFonts w:ascii="Times New Roman"/>
          <w:b w:val="false"/>
          <w:i w:val="false"/>
          <w:color w:val="000000"/>
          <w:sz w:val="28"/>
        </w:rPr>
        <w:t>
ЖПБ кезекшілік бөлімінде ЖКО        !                  ! 
</w:t>
      </w:r>
    </w:p>
    <w:p>
      <w:pPr>
        <w:spacing w:after="0"/>
        <w:ind w:left="0"/>
        <w:jc w:val="both"/>
      </w:pPr>
      <w:r>
        <w:rPr>
          <w:rFonts w:ascii="Times New Roman"/>
          <w:b w:val="false"/>
          <w:i w:val="false"/>
          <w:color w:val="000000"/>
          <w:sz w:val="28"/>
        </w:rPr>
        <w:t>
зерттеу жөніндегі сарапшы тобын     !                  !
</w:t>
      </w:r>
    </w:p>
    <w:p>
      <w:pPr>
        <w:spacing w:after="0"/>
        <w:ind w:left="0"/>
        <w:jc w:val="both"/>
      </w:pPr>
      <w:r>
        <w:rPr>
          <w:rFonts w:ascii="Times New Roman"/>
          <w:b w:val="false"/>
          <w:i w:val="false"/>
          <w:color w:val="000000"/>
          <w:sz w:val="28"/>
        </w:rPr>
        <w:t>
құру.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5.2.10. ЖПБ аумағында арнайы        !Денсаулық         ! 2002 ж.
</w:t>
      </w:r>
    </w:p>
    <w:p>
      <w:pPr>
        <w:spacing w:after="0"/>
        <w:ind w:left="0"/>
        <w:jc w:val="both"/>
      </w:pPr>
      <w:r>
        <w:rPr>
          <w:rFonts w:ascii="Times New Roman"/>
          <w:b w:val="false"/>
          <w:i w:val="false"/>
          <w:color w:val="000000"/>
          <w:sz w:val="28"/>
        </w:rPr>
        <w:t>
фотоаппараттар орнатылған           !басқармасы,       !  
</w:t>
      </w:r>
    </w:p>
    <w:p>
      <w:pPr>
        <w:spacing w:after="0"/>
        <w:ind w:left="0"/>
        <w:jc w:val="both"/>
      </w:pPr>
      <w:r>
        <w:rPr>
          <w:rFonts w:ascii="Times New Roman"/>
          <w:b w:val="false"/>
          <w:i w:val="false"/>
          <w:color w:val="000000"/>
          <w:sz w:val="28"/>
        </w:rPr>
        <w:t>
наркологиялық пункттер ашудың       !ІІББ              !
</w:t>
      </w:r>
    </w:p>
    <w:p>
      <w:pPr>
        <w:spacing w:after="0"/>
        <w:ind w:left="0"/>
        <w:jc w:val="both"/>
      </w:pPr>
      <w:r>
        <w:rPr>
          <w:rFonts w:ascii="Times New Roman"/>
          <w:b w:val="false"/>
          <w:i w:val="false"/>
          <w:color w:val="000000"/>
          <w:sz w:val="28"/>
        </w:rPr>
        <w:t>
тиімділігі туралы мәселені          !                  !
</w:t>
      </w:r>
    </w:p>
    <w:p>
      <w:pPr>
        <w:spacing w:after="0"/>
        <w:ind w:left="0"/>
        <w:jc w:val="both"/>
      </w:pPr>
      <w:r>
        <w:rPr>
          <w:rFonts w:ascii="Times New Roman"/>
          <w:b w:val="false"/>
          <w:i w:val="false"/>
          <w:color w:val="000000"/>
          <w:sz w:val="28"/>
        </w:rPr>
        <w:t>
пысықтау.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5.2.11. Ақылы автотұрақтар мен      !Қалалық әкімшілік,! 2002 ж. 
</w:t>
      </w:r>
    </w:p>
    <w:p>
      <w:pPr>
        <w:spacing w:after="0"/>
        <w:ind w:left="0"/>
        <w:jc w:val="both"/>
      </w:pPr>
      <w:r>
        <w:rPr>
          <w:rFonts w:ascii="Times New Roman"/>
          <w:b w:val="false"/>
          <w:i w:val="false"/>
          <w:color w:val="000000"/>
          <w:sz w:val="28"/>
        </w:rPr>
        <w:t>
кооперативті көлік-жайда көлік      !ІІББ              !             
</w:t>
      </w:r>
    </w:p>
    <w:p>
      <w:pPr>
        <w:spacing w:after="0"/>
        <w:ind w:left="0"/>
        <w:jc w:val="both"/>
      </w:pPr>
      <w:r>
        <w:rPr>
          <w:rFonts w:ascii="Times New Roman"/>
          <w:b w:val="false"/>
          <w:i w:val="false"/>
          <w:color w:val="000000"/>
          <w:sz w:val="28"/>
        </w:rPr>
        <w:t>
құралдарын сақтауға қабылдау        !                  !
</w:t>
      </w:r>
    </w:p>
    <w:p>
      <w:pPr>
        <w:spacing w:after="0"/>
        <w:ind w:left="0"/>
        <w:jc w:val="both"/>
      </w:pPr>
      <w:r>
        <w:rPr>
          <w:rFonts w:ascii="Times New Roman"/>
          <w:b w:val="false"/>
          <w:i w:val="false"/>
          <w:color w:val="000000"/>
          <w:sz w:val="28"/>
        </w:rPr>
        <w:t>
тәртібі туралы Ережені бекіту.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5.2.12. Қаланың әрбір аудандарында  !Қалалық әкімшілік,! 2002 ж. 
</w:t>
      </w:r>
    </w:p>
    <w:p>
      <w:pPr>
        <w:spacing w:after="0"/>
        <w:ind w:left="0"/>
        <w:jc w:val="both"/>
      </w:pPr>
      <w:r>
        <w:rPr>
          <w:rFonts w:ascii="Times New Roman"/>
          <w:b w:val="false"/>
          <w:i w:val="false"/>
          <w:color w:val="000000"/>
          <w:sz w:val="28"/>
        </w:rPr>
        <w:t>
ЖПБ тіркеу-емтихандық тіректерін    !ІІББ              !
</w:t>
      </w:r>
    </w:p>
    <w:p>
      <w:pPr>
        <w:spacing w:after="0"/>
        <w:ind w:left="0"/>
        <w:jc w:val="both"/>
      </w:pPr>
      <w:r>
        <w:rPr>
          <w:rFonts w:ascii="Times New Roman"/>
          <w:b w:val="false"/>
          <w:i w:val="false"/>
          <w:color w:val="000000"/>
          <w:sz w:val="28"/>
        </w:rPr>
        <w:t>
және АІІБ жол полициясы бөлімшелерін!                  !
</w:t>
      </w:r>
    </w:p>
    <w:p>
      <w:pPr>
        <w:spacing w:after="0"/>
        <w:ind w:left="0"/>
        <w:jc w:val="both"/>
      </w:pPr>
      <w:r>
        <w:rPr>
          <w:rFonts w:ascii="Times New Roman"/>
          <w:b w:val="false"/>
          <w:i w:val="false"/>
          <w:color w:val="000000"/>
          <w:sz w:val="28"/>
        </w:rPr>
        <w:t>
орналастыру үшін қызметтік орынжай  !                  !
</w:t>
      </w:r>
    </w:p>
    <w:p>
      <w:pPr>
        <w:spacing w:after="0"/>
        <w:ind w:left="0"/>
        <w:jc w:val="both"/>
      </w:pPr>
      <w:r>
        <w:rPr>
          <w:rFonts w:ascii="Times New Roman"/>
          <w:b w:val="false"/>
          <w:i w:val="false"/>
          <w:color w:val="000000"/>
          <w:sz w:val="28"/>
        </w:rPr>
        <w:t>
бөліп беру немесе салу мәселесін    !                  !
</w:t>
      </w:r>
    </w:p>
    <w:p>
      <w:pPr>
        <w:spacing w:after="0"/>
        <w:ind w:left="0"/>
        <w:jc w:val="both"/>
      </w:pPr>
      <w:r>
        <w:rPr>
          <w:rFonts w:ascii="Times New Roman"/>
          <w:b w:val="false"/>
          <w:i w:val="false"/>
          <w:color w:val="000000"/>
          <w:sz w:val="28"/>
        </w:rPr>
        <w:t>
шешу.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5.3 Ұйымдық және кадрлық қамсыздандыру.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5.3.1. Қызметкерлер және олардың    !Қалалық әкімшілік ! 2001-2005 жж. 
</w:t>
      </w:r>
    </w:p>
    <w:p>
      <w:pPr>
        <w:spacing w:after="0"/>
        <w:ind w:left="0"/>
        <w:jc w:val="both"/>
      </w:pPr>
      <w:r>
        <w:rPr>
          <w:rFonts w:ascii="Times New Roman"/>
          <w:b w:val="false"/>
          <w:i w:val="false"/>
          <w:color w:val="000000"/>
          <w:sz w:val="28"/>
        </w:rPr>
        <w:t>
отбасы мүшелері үшін ведомстволық   !                  !  
</w:t>
      </w:r>
    </w:p>
    <w:p>
      <w:pPr>
        <w:spacing w:after="0"/>
        <w:ind w:left="0"/>
        <w:jc w:val="both"/>
      </w:pPr>
      <w:r>
        <w:rPr>
          <w:rFonts w:ascii="Times New Roman"/>
          <w:b w:val="false"/>
          <w:i w:val="false"/>
          <w:color w:val="000000"/>
          <w:sz w:val="28"/>
        </w:rPr>
        <w:t>
сауықтыру орындарына жеңілдіктермен !                  !  
</w:t>
      </w:r>
    </w:p>
    <w:p>
      <w:pPr>
        <w:spacing w:after="0"/>
        <w:ind w:left="0"/>
        <w:jc w:val="both"/>
      </w:pPr>
      <w:r>
        <w:rPr>
          <w:rFonts w:ascii="Times New Roman"/>
          <w:b w:val="false"/>
          <w:i w:val="false"/>
          <w:color w:val="000000"/>
          <w:sz w:val="28"/>
        </w:rPr>
        <w:t>
жолдамалар беруді қарастыру.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5.3.2. ІІО қызметкерлері үшін       !Қалалық әкімшілік ! 2001-2005 жж. 
</w:t>
      </w:r>
    </w:p>
    <w:p>
      <w:pPr>
        <w:spacing w:after="0"/>
        <w:ind w:left="0"/>
        <w:jc w:val="both"/>
      </w:pPr>
      <w:r>
        <w:rPr>
          <w:rFonts w:ascii="Times New Roman"/>
          <w:b w:val="false"/>
          <w:i w:val="false"/>
          <w:color w:val="000000"/>
          <w:sz w:val="28"/>
        </w:rPr>
        <w:t>
"Тұрғын үй сертификаттарын"         !Тиісті жылдың     ! 
</w:t>
      </w:r>
    </w:p>
    <w:p>
      <w:pPr>
        <w:spacing w:after="0"/>
        <w:ind w:left="0"/>
        <w:jc w:val="both"/>
      </w:pPr>
      <w:r>
        <w:rPr>
          <w:rFonts w:ascii="Times New Roman"/>
          <w:b w:val="false"/>
          <w:i w:val="false"/>
          <w:color w:val="000000"/>
          <w:sz w:val="28"/>
        </w:rPr>
        <w:t>
белгілеу туралы мәселені қарау.     !бюджетін          ! 
</w:t>
      </w:r>
    </w:p>
    <w:p>
      <w:pPr>
        <w:spacing w:after="0"/>
        <w:ind w:left="0"/>
        <w:jc w:val="both"/>
      </w:pPr>
      <w:r>
        <w:rPr>
          <w:rFonts w:ascii="Times New Roman"/>
          <w:b w:val="false"/>
          <w:i w:val="false"/>
          <w:color w:val="000000"/>
          <w:sz w:val="28"/>
        </w:rPr>
        <w:t>
                                    !қалыптастыру      !
</w:t>
      </w:r>
    </w:p>
    <w:p>
      <w:pPr>
        <w:spacing w:after="0"/>
        <w:ind w:left="0"/>
        <w:jc w:val="both"/>
      </w:pPr>
      <w:r>
        <w:rPr>
          <w:rFonts w:ascii="Times New Roman"/>
          <w:b w:val="false"/>
          <w:i w:val="false"/>
          <w:color w:val="000000"/>
          <w:sz w:val="28"/>
        </w:rPr>
        <w:t>
                                    !кезінде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5.3.3 Қызметкерлердің               !Қалалық әкімшілік ! 2001-2005 жж.
</w:t>
      </w:r>
    </w:p>
    <w:p>
      <w:pPr>
        <w:spacing w:after="0"/>
        <w:ind w:left="0"/>
        <w:jc w:val="both"/>
      </w:pPr>
      <w:r>
        <w:rPr>
          <w:rFonts w:ascii="Times New Roman"/>
          <w:b w:val="false"/>
          <w:i w:val="false"/>
          <w:color w:val="000000"/>
          <w:sz w:val="28"/>
        </w:rPr>
        <w:t>
жауапкершілігін арттыру, тәртіпті   !                  !
</w:t>
      </w:r>
    </w:p>
    <w:p>
      <w:pPr>
        <w:spacing w:after="0"/>
        <w:ind w:left="0"/>
        <w:jc w:val="both"/>
      </w:pPr>
      <w:r>
        <w:rPr>
          <w:rFonts w:ascii="Times New Roman"/>
          <w:b w:val="false"/>
          <w:i w:val="false"/>
          <w:color w:val="000000"/>
          <w:sz w:val="28"/>
        </w:rPr>
        <w:t>
күшейту және қызметтік              !                  ! 
</w:t>
      </w:r>
    </w:p>
    <w:p>
      <w:pPr>
        <w:spacing w:after="0"/>
        <w:ind w:left="0"/>
        <w:jc w:val="both"/>
      </w:pPr>
      <w:r>
        <w:rPr>
          <w:rFonts w:ascii="Times New Roman"/>
          <w:b w:val="false"/>
          <w:i w:val="false"/>
          <w:color w:val="000000"/>
          <w:sz w:val="28"/>
        </w:rPr>
        <w:t>
міндеттемелерді орындау кезінде     !                  !
</w:t>
      </w:r>
    </w:p>
    <w:p>
      <w:pPr>
        <w:spacing w:after="0"/>
        <w:ind w:left="0"/>
        <w:jc w:val="both"/>
      </w:pPr>
      <w:r>
        <w:rPr>
          <w:rFonts w:ascii="Times New Roman"/>
          <w:b w:val="false"/>
          <w:i w:val="false"/>
          <w:color w:val="000000"/>
          <w:sz w:val="28"/>
        </w:rPr>
        <w:t>
заңдылықты бұзуды болдырмау         !                  !
</w:t>
      </w:r>
    </w:p>
    <w:p>
      <w:pPr>
        <w:spacing w:after="0"/>
        <w:ind w:left="0"/>
        <w:jc w:val="both"/>
      </w:pPr>
      <w:r>
        <w:rPr>
          <w:rFonts w:ascii="Times New Roman"/>
          <w:b w:val="false"/>
          <w:i w:val="false"/>
          <w:color w:val="000000"/>
          <w:sz w:val="28"/>
        </w:rPr>
        <w:t>
мақсатында жеке құрамды             !                  !
</w:t>
      </w:r>
    </w:p>
    <w:p>
      <w:pPr>
        <w:spacing w:after="0"/>
        <w:ind w:left="0"/>
        <w:jc w:val="both"/>
      </w:pPr>
      <w:r>
        <w:rPr>
          <w:rFonts w:ascii="Times New Roman"/>
          <w:b w:val="false"/>
          <w:i w:val="false"/>
          <w:color w:val="000000"/>
          <w:sz w:val="28"/>
        </w:rPr>
        <w:t>
аттестациялауды жалғастыру. Осы     !                  !
</w:t>
      </w:r>
    </w:p>
    <w:p>
      <w:pPr>
        <w:spacing w:after="0"/>
        <w:ind w:left="0"/>
        <w:jc w:val="both"/>
      </w:pPr>
      <w:r>
        <w:rPr>
          <w:rFonts w:ascii="Times New Roman"/>
          <w:b w:val="false"/>
          <w:i w:val="false"/>
          <w:color w:val="000000"/>
          <w:sz w:val="28"/>
        </w:rPr>
        <w:t>
жұмысты жүргізу кезінде формализмге,!                  ! 
</w:t>
      </w:r>
    </w:p>
    <w:p>
      <w:pPr>
        <w:spacing w:after="0"/>
        <w:ind w:left="0"/>
        <w:jc w:val="both"/>
      </w:pPr>
      <w:r>
        <w:rPr>
          <w:rFonts w:ascii="Times New Roman"/>
          <w:b w:val="false"/>
          <w:i w:val="false"/>
          <w:color w:val="000000"/>
          <w:sz w:val="28"/>
        </w:rPr>
        <w:t>
қате пікірге, қызметкердің қасиетін !                  !
</w:t>
      </w:r>
    </w:p>
    <w:p>
      <w:pPr>
        <w:spacing w:after="0"/>
        <w:ind w:left="0"/>
        <w:jc w:val="both"/>
      </w:pPr>
      <w:r>
        <w:rPr>
          <w:rFonts w:ascii="Times New Roman"/>
          <w:b w:val="false"/>
          <w:i w:val="false"/>
          <w:color w:val="000000"/>
          <w:sz w:val="28"/>
        </w:rPr>
        <w:t>
асыра мақтауға, мінездеме           !                  !
</w:t>
      </w:r>
    </w:p>
    <w:p>
      <w:pPr>
        <w:spacing w:after="0"/>
        <w:ind w:left="0"/>
        <w:jc w:val="both"/>
      </w:pPr>
      <w:r>
        <w:rPr>
          <w:rFonts w:ascii="Times New Roman"/>
          <w:b w:val="false"/>
          <w:i w:val="false"/>
          <w:color w:val="000000"/>
          <w:sz w:val="28"/>
        </w:rPr>
        <w:t>
мәліметтерінің жасандылығына        !                  !
</w:t>
      </w:r>
    </w:p>
    <w:p>
      <w:pPr>
        <w:spacing w:after="0"/>
        <w:ind w:left="0"/>
        <w:jc w:val="both"/>
      </w:pPr>
      <w:r>
        <w:rPr>
          <w:rFonts w:ascii="Times New Roman"/>
          <w:b w:val="false"/>
          <w:i w:val="false"/>
          <w:color w:val="000000"/>
          <w:sz w:val="28"/>
        </w:rPr>
        <w:t>
жол бермеу. Аттестацияның           !                  !
</w:t>
      </w:r>
    </w:p>
    <w:p>
      <w:pPr>
        <w:spacing w:after="0"/>
        <w:ind w:left="0"/>
        <w:jc w:val="both"/>
      </w:pPr>
      <w:r>
        <w:rPr>
          <w:rFonts w:ascii="Times New Roman"/>
          <w:b w:val="false"/>
          <w:i w:val="false"/>
          <w:color w:val="000000"/>
          <w:sz w:val="28"/>
        </w:rPr>
        <w:t>
қорытындысы бойынша өз лауазымына   !                  !
</w:t>
      </w:r>
    </w:p>
    <w:p>
      <w:pPr>
        <w:spacing w:after="0"/>
        <w:ind w:left="0"/>
        <w:jc w:val="both"/>
      </w:pPr>
      <w:r>
        <w:rPr>
          <w:rFonts w:ascii="Times New Roman"/>
          <w:b w:val="false"/>
          <w:i w:val="false"/>
          <w:color w:val="000000"/>
          <w:sz w:val="28"/>
        </w:rPr>
        <w:t>
сәйкес келмейтін және тәртіп бұзатын!                  !
</w:t>
      </w:r>
    </w:p>
    <w:p>
      <w:pPr>
        <w:spacing w:after="0"/>
        <w:ind w:left="0"/>
        <w:jc w:val="both"/>
      </w:pPr>
      <w:r>
        <w:rPr>
          <w:rFonts w:ascii="Times New Roman"/>
          <w:b w:val="false"/>
          <w:i w:val="false"/>
          <w:color w:val="000000"/>
          <w:sz w:val="28"/>
        </w:rPr>
        <w:t>
қызметкерлерді лауазымынан босатып  !                  !
</w:t>
      </w:r>
    </w:p>
    <w:p>
      <w:pPr>
        <w:spacing w:after="0"/>
        <w:ind w:left="0"/>
        <w:jc w:val="both"/>
      </w:pPr>
      <w:r>
        <w:rPr>
          <w:rFonts w:ascii="Times New Roman"/>
          <w:b w:val="false"/>
          <w:i w:val="false"/>
          <w:color w:val="000000"/>
          <w:sz w:val="28"/>
        </w:rPr>
        <w:t>
аттестациялық тәртіппен қызметке    !                  !  
</w:t>
      </w:r>
    </w:p>
    <w:p>
      <w:pPr>
        <w:spacing w:after="0"/>
        <w:ind w:left="0"/>
        <w:jc w:val="both"/>
      </w:pPr>
      <w:r>
        <w:rPr>
          <w:rFonts w:ascii="Times New Roman"/>
          <w:b w:val="false"/>
          <w:i w:val="false"/>
          <w:color w:val="000000"/>
          <w:sz w:val="28"/>
        </w:rPr>
        <w:t>
лайықсыздығы бойынша ішкі істер     !                  !   
</w:t>
      </w:r>
    </w:p>
    <w:p>
      <w:pPr>
        <w:spacing w:after="0"/>
        <w:ind w:left="0"/>
        <w:jc w:val="both"/>
      </w:pPr>
      <w:r>
        <w:rPr>
          <w:rFonts w:ascii="Times New Roman"/>
          <w:b w:val="false"/>
          <w:i w:val="false"/>
          <w:color w:val="000000"/>
          <w:sz w:val="28"/>
        </w:rPr>
        <w:t>
органынан шығарып жіберу.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5.3.4 Полиция қызметінде құқықтық   !ІІББ              ! Ұдайы
</w:t>
      </w:r>
    </w:p>
    <w:p>
      <w:pPr>
        <w:spacing w:after="0"/>
        <w:ind w:left="0"/>
        <w:jc w:val="both"/>
      </w:pPr>
      <w:r>
        <w:rPr>
          <w:rFonts w:ascii="Times New Roman"/>
          <w:b w:val="false"/>
          <w:i w:val="false"/>
          <w:color w:val="000000"/>
          <w:sz w:val="28"/>
        </w:rPr>
        <w:t>
мәдениетті қалыптастыру жұмыстарын  !                  !
</w:t>
      </w:r>
    </w:p>
    <w:p>
      <w:pPr>
        <w:spacing w:after="0"/>
        <w:ind w:left="0"/>
        <w:jc w:val="both"/>
      </w:pPr>
      <w:r>
        <w:rPr>
          <w:rFonts w:ascii="Times New Roman"/>
          <w:b w:val="false"/>
          <w:i w:val="false"/>
          <w:color w:val="000000"/>
          <w:sz w:val="28"/>
        </w:rPr>
        <w:t>
жалғастыру.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5.3.5. Жүйелі түрде резервтегі      !ІІББ              ! Ұдайы      
</w:t>
      </w:r>
    </w:p>
    <w:p>
      <w:pPr>
        <w:spacing w:after="0"/>
        <w:ind w:left="0"/>
        <w:jc w:val="both"/>
      </w:pPr>
      <w:r>
        <w:rPr>
          <w:rFonts w:ascii="Times New Roman"/>
          <w:b w:val="false"/>
          <w:i w:val="false"/>
          <w:color w:val="000000"/>
          <w:sz w:val="28"/>
        </w:rPr>
        <w:t>
кадрларды жоғарлатуды қарау.        !                  !
</w:t>
      </w:r>
    </w:p>
    <w:p>
      <w:pPr>
        <w:spacing w:after="0"/>
        <w:ind w:left="0"/>
        <w:jc w:val="both"/>
      </w:pPr>
      <w:r>
        <w:rPr>
          <w:rFonts w:ascii="Times New Roman"/>
          <w:b w:val="false"/>
          <w:i w:val="false"/>
          <w:color w:val="000000"/>
          <w:sz w:val="28"/>
        </w:rPr>
        <w:t>
Жоғарлату резервіне келешегі бар    !                  ! 
</w:t>
      </w:r>
    </w:p>
    <w:p>
      <w:pPr>
        <w:spacing w:after="0"/>
        <w:ind w:left="0"/>
        <w:jc w:val="both"/>
      </w:pPr>
      <w:r>
        <w:rPr>
          <w:rFonts w:ascii="Times New Roman"/>
          <w:b w:val="false"/>
          <w:i w:val="false"/>
          <w:color w:val="000000"/>
          <w:sz w:val="28"/>
        </w:rPr>
        <w:t>
кәсіби сауатты, ұйымдастыру         !                  !
</w:t>
      </w:r>
    </w:p>
    <w:p>
      <w:pPr>
        <w:spacing w:after="0"/>
        <w:ind w:left="0"/>
        <w:jc w:val="both"/>
      </w:pPr>
      <w:r>
        <w:rPr>
          <w:rFonts w:ascii="Times New Roman"/>
          <w:b w:val="false"/>
          <w:i w:val="false"/>
          <w:color w:val="000000"/>
          <w:sz w:val="28"/>
        </w:rPr>
        <w:t>
қабілеті бар қызметкерлерді қосу.   !                  ! 
</w:t>
      </w:r>
    </w:p>
    <w:p>
      <w:pPr>
        <w:spacing w:after="0"/>
        <w:ind w:left="0"/>
        <w:jc w:val="both"/>
      </w:pPr>
      <w:r>
        <w:rPr>
          <w:rFonts w:ascii="Times New Roman"/>
          <w:b w:val="false"/>
          <w:i w:val="false"/>
          <w:color w:val="000000"/>
          <w:sz w:val="28"/>
        </w:rPr>
        <w:t>
Жоғарлатуға берілген резервтегі     !                  !
</w:t>
      </w:r>
    </w:p>
    <w:p>
      <w:pPr>
        <w:spacing w:after="0"/>
        <w:ind w:left="0"/>
        <w:jc w:val="both"/>
      </w:pPr>
      <w:r>
        <w:rPr>
          <w:rFonts w:ascii="Times New Roman"/>
          <w:b w:val="false"/>
          <w:i w:val="false"/>
          <w:color w:val="000000"/>
          <w:sz w:val="28"/>
        </w:rPr>
        <w:t>
кадрларды жасалынып, бекітілген     !                  !
</w:t>
      </w:r>
    </w:p>
    <w:p>
      <w:pPr>
        <w:spacing w:after="0"/>
        <w:ind w:left="0"/>
        <w:jc w:val="both"/>
      </w:pPr>
      <w:r>
        <w:rPr>
          <w:rFonts w:ascii="Times New Roman"/>
          <w:b w:val="false"/>
          <w:i w:val="false"/>
          <w:color w:val="000000"/>
          <w:sz w:val="28"/>
        </w:rPr>
        <w:t>
жоспарларға сәйкес оқумен           !                  !
</w:t>
      </w:r>
    </w:p>
    <w:p>
      <w:pPr>
        <w:spacing w:after="0"/>
        <w:ind w:left="0"/>
        <w:jc w:val="both"/>
      </w:pPr>
      <w:r>
        <w:rPr>
          <w:rFonts w:ascii="Times New Roman"/>
          <w:b w:val="false"/>
          <w:i w:val="false"/>
          <w:color w:val="000000"/>
          <w:sz w:val="28"/>
        </w:rPr>
        <w:t>
қамтамасыз ету.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5.3.6. Кадрлер дайындау жүйесін     !Қалалық әкімшілік,! 2002 ж. 
</w:t>
      </w:r>
    </w:p>
    <w:p>
      <w:pPr>
        <w:spacing w:after="0"/>
        <w:ind w:left="0"/>
        <w:jc w:val="both"/>
      </w:pPr>
      <w:r>
        <w:rPr>
          <w:rFonts w:ascii="Times New Roman"/>
          <w:b w:val="false"/>
          <w:i w:val="false"/>
          <w:color w:val="000000"/>
          <w:sz w:val="28"/>
        </w:rPr>
        <w:t>
жетілдіру барысында Алматы          !ІІББ              ! 
</w:t>
      </w:r>
    </w:p>
    <w:p>
      <w:pPr>
        <w:spacing w:after="0"/>
        <w:ind w:left="0"/>
        <w:jc w:val="both"/>
      </w:pPr>
      <w:r>
        <w:rPr>
          <w:rFonts w:ascii="Times New Roman"/>
          <w:b w:val="false"/>
          <w:i w:val="false"/>
          <w:color w:val="000000"/>
          <w:sz w:val="28"/>
        </w:rPr>
        <w:t>
қаласында заманға сәйкес соңғы      !                  !  
</w:t>
      </w:r>
    </w:p>
    <w:p>
      <w:pPr>
        <w:spacing w:after="0"/>
        <w:ind w:left="0"/>
        <w:jc w:val="both"/>
      </w:pPr>
      <w:r>
        <w:rPr>
          <w:rFonts w:ascii="Times New Roman"/>
          <w:b w:val="false"/>
          <w:i w:val="false"/>
          <w:color w:val="000000"/>
          <w:sz w:val="28"/>
        </w:rPr>
        <w:t>
ғылыми техникамен жарықтандырылған, !                  !  
</w:t>
      </w:r>
    </w:p>
    <w:p>
      <w:pPr>
        <w:spacing w:after="0"/>
        <w:ind w:left="0"/>
        <w:jc w:val="both"/>
      </w:pPr>
      <w:r>
        <w:rPr>
          <w:rFonts w:ascii="Times New Roman"/>
          <w:b w:val="false"/>
          <w:i w:val="false"/>
          <w:color w:val="000000"/>
          <w:sz w:val="28"/>
        </w:rPr>
        <w:t>
тренажерлармен қамтамасыз етілген,  !                  ! 
</w:t>
      </w:r>
    </w:p>
    <w:p>
      <w:pPr>
        <w:spacing w:after="0"/>
        <w:ind w:left="0"/>
        <w:jc w:val="both"/>
      </w:pPr>
      <w:r>
        <w:rPr>
          <w:rFonts w:ascii="Times New Roman"/>
          <w:b w:val="false"/>
          <w:i w:val="false"/>
          <w:color w:val="000000"/>
          <w:sz w:val="28"/>
        </w:rPr>
        <w:t>
шынайы қылмыстық ахуалға жақын      !                  !  
</w:t>
      </w:r>
    </w:p>
    <w:p>
      <w:pPr>
        <w:spacing w:after="0"/>
        <w:ind w:left="0"/>
        <w:jc w:val="both"/>
      </w:pPr>
      <w:r>
        <w:rPr>
          <w:rFonts w:ascii="Times New Roman"/>
          <w:b w:val="false"/>
          <w:i w:val="false"/>
          <w:color w:val="000000"/>
          <w:sz w:val="28"/>
        </w:rPr>
        <w:t>
жағдайларда сабақ өткізуге арналған !                  !
</w:t>
      </w:r>
    </w:p>
    <w:p>
      <w:pPr>
        <w:spacing w:after="0"/>
        <w:ind w:left="0"/>
        <w:jc w:val="both"/>
      </w:pPr>
      <w:r>
        <w:rPr>
          <w:rFonts w:ascii="Times New Roman"/>
          <w:b w:val="false"/>
          <w:i w:val="false"/>
          <w:color w:val="000000"/>
          <w:sz w:val="28"/>
        </w:rPr>
        <w:t>
оқу полигонын құру мәселесін        !                  !
</w:t>
      </w:r>
    </w:p>
    <w:p>
      <w:pPr>
        <w:spacing w:after="0"/>
        <w:ind w:left="0"/>
        <w:jc w:val="both"/>
      </w:pPr>
      <w:r>
        <w:rPr>
          <w:rFonts w:ascii="Times New Roman"/>
          <w:b w:val="false"/>
          <w:i w:val="false"/>
          <w:color w:val="000000"/>
          <w:sz w:val="28"/>
        </w:rPr>
        <w:t>
қарастыру.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5.3.7. ІІББ бөлімшелерінің          !Қалалық әкімшілік,! 2001-2005 жж.  
</w:t>
      </w:r>
    </w:p>
    <w:p>
      <w:pPr>
        <w:spacing w:after="0"/>
        <w:ind w:left="0"/>
        <w:jc w:val="both"/>
      </w:pPr>
      <w:r>
        <w:rPr>
          <w:rFonts w:ascii="Times New Roman"/>
          <w:b w:val="false"/>
          <w:i w:val="false"/>
          <w:color w:val="000000"/>
          <w:sz w:val="28"/>
        </w:rPr>
        <w:t>
қызметкерлерінің санын кезең        !ІІББ. Тиісті      ! 
</w:t>
      </w:r>
    </w:p>
    <w:p>
      <w:pPr>
        <w:spacing w:after="0"/>
        <w:ind w:left="0"/>
        <w:jc w:val="both"/>
      </w:pPr>
      <w:r>
        <w:rPr>
          <w:rFonts w:ascii="Times New Roman"/>
          <w:b w:val="false"/>
          <w:i w:val="false"/>
          <w:color w:val="000000"/>
          <w:sz w:val="28"/>
        </w:rPr>
        <w:t>
бойынша көбейту.                    !жылдың бюджетін   !
</w:t>
      </w:r>
    </w:p>
    <w:p>
      <w:pPr>
        <w:spacing w:after="0"/>
        <w:ind w:left="0"/>
        <w:jc w:val="both"/>
      </w:pPr>
      <w:r>
        <w:rPr>
          <w:rFonts w:ascii="Times New Roman"/>
          <w:b w:val="false"/>
          <w:i w:val="false"/>
          <w:color w:val="000000"/>
          <w:sz w:val="28"/>
        </w:rPr>
        <w:t>
                                    !қалыптастыру      !
</w:t>
      </w:r>
    </w:p>
    <w:p>
      <w:pPr>
        <w:spacing w:after="0"/>
        <w:ind w:left="0"/>
        <w:jc w:val="both"/>
      </w:pPr>
      <w:r>
        <w:rPr>
          <w:rFonts w:ascii="Times New Roman"/>
          <w:b w:val="false"/>
          <w:i w:val="false"/>
          <w:color w:val="000000"/>
          <w:sz w:val="28"/>
        </w:rPr>
        <w:t>
                                    !кезінде.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 Алматы қаласы ішкі істер органдарын 
</w:t>
      </w:r>
    </w:p>
    <w:p>
      <w:pPr>
        <w:spacing w:after="0"/>
        <w:ind w:left="0"/>
        <w:jc w:val="both"/>
      </w:pPr>
      <w:r>
        <w:rPr>
          <w:rFonts w:ascii="Times New Roman"/>
          <w:b w:val="false"/>
          <w:i w:val="false"/>
          <w:color w:val="000000"/>
          <w:sz w:val="28"/>
        </w:rPr>
        <w:t>
                 материалдық-техникалық қамсыздандыру, 
</w:t>
      </w:r>
    </w:p>
    <w:p>
      <w:pPr>
        <w:spacing w:after="0"/>
        <w:ind w:left="0"/>
        <w:jc w:val="both"/>
      </w:pPr>
      <w:r>
        <w:rPr>
          <w:rFonts w:ascii="Times New Roman"/>
          <w:b w:val="false"/>
          <w:i w:val="false"/>
          <w:color w:val="000000"/>
          <w:sz w:val="28"/>
        </w:rPr>
        <w:t>
                 әлеуметтік-тұрмыстық мәселелерін шешу.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5.4.1. Заңнамаға сәйкес құқық қорғау!Аудан             ! 2001-2005 жж.
</w:t>
      </w:r>
    </w:p>
    <w:p>
      <w:pPr>
        <w:spacing w:after="0"/>
        <w:ind w:left="0"/>
        <w:jc w:val="both"/>
      </w:pPr>
      <w:r>
        <w:rPr>
          <w:rFonts w:ascii="Times New Roman"/>
          <w:b w:val="false"/>
          <w:i w:val="false"/>
          <w:color w:val="000000"/>
          <w:sz w:val="28"/>
        </w:rPr>
        <w:t>
органдарының қызметкерлерінің тұрғын!әкімшіліктері     ! 
</w:t>
      </w:r>
    </w:p>
    <w:p>
      <w:pPr>
        <w:spacing w:after="0"/>
        <w:ind w:left="0"/>
        <w:jc w:val="both"/>
      </w:pPr>
      <w:r>
        <w:rPr>
          <w:rFonts w:ascii="Times New Roman"/>
          <w:b w:val="false"/>
          <w:i w:val="false"/>
          <w:color w:val="000000"/>
          <w:sz w:val="28"/>
        </w:rPr>
        <w:t>
үй және саяжай құрылысы үшін жер    !                  !
</w:t>
      </w:r>
    </w:p>
    <w:p>
      <w:pPr>
        <w:spacing w:after="0"/>
        <w:ind w:left="0"/>
        <w:jc w:val="both"/>
      </w:pPr>
      <w:r>
        <w:rPr>
          <w:rFonts w:ascii="Times New Roman"/>
          <w:b w:val="false"/>
          <w:i w:val="false"/>
          <w:color w:val="000000"/>
          <w:sz w:val="28"/>
        </w:rPr>
        <w:t>
учаскелерін беру туралы арыздарын   !                  !
</w:t>
      </w:r>
    </w:p>
    <w:p>
      <w:pPr>
        <w:spacing w:after="0"/>
        <w:ind w:left="0"/>
        <w:jc w:val="both"/>
      </w:pPr>
      <w:r>
        <w:rPr>
          <w:rFonts w:ascii="Times New Roman"/>
          <w:b w:val="false"/>
          <w:i w:val="false"/>
          <w:color w:val="000000"/>
          <w:sz w:val="28"/>
        </w:rPr>
        <w:t>
барынша қанағаттандыру.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5.4.2 ІІО қызметкерлерінің балаларын!Қалалық әкімшілік,! 2001-2005 жж.
</w:t>
      </w:r>
    </w:p>
    <w:p>
      <w:pPr>
        <w:spacing w:after="0"/>
        <w:ind w:left="0"/>
        <w:jc w:val="both"/>
      </w:pPr>
      <w:r>
        <w:rPr>
          <w:rFonts w:ascii="Times New Roman"/>
          <w:b w:val="false"/>
          <w:i w:val="false"/>
          <w:color w:val="000000"/>
          <w:sz w:val="28"/>
        </w:rPr>
        <w:t>
жеңілдіктермен мектепке дейінгі     !білім             !  
</w:t>
      </w:r>
    </w:p>
    <w:p>
      <w:pPr>
        <w:spacing w:after="0"/>
        <w:ind w:left="0"/>
        <w:jc w:val="both"/>
      </w:pPr>
      <w:r>
        <w:rPr>
          <w:rFonts w:ascii="Times New Roman"/>
          <w:b w:val="false"/>
          <w:i w:val="false"/>
          <w:color w:val="000000"/>
          <w:sz w:val="28"/>
        </w:rPr>
        <w:t>
балалар мекемелеріне орналастыру    !департаменті      !  
</w:t>
      </w:r>
    </w:p>
    <w:p>
      <w:pPr>
        <w:spacing w:after="0"/>
        <w:ind w:left="0"/>
        <w:jc w:val="both"/>
      </w:pPr>
      <w:r>
        <w:rPr>
          <w:rFonts w:ascii="Times New Roman"/>
          <w:b w:val="false"/>
          <w:i w:val="false"/>
          <w:color w:val="000000"/>
          <w:sz w:val="28"/>
        </w:rPr>
        <w:t>
туралы сұрауларын қамтамасыз ету.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5.4.3 Қазақстан Республикасында     !Қалалық әкімшілік.! 2002 ж.  
</w:t>
      </w:r>
    </w:p>
    <w:p>
      <w:pPr>
        <w:spacing w:after="0"/>
        <w:ind w:left="0"/>
        <w:jc w:val="both"/>
      </w:pPr>
      <w:r>
        <w:rPr>
          <w:rFonts w:ascii="Times New Roman"/>
          <w:b w:val="false"/>
          <w:i w:val="false"/>
          <w:color w:val="000000"/>
          <w:sz w:val="28"/>
        </w:rPr>
        <w:t>
қылмысқа қарсы күрестің 2000-2002   !Тиісті жылдың     ! 
</w:t>
      </w:r>
    </w:p>
    <w:p>
      <w:pPr>
        <w:spacing w:after="0"/>
        <w:ind w:left="0"/>
        <w:jc w:val="both"/>
      </w:pPr>
      <w:r>
        <w:rPr>
          <w:rFonts w:ascii="Times New Roman"/>
          <w:b w:val="false"/>
          <w:i w:val="false"/>
          <w:color w:val="000000"/>
          <w:sz w:val="28"/>
        </w:rPr>
        <w:t>
жж. арналған Бағдарламасын жүзеге   !бюджетін          !
</w:t>
      </w:r>
    </w:p>
    <w:p>
      <w:pPr>
        <w:spacing w:after="0"/>
        <w:ind w:left="0"/>
        <w:jc w:val="both"/>
      </w:pPr>
      <w:r>
        <w:rPr>
          <w:rFonts w:ascii="Times New Roman"/>
          <w:b w:val="false"/>
          <w:i w:val="false"/>
          <w:color w:val="000000"/>
          <w:sz w:val="28"/>
        </w:rPr>
        <w:t>
асыру мақсатында (33 тармақ)        !қалыптастыру      !   
</w:t>
      </w:r>
    </w:p>
    <w:p>
      <w:pPr>
        <w:spacing w:after="0"/>
        <w:ind w:left="0"/>
        <w:jc w:val="both"/>
      </w:pPr>
      <w:r>
        <w:rPr>
          <w:rFonts w:ascii="Times New Roman"/>
          <w:b w:val="false"/>
          <w:i w:val="false"/>
          <w:color w:val="000000"/>
          <w:sz w:val="28"/>
        </w:rPr>
        <w:t>
жол қозғалысын реттеудің техникалық !кезінде.          ! 
</w:t>
      </w:r>
    </w:p>
    <w:p>
      <w:pPr>
        <w:spacing w:after="0"/>
        <w:ind w:left="0"/>
        <w:jc w:val="both"/>
      </w:pPr>
      <w:r>
        <w:rPr>
          <w:rFonts w:ascii="Times New Roman"/>
          <w:b w:val="false"/>
          <w:i w:val="false"/>
          <w:color w:val="000000"/>
          <w:sz w:val="28"/>
        </w:rPr>
        <w:t>
құралдарын жаңартуға жыл сайын      !                  ! 
</w:t>
      </w:r>
    </w:p>
    <w:p>
      <w:pPr>
        <w:spacing w:after="0"/>
        <w:ind w:left="0"/>
        <w:jc w:val="both"/>
      </w:pPr>
      <w:r>
        <w:rPr>
          <w:rFonts w:ascii="Times New Roman"/>
          <w:b w:val="false"/>
          <w:i w:val="false"/>
          <w:color w:val="000000"/>
          <w:sz w:val="28"/>
        </w:rPr>
        <w:t>
қаржы бөлуді қарастыру.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5.4.4. Алматы ІІББ-на автокөлік     !Қалалық әкімшілік.!   
</w:t>
      </w:r>
    </w:p>
    <w:p>
      <w:pPr>
        <w:spacing w:after="0"/>
        <w:ind w:left="0"/>
        <w:jc w:val="both"/>
      </w:pPr>
      <w:r>
        <w:rPr>
          <w:rFonts w:ascii="Times New Roman"/>
          <w:b w:val="false"/>
          <w:i w:val="false"/>
          <w:color w:val="000000"/>
          <w:sz w:val="28"/>
        </w:rPr>
        <w:t>
сатып алу үшін кезеңмен қаржы бөлу. !Тиісті жылдың     !  
</w:t>
      </w:r>
    </w:p>
    <w:p>
      <w:pPr>
        <w:spacing w:after="0"/>
        <w:ind w:left="0"/>
        <w:jc w:val="both"/>
      </w:pPr>
      <w:r>
        <w:rPr>
          <w:rFonts w:ascii="Times New Roman"/>
          <w:b w:val="false"/>
          <w:i w:val="false"/>
          <w:color w:val="000000"/>
          <w:sz w:val="28"/>
        </w:rPr>
        <w:t>
                                    !бюджетін          !
</w:t>
      </w:r>
    </w:p>
    <w:p>
      <w:pPr>
        <w:spacing w:after="0"/>
        <w:ind w:left="0"/>
        <w:jc w:val="both"/>
      </w:pPr>
      <w:r>
        <w:rPr>
          <w:rFonts w:ascii="Times New Roman"/>
          <w:b w:val="false"/>
          <w:i w:val="false"/>
          <w:color w:val="000000"/>
          <w:sz w:val="28"/>
        </w:rPr>
        <w:t>
                                    !қалыптастыру      ! 
</w:t>
      </w:r>
    </w:p>
    <w:p>
      <w:pPr>
        <w:spacing w:after="0"/>
        <w:ind w:left="0"/>
        <w:jc w:val="both"/>
      </w:pPr>
      <w:r>
        <w:rPr>
          <w:rFonts w:ascii="Times New Roman"/>
          <w:b w:val="false"/>
          <w:i w:val="false"/>
          <w:color w:val="000000"/>
          <w:sz w:val="28"/>
        </w:rPr>
        <w:t>
                                    !кезінде.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5.4.5. ІІББ барлық патрульдік       !Қалалық әкімшілік.! 
</w:t>
      </w:r>
    </w:p>
    <w:p>
      <w:pPr>
        <w:spacing w:after="0"/>
        <w:ind w:left="0"/>
        <w:jc w:val="both"/>
      </w:pPr>
      <w:r>
        <w:rPr>
          <w:rFonts w:ascii="Times New Roman"/>
          <w:b w:val="false"/>
          <w:i w:val="false"/>
          <w:color w:val="000000"/>
          <w:sz w:val="28"/>
        </w:rPr>
        <w:t>
автокөліктерін кезеңмен борттық     !ІІББ, тиісті      ! 
</w:t>
      </w:r>
    </w:p>
    <w:p>
      <w:pPr>
        <w:spacing w:after="0"/>
        <w:ind w:left="0"/>
        <w:jc w:val="both"/>
      </w:pPr>
      <w:r>
        <w:rPr>
          <w:rFonts w:ascii="Times New Roman"/>
          <w:b w:val="false"/>
          <w:i w:val="false"/>
          <w:color w:val="000000"/>
          <w:sz w:val="28"/>
        </w:rPr>
        <w:t>
компьютерлермен жабдықтау           !жылдың бюджетін   ! 
</w:t>
      </w:r>
    </w:p>
    <w:p>
      <w:pPr>
        <w:spacing w:after="0"/>
        <w:ind w:left="0"/>
        <w:jc w:val="both"/>
      </w:pPr>
      <w:r>
        <w:rPr>
          <w:rFonts w:ascii="Times New Roman"/>
          <w:b w:val="false"/>
          <w:i w:val="false"/>
          <w:color w:val="000000"/>
          <w:sz w:val="28"/>
        </w:rPr>
        <w:t>
мүмкіндігін іздестіру:              !қалыптастыру      !
</w:t>
      </w:r>
    </w:p>
    <w:p>
      <w:pPr>
        <w:spacing w:after="0"/>
        <w:ind w:left="0"/>
        <w:jc w:val="both"/>
      </w:pPr>
      <w:r>
        <w:rPr>
          <w:rFonts w:ascii="Times New Roman"/>
          <w:b w:val="false"/>
          <w:i w:val="false"/>
          <w:color w:val="000000"/>
          <w:sz w:val="28"/>
        </w:rPr>
        <w:t>
1 кезең - жол полициясын;           !кезінде.          ! 2002 ж. 
</w:t>
      </w:r>
    </w:p>
    <w:p>
      <w:pPr>
        <w:spacing w:after="0"/>
        <w:ind w:left="0"/>
        <w:jc w:val="both"/>
      </w:pPr>
      <w:r>
        <w:rPr>
          <w:rFonts w:ascii="Times New Roman"/>
          <w:b w:val="false"/>
          <w:i w:val="false"/>
          <w:color w:val="000000"/>
          <w:sz w:val="28"/>
        </w:rPr>
        <w:t>
2 кезең - патрульдік полицияны;     !                  ! 2003 ж.           
</w:t>
      </w:r>
    </w:p>
    <w:p>
      <w:pPr>
        <w:spacing w:after="0"/>
        <w:ind w:left="0"/>
        <w:jc w:val="both"/>
      </w:pPr>
      <w:r>
        <w:rPr>
          <w:rFonts w:ascii="Times New Roman"/>
          <w:b w:val="false"/>
          <w:i w:val="false"/>
          <w:color w:val="000000"/>
          <w:sz w:val="28"/>
        </w:rPr>
        <w:t>
3 кезең - қалған қызметтерді.       !                  ! 2004 ж.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5.4.6. ІІББ үшін қазіргі заманға    !Қалалық әкімшілік.! 2001-2005 жж.
</w:t>
      </w:r>
    </w:p>
    <w:p>
      <w:pPr>
        <w:spacing w:after="0"/>
        <w:ind w:left="0"/>
        <w:jc w:val="both"/>
      </w:pPr>
      <w:r>
        <w:rPr>
          <w:rFonts w:ascii="Times New Roman"/>
          <w:b w:val="false"/>
          <w:i w:val="false"/>
          <w:color w:val="000000"/>
          <w:sz w:val="28"/>
        </w:rPr>
        <w:t>
сай арнайы, компьютерлік техника    !Тиісті жылдың     !
</w:t>
      </w:r>
    </w:p>
    <w:p>
      <w:pPr>
        <w:spacing w:after="0"/>
        <w:ind w:left="0"/>
        <w:jc w:val="both"/>
      </w:pPr>
      <w:r>
        <w:rPr>
          <w:rFonts w:ascii="Times New Roman"/>
          <w:b w:val="false"/>
          <w:i w:val="false"/>
          <w:color w:val="000000"/>
          <w:sz w:val="28"/>
        </w:rPr>
        <w:t>
сатып алуды қамтамасыз ету.         !бюджетін          !
</w:t>
      </w:r>
    </w:p>
    <w:p>
      <w:pPr>
        <w:spacing w:after="0"/>
        <w:ind w:left="0"/>
        <w:jc w:val="both"/>
      </w:pPr>
      <w:r>
        <w:rPr>
          <w:rFonts w:ascii="Times New Roman"/>
          <w:b w:val="false"/>
          <w:i w:val="false"/>
          <w:color w:val="000000"/>
          <w:sz w:val="28"/>
        </w:rPr>
        <w:t>
Компьютерлік техника, пейджерлер,   !қалыптастыру      !
</w:t>
      </w:r>
    </w:p>
    <w:p>
      <w:pPr>
        <w:spacing w:after="0"/>
        <w:ind w:left="0"/>
        <w:jc w:val="both"/>
      </w:pPr>
      <w:r>
        <w:rPr>
          <w:rFonts w:ascii="Times New Roman"/>
          <w:b w:val="false"/>
          <w:i w:val="false"/>
          <w:color w:val="000000"/>
          <w:sz w:val="28"/>
        </w:rPr>
        <w:t>
Ксерокстер, сканерлер,              !кезінде.          ! 
</w:t>
      </w:r>
    </w:p>
    <w:p>
      <w:pPr>
        <w:spacing w:after="0"/>
        <w:ind w:left="0"/>
        <w:jc w:val="both"/>
      </w:pPr>
      <w:r>
        <w:rPr>
          <w:rFonts w:ascii="Times New Roman"/>
          <w:b w:val="false"/>
          <w:i w:val="false"/>
          <w:color w:val="000000"/>
          <w:sz w:val="28"/>
        </w:rPr>
        <w:t>
радиостанциялар, факстер,           !                  !
</w:t>
      </w:r>
    </w:p>
    <w:p>
      <w:pPr>
        <w:spacing w:after="0"/>
        <w:ind w:left="0"/>
        <w:jc w:val="both"/>
      </w:pPr>
      <w:r>
        <w:rPr>
          <w:rFonts w:ascii="Times New Roman"/>
          <w:b w:val="false"/>
          <w:i w:val="false"/>
          <w:color w:val="000000"/>
          <w:sz w:val="28"/>
        </w:rPr>
        <w:t>
электромегофондар ұстап жүретін     !                  !
</w:t>
      </w:r>
    </w:p>
    <w:p>
      <w:pPr>
        <w:spacing w:after="0"/>
        <w:ind w:left="0"/>
        <w:jc w:val="both"/>
      </w:pPr>
      <w:r>
        <w:rPr>
          <w:rFonts w:ascii="Times New Roman"/>
          <w:b w:val="false"/>
          <w:i w:val="false"/>
          <w:color w:val="000000"/>
          <w:sz w:val="28"/>
        </w:rPr>
        <w:t>
радиостанцияларға транкингті типті, !                  !
</w:t>
      </w:r>
    </w:p>
    <w:p>
      <w:pPr>
        <w:spacing w:after="0"/>
        <w:ind w:left="0"/>
        <w:jc w:val="both"/>
      </w:pPr>
      <w:r>
        <w:rPr>
          <w:rFonts w:ascii="Times New Roman"/>
          <w:b w:val="false"/>
          <w:i w:val="false"/>
          <w:color w:val="000000"/>
          <w:sz w:val="28"/>
        </w:rPr>
        <w:t>
конвенцивті типті аккумуляторлық    !                  !
</w:t>
      </w:r>
    </w:p>
    <w:p>
      <w:pPr>
        <w:spacing w:after="0"/>
        <w:ind w:left="0"/>
        <w:jc w:val="both"/>
      </w:pPr>
      <w:r>
        <w:rPr>
          <w:rFonts w:ascii="Times New Roman"/>
          <w:b w:val="false"/>
          <w:i w:val="false"/>
          <w:color w:val="000000"/>
          <w:sz w:val="28"/>
        </w:rPr>
        <w:t>
батареялар.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5.4.7  Әуеден бақылау үшін тік ұшақ !Қалалық әкімшілік.! 2001-2002 ж.
</w:t>
      </w:r>
    </w:p>
    <w:p>
      <w:pPr>
        <w:spacing w:after="0"/>
        <w:ind w:left="0"/>
        <w:jc w:val="both"/>
      </w:pPr>
      <w:r>
        <w:rPr>
          <w:rFonts w:ascii="Times New Roman"/>
          <w:b w:val="false"/>
          <w:i w:val="false"/>
          <w:color w:val="000000"/>
          <w:sz w:val="28"/>
        </w:rPr>
        <w:t>
алу.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5.4.8. ІІББ жеке құрамын, жергілікті!Қалалық әкімшілік.! 2002 ж.
</w:t>
      </w:r>
    </w:p>
    <w:p>
      <w:pPr>
        <w:spacing w:after="0"/>
        <w:ind w:left="0"/>
        <w:jc w:val="both"/>
      </w:pPr>
      <w:r>
        <w:rPr>
          <w:rFonts w:ascii="Times New Roman"/>
          <w:b w:val="false"/>
          <w:i w:val="false"/>
          <w:color w:val="000000"/>
          <w:sz w:val="28"/>
        </w:rPr>
        <w:t>
бюджет есебінен ұсталатын құрылымдық!                  !
</w:t>
      </w:r>
    </w:p>
    <w:p>
      <w:pPr>
        <w:spacing w:after="0"/>
        <w:ind w:left="0"/>
        <w:jc w:val="both"/>
      </w:pPr>
      <w:r>
        <w:rPr>
          <w:rFonts w:ascii="Times New Roman"/>
          <w:b w:val="false"/>
          <w:i w:val="false"/>
          <w:color w:val="000000"/>
          <w:sz w:val="28"/>
        </w:rPr>
        <w:t>
бөлімшелерін нысанды киім - кешекпен!                  !
</w:t>
      </w:r>
    </w:p>
    <w:p>
      <w:pPr>
        <w:spacing w:after="0"/>
        <w:ind w:left="0"/>
        <w:jc w:val="both"/>
      </w:pPr>
      <w:r>
        <w:rPr>
          <w:rFonts w:ascii="Times New Roman"/>
          <w:b w:val="false"/>
          <w:i w:val="false"/>
          <w:color w:val="000000"/>
          <w:sz w:val="28"/>
        </w:rPr>
        <w:t>
қамтамасыз ету.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Алматы қ. ІІББ  -  Алматы қаласы Ішкі істер бас басқармасы
</w:t>
      </w:r>
    </w:p>
    <w:p>
      <w:pPr>
        <w:spacing w:after="0"/>
        <w:ind w:left="0"/>
        <w:jc w:val="both"/>
      </w:pPr>
      <w:r>
        <w:rPr>
          <w:rFonts w:ascii="Times New Roman"/>
          <w:b w:val="false"/>
          <w:i w:val="false"/>
          <w:color w:val="000000"/>
          <w:sz w:val="28"/>
        </w:rPr>
        <w:t>
     УПИ   -   учаскелік полиция инспекторы
</w:t>
      </w:r>
    </w:p>
    <w:p>
      <w:pPr>
        <w:spacing w:after="0"/>
        <w:ind w:left="0"/>
        <w:jc w:val="both"/>
      </w:pPr>
      <w:r>
        <w:rPr>
          <w:rFonts w:ascii="Times New Roman"/>
          <w:b w:val="false"/>
          <w:i w:val="false"/>
          <w:color w:val="000000"/>
          <w:sz w:val="28"/>
        </w:rPr>
        <w:t>
     ЕМПО - Ерекше мақсаттағы полиция отряды
</w:t>
      </w:r>
    </w:p>
    <w:p>
      <w:pPr>
        <w:spacing w:after="0"/>
        <w:ind w:left="0"/>
        <w:jc w:val="both"/>
      </w:pPr>
      <w:r>
        <w:rPr>
          <w:rFonts w:ascii="Times New Roman"/>
          <w:b w:val="false"/>
          <w:i w:val="false"/>
          <w:color w:val="000000"/>
          <w:sz w:val="28"/>
        </w:rPr>
        <w:t>
     ІІО  - Ішкі істер органдары
</w:t>
      </w:r>
    </w:p>
    <w:p>
      <w:pPr>
        <w:spacing w:after="0"/>
        <w:ind w:left="0"/>
        <w:jc w:val="both"/>
      </w:pPr>
      <w:r>
        <w:rPr>
          <w:rFonts w:ascii="Times New Roman"/>
          <w:b w:val="false"/>
          <w:i w:val="false"/>
          <w:color w:val="000000"/>
          <w:sz w:val="28"/>
        </w:rPr>
        <w:t>
     КІБ - кәмелетке толмағандар істері бойынша бөлімше
</w:t>
      </w:r>
    </w:p>
    <w:p>
      <w:pPr>
        <w:spacing w:after="0"/>
        <w:ind w:left="0"/>
        <w:jc w:val="both"/>
      </w:pPr>
      <w:r>
        <w:rPr>
          <w:rFonts w:ascii="Times New Roman"/>
          <w:b w:val="false"/>
          <w:i w:val="false"/>
          <w:color w:val="000000"/>
          <w:sz w:val="28"/>
        </w:rPr>
        <w:t>
     ЖПБ - жол полициясы басқармасы
</w:t>
      </w:r>
    </w:p>
    <w:p>
      <w:pPr>
        <w:spacing w:after="0"/>
        <w:ind w:left="0"/>
        <w:jc w:val="both"/>
      </w:pPr>
      <w:r>
        <w:rPr>
          <w:rFonts w:ascii="Times New Roman"/>
          <w:b w:val="false"/>
          <w:i w:val="false"/>
          <w:color w:val="000000"/>
          <w:sz w:val="28"/>
        </w:rPr>
        <w:t>
     ЖПБ ТЕБ - жол полициясы басқармасы тіркеу-емтихан бөлімі
</w:t>
      </w:r>
    </w:p>
    <w:p>
      <w:pPr>
        <w:spacing w:after="0"/>
        <w:ind w:left="0"/>
        <w:jc w:val="both"/>
      </w:pPr>
      <w:r>
        <w:rPr>
          <w:rFonts w:ascii="Times New Roman"/>
          <w:b w:val="false"/>
          <w:i w:val="false"/>
          <w:color w:val="000000"/>
          <w:sz w:val="28"/>
        </w:rPr>
        <w:t>
     ЖКО - жол-көлік оқиғасы
</w:t>
      </w:r>
    </w:p>
    <w:p>
      <w:pPr>
        <w:spacing w:after="0"/>
        <w:ind w:left="0"/>
        <w:jc w:val="both"/>
      </w:pPr>
      <w:r>
        <w:rPr>
          <w:rFonts w:ascii="Times New Roman"/>
          <w:b w:val="false"/>
          <w:i w:val="false"/>
          <w:color w:val="000000"/>
          <w:sz w:val="28"/>
        </w:rPr>
        <w:t>
     ПИК - пәтер иелері кооперативтері.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сайланған Алматы қалалық
</w:t>
      </w:r>
    </w:p>
    <w:p>
      <w:pPr>
        <w:spacing w:after="0"/>
        <w:ind w:left="0"/>
        <w:jc w:val="both"/>
      </w:pPr>
      <w:r>
        <w:rPr>
          <w:rFonts w:ascii="Times New Roman"/>
          <w:b w:val="false"/>
          <w:i w:val="false"/>
          <w:color w:val="000000"/>
          <w:sz w:val="28"/>
        </w:rPr>
        <w:t>
     Мәслихаты Х 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 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 Х-сессиясының 
</w:t>
      </w:r>
    </w:p>
    <w:p>
      <w:pPr>
        <w:spacing w:after="0"/>
        <w:ind w:left="0"/>
        <w:jc w:val="both"/>
      </w:pPr>
      <w:r>
        <w:rPr>
          <w:rFonts w:ascii="Times New Roman"/>
          <w:b w:val="false"/>
          <w:i w:val="false"/>
          <w:color w:val="000000"/>
          <w:sz w:val="28"/>
        </w:rPr>
        <w:t>
                                    2001 жылғы 4 шiлдедегi 
</w:t>
      </w:r>
    </w:p>
    <w:p>
      <w:pPr>
        <w:spacing w:after="0"/>
        <w:ind w:left="0"/>
        <w:jc w:val="both"/>
      </w:pPr>
      <w:r>
        <w:rPr>
          <w:rFonts w:ascii="Times New Roman"/>
          <w:b w:val="false"/>
          <w:i w:val="false"/>
          <w:color w:val="000000"/>
          <w:sz w:val="28"/>
        </w:rPr>
        <w:t>
                                    шешiмiне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 актiлерiне өзгерiстер 
</w:t>
      </w:r>
      <w:r>
        <w:br/>
      </w:r>
      <w:r>
        <w:rPr>
          <w:rFonts w:ascii="Times New Roman"/>
          <w:b w:val="false"/>
          <w:i w:val="false"/>
          <w:color w:val="000000"/>
          <w:sz w:val="28"/>
        </w:rPr>
        <w:t>
             мен толықтырулар енгiзу жөнiндегi ұсыныстар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Қылмыстық iс жүргiзу Кодексiне өзгерiс енгiзiлсiн: 
</w:t>
      </w:r>
      <w:r>
        <w:br/>
      </w:r>
      <w:r>
        <w:rPr>
          <w:rFonts w:ascii="Times New Roman"/>
          <w:b w:val="false"/>
          <w:i w:val="false"/>
          <w:color w:val="000000"/>
          <w:sz w:val="28"/>
        </w:rPr>
        <w:t>
      1.1. 134 баптың 1 тармағында "Аспайтын мерзiмде" сөздерiнен кейiн "үш" сөзi "жиырма төрт" сөзiмен алмастырылсын. 
</w:t>
      </w:r>
      <w:r>
        <w:br/>
      </w:r>
      <w:r>
        <w:rPr>
          <w:rFonts w:ascii="Times New Roman"/>
          <w:b w:val="false"/>
          <w:i w:val="false"/>
          <w:color w:val="000000"/>
          <w:sz w:val="28"/>
        </w:rPr>
        <w:t>
      2. Қазақстан Республикасының "Әкiмшiлiк құқықбұзушылық туралы" Кодексiне өзгерiстер мен толықтырулар енгiзiлсiн: 
</w:t>
      </w:r>
      <w:r>
        <w:br/>
      </w:r>
      <w:r>
        <w:rPr>
          <w:rFonts w:ascii="Times New Roman"/>
          <w:b w:val="false"/>
          <w:i w:val="false"/>
          <w:color w:val="000000"/>
          <w:sz w:val="28"/>
        </w:rPr>
        <w:t>
      2.1. 56 баптың 2 тармағы мына редакцияда мазмұндалсын: 
</w:t>
      </w:r>
      <w:r>
        <w:br/>
      </w:r>
      <w:r>
        <w:rPr>
          <w:rFonts w:ascii="Times New Roman"/>
          <w:b w:val="false"/>
          <w:i w:val="false"/>
          <w:color w:val="000000"/>
          <w:sz w:val="28"/>
        </w:rPr>
        <w:t>
      "2 Әкiмшiлiктiк шығару облыс (республикалық маңыздағы қала) IIБ төл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 және виза жұмыстары басқармасының бастығына жүктеледi".
</w:t>
      </w:r>
    </w:p>
    <w:p>
      <w:pPr>
        <w:spacing w:after="0"/>
        <w:ind w:left="0"/>
        <w:jc w:val="both"/>
      </w:pPr>
      <w:r>
        <w:rPr>
          <w:rFonts w:ascii="Times New Roman"/>
          <w:b w:val="false"/>
          <w:i w:val="false"/>
          <w:color w:val="000000"/>
          <w:sz w:val="28"/>
        </w:rPr>
        <w:t>
     2.2. 541 баптың 1 тармағында "394,396" цифрлары алынсын, 543 баптың   
</w:t>
      </w:r>
    </w:p>
    <w:p>
      <w:pPr>
        <w:spacing w:after="0"/>
        <w:ind w:left="0"/>
        <w:jc w:val="both"/>
      </w:pPr>
      <w:r>
        <w:rPr>
          <w:rFonts w:ascii="Times New Roman"/>
          <w:b w:val="false"/>
          <w:i w:val="false"/>
          <w:color w:val="000000"/>
          <w:sz w:val="28"/>
        </w:rPr>
        <w:t>
2 тармағының 6 тармақшасында "баптарында қарастырылған" сөздерiнен 
</w:t>
      </w:r>
    </w:p>
    <w:p>
      <w:pPr>
        <w:spacing w:after="0"/>
        <w:ind w:left="0"/>
        <w:jc w:val="both"/>
      </w:pPr>
      <w:r>
        <w:rPr>
          <w:rFonts w:ascii="Times New Roman"/>
          <w:b w:val="false"/>
          <w:i w:val="false"/>
          <w:color w:val="000000"/>
          <w:sz w:val="28"/>
        </w:rPr>
        <w:t>
кейiн "394,396" цифрларымен толықтырылсын;
</w:t>
      </w:r>
    </w:p>
    <w:p>
      <w:pPr>
        <w:spacing w:after="0"/>
        <w:ind w:left="0"/>
        <w:jc w:val="both"/>
      </w:pPr>
      <w:r>
        <w:rPr>
          <w:rFonts w:ascii="Times New Roman"/>
          <w:b w:val="false"/>
          <w:i w:val="false"/>
          <w:color w:val="000000"/>
          <w:sz w:val="28"/>
        </w:rPr>
        <w:t>
     2.3. мына мазмұндағы 341 - 1 бабымен толықтырылсын:
</w:t>
      </w:r>
    </w:p>
    <w:p>
      <w:pPr>
        <w:spacing w:after="0"/>
        <w:ind w:left="0"/>
        <w:jc w:val="both"/>
      </w:pPr>
      <w:r>
        <w:rPr>
          <w:rFonts w:ascii="Times New Roman"/>
          <w:b w:val="false"/>
          <w:i w:val="false"/>
          <w:color w:val="000000"/>
          <w:sz w:val="28"/>
        </w:rPr>
        <w:t>
     "341-1 Қайыр тiлеу бабы
</w:t>
      </w:r>
    </w:p>
    <w:p>
      <w:pPr>
        <w:spacing w:after="0"/>
        <w:ind w:left="0"/>
        <w:jc w:val="both"/>
      </w:pPr>
      <w:r>
        <w:rPr>
          <w:rFonts w:ascii="Times New Roman"/>
          <w:b w:val="false"/>
          <w:i w:val="false"/>
          <w:color w:val="000000"/>
          <w:sz w:val="28"/>
        </w:rPr>
        <w:t>
     Авариялық ахуал туғызуға ықпал ететiн жолдың өтетiн бөлiгiнде қайыр 
</w:t>
      </w:r>
    </w:p>
    <w:p>
      <w:pPr>
        <w:spacing w:after="0"/>
        <w:ind w:left="0"/>
        <w:jc w:val="both"/>
      </w:pPr>
      <w:r>
        <w:rPr>
          <w:rFonts w:ascii="Times New Roman"/>
          <w:b w:val="false"/>
          <w:i w:val="false"/>
          <w:color w:val="000000"/>
          <w:sz w:val="28"/>
        </w:rPr>
        <w:t>
тiлеумен шұғылдану - үш айлық есептемелiк көрсеткiшке дейiн айыппұлға алып 
</w:t>
      </w:r>
    </w:p>
    <w:p>
      <w:pPr>
        <w:spacing w:after="0"/>
        <w:ind w:left="0"/>
        <w:jc w:val="both"/>
      </w:pPr>
      <w:r>
        <w:rPr>
          <w:rFonts w:ascii="Times New Roman"/>
          <w:b w:val="false"/>
          <w:i w:val="false"/>
          <w:color w:val="000000"/>
          <w:sz w:val="28"/>
        </w:rPr>
        <w:t>
келедi."
</w:t>
      </w:r>
    </w:p>
    <w:p>
      <w:pPr>
        <w:spacing w:after="0"/>
        <w:ind w:left="0"/>
        <w:jc w:val="both"/>
      </w:pPr>
      <w:r>
        <w:rPr>
          <w:rFonts w:ascii="Times New Roman"/>
          <w:b w:val="false"/>
          <w:i w:val="false"/>
          <w:color w:val="000000"/>
          <w:sz w:val="28"/>
        </w:rPr>
        <w:t>
     3. Босқындар мәртебесiн анықтайтын заң қабылдансын.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Х-сессиясының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II-сайланған Алматы қалалық
</w:t>
      </w:r>
    </w:p>
    <w:p>
      <w:pPr>
        <w:spacing w:after="0"/>
        <w:ind w:left="0"/>
        <w:jc w:val="both"/>
      </w:pPr>
      <w:r>
        <w:rPr>
          <w:rFonts w:ascii="Times New Roman"/>
          <w:b w:val="false"/>
          <w:i w:val="false"/>
          <w:color w:val="000000"/>
          <w:sz w:val="28"/>
        </w:rPr>
        <w:t>
     Мәслихатының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