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4140" w14:textId="fab4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тарих және мәдениет ескерткiштерiн қорғау жөніндегі ережені, комиссияның құрамын бекіту және жаңадан тұрғызылған ескерткiштерге жергiлiктi маңыздағы тарих мәдениет ескерткiштері мәртебесiн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 сайланған Алматы қалалық Мәслихатының XІІ сессиясының 2001 жылғы 26 қыркүйектегі шешімі. Алматы қалалық Әділет басқармасында 2001 жылғы 3 қазанда N 391 тіркелді. Қолданылу мерзімінің аяқталуына байланысты шешімнің күші жойылды - IV сайланған Алматы қаласы мәслихатының ХХХ сессиясының 2010 жылғы 24 қыркүйектегі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IV сайланған Алматы қаласы мәслихатының ХХХ сессиясының 2010 жылғы 24 қыркүйектегі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16 шілдедегі N 242-II "Қазақстан Республикасындағы сәулет, қала құрылысы және құрылыс қызметі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22-шi бабына 1 тармағының 4 тармақшасына, Қазақстан Республикасының 1998 жылғы 1 шiлдедегi N 258-I "Алматы қаласының айрықша мәртебесi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3-шi бабының 4-ші тармағына сәйкес II-шi сайланған Алматы қаласының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Алматы қаласының тарихи-мәдени ескерткiштерiн қорғау жөніндегі комиссия туралы ереже, N 1 қосымша;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Алматы қаласының тарихи-мәдени ескерткiштерiн қорғау жөніндегі комиссиясының құрамы, N 2 қосымша;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Жаңадан тұрғызылған ескерткiштерге жергiлiктi маңыздағы тарихи-мәдени ескерткiштер мәртебесi берiлсiн, N 3 қосымша.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қаласының әкiмiне Алматы қаласының мәдениет басқармасына ескерткiштердi сақтап ұстауға және тарихи-мәдени мұраны есепке алу, пайдалану мен қорғау№жөніндегі қосымша штаттық бiрлiк бөлу мүмкiндiгiн қарастыруға ұсыным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шешiмнiң орындалуына бақылау жасау қоғамдық келiсiм және рухани даму мәселелерi бойынша тұрақты комиссиясына (А.Ж.Байсарина) және Алматы қаласы әкiмiнiң орынбасары Ә.Ж.Ыбыраевқа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II-шi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ХII-шi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II-шi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ІІ-ші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26.09.2001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1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Тарихи-мәдени ескерткіштерді</w:t>
      </w:r>
      <w:r>
        <w:br/>
      </w:r>
      <w:r>
        <w:rPr>
          <w:rFonts w:ascii="Times New Roman"/>
          <w:b/>
          <w:i w:val="false"/>
          <w:color w:val="000000"/>
        </w:rPr>
        <w:t>
қорғау қалалық комиссиясы туралы</w:t>
      </w:r>
      <w:r>
        <w:br/>
      </w:r>
      <w:r>
        <w:rPr>
          <w:rFonts w:ascii="Times New Roman"/>
          <w:b/>
          <w:i w:val="false"/>
          <w:color w:val="000000"/>
        </w:rPr>
        <w:t>
қағида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1. Жалпы қағида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Алматы қаласының тарихи-мәдени ескерткіштерін қорғау комиссиясы (бұдан былай Комиссия) қалалық әкімшілік жанындағы Алматы қаласының тарихи-мәдени ескерткіштерін қорғау мен күтуді қамтамасыз ету мақсатындағы іс-әрекеттерді жүзеге асыратын кеңесші ұйым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өзінің іс-әрекетін Қазақстан Республикасының 1992 ж. 2 маусымдағы N 1488-ХІІ "Тарихи-мәдени мұраны қорғау мен пайдалану туралы", 1996 жылдың 24 желтоқсанындағы N 56-I "</w:t>
      </w:r>
      <w:r>
        <w:rPr>
          <w:rFonts w:ascii="Times New Roman"/>
          <w:b w:val="false"/>
          <w:i w:val="false"/>
          <w:color w:val="000000"/>
          <w:sz w:val="28"/>
        </w:rPr>
        <w:t>Мәдениет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туралы", 1998 жылдың 1 шілдесіндегі N 258-1 "</w:t>
      </w:r>
      <w:r>
        <w:rPr>
          <w:rFonts w:ascii="Times New Roman"/>
          <w:b w:val="false"/>
          <w:i w:val="false"/>
          <w:color w:val="000000"/>
          <w:sz w:val="28"/>
        </w:rPr>
        <w:t>Алматы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қаласының айрықша мәртебесі туралы" және 2001 жылдың 16 шілдесіндегі N 242-ІІ "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сәулет, қала құрылысы және құрылыс қызметі туралы" Заңдарына, Алматы қаласының өкілетті және атқарушы органдарының нормативті-құқықтық актілеріне, Қазақстан Республикасының басқа да заңдарына сәйкес және осы қағидаға байланыстыра жүзеге асырады.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ІІ. Комиссияның негізгі</w:t>
      </w:r>
      <w:r>
        <w:br/>
      </w:r>
      <w:r>
        <w:rPr>
          <w:rFonts w:ascii="Times New Roman"/>
          <w:b/>
          <w:i w:val="false"/>
          <w:color w:val="000000"/>
        </w:rPr>
        <w:t>
міндеттері мен өкілеттігі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3. Комиссия жергілікті өкілетті және атқарушы органдардың қарауына төмендегідей ұсыныстар береді: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тарихи-мәдени мұра объектілерін айқындау, есепке алу, қорғау, жаңғырту мен пайдалануға;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тарих және мәдениет құндылықтарына республикалық және жергілікті мәні бар тарихи-мәдени ескерткіш статусын белгілеуге;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жылжымайтын тарихи-мәдени ескерткіштерді өзгерту мен ауыстыру, түбегейлі жою мәселелеріне;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ескерткіштердің барлық түрінің сақталуына қауіп төндіретін іс-әрекетке тыйым салуға;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объектілерді республикалық және жергілікті мәні бар тарихи-мәдени ескерткіштер тізімінен шығаруға;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қаланың экономикалық және әлеуметтік даму жоспарына республикалық және жергілікті мәні бар ескерткіштерді есепке алу, қорғау мен жаңғыртуға бағытталған жұмыстарды енгізу үшін іс-шаралар әзірлеуге;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тарихи-мәдени ескерткіш болып табылатын мемлекет меншігіндегі ғимараттар мен үйлерді пайдалануға 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қаланы егжей-тегжейлі жоспарлау, салу және қайта жаңғыртудың жобаларын әзірленген және бекіткен кезде тарихи-мәдени ескерткіштердің барлық түрлерін зерделеуге, қорғауға арналған іс-шаралардың орындалуын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тарихи-мәдени ескерткіштерді қорғау, күту және пайдаланудағы мемлекеттік саясатты жүзеге асыратын мемлекеттік бағдарламалар әзірлеуге;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тарихи-мәдени ескерткіштерге қандай-да болмасын зерттеулер жүргізуге, жобалау және жаңғырту жұмыстарын жүргізуге;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сәулеттік, қала құрылыстық және құрылыстық іс-әрекеттер жүргізілуге болмайтынын немесе шектелетіндігін айрықша реттейтін шекара белгілеуге.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Қазақстан Республикасы Заңдарымен белгіленген тәртіп және оның құзырына енетін мәселелер бойынша төмендегідей құқыққа 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тиесілі органдарға қаладағы тарихи-мәдени ескерткіштердің сақталуына байланысты мәселелер жөніндегі кепілдеме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тарихи, археологиялық, сәулеттік ғимараттар мен ескерткіштерді жөндеу, жаңғырту, қайта жаңарту кезінде мекемелермен кеңес беру жұмыстарын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заң орындарынан және жеке адамдардан Комиссияның құзырына жататын қажетті ақпарат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мәжілістерінде тарихи-мәдени мұраны пайдалану мен қорғау мәселелері бойынша жергілікті ұйымдар мен органдардың жауапты өкілдерін, қаланың жұмыс және сарапшы топтарын тыңдауға.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ІІІ. Комиссияның іс-әрекетін ұйымдастыру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Комиссияның мәжілісі қажет деп табылған кезде өткізіліп, және оған оның барлық мүшесінің 2/3 бөлігі қатысқанда ғана құқықты деп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Комиссияның шешімі ашық дауыс берумен қабылданып, және оған көпшілік дауыс бергенде ғана қабылданған болып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Дауыстар тең болған жағдайда комиссияның төрағасы дауысын берген шешім ғана қабылданған болып саналады. Комиссия мүшелері ерекше көзқарасқа құқылы, егер олай болған жағдайда, жазба түрінде болуы шарт.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Комиссия мәжілісінің қорытындысы бойынша, мәжіліске қатысқан оның мүшелерінің қолы қойылған хаттама жазылады. Орган мәжілісте қаралған барлық құжаттар мен мәліметтер қосымша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Комиссияның жұмыс органы - қаланың мәдениет басқармасы.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II-шi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ХII-шi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II-шi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ІІ-ші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26.09.2001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2 қосымша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Алматы қаласы тарихи-мәдени ескерткiштерiн қорғау</w:t>
      </w:r>
      <w:r>
        <w:br/>
      </w:r>
      <w:r>
        <w:rPr>
          <w:rFonts w:ascii="Times New Roman"/>
          <w:b/>
          <w:i w:val="false"/>
          <w:color w:val="000000"/>
        </w:rPr>
        <w:t>
жөнiндегi комиссияның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1.! Ыбыраев Әдiл Жүнiсұлы        !- Комиссияның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Алматы қаласы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2.!Баймағамбетов Сұлтан Қабиұлы  !- Комиссия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Департаментiнiң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3.!¶Меңдіғалиев Мұсағали         !- Комиссия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Меңдіғалиұлы                 !  қалалық N 3 емхананың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дәрігері,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Алматы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депутаты---------------------------------------------------------------------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4.! Үмбетов Батырхан             !- Комиссия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Әбдрахманұлы                 !  Бiлiм, ғылым және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бөлiмiнiң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бас маманы---------------------------------------------------------------------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мүшелерi---------------------------------------------------------------------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5.! Әшiмов Бәйкен Әшiмұлы        !- қалалық Ағалар алқасының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Еңбек Ерi---------------------------------------------------------------------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6.! Сүлейменов Темiр Бимашұлы    !- ҚР Дизайнерлер Одағының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Президентi,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ҚР еңбек сiңiрген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қайраткерi---------------------------------------------------------------------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7.! Сығаев Әшiрбек Төребекұлы    !- Т.Жүргенов атындағы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Академиясының профессоры,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ҚР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сiңiрген өнер қайраткерi---------------------------------------------------------------------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8.! Ниязбеков Шәкен Оңласынұлы   !- қаланың бас суретшiсi, ҚР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суретшiсi---------------------------------------------------------------------  9.! Ордабаев Алмас Баймаханұлы   !- ҚР Дизайнерлер Одағының І-шi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вице-президентi---------------------------------------------------------------------10.! Абжiғалиев Серiк             !- ҚРҒА-ның Ш.Уәлиханов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тарих және этнология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 !  институтының 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меңгерушiсi, тарих ғылымының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 !  профессор---------------------------------------------------------------------11.! Телжанов Қанапия             !- СССР халық суретшiсi,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Темiрболатұлы                !  ҚР мемлекеттiк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лауреаты,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академик---------------------------------------------------------------------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12.! Рүстембеков Ақмырза Исаұлы   !- ҚР сәулетшілер Одағының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президенті---------------------------------------------------------------------13.! Уәлиханов Шота Ыдырысұлы     !- ҚР еңбек сiңiрген сәулетшiсi, ҚР    !                              !  мемлекеттiк сыйлығының лауреаты,    !                              !  тарихи-мәдени ескерткiштердi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қорғау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қоғамының төрағасы---------------------------------------------------------------------14.! Машович Альберт Аронович     !- суретшi-монументалист---------------------------------------------------------------------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15.! Сұртаев Серiк Мамытбекұлы    !- Республикалық материалдық мәдени    !                              !  ескерткiштердi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жобалау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институтының директоры---------------------------------------------------------------------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16.! Байпақов Карл Молдахметұлы   !- ҰҒА-ның Ә.Марғұлан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археология және этнография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институтының директоры, тарих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 !  археология ғалымдарының докторы---------------------------------------------------------------------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II-шi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ХII-шi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II-шi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ІІ-ші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26.09.2001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3 қосымша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қаласында тұрғызылған</w:t>
      </w:r>
      <w:r>
        <w:br/>
      </w:r>
      <w:r>
        <w:rPr>
          <w:rFonts w:ascii="Times New Roman"/>
          <w:b/>
          <w:i w:val="false"/>
          <w:color w:val="000000"/>
        </w:rPr>
        <w:t>
ескерткiштер тiзбегi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Ескерткiш атауы     ! Түрi  !    Авторы  !Тұрғызылған!Орнатылған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!       !            !уақыты     !орны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Әлия Молдағұлова мен !Алып-  !мүсiншi:        !1997       !Төле 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Мәншүк Мәметованың   !ескерт-!Қ.Сатыбалдин;   !           !көшесi,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ескерткiшi           !кiш    !сәулетшi:       !           !Астана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!өнерi  !В.Сидоров       !           !алаңының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                !           !қарсысы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Сәбит Мұқановтың     ! / - / !сәулетшi:       !2000       !Сәбит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мүсiн-ескерткiшi     !       !Т.Жанызбеков    !           !Мұқанов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   !                !           !көшесi, Төле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   !                !           !би көшесiнiң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                !           !қиылысы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Тәуелсiздiк алып     ! / - / !Шығармашылық    !1996-1998  !Республика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ескерткiшi           !       !ұжымның басшысы !           !алаңы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!Ш.Уәлиханов;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!мүсiншi: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!Д.Жұмабаев,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!Н.Далбаев,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!А.Боярлин,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!М.Мансұров,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!Қ.Сұраншиев,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!Қ.Сатыбалдин,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!Сәулетшi: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!Қ.Монтахаев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Қаныш Сәтпаев        ! / - / !Мүсінші:        !1999       !Қаныш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ескерткiшi           !       !Т.Досмағамбетов;!           !Сәтпаев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!сәулетшi:       !           !көшесі,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!А.Қайнарбаев    !           !Байтұрсынов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                !           !көшесінің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                !           !қиылысы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Жамбыл Жабаев        ! / - / !Мүсінші:        !1996       !Достық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ескерткiшi           !       !Б.Әбiшев;       !           !даңғылы,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   !сәулетші:       !           !Искра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!Т.Ералиев,      !           !кинотеатры-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   !С.Баймағамбетов,!           !ның алды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!С.Фазылов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Александр Пушкиннiң  ! / - / !Мүсінші:        !1999       !Қазақстан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мүсiн-ескерткiшi     !       !А.Бючугов;      !           !Республикасы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   !сәулетшi:       !           !Ғылым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   !А.Ачугов,       !           !Академиясы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   !Т.Ералиев       !           !ғимаратының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   !                !           !шығыс жақ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                !           !беті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Тарас Шевченконың    ! / - / ! Мүсінші:       !2000       !Шевченко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ескерткiшi           !       ! В.Рожин        !           !көшесi,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   !                !           !Достық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   !                !           !даңғылының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                !           !қиылысы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Абылайхан ескерткiшi ! / - / ! Мүсінші:       !2000       !Алматы-ІІ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 Қ.Сатыбалдин;  !           !станциясы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   ! сәулетшi:      !           !вокзалының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!       ! Т.Ералиев,     !           !алдындағы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 ! С.Баймағамбетов!           !алаң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II-шi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ХII-шi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II-шi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