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20ef" w14:textId="fdc2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"Ауылшаруашылық тауар өндірісшілерінен 2000 жылғы егін астығын мемлекеттік сатып алу туралы" облыс әкімінің 2000 жылғы 13 қыркүйектегі N 177 ~v00s147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шешімі 2001 жылғы 6 ақпандағы N 10 Солтүстік Қазақстан облысының Әділет басқармасында 02.03.2001ж. N 265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Үкіметінің 2000 жылғы 5 қыркүйектегі N 1341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P001341_ </w:t>
      </w:r>
      <w:r>
        <w:rPr>
          <w:rFonts w:ascii="Times New Roman"/>
          <w:b w:val="false"/>
          <w:i w:val="false"/>
          <w:color w:val="000000"/>
          <w:sz w:val="28"/>
        </w:rPr>
        <w:t>Қаулысына өзгерістер енгізу туралы", "Мемлекеттік экспорттық астық ресурстарын қалыптастыру жөніндегі кезек күттірмейтін шаралар туралы" 2000 жылғы 13 желтоқсандағы N 1841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P001841_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31 қазандағы N 1640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сәйкес ШЕШІМ қабылдаймын: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"Ауылшаруашылық тауар өндірісшілерінен 2000 жылғы егін астығын мемлекеттік сатып алу туралы" облыс әкімінің 2000 жылғы 13 қыркүйектегі N 177 шешіміне мына өзгерістер мен толықтырулар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атауындағы "Ауыл шаруашылық өндірісшілерінен" сөзі алынып тасталынсын.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Бірінші тармақ мына редакцияда баяндалсын: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 жылғы орақтан 9353-90 Мемстандартқа қарай 3 сыныптағы азық-түліктік жұмсақ сортты бидайларды мемлекеттік сатып алу Қазақстан Республикасы Үкіметімен айқындалған және астықты сатып алу шартымен бекітілген Қазақстан Республикасы Үкіметінің 1999 жылғы 2 қыркүйектегі N 1303 және 1998 жылғы 5 қазандағы N 998 қаулыларына сәйкес сатып алынған баға бойынша сатылған астықтан қайтарылатын қаржы есебінен жасалсын".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3 тармақ күшін жойды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4 тармақта: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 азат жолындағы "ауыл шаруашылық тауар өндірісшілерінен" сөзі алынып тасталынсын;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екінші, үшінші, төртінші азат жолдар мына мазмұндағы редакцияда баяндалсын: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"жұмыс тобының атына жазылған жазбаша тапсырыс;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кіріс түбіртегінің көшірмесі (ПК-13) және астықтың талдау кәртішкесі;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патенттің немесе кәсіпкерлік қызметпен (шаруа қожалығы, фермерлік шаруашылық) айналысу құқының куәлігінің көшірмесі";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бесінші, алтыншы, жетінші азат жолдар алынып тасталынсын;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Мына мазмұндағы 8 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"8. Осы шешім "экспорттық мемлекеттік астық ресурстарын қалыптастыру жөніндегі кезек күттірмейтін шаралар туралы" Қазақстан Республикасы Үкіметінің 2000 жылғы 13 желтоқсандағы N 1841 қаулысына қол қойылған күннен күшіне енеді және жариялануға жатады.".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 әкімі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