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4b8a" w14:textId="3914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жұмыссыздарды кәсіптік даярлауды, біліктіліктерін көтеруді және қайта даярлауды ұйымдастыру және қаржыландыру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2001 жылғы 19 шілдедегі N 38 қаулысы. Солтүстік Қазақстан облысының Әділет басқармасында 2001 жылғы 30 шілдеде N 398 тіркелді. Күші жойылды - Солтүстік Қазақстан облысы әкімдігінің 2010 жылғы 3 наурыздағы N 60 Қаулысымен</w:t>
      </w:r>
    </w:p>
    <w:p>
      <w:pPr>
        <w:spacing w:after="0"/>
        <w:ind w:left="0"/>
        <w:jc w:val="both"/>
      </w:pPr>
      <w:r>
        <w:rPr>
          <w:rFonts w:ascii="Times New Roman"/>
          <w:b w:val="false"/>
          <w:i/>
          <w:color w:val="800000"/>
          <w:sz w:val="28"/>
        </w:rPr>
        <w:t>      Ескерту. Күші жойылды - Солтүстік Қазақстан облысы әкімдігінің 2010.03.03 N 60 Қаулысымен</w:t>
      </w:r>
    </w:p>
    <w:p>
      <w:pPr>
        <w:spacing w:after="0"/>
        <w:ind w:left="0"/>
        <w:jc w:val="both"/>
      </w:pPr>
      <w:r>
        <w:rPr>
          <w:rFonts w:ascii="Times New Roman"/>
          <w:b w:val="false"/>
          <w:i w:val="false"/>
          <w:color w:val="000000"/>
          <w:sz w:val="28"/>
        </w:rPr>
        <w:t xml:space="preserve">      Қазақстан Республикасы Үкіметінің 2001 жылғы 19 маусымдағы N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берілген мыналар бекітілсін: </w:t>
      </w:r>
      <w:r>
        <w:br/>
      </w:r>
      <w:r>
        <w:rPr>
          <w:rFonts w:ascii="Times New Roman"/>
          <w:b w:val="false"/>
          <w:i w:val="false"/>
          <w:color w:val="000000"/>
          <w:sz w:val="28"/>
        </w:rPr>
        <w:t xml:space="preserve">
      Қоғамдық жұмыстарды ұйымдастыру және қаржыландыру жөніндегі Ереже; </w:t>
      </w:r>
      <w:r>
        <w:br/>
      </w:r>
      <w:r>
        <w:rPr>
          <w:rFonts w:ascii="Times New Roman"/>
          <w:b w:val="false"/>
          <w:i w:val="false"/>
          <w:color w:val="000000"/>
          <w:sz w:val="28"/>
        </w:rPr>
        <w:t xml:space="preserve">
      Жұмыссыздарды кәсіптік даярлау, біліктіліктерін көтеру және қайта даярлауды ұйымдастыру және қаржыландыру жөніндегі Ереже; </w:t>
      </w:r>
      <w:r>
        <w:br/>
      </w:r>
      <w:r>
        <w:rPr>
          <w:rFonts w:ascii="Times New Roman"/>
          <w:b w:val="false"/>
          <w:i w:val="false"/>
          <w:color w:val="000000"/>
          <w:sz w:val="28"/>
        </w:rPr>
        <w:t>
</w:t>
      </w:r>
      <w:r>
        <w:rPr>
          <w:rFonts w:ascii="Times New Roman"/>
          <w:b w:val="false"/>
          <w:i w:val="false"/>
          <w:color w:val="000000"/>
          <w:sz w:val="28"/>
        </w:rPr>
        <w:t xml:space="preserve">
       2. Жұмыспен қамтуды үйлестіру және әлеуметтік бағдарламалар басқармасы оны жүзеге асыру жөніндегі ұйымдастыру және әдістемелік жұмыстарды жүргізу қамтамасыз етілсін.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СҚО әкімдігінің 2007.08  28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3. Петропавл қаласы мен аудандар әкіміне: </w:t>
      </w:r>
      <w:r>
        <w:br/>
      </w:r>
      <w:r>
        <w:rPr>
          <w:rFonts w:ascii="Times New Roman"/>
          <w:b w:val="false"/>
          <w:i w:val="false"/>
          <w:color w:val="000000"/>
          <w:sz w:val="28"/>
        </w:rPr>
        <w:t xml:space="preserve">
      - көрсетілген Ереженің орындалуына жағдай жасалсын; </w:t>
      </w:r>
      <w:r>
        <w:br/>
      </w:r>
      <w:r>
        <w:rPr>
          <w:rFonts w:ascii="Times New Roman"/>
          <w:b w:val="false"/>
          <w:i w:val="false"/>
          <w:color w:val="000000"/>
          <w:sz w:val="28"/>
        </w:rPr>
        <w:t xml:space="preserve">
      - кәсіпорындар мен ұйымдар тізбесі, қоғамдық жұмыс түрлері, көлемі және нақты жағдайлары, еңбекке қатысқандардың жалақы мөлшері және оларды қаржыландыру көзі бекітілсін; </w:t>
      </w:r>
      <w:r>
        <w:br/>
      </w:r>
      <w:r>
        <w:rPr>
          <w:rFonts w:ascii="Times New Roman"/>
          <w:b w:val="false"/>
          <w:i w:val="false"/>
          <w:color w:val="000000"/>
          <w:sz w:val="28"/>
        </w:rPr>
        <w:t xml:space="preserve">
      - әртүрлі халық тобын жұмыспен қамсыздандыру мақсатында қоғамдық жұмыстарды қолдану саласындағы басым бағыттар жыл сайын кеңейтіле түссін, аудандық (қалалық) еңбек рыногіндегі сұраныс пен олардың облыс экономикасына инвестициялық салымын ескеріле отырып; </w:t>
      </w:r>
      <w:r>
        <w:br/>
      </w:r>
      <w:r>
        <w:rPr>
          <w:rFonts w:ascii="Times New Roman"/>
          <w:b w:val="false"/>
          <w:i w:val="false"/>
          <w:color w:val="000000"/>
          <w:sz w:val="28"/>
        </w:rPr>
        <w:t xml:space="preserve">
      - еңбек рыногының бірыңғай ақпараттық мәліметтер жиынтығын қалыптастыру мақсатында Петропавл қаласы мен аудандардың жұмыспен қамту мәселесі жөніндегі уәкілетті органдарын Интернет арқылы Қазақстан Республикасы Еңбек және халықты әлеуметтік қорғау Министрлігі 1.08.2001 ж. мерзімге дейін WЕВ - сайтына қосу көзделсін. </w:t>
      </w:r>
      <w:r>
        <w:br/>
      </w:r>
      <w:r>
        <w:rPr>
          <w:rFonts w:ascii="Times New Roman"/>
          <w:b w:val="false"/>
          <w:i w:val="false"/>
          <w:color w:val="000000"/>
          <w:sz w:val="28"/>
        </w:rPr>
        <w:t>
</w:t>
      </w:r>
      <w:r>
        <w:rPr>
          <w:rFonts w:ascii="Times New Roman"/>
          <w:b w:val="false"/>
          <w:i w:val="false"/>
          <w:color w:val="000000"/>
          <w:sz w:val="28"/>
        </w:rPr>
        <w:t xml:space="preserve">
       4. "Қоғамдық жұмыстармен қамтылған жұмыссыз азаматтарға жалақы төлеу тәртібінің үлгісі туралы Ережені бекіту жөнінде" облыс әкімінің 2000 жылғы 30 маусымдағы N 131 шешімінің күші жойылды деп саналсын. </w:t>
      </w:r>
      <w:r>
        <w:br/>
      </w:r>
      <w:r>
        <w:rPr>
          <w:rFonts w:ascii="Times New Roman"/>
          <w:b w:val="false"/>
          <w:i w:val="false"/>
          <w:color w:val="000000"/>
          <w:sz w:val="28"/>
        </w:rPr>
        <w:t>
</w:t>
      </w:r>
      <w:r>
        <w:rPr>
          <w:rFonts w:ascii="Times New Roman"/>
          <w:b w:val="false"/>
          <w:i w:val="false"/>
          <w:color w:val="000000"/>
          <w:sz w:val="28"/>
        </w:rPr>
        <w:t xml:space="preserve">
      5. Осы шешімнің орындалуын бақылау облыс әкімінің бірінші орынбасары Ж.А. Смаиловты жүктелсін.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Қаулыларымен.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2001 жылғы 19 шілдедегі </w:t>
      </w:r>
      <w:r>
        <w:br/>
      </w:r>
      <w:r>
        <w:rPr>
          <w:rFonts w:ascii="Times New Roman"/>
          <w:b w:val="false"/>
          <w:i w:val="false"/>
          <w:color w:val="000000"/>
          <w:sz w:val="28"/>
        </w:rPr>
        <w:t xml:space="preserve">
N 38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80"/>
          <w:sz w:val="28"/>
        </w:rPr>
        <w:t xml:space="preserve">Қоғамдық жұмыстарды ұйымдастыру және қаржыландыру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2001 жылғы 19 маусымдағы N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әзірленген. </w:t>
      </w:r>
      <w:r>
        <w:br/>
      </w:r>
      <w:r>
        <w:rPr>
          <w:rFonts w:ascii="Times New Roman"/>
          <w:b w:val="false"/>
          <w:i w:val="false"/>
          <w:color w:val="000000"/>
          <w:sz w:val="28"/>
        </w:rPr>
        <w:t>
</w:t>
      </w:r>
      <w:r>
        <w:rPr>
          <w:rFonts w:ascii="Times New Roman"/>
          <w:b w:val="false"/>
          <w:i w:val="false"/>
          <w:color w:val="000000"/>
          <w:sz w:val="28"/>
        </w:rPr>
        <w:t xml:space="preserve">
      2. Қоғамдық жұмыстарға атқарушы органдармен ұйымдастырылған қызметкерлерден алдын-ала кәсіптік даярлықты талап етпейтін, әлеуметтік пайдалы бағыты бар және азаматтармен, олардың уақытша қамтылуымен қамсыздандыру үшін, жұмыспен қамту жөніндегі уәкілетті органдардың жолдамасы бойынша орындалатын еңбек қызметінің түрлері жатады. </w:t>
      </w:r>
      <w:r>
        <w:br/>
      </w:r>
      <w:r>
        <w:rPr>
          <w:rFonts w:ascii="Times New Roman"/>
          <w:b w:val="false"/>
          <w:i w:val="false"/>
          <w:color w:val="000000"/>
          <w:sz w:val="28"/>
        </w:rPr>
        <w:t>
</w:t>
      </w:r>
      <w:r>
        <w:rPr>
          <w:rFonts w:ascii="Times New Roman"/>
          <w:b w:val="false"/>
          <w:i w:val="false"/>
          <w:color w:val="000000"/>
          <w:sz w:val="28"/>
        </w:rPr>
        <w:t xml:space="preserve">
      2-1. Уәкiлеттi орган - жергiлiктi атқарушы органдардың аймақтық деңгейде халықтың жұмыспен қамтылуына жәрдемдесу iсiн және жұмыссыздықтан әлеуметтiк қорғауды қамтамасыз ететiн құрылымдық бөлiмшесi (бұдан әрi - уәкiлеттi орган).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Ақы төленетiн қоғамдық жұмыстарға қатысатын адамдарға Қазақстан Республикасының еңбек заңнамасы, Қазақстан Республикасының  зейнетақы, әлеуметтік қамсыздандыру және сақтандыру туралы заңнамалары қолданылады.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4. Қылмыстық және әкімшілік заңнамалармен көзделген қоғамдық жұмыстарға тарту жөніндегі құқықтық қатынастар ережелермен реттелмейді. </w:t>
      </w:r>
      <w:r>
        <w:br/>
      </w:r>
      <w:r>
        <w:rPr>
          <w:rFonts w:ascii="Times New Roman"/>
          <w:b w:val="false"/>
          <w:i w:val="false"/>
          <w:color w:val="000000"/>
          <w:sz w:val="28"/>
        </w:rPr>
        <w:t>
</w:t>
      </w:r>
      <w:r>
        <w:rPr>
          <w:rFonts w:ascii="Times New Roman"/>
          <w:b w:val="false"/>
          <w:i w:val="false"/>
          <w:color w:val="000000"/>
          <w:sz w:val="28"/>
        </w:rPr>
        <w:t xml:space="preserve">
       5. Қоғамдық жұмыстарға апаттар, стихиялық бақытсыздықтар, катастрофалар және басқа төтенше жағдайлар зардаптарын жедел жою қажеттілігімен байланысты қызмет түрлері жатпайды. </w:t>
      </w:r>
      <w:r>
        <w:br/>
      </w:r>
      <w:r>
        <w:rPr>
          <w:rFonts w:ascii="Times New Roman"/>
          <w:b w:val="false"/>
          <w:i w:val="false"/>
          <w:color w:val="000000"/>
          <w:sz w:val="28"/>
        </w:rPr>
        <w:t>
</w:t>
      </w:r>
      <w:r>
        <w:rPr>
          <w:rFonts w:ascii="Times New Roman"/>
          <w:b w:val="false"/>
          <w:i w:val="false"/>
          <w:color w:val="000000"/>
          <w:sz w:val="28"/>
        </w:rPr>
        <w:t xml:space="preserve">
       6. Үәкілетті орган жұмыссыздарды қоғамдық жұмыстарға олардың келісімімен жібереді.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 Жалақы төленетін жұмыс түрлері: </w:t>
      </w:r>
      <w:r>
        <w:br/>
      </w:r>
      <w:r>
        <w:rPr>
          <w:rFonts w:ascii="Times New Roman"/>
          <w:b w:val="false"/>
          <w:i w:val="false"/>
          <w:color w:val="000000"/>
          <w:sz w:val="28"/>
        </w:rPr>
        <w:t xml:space="preserve">
      1) тұрмыстық-коммуналдық шаруашылық ұйымдарының қалалар, елді мекендер, өнеркәсіптік кәсіпорындар аумағын тазалауларына көмектесу; </w:t>
      </w:r>
      <w:r>
        <w:br/>
      </w:r>
      <w:r>
        <w:rPr>
          <w:rFonts w:ascii="Times New Roman"/>
          <w:b w:val="false"/>
          <w:i w:val="false"/>
          <w:color w:val="000000"/>
          <w:sz w:val="28"/>
        </w:rPr>
        <w:t xml:space="preserve">
      2) құрылыс және жол жөндеу, су, газ құбыры, канализация және түрлі коммуникация жолдарын төсеу, кеспетас және жиектік тастарды салу, сондай-ақ осы жұмыстарға қажет қосалқы материалдарды (құрылыс тастарын, ұсақ тасты, плиталарды, құмдарды және т.б.) дайындау; </w:t>
      </w:r>
      <w:r>
        <w:br/>
      </w:r>
      <w:r>
        <w:rPr>
          <w:rFonts w:ascii="Times New Roman"/>
          <w:b w:val="false"/>
          <w:i w:val="false"/>
          <w:color w:val="000000"/>
          <w:sz w:val="28"/>
        </w:rPr>
        <w:t xml:space="preserve">
      Елді мекендердегі жолды ағымдағы жөндеу (шұңқырлар мен жол жиегін қолда бар материалдармен жабу, көпір салу, жолдарды жөндеу); </w:t>
      </w:r>
      <w:r>
        <w:br/>
      </w:r>
      <w:r>
        <w:rPr>
          <w:rFonts w:ascii="Times New Roman"/>
          <w:b w:val="false"/>
          <w:i w:val="false"/>
          <w:color w:val="000000"/>
          <w:sz w:val="28"/>
        </w:rPr>
        <w:t xml:space="preserve">
      3) мелиоративтік жұмыстарды жүргізу, сондай-ақ, көктемгі-күзгі су тасқынына байланысты жұмыстар; </w:t>
      </w:r>
      <w:r>
        <w:br/>
      </w:r>
      <w:r>
        <w:rPr>
          <w:rFonts w:ascii="Times New Roman"/>
          <w:b w:val="false"/>
          <w:i w:val="false"/>
          <w:color w:val="000000"/>
          <w:sz w:val="28"/>
        </w:rPr>
        <w:t xml:space="preserve">
      4) тұрғын үйлер құрылысына, қайта жаңартуға және күрделі жөндеулерге қатысу; </w:t>
      </w:r>
      <w:r>
        <w:br/>
      </w:r>
      <w:r>
        <w:rPr>
          <w:rFonts w:ascii="Times New Roman"/>
          <w:b w:val="false"/>
          <w:i w:val="false"/>
          <w:color w:val="000000"/>
          <w:sz w:val="28"/>
        </w:rPr>
        <w:t xml:space="preserve">
      Мәдениет пен әлеуметтік бағыттағы (мәдениет үйлерін, денсаулық сақтау объектілерін (ауруханалар, фельдшерлік-акушерлік пункттер) және білім беру объектілерін, селолық округ әкімдіктері мен басқа да бюджеттік ұйымдар үшін жалға алған ғимараттарды, егер жергілікті бюджеттерде осы мақсатқа қаржы қарастырылмаған болса немесе олар объектілерді тиісті жағдайда ұстауға жеткіліксіз болса) объектілерді күзету, қысқа дайындау, жөндеу және құрылыс жұмыстарын атқару бойынша көмек көрсету; </w:t>
      </w:r>
      <w:r>
        <w:br/>
      </w:r>
      <w:r>
        <w:rPr>
          <w:rFonts w:ascii="Times New Roman"/>
          <w:b w:val="false"/>
          <w:i w:val="false"/>
          <w:color w:val="000000"/>
          <w:sz w:val="28"/>
        </w:rPr>
        <w:t xml:space="preserve">
      5) тарихи-сәулеттік ескерткіштерді, кешендерді және қорықтық аймақтарды қалпына келтіру; </w:t>
      </w:r>
      <w:r>
        <w:br/>
      </w:r>
      <w:r>
        <w:rPr>
          <w:rFonts w:ascii="Times New Roman"/>
          <w:b w:val="false"/>
          <w:i w:val="false"/>
          <w:color w:val="000000"/>
          <w:sz w:val="28"/>
        </w:rPr>
        <w:t xml:space="preserve">
      6) аймақтарды экологиялық сауықтыру, қаңғырма жануарларды аулау (көгалдандыру және көркейту, орман шаруашылығын сақтау және өркендету); </w:t>
      </w:r>
      <w:r>
        <w:br/>
      </w:r>
      <w:r>
        <w:rPr>
          <w:rFonts w:ascii="Times New Roman"/>
          <w:b w:val="false"/>
          <w:i w:val="false"/>
          <w:color w:val="000000"/>
          <w:sz w:val="28"/>
        </w:rPr>
        <w:t xml:space="preserve">
      7) Спорттық іс-шараларды, мерейтойлар салтанаттарын, мемлекеттік мерекелерге арналған іс-шараларды дайындауға қатысу, соның ішінде мұз қалашықтарын салуда қосалқы жұмыстарды да атқару; </w:t>
      </w:r>
      <w:r>
        <w:br/>
      </w:r>
      <w:r>
        <w:rPr>
          <w:rFonts w:ascii="Times New Roman"/>
          <w:b w:val="false"/>
          <w:i w:val="false"/>
          <w:color w:val="000000"/>
          <w:sz w:val="28"/>
        </w:rPr>
        <w:t xml:space="preserve">
      8) республикалық және аймақтық қоғамдық науқандарды (жұртшылық пікірін сұрауды, халық санағын, жұмыспен қамту және халықты әлеуметтік қорғау мәселелері бойынша статистикалық тексеру) өткізуге қатысу; </w:t>
      </w:r>
      <w:r>
        <w:br/>
      </w:r>
      <w:r>
        <w:rPr>
          <w:rFonts w:ascii="Times New Roman"/>
          <w:b w:val="false"/>
          <w:i w:val="false"/>
          <w:color w:val="000000"/>
          <w:sz w:val="28"/>
        </w:rPr>
        <w:t xml:space="preserve">
      9) аз қамтылған халық жіктері және жалғызбасты қарттар, жаңа келген оралмандар, сондай-ақ коммуналды меншіктегі кәсіпорындар мен қалалар және аудандар әлеуметтік мәдени-тұрмыс нысандары үшін көмірді артуға, жеткізуге және түсіруге көмек отын және жемазықтар дайындау; </w:t>
      </w:r>
      <w:r>
        <w:br/>
      </w:r>
      <w:r>
        <w:rPr>
          <w:rFonts w:ascii="Times New Roman"/>
          <w:b w:val="false"/>
          <w:i w:val="false"/>
          <w:color w:val="000000"/>
          <w:sz w:val="28"/>
        </w:rPr>
        <w:t xml:space="preserve">
      10) үй шаруашылығы санағына және шаруашылық кітабын жасауға көмектесу; </w:t>
      </w:r>
      <w:r>
        <w:br/>
      </w:r>
      <w:r>
        <w:rPr>
          <w:rFonts w:ascii="Times New Roman"/>
          <w:b w:val="false"/>
          <w:i w:val="false"/>
          <w:color w:val="000000"/>
          <w:sz w:val="28"/>
        </w:rPr>
        <w:t xml:space="preserve">
      11) Мәдени-әлеуметтік бағыттағы маңызды объектілерді, соның ішінде каникул кезінде мектептерді, егер бұл мақсатта штат кестесінде бірлік қарастырылмаған болса, сондай-ақ аудан әкімінің коммуналдық меншігіндегі бос ғимараттарды күзету; </w:t>
      </w:r>
      <w:r>
        <w:br/>
      </w:r>
      <w:r>
        <w:rPr>
          <w:rFonts w:ascii="Times New Roman"/>
          <w:b w:val="false"/>
          <w:i w:val="false"/>
          <w:color w:val="000000"/>
          <w:sz w:val="28"/>
        </w:rPr>
        <w:t xml:space="preserve">
      12) Алыс елді мекендерде тұратын халықты төл құжаттау бойынша жұмысқа уақытша көмек (халықты төлқұжаттандыру үшін қажетті құжаттарды жинау және рәсімдеу жөніндегі көмек); </w:t>
      </w:r>
      <w:r>
        <w:br/>
      </w:r>
      <w:r>
        <w:rPr>
          <w:rFonts w:ascii="Times New Roman"/>
          <w:b w:val="false"/>
          <w:i w:val="false"/>
          <w:color w:val="000000"/>
          <w:sz w:val="28"/>
        </w:rPr>
        <w:t xml:space="preserve">
      13) Селолық елді мекендерде қоғамдық тәртіп күзетін қамтамасыз ету жөніндегі құқық органдарына жәрдемдесу жасақтарына қатысу); </w:t>
      </w:r>
      <w:r>
        <w:br/>
      </w:r>
      <w:r>
        <w:rPr>
          <w:rFonts w:ascii="Times New Roman"/>
          <w:b w:val="false"/>
          <w:i w:val="false"/>
          <w:color w:val="000000"/>
          <w:sz w:val="28"/>
        </w:rPr>
        <w:t xml:space="preserve">
       </w:t>
      </w:r>
      <w:r>
        <w:rPr>
          <w:rFonts w:ascii="Times New Roman"/>
          <w:b w:val="false"/>
          <w:i/>
          <w:color w:val="800000"/>
          <w:sz w:val="28"/>
        </w:rPr>
        <w:t xml:space="preserve">14) алынып тасталды - Солтүстік Қазақстан облысы әкімдігінің 2009.04.20 </w:t>
      </w:r>
      <w:r>
        <w:rPr>
          <w:rFonts w:ascii="Times New Roman"/>
          <w:b w:val="false"/>
          <w:i w:val="false"/>
          <w:color w:val="000000"/>
          <w:sz w:val="28"/>
        </w:rPr>
        <w:t xml:space="preserve">N 57 </w:t>
      </w:r>
      <w:r>
        <w:rPr>
          <w:rFonts w:ascii="Times New Roman"/>
          <w:b w:val="false"/>
          <w:i/>
          <w:color w:val="800000"/>
          <w:sz w:val="28"/>
        </w:rPr>
        <w:t xml:space="preserve">Қаулысымен </w:t>
      </w:r>
      <w:r>
        <w:br/>
      </w:r>
      <w:r>
        <w:rPr>
          <w:rFonts w:ascii="Times New Roman"/>
          <w:b w:val="false"/>
          <w:i w:val="false"/>
          <w:color w:val="000000"/>
          <w:sz w:val="28"/>
        </w:rPr>
        <w:t xml:space="preserve">
      15) Балалардың, жасөспірімдердің, жастардың бос уақытын балалар-жасөспірімдер клубтары арқылы ұйымдастыру жөнінде бір реттік жұмыстарды (мереке күндеріне және мерейтойларға дайындық) жүргізу; </w:t>
      </w:r>
      <w:r>
        <w:br/>
      </w:r>
      <w:r>
        <w:rPr>
          <w:rFonts w:ascii="Times New Roman"/>
          <w:b w:val="false"/>
          <w:i w:val="false"/>
          <w:color w:val="000000"/>
          <w:sz w:val="28"/>
        </w:rPr>
        <w:t xml:space="preserve">
      16) Сая бақтар мен скверлердің аумағын көгалдандыру және күзету; </w:t>
      </w:r>
      <w:r>
        <w:br/>
      </w:r>
      <w:r>
        <w:rPr>
          <w:rFonts w:ascii="Times New Roman"/>
          <w:b w:val="false"/>
          <w:i w:val="false"/>
          <w:color w:val="000000"/>
          <w:sz w:val="28"/>
        </w:rPr>
        <w:t xml:space="preserve">
      17) Зираттарды, қоқыс жинайтын жерлерді көгалдандыру, соның ішінде қалдықтар жинауды ұйымдастыру; </w:t>
      </w:r>
      <w:r>
        <w:br/>
      </w:r>
      <w:r>
        <w:rPr>
          <w:rFonts w:ascii="Times New Roman"/>
          <w:b w:val="false"/>
          <w:i w:val="false"/>
          <w:color w:val="000000"/>
          <w:sz w:val="28"/>
        </w:rPr>
        <w:t xml:space="preserve">
      18) Жылыту кезеңінде бюджеттік ұйымдар мен мемлекеттік мекемелерде пеш жағушы ретіндегі жұмыс; </w:t>
      </w:r>
      <w:r>
        <w:br/>
      </w:r>
      <w:r>
        <w:rPr>
          <w:rFonts w:ascii="Times New Roman"/>
          <w:b w:val="false"/>
          <w:i w:val="false"/>
          <w:color w:val="000000"/>
          <w:sz w:val="28"/>
        </w:rPr>
        <w:t xml:space="preserve">
      19) Жалғызбасты ауру қарт азаматтарды күту (тамақ, дәрі-дәрмек сатып±әкелу, үй ішін жинау, ағарту, еден сырлау, кір жуу, көкөніс отырғызу, арам шөп жұлу және жинау). </w:t>
      </w:r>
      <w:r>
        <w:br/>
      </w:r>
      <w:r>
        <w:rPr>
          <w:rFonts w:ascii="Times New Roman"/>
          <w:b w:val="false"/>
          <w:i w:val="false"/>
          <w:color w:val="000000"/>
          <w:sz w:val="28"/>
        </w:rPr>
        <w:t xml:space="preserve">
      Ескерту: 6, 11, 17, 18 және 19 тармақшалар ұйымдар мен мекемелердің штат кестесінде тиісті бірлік болмаған жағдайда қолданылады. </w:t>
      </w:r>
      <w:r>
        <w:br/>
      </w:r>
      <w:r>
        <w:rPr>
          <w:rFonts w:ascii="Times New Roman"/>
          <w:b w:val="false"/>
          <w:i w:val="false"/>
          <w:color w:val="000000"/>
          <w:sz w:val="28"/>
        </w:rPr>
        <w:t xml:space="preserve">
      20) Иесіз жылжымайтын мүлікті айқындауда көмек көрсету; </w:t>
      </w:r>
      <w:r>
        <w:rPr>
          <w:rFonts w:ascii="Times New Roman"/>
          <w:b w:val="false"/>
          <w:i/>
          <w:color w:val="800000"/>
          <w:sz w:val="28"/>
        </w:rPr>
        <w:t xml:space="preserve">&lt;*&gt; </w:t>
      </w:r>
      <w:r>
        <w:br/>
      </w:r>
      <w:r>
        <w:rPr>
          <w:rFonts w:ascii="Times New Roman"/>
          <w:b w:val="false"/>
          <w:i w:val="false"/>
          <w:color w:val="000000"/>
          <w:sz w:val="28"/>
        </w:rPr>
        <w:t xml:space="preserve">
      20-2) оралмандарды қабылдау және жайластыру жөніндегі тапсырмаларды орындау; </w:t>
      </w:r>
      <w:r>
        <w:br/>
      </w:r>
      <w:r>
        <w:rPr>
          <w:rFonts w:ascii="Times New Roman"/>
          <w:b w:val="false"/>
          <w:i w:val="false"/>
          <w:color w:val="000000"/>
          <w:sz w:val="28"/>
        </w:rPr>
        <w:t xml:space="preserve">
      20-3) мемлекеттік тілдегі өтініштер бойынша іс-жүргізуде көмек көрсету; </w:t>
      </w:r>
      <w:r>
        <w:br/>
      </w:r>
      <w:r>
        <w:rPr>
          <w:rFonts w:ascii="Times New Roman"/>
          <w:b w:val="false"/>
          <w:i w:val="false"/>
          <w:color w:val="000000"/>
          <w:sz w:val="28"/>
        </w:rPr>
        <w:t xml:space="preserve">
      20-4) құжаттаманы өңдеуде және сақтауға дайындауда көмек көрсету; </w:t>
      </w:r>
      <w:r>
        <w:br/>
      </w:r>
      <w:r>
        <w:rPr>
          <w:rFonts w:ascii="Times New Roman"/>
          <w:b w:val="false"/>
          <w:i w:val="false"/>
          <w:color w:val="000000"/>
          <w:sz w:val="28"/>
        </w:rPr>
        <w:t xml:space="preserve">
      20-5)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 </w:t>
      </w:r>
      <w:r>
        <w:br/>
      </w:r>
      <w:r>
        <w:rPr>
          <w:rFonts w:ascii="Times New Roman"/>
          <w:b w:val="false"/>
          <w:i w:val="false"/>
          <w:color w:val="000000"/>
          <w:sz w:val="28"/>
        </w:rPr>
        <w:t xml:space="preserve">
      21) жергілікті атқарушы органдар қажеттілікке байланысты қоғамдық жұмыс түрлерін жұмыстың басқа да түрлерімен Қазақстан Республикасының қолданыстағы заңнамасына сәйкес кеңейтуіне және толықтыруына болады.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СҚО әкімиятының 2002.12.19 </w:t>
      </w:r>
      <w:r>
        <w:rPr>
          <w:rFonts w:ascii="Times New Roman"/>
          <w:b w:val="false"/>
          <w:i w:val="false"/>
          <w:color w:val="000000"/>
          <w:sz w:val="28"/>
        </w:rPr>
        <w:t xml:space="preserve">N 195 </w:t>
      </w:r>
      <w:r>
        <w:rPr>
          <w:rFonts w:ascii="Times New Roman"/>
          <w:b w:val="false"/>
          <w:i/>
          <w:color w:val="800000"/>
          <w:sz w:val="28"/>
        </w:rPr>
        <w:t xml:space="preserve">; 2003.03.31 </w:t>
      </w:r>
      <w:r>
        <w:rPr>
          <w:rFonts w:ascii="Times New Roman"/>
          <w:b w:val="false"/>
          <w:i w:val="false"/>
          <w:color w:val="000000"/>
          <w:sz w:val="28"/>
        </w:rPr>
        <w:t xml:space="preserve">N 71 </w:t>
      </w:r>
      <w:r>
        <w:rPr>
          <w:rFonts w:ascii="Times New Roman"/>
          <w:b w:val="false"/>
          <w:i/>
          <w:color w:val="800000"/>
          <w:sz w:val="28"/>
        </w:rPr>
        <w:t xml:space="preserve">; </w:t>
      </w:r>
      <w:r>
        <w:rPr>
          <w:rFonts w:ascii="Times New Roman"/>
          <w:b w:val="false"/>
          <w:i/>
          <w:color w:val="800000"/>
          <w:sz w:val="28"/>
        </w:rPr>
        <w:t xml:space="preserve">2006 03.28 </w:t>
      </w:r>
      <w:r>
        <w:rPr>
          <w:rFonts w:ascii="Times New Roman"/>
          <w:b w:val="false"/>
          <w:i w:val="false"/>
          <w:color w:val="000000"/>
          <w:sz w:val="28"/>
        </w:rPr>
        <w:t xml:space="preserve">N 57 </w:t>
      </w:r>
      <w:r>
        <w:rPr>
          <w:rFonts w:ascii="Times New Roman"/>
          <w:b w:val="false"/>
          <w:i/>
          <w:color w:val="80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8. Қоғамдық жұмыстар уақытша жұмыс орындарын құру жолымен ұйымдастырылады және төмендегідей ерекшеліктері болады: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xml:space="preserve">
      1) жұмыссыздар үшін арнайы тағайындалған; </w:t>
      </w:r>
      <w:r>
        <w:br/>
      </w:r>
      <w:r>
        <w:rPr>
          <w:rFonts w:ascii="Times New Roman"/>
          <w:b w:val="false"/>
          <w:i w:val="false"/>
          <w:color w:val="000000"/>
          <w:sz w:val="28"/>
        </w:rPr>
        <w:t xml:space="preserve">
      2) жұмыс орындарының саны іс жүзінде шектеусіз, уақытша сипаттағы жұмыс және оларды ұйымдастыру үшін тұрақты жұмыс орындары және бос орындар пайдаланылмайды; </w:t>
      </w:r>
      <w:r>
        <w:br/>
      </w:r>
      <w:r>
        <w:rPr>
          <w:rFonts w:ascii="Times New Roman"/>
          <w:b w:val="false"/>
          <w:i w:val="false"/>
          <w:color w:val="000000"/>
          <w:sz w:val="28"/>
        </w:rPr>
        <w:t xml:space="preserve">
      3) жұмысты икемді кесте бойынша және толық емес жұмыс күні жағдайында ұйымдастыру мүмкіндігі бар; </w:t>
      </w:r>
      <w:r>
        <w:br/>
      </w:r>
      <w:r>
        <w:rPr>
          <w:rFonts w:ascii="Times New Roman"/>
          <w:b w:val="false"/>
          <w:i w:val="false"/>
          <w:color w:val="000000"/>
          <w:sz w:val="28"/>
        </w:rPr>
        <w:t xml:space="preserve">
      4) аймақ үшін экономикалық, әлеуметтік және экологиялық пайдалылығы; </w:t>
      </w:r>
      <w:r>
        <w:br/>
      </w:r>
      <w:r>
        <w:rPr>
          <w:rFonts w:ascii="Times New Roman"/>
          <w:b w:val="false"/>
          <w:i w:val="false"/>
          <w:color w:val="000000"/>
          <w:sz w:val="28"/>
        </w:rPr>
        <w:t xml:space="preserve">
      5) арнайы білімі жоқ тұлғаларға уақытша еңбекке орналасу мүмкіндігі беріледі; </w:t>
      </w:r>
      <w:r>
        <w:br/>
      </w:r>
      <w:r>
        <w:rPr>
          <w:rFonts w:ascii="Times New Roman"/>
          <w:b w:val="false"/>
          <w:i w:val="false"/>
          <w:color w:val="000000"/>
          <w:sz w:val="28"/>
        </w:rPr>
        <w:t xml:space="preserve">
      6) жұмыссыз азаматтарды қоғамдық жұмыстарға жіберу жиілігі шектеусіз. </w:t>
      </w:r>
      <w:r>
        <w:br/>
      </w:r>
      <w:r>
        <w:rPr>
          <w:rFonts w:ascii="Times New Roman"/>
          <w:b w:val="false"/>
          <w:i w:val="false"/>
          <w:color w:val="000000"/>
          <w:sz w:val="28"/>
        </w:rPr>
        <w:t xml:space="preserve">
      Жұмыссыздар қоғамдық жұмыстарға олардың тілектеріне және осы жұмыстарды еңбек заңнамаларына сәйкес ұйымдастырушы уәкілетті орган мүмкіндіктеріне сәйкес жіберіледі, ал олардың ұзақтығы жұмыс берушілермен келісім бойынша реттеледі; </w:t>
      </w:r>
      <w:r>
        <w:br/>
      </w:r>
      <w:r>
        <w:rPr>
          <w:rFonts w:ascii="Times New Roman"/>
          <w:b w:val="false"/>
          <w:i w:val="false"/>
          <w:color w:val="000000"/>
          <w:sz w:val="28"/>
        </w:rPr>
        <w:t xml:space="preserve">
      7) азаматқа тұрақты (сай келетін) жұмыс берілген жағдайда, жұмыскердің еңбек шартын бұзу туралы арыз берген күннен бастап қоғамдық жұмыстарды орындайтын еңбек шарты бұзылады. Шартты бұзу еңбек негізі көрсетіле отырып, уәкілетті орган ол туралы 3 күн мерзімінде кәсіпорын әкімшілігін хабарландыруы қажет; </w:t>
      </w:r>
      <w:r>
        <w:br/>
      </w:r>
      <w:r>
        <w:rPr>
          <w:rFonts w:ascii="Times New Roman"/>
          <w:b w:val="false"/>
          <w:i w:val="false"/>
          <w:color w:val="000000"/>
          <w:sz w:val="28"/>
        </w:rPr>
        <w:t xml:space="preserve">
      8) Егер азаматтың келісімінсіз тұрған орнын ауыстырумен байланысты болмаса, қоғамдық жұмыстар келесі азаматтар санатына лайықты болып табылады: </w:t>
      </w:r>
      <w:r>
        <w:br/>
      </w:r>
      <w:r>
        <w:rPr>
          <w:rFonts w:ascii="Times New Roman"/>
          <w:b w:val="false"/>
          <w:i w:val="false"/>
          <w:color w:val="000000"/>
          <w:sz w:val="28"/>
        </w:rPr>
        <w:t xml:space="preserve">
      - алғаш рет жұмыс іздеп жүргендер (бұрын жұмыс істемегендер), мамандығы (кәсібі) жоқтар; </w:t>
      </w:r>
      <w:r>
        <w:br/>
      </w:r>
      <w:r>
        <w:rPr>
          <w:rFonts w:ascii="Times New Roman"/>
          <w:b w:val="false"/>
          <w:i w:val="false"/>
          <w:color w:val="000000"/>
          <w:sz w:val="28"/>
        </w:rPr>
        <w:t xml:space="preserve">
      - өзінде бар кәсібі (мамандығы) бойынша біліктілігін көтеруден немесе өз мамандығына жақындас мамандық алудан бас тартқан жағдайда; </w:t>
      </w:r>
      <w:r>
        <w:br/>
      </w:r>
      <w:r>
        <w:rPr>
          <w:rFonts w:ascii="Times New Roman"/>
          <w:b w:val="false"/>
          <w:i w:val="false"/>
          <w:color w:val="000000"/>
          <w:sz w:val="28"/>
        </w:rPr>
        <w:t xml:space="preserve">
      - жұмыспен қамту уәкілетті органдарында 18 айдан астам уақыт тіркелген болса; </w:t>
      </w:r>
      <w:r>
        <w:br/>
      </w:r>
      <w:r>
        <w:rPr>
          <w:rFonts w:ascii="Times New Roman"/>
          <w:b w:val="false"/>
          <w:i w:val="false"/>
          <w:color w:val="000000"/>
          <w:sz w:val="28"/>
        </w:rPr>
        <w:t xml:space="preserve">
      - жұмыспен қамту уәкілетті органдарына маусымдық жұмыс аяқталғаннан кейін жұмысқа орналасу мәселесі бойынша арыз берсе. &lt;*&gt; </w:t>
      </w:r>
      <w:r>
        <w:br/>
      </w:r>
      <w:r>
        <w:rPr>
          <w:rFonts w:ascii="Times New Roman"/>
          <w:b w:val="false"/>
          <w:i w:val="false"/>
          <w:color w:val="000000"/>
          <w:sz w:val="28"/>
        </w:rPr>
        <w:t>
</w:t>
      </w:r>
      <w:r>
        <w:rPr>
          <w:rFonts w:ascii="Times New Roman"/>
          <w:b w:val="false"/>
          <w:i/>
          <w:color w:val="800000"/>
          <w:sz w:val="28"/>
        </w:rPr>
        <w:t xml:space="preserve">      Ескерту. 8-тармақ 8) тармақшамен толықтырылды - Солтүстік Қазақстан облысы әкімиятының 2002.12.19 </w:t>
      </w:r>
      <w:r>
        <w:rPr>
          <w:rFonts w:ascii="Times New Roman"/>
          <w:b w:val="false"/>
          <w:i w:val="false"/>
          <w:color w:val="000000"/>
          <w:sz w:val="28"/>
        </w:rPr>
        <w:t xml:space="preserve">N 195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Қоғамдық жұмыстарды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Қоғамдық жұмыстар орталық және жергілікті атқарушы органдармен коммуналды меншік ұйымдарында ұйымдастырылады және жергілікті бюджет қаржысынан қаржыландырылады. Жеке меншік түріндегі кәсіпорындарда жүргізілетін қоғамдық жұмыстар жұмыс берушінің қаржысы есебінен қаржыландырылады. Кәсіпорындар болмаған жағдайда, қоғамдық жұмыстарды ұйымдастыру селолық әкімдерге жүктеледі. </w:t>
      </w:r>
      <w:r>
        <w:br/>
      </w:r>
      <w:r>
        <w:rPr>
          <w:rFonts w:ascii="Times New Roman"/>
          <w:b w:val="false"/>
          <w:i w:val="false"/>
          <w:color w:val="000000"/>
          <w:sz w:val="28"/>
        </w:rPr>
        <w:t>
</w:t>
      </w:r>
      <w:r>
        <w:rPr>
          <w:rFonts w:ascii="Times New Roman"/>
          <w:b w:val="false"/>
          <w:i w:val="false"/>
          <w:color w:val="000000"/>
          <w:sz w:val="28"/>
        </w:rPr>
        <w:t xml:space="preserve">
      10. Халықты жұмыспен қамту аймақтық бағдарламасына сәйкес жергілікті бюджет қаржысы есебінен қоғамдық жұмыстарды ұйымдастыру мен көлемі туралы қалалар (аудандар) әкімдерімен бекітілген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11. Жергілікті атқарушы органдар шешімінде: </w:t>
      </w:r>
      <w:r>
        <w:br/>
      </w:r>
      <w:r>
        <w:rPr>
          <w:rFonts w:ascii="Times New Roman"/>
          <w:b w:val="false"/>
          <w:i w:val="false"/>
          <w:color w:val="000000"/>
          <w:sz w:val="28"/>
        </w:rPr>
        <w:t xml:space="preserve">
      қоғамдық жұмыстарға сұраныс пен ұсыныстар анықталады; </w:t>
      </w:r>
      <w:r>
        <w:br/>
      </w:r>
      <w:r>
        <w:rPr>
          <w:rFonts w:ascii="Times New Roman"/>
          <w:b w:val="false"/>
          <w:i w:val="false"/>
          <w:color w:val="000000"/>
          <w:sz w:val="28"/>
        </w:rPr>
        <w:t xml:space="preserve">
      қоғамдық жұмыстар оны жүргізетін жұмыс берушілер тізбесі, қоғамдық жұмыс түрлері, көлемі және нақты жағдайлары, жұмыскерлер жалақы мөлшері және оны қаржыландыру көздері бекітіледі.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12. Жергілікті атқарушы органдар шешімі бойынша уәкілетті органдар жұмыс берушімен қоғамдық жұмыстарды орындауға келісім жасайды. Жасалған келісім екіжақтың құқықтары мен міндеттерін анықтайды, онда еңбек шартымен анықталған, жұмыс түрлері, оны орындау мерзімі және жағдайы көрсетіледі. </w:t>
      </w:r>
      <w:r>
        <w:br/>
      </w:r>
      <w:r>
        <w:rPr>
          <w:rFonts w:ascii="Times New Roman"/>
          <w:b w:val="false"/>
          <w:i w:val="false"/>
          <w:color w:val="000000"/>
          <w:sz w:val="28"/>
        </w:rPr>
        <w:t xml:space="preserve">
      Әрбір қоғамдық жұмыстарға қатысушымен еңбек шарты жасалады, онда жұмыс түрлері мен көлемі, айлық еңбекақы мөлшері, оны төлеу мерзімі көрсетіледі және онда жұмыс беруші мыналарға міндеттенеді: </w:t>
      </w:r>
      <w:r>
        <w:br/>
      </w:r>
      <w:r>
        <w:rPr>
          <w:rFonts w:ascii="Times New Roman"/>
          <w:b w:val="false"/>
          <w:i w:val="false"/>
          <w:color w:val="000000"/>
          <w:sz w:val="28"/>
        </w:rPr>
        <w:t xml:space="preserve">
      - қоғамдық жұмыстарға қатысушылардың әрқайсысымен еңбек қауіпсіздігі жөнінде дербес нұсқаулық жүргізуге; </w:t>
      </w:r>
      <w:r>
        <w:br/>
      </w:r>
      <w:r>
        <w:rPr>
          <w:rFonts w:ascii="Times New Roman"/>
          <w:b w:val="false"/>
          <w:i w:val="false"/>
          <w:color w:val="000000"/>
          <w:sz w:val="28"/>
        </w:rPr>
        <w:t xml:space="preserve">
      - заңнамаға сәйкес еңбек арнайы киіммен, құралдармен, жабдықтармен қамтамасыз етуге; </w:t>
      </w:r>
      <w:r>
        <w:br/>
      </w:r>
      <w:r>
        <w:rPr>
          <w:rFonts w:ascii="Times New Roman"/>
          <w:b w:val="false"/>
          <w:i w:val="false"/>
          <w:color w:val="000000"/>
          <w:sz w:val="28"/>
        </w:rPr>
        <w:t xml:space="preserve">
      - қоғамдық жұмыстарды орындау кезінде денсаулығына зиян келтірілген жағдайда жұмысшыға заңнамаға сәйкес залалды өтеуге. </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13. Апат, стихиялық бақытсыздықтарды, катастрофалар мен басқа да төтенше жағдайлар зардаптарын жоюмен, ғылыми зерттеулер және тәжірибелер жүргізумен байланысты емес жұмыстарға және қызмет көрсетуге мемлекеттік сатып алулар жүргізу кезінде, конкурстық құжаттарға жұмысшының алдын ала кәсіптік даярлығын талап етпейтін қоғамдық жұмыстарға жұмыссыздарды тарту туралы және сондай жұмыстар тізбесі туралы талаптар енгізіледі. </w:t>
      </w:r>
      <w:r>
        <w:br/>
      </w:r>
      <w:r>
        <w:rPr>
          <w:rFonts w:ascii="Times New Roman"/>
          <w:b w:val="false"/>
          <w:i w:val="false"/>
          <w:color w:val="000000"/>
          <w:sz w:val="28"/>
        </w:rPr>
        <w:t xml:space="preserve">
      Конкурсқа қатысушы өзінің конкурстық өтінішінде міндетті тәртіпте алдын ала кәсіптік даярлығын талап етпейтін жұмыс көлемін (санын) және қоғамдық жұмыстарға тартылатын жұмыссыздар санын көрсетеді. </w:t>
      </w:r>
      <w:r>
        <w:br/>
      </w:r>
      <w:r>
        <w:rPr>
          <w:rFonts w:ascii="Times New Roman"/>
          <w:b w:val="false"/>
          <w:i w:val="false"/>
          <w:color w:val="000000"/>
          <w:sz w:val="28"/>
        </w:rPr>
        <w:t xml:space="preserve">
      Конкурс ұйымдастырушысы конкурс жеңімпазымен шарт жасағанда қоғамдық жұмыстар құнын шартта жеке жолмен көрсетеді. </w:t>
      </w:r>
      <w:r>
        <w:br/>
      </w:r>
      <w:r>
        <w:rPr>
          <w:rFonts w:ascii="Times New Roman"/>
          <w:b w:val="false"/>
          <w:i w:val="false"/>
          <w:color w:val="000000"/>
          <w:sz w:val="28"/>
        </w:rPr>
        <w:t xml:space="preserve">
      Конкурс ұйымдастырушысы шарт тіркелген күннен бастап бес жұмыс күні мерзімінде сол жұмыстар жүргізілетін аймақтың жұмыспен қамту жөніндегі аудан (қалалық) уәкілетті органдарын қоғамдық жұмыстар құны, мердігердің (лердің) атауы, қоғамдық жұмыстарға жатқызылатын жұмыстар тізбесі, мердігермен жұмысқа тартылатын жұмыссыздар саны көрсетіліп жасалған шарт туралы хабарландырады. </w:t>
      </w:r>
      <w:r>
        <w:br/>
      </w:r>
      <w:r>
        <w:rPr>
          <w:rFonts w:ascii="Times New Roman"/>
          <w:b w:val="false"/>
          <w:i w:val="false"/>
          <w:color w:val="000000"/>
          <w:sz w:val="28"/>
        </w:rPr>
        <w:t xml:space="preserve">
      Конкурс жеңімпазы - мердігер, жұмыспен қамту жөніндегі уәкілетті органын алдын ала кәсіптік даярлығын талап етпейтін қоғамдық жұмыстар тізбесі, сол ұйымға бөлінген қаржылар сомасы, жұмыссыздарға деген сұраныс туралы мәлімет беруге және қоғамдық жұмыстар орындауға үлгілік шарт жасауға міндетті. </w:t>
      </w:r>
      <w:r>
        <w:br/>
      </w:r>
      <w:r>
        <w:rPr>
          <w:rFonts w:ascii="Times New Roman"/>
          <w:b w:val="false"/>
          <w:i w:val="false"/>
          <w:color w:val="000000"/>
          <w:sz w:val="28"/>
        </w:rPr>
        <w:t xml:space="preserve">
      Жұмыспен қамту мәселесі жөніндегі уәкілетті орган жұмыссыздарды мердігерге конкурс ұйымдастырушысы мен мердігердің ақпаратында көрсетілген сұранысқа сәйкес жібереді. </w:t>
      </w:r>
      <w:r>
        <w:br/>
      </w:r>
      <w:r>
        <w:rPr>
          <w:rFonts w:ascii="Times New Roman"/>
          <w:b w:val="false"/>
          <w:i w:val="false"/>
          <w:color w:val="000000"/>
          <w:sz w:val="28"/>
        </w:rPr>
        <w:t>
</w:t>
      </w:r>
      <w:r>
        <w:rPr>
          <w:rFonts w:ascii="Times New Roman"/>
          <w:b w:val="false"/>
          <w:i w:val="false"/>
          <w:color w:val="000000"/>
          <w:sz w:val="28"/>
        </w:rPr>
        <w:t xml:space="preserve">
      14. Меншікті қаржы есебінен, өзінде қоғамдық жұмыстар ұйымдастыру ықыласы бар жұмыс берушілер жергілікті атқару органдарына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Жұмыссыздарды қоғамдық жұмыстарға жолдау. </w:t>
      </w:r>
    </w:p>
    <w:p>
      <w:pPr>
        <w:spacing w:after="0"/>
        <w:ind w:left="0"/>
        <w:jc w:val="both"/>
      </w:pPr>
      <w:r>
        <w:rPr>
          <w:rFonts w:ascii="Times New Roman"/>
          <w:b w:val="false"/>
          <w:i w:val="false"/>
          <w:color w:val="000000"/>
          <w:sz w:val="28"/>
        </w:rPr>
        <w:t xml:space="preserve">      15. Жұмыссыздарды ұйымдардағы қоғамдық жұмыстарға жолдау жергілікті атқарушы органдар шешімі бойынша уәкілетті орган арқылы іске асырылады.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16. Жұмыссыздарды қоғамдық жұмыстарға жолдау тіркелген датасына сәйкес кезек тәртібінде уәкілетті орган арқылы іске асырылады.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17. Мақсатты топтары халық кіретін жұмыссыздарға қоғамдық жұмыстарға қатысуда басымдылық болады.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18. Жұмыс беруші мен қоғамдық жұмыстарға қатысушы арасында, заңнамаға сәйкес еңбек шарты жасалады.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19. Қоғамдық жұмыстарға қатысушылар өз еркімен, болмашы себеппен оған қатысуын тоқтатса, уәкілетті органдарда қайта тіркелу күнінен бастап тек үш ай өткеннен кейін ғана қоғамдық жұмыстарға қайта жіберілуі мүмкін.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Қоғамдық жұмыстар қамтылған азаматтарға </w:t>
      </w:r>
      <w:r>
        <w:br/>
      </w:r>
      <w:r>
        <w:rPr>
          <w:rFonts w:ascii="Times New Roman"/>
          <w:b w:val="false"/>
          <w:i w:val="false"/>
          <w:color w:val="000000"/>
          <w:sz w:val="28"/>
        </w:rPr>
        <w:t>
</w:t>
      </w:r>
      <w:r>
        <w:rPr>
          <w:rFonts w:ascii="Times New Roman"/>
          <w:b/>
          <w:i w:val="false"/>
          <w:color w:val="000080"/>
          <w:sz w:val="28"/>
        </w:rPr>
        <w:t xml:space="preserve">еңбекақы төлеу </w:t>
      </w:r>
    </w:p>
    <w:p>
      <w:pPr>
        <w:spacing w:after="0"/>
        <w:ind w:left="0"/>
        <w:jc w:val="both"/>
      </w:pPr>
      <w:r>
        <w:rPr>
          <w:rFonts w:ascii="Times New Roman"/>
          <w:b w:val="false"/>
          <w:i w:val="false"/>
          <w:color w:val="000000"/>
          <w:sz w:val="28"/>
        </w:rPr>
        <w:t xml:space="preserve">      20. Қоғамдық жұмыстарға қатысқандардың жалақысы, атқарылған жұмыс түрлеріне байланысты,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қаулысына сәйкес тарификацияланады. Бекітілген жұмыс тізіміне енбейтін жұмыстардың жалақысы сәйкестік бойынша тарификацияланады"; (Қоғамдық жұмыстарды ұйымдастыру және қаржыландыру жөніндегі Ережеге "Атқарған жұмысына байланысты қоғамдық жұмыстарға қатысушыларға жалақы төлеу туралы" қосымша). </w:t>
      </w:r>
      <w:r>
        <w:br/>
      </w:r>
      <w:r>
        <w:rPr>
          <w:rFonts w:ascii="Times New Roman"/>
          <w:b w:val="false"/>
          <w:i w:val="false"/>
          <w:color w:val="000000"/>
          <w:sz w:val="28"/>
        </w:rPr>
        <w:t>
</w:t>
      </w:r>
      <w:r>
        <w:rPr>
          <w:rFonts w:ascii="Times New Roman"/>
          <w:b w:val="false"/>
          <w:i/>
          <w:color w:val="800000"/>
          <w:sz w:val="28"/>
        </w:rPr>
        <w:t xml:space="preserve">      Ескерту. 20-тармаққа өзгерту енгізілді - Солтүстік Қазақстан облысы әкімиятының 2002.12.19 </w:t>
      </w:r>
      <w:r>
        <w:rPr>
          <w:rFonts w:ascii="Times New Roman"/>
          <w:b w:val="false"/>
          <w:i w:val="false"/>
          <w:color w:val="000000"/>
          <w:sz w:val="28"/>
        </w:rPr>
        <w:t xml:space="preserve">N 195 </w:t>
      </w:r>
      <w:r>
        <w:rPr>
          <w:rFonts w:ascii="Times New Roman"/>
          <w:b w:val="false"/>
          <w:i/>
          <w:color w:val="800000"/>
          <w:sz w:val="28"/>
        </w:rPr>
        <w:t xml:space="preserve">; 2007.08.28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21. Қоғамдық жұмыстарға қатысқандар үшін есептелетін жалақыға, жинақтау қорына міндетті түрде аударуды қоса ала отырып, заңнамамен белгіленген тәртіпте салық салынады. </w:t>
      </w:r>
      <w:r>
        <w:br/>
      </w:r>
      <w:r>
        <w:rPr>
          <w:rFonts w:ascii="Times New Roman"/>
          <w:b w:val="false"/>
          <w:i w:val="false"/>
          <w:color w:val="000000"/>
          <w:sz w:val="28"/>
        </w:rPr>
        <w:t>
</w:t>
      </w:r>
      <w:r>
        <w:rPr>
          <w:rFonts w:ascii="Times New Roman"/>
          <w:b w:val="false"/>
          <w:i w:val="false"/>
          <w:color w:val="000000"/>
          <w:sz w:val="28"/>
        </w:rPr>
        <w:t xml:space="preserve">
      22. Қоғамдық жұмыстарға қатысқандарға уақытша жұмысқа жарамсыздығы жөніндегі әлеуметтік жәрдемақы төлеу, зағиптық немесе денсаулығына басқа зақым келтірген зияндылықты өтеу жұмыс берушімен қолданыстағы еңбек жүрген заңнамаға сәйкес жүргізіледі.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Қоғамдық жұмыстарды қаржыландыру көзі және тәртібі </w:t>
      </w:r>
    </w:p>
    <w:p>
      <w:pPr>
        <w:spacing w:after="0"/>
        <w:ind w:left="0"/>
        <w:jc w:val="both"/>
      </w:pPr>
      <w:r>
        <w:rPr>
          <w:rFonts w:ascii="Times New Roman"/>
          <w:b w:val="false"/>
          <w:i w:val="false"/>
          <w:color w:val="000000"/>
          <w:sz w:val="28"/>
        </w:rPr>
        <w:t xml:space="preserve">      23. Қоғамдық жұмыстарды қаржыландыру аудандардың және Петропавл қаласының, сәйкес қаржылық жылға бекітілген жергілікті бюджет қаржысы есебінен іске асырылады. </w:t>
      </w:r>
      <w:r>
        <w:br/>
      </w:r>
      <w:r>
        <w:rPr>
          <w:rFonts w:ascii="Times New Roman"/>
          <w:b w:val="false"/>
          <w:i w:val="false"/>
          <w:color w:val="000000"/>
          <w:sz w:val="28"/>
        </w:rPr>
        <w:t>
</w:t>
      </w:r>
      <w:r>
        <w:rPr>
          <w:rFonts w:ascii="Times New Roman"/>
          <w:b w:val="false"/>
          <w:i w:val="false"/>
          <w:color w:val="000000"/>
          <w:sz w:val="28"/>
        </w:rPr>
        <w:t xml:space="preserve">
      24. Қоғамдық жұмыстарда қамтылған азаматтардың жалақысына жергілікті бюджеттен қаржы бөлу әзірленген іс-шараларға сәйкес жүргізіледі, басқа шығындар жұмыстарды ұйымдастыру, кепілдік және өтемақы жүргізу және беру заңнамаға сәйкес олар орындайтын кәсіпорындар және ұйымдар есебінен жүргізіледі. </w:t>
      </w:r>
      <w:r>
        <w:br/>
      </w:r>
      <w:r>
        <w:rPr>
          <w:rFonts w:ascii="Times New Roman"/>
          <w:b w:val="false"/>
          <w:i w:val="false"/>
          <w:color w:val="000000"/>
          <w:sz w:val="28"/>
        </w:rPr>
        <w:t>
</w:t>
      </w:r>
      <w:r>
        <w:rPr>
          <w:rFonts w:ascii="Times New Roman"/>
          <w:b w:val="false"/>
          <w:i/>
          <w:color w:val="800000"/>
          <w:sz w:val="28"/>
        </w:rPr>
        <w:t xml:space="preserve">       Ескерту. 24-тармаққа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25. Еңбекақы төленетін қоғамдық жұмыстар ұйымдастыратын (егер ондай болмаса - ауылдық округтер әкімдері) жұмыс берушілер»есеп беру айы аяқталғанға дейін 5 күн ішінде, жұмыс түрлері туралы, қоғамдық жұмысқа қатысқан жұмыссыздар саны туралы, жұмыс уақытын тіркеу туралы, есептелген жалақы туралы белгіленген заңнама тәртібінде жергілікті уәкілетті органдарға есеп береді. </w:t>
      </w:r>
      <w:r>
        <w:br/>
      </w:r>
      <w:r>
        <w:rPr>
          <w:rFonts w:ascii="Times New Roman"/>
          <w:b w:val="false"/>
          <w:i w:val="false"/>
          <w:color w:val="000000"/>
          <w:sz w:val="28"/>
        </w:rPr>
        <w:t>
</w:t>
      </w:r>
      <w:r>
        <w:rPr>
          <w:rFonts w:ascii="Times New Roman"/>
          <w:b w:val="false"/>
          <w:i/>
          <w:color w:val="800000"/>
          <w:sz w:val="28"/>
        </w:rPr>
        <w:t xml:space="preserve">      Ескерту. 25-тармаққа өзгеру енгізілді - Солтүстік Қазақстан облысы әкімиятының 2002.12.19 </w:t>
      </w:r>
      <w:r>
        <w:rPr>
          <w:rFonts w:ascii="Times New Roman"/>
          <w:b w:val="false"/>
          <w:i w:val="false"/>
          <w:color w:val="000000"/>
          <w:sz w:val="28"/>
        </w:rPr>
        <w:t xml:space="preserve">N 195 </w:t>
      </w:r>
      <w:r>
        <w:rPr>
          <w:rFonts w:ascii="Times New Roman"/>
          <w:b w:val="false"/>
          <w:i/>
          <w:color w:val="800000"/>
          <w:sz w:val="28"/>
        </w:rPr>
        <w:t xml:space="preserve">; 2007.08.28 </w:t>
      </w:r>
      <w:r>
        <w:rPr>
          <w:rFonts w:ascii="Times New Roman"/>
          <w:b w:val="false"/>
          <w:i w:val="false"/>
          <w:color w:val="000000"/>
          <w:sz w:val="28"/>
        </w:rPr>
        <w:t xml:space="preserve">N 198 </w:t>
      </w:r>
      <w:r>
        <w:rPr>
          <w:rFonts w:ascii="Times New Roman"/>
          <w:b w:val="false"/>
          <w:i/>
          <w:color w:val="80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26. Аудандық (қалалық) уәкілетті органдар жалақы төленетін жұмыс берушілер (селолық округ әкімдері) есептерін тексереді, қаржыландыруға қажет қаржы көлемін анықтайды және қаржылық органдарын әр айдың 1 жұлдызына дейін қаржыландыру тапсырысын береді. Қаржылық органдарға желтоқсан айына қаржыландыру өтінімі ұсынылады тапсырысын ағымдағы жылдың 27-ші желтоқсанына дейін берілсін. </w:t>
      </w:r>
      <w:r>
        <w:br/>
      </w:r>
      <w:r>
        <w:rPr>
          <w:rFonts w:ascii="Times New Roman"/>
          <w:b w:val="false"/>
          <w:i w:val="false"/>
          <w:color w:val="000000"/>
          <w:sz w:val="28"/>
        </w:rPr>
        <w:t>
</w:t>
      </w:r>
      <w:r>
        <w:rPr>
          <w:rFonts w:ascii="Times New Roman"/>
          <w:b w:val="false"/>
          <w:i/>
          <w:color w:val="800000"/>
          <w:sz w:val="28"/>
        </w:rPr>
        <w:t xml:space="preserve">      Ескерту. 26-тармаққа өзгерту енгізілді - Солтүстік Қазақстан облысы әкімиятының 2002.12.19 </w:t>
      </w:r>
      <w:r>
        <w:rPr>
          <w:rFonts w:ascii="Times New Roman"/>
          <w:b w:val="false"/>
          <w:i w:val="false"/>
          <w:color w:val="000000"/>
          <w:sz w:val="28"/>
        </w:rPr>
        <w:t xml:space="preserve">N 195 </w:t>
      </w:r>
      <w:r>
        <w:rPr>
          <w:rFonts w:ascii="Times New Roman"/>
          <w:b w:val="false"/>
          <w:i/>
          <w:color w:val="800000"/>
          <w:sz w:val="28"/>
        </w:rPr>
        <w:t xml:space="preserve">; 2007.08.28 </w:t>
      </w:r>
      <w:r>
        <w:rPr>
          <w:rFonts w:ascii="Times New Roman"/>
          <w:b w:val="false"/>
          <w:i w:val="false"/>
          <w:color w:val="000000"/>
          <w:sz w:val="28"/>
        </w:rPr>
        <w:t xml:space="preserve">N 198 </w:t>
      </w:r>
      <w:r>
        <w:rPr>
          <w:rFonts w:ascii="Times New Roman"/>
          <w:b w:val="false"/>
          <w:i/>
          <w:color w:val="80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27. Қаржылық органдар уәкілетті органдардың тапсырыстары негізінде 258 30 31 "Қоғамдық жұмыстар" бағдарламасы бойынша ағымдағы жылдың жергілікті бюджет сметасына сәйкес қаржыландыру ашады. </w:t>
      </w:r>
      <w:r>
        <w:br/>
      </w:r>
      <w:r>
        <w:rPr>
          <w:rFonts w:ascii="Times New Roman"/>
          <w:b w:val="false"/>
          <w:i w:val="false"/>
          <w:color w:val="000000"/>
          <w:sz w:val="28"/>
        </w:rPr>
        <w:t>
</w:t>
      </w:r>
      <w:r>
        <w:rPr>
          <w:rFonts w:ascii="Times New Roman"/>
          <w:b w:val="false"/>
          <w:i/>
          <w:color w:val="800000"/>
          <w:sz w:val="28"/>
        </w:rPr>
        <w:t xml:space="preserve">       Ескерту. 27-тармаққа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28. Аудандар (қалалық) уәкілетті органдары ағымдағы есепшотқа қаржы түскеннен кейін, қаржыны 2 күн ішінде еңбекақы төлейтін қоғамдық жұмыстар ұйымдастыратын жұмыс берушілер есепшотына немесе оған қатысушылардың жеке есебіне аударады.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Қоғамдық жұмыстарды ұйымдастыру және қаржыландыру </w:t>
      </w:r>
      <w:r>
        <w:br/>
      </w:r>
      <w:r>
        <w:rPr>
          <w:rFonts w:ascii="Times New Roman"/>
          <w:b w:val="false"/>
          <w:i w:val="false"/>
          <w:color w:val="000000"/>
          <w:sz w:val="28"/>
        </w:rPr>
        <w:t>
</w:t>
      </w:r>
      <w:r>
        <w:rPr>
          <w:rFonts w:ascii="Times New Roman"/>
          <w:b/>
          <w:i w:val="false"/>
          <w:color w:val="000080"/>
          <w:sz w:val="28"/>
        </w:rPr>
        <w:t xml:space="preserve">тәртібін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Аудандар (қалалық) уәкілдік органдары ай сайын жұмыспен қамтуды үйлестіру және әлеуметтік бағдарламалар қорғау облыстық басқарма белгіленген үлгі бойынша есеп береді. </w:t>
      </w:r>
      <w:r>
        <w:br/>
      </w:r>
      <w:r>
        <w:rPr>
          <w:rFonts w:ascii="Times New Roman"/>
          <w:b w:val="false"/>
          <w:i w:val="false"/>
          <w:color w:val="000000"/>
          <w:sz w:val="28"/>
        </w:rPr>
        <w:t>
</w:t>
      </w:r>
      <w:r>
        <w:rPr>
          <w:rFonts w:ascii="Times New Roman"/>
          <w:b w:val="false"/>
          <w:i/>
          <w:color w:val="800000"/>
          <w:sz w:val="28"/>
        </w:rPr>
        <w:t xml:space="preserve">       Ескерту. 29-тармаққа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 </w:t>
      </w:r>
      <w:r>
        <w:rPr>
          <w:rFonts w:ascii="Times New Roman"/>
          <w:b w:val="false"/>
          <w:i/>
          <w:color w:val="800000"/>
          <w:sz w:val="28"/>
        </w:rPr>
        <w:t xml:space="preserve">аулыларымен. </w:t>
      </w:r>
      <w:r>
        <w:br/>
      </w:r>
      <w:r>
        <w:rPr>
          <w:rFonts w:ascii="Times New Roman"/>
          <w:b w:val="false"/>
          <w:i w:val="false"/>
          <w:color w:val="000000"/>
          <w:sz w:val="28"/>
        </w:rPr>
        <w:t>
</w:t>
      </w:r>
      <w:r>
        <w:rPr>
          <w:rFonts w:ascii="Times New Roman"/>
          <w:b w:val="false"/>
          <w:i w:val="false"/>
          <w:color w:val="000000"/>
          <w:sz w:val="28"/>
        </w:rPr>
        <w:t xml:space="preserve">
      30. Жұмыс берушілермен және жұмыскерлермен белгілі мерзімге жасалған еңбек шартын сақтауды бақылау, сондай-ақ белгіленген заңнама тәртібінде қоғамдық жұмыстар атқару орындарында жүргізілген еңбек заңнамалары және Қазақстан Республикасының "Жұмыспен қамту туралы" Заңы іске асырылады. </w:t>
      </w:r>
      <w:r>
        <w:br/>
      </w:r>
      <w:r>
        <w:rPr>
          <w:rFonts w:ascii="Times New Roman"/>
          <w:b w:val="false"/>
          <w:i w:val="false"/>
          <w:color w:val="000000"/>
          <w:sz w:val="28"/>
        </w:rPr>
        <w:t xml:space="preserve">
      Орындалған жұмыс көлеміне жұмыссыздардың еңбекақысын дұрыс есептеуді және қоғамдық жұмыстарды ұйымдастыруға бағытталған қаржыны мақсатты жұмсауды бақылау аудандық (қалалық) жұмыспен қамту және әлеуметтік бағдарламалар білімдерімен, олардан жоғары тұрған органмен және қаржы басқармаларымен іске асырылады. </w:t>
      </w:r>
      <w:r>
        <w:br/>
      </w:r>
      <w:r>
        <w:rPr>
          <w:rFonts w:ascii="Times New Roman"/>
          <w:b w:val="false"/>
          <w:i w:val="false"/>
          <w:color w:val="000000"/>
          <w:sz w:val="28"/>
        </w:rPr>
        <w:t>
</w:t>
      </w:r>
      <w:r>
        <w:rPr>
          <w:rFonts w:ascii="Times New Roman"/>
          <w:b w:val="false"/>
          <w:i/>
          <w:color w:val="800000"/>
          <w:sz w:val="28"/>
        </w:rPr>
        <w:t xml:space="preserve">       Ескерту. 30-тармаққа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31. Үәкілетті орган қоғамдық жұмыстарды ұйымдастырғанда: </w:t>
      </w:r>
      <w:r>
        <w:br/>
      </w:r>
      <w:r>
        <w:rPr>
          <w:rFonts w:ascii="Times New Roman"/>
          <w:b w:val="false"/>
          <w:i w:val="false"/>
          <w:color w:val="000000"/>
          <w:sz w:val="28"/>
        </w:rPr>
        <w:t xml:space="preserve">
      1) Қоғамдық жұмыстарға қатысқан жұмыссыздар есебін жүргізуді іске асырады; </w:t>
      </w:r>
      <w:r>
        <w:br/>
      </w:r>
      <w:r>
        <w:rPr>
          <w:rFonts w:ascii="Times New Roman"/>
          <w:b w:val="false"/>
          <w:i w:val="false"/>
          <w:color w:val="000000"/>
          <w:sz w:val="28"/>
        </w:rPr>
        <w:t xml:space="preserve">
      2) статистика жөніндегі сәйкес мемлекеттік органмен белгіленген үлгі бойынша қоғамдық жұмыстар жөнінде айлық, тоқсандық, жартыжылдық, жылдық есеп беруді жүргізеді; </w:t>
      </w:r>
      <w:r>
        <w:br/>
      </w:r>
      <w:r>
        <w:rPr>
          <w:rFonts w:ascii="Times New Roman"/>
          <w:b w:val="false"/>
          <w:i w:val="false"/>
          <w:color w:val="000000"/>
          <w:sz w:val="28"/>
        </w:rPr>
        <w:t xml:space="preserve">
      3) Орталық атқарушы органға қоғамдық жұмыстарды ұйымдастыру жөнінде статистикалық есептерді белгіленген мерзімде ұсынады. </w:t>
      </w:r>
      <w:r>
        <w:br/>
      </w:r>
      <w:r>
        <w:rPr>
          <w:rFonts w:ascii="Times New Roman"/>
          <w:b w:val="false"/>
          <w:i w:val="false"/>
          <w:color w:val="000000"/>
          <w:sz w:val="28"/>
        </w:rPr>
        <w:t>
</w:t>
      </w:r>
      <w:r>
        <w:rPr>
          <w:rFonts w:ascii="Times New Roman"/>
          <w:b w:val="false"/>
          <w:i/>
          <w:color w:val="800000"/>
          <w:sz w:val="28"/>
        </w:rPr>
        <w:t xml:space="preserve">       Ескерту. 31-тармаққа өзгерту енгізілді - СҚО әкімдігінің 2007.08.28 </w:t>
      </w:r>
      <w:r>
        <w:rPr>
          <w:rFonts w:ascii="Times New Roman"/>
          <w:b w:val="false"/>
          <w:i w:val="false"/>
          <w:color w:val="000000"/>
          <w:sz w:val="28"/>
        </w:rPr>
        <w:t xml:space="preserve">N 198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2001 жылғы 19 шілдедегі </w:t>
      </w:r>
      <w:r>
        <w:br/>
      </w:r>
      <w:r>
        <w:rPr>
          <w:rFonts w:ascii="Times New Roman"/>
          <w:b w:val="false"/>
          <w:i w:val="false"/>
          <w:color w:val="000000"/>
          <w:sz w:val="28"/>
        </w:rPr>
        <w:t xml:space="preserve">
N 38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80"/>
          <w:sz w:val="28"/>
        </w:rPr>
        <w:t xml:space="preserve">Жұмыссыздарды кәсіптік даярлауды, біліктіліктерін көтеруді және қайта даярлауды ұйымдастыру және қаржыландыру жөніндегі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xml:space="preserve">      Осы Ереже білім беру қызметіне құқығы бар білім беру ұйымдарында не кәсіпорындарында жұмыссыздарды кәсіптік даярлауды, біліктіліктерін көтеруді және қайта даярлауды қаржыландыру және ұйымдастыру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Жұмыссыздарды кәсіптік даярлау, біліктіліктерін көтеру және қайта даярлау жұмыссыздарды әлеуметтік қорғау шаралары болып табылады және олардың еңбек рыногындағы бәсекеге қабілеттілігін көтеруге бағытталған. </w:t>
      </w:r>
      <w:r>
        <w:br/>
      </w:r>
      <w:r>
        <w:rPr>
          <w:rFonts w:ascii="Times New Roman"/>
          <w:b w:val="false"/>
          <w:i w:val="false"/>
          <w:color w:val="000000"/>
          <w:sz w:val="28"/>
        </w:rPr>
        <w:t>
</w:t>
      </w:r>
      <w:r>
        <w:rPr>
          <w:rFonts w:ascii="Times New Roman"/>
          <w:b w:val="false"/>
          <w:i w:val="false"/>
          <w:color w:val="000000"/>
          <w:sz w:val="28"/>
        </w:rPr>
        <w:t xml:space="preserve">
      2. Жұмыссыздарды кәсіптік даярлау, біліктілігін көтеру және қайта даярлау мыналарды өзіне енгізеді: </w:t>
      </w:r>
      <w:r>
        <w:br/>
      </w:r>
      <w:r>
        <w:rPr>
          <w:rFonts w:ascii="Times New Roman"/>
          <w:b w:val="false"/>
          <w:i w:val="false"/>
          <w:color w:val="000000"/>
          <w:sz w:val="28"/>
        </w:rPr>
        <w:t xml:space="preserve">
      1) кәсібі жоқ, кәсіп алуға және сол кәсіп бойынша жұмыс істегісі келетін жұмыссыздарды даярлау (бастапқы кәсіптік білім); </w:t>
      </w:r>
      <w:r>
        <w:br/>
      </w:r>
      <w:r>
        <w:rPr>
          <w:rFonts w:ascii="Times New Roman"/>
          <w:b w:val="false"/>
          <w:i w:val="false"/>
          <w:color w:val="000000"/>
          <w:sz w:val="28"/>
        </w:rPr>
        <w:t xml:space="preserve">
      2) жұмыссыздардың кәсіптік шеберлігін жетілдіру мақсатында біліктіліктерін көтеру (қосымша білім), одан жоғары разряд (сыныптар, санаттар) алу, өндіріс қажеттілігін есепке ала отырып, прогрессивті техника мен технологияны оқу және игеру; </w:t>
      </w:r>
      <w:r>
        <w:br/>
      </w:r>
      <w:r>
        <w:rPr>
          <w:rFonts w:ascii="Times New Roman"/>
          <w:b w:val="false"/>
          <w:i w:val="false"/>
          <w:color w:val="000000"/>
          <w:sz w:val="28"/>
        </w:rPr>
        <w:t xml:space="preserve">
      3) жаңа кәсіп (мамандық) алу мақсатында, жұмыссыздарды қайта даярлау (қайта оқыту), егер оларға кәсібі (мамандығы) бойынша лайықты жұмыс берілмесе не болмаса, қандай да болмасын белгілі кәсібі (мамандығы) бойынша жұмыстар орындауға қабілеттілігі жойылса. </w:t>
      </w:r>
      <w:r>
        <w:br/>
      </w:r>
      <w:r>
        <w:rPr>
          <w:rFonts w:ascii="Times New Roman"/>
          <w:b w:val="false"/>
          <w:i w:val="false"/>
          <w:color w:val="000000"/>
          <w:sz w:val="28"/>
        </w:rPr>
        <w:t xml:space="preserve">
      Оқытудың±әртүрлі түрлері мен үлгілерін ұйымдастыру мақсаты, мәселелері және ерекшеліктері Қазақстан Республикасының "Халықты жұмыспен қамту туралы", "Білім беру туралы" Заңдары және Қазақстан Республикасы Үкіметінің 2001 жылғы 19 маусымдағы N 836 "Қазақстан Республикасының 2001 жылғы 23 қаңтардағы "Халықты жұмыспен қамту туралы" Заңын жүзеге асыру жөніндегі шаралар туралы" қаулысы шегінде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Жұмыссыздарды қайта даярлауды, біліктіліктерін көтеруді </w:t>
      </w:r>
      <w:r>
        <w:br/>
      </w:r>
      <w:r>
        <w:rPr>
          <w:rFonts w:ascii="Times New Roman"/>
          <w:b w:val="false"/>
          <w:i w:val="false"/>
          <w:color w:val="000000"/>
          <w:sz w:val="28"/>
        </w:rPr>
        <w:t>
</w:t>
      </w:r>
      <w:r>
        <w:rPr>
          <w:rFonts w:ascii="Times New Roman"/>
          <w:b/>
          <w:i w:val="false"/>
          <w:color w:val="000080"/>
          <w:sz w:val="28"/>
        </w:rPr>
        <w:t xml:space="preserve">және кәсіптік даярлауды ұйымдастыру және өткізу </w:t>
      </w:r>
    </w:p>
    <w:p>
      <w:pPr>
        <w:spacing w:after="0"/>
        <w:ind w:left="0"/>
        <w:jc w:val="both"/>
      </w:pPr>
      <w:r>
        <w:rPr>
          <w:rFonts w:ascii="Times New Roman"/>
          <w:b w:val="false"/>
          <w:i w:val="false"/>
          <w:color w:val="000000"/>
          <w:sz w:val="28"/>
        </w:rPr>
        <w:t xml:space="preserve">      3. Жұмыспен қамту жөніндегі уәкілетті орган (әрі қарай - уәкілетті орган) жұмыссыздарға кәсіптік бағдарын айқындап беруде ақысыз қызмет көрсетеді және жұмыссыздардың кәсіптік даярлығындағы, біліктілігін көтерудегі және қайта даярлықтағы бағыттарын халықты жұмыспен қамтудың аймақтық бағдарламасымен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4. Жұмыссыздарды кәсіптік даярлау, біліктіліктерін көтеру және қайта даярлау білім беру ұйымдарында не Қазақстан Республикасы заңнамаларымен сәйкес білім беру қызметіне құқығы бар кәсіпорындарда (әрі қарай - ұйымдар) уәкілетті органдар жолдамасы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5. Жұмыссыздарға кәсіби даярлауды, біліктіліктерін көтеруді және қайта даярлауды өткізу үшін ұйымдар іріктеу уәкілетті органмен Қазақстан Республикасы заңнамалары белгілеген тәртіпте жүргізіледі. </w:t>
      </w:r>
      <w:r>
        <w:br/>
      </w:r>
      <w:r>
        <w:rPr>
          <w:rFonts w:ascii="Times New Roman"/>
          <w:b w:val="false"/>
          <w:i w:val="false"/>
          <w:color w:val="000000"/>
          <w:sz w:val="28"/>
        </w:rPr>
        <w:t xml:space="preserve">
      Жұмыссыздарды кәсіби даярлау, біліктіліктерін көтеруге және қайта даярлауға ұйымдарды уәкілетті органдармен іріктеуде мыналар есепке алынады: </w:t>
      </w:r>
      <w:r>
        <w:br/>
      </w:r>
      <w:r>
        <w:rPr>
          <w:rFonts w:ascii="Times New Roman"/>
          <w:b w:val="false"/>
          <w:i w:val="false"/>
          <w:color w:val="000000"/>
          <w:sz w:val="28"/>
        </w:rPr>
        <w:t xml:space="preserve">
      1) ұйымдармен білім беру қызметін жалпы міндеттік мемлекеттік стандарттар талабына сәйкес жүзеге асыруды; </w:t>
      </w:r>
      <w:r>
        <w:br/>
      </w:r>
      <w:r>
        <w:rPr>
          <w:rFonts w:ascii="Times New Roman"/>
          <w:b w:val="false"/>
          <w:i w:val="false"/>
          <w:color w:val="000000"/>
          <w:sz w:val="28"/>
        </w:rPr>
        <w:t xml:space="preserve">
      2) жұмыс беруші талап ететін жұмыссыздардың жұмыс күшінің сапасына, сондай-ақ кәсіптік даярлығын, біліктіліктерін көтеру және қайта даярлығы сәйкестігі; </w:t>
      </w:r>
      <w:r>
        <w:br/>
      </w:r>
      <w:r>
        <w:rPr>
          <w:rFonts w:ascii="Times New Roman"/>
          <w:b w:val="false"/>
          <w:i w:val="false"/>
          <w:color w:val="000000"/>
          <w:sz w:val="28"/>
        </w:rPr>
        <w:t xml:space="preserve">
      3) ұйымдардағы өндірістік тәжірибелерге қатысуы; </w:t>
      </w:r>
      <w:r>
        <w:br/>
      </w:r>
      <w:r>
        <w:rPr>
          <w:rFonts w:ascii="Times New Roman"/>
          <w:b w:val="false"/>
          <w:i w:val="false"/>
          <w:color w:val="000000"/>
          <w:sz w:val="28"/>
        </w:rPr>
        <w:t xml:space="preserve">
      4) білім қызметіне лицензиясы болуы. </w:t>
      </w:r>
      <w:r>
        <w:br/>
      </w:r>
      <w:r>
        <w:rPr>
          <w:rFonts w:ascii="Times New Roman"/>
          <w:b w:val="false"/>
          <w:i w:val="false"/>
          <w:color w:val="000000"/>
          <w:sz w:val="28"/>
        </w:rPr>
        <w:t>
</w:t>
      </w:r>
      <w:r>
        <w:rPr>
          <w:rFonts w:ascii="Times New Roman"/>
          <w:b w:val="false"/>
          <w:i w:val="false"/>
          <w:color w:val="000000"/>
          <w:sz w:val="28"/>
        </w:rPr>
        <w:t xml:space="preserve">
      6. Жұмыссыздарды кәсіптік даярлау, біліктіліктерін көтеру және қайта даярлау шарт негізінде іске асырылады, жұмыссыздарды даярлау уәкілетті органмен мемлекеттік білім беру мекемелеріне жіберілген жағдайдан басқасы. </w:t>
      </w:r>
      <w:r>
        <w:br/>
      </w:r>
      <w:r>
        <w:rPr>
          <w:rFonts w:ascii="Times New Roman"/>
          <w:b w:val="false"/>
          <w:i w:val="false"/>
          <w:color w:val="000000"/>
          <w:sz w:val="28"/>
        </w:rPr>
        <w:t xml:space="preserve">
      Жұмыссыздарды кәсіптік даярлау, біліктілігін көтеру және қайта даярлау бойынша қызмет көрсетуге бір үлгідегі шарт нысаны жұмыспен қамту жөніндегі орталық атқарушы органмен бекітіледі. </w:t>
      </w:r>
      <w:r>
        <w:br/>
      </w:r>
      <w:r>
        <w:rPr>
          <w:rFonts w:ascii="Times New Roman"/>
          <w:b w:val="false"/>
          <w:i w:val="false"/>
          <w:color w:val="000000"/>
          <w:sz w:val="28"/>
        </w:rPr>
        <w:t>
</w:t>
      </w:r>
      <w:r>
        <w:rPr>
          <w:rFonts w:ascii="Times New Roman"/>
          <w:b w:val="false"/>
          <w:i w:val="false"/>
          <w:color w:val="000000"/>
          <w:sz w:val="28"/>
        </w:rPr>
        <w:t xml:space="preserve">
      7. Жұмыссыздарды кәсіптік даярлауға, біліктіліктерін көтеруге және қайта даярлауға жолдау, оларда кәсіптік біліктілігі болмағандықтан, лайықты жұмыс таңдай алмаған жағдайда жүзеге асырылады. Уәкілетті органның кәсіптік даярлауға, біліктіліктерін көтеруге және қайта даярлауға жолданған жұмыссызбен бір үлгідегі шарт нысаны жұмыспен қамту жөніндегі орталық атқарушы органмен бекітіледі.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"Халықты жұмыспен қамту туралы" Заңымен сәйкес мақсатты топқа кіретін жұмыссыздар кәсіптік даярлауды, біліктілігін көтеруді және қайта даярлауды басымдылық тәртіпте өтуге құқығы бар. </w:t>
      </w:r>
      <w:r>
        <w:br/>
      </w:r>
      <w:r>
        <w:rPr>
          <w:rFonts w:ascii="Times New Roman"/>
          <w:b w:val="false"/>
          <w:i w:val="false"/>
          <w:color w:val="000000"/>
          <w:sz w:val="28"/>
        </w:rPr>
        <w:t>
</w:t>
      </w:r>
      <w:r>
        <w:rPr>
          <w:rFonts w:ascii="Times New Roman"/>
          <w:b w:val="false"/>
          <w:i w:val="false"/>
          <w:color w:val="000000"/>
          <w:sz w:val="28"/>
        </w:rPr>
        <w:t xml:space="preserve">
      9. Жұмыссыздарды кәсіптік даярлаудың, біліктілігін көтерудің және қайта даярлаудың ұзақтығы, келісім тараптарының құқығы мен міндеттері оқу бағдарламасына байланысты шартқа сәйкес белгіленеді және мыналардан аспауы керек: </w:t>
      </w:r>
      <w:r>
        <w:br/>
      </w:r>
      <w:r>
        <w:rPr>
          <w:rFonts w:ascii="Times New Roman"/>
          <w:b w:val="false"/>
          <w:i w:val="false"/>
          <w:color w:val="000000"/>
          <w:sz w:val="28"/>
        </w:rPr>
        <w:t xml:space="preserve">
      1) жұмыссыздарды бастапқы даярлау және қайта даярлау өткізуде - алты айдан; </w:t>
      </w:r>
      <w:r>
        <w:br/>
      </w:r>
      <w:r>
        <w:rPr>
          <w:rFonts w:ascii="Times New Roman"/>
          <w:b w:val="false"/>
          <w:i w:val="false"/>
          <w:color w:val="000000"/>
          <w:sz w:val="28"/>
        </w:rPr>
        <w:t xml:space="preserve">
      2) жұмыссыздардың біліктілігін көтергенде - үш айдан. </w:t>
      </w:r>
      <w:r>
        <w:br/>
      </w:r>
      <w:r>
        <w:rPr>
          <w:rFonts w:ascii="Times New Roman"/>
          <w:b w:val="false"/>
          <w:i w:val="false"/>
          <w:color w:val="000000"/>
          <w:sz w:val="28"/>
        </w:rPr>
        <w:t>
</w:t>
      </w:r>
      <w:r>
        <w:rPr>
          <w:rFonts w:ascii="Times New Roman"/>
          <w:b w:val="false"/>
          <w:i w:val="false"/>
          <w:color w:val="000000"/>
          <w:sz w:val="28"/>
        </w:rPr>
        <w:t xml:space="preserve">
      10. Ұйымның жұмыссыздарды мынандай жағдайда шығару құқығы бар: </w:t>
      </w:r>
      <w:r>
        <w:br/>
      </w:r>
      <w:r>
        <w:rPr>
          <w:rFonts w:ascii="Times New Roman"/>
          <w:b w:val="false"/>
          <w:i w:val="false"/>
          <w:color w:val="000000"/>
          <w:sz w:val="28"/>
        </w:rPr>
        <w:t xml:space="preserve">
      - себепсіз шықпай қалғанда; </w:t>
      </w:r>
      <w:r>
        <w:br/>
      </w:r>
      <w:r>
        <w:rPr>
          <w:rFonts w:ascii="Times New Roman"/>
          <w:b w:val="false"/>
          <w:i w:val="false"/>
          <w:color w:val="000000"/>
          <w:sz w:val="28"/>
        </w:rPr>
        <w:t xml:space="preserve">
      - сабақ үлгерімі төмен болғанда; </w:t>
      </w:r>
      <w:r>
        <w:br/>
      </w:r>
      <w:r>
        <w:rPr>
          <w:rFonts w:ascii="Times New Roman"/>
          <w:b w:val="false"/>
          <w:i w:val="false"/>
          <w:color w:val="000000"/>
          <w:sz w:val="28"/>
        </w:rPr>
        <w:t xml:space="preserve">
      - оқу орнының ішкі тәртібін бұзғанда; </w:t>
      </w:r>
      <w:r>
        <w:br/>
      </w:r>
      <w:r>
        <w:rPr>
          <w:rFonts w:ascii="Times New Roman"/>
          <w:b w:val="false"/>
          <w:i w:val="false"/>
          <w:color w:val="000000"/>
          <w:sz w:val="28"/>
        </w:rPr>
        <w:t xml:space="preserve">
      - заңнамада ескерілген басқа да бұзушылықтарда. </w:t>
      </w:r>
      <w:r>
        <w:br/>
      </w:r>
      <w:r>
        <w:rPr>
          <w:rFonts w:ascii="Times New Roman"/>
          <w:b w:val="false"/>
          <w:i w:val="false"/>
          <w:color w:val="000000"/>
          <w:sz w:val="28"/>
        </w:rPr>
        <w:t>
</w:t>
      </w:r>
      <w:r>
        <w:rPr>
          <w:rFonts w:ascii="Times New Roman"/>
          <w:b w:val="false"/>
          <w:i w:val="false"/>
          <w:color w:val="000000"/>
          <w:sz w:val="28"/>
        </w:rPr>
        <w:t xml:space="preserve">
      11. Кәсіптік даярлауды, біліктіліктерін көтеруді және қайта даярлауды өтіп жүрген жұмыссызды шығарған жағдайда ұйым уәкілетті органды алдын ала жазбаша хабарлайды. Жұмыссыздарды шығарған кезде ұйым төлем жөнінде қайта есептеу жүргізеді, осыған орай төлемге тек берілген қызметтің нақты орындалған көлемі ғана жатады. </w:t>
      </w:r>
      <w:r>
        <w:br/>
      </w:r>
      <w:r>
        <w:rPr>
          <w:rFonts w:ascii="Times New Roman"/>
          <w:b w:val="false"/>
          <w:i w:val="false"/>
          <w:color w:val="000000"/>
          <w:sz w:val="28"/>
        </w:rPr>
        <w:t>
</w:t>
      </w:r>
      <w:r>
        <w:rPr>
          <w:rFonts w:ascii="Times New Roman"/>
          <w:b w:val="false"/>
          <w:i w:val="false"/>
          <w:color w:val="000000"/>
          <w:sz w:val="28"/>
        </w:rPr>
        <w:t xml:space="preserve">
12. Кәсіптік даярлауды, біліктіліктерін көтеруді және қайта даярлауды себепсіз тоқтатқанда, сондай-ақ ұйымнан шығарылғанда жұмыссыз оқытуға қайтадан уәкілетті органда қайта тіркелген күннен тек бір жыл өткеннен кейін ғана жіберіледі. </w:t>
      </w:r>
      <w:r>
        <w:br/>
      </w:r>
      <w:r>
        <w:rPr>
          <w:rFonts w:ascii="Times New Roman"/>
          <w:b w:val="false"/>
          <w:i w:val="false"/>
          <w:color w:val="000000"/>
          <w:sz w:val="28"/>
        </w:rPr>
        <w:t>
</w:t>
      </w:r>
      <w:r>
        <w:rPr>
          <w:rFonts w:ascii="Times New Roman"/>
          <w:b w:val="false"/>
          <w:i w:val="false"/>
          <w:color w:val="000000"/>
          <w:sz w:val="28"/>
        </w:rPr>
        <w:t xml:space="preserve">
      13. Жұмыс беруші жұмыс орындарын (бос орынды) білікті кадрлармен жинақтау және қызметкерлердің біліктілік деңгейін көтеру мақсатында меншікті қаржы есебінен дербес кәсіптік даярлау мен ішкі өндірістік оқыту жүйесін дамыту шараларын жүзеге асырады. </w:t>
      </w:r>
      <w:r>
        <w:br/>
      </w:r>
      <w:r>
        <w:rPr>
          <w:rFonts w:ascii="Times New Roman"/>
          <w:b w:val="false"/>
          <w:i w:val="false"/>
          <w:color w:val="000000"/>
          <w:sz w:val="28"/>
        </w:rPr>
        <w:t>
</w:t>
      </w:r>
      <w:r>
        <w:rPr>
          <w:rFonts w:ascii="Times New Roman"/>
          <w:b w:val="false"/>
          <w:i w:val="false"/>
          <w:color w:val="000000"/>
          <w:sz w:val="28"/>
        </w:rPr>
        <w:t xml:space="preserve">
      14. Шетел инвесторлары шетел мамандарының орнына жұмыссыздарды алу мақсатында олардың кәсіптік даярлығын, біліктіліктерін көтеруді және қайта даярлауды жүргізілген Қазақстан Республикасы заңнамасымен сәйкес жыл сайын уәкілетті органға берілген, бекітілген кадрларды даярлау бағдарламасы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Жұмыссыздарды кәсіптік даярлауды, біліктілігін </w:t>
      </w:r>
      <w:r>
        <w:br/>
      </w:r>
      <w:r>
        <w:rPr>
          <w:rFonts w:ascii="Times New Roman"/>
          <w:b w:val="false"/>
          <w:i w:val="false"/>
          <w:color w:val="000000"/>
          <w:sz w:val="28"/>
        </w:rPr>
        <w:t>
</w:t>
      </w:r>
      <w:r>
        <w:rPr>
          <w:rFonts w:ascii="Times New Roman"/>
          <w:b/>
          <w:i w:val="false"/>
          <w:color w:val="000080"/>
          <w:sz w:val="28"/>
        </w:rPr>
        <w:t xml:space="preserve">көтеруді және қайта даярлауды қаржыландыру </w:t>
      </w:r>
    </w:p>
    <w:p>
      <w:pPr>
        <w:spacing w:after="0"/>
        <w:ind w:left="0"/>
        <w:jc w:val="both"/>
      </w:pPr>
      <w:r>
        <w:rPr>
          <w:rFonts w:ascii="Times New Roman"/>
          <w:b w:val="false"/>
          <w:i w:val="false"/>
          <w:color w:val="000000"/>
          <w:sz w:val="28"/>
        </w:rPr>
        <w:t xml:space="preserve">      15. Жұмыссыздарды кәсіптік даярлау, біліктіліктерін көтеру және қайта даярлау уәкілетті орган жолдамасы бойынша Қазақстан Республикасы заңнамасымен сәйкес жергілікті бюджет қаржысы есебінен жүргізіледі. </w:t>
      </w:r>
      <w:r>
        <w:br/>
      </w:r>
      <w:r>
        <w:rPr>
          <w:rFonts w:ascii="Times New Roman"/>
          <w:b w:val="false"/>
          <w:i w:val="false"/>
          <w:color w:val="000000"/>
          <w:sz w:val="28"/>
        </w:rPr>
        <w:t xml:space="preserve">
      Жұмыссыздарды кәсіптік даярлауға, біліктіліктерін көтеруге және қайта даярлауға жергілікті бюджет қаржысынан қаржы бөлу жұмыспен қамту аймақтық бағдарлама негізінде жүзеге асырылады. </w:t>
      </w:r>
      <w:r>
        <w:br/>
      </w:r>
      <w:r>
        <w:rPr>
          <w:rFonts w:ascii="Times New Roman"/>
          <w:b w:val="false"/>
          <w:i w:val="false"/>
          <w:color w:val="000000"/>
          <w:sz w:val="28"/>
        </w:rPr>
        <w:t xml:space="preserve">
      Жұмыссызды кәсіптік даярлаудың, біліктіліктерін көтерудің және қайта даярлаудың құнына оқытумен тікелей байланысты шығыннан басқа, медициналық куәландыру шығыны кіреді. Облыс аудандарынан кәсіптік оқытуға жіберілген жұмыссыздар үшін, мына шығындар кіреді: </w:t>
      </w:r>
      <w:r>
        <w:br/>
      </w:r>
      <w:r>
        <w:rPr>
          <w:rFonts w:ascii="Times New Roman"/>
          <w:b w:val="false"/>
          <w:i w:val="false"/>
          <w:color w:val="000000"/>
          <w:sz w:val="28"/>
        </w:rPr>
        <w:t xml:space="preserve">
      - тұруға арналған шығындар ай сайын, жеті айлық есептiк көрсеткiш мөлшерiнде; </w:t>
      </w:r>
      <w:r>
        <w:br/>
      </w:r>
      <w:r>
        <w:rPr>
          <w:rFonts w:ascii="Times New Roman"/>
          <w:b w:val="false"/>
          <w:i w:val="false"/>
          <w:color w:val="000000"/>
          <w:sz w:val="28"/>
        </w:rPr>
        <w:t>
</w:t>
      </w:r>
      <w:r>
        <w:rPr>
          <w:rFonts w:ascii="Times New Roman"/>
          <w:b w:val="false"/>
          <w:i/>
          <w:color w:val="800000"/>
          <w:sz w:val="28"/>
        </w:rPr>
        <w:t xml:space="preserve">      Ескерту. 4-абзацқа өзгерту енгізілді - СҚО әкімдігі 2005.12.20 </w:t>
      </w:r>
      <w:r>
        <w:rPr>
          <w:rFonts w:ascii="Times New Roman"/>
          <w:b w:val="false"/>
          <w:i w:val="false"/>
          <w:color w:val="000000"/>
          <w:sz w:val="28"/>
        </w:rPr>
        <w:t xml:space="preserve">N 317 </w:t>
      </w:r>
      <w:r>
        <w:rPr>
          <w:rFonts w:ascii="Times New Roman"/>
          <w:b w:val="false"/>
          <w:i/>
          <w:color w:val="800000"/>
          <w:sz w:val="28"/>
        </w:rPr>
        <w:t xml:space="preserve">; </w:t>
      </w:r>
      <w:r>
        <w:rPr>
          <w:rFonts w:ascii="Times New Roman"/>
          <w:b w:val="false"/>
          <w:i/>
          <w:color w:val="800000"/>
          <w:sz w:val="28"/>
        </w:rPr>
        <w:t xml:space="preserve">2009.01.20 </w:t>
      </w:r>
      <w:r>
        <w:rPr>
          <w:rFonts w:ascii="Times New Roman"/>
          <w:b w:val="false"/>
          <w:i w:val="false"/>
          <w:color w:val="000000"/>
          <w:sz w:val="28"/>
        </w:rPr>
        <w:t xml:space="preserve">N 13 </w:t>
      </w:r>
      <w:r>
        <w:rPr>
          <w:rFonts w:ascii="Times New Roman"/>
          <w:b w:val="false"/>
          <w:i/>
          <w:color w:val="800000"/>
          <w:sz w:val="28"/>
        </w:rPr>
        <w:t xml:space="preserve">Қаулыларымен. </w:t>
      </w:r>
      <w:r>
        <w:br/>
      </w:r>
      <w:r>
        <w:rPr>
          <w:rFonts w:ascii="Times New Roman"/>
          <w:b w:val="false"/>
          <w:i w:val="false"/>
          <w:color w:val="000000"/>
          <w:sz w:val="28"/>
        </w:rPr>
        <w:t xml:space="preserve">
       - ай сайын, Қазақстан Республикасы Ұлттық Статистикалық агенттігімен анықталған ең төменгі күнкөріс деңгейі шамасының 70 пайызы мөлшерінде тағамға; </w:t>
      </w:r>
      <w:r>
        <w:br/>
      </w:r>
      <w:r>
        <w:rPr>
          <w:rFonts w:ascii="Times New Roman"/>
          <w:b w:val="false"/>
          <w:i w:val="false"/>
          <w:color w:val="000000"/>
          <w:sz w:val="28"/>
        </w:rPr>
        <w:t xml:space="preserve">
      - жол жүру құжаттары (оқыту орнына) бар болғанда, оқу орнына баруға және тұратын жеріне кейін қайтуға. </w:t>
      </w:r>
      <w:r>
        <w:br/>
      </w:r>
      <w:r>
        <w:rPr>
          <w:rFonts w:ascii="Times New Roman"/>
          <w:b w:val="false"/>
          <w:i w:val="false"/>
          <w:color w:val="000000"/>
          <w:sz w:val="28"/>
        </w:rPr>
        <w:t xml:space="preserve">
      Шетелдік инвесторлар шетел мамандарының орнына Қазақстан кадрларын алу мақсатында жұмыссыздарды кәсіптік даярлауға, біліктіліктерін көтеруге және қайта даярлауға құзыретті органмен жер қойнауын пайдалануға жасалған келісімде Қазақстан Республикасы заңнамаларына сәйкес Қазақстан Республикасы Үкіметімен анықталған қаржыларды қарастырады. </w:t>
      </w:r>
      <w:r>
        <w:br/>
      </w:r>
      <w:r>
        <w:rPr>
          <w:rFonts w:ascii="Times New Roman"/>
          <w:b w:val="false"/>
          <w:i w:val="false"/>
          <w:color w:val="000000"/>
          <w:sz w:val="28"/>
        </w:rPr>
        <w:t>
</w:t>
      </w:r>
      <w:r>
        <w:rPr>
          <w:rFonts w:ascii="Times New Roman"/>
          <w:b w:val="false"/>
          <w:i w:val="false"/>
          <w:color w:val="000000"/>
          <w:sz w:val="28"/>
        </w:rPr>
        <w:t xml:space="preserve">
      16. Білім мекемелеріне немесе кәсіпорындарға (білім берудің мемлекеттік мекемелеріндегі оқудан басқа) уәкілетті органдармен жіберілген кәсіптік даярлауға, біліктіліктерін көтеруге және қайта даярлауға жұмсалатын шығындар белгіленген тәртіпте кәсіптік даярлау, біліктіліктерін көтеру және жұмыссыздарды қайта даярлау бойынша қызмет көрсету шартына қарай жергілікті жұмыспен қамту бюджеттік бағдарламасы шеңберінде қаржыландырылады. </w:t>
      </w:r>
      <w:r>
        <w:br/>
      </w:r>
      <w:r>
        <w:rPr>
          <w:rFonts w:ascii="Times New Roman"/>
          <w:b w:val="false"/>
          <w:i w:val="false"/>
          <w:color w:val="000000"/>
          <w:sz w:val="28"/>
        </w:rPr>
        <w:t xml:space="preserve">
      Мемлекеттік білім мекемелеріне уәкілетті органдармен жіберілген жұмыссыздардың бастапқы кәсіптік даярлығымен байланысты шығындар (тұруға, тамаққа, медициналық куәландыруға және жол жүруге арналған шығындардан басқасы) осы мемлекеттік мекемені ұстаудағы шығын сметасында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Бақылау және есеп беру </w:t>
      </w:r>
    </w:p>
    <w:p>
      <w:pPr>
        <w:spacing w:after="0"/>
        <w:ind w:left="0"/>
        <w:jc w:val="both"/>
      </w:pPr>
      <w:r>
        <w:rPr>
          <w:rFonts w:ascii="Times New Roman"/>
          <w:b w:val="false"/>
          <w:i w:val="false"/>
          <w:color w:val="000000"/>
          <w:sz w:val="28"/>
        </w:rPr>
        <w:t xml:space="preserve">      17. Жұмыспен қамту жөніндегі уәкілетті орган ұйымдармен оқыту мерзімін және конкурстық шарттардың сақталуын бақылауды жүзеге асырады. </w:t>
      </w:r>
      <w:r>
        <w:br/>
      </w:r>
      <w:r>
        <w:rPr>
          <w:rFonts w:ascii="Times New Roman"/>
          <w:b w:val="false"/>
          <w:i w:val="false"/>
          <w:color w:val="000000"/>
          <w:sz w:val="28"/>
        </w:rPr>
        <w:t xml:space="preserve">
      Білім басқармасының жергілікті органдары ұйымдармен оқу жоспарының және бағдарламасының орындалуын бақылауды жүзеге асырады, жұмыссыздарды кәсіптік даярлауды, біліктіліктерін көтеруді және қайта даярлауды ұйымдастыру жөніндегі жұмыстарға талдау жүргізеді және жұмыспен қамту жөніндегі уәкілетті органдарға хабарлама береді. </w:t>
      </w:r>
      <w:r>
        <w:br/>
      </w:r>
      <w:r>
        <w:rPr>
          <w:rFonts w:ascii="Times New Roman"/>
          <w:b w:val="false"/>
          <w:i w:val="false"/>
          <w:color w:val="000000"/>
          <w:sz w:val="28"/>
        </w:rPr>
        <w:t>
</w:t>
      </w:r>
      <w:r>
        <w:rPr>
          <w:rFonts w:ascii="Times New Roman"/>
          <w:b w:val="false"/>
          <w:i w:val="false"/>
          <w:color w:val="000000"/>
          <w:sz w:val="28"/>
        </w:rPr>
        <w:t xml:space="preserve">
      18. Уәкілетті орган кәсіптік даярлауды, біліктіліктерді көтеруді және қайта даярлауды ұйымдастыру барысында: </w:t>
      </w:r>
      <w:r>
        <w:br/>
      </w:r>
      <w:r>
        <w:rPr>
          <w:rFonts w:ascii="Times New Roman"/>
          <w:b w:val="false"/>
          <w:i w:val="false"/>
          <w:color w:val="000000"/>
          <w:sz w:val="28"/>
        </w:rPr>
        <w:t xml:space="preserve">
      1) кәсіптік даярлауға, біліктілігін көтеруге және қайта даярлауға жіберілген жұмыссыздарға есеп жүргізуді жүзеге асырады; </w:t>
      </w:r>
      <w:r>
        <w:br/>
      </w:r>
      <w:r>
        <w:rPr>
          <w:rFonts w:ascii="Times New Roman"/>
          <w:b w:val="false"/>
          <w:i w:val="false"/>
          <w:color w:val="000000"/>
          <w:sz w:val="28"/>
        </w:rPr>
        <w:t xml:space="preserve">
      2) белгіленген үлгі бойынша айлық, тоқсандық, жарты жылдық, жылдық статистикалық есеп беру жүргізеді; </w:t>
      </w:r>
      <w:r>
        <w:br/>
      </w:r>
      <w:r>
        <w:rPr>
          <w:rFonts w:ascii="Times New Roman"/>
          <w:b w:val="false"/>
          <w:i w:val="false"/>
          <w:color w:val="000000"/>
          <w:sz w:val="28"/>
        </w:rPr>
        <w:t xml:space="preserve">
      3) жұмыспен қамту мәселесі жөніндегі орталық атқару органына белгіленген мерзімде кәсіптік даярлауды, біліктілігін көтеруді және қайта даярлауды ұйымдастыру жөніндегі статистикалық есеп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Қоғамдық жұмыстарды ұйымдастыру </w:t>
      </w:r>
      <w:r>
        <w:br/>
      </w:r>
      <w:r>
        <w:rPr>
          <w:rFonts w:ascii="Times New Roman"/>
          <w:b w:val="false"/>
          <w:i w:val="false"/>
          <w:color w:val="000000"/>
          <w:sz w:val="28"/>
        </w:rPr>
        <w:t xml:space="preserve">
және қаржыландыру жөніндегі </w:t>
      </w:r>
      <w:r>
        <w:br/>
      </w:r>
      <w:r>
        <w:rPr>
          <w:rFonts w:ascii="Times New Roman"/>
          <w:b w:val="false"/>
          <w:i w:val="false"/>
          <w:color w:val="000000"/>
          <w:sz w:val="28"/>
        </w:rPr>
        <w:t xml:space="preserve">
Ережеге қосымша </w:t>
      </w:r>
    </w:p>
    <w:p>
      <w:pPr>
        <w:spacing w:after="0"/>
        <w:ind w:left="0"/>
        <w:jc w:val="both"/>
      </w:pPr>
      <w:r>
        <w:rPr>
          <w:rFonts w:ascii="Times New Roman"/>
          <w:b w:val="false"/>
          <w:i/>
          <w:color w:val="800000"/>
          <w:sz w:val="28"/>
        </w:rPr>
        <w:t xml:space="preserve">      Ескерту. Қосымша жаңа редакцияда - Солтүстік Қазақстан облысы әкімиятының 2002.12.19 </w:t>
      </w:r>
      <w:r>
        <w:rPr>
          <w:rFonts w:ascii="Times New Roman"/>
          <w:b w:val="false"/>
          <w:i w:val="false"/>
          <w:color w:val="000000"/>
          <w:sz w:val="28"/>
        </w:rPr>
        <w:t xml:space="preserve">N 195 </w:t>
      </w:r>
      <w:r>
        <w:rPr>
          <w:rFonts w:ascii="Times New Roman"/>
          <w:b w:val="false"/>
          <w:i/>
          <w:color w:val="800000"/>
          <w:sz w:val="28"/>
        </w:rPr>
        <w:t xml:space="preserve">; 2003.03.31 </w:t>
      </w:r>
      <w:r>
        <w:rPr>
          <w:rFonts w:ascii="Times New Roman"/>
          <w:b w:val="false"/>
          <w:i w:val="false"/>
          <w:color w:val="000000"/>
          <w:sz w:val="28"/>
        </w:rPr>
        <w:t xml:space="preserve">N 71 </w:t>
      </w:r>
      <w:r>
        <w:rPr>
          <w:rFonts w:ascii="Times New Roman"/>
          <w:b w:val="false"/>
          <w:i/>
          <w:color w:val="800000"/>
          <w:sz w:val="28"/>
        </w:rPr>
        <w:t xml:space="preserve">, 2006.03.28 </w:t>
      </w:r>
      <w:r>
        <w:rPr>
          <w:rFonts w:ascii="Times New Roman"/>
          <w:b w:val="false"/>
          <w:i w:val="false"/>
          <w:color w:val="000000"/>
          <w:sz w:val="28"/>
        </w:rPr>
        <w:t xml:space="preserve">N 57 </w:t>
      </w:r>
      <w:r>
        <w:rPr>
          <w:rFonts w:ascii="Times New Roman"/>
          <w:b w:val="false"/>
          <w:i/>
          <w:color w:val="800000"/>
          <w:sz w:val="28"/>
        </w:rPr>
        <w:t xml:space="preserve">Қаулыларымен; өзгерту енгізілді - Солтүстік Қазақстан облысы әкімдігінің 2007.08.28 </w:t>
      </w:r>
      <w:r>
        <w:rPr>
          <w:rFonts w:ascii="Times New Roman"/>
          <w:b w:val="false"/>
          <w:i w:val="false"/>
          <w:color w:val="000000"/>
          <w:sz w:val="28"/>
        </w:rPr>
        <w:t xml:space="preserve">N 198 </w:t>
      </w:r>
      <w:r>
        <w:rPr>
          <w:rFonts w:ascii="Times New Roman"/>
          <w:b w:val="false"/>
          <w:i/>
          <w:color w:val="800000"/>
          <w:sz w:val="28"/>
        </w:rPr>
        <w:t xml:space="preserve">; 2009.04.20 </w:t>
      </w:r>
      <w:r>
        <w:rPr>
          <w:rFonts w:ascii="Times New Roman"/>
          <w:b w:val="false"/>
          <w:i w:val="false"/>
          <w:color w:val="000000"/>
          <w:sz w:val="28"/>
        </w:rPr>
        <w:t xml:space="preserve">N 57 </w:t>
      </w:r>
      <w:r>
        <w:rPr>
          <w:rFonts w:ascii="Times New Roman"/>
          <w:b w:val="false"/>
          <w:i/>
          <w:color w:val="800000"/>
          <w:sz w:val="28"/>
        </w:rPr>
        <w:t xml:space="preserve">Қаулыларымен. </w:t>
      </w:r>
    </w:p>
    <w:p>
      <w:pPr>
        <w:spacing w:after="0"/>
        <w:ind w:left="0"/>
        <w:jc w:val="both"/>
      </w:pPr>
      <w:r>
        <w:rPr>
          <w:rFonts w:ascii="Times New Roman"/>
          <w:b/>
          <w:i w:val="false"/>
          <w:color w:val="000080"/>
          <w:sz w:val="28"/>
        </w:rPr>
        <w:t xml:space="preserve">Атқарылған жұмыс түрлеріне байланысты қоғамдық </w:t>
      </w:r>
      <w:r>
        <w:br/>
      </w:r>
      <w:r>
        <w:rPr>
          <w:rFonts w:ascii="Times New Roman"/>
          <w:b w:val="false"/>
          <w:i w:val="false"/>
          <w:color w:val="000000"/>
          <w:sz w:val="28"/>
        </w:rPr>
        <w:t>
</w:t>
      </w:r>
      <w:r>
        <w:rPr>
          <w:rFonts w:ascii="Times New Roman"/>
          <w:b/>
          <w:i w:val="false"/>
          <w:color w:val="000080"/>
          <w:sz w:val="28"/>
        </w:rPr>
        <w:t xml:space="preserve">жұмыстарға қатысқандардың жалақысын төлеу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912"/>
        <w:gridCol w:w="3427"/>
        <w:gridCol w:w="1649"/>
        <w:gridCol w:w="2338"/>
      </w:tblGrid>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 түрлерінің атауы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Кәсібі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Нормативтік құжат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Разряды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Тариф коэффициен-ті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Тұрмыстық-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шаруашылық ұйымдарына қалалардың, елді мекендердің аулаларын жинауда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аула жинаушы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Жол салу және жөндеу, су құбыры, газ, кәріс және басқа да коммуникация- </w:t>
            </w:r>
            <w:r>
              <w:br/>
            </w:r>
            <w:r>
              <w:rPr>
                <w:rFonts w:ascii="Times New Roman"/>
                <w:b w:val="false"/>
                <w:i w:val="false"/>
                <w:color w:val="000000"/>
                <w:sz w:val="20"/>
              </w:rPr>
              <w:t xml:space="preserve">
ларды салу, кеспе тас және жол жиегінің тастарын салу, сондай-ақ сол жұмыстар үшін қосалқы материалдарды (құрылыс тастарын, қиыршық тас, плиталар, құм т.б.) дайындау. Елді мекендердегі жолдарды ағымдағы жөндеу. (шұңқырларды және жол жиегін жергілікті құрылыс материалдармен жабу, көпір салу, кіру жолдарын жөндеу)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Ғимарат-тарға және үйлерге кешенді қызмет көрсету және жөндеу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Мелиоратив- </w:t>
            </w:r>
            <w:r>
              <w:br/>
            </w:r>
            <w:r>
              <w:rPr>
                <w:rFonts w:ascii="Times New Roman"/>
                <w:b w:val="false"/>
                <w:i w:val="false"/>
                <w:color w:val="000000"/>
                <w:sz w:val="20"/>
              </w:rPr>
              <w:t xml:space="preserve">
тік жұмыстар, сондай-ақ көктемгі-күзгі су тасқынына байланысты жұмыстарды жүргізу.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 техника-лық құрылыс-ты қараушы-лар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Тұрғын үйлер құрылысына, қайта құру мен күрделі жөндеуге қатысу. Мәдениет пен әлеуметтік бағыттағы (мәдениет үйлерін, денсаулық сақтау объектілерін (ауруханалар, фельдшерлік- </w:t>
            </w:r>
            <w:r>
              <w:br/>
            </w:r>
            <w:r>
              <w:rPr>
                <w:rFonts w:ascii="Times New Roman"/>
                <w:b w:val="false"/>
                <w:i w:val="false"/>
                <w:color w:val="000000"/>
                <w:sz w:val="20"/>
              </w:rPr>
              <w:t xml:space="preserve">
акушерлік пункттер) және білім беру объектілерін, селолық округ әкімдігі және басқа да бюджеттік ұйымдар үшін жалға алған ғимараттарды, егер жергілікті бюджеттерде осы мақсатқа қаржы қарастырылмаған болса немесе олар объектілерді тиісті жағдайда ұстауға жеткіліксіз болса) объектілерді күзету, қысқа дайындау, жөндеу және құрылыс жұмыстарын атқару бойынша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Ғимарат-тарға, үйлерге және құрылғы-ларға жұмыс істеуі және ағымдағы жөндеу жүргізу-ші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Тарихи- </w:t>
            </w:r>
            <w:r>
              <w:br/>
            </w:r>
            <w:r>
              <w:rPr>
                <w:rFonts w:ascii="Times New Roman"/>
                <w:b w:val="false"/>
                <w:i w:val="false"/>
                <w:color w:val="000000"/>
                <w:sz w:val="20"/>
              </w:rPr>
              <w:t xml:space="preserve">
архитектуралық ескерткіштерді, кешендерді және қорық жерлерін қалпына келтіру.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xml:space="preserve">
кіштерді қалпына келтіру жұмыскер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Аймақтарды экологиялық сауықтыру (орман шаруашылығының, дем алатын жерлер мен туризм жерлерін көгалдандыру (ағаш отырғызу, гүл егу) және көркейту, сақтау және өркендету, қаңғырма жануарларды аулау.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Спорттық іс-шараларды, мерейтой салтанаттарын, мемлекеттік мерекелерге арналған іс-шараларды дайындауға қатысу, соның ішінде мұз қалашықтарын салуда қосалқы жұмыстарды да атқару.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Спорттық құрылыс-тарды жөндеу- </w:t>
            </w:r>
            <w:r>
              <w:br/>
            </w:r>
            <w:r>
              <w:rPr>
                <w:rFonts w:ascii="Times New Roman"/>
                <w:b w:val="false"/>
                <w:i w:val="false"/>
                <w:color w:val="000000"/>
                <w:sz w:val="20"/>
              </w:rPr>
              <w:t xml:space="preserve">
шілер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Республика- </w:t>
            </w:r>
            <w:r>
              <w:br/>
            </w:r>
            <w:r>
              <w:rPr>
                <w:rFonts w:ascii="Times New Roman"/>
                <w:b w:val="false"/>
                <w:i w:val="false"/>
                <w:color w:val="000000"/>
                <w:sz w:val="20"/>
              </w:rPr>
              <w:t xml:space="preserve">
лық және аймақтық қоғамдық науқандарға (сауалнама жүргізу, халық санағы, статистикалық тексеріс) қатысу.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статис- </w:t>
            </w:r>
            <w:r>
              <w:br/>
            </w:r>
            <w:r>
              <w:rPr>
                <w:rFonts w:ascii="Times New Roman"/>
                <w:b w:val="false"/>
                <w:i w:val="false"/>
                <w:color w:val="000000"/>
                <w:sz w:val="20"/>
              </w:rPr>
              <w:t xml:space="preserve">
тика қызмет- </w:t>
            </w:r>
            <w:r>
              <w:br/>
            </w:r>
            <w:r>
              <w:rPr>
                <w:rFonts w:ascii="Times New Roman"/>
                <w:b w:val="false"/>
                <w:i w:val="false"/>
                <w:color w:val="000000"/>
                <w:sz w:val="20"/>
              </w:rPr>
              <w:t xml:space="preserve">
кері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Халықтың аз қамтамасыз етілген жүктеріне және жалғыз тұратын қарттарға, жаңа келген оралмандарға, сондай-ақ қаланың және аудан әкімдерінің коммуналдық меншігіндегі кәсіпорындар мен әлеуметтік, мәдени, және тұрмыстық тағайындалымда-ғы нысандарына отын және жемазық дайындау, көмірді артуға, жеткізуге және түсіруге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Үй шаруашылығының санағына және шаруашылық кітабын жасауға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885"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Әлеуметтік- </w:t>
            </w:r>
            <w:r>
              <w:br/>
            </w:r>
            <w:r>
              <w:rPr>
                <w:rFonts w:ascii="Times New Roman"/>
                <w:b w:val="false"/>
                <w:i w:val="false"/>
                <w:color w:val="000000"/>
                <w:sz w:val="20"/>
              </w:rPr>
              <w:t xml:space="preserve">
мәдениет бағытындағы маңызды нысандарды, соның ішінде каникул кезінде мектептерді, егер бұл мақсатта штат кестесінде бірлік қарастырылмаған болса, сондай-ақ аудан әкімінің коммуналдық меншігіндегі бос ғимараттарды күзету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Алыс елді мекенде тұратын халықты төл құжаттау жөніндегі жұмысқа уақытша көмек.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Төлқұжат қызмет- </w:t>
            </w:r>
            <w:r>
              <w:br/>
            </w:r>
            <w:r>
              <w:rPr>
                <w:rFonts w:ascii="Times New Roman"/>
                <w:b w:val="false"/>
                <w:i w:val="false"/>
                <w:color w:val="000000"/>
                <w:sz w:val="20"/>
              </w:rPr>
              <w:t xml:space="preserve">
кері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Селолық елді мекендерде қоғамдық тәртіп күзетін қамтамасыз етуге көмек.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Кезекші басшы.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Балалардың, жасөспірімдер- </w:t>
            </w:r>
            <w:r>
              <w:br/>
            </w:r>
            <w:r>
              <w:rPr>
                <w:rFonts w:ascii="Times New Roman"/>
                <w:b w:val="false"/>
                <w:i w:val="false"/>
                <w:color w:val="000000"/>
                <w:sz w:val="20"/>
              </w:rPr>
              <w:t xml:space="preserve">
дің, жастардың бос уақытын балалар- </w:t>
            </w:r>
            <w:r>
              <w:br/>
            </w:r>
            <w:r>
              <w:rPr>
                <w:rFonts w:ascii="Times New Roman"/>
                <w:b w:val="false"/>
                <w:i w:val="false"/>
                <w:color w:val="000000"/>
                <w:sz w:val="20"/>
              </w:rPr>
              <w:t xml:space="preserve">
жасөспірімдер клубтары арқылы ұйымдастыру жөнінде жұмыс жүргізу, жазғы каникул кезінде балалардың сауықтырылуын және демалуын қамтамасыз 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 ұйымдас-тырушы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Саябақтар скверлердің аумағын көркейту және күзету.(жеке меншік нысандарынан басқа)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Зираттарды, қоқыс жинайтын жерлерді көгалдандыру, соның ішінде қалдықтар жинауды ұйымдастыру.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Бюджеттік ұйымдар мен мемлекеттік мекемелерде жылу беру маусымы кезінде пеш жағушы ретіндегі жұмыс.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Пеш жағушы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Жалғыз басты ауру қарт азаматтарды күту (тамақ, дәрі-дәрмек сатып әкелу, үй ішін жинау, ағарту, еден сырлау, кір жуу, көкөніс отырғызу, арам шөп жұлу және жинау)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Иесіз жылжымайтын мүлікті айқындауда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 </w:t>
            </w:r>
            <w:r>
              <w:br/>
            </w:r>
            <w:r>
              <w:rPr>
                <w:rFonts w:ascii="Times New Roman"/>
                <w:b w:val="false"/>
                <w:i w:val="false"/>
                <w:color w:val="000000"/>
                <w:sz w:val="20"/>
              </w:rPr>
              <w:t xml:space="preserve">
майтын мүлікті айқын- </w:t>
            </w:r>
            <w:r>
              <w:br/>
            </w:r>
            <w:r>
              <w:rPr>
                <w:rFonts w:ascii="Times New Roman"/>
                <w:b w:val="false"/>
                <w:i w:val="false"/>
                <w:color w:val="000000"/>
                <w:sz w:val="20"/>
              </w:rPr>
              <w:t xml:space="preserve">
даушы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Оралмандар- </w:t>
            </w:r>
            <w:r>
              <w:br/>
            </w:r>
            <w:r>
              <w:rPr>
                <w:rFonts w:ascii="Times New Roman"/>
                <w:b w:val="false"/>
                <w:i w:val="false"/>
                <w:color w:val="000000"/>
                <w:sz w:val="20"/>
              </w:rPr>
              <w:t xml:space="preserve">
ды қабылдау және жайластыру жөніндегі тапсырмаларды орындау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Мемлекеттік тілдегі өтініштер бойынша іс-жүргізуде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орындау-шы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Құжаттаманы сақтауға өңдеуге және дайындауға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маманның ассис- </w:t>
            </w:r>
            <w:r>
              <w:br/>
            </w:r>
            <w:r>
              <w:rPr>
                <w:rFonts w:ascii="Times New Roman"/>
                <w:b w:val="false"/>
                <w:i w:val="false"/>
                <w:color w:val="000000"/>
                <w:sz w:val="20"/>
              </w:rPr>
              <w:t xml:space="preserve">
тенті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Ескертулер: </w:t>
      </w:r>
      <w:r>
        <w:br/>
      </w:r>
      <w:r>
        <w:rPr>
          <w:rFonts w:ascii="Times New Roman"/>
          <w:b w:val="false"/>
          <w:i w:val="false"/>
          <w:color w:val="000000"/>
          <w:sz w:val="28"/>
        </w:rPr>
        <w:t xml:space="preserve">
      1. Ұйымдар қызметкерлерінің лауазымдық жалақылары (ставкалары) атқаратын лауазымдарының лауазымдар санаттарына жатқызылуына және мамандығы бойынша жұмыс стажына, тағайындалған біліктілік разрядтарына (жұмысшылар үшін) қарай лауазымдық жалақыларын (ставкаларын) есептеу үшін бекітілген тиісті коэффициенттерді Қазақстан Республикасының Үкіметі белгілеген базалық лауазымдық жалақының мөлшеріне көбейту жолымен айқындалады. </w:t>
      </w:r>
      <w:r>
        <w:br/>
      </w:r>
      <w:r>
        <w:rPr>
          <w:rFonts w:ascii="Times New Roman"/>
          <w:b w:val="false"/>
          <w:i w:val="false"/>
          <w:color w:val="000000"/>
          <w:sz w:val="28"/>
        </w:rPr>
        <w:t>
</w:t>
      </w:r>
      <w:r>
        <w:rPr>
          <w:rFonts w:ascii="Times New Roman"/>
          <w:b w:val="false"/>
          <w:i/>
          <w:color w:val="800000"/>
          <w:sz w:val="28"/>
        </w:rPr>
        <w:t xml:space="preserve">      Ескерту. 1-тармаққа жаңа редакцияда жазылды - СҚО әкімдігінің 2007 жылғы 28 тамызда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мен өзгерістер енгізілген кезде осы қосымшаға да тиісті түзетулер енгізу қажет </w:t>
      </w:r>
      <w:r>
        <w:br/>
      </w:r>
      <w:r>
        <w:rPr>
          <w:rFonts w:ascii="Times New Roman"/>
          <w:b w:val="false"/>
          <w:i w:val="false"/>
          <w:color w:val="000000"/>
          <w:sz w:val="28"/>
        </w:rPr>
        <w:t>
</w:t>
      </w:r>
      <w:r>
        <w:rPr>
          <w:rFonts w:ascii="Times New Roman"/>
          <w:b w:val="false"/>
          <w:i/>
          <w:color w:val="800000"/>
          <w:sz w:val="28"/>
        </w:rPr>
        <w:t xml:space="preserve">       Ескерту. 2-тармаққа өзгерістер енгізілді - СҚО әкімдігінің 2007 жылғы 28 тамызда </w:t>
      </w:r>
      <w:r>
        <w:rPr>
          <w:rFonts w:ascii="Times New Roman"/>
          <w:b w:val="false"/>
          <w:i w:val="false"/>
          <w:color w:val="000000"/>
          <w:sz w:val="28"/>
        </w:rPr>
        <w:t xml:space="preserve">N 198 </w:t>
      </w:r>
      <w:r>
        <w:rPr>
          <w:rFonts w:ascii="Times New Roman"/>
          <w:b w:val="false"/>
          <w:i/>
          <w:color w:val="800000"/>
          <w:sz w:val="28"/>
        </w:rPr>
        <w:t xml:space="preserve">; </w:t>
      </w:r>
      <w:r>
        <w:rPr>
          <w:rFonts w:ascii="Times New Roman"/>
          <w:b w:val="false"/>
          <w:i/>
          <w:color w:val="800000"/>
          <w:sz w:val="28"/>
        </w:rPr>
        <w:t xml:space="preserve">2009.04.20 </w:t>
      </w:r>
      <w:r>
        <w:rPr>
          <w:rFonts w:ascii="Times New Roman"/>
          <w:b w:val="false"/>
          <w:i w:val="false"/>
          <w:color w:val="000000"/>
          <w:sz w:val="28"/>
        </w:rPr>
        <w:t xml:space="preserve">N 57 </w:t>
      </w:r>
      <w:r>
        <w:rPr>
          <w:rFonts w:ascii="Times New Roman"/>
          <w:b w:val="false"/>
          <w:i/>
          <w:color w:val="80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