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c100" w14:textId="f8c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жылға арналған облыстық бюджет туралы" облыстық мәслихаттың 2000 жылғы 25 желтоқсандағы N 8/2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 2001 жылдың 28 маусымындағы N 12/1 Cолтүстік Қазақстан облысының Әділет басқармасында 2001 жылғы 6 тамызда N 408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   
Ескерту. Күші жойылды - Солтүстік Қазақстан облысы мәслихатының 2010.07.23 N 27/10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Z990357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Қазақстан Республикасының 1999 жылғы 1 сәуірдегі,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Z010148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23 қаңтардағы Заңдарына сәйкес, облыстық мәслихаттың 2000 жылғы 25 желтоқсандағы N 8/2 "2001 жылға арналған облыстық бюджет туралы" шешімінің облыстық мәслихаттың 2001 жылғы 19 сәуірдегі N 9/1 </w:t>
      </w:r>
      <w:r>
        <w:rPr>
          <w:rFonts w:ascii="Times New Roman"/>
          <w:b w:val="false"/>
          <w:i w:val="false"/>
          <w:color w:val="000000"/>
          <w:sz w:val="28"/>
        </w:rPr>
        <w:t>V01S305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"2001 жылға арналған бюджетті нақтылау туралы", 2001 жылғы 19 сәуірдегі N 10/1 "2001 жылға арналған бюджет туралы" облыстық мәслихаттың 2000 жылғы 25 желтоқсандағы N 8/2 шешіміне өзгертулер мен толықтырулар енгізу туралы" және 2001 жылғы 28 сәуірдегі N 11/3 "2001 жылға арналған облыстық бюджет туралы" облыстық мәслихаттың 2000 жылғы 25 желтоқсандағы N 8/2 шешіміне өзгертулер мен толықтырулар енгізу туралы" шешімдерімен нақтыланғанын ескере отырып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"8416165" саны "8497165"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"3764520" саны "3765520"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"8416165" саны "8890948"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"7428165" саны "7861948"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8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"195288" саны "200288"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"256378" саны "259378"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"173954" саны "175954"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"308506" саны "309506"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"608279" саны "611279" санына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10 тармақтағы "68000 мың теңге" сөздерінен соң келесі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"экономика салаларын қолдау және дамыту үшін кредит беруге 41000 мың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сөздерімен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Көрсетілген шешімдегі 1 қосымша жаңа редакцияда баяндалсын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(қоса берілген).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шешім қол қойылған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Облыстық мәслихаттың                     Облыстық мәслихаттың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кезектен тыс XII сессиясының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төрағасы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 N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Облыс мәслихатының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2001ж. 25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N 8/2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2001 жылға арналған Солтүстік Қазақстан облысының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I.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                                                            Сомасы,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                  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Сынып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                 Атауы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Кіші сынып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Ерекшелік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1    2    3      4                         5                        6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Түсімдер                                   8497165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Кірістер                                   3765520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Салықтық түсімдер                          3660557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Кірістерге және капитал өсіміне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табыс салығы                                488867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 Жеке тұлғалардан алынатын табыс салығы      488867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 Жеке тұлғалардан алынатын төлем көзінен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ұсталатын табыс салығы                      488867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              Әлеуметтік салық                           2975987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Әлеуметтік салық                           2975987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               Жұмыс және қызметтерге, тауарларға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салықтар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 Акциздер                                    195703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Арақ                                        169696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  Ликер-арақ бұйымдары                         23333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  Шараптар        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23     Ойын бизнесі                                  1174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      Салыққа жатпайтын түсімдер                  104963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Меншіктен және кәсіпкерлік қызметтен түскен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кірістер                                      3649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 Қаржы мекемелері мен заңды тұлғалардан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түскен салыққа жатпайтын түсімдер             3649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18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мемлекеттік мекемелерінің меншігіндегі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мүлікті сатудан алынатын түсімдер             2649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22     Жергілікті бюджеттен заңды және жеке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тұлғаларға кредиттер бергені үшін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сыйлықтар (мүдделер)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  Әкімшілік алымдар мен төлемдер, коммерциялық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емес және ілеспе саудадан алынатын кірістер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Әкімшілік алымдар                          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12     Қоршаған ортаны ластағаны үшін төленетін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төлем                                      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      Коммерциялық емес және ілеспе саудадан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алынатын басқа да төлемдер мен түсімдер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 Мемлекет меншігіндегі мүлікті жалға беруден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алынатын түсімдер               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   Айыппұлдар мен санкциялар бойынша түсетін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түсімдер        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Айыппұлдар мен санкциялар бойынша түсетін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түсімдер        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Қоршаған ортаны қорғау туралы заңдарды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бұзғаны үшін төленетін айыппұлдар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   Салыққа жатпайтын өзге де түсімдер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Салыққа жатпайтын өзге де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Салыққа жатпайтын өзге де түсімдер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Алынған ресми трансферттер (гранттар)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  Мемлекеттік басқарудың жоғары тұрған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органдарынан түсетін трансферттер     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Республикалық бюджеттен түсетін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трансферттер                          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 Ағымдағылар                           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Бюджеттен берілген кредиттерді өтеу    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  Бюджеттен берілген кредиттерді өтеу    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            Бюджеттен берілген өзге де кредиттерді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өтеу                                   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Жергілікті бюджеттен берілген өзге де кредиттерді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өтеу                                       1000000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II.Шығыстар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  Сомасы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Кіші функция                      Атауы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    3      4                   А   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II. Шығыстар және кредиттеу          8890948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Шығыстар                      7861948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мемлекеттік қызметтер       225169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 Мемлекеттік басқарудың жалпы функцияларын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орындайтын өкілді, атқарушы және басқа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                                    121899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103           Жергілікті өкілді органдардың аппараты        5549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  4609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Депутаттық қызмет                             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 116350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 116350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Қаржылық қызмет                             103270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259           Коммуналдық меншікті басқару                 38750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  9750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Коммуналдық меншікті жекешелендіруді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Коммуналдық меншікке мүлік алу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260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   64520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 62160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Қолма-қол ақшасыз және клирингтік есеп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айырысу жүйесін дамыту                        2360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Қорғаныс                                    248072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 Әскери мұқтаждар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63     Жалпы әскери міндетті атқаруды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ету           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жөніндегі жұмыстарды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230184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 230184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Басқару пункттерін, арнайы қоймаларды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ұстау және азаматтық қорғаныс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іс-шараларын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   21147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Жергілікті деңгейдегі төтенше жағдайларды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жою                                         209037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 Қоғамдық тәртіп және қауіпсіздік            403287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қызметі                        166023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  402837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 381041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Жергілікті деңгейде қоғамдық тәртіпті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 және қоғамдық қауіпсіздікті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   18392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Қоғамдық тәртіпті қорғауға қатысатын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азаматтарды көтермелеу                        3404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Жеке тұлғаның, қоғамның және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қауіпсіздігін қамтамасыз ету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          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Терроризм мен экстремизм көріністерінің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алдын алу және тыю жөніндегі іс-шаралар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Білім беру                                  371606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негізгі орта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                                       303085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303085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20     Жергілікті деңгейде жалпы білім беретін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оқыту                                       264832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Жергілікті деңгейде орта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жүйесін ақпараттандыру                        3270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  Орта білім беру мемлекеттік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кітапханалық қорларын толықтыру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кітап сатып алу және әкелу                    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61     Жергілікті деңгейде балалар мен жастарға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қосымша білім беру бағдарламасын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асыру                                        33695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  263    62     Жергілікті деңгейде мектеп олимпиадаларын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өткізу                                        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Бастауыш кәсіптік білім                      50286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50286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Жергілікті деңгейде бастапқы кәсіптік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 беру                                   50286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Қосымша кәсіби білім беру                    18235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Жергілікті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Кадрларды қайта даярлау          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Кадрларды қайта даярлау 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     841572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Көп бейімді ауруханалар    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36     Жергілікті деңгейде халыққа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Халықтың денсаулығын қорғау                 279517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279517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Жергілікті деңгейдегі кең бейімді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ауруханалар                                  12351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Жергілікті деңгейде жұқпалы аурулармен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жүргізу                                 3322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Жергілікті деңгейде қан (алмастырғыштарды)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өндіру                                       34758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Жергілікті деңгейде жұқпалы аурулармен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жүргізу                                46034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45     Аналар мен балаларды қорғау                 183052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Мамандандырылған медициналық көмек          315158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315158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Психикалық ауруларға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   75838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Туберкулез ауруларына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  117825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Онкологиялық ауруларға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   37169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 48     Алкогольдік, нашақорлық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токсикологиялық тәуелді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 көрсету   50982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49     Тері-венерологиялық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 көрсету   33344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Емханалар                       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Амбулаториялық-емханалық ұйымдарда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алғашқы медициналық-санитарлық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Медициналық көмектің басқа түрлері           29356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Әскери қызметшілерге құқық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қызметкерлеріне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отбасы мүшелеріне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Төтенше жағдайларда халыққа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   71231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  254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  71231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 12090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Дәрі-дәрмек, 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санитарлық көліктерді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                                    56481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  Медициналық-статистикалық ақпараттарды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жинау және талдауларды ұйымдастыру            2660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Әлеуметтік қамтамасыз ету және әлеуметтік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                                       776959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Әлеуметтік қамтамасыз ету                   741259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258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еңбек және халықты әлеуметтік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713146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Арнаулы мемлекеттік жәрдемақылар            505041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Жергілікті деңгейде интернаттық тұрпатты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 арқылы көрсетілетін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  208105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Балаларды әлеуметтік қорғау 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Әлеуметтік көмек                              6540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258           Еңбек және халықты әлеуметтік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6540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Жұмыспен қамту бағдарламасы  (қоғамдық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жұмыстар, кәсіби дайындық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жұмыссыздарды қайта даярлау)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Мүгедектерді оралту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оқыту                                         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Жергілікті деңгейде мүгедектерді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қолдау                             3337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Облыстағы әлеуметтік көмектің басқа 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қызметтері                                   29160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258           Еңбек және халықты әлеуметтік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29160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 16400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Жергілікті деңгейдегі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сараптама комиссиясы               8130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35     Жәрдемақыларды бөлу, төлеу және жеткізу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қызметтеріне ақы төлеу                        3030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бекіту және ақпарлау                  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Тұрғын үй-коммуналдық шаруашылық            148649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Тұрғын үй шаруашылығы                        68649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73     Азаматтардың жеке санаттарын тұрғын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274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шаруашылығы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Халықтың айрықша мұқтаж адамдарын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үймен қамтамасыз ету                         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               Сумен жабдықтау 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3    274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шаруашылығы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40     Ауыз сумен жабдықтау жөніндегі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                 Мәдениет, спорт және ақпараттық кеңістік    137964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   45054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45054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41     Жергілікті деңгейде халықтың демалуын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   31653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Жергілікті деңгейде ойын-сауық шараларын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өткізу                                       10401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Жергілікті деңгейде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құндылықтарды сақтау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Спорт және туризм  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2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Жергілікті деңгейде спорт шараларын өткізу   64229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Жергілікті деңгейде туристік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жөнінде шаралар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кеңістік                          28531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  19163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46     Газеттер мен журналдар арқылы жергілікті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деңгейде мемлекеттік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жүргізу                                      13658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Телерадио хабарлары арқылы жергілікті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деңгейде мемлекеттік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жүргізу                                       5505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261           Мұрағат қоры бөлімі                           7998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Архив қорының, мерзімді басылымдардың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сақталуын қамтамасыз ету және оларды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жергілікті деңгейде арнайы пайдалану          7998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Жергілікті деңгейде тілдерді қолдану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дамыту мемлекеттік бағдарламасын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асыру                                        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Ауыл, су, орман, балық шаруашылығы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                      119150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Ауыл шаруашылығы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257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шаруашылығы атқару органы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Өсімдіктердің аурулары мен зиянкестерімен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жөніндегі жұмыстарды жүргізу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Қоршаған ортаны қорғау                       48750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  48750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Жергілікті деңгейде қоршаған ортаны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қорғауды ұйымдастыру                         48750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Ауыл, су, орман, балық шаруашылығы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 саласындағы өзге 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   20400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257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   20400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 16800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және ақпараттануын нығайту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                     Көлік және байланыс                         382089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Автомобиль көлігі                           382089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274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шаруашылығы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382089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Жергілікті деңгейде автомобиль жолдары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жүйесін пайдалану                           382089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   243797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Кәсіпкерлік қызметті қолдау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бәсекелестікті қорғау 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272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Жергілікті деңгейде жеке кәсіпкерлікті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қолдауды ұйымдастыру  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                                    232782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 186952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Коммуналдық меншік объектілерін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күрделі жөндеу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42     Қазақстан дамыту банкінің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капиталына қатысу                 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52     Жергілікті атқарушы органдарының резерві     56452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61     Өкілетті шығыстар  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   105    71     Аймақтардың республикалық маңызды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шараларға қатысуы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272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кіші және орта бизнесті қолдау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 14990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 14990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273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инфрақұрылым және құрылыстың атқарушы органы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274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шаруашылығы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Жергілікті деңгейдегі әкімшілік шығыстар      2910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мат.-тех.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ақпараттандырылуын нығайту               2590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  Борышқа қызмет көрсету                       50444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53     Жергілікті атқарушы органдардың борышына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 көрсету                    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Ресми трансферттер                         3913190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Әкімдер аппараты                           3913190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Жергілікті бюджеттен берілетін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трансферттер                               3913190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Кредиттеу                                  1029000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257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шаруашылығындағы атқарушы орган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83     2001 жылға арналған көктемгі егіс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орақ жұмыстарын өткізу үшін кредит беру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272           Әкімдер аппараты                            109000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80     Жергілікті деңгейде шағын кәсіпкерлікті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дамыту үшін кредит беру                      68000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81     Экономика салаларын қолдау және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үшін кредиттеу                               41000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III. Бюджет тапшылығы (профициті)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IV. Бюджет тапшылығын қаржыландыру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(профицитті пайдалану)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Түсімдер 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0      0     0     Жалпы қаржыландыру  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    6     0     Басқа ішкі қаржыландыру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    6     1     Республикалық бюджеттің кредиттері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Өтеу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0      0     0     Қаржыландыру  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1    105    55     Облыстағы жергілікті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қарыздарын өтеу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(Маман: Ысқақова Д.Қ.)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