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65cd" w14:textId="0fa6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азаматтарды 2001 жылдың қазан-желтоқсанында мерзімді әскери қызметке шақыруды өткізуді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және Солтүстік Қазақстан облысы әкімінің бірлескен шешімі 2001 жылғы 12 қазандағы N 13/11-72 Солтүстік Қазақстан облысының Әділет басқармасында 2001 жылдың 1 қарашасында N 473 тіркелді. Күші жойылды - Солтүстік Қазақстан облысы әкімінің 2011 жылғы 26 қыркүйектегі N 27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27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19 қаңтардағы "Жалпыға бiрдей әскери мiндеттiлiк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>Заңына сәйкес және Қазақстан Республикасы Президентiнiң 2001 жылғы 28 қыркүйектегi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қызметiнiң белгiленген мерзiмiн өткерген әскери қызметтегi әскери қызметшiлердi запасқа шығару және Қазақстан Республикасының азаматтарын 2001 жылдың қазан-желтоқсанында кезектi мерзiмдi әскери қызметке шақыру туралы" Жарлығының негiзiнде облыстық мәслихат пен облыс әкiмi ШЕШIМ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қазан-желтоқсанында шақыру күнiне дейiн жасы 18-ге толған, мерзiмдi әскери қызметке шақырудан босатылуға немесе кейiнге қалдыруға құқығы жоқ ер азаматтарын, сондай-ақ шақыруды кейiнге қалдыру құқығынан айрылған азаматтарын Қазақстан Республикасының қарулы Күштерiне, басқа әскерлерi мен әскери құралымдарына мерзiмдi әскери қызметке шақыру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Екiншi қосымшаға сәйкес облыстық шақыру комиссиясының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Аудандар мен Петропавл қаласының әкiмдерiне: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аудандар мен қалалардың жергiлiктi өкiлеттi органдарымен бiрлесе отырып, әскери комиссариаттар арқылы мерзiмдi әскери қызметке шақыруды өткiзу ұйымдастырылсын және қамтамасыз еткiзiлсiн;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дербес құрамы және шақыру өткiзудiң кестесi бекiтiле отырып, шақыру комиссиялар құрылсын;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әскери комиссариаттардың шақыру комиссияларының жұмысы үшiн үй-жаймен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шақыру комиссиясынан өту және әскери қызметтi өткеруге жөнелту үшiн азаматтардың әскери комиссариаттарға ұйымдасқан түрде келуi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қажеттi санда техникалық қызметкерлер мен көлiк бөлiнсiн;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көрсетiлген iс-шараларды орындаумен байланысты шығындар көрсетiлген iс-шараларға бөлiнген ассигнация аясында жергiлiктi бюджеттердiң қаржылары есебiнен iске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қаласындағы облыстық жинау пункттерiндегi медициналық комиссиялардың жұмысы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медициналық куәлендiру жөнiндегi комиссиялар дәрiгер мамандармен, әсiресе тар шеңберде маманданған дәрiгерлермен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комиссиялармен медициналық зерттеуге жiберiлген азаматтар үшiн емдеу-алдын алу мекемелерiнде орындар көзделсiн.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iшкi iстер басқармасына: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комиссияларының құрамына Петропавл қаласы мен аудандық iшкi iстер бөлiмдерiнiң басшылық құрамының қатарынан лауазымдық тұлғалары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 шақыру кезеңiнде әскери комиссариатпен бiрлескен iс-қимылдар ұйымдастырылсын, шақыру пункттерiнде тәртiп пен тәртiптiлiк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10 қазаннан шақырылу кезеңінiң соңына дейiн облыстық жинау пункттерiнде тәулiк бойы кезекшiлiк ететiн полиция наряды бөлiнсiн;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әскери комиссариаттармен келiсiм бойынша темiржол стансаларында жас толықтырушыларды жинау және әскерге аттандыру орындарына күшейтiлген нарядтар бөлу қамтамасыз етiлсiн;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шақыру пункттерiне азаматтардың келулерiне бақылау жүргiзiлсiн, шақырудан бас тартуға жол берiлмесiн.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әкiмiне облыстық жинау пункттерiнде азық-түлiктiк және өнеркәсiптiк тауарларды сату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департаментiне шақыру пункттерiнде көркемөнерпаздар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ұжымдарының өнері көрсетiлсiн және әскери-патриоттық тақырыптарға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кинофильмдер көрсету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Туризм және спорт басқармасына облыстық жинау пункттерiнде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спорттық-бұқаралық iс-шаралары шақырылушылардың дене шынықтыру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дайындықтарын тексеру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Осы шешiмнiң орындалуын бақылау облыс әкiмiнiң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А.Ф.Вербнякке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                    Облыстық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ХIII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Облыстық мәслихат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2001 жылғы 12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13/11-72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шешiмiне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Облыстық шақыру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Вербняк Александр Федорович       - комиссия төрағасы, әкiмнiң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 Талғат Бекмұратұлы    - комиссия төрағасының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облыстық әскери комиссар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Әкімханов Халел Қайроллаұлы       - облыс әкiмiнiң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Кривошеева Зоя Ивановна           - облыстық аурухананың медбибiсi,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Мағзұмов Азамат Белгiбайұлы       - облыстық денсаулық сақтау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Петр Васильевич            - облыстық әскери комиссариаттың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дәрiгер-терапевтi,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 Талғат Дүйсенбайұлы      - облыстық IIБ-сы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(Маман: Ысқақова Д.Қ.)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