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3f13" w14:textId="b813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Жылыой ауданының Құлсары поселкесін аудандық маңыздағы қалалар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 сайланған Атырау облыстық мәслихаттың Х сессиясының және облыс әкімінің шешімі 2001 жылғы 16 наурыз  N 110-II Атырау облысының әділет басқармасында 2001 жылғы 16 мамырда N 469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Жылыой ауданының өкілетті және атқарушы органдарының өтініштерін 
ескере отырып және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"Қазақстан Республикасының әкімшілік-аумақтық 
құрылымы туралы" Қазақстан Республикасының 1993 жылғы 8 желтоқсандағы 
Заңының 11 бабының 1 тармағына сәйкес облыстық Мәслихаттың Х сессиясы және 
облыс әкімі шешім етті: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2001 жылғы 11 наурыздағы Жылыой аудандық Мәслихатының ІХ сессиясы 
және Жылыой ауданы әкімінің "Құлсары поселкесін аудандық маңыздағы қаласы 
деп қайта құру туралы" N 9/1 бірлескен шешімімен келісілсін.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Атырау облысы Жылыой ауданының Құлсары поселкесін аудандық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маңыздағы қалалар санатына жатқызу туралы ұсыныс Қазақстан Республикасы 
Үкіметіне енгізілсін.
     Атырау облыстық Мәслихаты
     Х сессиясының төрағасы
     Атырау облыстық Мәслихаты хатшысы
     Атырау облысының әкімі
     (Мамандар: Ержанова К.С., Хасанов М.Х.)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