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b8c6" w14:textId="076b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облысында iс жүргiзудi мемлекеттiк тiлге көшiру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Екінші сайланған Атырау облыстық Мәслихаты ХV сессиясының шешімі 2001 жылғы 27 желтоқсандағы N№177-II. Атырау облысының әділет басқармасында 2002 жылғы 31 қаңтарда N 746 тіркелді.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облысытық мәслихатының 17.02.2016 № </w:t>
      </w:r>
      <w:r>
        <w:rPr>
          <w:rFonts w:ascii="Times New Roman"/>
          <w:b w:val="false"/>
          <w:i w:val="false"/>
          <w:color w:val="ff0000"/>
          <w:sz w:val="28"/>
        </w:rPr>
        <w:t xml:space="preserve">474-V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(қабылданған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1997 жылғы 11 шiлдедегi "Қазақстан Республикасындағы Тiл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Президентiнiң 2001 жылғы 7 ақпандағы "Тiлдердi қолдану мен дамытудың 2001-2010 жылдарға арналған мемлекеттiк бағдарламасы туралы" N 550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Мәслихаттың ХV сессиясы шешiм еттi: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"Атырау облысында iс жүргiзудi мемлекеттiк тiлге көшiру туралы" </w:t>
      </w:r>
      <w:r>
        <w:rPr>
          <w:rFonts w:ascii="Times New Roman"/>
          <w:b w:val="false"/>
          <w:i w:val="false"/>
          <w:color w:val="000000"/>
          <w:sz w:val="28"/>
        </w:rPr>
        <w:t>облыс әкiмi ұсынған 2001 жылдың 26 желтоқсандағы N 351 шешiмi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Атырау облысы аумағында iс жүргiзудi мемлекеттiк тiлге көшiру 2002 жылдың 1 қаңтарынан бастап енгiзiлсiн.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шешiмнiң орындалуын бақылау облыс әкiмiнiң орынбасарына (Р.Қ. Мүрсәлиева) және облыстық Мәслихаттың әлеуметтiк және мәдени мәселелер жөнiндегi тұрақты комиссиясына (У. Бисенұлы)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әкімінің 2001 жылғы 26 желтоқсандағы N 351 шешімі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облысында iс жүргiзудi мемлекеттiк</w:t>
      </w:r>
      <w:r>
        <w:br/>
      </w:r>
      <w:r>
        <w:rPr>
          <w:rFonts w:ascii="Times New Roman"/>
          <w:b/>
          <w:i w:val="false"/>
          <w:color w:val="000000"/>
        </w:rPr>
        <w:t>тiлге көшiру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1997 жылғы 11 шiлдедегi "Қазақстан Республикасындағы Тiл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Президентiнiң 2001 жылғы 7 ақпандағы "Тiлдердi қолдану мен дамытудың 2001-2010 жылдарға арналған мемлекеттiк бағдарламасы туралы" N 550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2001 жылғы 6 сәуiрдегi "Тiлдердi қолдану мен дамытудың мемлекеттiк бағдарламасын iске асыру жөнiнде 2001-2002 жылдарға арналған iс-шаралардың жоспары туралы" N 450 Қаулысын жүзеге асыру мақсатында, сондай-ақ, Атырау облысы әкiмиятының 2001 жылғы 20 қыркүйектегi "Тiлдердi қолдану мен дамытудың 2001-2002 жылдарға арналған аймақтық бағдарламасы туралы" N 32 Қаулысына сәйкес шешім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Атырау облысы аумағында iс жүргiзу 2002 жылғы 1 қаңтардан бастап мемлекеттiк тiлге көшiрiлсiн.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"Қазақстан Республикасындағы Тiл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8-бабына сәйкес облыстағы мемлекеттiк емес ұйымдарға өздерiнiң қызметiнде мемлекеттiк тiлдi қолдануды қамтамасыз ету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Облыстың мемлекеттiк органдарында және барлық меншiк нысанындағы ұйымдарында статистикалық-есеп, қаржы және техникалық құжаттар, бланкiлер, маңдайшалар, хабарландырулар, жарнамалар, прейскуранттар, баға көрсеткiштерi сияқты деректемелер мен көрнекi ақпараттар басым бағытта мемлекеттiк тiлде жасақталсын.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Қала, аудандар әкiмдерi: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өз әкiмшiлiк аумақтарындағы көлiк, сауда және байланыс салаларын мемлекеттiк тiлдегi сапалы анықтама-ақпараттармен қамтамасыз етудi ұйымдастырсын;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- облыс орталығы мен аудандарда, кенттер мен селоларда жұртшылыққа қызмет ететiн байланыс тораптарын қазақ қарпiлi аппараттармен, сондай-ақ қазақ тiлiнде қызмет жасай алатын кадрлармен қамтамасыз етудi бақылауға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және 93-баптарына сай азаматтарға мемлекеттiк тiлдi үйрету курстарын ұйымдастыру үшiн жыл сайын облыстық және жергiлiктi бюджеттерде қаржы-қаражат қарастырылсын.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Облыстағы мемлекеттiк ұйымдар мемлекеттiк тiлдi меңгерген қызметкерлердi материалдық, моральдық көтермелеу шараларын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Мемлекеттiк ұйымдардың, кәсiпорындар мен мекемелердiң штат кестелерiне қазақ тiлiнде iс жүргiзушiлер мен аудармашылардың лауазымдары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Облыстық ақпарат және қоғамдық келiсiм басқармасына (Б.Қожиев) мемлекеттiк тiлдi үйрету мен iс қағаздарға енгiзудiң кешендi бағдарламаларын әзiрлеп, мекеме, ұйымдарға әдiстемелiк көмек көрсетiп отыру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Облыс әкiмi аппараты (М. Өтешов) атқару органдарынан келiп түскен </w:t>
      </w:r>
      <w:r>
        <w:rPr>
          <w:rFonts w:ascii="Times New Roman"/>
          <w:b w:val="false"/>
          <w:i w:val="false"/>
          <w:color w:val="000000"/>
          <w:sz w:val="28"/>
        </w:rPr>
        <w:t>мемлекеттiк тiлдегi құжаттардың сапасына оқтын-оқтын сараптау өткiзiп, оны жақсарту жөнiнде облыс әкiмiне ұсыныстар енгiзсiн.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Осы шешiмнiң жүзеге асырылуына мемлекеттiк атқару органдарының, мекемелер мен ұйымдардың, барлық деңгейдегi әкiмдер тiкелей жауапты.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Облыс әкiмiнiң осы шешiмi облыстық Мәслихаттың кезектi сессиясының бекiтiлуiне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Осы шешiмнiң орындалуына бақылау жасау облыс әкiмiнiң орынбасары Т. Мүрсәлиеваға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