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9ed8" w14:textId="cf19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Радиожиілік ресурсын (спектрін) пайдалану үшін ақы төлеу жөніндегі Есеп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министрінің 2002 жылғы 31 қаңтардағы N 109 бұйрығы Қазақстан Республикасы Әділет министрлігінде 2002 жылғы 26 ақпанда тіркелді. Тіркеу N 1774. Күші жойылды - Қазақстан Республикасы Қаржы министрінің 2010 жылғы 12 мамырдағы N 223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2010.05.12 </w:t>
      </w:r>
      <w:r>
        <w:rPr>
          <w:rFonts w:ascii="Times New Roman"/>
          <w:b w:val="false"/>
          <w:i w:val="false"/>
          <w:color w:val="ff0000"/>
          <w:sz w:val="28"/>
        </w:rPr>
        <w:t>N 223</w:t>
      </w:r>
      <w:r>
        <w:rPr>
          <w:rFonts w:ascii="Times New Roman"/>
          <w:b w:val="false"/>
          <w:i w:val="false"/>
          <w:color w:val="ff0000"/>
          <w:sz w:val="28"/>
        </w:rPr>
        <w:t xml:space="preserve"> Бұйрығымен.</w:t>
      </w:r>
    </w:p>
    <w:bookmarkStart w:name="z7" w:id="0"/>
    <w:p>
      <w:pPr>
        <w:spacing w:after="0"/>
        <w:ind w:left="0"/>
        <w:jc w:val="both"/>
      </w:pPr>
      <w:r>
        <w:rPr>
          <w:rFonts w:ascii="Times New Roman"/>
          <w:b w:val="false"/>
          <w:i w:val="false"/>
          <w:color w:val="000000"/>
          <w:sz w:val="28"/>
        </w:rPr>
        <w:t>
      "Қазақстан Республикасының радиожиілік ресурсын (спектрін) пайдалану үшін республикалық бюджетке ақы төлеу ережесін және ставкаларын бекіту туралы" 2001 жылғы 15 маусымдағы Қазақстан Республикасы Үкіметінің N 825 </w:t>
      </w:r>
      <w:r>
        <w:rPr>
          <w:rFonts w:ascii="Times New Roman"/>
          <w:b w:val="false"/>
          <w:i w:val="false"/>
          <w:color w:val="000000"/>
          <w:sz w:val="28"/>
        </w:rPr>
        <w:t xml:space="preserve">P010825_ </w:t>
      </w:r>
      <w:r>
        <w:rPr>
          <w:rFonts w:ascii="Times New Roman"/>
          <w:b w:val="false"/>
          <w:i w:val="false"/>
          <w:color w:val="000000"/>
          <w:sz w:val="28"/>
        </w:rPr>
        <w:t>қаулысын жүзеге асыру мақсатында 
</w:t>
      </w:r>
      <w:r>
        <w:rPr>
          <w:rFonts w:ascii="Times New Roman"/>
          <w:b w:val="false"/>
          <w:i w:val="false"/>
          <w:color w:val="000000"/>
          <w:sz w:val="28"/>
        </w:rPr>
        <w:t xml:space="preserve">
БҰЙЫРАМЫН: 1. Қоса берілген 2001 жылға арналған радиожиілік ресурсын (спектрін) пайдалану үшін ақы төлеу жөніндегі Есеп нысандары бекітілсін. 2. Өндірістік емес төлемдер департаменті (Ю.Д. Тілеумұратов) Қазақстан Республикасы Әділет министрлігінде мемлекеттік тіркеуден өтуді қамтамасыз етсін. 3. Осы бұйрық мемлекеттік тіркеу күнінен бастап қолданысқа енеді. Министр Қазақстан Республикасының Қаржы Бірінші вице-Министрі 2002 жылғы 4 ақпан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2002 жылғы 31 қаңтардағы N 109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2001 жыл үшін радиожиілік ресурсын (спектрін) 
</w:t>
      </w:r>
      <w:r>
        <w:rPr>
          <w:rFonts w:ascii="Times New Roman"/>
          <w:b w:val="false"/>
          <w:i w:val="false"/>
          <w:color w:val="000000"/>
          <w:sz w:val="28"/>
        </w:rPr>
        <w:t xml:space="preserve">
пайдаланғаны үшін төлем бойынша ЕСЕП СТН ___________________________________________________________________ Салық төлеушінің аты-жөні немесе атауы __________________________________________________________ ________________________________________________________________________ Салық кезеңі ____ Жыл Валютаның ______ КZТ - теңге, коды USD - АҚШ доллары Тіркелген қызметке радиожиілік ресурсын (спектрін) пайдаланғаны үшін төлемнің есебі* млрд. млн. мың. 1. Төлеуге есептелді _______________________ 2. Нақты төленді _______________________ Телерадио тарату қызметіне радиожиілік ресурсын (спектрін) пайдаланғаны үшін төлемнің есебі** млрд. млн. мың. 1. Төлеуге есептелді _______________________ 2. Нақты төленді _______________________ Радиожиілік ресурсын (спектрін) пайдаланғаны үшін төлем млрд. млн. мың. 1. Төлеуге есептелді - барлығы _______________________ 2. Нақты төленді - барлығы _______________________ _______________________________________________________________________ Салық төлеушінің жауапкершілігі Біз (Мен) осы Есепте келтірілген мәліметтердің растығы мен толықтығы үшін Қазақстан Республикасының заңнама кесімдеріне сәйкес жауап береміз (беремін) ___________________ /_____________/ Есепті _ _ _ _ _ _ _ _ Басшының (салық Қолы берген күн Күні, айы, төлеушінің) аты-жөні жылы санмен __________________/_____________/ Бас бухгалтердің Қолы аты-жөні ___________________/_____________/ Есепті толтырған Қолы лауазымды тұлғаның аты-жөні М.О. ___________________/_____________/ Есепті жасау бойынша Қолы қызмет көрсеткен салық төлеушінің өкілінің аты-жөні Есепті қабылдаған лауазымды Салық органында _ _ _ _ _ _ _ тұлғаның аты-жөні __________ Қолы Есепті қабылда. Күні, айы, ған күн жылы санмен ___________ М.О. Салық органының _______________ коды _________________________________________________________________________ * 2001 жылға радиожиілік ресурсын (спектрін) пайдаланғаны үшін төлем бойынша есепке 1-қосымшаға сәйкес толтырылады. ** 2001 жылға радиожиілік ресурсын (спектрін) пайдаланғаны үшін төлем бойынша есепке 2-қосымшаға сәйкес толтырылады. __________________________________________________________ Қазақстан Республикасы Мемлекеттік кіріс министрінің 2002 жылғы 31 қаңтардағы N 109 бұйрығымен бекітілген тіркелген және жылжымалы радио қызметтеріне 2001 жылға радиожиілігін пайдаланғаны үшін төлем бойынша есепке 1-қосымша Ағымдағы беттің нөмірін көрсетіңіз______ СТН ___________________________________________________________________ Салық төлеушінің аты-жөні немесе атауы _______________________________________________________ ________________________________________________________________________ Салық кезеңі _____ Жыл Валютаның ______ КZТ - теңге, коды USD - АҚШ доллары Парақтардың жалпы саны _____ Радиожиілік ресурсын (спектрін) пайдаланғаны үшін төлемді есептеу үшін мәліметтер Атауы 1 Радио байланыс түрі _______________________________________________ ______________________________________________________________________ 2 Радиожиілік ресурсын (спектрін) пайдаланатын орынның атауы А Облысы _____________________________________________________ В Қала немесе аудан ____________________________________________________ С Ауыл, село ____________________________________________________ 3 Берілетін құралдың қуаттығы, Вт. мың. __________________ 4 Саны, дана А Станциялар ________ В Каналдар ________ С Радиожиіліктер ________ 5 Радиожиілік ресурсын (спектрін) пайдаланғаны үшін төлемнің ставкаларының кестесі бойынша жолдың ені Бүтін Бөлшек А кГц ______,___________ В МГц ______,___________ 6 Факті бойынша жолдың ені Бүтін Бөлшек А кГц ______,___________ В МГц ______,___________ 7 Есепті салық кезеңінде радиожиілік ресурсын (спектрін) пайдалану кезеңі, ай. ______ Радиожиілік ресурсын (спектрін) пайдалану үшін төлем Атауы 1. АЕК-не төлемнің ставкасы Бүтін Бөлшек ______,___________ 2. Айлық есептік көрсеткіштің мөлшері ______,___________ 3. Төлемнің есептелген сомасы млрд. млн. мың. _________________________ 4. Нақты төленді _________________________ ___________________________________________________/________ Осы нысанды толтырған лауазымды тұлғаның аты-жөні Қолы ___________________________________________________/________ Есепті қабылдаған лауазымды тұлғаның аты-жөні Қолы __________________________________________________________________________ Ескерту. 1-қосымша радиобайланыстың әр түрі бойынша толтырылады. ___________________________________________________________________________ Қазақстан Республикасы Мемлекеттік кіріс министрінің 2002 жылғы 31 қаңтардағы N 109 бұйрығымен бекітілген телерадио қызметіне 2001 жылға радиожиілігін пайдаланғаны үшін төлем бойынша есепке 2-қосымша </w:t>
      </w:r>
      <w:r>
        <w:br/>
      </w:r>
      <w:r>
        <w:rPr>
          <w:rFonts w:ascii="Times New Roman"/>
          <w:b w:val="false"/>
          <w:i w:val="false"/>
          <w:color w:val="000000"/>
          <w:sz w:val="28"/>
        </w:rPr>
        <w:t>
</w:t>
      </w:r>
      <w:r>
        <w:rPr>
          <w:rFonts w:ascii="Times New Roman"/>
          <w:b w:val="false"/>
          <w:i w:val="false"/>
          <w:color w:val="000000"/>
          <w:sz w:val="28"/>
        </w:rPr>
        <w:t xml:space="preserve">
Ағымдағы беттің </w:t>
      </w:r>
      <w:r>
        <w:br/>
      </w:r>
      <w:r>
        <w:rPr>
          <w:rFonts w:ascii="Times New Roman"/>
          <w:b w:val="false"/>
          <w:i w:val="false"/>
          <w:color w:val="000000"/>
          <w:sz w:val="28"/>
        </w:rPr>
        <w:t xml:space="preserve">
нөмірін көрсетіңіз____ </w:t>
      </w:r>
      <w:r>
        <w:br/>
      </w:r>
      <w:r>
        <w:rPr>
          <w:rFonts w:ascii="Times New Roman"/>
          <w:b w:val="false"/>
          <w:i w:val="false"/>
          <w:color w:val="000000"/>
          <w:sz w:val="28"/>
        </w:rPr>
        <w:t>
</w:t>
      </w:r>
      <w:r>
        <w:rPr>
          <w:rFonts w:ascii="Times New Roman"/>
          <w:b w:val="false"/>
          <w:i w:val="false"/>
          <w:color w:val="000000"/>
          <w:sz w:val="28"/>
        </w:rPr>
        <w:t xml:space="preserve">
СТН ____________________________________________________________________ Салық төлеушінің аты-жөні немесе атауы _______________________________________________________ ________________________________________________________________________ Валютаның ______ КZТ - теңге, коды USD - АҚШ доллары Парақтардың жалпы саны _____ Радиожиілік ресурсын (спектрін) пайдаланғаны үшін төлемді есептеу үшін мәліметтер Атауы 1 Телерадио тарату қызметінің түрі ___________________________________ 2 Жиіліктер диапазоны ________________________________________________ 3 Радиожиілік ресурсын (спектрін) пайдаланатын орынның атауы А Облысы ____________________________________________________ В Қала немесе аудан ____________________________________________________ С Ауыл, село ____________________________________________________ 4 Берілетін құралдың қуаттығы, Вт. мың. __________________ 5 Қайта есептеу жүргізілетін радиожиілік ресурсын (спектрін) пайдалану кезеңі, ай Күні, айы, жылы санмен Күні, айы, жылы санмен _______________________ бастап _______________________ қоса 6 Есепті салық кезеңінде радиожиілік ресурсын (спектрін) пайдалану кезеңі, ай _______ Радиожиілік ресурсын (спектрін) пайдалану үшін төлем Атауы Бүтін Бөлшек 1. АЕК-не төлемнің ставкасы __________________,____ 2. Айлық есептік көрсеткіштің мөлшері _______________________ 3. Төлемнің есептелген сомасы млрд. млн. мың. _________________________ 4. Нақты төленді _________________________ ___________________________________________________/________ Осы нысанды толтырған лауазымды тұлғаның аты-жөні Қолы ___________________________________________________/________ Есепті қабылдаған лауазымды тұлғаның аты-жөні Қолы __________________________________________________________________________ Ескерту. 2-қосымша әрбір телерадио тарату қызметінің түрі бойынша толтырылады. __________________________________________________________________________ Мамандар: Омарбекова А.Т. Жұманазарова А.Б.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