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5d34" w14:textId="b835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құндылықтарды пайдалануға байланысты қызметтi лицензиялау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2002 жылғы 18 қаңтардағы N 26 қаулысы. Қазақстан Республикасы Әділет министрлігінде 2002 жылғы 27 ақпанда тіркелді. Тіркеу N 1775. Күші жойылды - ҚР Ұлттық Банкі Басқармасының 2003 жылғы 25 шілдедегі N 257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валюта операцияларын жүргiзудi реттейтiн заңдарды жетiлдiру мақсатында Қазақстан Республикасы Ұлттық Банкiнiң Басқармасы ҚАУЛЫ ЕТЕДI: 
</w:t>
      </w:r>
      <w:r>
        <w:br/>
      </w:r>
      <w:r>
        <w:rPr>
          <w:rFonts w:ascii="Times New Roman"/>
          <w:b w:val="false"/>
          <w:i w:val="false"/>
          <w:color w:val="000000"/>
          <w:sz w:val="28"/>
        </w:rPr>
        <w:t>
      1. Валюталық құндылықтарды пайдалануға байланысты қызметтi лицензиялау ережесi бекiтiлсiн және Ереже мен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Валюталық реттеу және бақылау басқармасы (Мәженова Б.М.): 
</w:t>
      </w:r>
      <w:r>
        <w:br/>
      </w:r>
      <w:r>
        <w:rPr>
          <w:rFonts w:ascii="Times New Roman"/>
          <w:b w:val="false"/>
          <w:i w:val="false"/>
          <w:color w:val="000000"/>
          <w:sz w:val="28"/>
        </w:rPr>
        <w:t>
      1) Заң департаментiмен (Шәрiпов С.Б.) бiрлесiп осы қаулыны және Валюталық құндылықтарды пайдалануға байланысты қызметтi лицензиялау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Валюталық құндылықтарды пайдалануға байланысты қызметтi лицензиялау ережесiн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3. Осы қаулы күшiне енгiзiлген күннен бастап: 
</w:t>
      </w:r>
      <w:r>
        <w:br/>
      </w:r>
      <w:r>
        <w:rPr>
          <w:rFonts w:ascii="Times New Roman"/>
          <w:b w:val="false"/>
          <w:i w:val="false"/>
          <w:color w:val="000000"/>
          <w:sz w:val="28"/>
        </w:rPr>
        <w:t>
      1) Қазақстан Республикасының Ұлттық Банкi Басқармасының "Шетел валютасын пайдалануға байланысты қызметтi лицензиялау тәртiбi туралы ереженi бекiту туралы" 1997 жылғы 24 сәуiрдегi N 130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Республикасының Ұлттық Банкi Басқармасының "Шетел валютасын пайдалануға байланысты қызметтi лицензиялау тәртiбi туралы ереженi бекiту туралы" 1997 жылғы 24 сәуiрдегi N 130 қаулысымен бекiтiлген Валюта құндылықтарын лицензиялауға байланысты қызметтi лицензиялау ережесiнiң күшi жойылды деп танылсын. 
</w:t>
      </w:r>
      <w:r>
        <w:br/>
      </w:r>
      <w:r>
        <w:rPr>
          <w:rFonts w:ascii="Times New Roman"/>
          <w:b w:val="false"/>
          <w:i w:val="false"/>
          <w:color w:val="000000"/>
          <w:sz w:val="28"/>
        </w:rPr>
        <w:t>
      4. Халықаралық қатынас және жұртшылықпен байланыс басқармасы (Мартюшев Ю.А.) осы қаулыны және Валюталық құндылықтарды пайдалануға байланысты қызметтi лицензиялау ережесiн бұқаралық ақпарат құралдарында жарияласын.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Е.Т. Жангелдинге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Экономика және сауда министрлігі
</w:t>
      </w:r>
      <w:r>
        <w:br/>
      </w:r>
      <w:r>
        <w:rPr>
          <w:rFonts w:ascii="Times New Roman"/>
          <w:b w:val="false"/>
          <w:i w:val="false"/>
          <w:color w:val="000000"/>
          <w:sz w:val="28"/>
        </w:rPr>
        <w:t>
      2002 жылғы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"Валюталық құндылықтарды пайдалануға
</w:t>
      </w:r>
      <w:r>
        <w:br/>
      </w:r>
      <w:r>
        <w:rPr>
          <w:rFonts w:ascii="Times New Roman"/>
          <w:b w:val="false"/>
          <w:i w:val="false"/>
          <w:color w:val="000000"/>
          <w:sz w:val="28"/>
        </w:rPr>
        <w:t>
байланысты қызметтi лицензиялау  
</w:t>
      </w:r>
      <w:r>
        <w:br/>
      </w:r>
      <w:r>
        <w:rPr>
          <w:rFonts w:ascii="Times New Roman"/>
          <w:b w:val="false"/>
          <w:i w:val="false"/>
          <w:color w:val="000000"/>
          <w:sz w:val="28"/>
        </w:rPr>
        <w:t>
ережесiн бекiту туралы"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ВАЛЮТАЛЫҚ ҚҰНДЫЛЫҚТАРДЫ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мәтiн бойынша "Экономика және сауда министрлiгi" деген сөздер "Экономика және бюджеттiк жоспарлау министрлiгi" деген сөздермен ауыстырылды - ҚР Ұлттық Банкі Басқармасының 2003 жылғы 30 маусымдағы N 195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"Қазақстан Республикасының 
</w:t>
      </w:r>
      <w:r>
        <w:rPr>
          <w:rFonts w:ascii="Times New Roman"/>
          <w:b w:val="false"/>
          <w:i w:val="false"/>
          <w:color w:val="000000"/>
          <w:sz w:val="28"/>
        </w:rPr>
        <w:t xml:space="preserve"> Ұлттық Банкi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банктер және банк қызметi туралы </w:t>
      </w:r>
      <w:r>
        <w:rPr>
          <w:rFonts w:ascii="Times New Roman"/>
          <w:b w:val="false"/>
          <w:i w:val="false"/>
          <w:color w:val="000000"/>
          <w:sz w:val="28"/>
        </w:rPr>
        <w:t>
", "
</w:t>
      </w:r>
      <w:r>
        <w:rPr>
          <w:rFonts w:ascii="Times New Roman"/>
          <w:b w:val="false"/>
          <w:i w:val="false"/>
          <w:color w:val="000000"/>
          <w:sz w:val="28"/>
        </w:rPr>
        <w:t xml:space="preserve"> Лицензиялау туралы </w:t>
      </w:r>
      <w:r>
        <w:rPr>
          <w:rFonts w:ascii="Times New Roman"/>
          <w:b w:val="false"/>
          <w:i w:val="false"/>
          <w:color w:val="000000"/>
          <w:sz w:val="28"/>
        </w:rPr>
        <w:t>
", "
</w:t>
      </w:r>
      <w:r>
        <w:rPr>
          <w:rFonts w:ascii="Times New Roman"/>
          <w:b w:val="false"/>
          <w:i w:val="false"/>
          <w:color w:val="000000"/>
          <w:sz w:val="28"/>
        </w:rPr>
        <w:t xml:space="preserve"> Валюталық реттеу туралы </w:t>
      </w:r>
      <w:r>
        <w:rPr>
          <w:rFonts w:ascii="Times New Roman"/>
          <w:b w:val="false"/>
          <w:i w:val="false"/>
          <w:color w:val="000000"/>
          <w:sz w:val="28"/>
        </w:rPr>
        <w:t>
" Қазақстан Республикасының Заңдарына сәйкес әзiрлендi және валюталық құндылықтарды пайдалануға байланысты қызметтi лицензиялаудың тәртiбi мен талаптарын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(бұдан әрi - Ұлттық Банк) валюталық құндылықтарды пайдалануға байланысты жүргiзiлетiн мынадай операция түрлерiне: 
</w:t>
      </w:r>
      <w:r>
        <w:br/>
      </w:r>
      <w:r>
        <w:rPr>
          <w:rFonts w:ascii="Times New Roman"/>
          <w:b w:val="false"/>
          <w:i w:val="false"/>
          <w:color w:val="000000"/>
          <w:sz w:val="28"/>
        </w:rPr>
        <w:t>
      1) қолма-қол шетел валютасына бөлшек сауда жасауға және қызмет көрсетуге; 
</w:t>
      </w:r>
      <w:r>
        <w:br/>
      </w:r>
      <w:r>
        <w:rPr>
          <w:rFonts w:ascii="Times New Roman"/>
          <w:b w:val="false"/>
          <w:i w:val="false"/>
          <w:color w:val="000000"/>
          <w:sz w:val="28"/>
        </w:rPr>
        <w:t>
      2) резиденттердiң (Қазақстан Республикасының валютасымен ашылған есепшоттарды қоса алғанда) шетелдiк банктерде және өздерi тiркелген мемлекеттердiң заңнамаларына сәйкес банк операцияларын жүргiзу құқығы бар өзге де қаржы институттарында есепшоттар ашуына; 
</w:t>
      </w:r>
      <w:r>
        <w:br/>
      </w:r>
      <w:r>
        <w:rPr>
          <w:rFonts w:ascii="Times New Roman"/>
          <w:b w:val="false"/>
          <w:i w:val="false"/>
          <w:color w:val="000000"/>
          <w:sz w:val="28"/>
        </w:rPr>
        <w:t>
      3) осы Ережеде көзделген капитал қозғалысына байланысты операцияларды жүзеге асыруға; 
</w:t>
      </w:r>
      <w:r>
        <w:br/>
      </w:r>
      <w:r>
        <w:rPr>
          <w:rFonts w:ascii="Times New Roman"/>
          <w:b w:val="false"/>
          <w:i w:val="false"/>
          <w:color w:val="000000"/>
          <w:sz w:val="28"/>
        </w:rPr>
        <w:t>
      4) резиденттiң резидент еместен кредит ретiнде алатын шетел валютасын үшiншi тұлғаның есепшоттарына есептеуге лицензиялар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 алу үшiн Ұлттық Банкке (оның аумақтық филиалына) мынадай құжаттар ұсынылады: 
</w:t>
      </w:r>
      <w:r>
        <w:br/>
      </w:r>
      <w:r>
        <w:rPr>
          <w:rFonts w:ascii="Times New Roman"/>
          <w:b w:val="false"/>
          <w:i w:val="false"/>
          <w:color w:val="000000"/>
          <w:sz w:val="28"/>
        </w:rPr>
        <w:t>
      1) жарғының нотариат куәландырған көшiрмесi (заңды тұлғалар үшiн); 
</w:t>
      </w:r>
      <w:r>
        <w:br/>
      </w:r>
      <w:r>
        <w:rPr>
          <w:rFonts w:ascii="Times New Roman"/>
          <w:b w:val="false"/>
          <w:i w:val="false"/>
          <w:color w:val="000000"/>
          <w:sz w:val="28"/>
        </w:rPr>
        <w:t>
      2) Қазақстан Республикасының уәкiлеттi органында мемлекеттiк тiркелгенi туралы куәлiктiң көшiрмесi (заңды тұлғалар үшiн); 
</w:t>
      </w:r>
      <w:r>
        <w:br/>
      </w:r>
      <w:r>
        <w:rPr>
          <w:rFonts w:ascii="Times New Roman"/>
          <w:b w:val="false"/>
          <w:i w:val="false"/>
          <w:color w:val="000000"/>
          <w:sz w:val="28"/>
        </w:rPr>
        <w:t>
      3) Қазақстан Республикасының статистика жөнiндегi уәкiлеттi мемлекеттiк органы берген статистикалық карточкасының көшiрмесi (заңды тұлғалар үшiн); 
</w:t>
      </w:r>
      <w:r>
        <w:br/>
      </w:r>
      <w:r>
        <w:rPr>
          <w:rFonts w:ascii="Times New Roman"/>
          <w:b w:val="false"/>
          <w:i w:val="false"/>
          <w:color w:val="000000"/>
          <w:sz w:val="28"/>
        </w:rPr>
        <w:t>
      4) жеке басын куәландыратын құжаттың көшiрмесi (жеке тұлғалар үшiн); 
</w:t>
      </w:r>
      <w:r>
        <w:br/>
      </w:r>
      <w:r>
        <w:rPr>
          <w:rFonts w:ascii="Times New Roman"/>
          <w:b w:val="false"/>
          <w:i w:val="false"/>
          <w:color w:val="000000"/>
          <w:sz w:val="28"/>
        </w:rPr>
        <w:t>
      5) лицензиялық алымның төленгенiн растайтын құжаттың көшiрмесi; 
</w:t>
      </w:r>
      <w:r>
        <w:br/>
      </w:r>
      <w:r>
        <w:rPr>
          <w:rFonts w:ascii="Times New Roman"/>
          <w:b w:val="false"/>
          <w:i w:val="false"/>
          <w:color w:val="000000"/>
          <w:sz w:val="28"/>
        </w:rPr>
        <w:t>
      6) осы Ережеде көзделген өзге де құжаттар.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Ұлттық Банк лицензия беру туралы шешiм қабылдау үшiн жүргiзiлген операциялар туралы қажеттi қосымша ақпаратты немесе құжатты, оның iшiнде өтiнiш берушiнiң Ұлттық Банкке ұсынған құжаттарында сiлтеме жасалған құжаттарды, сондай-ақ Ұлттық Банкте лицензиялауға жататын операцияларды жүзеге асыру үшiн қажеттi, уәкiлеттi органның (өтiнiш берушiнiң органдарын қоса алғанда) лицензияларын, өзге де рұқсаттарды, сертификаттар мен басқа да құжаттарды сұратуға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Ережеге сәйкес Ұлттық Банкке ұсынылатын, резидент пен резидент еместiң арасында жасалған шарттардың (келiсiм-шарттардың, келiсiмдердiң) көшiрмелерi тiгiлген және резиденттiң (заңды тұлғаның немесе жеке кәсiпкердiң) мөрiмен расталған болуы тиiс. 
</w:t>
      </w:r>
      <w:r>
        <w:br/>
      </w:r>
      <w:r>
        <w:rPr>
          <w:rFonts w:ascii="Times New Roman"/>
          <w:b w:val="false"/>
          <w:i w:val="false"/>
          <w:color w:val="000000"/>
          <w:sz w:val="28"/>
        </w:rPr>
        <w:t>
      Шет ел тiлiнде жасалған құжаттар Ұлттық Банкке олардың мемлекеттiк тiлге және/немесе орыс тiлiне нотариалды куәландырылған аудармасымен қоса тапсырылуы тиiс. 
</w:t>
      </w:r>
      <w:r>
        <w:br/>
      </w:r>
      <w:r>
        <w:rPr>
          <w:rFonts w:ascii="Times New Roman"/>
          <w:b w:val="false"/>
          <w:i w:val="false"/>
          <w:color w:val="000000"/>
          <w:sz w:val="28"/>
        </w:rPr>
        <w:t>
      Ұлттық Банк лицензия алуға құжат ұсынған немесе осындай лицензияны алған резиденттi Ұлттық Банкке резидент емес жiберген құжаттардың нотариат куәландырған мемлекеттiк тiлдегi және/немесе орыс тiлiндегi аудармасын ұсынуын мiндеттеуге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Ұлттық Банк (оның аумақтық филиалдары) лицензия беру туралы өтiнiштi өтiнiш берушi барлық қажеттi құжаттарды ұсынған күннен бастап бiр айлық мерзiмде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жағдайларда лицензия беруден бас тартылады: 
</w:t>
      </w:r>
      <w:r>
        <w:br/>
      </w:r>
      <w:r>
        <w:rPr>
          <w:rFonts w:ascii="Times New Roman"/>
          <w:b w:val="false"/>
          <w:i w:val="false"/>
          <w:color w:val="000000"/>
          <w:sz w:val="28"/>
        </w:rPr>
        <w:t>
      1) осы Ережеде көзделген құжаттарды не өзге де ақпаратты ұсынбағанда; 
</w:t>
      </w:r>
      <w:r>
        <w:br/>
      </w:r>
      <w:r>
        <w:rPr>
          <w:rFonts w:ascii="Times New Roman"/>
          <w:b w:val="false"/>
          <w:i w:val="false"/>
          <w:color w:val="000000"/>
          <w:sz w:val="28"/>
        </w:rPr>
        <w:t>
      2) шынайы емес ақпарат ұсынғанда; 
</w:t>
      </w:r>
      <w:r>
        <w:br/>
      </w:r>
      <w:r>
        <w:rPr>
          <w:rFonts w:ascii="Times New Roman"/>
          <w:b w:val="false"/>
          <w:i w:val="false"/>
          <w:color w:val="000000"/>
          <w:sz w:val="28"/>
        </w:rPr>
        <w:t>
      3) өтiнiш берушi осы Ережеде белгiленген талаптарға сәйкес келмегенде; 
</w:t>
      </w:r>
      <w:r>
        <w:br/>
      </w:r>
      <w:r>
        <w:rPr>
          <w:rFonts w:ascii="Times New Roman"/>
          <w:b w:val="false"/>
          <w:i w:val="false"/>
          <w:color w:val="000000"/>
          <w:sz w:val="28"/>
        </w:rPr>
        <w:t>
      4) жүргiзiлетiн операция Қазақстан Республикасының заңдарына сәйкес келмесе; 
</w:t>
      </w:r>
      <w:r>
        <w:br/>
      </w:r>
      <w:r>
        <w:rPr>
          <w:rFonts w:ascii="Times New Roman"/>
          <w:b w:val="false"/>
          <w:i w:val="false"/>
          <w:color w:val="000000"/>
          <w:sz w:val="28"/>
        </w:rPr>
        <w:t>
      5) операцияларды Қазақстан Республикасының уәкiлеттi банктерi арқылы жүргiзу мүмкiндiгi болғанда (осы Ереженiң 3 және 6-тарауларында көзделген операциялар үшiн); 
</w:t>
      </w:r>
      <w:r>
        <w:br/>
      </w:r>
      <w:r>
        <w:rPr>
          <w:rFonts w:ascii="Times New Roman"/>
          <w:b w:val="false"/>
          <w:i w:val="false"/>
          <w:color w:val="000000"/>
          <w:sz w:val="28"/>
        </w:rPr>
        <w:t>
      6)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өзге де негiздер болғанда.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беруден бас тартқан жағдайда өтiнiш берушiге бас тарту себебi көрсетiле отырып жазбаша нысанда дәлелдi жауап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"Валюталық реттеу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негiздемелер бойынша лицензияның қолданылуы тоқтатылады не қайтарып алынады. 
</w:t>
      </w:r>
      <w:r>
        <w:br/>
      </w:r>
      <w:r>
        <w:rPr>
          <w:rFonts w:ascii="Times New Roman"/>
          <w:b w:val="false"/>
          <w:i w:val="false"/>
          <w:color w:val="000000"/>
          <w:sz w:val="28"/>
        </w:rPr>
        <w:t>
      Лицензияның қолданылуы оны тоқтату себебiн және анықталған заң бұзушылықтарды жою жөнiндегi шараларды көрсете отырып алты айға дейiнгi мерзiмге тоқтатылады. 
</w:t>
      </w:r>
      <w:r>
        <w:br/>
      </w:r>
      <w:r>
        <w:rPr>
          <w:rFonts w:ascii="Times New Roman"/>
          <w:b w:val="false"/>
          <w:i w:val="false"/>
          <w:color w:val="000000"/>
          <w:sz w:val="28"/>
        </w:rPr>
        <w:t>
      Лицензия қайтарып алынған не оның қолданылуы тоқтатылған жағдайда Ұлттық Банк (оның аумақтық филиалы) шешiм қабылданған күннен бастап он күнтiзбелiк күн iшiнде тиiстi шешiмнiң көшiрмесiн лицензиатқа жiбередi. Сонымен қатар лицензиат мұндай шешiмнiң көшiрмесiн алған күннен бастап он күнтiзбелiк күннiң iшiнде оған берiлген лицензияны Ұлттық Банкке (оның аумақтық филиалына) қайтаруға мiндеттi. Лицензиат лицензияның қолданылуын тоқтатуға негiз болған себептi жою фактiсiн растайтын құжаттарды ұсынғаннан кейiн Ұлттық Банк (оның аумақтық филиалы) лицензияны лицензиатқа қайтарып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"Лицензиялау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және осы Ережеде көзделген жағдайларда лицензияның қолданылуы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Ұлттық Банк берiлген лицензия негiзiнде жүргiзiлген операциялар бойынша резиденттiң мiндеттемелерi үшiн жауап бермейдi.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Қолма-қол шетел валютасымен бөлшек сауда жасауды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қызмет көрсетудi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Ұлттық Банк (оның аумақтық филиалы) қолма-қол шетел валютасына бөлшек сауда жасауға және қызмет көрсетуге: 
</w:t>
      </w:r>
      <w:r>
        <w:br/>
      </w:r>
      <w:r>
        <w:rPr>
          <w:rFonts w:ascii="Times New Roman"/>
          <w:b w:val="false"/>
          <w:i w:val="false"/>
          <w:color w:val="000000"/>
          <w:sz w:val="28"/>
        </w:rPr>
        <w:t>
      1) өз қызметiн Қазақстан Республикасының кеден аумағында кеден бақылауы арқылы халықаралық қатынас үшiн ашылған әуежайларда, порттарда және шекара асуларында жүзеге асыратын; 
</w:t>
      </w:r>
      <w:r>
        <w:br/>
      </w:r>
      <w:r>
        <w:rPr>
          <w:rFonts w:ascii="Times New Roman"/>
          <w:b w:val="false"/>
          <w:i w:val="false"/>
          <w:color w:val="000000"/>
          <w:sz w:val="28"/>
        </w:rPr>
        <w:t>
      2) өз қызметiн халықаралық тасымал жасайтын, теңiз, әуе, темiр жол және автомобиль көлiгiнде жүзеге асыратын; 
</w:t>
      </w:r>
      <w:r>
        <w:br/>
      </w:r>
      <w:r>
        <w:rPr>
          <w:rFonts w:ascii="Times New Roman"/>
          <w:b w:val="false"/>
          <w:i w:val="false"/>
          <w:color w:val="000000"/>
          <w:sz w:val="28"/>
        </w:rPr>
        <w:t>
      3) қонақ үй қызметiн көрсететiн және уәкiлеттi мемлекеттiк органның осы тұлғалардың меншiк құқығындағы немесе пайдалануына жататын қонақ үйлерге осы қонақ үйлерде тұратын резидент емес клиенттермен есеп айырысу үшiн төрт немесе бес жұлдызды қонақ үй санатын беру туралы сертификаты бар тұлғаларға лицензиялар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Ұлттық Банктiң қолма-қол шетел валютасымен бөлшек сауданы жүзеге асыруға және қызмет көрсетуге берiлетiн лицензиялары бас лицензиялар болып табылады және оларды иеленушiлерге бөлшек сауда жасау және қызмет көрсету кезiнде қолма-қол шетел валютасымен есеп айырысуға құқық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Резиденттер қолма-қол шетел валютасымен бөлшек сауда жасауды және қызмет көрсетудi бастағанға дейiн Ұлттық Банктiң лицензиясын алуға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Өтiнiш берушiлер осы Ереженiң 2-тармағында көзделген құжаттарға толықтыру ретiнде лицензия алу үшiн Ұлттық Банкке (оның аумақтық филиалына) мынадай құжаттар ұсынады: 
</w:t>
      </w:r>
      <w:r>
        <w:br/>
      </w:r>
      <w:r>
        <w:rPr>
          <w:rFonts w:ascii="Times New Roman"/>
          <w:b w:val="false"/>
          <w:i w:val="false"/>
          <w:color w:val="000000"/>
          <w:sz w:val="28"/>
        </w:rPr>
        <w:t>
      1) қолма-қол шетел валютасына сатуға ұсынылатын тауарлар мен қызметтiң тiзбесiн көрсете отырып қолма-қол шетел валютасымен бөлшек сауданы жүзеге асыруға және қызмет көрсетуге арналған лицензияны беру туралы өтiнiш; 
</w:t>
      </w:r>
      <w:r>
        <w:br/>
      </w:r>
      <w:r>
        <w:rPr>
          <w:rFonts w:ascii="Times New Roman"/>
          <w:b w:val="false"/>
          <w:i w:val="false"/>
          <w:color w:val="000000"/>
          <w:sz w:val="28"/>
        </w:rPr>
        <w:t>
      2) Қазақстан Республикасының орталық кеден органы лицензиясының нотариат куәландырған көшiрмесi (баж салығы салынбайтын сауда дүкендерiнде сауда жасауға өтiнiш берген адамдар үшін); 
</w:t>
      </w:r>
      <w:r>
        <w:br/>
      </w:r>
      <w:r>
        <w:rPr>
          <w:rFonts w:ascii="Times New Roman"/>
          <w:b w:val="false"/>
          <w:i w:val="false"/>
          <w:color w:val="000000"/>
          <w:sz w:val="28"/>
        </w:rPr>
        <w:t>
      3) банкноттарды, металл ақша мен құндылықтарды инкассациялауға және жiберуге Ұлттық Банк берген лицензиясы бар заңды тұлғамен жасалған инкассация шартының нотариат куәландырған көшiрмесi; 
</w:t>
      </w:r>
      <w:r>
        <w:br/>
      </w:r>
      <w:r>
        <w:rPr>
          <w:rFonts w:ascii="Times New Roman"/>
          <w:b w:val="false"/>
          <w:i w:val="false"/>
          <w:color w:val="000000"/>
          <w:sz w:val="28"/>
        </w:rPr>
        <w:t>
      4) салық төлеушiнiң куәлiгiнiң көшiрмесi; 
</w:t>
      </w:r>
      <w:r>
        <w:br/>
      </w:r>
      <w:r>
        <w:rPr>
          <w:rFonts w:ascii="Times New Roman"/>
          <w:b w:val="false"/>
          <w:i w:val="false"/>
          <w:color w:val="000000"/>
          <w:sz w:val="28"/>
        </w:rPr>
        <w:t>
      5) өтiнiш берушiнiң шетел валютасындағы банктiк есепшоттарының бар екендiгi туралы уәкiлеттi банктер берген анықтамалары; 
</w:t>
      </w:r>
      <w:r>
        <w:br/>
      </w:r>
      <w:r>
        <w:rPr>
          <w:rFonts w:ascii="Times New Roman"/>
          <w:b w:val="false"/>
          <w:i w:val="false"/>
          <w:color w:val="000000"/>
          <w:sz w:val="28"/>
        </w:rPr>
        <w:t>
      6) осы Ереженiң 11-тармағының 3-тармақшасында көзделген жағдайлар үшiн - уәкiлеттi орган берген сертификаттың нотариат куәландырған көшiрмесi.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Лицензия берiлгенге дейiн өтiнiш берушiнiң (оның қызметкерлерiнiң) және ол ұсынған құжаттардың Қазақстан Республикасының Үкiметi бекiткен бiлiктiлiк талаптарына сәйкестiгi тексерiледi. 
</w:t>
      </w:r>
      <w:r>
        <w:br/>
      </w:r>
      <w:r>
        <w:rPr>
          <w:rFonts w:ascii="Times New Roman"/>
          <w:b w:val="false"/>
          <w:i w:val="false"/>
          <w:color w:val="000000"/>
          <w:sz w:val="28"/>
        </w:rPr>
        <w:t>
      Тексерудi Ұлттық Банк (оның аумақтық филиалы) құрған комиссия жүзеге асырады. Тексеру нәтижелерi бойынша комиссия өтiнiш берушiнiң (оның қызметкерлерiнiң) және ол ұсынған құжаттардың бiлiктiлiк талаптарға сәйкес келуi немесе сәйкес келмеуi туралы қорытынды жасайды. 
</w:t>
      </w:r>
      <w:r>
        <w:br/>
      </w:r>
      <w:r>
        <w:rPr>
          <w:rFonts w:ascii="Times New Roman"/>
          <w:b w:val="false"/>
          <w:i w:val="false"/>
          <w:color w:val="000000"/>
          <w:sz w:val="28"/>
        </w:rPr>
        <w:t>
      Ұлттық Банк (оның аумақтық филиалы) үнемi, Ұлттық Банктiң нормативтiк құқықтық актiлерiне сәйкес қолма-қол шетел валютасына бөлшек сауданы жүзеге асыруға және қызмет көрсетуге лицензия алған резиденттiң бiлiктiлiк талаптарға сәйкестiгiн тексередi.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Қолма-қол шетел валютасына бөлшек сауданы жүзеге асыруға және қызмет көрсетуге лицензия алған резиденттер: 
</w:t>
      </w:r>
      <w:r>
        <w:br/>
      </w:r>
      <w:r>
        <w:rPr>
          <w:rFonts w:ascii="Times New Roman"/>
          <w:b w:val="false"/>
          <w:i w:val="false"/>
          <w:color w:val="000000"/>
          <w:sz w:val="28"/>
        </w:rPr>
        <w:t>
      тауарлар мен қызмет көрсетуге ақы ретiнде Қазақстан Республикасының ұлттық валютасын да қабылдауға; 
</w:t>
      </w:r>
      <w:r>
        <w:br/>
      </w:r>
      <w:r>
        <w:rPr>
          <w:rFonts w:ascii="Times New Roman"/>
          <w:b w:val="false"/>
          <w:i w:val="false"/>
          <w:color w:val="000000"/>
          <w:sz w:val="28"/>
        </w:rPr>
        <w:t>
      тоқсан сайын, есеп беретiн тоқсаннан кейiнгi айдың онына дейiн Ұлттық Банкке (оның аумақтық филиалына) осы Ереженiң 1-қосымшасына сәйкес мәлiметтер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Ұлттық Банктiң аумақтық филиалдары тоқсан сайын, есеп беретiн тоқсаннан кейiнгi екiншi айдың бiрiне дейiн осы Ереженiң 2-қосымшасына сәйкес қолма-қол шетел валютасына бөлшек сауданы жүзеге асыруға және қызмет көрсетуге берiлген лицензиялар туралы мәлiметтi, сондай-ақ осы Ереженiң 1-қосымшасына сәйкес лицензиаттар беретiн мәлiметтер негiзiнде шетел валютасы қозғалысы туралы Ұлттық Банктiң аумақтық филиалдары жасаған жиынтық мәлiметтi Ұлттық Банкке берiп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Қолма-қол шетел валютасына бөлшек сауданы жүзеге асыруға және қызмет көрсетуге берiлген Ұлттық Банктiң лицензиясының мынадай жағдайларда: 
</w:t>
      </w:r>
      <w:r>
        <w:br/>
      </w:r>
      <w:r>
        <w:rPr>
          <w:rFonts w:ascii="Times New Roman"/>
          <w:b w:val="false"/>
          <w:i w:val="false"/>
          <w:color w:val="000000"/>
          <w:sz w:val="28"/>
        </w:rPr>
        <w:t>
      осы Ереженiң 11-тармағының 3)-тармақшасында көрсетiлген сертификаттың қолданылу мерзiмi аяқталғанда не ол қайтарып алынғанда; 
</w:t>
      </w:r>
      <w:r>
        <w:br/>
      </w:r>
      <w:r>
        <w:rPr>
          <w:rFonts w:ascii="Times New Roman"/>
          <w:b w:val="false"/>
          <w:i w:val="false"/>
          <w:color w:val="000000"/>
          <w:sz w:val="28"/>
        </w:rPr>
        <w:t>
      Қазақстан Республикасы орталық кеден органының осы Ереженiң 14-тармағының 3)-тармақшасында көрсетiлген лицензия қайтарып алынғанда; 
</w:t>
      </w:r>
      <w:r>
        <w:br/>
      </w:r>
      <w:r>
        <w:rPr>
          <w:rFonts w:ascii="Times New Roman"/>
          <w:b w:val="false"/>
          <w:i w:val="false"/>
          <w:color w:val="000000"/>
          <w:sz w:val="28"/>
        </w:rPr>
        <w:t>
      осы Ереженiң 11-тармағының 3)-тармақшасында көрсетiлген қонақ үйлерге меншiк немесе пайдалану құқығы басқаға берiлгенде қолданылуы тоқтатылады.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Резиденттердiң шетелдiк банктерде есепшоттар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ашуына лицензия беру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Ұлттық Банк (оның аумақтық филиалы), осы Ереженiң 22, 23 және 24-тармақтарында көзделген жағдайларды қоспағанда, резиденттердiң шетелдiк банктерде есепшоттар, оның iшiнде металл есепшоттар ашуына лицензия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Ұлттық Банктiң резиденттердiң шетелдiк банктерде есепшоттар ашуға берген лицензиясы операциялық болып табылады. 
</w:t>
      </w:r>
      <w:r>
        <w:br/>
      </w:r>
      <w:r>
        <w:rPr>
          <w:rFonts w:ascii="Times New Roman"/>
          <w:b w:val="false"/>
          <w:i w:val="false"/>
          <w:color w:val="000000"/>
          <w:sz w:val="28"/>
        </w:rPr>
        <w:t>
      21. Резиденттер шетелдiк банкте есепшот, оның iшiнде металл есепшот ашқанға дейiн Ұлттық Банктiң лицензиясын алуға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Банктер немесе банк операцияларының жекелеген түрлерiн жүзеге асыратын ұйымдар осы Ереженiң 19-тармағында көзделген лицензияны алмай-ақ, тиiстi шарттарда көзделген негiзде және тәртiппен шетел банктерiнде корреспонденттiк және металл есепшоттар ашады (банк операцияларын жүргiзуге, оның iшiнде корреспонденттiк есепшоттар ашуға Ұлттық Банктiң лицензиясы бар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Республикасының дипломатиялық өкiлдiктерi және консулдық мекемелерi осы Ереженiң 19-тармағында көзделген лицензияны алмай-ақ, Қазақстан Республикасының дипломатиялық өкiлдiктерi мен консулдық мекемелерiнiң және шетел банктерiнiң арасындағы тиiстi шарттарда көзделген негiзде және тәртіппен шетел банктерiнде корреспонденттiк және металл есепшоттар ашады.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Шетелдiк банкте есепшоттар ашуға лицензия алу үшiн Ұлттық Банкке (оның аумақтық филиалына) осы Ереженiң 2-тармағында көзделген құжаттарға толықтыру ретінде мынадай құжаттар ұсынады: 
</w:t>
      </w:r>
      <w:r>
        <w:br/>
      </w:r>
      <w:r>
        <w:rPr>
          <w:rFonts w:ascii="Times New Roman"/>
          <w:b w:val="false"/>
          <w:i w:val="false"/>
          <w:color w:val="000000"/>
          <w:sz w:val="28"/>
        </w:rPr>
        <w:t>
      1) заңды тұлғалар, оның iшiнде өз филиалдары үшiн есепшот ашатын, сондай-ақ жеке кәсiпкерлер: 
</w:t>
      </w:r>
      <w:r>
        <w:br/>
      </w:r>
      <w:r>
        <w:rPr>
          <w:rFonts w:ascii="Times New Roman"/>
          <w:b w:val="false"/>
          <w:i w:val="false"/>
          <w:color w:val="000000"/>
          <w:sz w:val="28"/>
        </w:rPr>
        <w:t>
      есепшот ашылатын шетелдiк банктiң деректемелерiн бере отырып, айдың аяғында есепшоттағы қаражат қалдығының болжалды лимитi көрсетiлген өтiнiш; 
</w:t>
      </w:r>
      <w:r>
        <w:br/>
      </w:r>
      <w:r>
        <w:rPr>
          <w:rFonts w:ascii="Times New Roman"/>
          <w:b w:val="false"/>
          <w:i w:val="false"/>
          <w:color w:val="000000"/>
          <w:sz w:val="28"/>
        </w:rPr>
        <w:t>
      шетелдiк банкте есепшот ашудың қажеттiлiгiн растайтын құжаттардың (кредиттiк шарт, басқа құжаттар) көшiрмелерi; 
</w:t>
      </w:r>
      <w:r>
        <w:br/>
      </w:r>
      <w:r>
        <w:rPr>
          <w:rFonts w:ascii="Times New Roman"/>
          <w:b w:val="false"/>
          <w:i w:val="false"/>
          <w:color w:val="000000"/>
          <w:sz w:val="28"/>
        </w:rPr>
        <w:t>
      филиал ашу туралы бұйрықтың не басқа құжаттың нотариат куәландырған көшiрмелерi және ол туралы ереже (заңды тұлғалардың филиалдары үшiн); 
</w:t>
      </w:r>
      <w:r>
        <w:br/>
      </w:r>
      <w:r>
        <w:rPr>
          <w:rFonts w:ascii="Times New Roman"/>
          <w:b w:val="false"/>
          <w:i w:val="false"/>
          <w:color w:val="000000"/>
          <w:sz w:val="28"/>
        </w:rPr>
        <w:t>
      Ұлттық Банктiң сұратуы бойынша шетелдiк банктiң есепшот ашуға және жүргiзуге, ақпарат беруге келiсiм хаты және ай сайын, есеп берiлетiннен кейiнгi айдың онына дейiн Ұлттық Банкке клиенттiң есепшоты бойынша көшiрмелер беру; 
</w:t>
      </w:r>
      <w:r>
        <w:br/>
      </w:r>
      <w:r>
        <w:rPr>
          <w:rFonts w:ascii="Times New Roman"/>
          <w:b w:val="false"/>
          <w:i w:val="false"/>
          <w:color w:val="000000"/>
          <w:sz w:val="28"/>
        </w:rPr>
        <w:t>
      Ұлттық Банктiң банктердi қадағалау бөлiмшесiнiң кредиттiк тiзiлiм деректерi бойынша олардан тартылған заемдар бойынша өтiнiш берушiнiң Қазақстан Республикасының банктерi алдындағы мерзiмi өткен берешектерiнiң жоқ екендiгiн растайтын жазбаша ақпараты. Ұлттық Банктiң банктердi қадағалау бөлiмшесi осы құжатты Ұлттық Банктiң валюталық реттеу бөлiмшесiне оның өтiнiшi бойынша бередi; 
</w:t>
      </w:r>
      <w:r>
        <w:br/>
      </w:r>
      <w:r>
        <w:rPr>
          <w:rFonts w:ascii="Times New Roman"/>
          <w:b w:val="false"/>
          <w:i w:val="false"/>
          <w:color w:val="000000"/>
          <w:sz w:val="28"/>
        </w:rPr>
        <w:t>
      2) Қазақстан Республикасынан тыс жерлерде орналасқан өзiнiң өкiлдiктерi үшiн есепшот ашатын заңды тұлғалар: 
</w:t>
      </w:r>
      <w:r>
        <w:br/>
      </w:r>
      <w:r>
        <w:rPr>
          <w:rFonts w:ascii="Times New Roman"/>
          <w:b w:val="false"/>
          <w:i w:val="false"/>
          <w:color w:val="000000"/>
          <w:sz w:val="28"/>
        </w:rPr>
        <w:t>
      айдың аяғында есепшоттағы қаражат қалдығының болжалды лимитi көрсетiлген өтiнiшi, заңды тұлғалар өкiлдiктерiнiң және есепшот ашатын шетелдiк банктiң тұрған жерi және деректемелерi; 
</w:t>
      </w:r>
      <w:r>
        <w:br/>
      </w:r>
      <w:r>
        <w:rPr>
          <w:rFonts w:ascii="Times New Roman"/>
          <w:b w:val="false"/>
          <w:i w:val="false"/>
          <w:color w:val="000000"/>
          <w:sz w:val="28"/>
        </w:rPr>
        <w:t>
      өкiлдiк ашу туралы бұйрықтың не басқа құжаттың нотариат куәландырған көшiрмелерi және ол туралы ереже; 
</w:t>
      </w:r>
      <w:r>
        <w:br/>
      </w:r>
      <w:r>
        <w:rPr>
          <w:rFonts w:ascii="Times New Roman"/>
          <w:b w:val="false"/>
          <w:i w:val="false"/>
          <w:color w:val="000000"/>
          <w:sz w:val="28"/>
        </w:rPr>
        <w:t>
      заңды тұлғаның уәкiлеттi органы бекiткен, заңды тұлға өкiлдiгiнiң шығыстар сметасының көшiрмесi; 
</w:t>
      </w:r>
      <w:r>
        <w:br/>
      </w:r>
      <w:r>
        <w:rPr>
          <w:rFonts w:ascii="Times New Roman"/>
          <w:b w:val="false"/>
          <w:i w:val="false"/>
          <w:color w:val="000000"/>
          <w:sz w:val="28"/>
        </w:rPr>
        <w:t>
      шетелдiк банктiң есепшот ашуға және жүргiзуге, Ұлттық Банктiң сұратуы бойынша ақпарат беруге және ай сайын, есеп берiлетiннен кейiнгi айдың онына дейiн клиенттiң есепшоты бойынша Ұлттық Банкке көшiрме ұсыну туралы келiсiм хаты; 
</w:t>
      </w:r>
      <w:r>
        <w:br/>
      </w:r>
      <w:r>
        <w:rPr>
          <w:rFonts w:ascii="Times New Roman"/>
          <w:b w:val="false"/>
          <w:i w:val="false"/>
          <w:color w:val="000000"/>
          <w:sz w:val="28"/>
        </w:rPr>
        <w:t>
      Ұлттық Банктiң банктердi қадағалау бөлiмшесiнiң кредиттiк тiзiлiм деректерi бойынша олардан тартылған заемдар бойынша өтiнiш берушiнiң Қазақстан Республикасының банктерi алдындағы мерзiмi өткен берешектерiнiң жоқ екендiгiн растайтын жазбаша ақпараты. Ұлттық Банктiң банктердi қадағалау бөлiмшесi осы құжатты Ұлттық Банктiң валюталық реттеу бөлiмшесiне оның өтiнiшi бойынша бередi; 
</w:t>
      </w:r>
      <w:r>
        <w:br/>
      </w:r>
      <w:r>
        <w:rPr>
          <w:rFonts w:ascii="Times New Roman"/>
          <w:b w:val="false"/>
          <w:i w:val="false"/>
          <w:color w:val="000000"/>
          <w:sz w:val="28"/>
        </w:rPr>
        <w:t>
      3) жеке тұлғалар: 
</w:t>
      </w:r>
      <w:r>
        <w:br/>
      </w:r>
      <w:r>
        <w:rPr>
          <w:rFonts w:ascii="Times New Roman"/>
          <w:b w:val="false"/>
          <w:i w:val="false"/>
          <w:color w:val="000000"/>
          <w:sz w:val="28"/>
        </w:rPr>
        <w:t>
      есепшоттар ашылатын жердегi шетелдiк банктердiң деректемелерi көрсетiлген өтiнiш; 
</w:t>
      </w:r>
      <w:r>
        <w:br/>
      </w:r>
      <w:r>
        <w:rPr>
          <w:rFonts w:ascii="Times New Roman"/>
          <w:b w:val="false"/>
          <w:i w:val="false"/>
          <w:color w:val="000000"/>
          <w:sz w:val="28"/>
        </w:rPr>
        <w:t>
      Ұлттық Банкiнiң сұратуы бойынша шетелдiк банктiң есепшот ашуға және жүргiзуге, ақпарат беруге келiсiм хаты.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Лицензиат шетелдiк банкте ашу үшiн Ұлттық Банктiң лицензиясын алған есепшотты Ұлттық Банк лицензия берген күннен бастап алты айдың iшiнде ашуы тиiс. 
</w:t>
      </w:r>
      <w:r>
        <w:br/>
      </w:r>
      <w:r>
        <w:rPr>
          <w:rFonts w:ascii="Times New Roman"/>
          <w:b w:val="false"/>
          <w:i w:val="false"/>
          <w:color w:val="000000"/>
          <w:sz w:val="28"/>
        </w:rPr>
        <w:t>
      Шетелдiк банктерде заңды тұлғалар (заңды тұлғалардың өкiлдiктерi, филиалдары), сондай-ақ жеке кәсiпкерлер ашқан есепшоттар бойынша лицензияның талаптарында келiсiлген операциялар бойынша ғана төлемдер мен ақша аударымдары жүргізiледi. 
</w:t>
      </w:r>
      <w:r>
        <w:br/>
      </w:r>
      <w:r>
        <w:rPr>
          <w:rFonts w:ascii="Times New Roman"/>
          <w:b w:val="false"/>
          <w:i w:val="false"/>
          <w:color w:val="000000"/>
          <w:sz w:val="28"/>
        </w:rPr>
        <w:t>
      Заңды тұлғаның (заңды тұлғалардың өкiлдiктерiнiң, филиалдарының), сондай-ақ жеке кәсiпкердiң шетелдiк банктегi есепшотында айдың аяғында Ұлттық Банктiң лицензиясында белгiленген лимит сомасынан асатын қаражат қалдығы, бес күнтiзбелiк күн iшiнде Қазақстан Республикасының уәкiлеттi банкiнде ашылған лицензиаттың есепшотына аударылуы тиiс. 
</w:t>
      </w:r>
      <w:r>
        <w:br/>
      </w:r>
      <w:r>
        <w:rPr>
          <w:rFonts w:ascii="Times New Roman"/>
          <w:b w:val="false"/>
          <w:i w:val="false"/>
          <w:color w:val="000000"/>
          <w:sz w:val="28"/>
        </w:rPr>
        <w:t>
      Қазақстан Республикасының резидент банктерi өкiлдiктерiнiң шетелдiк банкте ашылған есепшотындағы Ұлттық Банктiң лицензиясында белгiленген лимит сомасынан асатын қаражат қалдығы бес күнтiзбелiк күн iшiнде банкте, оның iшiнде шетелдiк банкте ашылған корреспонденттiк есепшотқа аударылуы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Есепшот иелерi тоқсан сайын, есеп берiлетiн тоқсаннан кейiнгi айдың жиырмасына дейiн осы Ереженiң 3 және 4-қосымшаларына сәйкес есепшоттағы қаражат қозғалысы туралы есеп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Республикасынан тыс жерлерде ашылған заңды тұлғалардың өкiлдiктерiне шетелдiк банктерде есепшоттар ашуға арналған лицензия өкiлдiк жұмсайтын шығыстарға байланысты операцияларды жүргiзу үшiн ғана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Ұлттық Банктiң аумақтық филиалдары тоқсан сайын, есеп беретiн тоқсаннан кейiнгi айдың жиырмасына дейiн осы Ереженiң 5-қосымшасына сәйкес жеке тұлғаларға шетелдiк банктерде есепшоттар ашуға берiлген лицензиялар туралы мәлiметтi Ұлттық Банкке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Шетелдiк банкте есепшот ашуға берiлген Ұлттық Банктiң лицензиясы мынадай жағдайларда:
</w:t>
      </w:r>
      <w:r>
        <w:br/>
      </w:r>
      <w:r>
        <w:rPr>
          <w:rFonts w:ascii="Times New Roman"/>
          <w:b w:val="false"/>
          <w:i w:val="false"/>
          <w:color w:val="000000"/>
          <w:sz w:val="28"/>
        </w:rPr>
        <w:t>
      Ұлттық Банк осы лицензияны берген күннен бастап алты ай iшiнде шетелдiк банкте есепшот ашылмаса;
</w:t>
      </w:r>
      <w:r>
        <w:br/>
      </w:r>
      <w:r>
        <w:rPr>
          <w:rFonts w:ascii="Times New Roman"/>
          <w:b w:val="false"/>
          <w:i w:val="false"/>
          <w:color w:val="000000"/>
          <w:sz w:val="28"/>
        </w:rPr>
        <w:t>
      қатарынан алты айдың iшiнде шетелдiк банктердегi есепшотта қаражат болмаса;
</w:t>
      </w:r>
      <w:r>
        <w:br/>
      </w:r>
      <w:r>
        <w:rPr>
          <w:rFonts w:ascii="Times New Roman"/>
          <w:b w:val="false"/>
          <w:i w:val="false"/>
          <w:color w:val="000000"/>
          <w:sz w:val="28"/>
        </w:rPr>
        <w:t>
      осы есепшоттағы режимнiң өзгеруiне байланысты шетелдiк банктерде есепшот ашуға жаңа лицензия берiлсе;
</w:t>
      </w:r>
      <w:r>
        <w:br/>
      </w:r>
      <w:r>
        <w:rPr>
          <w:rFonts w:ascii="Times New Roman"/>
          <w:b w:val="false"/>
          <w:i w:val="false"/>
          <w:color w:val="000000"/>
          <w:sz w:val="28"/>
        </w:rPr>
        <w:t>
      жеке тұлғалар басқа елдерге тұрақты тұруға кеткен жағдайда қолданылуын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Экспорт-импорт мәмiлелерi бойынша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қозғалысына байланысты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Ұлттық Банк экспорт-импорт мәмiлелерi бойынша капитал қозғалысына байланысты:
</w:t>
      </w:r>
      <w:r>
        <w:br/>
      </w:r>
      <w:r>
        <w:rPr>
          <w:rFonts w:ascii="Times New Roman"/>
          <w:b w:val="false"/>
          <w:i w:val="false"/>
          <w:color w:val="000000"/>
          <w:sz w:val="28"/>
        </w:rPr>
        <w:t>
      1) импорт мәмiлелерi бойынша 120 күннен астам мерзiмге тауар (жұмыс, қызмет) үшiн аванстық төлем жасауды көздейтiн;
</w:t>
      </w:r>
      <w:r>
        <w:br/>
      </w:r>
      <w:r>
        <w:rPr>
          <w:rFonts w:ascii="Times New Roman"/>
          <w:b w:val="false"/>
          <w:i w:val="false"/>
          <w:color w:val="000000"/>
          <w:sz w:val="28"/>
        </w:rPr>
        <w:t>
      2) тауар (жұмыс, қызмет) экспорты жасалған күннен бастап резиденттердiң тауар (жұмыс, қызмет) экспортына төлем жасауға түсiм алу мерзiмiн 120 күннен асыруды көздейтiн операцияларды жүргiзуге лицензия бередi. 
</w:t>
      </w:r>
      <w:r>
        <w:br/>
      </w:r>
      <w:r>
        <w:rPr>
          <w:rFonts w:ascii="Times New Roman"/>
          <w:b w:val="false"/>
          <w:i w:val="false"/>
          <w:color w:val="000000"/>
          <w:sz w:val="28"/>
        </w:rPr>
        <w:t>
      Экспорт-импорт мәмiлелерi бойынша баламасы 5 мың АҚШ долларынан аспайтын мөлшердегi капитал қозғалысына байланысты операциялар Ұлттық Банкте лицензиялауға жатпайды.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Экспорт-импорт мәмiлелерi бойынша капитал қозғалысына байланысты операцияларды жүргiзуге арналған Ұлттық Банктiң лицензиясы бiржолғы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Резиденттер осы Ереженiң 31-тармағында көзделген операцияларды жүзеге асыруға арналған Ұлттық Банктiң лицензиясын тараптардың бiреуi мәмiле бойынша мiндеттемелерiн орындай бастағанға дейiн алуға мiндеттi. Ағымдағы валюта операциялары капитал қозғалысына байланысты операцияға өткен жағдайда, резиденттер осындай өту болған күннен бастап он бес күнтiзбелiк күн iшiнде лицензия алуға өтiнiш жасауға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Осы Ереженiң 30-тармағында көзделген операцияларды жүргiзуге лицензия алу үшiн Ұлттық Банкке осы Ереженiң 2-тармағында көзделген құжаттарға толықтыру ретiнде мынадай құжаттар бередi: 
</w:t>
      </w:r>
      <w:r>
        <w:br/>
      </w:r>
      <w:r>
        <w:rPr>
          <w:rFonts w:ascii="Times New Roman"/>
          <w:b w:val="false"/>
          <w:i w:val="false"/>
          <w:color w:val="000000"/>
          <w:sz w:val="28"/>
        </w:rPr>
        <w:t>
      1) өтiнiш, мұнда өтiнiш берушi лицензияда Ұлттық Банк ескеретiн лицензияланатын операциялар бойынша тараптардың мiндеттемелердi толық орындау мерзiмiн белгiлейдi; 
</w:t>
      </w:r>
      <w:r>
        <w:br/>
      </w:r>
      <w:r>
        <w:rPr>
          <w:rFonts w:ascii="Times New Roman"/>
          <w:b w:val="false"/>
          <w:i w:val="false"/>
          <w:color w:val="000000"/>
          <w:sz w:val="28"/>
        </w:rPr>
        <w:t>
      2) резидент еместермен жасалған шарттардың көшiрмелерi және төлем жасау не тауар жеткiзу, жұмыс немесе қызмет көрсету негiздiлiгiн растайтын басқа құжаттардың көшiрмелерi (төлем құжаттарының, жүк кеден декларацияларының, есепшот фактураларының және басқа құжаттардың көшiрмелерi).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Осы Ереженiң 30-тармағында көзделген операцияларды жүргiзуге лицензия алған лицензиат: 
</w:t>
      </w:r>
      <w:r>
        <w:br/>
      </w:r>
      <w:r>
        <w:rPr>
          <w:rFonts w:ascii="Times New Roman"/>
          <w:b w:val="false"/>
          <w:i w:val="false"/>
          <w:color w:val="000000"/>
          <w:sz w:val="28"/>
        </w:rPr>
        <w:t>
      берiлген лицензияның талаптарын сақтауға; 
</w:t>
      </w:r>
      <w:r>
        <w:br/>
      </w:r>
      <w:r>
        <w:rPr>
          <w:rFonts w:ascii="Times New Roman"/>
          <w:b w:val="false"/>
          <w:i w:val="false"/>
          <w:color w:val="000000"/>
          <w:sz w:val="28"/>
        </w:rPr>
        <w:t>
      тоқсан сайын, есеп берiлетiн тоқсаннан кейiнгi айдың он бесiне дейiн осы Ереженiң 6-қосымшасына сәйкес растайтын құжаттармен бiрге (ақшаның түсуі туралы банктiк жазбалар, тауарлардың түсуi туралы жүк кеден декларацияларының көшiрмелерi, басқа құжаттар) мәлiметтi Ұлттық Банкке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Жекелеген экспорт-импорт мәмiлелерi бойынша лицензиялауға тиiстi операциялардың нақты сомасын анықтау мүмкiн болмаған жағдайда, Ұлттық Банк экспорт-импорт мәмiлелерiнiң жалпы сомасына лицензия бере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Сыртқы экономикалық келiсiм-шарт бойынша импортер болып табылмайтын үшiншi тұлға импорттық келiсiм-шартқа ақы төлеу кезiнде, импортер лицензия алу үшiн Ұлттық Банкке өтiнiш жасауы тиiс. 
</w:t>
      </w:r>
      <w:r>
        <w:br/>
      </w:r>
      <w:r>
        <w:rPr>
          <w:rFonts w:ascii="Times New Roman"/>
          <w:b w:val="false"/>
          <w:i w:val="false"/>
          <w:color w:val="000000"/>
          <w:sz w:val="28"/>
        </w:rPr>
        <w:t>
      Сыртқы экономикалық келiсiм-шарт бойынша экспортер болып табылмайтын үшiншi тұлға тауар жөнелткен (жұмыс орындау, қызмет көрсету) кезде лицензия алу үшiн Ұлттық Банкке экспортер өтiнiш бiлдiруi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Валюталық құндылықтардың резиденттерден 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еместердiң пайдасына өтуiн (ауысуын) көздейтiн капитал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қозғалысына байланысты басқа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Ұлттық Банк валюталық құндылықтардың резиденттерден резидент еместердiң пайдасына өтуiн (ауысуын) көздейтiн капитал қозғалысына байланысты мынадай операцияларды жүргiзуге лицензия бередi: 
</w:t>
      </w:r>
      <w:r>
        <w:br/>
      </w:r>
      <w:r>
        <w:rPr>
          <w:rFonts w:ascii="Times New Roman"/>
          <w:b w:val="false"/>
          <w:i w:val="false"/>
          <w:color w:val="000000"/>
          <w:sz w:val="28"/>
        </w:rPr>
        <w:t>
      1) резиденттердiң шет елдерге инвестициясы (банктердiң брокер дилер қызметiнен басқалары); 
</w:t>
      </w:r>
      <w:r>
        <w:br/>
      </w:r>
      <w:r>
        <w:rPr>
          <w:rFonts w:ascii="Times New Roman"/>
          <w:b w:val="false"/>
          <w:i w:val="false"/>
          <w:color w:val="000000"/>
          <w:sz w:val="28"/>
        </w:rPr>
        <w:t>
      2) резиденттерден резидент еместердiң пайдасына жылжымайтын мүлiкке мүліктiк құқықтарға төлем жасауға аударымдар; 
</w:t>
      </w:r>
      <w:r>
        <w:br/>
      </w:r>
      <w:r>
        <w:rPr>
          <w:rFonts w:ascii="Times New Roman"/>
          <w:b w:val="false"/>
          <w:i w:val="false"/>
          <w:color w:val="000000"/>
          <w:sz w:val="28"/>
        </w:rPr>
        <w:t>
      3) резиденттердiң резидент еместерге 120 күннен астам мерзiмге кредиттер беру.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Ереженiң 37-тармағы резиденттердiң, тiзбесi осы Ереженiң 7-қосымшасында белгiленген халықаралық қаржы ұйымдарының Қазақстан Республикасының аумағында эмиссияланған бағалы қағаздарына инвестициясына қолданылмайды.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Резиденттер тараптардың бiрi мәмiле бойынша мiндеттемелерiн орындауды бастағанға дейiн осы Ереженiң 37-тармағында көзделген операцияларды жүзеге асыруға Ұлттық Банктiң лицензиясын алуға мiндеттi. Ағымдағы валюталық операция капитал қозғалысымен байланысты операцияға өткен жағдайда резиденттер осындай өту болған күннен бастап он бес күнтiзбелiк күн ішiнде лицензия алуға өтiнiш беруге міндеттi.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Зейнетақы активтерiн инвестициялық басқару жөнiндегi қызметтi жүзеге асыратын ұйымдарға тартылған зейнетақы активтерi есебiнен резидент еместердің бағалы қағаздарына инвестициялар түрiнде операциялар жасауға бас лицензиялар берiледi. 
</w:t>
      </w:r>
      <w:r>
        <w:br/>
      </w:r>
      <w:r>
        <w:rPr>
          <w:rFonts w:ascii="Times New Roman"/>
          <w:b w:val="false"/>
          <w:i w:val="false"/>
          <w:color w:val="000000"/>
          <w:sz w:val="28"/>
        </w:rPr>
        <w:t>
      Резидент еместерге төлем карточкалары арқылы 120 күннен астам мерзiмге кредиттер беру түрiнде банктерге капитал қозғалысымен байланысты операцияларды жасауға операциялық лицензиялар берiледi (Ұлттық Банктiң банктiк операциялар жүргiзуге, оның iшiнде төлем карточкаларын шығаруға лицензиясы болған кезде). 
</w:t>
      </w:r>
      <w:r>
        <w:br/>
      </w:r>
      <w:r>
        <w:rPr>
          <w:rFonts w:ascii="Times New Roman"/>
          <w:b w:val="false"/>
          <w:i w:val="false"/>
          <w:color w:val="000000"/>
          <w:sz w:val="28"/>
        </w:rPr>
        <w:t>
      Валюталық құндылықтардың резиденттерден резидент еместердiң пайдасына өтуiн (ауысуын) көздейтiн капитал қозғалысымен байланысты операцияларды жасауға арналған барлық қалған лицензиялар бiр жолғы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Ереженiң 42 және 43-тармақтарында көзделген жағдайларды қоспағанда, осы Ереженiң 37-тармағында көзделген операцияларды жасауға лицензиялар алу үшiн Ұлттық Банкке осы Ереженiң 2-тармағында көзделген құжаттарға толықтыру ретiнде мынадай құжаттар ұсынылады: 
</w:t>
      </w:r>
      <w:r>
        <w:br/>
      </w:r>
      <w:r>
        <w:rPr>
          <w:rFonts w:ascii="Times New Roman"/>
          <w:b w:val="false"/>
          <w:i w:val="false"/>
          <w:color w:val="000000"/>
          <w:sz w:val="28"/>
        </w:rPr>
        <w:t>
      1) Резиденттiң резидент емеске 120 күннен астам мерзiмге кредит беруiн көздейтiн, капитал қозғалысымен байланысты операцияны жүргiзуге лицензия алуға арналған өтiнiште өтiнiш берушi Ұлттық Банк лицензияда есепке алатын тараптардың лицензияланатын операция бойынша мiндеттемелерiн толық орындау мерзiмiн белгiлейдi; 
</w:t>
      </w:r>
      <w:r>
        <w:br/>
      </w:r>
      <w:r>
        <w:rPr>
          <w:rFonts w:ascii="Times New Roman"/>
          <w:b w:val="false"/>
          <w:i w:val="false"/>
          <w:color w:val="000000"/>
          <w:sz w:val="28"/>
        </w:rPr>
        <w:t>
      2) Қазақстан Республикасының бағалы қағаздар рыногын реттеу және қадағалау жөнiндегi уәкiлеттi мемлекеттiк органы зейнетақы активтерiн инвестициялық басқару жөнiндегi қызметтi жүзеге асыруға берген лицензияның көшiрмесi (зейнетақы активтерiн инвестициялық басқару жөнiндегi қызметтi жүзеге асыратын ұйымдар үшiн); 
</w:t>
      </w:r>
      <w:r>
        <w:br/>
      </w:r>
      <w:r>
        <w:rPr>
          <w:rFonts w:ascii="Times New Roman"/>
          <w:b w:val="false"/>
          <w:i w:val="false"/>
          <w:color w:val="000000"/>
          <w:sz w:val="28"/>
        </w:rPr>
        <w:t>
      3) резидент еместермен жасалған шарттардың көшiрмелерi және төлемнiң негiздiлiгiн растайтын басқа да құжаттардың көшiрмелерi; 
</w:t>
      </w:r>
      <w:r>
        <w:br/>
      </w:r>
      <w:r>
        <w:rPr>
          <w:rFonts w:ascii="Times New Roman"/>
          <w:b w:val="false"/>
          <w:i w:val="false"/>
          <w:color w:val="000000"/>
          <w:sz w:val="28"/>
        </w:rPr>
        <w:t>
      4) баламасы он миллион АҚШ долларынан асатын сомалар бойынша Қазақстан Республикасы Экономика және бюджеттiк жоспарлау министрлiгiнiң жазбаша келiсiмi; 
</w:t>
      </w:r>
      <w:r>
        <w:br/>
      </w:r>
      <w:r>
        <w:rPr>
          <w:rFonts w:ascii="Times New Roman"/>
          <w:b w:val="false"/>
          <w:i w:val="false"/>
          <w:color w:val="000000"/>
          <w:sz w:val="28"/>
        </w:rPr>
        <w:t>
      5) шетелдiк банк (сақтандыру ұйымы) тiркелген мемлекеттiң банктердi (сақтандыруды) қадағалау органының осы банктiң (сақтандыру ұйымының) соңғы алты күнтiзбелiк ай iшiнде пруденциалдық нормативтердi орындауы туралы оң қорытындысы немесе тiзбесiн Ұлттық Банк белгiлеген жетекшi рейтингтiк агенттiктердiң бiрi Қазақстан Республикасының тәуелсiз рейтингiнен төмен болмайтын рейтингке сәйкес келетiн рейтингтiң шетелдiк банкке (сақтандыру ұйымына) берiлгенiн растайтын құжаттың нотариат куәландырған көшiрмесi (шетелдiк банктерге (сақтандыру ұйымдарына) инвестицияларды салған кезде). 
</w:t>
      </w:r>
      <w:r>
        <w:br/>
      </w:r>
      <w:r>
        <w:rPr>
          <w:rFonts w:ascii="Times New Roman"/>
          <w:b w:val="false"/>
          <w:i w:val="false"/>
          <w:color w:val="000000"/>
          <w:sz w:val="28"/>
        </w:rPr>
        <w:t>
      Өтiнiш берушi лицензияланатын валюта операциясын жүргiзудi ескере отырып, белгiленген пруденциалдық нормативтердi (банктер және банк операцияларының жекелеген түрлерiн жүзеге асыратын ұйымдар, сақтандыру ұйымдары және зейнетақы активтерiн инвестициялық басқару жөнiндегi қызметтi жүзеге асыратын ұйымдар үшiн) бұзбауы тиiс, сондай-ақ Қазақстан Республикасының банктерi алдында кредиттiк тiзiлiм деректерi бойынша олардан тартылған заемдар бойынша мерзiмi өткен берешегi болмауы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Резидент еместерге төлем карточкалары арқылы 120 күннен астам мерзiмге кредиттер беру түрiнде капитал қозғалысымен байланысты операцияларды жасауға лицензия алу үшiн банктер Ұлттық Банкке осы Ереженiң 2-тармағында көзделген құжаттарға толықтыру ретiнде мынадай құжаттар ұсынады: 
</w:t>
      </w:r>
      <w:r>
        <w:br/>
      </w:r>
      <w:r>
        <w:rPr>
          <w:rFonts w:ascii="Times New Roman"/>
          <w:b w:val="false"/>
          <w:i w:val="false"/>
          <w:color w:val="000000"/>
          <w:sz w:val="28"/>
        </w:rPr>
        <w:t>
      1) мынадай мәлiметтер көрсетiлген өтiнiш: 
</w:t>
      </w:r>
      <w:r>
        <w:br/>
      </w:r>
      <w:r>
        <w:rPr>
          <w:rFonts w:ascii="Times New Roman"/>
          <w:b w:val="false"/>
          <w:i w:val="false"/>
          <w:color w:val="000000"/>
          <w:sz w:val="28"/>
        </w:rPr>
        <w:t>
      резидент еместер ұстаушылар болып табылатын банк эмиссиялаған төлем карточкаларының тiзбесi мен деректемелерi; 
</w:t>
      </w:r>
      <w:r>
        <w:br/>
      </w:r>
      <w:r>
        <w:rPr>
          <w:rFonts w:ascii="Times New Roman"/>
          <w:b w:val="false"/>
          <w:i w:val="false"/>
          <w:color w:val="000000"/>
          <w:sz w:val="28"/>
        </w:rPr>
        <w:t>
      банктiң резидент еместердi ықтимал кредиттеу лимитi және көрсетiлген лимит мөлшерiнiң негiздемесi; 
</w:t>
      </w:r>
      <w:r>
        <w:br/>
      </w:r>
      <w:r>
        <w:rPr>
          <w:rFonts w:ascii="Times New Roman"/>
          <w:b w:val="false"/>
          <w:i w:val="false"/>
          <w:color w:val="000000"/>
          <w:sz w:val="28"/>
        </w:rPr>
        <w:t>
      2) резидент еместер - төлем карточкаларын ұстаушылармен жасалған шарттардың көшiрмелерi.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43. Тартылған зейнетақы активтерi есебiнен резидент еместердiң бағалы қағаздарына инвестициялар түрiнде капитал қозғалысымен байланысты операцияларды жасауға лицензия алу үшiн зейнетақы активтерiн инвестициялық басқару жөнiндегi қызметтi жүзеге асыратын ұйымдар Ұлттық Банкке осы Ереженiң 2-тармағында көзделген құжаттарға толықтыру ретiнде мынадай құжаттар ұсынады: 
</w:t>
      </w:r>
      <w:r>
        <w:br/>
      </w:r>
      <w:r>
        <w:rPr>
          <w:rFonts w:ascii="Times New Roman"/>
          <w:b w:val="false"/>
          <w:i w:val="false"/>
          <w:color w:val="000000"/>
          <w:sz w:val="28"/>
        </w:rPr>
        <w:t>
      1) өтiнiш; 
</w:t>
      </w:r>
      <w:r>
        <w:br/>
      </w:r>
      <w:r>
        <w:rPr>
          <w:rFonts w:ascii="Times New Roman"/>
          <w:b w:val="false"/>
          <w:i w:val="false"/>
          <w:color w:val="000000"/>
          <w:sz w:val="28"/>
        </w:rPr>
        <w:t>
      2) Қазақстан Республикасының бағалы қағаздар рыногын реттеу және қадағалау жөнiндегi уәкiлеттi мемлекеттiк органы зейнетақы активтерiн инвестициялық басқару жөнiндегi қызметтi жүзеге асыруға берген лицензияның көшiрмесi; 
</w:t>
      </w:r>
      <w:r>
        <w:br/>
      </w:r>
      <w:r>
        <w:rPr>
          <w:rFonts w:ascii="Times New Roman"/>
          <w:b w:val="false"/>
          <w:i w:val="false"/>
          <w:color w:val="000000"/>
          <w:sz w:val="28"/>
        </w:rPr>
        <w:t>
      3) зейнетақы активтерiн инвестициялық басқару жөнiндегi қызметтi жүзеге асыратын ұйымның резидент еместердiң бағалы қағаздарына инвестициялар салуға арналған, Ұлттық Банкке лицензия беру туралы өтiнiштi бергенге дейiн кемiнде отыз күнтiзбелiк күн бұрын берiлген Қазақстан Республикасының бағалы қағаздар рыногын реттеу және қадағалау жөнiндегi уәкiлеттi мемлекеттiк органның жазбаша келiсiмi; 
</w:t>
      </w:r>
      <w:r>
        <w:br/>
      </w:r>
      <w:r>
        <w:rPr>
          <w:rFonts w:ascii="Times New Roman"/>
          <w:b w:val="false"/>
          <w:i w:val="false"/>
          <w:color w:val="000000"/>
          <w:sz w:val="28"/>
        </w:rPr>
        <w:t>
      4) кастодиан шартының және инвестициялық басқару шартының көшiрмелерi.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Ереженiң 37-тармағында көрсетiлген операцияны жасауға лицензия алған лицензиат лицензия берiлген кезде қойылған талаптарды сақтауға және Ұлттық Банкке тоқсан сайын, есеп беру тоқсанынан кейiнгi айдың он бесiне дейiн осы Ереженiң 8 немесе 9-қосымшаларына сәйкес мәлiметтер ұсынуға мiндеттi. 
</w:t>
      </w:r>
      <w:r>
        <w:br/>
      </w:r>
      <w:r>
        <w:rPr>
          <w:rFonts w:ascii="Times New Roman"/>
          <w:b w:val="false"/>
          <w:i w:val="false"/>
          <w:color w:val="000000"/>
          <w:sz w:val="28"/>
        </w:rPr>
        <w:t>
      Осы Ереженiң 43-тармағында көрсетiлген операцияны жасауға лицензия алған лицензиат лицензия берiлген кезде қойылған талаптарды сақтауға және Ұлттық Банкке тоқсан сайын, есеп беру тоқсанынан кейiнгi айдың он бесіне дейін осы Ереженің 9-қосымшасына сәйкес мәліметтер ұсынуға міндетті. 
</w:t>
      </w:r>
      <w:r>
        <w:br/>
      </w:r>
      <w:r>
        <w:rPr>
          <w:rFonts w:ascii="Times New Roman"/>
          <w:b w:val="false"/>
          <w:i w:val="false"/>
          <w:color w:val="000000"/>
          <w:sz w:val="28"/>
        </w:rPr>
        <w:t>
      Резидент еместердің Ұлттық Банктің тиісті лицензиясының негізінде сатып алған бағалы қағаздарын резидент сатқан жағдайда лицензиат осы бағалы қағаздарға меншік құқығының ауысқанын растайтын құжаттарды Ұлттық Банкке беруге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Зейнетақы активтерін инвестициялық басқару жөніндегі қызметті жүзеге асыратын және осы Ереженің 43-тармағында көзделген операциялар жасауға лицензия алған ұйымдарға резидент еместердің бағалы қағаздарына инвестициялар бойынша шектеулер Қазақстан Республикасының заң актілеріне және Қазақстан Республикасының бағалы қағаздар рыногын реттеу және қадағалау жөніндегі уәкілетті мемлекеттік органның нормативтік құқықтық актілеріне сәйкес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Резиденттің резидент еместен кредит ретінде алған шетел валютасын үшінші тұлғалардың есепшоттарына есептеу жөніндегі операцияларды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Ұлттық Банк резиденттің резидент еместен кредит ретінде алатын шетел валютасын үшінші тұлғалардың есепшоттарына есептеу жөніндегі операцияларды жүргізуге лицензиялар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Бұл ережеде мыналар реттелмейді: 
</w:t>
      </w:r>
      <w:r>
        <w:br/>
      </w:r>
      <w:r>
        <w:rPr>
          <w:rFonts w:ascii="Times New Roman"/>
          <w:b w:val="false"/>
          <w:i w:val="false"/>
          <w:color w:val="000000"/>
          <w:sz w:val="28"/>
        </w:rPr>
        <w:t>
      1) резидент еместен кредит ретінде алынатын шетел валютасын үшінші тұлғалардың есепшоттарына есептеуді көздейтін мемлекеттік және мемлекет кепілдік берген кредиттер бойынша; 
</w:t>
      </w:r>
      <w:r>
        <w:br/>
      </w:r>
      <w:r>
        <w:rPr>
          <w:rFonts w:ascii="Times New Roman"/>
          <w:b w:val="false"/>
          <w:i w:val="false"/>
          <w:color w:val="000000"/>
          <w:sz w:val="28"/>
        </w:rPr>
        <w:t>
      2) есеп айырысудың құжаттамалық нысандарын пайдалана отырып игеру көзделген шетелдік банктерден тартылған мемлекет кепілдік бермеген кредиттер бойынша; 
</w:t>
      </w:r>
      <w:r>
        <w:br/>
      </w:r>
      <w:r>
        <w:rPr>
          <w:rFonts w:ascii="Times New Roman"/>
          <w:b w:val="false"/>
          <w:i w:val="false"/>
          <w:color w:val="000000"/>
          <w:sz w:val="28"/>
        </w:rPr>
        <w:t>
      3) тізбесі осы Ереженің 11-қосымшасында белгіленген экспорт кредиттері жөніндегі шетелдік мемлекеттік агенттіктерде сақтандырылған экспорт-импорт мәмілелерін қаржыландыру мақсатында тартылған мемлекет кепілдік бермеген кредиттер.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48. Резиденттер тараптардың бірі мәміле бойынша міндеттемелерін орындауды бастағанға дейін осы Ереженің 46-тармағында көзделген операцияларды жүзеге асыруға Ұлттық Банктің лицензиясын алуға міндетті.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Резиденттің резидент еместен кредит ретінде алған шетел валютасын үшінші тұлғалардың есепшоттарына есептеу бойынша операциялар жүргізуге арналған Ұлттық Банктің лицензиялары бір жолғы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50. Осы Ереженің 46-тармағында көрсетілген операцияны жүргізуге лицензия алу үшін Ұлттық Банкке осы Ереженің 2-тармағында көзделген құжаттарға толықтыру ретінде мынадай құжаттар ұсынылады: 
</w:t>
      </w:r>
      <w:r>
        <w:br/>
      </w:r>
      <w:r>
        <w:rPr>
          <w:rFonts w:ascii="Times New Roman"/>
          <w:b w:val="false"/>
          <w:i w:val="false"/>
          <w:color w:val="000000"/>
          <w:sz w:val="28"/>
        </w:rPr>
        <w:t>
      1) резиденттiң, шетелдiк кредитордың және үшiншi тұлғаның деректемелерiн көрсете отырып резиденттiң резидент еместен кредит ретiнде алған шетел валютасын үшiншi тұлғалардың есепшоттарына есептеу жөнiндегi операцияны жүргiзуге өтiнiшi; 
</w:t>
      </w:r>
      <w:r>
        <w:br/>
      </w:r>
      <w:r>
        <w:rPr>
          <w:rFonts w:ascii="Times New Roman"/>
          <w:b w:val="false"/>
          <w:i w:val="false"/>
          <w:color w:val="000000"/>
          <w:sz w:val="28"/>
        </w:rPr>
        <w:t>
      2) кредиттiк келiсiмнiң көшiрмесi; 
</w:t>
      </w:r>
      <w:r>
        <w:br/>
      </w:r>
      <w:r>
        <w:rPr>
          <w:rFonts w:ascii="Times New Roman"/>
          <w:b w:val="false"/>
          <w:i w:val="false"/>
          <w:color w:val="000000"/>
          <w:sz w:val="28"/>
        </w:rPr>
        <w:t>
      3) сақтандыру ұйымымен жасалған сақтандыру шартының және/немесе өтiнiш берушi мiндеттемелерiнiң орындалуын көздейтiн, тiзбесi Ұлттық Банк Басқармасының қаулысымен белгiленген жетекшi рейтингтiк агенттiктердiң, бiрақ Қазақстан Республикасына берiлген рейтингтен төмен болмайтын рейтингi бар банкпен жасалған шарттың және кредит ретiнде алынған шетел валютасын Қазақстан Республикасының уәкiлеттi банктегi резиденттiң есепшоттарына немесе Ұлттық Банктiң тиiстi лицензиясы болған кезде оның шетелдiк банктегi есепшотына есептеудiң мүмкiн еместiгiн растайтын басқа да құжаттардың көшiрмелерi (үзiндiлерi); 
</w:t>
      </w:r>
      <w:r>
        <w:br/>
      </w:r>
      <w:r>
        <w:rPr>
          <w:rFonts w:ascii="Times New Roman"/>
          <w:b w:val="false"/>
          <w:i w:val="false"/>
          <w:color w:val="000000"/>
          <w:sz w:val="28"/>
        </w:rPr>
        <w:t>
      4) тауар жеткiзудi және/немесе жұмысты, қызмет көрсетудi көздейтiн, резидент еместен тартылған кредит есебiнен қаржыландырылатын шарттардың көшiрмелерi; 
</w:t>
      </w:r>
      <w:r>
        <w:br/>
      </w:r>
      <w:r>
        <w:rPr>
          <w:rFonts w:ascii="Times New Roman"/>
          <w:b w:val="false"/>
          <w:i w:val="false"/>
          <w:color w:val="000000"/>
          <w:sz w:val="28"/>
        </w:rPr>
        <w:t>
      5) резиденттiң резидент еместен кредит ретiнде алған шетел валютасын үшiншi тұлғалардың есепшоттарына баламасы он миллион АҚШ долларынан асатын сомаға есептеу жөнiндегi операцияларды жүргiзуге Қазақстан Республикасы Экономика және бюджеттiк жоспарлау министрлiгiнiң жазбаша келiсiмi; 
</w:t>
      </w:r>
      <w:r>
        <w:br/>
      </w:r>
      <w:r>
        <w:rPr>
          <w:rFonts w:ascii="Times New Roman"/>
          <w:b w:val="false"/>
          <w:i w:val="false"/>
          <w:color w:val="000000"/>
          <w:sz w:val="28"/>
        </w:rPr>
        <w:t>
      6) Ұлттық Банкке үшiншi тұлғалардың есепшоттарына кредиттiк келiсiмнiң шеңберiнде аударым жасалған күндi, үшiншi тұлғалардың атаулары мен тиiстi шарттың деректемелерiн көрсете отырып аударылған ақша сомасы туралы ақпаратты, сондай-ақ Ұлттық Банктiң сұратуы бойынша басқа да ақпаратты тоқсан сайын ұсынуға орыс немесе мемлекеттiк тiлдердегi нотариат куәландырған аудармасы бар шетелдiк кредитордың жазбаша келiсiмi.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Резидент шетелдiк кредитормен бас кредиторлық келiсiмдi жасаған жағдайда лицензия алу үшiн осы Ереженiң 50-тармағының 4-тармақшасында көрсетiлген құжаттарды ұсыну талап етiлмейдi. Резидент осы құжаттарды қол қойылған күнiнен бастап он күнтiзбелiк күн iшiнде Ұлттық Банкке ұсынуға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Резидент шетелдiк кредитормен бас кредиттiк келiсiмдi оның сомасы бойынша шектеусiз жасаған жағдайда Ұлттық Банк пен өтiнiш берушi әрбiр жағдайда бөлек белгiлейтiн сомаға осы Ереженiң 46-тармағында көрсетiлген операцияны жүргiзуге лицензия бередi. Лицензиат Ұлттық Банктiң лицензиясында көрсетiлген барлық сомаға операциялар жүргiзгеннен кейiн ол Ұлттық Банкке жаңа лицензия алу үшiн өтiнiш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 Осы Ереженiң 46-тармағында көрсетiлген операцияны жүргiзуге лицензия алған лицензиат: 
</w:t>
      </w:r>
      <w:r>
        <w:br/>
      </w:r>
      <w:r>
        <w:rPr>
          <w:rFonts w:ascii="Times New Roman"/>
          <w:b w:val="false"/>
          <w:i w:val="false"/>
          <w:color w:val="000000"/>
          <w:sz w:val="28"/>
        </w:rPr>
        <w:t>
      1) лицензия берiлген талаптарды сақтауға; 
</w:t>
      </w:r>
      <w:r>
        <w:br/>
      </w:r>
      <w:r>
        <w:rPr>
          <w:rFonts w:ascii="Times New Roman"/>
          <w:b w:val="false"/>
          <w:i w:val="false"/>
          <w:color w:val="000000"/>
          <w:sz w:val="28"/>
        </w:rPr>
        <w:t>
      2) резидент еместен тартылған кредит есебiнен қаржыландырылатын шарттар бойынша резидент еместердiң мiндеттемелердi орындауын растайтын құжаттардың көшiрмелерiн (жүк-кеден декларацияларының және/немесе басқа да құжаттардың көшiрмелерi) қоса бере отырып осы Ереженiң 12-қосымшасына сәйкес мәлiметтердi Қазақстан Республикасының Ұлттық Банкiне тоқсан сайын, есеп беру кезеңiнен кейiнгi айдың онына дейiн ұсынуға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Резиденттiң резидент еместен кредит ретiнде алған шетелдiк валютасын үшiншi тұлғалардың есепшоттарына есептеуге арналған Ұлттық Банк лицензиясының болуы резидент-заемшыларды заңдарда белгiленген тәртiпке сәйкес Ұлттық Банкте резидент еместен алған кредиттi тiркеу жөнiндегi мiндеттен босатпайды.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Осы Ережеде көзделген тәртiптi бұзу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55. Осы Ережеде көзделген тәртiптi бұзғаны үшiн Қазақстан Республикасының заңдарына сәйкес жауап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1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10-шы санына дейін тоқсан   
</w:t>
      </w:r>
      <w:r>
        <w:br/>
      </w:r>
      <w:r>
        <w:rPr>
          <w:rFonts w:ascii="Times New Roman"/>
          <w:b w:val="false"/>
          <w:i w:val="false"/>
          <w:color w:val="000000"/>
          <w:sz w:val="28"/>
        </w:rPr>
        <w:t>
сайын Ұлттық Банкке беріледі 
</w:t>
      </w:r>
      <w:r>
        <w:br/>
      </w: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валютасының қозғалысы жөніндегі мәліметтер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лицензиаттың атауы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w:t>
      </w:r>
      <w:r>
        <w:br/>
      </w:r>
      <w:r>
        <w:rPr>
          <w:rFonts w:ascii="Times New Roman"/>
          <w:b w:val="false"/>
          <w:i w:val="false"/>
          <w:color w:val="000000"/>
          <w:sz w:val="28"/>
        </w:rPr>
        <w:t>
почталық мекен-жайы, телефоны, факсы
</w:t>
      </w:r>
      <w:r>
        <w:br/>
      </w:r>
      <w:r>
        <w:rPr>
          <w:rFonts w:ascii="Times New Roman"/>
          <w:b w:val="false"/>
          <w:i w:val="false"/>
          <w:color w:val="000000"/>
          <w:sz w:val="28"/>
        </w:rPr>
        <w:t>
Ұлттық Банктің лицензиясын беру күні және номері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бірліктерінде)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 АҚШ  ! Неміс !Ресей!Бас.
</w:t>
      </w:r>
      <w:r>
        <w:br/>
      </w:r>
      <w:r>
        <w:rPr>
          <w:rFonts w:ascii="Times New Roman"/>
          <w:b w:val="false"/>
          <w:i w:val="false"/>
          <w:color w:val="000000"/>
          <w:sz w:val="28"/>
        </w:rPr>
        <w:t>
                                          !долла.!маркасы!рублі!лары
</w:t>
      </w:r>
      <w:r>
        <w:br/>
      </w:r>
      <w:r>
        <w:rPr>
          <w:rFonts w:ascii="Times New Roman"/>
          <w:b w:val="false"/>
          <w:i w:val="false"/>
          <w:color w:val="000000"/>
          <w:sz w:val="28"/>
        </w:rPr>
        <w:t>
                                          !ры    !       !     !(вал
</w:t>
      </w:r>
      <w:r>
        <w:br/>
      </w:r>
      <w:r>
        <w:rPr>
          <w:rFonts w:ascii="Times New Roman"/>
          <w:b w:val="false"/>
          <w:i w:val="false"/>
          <w:color w:val="000000"/>
          <w:sz w:val="28"/>
        </w:rPr>
        <w:t>
                                          !      !       !     !юта
</w:t>
      </w:r>
      <w:r>
        <w:br/>
      </w:r>
      <w:r>
        <w:rPr>
          <w:rFonts w:ascii="Times New Roman"/>
          <w:b w:val="false"/>
          <w:i w:val="false"/>
          <w:color w:val="000000"/>
          <w:sz w:val="28"/>
        </w:rPr>
        <w:t>
                                          !      !       !     !түр
</w:t>
      </w:r>
      <w:r>
        <w:br/>
      </w:r>
      <w:r>
        <w:rPr>
          <w:rFonts w:ascii="Times New Roman"/>
          <w:b w:val="false"/>
          <w:i w:val="false"/>
          <w:color w:val="000000"/>
          <w:sz w:val="28"/>
        </w:rPr>
        <w:t>
                                          !      !       !     !ін
</w:t>
      </w:r>
      <w:r>
        <w:br/>
      </w:r>
      <w:r>
        <w:rPr>
          <w:rFonts w:ascii="Times New Roman"/>
          <w:b w:val="false"/>
          <w:i w:val="false"/>
          <w:color w:val="000000"/>
          <w:sz w:val="28"/>
        </w:rPr>
        <w:t>
                                          !      !       !     !көр.
</w:t>
      </w:r>
      <w:r>
        <w:br/>
      </w:r>
      <w:r>
        <w:rPr>
          <w:rFonts w:ascii="Times New Roman"/>
          <w:b w:val="false"/>
          <w:i w:val="false"/>
          <w:color w:val="000000"/>
          <w:sz w:val="28"/>
        </w:rPr>
        <w:t>
                                          !      !       !     !сет.
</w:t>
      </w:r>
      <w:r>
        <w:br/>
      </w:r>
      <w:r>
        <w:rPr>
          <w:rFonts w:ascii="Times New Roman"/>
          <w:b w:val="false"/>
          <w:i w:val="false"/>
          <w:color w:val="000000"/>
          <w:sz w:val="28"/>
        </w:rPr>
        <w:t>
                                          !      !       !     !іңіз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Есептi кезеңнiң басына шетел 
</w:t>
      </w:r>
      <w:r>
        <w:br/>
      </w:r>
      <w:r>
        <w:rPr>
          <w:rFonts w:ascii="Times New Roman"/>
          <w:b w:val="false"/>
          <w:i w:val="false"/>
          <w:color w:val="000000"/>
          <w:sz w:val="28"/>
        </w:rPr>
        <w:t>
валютасының қалдығы, барлығы
</w:t>
      </w:r>
      <w:r>
        <w:br/>
      </w:r>
      <w:r>
        <w:rPr>
          <w:rFonts w:ascii="Times New Roman"/>
          <w:b w:val="false"/>
          <w:i w:val="false"/>
          <w:color w:val="000000"/>
          <w:sz w:val="28"/>
        </w:rPr>
        <w:t>
оның iшiнде:
</w:t>
      </w:r>
      <w:r>
        <w:br/>
      </w:r>
      <w:r>
        <w:rPr>
          <w:rFonts w:ascii="Times New Roman"/>
          <w:b w:val="false"/>
          <w:i w:val="false"/>
          <w:color w:val="000000"/>
          <w:sz w:val="28"/>
        </w:rPr>
        <w:t>
- кассадағы қолма-қол шетел валютасы
</w:t>
      </w:r>
      <w:r>
        <w:br/>
      </w:r>
      <w:r>
        <w:rPr>
          <w:rFonts w:ascii="Times New Roman"/>
          <w:b w:val="false"/>
          <w:i w:val="false"/>
          <w:color w:val="000000"/>
          <w:sz w:val="28"/>
        </w:rPr>
        <w:t>
- банктердегi валюталық есепшоттарда
</w:t>
      </w:r>
      <w:r>
        <w:br/>
      </w:r>
      <w:r>
        <w:rPr>
          <w:rFonts w:ascii="Times New Roman"/>
          <w:b w:val="false"/>
          <w:i w:val="false"/>
          <w:color w:val="000000"/>
          <w:sz w:val="28"/>
        </w:rPr>
        <w:t>
2. Келiп түскен шетел валютасы, барлығы
</w:t>
      </w:r>
      <w:r>
        <w:br/>
      </w:r>
      <w:r>
        <w:rPr>
          <w:rFonts w:ascii="Times New Roman"/>
          <w:b w:val="false"/>
          <w:i w:val="false"/>
          <w:color w:val="000000"/>
          <w:sz w:val="28"/>
        </w:rPr>
        <w:t>
оның iшiнде:
</w:t>
      </w:r>
      <w:r>
        <w:br/>
      </w:r>
      <w:r>
        <w:rPr>
          <w:rFonts w:ascii="Times New Roman"/>
          <w:b w:val="false"/>
          <w:i w:val="false"/>
          <w:color w:val="000000"/>
          <w:sz w:val="28"/>
        </w:rPr>
        <w:t>
- көрсетiлген қызмет үшiн, барлығы
</w:t>
      </w:r>
      <w:r>
        <w:br/>
      </w:r>
      <w:r>
        <w:rPr>
          <w:rFonts w:ascii="Times New Roman"/>
          <w:b w:val="false"/>
          <w:i w:val="false"/>
          <w:color w:val="000000"/>
          <w:sz w:val="28"/>
        </w:rPr>
        <w:t>
оның iшiнде:
</w:t>
      </w:r>
      <w:r>
        <w:br/>
      </w:r>
      <w:r>
        <w:rPr>
          <w:rFonts w:ascii="Times New Roman"/>
          <w:b w:val="false"/>
          <w:i w:val="false"/>
          <w:color w:val="000000"/>
          <w:sz w:val="28"/>
        </w:rPr>
        <w:t>
қолма-қол шетел валютасы
</w:t>
      </w:r>
      <w:r>
        <w:br/>
      </w:r>
      <w:r>
        <w:rPr>
          <w:rFonts w:ascii="Times New Roman"/>
          <w:b w:val="false"/>
          <w:i w:val="false"/>
          <w:color w:val="000000"/>
          <w:sz w:val="28"/>
        </w:rPr>
        <w:t>
- сатылған тауарлар үшiн, барлығы
</w:t>
      </w:r>
      <w:r>
        <w:br/>
      </w:r>
      <w:r>
        <w:rPr>
          <w:rFonts w:ascii="Times New Roman"/>
          <w:b w:val="false"/>
          <w:i w:val="false"/>
          <w:color w:val="000000"/>
          <w:sz w:val="28"/>
        </w:rPr>
        <w:t>
оның ішiнде:
</w:t>
      </w:r>
      <w:r>
        <w:br/>
      </w:r>
      <w:r>
        <w:rPr>
          <w:rFonts w:ascii="Times New Roman"/>
          <w:b w:val="false"/>
          <w:i w:val="false"/>
          <w:color w:val="000000"/>
          <w:sz w:val="28"/>
        </w:rPr>
        <w:t>
қолма-қол шетел валютасы
</w:t>
      </w:r>
      <w:r>
        <w:br/>
      </w:r>
      <w:r>
        <w:rPr>
          <w:rFonts w:ascii="Times New Roman"/>
          <w:b w:val="false"/>
          <w:i w:val="false"/>
          <w:color w:val="000000"/>
          <w:sz w:val="28"/>
        </w:rPr>
        <w:t>
- басқалары (талдама жасаңыз)
</w:t>
      </w:r>
      <w:r>
        <w:br/>
      </w:r>
      <w:r>
        <w:rPr>
          <w:rFonts w:ascii="Times New Roman"/>
          <w:b w:val="false"/>
          <w:i w:val="false"/>
          <w:color w:val="000000"/>
          <w:sz w:val="28"/>
        </w:rPr>
        <w:t>
3. Жұмсалған шетел валютасы, барлығы
</w:t>
      </w:r>
      <w:r>
        <w:br/>
      </w:r>
      <w:r>
        <w:rPr>
          <w:rFonts w:ascii="Times New Roman"/>
          <w:b w:val="false"/>
          <w:i w:val="false"/>
          <w:color w:val="000000"/>
          <w:sz w:val="28"/>
        </w:rPr>
        <w:t>
оның iшiнде:
</w:t>
      </w:r>
      <w:r>
        <w:br/>
      </w:r>
      <w:r>
        <w:rPr>
          <w:rFonts w:ascii="Times New Roman"/>
          <w:b w:val="false"/>
          <w:i w:val="false"/>
          <w:color w:val="000000"/>
          <w:sz w:val="28"/>
        </w:rPr>
        <w:t>
- қолма-қол шетел валютасы:
</w:t>
      </w:r>
      <w:r>
        <w:br/>
      </w:r>
      <w:r>
        <w:rPr>
          <w:rFonts w:ascii="Times New Roman"/>
          <w:b w:val="false"/>
          <w:i w:val="false"/>
          <w:color w:val="000000"/>
          <w:sz w:val="28"/>
        </w:rPr>
        <w:t>
- iс-сапар шығындарына
</w:t>
      </w:r>
      <w:r>
        <w:br/>
      </w:r>
      <w:r>
        <w:rPr>
          <w:rFonts w:ascii="Times New Roman"/>
          <w:b w:val="false"/>
          <w:i w:val="false"/>
          <w:color w:val="000000"/>
          <w:sz w:val="28"/>
        </w:rPr>
        <w:t>
- еңбек ақыға
</w:t>
      </w:r>
      <w:r>
        <w:br/>
      </w:r>
      <w:r>
        <w:rPr>
          <w:rFonts w:ascii="Times New Roman"/>
          <w:b w:val="false"/>
          <w:i w:val="false"/>
          <w:color w:val="000000"/>
          <w:sz w:val="28"/>
        </w:rPr>
        <w:t>
- басқалары (талдама жасаңыз)
</w:t>
      </w:r>
      <w:r>
        <w:br/>
      </w:r>
      <w:r>
        <w:rPr>
          <w:rFonts w:ascii="Times New Roman"/>
          <w:b w:val="false"/>
          <w:i w:val="false"/>
          <w:color w:val="000000"/>
          <w:sz w:val="28"/>
        </w:rPr>
        <w:t>
4. Есептi кезеңнiң аяғына шетел
</w:t>
      </w:r>
      <w:r>
        <w:br/>
      </w:r>
      <w:r>
        <w:rPr>
          <w:rFonts w:ascii="Times New Roman"/>
          <w:b w:val="false"/>
          <w:i w:val="false"/>
          <w:color w:val="000000"/>
          <w:sz w:val="28"/>
        </w:rPr>
        <w:t>
валютасының қалдығы, барлығы
</w:t>
      </w:r>
      <w:r>
        <w:br/>
      </w:r>
      <w:r>
        <w:rPr>
          <w:rFonts w:ascii="Times New Roman"/>
          <w:b w:val="false"/>
          <w:i w:val="false"/>
          <w:color w:val="000000"/>
          <w:sz w:val="28"/>
        </w:rPr>
        <w:t>
оның ішiнде:
</w:t>
      </w:r>
      <w:r>
        <w:br/>
      </w:r>
      <w:r>
        <w:rPr>
          <w:rFonts w:ascii="Times New Roman"/>
          <w:b w:val="false"/>
          <w:i w:val="false"/>
          <w:color w:val="000000"/>
          <w:sz w:val="28"/>
        </w:rPr>
        <w:t>
- кассадағы қолма-қол шетел валютасы
</w:t>
      </w:r>
      <w:r>
        <w:br/>
      </w:r>
      <w:r>
        <w:rPr>
          <w:rFonts w:ascii="Times New Roman"/>
          <w:b w:val="false"/>
          <w:i w:val="false"/>
          <w:color w:val="000000"/>
          <w:sz w:val="28"/>
        </w:rPr>
        <w:t>
- банктердегi валюталық есепшоттарда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Кәсіпорындар мен ұйымдардың Жалпы жіктеушісі бойынша 
</w:t>
      </w:r>
      <w:r>
        <w:br/>
      </w:r>
      <w:r>
        <w:rPr>
          <w:rFonts w:ascii="Times New Roman"/>
          <w:b w:val="false"/>
          <w:i w:val="false"/>
          <w:color w:val="000000"/>
          <w:sz w:val="28"/>
        </w:rPr>
        <w:t>
лицензиаттың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
</w:t>
      </w:r>
      <w:r>
        <w:br/>
      </w:r>
      <w:r>
        <w:rPr>
          <w:rFonts w:ascii="Times New Roman"/>
          <w:b w:val="false"/>
          <w:i w:val="false"/>
          <w:color w:val="000000"/>
          <w:sz w:val="28"/>
        </w:rPr>
        <w:t>
Бас бухгалтер ___________________
</w:t>
      </w:r>
      <w:r>
        <w:br/>
      </w:r>
      <w:r>
        <w:rPr>
          <w:rFonts w:ascii="Times New Roman"/>
          <w:b w:val="false"/>
          <w:i w:val="false"/>
          <w:color w:val="000000"/>
          <w:sz w:val="28"/>
        </w:rPr>
        <w:t>
Орындаушы _______________________
</w:t>
      </w:r>
      <w:r>
        <w:br/>
      </w:r>
      <w:r>
        <w:rPr>
          <w:rFonts w:ascii="Times New Roman"/>
          <w:b w:val="false"/>
          <w:i w:val="false"/>
          <w:color w:val="000000"/>
          <w:sz w:val="28"/>
        </w:rPr>
        <w:t>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2 қосымша           
</w:t>
      </w:r>
      <w:r>
        <w:br/>
      </w:r>
      <w:r>
        <w:rPr>
          <w:rFonts w:ascii="Times New Roman"/>
          <w:b w:val="false"/>
          <w:i w:val="false"/>
          <w:color w:val="000000"/>
          <w:sz w:val="28"/>
        </w:rPr>
        <w:t>
Есепті тоқсаннан кейінгі екінші
</w:t>
      </w:r>
      <w:r>
        <w:br/>
      </w:r>
      <w:r>
        <w:rPr>
          <w:rFonts w:ascii="Times New Roman"/>
          <w:b w:val="false"/>
          <w:i w:val="false"/>
          <w:color w:val="000000"/>
          <w:sz w:val="28"/>
        </w:rPr>
        <w:t>
      айдың 1-ші санына дейін    
</w:t>
      </w:r>
      <w:r>
        <w:br/>
      </w:r>
      <w:r>
        <w:rPr>
          <w:rFonts w:ascii="Times New Roman"/>
          <w:b w:val="false"/>
          <w:i w:val="false"/>
          <w:color w:val="000000"/>
          <w:sz w:val="28"/>
        </w:rPr>
        <w:t>
Ұлттық Банкке тоқсан     
</w:t>
      </w:r>
      <w:r>
        <w:br/>
      </w:r>
      <w:r>
        <w:rPr>
          <w:rFonts w:ascii="Times New Roman"/>
          <w:b w:val="false"/>
          <w:i w:val="false"/>
          <w:color w:val="000000"/>
          <w:sz w:val="28"/>
        </w:rPr>
        <w:t>
 сайын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Бөлшек сауданы жүзеге асыруға берілген лицензиялар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қолма-қол шетел валютасына қызметтерді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!Лицензиат.!Лицензиат.!Лицензиат!Лицензиат !Лицензияның !Ескерту
</w:t>
      </w:r>
      <w:r>
        <w:br/>
      </w:r>
      <w:r>
        <w:rPr>
          <w:rFonts w:ascii="Times New Roman"/>
          <w:b w:val="false"/>
          <w:i w:val="false"/>
          <w:color w:val="000000"/>
          <w:sz w:val="28"/>
        </w:rPr>
        <w:t>
   !тың атауы !тың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!тың заңды!тың қызме.!номері және !
</w:t>
      </w:r>
      <w:r>
        <w:br/>
      </w:r>
      <w:r>
        <w:rPr>
          <w:rFonts w:ascii="Times New Roman"/>
          <w:b w:val="false"/>
          <w:i w:val="false"/>
          <w:color w:val="000000"/>
          <w:sz w:val="28"/>
        </w:rPr>
        <w:t>
Р/с!          ! коды     ! мекен-  !тінің     !берілген    !
</w:t>
      </w:r>
      <w:r>
        <w:br/>
      </w:r>
      <w:r>
        <w:rPr>
          <w:rFonts w:ascii="Times New Roman"/>
          <w:b w:val="false"/>
          <w:i w:val="false"/>
          <w:color w:val="000000"/>
          <w:sz w:val="28"/>
        </w:rPr>
        <w:t>
   !          !          ! жайы    !негізгі   !күні        !
</w:t>
      </w:r>
      <w:r>
        <w:br/>
      </w:r>
      <w:r>
        <w:rPr>
          <w:rFonts w:ascii="Times New Roman"/>
          <w:b w:val="false"/>
          <w:i w:val="false"/>
          <w:color w:val="000000"/>
          <w:sz w:val="28"/>
        </w:rPr>
        <w:t>
   !          !          !         !түрі      !            !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филиалдың басшысы __________________
</w:t>
      </w:r>
      <w:r>
        <w:br/>
      </w:r>
      <w:r>
        <w:rPr>
          <w:rFonts w:ascii="Times New Roman"/>
          <w:b w:val="false"/>
          <w:i w:val="false"/>
          <w:color w:val="000000"/>
          <w:sz w:val="28"/>
        </w:rPr>
        <w:t>
Орындаушы __________________________
</w:t>
      </w:r>
      <w:r>
        <w:br/>
      </w:r>
      <w:r>
        <w:rPr>
          <w:rFonts w:ascii="Times New Roman"/>
          <w:b w:val="false"/>
          <w:i w:val="false"/>
          <w:color w:val="000000"/>
          <w:sz w:val="28"/>
        </w:rPr>
        <w:t>
            (Аты-жөні, телефоны)     
</w:t>
      </w:r>
      <w:r>
        <w:br/>
      </w:r>
      <w:r>
        <w:rPr>
          <w:rFonts w:ascii="Times New Roman"/>
          <w:b w:val="false"/>
          <w:i w:val="false"/>
          <w:color w:val="000000"/>
          <w:sz w:val="28"/>
        </w:rPr>
        <w:t>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Кәсіпорындар мен ұйымдардың Жалпы жіктеушісі бойынша 
</w:t>
      </w:r>
      <w:r>
        <w:br/>
      </w:r>
      <w:r>
        <w:rPr>
          <w:rFonts w:ascii="Times New Roman"/>
          <w:b w:val="false"/>
          <w:i w:val="false"/>
          <w:color w:val="000000"/>
          <w:sz w:val="28"/>
        </w:rPr>
        <w:t>
лицензиаттың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3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20-на санына дейін тоқсан  
</w:t>
      </w:r>
      <w:r>
        <w:br/>
      </w:r>
      <w:r>
        <w:rPr>
          <w:rFonts w:ascii="Times New Roman"/>
          <w:b w:val="false"/>
          <w:i w:val="false"/>
          <w:color w:val="000000"/>
          <w:sz w:val="28"/>
        </w:rPr>
        <w:t>
сайын Ұлттық Банкке беріледі 
</w:t>
      </w:r>
      <w:r>
        <w:br/>
      </w: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банктегі есепшотта қаражаттың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қозғалысы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 
</w:t>
      </w:r>
      <w:r>
        <w:br/>
      </w:r>
      <w:r>
        <w:rPr>
          <w:rFonts w:ascii="Times New Roman"/>
          <w:b w:val="false"/>
          <w:i w:val="false"/>
          <w:color w:val="000000"/>
          <w:sz w:val="28"/>
        </w:rPr>
        <w:t>
почталық мекен-жайы, телефоны, факсы      ________________________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________________________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жеке кәсiпкерлер үшiн)            ________________________
</w:t>
      </w:r>
      <w:r>
        <w:br/>
      </w:r>
      <w:r>
        <w:rPr>
          <w:rFonts w:ascii="Times New Roman"/>
          <w:b w:val="false"/>
          <w:i w:val="false"/>
          <w:color w:val="000000"/>
          <w:sz w:val="28"/>
        </w:rPr>
        <w:t>
Ұлттық Банктiң лицензиясын
</w:t>
      </w:r>
      <w:r>
        <w:br/>
      </w:r>
      <w:r>
        <w:rPr>
          <w:rFonts w:ascii="Times New Roman"/>
          <w:b w:val="false"/>
          <w:i w:val="false"/>
          <w:color w:val="000000"/>
          <w:sz w:val="28"/>
        </w:rPr>
        <w:t>
беру күнi және номерi                     ________________________
</w:t>
      </w:r>
      <w:r>
        <w:br/>
      </w:r>
      <w:r>
        <w:rPr>
          <w:rFonts w:ascii="Times New Roman"/>
          <w:b w:val="false"/>
          <w:i w:val="false"/>
          <w:color w:val="000000"/>
          <w:sz w:val="28"/>
        </w:rPr>
        <w:t>
шетелдiк банктiң атауы                    ________________________
</w:t>
      </w:r>
      <w:r>
        <w:br/>
      </w:r>
      <w:r>
        <w:rPr>
          <w:rFonts w:ascii="Times New Roman"/>
          <w:b w:val="false"/>
          <w:i w:val="false"/>
          <w:color w:val="000000"/>
          <w:sz w:val="28"/>
        </w:rPr>
        <w:t>
шетелдiк банктiң орналасқан елi, қаласы   ________________________
</w:t>
      </w:r>
      <w:r>
        <w:br/>
      </w:r>
      <w:r>
        <w:rPr>
          <w:rFonts w:ascii="Times New Roman"/>
          <w:b w:val="false"/>
          <w:i w:val="false"/>
          <w:color w:val="000000"/>
          <w:sz w:val="28"/>
        </w:rPr>
        <w:t>
шетелдiк банктегi есепшот номерi          ________________________
</w:t>
      </w:r>
      <w:r>
        <w:br/>
      </w:r>
      <w:r>
        <w:rPr>
          <w:rFonts w:ascii="Times New Roman"/>
          <w:b w:val="false"/>
          <w:i w:val="false"/>
          <w:color w:val="000000"/>
          <w:sz w:val="28"/>
        </w:rPr>
        <w:t>
шетелдiк банктегi есепшот валютасы        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Көрсеткiштiң атауы             |Жолдың| Есепшот   |мың АҚШ
</w:t>
      </w:r>
      <w:r>
        <w:br/>
      </w:r>
      <w:r>
        <w:rPr>
          <w:rFonts w:ascii="Times New Roman"/>
          <w:b w:val="false"/>
          <w:i w:val="false"/>
          <w:color w:val="000000"/>
          <w:sz w:val="28"/>
        </w:rPr>
        <w:t>
                                         | коды |валютасының|долла. 
</w:t>
      </w:r>
      <w:r>
        <w:br/>
      </w:r>
      <w:r>
        <w:rPr>
          <w:rFonts w:ascii="Times New Roman"/>
          <w:b w:val="false"/>
          <w:i w:val="false"/>
          <w:color w:val="000000"/>
          <w:sz w:val="28"/>
        </w:rPr>
        <w:t>
                                         |      |мың бірлігі| рында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В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басына қалдық                             100
</w:t>
      </w:r>
      <w:r>
        <w:br/>
      </w:r>
      <w:r>
        <w:rPr>
          <w:rFonts w:ascii="Times New Roman"/>
          <w:b w:val="false"/>
          <w:i w:val="false"/>
          <w:color w:val="000000"/>
          <w:sz w:val="28"/>
        </w:rPr>
        <w:t>
Мерзiмде келiп түскен қаражаттардың барлығы     200
</w:t>
      </w:r>
      <w:r>
        <w:br/>
      </w:r>
      <w:r>
        <w:rPr>
          <w:rFonts w:ascii="Times New Roman"/>
          <w:b w:val="false"/>
          <w:i w:val="false"/>
          <w:color w:val="000000"/>
          <w:sz w:val="28"/>
        </w:rPr>
        <w:t>
(200=210+220+230+240+250+260+270+280) 
</w:t>
      </w:r>
      <w:r>
        <w:br/>
      </w:r>
      <w:r>
        <w:rPr>
          <w:rFonts w:ascii="Times New Roman"/>
          <w:b w:val="false"/>
          <w:i w:val="false"/>
          <w:color w:val="000000"/>
          <w:sz w:val="28"/>
        </w:rPr>
        <w:t>
- тауарларды сатудан және негiзгi қызмет        210
</w:t>
      </w:r>
      <w:r>
        <w:br/>
      </w:r>
      <w:r>
        <w:rPr>
          <w:rFonts w:ascii="Times New Roman"/>
          <w:b w:val="false"/>
          <w:i w:val="false"/>
          <w:color w:val="000000"/>
          <w:sz w:val="28"/>
        </w:rPr>
        <w:t>
бойынша көрсетiлген қызметтерден      
</w:t>
      </w:r>
      <w:r>
        <w:br/>
      </w:r>
      <w:r>
        <w:rPr>
          <w:rFonts w:ascii="Times New Roman"/>
          <w:b w:val="false"/>
          <w:i w:val="false"/>
          <w:color w:val="000000"/>
          <w:sz w:val="28"/>
        </w:rPr>
        <w:t>
- бағалы қағаздарды сатудан                     220 
</w:t>
      </w:r>
      <w:r>
        <w:br/>
      </w:r>
      <w:r>
        <w:rPr>
          <w:rFonts w:ascii="Times New Roman"/>
          <w:b w:val="false"/>
          <w:i w:val="false"/>
          <w:color w:val="000000"/>
          <w:sz w:val="28"/>
        </w:rPr>
        <w:t>
оның ішiнде
</w:t>
      </w:r>
      <w:r>
        <w:br/>
      </w:r>
      <w:r>
        <w:rPr>
          <w:rFonts w:ascii="Times New Roman"/>
          <w:b w:val="false"/>
          <w:i w:val="false"/>
          <w:color w:val="000000"/>
          <w:sz w:val="28"/>
        </w:rPr>
        <w:t>
лицензиат эмиссия жасаған акцияларды сатудан    221
</w:t>
      </w:r>
      <w:r>
        <w:br/>
      </w:r>
      <w:r>
        <w:rPr>
          <w:rFonts w:ascii="Times New Roman"/>
          <w:b w:val="false"/>
          <w:i w:val="false"/>
          <w:color w:val="000000"/>
          <w:sz w:val="28"/>
        </w:rPr>
        <w:t>
лицензиат эмиссия жасаған басқа бағалы          222
</w:t>
      </w:r>
      <w:r>
        <w:br/>
      </w:r>
      <w:r>
        <w:rPr>
          <w:rFonts w:ascii="Times New Roman"/>
          <w:b w:val="false"/>
          <w:i w:val="false"/>
          <w:color w:val="000000"/>
          <w:sz w:val="28"/>
        </w:rPr>
        <w:t>
қағаздарды сатудан
</w:t>
      </w:r>
      <w:r>
        <w:br/>
      </w:r>
      <w:r>
        <w:rPr>
          <w:rFonts w:ascii="Times New Roman"/>
          <w:b w:val="false"/>
          <w:i w:val="false"/>
          <w:color w:val="000000"/>
          <w:sz w:val="28"/>
        </w:rPr>
        <w:t>
- бiрлескен инвестициялық жобаларды қаржылан.   230
</w:t>
      </w:r>
      <w:r>
        <w:br/>
      </w:r>
      <w:r>
        <w:rPr>
          <w:rFonts w:ascii="Times New Roman"/>
          <w:b w:val="false"/>
          <w:i w:val="false"/>
          <w:color w:val="000000"/>
          <w:sz w:val="28"/>
        </w:rPr>
        <w:t>
дырудағы шетелдiк инвесторлардың үлесi ретiнде
</w:t>
      </w:r>
      <w:r>
        <w:br/>
      </w:r>
      <w:r>
        <w:rPr>
          <w:rFonts w:ascii="Times New Roman"/>
          <w:b w:val="false"/>
          <w:i w:val="false"/>
          <w:color w:val="000000"/>
          <w:sz w:val="28"/>
        </w:rPr>
        <w:t>
олардың iшiнен кредиттер түрiнде                231 
</w:t>
      </w:r>
      <w:r>
        <w:br/>
      </w:r>
      <w:r>
        <w:rPr>
          <w:rFonts w:ascii="Times New Roman"/>
          <w:b w:val="false"/>
          <w:i w:val="false"/>
          <w:color w:val="000000"/>
          <w:sz w:val="28"/>
        </w:rPr>
        <w:t>
- шетелдiк инвесторлардың басқа кредиттерiн     240
</w:t>
      </w:r>
      <w:r>
        <w:br/>
      </w:r>
      <w:r>
        <w:rPr>
          <w:rFonts w:ascii="Times New Roman"/>
          <w:b w:val="false"/>
          <w:i w:val="false"/>
          <w:color w:val="000000"/>
          <w:sz w:val="28"/>
        </w:rPr>
        <w:t>
игеру есебiне
</w:t>
      </w:r>
      <w:r>
        <w:br/>
      </w:r>
      <w:r>
        <w:rPr>
          <w:rFonts w:ascii="Times New Roman"/>
          <w:b w:val="false"/>
          <w:i w:val="false"/>
          <w:color w:val="000000"/>
          <w:sz w:val="28"/>
        </w:rPr>
        <w:t>
- басқа резидент еместердiң кредиттерiн         250
</w:t>
      </w:r>
      <w:r>
        <w:br/>
      </w:r>
      <w:r>
        <w:rPr>
          <w:rFonts w:ascii="Times New Roman"/>
          <w:b w:val="false"/>
          <w:i w:val="false"/>
          <w:color w:val="000000"/>
          <w:sz w:val="28"/>
        </w:rPr>
        <w:t>
игеру есебiне 
</w:t>
      </w:r>
      <w:r>
        <w:br/>
      </w:r>
      <w:r>
        <w:rPr>
          <w:rFonts w:ascii="Times New Roman"/>
          <w:b w:val="false"/>
          <w:i w:val="false"/>
          <w:color w:val="000000"/>
          <w:sz w:val="28"/>
        </w:rPr>
        <w:t>
- заңды тұлғаның басқа есепшоттарынан аудару    260
</w:t>
      </w:r>
      <w:r>
        <w:br/>
      </w:r>
      <w:r>
        <w:rPr>
          <w:rFonts w:ascii="Times New Roman"/>
          <w:b w:val="false"/>
          <w:i w:val="false"/>
          <w:color w:val="000000"/>
          <w:sz w:val="28"/>
        </w:rPr>
        <w:t>
арқылы 
</w:t>
      </w:r>
      <w:r>
        <w:br/>
      </w:r>
      <w:r>
        <w:rPr>
          <w:rFonts w:ascii="Times New Roman"/>
          <w:b w:val="false"/>
          <w:i w:val="false"/>
          <w:color w:val="000000"/>
          <w:sz w:val="28"/>
        </w:rPr>
        <w:t>
олардың iшiнен Қазақстан Республикасы           261
</w:t>
      </w:r>
      <w:r>
        <w:br/>
      </w:r>
      <w:r>
        <w:rPr>
          <w:rFonts w:ascii="Times New Roman"/>
          <w:b w:val="false"/>
          <w:i w:val="false"/>
          <w:color w:val="000000"/>
          <w:sz w:val="28"/>
        </w:rPr>
        <w:t>
банктерiнiң есепшоттарынан
</w:t>
      </w:r>
      <w:r>
        <w:br/>
      </w:r>
      <w:r>
        <w:rPr>
          <w:rFonts w:ascii="Times New Roman"/>
          <w:b w:val="false"/>
          <w:i w:val="false"/>
          <w:color w:val="000000"/>
          <w:sz w:val="28"/>
        </w:rPr>
        <w:t>
- резидент еместерден өтеусiз төлем түрiнде     270
</w:t>
      </w:r>
      <w:r>
        <w:br/>
      </w:r>
      <w:r>
        <w:rPr>
          <w:rFonts w:ascii="Times New Roman"/>
          <w:b w:val="false"/>
          <w:i w:val="false"/>
          <w:color w:val="000000"/>
          <w:sz w:val="28"/>
        </w:rPr>
        <w:t>
(гранттар, демеушiлiк көмек, сыйлықтар 
</w:t>
      </w:r>
      <w:r>
        <w:br/>
      </w:r>
      <w:r>
        <w:rPr>
          <w:rFonts w:ascii="Times New Roman"/>
          <w:b w:val="false"/>
          <w:i w:val="false"/>
          <w:color w:val="000000"/>
          <w:sz w:val="28"/>
        </w:rPr>
        <w:t>
және басқалары)
</w:t>
      </w:r>
      <w:r>
        <w:br/>
      </w:r>
      <w:r>
        <w:rPr>
          <w:rFonts w:ascii="Times New Roman"/>
          <w:b w:val="false"/>
          <w:i w:val="false"/>
          <w:color w:val="000000"/>
          <w:sz w:val="28"/>
        </w:rPr>
        <w:t>
- өзге түсiмдер                                 280
</w:t>
      </w:r>
      <w:r>
        <w:br/>
      </w:r>
      <w:r>
        <w:rPr>
          <w:rFonts w:ascii="Times New Roman"/>
          <w:b w:val="false"/>
          <w:i w:val="false"/>
          <w:color w:val="000000"/>
          <w:sz w:val="28"/>
        </w:rPr>
        <w:t>
Мерзiмде жұмсалған қаражаттың барлығы           300
</w:t>
      </w:r>
      <w:r>
        <w:br/>
      </w:r>
      <w:r>
        <w:rPr>
          <w:rFonts w:ascii="Times New Roman"/>
          <w:b w:val="false"/>
          <w:i w:val="false"/>
          <w:color w:val="000000"/>
          <w:sz w:val="28"/>
        </w:rPr>
        <w:t>
(300=310+320+330+340+350+360+370+380+390)
</w:t>
      </w:r>
      <w:r>
        <w:br/>
      </w:r>
      <w:r>
        <w:rPr>
          <w:rFonts w:ascii="Times New Roman"/>
          <w:b w:val="false"/>
          <w:i w:val="false"/>
          <w:color w:val="000000"/>
          <w:sz w:val="28"/>
        </w:rPr>
        <w:t>
- тауарларды сатып алуға (310=311+312+313)      310
</w:t>
      </w:r>
      <w:r>
        <w:br/>
      </w:r>
      <w:r>
        <w:rPr>
          <w:rFonts w:ascii="Times New Roman"/>
          <w:b w:val="false"/>
          <w:i w:val="false"/>
          <w:color w:val="000000"/>
          <w:sz w:val="28"/>
        </w:rPr>
        <w:t>
оның ішiнде:
</w:t>
      </w:r>
      <w:r>
        <w:br/>
      </w:r>
      <w:r>
        <w:rPr>
          <w:rFonts w:ascii="Times New Roman"/>
          <w:b w:val="false"/>
          <w:i w:val="false"/>
          <w:color w:val="000000"/>
          <w:sz w:val="28"/>
        </w:rPr>
        <w:t>
- машиналар, жабдықтар және басқа да            311
</w:t>
      </w:r>
      <w:r>
        <w:br/>
      </w:r>
      <w:r>
        <w:rPr>
          <w:rFonts w:ascii="Times New Roman"/>
          <w:b w:val="false"/>
          <w:i w:val="false"/>
          <w:color w:val="000000"/>
          <w:sz w:val="28"/>
        </w:rPr>
        <w:t>
күрделi тауарлар
</w:t>
      </w:r>
      <w:r>
        <w:br/>
      </w:r>
      <w:r>
        <w:rPr>
          <w:rFonts w:ascii="Times New Roman"/>
          <w:b w:val="false"/>
          <w:i w:val="false"/>
          <w:color w:val="000000"/>
          <w:sz w:val="28"/>
        </w:rPr>
        <w:t>
- шикiзаттар, жартылай фабрикаттар және         312
</w:t>
      </w:r>
      <w:r>
        <w:br/>
      </w:r>
      <w:r>
        <w:rPr>
          <w:rFonts w:ascii="Times New Roman"/>
          <w:b w:val="false"/>
          <w:i w:val="false"/>
          <w:color w:val="000000"/>
          <w:sz w:val="28"/>
        </w:rPr>
        <w:t>
басқа да айналым құралдары
</w:t>
      </w:r>
      <w:r>
        <w:br/>
      </w:r>
      <w:r>
        <w:rPr>
          <w:rFonts w:ascii="Times New Roman"/>
          <w:b w:val="false"/>
          <w:i w:val="false"/>
          <w:color w:val="000000"/>
          <w:sz w:val="28"/>
        </w:rPr>
        <w:t>
- басқа да тауарлар                             313
</w:t>
      </w:r>
      <w:r>
        <w:br/>
      </w:r>
      <w:r>
        <w:rPr>
          <w:rFonts w:ascii="Times New Roman"/>
          <w:b w:val="false"/>
          <w:i w:val="false"/>
          <w:color w:val="000000"/>
          <w:sz w:val="28"/>
        </w:rPr>
        <w:t>
- резидент еместердiң қызметтерiн төлеуге       320
</w:t>
      </w:r>
      <w:r>
        <w:br/>
      </w:r>
      <w:r>
        <w:rPr>
          <w:rFonts w:ascii="Times New Roman"/>
          <w:b w:val="false"/>
          <w:i w:val="false"/>
          <w:color w:val="000000"/>
          <w:sz w:val="28"/>
        </w:rPr>
        <w:t>
олардың iшiнен тауарларды тасымалдау            321
</w:t>
      </w:r>
      <w:r>
        <w:br/>
      </w:r>
      <w:r>
        <w:rPr>
          <w:rFonts w:ascii="Times New Roman"/>
          <w:b w:val="false"/>
          <w:i w:val="false"/>
          <w:color w:val="000000"/>
          <w:sz w:val="28"/>
        </w:rPr>
        <w:t>
бойынша қызметтер
</w:t>
      </w:r>
      <w:r>
        <w:br/>
      </w:r>
      <w:r>
        <w:rPr>
          <w:rFonts w:ascii="Times New Roman"/>
          <w:b w:val="false"/>
          <w:i w:val="false"/>
          <w:color w:val="000000"/>
          <w:sz w:val="28"/>
        </w:rPr>
        <w:t>
- салықтарды және басқа да мiндеттi             330
</w:t>
      </w:r>
      <w:r>
        <w:br/>
      </w:r>
      <w:r>
        <w:rPr>
          <w:rFonts w:ascii="Times New Roman"/>
          <w:b w:val="false"/>
          <w:i w:val="false"/>
          <w:color w:val="000000"/>
          <w:sz w:val="28"/>
        </w:rPr>
        <w:t>
төлемдерді бюджетке төлеуге
</w:t>
      </w:r>
      <w:r>
        <w:br/>
      </w:r>
      <w:r>
        <w:rPr>
          <w:rFonts w:ascii="Times New Roman"/>
          <w:b w:val="false"/>
          <w:i w:val="false"/>
          <w:color w:val="000000"/>
          <w:sz w:val="28"/>
        </w:rPr>
        <w:t>
- еңбек ақыны төлеуге                           340
</w:t>
      </w:r>
      <w:r>
        <w:br/>
      </w:r>
      <w:r>
        <w:rPr>
          <w:rFonts w:ascii="Times New Roman"/>
          <w:b w:val="false"/>
          <w:i w:val="false"/>
          <w:color w:val="000000"/>
          <w:sz w:val="28"/>
        </w:rPr>
        <w:t>
- шетелдiк инвесторларға дивидендтi, пайданы    350
</w:t>
      </w:r>
      <w:r>
        <w:br/>
      </w:r>
      <w:r>
        <w:rPr>
          <w:rFonts w:ascii="Times New Roman"/>
          <w:b w:val="false"/>
          <w:i w:val="false"/>
          <w:color w:val="000000"/>
          <w:sz w:val="28"/>
        </w:rPr>
        <w:t>
төлеуге
</w:t>
      </w:r>
      <w:r>
        <w:br/>
      </w:r>
      <w:r>
        <w:rPr>
          <w:rFonts w:ascii="Times New Roman"/>
          <w:b w:val="false"/>
          <w:i w:val="false"/>
          <w:color w:val="000000"/>
          <w:sz w:val="28"/>
        </w:rPr>
        <w:t>
- алынған кредиттер бойынша сыйақы төлеуге      360 
</w:t>
      </w:r>
      <w:r>
        <w:br/>
      </w:r>
      <w:r>
        <w:rPr>
          <w:rFonts w:ascii="Times New Roman"/>
          <w:b w:val="false"/>
          <w:i w:val="false"/>
          <w:color w:val="000000"/>
          <w:sz w:val="28"/>
        </w:rPr>
        <w:t>
Олардың iшiнен шетелдiк инвесторлардан          361
</w:t>
      </w:r>
      <w:r>
        <w:br/>
      </w:r>
      <w:r>
        <w:rPr>
          <w:rFonts w:ascii="Times New Roman"/>
          <w:b w:val="false"/>
          <w:i w:val="false"/>
          <w:color w:val="000000"/>
          <w:sz w:val="28"/>
        </w:rPr>
        <w:t>
тартылғаны бойынша
</w:t>
      </w:r>
      <w:r>
        <w:br/>
      </w:r>
      <w:r>
        <w:rPr>
          <w:rFonts w:ascii="Times New Roman"/>
          <w:b w:val="false"/>
          <w:i w:val="false"/>
          <w:color w:val="000000"/>
          <w:sz w:val="28"/>
        </w:rPr>
        <w:t>
- алынған кредиттер бойынша негiзгi қарыздың    370
</w:t>
      </w:r>
      <w:r>
        <w:br/>
      </w:r>
      <w:r>
        <w:rPr>
          <w:rFonts w:ascii="Times New Roman"/>
          <w:b w:val="false"/>
          <w:i w:val="false"/>
          <w:color w:val="000000"/>
          <w:sz w:val="28"/>
        </w:rPr>
        <w:t>
сомасын төлеуге
</w:t>
      </w:r>
      <w:r>
        <w:br/>
      </w:r>
      <w:r>
        <w:rPr>
          <w:rFonts w:ascii="Times New Roman"/>
          <w:b w:val="false"/>
          <w:i w:val="false"/>
          <w:color w:val="000000"/>
          <w:sz w:val="28"/>
        </w:rPr>
        <w:t>
олардың iшiнен шетелдiк инвесторлардан          371
</w:t>
      </w:r>
      <w:r>
        <w:br/>
      </w:r>
      <w:r>
        <w:rPr>
          <w:rFonts w:ascii="Times New Roman"/>
          <w:b w:val="false"/>
          <w:i w:val="false"/>
          <w:color w:val="000000"/>
          <w:sz w:val="28"/>
        </w:rPr>
        <w:t>
тартылғаны бойынша
</w:t>
      </w:r>
      <w:r>
        <w:br/>
      </w:r>
      <w:r>
        <w:rPr>
          <w:rFonts w:ascii="Times New Roman"/>
          <w:b w:val="false"/>
          <w:i w:val="false"/>
          <w:color w:val="000000"/>
          <w:sz w:val="28"/>
        </w:rPr>
        <w:t>
- заңды тұлғаның басқа есепшоттарына            380
</w:t>
      </w:r>
      <w:r>
        <w:br/>
      </w:r>
      <w:r>
        <w:rPr>
          <w:rFonts w:ascii="Times New Roman"/>
          <w:b w:val="false"/>
          <w:i w:val="false"/>
          <w:color w:val="000000"/>
          <w:sz w:val="28"/>
        </w:rPr>
        <w:t>
аудару үшін
</w:t>
      </w:r>
      <w:r>
        <w:br/>
      </w:r>
      <w:r>
        <w:rPr>
          <w:rFonts w:ascii="Times New Roman"/>
          <w:b w:val="false"/>
          <w:i w:val="false"/>
          <w:color w:val="000000"/>
          <w:sz w:val="28"/>
        </w:rPr>
        <w:t>
олардың iшiнен Қазақстан Республикасының        381
</w:t>
      </w:r>
      <w:r>
        <w:br/>
      </w:r>
      <w:r>
        <w:rPr>
          <w:rFonts w:ascii="Times New Roman"/>
          <w:b w:val="false"/>
          <w:i w:val="false"/>
          <w:color w:val="000000"/>
          <w:sz w:val="28"/>
        </w:rPr>
        <w:t>
банктеріндегi есепшоттарға
</w:t>
      </w:r>
      <w:r>
        <w:br/>
      </w:r>
      <w:r>
        <w:rPr>
          <w:rFonts w:ascii="Times New Roman"/>
          <w:b w:val="false"/>
          <w:i w:val="false"/>
          <w:color w:val="000000"/>
          <w:sz w:val="28"/>
        </w:rPr>
        <w:t>
- басқа шығындар                                390
</w:t>
      </w:r>
      <w:r>
        <w:br/>
      </w:r>
      <w:r>
        <w:rPr>
          <w:rFonts w:ascii="Times New Roman"/>
          <w:b w:val="false"/>
          <w:i w:val="false"/>
          <w:color w:val="000000"/>
          <w:sz w:val="28"/>
        </w:rPr>
        <w:t>
Мерзiм аяғына қалдық  (400=100+200-300)         400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кәсiпорындар мен ұйымдардың Жалпы жіктеушісі бойынша 
</w:t>
      </w:r>
      <w:r>
        <w:br/>
      </w:r>
      <w:r>
        <w:rPr>
          <w:rFonts w:ascii="Times New Roman"/>
          <w:b w:val="false"/>
          <w:i w:val="false"/>
          <w:color w:val="000000"/>
          <w:sz w:val="28"/>
        </w:rPr>
        <w:t>
лицензиаттың атауы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салық төлеушiнiң тiркеу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20__ж.              Басшы ___________
</w:t>
      </w:r>
      <w:r>
        <w:br/>
      </w:r>
      <w:r>
        <w:rPr>
          <w:rFonts w:ascii="Times New Roman"/>
          <w:b w:val="false"/>
          <w:i w:val="false"/>
          <w:color w:val="000000"/>
          <w:sz w:val="28"/>
        </w:rPr>
        <w:t>
     ______________________              Бас бухгалтер  __________ 
</w:t>
      </w:r>
      <w:r>
        <w:br/>
      </w:r>
      <w:r>
        <w:rPr>
          <w:rFonts w:ascii="Times New Roman"/>
          <w:b w:val="false"/>
          <w:i w:val="false"/>
          <w:color w:val="000000"/>
          <w:sz w:val="28"/>
        </w:rPr>
        <w:t>
     (орындаушы,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4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10-шы санына дейін тоқсан  
</w:t>
      </w:r>
      <w:r>
        <w:br/>
      </w:r>
      <w:r>
        <w:rPr>
          <w:rFonts w:ascii="Times New Roman"/>
          <w:b w:val="false"/>
          <w:i w:val="false"/>
          <w:color w:val="000000"/>
          <w:sz w:val="28"/>
        </w:rPr>
        <w:t>
сайын Ұлттық Банкке беріледі 
</w:t>
      </w:r>
      <w:r>
        <w:br/>
      </w: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Шетелдік банктегі есепшотта қаражаттың қозғалысы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аты-жөні                     ________________________ 
</w:t>
      </w:r>
      <w:r>
        <w:br/>
      </w:r>
      <w:r>
        <w:rPr>
          <w:rFonts w:ascii="Times New Roman"/>
          <w:b w:val="false"/>
          <w:i w:val="false"/>
          <w:color w:val="000000"/>
          <w:sz w:val="28"/>
        </w:rPr>
        <w:t>
лицензиаттың жеке басын куәландыратын     
</w:t>
      </w:r>
      <w:r>
        <w:br/>
      </w:r>
      <w:r>
        <w:rPr>
          <w:rFonts w:ascii="Times New Roman"/>
          <w:b w:val="false"/>
          <w:i w:val="false"/>
          <w:color w:val="000000"/>
          <w:sz w:val="28"/>
        </w:rPr>
        <w:t>
куәліктің деректері                       ________________________
</w:t>
      </w:r>
      <w:r>
        <w:br/>
      </w:r>
      <w:r>
        <w:rPr>
          <w:rFonts w:ascii="Times New Roman"/>
          <w:b w:val="false"/>
          <w:i w:val="false"/>
          <w:color w:val="000000"/>
          <w:sz w:val="28"/>
        </w:rPr>
        <w:t>
Ұлттық Банктiң лицензиясын
</w:t>
      </w:r>
      <w:r>
        <w:br/>
      </w:r>
      <w:r>
        <w:rPr>
          <w:rFonts w:ascii="Times New Roman"/>
          <w:b w:val="false"/>
          <w:i w:val="false"/>
          <w:color w:val="000000"/>
          <w:sz w:val="28"/>
        </w:rPr>
        <w:t>
беру күнi және номерi                     ________________________
</w:t>
      </w:r>
      <w:r>
        <w:br/>
      </w:r>
      <w:r>
        <w:rPr>
          <w:rFonts w:ascii="Times New Roman"/>
          <w:b w:val="false"/>
          <w:i w:val="false"/>
          <w:color w:val="000000"/>
          <w:sz w:val="28"/>
        </w:rPr>
        <w:t>
шетелдiк банктiң атауы                    ________________________
</w:t>
      </w:r>
      <w:r>
        <w:br/>
      </w:r>
      <w:r>
        <w:rPr>
          <w:rFonts w:ascii="Times New Roman"/>
          <w:b w:val="false"/>
          <w:i w:val="false"/>
          <w:color w:val="000000"/>
          <w:sz w:val="28"/>
        </w:rPr>
        <w:t>
шетелдiк банктiң орналасқан елi, қаласы   ________________________
</w:t>
      </w:r>
      <w:r>
        <w:br/>
      </w:r>
      <w:r>
        <w:rPr>
          <w:rFonts w:ascii="Times New Roman"/>
          <w:b w:val="false"/>
          <w:i w:val="false"/>
          <w:color w:val="000000"/>
          <w:sz w:val="28"/>
        </w:rPr>
        <w:t>
шетелдiк банктегi есепшот номерi          ________________________
</w:t>
      </w:r>
      <w:r>
        <w:br/>
      </w:r>
      <w:r>
        <w:rPr>
          <w:rFonts w:ascii="Times New Roman"/>
          <w:b w:val="false"/>
          <w:i w:val="false"/>
          <w:color w:val="000000"/>
          <w:sz w:val="28"/>
        </w:rPr>
        <w:t>
шетелдiк банктегi есепшот валютасы        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Көрсеткiштiң атауы             |Жолдың|  Есепшот  |мың АҚШ
</w:t>
      </w:r>
      <w:r>
        <w:br/>
      </w:r>
      <w:r>
        <w:rPr>
          <w:rFonts w:ascii="Times New Roman"/>
          <w:b w:val="false"/>
          <w:i w:val="false"/>
          <w:color w:val="000000"/>
          <w:sz w:val="28"/>
        </w:rPr>
        <w:t>
                                         | коды |валютасының|долла. 
</w:t>
      </w:r>
      <w:r>
        <w:br/>
      </w:r>
      <w:r>
        <w:rPr>
          <w:rFonts w:ascii="Times New Roman"/>
          <w:b w:val="false"/>
          <w:i w:val="false"/>
          <w:color w:val="000000"/>
          <w:sz w:val="28"/>
        </w:rPr>
        <w:t>
                                         |      |мың бірлігі| рында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Б        В          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Кезең басына қалдық                             100
</w:t>
      </w:r>
      <w:r>
        <w:br/>
      </w:r>
      <w:r>
        <w:rPr>
          <w:rFonts w:ascii="Times New Roman"/>
          <w:b w:val="false"/>
          <w:i w:val="false"/>
          <w:color w:val="000000"/>
          <w:sz w:val="28"/>
        </w:rPr>
        <w:t>
Кезеңде келiп түскен қаражаттардың барлығы      200
</w:t>
      </w:r>
      <w:r>
        <w:br/>
      </w:r>
      <w:r>
        <w:rPr>
          <w:rFonts w:ascii="Times New Roman"/>
          <w:b w:val="false"/>
          <w:i w:val="false"/>
          <w:color w:val="000000"/>
          <w:sz w:val="28"/>
        </w:rPr>
        <w:t>
(200=210+220) 
</w:t>
      </w:r>
      <w:r>
        <w:br/>
      </w:r>
      <w:r>
        <w:rPr>
          <w:rFonts w:ascii="Times New Roman"/>
          <w:b w:val="false"/>
          <w:i w:val="false"/>
          <w:color w:val="000000"/>
          <w:sz w:val="28"/>
        </w:rPr>
        <w:t>
- лицензиаттың басқа есепшоттарынан аудару      210 
</w:t>
      </w:r>
      <w:r>
        <w:br/>
      </w:r>
      <w:r>
        <w:rPr>
          <w:rFonts w:ascii="Times New Roman"/>
          <w:b w:val="false"/>
          <w:i w:val="false"/>
          <w:color w:val="000000"/>
          <w:sz w:val="28"/>
        </w:rPr>
        <w:t>
арқылы                        
</w:t>
      </w:r>
      <w:r>
        <w:br/>
      </w:r>
      <w:r>
        <w:rPr>
          <w:rFonts w:ascii="Times New Roman"/>
          <w:b w:val="false"/>
          <w:i w:val="false"/>
          <w:color w:val="000000"/>
          <w:sz w:val="28"/>
        </w:rPr>
        <w:t>
олардың iшiнен Қазақстан Республикасы           211
</w:t>
      </w:r>
      <w:r>
        <w:br/>
      </w:r>
      <w:r>
        <w:rPr>
          <w:rFonts w:ascii="Times New Roman"/>
          <w:b w:val="false"/>
          <w:i w:val="false"/>
          <w:color w:val="000000"/>
          <w:sz w:val="28"/>
        </w:rPr>
        <w:t>
банктерiнiң есепшоттарынан
</w:t>
      </w:r>
      <w:r>
        <w:br/>
      </w:r>
      <w:r>
        <w:rPr>
          <w:rFonts w:ascii="Times New Roman"/>
          <w:b w:val="false"/>
          <w:i w:val="false"/>
          <w:color w:val="000000"/>
          <w:sz w:val="28"/>
        </w:rPr>
        <w:t>
- басқа түсiмдер (талдама жасаңыз)              220
</w:t>
      </w:r>
      <w:r>
        <w:br/>
      </w:r>
      <w:r>
        <w:rPr>
          <w:rFonts w:ascii="Times New Roman"/>
          <w:b w:val="false"/>
          <w:i w:val="false"/>
          <w:color w:val="000000"/>
          <w:sz w:val="28"/>
        </w:rPr>
        <w:t>
Мерзiмде жұмсалған қаражаттың барлығы           300
</w:t>
      </w:r>
      <w:r>
        <w:br/>
      </w:r>
      <w:r>
        <w:rPr>
          <w:rFonts w:ascii="Times New Roman"/>
          <w:b w:val="false"/>
          <w:i w:val="false"/>
          <w:color w:val="000000"/>
          <w:sz w:val="28"/>
        </w:rPr>
        <w:t>
(300=310+320+330+340)
</w:t>
      </w:r>
      <w:r>
        <w:br/>
      </w:r>
      <w:r>
        <w:rPr>
          <w:rFonts w:ascii="Times New Roman"/>
          <w:b w:val="false"/>
          <w:i w:val="false"/>
          <w:color w:val="000000"/>
          <w:sz w:val="28"/>
        </w:rPr>
        <w:t>
- жылжымайтын мүлiкке мүлiктiк құқықтарды       310
</w:t>
      </w:r>
      <w:r>
        <w:br/>
      </w:r>
      <w:r>
        <w:rPr>
          <w:rFonts w:ascii="Times New Roman"/>
          <w:b w:val="false"/>
          <w:i w:val="false"/>
          <w:color w:val="000000"/>
          <w:sz w:val="28"/>
        </w:rPr>
        <w:t>
төлеуге 
</w:t>
      </w:r>
      <w:r>
        <w:br/>
      </w:r>
      <w:r>
        <w:rPr>
          <w:rFonts w:ascii="Times New Roman"/>
          <w:b w:val="false"/>
          <w:i w:val="false"/>
          <w:color w:val="000000"/>
          <w:sz w:val="28"/>
        </w:rPr>
        <w:t>
- резидент еместерден тауарларды және           320
</w:t>
      </w:r>
      <w:r>
        <w:br/>
      </w:r>
      <w:r>
        <w:rPr>
          <w:rFonts w:ascii="Times New Roman"/>
          <w:b w:val="false"/>
          <w:i w:val="false"/>
          <w:color w:val="000000"/>
          <w:sz w:val="28"/>
        </w:rPr>
        <w:t>
қызметтерді сатып алуға
</w:t>
      </w:r>
      <w:r>
        <w:br/>
      </w:r>
      <w:r>
        <w:rPr>
          <w:rFonts w:ascii="Times New Roman"/>
          <w:b w:val="false"/>
          <w:i w:val="false"/>
          <w:color w:val="000000"/>
          <w:sz w:val="28"/>
        </w:rPr>
        <w:t>
- лицензиаттың басқа есепшоттарына аудару       330
</w:t>
      </w:r>
      <w:r>
        <w:br/>
      </w:r>
      <w:r>
        <w:rPr>
          <w:rFonts w:ascii="Times New Roman"/>
          <w:b w:val="false"/>
          <w:i w:val="false"/>
          <w:color w:val="000000"/>
          <w:sz w:val="28"/>
        </w:rPr>
        <w:t>
үшiн 
</w:t>
      </w:r>
      <w:r>
        <w:br/>
      </w:r>
      <w:r>
        <w:rPr>
          <w:rFonts w:ascii="Times New Roman"/>
          <w:b w:val="false"/>
          <w:i w:val="false"/>
          <w:color w:val="000000"/>
          <w:sz w:val="28"/>
        </w:rPr>
        <w:t>
олардың iшiнен Қазақстан Республикасының        331
</w:t>
      </w:r>
      <w:r>
        <w:br/>
      </w:r>
      <w:r>
        <w:rPr>
          <w:rFonts w:ascii="Times New Roman"/>
          <w:b w:val="false"/>
          <w:i w:val="false"/>
          <w:color w:val="000000"/>
          <w:sz w:val="28"/>
        </w:rPr>
        <w:t>
бактерiндегi есепшоттарға
</w:t>
      </w:r>
      <w:r>
        <w:br/>
      </w:r>
      <w:r>
        <w:rPr>
          <w:rFonts w:ascii="Times New Roman"/>
          <w:b w:val="false"/>
          <w:i w:val="false"/>
          <w:color w:val="000000"/>
          <w:sz w:val="28"/>
        </w:rPr>
        <w:t>
- басқа шығындар (талдама жасаңыздар)           340   
</w:t>
      </w:r>
      <w:r>
        <w:br/>
      </w:r>
      <w:r>
        <w:rPr>
          <w:rFonts w:ascii="Times New Roman"/>
          <w:b w:val="false"/>
          <w:i w:val="false"/>
          <w:color w:val="000000"/>
          <w:sz w:val="28"/>
        </w:rPr>
        <w:t>
Мерзiм аяғына қалдық (400=100+200-300)          400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20__ж.        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5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20-шы санына дейін     
</w:t>
      </w:r>
      <w:r>
        <w:br/>
      </w:r>
      <w:r>
        <w:rPr>
          <w:rFonts w:ascii="Times New Roman"/>
          <w:b w:val="false"/>
          <w:i w:val="false"/>
          <w:color w:val="000000"/>
          <w:sz w:val="28"/>
        </w:rPr>
        <w:t>
 Ұлттық Банкке тоқсан сайын  
</w:t>
      </w:r>
      <w:r>
        <w:br/>
      </w:r>
      <w:r>
        <w:rPr>
          <w:rFonts w:ascii="Times New Roman"/>
          <w:b w:val="false"/>
          <w:i w:val="false"/>
          <w:color w:val="000000"/>
          <w:sz w:val="28"/>
        </w:rPr>
        <w:t>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Жеке тұлғаларға шетелдік банкте есепшот ашуға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лицензиялар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N!Лицензиат.!Лицензиат.!Лицензиат.!Лицензия.!Шетелдік!Есепшотты!Еске
</w:t>
      </w:r>
      <w:r>
        <w:br/>
      </w:r>
      <w:r>
        <w:rPr>
          <w:rFonts w:ascii="Times New Roman"/>
          <w:b w:val="false"/>
          <w:i w:val="false"/>
          <w:color w:val="000000"/>
          <w:sz w:val="28"/>
        </w:rPr>
        <w:t>
Р!   тың    ! тың жеке !тың тұрғы.! номері  ! банкте ! ашудағы !рту
</w:t>
      </w:r>
      <w:r>
        <w:br/>
      </w:r>
      <w:r>
        <w:rPr>
          <w:rFonts w:ascii="Times New Roman"/>
          <w:b w:val="false"/>
          <w:i w:val="false"/>
          <w:color w:val="000000"/>
          <w:sz w:val="28"/>
        </w:rPr>
        <w:t>
/! аты-жөні !басын куә.!  лықты   !  және   !есепшот.!  мақсат ! 
</w:t>
      </w:r>
      <w:r>
        <w:br/>
      </w:r>
      <w:r>
        <w:rPr>
          <w:rFonts w:ascii="Times New Roman"/>
          <w:b w:val="false"/>
          <w:i w:val="false"/>
          <w:color w:val="000000"/>
          <w:sz w:val="28"/>
        </w:rPr>
        <w:t>
с!          !ландыратын!  мекен-  !берілген !  тың   !         !
</w:t>
      </w:r>
      <w:r>
        <w:br/>
      </w:r>
      <w:r>
        <w:rPr>
          <w:rFonts w:ascii="Times New Roman"/>
          <w:b w:val="false"/>
          <w:i w:val="false"/>
          <w:color w:val="000000"/>
          <w:sz w:val="28"/>
        </w:rPr>
        <w:t>
 !          !куәліктің !  жайы    !  күні   !деректе.!         !
</w:t>
      </w:r>
      <w:r>
        <w:br/>
      </w:r>
      <w:r>
        <w:rPr>
          <w:rFonts w:ascii="Times New Roman"/>
          <w:b w:val="false"/>
          <w:i w:val="false"/>
          <w:color w:val="000000"/>
          <w:sz w:val="28"/>
        </w:rPr>
        <w:t>
 !          !деректері !          !         ! мелері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20__ж.     __________________________ 
</w:t>
      </w:r>
      <w:r>
        <w:br/>
      </w:r>
      <w:r>
        <w:rPr>
          <w:rFonts w:ascii="Times New Roman"/>
          <w:b w:val="false"/>
          <w:i w:val="false"/>
          <w:color w:val="000000"/>
          <w:sz w:val="28"/>
        </w:rPr>
        <w:t>
                             (орындаушы,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филиалдың басшысы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6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15-ші санына дейін тоқсан 
</w:t>
      </w:r>
      <w:r>
        <w:br/>
      </w:r>
      <w:r>
        <w:rPr>
          <w:rFonts w:ascii="Times New Roman"/>
          <w:b w:val="false"/>
          <w:i w:val="false"/>
          <w:color w:val="000000"/>
          <w:sz w:val="28"/>
        </w:rPr>
        <w:t>
сайын Ұлттық Банкке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________ тоқсанына
</w:t>
      </w:r>
      <w:r>
        <w:br/>
      </w:r>
      <w:r>
        <w:rPr>
          <w:rFonts w:ascii="Times New Roman"/>
          <w:b w:val="false"/>
          <w:i w:val="false"/>
          <w:color w:val="000000"/>
          <w:sz w:val="28"/>
        </w:rPr>
        <w:t>
</w:t>
      </w:r>
      <w:r>
        <w:rPr>
          <w:rFonts w:ascii="Times New Roman"/>
          <w:b/>
          <w:i w:val="false"/>
          <w:color w:val="000000"/>
          <w:sz w:val="28"/>
        </w:rPr>
        <w:t>
Тараптар экспорт-импорт мәмiлесi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мiндеттемелерiн орындау жөнiндегi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жеке кәсiпкерлер үшiн)               ___________________
</w:t>
      </w:r>
      <w:r>
        <w:br/>
      </w:r>
      <w:r>
        <w:rPr>
          <w:rFonts w:ascii="Times New Roman"/>
          <w:b w:val="false"/>
          <w:i w:val="false"/>
          <w:color w:val="000000"/>
          <w:sz w:val="28"/>
        </w:rPr>
        <w:t>
почталық мекен-жайы, телефоны, факсы         ___________________
</w:t>
      </w:r>
      <w:r>
        <w:br/>
      </w:r>
      <w:r>
        <w:rPr>
          <w:rFonts w:ascii="Times New Roman"/>
          <w:b w:val="false"/>
          <w:i w:val="false"/>
          <w:color w:val="000000"/>
          <w:sz w:val="28"/>
        </w:rPr>
        <w:t>
Ұлттық Банктiң лицензиясын
</w:t>
      </w:r>
      <w:r>
        <w:br/>
      </w:r>
      <w:r>
        <w:rPr>
          <w:rFonts w:ascii="Times New Roman"/>
          <w:b w:val="false"/>
          <w:i w:val="false"/>
          <w:color w:val="000000"/>
          <w:sz w:val="28"/>
        </w:rPr>
        <w:t>
беру күнi және номерi                        ___________________ 
</w:t>
      </w:r>
      <w:r>
        <w:br/>
      </w:r>
      <w:r>
        <w:rPr>
          <w:rFonts w:ascii="Times New Roman"/>
          <w:b w:val="false"/>
          <w:i w:val="false"/>
          <w:color w:val="000000"/>
          <w:sz w:val="28"/>
        </w:rPr>
        <w:t>
мәмiле паспортын ресiмдеу күнi және номерi   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Көрсеткiштiң атауы                      |Жолдың|валютаның
</w:t>
      </w:r>
      <w:r>
        <w:br/>
      </w:r>
      <w:r>
        <w:rPr>
          <w:rFonts w:ascii="Times New Roman"/>
          <w:b w:val="false"/>
          <w:i w:val="false"/>
          <w:color w:val="000000"/>
          <w:sz w:val="28"/>
        </w:rPr>
        <w:t>
                                                | коды |мың бірлігі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лицензияланатын операцияның сомасы                100
</w:t>
      </w:r>
      <w:r>
        <w:br/>
      </w:r>
      <w:r>
        <w:rPr>
          <w:rFonts w:ascii="Times New Roman"/>
          <w:b w:val="false"/>
          <w:i w:val="false"/>
          <w:color w:val="000000"/>
          <w:sz w:val="28"/>
        </w:rPr>
        <w:t>
2. есептi кезеңнiң басына мiндеттемелердi орындады:    
</w:t>
      </w:r>
      <w:r>
        <w:br/>
      </w:r>
      <w:r>
        <w:rPr>
          <w:rFonts w:ascii="Times New Roman"/>
          <w:b w:val="false"/>
          <w:i w:val="false"/>
          <w:color w:val="000000"/>
          <w:sz w:val="28"/>
        </w:rPr>
        <w:t>
- резидент сомаға, барлығы                           200
</w:t>
      </w:r>
      <w:r>
        <w:br/>
      </w:r>
      <w:r>
        <w:rPr>
          <w:rFonts w:ascii="Times New Roman"/>
          <w:b w:val="false"/>
          <w:i w:val="false"/>
          <w:color w:val="000000"/>
          <w:sz w:val="28"/>
        </w:rPr>
        <w:t>
- резидент емес сомаға, барлығы                      300
</w:t>
      </w:r>
      <w:r>
        <w:br/>
      </w:r>
      <w:r>
        <w:rPr>
          <w:rFonts w:ascii="Times New Roman"/>
          <w:b w:val="false"/>
          <w:i w:val="false"/>
          <w:color w:val="000000"/>
          <w:sz w:val="28"/>
        </w:rPr>
        <w:t>
3. есептi кезеңде орындалуға жататын мiндеттемелер: 
</w:t>
      </w:r>
      <w:r>
        <w:br/>
      </w:r>
      <w:r>
        <w:rPr>
          <w:rFonts w:ascii="Times New Roman"/>
          <w:b w:val="false"/>
          <w:i w:val="false"/>
          <w:color w:val="000000"/>
          <w:sz w:val="28"/>
        </w:rPr>
        <w:t>
- резидент сомаға, барлығы                           210 
</w:t>
      </w:r>
      <w:r>
        <w:br/>
      </w:r>
      <w:r>
        <w:rPr>
          <w:rFonts w:ascii="Times New Roman"/>
          <w:b w:val="false"/>
          <w:i w:val="false"/>
          <w:color w:val="000000"/>
          <w:sz w:val="28"/>
        </w:rPr>
        <w:t>
- резидент емес сомаға, барлығы                      310
</w:t>
      </w:r>
      <w:r>
        <w:br/>
      </w:r>
      <w:r>
        <w:rPr>
          <w:rFonts w:ascii="Times New Roman"/>
          <w:b w:val="false"/>
          <w:i w:val="false"/>
          <w:color w:val="000000"/>
          <w:sz w:val="28"/>
        </w:rPr>
        <w:t>
4. есептi кезеңде нақты орындалған мiндеттемелер:
</w:t>
      </w:r>
      <w:r>
        <w:br/>
      </w:r>
      <w:r>
        <w:rPr>
          <w:rFonts w:ascii="Times New Roman"/>
          <w:b w:val="false"/>
          <w:i w:val="false"/>
          <w:color w:val="000000"/>
          <w:sz w:val="28"/>
        </w:rPr>
        <w:t>
- резидент сомаға, барлығы                           220
</w:t>
      </w:r>
      <w:r>
        <w:br/>
      </w:r>
      <w:r>
        <w:rPr>
          <w:rFonts w:ascii="Times New Roman"/>
          <w:b w:val="false"/>
          <w:i w:val="false"/>
          <w:color w:val="000000"/>
          <w:sz w:val="28"/>
        </w:rPr>
        <w:t>
оның iшiнде:
</w:t>
      </w:r>
      <w:r>
        <w:br/>
      </w:r>
      <w:r>
        <w:rPr>
          <w:rFonts w:ascii="Times New Roman"/>
          <w:b w:val="false"/>
          <w:i w:val="false"/>
          <w:color w:val="000000"/>
          <w:sz w:val="28"/>
        </w:rPr>
        <w:t>
- мiндеттемелер келiсiм-шарт белгiлеген нысанда      221
</w:t>
      </w:r>
      <w:r>
        <w:br/>
      </w:r>
      <w:r>
        <w:rPr>
          <w:rFonts w:ascii="Times New Roman"/>
          <w:b w:val="false"/>
          <w:i w:val="false"/>
          <w:color w:val="000000"/>
          <w:sz w:val="28"/>
        </w:rPr>
        <w:t>
орындалды
</w:t>
      </w:r>
      <w:r>
        <w:br/>
      </w:r>
      <w:r>
        <w:rPr>
          <w:rFonts w:ascii="Times New Roman"/>
          <w:b w:val="false"/>
          <w:i w:val="false"/>
          <w:color w:val="000000"/>
          <w:sz w:val="28"/>
        </w:rPr>
        <w:t>
- басқа нысанда орындалған мiндеттемелер             222
</w:t>
      </w:r>
      <w:r>
        <w:br/>
      </w:r>
      <w:r>
        <w:rPr>
          <w:rFonts w:ascii="Times New Roman"/>
          <w:b w:val="false"/>
          <w:i w:val="false"/>
          <w:color w:val="000000"/>
          <w:sz w:val="28"/>
        </w:rPr>
        <w:t>
- импорт бойынша бұрын алған тауарды (қызметтi,      223
</w:t>
      </w:r>
      <w:r>
        <w:br/>
      </w:r>
      <w:r>
        <w:rPr>
          <w:rFonts w:ascii="Times New Roman"/>
          <w:b w:val="false"/>
          <w:i w:val="false"/>
          <w:color w:val="000000"/>
          <w:sz w:val="28"/>
        </w:rPr>
        <w:t>
жұмысты) немесе экспорт бойынша ақшаны қайтару
</w:t>
      </w:r>
      <w:r>
        <w:br/>
      </w:r>
      <w:r>
        <w:rPr>
          <w:rFonts w:ascii="Times New Roman"/>
          <w:b w:val="false"/>
          <w:i w:val="false"/>
          <w:color w:val="000000"/>
          <w:sz w:val="28"/>
        </w:rPr>
        <w:t>
- резидент емес сомаға, барлығы                      320
</w:t>
      </w:r>
      <w:r>
        <w:br/>
      </w:r>
      <w:r>
        <w:rPr>
          <w:rFonts w:ascii="Times New Roman"/>
          <w:b w:val="false"/>
          <w:i w:val="false"/>
          <w:color w:val="000000"/>
          <w:sz w:val="28"/>
        </w:rPr>
        <w:t>
оның ішiнде:
</w:t>
      </w:r>
      <w:r>
        <w:br/>
      </w:r>
      <w:r>
        <w:rPr>
          <w:rFonts w:ascii="Times New Roman"/>
          <w:b w:val="false"/>
          <w:i w:val="false"/>
          <w:color w:val="000000"/>
          <w:sz w:val="28"/>
        </w:rPr>
        <w:t>
- мiндеттемелер келiсiм-шарт белгiлеген нысанда      321
</w:t>
      </w:r>
      <w:r>
        <w:br/>
      </w:r>
      <w:r>
        <w:rPr>
          <w:rFonts w:ascii="Times New Roman"/>
          <w:b w:val="false"/>
          <w:i w:val="false"/>
          <w:color w:val="000000"/>
          <w:sz w:val="28"/>
        </w:rPr>
        <w:t>
орындалды
</w:t>
      </w:r>
      <w:r>
        <w:br/>
      </w:r>
      <w:r>
        <w:rPr>
          <w:rFonts w:ascii="Times New Roman"/>
          <w:b w:val="false"/>
          <w:i w:val="false"/>
          <w:color w:val="000000"/>
          <w:sz w:val="28"/>
        </w:rPr>
        <w:t>
- басқа нысанда орындалған мiндеттемелер             322
</w:t>
      </w:r>
      <w:r>
        <w:br/>
      </w:r>
      <w:r>
        <w:rPr>
          <w:rFonts w:ascii="Times New Roman"/>
          <w:b w:val="false"/>
          <w:i w:val="false"/>
          <w:color w:val="000000"/>
          <w:sz w:val="28"/>
        </w:rPr>
        <w:t>
- экспорт бойынша бұрын жеткiзген тауарды (қызметтi, 323
</w:t>
      </w:r>
      <w:r>
        <w:br/>
      </w:r>
      <w:r>
        <w:rPr>
          <w:rFonts w:ascii="Times New Roman"/>
          <w:b w:val="false"/>
          <w:i w:val="false"/>
          <w:color w:val="000000"/>
          <w:sz w:val="28"/>
        </w:rPr>
        <w:t>
 жұмысты) немесе импорт бойынша ақшаны қайтару
</w:t>
      </w:r>
      <w:r>
        <w:br/>
      </w:r>
      <w:r>
        <w:rPr>
          <w:rFonts w:ascii="Times New Roman"/>
          <w:b w:val="false"/>
          <w:i w:val="false"/>
          <w:color w:val="000000"/>
          <w:sz w:val="28"/>
        </w:rPr>
        <w:t>
5. есептi кезеңнiң аяғына есептелген айыппұлдар
</w:t>
      </w:r>
      <w:r>
        <w:br/>
      </w:r>
      <w:r>
        <w:rPr>
          <w:rFonts w:ascii="Times New Roman"/>
          <w:b w:val="false"/>
          <w:i w:val="false"/>
          <w:color w:val="000000"/>
          <w:sz w:val="28"/>
        </w:rPr>
        <w:t>
(өсiмпұлдар)
</w:t>
      </w:r>
      <w:r>
        <w:br/>
      </w:r>
      <w:r>
        <w:rPr>
          <w:rFonts w:ascii="Times New Roman"/>
          <w:b w:val="false"/>
          <w:i w:val="false"/>
          <w:color w:val="000000"/>
          <w:sz w:val="28"/>
        </w:rPr>
        <w:t>
- резидент сомаға, барлығы                           230
</w:t>
      </w:r>
      <w:r>
        <w:br/>
      </w:r>
      <w:r>
        <w:rPr>
          <w:rFonts w:ascii="Times New Roman"/>
          <w:b w:val="false"/>
          <w:i w:val="false"/>
          <w:color w:val="000000"/>
          <w:sz w:val="28"/>
        </w:rPr>
        <w:t>
- резидент емес сомаға, барлығы                      330
</w:t>
      </w:r>
      <w:r>
        <w:br/>
      </w:r>
      <w:r>
        <w:rPr>
          <w:rFonts w:ascii="Times New Roman"/>
          <w:b w:val="false"/>
          <w:i w:val="false"/>
          <w:color w:val="000000"/>
          <w:sz w:val="28"/>
        </w:rPr>
        <w:t>
6. есептi кезеңнiң аяғына нақты алынған/төленген 
</w:t>
      </w:r>
      <w:r>
        <w:br/>
      </w:r>
      <w:r>
        <w:rPr>
          <w:rFonts w:ascii="Times New Roman"/>
          <w:b w:val="false"/>
          <w:i w:val="false"/>
          <w:color w:val="000000"/>
          <w:sz w:val="28"/>
        </w:rPr>
        <w:t>
айыппұлдар (өсiмпұлдар)
</w:t>
      </w:r>
      <w:r>
        <w:br/>
      </w:r>
      <w:r>
        <w:rPr>
          <w:rFonts w:ascii="Times New Roman"/>
          <w:b w:val="false"/>
          <w:i w:val="false"/>
          <w:color w:val="000000"/>
          <w:sz w:val="28"/>
        </w:rPr>
        <w:t>
- резидент сомаға, барлығы                           240
</w:t>
      </w:r>
      <w:r>
        <w:br/>
      </w:r>
      <w:r>
        <w:rPr>
          <w:rFonts w:ascii="Times New Roman"/>
          <w:b w:val="false"/>
          <w:i w:val="false"/>
          <w:color w:val="000000"/>
          <w:sz w:val="28"/>
        </w:rPr>
        <w:t>
- резидент емес сомаға, барлығы                      340
</w:t>
      </w:r>
      <w:r>
        <w:br/>
      </w:r>
      <w:r>
        <w:rPr>
          <w:rFonts w:ascii="Times New Roman"/>
          <w:b w:val="false"/>
          <w:i w:val="false"/>
          <w:color w:val="000000"/>
          <w:sz w:val="28"/>
        </w:rPr>
        <w:t>
7. есепті кезеңнің аяғына орындалған міндеттемелер:
</w:t>
      </w:r>
      <w:r>
        <w:br/>
      </w:r>
      <w:r>
        <w:rPr>
          <w:rFonts w:ascii="Times New Roman"/>
          <w:b w:val="false"/>
          <w:i w:val="false"/>
          <w:color w:val="000000"/>
          <w:sz w:val="28"/>
        </w:rPr>
        <w:t>
- резидент сомаға, барлығы                           250
</w:t>
      </w:r>
      <w:r>
        <w:br/>
      </w:r>
      <w:r>
        <w:rPr>
          <w:rFonts w:ascii="Times New Roman"/>
          <w:b w:val="false"/>
          <w:i w:val="false"/>
          <w:color w:val="000000"/>
          <w:sz w:val="28"/>
        </w:rPr>
        <w:t>
- резидент емес сомаға, барлығы                      350
</w:t>
      </w:r>
      <w:r>
        <w:br/>
      </w:r>
      <w:r>
        <w:rPr>
          <w:rFonts w:ascii="Times New Roman"/>
          <w:b w:val="false"/>
          <w:i w:val="false"/>
          <w:color w:val="000000"/>
          <w:sz w:val="28"/>
        </w:rPr>
        <w:t>
8. Есепті кезеңнің аяғына резидент еместің резидент  400
</w:t>
      </w:r>
      <w:r>
        <w:br/>
      </w:r>
      <w:r>
        <w:rPr>
          <w:rFonts w:ascii="Times New Roman"/>
          <w:b w:val="false"/>
          <w:i w:val="false"/>
          <w:color w:val="000000"/>
          <w:sz w:val="28"/>
        </w:rPr>
        <w:t>
алдында сомаға нақты орындамаған міндеттемелері,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кәсiпорындар мен ұйымдардың Жалпы жiктеушiсi бойынша 
</w:t>
      </w:r>
      <w:r>
        <w:br/>
      </w:r>
      <w:r>
        <w:rPr>
          <w:rFonts w:ascii="Times New Roman"/>
          <w:b w:val="false"/>
          <w:i w:val="false"/>
          <w:color w:val="000000"/>
          <w:sz w:val="28"/>
        </w:rPr>
        <w:t>
лицензиаттың атауы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салық төлеушiнiң тiркеу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 20__ж.                 Басшы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Бас бухгалтер_____________
</w:t>
      </w:r>
      <w:r>
        <w:br/>
      </w:r>
      <w:r>
        <w:rPr>
          <w:rFonts w:ascii="Times New Roman"/>
          <w:b w:val="false"/>
          <w:i w:val="false"/>
          <w:color w:val="000000"/>
          <w:sz w:val="28"/>
        </w:rPr>
        <w:t>
 (орындаушы,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жөнiндегi нұсқаулықтар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экспорт/импорт мәмiлелерi бойынша мiндеттемелерiн орындау жөнiндегi мәлiметтерде" Ұлттық Банкте лицензиялауға жататын капитал қозғалысына байланысты операцияларды жүргiзудi көздейтiн экспорт/импорт мәмiлесi бойынша Қазақстан Республикасының резидентi және резидент емесi арасындағы өзара мiндеттемелердiң жағдайы көрсетiледi. 
</w:t>
      </w:r>
      <w:r>
        <w:br/>
      </w:r>
      <w:r>
        <w:rPr>
          <w:rFonts w:ascii="Times New Roman"/>
          <w:b w:val="false"/>
          <w:i w:val="false"/>
          <w:color w:val="000000"/>
          <w:sz w:val="28"/>
        </w:rPr>
        <w:t>
      Мәлiметтердi лицензиат келiсiм-шарт валютасының мың бiрлiктерiнде толтырады және есептi кезеңнен кейiнгi айдың 15-не дейiнгi мерзiмде ұсынылады. Мәлiметтерде көрсетiлген деректер кедендiк жүк декларациялардың, банк жазбаларының және т.б көшiрмелерiмен расталуы тиiс. Растайтын құжаттарда берiлген деректер есептi деректермен сәйкес келмеген жағдайда қысқаша анықтаманы ұсыну қажет. 
</w:t>
      </w:r>
      <w:r>
        <w:br/>
      </w:r>
      <w:r>
        <w:rPr>
          <w:rFonts w:ascii="Times New Roman"/>
          <w:b w:val="false"/>
          <w:i w:val="false"/>
          <w:color w:val="000000"/>
          <w:sz w:val="28"/>
        </w:rPr>
        <w:t>
      100-шi жолда Ұлттық Банктiң лицензиясы алынған келiсiм-шарт сомасы көрсетiледi. 
</w:t>
      </w:r>
      <w:r>
        <w:br/>
      </w:r>
      <w:r>
        <w:rPr>
          <w:rFonts w:ascii="Times New Roman"/>
          <w:b w:val="false"/>
          <w:i w:val="false"/>
          <w:color w:val="000000"/>
          <w:sz w:val="28"/>
        </w:rPr>
        <w:t>
      200-шi (300-шi) жолда лицензияланатын операция шеңберiнде жиынтығының өсу ұдайымен есептi кезеңнiң басына резиденттiң (резидент еместiң) резидент еместiң (резиденттiң) алдындағы орындаған мiндеттемелердiң жалпы сомасы көрсетiледi. 222 және 322 жолдары резидент/резидент емес келiсiм-шарт талаптарымен көзделмеген басқа нысанда (талдама жасаңыз) мiндеттемелердi орындаған жағдайда толтырылады. Мысалы, келiсiм-шарт талаптарымен белгiленген есеп айырысудың ақша нысаны тауарларды (қызметтердi, жұмыстарды) қарсы жеткiзуге, меншiк құқығын бағалы қағаздарға, материалдық емес активтерге және т.б. тапсыруға ауыстырылады. 
</w:t>
      </w:r>
      <w:r>
        <w:br/>
      </w:r>
      <w:r>
        <w:rPr>
          <w:rFonts w:ascii="Times New Roman"/>
          <w:b w:val="false"/>
          <w:i w:val="false"/>
          <w:color w:val="000000"/>
          <w:sz w:val="28"/>
        </w:rPr>
        <w:t>
      220 жол = 221+222+223 жолдарға 
</w:t>
      </w:r>
      <w:r>
        <w:br/>
      </w:r>
      <w:r>
        <w:rPr>
          <w:rFonts w:ascii="Times New Roman"/>
          <w:b w:val="false"/>
          <w:i w:val="false"/>
          <w:color w:val="000000"/>
          <w:sz w:val="28"/>
        </w:rPr>
        <w:t>
      320 жол = 321+322+323 жолдарға 
</w:t>
      </w:r>
      <w:r>
        <w:br/>
      </w:r>
      <w:r>
        <w:rPr>
          <w:rFonts w:ascii="Times New Roman"/>
          <w:b w:val="false"/>
          <w:i w:val="false"/>
          <w:color w:val="000000"/>
          <w:sz w:val="28"/>
        </w:rPr>
        <w:t>
      250 жол = 200+220 жолдарға 
</w:t>
      </w:r>
      <w:r>
        <w:br/>
      </w:r>
      <w:r>
        <w:rPr>
          <w:rFonts w:ascii="Times New Roman"/>
          <w:b w:val="false"/>
          <w:i w:val="false"/>
          <w:color w:val="000000"/>
          <w:sz w:val="28"/>
        </w:rPr>
        <w:t>
      350 жол = 300+320 жолдарға 
</w:t>
      </w:r>
      <w:r>
        <w:br/>
      </w:r>
      <w:r>
        <w:rPr>
          <w:rFonts w:ascii="Times New Roman"/>
          <w:b w:val="false"/>
          <w:i w:val="false"/>
          <w:color w:val="000000"/>
          <w:sz w:val="28"/>
        </w:rPr>
        <w:t>
      400 жол = (250-350)+(230-240)-(330-340) жолдарға 
</w:t>
      </w:r>
      <w:r>
        <w:br/>
      </w:r>
      <w:r>
        <w:rPr>
          <w:rFonts w:ascii="Times New Roman"/>
          <w:b w:val="false"/>
          <w:i w:val="false"/>
          <w:color w:val="000000"/>
          <w:sz w:val="28"/>
        </w:rPr>
        <w:t>
      223 жолда резидент импорт бойынша бұрын алған тауарды (қызметтi, жұмысты) немесе экспорт бойынша ақшаны қайтару сомасы көрсетiледi. 
</w:t>
      </w:r>
      <w:r>
        <w:br/>
      </w:r>
      <w:r>
        <w:rPr>
          <w:rFonts w:ascii="Times New Roman"/>
          <w:b w:val="false"/>
          <w:i w:val="false"/>
          <w:color w:val="000000"/>
          <w:sz w:val="28"/>
        </w:rPr>
        <w:t>
      323 жолда резидент емес экспорт бойынша бұрын жеткiзген тауарды (қызметтi, жұмысты) немесе импорт бойынша ақшаны (егер болса) қайтару сомасы көрсетiледi. 
</w:t>
      </w:r>
      <w:r>
        <w:br/>
      </w:r>
      <w:r>
        <w:rPr>
          <w:rFonts w:ascii="Times New Roman"/>
          <w:b w:val="false"/>
          <w:i w:val="false"/>
          <w:color w:val="000000"/>
          <w:sz w:val="28"/>
        </w:rPr>
        <w:t>
      Лицензияны алғанға дейiнгi, сондай-ақ кейiн жүргiзiлген және лицензияның болуын талап етпейтiн валюталық операциялардың жалпы сомасын осы есепте көрсетпеңiз. 
</w:t>
      </w:r>
      <w:r>
        <w:br/>
      </w:r>
      <w:r>
        <w:rPr>
          <w:rFonts w:ascii="Times New Roman"/>
          <w:b w:val="false"/>
          <w:i w:val="false"/>
          <w:color w:val="000000"/>
          <w:sz w:val="28"/>
        </w:rPr>
        <w:t>
      Операцияны валютамен жүргiзген жағдайда және сол бойынша Ұлттық Банк ресми бағамды белгiлемейдi, лицензиатқа ұсынатын мәлiметтерде АҚШ долларына мұндай валютаның ағымдағы рыноктық бағамын көрсету қажет.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7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Халықаралық қаржы ұйымдарының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Азия даму банкі 
</w:t>
      </w:r>
      <w:r>
        <w:br/>
      </w:r>
      <w:r>
        <w:rPr>
          <w:rFonts w:ascii="Times New Roman"/>
          <w:b w:val="false"/>
          <w:i w:val="false"/>
          <w:color w:val="000000"/>
          <w:sz w:val="28"/>
        </w:rPr>
        <w:t>
      2. Халықаралық есеп айырысу банкі 
</w:t>
      </w:r>
      <w:r>
        <w:br/>
      </w:r>
      <w:r>
        <w:rPr>
          <w:rFonts w:ascii="Times New Roman"/>
          <w:b w:val="false"/>
          <w:i w:val="false"/>
          <w:color w:val="000000"/>
          <w:sz w:val="28"/>
        </w:rPr>
        <w:t>
      3. Еуропалық қайта құру және даму банкі 
</w:t>
      </w:r>
      <w:r>
        <w:br/>
      </w:r>
      <w:r>
        <w:rPr>
          <w:rFonts w:ascii="Times New Roman"/>
          <w:b w:val="false"/>
          <w:i w:val="false"/>
          <w:color w:val="000000"/>
          <w:sz w:val="28"/>
        </w:rPr>
        <w:t>
      4. Ислам даму банкі 
</w:t>
      </w:r>
      <w:r>
        <w:br/>
      </w:r>
      <w:r>
        <w:rPr>
          <w:rFonts w:ascii="Times New Roman"/>
          <w:b w:val="false"/>
          <w:i w:val="false"/>
          <w:color w:val="000000"/>
          <w:sz w:val="28"/>
        </w:rPr>
        <w:t>
      5. Халықаралық қаржы корпорациясы 
</w:t>
      </w:r>
      <w:r>
        <w:br/>
      </w:r>
      <w:r>
        <w:rPr>
          <w:rFonts w:ascii="Times New Roman"/>
          <w:b w:val="false"/>
          <w:i w:val="false"/>
          <w:color w:val="000000"/>
          <w:sz w:val="28"/>
        </w:rPr>
        <w:t>
      6. Әлем банкінің тобы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8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15-не дейін тоқсан    
</w:t>
      </w:r>
      <w:r>
        <w:br/>
      </w:r>
      <w:r>
        <w:rPr>
          <w:rFonts w:ascii="Times New Roman"/>
          <w:b w:val="false"/>
          <w:i w:val="false"/>
          <w:color w:val="000000"/>
          <w:sz w:val="28"/>
        </w:rPr>
        <w:t>
сайын Ұлттық Банкке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резиденттерiнiң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 жылдың _____ тоқсанында берген кредиттердi игеру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қызмет көрсету жөнiндегi мәлiметтер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________________________________________________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___________________________________________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жеке кәсiпкерлер үшiн) ____________________________________
</w:t>
      </w:r>
      <w:r>
        <w:br/>
      </w:r>
      <w:r>
        <w:rPr>
          <w:rFonts w:ascii="Times New Roman"/>
          <w:b w:val="false"/>
          <w:i w:val="false"/>
          <w:color w:val="000000"/>
          <w:sz w:val="28"/>
        </w:rPr>
        <w:t>
почталық мекен-жайы, телефоны, факсы_______________________________
</w:t>
      </w:r>
      <w:r>
        <w:br/>
      </w:r>
      <w:r>
        <w:rPr>
          <w:rFonts w:ascii="Times New Roman"/>
          <w:b w:val="false"/>
          <w:i w:val="false"/>
          <w:color w:val="000000"/>
          <w:sz w:val="28"/>
        </w:rPr>
        <w:t>
Ұлттық Банк лицензиясының 
</w:t>
      </w:r>
      <w:r>
        <w:br/>
      </w:r>
      <w:r>
        <w:rPr>
          <w:rFonts w:ascii="Times New Roman"/>
          <w:b w:val="false"/>
          <w:i w:val="false"/>
          <w:color w:val="000000"/>
          <w:sz w:val="28"/>
        </w:rPr>
        <w:t>
номерi және берiлген күнi _________________________________________
</w:t>
      </w:r>
      <w:r>
        <w:br/>
      </w:r>
      <w:r>
        <w:rPr>
          <w:rFonts w:ascii="Times New Roman"/>
          <w:b w:val="false"/>
          <w:i w:val="false"/>
          <w:color w:val="000000"/>
          <w:sz w:val="28"/>
        </w:rPr>
        <w:t>
                            (кредит валютасының мың бiрлігiнде)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       есеп беру кезеңiнiң басындағы берешек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негiзгi борыш сомасы
</w:t>
      </w:r>
      <w:r>
        <w:br/>
      </w:r>
      <w:r>
        <w:rPr>
          <w:rFonts w:ascii="Times New Roman"/>
          <w:b w:val="false"/>
          <w:i w:val="false"/>
          <w:color w:val="000000"/>
          <w:sz w:val="28"/>
        </w:rPr>
        <w:t>
1а   олардың iшiнде: негiзгi борышты өтеу бойынша мерзiмi өткен
</w:t>
      </w:r>
      <w:r>
        <w:br/>
      </w:r>
      <w:r>
        <w:rPr>
          <w:rFonts w:ascii="Times New Roman"/>
          <w:b w:val="false"/>
          <w:i w:val="false"/>
          <w:color w:val="000000"/>
          <w:sz w:val="28"/>
        </w:rPr>
        <w:t>
     төлемдер
</w:t>
      </w:r>
      <w:r>
        <w:br/>
      </w:r>
      <w:r>
        <w:rPr>
          <w:rFonts w:ascii="Times New Roman"/>
          <w:b w:val="false"/>
          <w:i w:val="false"/>
          <w:color w:val="000000"/>
          <w:sz w:val="28"/>
        </w:rPr>
        <w:t>
2    сыйақы бойынша мерзiмi өткен төлемдер
</w:t>
      </w:r>
      <w:r>
        <w:br/>
      </w:r>
      <w:r>
        <w:rPr>
          <w:rFonts w:ascii="Times New Roman"/>
          <w:b w:val="false"/>
          <w:i w:val="false"/>
          <w:color w:val="000000"/>
          <w:sz w:val="28"/>
        </w:rPr>
        <w:t>
3    мерзiмi өткен төлемдер үшiн төленбеген айыппұлдар
</w:t>
      </w:r>
      <w:r>
        <w:br/>
      </w:r>
      <w:r>
        <w:rPr>
          <w:rFonts w:ascii="Times New Roman"/>
          <w:b w:val="false"/>
          <w:i w:val="false"/>
          <w:color w:val="000000"/>
          <w:sz w:val="28"/>
        </w:rPr>
        <w:t>
4    барлығы (1+2+3)
</w:t>
      </w:r>
      <w:r>
        <w:br/>
      </w:r>
      <w:r>
        <w:rPr>
          <w:rFonts w:ascii="Times New Roman"/>
          <w:b w:val="false"/>
          <w:i w:val="false"/>
          <w:color w:val="000000"/>
          <w:sz w:val="28"/>
        </w:rPr>
        <w:t>
Б    есеп беру кезеңіндегі операциялар
</w:t>
      </w:r>
      <w:r>
        <w:br/>
      </w:r>
      <w:r>
        <w:rPr>
          <w:rFonts w:ascii="Times New Roman"/>
          <w:b w:val="false"/>
          <w:i w:val="false"/>
          <w:color w:val="000000"/>
          <w:sz w:val="28"/>
        </w:rPr>
        <w:t>
5    кредит бойынша қаражат берiлдi
</w:t>
      </w:r>
      <w:r>
        <w:br/>
      </w:r>
      <w:r>
        <w:rPr>
          <w:rFonts w:ascii="Times New Roman"/>
          <w:b w:val="false"/>
          <w:i w:val="false"/>
          <w:color w:val="000000"/>
          <w:sz w:val="28"/>
        </w:rPr>
        <w:t>
6    негiзгi борышты өтеу есебiне есептелген төлемдер
</w:t>
      </w:r>
      <w:r>
        <w:br/>
      </w:r>
      <w:r>
        <w:rPr>
          <w:rFonts w:ascii="Times New Roman"/>
          <w:b w:val="false"/>
          <w:i w:val="false"/>
          <w:color w:val="000000"/>
          <w:sz w:val="28"/>
        </w:rPr>
        <w:t>
7    сыйақы бойынша есептелген төлемдер
</w:t>
      </w:r>
      <w:r>
        <w:br/>
      </w:r>
      <w:r>
        <w:rPr>
          <w:rFonts w:ascii="Times New Roman"/>
          <w:b w:val="false"/>
          <w:i w:val="false"/>
          <w:color w:val="000000"/>
          <w:sz w:val="28"/>
        </w:rPr>
        <w:t>
8    мерзiмi өткен төлемдер үшiн есептелген айыппұлдар
</w:t>
      </w:r>
      <w:r>
        <w:br/>
      </w:r>
      <w:r>
        <w:rPr>
          <w:rFonts w:ascii="Times New Roman"/>
          <w:b w:val="false"/>
          <w:i w:val="false"/>
          <w:color w:val="000000"/>
          <w:sz w:val="28"/>
        </w:rPr>
        <w:t>
9    негiзгi борышты өтеу есебiне алынғаны
</w:t>
      </w:r>
      <w:r>
        <w:br/>
      </w:r>
      <w:r>
        <w:rPr>
          <w:rFonts w:ascii="Times New Roman"/>
          <w:b w:val="false"/>
          <w:i w:val="false"/>
          <w:color w:val="000000"/>
          <w:sz w:val="28"/>
        </w:rPr>
        <w:t>
10   сыйақы бойынша алынған төлемдер
</w:t>
      </w:r>
      <w:r>
        <w:br/>
      </w:r>
      <w:r>
        <w:rPr>
          <w:rFonts w:ascii="Times New Roman"/>
          <w:b w:val="false"/>
          <w:i w:val="false"/>
          <w:color w:val="000000"/>
          <w:sz w:val="28"/>
        </w:rPr>
        <w:t>
11   мерзiмi өткен төлемдер үшiн алынған айыппұлдар
</w:t>
      </w:r>
      <w:r>
        <w:br/>
      </w:r>
      <w:r>
        <w:rPr>
          <w:rFonts w:ascii="Times New Roman"/>
          <w:b w:val="false"/>
          <w:i w:val="false"/>
          <w:color w:val="000000"/>
          <w:sz w:val="28"/>
        </w:rPr>
        <w:t>
12   борышты есептен шығару
</w:t>
      </w:r>
      <w:r>
        <w:br/>
      </w:r>
      <w:r>
        <w:rPr>
          <w:rFonts w:ascii="Times New Roman"/>
          <w:b w:val="false"/>
          <w:i w:val="false"/>
          <w:color w:val="000000"/>
          <w:sz w:val="28"/>
        </w:rPr>
        <w:t>
13   алынған төлемдердiң барлығы (9+10+11)
</w:t>
      </w:r>
      <w:r>
        <w:br/>
      </w:r>
      <w:r>
        <w:rPr>
          <w:rFonts w:ascii="Times New Roman"/>
          <w:b w:val="false"/>
          <w:i w:val="false"/>
          <w:color w:val="000000"/>
          <w:sz w:val="28"/>
        </w:rPr>
        <w:t>
В    есеп беру кезеңiнiң аяғындағы берешек
</w:t>
      </w:r>
      <w:r>
        <w:br/>
      </w:r>
      <w:r>
        <w:rPr>
          <w:rFonts w:ascii="Times New Roman"/>
          <w:b w:val="false"/>
          <w:i w:val="false"/>
          <w:color w:val="000000"/>
          <w:sz w:val="28"/>
        </w:rPr>
        <w:t>
14   негiзгi борыш сомасы (1+5-9-12)
</w:t>
      </w:r>
      <w:r>
        <w:br/>
      </w:r>
      <w:r>
        <w:rPr>
          <w:rFonts w:ascii="Times New Roman"/>
          <w:b w:val="false"/>
          <w:i w:val="false"/>
          <w:color w:val="000000"/>
          <w:sz w:val="28"/>
        </w:rPr>
        <w:t>
14а  оның iшiнде негiзгi борышты өтеу бойынша мерзiмi өткен
</w:t>
      </w:r>
      <w:r>
        <w:br/>
      </w:r>
      <w:r>
        <w:rPr>
          <w:rFonts w:ascii="Times New Roman"/>
          <w:b w:val="false"/>
          <w:i w:val="false"/>
          <w:color w:val="000000"/>
          <w:sz w:val="28"/>
        </w:rPr>
        <w:t>
     төлемдер (1а+(6-9))
</w:t>
      </w:r>
      <w:r>
        <w:br/>
      </w:r>
      <w:r>
        <w:rPr>
          <w:rFonts w:ascii="Times New Roman"/>
          <w:b w:val="false"/>
          <w:i w:val="false"/>
          <w:color w:val="000000"/>
          <w:sz w:val="28"/>
        </w:rPr>
        <w:t>
15   сыйақы бойынша мерзiмi өткен төлемдер (2+7-10)
</w:t>
      </w:r>
      <w:r>
        <w:br/>
      </w:r>
      <w:r>
        <w:rPr>
          <w:rFonts w:ascii="Times New Roman"/>
          <w:b w:val="false"/>
          <w:i w:val="false"/>
          <w:color w:val="000000"/>
          <w:sz w:val="28"/>
        </w:rPr>
        <w:t>
16   мерзiмi өткен төлемдер үшiн төленбеген айыппұлдар (3+8-11)
</w:t>
      </w:r>
      <w:r>
        <w:br/>
      </w:r>
      <w:r>
        <w:rPr>
          <w:rFonts w:ascii="Times New Roman"/>
          <w:b w:val="false"/>
          <w:i w:val="false"/>
          <w:color w:val="000000"/>
          <w:sz w:val="28"/>
        </w:rPr>
        <w:t>
17   борыш сомасының барлығы (14+15+16)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 _________ 20__ж.                басшы ________________________
</w:t>
      </w:r>
      <w:r>
        <w:br/>
      </w:r>
      <w:r>
        <w:rPr>
          <w:rFonts w:ascii="Times New Roman"/>
          <w:b w:val="false"/>
          <w:i w:val="false"/>
          <w:color w:val="000000"/>
          <w:sz w:val="28"/>
        </w:rPr>
        <w:t>
______________________               бас бухгалтер _________________
</w:t>
      </w:r>
      <w:r>
        <w:br/>
      </w:r>
      <w:r>
        <w:rPr>
          <w:rFonts w:ascii="Times New Roman"/>
          <w:b w:val="false"/>
          <w:i w:val="false"/>
          <w:color w:val="000000"/>
          <w:sz w:val="28"/>
        </w:rPr>
        <w:t>
(орындаушы, телефоны)
</w:t>
      </w:r>
      <w:r>
        <w:br/>
      </w:r>
      <w:r>
        <w:rPr>
          <w:rFonts w:ascii="Times New Roman"/>
          <w:b w:val="false"/>
          <w:i w:val="false"/>
          <w:color w:val="000000"/>
          <w:sz w:val="28"/>
        </w:rPr>
        <w:t>
________________________
</w:t>
      </w:r>
      <w:r>
        <w:br/>
      </w: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Кәсiпорындар мен ұйымдардың жалпы жiктеушiсi бойынша 
</w:t>
      </w:r>
      <w:r>
        <w:br/>
      </w:r>
      <w:r>
        <w:rPr>
          <w:rFonts w:ascii="Times New Roman"/>
          <w:b w:val="false"/>
          <w:i w:val="false"/>
          <w:color w:val="000000"/>
          <w:sz w:val="28"/>
        </w:rPr>
        <w:t>
лицензиаттың коды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салық төлеушiнiң тiркеу номерi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9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15-не дейін тоқсан     
</w:t>
      </w:r>
      <w:r>
        <w:br/>
      </w:r>
      <w:r>
        <w:rPr>
          <w:rFonts w:ascii="Times New Roman"/>
          <w:b w:val="false"/>
          <w:i w:val="false"/>
          <w:color w:val="000000"/>
          <w:sz w:val="28"/>
        </w:rPr>
        <w:t>
сайын Ұлттық Банкке беріледі
</w:t>
      </w:r>
      <w:r>
        <w:br/>
      </w: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резиденттерiнiң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 жылдың _____ тоқсанындағы тікелей және портфельдік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инвестициялары жөнінде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атауы________________________________________________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__________________________________________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жеке кәсiпкерлер үшiн)____________________________________
</w:t>
      </w:r>
      <w:r>
        <w:br/>
      </w:r>
      <w:r>
        <w:rPr>
          <w:rFonts w:ascii="Times New Roman"/>
          <w:b w:val="false"/>
          <w:i w:val="false"/>
          <w:color w:val="000000"/>
          <w:sz w:val="28"/>
        </w:rPr>
        <w:t>
почталық мекен-жайы, телефоны, факсы______________________________
</w:t>
      </w:r>
      <w:r>
        <w:br/>
      </w:r>
      <w:r>
        <w:rPr>
          <w:rFonts w:ascii="Times New Roman"/>
          <w:b w:val="false"/>
          <w:i w:val="false"/>
          <w:color w:val="000000"/>
          <w:sz w:val="28"/>
        </w:rPr>
        <w:t>
Ұлттық Банк лицензиясының 
</w:t>
      </w:r>
      <w:r>
        <w:br/>
      </w:r>
      <w:r>
        <w:rPr>
          <w:rFonts w:ascii="Times New Roman"/>
          <w:b w:val="false"/>
          <w:i w:val="false"/>
          <w:color w:val="000000"/>
          <w:sz w:val="28"/>
        </w:rPr>
        <w:t>
номерi және берiлген күнi ________________________________________
</w:t>
      </w:r>
      <w:r>
        <w:br/>
      </w:r>
      <w:r>
        <w:rPr>
          <w:rFonts w:ascii="Times New Roman"/>
          <w:b w:val="false"/>
          <w:i w:val="false"/>
          <w:color w:val="000000"/>
          <w:sz w:val="28"/>
        </w:rPr>
        <w:t>
                                   (АҚШ-тың мың долларымен)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Көрсеткіштің атауы                  ! жол  !есеп беру ! есеп
</w:t>
      </w:r>
      <w:r>
        <w:br/>
      </w:r>
      <w:r>
        <w:rPr>
          <w:rFonts w:ascii="Times New Roman"/>
          <w:b w:val="false"/>
          <w:i w:val="false"/>
          <w:color w:val="000000"/>
          <w:sz w:val="28"/>
        </w:rPr>
        <w:t>
                                           ! коды !кезеңінің !беру 
</w:t>
      </w:r>
      <w:r>
        <w:br/>
      </w:r>
      <w:r>
        <w:rPr>
          <w:rFonts w:ascii="Times New Roman"/>
          <w:b w:val="false"/>
          <w:i w:val="false"/>
          <w:color w:val="000000"/>
          <w:sz w:val="28"/>
        </w:rPr>
        <w:t>
                                           !      !басындағы !кезең.
</w:t>
      </w:r>
      <w:r>
        <w:br/>
      </w:r>
      <w:r>
        <w:rPr>
          <w:rFonts w:ascii="Times New Roman"/>
          <w:b w:val="false"/>
          <w:i w:val="false"/>
          <w:color w:val="000000"/>
          <w:sz w:val="28"/>
        </w:rPr>
        <w:t>
                                           !      ! жинақтал !індегі
</w:t>
      </w:r>
      <w:r>
        <w:br/>
      </w:r>
      <w:r>
        <w:rPr>
          <w:rFonts w:ascii="Times New Roman"/>
          <w:b w:val="false"/>
          <w:i w:val="false"/>
          <w:color w:val="000000"/>
          <w:sz w:val="28"/>
        </w:rPr>
        <w:t>
                                           !      ! ған құн  !опера.
</w:t>
      </w:r>
      <w:r>
        <w:br/>
      </w:r>
      <w:r>
        <w:rPr>
          <w:rFonts w:ascii="Times New Roman"/>
          <w:b w:val="false"/>
          <w:i w:val="false"/>
          <w:color w:val="000000"/>
          <w:sz w:val="28"/>
        </w:rPr>
        <w:t>
                                           !      !          !циялар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тiкелей инвестициялар, барлығы: (11+12)       10      
</w:t>
      </w:r>
      <w:r>
        <w:br/>
      </w:r>
      <w:r>
        <w:rPr>
          <w:rFonts w:ascii="Times New Roman"/>
          <w:b w:val="false"/>
          <w:i w:val="false"/>
          <w:color w:val="000000"/>
          <w:sz w:val="28"/>
        </w:rPr>
        <w:t>
1) жарғылық капиталға жарналар                11
</w:t>
      </w:r>
      <w:r>
        <w:br/>
      </w:r>
      <w:r>
        <w:rPr>
          <w:rFonts w:ascii="Times New Roman"/>
          <w:b w:val="false"/>
          <w:i w:val="false"/>
          <w:color w:val="000000"/>
          <w:sz w:val="28"/>
        </w:rPr>
        <w:t>
2) жылжымайтын мүлiктi сатып алу              12
</w:t>
      </w:r>
      <w:r>
        <w:br/>
      </w:r>
      <w:r>
        <w:rPr>
          <w:rFonts w:ascii="Times New Roman"/>
          <w:b w:val="false"/>
          <w:i w:val="false"/>
          <w:color w:val="000000"/>
          <w:sz w:val="28"/>
        </w:rPr>
        <w:t>
портфельдiк инвестициялар - барлығы
</w:t>
      </w:r>
      <w:r>
        <w:br/>
      </w:r>
      <w:r>
        <w:rPr>
          <w:rFonts w:ascii="Times New Roman"/>
          <w:b w:val="false"/>
          <w:i w:val="false"/>
          <w:color w:val="000000"/>
          <w:sz w:val="28"/>
        </w:rPr>
        <w:t>
(20+21+22)                                    20
</w:t>
      </w:r>
      <w:r>
        <w:br/>
      </w:r>
      <w:r>
        <w:rPr>
          <w:rFonts w:ascii="Times New Roman"/>
          <w:b w:val="false"/>
          <w:i w:val="false"/>
          <w:color w:val="000000"/>
          <w:sz w:val="28"/>
        </w:rPr>
        <w:t>
1) акциялар                                   21
</w:t>
      </w:r>
      <w:r>
        <w:br/>
      </w:r>
      <w:r>
        <w:rPr>
          <w:rFonts w:ascii="Times New Roman"/>
          <w:b w:val="false"/>
          <w:i w:val="false"/>
          <w:color w:val="000000"/>
          <w:sz w:val="28"/>
        </w:rPr>
        <w:t>
2) борыштық бағалы қағаздар                   22
</w:t>
      </w:r>
      <w:r>
        <w:br/>
      </w:r>
      <w:r>
        <w:rPr>
          <w:rFonts w:ascii="Times New Roman"/>
          <w:b w:val="false"/>
          <w:i w:val="false"/>
          <w:color w:val="000000"/>
          <w:sz w:val="28"/>
        </w:rPr>
        <w:t>
3) басқалары (талдама жасау)                  23
</w:t>
      </w:r>
      <w:r>
        <w:br/>
      </w:r>
      <w:r>
        <w:rPr>
          <w:rFonts w:ascii="Times New Roman"/>
          <w:b w:val="false"/>
          <w:i w:val="false"/>
          <w:color w:val="000000"/>
          <w:sz w:val="28"/>
        </w:rPr>
        <w:t>
кiрiстердiң тiкелей инвестициялар бойынша     30
</w:t>
      </w:r>
      <w:r>
        <w:br/>
      </w:r>
      <w:r>
        <w:rPr>
          <w:rFonts w:ascii="Times New Roman"/>
          <w:b w:val="false"/>
          <w:i w:val="false"/>
          <w:color w:val="000000"/>
          <w:sz w:val="28"/>
        </w:rPr>
        <w:t>
есептелгенi
</w:t>
      </w:r>
      <w:r>
        <w:br/>
      </w:r>
      <w:r>
        <w:rPr>
          <w:rFonts w:ascii="Times New Roman"/>
          <w:b w:val="false"/>
          <w:i w:val="false"/>
          <w:color w:val="000000"/>
          <w:sz w:val="28"/>
        </w:rPr>
        <w:t>
олардың iшiнде нақты алынғаны                 31
</w:t>
      </w:r>
      <w:r>
        <w:br/>
      </w:r>
      <w:r>
        <w:rPr>
          <w:rFonts w:ascii="Times New Roman"/>
          <w:b w:val="false"/>
          <w:i w:val="false"/>
          <w:color w:val="000000"/>
          <w:sz w:val="28"/>
        </w:rPr>
        <w:t>
кiрiстердiң портфельдiк инвестициялар
</w:t>
      </w:r>
      <w:r>
        <w:br/>
      </w:r>
      <w:r>
        <w:rPr>
          <w:rFonts w:ascii="Times New Roman"/>
          <w:b w:val="false"/>
          <w:i w:val="false"/>
          <w:color w:val="000000"/>
          <w:sz w:val="28"/>
        </w:rPr>
        <w:t>
бойынша есептелгенi                           40
</w:t>
      </w:r>
      <w:r>
        <w:br/>
      </w:r>
      <w:r>
        <w:rPr>
          <w:rFonts w:ascii="Times New Roman"/>
          <w:b w:val="false"/>
          <w:i w:val="false"/>
          <w:color w:val="000000"/>
          <w:sz w:val="28"/>
        </w:rPr>
        <w:t>
олардың iшiнде нақты алынғаны                 41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Кәсіпорындар мен ұйымдардың жалпы жіктеушісі бойынша 
</w:t>
      </w:r>
      <w:r>
        <w:br/>
      </w:r>
      <w:r>
        <w:rPr>
          <w:rFonts w:ascii="Times New Roman"/>
          <w:b w:val="false"/>
          <w:i w:val="false"/>
          <w:color w:val="000000"/>
          <w:sz w:val="28"/>
        </w:rPr>
        <w:t>
лицензиаттың коды
</w:t>
      </w:r>
      <w:r>
        <w:br/>
      </w:r>
      <w:r>
        <w:rPr>
          <w:rFonts w:ascii="Times New Roman"/>
          <w:b w:val="false"/>
          <w:i w:val="false"/>
          <w:color w:val="000000"/>
          <w:sz w:val="28"/>
        </w:rPr>
        <w:t>
РНН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 салық төлеушінің тіркеу номері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үшiн:
</w:t>
      </w:r>
      <w:r>
        <w:br/>
      </w:r>
      <w:r>
        <w:rPr>
          <w:rFonts w:ascii="Times New Roman"/>
          <w:b w:val="false"/>
          <w:i w:val="false"/>
          <w:color w:val="000000"/>
          <w:sz w:val="28"/>
        </w:rPr>
        <w:t>
1. резидент еместiң (жарғылық құжаттары бойынша)____________________
</w:t>
      </w:r>
      <w:r>
        <w:br/>
      </w:r>
      <w:r>
        <w:rPr>
          <w:rFonts w:ascii="Times New Roman"/>
          <w:b w:val="false"/>
          <w:i w:val="false"/>
          <w:color w:val="000000"/>
          <w:sz w:val="28"/>
        </w:rPr>
        <w:t>
валютаның мың өлшем бiрлiгiмен есеп беру кезеңiнiң аяғындағы
</w:t>
      </w:r>
      <w:r>
        <w:br/>
      </w:r>
      <w:r>
        <w:rPr>
          <w:rFonts w:ascii="Times New Roman"/>
          <w:b w:val="false"/>
          <w:i w:val="false"/>
          <w:color w:val="000000"/>
          <w:sz w:val="28"/>
        </w:rPr>
        <w:t>
жариялаған жарғылық капиталы.
</w:t>
      </w:r>
      <w:r>
        <w:br/>
      </w:r>
      <w:r>
        <w:rPr>
          <w:rFonts w:ascii="Times New Roman"/>
          <w:b w:val="false"/>
          <w:i w:val="false"/>
          <w:color w:val="000000"/>
          <w:sz w:val="28"/>
        </w:rPr>
        <w:t>
2. резидент еместiң _______________________ валютаның мың өлшем
</w:t>
      </w:r>
      <w:r>
        <w:br/>
      </w:r>
      <w:r>
        <w:rPr>
          <w:rFonts w:ascii="Times New Roman"/>
          <w:b w:val="false"/>
          <w:i w:val="false"/>
          <w:color w:val="000000"/>
          <w:sz w:val="28"/>
        </w:rPr>
        <w:t>
бiрлiгiмен есеп беру тоқсанының аяғында төленген жарғылық капиталы.
</w:t>
      </w:r>
      <w:r>
        <w:br/>
      </w:r>
      <w:r>
        <w:rPr>
          <w:rFonts w:ascii="Times New Roman"/>
          <w:b w:val="false"/>
          <w:i w:val="false"/>
          <w:color w:val="000000"/>
          <w:sz w:val="28"/>
        </w:rPr>
        <w:t>
3. резиденттiң есеп беру кезеңiнiң аяғындағы жағдай бойынша процентпен және құнмен (валютаның мың өлшем бiрлiгiмен) резидент емес жариялаған жарғылық капиталдағы үлесi.
</w:t>
      </w:r>
      <w:r>
        <w:br/>
      </w:r>
      <w:r>
        <w:rPr>
          <w:rFonts w:ascii="Times New Roman"/>
          <w:b w:val="false"/>
          <w:i w:val="false"/>
          <w:color w:val="000000"/>
          <w:sz w:val="28"/>
        </w:rPr>
        <w:t>
4. резиденттің есеп беру кезеңінің аяғындағы жағдай бойынша процентпен және құнмен (валютаның мың өлшем бірлігімен) резидент еместің төленген жарғылық капиталындағы үлесі.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20 ____ ж. 
</w:t>
      </w:r>
      <w:r>
        <w:br/>
      </w:r>
      <w:r>
        <w:rPr>
          <w:rFonts w:ascii="Times New Roman"/>
          <w:b w:val="false"/>
          <w:i w:val="false"/>
          <w:color w:val="000000"/>
          <w:sz w:val="28"/>
        </w:rPr>
        <w:t>
______________________________          бас бухгалтер _____________
</w:t>
      </w:r>
      <w:r>
        <w:br/>
      </w:r>
      <w:r>
        <w:rPr>
          <w:rFonts w:ascii="Times New Roman"/>
          <w:b w:val="false"/>
          <w:i w:val="false"/>
          <w:color w:val="000000"/>
          <w:sz w:val="28"/>
        </w:rPr>
        <w:t>
    (орындаушы,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жөніндегі нұсқаулар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резиденттерінің тікелей және портфельдік инвестициялары жөніндегі мәліметтерде" есеп беру тоқсанында резидент еместің пайдасына тікелей және портфельдік инвестициялар нысанында жүзеге асырылған, капитал қозғалысымен байланысты операцияларды жүргізуді көздейтін шарттар негізінде туындайтын Қазақстан Республикасы резидентінің талаптарына өзгерістер бойынша ақпарат көрсетіледі. 
</w:t>
      </w:r>
      <w:r>
        <w:br/>
      </w:r>
      <w:r>
        <w:rPr>
          <w:rFonts w:ascii="Times New Roman"/>
          <w:b w:val="false"/>
          <w:i w:val="false"/>
          <w:color w:val="000000"/>
          <w:sz w:val="28"/>
        </w:rPr>
        <w:t>
      Тікелей инвестициялар заңды тұлғаның дауыс беретін акцияларының он және одан да көп процентін сатып алу мақсатында резидент емес заңды тұлғаның акцияларын (қатысушылардың салымдарын) төлеуге мүлік (зат, ақша, бағалы қағаздар және басқа мүліктер) салу болып табылады. Басқа инвестициялардың барлығы портфельдік инвестицияларға жатады. 
</w:t>
      </w:r>
      <w:r>
        <w:br/>
      </w:r>
      <w:r>
        <w:rPr>
          <w:rFonts w:ascii="Times New Roman"/>
          <w:b w:val="false"/>
          <w:i w:val="false"/>
          <w:color w:val="000000"/>
          <w:sz w:val="28"/>
        </w:rPr>
        <w:t>
      Резиденттің резидент еместің жарғылық капиталындағы үлесі туралы жалпы мәліметтер анықтамалық бөлікте көрсетіледі. 
</w:t>
      </w:r>
      <w:r>
        <w:br/>
      </w:r>
      <w:r>
        <w:rPr>
          <w:rFonts w:ascii="Times New Roman"/>
          <w:b w:val="false"/>
          <w:i w:val="false"/>
          <w:color w:val="000000"/>
          <w:sz w:val="28"/>
        </w:rPr>
        <w:t>
      Есеп беру кезеңіндегі операциялар олардың нақты құны бойынша көрсетіледі. Басқа валюталарда көрсетілген деректер Ұлттық банктің операция жасалатын күнгі ресми бағамын ескере отырып АҚШ долларына ауыстырылады. Ұлттық Банк ресми бағамын белгілемеген валютамен операция жасалған жағдайда, қайта есептеу лицензиат ұсынатын мәліметтерде осы валютаның АҚШ долларына қатысты ағымдағы рыноктық бағамы бойынша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10 қосымша         
</w:t>
      </w:r>
      <w:r>
        <w:br/>
      </w:r>
      <w:r>
        <w:rPr>
          <w:rFonts w:ascii="Times New Roman"/>
          <w:b w:val="false"/>
          <w:i w:val="false"/>
          <w:color w:val="000000"/>
          <w:sz w:val="28"/>
        </w:rPr>
        <w:t>
Есепті тоқсаннан кейінгі айдың 
</w:t>
      </w:r>
      <w:r>
        <w:br/>
      </w:r>
      <w:r>
        <w:rPr>
          <w:rFonts w:ascii="Times New Roman"/>
          <w:b w:val="false"/>
          <w:i w:val="false"/>
          <w:color w:val="000000"/>
          <w:sz w:val="28"/>
        </w:rPr>
        <w:t>
15-не дейін тоқсан 
</w:t>
      </w:r>
      <w:r>
        <w:br/>
      </w:r>
      <w:r>
        <w:rPr>
          <w:rFonts w:ascii="Times New Roman"/>
          <w:b w:val="false"/>
          <w:i w:val="false"/>
          <w:color w:val="000000"/>
          <w:sz w:val="28"/>
        </w:rPr>
        <w:t>
сайын Ұлттық Банкке беріледі
</w:t>
      </w:r>
      <w:r>
        <w:br/>
      </w:r>
      <w:r>
        <w:rPr>
          <w:rFonts w:ascii="Times New Roman"/>
          <w:b w:val="false"/>
          <w:i w:val="false"/>
          <w:color w:val="000000"/>
          <w:sz w:val="28"/>
        </w:rPr>
        <w:t>
20____ ж. ________ тоқсанына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20___ жылдың _______ тоқсанында резидент еместердің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қағаздарына инвестициялары туралы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лицензиаттың атауы                      ____________________________
</w:t>
      </w:r>
      <w:r>
        <w:br/>
      </w:r>
      <w:r>
        <w:rPr>
          <w:rFonts w:ascii="Times New Roman"/>
          <w:b w:val="false"/>
          <w:i w:val="false"/>
          <w:color w:val="000000"/>
          <w:sz w:val="28"/>
        </w:rPr>
        <w:t>
почталық мекен-жайы, телефоны, факсы    ____________________________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____________________________
</w:t>
      </w:r>
      <w:r>
        <w:br/>
      </w:r>
      <w:r>
        <w:rPr>
          <w:rFonts w:ascii="Times New Roman"/>
          <w:b w:val="false"/>
          <w:i w:val="false"/>
          <w:color w:val="000000"/>
          <w:sz w:val="28"/>
        </w:rPr>
        <w:t>
Қазақстан Республикасының бағалы қағаздар
</w:t>
      </w:r>
      <w:r>
        <w:br/>
      </w:r>
      <w:r>
        <w:rPr>
          <w:rFonts w:ascii="Times New Roman"/>
          <w:b w:val="false"/>
          <w:i w:val="false"/>
          <w:color w:val="000000"/>
          <w:sz w:val="28"/>
        </w:rPr>
        <w:t>
рыногын реттеу және қадағалау жөніндегі
</w:t>
      </w:r>
      <w:r>
        <w:br/>
      </w:r>
      <w:r>
        <w:rPr>
          <w:rFonts w:ascii="Times New Roman"/>
          <w:b w:val="false"/>
          <w:i w:val="false"/>
          <w:color w:val="000000"/>
          <w:sz w:val="28"/>
        </w:rPr>
        <w:t>
уәкілеттік мемлекеттік органы лицензиясының
</w:t>
      </w:r>
      <w:r>
        <w:br/>
      </w:r>
      <w:r>
        <w:rPr>
          <w:rFonts w:ascii="Times New Roman"/>
          <w:b w:val="false"/>
          <w:i w:val="false"/>
          <w:color w:val="000000"/>
          <w:sz w:val="28"/>
        </w:rPr>
        <w:t>
номері және берілген күні               ___________________________ 
</w:t>
      </w:r>
      <w:r>
        <w:br/>
      </w:r>
      <w:r>
        <w:rPr>
          <w:rFonts w:ascii="Times New Roman"/>
          <w:b w:val="false"/>
          <w:i w:val="false"/>
          <w:color w:val="000000"/>
          <w:sz w:val="28"/>
        </w:rPr>
        <w:t>
Ұлттық Банк лицензиясының номері және
</w:t>
      </w:r>
      <w:r>
        <w:br/>
      </w:r>
      <w:r>
        <w:rPr>
          <w:rFonts w:ascii="Times New Roman"/>
          <w:b w:val="false"/>
          <w:i w:val="false"/>
          <w:color w:val="000000"/>
          <w:sz w:val="28"/>
        </w:rPr>
        <w:t>
берілген күні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бағалы ! Бағалы !атаулы !эмиссия !эмитент.!эмитент!бағалы қағаз
</w:t>
      </w:r>
      <w:r>
        <w:br/>
      </w:r>
      <w:r>
        <w:rPr>
          <w:rFonts w:ascii="Times New Roman"/>
          <w:b w:val="false"/>
          <w:i w:val="false"/>
          <w:color w:val="000000"/>
          <w:sz w:val="28"/>
        </w:rPr>
        <w:t>
Р/с!қағаздың!қағаздың! құны  !валютасы! атауы  !  елі  !дарға инвес 
</w:t>
      </w:r>
      <w:r>
        <w:br/>
      </w:r>
      <w:r>
        <w:rPr>
          <w:rFonts w:ascii="Times New Roman"/>
          <w:b w:val="false"/>
          <w:i w:val="false"/>
          <w:color w:val="000000"/>
          <w:sz w:val="28"/>
        </w:rPr>
        <w:t>
   ! атауы  ! тіркеу !       !        !        !       !тициялардың
</w:t>
      </w:r>
      <w:r>
        <w:br/>
      </w:r>
      <w:r>
        <w:rPr>
          <w:rFonts w:ascii="Times New Roman"/>
          <w:b w:val="false"/>
          <w:i w:val="false"/>
          <w:color w:val="000000"/>
          <w:sz w:val="28"/>
        </w:rPr>
        <w:t>
   !        ! номері !       !        !        !       !сомасы (АҚШ
</w:t>
      </w:r>
      <w:r>
        <w:br/>
      </w:r>
      <w:r>
        <w:rPr>
          <w:rFonts w:ascii="Times New Roman"/>
          <w:b w:val="false"/>
          <w:i w:val="false"/>
          <w:color w:val="000000"/>
          <w:sz w:val="28"/>
        </w:rPr>
        <w:t>
   !        !        !       !        !        !       !долларымен)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
</w:t>
      </w:r>
      <w:r>
        <w:br/>
      </w: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Кәсіпорындар мен ұйымдардың жалпы жіктеушісі бойынша
</w:t>
      </w:r>
      <w:r>
        <w:br/>
      </w:r>
      <w:r>
        <w:rPr>
          <w:rFonts w:ascii="Times New Roman"/>
          <w:b w:val="false"/>
          <w:i w:val="false"/>
          <w:color w:val="000000"/>
          <w:sz w:val="28"/>
        </w:rPr>
        <w:t>
лицензиаттың коды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w:t>
      </w:r>
      <w:r>
        <w:br/>
      </w:r>
      <w:r>
        <w:rPr>
          <w:rFonts w:ascii="Times New Roman"/>
          <w:b w:val="false"/>
          <w:i w:val="false"/>
          <w:color w:val="000000"/>
          <w:sz w:val="28"/>
        </w:rPr>
        <w:t>
                                              (мың АҚШ долларымен)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|бағалы| есеп беру|     есеп беру кезеңіндегі қаржы операциялары
</w:t>
      </w:r>
      <w:r>
        <w:br/>
      </w:r>
      <w:r>
        <w:rPr>
          <w:rFonts w:ascii="Times New Roman"/>
          <w:b w:val="false"/>
          <w:i w:val="false"/>
          <w:color w:val="000000"/>
          <w:sz w:val="28"/>
        </w:rPr>
        <w:t>
р/с|қағаз.| кезеңінің|_____________________________________________ 
</w:t>
      </w:r>
      <w:r>
        <w:br/>
      </w:r>
      <w:r>
        <w:rPr>
          <w:rFonts w:ascii="Times New Roman"/>
          <w:b w:val="false"/>
          <w:i w:val="false"/>
          <w:color w:val="000000"/>
          <w:sz w:val="28"/>
        </w:rPr>
        <w:t>
   | дың  |  басында |бастапқы эмис.| өтеу/сатып|қайталама|қайталама
</w:t>
      </w:r>
      <w:r>
        <w:br/>
      </w:r>
      <w:r>
        <w:rPr>
          <w:rFonts w:ascii="Times New Roman"/>
          <w:b w:val="false"/>
          <w:i w:val="false"/>
          <w:color w:val="000000"/>
          <w:sz w:val="28"/>
        </w:rPr>
        <w:t>
   |тіркеу|----------|сия кезіндегі |    алу    | рынокта |рынокта
</w:t>
      </w:r>
      <w:r>
        <w:br/>
      </w:r>
      <w:r>
        <w:rPr>
          <w:rFonts w:ascii="Times New Roman"/>
          <w:b w:val="false"/>
          <w:i w:val="false"/>
          <w:color w:val="000000"/>
          <w:sz w:val="28"/>
        </w:rPr>
        <w:t>
   |номері|саны,|мың |сатып алу     |           |  сату   |сату
</w:t>
      </w:r>
      <w:r>
        <w:br/>
      </w:r>
      <w:r>
        <w:rPr>
          <w:rFonts w:ascii="Times New Roman"/>
          <w:b w:val="false"/>
          <w:i w:val="false"/>
          <w:color w:val="000000"/>
          <w:sz w:val="28"/>
        </w:rPr>
        <w:t>
   |      |дана.|АҚШ |_____________________________________________ 
</w:t>
      </w:r>
      <w:r>
        <w:br/>
      </w:r>
      <w:r>
        <w:rPr>
          <w:rFonts w:ascii="Times New Roman"/>
          <w:b w:val="false"/>
          <w:i w:val="false"/>
          <w:color w:val="000000"/>
          <w:sz w:val="28"/>
        </w:rPr>
        <w:t>
   |      |сы   |до. |саны,|мың АҚШ |саны, |мың |саны,|мың|саны,|мың
</w:t>
      </w:r>
      <w:r>
        <w:br/>
      </w:r>
      <w:r>
        <w:rPr>
          <w:rFonts w:ascii="Times New Roman"/>
          <w:b w:val="false"/>
          <w:i w:val="false"/>
          <w:color w:val="000000"/>
          <w:sz w:val="28"/>
        </w:rPr>
        <w:t>
   |      |     |лла.|даны.|долла.  |дана. |АҚШ |дана.|АҚШ|дана |АҚШ
</w:t>
      </w:r>
      <w:r>
        <w:br/>
      </w:r>
      <w:r>
        <w:rPr>
          <w:rFonts w:ascii="Times New Roman"/>
          <w:b w:val="false"/>
          <w:i w:val="false"/>
          <w:color w:val="000000"/>
          <w:sz w:val="28"/>
        </w:rPr>
        <w:t>
   |      |     |ры. |сы   |рымен   |сы    |дол.|сы   |дол|сы   |дол
</w:t>
      </w:r>
      <w:r>
        <w:br/>
      </w:r>
      <w:r>
        <w:rPr>
          <w:rFonts w:ascii="Times New Roman"/>
          <w:b w:val="false"/>
          <w:i w:val="false"/>
          <w:color w:val="000000"/>
          <w:sz w:val="28"/>
        </w:rPr>
        <w:t>
   |      |     |мен |     |        |      |лары|    |лары|    |лары
</w:t>
      </w:r>
      <w:r>
        <w:br/>
      </w:r>
      <w:r>
        <w:rPr>
          <w:rFonts w:ascii="Times New Roman"/>
          <w:b w:val="false"/>
          <w:i w:val="false"/>
          <w:color w:val="000000"/>
          <w:sz w:val="28"/>
        </w:rPr>
        <w:t>
   |      |     |    |     |        |      |мен |     |мен|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есеп беру   |             |
</w:t>
      </w:r>
      <w:r>
        <w:br/>
      </w:r>
      <w:r>
        <w:rPr>
          <w:rFonts w:ascii="Times New Roman"/>
          <w:b w:val="false"/>
          <w:i w:val="false"/>
          <w:color w:val="000000"/>
          <w:sz w:val="28"/>
        </w:rPr>
        <w:t>
__________________|  кезеңінің   |   кіріс     |
</w:t>
      </w:r>
      <w:r>
        <w:br/>
      </w:r>
      <w:r>
        <w:rPr>
          <w:rFonts w:ascii="Times New Roman"/>
          <w:b w:val="false"/>
          <w:i w:val="false"/>
          <w:color w:val="000000"/>
          <w:sz w:val="28"/>
        </w:rPr>
        <w:t>
   құндық және    |   аяғында    |             |
</w:t>
      </w:r>
      <w:r>
        <w:br/>
      </w:r>
      <w:r>
        <w:rPr>
          <w:rFonts w:ascii="Times New Roman"/>
          <w:b w:val="false"/>
          <w:i w:val="false"/>
          <w:color w:val="000000"/>
          <w:sz w:val="28"/>
        </w:rPr>
        <w:t>
 басқа өзгерістер |              |             |
</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саны, | мың АҚШ   |саны, |мың АҚШ|есеп.| нақты |
</w:t>
      </w:r>
      <w:r>
        <w:br/>
      </w:r>
      <w:r>
        <w:rPr>
          <w:rFonts w:ascii="Times New Roman"/>
          <w:b w:val="false"/>
          <w:i w:val="false"/>
          <w:color w:val="000000"/>
          <w:sz w:val="28"/>
        </w:rPr>
        <w:t>
дана. |долларымен |дана. |долла. |тел. |алынған|
</w:t>
      </w:r>
      <w:r>
        <w:br/>
      </w:r>
      <w:r>
        <w:rPr>
          <w:rFonts w:ascii="Times New Roman"/>
          <w:b w:val="false"/>
          <w:i w:val="false"/>
          <w:color w:val="000000"/>
          <w:sz w:val="28"/>
        </w:rPr>
        <w:t>
сы    |           |сы    |рымен  |ген  |       |
</w:t>
      </w:r>
      <w:r>
        <w:br/>
      </w:r>
      <w:r>
        <w:rPr>
          <w:rFonts w:ascii="Times New Roman"/>
          <w:b w:val="false"/>
          <w:i w:val="false"/>
          <w:color w:val="000000"/>
          <w:sz w:val="28"/>
        </w:rPr>
        <w:t>
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1 және 2-кестелерде берілген бас лицензияға сәйкес сатып алынған барлық бағалы қағаздар көрсетіледі. Мұндайда шетел валютасында көрсетілген бағалы қағаздардың құны Ұлттық Банктің орташа алынған бағамы бойынша теңгемен содан кейін Ұлттық Банкті орташа алғандағы бағамы бойынша АҚШ долларымен есептеледі.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ҮШІН (орташа алғанда тоқсанға):
</w:t>
      </w:r>
      <w:r>
        <w:br/>
      </w:r>
      <w:r>
        <w:rPr>
          <w:rFonts w:ascii="Times New Roman"/>
          <w:b w:val="false"/>
          <w:i w:val="false"/>
          <w:color w:val="000000"/>
          <w:sz w:val="28"/>
        </w:rPr>
        <w:t>
Басқарудағы зейнетақы активтері, барлығы, мың теңге _____________________ 
</w:t>
      </w:r>
      <w:r>
        <w:br/>
      </w:r>
      <w:r>
        <w:rPr>
          <w:rFonts w:ascii="Times New Roman"/>
          <w:b w:val="false"/>
          <w:i w:val="false"/>
          <w:color w:val="000000"/>
          <w:sz w:val="28"/>
        </w:rPr>
        <w:t>
Оның ішінде, резидент еместердің бағалы қағаздарына инвестициялары үшін рұқсат берілген активтер, мың теңге ________________________
</w:t>
      </w:r>
      <w:r>
        <w:br/>
      </w:r>
      <w:r>
        <w:rPr>
          <w:rFonts w:ascii="Times New Roman"/>
          <w:b w:val="false"/>
          <w:i w:val="false"/>
          <w:color w:val="000000"/>
          <w:sz w:val="28"/>
        </w:rPr>
        <w:t>
резидент еместердің бағалы қағаздарына нақты инвестицияланған активтер, мың теңге 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 ____________________
</w:t>
      </w:r>
      <w:r>
        <w:br/>
      </w:r>
      <w:r>
        <w:rPr>
          <w:rFonts w:ascii="Times New Roman"/>
          <w:b w:val="false"/>
          <w:i w:val="false"/>
          <w:color w:val="000000"/>
          <w:sz w:val="28"/>
        </w:rPr>
        <w:t>
бас бухгалтер ______________________
</w:t>
      </w:r>
      <w:r>
        <w:br/>
      </w:r>
      <w:r>
        <w:rPr>
          <w:rFonts w:ascii="Times New Roman"/>
          <w:b w:val="false"/>
          <w:i w:val="false"/>
          <w:color w:val="000000"/>
          <w:sz w:val="28"/>
        </w:rPr>
        <w:t>
орындаушы __________________________ (аты-жөні,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N 11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Экспорттық кредиттер бойынша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агенттіктердің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Oesterreichische Kontrollbank Aktiengesellschaft (ОеКВ), Австрия 
</w:t>
      </w:r>
      <w:r>
        <w:br/>
      </w:r>
      <w:r>
        <w:rPr>
          <w:rFonts w:ascii="Times New Roman"/>
          <w:b w:val="false"/>
          <w:i w:val="false"/>
          <w:color w:val="000000"/>
          <w:sz w:val="28"/>
        </w:rPr>
        <w:t>
    Республикасы 
</w:t>
      </w:r>
      <w:r>
        <w:br/>
      </w:r>
      <w:r>
        <w:rPr>
          <w:rFonts w:ascii="Times New Roman"/>
          <w:b w:val="false"/>
          <w:i w:val="false"/>
          <w:color w:val="000000"/>
          <w:sz w:val="28"/>
        </w:rPr>
        <w:t>
2. Office National du Ducroire (ОND), Бельгия Корольдігі 
</w:t>
      </w:r>
      <w:r>
        <w:br/>
      </w:r>
      <w:r>
        <w:rPr>
          <w:rFonts w:ascii="Times New Roman"/>
          <w:b w:val="false"/>
          <w:i w:val="false"/>
          <w:color w:val="000000"/>
          <w:sz w:val="28"/>
        </w:rPr>
        <w:t>
3. Eksportkreditfonden (ЕКF), Дания Корольдігі 
</w:t>
      </w:r>
      <w:r>
        <w:br/>
      </w:r>
      <w:r>
        <w:rPr>
          <w:rFonts w:ascii="Times New Roman"/>
          <w:b w:val="false"/>
          <w:i w:val="false"/>
          <w:color w:val="000000"/>
          <w:sz w:val="28"/>
        </w:rPr>
        <w:t>
4. Nederlandsche Credietverzekering Maatschappij (NСМ), Нидерланд 
</w:t>
      </w:r>
      <w:r>
        <w:br/>
      </w:r>
      <w:r>
        <w:rPr>
          <w:rFonts w:ascii="Times New Roman"/>
          <w:b w:val="false"/>
          <w:i w:val="false"/>
          <w:color w:val="000000"/>
          <w:sz w:val="28"/>
        </w:rPr>
        <w:t>
   Корольдігі 
</w:t>
      </w:r>
      <w:r>
        <w:br/>
      </w:r>
      <w:r>
        <w:rPr>
          <w:rFonts w:ascii="Times New Roman"/>
          <w:b w:val="false"/>
          <w:i w:val="false"/>
          <w:color w:val="000000"/>
          <w:sz w:val="28"/>
        </w:rPr>
        <w:t>
5. Compania Espanola de Seguros de Credito a la Exportacion (Сеsсе), Испания Корольдігі 
</w:t>
      </w:r>
      <w:r>
        <w:br/>
      </w:r>
      <w:r>
        <w:rPr>
          <w:rFonts w:ascii="Times New Roman"/>
          <w:b w:val="false"/>
          <w:i w:val="false"/>
          <w:color w:val="000000"/>
          <w:sz w:val="28"/>
        </w:rPr>
        <w:t>
6. EKN Exportkreditnamnden (ЕКN), Швеция Корольдігі 
</w:t>
      </w:r>
      <w:r>
        <w:br/>
      </w:r>
      <w:r>
        <w:rPr>
          <w:rFonts w:ascii="Times New Roman"/>
          <w:b w:val="false"/>
          <w:i w:val="false"/>
          <w:color w:val="000000"/>
          <w:sz w:val="28"/>
        </w:rPr>
        <w:t>
7. Export Credits Guarantee Department (ЕСGD), Ұлыбритания және Солтүстік Ирландия Біріккен Корольдігі 
</w:t>
      </w:r>
      <w:r>
        <w:br/>
      </w:r>
      <w:r>
        <w:rPr>
          <w:rFonts w:ascii="Times New Roman"/>
          <w:b w:val="false"/>
          <w:i w:val="false"/>
          <w:color w:val="000000"/>
          <w:sz w:val="28"/>
        </w:rPr>
        <w:t>
8. Export - Import Bank of the United States (US Ex-Im Ваnк), Америка Құрама Штаттары 
</w:t>
      </w:r>
      <w:r>
        <w:br/>
      </w:r>
      <w:r>
        <w:rPr>
          <w:rFonts w:ascii="Times New Roman"/>
          <w:b w:val="false"/>
          <w:i w:val="false"/>
          <w:color w:val="000000"/>
          <w:sz w:val="28"/>
        </w:rPr>
        <w:t>
9. Finnvеrа, Финляндия Республикасы 
</w:t>
      </w:r>
      <w:r>
        <w:br/>
      </w:r>
      <w:r>
        <w:rPr>
          <w:rFonts w:ascii="Times New Roman"/>
          <w:b w:val="false"/>
          <w:i w:val="false"/>
          <w:color w:val="000000"/>
          <w:sz w:val="28"/>
        </w:rPr>
        <w:t>
10. Compagnie Francaise d`Аssurаnсе pour le Commerce Exterieur (Соfасе), Француз Республикасы 
</w:t>
      </w:r>
      <w:r>
        <w:br/>
      </w:r>
      <w:r>
        <w:rPr>
          <w:rFonts w:ascii="Times New Roman"/>
          <w:b w:val="false"/>
          <w:i w:val="false"/>
          <w:color w:val="000000"/>
          <w:sz w:val="28"/>
        </w:rPr>
        <w:t>
11. Hermes Kreditversicherungs (Неrмеs), Германия Федеративтік Республикасы 
</w:t>
      </w:r>
      <w:r>
        <w:br/>
      </w:r>
      <w:r>
        <w:rPr>
          <w:rFonts w:ascii="Times New Roman"/>
          <w:b w:val="false"/>
          <w:i w:val="false"/>
          <w:color w:val="000000"/>
          <w:sz w:val="28"/>
        </w:rPr>
        <w:t>
12. Kreditanstalt fur Wiederaufbau (КfW), Германия Федеративтік 
</w:t>
      </w:r>
      <w:r>
        <w:br/>
      </w:r>
      <w:r>
        <w:rPr>
          <w:rFonts w:ascii="Times New Roman"/>
          <w:b w:val="false"/>
          <w:i w:val="false"/>
          <w:color w:val="000000"/>
          <w:sz w:val="28"/>
        </w:rPr>
        <w:t>
     Республикасы 
</w:t>
      </w:r>
      <w:r>
        <w:br/>
      </w:r>
      <w:r>
        <w:rPr>
          <w:rFonts w:ascii="Times New Roman"/>
          <w:b w:val="false"/>
          <w:i w:val="false"/>
          <w:color w:val="000000"/>
          <w:sz w:val="28"/>
        </w:rPr>
        <w:t>
13. Export Risk Guarantee Agency (ЕRG), Швейцария Конфедерациясы 
</w:t>
      </w:r>
      <w:r>
        <w:br/>
      </w:r>
      <w:r>
        <w:rPr>
          <w:rFonts w:ascii="Times New Roman"/>
          <w:b w:val="false"/>
          <w:i w:val="false"/>
          <w:color w:val="000000"/>
          <w:sz w:val="28"/>
        </w:rPr>
        <w:t>
14. The Export - Import Bank of Japan (Jехiм), Жапония 
</w:t>
      </w:r>
      <w:r>
        <w:br/>
      </w:r>
      <w:r>
        <w:rPr>
          <w:rFonts w:ascii="Times New Roman"/>
          <w:b w:val="false"/>
          <w:i w:val="false"/>
          <w:color w:val="000000"/>
          <w:sz w:val="28"/>
        </w:rPr>
        <w:t>
15. Ministry of International Trade and Industry (ЕID/МIТI), Жапония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18 қаңтардағы
</w:t>
      </w:r>
      <w:r>
        <w:br/>
      </w:r>
      <w:r>
        <w:rPr>
          <w:rFonts w:ascii="Times New Roman"/>
          <w:b w:val="false"/>
          <w:i w:val="false"/>
          <w:color w:val="000000"/>
          <w:sz w:val="28"/>
        </w:rPr>
        <w:t>
N 26 қаулысымен бекітілген 
</w:t>
      </w:r>
      <w:r>
        <w:br/>
      </w:r>
      <w:r>
        <w:rPr>
          <w:rFonts w:ascii="Times New Roman"/>
          <w:b w:val="false"/>
          <w:i w:val="false"/>
          <w:color w:val="000000"/>
          <w:sz w:val="28"/>
        </w:rPr>
        <w:t>
Валюталық құндылықтарды
</w:t>
      </w:r>
      <w:r>
        <w:br/>
      </w:r>
      <w:r>
        <w:rPr>
          <w:rFonts w:ascii="Times New Roman"/>
          <w:b w:val="false"/>
          <w:i w:val="false"/>
          <w:color w:val="000000"/>
          <w:sz w:val="28"/>
        </w:rPr>
        <w:t>
пайдаланумен байланысты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N 12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 тоқсаннан кейінгі
</w:t>
      </w:r>
      <w:r>
        <w:br/>
      </w:r>
      <w:r>
        <w:rPr>
          <w:rFonts w:ascii="Times New Roman"/>
          <w:b w:val="false"/>
          <w:i w:val="false"/>
          <w:color w:val="000000"/>
          <w:sz w:val="28"/>
        </w:rPr>
        <w:t>
айдың 10-ына дейін тоқсан
</w:t>
      </w:r>
      <w:r>
        <w:br/>
      </w:r>
      <w:r>
        <w:rPr>
          <w:rFonts w:ascii="Times New Roman"/>
          <w:b w:val="false"/>
          <w:i w:val="false"/>
          <w:color w:val="000000"/>
          <w:sz w:val="28"/>
        </w:rPr>
        <w:t>
сайын Ұлттық Банкке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20 ___ жылдың _______ тоқсанында резиденттің 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еместен кредит түрінде алатын шетел валютасын үшінші тұлғалардың есепшотына есептеуді көздейтін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 жөніндегі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кредиторлардың атауы, резиденттік елі      ________________________
</w:t>
      </w:r>
      <w:r>
        <w:br/>
      </w:r>
      <w:r>
        <w:rPr>
          <w:rFonts w:ascii="Times New Roman"/>
          <w:b w:val="false"/>
          <w:i w:val="false"/>
          <w:color w:val="000000"/>
          <w:sz w:val="28"/>
        </w:rPr>
        <w:t>
лицензиаттың атауы                         ________________________
</w:t>
      </w:r>
      <w:r>
        <w:br/>
      </w:r>
      <w:r>
        <w:rPr>
          <w:rFonts w:ascii="Times New Roman"/>
          <w:b w:val="false"/>
          <w:i w:val="false"/>
          <w:color w:val="000000"/>
          <w:sz w:val="28"/>
        </w:rPr>
        <w:t>
лицензиаттың почталық мекен-жайы, телефоны ________________________
</w:t>
      </w:r>
      <w:r>
        <w:br/>
      </w:r>
      <w:r>
        <w:rPr>
          <w:rFonts w:ascii="Times New Roman"/>
          <w:b w:val="false"/>
          <w:i w:val="false"/>
          <w:color w:val="000000"/>
          <w:sz w:val="28"/>
        </w:rPr>
        <w:t>
лицензиаттың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________________________
</w:t>
      </w:r>
      <w:r>
        <w:br/>
      </w:r>
      <w:r>
        <w:rPr>
          <w:rFonts w:ascii="Times New Roman"/>
          <w:b w:val="false"/>
          <w:i w:val="false"/>
          <w:color w:val="000000"/>
          <w:sz w:val="28"/>
        </w:rPr>
        <w:t>
Ұлттық Банк лицензиясының номері           ________________________
</w:t>
      </w:r>
      <w:r>
        <w:br/>
      </w:r>
      <w:r>
        <w:rPr>
          <w:rFonts w:ascii="Times New Roman"/>
          <w:b w:val="false"/>
          <w:i w:val="false"/>
          <w:color w:val="000000"/>
          <w:sz w:val="28"/>
        </w:rPr>
        <w:t>
Ұлттық Банктің тіркеу куәлігінің номері    ________________________
</w:t>
      </w:r>
      <w:r>
        <w:br/>
      </w:r>
      <w:r>
        <w:rPr>
          <w:rFonts w:ascii="Times New Roman"/>
          <w:b w:val="false"/>
          <w:i w:val="false"/>
          <w:color w:val="000000"/>
          <w:sz w:val="28"/>
        </w:rPr>
        <w:t>
кредит валютасы                            ________________________
</w:t>
      </w:r>
      <w:r>
        <w:br/>
      </w:r>
      <w:r>
        <w:rPr>
          <w:rFonts w:ascii="Times New Roman"/>
          <w:b w:val="false"/>
          <w:i w:val="false"/>
          <w:color w:val="000000"/>
          <w:sz w:val="28"/>
        </w:rPr>
        <w:t>
кредиттің сомасы                           ________________________
</w:t>
      </w:r>
      <w:r>
        <w:br/>
      </w:r>
      <w:r>
        <w:rPr>
          <w:rFonts w:ascii="Times New Roman"/>
          <w:b w:val="false"/>
          <w:i w:val="false"/>
          <w:color w:val="000000"/>
          <w:sz w:val="28"/>
        </w:rPr>
        <w:t>
________________________________
</w:t>
      </w:r>
      <w:r>
        <w:br/>
      </w:r>
      <w:r>
        <w:rPr>
          <w:rFonts w:ascii="Times New Roman"/>
          <w:b w:val="false"/>
          <w:i w:val="false"/>
          <w:color w:val="000000"/>
          <w:sz w:val="28"/>
        </w:rPr>
        <w:t>
ОКПО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коды - Кәсіпорындар мен ұйымдардың жалпы жіктеушісі бойынша
</w:t>
      </w:r>
      <w:r>
        <w:br/>
      </w:r>
      <w:r>
        <w:rPr>
          <w:rFonts w:ascii="Times New Roman"/>
          <w:b w:val="false"/>
          <w:i w:val="false"/>
          <w:color w:val="000000"/>
          <w:sz w:val="28"/>
        </w:rPr>
        <w:t>
лицензиаттың коды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кредит есебінен қаржыландырылатын келісім-шарттың | келісім-шарттың
</w:t>
      </w:r>
      <w:r>
        <w:br/>
      </w:r>
      <w:r>
        <w:rPr>
          <w:rFonts w:ascii="Times New Roman"/>
          <w:b w:val="false"/>
          <w:i w:val="false"/>
          <w:color w:val="000000"/>
          <w:sz w:val="28"/>
        </w:rPr>
        <w:t>
                деректемелері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келі.|қол |  резиденттің   |үшінші  |мәміле паспор|келісім- |мың АҚШ
</w:t>
      </w:r>
      <w:r>
        <w:br/>
      </w:r>
      <w:r>
        <w:rPr>
          <w:rFonts w:ascii="Times New Roman"/>
          <w:b w:val="false"/>
          <w:i w:val="false"/>
          <w:color w:val="000000"/>
          <w:sz w:val="28"/>
        </w:rPr>
        <w:t>
сім- |қо. | деректемелері  |тұлғаның|тының (қосым.|шарттың  |доллары
</w:t>
      </w:r>
      <w:r>
        <w:br/>
      </w:r>
      <w:r>
        <w:rPr>
          <w:rFonts w:ascii="Times New Roman"/>
          <w:b w:val="false"/>
          <w:i w:val="false"/>
          <w:color w:val="000000"/>
          <w:sz w:val="28"/>
        </w:rPr>
        <w:t>
шарт.|йыл.|                |деректе.|ша парақтың) |валютасын|мен
</w:t>
      </w:r>
      <w:r>
        <w:br/>
      </w:r>
      <w:r>
        <w:rPr>
          <w:rFonts w:ascii="Times New Roman"/>
          <w:b w:val="false"/>
          <w:i w:val="false"/>
          <w:color w:val="000000"/>
          <w:sz w:val="28"/>
        </w:rPr>
        <w:t>
тың  |ған |                |мелері  |деректемелері|да, мың  |
</w:t>
      </w:r>
      <w:r>
        <w:br/>
      </w:r>
      <w:r>
        <w:rPr>
          <w:rFonts w:ascii="Times New Roman"/>
          <w:b w:val="false"/>
          <w:i w:val="false"/>
          <w:color w:val="000000"/>
          <w:sz w:val="28"/>
        </w:rPr>
        <w:t>
 N   |күні|_______________________________________|  өлшем  |
</w:t>
      </w:r>
      <w:r>
        <w:br/>
      </w:r>
      <w:r>
        <w:rPr>
          <w:rFonts w:ascii="Times New Roman"/>
          <w:b w:val="false"/>
          <w:i w:val="false"/>
          <w:color w:val="000000"/>
          <w:sz w:val="28"/>
        </w:rPr>
        <w:t>
     |    |атауы|ме.  |ОКПО|ата.|ме.| N |ресімдеу |бірлігі. |
</w:t>
      </w:r>
      <w:r>
        <w:br/>
      </w:r>
      <w:r>
        <w:rPr>
          <w:rFonts w:ascii="Times New Roman"/>
          <w:b w:val="false"/>
          <w:i w:val="false"/>
          <w:color w:val="000000"/>
          <w:sz w:val="28"/>
        </w:rPr>
        <w:t>
     |    |     |кен- |коды|уы  |кен|   |  күні   | мен     |
</w:t>
      </w:r>
      <w:r>
        <w:br/>
      </w:r>
      <w:r>
        <w:rPr>
          <w:rFonts w:ascii="Times New Roman"/>
          <w:b w:val="false"/>
          <w:i w:val="false"/>
          <w:color w:val="000000"/>
          <w:sz w:val="28"/>
        </w:rPr>
        <w:t>
     |    |     |жайы |    |    |жайы|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резиденттің келісім-|есеп беру кезеңінде|есеп беру кезеңінде үшінші
</w:t>
      </w:r>
      <w:r>
        <w:br/>
      </w:r>
      <w:r>
        <w:rPr>
          <w:rFonts w:ascii="Times New Roman"/>
          <w:b w:val="false"/>
          <w:i w:val="false"/>
          <w:color w:val="000000"/>
          <w:sz w:val="28"/>
        </w:rPr>
        <w:t>
шарт бойынша өз     | кредитордың үшінші|тұлға резиденттің пайдасы.
</w:t>
      </w:r>
      <w:r>
        <w:br/>
      </w:r>
      <w:r>
        <w:rPr>
          <w:rFonts w:ascii="Times New Roman"/>
          <w:b w:val="false"/>
          <w:i w:val="false"/>
          <w:color w:val="000000"/>
          <w:sz w:val="28"/>
        </w:rPr>
        <w:t>
қаражаты есебінен   | тұлғаның пайдасына|на орындаған міндеттемелер
</w:t>
      </w:r>
      <w:r>
        <w:br/>
      </w:r>
      <w:r>
        <w:rPr>
          <w:rFonts w:ascii="Times New Roman"/>
          <w:b w:val="false"/>
          <w:i w:val="false"/>
          <w:color w:val="000000"/>
          <w:sz w:val="28"/>
        </w:rPr>
        <w:t>
үшінші тұлғаның     |   аударған сомасы |
</w:t>
      </w:r>
      <w:r>
        <w:br/>
      </w:r>
      <w:r>
        <w:rPr>
          <w:rFonts w:ascii="Times New Roman"/>
          <w:b w:val="false"/>
          <w:i w:val="false"/>
          <w:color w:val="000000"/>
          <w:sz w:val="28"/>
        </w:rPr>
        <w:t>
пайдасына аударған  |                   |
</w:t>
      </w:r>
      <w:r>
        <w:br/>
      </w:r>
      <w:r>
        <w:rPr>
          <w:rFonts w:ascii="Times New Roman"/>
          <w:b w:val="false"/>
          <w:i w:val="false"/>
          <w:color w:val="000000"/>
          <w:sz w:val="28"/>
        </w:rPr>
        <w:t>
     сомасы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келісім-   |мың АҚШ |келісім-   |мың АҚШ |өткен кезеңдерде|есеп беру
</w:t>
      </w:r>
      <w:r>
        <w:br/>
      </w:r>
      <w:r>
        <w:rPr>
          <w:rFonts w:ascii="Times New Roman"/>
          <w:b w:val="false"/>
          <w:i w:val="false"/>
          <w:color w:val="000000"/>
          <w:sz w:val="28"/>
        </w:rPr>
        <w:t>
шарттың ва.|доллары.|шарттың ва.|доллары.|төленген сомалар|кезеңінде
</w:t>
      </w:r>
      <w:r>
        <w:br/>
      </w:r>
      <w:r>
        <w:rPr>
          <w:rFonts w:ascii="Times New Roman"/>
          <w:b w:val="false"/>
          <w:i w:val="false"/>
          <w:color w:val="000000"/>
          <w:sz w:val="28"/>
        </w:rPr>
        <w:t>
лютасында, |  мен   |лютасында, |   мен  |     бойынша    |төленген
</w:t>
      </w:r>
      <w:r>
        <w:br/>
      </w:r>
      <w:r>
        <w:rPr>
          <w:rFonts w:ascii="Times New Roman"/>
          <w:b w:val="false"/>
          <w:i w:val="false"/>
          <w:color w:val="000000"/>
          <w:sz w:val="28"/>
        </w:rPr>
        <w:t>
мың өлшем  |        | мың өлшем |        |                | сомалар
</w:t>
      </w:r>
      <w:r>
        <w:br/>
      </w:r>
      <w:r>
        <w:rPr>
          <w:rFonts w:ascii="Times New Roman"/>
          <w:b w:val="false"/>
          <w:i w:val="false"/>
          <w:color w:val="000000"/>
          <w:sz w:val="28"/>
        </w:rPr>
        <w:t>
бірлігімен |        |бірлігімен |        |                |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   13   |     14    |   15   |        16      |     17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20 _____ ж.    басшы________________________
</w:t>
      </w:r>
      <w:r>
        <w:br/>
      </w:r>
      <w:r>
        <w:rPr>
          <w:rFonts w:ascii="Times New Roman"/>
          <w:b w:val="false"/>
          <w:i w:val="false"/>
          <w:color w:val="000000"/>
          <w:sz w:val="28"/>
        </w:rPr>
        <w:t>
_________________________________      бас бухгалтер________________
</w:t>
      </w:r>
      <w:r>
        <w:br/>
      </w:r>
      <w:r>
        <w:rPr>
          <w:rFonts w:ascii="Times New Roman"/>
          <w:b w:val="false"/>
          <w:i w:val="false"/>
          <w:color w:val="000000"/>
          <w:sz w:val="28"/>
        </w:rPr>
        <w:t>
    (орындаушы, телефоны)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Толтыру жөніндегі нұсқаулар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"Резиденттің резидент еместен кредит ретінде алатын шетел валютасын үшінші тұлғаның есебіне есептеуді көздейтін операциялар жөніндегі мәліметтерде" кредитордың кредиттік келісім бойынша міндеттемелерін орындауы, сондай-ақ резидент пен үшінші тұлғаның арасындағы лицензиаттың резидент еместен алған кредиті есебінен қаржыландырылатын келісім-шарт бойынша міндеттемелерін өзара орындауы көрсетіледі. 
</w:t>
      </w:r>
      <w:r>
        <w:br/>
      </w:r>
      <w:r>
        <w:rPr>
          <w:rFonts w:ascii="Times New Roman"/>
          <w:b w:val="false"/>
          <w:i w:val="false"/>
          <w:color w:val="000000"/>
          <w:sz w:val="28"/>
        </w:rPr>
        <w:t>
      Тіркеу куәлігі бойынша деректер Қазақстан Республикасының заңнамасына сәйкес Ұлттық Банкте тіркелетін келісім-шарттар бойынша ғана беріледі. 
</w:t>
      </w:r>
      <w:r>
        <w:br/>
      </w:r>
      <w:r>
        <w:rPr>
          <w:rFonts w:ascii="Times New Roman"/>
          <w:b w:val="false"/>
          <w:i w:val="false"/>
          <w:color w:val="000000"/>
          <w:sz w:val="28"/>
        </w:rPr>
        <w:t>
      Лицензиат пен резидент бір тұлға болмаған жағдайда 3, 4, 5-бағандар толтырылады. 
</w:t>
      </w:r>
      <w:r>
        <w:br/>
      </w:r>
      <w:r>
        <w:rPr>
          <w:rFonts w:ascii="Times New Roman"/>
          <w:b w:val="false"/>
          <w:i w:val="false"/>
          <w:color w:val="000000"/>
          <w:sz w:val="28"/>
        </w:rPr>
        <w:t>
      Мәміле паспортын ресімдеуді көздейтін келісім-шарт болған жағдайда 8, 9-бағандар толтырылады. 
</w:t>
      </w:r>
      <w:r>
        <w:br/>
      </w:r>
      <w:r>
        <w:rPr>
          <w:rFonts w:ascii="Times New Roman"/>
          <w:b w:val="false"/>
          <w:i w:val="false"/>
          <w:color w:val="000000"/>
          <w:sz w:val="28"/>
        </w:rPr>
        <w:t>
      Резидент келісім-шарт бойынша өз жеке қаражаты есебінен алдын ала төлем (төлем) жасаған жағдайда 12, 13-бағандар толтырылады. 
</w:t>
      </w:r>
      <w:r>
        <w:br/>
      </w:r>
      <w:r>
        <w:rPr>
          <w:rFonts w:ascii="Times New Roman"/>
          <w:b w:val="false"/>
          <w:i w:val="false"/>
          <w:color w:val="000000"/>
          <w:sz w:val="28"/>
        </w:rPr>
        <w:t>
      Үшінші тұлға есеп беру кезеңінде резидент алдындағы міндеттемелерін орындаған жағдайда 16, 17-бағандар толтырылады, мұндайда өткен кезеңдерде кредитор немесе резидент үшінші тұлғаның пайдасына шетел валютасын аударғанын ескеру керек. 
</w:t>
      </w:r>
      <w:r>
        <w:br/>
      </w:r>
      <w:r>
        <w:rPr>
          <w:rFonts w:ascii="Times New Roman"/>
          <w:b w:val="false"/>
          <w:i w:val="false"/>
          <w:color w:val="000000"/>
          <w:sz w:val="28"/>
        </w:rPr>
        <w:t>
     Үшінші тұлға осы лицензияны алғанға дейін резиденттің алдындағы міндеттемелерін толық орындаған жағдайда 16, 17-бағандар толтырылмайды. Мұндайда лицензиат растайтын құжаттарды ұсына отырып араларында жасалған келісім-шарт бойынша үшінші тұлғаның резидент алдындағы орындалған міндеттемелерінің жалпы көлемі жөніндегі ақпаратты беруі керек.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